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7B6BBB" w:rsidRPr="00101D4A" w:rsidRDefault="007B6BBB"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Pr="00101D4A" w:rsidRDefault="00CF2766" w:rsidP="00CF2766">
      <w:pPr>
        <w:jc w:val="both"/>
      </w:pPr>
    </w:p>
    <w:p w:rsidR="00CF2766" w:rsidRPr="00101D4A" w:rsidRDefault="00CF2766" w:rsidP="00CF2766">
      <w:pPr>
        <w:jc w:val="center"/>
        <w:rPr>
          <w:b/>
        </w:rPr>
      </w:pPr>
      <w:r w:rsidRPr="00101D4A">
        <w:rPr>
          <w:b/>
        </w:rPr>
        <w:t xml:space="preserve">/tekst jednolity z dnia </w:t>
      </w:r>
      <w:r w:rsidR="00101D4A" w:rsidRPr="00101D4A">
        <w:rPr>
          <w:b/>
        </w:rPr>
        <w:t>1</w:t>
      </w:r>
      <w:r w:rsidRPr="00101D4A">
        <w:rPr>
          <w:b/>
        </w:rPr>
        <w:t xml:space="preserve"> sierpnia 2024 r./</w:t>
      </w:r>
    </w:p>
    <w:p w:rsidR="00CF2766" w:rsidRPr="00101D4A"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1E705A" w:rsidRPr="00101D4A">
        <w:rPr>
          <w:b/>
        </w:rPr>
        <w:t>10/2024</w:t>
      </w:r>
    </w:p>
    <w:p w:rsidR="00DF5163" w:rsidRPr="00101D4A"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Przedmiot:</w:t>
      </w:r>
      <w:r w:rsidRPr="00101D4A">
        <w:tab/>
      </w:r>
      <w:r w:rsidR="007473E8" w:rsidRPr="00101D4A">
        <w:rPr>
          <w:b/>
        </w:rPr>
        <w:t xml:space="preserve">Leasing operacyjny </w:t>
      </w:r>
      <w:proofErr w:type="spellStart"/>
      <w:r w:rsidR="007473E8" w:rsidRPr="00101D4A">
        <w:rPr>
          <w:b/>
        </w:rPr>
        <w:t>niekonsumencki</w:t>
      </w:r>
      <w:proofErr w:type="spellEnd"/>
      <w:r w:rsidR="007473E8" w:rsidRPr="00101D4A">
        <w:rPr>
          <w:b/>
        </w:rPr>
        <w:t xml:space="preserve"> 1</w:t>
      </w:r>
      <w:r w:rsidR="00E47C4B" w:rsidRPr="00101D4A">
        <w:rPr>
          <w:b/>
        </w:rPr>
        <w:t xml:space="preserve"> </w:t>
      </w:r>
      <w:r w:rsidR="007473E8" w:rsidRPr="00101D4A">
        <w:rPr>
          <w:b/>
        </w:rPr>
        <w:t xml:space="preserve">kompletnego specjalistycznego samochodu </w:t>
      </w:r>
      <w:r w:rsidR="000F6753" w:rsidRPr="00101D4A">
        <w:rPr>
          <w:b/>
        </w:rPr>
        <w:t>osobow</w:t>
      </w:r>
      <w:r w:rsidR="0059088A" w:rsidRPr="00101D4A">
        <w:rPr>
          <w:b/>
        </w:rPr>
        <w:t>o-dostawczego</w:t>
      </w:r>
      <w:r w:rsidR="000F6753" w:rsidRPr="00101D4A">
        <w:rPr>
          <w:b/>
        </w:rPr>
        <w:t xml:space="preserve"> o DMC</w:t>
      </w:r>
      <w:r w:rsidR="00B15AE5" w:rsidRPr="00101D4A">
        <w:rPr>
          <w:b/>
        </w:rPr>
        <w:br/>
      </w:r>
      <w:r w:rsidR="000F6753" w:rsidRPr="00101D4A">
        <w:rPr>
          <w:b/>
        </w:rPr>
        <w:t>do 3,5 tony</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AE02AD" w:rsidRPr="00101D4A" w:rsidRDefault="00AE02AD"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9418A" w:rsidRPr="00101D4A" w:rsidRDefault="00A9418A" w:rsidP="00DF5163">
      <w:pPr>
        <w:jc w:val="both"/>
      </w:pPr>
    </w:p>
    <w:p w:rsidR="00AE02AD" w:rsidRPr="00101D4A" w:rsidRDefault="00AE02AD"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101D4A" w:rsidRPr="00101D4A" w:rsidRDefault="00101D4A" w:rsidP="00101D4A">
      <w:pPr>
        <w:jc w:val="center"/>
        <w:rPr>
          <w:sz w:val="23"/>
          <w:szCs w:val="23"/>
          <w:u w:val="single"/>
        </w:rPr>
      </w:pPr>
      <w:r w:rsidRPr="00101D4A">
        <w:rPr>
          <w:sz w:val="23"/>
          <w:szCs w:val="23"/>
          <w:u w:val="single"/>
        </w:rPr>
        <w:t>Specyfikacja Warunków Zamówienia:</w:t>
      </w:r>
    </w:p>
    <w:p w:rsidR="00101D4A" w:rsidRPr="00101D4A" w:rsidRDefault="00101D4A" w:rsidP="00101D4A">
      <w:pPr>
        <w:rPr>
          <w:sz w:val="23"/>
          <w:szCs w:val="23"/>
          <w:u w:val="single"/>
        </w:rPr>
      </w:pPr>
    </w:p>
    <w:p w:rsidR="00101D4A" w:rsidRPr="00101D4A" w:rsidRDefault="00101D4A" w:rsidP="00101D4A">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101D4A" w:rsidRPr="00101D4A" w:rsidRDefault="00101D4A" w:rsidP="00101D4A">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101D4A" w:rsidRPr="00101D4A" w:rsidRDefault="00101D4A" w:rsidP="00101D4A">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101D4A" w:rsidRPr="00101D4A" w:rsidRDefault="00101D4A" w:rsidP="00101D4A">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str. 5</w:t>
      </w:r>
    </w:p>
    <w:p w:rsidR="00101D4A" w:rsidRPr="00101D4A" w:rsidRDefault="00101D4A" w:rsidP="00101D4A">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str. 5</w:t>
      </w:r>
    </w:p>
    <w:p w:rsidR="00101D4A" w:rsidRPr="00101D4A" w:rsidRDefault="00101D4A" w:rsidP="00101D4A">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101D4A" w:rsidRPr="00101D4A" w:rsidRDefault="00101D4A" w:rsidP="00101D4A">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str. 8</w:t>
      </w:r>
    </w:p>
    <w:p w:rsidR="00101D4A" w:rsidRPr="00101D4A" w:rsidRDefault="00101D4A" w:rsidP="00101D4A">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101D4A" w:rsidRPr="00101D4A" w:rsidRDefault="00101D4A" w:rsidP="00101D4A">
      <w:pPr>
        <w:tabs>
          <w:tab w:val="right" w:pos="9072"/>
        </w:tabs>
        <w:ind w:left="851" w:hanging="851"/>
        <w:rPr>
          <w:sz w:val="23"/>
          <w:szCs w:val="23"/>
        </w:rPr>
      </w:pPr>
      <w:r w:rsidRPr="00101D4A">
        <w:rPr>
          <w:sz w:val="23"/>
          <w:szCs w:val="23"/>
        </w:rPr>
        <w:tab/>
        <w:t>Zamawiający będzie komunikował się z wykonawcami, oraz informacje</w:t>
      </w:r>
    </w:p>
    <w:p w:rsidR="00101D4A" w:rsidRPr="00101D4A" w:rsidRDefault="00101D4A" w:rsidP="00101D4A">
      <w:pPr>
        <w:tabs>
          <w:tab w:val="right" w:pos="9072"/>
        </w:tabs>
        <w:ind w:left="851" w:hanging="851"/>
        <w:rPr>
          <w:sz w:val="23"/>
          <w:szCs w:val="23"/>
        </w:rPr>
      </w:pPr>
      <w:r w:rsidRPr="00101D4A">
        <w:rPr>
          <w:sz w:val="23"/>
          <w:szCs w:val="23"/>
        </w:rPr>
        <w:tab/>
        <w:t>o wymaganiach technicznych i organizacyjnych sporządzania, wysyłania</w:t>
      </w:r>
    </w:p>
    <w:p w:rsidR="00101D4A" w:rsidRPr="00101D4A" w:rsidRDefault="00101D4A" w:rsidP="00101D4A">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11</w:t>
      </w:r>
    </w:p>
    <w:p w:rsidR="00101D4A" w:rsidRPr="00101D4A" w:rsidRDefault="00101D4A" w:rsidP="00101D4A">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14</w:t>
      </w:r>
    </w:p>
    <w:p w:rsidR="00101D4A" w:rsidRPr="00101D4A" w:rsidRDefault="00101D4A" w:rsidP="00101D4A">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14</w:t>
      </w:r>
    </w:p>
    <w:p w:rsidR="00101D4A" w:rsidRPr="00101D4A" w:rsidRDefault="00101D4A" w:rsidP="00101D4A">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14</w:t>
      </w:r>
    </w:p>
    <w:p w:rsidR="00101D4A" w:rsidRPr="00101D4A" w:rsidRDefault="00101D4A" w:rsidP="00101D4A">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str. 1</w:t>
      </w:r>
      <w:r>
        <w:rPr>
          <w:sz w:val="23"/>
          <w:szCs w:val="23"/>
        </w:rPr>
        <w:t>8</w:t>
      </w:r>
    </w:p>
    <w:p w:rsidR="00101D4A" w:rsidRPr="00101D4A" w:rsidRDefault="00101D4A" w:rsidP="00101D4A">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str. 18</w:t>
      </w:r>
    </w:p>
    <w:p w:rsidR="00101D4A" w:rsidRPr="00101D4A" w:rsidRDefault="00101D4A" w:rsidP="00101D4A">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101D4A" w:rsidRPr="00101D4A" w:rsidRDefault="00101D4A" w:rsidP="00101D4A">
      <w:pPr>
        <w:tabs>
          <w:tab w:val="right" w:pos="9072"/>
        </w:tabs>
        <w:ind w:left="851" w:hanging="851"/>
        <w:rPr>
          <w:sz w:val="23"/>
          <w:szCs w:val="23"/>
        </w:rPr>
      </w:pPr>
      <w:r w:rsidRPr="00101D4A">
        <w:rPr>
          <w:sz w:val="23"/>
          <w:szCs w:val="23"/>
        </w:rPr>
        <w:tab/>
        <w:t>oferty najkorzystniejszej wraz z podaniem znaczenia tych kryteriów oraz</w:t>
      </w:r>
    </w:p>
    <w:p w:rsidR="00101D4A" w:rsidRPr="00101D4A" w:rsidRDefault="00101D4A" w:rsidP="00101D4A">
      <w:pPr>
        <w:tabs>
          <w:tab w:val="right" w:pos="9072"/>
        </w:tabs>
        <w:ind w:left="851" w:hanging="851"/>
        <w:rPr>
          <w:sz w:val="23"/>
          <w:szCs w:val="23"/>
        </w:rPr>
      </w:pPr>
      <w:r w:rsidRPr="00101D4A">
        <w:rPr>
          <w:sz w:val="23"/>
          <w:szCs w:val="23"/>
        </w:rPr>
        <w:tab/>
        <w:t>sposobu oceny ofert w ramach tych kryteriów</w:t>
      </w:r>
      <w:r w:rsidRPr="00101D4A">
        <w:rPr>
          <w:sz w:val="23"/>
          <w:szCs w:val="23"/>
        </w:rPr>
        <w:tab/>
        <w:t>str. 1</w:t>
      </w:r>
      <w:r>
        <w:rPr>
          <w:sz w:val="23"/>
          <w:szCs w:val="23"/>
        </w:rPr>
        <w:t>9</w:t>
      </w:r>
    </w:p>
    <w:p w:rsidR="00101D4A" w:rsidRPr="00101D4A" w:rsidRDefault="00101D4A" w:rsidP="00101D4A">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101D4A" w:rsidRPr="00101D4A" w:rsidRDefault="00101D4A" w:rsidP="00101D4A">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24</w:t>
      </w:r>
    </w:p>
    <w:p w:rsidR="00101D4A" w:rsidRPr="00101D4A" w:rsidRDefault="00101D4A" w:rsidP="00101D4A">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24</w:t>
      </w:r>
    </w:p>
    <w:p w:rsidR="00101D4A" w:rsidRPr="00101D4A" w:rsidRDefault="00101D4A" w:rsidP="00101D4A">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5</w:t>
      </w:r>
    </w:p>
    <w:p w:rsidR="00101D4A" w:rsidRPr="00101D4A" w:rsidRDefault="00101D4A" w:rsidP="00101D4A">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6</w:t>
      </w:r>
    </w:p>
    <w:p w:rsidR="00101D4A" w:rsidRPr="00101D4A" w:rsidRDefault="00101D4A" w:rsidP="00101D4A">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8</w:t>
      </w:r>
    </w:p>
    <w:p w:rsidR="00101D4A" w:rsidRPr="00101D4A" w:rsidRDefault="00101D4A" w:rsidP="00101D4A">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9</w:t>
      </w:r>
    </w:p>
    <w:p w:rsidR="00101D4A" w:rsidRPr="00101D4A" w:rsidRDefault="00101D4A" w:rsidP="00101D4A">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30</w:t>
      </w:r>
    </w:p>
    <w:p w:rsidR="00101D4A" w:rsidRPr="00101D4A" w:rsidRDefault="00101D4A" w:rsidP="00101D4A">
      <w:pPr>
        <w:tabs>
          <w:tab w:val="right" w:pos="9072"/>
        </w:tabs>
        <w:ind w:left="851" w:hanging="851"/>
        <w:rPr>
          <w:sz w:val="23"/>
          <w:szCs w:val="23"/>
        </w:rPr>
      </w:pPr>
    </w:p>
    <w:p w:rsidR="00101D4A" w:rsidRPr="00101D4A" w:rsidRDefault="00101D4A" w:rsidP="00101D4A">
      <w:pPr>
        <w:tabs>
          <w:tab w:val="right" w:pos="9072"/>
        </w:tabs>
        <w:ind w:left="851" w:hanging="851"/>
        <w:rPr>
          <w:sz w:val="23"/>
          <w:szCs w:val="23"/>
        </w:rPr>
      </w:pPr>
    </w:p>
    <w:p w:rsidR="00101D4A" w:rsidRPr="00101D4A" w:rsidRDefault="00101D4A" w:rsidP="00101D4A">
      <w:pPr>
        <w:tabs>
          <w:tab w:val="right" w:pos="9072"/>
        </w:tabs>
        <w:ind w:left="851" w:hanging="851"/>
        <w:jc w:val="center"/>
        <w:rPr>
          <w:sz w:val="23"/>
          <w:szCs w:val="23"/>
          <w:u w:val="single"/>
        </w:rPr>
      </w:pPr>
      <w:r w:rsidRPr="00101D4A">
        <w:rPr>
          <w:sz w:val="23"/>
          <w:szCs w:val="23"/>
          <w:u w:val="single"/>
        </w:rPr>
        <w:t>Załączniki do Specyfikacji Warunków Zamówienia:</w:t>
      </w:r>
    </w:p>
    <w:p w:rsidR="00101D4A" w:rsidRPr="00101D4A" w:rsidRDefault="00101D4A" w:rsidP="00101D4A">
      <w:pPr>
        <w:tabs>
          <w:tab w:val="right" w:pos="9072"/>
        </w:tabs>
        <w:ind w:left="851" w:hanging="851"/>
        <w:rPr>
          <w:sz w:val="23"/>
          <w:szCs w:val="23"/>
        </w:rPr>
      </w:pPr>
    </w:p>
    <w:p w:rsidR="00101D4A" w:rsidRPr="00101D4A" w:rsidRDefault="00101D4A" w:rsidP="00101D4A">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101D4A">
        <w:rPr>
          <w:b/>
          <w:sz w:val="23"/>
          <w:szCs w:val="23"/>
        </w:rPr>
        <w:t>Wzór Formularza ofert</w:t>
      </w:r>
      <w:r w:rsidRPr="00101D4A">
        <w:rPr>
          <w:sz w:val="23"/>
          <w:szCs w:val="23"/>
        </w:rPr>
        <w:t>y</w:t>
      </w:r>
      <w:r w:rsidRPr="00101D4A">
        <w:rPr>
          <w:sz w:val="23"/>
          <w:szCs w:val="23"/>
        </w:rPr>
        <w:tab/>
        <w:t>str. 3</w:t>
      </w:r>
      <w:r>
        <w:rPr>
          <w:sz w:val="23"/>
          <w:szCs w:val="23"/>
        </w:rPr>
        <w:t>1</w:t>
      </w:r>
    </w:p>
    <w:p w:rsidR="00101D4A" w:rsidRPr="00101D4A" w:rsidRDefault="00101D4A" w:rsidP="00101D4A">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6</w:t>
      </w:r>
    </w:p>
    <w:p w:rsidR="00101D4A" w:rsidRPr="00101D4A" w:rsidRDefault="00101D4A" w:rsidP="00101D4A">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101D4A" w:rsidRPr="00101D4A" w:rsidRDefault="00101D4A" w:rsidP="00101D4A">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101D4A" w:rsidRPr="00101D4A" w:rsidRDefault="00101D4A" w:rsidP="00101D4A">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str. 4</w:t>
      </w:r>
      <w:r>
        <w:rPr>
          <w:sz w:val="23"/>
          <w:szCs w:val="23"/>
        </w:rPr>
        <w:t>6</w:t>
      </w:r>
    </w:p>
    <w:p w:rsidR="00101D4A" w:rsidRPr="00101D4A" w:rsidRDefault="00101D4A" w:rsidP="00101D4A">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101D4A" w:rsidRPr="00101D4A" w:rsidRDefault="00101D4A" w:rsidP="00101D4A">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101D4A" w:rsidRPr="00101D4A" w:rsidRDefault="00101D4A" w:rsidP="00101D4A">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str. 4</w:t>
      </w:r>
      <w:r>
        <w:rPr>
          <w:sz w:val="23"/>
          <w:szCs w:val="23"/>
        </w:rPr>
        <w:t>8</w:t>
      </w:r>
    </w:p>
    <w:p w:rsidR="00101D4A" w:rsidRPr="00101D4A" w:rsidRDefault="00101D4A" w:rsidP="00101D4A">
      <w:pPr>
        <w:tabs>
          <w:tab w:val="left" w:pos="3402"/>
          <w:tab w:val="left" w:pos="3686"/>
          <w:tab w:val="right" w:pos="9072"/>
        </w:tabs>
        <w:ind w:left="851" w:hanging="851"/>
        <w:rPr>
          <w:sz w:val="23"/>
          <w:szCs w:val="23"/>
        </w:rPr>
      </w:pPr>
      <w:r w:rsidRPr="00101D4A">
        <w:rPr>
          <w:sz w:val="23"/>
          <w:szCs w:val="23"/>
        </w:rPr>
        <w:t>5)</w:t>
      </w:r>
      <w:r w:rsidRPr="00101D4A">
        <w:rPr>
          <w:sz w:val="23"/>
          <w:szCs w:val="23"/>
        </w:rPr>
        <w:tab/>
        <w:t>Załącznik Nr 5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50</w:t>
      </w:r>
    </w:p>
    <w:p w:rsidR="00101D4A" w:rsidRPr="00101D4A" w:rsidRDefault="00101D4A" w:rsidP="00101D4A">
      <w:pPr>
        <w:tabs>
          <w:tab w:val="left" w:pos="3402"/>
          <w:tab w:val="left" w:pos="3686"/>
          <w:tab w:val="right" w:pos="9072"/>
        </w:tabs>
        <w:ind w:left="851" w:hanging="851"/>
        <w:rPr>
          <w:b/>
        </w:rPr>
      </w:pPr>
      <w:r w:rsidRPr="00101D4A">
        <w:rPr>
          <w:sz w:val="23"/>
          <w:szCs w:val="23"/>
        </w:rPr>
        <w:t>6)</w:t>
      </w:r>
      <w:r w:rsidRPr="00101D4A">
        <w:rPr>
          <w:sz w:val="23"/>
          <w:szCs w:val="23"/>
        </w:rPr>
        <w:tab/>
        <w:t>Załącznik Nr 6 do SWZ</w:t>
      </w:r>
      <w:r w:rsidRPr="00101D4A">
        <w:rPr>
          <w:sz w:val="23"/>
          <w:szCs w:val="23"/>
        </w:rPr>
        <w:tab/>
        <w:t>-</w:t>
      </w:r>
      <w:r w:rsidRPr="00101D4A">
        <w:rPr>
          <w:sz w:val="23"/>
          <w:szCs w:val="23"/>
        </w:rPr>
        <w:tab/>
      </w:r>
      <w:r w:rsidRPr="00101D4A">
        <w:rPr>
          <w:b/>
        </w:rPr>
        <w:t>Szczegółowa specyfikacja minimalnych</w:t>
      </w:r>
    </w:p>
    <w:p w:rsidR="00101D4A" w:rsidRPr="00101D4A" w:rsidRDefault="00101D4A" w:rsidP="00101D4A">
      <w:pPr>
        <w:tabs>
          <w:tab w:val="left" w:pos="3402"/>
          <w:tab w:val="left" w:pos="3686"/>
          <w:tab w:val="right" w:pos="9072"/>
        </w:tabs>
        <w:ind w:left="851" w:hanging="851"/>
        <w:rPr>
          <w:b/>
        </w:rPr>
      </w:pPr>
      <w:r w:rsidRPr="00101D4A">
        <w:rPr>
          <w:b/>
        </w:rPr>
        <w:tab/>
      </w:r>
      <w:r w:rsidRPr="00101D4A">
        <w:rPr>
          <w:b/>
        </w:rPr>
        <w:tab/>
      </w:r>
      <w:r w:rsidRPr="00101D4A">
        <w:rPr>
          <w:b/>
        </w:rPr>
        <w:tab/>
        <w:t>wymogów technicznych zamawiającego</w:t>
      </w:r>
    </w:p>
    <w:p w:rsidR="00101D4A" w:rsidRPr="00101D4A" w:rsidRDefault="00101D4A" w:rsidP="00101D4A">
      <w:pPr>
        <w:tabs>
          <w:tab w:val="left" w:pos="3402"/>
          <w:tab w:val="left" w:pos="3686"/>
          <w:tab w:val="right" w:pos="9072"/>
        </w:tabs>
        <w:ind w:left="851" w:hanging="851"/>
        <w:rPr>
          <w:sz w:val="23"/>
          <w:szCs w:val="23"/>
        </w:rPr>
      </w:pPr>
      <w:r w:rsidRPr="00101D4A">
        <w:rPr>
          <w:b/>
        </w:rPr>
        <w:tab/>
      </w:r>
      <w:r w:rsidRPr="00101D4A">
        <w:rPr>
          <w:b/>
        </w:rPr>
        <w:tab/>
      </w:r>
      <w:r w:rsidRPr="00101D4A">
        <w:rPr>
          <w:b/>
        </w:rPr>
        <w:tab/>
        <w:t>dotyczących leasingowanego samochodu</w:t>
      </w:r>
      <w:r w:rsidRPr="00101D4A">
        <w:rPr>
          <w:sz w:val="23"/>
          <w:szCs w:val="23"/>
        </w:rPr>
        <w:tab/>
        <w:t>str. 6</w:t>
      </w:r>
      <w:r>
        <w:rPr>
          <w:sz w:val="23"/>
          <w:szCs w:val="23"/>
        </w:rPr>
        <w:t>5</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1E705A" w:rsidRPr="00101D4A">
        <w:rPr>
          <w:b/>
        </w:rPr>
        <w:t>10/2024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6C3272" w:rsidRPr="00101D4A" w:rsidRDefault="006C3272" w:rsidP="006C3272">
      <w:pPr>
        <w:ind w:left="567" w:hanging="567"/>
        <w:jc w:val="both"/>
        <w:rPr>
          <w:bCs/>
        </w:rPr>
      </w:pPr>
      <w:r w:rsidRPr="00101D4A">
        <w:t>1.</w:t>
      </w:r>
      <w:r w:rsidRPr="00101D4A">
        <w:tab/>
      </w:r>
      <w:r w:rsidRPr="00101D4A">
        <w:rPr>
          <w:bCs/>
        </w:rPr>
        <w:t xml:space="preserve">Przedmiotem zamówienia jest </w:t>
      </w:r>
      <w:r w:rsidR="00B15AE5" w:rsidRPr="00101D4A">
        <w:rPr>
          <w:b/>
        </w:rPr>
        <w:t xml:space="preserve">leasing operacyjny </w:t>
      </w:r>
      <w:proofErr w:type="spellStart"/>
      <w:r w:rsidR="00B15AE5" w:rsidRPr="00101D4A">
        <w:rPr>
          <w:b/>
        </w:rPr>
        <w:t>niekonsumencki</w:t>
      </w:r>
      <w:proofErr w:type="spellEnd"/>
      <w:r w:rsidR="00B15AE5" w:rsidRPr="00101D4A">
        <w:rPr>
          <w:b/>
        </w:rPr>
        <w:t xml:space="preserve"> 1 kompletnego specjalistycznego samochodu </w:t>
      </w:r>
      <w:r w:rsidR="0059088A" w:rsidRPr="00101D4A">
        <w:rPr>
          <w:b/>
        </w:rPr>
        <w:t>osobowo-dostawczego</w:t>
      </w:r>
      <w:r w:rsidR="00B15AE5" w:rsidRPr="00101D4A">
        <w:rPr>
          <w:b/>
        </w:rPr>
        <w:t xml:space="preserve"> o DMC do 3,5 tony</w:t>
      </w:r>
      <w:r w:rsidRPr="00101D4A">
        <w:rPr>
          <w:bCs/>
        </w:rPr>
        <w:t>.</w:t>
      </w:r>
      <w:r w:rsidR="00B15AE5" w:rsidRPr="00101D4A">
        <w:rPr>
          <w:bCs/>
        </w:rPr>
        <w:br/>
      </w:r>
      <w:r w:rsidR="00401106" w:rsidRPr="00101D4A">
        <w:t xml:space="preserve">Przedmiot zamówienia jest sklasyfikowany </w:t>
      </w:r>
      <w:proofErr w:type="spellStart"/>
      <w:r w:rsidR="00401106" w:rsidRPr="00101D4A">
        <w:t>wg</w:t>
      </w:r>
      <w:proofErr w:type="spellEnd"/>
      <w:r w:rsidR="00401106" w:rsidRPr="00101D4A">
        <w:t xml:space="preserve">. Wspólnego Słownika Zamówień (Klasyfikacja CPV) pod kodem </w:t>
      </w:r>
      <w:r w:rsidR="00401106" w:rsidRPr="00101D4A">
        <w:rPr>
          <w:b/>
        </w:rPr>
        <w:t>66110000-4</w:t>
      </w:r>
      <w:r w:rsidR="00401106" w:rsidRPr="00101D4A">
        <w:t xml:space="preserve"> (Usługi bankowe).</w:t>
      </w:r>
    </w:p>
    <w:p w:rsidR="00401106" w:rsidRPr="00101D4A" w:rsidRDefault="00401106">
      <w:r w:rsidRPr="00101D4A">
        <w:br w:type="page"/>
      </w:r>
    </w:p>
    <w:p w:rsidR="00214401" w:rsidRPr="00101D4A" w:rsidRDefault="00C13500" w:rsidP="00214401">
      <w:pPr>
        <w:ind w:left="567" w:hanging="567"/>
        <w:jc w:val="both"/>
      </w:pPr>
      <w:r w:rsidRPr="00101D4A">
        <w:lastRenderedPageBreak/>
        <w:t>2.</w:t>
      </w:r>
      <w:r w:rsidRPr="00101D4A">
        <w:tab/>
      </w:r>
      <w:r w:rsidR="00401106" w:rsidRPr="00101D4A">
        <w:t xml:space="preserve">Przedmiotem zamówienia nie jest ubezpieczenie leasingowanego kompletnego specjalistycznego samochodu </w:t>
      </w:r>
      <w:r w:rsidR="0059088A" w:rsidRPr="00101D4A">
        <w:t>osobowo-dostawczego</w:t>
      </w:r>
      <w:r w:rsidR="00B15AE5" w:rsidRPr="00101D4A">
        <w:t xml:space="preserve"> o DMC do 3,5 tony</w:t>
      </w:r>
      <w:r w:rsidR="00401106" w:rsidRPr="00101D4A">
        <w:t xml:space="preserve">. Zamawiający będzie ponosić koszty ubezpieczenia leasingowanego kompletnego specjalistycznego samochodu </w:t>
      </w:r>
      <w:r w:rsidR="0059088A" w:rsidRPr="00101D4A">
        <w:t>osobowo-dostawczego</w:t>
      </w:r>
      <w:r w:rsidR="00B15AE5" w:rsidRPr="00101D4A">
        <w:t xml:space="preserve"> o DMC do 3,5 tony</w:t>
      </w:r>
      <w:r w:rsidR="00401106" w:rsidRPr="00101D4A">
        <w:t xml:space="preserve"> niezależnie od kosztów</w:t>
      </w:r>
      <w:r w:rsidR="00B15AE5" w:rsidRPr="00101D4A">
        <w:br/>
      </w:r>
      <w:r w:rsidR="00401106" w:rsidRPr="00101D4A">
        <w:t>leasingu. Dlatego wykonawcy</w:t>
      </w:r>
      <w:r w:rsidR="00B15AE5" w:rsidRPr="00101D4A">
        <w:t xml:space="preserve"> </w:t>
      </w:r>
      <w:r w:rsidR="00401106" w:rsidRPr="00101D4A">
        <w:t>nie mają w swoich ofertach uwzględniać kosztów ubezpieczenia leasingowanego samochodu, nawet jeżeli koszty takiego</w:t>
      </w:r>
      <w:r w:rsidR="00B15AE5" w:rsidRPr="00101D4A">
        <w:br/>
      </w:r>
      <w:r w:rsidR="00401106" w:rsidRPr="00101D4A">
        <w:t>ubezpieczenia będą w przyszłości ponoszone Zamawiającego na rzecz Wykonawcy,</w:t>
      </w:r>
      <w:r w:rsidR="00B15AE5" w:rsidRPr="00101D4A">
        <w:br/>
      </w:r>
      <w:r w:rsidR="00401106" w:rsidRPr="00101D4A">
        <w:t>a nie bezpośrednio towarzystwa ubezpieczeniowego, i będą refakturowane</w:t>
      </w:r>
      <w:r w:rsidR="00B15AE5" w:rsidRPr="00101D4A">
        <w:br/>
      </w:r>
      <w:r w:rsidR="00401106" w:rsidRPr="00101D4A">
        <w:t>przez Wykonawcę na Zamawiającego</w:t>
      </w:r>
      <w:r w:rsidR="00B15AE5" w:rsidRPr="00101D4A">
        <w:t xml:space="preserve"> </w:t>
      </w:r>
      <w:r w:rsidR="00401106" w:rsidRPr="00101D4A">
        <w:t>lub zostaną doliczone do rat leasingowych.</w:t>
      </w:r>
    </w:p>
    <w:p w:rsidR="00214401" w:rsidRPr="00101D4A" w:rsidRDefault="00551B20" w:rsidP="00214401">
      <w:pPr>
        <w:ind w:left="567" w:hanging="567"/>
        <w:jc w:val="both"/>
      </w:pPr>
      <w:r w:rsidRPr="00101D4A">
        <w:t>3</w:t>
      </w:r>
      <w:r w:rsidR="00214401" w:rsidRPr="00101D4A">
        <w:t>.</w:t>
      </w:r>
      <w:r w:rsidR="00214401" w:rsidRPr="00101D4A">
        <w:tab/>
      </w:r>
      <w:r w:rsidR="008D0931" w:rsidRPr="00101D4A">
        <w:t>Zamawiający deklaruje wkład własny w wysokości do 10% wartości zakupu</w:t>
      </w:r>
      <w:r w:rsidR="00214401" w:rsidRPr="00101D4A">
        <w:t>.</w:t>
      </w:r>
      <w:r w:rsidR="00A46A2C" w:rsidRPr="00101D4A">
        <w:t xml:space="preserve"> </w:t>
      </w:r>
      <w:r w:rsidR="00A46A2C" w:rsidRPr="00101D4A">
        <w:rPr>
          <w:iCs/>
          <w:color w:val="000000"/>
        </w:rPr>
        <w:t xml:space="preserve">Zamawiający dopuszcza </w:t>
      </w:r>
      <w:r w:rsidR="00386163" w:rsidRPr="00101D4A">
        <w:rPr>
          <w:iCs/>
          <w:color w:val="000000"/>
        </w:rPr>
        <w:t>wniesienie</w:t>
      </w:r>
      <w:r w:rsidR="00A46A2C" w:rsidRPr="00101D4A">
        <w:rPr>
          <w:iCs/>
          <w:color w:val="000000"/>
        </w:rPr>
        <w:t xml:space="preserve"> </w:t>
      </w:r>
      <w:r w:rsidR="00386163" w:rsidRPr="00101D4A">
        <w:rPr>
          <w:iCs/>
          <w:color w:val="000000"/>
        </w:rPr>
        <w:t>wkładu własnego</w:t>
      </w:r>
      <w:r w:rsidR="00A46A2C" w:rsidRPr="00101D4A">
        <w:rPr>
          <w:iCs/>
          <w:color w:val="000000"/>
        </w:rPr>
        <w:t xml:space="preserve"> po podpisaniu umowy leasingu,</w:t>
      </w:r>
      <w:r w:rsidR="00386163" w:rsidRPr="00101D4A">
        <w:rPr>
          <w:iCs/>
          <w:color w:val="000000"/>
        </w:rPr>
        <w:br/>
      </w:r>
      <w:r w:rsidR="00A46A2C" w:rsidRPr="00101D4A">
        <w:rPr>
          <w:iCs/>
          <w:color w:val="000000"/>
        </w:rPr>
        <w:t>a przed protok</w:t>
      </w:r>
      <w:r w:rsidR="00386163" w:rsidRPr="00101D4A">
        <w:rPr>
          <w:iCs/>
          <w:color w:val="000000"/>
        </w:rPr>
        <w:t>o</w:t>
      </w:r>
      <w:r w:rsidR="00A46A2C" w:rsidRPr="00101D4A">
        <w:rPr>
          <w:iCs/>
          <w:color w:val="000000"/>
        </w:rPr>
        <w:t xml:space="preserve">larnym odbiorem przez Zamawiającego </w:t>
      </w:r>
      <w:r w:rsidR="00386163" w:rsidRPr="00101D4A">
        <w:rPr>
          <w:iCs/>
        </w:rPr>
        <w:t>przedmiotu leasingu</w:t>
      </w:r>
      <w:r w:rsidR="00386163" w:rsidRPr="00101D4A">
        <w:rPr>
          <w:iCs/>
          <w:color w:val="000000"/>
        </w:rPr>
        <w:t xml:space="preserve">. Ponadto </w:t>
      </w:r>
      <w:r w:rsidR="00386163" w:rsidRPr="00101D4A">
        <w:rPr>
          <w:bCs/>
        </w:rPr>
        <w:t xml:space="preserve">Zamawiający wyraża zgodę </w:t>
      </w:r>
      <w:r w:rsidR="00386163" w:rsidRPr="00101D4A">
        <w:t>na zapłatę pierwszej raty leasingu w tym samym miesiącu, w którym nastąpi protokolarny odbiór przez Zamawiającego przedmiotu leasingu.</w:t>
      </w:r>
    </w:p>
    <w:p w:rsidR="002F0C12" w:rsidRPr="00101D4A" w:rsidRDefault="00551B20" w:rsidP="002F0C12">
      <w:pPr>
        <w:ind w:left="567" w:hanging="567"/>
        <w:jc w:val="both"/>
      </w:pPr>
      <w:r w:rsidRPr="00101D4A">
        <w:t>4</w:t>
      </w:r>
      <w:r w:rsidR="002F0C12" w:rsidRPr="00101D4A">
        <w:t>.</w:t>
      </w:r>
      <w:r w:rsidR="002F0C12" w:rsidRPr="00101D4A">
        <w:tab/>
      </w:r>
      <w:r w:rsidR="00F10532" w:rsidRPr="00101D4A">
        <w:t>O</w:t>
      </w:r>
      <w:r w:rsidR="008D0931" w:rsidRPr="00101D4A">
        <w:t xml:space="preserve">kres </w:t>
      </w:r>
      <w:r w:rsidR="00E165A2" w:rsidRPr="00101D4A">
        <w:t>leasingu</w:t>
      </w:r>
      <w:r w:rsidR="008D0931" w:rsidRPr="00101D4A">
        <w:t xml:space="preserve"> wynosi </w:t>
      </w:r>
      <w:r w:rsidR="00E165A2" w:rsidRPr="00101D4A">
        <w:t>60</w:t>
      </w:r>
      <w:r w:rsidR="008D0931" w:rsidRPr="00101D4A">
        <w:t xml:space="preserve"> miesięcy licząc od daty </w:t>
      </w:r>
      <w:r w:rsidR="00F10532" w:rsidRPr="00101D4A">
        <w:t>protokolarnego przekazania Zamawiającemu przedmiotu leasingu</w:t>
      </w:r>
      <w:r w:rsidR="002F0C12" w:rsidRPr="00101D4A">
        <w:t>.</w:t>
      </w:r>
    </w:p>
    <w:p w:rsidR="00DA3CE6" w:rsidRPr="00101D4A" w:rsidRDefault="00DA3CE6" w:rsidP="00DA3CE6">
      <w:pPr>
        <w:ind w:left="567" w:hanging="567"/>
        <w:jc w:val="both"/>
        <w:rPr>
          <w:sz w:val="23"/>
          <w:szCs w:val="23"/>
        </w:rPr>
      </w:pPr>
      <w:r w:rsidRPr="00101D4A">
        <w:t>5.</w:t>
      </w:r>
      <w:r w:rsidRPr="00101D4A">
        <w:tab/>
        <w:t xml:space="preserve">Leasing będzie oprocentowany według zmiennej stopy procentowej. </w:t>
      </w:r>
      <w:r w:rsidRPr="00101D4A">
        <w:rPr>
          <w:bCs/>
          <w:sz w:val="23"/>
          <w:szCs w:val="23"/>
        </w:rPr>
        <w:t xml:space="preserve">Zamawiający wyraża zgodę </w:t>
      </w:r>
      <w:r w:rsidRPr="00101D4A">
        <w:rPr>
          <w:sz w:val="23"/>
          <w:szCs w:val="23"/>
        </w:rPr>
        <w:t>na to, żeby ostatnia rata była ratą rozliczeniową i odbiegała wysokością</w:t>
      </w:r>
      <w:r w:rsidRPr="00101D4A">
        <w:rPr>
          <w:sz w:val="23"/>
          <w:szCs w:val="23"/>
        </w:rPr>
        <w:br/>
        <w:t>od pozostałych rat wynagrodzenia wykonawcy, z zastrzeżeniem, iż łączna kwota (suma):</w:t>
      </w:r>
    </w:p>
    <w:p w:rsidR="00DA3CE6" w:rsidRPr="00101D4A" w:rsidRDefault="00DA3CE6" w:rsidP="00DA3CE6">
      <w:pPr>
        <w:ind w:left="1134" w:hanging="567"/>
        <w:jc w:val="both"/>
        <w:rPr>
          <w:sz w:val="23"/>
          <w:szCs w:val="23"/>
        </w:rPr>
      </w:pPr>
      <w:r w:rsidRPr="00101D4A">
        <w:rPr>
          <w:sz w:val="23"/>
          <w:szCs w:val="23"/>
        </w:rPr>
        <w:t>1)</w:t>
      </w:r>
      <w:r w:rsidRPr="00101D4A">
        <w:rPr>
          <w:sz w:val="23"/>
          <w:szCs w:val="23"/>
        </w:rPr>
        <w:tab/>
        <w:t>opłaty wstępnej;</w:t>
      </w:r>
    </w:p>
    <w:p w:rsidR="00DA3CE6" w:rsidRPr="00101D4A" w:rsidRDefault="00DA3CE6" w:rsidP="00DA3CE6">
      <w:pPr>
        <w:ind w:left="1134" w:hanging="567"/>
        <w:jc w:val="both"/>
        <w:rPr>
          <w:sz w:val="23"/>
          <w:szCs w:val="23"/>
        </w:rPr>
      </w:pPr>
      <w:r w:rsidRPr="00101D4A">
        <w:rPr>
          <w:sz w:val="23"/>
          <w:szCs w:val="23"/>
        </w:rPr>
        <w:t>2)</w:t>
      </w:r>
      <w:r w:rsidRPr="00101D4A">
        <w:rPr>
          <w:sz w:val="23"/>
          <w:szCs w:val="23"/>
        </w:rPr>
        <w:tab/>
        <w:t xml:space="preserve">wszystkich rat miesięcznych </w:t>
      </w:r>
      <w:r w:rsidRPr="00101D4A">
        <w:rPr>
          <w:bCs/>
          <w:sz w:val="23"/>
          <w:szCs w:val="23"/>
        </w:rPr>
        <w:t xml:space="preserve">wraz z ostatnią ratą; </w:t>
      </w:r>
      <w:r w:rsidRPr="00101D4A">
        <w:rPr>
          <w:sz w:val="23"/>
          <w:szCs w:val="23"/>
        </w:rPr>
        <w:t>oraz</w:t>
      </w:r>
    </w:p>
    <w:p w:rsidR="00DA3CE6" w:rsidRPr="00101D4A" w:rsidRDefault="00DA3CE6" w:rsidP="00DA3CE6">
      <w:pPr>
        <w:ind w:left="1134" w:hanging="567"/>
        <w:jc w:val="both"/>
        <w:rPr>
          <w:sz w:val="23"/>
          <w:szCs w:val="23"/>
        </w:rPr>
      </w:pPr>
      <w:r w:rsidRPr="00101D4A">
        <w:rPr>
          <w:sz w:val="23"/>
          <w:szCs w:val="23"/>
        </w:rPr>
        <w:t>3)</w:t>
      </w:r>
      <w:r w:rsidRPr="00101D4A">
        <w:rPr>
          <w:sz w:val="23"/>
          <w:szCs w:val="23"/>
        </w:rPr>
        <w:tab/>
        <w:t>wartości wykupu;</w:t>
      </w:r>
    </w:p>
    <w:p w:rsidR="00DA3CE6" w:rsidRPr="00101D4A" w:rsidRDefault="00DA3CE6" w:rsidP="00DA3CE6">
      <w:pPr>
        <w:ind w:left="567"/>
        <w:jc w:val="both"/>
        <w:rPr>
          <w:sz w:val="23"/>
          <w:szCs w:val="23"/>
        </w:rPr>
      </w:pPr>
      <w:r w:rsidRPr="00101D4A">
        <w:rPr>
          <w:bCs/>
          <w:sz w:val="23"/>
          <w:szCs w:val="23"/>
        </w:rPr>
        <w:t>- nie przekroczy wartości pozycji „suma opłat”</w:t>
      </w:r>
      <w:r w:rsidRPr="00101D4A">
        <w:rPr>
          <w:sz w:val="23"/>
          <w:szCs w:val="23"/>
        </w:rPr>
        <w:t>, którą wykonawca wypełni w kolumnie 4</w:t>
      </w:r>
      <w:r w:rsidRPr="00101D4A">
        <w:rPr>
          <w:sz w:val="23"/>
          <w:szCs w:val="23"/>
        </w:rPr>
        <w:br/>
        <w:t xml:space="preserve">w wierszu 4 w </w:t>
      </w:r>
      <w:proofErr w:type="spellStart"/>
      <w:r w:rsidRPr="00101D4A">
        <w:rPr>
          <w:sz w:val="23"/>
          <w:szCs w:val="23"/>
        </w:rPr>
        <w:t>pkt</w:t>
      </w:r>
      <w:proofErr w:type="spellEnd"/>
      <w:r w:rsidRPr="00101D4A">
        <w:rPr>
          <w:sz w:val="23"/>
          <w:szCs w:val="23"/>
        </w:rPr>
        <w:t xml:space="preserve"> 1 lit. f), pkt. 2 lit. d) oraz pkt. 3 lit. e) Arkusza cenowego, którego wzór stanowi </w:t>
      </w:r>
      <w:r w:rsidRPr="00101D4A">
        <w:rPr>
          <w:b/>
          <w:sz w:val="23"/>
          <w:szCs w:val="23"/>
        </w:rPr>
        <w:t>Załącznik Nr 2</w:t>
      </w:r>
      <w:r w:rsidRPr="00101D4A">
        <w:rPr>
          <w:sz w:val="23"/>
          <w:szCs w:val="23"/>
        </w:rPr>
        <w:t xml:space="preserve"> do SWZ (z uwzględnieniem zmian w wysokości stopy procentowej).</w:t>
      </w:r>
    </w:p>
    <w:p w:rsidR="0008592B" w:rsidRPr="00101D4A" w:rsidRDefault="00F10532" w:rsidP="0008592B">
      <w:pPr>
        <w:ind w:left="567" w:hanging="567"/>
        <w:jc w:val="both"/>
      </w:pPr>
      <w:r w:rsidRPr="00101D4A">
        <w:t>6</w:t>
      </w:r>
      <w:r w:rsidR="0008592B" w:rsidRPr="00101D4A">
        <w:t>.</w:t>
      </w:r>
      <w:r w:rsidR="0008592B" w:rsidRPr="00101D4A">
        <w:tab/>
        <w:t xml:space="preserve">Zabezpieczenie </w:t>
      </w:r>
      <w:r w:rsidR="00E165A2" w:rsidRPr="00101D4A">
        <w:t>leasingu</w:t>
      </w:r>
      <w:r w:rsidR="0008592B" w:rsidRPr="00101D4A">
        <w:t xml:space="preserve"> może stanowić w szczególności weksel własny </w:t>
      </w:r>
      <w:r w:rsidR="0008592B" w:rsidRPr="00101D4A">
        <w:rPr>
          <w:i/>
        </w:rPr>
        <w:t>in blanco</w:t>
      </w:r>
      <w:r w:rsidR="0008592B" w:rsidRPr="00101D4A">
        <w:t xml:space="preserve"> Zamawiającego.</w:t>
      </w:r>
    </w:p>
    <w:p w:rsidR="00337F96" w:rsidRPr="00101D4A" w:rsidRDefault="00337F96" w:rsidP="00337F96">
      <w:pPr>
        <w:ind w:left="567" w:hanging="567"/>
        <w:jc w:val="both"/>
      </w:pPr>
      <w:r w:rsidRPr="00101D4A">
        <w:t>7.</w:t>
      </w:r>
      <w:r w:rsidRPr="00101D4A">
        <w:tab/>
        <w:t>Zamawiający wymaga, aby zaoferowany samochód:</w:t>
      </w:r>
    </w:p>
    <w:p w:rsidR="00337F96" w:rsidRPr="00101D4A" w:rsidRDefault="00337F96" w:rsidP="00337F96">
      <w:pPr>
        <w:ind w:left="1134" w:hanging="567"/>
        <w:jc w:val="both"/>
      </w:pPr>
      <w:r w:rsidRPr="00101D4A">
        <w:t>1)</w:t>
      </w:r>
      <w:r w:rsidRPr="00101D4A">
        <w:tab/>
      </w:r>
      <w:r w:rsidRPr="00101D4A">
        <w:rPr>
          <w:bCs/>
        </w:rPr>
        <w:t>był fabrycznie nowy</w:t>
      </w:r>
      <w:r w:rsidR="00BD573C" w:rsidRPr="00101D4A">
        <w:rPr>
          <w:bCs/>
        </w:rPr>
        <w:t>,</w:t>
      </w:r>
      <w:r w:rsidRPr="00101D4A">
        <w:rPr>
          <w:bCs/>
        </w:rPr>
        <w:t xml:space="preserve"> wyprodukowany nie </w:t>
      </w:r>
      <w:r w:rsidR="00E1091F" w:rsidRPr="00101D4A">
        <w:rPr>
          <w:bCs/>
        </w:rPr>
        <w:t>wcześniej</w:t>
      </w:r>
      <w:r w:rsidRPr="00101D4A">
        <w:rPr>
          <w:bCs/>
        </w:rPr>
        <w:t xml:space="preserve"> niż na 12 miesięcy</w:t>
      </w:r>
      <w:r w:rsidRPr="00101D4A">
        <w:rPr>
          <w:bCs/>
        </w:rPr>
        <w:br/>
        <w:t>przed podpisaniem umowy leasingu;</w:t>
      </w:r>
    </w:p>
    <w:p w:rsidR="00337F96" w:rsidRPr="00101D4A" w:rsidRDefault="00337F96" w:rsidP="00337F96">
      <w:pPr>
        <w:ind w:left="1134" w:hanging="567"/>
        <w:jc w:val="both"/>
      </w:pPr>
      <w:r w:rsidRPr="00101D4A">
        <w:t>2)</w:t>
      </w:r>
      <w:r w:rsidRPr="00101D4A">
        <w:tab/>
        <w:t>spełniał minimalną normę Europejskiego Standardu Emisji Spalin Euro 6;</w:t>
      </w:r>
    </w:p>
    <w:p w:rsidR="00030F6A" w:rsidRPr="00101D4A" w:rsidRDefault="00337F96" w:rsidP="00337F96">
      <w:pPr>
        <w:ind w:left="1134" w:hanging="567"/>
        <w:jc w:val="both"/>
      </w:pPr>
      <w:r w:rsidRPr="00101D4A">
        <w:t>3)</w:t>
      </w:r>
      <w:r w:rsidRPr="00101D4A">
        <w:tab/>
        <w:t xml:space="preserve">był wyposażony w </w:t>
      </w:r>
      <w:r w:rsidR="00BD0C96" w:rsidRPr="00101D4A">
        <w:t xml:space="preserve">klimatyzowaną </w:t>
      </w:r>
      <w:r w:rsidRPr="00101D4A">
        <w:t xml:space="preserve">kabinę </w:t>
      </w:r>
      <w:r w:rsidR="00BD0C96" w:rsidRPr="00101D4A">
        <w:t>7-osobową</w:t>
      </w:r>
      <w:r w:rsidR="009F54F2" w:rsidRPr="00101D4A">
        <w:t xml:space="preserve"> z dwurzędowym układem miejsc (w 1 rzędzie kierowca + miejsca dla 2 pasażerów, w drugim rzędzie miejsca dla 4 pasażerów)</w:t>
      </w:r>
      <w:r w:rsidR="00BD0C96" w:rsidRPr="00101D4A">
        <w:t xml:space="preserve"> oraz demontowanym drugim rzędem siedzeń</w:t>
      </w:r>
      <w:r w:rsidR="00030F6A" w:rsidRPr="00101D4A">
        <w:t>;</w:t>
      </w:r>
    </w:p>
    <w:p w:rsidR="003D0873" w:rsidRPr="00101D4A" w:rsidRDefault="003D0873" w:rsidP="003D0873">
      <w:pPr>
        <w:ind w:left="1134" w:hanging="567"/>
        <w:jc w:val="both"/>
      </w:pPr>
      <w:r w:rsidRPr="00101D4A">
        <w:t>4)</w:t>
      </w:r>
      <w:r w:rsidRPr="00101D4A">
        <w:tab/>
        <w:t>skrzynia biegów manualna lub automatyczna - Zamawiający nie dopuszcza zaoferowania samochodu wyposażonego w zautomatyzowaną skrzynię biegów;</w:t>
      </w:r>
    </w:p>
    <w:p w:rsidR="00BD573C" w:rsidRPr="00101D4A" w:rsidRDefault="003D0873" w:rsidP="00337F96">
      <w:pPr>
        <w:ind w:left="1134" w:hanging="567"/>
        <w:jc w:val="both"/>
      </w:pPr>
      <w:r w:rsidRPr="00101D4A">
        <w:t>5</w:t>
      </w:r>
      <w:r w:rsidR="00BD573C" w:rsidRPr="00101D4A">
        <w:t>)</w:t>
      </w:r>
      <w:r w:rsidR="00BD573C" w:rsidRPr="00101D4A">
        <w:tab/>
        <w:t xml:space="preserve">był wyposażony w </w:t>
      </w:r>
      <w:r w:rsidR="009E6C82" w:rsidRPr="00101D4A">
        <w:t xml:space="preserve">immobiliser </w:t>
      </w:r>
      <w:proofErr w:type="spellStart"/>
      <w:r w:rsidR="009E6C82" w:rsidRPr="00101D4A">
        <w:rPr>
          <w:bCs/>
        </w:rPr>
        <w:t>deaktywowany</w:t>
      </w:r>
      <w:proofErr w:type="spellEnd"/>
      <w:r w:rsidR="009E6C82" w:rsidRPr="00101D4A">
        <w:rPr>
          <w:bCs/>
        </w:rPr>
        <w:t xml:space="preserve"> (odblokowywany) </w:t>
      </w:r>
      <w:proofErr w:type="spellStart"/>
      <w:r w:rsidR="007F183E" w:rsidRPr="00101D4A">
        <w:rPr>
          <w:bCs/>
        </w:rPr>
        <w:t>transponderem</w:t>
      </w:r>
      <w:proofErr w:type="spellEnd"/>
      <w:r w:rsidR="007F183E" w:rsidRPr="00101D4A">
        <w:rPr>
          <w:bCs/>
        </w:rPr>
        <w:t xml:space="preserve"> w kluczykach</w:t>
      </w:r>
      <w:r w:rsidR="00BD573C" w:rsidRPr="00101D4A">
        <w:t>.</w:t>
      </w:r>
    </w:p>
    <w:p w:rsidR="00337F96" w:rsidRPr="00101D4A" w:rsidRDefault="00337F96" w:rsidP="00337F96">
      <w:pPr>
        <w:ind w:left="567" w:hanging="567"/>
        <w:jc w:val="both"/>
      </w:pPr>
    </w:p>
    <w:p w:rsidR="00337F96" w:rsidRPr="00101D4A" w:rsidRDefault="00337F96" w:rsidP="00337F96">
      <w:pPr>
        <w:pStyle w:val="Tekstpodstawowy"/>
        <w:ind w:left="567"/>
        <w:jc w:val="both"/>
        <w:rPr>
          <w:b/>
          <w:u w:val="single"/>
        </w:rPr>
      </w:pPr>
      <w:r w:rsidRPr="00101D4A">
        <w:rPr>
          <w:b/>
          <w:u w:val="single"/>
        </w:rPr>
        <w:t>Uwaga:</w:t>
      </w:r>
    </w:p>
    <w:p w:rsidR="00337F96" w:rsidRPr="00101D4A" w:rsidRDefault="00337F96" w:rsidP="00337F96">
      <w:pPr>
        <w:ind w:left="567" w:hanging="567"/>
        <w:jc w:val="both"/>
      </w:pPr>
    </w:p>
    <w:p w:rsidR="00337F96" w:rsidRPr="00101D4A" w:rsidRDefault="00337F96" w:rsidP="00337F96">
      <w:pPr>
        <w:ind w:left="567"/>
        <w:jc w:val="both"/>
        <w:rPr>
          <w:b/>
        </w:rPr>
      </w:pPr>
      <w:r w:rsidRPr="00101D4A">
        <w:rPr>
          <w:b/>
        </w:rPr>
        <w:t>Szczegółowa specyfikacja minimalnych wymogów technicznych Zamawiającego dotyczących leasingowanego samochodu stanowi Załącznik Nr 6 do SWZ.</w:t>
      </w:r>
    </w:p>
    <w:p w:rsidR="00337F96" w:rsidRPr="00101D4A" w:rsidRDefault="00337F96" w:rsidP="00337F96">
      <w:pPr>
        <w:ind w:left="567" w:hanging="567"/>
        <w:jc w:val="both"/>
      </w:pPr>
    </w:p>
    <w:p w:rsidR="00DA3CE6" w:rsidRPr="00101D4A" w:rsidRDefault="00DA3CE6">
      <w:r w:rsidRPr="00101D4A">
        <w:br w:type="page"/>
      </w:r>
    </w:p>
    <w:p w:rsidR="00390059" w:rsidRPr="00101D4A" w:rsidRDefault="00F10532" w:rsidP="00390059">
      <w:pPr>
        <w:ind w:left="567" w:hanging="567"/>
        <w:jc w:val="both"/>
      </w:pPr>
      <w:r w:rsidRPr="00101D4A">
        <w:lastRenderedPageBreak/>
        <w:t>8</w:t>
      </w:r>
      <w:r w:rsidR="00390059" w:rsidRPr="00101D4A">
        <w:t>.</w:t>
      </w:r>
      <w:r w:rsidR="00390059" w:rsidRPr="00101D4A">
        <w:tab/>
        <w:t>Zamawiający wymaga, aby producent leasingowanego dysponował co najmniej jedną własną lub autoryzowaną przez tego producenta stacją serwisową zlokalizowaną</w:t>
      </w:r>
      <w:r w:rsidR="00390059" w:rsidRPr="00101D4A">
        <w:br/>
        <w:t>w odległości nie większej niż 100 km. od siedziby Zamawiającego w Piasecznie przy ul. Technicznej nr 6, przy czym na potrzeby określenia tej odległości przyjmowana będzie każdorazowo przez Zamawiającego najkrótsza możliwa odległość pomiędzy siedzibą Zamawiającego a stacją serwisową liczona po sieci dróg publicznych dopuszczalnych dla ruchu zaoferowanych samochodów.</w:t>
      </w:r>
    </w:p>
    <w:p w:rsidR="00390059" w:rsidRPr="00101D4A" w:rsidRDefault="00F10532" w:rsidP="00390059">
      <w:pPr>
        <w:ind w:left="567" w:hanging="567"/>
        <w:jc w:val="both"/>
      </w:pPr>
      <w:r w:rsidRPr="00101D4A">
        <w:t>9</w:t>
      </w:r>
      <w:r w:rsidR="00390059" w:rsidRPr="00101D4A">
        <w:t>.</w:t>
      </w:r>
      <w:r w:rsidR="00390059" w:rsidRPr="00101D4A">
        <w:tab/>
        <w:t>W związku z prowadzoną przez Zamawiającego działalnością gospodarczą obejmującą</w:t>
      </w:r>
      <w:r w:rsidR="00390059" w:rsidRPr="00101D4A">
        <w:br/>
        <w:t>w szczególności odbiór i przewóz drogowy odpadów komunalnych leasingowany samochód musi być wyposażony w system rejestracji codziennych tras przejazdu</w:t>
      </w:r>
      <w:r w:rsidR="00390059" w:rsidRPr="00101D4A">
        <w:br/>
        <w:t>GPS (ELTE). W związku z powyższym wraz z wydaniem Zamawiającemu leasingowanego samochodu nastąpi również przekazanie Zamawiającemu danych</w:t>
      </w:r>
      <w:r w:rsidR="00390059" w:rsidRPr="00101D4A">
        <w:br/>
        <w:t>do logowania umożliwiających pobieranie zapisów tego systemu z aplikacji rejestrującej.</w:t>
      </w:r>
    </w:p>
    <w:p w:rsidR="00390059" w:rsidRPr="00101D4A" w:rsidRDefault="00390059" w:rsidP="00390059">
      <w:pPr>
        <w:ind w:left="567" w:hanging="567"/>
        <w:jc w:val="both"/>
      </w:pPr>
      <w:r w:rsidRPr="00101D4A">
        <w:t>1</w:t>
      </w:r>
      <w:r w:rsidR="00F10532" w:rsidRPr="00101D4A">
        <w:t>0</w:t>
      </w:r>
      <w:r w:rsidRPr="00101D4A">
        <w:t>.</w:t>
      </w:r>
      <w:r w:rsidRPr="00101D4A">
        <w:tab/>
        <w:t>Wykonawca zapewni, aby wraz z wydaniem Zamawiającemu leasingowanego samochodu jego producent przeprowadził bez osobnego wynagrodzenia szkolenie wyznaczonych czterech pracowników Zamawiającego z zakresu obsługi i eksploatacji samochodu oraz zainstalowanych w nim urządzeń.</w:t>
      </w:r>
    </w:p>
    <w:p w:rsidR="00390059" w:rsidRPr="00101D4A" w:rsidRDefault="00390059" w:rsidP="00390059">
      <w:pPr>
        <w:ind w:left="567" w:hanging="567"/>
        <w:jc w:val="both"/>
      </w:pPr>
      <w:r w:rsidRPr="00101D4A">
        <w:t>1</w:t>
      </w:r>
      <w:r w:rsidR="00F10532" w:rsidRPr="00101D4A">
        <w:t>1</w:t>
      </w:r>
      <w:r w:rsidRPr="00101D4A">
        <w:t>.</w:t>
      </w:r>
      <w:r w:rsidRPr="00101D4A">
        <w:tab/>
      </w:r>
      <w:r w:rsidR="00BD573C" w:rsidRPr="00101D4A">
        <w:t>Wykonawca zapewni, aby wraz z wydaniem Zamawiającemu leasingowanego samochodu nastąpiło również przekazanie Zamawiającemu instrukcji obsługi</w:t>
      </w:r>
      <w:r w:rsidR="00BD573C" w:rsidRPr="00101D4A">
        <w:br/>
        <w:t>w języku polskim podwozia i zabudowy, certyfikatów i deklaracji bezpieczeństwa zabudowy oraz co najmniej dwóch kompletów kluczyków,</w:t>
      </w:r>
      <w:r w:rsidR="005C78EA" w:rsidRPr="00101D4A">
        <w:t xml:space="preserve"> </w:t>
      </w:r>
      <w:r w:rsidR="00BD573C" w:rsidRPr="00101D4A">
        <w:t>a także: apteczki zgodnej</w:t>
      </w:r>
      <w:r w:rsidR="005C78EA" w:rsidRPr="00101D4A">
        <w:br/>
      </w:r>
      <w:r w:rsidR="00BD573C" w:rsidRPr="00101D4A">
        <w:t>z normą DIN 13164, trójkąta i gaśnicy zawierającej</w:t>
      </w:r>
      <w:r w:rsidR="005C78EA" w:rsidRPr="00101D4A">
        <w:t xml:space="preserve"> </w:t>
      </w:r>
      <w:r w:rsidR="00BD573C" w:rsidRPr="00101D4A">
        <w:t>co najmniej 1,5 kg środka gaśniczego.</w:t>
      </w:r>
    </w:p>
    <w:p w:rsidR="00263837" w:rsidRPr="00101D4A" w:rsidRDefault="00263837" w:rsidP="00235B4A">
      <w:pPr>
        <w:ind w:left="567" w:hanging="567"/>
        <w:jc w:val="both"/>
      </w:pPr>
    </w:p>
    <w:p w:rsidR="00030F6A" w:rsidRPr="00101D4A" w:rsidRDefault="00030F6A"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263837" w:rsidP="008D0931">
      <w:pPr>
        <w:ind w:left="567" w:hanging="567"/>
        <w:jc w:val="both"/>
      </w:pPr>
      <w:r w:rsidRPr="00101D4A">
        <w:t>1)</w:t>
      </w:r>
      <w:r w:rsidRPr="00101D4A">
        <w:tab/>
        <w:t xml:space="preserve">Termin przekazania Zamawiającemu przedmiotu leasingu wynosi </w:t>
      </w:r>
      <w:r w:rsidR="00912AE0" w:rsidRPr="00101D4A">
        <w:t>90</w:t>
      </w:r>
      <w:r w:rsidRPr="00101D4A">
        <w:t xml:space="preserve"> </w:t>
      </w:r>
      <w:r w:rsidR="00912AE0" w:rsidRPr="00101D4A">
        <w:t>dni</w:t>
      </w:r>
      <w:r w:rsidRPr="00101D4A">
        <w:t xml:space="preserve"> licząc</w:t>
      </w:r>
      <w:r w:rsidRPr="00101D4A">
        <w:br/>
        <w:t>od dnia podpisania umowy</w:t>
      </w:r>
      <w:r w:rsidR="00DC1410" w:rsidRPr="00101D4A">
        <w:t>.</w:t>
      </w:r>
    </w:p>
    <w:p w:rsidR="00A53103" w:rsidRPr="00101D4A" w:rsidRDefault="00263837" w:rsidP="008D0931">
      <w:pPr>
        <w:ind w:left="567" w:hanging="567"/>
        <w:jc w:val="both"/>
      </w:pPr>
      <w:r w:rsidRPr="00101D4A">
        <w:t>2)</w:t>
      </w:r>
      <w:r w:rsidRPr="00101D4A">
        <w:tab/>
        <w:t xml:space="preserve">Okres leasingu wynosi 60 miesięcy licząc od dnia protokolarnego przekazania Zamawiającemu przedmiotu leasingu. </w:t>
      </w:r>
    </w:p>
    <w:p w:rsidR="00390059" w:rsidRPr="00101D4A" w:rsidRDefault="00390059"/>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386163" w:rsidRPr="00101D4A" w:rsidRDefault="00386163">
      <w:r w:rsidRPr="00101D4A">
        <w:br w:type="page"/>
      </w:r>
    </w:p>
    <w:p w:rsidR="002C588F" w:rsidRPr="00101D4A" w:rsidRDefault="002C588F" w:rsidP="002C588F">
      <w:pPr>
        <w:ind w:left="567" w:hanging="567"/>
        <w:jc w:val="both"/>
      </w:pPr>
      <w:r w:rsidRPr="00101D4A">
        <w:lastRenderedPageBreak/>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rsidRPr="00101D4A">
        <w:br/>
        <w:t>albo wpisana na listę lub będąca takim beneficjentem rzeczywistym</w:t>
      </w:r>
      <w:r w:rsidRPr="00101D4A">
        <w:br/>
        <w:t>od dnia 24 lutego 2022 r., o ile została wpisana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w:t>
      </w:r>
      <w:r w:rsidRPr="00101D4A">
        <w:br/>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386163" w:rsidRPr="00101D4A" w:rsidRDefault="00386163">
      <w:r w:rsidRPr="00101D4A">
        <w:br w:type="page"/>
      </w:r>
    </w:p>
    <w:p w:rsidR="002C588F" w:rsidRPr="00101D4A" w:rsidRDefault="002C588F" w:rsidP="002C588F">
      <w:pPr>
        <w:suppressAutoHyphens/>
        <w:autoSpaceDE w:val="0"/>
        <w:ind w:left="567" w:hanging="567"/>
        <w:jc w:val="both"/>
      </w:pPr>
      <w:r w:rsidRPr="00101D4A">
        <w:lastRenderedPageBreak/>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 xml:space="preserve">o udzielenie zamówienia mogą ubiegać się wykonawcy, którzy posiadają uprawnienia do wykonywania działalności polegającej na </w:t>
      </w:r>
      <w:r w:rsidR="008D0931" w:rsidRPr="00101D4A">
        <w:rPr>
          <w:u w:val="single"/>
        </w:rPr>
        <w:t xml:space="preserve">świadczeniu usług finansowych obejmujących </w:t>
      </w:r>
      <w:r w:rsidR="00E165A2" w:rsidRPr="00101D4A">
        <w:rPr>
          <w:u w:val="single"/>
        </w:rPr>
        <w:t>leasing</w:t>
      </w:r>
      <w:r w:rsidR="008D0931" w:rsidRPr="00101D4A">
        <w:rPr>
          <w:u w:val="single"/>
        </w:rPr>
        <w:t xml:space="preserve"> środków transportu oraz samochodów specjalistycznych</w:t>
      </w:r>
      <w:r w:rsidR="008D0931" w:rsidRPr="00101D4A">
        <w:t>;</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8D0931" w:rsidP="008D0931">
      <w:pPr>
        <w:pStyle w:val="Akapitzlist2"/>
        <w:ind w:left="1134"/>
        <w:jc w:val="both"/>
      </w:pPr>
      <w:r w:rsidRPr="00101D4A">
        <w:rPr>
          <w:u w:val="single"/>
        </w:rPr>
        <w:t>Zamawiający nie stawia szczegółowych warunków w tym zakresie</w:t>
      </w:r>
      <w:r w:rsidR="00D212A6" w:rsidRPr="00101D4A">
        <w:t>.</w:t>
      </w:r>
    </w:p>
    <w:p w:rsidR="000B7D4C" w:rsidRPr="00101D4A" w:rsidRDefault="000B7D4C"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386163" w:rsidRPr="00101D4A" w:rsidRDefault="00386163">
      <w:r w:rsidRPr="00101D4A">
        <w:br w:type="page"/>
      </w:r>
    </w:p>
    <w:p w:rsidR="002C588F" w:rsidRPr="00101D4A" w:rsidRDefault="002C588F" w:rsidP="002C588F">
      <w:pPr>
        <w:suppressAutoHyphens/>
        <w:autoSpaceDE w:val="0"/>
        <w:ind w:left="567" w:hanging="567"/>
        <w:jc w:val="both"/>
      </w:pPr>
      <w:r w:rsidRPr="00101D4A">
        <w:lastRenderedPageBreak/>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86163" w:rsidRPr="00101D4A" w:rsidRDefault="00386163">
      <w:pPr>
        <w:rPr>
          <w:rFonts w:eastAsia="SimSun"/>
          <w:bCs/>
        </w:rPr>
      </w:pPr>
      <w:r w:rsidRPr="00101D4A">
        <w:rPr>
          <w:bCs/>
        </w:rPr>
        <w:br w:type="page"/>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lastRenderedPageBreak/>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Pr="00101D4A">
        <w:rPr>
          <w:rFonts w:ascii="Times New Roman" w:eastAsia="Times New Roman" w:hAnsi="Times New Roman"/>
          <w:sz w:val="24"/>
          <w:szCs w:val="24"/>
          <w:lang w:eastAsia="pl-PL"/>
        </w:rPr>
        <w:br/>
        <w:t>(Dz. U. z 2019 r. poz. 1170 oraz z 2021 r. poz. 401),</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887440" w:rsidRPr="00101D4A" w:rsidRDefault="002940D6" w:rsidP="002940D6">
      <w:pPr>
        <w:shd w:val="clear" w:color="auto" w:fill="FFFFFF"/>
        <w:ind w:left="567" w:hanging="567"/>
        <w:jc w:val="both"/>
      </w:pPr>
      <w:r w:rsidRPr="00101D4A">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887440" w:rsidRPr="00101D4A">
        <w:rPr>
          <w:b/>
        </w:rPr>
        <w:t>:</w:t>
      </w:r>
    </w:p>
    <w:p w:rsidR="00887440" w:rsidRPr="00101D4A" w:rsidRDefault="00887440" w:rsidP="00887440">
      <w:pPr>
        <w:shd w:val="clear" w:color="auto" w:fill="FFFFFF"/>
        <w:ind w:left="1134" w:hanging="567"/>
        <w:jc w:val="both"/>
      </w:pPr>
      <w:r w:rsidRPr="00101D4A">
        <w:t>1)</w:t>
      </w:r>
      <w:r w:rsidRPr="00101D4A">
        <w:tab/>
        <w:t xml:space="preserve">aktualnego na dzień składania ofert oświadczenia, </w:t>
      </w:r>
      <w:r w:rsidRPr="00101D4A">
        <w:rPr>
          <w:bCs/>
        </w:rPr>
        <w:t>o przynależności lub braku przynależności do tej samej grupy kapitałowej w rozumieniu ustawy z dnia</w:t>
      </w:r>
      <w:r w:rsidRPr="00101D4A">
        <w:rPr>
          <w:bCs/>
        </w:rPr>
        <w:br/>
        <w:t>16 lutego 2007 r. o ochronie konkurencji i konsumentów (Dz. U. z 2021 r.</w:t>
      </w:r>
      <w:r w:rsidRPr="00101D4A">
        <w:rPr>
          <w:bCs/>
        </w:rPr>
        <w:br/>
        <w:t xml:space="preserve">poz. 275).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Pr="00101D4A">
        <w:rPr>
          <w:b/>
          <w:bCs/>
        </w:rPr>
        <w:t xml:space="preserve">Załącznik Nr </w:t>
      </w:r>
      <w:r w:rsidR="00FF7FED" w:rsidRPr="00101D4A">
        <w:rPr>
          <w:b/>
          <w:bCs/>
        </w:rPr>
        <w:t>4</w:t>
      </w:r>
      <w:r w:rsidRPr="00101D4A">
        <w:rPr>
          <w:bCs/>
        </w:rPr>
        <w:t xml:space="preserve"> do SWZ</w:t>
      </w:r>
      <w:r w:rsidRPr="00101D4A">
        <w:t>;</w:t>
      </w:r>
    </w:p>
    <w:p w:rsidR="00887440" w:rsidRPr="00101D4A" w:rsidRDefault="00887440" w:rsidP="00887440">
      <w:pPr>
        <w:shd w:val="clear" w:color="auto" w:fill="FFFFFF"/>
        <w:ind w:left="1134" w:hanging="567"/>
        <w:jc w:val="both"/>
      </w:pPr>
      <w:r w:rsidRPr="00101D4A">
        <w:t>2)</w:t>
      </w:r>
      <w:r w:rsidRPr="00101D4A">
        <w:tab/>
        <w:t>dokumentów potwierdzających spełnianie warunków udziału w postępowaniu</w:t>
      </w:r>
      <w:r w:rsidRPr="00101D4A">
        <w:br/>
        <w:t>w zakresie uprawnień do prowadzania określonej działalności gospodarczej</w:t>
      </w:r>
      <w:r w:rsidRPr="00101D4A">
        <w:br/>
        <w:t xml:space="preserve">lub zawodowej zgodnie z postanowieniami </w:t>
      </w:r>
      <w:r w:rsidRPr="00101D4A">
        <w:rPr>
          <w:bCs/>
        </w:rPr>
        <w:t>Rozdziału V ust. 3 pkt 2</w:t>
      </w:r>
      <w:r w:rsidR="00D212A6" w:rsidRPr="00101D4A">
        <w:rPr>
          <w:bCs/>
        </w:rPr>
        <w:br/>
      </w:r>
      <w:r w:rsidRPr="00101D4A">
        <w:rPr>
          <w:bCs/>
        </w:rPr>
        <w:t>SWZ</w:t>
      </w:r>
      <w:r w:rsidR="00D212A6" w:rsidRPr="00101D4A">
        <w:rPr>
          <w:bCs/>
        </w:rPr>
        <w:t xml:space="preserve"> (</w:t>
      </w:r>
      <w:r w:rsidR="00D212A6" w:rsidRPr="00101D4A">
        <w:t xml:space="preserve">świadczenie usług finansowych obejmujących </w:t>
      </w:r>
      <w:r w:rsidR="00E165A2" w:rsidRPr="00101D4A">
        <w:t>leasing</w:t>
      </w:r>
      <w:r w:rsidR="00D212A6" w:rsidRPr="00101D4A">
        <w:t xml:space="preserve"> środków transportu oraz samochodów specjalistycznych</w:t>
      </w:r>
      <w:r w:rsidR="00D212A6" w:rsidRPr="00101D4A">
        <w:rPr>
          <w:bCs/>
        </w:rPr>
        <w:t>)</w:t>
      </w:r>
      <w:r w:rsidRPr="00101D4A">
        <w:t>.</w:t>
      </w:r>
    </w:p>
    <w:p w:rsidR="000E6488" w:rsidRPr="00101D4A" w:rsidRDefault="000E6488" w:rsidP="000E6488">
      <w:pPr>
        <w:shd w:val="clear" w:color="auto" w:fill="FFFFFF"/>
        <w:ind w:left="567" w:hanging="567"/>
        <w:jc w:val="both"/>
      </w:pPr>
      <w:r w:rsidRPr="00101D4A">
        <w:lastRenderedPageBreak/>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DF5163"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4 pkt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401106" w:rsidRPr="00101D4A" w:rsidRDefault="00401106">
      <w:pPr>
        <w:rPr>
          <w:rFonts w:eastAsia="SimSun"/>
          <w:bCs/>
          <w:lang w:eastAsia="ar-SA"/>
        </w:rPr>
      </w:pPr>
      <w:r w:rsidRPr="00101D4A">
        <w:rPr>
          <w:bCs/>
        </w:rPr>
        <w:br w:type="page"/>
      </w: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CF2766" w:rsidRPr="00101D4A" w:rsidRDefault="00CF2766">
      <w:r w:rsidRPr="00101D4A">
        <w:br w:type="page"/>
      </w:r>
    </w:p>
    <w:p w:rsidR="00F96628" w:rsidRPr="00101D4A" w:rsidRDefault="00F96628" w:rsidP="00F96628">
      <w:pPr>
        <w:ind w:left="1134" w:hanging="567"/>
        <w:jc w:val="both"/>
      </w:pPr>
      <w:r w:rsidRPr="00101D4A">
        <w:lastRenderedPageBreak/>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CF2766" w:rsidRPr="00101D4A" w:rsidRDefault="00CF2766">
      <w:r w:rsidRPr="00101D4A">
        <w:br w:type="page"/>
      </w:r>
    </w:p>
    <w:p w:rsidR="00F96628" w:rsidRPr="00101D4A" w:rsidRDefault="00F96628" w:rsidP="00F96628">
      <w:pPr>
        <w:ind w:left="567" w:hanging="567"/>
        <w:jc w:val="both"/>
      </w:pPr>
      <w:r w:rsidRPr="00101D4A">
        <w:lastRenderedPageBreak/>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187398" w:rsidRPr="00101D4A">
        <w:rPr>
          <w:b/>
        </w:rPr>
        <w:t>4 września</w:t>
      </w:r>
      <w:r w:rsidR="003C3EAA" w:rsidRPr="00101D4A">
        <w:rPr>
          <w:b/>
        </w:rPr>
        <w:t xml:space="preserve"> </w:t>
      </w:r>
      <w:r w:rsidRPr="00101D4A">
        <w:rPr>
          <w:b/>
        </w:rPr>
        <w:t>202</w:t>
      </w:r>
      <w:r w:rsidR="005258A0" w:rsidRPr="00101D4A">
        <w:rPr>
          <w:b/>
        </w:rPr>
        <w:t>4</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F96628" w:rsidRPr="00101D4A" w:rsidRDefault="00F96628" w:rsidP="00F96628">
      <w:pPr>
        <w:ind w:left="567" w:hanging="567"/>
        <w:jc w:val="both"/>
      </w:pPr>
      <w:r w:rsidRPr="00101D4A">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lastRenderedPageBreak/>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CF2766" w:rsidRPr="00101D4A" w:rsidRDefault="00CF2766">
      <w:r w:rsidRPr="00101D4A">
        <w:br w:type="page"/>
      </w:r>
    </w:p>
    <w:p w:rsidR="00F96628" w:rsidRPr="00101D4A" w:rsidRDefault="00F96628" w:rsidP="00F96628">
      <w:pPr>
        <w:ind w:left="567" w:hanging="567"/>
        <w:jc w:val="both"/>
      </w:pPr>
      <w:r w:rsidRPr="00101D4A">
        <w:lastRenderedPageBreak/>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lastRenderedPageBreak/>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101D4A" w:rsidRDefault="00101D4A">
      <w:r>
        <w:br w:type="page"/>
      </w: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187398" w:rsidRPr="00101D4A">
        <w:rPr>
          <w:b/>
        </w:rPr>
        <w:t>7</w:t>
      </w:r>
      <w:r w:rsidR="00BC6C93" w:rsidRPr="00101D4A">
        <w:rPr>
          <w:b/>
        </w:rPr>
        <w:t xml:space="preserve"> </w:t>
      </w:r>
      <w:r w:rsidR="00187398" w:rsidRPr="00101D4A">
        <w:rPr>
          <w:b/>
        </w:rPr>
        <w:t>sierpnia</w:t>
      </w:r>
      <w:r w:rsidRPr="00101D4A">
        <w:rPr>
          <w:b/>
        </w:rPr>
        <w:t xml:space="preserve"> 2024 r.</w:t>
      </w:r>
      <w:r w:rsidRPr="00101D4A">
        <w:t xml:space="preserve"> </w:t>
      </w:r>
      <w:r w:rsidRPr="00101D4A">
        <w:rPr>
          <w:b/>
        </w:rPr>
        <w:t xml:space="preserve">do godziny 12:00 </w:t>
      </w:r>
      <w:r w:rsidRPr="00101D4A">
        <w:t>za pośrednictwem internetowej platformy zakupowej „JOSEPHINE” działającej 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187398" w:rsidRPr="00101D4A">
        <w:rPr>
          <w:b/>
        </w:rPr>
        <w:t>7 sierpnia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314294" w:rsidRPr="00101D4A" w:rsidRDefault="00763F71" w:rsidP="00763F71">
      <w:pPr>
        <w:numPr>
          <w:ilvl w:val="0"/>
          <w:numId w:val="4"/>
        </w:numPr>
        <w:tabs>
          <w:tab w:val="clear" w:pos="360"/>
        </w:tabs>
        <w:ind w:left="567" w:hanging="567"/>
        <w:jc w:val="both"/>
      </w:pPr>
      <w:r w:rsidRPr="00101D4A">
        <w:t>Cena oferty ma obejmować wszystkie koszty towarzyszące wykonaniu zamówienia.</w:t>
      </w:r>
      <w:r w:rsidR="00C26446" w:rsidRPr="00101D4A">
        <w:t xml:space="preserve"> Zamawiający nie będzie ponosił żadnych dodatkowych kosztów, opłat oraz prowizji</w:t>
      </w:r>
      <w:r w:rsidR="00C26446" w:rsidRPr="00101D4A">
        <w:br/>
        <w:t xml:space="preserve">w związku z realizacją przedmiotu zamówienia, w tym </w:t>
      </w:r>
      <w:r w:rsidR="00314294" w:rsidRPr="00101D4A">
        <w:t xml:space="preserve">w szczególności </w:t>
      </w:r>
      <w:r w:rsidR="00C26446" w:rsidRPr="00101D4A">
        <w:t>z tytułu</w:t>
      </w:r>
      <w:r w:rsidR="00314294" w:rsidRPr="00101D4A">
        <w:t>:</w:t>
      </w:r>
    </w:p>
    <w:p w:rsidR="00314294" w:rsidRPr="00101D4A" w:rsidRDefault="00314294" w:rsidP="00314294">
      <w:pPr>
        <w:pStyle w:val="Akapitzlist"/>
        <w:ind w:left="1134" w:hanging="567"/>
        <w:jc w:val="both"/>
      </w:pPr>
      <w:r w:rsidRPr="00101D4A">
        <w:t>1)</w:t>
      </w:r>
      <w:r w:rsidRPr="00101D4A">
        <w:tab/>
        <w:t>ewentualnej wcześniejszej spłaty poszczególnych rat leasingu;</w:t>
      </w:r>
    </w:p>
    <w:p w:rsidR="00314294" w:rsidRPr="00101D4A" w:rsidRDefault="00314294" w:rsidP="00314294">
      <w:pPr>
        <w:pStyle w:val="Akapitzlist"/>
        <w:ind w:left="1134" w:hanging="567"/>
        <w:jc w:val="both"/>
      </w:pPr>
      <w:r w:rsidRPr="00101D4A">
        <w:t>2)</w:t>
      </w:r>
      <w:r w:rsidRPr="00101D4A">
        <w:tab/>
        <w:t>zarządzania (administrowania) przez wykonawcę polisami ubezpieczeniowymi dotyczącymi przedmiotu leasingu (leasingowanego samochodu)</w:t>
      </w:r>
      <w:r w:rsidR="005D2DD9" w:rsidRPr="00101D4A">
        <w:t>;</w:t>
      </w:r>
    </w:p>
    <w:p w:rsidR="00763F71" w:rsidRPr="00101D4A" w:rsidRDefault="00314294" w:rsidP="00314294">
      <w:pPr>
        <w:ind w:left="567"/>
        <w:jc w:val="both"/>
      </w:pPr>
      <w:r w:rsidRPr="00101D4A">
        <w:t xml:space="preserve">- </w:t>
      </w:r>
      <w:r w:rsidR="00446B5A" w:rsidRPr="00101D4A">
        <w:t xml:space="preserve">za wyjątkiem </w:t>
      </w:r>
      <w:r w:rsidRPr="00101D4A">
        <w:t xml:space="preserve">jedynie opłat i prowizji </w:t>
      </w:r>
      <w:r w:rsidR="00446B5A" w:rsidRPr="00101D4A">
        <w:t xml:space="preserve">enumeratywnie </w:t>
      </w:r>
      <w:r w:rsidRPr="00101D4A">
        <w:t xml:space="preserve">określonych </w:t>
      </w:r>
      <w:r w:rsidR="00446B5A" w:rsidRPr="00101D4A">
        <w:t>w umowie</w:t>
      </w:r>
      <w:r w:rsidRPr="00101D4A">
        <w:br/>
      </w:r>
      <w:r w:rsidR="00446B5A" w:rsidRPr="00101D4A">
        <w:t>z Wykonawcą</w:t>
      </w:r>
      <w:r w:rsidR="00C26446" w:rsidRPr="00101D4A">
        <w:t>.</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(sumę opłat) </w:t>
      </w:r>
      <w:r w:rsidRPr="00101D4A">
        <w:t>podaną w złotych z dokładnością do 1 grosza.</w:t>
      </w:r>
      <w:r w:rsidR="00AD32AB" w:rsidRPr="00101D4A">
        <w:t xml:space="preserve"> </w:t>
      </w:r>
      <w:r w:rsidRPr="00101D4A">
        <w:t>W przypadku, gdy wykonawca poda cenę</w:t>
      </w:r>
      <w:r w:rsidR="00AD32AB" w:rsidRPr="00101D4A">
        <w:br/>
      </w:r>
      <w:r w:rsidRPr="00101D4A">
        <w:t>oferty z dokładnością większą niż do drugiego miejsca po przecinku, to Zamawiający 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 0,5 grosza i wyższe zostaną zaokrąglone do 1 grosza.</w:t>
      </w:r>
    </w:p>
    <w:p w:rsidR="00D372DD" w:rsidRPr="00101D4A" w:rsidRDefault="00D372DD" w:rsidP="00763F71">
      <w:pPr>
        <w:numPr>
          <w:ilvl w:val="0"/>
          <w:numId w:val="4"/>
        </w:numPr>
        <w:tabs>
          <w:tab w:val="clear" w:pos="360"/>
        </w:tabs>
        <w:ind w:left="567" w:hanging="567"/>
        <w:jc w:val="both"/>
      </w:pPr>
      <w:r w:rsidRPr="00101D4A">
        <w:t>Kalkulację c</w:t>
      </w:r>
      <w:r w:rsidR="00763F71" w:rsidRPr="00101D4A">
        <w:t>en</w:t>
      </w:r>
      <w:r w:rsidRPr="00101D4A">
        <w:t>y</w:t>
      </w:r>
      <w:r w:rsidR="00763F71" w:rsidRPr="00101D4A">
        <w:t xml:space="preserve"> </w:t>
      </w:r>
      <w:r w:rsidRPr="00101D4A">
        <w:t xml:space="preserve">wykonania przedmiotu zamówienia (sumy opłat w zł) należy przygotować na podstawie </w:t>
      </w:r>
      <w:r w:rsidRPr="00101D4A">
        <w:rPr>
          <w:b/>
        </w:rPr>
        <w:t xml:space="preserve">WIBOR 1M = </w:t>
      </w:r>
      <w:r w:rsidR="00121F22" w:rsidRPr="00101D4A">
        <w:rPr>
          <w:b/>
        </w:rPr>
        <w:t>5</w:t>
      </w:r>
      <w:r w:rsidRPr="00101D4A">
        <w:rPr>
          <w:b/>
        </w:rPr>
        <w:t>,8</w:t>
      </w:r>
      <w:r w:rsidR="00E75A98" w:rsidRPr="00101D4A">
        <w:rPr>
          <w:b/>
        </w:rPr>
        <w:t>4</w:t>
      </w:r>
      <w:r w:rsidRPr="00101D4A">
        <w:rPr>
          <w:b/>
        </w:rPr>
        <w:t xml:space="preserve">00%. </w:t>
      </w:r>
      <w:r w:rsidR="00121F22" w:rsidRPr="00101D4A">
        <w:t>Leasing</w:t>
      </w:r>
      <w:r w:rsidRPr="00101D4A">
        <w:t xml:space="preserve"> będzie oprocentowana według zmiennej stopy procentowej. Wskazana przez Zamawiającego wysokość WIBOR 1M </w:t>
      </w:r>
      <w:r w:rsidRPr="00101D4A">
        <w:rPr>
          <w:b/>
        </w:rPr>
        <w:t>służy wyłącznie do celów porównania ofert i wyboru najkorzystniejszej oferty i nie będzie stanowić podstawy rozliczeń</w:t>
      </w:r>
      <w:r w:rsidR="00121F22" w:rsidRPr="00101D4A">
        <w:rPr>
          <w:b/>
        </w:rPr>
        <w:br/>
      </w:r>
      <w:r w:rsidRPr="00101D4A">
        <w:rPr>
          <w:b/>
        </w:rPr>
        <w:t>Zamawiającego z wykonawcą.</w:t>
      </w:r>
    </w:p>
    <w:p w:rsidR="00763F71" w:rsidRPr="00101D4A" w:rsidRDefault="00763F71" w:rsidP="00763F71">
      <w:pPr>
        <w:ind w:left="567" w:hanging="567"/>
        <w:jc w:val="both"/>
      </w:pPr>
      <w:r w:rsidRPr="00101D4A">
        <w:t>5.</w:t>
      </w:r>
      <w:r w:rsidRPr="00101D4A">
        <w:tab/>
        <w:t xml:space="preserve">Wykonawca może podać w ofercie tylko jedną cenę </w:t>
      </w:r>
      <w:r w:rsidR="00D372DD" w:rsidRPr="00101D4A">
        <w:t xml:space="preserve">wykonania przedmiotu zamówienia (sumę opłat w zł) </w:t>
      </w:r>
      <w:r w:rsidRPr="00101D4A">
        <w:t>bez proponowania rozwiązań wariantowych.</w:t>
      </w:r>
    </w:p>
    <w:p w:rsidR="00CF2766" w:rsidRPr="00101D4A" w:rsidRDefault="00CF2766">
      <w:r w:rsidRPr="00101D4A">
        <w:br w:type="page"/>
      </w:r>
    </w:p>
    <w:p w:rsidR="00763F71" w:rsidRPr="00101D4A" w:rsidRDefault="00763F71" w:rsidP="00763F71">
      <w:pPr>
        <w:ind w:left="567" w:hanging="567"/>
        <w:jc w:val="both"/>
      </w:pPr>
      <w:r w:rsidRPr="00101D4A">
        <w:lastRenderedPageBreak/>
        <w:t>6.</w:t>
      </w:r>
      <w:r w:rsidRPr="00101D4A">
        <w:tab/>
        <w:t>Jeżeli w prowadzonym postępowaniu zostanie złożona oferta, której wybór</w:t>
      </w:r>
      <w:r w:rsidR="00C26446" w:rsidRPr="00101D4A">
        <w:br/>
      </w:r>
      <w:r w:rsidRPr="00101D4A">
        <w:t>prowadziłby do powstania obowiązku podatkowego zamawiającego zgodnie</w:t>
      </w:r>
      <w:r w:rsidR="00C26446" w:rsidRPr="00101D4A">
        <w:br/>
      </w:r>
      <w:r w:rsidRPr="00101D4A">
        <w:t>z przepisami o podatku od towarów i usług w zakresie dotyczącym wewnątrz wspólnotowego nabycia towarów, Zamawiający do oceny takiej oferty doliczy</w:t>
      </w:r>
      <w:r w:rsidR="00C26446" w:rsidRPr="00101D4A">
        <w:br/>
      </w:r>
      <w:r w:rsidRPr="00101D4A">
        <w:t>do przedstawionej w niej ceny podatek od towarów i usług, który miałby obowiązek wpłacić zgodnie z obowiązującymi przepisami.</w:t>
      </w:r>
    </w:p>
    <w:p w:rsidR="00763F71" w:rsidRPr="00101D4A" w:rsidRDefault="00763F71" w:rsidP="00763F71">
      <w:pPr>
        <w:pStyle w:val="Styl1"/>
        <w:suppressAutoHyphens/>
        <w:autoSpaceDE w:val="0"/>
        <w:autoSpaceDN w:val="0"/>
        <w:spacing w:line="240" w:lineRule="auto"/>
        <w:ind w:left="567" w:hanging="567"/>
        <w:rPr>
          <w:szCs w:val="24"/>
        </w:rPr>
      </w:pPr>
      <w:r w:rsidRPr="00101D4A">
        <w:rPr>
          <w:szCs w:val="24"/>
        </w:rPr>
        <w:t>7.</w:t>
      </w:r>
      <w:r w:rsidRPr="00101D4A">
        <w:rPr>
          <w:szCs w:val="24"/>
        </w:rPr>
        <w:tab/>
        <w:t>Zamawiający nie przewiduje dokonywania rozliczeń z wykonawcą w walutach obcych.</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3D6BDC" w:rsidRPr="00101D4A" w:rsidRDefault="003D6BDC" w:rsidP="003D6BDC">
      <w:pPr>
        <w:jc w:val="both"/>
      </w:pP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D673E" w:rsidRPr="00101D4A" w:rsidRDefault="004D673E" w:rsidP="004D673E">
      <w:pPr>
        <w:ind w:left="567" w:hanging="567"/>
        <w:jc w:val="both"/>
      </w:pPr>
      <w:r w:rsidRPr="00101D4A">
        <w:t>4.</w:t>
      </w:r>
      <w:r w:rsidRPr="00101D4A">
        <w:tab/>
        <w:t>Zamawiający dokona oceny ofert kierując się następującymi kryteriami i ich znaczeniem:</w:t>
      </w:r>
    </w:p>
    <w:p w:rsidR="004D673E" w:rsidRPr="00101D4A" w:rsidRDefault="004D673E" w:rsidP="004D673E">
      <w:pPr>
        <w:ind w:left="567" w:hanging="567"/>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3925"/>
      </w:tblGrid>
      <w:tr w:rsidR="004D673E" w:rsidRPr="00101D4A" w:rsidTr="004D673E">
        <w:tc>
          <w:tcPr>
            <w:tcW w:w="3150" w:type="dxa"/>
            <w:tcBorders>
              <w:top w:val="single" w:sz="4" w:space="0" w:color="auto"/>
              <w:left w:val="single" w:sz="4" w:space="0" w:color="auto"/>
              <w:bottom w:val="single" w:sz="4" w:space="0" w:color="auto"/>
              <w:right w:val="single" w:sz="4" w:space="0" w:color="auto"/>
            </w:tcBorders>
          </w:tcPr>
          <w:p w:rsidR="004D673E" w:rsidRPr="00101D4A" w:rsidRDefault="004D673E" w:rsidP="00BC6C93">
            <w:pPr>
              <w:jc w:val="both"/>
            </w:pPr>
          </w:p>
          <w:p w:rsidR="004D673E" w:rsidRPr="00101D4A" w:rsidRDefault="001E705A" w:rsidP="00BC6C93">
            <w:pPr>
              <w:jc w:val="center"/>
              <w:rPr>
                <w:b/>
              </w:rPr>
            </w:pPr>
            <w:r w:rsidRPr="00101D4A">
              <w:rPr>
                <w:b/>
              </w:rPr>
              <w:t>K</w:t>
            </w:r>
            <w:r w:rsidR="004D673E" w:rsidRPr="00101D4A">
              <w:rPr>
                <w:b/>
              </w:rPr>
              <w:t>ryterium</w:t>
            </w:r>
          </w:p>
        </w:tc>
        <w:tc>
          <w:tcPr>
            <w:tcW w:w="1997" w:type="dxa"/>
            <w:tcBorders>
              <w:top w:val="single" w:sz="4" w:space="0" w:color="auto"/>
              <w:left w:val="single" w:sz="4" w:space="0" w:color="auto"/>
              <w:bottom w:val="single" w:sz="4" w:space="0" w:color="auto"/>
              <w:right w:val="single" w:sz="4" w:space="0" w:color="auto"/>
            </w:tcBorders>
          </w:tcPr>
          <w:p w:rsidR="004D673E" w:rsidRPr="00101D4A" w:rsidRDefault="004D673E" w:rsidP="00BC6C93">
            <w:pPr>
              <w:jc w:val="both"/>
            </w:pPr>
          </w:p>
          <w:p w:rsidR="004D673E" w:rsidRPr="00101D4A" w:rsidRDefault="004D673E" w:rsidP="00BC6C93">
            <w:pPr>
              <w:jc w:val="center"/>
              <w:rPr>
                <w:b/>
              </w:rPr>
            </w:pPr>
            <w:r w:rsidRPr="00101D4A">
              <w:rPr>
                <w:b/>
              </w:rPr>
              <w:t>waga kryterium stanowiąca maksymalną liczbę punktów możliwą do uzyskania przez wykonawcę</w:t>
            </w:r>
            <w:r w:rsidRPr="00101D4A">
              <w:rPr>
                <w:b/>
              </w:rPr>
              <w:br/>
              <w:t>w ramach</w:t>
            </w:r>
            <w:r w:rsidRPr="00101D4A">
              <w:rPr>
                <w:b/>
              </w:rPr>
              <w:br/>
              <w:t>danego kryterium</w:t>
            </w:r>
          </w:p>
          <w:p w:rsidR="004D673E" w:rsidRPr="00101D4A" w:rsidRDefault="004D673E" w:rsidP="00BC6C93">
            <w:pPr>
              <w:jc w:val="center"/>
              <w:rPr>
                <w:b/>
              </w:rPr>
            </w:pPr>
          </w:p>
        </w:tc>
        <w:tc>
          <w:tcPr>
            <w:tcW w:w="3925" w:type="dxa"/>
            <w:tcBorders>
              <w:top w:val="single" w:sz="4" w:space="0" w:color="auto"/>
              <w:left w:val="single" w:sz="4" w:space="0" w:color="auto"/>
              <w:bottom w:val="single" w:sz="4" w:space="0" w:color="auto"/>
              <w:right w:val="single" w:sz="4" w:space="0" w:color="auto"/>
            </w:tcBorders>
          </w:tcPr>
          <w:p w:rsidR="004D673E" w:rsidRPr="00101D4A" w:rsidRDefault="004D673E" w:rsidP="00BC6C93">
            <w:pPr>
              <w:jc w:val="both"/>
            </w:pPr>
          </w:p>
          <w:p w:rsidR="004D673E" w:rsidRPr="00101D4A" w:rsidRDefault="004D673E" w:rsidP="00BC6C93">
            <w:pPr>
              <w:jc w:val="center"/>
              <w:rPr>
                <w:b/>
              </w:rPr>
            </w:pPr>
            <w:r w:rsidRPr="00101D4A">
              <w:rPr>
                <w:b/>
              </w:rPr>
              <w:t>sposób oceny</w:t>
            </w:r>
          </w:p>
        </w:tc>
      </w:tr>
      <w:tr w:rsidR="004D673E" w:rsidRPr="00101D4A" w:rsidTr="004D673E">
        <w:tc>
          <w:tcPr>
            <w:tcW w:w="3150" w:type="dxa"/>
            <w:tcBorders>
              <w:top w:val="single" w:sz="4" w:space="0" w:color="auto"/>
              <w:left w:val="single" w:sz="4" w:space="0" w:color="auto"/>
              <w:bottom w:val="single" w:sz="4" w:space="0" w:color="auto"/>
              <w:right w:val="single" w:sz="4" w:space="0" w:color="auto"/>
            </w:tcBorders>
            <w:vAlign w:val="center"/>
          </w:tcPr>
          <w:p w:rsidR="004D673E" w:rsidRPr="00101D4A" w:rsidRDefault="004D673E" w:rsidP="00BC6C93">
            <w:pPr>
              <w:jc w:val="center"/>
              <w:rPr>
                <w:b/>
              </w:rPr>
            </w:pPr>
            <w:r w:rsidRPr="00101D4A">
              <w:rPr>
                <w:b/>
              </w:rPr>
              <w:t>K</w:t>
            </w:r>
            <w:r w:rsidRPr="00101D4A">
              <w:rPr>
                <w:b/>
                <w:vertAlign w:val="subscript"/>
              </w:rPr>
              <w:t>1</w:t>
            </w:r>
          </w:p>
          <w:p w:rsidR="004D673E" w:rsidRPr="00101D4A" w:rsidRDefault="004D673E" w:rsidP="00BC6C93">
            <w:pPr>
              <w:jc w:val="center"/>
              <w:rPr>
                <w:b/>
              </w:rPr>
            </w:pPr>
            <w:r w:rsidRPr="00101D4A">
              <w:rPr>
                <w:b/>
              </w:rPr>
              <w:t>Cena</w:t>
            </w:r>
          </w:p>
          <w:p w:rsidR="004D673E" w:rsidRPr="00101D4A" w:rsidRDefault="004D673E" w:rsidP="00BC6C93">
            <w:pPr>
              <w:jc w:val="center"/>
              <w:rPr>
                <w:b/>
              </w:rPr>
            </w:pPr>
            <w:r w:rsidRPr="00101D4A">
              <w:rPr>
                <w:b/>
              </w:rPr>
              <w:t>(suma opłat w zł)</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101D4A" w:rsidRDefault="001E705A" w:rsidP="00BC6C93">
            <w:pPr>
              <w:jc w:val="center"/>
            </w:pPr>
            <w:r w:rsidRPr="00101D4A">
              <w:t>5</w:t>
            </w:r>
            <w:r w:rsidR="004D673E" w:rsidRPr="00101D4A">
              <w:t>0</w:t>
            </w:r>
          </w:p>
        </w:tc>
        <w:tc>
          <w:tcPr>
            <w:tcW w:w="3925" w:type="dxa"/>
            <w:tcBorders>
              <w:top w:val="single" w:sz="4" w:space="0" w:color="auto"/>
              <w:left w:val="single" w:sz="4" w:space="0" w:color="auto"/>
              <w:bottom w:val="single" w:sz="4" w:space="0" w:color="auto"/>
              <w:right w:val="single" w:sz="4" w:space="0" w:color="auto"/>
            </w:tcBorders>
          </w:tcPr>
          <w:p w:rsidR="004D673E" w:rsidRPr="00101D4A" w:rsidRDefault="004D673E" w:rsidP="00BC6C93">
            <w:pPr>
              <w:jc w:val="both"/>
            </w:pPr>
          </w:p>
          <w:p w:rsidR="004D673E" w:rsidRPr="00101D4A" w:rsidRDefault="004D673E" w:rsidP="00BC6C93">
            <w:r w:rsidRPr="00101D4A">
              <w:t>Ocena punktowa w ramach</w:t>
            </w:r>
            <w:r w:rsidRPr="00101D4A">
              <w:br/>
              <w:t>kryterium „Cena” zostanie</w:t>
            </w:r>
            <w:r w:rsidRPr="00101D4A">
              <w:br/>
              <w:t>dokonana z dokładnością</w:t>
            </w:r>
            <w:r w:rsidRPr="00101D4A">
              <w:br/>
              <w:t>do dwóch miejsc po przecinku</w:t>
            </w:r>
            <w:r w:rsidRPr="00101D4A">
              <w:br/>
              <w:t>zgodnie z następującym wzorem:</w:t>
            </w:r>
          </w:p>
          <w:p w:rsidR="004D673E" w:rsidRPr="00101D4A" w:rsidRDefault="004D673E" w:rsidP="00BC6C93">
            <w:pPr>
              <w:jc w:val="both"/>
            </w:pPr>
          </w:p>
          <w:p w:rsidR="004D673E" w:rsidRPr="00101D4A" w:rsidRDefault="004D673E" w:rsidP="00BC6C93">
            <w:pPr>
              <w:jc w:val="center"/>
            </w:pPr>
            <w:r w:rsidRPr="00101D4A">
              <w:rPr>
                <w:b/>
              </w:rPr>
              <w:t>K</w:t>
            </w:r>
            <w:r w:rsidRPr="00101D4A">
              <w:rPr>
                <w:b/>
                <w:vertAlign w:val="subscript"/>
              </w:rPr>
              <w:t>1</w:t>
            </w:r>
            <w:r w:rsidRPr="00101D4A">
              <w:rPr>
                <w:b/>
              </w:rPr>
              <w:t xml:space="preserve"> = (C</w:t>
            </w:r>
            <w:r w:rsidRPr="00101D4A">
              <w:rPr>
                <w:b/>
                <w:vertAlign w:val="subscript"/>
              </w:rPr>
              <w:t>NO</w:t>
            </w:r>
            <w:r w:rsidRPr="00101D4A">
              <w:rPr>
                <w:b/>
              </w:rPr>
              <w:t xml:space="preserve"> / C</w:t>
            </w:r>
            <w:r w:rsidRPr="00101D4A">
              <w:rPr>
                <w:b/>
                <w:vertAlign w:val="subscript"/>
              </w:rPr>
              <w:t>BO</w:t>
            </w:r>
            <w:r w:rsidRPr="00101D4A">
              <w:rPr>
                <w:b/>
              </w:rPr>
              <w:t xml:space="preserve">) x </w:t>
            </w:r>
            <w:r w:rsidR="001E705A" w:rsidRPr="00101D4A">
              <w:rPr>
                <w:b/>
              </w:rPr>
              <w:t>5</w:t>
            </w:r>
            <w:r w:rsidRPr="00101D4A">
              <w:rPr>
                <w:b/>
              </w:rPr>
              <w:t xml:space="preserve">0 </w:t>
            </w:r>
            <w:proofErr w:type="spellStart"/>
            <w:r w:rsidRPr="00101D4A">
              <w:rPr>
                <w:b/>
              </w:rPr>
              <w:t>pkt</w:t>
            </w:r>
            <w:proofErr w:type="spellEnd"/>
          </w:p>
          <w:p w:rsidR="004D673E" w:rsidRPr="00101D4A" w:rsidRDefault="004D673E" w:rsidP="00BC6C93">
            <w:pPr>
              <w:rPr>
                <w:u w:val="single"/>
              </w:rPr>
            </w:pPr>
          </w:p>
          <w:p w:rsidR="004D673E" w:rsidRPr="00101D4A" w:rsidRDefault="004D673E" w:rsidP="00BC6C93">
            <w:pPr>
              <w:rPr>
                <w:u w:val="single"/>
              </w:rPr>
            </w:pPr>
          </w:p>
          <w:p w:rsidR="004D673E" w:rsidRPr="00101D4A" w:rsidRDefault="004D673E" w:rsidP="00BC6C93">
            <w:pPr>
              <w:rPr>
                <w:u w:val="single"/>
              </w:rPr>
            </w:pPr>
            <w:r w:rsidRPr="00101D4A">
              <w:rPr>
                <w:u w:val="single"/>
              </w:rPr>
              <w:t>gdzie:</w:t>
            </w:r>
          </w:p>
          <w:p w:rsidR="004D673E" w:rsidRPr="00101D4A" w:rsidRDefault="004D673E" w:rsidP="00BC6C93">
            <w:pPr>
              <w:jc w:val="both"/>
            </w:pPr>
          </w:p>
          <w:p w:rsidR="004D673E" w:rsidRPr="00101D4A" w:rsidRDefault="004D673E" w:rsidP="00BC6C93">
            <w:pPr>
              <w:ind w:left="765" w:hanging="765"/>
            </w:pPr>
            <w:r w:rsidRPr="00101D4A">
              <w:rPr>
                <w:b/>
              </w:rPr>
              <w:t>K</w:t>
            </w:r>
            <w:r w:rsidRPr="00101D4A">
              <w:rPr>
                <w:b/>
                <w:vertAlign w:val="subscript"/>
              </w:rPr>
              <w:t>1</w:t>
            </w:r>
            <w:r w:rsidRPr="00101D4A">
              <w:t xml:space="preserve"> -</w:t>
            </w:r>
            <w:r w:rsidRPr="00101D4A">
              <w:tab/>
              <w:t>liczba punktów przyznanych</w:t>
            </w:r>
            <w:r w:rsidRPr="00101D4A">
              <w:br/>
              <w:t>w ramach kryterium „Cena”,</w:t>
            </w:r>
          </w:p>
          <w:p w:rsidR="004D673E" w:rsidRPr="00101D4A" w:rsidRDefault="004D673E" w:rsidP="00BC6C93">
            <w:pPr>
              <w:ind w:left="765" w:hanging="765"/>
            </w:pPr>
          </w:p>
          <w:p w:rsidR="00CF2766" w:rsidRPr="00101D4A" w:rsidRDefault="00CF2766" w:rsidP="00BC6C93">
            <w:pPr>
              <w:ind w:left="765" w:hanging="765"/>
            </w:pPr>
          </w:p>
          <w:p w:rsidR="00CF2766" w:rsidRPr="00101D4A" w:rsidRDefault="00CF2766" w:rsidP="00BC6C93">
            <w:pPr>
              <w:ind w:left="765" w:hanging="765"/>
            </w:pPr>
          </w:p>
          <w:p w:rsidR="004D673E" w:rsidRPr="00101D4A" w:rsidRDefault="004D673E" w:rsidP="00BC6C93">
            <w:pPr>
              <w:ind w:left="765" w:hanging="765"/>
            </w:pPr>
            <w:r w:rsidRPr="00101D4A">
              <w:rPr>
                <w:b/>
              </w:rPr>
              <w:t>C</w:t>
            </w:r>
            <w:r w:rsidRPr="00101D4A">
              <w:rPr>
                <w:b/>
                <w:vertAlign w:val="subscript"/>
              </w:rPr>
              <w:t>NO</w:t>
            </w:r>
            <w:r w:rsidRPr="00101D4A">
              <w:t xml:space="preserve"> -</w:t>
            </w:r>
            <w:r w:rsidRPr="00101D4A">
              <w:tab/>
              <w:t>najniższa zaoferowana</w:t>
            </w:r>
            <w:r w:rsidRPr="00101D4A">
              <w:br/>
              <w:t>cena (suma opłat w zł)</w:t>
            </w:r>
            <w:r w:rsidRPr="00101D4A">
              <w:br/>
              <w:t>pośród badanych ofert,</w:t>
            </w:r>
          </w:p>
          <w:p w:rsidR="004D673E" w:rsidRPr="00101D4A" w:rsidRDefault="004D673E" w:rsidP="00BC6C93">
            <w:pPr>
              <w:ind w:left="765" w:hanging="765"/>
            </w:pPr>
            <w:r w:rsidRPr="00101D4A">
              <w:rPr>
                <w:b/>
              </w:rPr>
              <w:t>C</w:t>
            </w:r>
            <w:r w:rsidRPr="00101D4A">
              <w:rPr>
                <w:b/>
                <w:vertAlign w:val="subscript"/>
              </w:rPr>
              <w:t>BO</w:t>
            </w:r>
            <w:r w:rsidRPr="00101D4A">
              <w:t xml:space="preserve"> -</w:t>
            </w:r>
            <w:r w:rsidRPr="00101D4A">
              <w:tab/>
              <w:t>cena (suma opłat w zł)</w:t>
            </w:r>
            <w:r w:rsidRPr="00101D4A">
              <w:br/>
              <w:t>w badanej ofercie,</w:t>
            </w:r>
          </w:p>
          <w:p w:rsidR="004D673E" w:rsidRPr="00101D4A" w:rsidRDefault="004D673E" w:rsidP="00BC6C93">
            <w:pPr>
              <w:jc w:val="both"/>
            </w:pPr>
          </w:p>
          <w:p w:rsidR="004D673E" w:rsidRPr="00101D4A" w:rsidRDefault="004D673E" w:rsidP="00BC6C93">
            <w:r w:rsidRPr="00101D4A">
              <w:t>W ramach kryterium „Cena” oferta zawierająca najniższą cenę (sumę</w:t>
            </w:r>
            <w:r w:rsidRPr="00101D4A">
              <w:br/>
              <w:t xml:space="preserve">opłat w zł) otrzyma </w:t>
            </w:r>
            <w:r w:rsidR="001E705A" w:rsidRPr="00101D4A">
              <w:t>5</w:t>
            </w:r>
            <w:r w:rsidRPr="00101D4A">
              <w:t>0 pkt.</w:t>
            </w:r>
          </w:p>
          <w:p w:rsidR="004D673E" w:rsidRPr="00101D4A" w:rsidRDefault="004D673E" w:rsidP="00BC6C93"/>
        </w:tc>
      </w:tr>
      <w:tr w:rsidR="004D673E" w:rsidRPr="00101D4A" w:rsidTr="00BC6C93">
        <w:tc>
          <w:tcPr>
            <w:tcW w:w="3150" w:type="dxa"/>
            <w:tcBorders>
              <w:top w:val="single" w:sz="4" w:space="0" w:color="auto"/>
              <w:left w:val="single" w:sz="4" w:space="0" w:color="auto"/>
              <w:bottom w:val="single" w:sz="4" w:space="0" w:color="auto"/>
              <w:right w:val="single" w:sz="4" w:space="0" w:color="auto"/>
            </w:tcBorders>
            <w:vAlign w:val="center"/>
          </w:tcPr>
          <w:p w:rsidR="004D673E" w:rsidRPr="00101D4A" w:rsidRDefault="004D673E" w:rsidP="00BC6C93">
            <w:pPr>
              <w:jc w:val="center"/>
              <w:rPr>
                <w:b/>
              </w:rPr>
            </w:pPr>
            <w:r w:rsidRPr="00101D4A">
              <w:rPr>
                <w:b/>
              </w:rPr>
              <w:lastRenderedPageBreak/>
              <w:t>K</w:t>
            </w:r>
            <w:r w:rsidRPr="00101D4A">
              <w:rPr>
                <w:b/>
                <w:vertAlign w:val="subscript"/>
              </w:rPr>
              <w:t>2</w:t>
            </w:r>
          </w:p>
          <w:p w:rsidR="004D673E" w:rsidRPr="00101D4A" w:rsidRDefault="004D673E" w:rsidP="00BC6C93">
            <w:pPr>
              <w:jc w:val="center"/>
              <w:rPr>
                <w:b/>
              </w:rPr>
            </w:pPr>
            <w:r w:rsidRPr="00101D4A">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101D4A" w:rsidRDefault="004D673E" w:rsidP="00BC6C93">
            <w:pPr>
              <w:jc w:val="center"/>
            </w:pPr>
            <w:r w:rsidRPr="00101D4A">
              <w:t>10</w:t>
            </w:r>
          </w:p>
        </w:tc>
        <w:tc>
          <w:tcPr>
            <w:tcW w:w="3925" w:type="dxa"/>
            <w:tcBorders>
              <w:top w:val="single" w:sz="4" w:space="0" w:color="auto"/>
              <w:left w:val="single" w:sz="4" w:space="0" w:color="auto"/>
              <w:bottom w:val="single" w:sz="4" w:space="0" w:color="auto"/>
              <w:right w:val="single" w:sz="4" w:space="0" w:color="auto"/>
            </w:tcBorders>
          </w:tcPr>
          <w:p w:rsidR="004D673E" w:rsidRPr="00101D4A" w:rsidRDefault="004D673E" w:rsidP="00BC6C93"/>
          <w:p w:rsidR="004D673E" w:rsidRPr="00101D4A" w:rsidRDefault="004D673E" w:rsidP="00BC6C93">
            <w:pPr>
              <w:rPr>
                <w:b/>
              </w:rPr>
            </w:pPr>
            <w:r w:rsidRPr="00101D4A">
              <w:rPr>
                <w:b/>
              </w:rPr>
              <w:t>Zamawiający wymaga,</w:t>
            </w:r>
            <w:r w:rsidRPr="00101D4A">
              <w:rPr>
                <w:b/>
              </w:rPr>
              <w:br/>
              <w:t>aby dostawa leasingowanego samochodu została zrealizowana</w:t>
            </w:r>
            <w:r w:rsidRPr="00101D4A">
              <w:rPr>
                <w:b/>
              </w:rPr>
              <w:br/>
              <w:t>w nieprzekraczalnym terminie</w:t>
            </w:r>
            <w:r w:rsidRPr="00101D4A">
              <w:rPr>
                <w:b/>
              </w:rPr>
              <w:br/>
              <w:t>do 90 dni licząc od dnia</w:t>
            </w:r>
            <w:r w:rsidRPr="00101D4A">
              <w:rPr>
                <w:b/>
              </w:rPr>
              <w:br/>
              <w:t>podpisania umowy.</w:t>
            </w:r>
          </w:p>
          <w:p w:rsidR="004D673E" w:rsidRPr="00101D4A" w:rsidRDefault="004D673E" w:rsidP="00BC6C93"/>
          <w:p w:rsidR="004D673E" w:rsidRPr="00101D4A" w:rsidRDefault="004D673E" w:rsidP="00BC6C93">
            <w:r w:rsidRPr="00101D4A">
              <w:t>Wykonawca może wskazać</w:t>
            </w:r>
            <w:r w:rsidRPr="00101D4A">
              <w:br/>
              <w:t>w ofercie krótszy terminy dostawy</w:t>
            </w:r>
            <w:r w:rsidRPr="00101D4A">
              <w:br/>
              <w:t>leasingowanego</w:t>
            </w:r>
            <w:r w:rsidRPr="00101D4A">
              <w:rPr>
                <w:b/>
              </w:rPr>
              <w:t xml:space="preserve"> </w:t>
            </w:r>
            <w:r w:rsidRPr="00101D4A">
              <w:t>samochodu podając oferowany czas dostawy w pełnych dniach licząc od dnia podpisania umowy.</w:t>
            </w:r>
          </w:p>
          <w:p w:rsidR="004D673E" w:rsidRPr="00101D4A" w:rsidRDefault="004D673E" w:rsidP="00BC6C93"/>
          <w:p w:rsidR="004D673E" w:rsidRPr="00101D4A" w:rsidRDefault="004D673E" w:rsidP="00BC6C93">
            <w:r w:rsidRPr="00101D4A">
              <w:t>Oferta wykonawcy, który zaoferuje</w:t>
            </w:r>
            <w:r w:rsidRPr="00101D4A">
              <w:br/>
              <w:t>termin dostawy leasingowanego</w:t>
            </w:r>
            <w:r w:rsidRPr="00101D4A">
              <w:rPr>
                <w:b/>
              </w:rPr>
              <w:t xml:space="preserve"> </w:t>
            </w:r>
            <w:r w:rsidRPr="00101D4A">
              <w:t>samochodu wynoszący od 61 do 90 dni licząc od dnia podpisania umowy, otrzyma w ramach kryterium</w:t>
            </w:r>
            <w:r w:rsidRPr="00101D4A">
              <w:br/>
              <w:t>„Termin dostawy” 0 pkt.</w:t>
            </w:r>
          </w:p>
          <w:p w:rsidR="004D673E" w:rsidRPr="00101D4A" w:rsidRDefault="004D673E" w:rsidP="00BC6C93"/>
          <w:p w:rsidR="004D673E" w:rsidRPr="00101D4A" w:rsidRDefault="004D673E" w:rsidP="00BC6C93">
            <w:r w:rsidRPr="00101D4A">
              <w:t>Oferta wykonawcy, który zaoferuje</w:t>
            </w:r>
            <w:r w:rsidRPr="00101D4A">
              <w:br/>
              <w:t>termin dostawy leasingowanego</w:t>
            </w:r>
            <w:r w:rsidRPr="00101D4A">
              <w:rPr>
                <w:b/>
              </w:rPr>
              <w:t xml:space="preserve"> </w:t>
            </w:r>
            <w:r w:rsidRPr="00101D4A">
              <w:t>samochodu wynoszący od 31 do 60 dni licząc od dnia podpisania umowy, otrzyma w ramach kryterium</w:t>
            </w:r>
            <w:r w:rsidRPr="00101D4A">
              <w:br/>
              <w:t>„Termin dostawy” 5 pkt.</w:t>
            </w:r>
          </w:p>
          <w:p w:rsidR="004D673E" w:rsidRPr="00101D4A" w:rsidRDefault="004D673E" w:rsidP="00BC6C93"/>
          <w:p w:rsidR="004D673E" w:rsidRPr="00101D4A" w:rsidRDefault="004D673E" w:rsidP="00BC6C93">
            <w:r w:rsidRPr="00101D4A">
              <w:t>Oferta wykonawcy, który zaoferuje</w:t>
            </w:r>
            <w:r w:rsidRPr="00101D4A">
              <w:br/>
              <w:t>termin dostawy leasingowanego</w:t>
            </w:r>
            <w:r w:rsidRPr="00101D4A">
              <w:rPr>
                <w:b/>
              </w:rPr>
              <w:t xml:space="preserve"> </w:t>
            </w:r>
            <w:r w:rsidRPr="00101D4A">
              <w:t>samochodu wynoszący od 1 do 30 dni licząc od dnia podpisania umowy, otrzyma w ramach kryterium</w:t>
            </w:r>
            <w:r w:rsidRPr="00101D4A">
              <w:br/>
              <w:t>„Termin dostawy” 10 pkt.</w:t>
            </w:r>
          </w:p>
          <w:p w:rsidR="004D673E" w:rsidRPr="00101D4A" w:rsidRDefault="004D673E" w:rsidP="00BC6C93"/>
        </w:tc>
      </w:tr>
    </w:tbl>
    <w:p w:rsidR="00CF2766" w:rsidRPr="00101D4A" w:rsidRDefault="00CF2766">
      <w:r w:rsidRPr="00101D4A">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3925"/>
      </w:tblGrid>
      <w:tr w:rsidR="004D673E" w:rsidRPr="00101D4A" w:rsidTr="00BC6C93">
        <w:tc>
          <w:tcPr>
            <w:tcW w:w="3150" w:type="dxa"/>
            <w:tcBorders>
              <w:top w:val="single" w:sz="4" w:space="0" w:color="auto"/>
              <w:left w:val="single" w:sz="4" w:space="0" w:color="auto"/>
              <w:bottom w:val="single" w:sz="4" w:space="0" w:color="auto"/>
              <w:right w:val="single" w:sz="4" w:space="0" w:color="auto"/>
            </w:tcBorders>
            <w:vAlign w:val="center"/>
          </w:tcPr>
          <w:p w:rsidR="004D673E" w:rsidRPr="00101D4A" w:rsidRDefault="004D673E" w:rsidP="00BC6C93">
            <w:pPr>
              <w:jc w:val="center"/>
              <w:rPr>
                <w:b/>
              </w:rPr>
            </w:pPr>
            <w:r w:rsidRPr="00101D4A">
              <w:rPr>
                <w:b/>
              </w:rPr>
              <w:lastRenderedPageBreak/>
              <w:t>K</w:t>
            </w:r>
            <w:r w:rsidRPr="00101D4A">
              <w:rPr>
                <w:b/>
                <w:vertAlign w:val="subscript"/>
              </w:rPr>
              <w:t>3</w:t>
            </w:r>
          </w:p>
          <w:p w:rsidR="004D673E" w:rsidRPr="00101D4A" w:rsidRDefault="004D673E" w:rsidP="00BC6C93">
            <w:pPr>
              <w:jc w:val="center"/>
              <w:rPr>
                <w:b/>
              </w:rPr>
            </w:pPr>
            <w:r w:rsidRPr="00101D4A">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101D4A" w:rsidRDefault="001E705A" w:rsidP="00BC6C93">
            <w:pPr>
              <w:jc w:val="center"/>
            </w:pPr>
            <w:r w:rsidRPr="00101D4A">
              <w:t>2</w:t>
            </w:r>
            <w:r w:rsidR="004D673E" w:rsidRPr="00101D4A">
              <w:t>0</w:t>
            </w:r>
          </w:p>
        </w:tc>
        <w:tc>
          <w:tcPr>
            <w:tcW w:w="3925" w:type="dxa"/>
            <w:tcBorders>
              <w:top w:val="single" w:sz="4" w:space="0" w:color="auto"/>
              <w:left w:val="single" w:sz="4" w:space="0" w:color="auto"/>
              <w:bottom w:val="single" w:sz="4" w:space="0" w:color="auto"/>
              <w:right w:val="single" w:sz="4" w:space="0" w:color="auto"/>
            </w:tcBorders>
          </w:tcPr>
          <w:p w:rsidR="004D673E" w:rsidRPr="00101D4A" w:rsidRDefault="004D673E" w:rsidP="00BC6C93"/>
          <w:p w:rsidR="004D673E" w:rsidRPr="00101D4A" w:rsidRDefault="004D673E" w:rsidP="00BC6C93">
            <w:pPr>
              <w:rPr>
                <w:b/>
              </w:rPr>
            </w:pPr>
            <w:r w:rsidRPr="00101D4A">
              <w:rPr>
                <w:b/>
              </w:rPr>
              <w:t>Zamawiający wymaga,</w:t>
            </w:r>
            <w:r w:rsidRPr="00101D4A">
              <w:rPr>
                <w:b/>
              </w:rPr>
              <w:br/>
              <w:t>aby leasingowany samochód</w:t>
            </w:r>
            <w:r w:rsidRPr="00101D4A">
              <w:rPr>
                <w:b/>
              </w:rPr>
              <w:br/>
              <w:t>został objęty gwarancją</w:t>
            </w:r>
            <w:r w:rsidRPr="00101D4A">
              <w:rPr>
                <w:b/>
              </w:rPr>
              <w:br/>
              <w:t>wykonawcy na okres nie krótszy</w:t>
            </w:r>
            <w:r w:rsidRPr="00101D4A">
              <w:rPr>
                <w:b/>
              </w:rPr>
              <w:br/>
              <w:t xml:space="preserve">niż </w:t>
            </w:r>
            <w:r w:rsidR="001E705A" w:rsidRPr="00101D4A">
              <w:rPr>
                <w:b/>
              </w:rPr>
              <w:t>2</w:t>
            </w:r>
            <w:r w:rsidRPr="00101D4A">
              <w:rPr>
                <w:b/>
              </w:rPr>
              <w:t xml:space="preserve"> lata (</w:t>
            </w:r>
            <w:r w:rsidR="001E705A" w:rsidRPr="00101D4A">
              <w:rPr>
                <w:b/>
              </w:rPr>
              <w:t>24</w:t>
            </w:r>
            <w:r w:rsidRPr="00101D4A">
              <w:rPr>
                <w:b/>
              </w:rPr>
              <w:t xml:space="preserve"> miesi</w:t>
            </w:r>
            <w:r w:rsidR="001E705A" w:rsidRPr="00101D4A">
              <w:rPr>
                <w:b/>
              </w:rPr>
              <w:t>ące</w:t>
            </w:r>
            <w:r w:rsidRPr="00101D4A">
              <w:rPr>
                <w:b/>
              </w:rPr>
              <w:t>) licząc</w:t>
            </w:r>
            <w:r w:rsidRPr="00101D4A">
              <w:rPr>
                <w:b/>
              </w:rPr>
              <w:br/>
              <w:t>od dnia protokolarnego odbioru przedmiotu leasingu</w:t>
            </w:r>
            <w:r w:rsidRPr="00101D4A">
              <w:rPr>
                <w:b/>
              </w:rPr>
              <w:br/>
              <w:t>bez uwag Zamawiającego.</w:t>
            </w:r>
          </w:p>
          <w:p w:rsidR="004D673E" w:rsidRPr="00101D4A" w:rsidRDefault="004D673E" w:rsidP="00BC6C93"/>
          <w:p w:rsidR="004D673E" w:rsidRPr="00101D4A" w:rsidRDefault="004D673E" w:rsidP="00BC6C93">
            <w:r w:rsidRPr="00101D4A">
              <w:t>Wykonawca może wskazać</w:t>
            </w:r>
            <w:r w:rsidRPr="00101D4A">
              <w:br/>
              <w:t>w ofercie dłuższy termin obowiązywania gwarancji</w:t>
            </w:r>
            <w:r w:rsidRPr="00101D4A">
              <w:br/>
              <w:t>podając oferowany okres</w:t>
            </w:r>
            <w:r w:rsidRPr="00101D4A">
              <w:br/>
              <w:t>w pełnych latach.</w:t>
            </w:r>
          </w:p>
          <w:p w:rsidR="004D673E" w:rsidRPr="00101D4A" w:rsidRDefault="004D673E" w:rsidP="00BC6C93"/>
          <w:p w:rsidR="001E705A" w:rsidRPr="00101D4A" w:rsidRDefault="001E705A" w:rsidP="001E705A">
            <w:r w:rsidRPr="00101D4A">
              <w:t>Oferta wykonawcy, który</w:t>
            </w:r>
            <w:r w:rsidRPr="00101D4A">
              <w:br/>
              <w:t>zaoferuje gwarancję wynoszącą</w:t>
            </w:r>
            <w:r w:rsidRPr="00101D4A">
              <w:br/>
              <w:t>dla leasingowanego samochodu</w:t>
            </w:r>
            <w:r w:rsidRPr="00101D4A">
              <w:br/>
              <w:t>2 lata (24 miesiące) licząc</w:t>
            </w:r>
            <w:r w:rsidRPr="00101D4A">
              <w:br/>
              <w:t>od dnia protokolarnego odbioru</w:t>
            </w:r>
            <w:r w:rsidRPr="00101D4A">
              <w:br/>
              <w:t>przedmiotu zamówienia bez uwag Zamawiającego, otrzyma w ramach kryterium „Gwarancja” 0 pkt.</w:t>
            </w:r>
          </w:p>
          <w:p w:rsidR="001E705A" w:rsidRPr="00101D4A" w:rsidRDefault="001E705A" w:rsidP="001E705A"/>
          <w:p w:rsidR="004D673E" w:rsidRPr="00101D4A" w:rsidRDefault="004D673E" w:rsidP="00BC6C93">
            <w:r w:rsidRPr="00101D4A">
              <w:t>Oferta wykonawcy, który</w:t>
            </w:r>
            <w:r w:rsidR="0089168A" w:rsidRPr="00101D4A">
              <w:br/>
            </w:r>
            <w:r w:rsidRPr="00101D4A">
              <w:t>zaoferuje</w:t>
            </w:r>
            <w:r w:rsidR="0089168A" w:rsidRPr="00101D4A">
              <w:t xml:space="preserve"> </w:t>
            </w:r>
            <w:r w:rsidRPr="00101D4A">
              <w:t>gwarancję wynoszącą</w:t>
            </w:r>
            <w:r w:rsidR="0089168A" w:rsidRPr="00101D4A">
              <w:br/>
            </w:r>
            <w:r w:rsidRPr="00101D4A">
              <w:t xml:space="preserve">dla </w:t>
            </w:r>
            <w:r w:rsidR="0089168A" w:rsidRPr="00101D4A">
              <w:t>leasingowanego</w:t>
            </w:r>
            <w:r w:rsidRPr="00101D4A">
              <w:t xml:space="preserve"> samochodu</w:t>
            </w:r>
            <w:r w:rsidR="0089168A" w:rsidRPr="00101D4A">
              <w:br/>
            </w:r>
            <w:r w:rsidRPr="00101D4A">
              <w:t>3 lata</w:t>
            </w:r>
            <w:r w:rsidR="0089168A" w:rsidRPr="00101D4A">
              <w:t xml:space="preserve"> </w:t>
            </w:r>
            <w:r w:rsidRPr="00101D4A">
              <w:t>(36 miesięcy) licząc</w:t>
            </w:r>
            <w:r w:rsidR="0089168A" w:rsidRPr="00101D4A">
              <w:br/>
            </w:r>
            <w:r w:rsidRPr="00101D4A">
              <w:t>od dnia protokolarnego odbioru</w:t>
            </w:r>
            <w:r w:rsidRPr="00101D4A">
              <w:br/>
              <w:t xml:space="preserve">przedmiotu zamówienia bez uwag Zamawiającego, otrzyma w ramach kryterium „Gwarancja” </w:t>
            </w:r>
            <w:r w:rsidR="001E705A" w:rsidRPr="00101D4A">
              <w:t>1</w:t>
            </w:r>
            <w:r w:rsidRPr="00101D4A">
              <w:t>0 pkt.</w:t>
            </w:r>
          </w:p>
          <w:p w:rsidR="004D673E" w:rsidRPr="00101D4A" w:rsidRDefault="004D673E" w:rsidP="00BC6C93"/>
          <w:p w:rsidR="004D673E" w:rsidRPr="00101D4A" w:rsidRDefault="004D673E" w:rsidP="00BC6C93">
            <w:r w:rsidRPr="00101D4A">
              <w:t>Oferta wykonawcy, który</w:t>
            </w:r>
            <w:r w:rsidR="0089168A" w:rsidRPr="00101D4A">
              <w:br/>
            </w:r>
            <w:r w:rsidRPr="00101D4A">
              <w:t>zaoferuje</w:t>
            </w:r>
            <w:r w:rsidR="0089168A" w:rsidRPr="00101D4A">
              <w:t xml:space="preserve"> </w:t>
            </w:r>
            <w:r w:rsidRPr="00101D4A">
              <w:t>gwarancję wynoszącą</w:t>
            </w:r>
            <w:r w:rsidR="0089168A" w:rsidRPr="00101D4A">
              <w:br/>
              <w:t>dla leasingowanego samochodu</w:t>
            </w:r>
            <w:r w:rsidR="0089168A" w:rsidRPr="00101D4A">
              <w:br/>
              <w:t xml:space="preserve">4 lata </w:t>
            </w:r>
            <w:r w:rsidRPr="00101D4A">
              <w:t>(48 miesięcy) licząc</w:t>
            </w:r>
            <w:r w:rsidR="0089168A" w:rsidRPr="00101D4A">
              <w:br/>
            </w:r>
            <w:r w:rsidRPr="00101D4A">
              <w:t>od dnia protokolarnego odbioru</w:t>
            </w:r>
            <w:r w:rsidRPr="00101D4A">
              <w:br/>
              <w:t xml:space="preserve">przedmiotu zamówienia bez uwag Zamawiającego, otrzyma w ramach kryterium „Gwarancja” </w:t>
            </w:r>
            <w:r w:rsidR="001E705A" w:rsidRPr="00101D4A">
              <w:t>1</w:t>
            </w:r>
            <w:r w:rsidRPr="00101D4A">
              <w:t>5 pkt.</w:t>
            </w:r>
          </w:p>
          <w:p w:rsidR="004D673E" w:rsidRPr="00101D4A" w:rsidRDefault="004D673E" w:rsidP="00BC6C93"/>
          <w:p w:rsidR="00CF2766" w:rsidRPr="00101D4A" w:rsidRDefault="00CF2766" w:rsidP="00BC6C93"/>
          <w:p w:rsidR="00CF2766" w:rsidRPr="00101D4A" w:rsidRDefault="00CF2766" w:rsidP="00BC6C93"/>
          <w:p w:rsidR="00CF2766" w:rsidRPr="00101D4A" w:rsidRDefault="00CF2766" w:rsidP="00BC6C93"/>
          <w:p w:rsidR="00CF2766" w:rsidRPr="00101D4A" w:rsidRDefault="00CF2766" w:rsidP="00BC6C93"/>
          <w:p w:rsidR="00CF2766" w:rsidRPr="00101D4A" w:rsidRDefault="00CF2766" w:rsidP="00BC6C93"/>
          <w:p w:rsidR="00CF2766" w:rsidRPr="00101D4A" w:rsidRDefault="00CF2766" w:rsidP="00BC6C93"/>
          <w:p w:rsidR="00CF2766" w:rsidRPr="00101D4A" w:rsidRDefault="00CF2766" w:rsidP="00BC6C93"/>
          <w:p w:rsidR="00CF2766" w:rsidRPr="00101D4A" w:rsidRDefault="00CF2766" w:rsidP="00BC6C93"/>
          <w:p w:rsidR="004D673E" w:rsidRPr="00101D4A" w:rsidRDefault="004D673E" w:rsidP="00BC6C93">
            <w:r w:rsidRPr="00101D4A">
              <w:t>Oferta wykonawcy, który</w:t>
            </w:r>
            <w:r w:rsidR="0089168A" w:rsidRPr="00101D4A">
              <w:br/>
            </w:r>
            <w:r w:rsidRPr="00101D4A">
              <w:t>zaoferuje gwarancję wynoszącą</w:t>
            </w:r>
            <w:r w:rsidR="0089168A" w:rsidRPr="00101D4A">
              <w:br/>
              <w:t>dla leasingowanego samochodu</w:t>
            </w:r>
            <w:r w:rsidR="0089168A" w:rsidRPr="00101D4A">
              <w:br/>
              <w:t xml:space="preserve">5 lat </w:t>
            </w:r>
            <w:r w:rsidRPr="00101D4A">
              <w:t>(60 miesięcy) licząc</w:t>
            </w:r>
            <w:r w:rsidR="0089168A" w:rsidRPr="00101D4A">
              <w:br/>
            </w:r>
            <w:r w:rsidRPr="00101D4A">
              <w:t>od dnia protokolarnego odbioru</w:t>
            </w:r>
            <w:r w:rsidRPr="00101D4A">
              <w:br/>
              <w:t xml:space="preserve">przedmiotu zamówienia bez uwag Zamawiającego, otrzyma w ramach kryterium „Gwarancja” </w:t>
            </w:r>
            <w:r w:rsidR="001E705A" w:rsidRPr="00101D4A">
              <w:t>2</w:t>
            </w:r>
            <w:r w:rsidRPr="00101D4A">
              <w:t>0 pkt.</w:t>
            </w:r>
          </w:p>
          <w:p w:rsidR="004D673E" w:rsidRPr="00101D4A" w:rsidRDefault="004D673E" w:rsidP="00BC6C93"/>
        </w:tc>
      </w:tr>
      <w:tr w:rsidR="004D673E" w:rsidRPr="00101D4A" w:rsidTr="004D673E">
        <w:tc>
          <w:tcPr>
            <w:tcW w:w="3150" w:type="dxa"/>
            <w:tcBorders>
              <w:top w:val="single" w:sz="4" w:space="0" w:color="auto"/>
              <w:left w:val="single" w:sz="4" w:space="0" w:color="auto"/>
              <w:bottom w:val="single" w:sz="4" w:space="0" w:color="auto"/>
              <w:right w:val="single" w:sz="4" w:space="0" w:color="auto"/>
            </w:tcBorders>
            <w:vAlign w:val="center"/>
          </w:tcPr>
          <w:p w:rsidR="004D673E" w:rsidRPr="00101D4A" w:rsidRDefault="004D673E" w:rsidP="00BC6C93">
            <w:pPr>
              <w:jc w:val="center"/>
              <w:rPr>
                <w:b/>
              </w:rPr>
            </w:pPr>
            <w:r w:rsidRPr="00101D4A">
              <w:rPr>
                <w:b/>
              </w:rPr>
              <w:lastRenderedPageBreak/>
              <w:t>K</w:t>
            </w:r>
            <w:r w:rsidRPr="00101D4A">
              <w:rPr>
                <w:b/>
                <w:vertAlign w:val="subscript"/>
              </w:rPr>
              <w:t>4</w:t>
            </w:r>
          </w:p>
          <w:p w:rsidR="004D673E" w:rsidRPr="00101D4A" w:rsidRDefault="004D673E" w:rsidP="00BC6C93">
            <w:pPr>
              <w:jc w:val="center"/>
              <w:rPr>
                <w:b/>
              </w:rPr>
            </w:pPr>
            <w:r w:rsidRPr="00101D4A">
              <w:rPr>
                <w:b/>
              </w:rPr>
              <w:t>Skrzynia biegów</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101D4A" w:rsidRDefault="004D673E" w:rsidP="00BC6C93">
            <w:pPr>
              <w:jc w:val="center"/>
            </w:pPr>
            <w:r w:rsidRPr="00101D4A">
              <w:t>10</w:t>
            </w:r>
          </w:p>
        </w:tc>
        <w:tc>
          <w:tcPr>
            <w:tcW w:w="3925" w:type="dxa"/>
            <w:tcBorders>
              <w:top w:val="single" w:sz="4" w:space="0" w:color="auto"/>
              <w:left w:val="single" w:sz="4" w:space="0" w:color="auto"/>
              <w:bottom w:val="single" w:sz="4" w:space="0" w:color="auto"/>
              <w:right w:val="single" w:sz="4" w:space="0" w:color="auto"/>
            </w:tcBorders>
          </w:tcPr>
          <w:p w:rsidR="004D673E" w:rsidRPr="00101D4A" w:rsidRDefault="004D673E" w:rsidP="00BC6C93"/>
          <w:p w:rsidR="004D673E" w:rsidRPr="00101D4A" w:rsidRDefault="004D673E" w:rsidP="00BC6C93">
            <w:r w:rsidRPr="00101D4A">
              <w:t>Zamawiający wymaga,</w:t>
            </w:r>
            <w:r w:rsidRPr="00101D4A">
              <w:br/>
              <w:t xml:space="preserve">aby </w:t>
            </w:r>
            <w:r w:rsidR="0089168A" w:rsidRPr="00101D4A">
              <w:t>leasingowany</w:t>
            </w:r>
            <w:r w:rsidRPr="00101D4A">
              <w:t xml:space="preserve"> samoch</w:t>
            </w:r>
            <w:r w:rsidR="0089168A" w:rsidRPr="00101D4A">
              <w:t>ód</w:t>
            </w:r>
            <w:r w:rsidR="0089168A" w:rsidRPr="00101D4A">
              <w:br/>
              <w:t>był</w:t>
            </w:r>
            <w:r w:rsidRPr="00101D4A">
              <w:t xml:space="preserve"> wyposażon</w:t>
            </w:r>
            <w:r w:rsidR="0089168A" w:rsidRPr="00101D4A">
              <w:t>y</w:t>
            </w:r>
            <w:r w:rsidRPr="00101D4A">
              <w:t xml:space="preserve"> w </w:t>
            </w:r>
            <w:r w:rsidR="0089168A" w:rsidRPr="00101D4A">
              <w:t>manualną</w:t>
            </w:r>
            <w:r w:rsidR="0089168A" w:rsidRPr="00101D4A">
              <w:br/>
            </w:r>
            <w:r w:rsidRPr="00101D4A">
              <w:t>lub automatyczną skrzynię biegów</w:t>
            </w:r>
            <w:r w:rsidR="0089168A" w:rsidRPr="00101D4A">
              <w:br/>
              <w:t>(zamawiający nie dopuszcza zaoferowania leasingowanego samochodu wyposażonego</w:t>
            </w:r>
            <w:r w:rsidR="0089168A" w:rsidRPr="00101D4A">
              <w:br/>
              <w:t>w zautomatyzowaną skrzynię biegów)</w:t>
            </w:r>
            <w:r w:rsidRPr="00101D4A">
              <w:t xml:space="preserve">. </w:t>
            </w:r>
          </w:p>
          <w:p w:rsidR="004D673E" w:rsidRPr="00101D4A" w:rsidRDefault="004D673E" w:rsidP="00BC6C93"/>
          <w:p w:rsidR="004D673E" w:rsidRPr="00101D4A" w:rsidRDefault="004D673E" w:rsidP="00BC6C93">
            <w:r w:rsidRPr="00101D4A">
              <w:t>Oferta wykonawcy, który</w:t>
            </w:r>
            <w:r w:rsidR="0089168A" w:rsidRPr="00101D4A">
              <w:br/>
            </w:r>
            <w:r w:rsidRPr="00101D4A">
              <w:t xml:space="preserve">zaoferuje </w:t>
            </w:r>
            <w:r w:rsidR="0089168A" w:rsidRPr="00101D4A">
              <w:t>leasingowany</w:t>
            </w:r>
            <w:r w:rsidR="0089168A" w:rsidRPr="00101D4A">
              <w:br/>
              <w:t>samochód</w:t>
            </w:r>
            <w:r w:rsidRPr="00101D4A">
              <w:t xml:space="preserve"> wyposażon</w:t>
            </w:r>
            <w:r w:rsidR="0089168A" w:rsidRPr="00101D4A">
              <w:t>y</w:t>
            </w:r>
            <w:r w:rsidRPr="00101D4A">
              <w:br/>
              <w:t xml:space="preserve">w </w:t>
            </w:r>
            <w:r w:rsidR="0089168A" w:rsidRPr="00101D4A">
              <w:t>manualną</w:t>
            </w:r>
            <w:r w:rsidRPr="00101D4A">
              <w:t xml:space="preserve"> skrzynię biegów, otrzyma w ramach kryterium „Skrzynia biegów” 0 pkt.</w:t>
            </w:r>
          </w:p>
          <w:p w:rsidR="0089168A" w:rsidRPr="00101D4A" w:rsidRDefault="0089168A" w:rsidP="00BC6C93"/>
          <w:p w:rsidR="0089168A" w:rsidRPr="00101D4A" w:rsidRDefault="0089168A" w:rsidP="0089168A">
            <w:r w:rsidRPr="00101D4A">
              <w:t>Oferta wykonawcy, który</w:t>
            </w:r>
            <w:r w:rsidRPr="00101D4A">
              <w:br/>
              <w:t>zaoferuje leasingowany</w:t>
            </w:r>
            <w:r w:rsidRPr="00101D4A">
              <w:br/>
              <w:t>samochód wyposażony</w:t>
            </w:r>
            <w:r w:rsidRPr="00101D4A">
              <w:br/>
              <w:t>w automatyczną skrzynię biegów, otrzyma w ramach kryterium „Skrzynia biegów” 10 pkt.</w:t>
            </w:r>
          </w:p>
          <w:p w:rsidR="004D673E" w:rsidRPr="00101D4A" w:rsidRDefault="004D673E" w:rsidP="00BC6C93"/>
        </w:tc>
      </w:tr>
      <w:tr w:rsidR="001E705A" w:rsidRPr="00101D4A" w:rsidTr="001E705A">
        <w:tc>
          <w:tcPr>
            <w:tcW w:w="3150" w:type="dxa"/>
            <w:tcBorders>
              <w:top w:val="single" w:sz="4" w:space="0" w:color="auto"/>
              <w:left w:val="single" w:sz="4" w:space="0" w:color="auto"/>
              <w:bottom w:val="single" w:sz="4" w:space="0" w:color="auto"/>
              <w:right w:val="single" w:sz="4" w:space="0" w:color="auto"/>
            </w:tcBorders>
            <w:vAlign w:val="center"/>
          </w:tcPr>
          <w:p w:rsidR="001E705A" w:rsidRPr="00101D4A" w:rsidRDefault="001E705A" w:rsidP="001E705A">
            <w:pPr>
              <w:jc w:val="center"/>
              <w:rPr>
                <w:b/>
              </w:rPr>
            </w:pPr>
            <w:r w:rsidRPr="00101D4A">
              <w:rPr>
                <w:b/>
              </w:rPr>
              <w:t>K5</w:t>
            </w:r>
          </w:p>
          <w:p w:rsidR="001E705A" w:rsidRPr="00101D4A" w:rsidRDefault="001E705A" w:rsidP="001E705A">
            <w:pPr>
              <w:jc w:val="center"/>
              <w:rPr>
                <w:b/>
              </w:rPr>
            </w:pPr>
            <w:r w:rsidRPr="00101D4A">
              <w:rPr>
                <w:b/>
              </w:rPr>
              <w:t>Poduszki powietrzne</w:t>
            </w:r>
          </w:p>
        </w:tc>
        <w:tc>
          <w:tcPr>
            <w:tcW w:w="1997" w:type="dxa"/>
            <w:tcBorders>
              <w:top w:val="single" w:sz="4" w:space="0" w:color="auto"/>
              <w:left w:val="single" w:sz="4" w:space="0" w:color="auto"/>
              <w:bottom w:val="single" w:sz="4" w:space="0" w:color="auto"/>
              <w:right w:val="single" w:sz="4" w:space="0" w:color="auto"/>
            </w:tcBorders>
            <w:vAlign w:val="center"/>
          </w:tcPr>
          <w:p w:rsidR="001E705A" w:rsidRPr="00101D4A" w:rsidRDefault="001E705A" w:rsidP="001E705A">
            <w:pPr>
              <w:jc w:val="center"/>
            </w:pPr>
            <w:r w:rsidRPr="00101D4A">
              <w:t>10</w:t>
            </w:r>
          </w:p>
        </w:tc>
        <w:tc>
          <w:tcPr>
            <w:tcW w:w="3925" w:type="dxa"/>
            <w:tcBorders>
              <w:top w:val="single" w:sz="4" w:space="0" w:color="auto"/>
              <w:left w:val="single" w:sz="4" w:space="0" w:color="auto"/>
              <w:bottom w:val="single" w:sz="4" w:space="0" w:color="auto"/>
              <w:right w:val="single" w:sz="4" w:space="0" w:color="auto"/>
            </w:tcBorders>
          </w:tcPr>
          <w:p w:rsidR="001E705A" w:rsidRPr="00101D4A" w:rsidRDefault="001E705A" w:rsidP="001E705A"/>
          <w:p w:rsidR="001E705A" w:rsidRPr="00101D4A" w:rsidRDefault="001E705A" w:rsidP="001E705A">
            <w:r w:rsidRPr="00101D4A">
              <w:t>Zamawiający wymaga,</w:t>
            </w:r>
            <w:r w:rsidRPr="00101D4A">
              <w:br/>
              <w:t>aby leasingowany samochód</w:t>
            </w:r>
            <w:r w:rsidRPr="00101D4A">
              <w:br/>
              <w:t xml:space="preserve">był wyposażony </w:t>
            </w:r>
            <w:r w:rsidR="000D3B7B" w:rsidRPr="00101D4A">
              <w:t>co najmniej</w:t>
            </w:r>
            <w:r w:rsidR="000D3B7B" w:rsidRPr="00101D4A">
              <w:br/>
            </w:r>
            <w:r w:rsidRPr="00101D4A">
              <w:t>w poduszkę powietrzną kierowcy. Zamawiający nie wymaga</w:t>
            </w:r>
            <w:r w:rsidR="000D3B7B" w:rsidRPr="00101D4A">
              <w:t xml:space="preserve"> jednak</w:t>
            </w:r>
            <w:r w:rsidRPr="00101D4A">
              <w:t>,</w:t>
            </w:r>
            <w:r w:rsidR="000D3B7B" w:rsidRPr="00101D4A">
              <w:br/>
            </w:r>
            <w:r w:rsidRPr="00101D4A">
              <w:t>aby leasingowany samochód</w:t>
            </w:r>
            <w:r w:rsidR="000D3B7B" w:rsidRPr="00101D4A">
              <w:br/>
            </w:r>
            <w:r w:rsidRPr="00101D4A">
              <w:t>był wyposażony</w:t>
            </w:r>
            <w:r w:rsidR="000D3B7B" w:rsidRPr="00101D4A">
              <w:t xml:space="preserve"> </w:t>
            </w:r>
            <w:r w:rsidRPr="00101D4A">
              <w:t>w poduszkę</w:t>
            </w:r>
            <w:r w:rsidR="000D3B7B" w:rsidRPr="00101D4A">
              <w:br/>
            </w:r>
            <w:r w:rsidRPr="00101D4A">
              <w:t>lub poduszki powietrzne chroniące</w:t>
            </w:r>
            <w:r w:rsidR="000D3B7B" w:rsidRPr="00101D4A">
              <w:br/>
            </w:r>
            <w:r w:rsidRPr="00101D4A">
              <w:t>2 pasażerów w przedniej</w:t>
            </w:r>
            <w:r w:rsidR="000D3B7B" w:rsidRPr="00101D4A">
              <w:t xml:space="preserve"> </w:t>
            </w:r>
            <w:r w:rsidRPr="00101D4A">
              <w:t>części kabiny.</w:t>
            </w:r>
          </w:p>
          <w:p w:rsidR="001E705A" w:rsidRPr="00101D4A" w:rsidRDefault="001E705A" w:rsidP="001E705A"/>
          <w:p w:rsidR="00CF2766" w:rsidRPr="00101D4A" w:rsidRDefault="00CF2766" w:rsidP="001E705A"/>
          <w:p w:rsidR="00CF2766" w:rsidRPr="00101D4A" w:rsidRDefault="00CF2766" w:rsidP="001E705A"/>
          <w:p w:rsidR="00CF2766" w:rsidRPr="00101D4A" w:rsidRDefault="00CF2766" w:rsidP="001E705A"/>
          <w:p w:rsidR="00CF2766" w:rsidRPr="00101D4A" w:rsidRDefault="00CF2766" w:rsidP="001E705A"/>
          <w:p w:rsidR="001E705A" w:rsidRPr="00101D4A" w:rsidRDefault="001E705A" w:rsidP="001E705A">
            <w:r w:rsidRPr="00101D4A">
              <w:t>Oferta wykonawcy, który</w:t>
            </w:r>
            <w:r w:rsidR="000D3B7B" w:rsidRPr="00101D4A">
              <w:t xml:space="preserve"> </w:t>
            </w:r>
            <w:r w:rsidRPr="00101D4A">
              <w:t>zaoferuje leasingowany</w:t>
            </w:r>
            <w:r w:rsidR="000D3B7B" w:rsidRPr="00101D4A">
              <w:t xml:space="preserve"> </w:t>
            </w:r>
            <w:r w:rsidRPr="00101D4A">
              <w:t>samochód wyposażony</w:t>
            </w:r>
            <w:r w:rsidRPr="00101D4A">
              <w:br/>
              <w:t>wyłącznie w poduszkę powietrzną kierowcy otrzyma w ramach kryterium „Poduszki powietrzne”</w:t>
            </w:r>
            <w:r w:rsidRPr="00101D4A">
              <w:br/>
              <w:t>0 pkt.</w:t>
            </w:r>
          </w:p>
          <w:p w:rsidR="001E705A" w:rsidRPr="00101D4A" w:rsidRDefault="001E705A" w:rsidP="001E705A"/>
          <w:p w:rsidR="001E705A" w:rsidRPr="00101D4A" w:rsidRDefault="001E705A" w:rsidP="001E705A">
            <w:r w:rsidRPr="00101D4A">
              <w:t>Oferta wykonawcy, który</w:t>
            </w:r>
            <w:r w:rsidR="000D3B7B" w:rsidRPr="00101D4A">
              <w:t xml:space="preserve"> </w:t>
            </w:r>
            <w:r w:rsidRPr="00101D4A">
              <w:t>zaoferuje leasingowany</w:t>
            </w:r>
            <w:r w:rsidR="000D3B7B" w:rsidRPr="00101D4A">
              <w:t xml:space="preserve"> </w:t>
            </w:r>
            <w:r w:rsidRPr="00101D4A">
              <w:t>samochód wyposażony</w:t>
            </w:r>
            <w:r w:rsidRPr="00101D4A">
              <w:br/>
              <w:t>w poduszkę powietrzną kierowcy</w:t>
            </w:r>
            <w:r w:rsidRPr="00101D4A">
              <w:br/>
              <w:t>oraz w poduszkę lub poduszki powietrzne chroniące 2 pasażerów</w:t>
            </w:r>
            <w:r w:rsidRPr="00101D4A">
              <w:br/>
              <w:t>w przedniej części kabiny otrzyma</w:t>
            </w:r>
            <w:r w:rsidRPr="00101D4A">
              <w:br/>
              <w:t>w ramach kryterium „Poduszki powietrzne” 10 pkt.</w:t>
            </w:r>
          </w:p>
          <w:p w:rsidR="001E705A" w:rsidRPr="00101D4A" w:rsidRDefault="001E705A" w:rsidP="001E705A"/>
        </w:tc>
      </w:tr>
    </w:tbl>
    <w:p w:rsidR="004D673E" w:rsidRPr="00101D4A" w:rsidRDefault="004D673E" w:rsidP="004D673E">
      <w:pPr>
        <w:ind w:left="567" w:hanging="567"/>
        <w:jc w:val="both"/>
      </w:pPr>
    </w:p>
    <w:p w:rsidR="004D673E" w:rsidRPr="00101D4A" w:rsidRDefault="004D673E" w:rsidP="004D673E">
      <w:pPr>
        <w:ind w:left="567" w:hanging="567"/>
        <w:jc w:val="both"/>
      </w:pPr>
      <w:r w:rsidRPr="00101D4A">
        <w:t>5.</w:t>
      </w:r>
      <w:r w:rsidRPr="00101D4A">
        <w:tab/>
        <w:t>Zamawiający udzieli zamówienia wykonawcy, który złoży niepodlegającą</w:t>
      </w:r>
      <w:r w:rsidRPr="00101D4A">
        <w:br/>
        <w:t>odrzuceniu ofertę zawierającą najkorzystniejszy stosunek jakości do ceny zgodnie</w:t>
      </w:r>
      <w:r w:rsidRPr="00101D4A">
        <w:br/>
        <w:t>z kryteriami oceny ofert określonymi w SWZ, to jest wykonawcy, którego oferta</w:t>
      </w:r>
      <w:r w:rsidRPr="00101D4A">
        <w:br/>
        <w:t>uzyska najwyższą łączną ocenę (największą łączną liczbę punktów) w ramach wszystkich kryteriów oceny ofert zgodnie z następującym wzorem:</w:t>
      </w:r>
    </w:p>
    <w:p w:rsidR="004D673E" w:rsidRPr="00101D4A" w:rsidRDefault="004D673E" w:rsidP="004D673E">
      <w:pPr>
        <w:ind w:left="567" w:hanging="567"/>
        <w:jc w:val="both"/>
      </w:pPr>
    </w:p>
    <w:p w:rsidR="004D673E" w:rsidRPr="00101D4A" w:rsidRDefault="004D673E" w:rsidP="004D673E">
      <w:pPr>
        <w:ind w:left="567"/>
        <w:jc w:val="center"/>
      </w:pPr>
      <w:r w:rsidRPr="00101D4A">
        <w:rPr>
          <w:b/>
        </w:rPr>
        <w:t>K</w:t>
      </w:r>
      <w:r w:rsidRPr="00101D4A">
        <w:rPr>
          <w:b/>
          <w:vertAlign w:val="subscript"/>
        </w:rPr>
        <w:t>O</w:t>
      </w:r>
      <w:r w:rsidRPr="00101D4A">
        <w:t xml:space="preserve"> = </w:t>
      </w:r>
      <w:r w:rsidRPr="00101D4A">
        <w:rPr>
          <w:b/>
        </w:rPr>
        <w:t>K</w:t>
      </w:r>
      <w:r w:rsidRPr="00101D4A">
        <w:rPr>
          <w:b/>
          <w:vertAlign w:val="subscript"/>
        </w:rPr>
        <w:t>1</w:t>
      </w:r>
      <w:r w:rsidRPr="00101D4A">
        <w:t xml:space="preserve"> + </w:t>
      </w:r>
      <w:r w:rsidRPr="00101D4A">
        <w:rPr>
          <w:b/>
        </w:rPr>
        <w:t>K</w:t>
      </w:r>
      <w:r w:rsidRPr="00101D4A">
        <w:rPr>
          <w:b/>
          <w:vertAlign w:val="subscript"/>
        </w:rPr>
        <w:t>2</w:t>
      </w:r>
      <w:r w:rsidRPr="00101D4A">
        <w:t xml:space="preserve"> + </w:t>
      </w:r>
      <w:r w:rsidRPr="00101D4A">
        <w:rPr>
          <w:b/>
        </w:rPr>
        <w:t>K</w:t>
      </w:r>
      <w:r w:rsidRPr="00101D4A">
        <w:rPr>
          <w:b/>
          <w:vertAlign w:val="subscript"/>
        </w:rPr>
        <w:t>3</w:t>
      </w:r>
      <w:r w:rsidRPr="00101D4A">
        <w:t xml:space="preserve"> + </w:t>
      </w:r>
      <w:r w:rsidRPr="00101D4A">
        <w:rPr>
          <w:b/>
        </w:rPr>
        <w:t>K</w:t>
      </w:r>
      <w:r w:rsidRPr="00101D4A">
        <w:rPr>
          <w:b/>
          <w:vertAlign w:val="subscript"/>
        </w:rPr>
        <w:t>4</w:t>
      </w:r>
      <w:r w:rsidR="001E705A" w:rsidRPr="00101D4A">
        <w:t xml:space="preserve"> + </w:t>
      </w:r>
      <w:r w:rsidR="001E705A" w:rsidRPr="00101D4A">
        <w:rPr>
          <w:b/>
        </w:rPr>
        <w:t>K</w:t>
      </w:r>
      <w:r w:rsidR="001E705A" w:rsidRPr="00101D4A">
        <w:rPr>
          <w:b/>
          <w:vertAlign w:val="subscript"/>
        </w:rPr>
        <w:t>5</w:t>
      </w:r>
    </w:p>
    <w:p w:rsidR="004D673E" w:rsidRPr="00101D4A" w:rsidRDefault="004D673E" w:rsidP="004D673E">
      <w:pPr>
        <w:ind w:left="567" w:hanging="567"/>
        <w:jc w:val="both"/>
      </w:pPr>
    </w:p>
    <w:p w:rsidR="004D673E" w:rsidRPr="00101D4A" w:rsidRDefault="004D673E" w:rsidP="004D673E">
      <w:pPr>
        <w:ind w:left="567"/>
        <w:rPr>
          <w:u w:val="single"/>
        </w:rPr>
      </w:pPr>
      <w:r w:rsidRPr="00101D4A">
        <w:rPr>
          <w:u w:val="single"/>
        </w:rPr>
        <w:t>gdzie:</w:t>
      </w:r>
    </w:p>
    <w:p w:rsidR="004D673E" w:rsidRPr="00101D4A" w:rsidRDefault="004D673E" w:rsidP="004D673E">
      <w:pPr>
        <w:ind w:left="567" w:hanging="567"/>
        <w:jc w:val="both"/>
      </w:pPr>
    </w:p>
    <w:p w:rsidR="004D673E" w:rsidRPr="00101D4A" w:rsidRDefault="004D673E" w:rsidP="004D673E">
      <w:pPr>
        <w:ind w:left="1080" w:hanging="513"/>
        <w:jc w:val="both"/>
      </w:pPr>
      <w:r w:rsidRPr="00101D4A">
        <w:rPr>
          <w:b/>
        </w:rPr>
        <w:t>K</w:t>
      </w:r>
      <w:r w:rsidRPr="00101D4A">
        <w:rPr>
          <w:b/>
          <w:vertAlign w:val="subscript"/>
        </w:rPr>
        <w:t>O</w:t>
      </w:r>
      <w:r w:rsidRPr="00101D4A">
        <w:t xml:space="preserve"> -</w:t>
      </w:r>
      <w:r w:rsidRPr="00101D4A">
        <w:tab/>
        <w:t>łączna liczba punktów uzyskanych przez wykonawcę na podstawie wszystkich kryteriów oceny ofert;</w:t>
      </w:r>
    </w:p>
    <w:p w:rsidR="004D673E" w:rsidRPr="00101D4A" w:rsidRDefault="004D673E" w:rsidP="004D673E">
      <w:pPr>
        <w:ind w:left="1080" w:hanging="513"/>
        <w:jc w:val="both"/>
      </w:pPr>
      <w:r w:rsidRPr="00101D4A">
        <w:rPr>
          <w:b/>
        </w:rPr>
        <w:t>K</w:t>
      </w:r>
      <w:r w:rsidRPr="00101D4A">
        <w:rPr>
          <w:b/>
          <w:vertAlign w:val="subscript"/>
        </w:rPr>
        <w:t>1</w:t>
      </w:r>
      <w:r w:rsidRPr="00101D4A">
        <w:t xml:space="preserve"> -</w:t>
      </w:r>
      <w:r w:rsidRPr="00101D4A">
        <w:tab/>
        <w:t>liczba punktów uzyskanych przez wykonawcę w ramach kryterium „Cena (suma opłat w zł)”;</w:t>
      </w:r>
    </w:p>
    <w:p w:rsidR="004D673E" w:rsidRPr="00101D4A" w:rsidRDefault="004D673E" w:rsidP="004D673E">
      <w:pPr>
        <w:ind w:left="1080" w:hanging="513"/>
        <w:jc w:val="both"/>
      </w:pPr>
      <w:r w:rsidRPr="00101D4A">
        <w:rPr>
          <w:b/>
        </w:rPr>
        <w:t>K</w:t>
      </w:r>
      <w:r w:rsidRPr="00101D4A">
        <w:rPr>
          <w:b/>
          <w:vertAlign w:val="subscript"/>
        </w:rPr>
        <w:t>2</w:t>
      </w:r>
      <w:r w:rsidRPr="00101D4A">
        <w:t xml:space="preserve"> -</w:t>
      </w:r>
      <w:r w:rsidRPr="00101D4A">
        <w:tab/>
        <w:t>liczba punktów uzyskanych przez wykonawcę w ramach kryterium „Termin dostawy”;</w:t>
      </w:r>
    </w:p>
    <w:p w:rsidR="004D673E" w:rsidRPr="00101D4A" w:rsidRDefault="004D673E" w:rsidP="004D673E">
      <w:pPr>
        <w:ind w:left="1080" w:hanging="513"/>
        <w:jc w:val="both"/>
      </w:pPr>
      <w:r w:rsidRPr="00101D4A">
        <w:rPr>
          <w:b/>
        </w:rPr>
        <w:t>K</w:t>
      </w:r>
      <w:r w:rsidRPr="00101D4A">
        <w:rPr>
          <w:b/>
          <w:vertAlign w:val="subscript"/>
        </w:rPr>
        <w:t>3</w:t>
      </w:r>
      <w:r w:rsidRPr="00101D4A">
        <w:t xml:space="preserve"> -</w:t>
      </w:r>
      <w:r w:rsidRPr="00101D4A">
        <w:tab/>
        <w:t>liczba punktów uzyskanych przez wykonawcę w ramach kryterium „Gwarancja”;</w:t>
      </w:r>
    </w:p>
    <w:p w:rsidR="004D673E" w:rsidRPr="00101D4A" w:rsidRDefault="004D673E" w:rsidP="004D673E">
      <w:pPr>
        <w:ind w:left="1080" w:hanging="513"/>
        <w:jc w:val="both"/>
      </w:pPr>
      <w:r w:rsidRPr="00101D4A">
        <w:rPr>
          <w:b/>
        </w:rPr>
        <w:t>K</w:t>
      </w:r>
      <w:r w:rsidRPr="00101D4A">
        <w:rPr>
          <w:b/>
          <w:vertAlign w:val="subscript"/>
        </w:rPr>
        <w:t>4</w:t>
      </w:r>
      <w:r w:rsidRPr="00101D4A">
        <w:t xml:space="preserve"> -</w:t>
      </w:r>
      <w:r w:rsidRPr="00101D4A">
        <w:tab/>
        <w:t>liczba punktów uzyskanych przez wykonawcę w ramach kryterium „Skrzynia biegów”</w:t>
      </w:r>
      <w:r w:rsidR="00187398" w:rsidRPr="00101D4A">
        <w:t>;</w:t>
      </w:r>
    </w:p>
    <w:p w:rsidR="001E705A" w:rsidRPr="00101D4A" w:rsidRDefault="001E705A" w:rsidP="001E705A">
      <w:pPr>
        <w:ind w:left="1080" w:hanging="513"/>
        <w:jc w:val="both"/>
      </w:pPr>
      <w:r w:rsidRPr="00101D4A">
        <w:rPr>
          <w:b/>
        </w:rPr>
        <w:t>K</w:t>
      </w:r>
      <w:r w:rsidRPr="00101D4A">
        <w:rPr>
          <w:b/>
          <w:vertAlign w:val="subscript"/>
        </w:rPr>
        <w:t>5</w:t>
      </w:r>
      <w:r w:rsidRPr="00101D4A">
        <w:t xml:space="preserve"> -</w:t>
      </w:r>
      <w:r w:rsidRPr="00101D4A">
        <w:tab/>
        <w:t>liczba punktów uzyskanych przez wykonawcę w ramach kryterium „Poduszki powietrzne”.</w:t>
      </w:r>
    </w:p>
    <w:p w:rsidR="004D673E" w:rsidRPr="00101D4A" w:rsidRDefault="004D673E" w:rsidP="004D673E">
      <w:pPr>
        <w:ind w:left="567" w:hanging="567"/>
        <w:jc w:val="both"/>
      </w:pPr>
    </w:p>
    <w:p w:rsidR="004D673E" w:rsidRPr="00101D4A" w:rsidRDefault="004D673E" w:rsidP="004D673E">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tych ofert zaoferował niższą cenę (sumę opłat w zł).</w:t>
      </w:r>
    </w:p>
    <w:p w:rsidR="004D673E" w:rsidRPr="00101D4A" w:rsidRDefault="004D673E" w:rsidP="004D673E">
      <w:pPr>
        <w:ind w:left="567" w:hanging="567"/>
        <w:jc w:val="both"/>
      </w:pPr>
    </w:p>
    <w:p w:rsidR="00CF2766" w:rsidRPr="00101D4A" w:rsidRDefault="00CF2766">
      <w:r w:rsidRPr="00101D4A">
        <w:br w:type="page"/>
      </w:r>
    </w:p>
    <w:p w:rsidR="004D673E" w:rsidRPr="00101D4A" w:rsidRDefault="004D673E" w:rsidP="004D673E">
      <w:pPr>
        <w:ind w:left="567"/>
        <w:jc w:val="both"/>
      </w:pPr>
      <w:r w:rsidRPr="00101D4A">
        <w:lastRenderedPageBreak/>
        <w:t>Jeżeli w ten sposób nie będzie można wybrać korzystniejszej oferty ze względu</w:t>
      </w:r>
      <w:r w:rsidRPr="00101D4A">
        <w:br/>
        <w:t>na to, że zostaną złożone dwie lub więcej oferty o takiej samej cenie (sumie opłat w zł), 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(sumy opłat w zł) wyższych niż zaoferowali</w:t>
      </w:r>
      <w:r w:rsidRPr="00101D4A">
        <w:br/>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101D4A">
        <w:t>7.</w:t>
      </w:r>
      <w:r w:rsidRPr="00101D4A">
        <w:tab/>
        <w:t>Podstawę do ustalenia oferowanej ceny wykonania przedmiotu zamówienia</w:t>
      </w:r>
      <w:r w:rsidRPr="00101D4A">
        <w:br/>
        <w:t xml:space="preserve">stanowić będzie suma opłat w zł zaoferowana przez wykonawców w </w:t>
      </w:r>
      <w:proofErr w:type="spellStart"/>
      <w:r w:rsidRPr="00101D4A">
        <w:t>pkt</w:t>
      </w:r>
      <w:proofErr w:type="spellEnd"/>
      <w:r w:rsidRPr="00101D4A">
        <w:t xml:space="preserve"> 6 Arkuszu cenowym, którego wzór stanowi </w:t>
      </w:r>
      <w:r w:rsidRPr="00101D4A">
        <w:rPr>
          <w:b/>
        </w:rPr>
        <w:t>Załącznik Nr 2</w:t>
      </w:r>
      <w:r w:rsidRPr="00101D4A">
        <w:t xml:space="preserve"> do SWZ (wiersz 4 w kolumnie 4),</w:t>
      </w:r>
      <w:r w:rsidRPr="00101D4A">
        <w:br/>
        <w:t xml:space="preserve">z zastrzeżeniem, iż leasing będzie oprocentowana według zmiennej stopy procentowej. Wskazana przez Zamawiającego wysokość WIBOR 1M </w:t>
      </w:r>
      <w:r w:rsidRPr="00101D4A">
        <w:rPr>
          <w:b/>
        </w:rPr>
        <w:t>służy wyłącznie do celów porównania ofert i wyboru najkorzystniejszej oferty i nie będzie stanowić podstawy rozliczeń Zamawiającego z wykonawcą.</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719AB" w:rsidRPr="00101D4A" w:rsidRDefault="00D719AB" w:rsidP="00D719AB">
      <w:pPr>
        <w:jc w:val="both"/>
      </w:pPr>
    </w:p>
    <w:p w:rsidR="00CF2766" w:rsidRPr="00101D4A" w:rsidRDefault="00CF2766">
      <w:r w:rsidRPr="00101D4A">
        <w:br w:type="page"/>
      </w:r>
    </w:p>
    <w:p w:rsidR="00DF5163" w:rsidRPr="00101D4A" w:rsidRDefault="00DF5163"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postanowieniach umowy, które zawiera </w:t>
      </w:r>
      <w:r w:rsidRPr="00101D4A">
        <w:rPr>
          <w:b/>
          <w:color w:val="000000"/>
        </w:rPr>
        <w:t xml:space="preserve">Załącznik nr </w:t>
      </w:r>
      <w:r w:rsidR="00FF7FED" w:rsidRPr="00101D4A">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leasingowanego samochodu potwierdzająca spełnianie minimalnych wymogów technicznych Zamawiającego, których opis zawiera </w:t>
      </w:r>
      <w:r w:rsidRPr="00101D4A">
        <w:rPr>
          <w:b/>
        </w:rPr>
        <w:t xml:space="preserve">Załącznik Nr 6 </w:t>
      </w:r>
      <w:r w:rsidRPr="00101D4A">
        <w:t>do SWZ.</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F2766" w:rsidRPr="00101D4A" w:rsidRDefault="00CF2766" w:rsidP="00CF2766">
      <w:pPr>
        <w:ind w:left="567" w:hanging="567"/>
        <w:jc w:val="both"/>
      </w:pPr>
      <w:r w:rsidRPr="00101D4A">
        <w:rPr>
          <w:color w:val="000000"/>
        </w:rPr>
        <w:t>5.</w:t>
      </w:r>
      <w:r w:rsidRPr="00101D4A">
        <w:rPr>
          <w:color w:val="000000"/>
        </w:rPr>
        <w:tab/>
      </w:r>
      <w:r w:rsidRPr="00101D4A">
        <w:t xml:space="preserve">Wykonawca może również wymagać aby wraz z podpisaniem Umowy </w:t>
      </w:r>
      <w:r w:rsidRPr="00101D4A">
        <w:rPr>
          <w:color w:val="000000"/>
        </w:rPr>
        <w:t>w sprawie zamówienia publicznego</w:t>
      </w:r>
      <w:r w:rsidRPr="00101D4A">
        <w:t xml:space="preserve"> została przez Zamawiającego podpisana także dodatkowa umowa wykonawcza o treści zgodnej z obowiązującymi Wykonawcę wzorcami</w:t>
      </w:r>
      <w:r w:rsidRPr="00101D4A">
        <w:br/>
        <w:t>umów, oraz:</w:t>
      </w:r>
    </w:p>
    <w:p w:rsidR="00CF2766" w:rsidRPr="00101D4A" w:rsidRDefault="00CF2766" w:rsidP="00CF2766">
      <w:pPr>
        <w:shd w:val="clear" w:color="auto" w:fill="FFFFFF"/>
        <w:ind w:left="1134" w:hanging="567"/>
        <w:jc w:val="both"/>
      </w:pPr>
      <w:r w:rsidRPr="00101D4A">
        <w:t>1)</w:t>
      </w:r>
      <w:r w:rsidRPr="00101D4A">
        <w:tab/>
        <w:t>Ogólnymi Warunkami Leasingu,</w:t>
      </w:r>
    </w:p>
    <w:p w:rsidR="00CF2766" w:rsidRPr="00101D4A" w:rsidRDefault="00CF2766" w:rsidP="00CF2766">
      <w:pPr>
        <w:shd w:val="clear" w:color="auto" w:fill="FFFFFF"/>
        <w:ind w:left="1134" w:hanging="567"/>
        <w:jc w:val="both"/>
      </w:pPr>
      <w:r w:rsidRPr="00101D4A">
        <w:t>2)</w:t>
      </w:r>
      <w:r w:rsidRPr="00101D4A">
        <w:tab/>
        <w:t>Tabelą prowizji i opłat,</w:t>
      </w:r>
    </w:p>
    <w:p w:rsidR="00CF2766" w:rsidRPr="00101D4A" w:rsidRDefault="00CF2766" w:rsidP="00CF2766">
      <w:pPr>
        <w:shd w:val="clear" w:color="auto" w:fill="FFFFFF"/>
        <w:ind w:left="1134" w:hanging="567"/>
        <w:jc w:val="both"/>
      </w:pPr>
      <w:r w:rsidRPr="00101D4A">
        <w:t>3)</w:t>
      </w:r>
      <w:r w:rsidRPr="00101D4A">
        <w:tab/>
        <w:t>Wzorem deklaracji wekslowej,</w:t>
      </w:r>
    </w:p>
    <w:p w:rsidR="00CF2766" w:rsidRPr="00101D4A" w:rsidRDefault="00CF2766" w:rsidP="00CF2766">
      <w:pPr>
        <w:widowControl w:val="0"/>
        <w:ind w:left="567"/>
        <w:jc w:val="both"/>
        <w:outlineLvl w:val="1"/>
      </w:pPr>
      <w:r w:rsidRPr="00101D4A">
        <w:t>- z zastrzeżeniem, iż taka dodatkowa umowa wykonawcza nie może przewidywać warunków prawnych lub finansowych mniej korzystnych dla Zamawiającego,</w:t>
      </w:r>
      <w:r w:rsidRPr="00101D4A">
        <w:br/>
        <w:t>niż wynikające z treści Specyfikacji Warunków Zamówienia wraz z załącznikami, oferty Wykonawcy, Arkusza cenowego oraz Projektowanych Postanowień Umowy,</w:t>
      </w:r>
      <w:r w:rsidRPr="00101D4A">
        <w:br/>
        <w:t>a także nie może wyłączać Projektowanych Postanowień Umowy, w tym uprawnień Zamawiającego wynikających z przepisów Ustawy, w szczególności opisanych</w:t>
      </w:r>
      <w:r w:rsidRPr="00101D4A">
        <w:br/>
        <w:t xml:space="preserve">w § </w:t>
      </w:r>
      <w:r w:rsidR="00D83114" w:rsidRPr="00101D4A">
        <w:t>4</w:t>
      </w:r>
      <w:r w:rsidRPr="00101D4A">
        <w:t xml:space="preserve"> ust. 1 </w:t>
      </w:r>
      <w:proofErr w:type="spellStart"/>
      <w:r w:rsidRPr="00101D4A">
        <w:t>pkt</w:t>
      </w:r>
      <w:proofErr w:type="spellEnd"/>
      <w:r w:rsidRPr="00101D4A">
        <w:t xml:space="preserve"> 1 do 3 Projektowanych Postanowień Umowy.</w:t>
      </w:r>
    </w:p>
    <w:p w:rsidR="00CF2766" w:rsidRPr="00101D4A" w:rsidRDefault="00D83114" w:rsidP="00CF2766">
      <w:pPr>
        <w:ind w:left="567" w:hanging="567"/>
        <w:jc w:val="both"/>
      </w:pPr>
      <w:r w:rsidRPr="00101D4A">
        <w:t>6</w:t>
      </w:r>
      <w:r w:rsidR="00CF2766" w:rsidRPr="00101D4A">
        <w:t>.</w:t>
      </w:r>
      <w:r w:rsidR="00CF2766" w:rsidRPr="00101D4A">
        <w:tab/>
        <w:t>W przypadku, gdy Wykonawca będzie wymagać od Zamawiającego wraz</w:t>
      </w:r>
      <w:r w:rsidR="00CF2766" w:rsidRPr="00101D4A">
        <w:br/>
        <w:t xml:space="preserve">z podpisaniem Umowy </w:t>
      </w:r>
      <w:r w:rsidR="00CF2766" w:rsidRPr="00101D4A">
        <w:rPr>
          <w:color w:val="000000"/>
        </w:rPr>
        <w:t>w sprawie zamówienia publicznego</w:t>
      </w:r>
      <w:r w:rsidR="00CF2766" w:rsidRPr="00101D4A">
        <w:t xml:space="preserve"> podpisania również dodatkowej umowy wykonawczej o treści zgodnej z wzorcami umów obowiązującymi Wykonawcę, a także w przypadku, gdy taka dodatkowa umowa wykonawcza</w:t>
      </w:r>
      <w:r w:rsidR="00CF2766" w:rsidRPr="00101D4A">
        <w:br/>
        <w:t>zawierać będzie odesłania do Ogólnych Warunków Leasingu, lub Tabeli prowizji</w:t>
      </w:r>
      <w:r w:rsidR="00CF2766" w:rsidRPr="00101D4A">
        <w:br/>
        <w:t>i opłat lub Wzoru deklaracji wekslowej, zarówno taka dodatkowa umowa wykonawcza, jak i wszystkie inne wymienione powyżej dokumenty stanowić będą załączniki</w:t>
      </w:r>
      <w:r w:rsidR="00CF2766" w:rsidRPr="00101D4A">
        <w:br/>
        <w:t>do Umowy</w:t>
      </w:r>
      <w:r w:rsidR="00CF2766" w:rsidRPr="00101D4A">
        <w:rPr>
          <w:color w:val="000000"/>
        </w:rPr>
        <w:t xml:space="preserve"> w sprawie zamówienia publicznego</w:t>
      </w:r>
      <w:r w:rsidR="00CF2766" w:rsidRPr="00101D4A">
        <w:t>.</w:t>
      </w:r>
    </w:p>
    <w:p w:rsidR="00CF2766" w:rsidRPr="00101D4A" w:rsidRDefault="00D83114" w:rsidP="00CF2766">
      <w:pPr>
        <w:ind w:left="567" w:hanging="567"/>
        <w:jc w:val="both"/>
      </w:pPr>
      <w:r w:rsidRPr="00101D4A">
        <w:t>7</w:t>
      </w:r>
      <w:r w:rsidR="00CF2766" w:rsidRPr="00101D4A">
        <w:t>.</w:t>
      </w:r>
      <w:r w:rsidR="00CF2766" w:rsidRPr="00101D4A">
        <w:tab/>
        <w:t xml:space="preserve">Wykonawca nie może w celu podpisania Umowy </w:t>
      </w:r>
      <w:r w:rsidR="00CF2766" w:rsidRPr="00101D4A">
        <w:rPr>
          <w:color w:val="000000"/>
        </w:rPr>
        <w:t>w sprawie zamówienia</w:t>
      </w:r>
      <w:r w:rsidR="00CF2766" w:rsidRPr="00101D4A">
        <w:rPr>
          <w:color w:val="000000"/>
        </w:rPr>
        <w:br/>
        <w:t>publicznego</w:t>
      </w:r>
      <w:r w:rsidR="00CF2766" w:rsidRPr="00101D4A">
        <w:t xml:space="preserve"> lub w celu uruchomienia leasingu wymagać od Zamawiającego przekazania lub podpisania jakichkolwiek dokumentów innych niż opisane</w:t>
      </w:r>
      <w:r w:rsidR="00CF2766" w:rsidRPr="00101D4A">
        <w:br/>
        <w:t xml:space="preserve">w ust. </w:t>
      </w:r>
      <w:r w:rsidRPr="00101D4A">
        <w:t>6</w:t>
      </w:r>
      <w:r w:rsidR="00CF2766" w:rsidRPr="00101D4A">
        <w:t>, w tym szczególności takich, jak dodatkowe „Wnioski leasingowe”,</w:t>
      </w:r>
      <w:r w:rsidR="00CF2766" w:rsidRPr="00101D4A">
        <w:br/>
        <w:t>czy „Zgody marketingowe”.</w:t>
      </w:r>
    </w:p>
    <w:p w:rsidR="00CF2766" w:rsidRPr="00101D4A" w:rsidRDefault="00D83114" w:rsidP="00CF2766">
      <w:pPr>
        <w:ind w:left="567" w:hanging="567"/>
        <w:jc w:val="both"/>
      </w:pPr>
      <w:r w:rsidRPr="00101D4A">
        <w:lastRenderedPageBreak/>
        <w:t>8</w:t>
      </w:r>
      <w:r w:rsidR="00CF2766" w:rsidRPr="00101D4A">
        <w:t>.</w:t>
      </w:r>
      <w:r w:rsidR="00CF2766" w:rsidRPr="00101D4A">
        <w:tab/>
        <w:t xml:space="preserve">Wykonawca nie może warunkować wejścia w życie Umowy </w:t>
      </w:r>
      <w:r w:rsidR="00CF2766" w:rsidRPr="00101D4A">
        <w:rPr>
          <w:color w:val="000000"/>
        </w:rPr>
        <w:t>w sprawie zamówienia publicznego</w:t>
      </w:r>
      <w:r w:rsidR="00CF2766" w:rsidRPr="00101D4A">
        <w:t xml:space="preserve"> lub uruchomienia leasingu od przekazania przez Zamawiającego jakichkolwiek dodatkowych dokumentów, w tym szczególności takich jak dodatkowe bilanse, sprawozdania finansowe, czy rachunki zysków i strat, za wyjątkiem</w:t>
      </w:r>
      <w:r w:rsidR="00CF2766" w:rsidRPr="00101D4A">
        <w:br/>
        <w:t xml:space="preserve">jedynie aktualizacji zgodnie ze stanem obowiązującym w miesiącu poprzedzającym podpisanie Umowy </w:t>
      </w:r>
      <w:r w:rsidR="00CF2766" w:rsidRPr="00101D4A">
        <w:rPr>
          <w:color w:val="000000"/>
        </w:rPr>
        <w:t>w sprawie zamówienia publicznego</w:t>
      </w:r>
      <w:r w:rsidR="00CF2766" w:rsidRPr="00101D4A">
        <w:t xml:space="preserve"> dokumentów finansowych, które zostały wcześniej udostępnione przez Zamawiającego do wiadomości</w:t>
      </w:r>
      <w:r w:rsidR="00CF2766" w:rsidRPr="00101D4A">
        <w:br/>
        <w:t>wszystkich wykonawców na wniosek któregokolwiek z nich lub z inicjatywy Zamawiającego, przed upływem terminu składania ofert.</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83114" w:rsidRPr="00101D4A" w:rsidRDefault="00D83114">
      <w:pPr>
        <w:rPr>
          <w:color w:val="000000"/>
        </w:rPr>
      </w:pPr>
      <w:r w:rsidRPr="00101D4A">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83114" w:rsidRPr="00101D4A" w:rsidRDefault="00D83114">
      <w:pPr>
        <w:rPr>
          <w:color w:val="000000"/>
        </w:rPr>
      </w:pPr>
      <w:r w:rsidRPr="00101D4A">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 (Dz. U. z 2020 r. poz. 2453),</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br/>
      </w:r>
      <w:r w:rsidRPr="00101D4A">
        <w:rPr>
          <w:rFonts w:eastAsia="TimesNewRoman"/>
        </w:rPr>
        <w:t>(Dz. U. z 2020 r. poz. 2437).</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121F22" w:rsidRPr="00101D4A">
        <w:rPr>
          <w:b/>
        </w:rPr>
        <w:t xml:space="preserve">Leasing operacyjny </w:t>
      </w:r>
      <w:proofErr w:type="spellStart"/>
      <w:r w:rsidR="00121F22" w:rsidRPr="00101D4A">
        <w:rPr>
          <w:b/>
        </w:rPr>
        <w:t>niekonsumencki</w:t>
      </w:r>
      <w:proofErr w:type="spellEnd"/>
      <w:r w:rsidR="00121F22" w:rsidRPr="00101D4A">
        <w:rPr>
          <w:b/>
        </w:rPr>
        <w:t xml:space="preserve"> 1 </w:t>
      </w:r>
      <w:r w:rsidR="000C74F7" w:rsidRPr="00101D4A">
        <w:rPr>
          <w:b/>
        </w:rPr>
        <w:t xml:space="preserve">kompletnego specjalistycznego samochodu </w:t>
      </w:r>
      <w:r w:rsidR="0059088A" w:rsidRPr="00101D4A">
        <w:rPr>
          <w:b/>
        </w:rPr>
        <w:t>osobowo-dostawczego</w:t>
      </w:r>
      <w:r w:rsidR="000A24BF" w:rsidRPr="00101D4A">
        <w:rPr>
          <w:b/>
        </w:rPr>
        <w:t xml:space="preserve"> o DMC do 3,5 tony</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lastRenderedPageBreak/>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 xml:space="preserve">przez organ administracji publicznej. Pomimo określenia w ustawie z dnia 11 września 2019 r. - Prawo zamówień publicznych (Dz. U. z 2019 r. poz. 2019, z </w:t>
      </w:r>
      <w:proofErr w:type="spellStart"/>
      <w:r w:rsidRPr="00101D4A">
        <w:t>późn</w:t>
      </w:r>
      <w:proofErr w:type="spellEnd"/>
      <w:r w:rsidRPr="00101D4A">
        <w:t>. zm.) minimalnych wymogów dotyczących przedmiotu SWZ, ustawa pozostawia zamawiającemu znaczną swobodę w szczególności w zakresie kształtowania</w:t>
      </w:r>
      <w:r w:rsidRPr="00101D4A">
        <w:br/>
        <w:t>sposobu opisu przedmiotu zamówienia, warunków udziału w postępowaniu</w:t>
      </w:r>
      <w:r w:rsidRPr="00101D4A">
        <w:br/>
        <w:t>o udzielenie zmówienia, kryteriów, którymi zamawiający będzie się kierował</w:t>
      </w:r>
      <w:r w:rsidRPr="00101D4A">
        <w:br/>
        <w:t>przy wyborze oferty najkorzystniejszej oraz projektowanych postanowień umowy</w:t>
      </w:r>
      <w:r w:rsidRPr="00101D4A">
        <w:br/>
        <w:t>(por.: wyrok Sądu Najwyższego z dnia 27 lutego 2009 r. w sprawie</w:t>
      </w:r>
      <w:r w:rsidRPr="00101D4A">
        <w:br/>
        <w:t>o sygn. akt V CSK 337/08). Dlatego treść niniejszej SWZ wraz z załącznikami</w:t>
      </w:r>
      <w:r w:rsidRPr="00101D4A">
        <w:br/>
        <w:t>jest rezultatem działalności twórczej oraz posiada indywidualny charakter,</w:t>
      </w:r>
      <w:r w:rsidRPr="00101D4A">
        <w:br/>
        <w:t>a sama SWZ stanowi utwór w rozumieniu przepisów ustawy z dnia 4 lutego 1994 r.</w:t>
      </w:r>
      <w:r w:rsidRPr="00101D4A">
        <w:br/>
        <w:t>o prawie autorskim i prawach pokrewnych (Dz. U. z 2019 r. poz. 1231</w:t>
      </w:r>
      <w:r w:rsidRPr="00101D4A">
        <w:br/>
        <w:t>oraz z 2020 r. poz. 288).</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z dnia 16 kwietnia 1993 r. o zwalczaniu nieuczciwej konkurencji</w:t>
      </w:r>
      <w:r w:rsidRPr="00101D4A">
        <w:br/>
        <w:t xml:space="preserve">(Dz. U. z 2020 r. poz. 1913), </w:t>
      </w:r>
      <w:r w:rsidRPr="00101D4A">
        <w:rPr>
          <w:b/>
        </w:rPr>
        <w:t>co</w:t>
      </w:r>
      <w:r w:rsidRPr="00101D4A">
        <w:t xml:space="preserve"> </w:t>
      </w:r>
      <w:r w:rsidRPr="00101D4A">
        <w:rPr>
          <w:b/>
        </w:rPr>
        <w:t>może skutkować odpowiedzialnością odszkodowawczą</w:t>
      </w:r>
      <w:r w:rsidRPr="00101D4A">
        <w:t>.</w:t>
      </w:r>
    </w:p>
    <w:p w:rsidR="00DF5163" w:rsidRPr="00101D4A" w:rsidRDefault="00DF5163" w:rsidP="00DF5163">
      <w:pPr>
        <w:jc w:val="both"/>
      </w:pPr>
    </w:p>
    <w:p w:rsidR="00D83114" w:rsidRPr="00101D4A" w:rsidRDefault="00D83114">
      <w:r w:rsidRPr="00101D4A">
        <w:br w:type="page"/>
      </w: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00626792" w:rsidRPr="00101D4A">
        <w:br/>
        <w:t>(Dz. U. z 2019 r. poz. 1170 oraz z 2021 r. poz. 401)</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93C40" w:rsidRPr="00101D4A">
        <w:t>5</w:t>
      </w:r>
      <w:r w:rsidRPr="00101D4A">
        <w:t>:</w:t>
      </w:r>
      <w:r w:rsidRPr="00101D4A">
        <w:tab/>
        <w:t>Projektowane postanowienia umowy</w:t>
      </w:r>
      <w:r w:rsidR="00BB34C0" w:rsidRPr="00101D4A">
        <w:t>;</w:t>
      </w:r>
    </w:p>
    <w:p w:rsidR="00BB34C0" w:rsidRPr="00101D4A" w:rsidRDefault="00BB34C0" w:rsidP="00BB34C0">
      <w:pPr>
        <w:ind w:left="1985" w:hanging="1985"/>
        <w:jc w:val="both"/>
      </w:pPr>
      <w:r w:rsidRPr="00101D4A">
        <w:t>Załącznik Nr 6:</w:t>
      </w:r>
      <w:r w:rsidRPr="00101D4A">
        <w:tab/>
        <w:t>Szczegółowa specyfikacja minimalnych wymogów technicznych zamawiającego dotyczących leasingowanego samochodu.</w:t>
      </w:r>
    </w:p>
    <w:p w:rsidR="00BB34C0" w:rsidRPr="00101D4A" w:rsidRDefault="00BB34C0" w:rsidP="00DF78CC">
      <w:pPr>
        <w:jc w:val="both"/>
      </w:pPr>
    </w:p>
    <w:p w:rsidR="00DF78CC" w:rsidRPr="00101D4A" w:rsidRDefault="00DF78CC" w:rsidP="00DF78CC">
      <w:pPr>
        <w:jc w:val="both"/>
      </w:pPr>
      <w:r w:rsidRPr="00101D4A">
        <w:t xml:space="preserve">Wszystkie </w:t>
      </w:r>
      <w:r w:rsidR="005A57FB" w:rsidRPr="00101D4A">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8F00B3" w:rsidRPr="00101D4A" w:rsidRDefault="008F00B3" w:rsidP="008F00B3">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0A24BF" w:rsidRPr="00101D4A">
        <w:rPr>
          <w:b/>
        </w:rPr>
        <w:t xml:space="preserve">Leasing operacyjny </w:t>
      </w:r>
      <w:proofErr w:type="spellStart"/>
      <w:r w:rsidR="000A24BF" w:rsidRPr="00101D4A">
        <w:rPr>
          <w:b/>
        </w:rPr>
        <w:t>niekonsumencki</w:t>
      </w:r>
      <w:proofErr w:type="spellEnd"/>
      <w:r w:rsidR="000A24BF" w:rsidRPr="00101D4A">
        <w:rPr>
          <w:b/>
        </w:rPr>
        <w:t xml:space="preserve"> 1 kompletnego specjalistycznego samochodu </w:t>
      </w:r>
      <w:r w:rsidR="0059088A" w:rsidRPr="00101D4A">
        <w:rPr>
          <w:b/>
        </w:rPr>
        <w:t>osobowo-dostawczego</w:t>
      </w:r>
      <w:r w:rsidR="000A24BF" w:rsidRPr="00101D4A">
        <w:rPr>
          <w:b/>
        </w:rPr>
        <w:t xml:space="preserve"> o DMC do 3,5 tony</w:t>
      </w:r>
      <w:r w:rsidR="00AE02AD" w:rsidRPr="00101D4A">
        <w:t>”</w:t>
      </w:r>
      <w:r w:rsidR="000A24BF" w:rsidRPr="00101D4A">
        <w:t xml:space="preserve"> </w:t>
      </w:r>
      <w:r w:rsidR="005B2257" w:rsidRPr="00101D4A">
        <w:t xml:space="preserve">(nr sprawy: </w:t>
      </w:r>
      <w:r w:rsidR="001E705A" w:rsidRPr="00101D4A">
        <w:t>10/2024</w:t>
      </w:r>
      <w:r w:rsidR="005B2257" w:rsidRPr="00101D4A">
        <w:t>)</w:t>
      </w:r>
      <w:r w:rsidRPr="00101D4A">
        <w:rPr>
          <w:bCs/>
        </w:rPr>
        <w:t xml:space="preserve">, </w:t>
      </w:r>
      <w:r w:rsidR="005B2257" w:rsidRPr="00101D4A">
        <w:rPr>
          <w:bCs/>
        </w:rPr>
        <w:t xml:space="preserve">niniejszym </w:t>
      </w:r>
      <w:r w:rsidR="001343DD" w:rsidRPr="00101D4A">
        <w:rPr>
          <w:bCs/>
        </w:rPr>
        <w:t>oferujemy wykonanie przedmiotu zamówienia</w:t>
      </w:r>
      <w:r w:rsidR="000A24BF" w:rsidRPr="00101D4A">
        <w:rPr>
          <w:bCs/>
        </w:rPr>
        <w:t xml:space="preserve"> </w:t>
      </w:r>
      <w:r w:rsidR="001343DD" w:rsidRPr="00101D4A">
        <w:rPr>
          <w:snapToGrid w:val="0"/>
        </w:rPr>
        <w:t>na zasadach i warunkach określonych</w:t>
      </w:r>
      <w:r w:rsidR="00AE02AD" w:rsidRPr="00101D4A">
        <w:rPr>
          <w:snapToGrid w:val="0"/>
        </w:rPr>
        <w:t xml:space="preserve"> </w:t>
      </w:r>
      <w:r w:rsidR="001343DD" w:rsidRPr="00101D4A">
        <w:rPr>
          <w:snapToGrid w:val="0"/>
        </w:rPr>
        <w:t>przez Zamawiającego</w:t>
      </w:r>
      <w:r w:rsidR="00A35FF6" w:rsidRPr="00101D4A">
        <w:rPr>
          <w:snapToGrid w:val="0"/>
        </w:rPr>
        <w:t xml:space="preserve"> </w:t>
      </w:r>
      <w:r w:rsidR="001343DD" w:rsidRPr="00101D4A">
        <w:rPr>
          <w:bCs/>
        </w:rPr>
        <w:t>w Specyfikacji Warunków Zamówienia</w:t>
      </w:r>
      <w:r w:rsidR="000A24BF" w:rsidRPr="00101D4A">
        <w:rPr>
          <w:bCs/>
        </w:rPr>
        <w:br/>
      </w:r>
      <w:r w:rsidR="00A926A9" w:rsidRPr="00101D4A">
        <w:rPr>
          <w:b/>
          <w:bCs/>
        </w:rPr>
        <w:t>za cenę</w:t>
      </w:r>
      <w:r w:rsidR="001343DD" w:rsidRPr="00101D4A">
        <w:rPr>
          <w:b/>
          <w:bCs/>
        </w:rPr>
        <w:t xml:space="preserve"> </w:t>
      </w:r>
      <w:r w:rsidR="001343DD" w:rsidRPr="00101D4A">
        <w:rPr>
          <w:b/>
        </w:rPr>
        <w:t>określon</w:t>
      </w:r>
      <w:r w:rsidR="00A926A9" w:rsidRPr="00101D4A">
        <w:rPr>
          <w:b/>
        </w:rPr>
        <w:t>ą</w:t>
      </w:r>
      <w:r w:rsidR="00AE02AD" w:rsidRPr="00101D4A">
        <w:rPr>
          <w:b/>
        </w:rPr>
        <w:t xml:space="preserve"> </w:t>
      </w:r>
      <w:r w:rsidR="001343DD" w:rsidRPr="00101D4A">
        <w:rPr>
          <w:b/>
        </w:rPr>
        <w:t>przez nas</w:t>
      </w:r>
      <w:r w:rsidR="00A35FF6" w:rsidRPr="00101D4A">
        <w:rPr>
          <w:b/>
        </w:rPr>
        <w:t xml:space="preserve"> </w:t>
      </w:r>
      <w:r w:rsidR="001343DD" w:rsidRPr="00101D4A">
        <w:rPr>
          <w:b/>
        </w:rPr>
        <w:t xml:space="preserve">w </w:t>
      </w:r>
      <w:r w:rsidR="005A57FB" w:rsidRPr="00101D4A">
        <w:rPr>
          <w:b/>
        </w:rPr>
        <w:t xml:space="preserve">pkt 6 </w:t>
      </w:r>
      <w:r w:rsidR="001343DD" w:rsidRPr="00101D4A">
        <w:rPr>
          <w:b/>
        </w:rPr>
        <w:t>Arkusz</w:t>
      </w:r>
      <w:r w:rsidR="005A57FB" w:rsidRPr="00101D4A">
        <w:rPr>
          <w:b/>
        </w:rPr>
        <w:t>a</w:t>
      </w:r>
      <w:r w:rsidR="001343DD" w:rsidRPr="00101D4A">
        <w:rPr>
          <w:b/>
        </w:rPr>
        <w:t xml:space="preserve"> cenow</w:t>
      </w:r>
      <w:r w:rsidR="005A57FB" w:rsidRPr="00101D4A">
        <w:rPr>
          <w:b/>
        </w:rPr>
        <w:t xml:space="preserve">ego </w:t>
      </w:r>
      <w:r w:rsidR="005A57FB" w:rsidRPr="00101D4A">
        <w:t>oraz w terminie</w:t>
      </w:r>
      <w:r w:rsidR="005A57FB" w:rsidRPr="00101D4A">
        <w:rPr>
          <w:b/>
        </w:rPr>
        <w:t xml:space="preserve"> określonym</w:t>
      </w:r>
      <w:r w:rsidR="00A926A9" w:rsidRPr="00101D4A">
        <w:rPr>
          <w:b/>
        </w:rPr>
        <w:t xml:space="preserve"> </w:t>
      </w:r>
      <w:r w:rsidR="005A57FB" w:rsidRPr="00101D4A">
        <w:rPr>
          <w:b/>
        </w:rPr>
        <w:t>w</w:t>
      </w:r>
      <w:r w:rsidR="005A57FB" w:rsidRPr="00101D4A">
        <w:t xml:space="preserve"> </w:t>
      </w:r>
      <w:r w:rsidR="00A926A9" w:rsidRPr="00101D4A">
        <w:rPr>
          <w:b/>
        </w:rPr>
        <w:t>pkt 6</w:t>
      </w:r>
      <w:r w:rsidR="00AE02AD" w:rsidRPr="00101D4A">
        <w:rPr>
          <w:b/>
        </w:rPr>
        <w:t xml:space="preserve"> </w:t>
      </w:r>
      <w:r w:rsidR="00A926A9" w:rsidRPr="00101D4A">
        <w:rPr>
          <w:b/>
        </w:rPr>
        <w:t>tego Arkusza.</w:t>
      </w:r>
      <w:r w:rsidR="00A926A9" w:rsidRPr="00101D4A">
        <w:t xml:space="preserve"> </w:t>
      </w:r>
      <w:r w:rsidR="00A926A9" w:rsidRPr="00101D4A">
        <w:rPr>
          <w:b/>
        </w:rPr>
        <w:t>Arkusz cenowy stanowi załącznik do niniejszej oferty</w:t>
      </w:r>
      <w:r w:rsidR="00A926A9" w:rsidRPr="00101D4A">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postanowieniami umowy,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F00B3">
      <w:pPr>
        <w:autoSpaceDE w:val="0"/>
        <w:autoSpaceDN w:val="0"/>
        <w:adjustRightInd w:val="0"/>
        <w:ind w:left="567" w:hanging="567"/>
      </w:pPr>
      <w:r w:rsidRPr="00101D4A">
        <w:t>5</w:t>
      </w:r>
      <w:r w:rsidR="008F00B3" w:rsidRPr="00101D4A">
        <w:t>.</w:t>
      </w:r>
      <w:r w:rsidR="008F00B3" w:rsidRPr="00101D4A">
        <w:tab/>
        <w:t>Ponadto oświadczamy, że:</w:t>
      </w:r>
    </w:p>
    <w:p w:rsidR="008F00B3" w:rsidRPr="00101D4A" w:rsidRDefault="008F00B3" w:rsidP="008F00B3">
      <w:pPr>
        <w:ind w:left="567" w:hanging="567"/>
      </w:pP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187398" w:rsidRPr="00101D4A">
        <w:rPr>
          <w:b/>
        </w:rPr>
        <w:t>4 września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F00B3">
      <w:pPr>
        <w:pStyle w:val="Tekstpodstawowy"/>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8F00B3" w:rsidRPr="00101D4A" w:rsidRDefault="008F00B3" w:rsidP="008F00B3">
      <w:pPr>
        <w:pStyle w:val="Tekstpodstawowy"/>
        <w:ind w:left="567" w:hanging="567"/>
        <w:jc w:val="both"/>
      </w:pPr>
    </w:p>
    <w:p w:rsidR="008F00B3" w:rsidRPr="00101D4A" w:rsidRDefault="008F00B3" w:rsidP="008F00B3">
      <w:pPr>
        <w:ind w:left="1134" w:hanging="567"/>
        <w:jc w:val="both"/>
        <w:rPr>
          <w:b/>
          <w:bCs/>
        </w:rPr>
      </w:pPr>
      <w:r w:rsidRPr="00101D4A">
        <w:rPr>
          <w:b/>
        </w:rPr>
        <w:t>1)</w:t>
      </w:r>
      <w:r w:rsidRPr="00101D4A">
        <w:rPr>
          <w:b/>
        </w:rPr>
        <w:tab/>
      </w:r>
      <w:r w:rsidRPr="00101D4A">
        <w:rPr>
          <w:b/>
          <w:bCs/>
        </w:rPr>
        <w:t>Arkusz cenowy,</w:t>
      </w:r>
    </w:p>
    <w:p w:rsidR="008F00B3" w:rsidRPr="00101D4A" w:rsidRDefault="008F00B3" w:rsidP="008F00B3">
      <w:pPr>
        <w:pStyle w:val="Tekstpodstawowy"/>
        <w:ind w:left="567" w:hanging="567"/>
        <w:jc w:val="both"/>
      </w:pPr>
    </w:p>
    <w:p w:rsidR="008F00B3" w:rsidRPr="00101D4A" w:rsidRDefault="008F00B3" w:rsidP="00725772">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FD5B74" w:rsidRPr="00101D4A" w:rsidRDefault="00FD5B74">
      <w:r w:rsidRPr="00101D4A">
        <w:br w:type="page"/>
      </w:r>
    </w:p>
    <w:p w:rsidR="008F00B3" w:rsidRPr="00101D4A" w:rsidRDefault="00FD5B74" w:rsidP="008F00B3">
      <w:pPr>
        <w:pStyle w:val="Tekstpodstawowy"/>
        <w:ind w:left="567" w:hanging="567"/>
        <w:jc w:val="both"/>
      </w:pPr>
      <w:r w:rsidRPr="00101D4A">
        <w:lastRenderedPageBreak/>
        <w:t>7</w:t>
      </w:r>
      <w:r w:rsidR="008F00B3" w:rsidRPr="00101D4A">
        <w:t>.</w:t>
      </w:r>
      <w:r w:rsidR="008F00B3" w:rsidRPr="00101D4A">
        <w:tab/>
        <w:t>Podajemy nasz adres, na który należy przesyłać wszelką korespondencję</w:t>
      </w:r>
      <w:r w:rsidR="008F00B3" w:rsidRPr="00101D4A">
        <w:br/>
        <w:t>do wykonawcy:</w:t>
      </w:r>
    </w:p>
    <w:p w:rsidR="008F00B3" w:rsidRPr="00101D4A" w:rsidRDefault="008F00B3" w:rsidP="008F00B3">
      <w:pPr>
        <w:pStyle w:val="Tekstpodstawowy"/>
        <w:ind w:left="567" w:hanging="567"/>
        <w:jc w:val="both"/>
      </w:pPr>
    </w:p>
    <w:p w:rsidR="008F00B3" w:rsidRPr="00101D4A" w:rsidRDefault="008F00B3" w:rsidP="008F00B3">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jc w:val="both"/>
      </w:pPr>
      <w:r w:rsidRPr="00101D4A">
        <w:t>osoba uprawniona do kontaktów z Zamawiającym: 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FD5B74"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8</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autoSpaceDE w:val="0"/>
        <w:autoSpaceDN w:val="0"/>
        <w:adjustRightInd w:val="0"/>
      </w:pP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mikroprzedsiębiorstwem*</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FD5B74" w:rsidP="008F00B3">
      <w:pPr>
        <w:pStyle w:val="WW-Tekstpodstawowy2"/>
        <w:tabs>
          <w:tab w:val="left" w:pos="570"/>
          <w:tab w:val="left" w:pos="930"/>
        </w:tabs>
        <w:spacing w:before="0"/>
        <w:ind w:left="540" w:hanging="540"/>
        <w:rPr>
          <w:rFonts w:ascii="Times New Roman" w:hAnsi="Times New Roman"/>
          <w:sz w:val="24"/>
          <w:szCs w:val="24"/>
        </w:rPr>
      </w:pPr>
      <w:r w:rsidRPr="00101D4A">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r w:rsidRPr="00101D4A">
        <w:br w:type="page"/>
      </w:r>
    </w:p>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0</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 (Dz. U. z 2022 poz. 835)</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FD5B74" w:rsidRPr="00101D4A">
        <w:t>4</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 (Dz. U. z 2020 r. poz. 1913),</w:t>
      </w:r>
      <w:r w:rsidRPr="00101D4A">
        <w:br/>
        <w:t>z wyłączeniem informacji i dokumentów, które składamy w osobnym pliku oznaczonym jako „</w:t>
      </w:r>
      <w:r w:rsidRPr="00101D4A">
        <w:rPr>
          <w:i/>
        </w:rPr>
        <w:t>Tajemnica</w:t>
      </w:r>
      <w:r w:rsidRPr="00101D4A">
        <w:t>”, w zakresie których wykazujemy w załączeniu,</w:t>
      </w:r>
      <w:r w:rsidRPr="00101D4A">
        <w:br/>
        <w:t>że zastrzeżone informacje stanowią tajemnicę przedsiębiorstwa w rozumieniu przepisów powołanej wyżej ustawy i nie mogą 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FD5B74" w:rsidRPr="00101D4A">
        <w:t>5</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6448C5" w:rsidRPr="00101D4A" w:rsidRDefault="006448C5" w:rsidP="006448C5">
      <w:pPr>
        <w:ind w:left="567" w:hanging="567"/>
        <w:jc w:val="both"/>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sidR="000A24BF" w:rsidRPr="00101D4A">
        <w:rPr>
          <w:b/>
        </w:rPr>
        <w:t xml:space="preserve">Leasing operacyjny </w:t>
      </w:r>
      <w:proofErr w:type="spellStart"/>
      <w:r w:rsidR="000A24BF" w:rsidRPr="00101D4A">
        <w:rPr>
          <w:b/>
        </w:rPr>
        <w:t>niekonsumencki</w:t>
      </w:r>
      <w:proofErr w:type="spellEnd"/>
      <w:r w:rsidR="000A24BF" w:rsidRPr="00101D4A">
        <w:rPr>
          <w:b/>
        </w:rPr>
        <w:t xml:space="preserve"> 1 kompletnego specjalistycznego samochodu </w:t>
      </w:r>
      <w:r w:rsidR="0059088A" w:rsidRPr="00101D4A">
        <w:rPr>
          <w:b/>
        </w:rPr>
        <w:t>osobowo-dostawczego</w:t>
      </w:r>
      <w:r w:rsidR="000A24BF" w:rsidRPr="00101D4A">
        <w:rPr>
          <w:b/>
        </w:rPr>
        <w:t xml:space="preserve"> o DMC do 3,5 tony</w:t>
      </w:r>
      <w:r w:rsidRPr="00101D4A">
        <w:t>”</w:t>
      </w:r>
      <w:r w:rsidR="000A24BF" w:rsidRPr="00101D4A">
        <w:br/>
      </w:r>
      <w:r w:rsidRPr="00101D4A">
        <w:t xml:space="preserve">(nr sprawy: </w:t>
      </w:r>
      <w:r w:rsidR="001E705A" w:rsidRPr="00101D4A">
        <w:t>10/2024</w:t>
      </w:r>
      <w:r w:rsidRPr="00101D4A">
        <w:t xml:space="preserve">) </w:t>
      </w:r>
      <w:r w:rsidRPr="00101D4A">
        <w:rPr>
          <w:bCs/>
        </w:rPr>
        <w:t xml:space="preserve">i </w:t>
      </w:r>
      <w:r w:rsidRPr="00101D4A">
        <w:rPr>
          <w:snapToGrid w:val="0"/>
        </w:rPr>
        <w:t>składając ofertę na wykonanie przedmiotu zamówienia</w:t>
      </w:r>
      <w:r w:rsidR="000A24BF" w:rsidRPr="00101D4A">
        <w:rPr>
          <w:snapToGrid w:val="0"/>
        </w:rPr>
        <w:br/>
      </w:r>
      <w:r w:rsidRPr="00101D4A">
        <w:rPr>
          <w:snapToGrid w:val="0"/>
        </w:rPr>
        <w:t xml:space="preserve">na zasadach i warunkach określonych przez Zamawiającego </w:t>
      </w:r>
      <w:r w:rsidRPr="00101D4A">
        <w:rPr>
          <w:bCs/>
        </w:rPr>
        <w:t>w Specyfikacji Warunków Zamówienia oświadczamy, że nasza oferta leasingu obejmuje</w:t>
      </w:r>
      <w:r w:rsidR="000A24BF" w:rsidRPr="00101D4A">
        <w:rPr>
          <w:bCs/>
        </w:rPr>
        <w:t xml:space="preserve"> </w:t>
      </w:r>
      <w:r w:rsidRPr="00101D4A">
        <w:rPr>
          <w:bCs/>
        </w:rPr>
        <w:t>następujący samochód:</w:t>
      </w:r>
    </w:p>
    <w:p w:rsidR="006448C5" w:rsidRPr="00101D4A" w:rsidRDefault="006448C5" w:rsidP="006448C5">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101D4A" w:rsidTr="006448C5">
        <w:tc>
          <w:tcPr>
            <w:tcW w:w="636" w:type="dxa"/>
            <w:shd w:val="clear" w:color="auto" w:fill="auto"/>
          </w:tcPr>
          <w:p w:rsidR="006448C5" w:rsidRPr="00101D4A" w:rsidRDefault="006448C5" w:rsidP="006448C5">
            <w:pPr>
              <w:pStyle w:val="Tekstpodstawowy"/>
              <w:jc w:val="center"/>
              <w:rPr>
                <w:b/>
                <w:bCs/>
              </w:rPr>
            </w:pPr>
            <w:r w:rsidRPr="00101D4A">
              <w:rPr>
                <w:b/>
                <w:bCs/>
              </w:rPr>
              <w:t>lp.</w:t>
            </w:r>
          </w:p>
        </w:tc>
        <w:tc>
          <w:tcPr>
            <w:tcW w:w="3960" w:type="dxa"/>
            <w:shd w:val="clear" w:color="auto" w:fill="auto"/>
          </w:tcPr>
          <w:p w:rsidR="006448C5" w:rsidRPr="00101D4A" w:rsidRDefault="006448C5" w:rsidP="006448C5">
            <w:pPr>
              <w:pStyle w:val="Tekstpodstawowy"/>
              <w:jc w:val="center"/>
              <w:rPr>
                <w:b/>
                <w:bCs/>
              </w:rPr>
            </w:pPr>
            <w:r w:rsidRPr="00101D4A">
              <w:rPr>
                <w:b/>
                <w:bCs/>
              </w:rPr>
              <w:t>opis wymogu Zamawiającego</w:t>
            </w:r>
          </w:p>
        </w:tc>
        <w:tc>
          <w:tcPr>
            <w:tcW w:w="3960" w:type="dxa"/>
            <w:shd w:val="clear" w:color="auto" w:fill="auto"/>
          </w:tcPr>
          <w:p w:rsidR="006448C5" w:rsidRPr="00101D4A" w:rsidRDefault="006448C5" w:rsidP="006448C5">
            <w:pPr>
              <w:pStyle w:val="Tekstpodstawowy"/>
              <w:jc w:val="center"/>
              <w:rPr>
                <w:b/>
                <w:bCs/>
              </w:rPr>
            </w:pPr>
            <w:r w:rsidRPr="00101D4A">
              <w:rPr>
                <w:b/>
                <w:bCs/>
              </w:rPr>
              <w:t>sposób spełnienia wymogu</w:t>
            </w:r>
          </w:p>
          <w:p w:rsidR="006448C5" w:rsidRPr="00101D4A" w:rsidRDefault="006448C5" w:rsidP="006448C5">
            <w:pPr>
              <w:pStyle w:val="Tekstpodstawowy"/>
              <w:jc w:val="center"/>
              <w:rPr>
                <w:b/>
                <w:bCs/>
              </w:rPr>
            </w:pPr>
            <w:r w:rsidRPr="00101D4A">
              <w:rPr>
                <w:b/>
                <w:bCs/>
              </w:rPr>
              <w:t>Zamawiającego przez wykonawcę</w:t>
            </w: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1)</w:t>
            </w: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marka samochodu:</w:t>
            </w:r>
          </w:p>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Zamawiający nie wskazuje konkretnej marki samochodu</w:t>
            </w:r>
          </w:p>
        </w:tc>
        <w:tc>
          <w:tcPr>
            <w:tcW w:w="3960" w:type="dxa"/>
            <w:shd w:val="clear" w:color="auto" w:fill="auto"/>
          </w:tcPr>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marka samochodu oferowanego</w:t>
            </w:r>
            <w:r w:rsidRPr="00101D4A">
              <w:rPr>
                <w:bCs/>
              </w:rPr>
              <w:br/>
              <w:t>przez wykonawcę:</w:t>
            </w:r>
          </w:p>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_______________________________</w:t>
            </w:r>
          </w:p>
          <w:p w:rsidR="006448C5" w:rsidRPr="00101D4A" w:rsidRDefault="006448C5" w:rsidP="006448C5">
            <w:pPr>
              <w:pStyle w:val="Tekstpodstawowy"/>
              <w:jc w:val="both"/>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2)</w:t>
            </w: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model samochodu:</w:t>
            </w:r>
          </w:p>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Zamawiający nie wskazuje konkretnego modelu samochodu</w:t>
            </w:r>
          </w:p>
        </w:tc>
        <w:tc>
          <w:tcPr>
            <w:tcW w:w="3960" w:type="dxa"/>
            <w:shd w:val="clear" w:color="auto" w:fill="auto"/>
          </w:tcPr>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model samochodu oferowanego</w:t>
            </w:r>
            <w:r w:rsidRPr="00101D4A">
              <w:rPr>
                <w:bCs/>
              </w:rPr>
              <w:br/>
              <w:t>przez wykonawcę:</w:t>
            </w:r>
          </w:p>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_______________________________</w:t>
            </w:r>
          </w:p>
          <w:p w:rsidR="006448C5" w:rsidRPr="00101D4A" w:rsidRDefault="006448C5" w:rsidP="006448C5">
            <w:pPr>
              <w:pStyle w:val="Tekstpodstawowy"/>
              <w:jc w:val="both"/>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3)</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rok produkcji:</w:t>
            </w:r>
          </w:p>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 xml:space="preserve">Zamawiający wymaga aby dostarczony samochód był fabrycznie nowy wyprodukowany nie </w:t>
            </w:r>
            <w:r w:rsidR="00E1091F" w:rsidRPr="00101D4A">
              <w:rPr>
                <w:bCs/>
              </w:rPr>
              <w:t>wcześniej</w:t>
            </w:r>
            <w:r w:rsidRPr="00101D4A">
              <w:rPr>
                <w:bCs/>
              </w:rPr>
              <w:br/>
              <w:t>niż na 12 miesięcy przed datą</w:t>
            </w:r>
            <w:r w:rsidRPr="00101D4A">
              <w:rPr>
                <w:bCs/>
              </w:rPr>
              <w:br/>
              <w:t>podpisania umowy</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rok / miesiąc produkcji samochodu oferowanego przez wykonawcę:</w:t>
            </w:r>
          </w:p>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_________ / _________</w:t>
            </w: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4)</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0A24BF" w:rsidP="006448C5">
            <w:pPr>
              <w:pStyle w:val="Tekstpodstawowy"/>
              <w:jc w:val="both"/>
              <w:rPr>
                <w:bCs/>
              </w:rPr>
            </w:pPr>
            <w:r w:rsidRPr="00101D4A">
              <w:rPr>
                <w:bCs/>
              </w:rPr>
              <w:t>DMC</w:t>
            </w:r>
            <w:r w:rsidR="006448C5" w:rsidRPr="00101D4A">
              <w:rPr>
                <w:bCs/>
              </w:rPr>
              <w:t>:</w:t>
            </w:r>
          </w:p>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 xml:space="preserve">Zamawiający wymaga aby dostarczony samochód posiadał </w:t>
            </w:r>
            <w:r w:rsidR="000A24BF" w:rsidRPr="00101D4A">
              <w:rPr>
                <w:bCs/>
              </w:rPr>
              <w:t>DMC</w:t>
            </w:r>
            <w:r w:rsidRPr="00101D4A">
              <w:rPr>
                <w:bCs/>
              </w:rPr>
              <w:t xml:space="preserve"> wynoszącą </w:t>
            </w:r>
            <w:r w:rsidR="000A24BF" w:rsidRPr="00101D4A">
              <w:rPr>
                <w:bCs/>
              </w:rPr>
              <w:t>maksymalnie</w:t>
            </w:r>
            <w:r w:rsidRPr="00101D4A">
              <w:rPr>
                <w:bCs/>
              </w:rPr>
              <w:br/>
            </w:r>
            <w:r w:rsidR="000A24BF" w:rsidRPr="00101D4A">
              <w:rPr>
                <w:bCs/>
              </w:rPr>
              <w:t>3,5</w:t>
            </w:r>
            <w:r w:rsidRPr="00101D4A">
              <w:rPr>
                <w:bCs/>
              </w:rPr>
              <w:t xml:space="preserve"> ton</w:t>
            </w:r>
            <w:r w:rsidR="000A24BF" w:rsidRPr="00101D4A">
              <w:rPr>
                <w:bCs/>
              </w:rPr>
              <w:t>y</w:t>
            </w:r>
          </w:p>
          <w:p w:rsidR="006448C5" w:rsidRPr="00101D4A" w:rsidRDefault="006448C5" w:rsidP="006448C5">
            <w:pPr>
              <w:pStyle w:val="Tekstpodstawowy"/>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0A24BF" w:rsidP="006448C5">
            <w:pPr>
              <w:pStyle w:val="Tekstpodstawowy"/>
              <w:rPr>
                <w:bCs/>
              </w:rPr>
            </w:pPr>
            <w:r w:rsidRPr="00101D4A">
              <w:rPr>
                <w:bCs/>
              </w:rPr>
              <w:t>DMC</w:t>
            </w:r>
            <w:r w:rsidR="006448C5" w:rsidRPr="00101D4A">
              <w:rPr>
                <w:bCs/>
              </w:rPr>
              <w:t xml:space="preserve"> samochodu oferowanego</w:t>
            </w:r>
            <w:r w:rsidRPr="00101D4A">
              <w:rPr>
                <w:bCs/>
              </w:rPr>
              <w:br/>
            </w:r>
            <w:r w:rsidR="006448C5" w:rsidRPr="00101D4A">
              <w:rPr>
                <w:bCs/>
              </w:rPr>
              <w:t>przez wykonawcę:</w:t>
            </w:r>
          </w:p>
          <w:p w:rsidR="006448C5" w:rsidRPr="00101D4A" w:rsidRDefault="006448C5" w:rsidP="006448C5">
            <w:pPr>
              <w:pStyle w:val="Tekstpodstawowy"/>
              <w:rPr>
                <w:bCs/>
              </w:rPr>
            </w:pPr>
          </w:p>
          <w:p w:rsidR="006448C5" w:rsidRPr="00101D4A" w:rsidRDefault="006448C5" w:rsidP="006448C5">
            <w:pPr>
              <w:pStyle w:val="Tekstpodstawowy"/>
              <w:jc w:val="both"/>
              <w:rPr>
                <w:bCs/>
              </w:rPr>
            </w:pPr>
            <w:r w:rsidRPr="00101D4A">
              <w:rPr>
                <w:bCs/>
              </w:rPr>
              <w:t>_________________</w:t>
            </w:r>
          </w:p>
        </w:tc>
      </w:tr>
    </w:tbl>
    <w:p w:rsidR="000807A5" w:rsidRPr="00101D4A" w:rsidRDefault="000807A5">
      <w:r w:rsidRPr="00101D4A">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5)</w:t>
            </w: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 xml:space="preserve">liczba </w:t>
            </w:r>
            <w:r w:rsidR="000A24BF" w:rsidRPr="00101D4A">
              <w:rPr>
                <w:bCs/>
              </w:rPr>
              <w:t xml:space="preserve">tylnych </w:t>
            </w:r>
            <w:r w:rsidRPr="00101D4A">
              <w:rPr>
                <w:bCs/>
              </w:rPr>
              <w:t>osi:</w:t>
            </w:r>
          </w:p>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 xml:space="preserve">Zamawiający </w:t>
            </w:r>
            <w:r w:rsidR="000A24BF" w:rsidRPr="00101D4A">
              <w:rPr>
                <w:bCs/>
              </w:rPr>
              <w:t>nie wskazuje</w:t>
            </w:r>
            <w:r w:rsidRPr="00101D4A">
              <w:rPr>
                <w:bCs/>
              </w:rPr>
              <w:t xml:space="preserve"> </w:t>
            </w:r>
            <w:r w:rsidR="000A24BF" w:rsidRPr="00101D4A">
              <w:rPr>
                <w:bCs/>
              </w:rPr>
              <w:t>liczby tylnych osi</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 xml:space="preserve">liczba </w:t>
            </w:r>
            <w:r w:rsidR="000A24BF" w:rsidRPr="00101D4A">
              <w:rPr>
                <w:bCs/>
              </w:rPr>
              <w:t xml:space="preserve">tylnych </w:t>
            </w:r>
            <w:r w:rsidRPr="00101D4A">
              <w:rPr>
                <w:bCs/>
              </w:rPr>
              <w:t>osi samochodu oferowanego przez wykonawcę:</w:t>
            </w:r>
          </w:p>
          <w:p w:rsidR="006448C5" w:rsidRPr="00101D4A" w:rsidRDefault="006448C5" w:rsidP="006448C5">
            <w:pPr>
              <w:pStyle w:val="Tekstpodstawowy"/>
              <w:rPr>
                <w:bCs/>
              </w:rPr>
            </w:pPr>
          </w:p>
          <w:p w:rsidR="006448C5" w:rsidRPr="00101D4A" w:rsidRDefault="000A24BF" w:rsidP="000A24BF">
            <w:pPr>
              <w:pStyle w:val="Tekstpodstawowy"/>
              <w:jc w:val="both"/>
              <w:rPr>
                <w:bCs/>
              </w:rPr>
            </w:pPr>
            <w:r w:rsidRPr="00101D4A">
              <w:rPr>
                <w:bCs/>
              </w:rPr>
              <w:t>[   ] oś tylna pojedyncza</w:t>
            </w:r>
            <w:r w:rsidR="00AE6DCA" w:rsidRPr="00101D4A">
              <w:rPr>
                <w:bCs/>
              </w:rPr>
              <w:t xml:space="preserve"> </w:t>
            </w:r>
            <w:r w:rsidR="00AE6DCA" w:rsidRPr="00101D4A">
              <w:rPr>
                <w:b/>
                <w:bCs/>
                <w:i/>
              </w:rPr>
              <w:t>*</w:t>
            </w:r>
            <w:r w:rsidR="00AE6DCA" w:rsidRPr="00101D4A">
              <w:rPr>
                <w:b/>
                <w:bCs/>
                <w:i/>
                <w:vertAlign w:val="superscript"/>
              </w:rPr>
              <w:t>)</w:t>
            </w:r>
          </w:p>
          <w:p w:rsidR="000A24BF" w:rsidRPr="00101D4A" w:rsidRDefault="000A24BF" w:rsidP="000A24BF">
            <w:pPr>
              <w:pStyle w:val="Tekstpodstawowy"/>
              <w:jc w:val="both"/>
              <w:rPr>
                <w:bCs/>
              </w:rPr>
            </w:pPr>
          </w:p>
          <w:p w:rsidR="000A24BF" w:rsidRPr="00101D4A" w:rsidRDefault="000A24BF" w:rsidP="000A24BF">
            <w:pPr>
              <w:pStyle w:val="Tekstpodstawowy"/>
              <w:jc w:val="both"/>
              <w:rPr>
                <w:bCs/>
              </w:rPr>
            </w:pPr>
            <w:r w:rsidRPr="00101D4A">
              <w:rPr>
                <w:bCs/>
              </w:rPr>
              <w:t>[   ] oś tylna podwójna</w:t>
            </w:r>
            <w:r w:rsidR="00AE6DCA" w:rsidRPr="00101D4A">
              <w:rPr>
                <w:bCs/>
              </w:rPr>
              <w:t xml:space="preserve"> </w:t>
            </w:r>
            <w:r w:rsidR="00AE6DCA" w:rsidRPr="00101D4A">
              <w:rPr>
                <w:b/>
                <w:bCs/>
                <w:i/>
              </w:rPr>
              <w:t>*</w:t>
            </w:r>
            <w:r w:rsidR="00AE6DCA" w:rsidRPr="00101D4A">
              <w:rPr>
                <w:b/>
                <w:bCs/>
                <w:i/>
                <w:vertAlign w:val="superscript"/>
              </w:rPr>
              <w:t>)</w:t>
            </w:r>
          </w:p>
          <w:p w:rsidR="000A24BF" w:rsidRPr="00101D4A" w:rsidRDefault="000A24BF" w:rsidP="000A24BF">
            <w:pPr>
              <w:pStyle w:val="Tekstpodstawowy"/>
              <w:jc w:val="both"/>
              <w:rPr>
                <w:bCs/>
              </w:rPr>
            </w:pPr>
          </w:p>
          <w:p w:rsidR="000A24BF" w:rsidRPr="00101D4A" w:rsidRDefault="00AE6DCA" w:rsidP="00AE6DCA">
            <w:pPr>
              <w:pStyle w:val="Tekstpodstawowy"/>
              <w:rPr>
                <w:bCs/>
              </w:rPr>
            </w:pPr>
            <w:r w:rsidRPr="00101D4A">
              <w:rPr>
                <w:b/>
                <w:bCs/>
                <w:i/>
              </w:rPr>
              <w:t>*</w:t>
            </w:r>
            <w:r w:rsidRPr="00101D4A">
              <w:rPr>
                <w:b/>
                <w:bCs/>
                <w:i/>
                <w:vertAlign w:val="superscript"/>
              </w:rPr>
              <w:t xml:space="preserve">) </w:t>
            </w:r>
            <w:r w:rsidR="000A24BF" w:rsidRPr="00101D4A">
              <w:rPr>
                <w:b/>
                <w:bCs/>
                <w:i/>
              </w:rPr>
              <w:t>należy zaznaczyć stawiając</w:t>
            </w:r>
            <w:r w:rsidRPr="00101D4A">
              <w:rPr>
                <w:b/>
                <w:bCs/>
                <w:i/>
              </w:rPr>
              <w:br/>
            </w:r>
            <w:r w:rsidR="000A24BF" w:rsidRPr="00101D4A">
              <w:rPr>
                <w:b/>
                <w:bCs/>
                <w:i/>
              </w:rPr>
              <w:t>znak „X” we właściwym miejscu</w:t>
            </w:r>
          </w:p>
          <w:p w:rsidR="000A24BF" w:rsidRPr="00101D4A" w:rsidRDefault="000A24BF" w:rsidP="000A24BF">
            <w:pPr>
              <w:pStyle w:val="Tekstpodstawowy"/>
              <w:jc w:val="both"/>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6)</w:t>
            </w: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rozstaw osi:</w:t>
            </w:r>
          </w:p>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Zamawiający wymaga aby dostarczony samochód posiadał</w:t>
            </w:r>
            <w:r w:rsidRPr="00101D4A">
              <w:rPr>
                <w:bCs/>
              </w:rPr>
              <w:br/>
            </w:r>
            <w:r w:rsidRPr="00101D4A">
              <w:t xml:space="preserve">maksymalny rozstaw osi wynoszący </w:t>
            </w:r>
            <w:r w:rsidR="009F71B6" w:rsidRPr="00101D4A">
              <w:t>4</w:t>
            </w:r>
            <w:r w:rsidRPr="00101D4A">
              <w:t> </w:t>
            </w:r>
            <w:r w:rsidR="009F71B6" w:rsidRPr="00101D4A">
              <w:t>1</w:t>
            </w:r>
            <w:r w:rsidR="004D47CA" w:rsidRPr="00101D4A">
              <w:t>0</w:t>
            </w:r>
            <w:r w:rsidRPr="00101D4A">
              <w:t xml:space="preserve">0 </w:t>
            </w:r>
            <w:proofErr w:type="spellStart"/>
            <w:r w:rsidRPr="00101D4A">
              <w:t>mm</w:t>
            </w:r>
            <w:proofErr w:type="spellEnd"/>
            <w:r w:rsidRPr="00101D4A">
              <w:t>.</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rozstaw osi samochodu oferowanego przez wykonawcę”</w:t>
            </w:r>
          </w:p>
          <w:p w:rsidR="006448C5" w:rsidRPr="00101D4A" w:rsidRDefault="006448C5" w:rsidP="006448C5">
            <w:pPr>
              <w:pStyle w:val="Tekstpodstawowy"/>
              <w:rPr>
                <w:bCs/>
              </w:rPr>
            </w:pPr>
          </w:p>
          <w:p w:rsidR="006448C5" w:rsidRPr="00101D4A" w:rsidRDefault="006448C5" w:rsidP="006448C5">
            <w:pPr>
              <w:pStyle w:val="Tekstpodstawowy"/>
              <w:jc w:val="both"/>
              <w:rPr>
                <w:bCs/>
              </w:rPr>
            </w:pPr>
            <w:r w:rsidRPr="00101D4A">
              <w:rPr>
                <w:bCs/>
              </w:rPr>
              <w:t xml:space="preserve">_________________ </w:t>
            </w:r>
            <w:proofErr w:type="spellStart"/>
            <w:r w:rsidRPr="00101D4A">
              <w:rPr>
                <w:bCs/>
              </w:rPr>
              <w:t>mm</w:t>
            </w:r>
            <w:proofErr w:type="spellEnd"/>
            <w:r w:rsidRPr="00101D4A">
              <w:rPr>
                <w:bCs/>
              </w:rPr>
              <w:t>.</w:t>
            </w: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7)</w:t>
            </w:r>
          </w:p>
        </w:tc>
        <w:tc>
          <w:tcPr>
            <w:tcW w:w="3960" w:type="dxa"/>
            <w:shd w:val="clear" w:color="auto" w:fill="auto"/>
          </w:tcPr>
          <w:p w:rsidR="006448C5" w:rsidRPr="00101D4A" w:rsidRDefault="006448C5" w:rsidP="006448C5">
            <w:pPr>
              <w:ind w:left="540" w:hanging="567"/>
              <w:jc w:val="both"/>
            </w:pPr>
          </w:p>
          <w:p w:rsidR="006448C5" w:rsidRPr="00101D4A" w:rsidRDefault="006448C5" w:rsidP="006448C5">
            <w:pPr>
              <w:ind w:left="540" w:hanging="567"/>
              <w:jc w:val="both"/>
            </w:pPr>
            <w:r w:rsidRPr="00101D4A">
              <w:t>jednostka napędowa:</w:t>
            </w:r>
          </w:p>
          <w:p w:rsidR="006448C5" w:rsidRPr="00101D4A" w:rsidRDefault="006448C5" w:rsidP="006448C5">
            <w:pPr>
              <w:ind w:left="540" w:hanging="567"/>
              <w:jc w:val="both"/>
            </w:pPr>
          </w:p>
          <w:p w:rsidR="006448C5" w:rsidRPr="00101D4A" w:rsidRDefault="006448C5" w:rsidP="006448C5">
            <w:pPr>
              <w:pStyle w:val="Tekstpodstawowy"/>
              <w:rPr>
                <w:bCs/>
              </w:rPr>
            </w:pPr>
            <w:r w:rsidRPr="00101D4A">
              <w:rPr>
                <w:bCs/>
              </w:rPr>
              <w:t>Zamawiający wymaga aby dostarczony samochód</w:t>
            </w:r>
            <w:r w:rsidRPr="00101D4A">
              <w:rPr>
                <w:bCs/>
              </w:rPr>
              <w:br/>
              <w:t>był wyposażony w silnik</w:t>
            </w:r>
            <w:r w:rsidR="004D47CA" w:rsidRPr="00101D4A">
              <w:rPr>
                <w:bCs/>
              </w:rPr>
              <w:t xml:space="preserve"> Diesla</w:t>
            </w:r>
            <w:r w:rsidR="004D47CA" w:rsidRPr="00101D4A">
              <w:rPr>
                <w:bCs/>
              </w:rPr>
              <w:br/>
            </w:r>
            <w:r w:rsidR="004D47CA" w:rsidRPr="00101D4A">
              <w:t xml:space="preserve">o mocy co najmniej 100 </w:t>
            </w:r>
            <w:proofErr w:type="spellStart"/>
            <w:r w:rsidR="004D47CA" w:rsidRPr="00101D4A">
              <w:t>kW</w:t>
            </w:r>
            <w:proofErr w:type="spellEnd"/>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t>rodzaj jednostki napędowej</w:t>
            </w:r>
            <w:r w:rsidRPr="00101D4A">
              <w:br/>
            </w:r>
            <w:r w:rsidRPr="00101D4A">
              <w:rPr>
                <w:bCs/>
              </w:rPr>
              <w:t>samochodu oferowanego</w:t>
            </w:r>
            <w:r w:rsidRPr="00101D4A">
              <w:rPr>
                <w:bCs/>
              </w:rPr>
              <w:br/>
              <w:t>przez wykonawcę:</w:t>
            </w:r>
          </w:p>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_____________________________</w:t>
            </w:r>
          </w:p>
          <w:p w:rsidR="006448C5" w:rsidRPr="00101D4A" w:rsidRDefault="006448C5" w:rsidP="006448C5">
            <w:pPr>
              <w:pStyle w:val="Tekstpodstawowy"/>
              <w:rPr>
                <w:bCs/>
              </w:rPr>
            </w:pPr>
          </w:p>
          <w:p w:rsidR="006448C5" w:rsidRPr="00101D4A" w:rsidRDefault="004D47CA" w:rsidP="006448C5">
            <w:pPr>
              <w:pStyle w:val="Tekstpodstawowy"/>
              <w:rPr>
                <w:bCs/>
              </w:rPr>
            </w:pPr>
            <w:r w:rsidRPr="00101D4A">
              <w:rPr>
                <w:bCs/>
              </w:rPr>
              <w:t>moc jednostki napędowej</w:t>
            </w:r>
            <w:r w:rsidR="006448C5" w:rsidRPr="00101D4A">
              <w:rPr>
                <w:bCs/>
              </w:rPr>
              <w:t xml:space="preserve"> samochodu oferowanego przez wykonawcę:</w:t>
            </w:r>
          </w:p>
          <w:p w:rsidR="006448C5" w:rsidRPr="00101D4A" w:rsidRDefault="006448C5" w:rsidP="006448C5">
            <w:pPr>
              <w:pStyle w:val="Tekstpodstawowy"/>
              <w:rPr>
                <w:bCs/>
              </w:rPr>
            </w:pPr>
          </w:p>
          <w:p w:rsidR="006448C5" w:rsidRPr="00101D4A" w:rsidRDefault="006448C5" w:rsidP="006448C5">
            <w:pPr>
              <w:pStyle w:val="Tekstpodstawowy"/>
              <w:rPr>
                <w:bCs/>
              </w:rPr>
            </w:pPr>
            <w:r w:rsidRPr="00101D4A">
              <w:rPr>
                <w:bCs/>
              </w:rPr>
              <w:t>________________</w:t>
            </w:r>
            <w:r w:rsidR="004D47CA" w:rsidRPr="00101D4A">
              <w:rPr>
                <w:bCs/>
              </w:rPr>
              <w:t xml:space="preserve"> </w:t>
            </w:r>
            <w:proofErr w:type="spellStart"/>
            <w:r w:rsidR="004D47CA" w:rsidRPr="00101D4A">
              <w:rPr>
                <w:bCs/>
              </w:rPr>
              <w:t>kW</w:t>
            </w:r>
            <w:proofErr w:type="spellEnd"/>
          </w:p>
          <w:p w:rsidR="006448C5" w:rsidRPr="00101D4A" w:rsidRDefault="006448C5" w:rsidP="006448C5">
            <w:pPr>
              <w:pStyle w:val="Tekstpodstawowy"/>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3A18F3" w:rsidP="006448C5">
            <w:pPr>
              <w:pStyle w:val="Tekstpodstawowy"/>
              <w:jc w:val="both"/>
              <w:rPr>
                <w:bCs/>
              </w:rPr>
            </w:pPr>
            <w:r w:rsidRPr="00101D4A">
              <w:rPr>
                <w:bCs/>
              </w:rPr>
              <w:t>8</w:t>
            </w:r>
            <w:r w:rsidR="006448C5" w:rsidRPr="00101D4A">
              <w:rPr>
                <w:bCs/>
              </w:rPr>
              <w:t>)</w:t>
            </w: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skrzynia biegów:</w:t>
            </w:r>
          </w:p>
          <w:p w:rsidR="006448C5" w:rsidRPr="00101D4A" w:rsidRDefault="006448C5" w:rsidP="006448C5">
            <w:pPr>
              <w:pStyle w:val="Tekstpodstawowy"/>
              <w:jc w:val="both"/>
              <w:rPr>
                <w:bCs/>
              </w:rPr>
            </w:pPr>
          </w:p>
          <w:p w:rsidR="006448C5" w:rsidRPr="00101D4A" w:rsidRDefault="006448C5" w:rsidP="006448C5">
            <w:r w:rsidRPr="00101D4A">
              <w:t>Zamawiający wymaga,</w:t>
            </w:r>
            <w:r w:rsidRPr="00101D4A">
              <w:br/>
              <w:t>aby zaoferowany samochód</w:t>
            </w:r>
            <w:r w:rsidRPr="00101D4A">
              <w:br/>
              <w:t xml:space="preserve">był wyposażony w </w:t>
            </w:r>
            <w:r w:rsidR="009F71B6" w:rsidRPr="00101D4A">
              <w:t>manualną</w:t>
            </w:r>
            <w:r w:rsidR="009F71B6" w:rsidRPr="00101D4A">
              <w:br/>
              <w:t xml:space="preserve">lub </w:t>
            </w:r>
            <w:r w:rsidRPr="00101D4A">
              <w:t>automatyczną</w:t>
            </w:r>
            <w:r w:rsidR="009F71B6" w:rsidRPr="00101D4A">
              <w:t xml:space="preserve"> </w:t>
            </w:r>
            <w:r w:rsidRPr="00101D4A">
              <w:t xml:space="preserve">skrzynię biegów. </w:t>
            </w:r>
          </w:p>
          <w:p w:rsidR="006448C5" w:rsidRPr="00101D4A" w:rsidRDefault="006448C5" w:rsidP="006448C5">
            <w:pPr>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skrzynia biegów samochodu oferowanego przez wykonawcę:</w:t>
            </w:r>
          </w:p>
          <w:p w:rsidR="006448C5" w:rsidRPr="00101D4A" w:rsidRDefault="006448C5" w:rsidP="006448C5">
            <w:pPr>
              <w:pStyle w:val="Tekstpodstawowy"/>
              <w:rPr>
                <w:bCs/>
              </w:rPr>
            </w:pPr>
          </w:p>
          <w:p w:rsidR="006448C5" w:rsidRPr="00101D4A" w:rsidRDefault="006448C5" w:rsidP="006448C5">
            <w:pPr>
              <w:pStyle w:val="Tekstpodstawowy"/>
              <w:jc w:val="both"/>
              <w:rPr>
                <w:bCs/>
              </w:rPr>
            </w:pPr>
            <w:r w:rsidRPr="00101D4A">
              <w:rPr>
                <w:bCs/>
              </w:rPr>
              <w:t>____________________</w:t>
            </w: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3A18F3" w:rsidP="006448C5">
            <w:pPr>
              <w:pStyle w:val="Tekstpodstawowy"/>
              <w:jc w:val="both"/>
              <w:rPr>
                <w:bCs/>
              </w:rPr>
            </w:pPr>
            <w:r w:rsidRPr="00101D4A">
              <w:rPr>
                <w:bCs/>
              </w:rPr>
              <w:t>9</w:t>
            </w:r>
            <w:r w:rsidR="006448C5" w:rsidRPr="00101D4A">
              <w:rPr>
                <w:bCs/>
              </w:rPr>
              <w:t>)</w:t>
            </w: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pPr>
            <w:r w:rsidRPr="00101D4A">
              <w:t>Norma ekologiczna (zgodnie</w:t>
            </w:r>
            <w:r w:rsidRPr="00101D4A">
              <w:br/>
              <w:t>z Europejskim Standardem Emisji Spalin):</w:t>
            </w:r>
          </w:p>
          <w:p w:rsidR="006448C5" w:rsidRPr="00101D4A" w:rsidRDefault="006448C5" w:rsidP="006448C5">
            <w:pPr>
              <w:pStyle w:val="Tekstpodstawowy"/>
            </w:pPr>
          </w:p>
          <w:p w:rsidR="006448C5" w:rsidRPr="00101D4A" w:rsidRDefault="006448C5" w:rsidP="006448C5">
            <w:pPr>
              <w:pStyle w:val="Tekstpodstawowy"/>
            </w:pPr>
            <w:r w:rsidRPr="00101D4A">
              <w:rPr>
                <w:bCs/>
              </w:rPr>
              <w:t>Zamawiający wymaga aby dostarczony samochód spełniał</w:t>
            </w:r>
            <w:r w:rsidRPr="00101D4A">
              <w:rPr>
                <w:bCs/>
              </w:rPr>
              <w:br/>
              <w:t xml:space="preserve">normę Euro 6 </w:t>
            </w:r>
            <w:r w:rsidRPr="00101D4A">
              <w:t>zgodnie z Europejskim Standardem Emisji Spalin</w:t>
            </w:r>
          </w:p>
          <w:p w:rsidR="006448C5" w:rsidRPr="00101D4A" w:rsidRDefault="006448C5" w:rsidP="006448C5">
            <w:pPr>
              <w:pStyle w:val="Tekstpodstawowy"/>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rPr>
                <w:bCs/>
              </w:rPr>
            </w:pPr>
            <w:r w:rsidRPr="00101D4A">
              <w:rPr>
                <w:bCs/>
              </w:rPr>
              <w:t>norma emisji spalin samochodu oferowanego przez wykonawcę</w:t>
            </w:r>
            <w:r w:rsidRPr="00101D4A">
              <w:rPr>
                <w:bCs/>
              </w:rPr>
              <w:br/>
              <w:t>oraz liczba przełożeń:</w:t>
            </w:r>
          </w:p>
          <w:p w:rsidR="006448C5" w:rsidRPr="00101D4A" w:rsidRDefault="006448C5" w:rsidP="006448C5">
            <w:pPr>
              <w:pStyle w:val="Tekstpodstawowy"/>
              <w:rPr>
                <w:bCs/>
              </w:rPr>
            </w:pPr>
          </w:p>
          <w:p w:rsidR="006448C5" w:rsidRPr="00101D4A" w:rsidRDefault="006448C5" w:rsidP="006448C5">
            <w:pPr>
              <w:pStyle w:val="Tekstpodstawowy"/>
              <w:jc w:val="both"/>
              <w:rPr>
                <w:bCs/>
              </w:rPr>
            </w:pPr>
            <w:r w:rsidRPr="00101D4A">
              <w:rPr>
                <w:bCs/>
              </w:rPr>
              <w:t>EUR ________</w:t>
            </w:r>
          </w:p>
        </w:tc>
      </w:tr>
    </w:tbl>
    <w:p w:rsidR="000807A5" w:rsidRPr="00101D4A" w:rsidRDefault="000807A5">
      <w:r w:rsidRPr="00101D4A">
        <w:br w:type="page"/>
      </w:r>
    </w:p>
    <w:p w:rsidR="00616444" w:rsidRPr="00101D4A" w:rsidRDefault="00616444">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3A18F3" w:rsidRPr="00101D4A" w:rsidTr="009F54F2">
        <w:tc>
          <w:tcPr>
            <w:tcW w:w="636" w:type="dxa"/>
            <w:shd w:val="clear" w:color="auto" w:fill="auto"/>
          </w:tcPr>
          <w:p w:rsidR="003A18F3" w:rsidRPr="00101D4A" w:rsidRDefault="003A18F3" w:rsidP="009F54F2">
            <w:pPr>
              <w:pStyle w:val="Tekstpodstawowy"/>
              <w:jc w:val="both"/>
              <w:rPr>
                <w:bCs/>
              </w:rPr>
            </w:pPr>
          </w:p>
          <w:p w:rsidR="003A18F3" w:rsidRPr="00101D4A" w:rsidRDefault="003A18F3" w:rsidP="009F54F2">
            <w:pPr>
              <w:pStyle w:val="Tekstpodstawowy"/>
              <w:jc w:val="both"/>
              <w:rPr>
                <w:bCs/>
              </w:rPr>
            </w:pPr>
            <w:r w:rsidRPr="00101D4A">
              <w:rPr>
                <w:bCs/>
              </w:rPr>
              <w:t>10)</w:t>
            </w:r>
          </w:p>
          <w:p w:rsidR="003A18F3" w:rsidRPr="00101D4A" w:rsidRDefault="003A18F3" w:rsidP="009F54F2">
            <w:pPr>
              <w:pStyle w:val="Tekstpodstawowy"/>
              <w:jc w:val="both"/>
              <w:rPr>
                <w:bCs/>
              </w:rPr>
            </w:pPr>
          </w:p>
        </w:tc>
        <w:tc>
          <w:tcPr>
            <w:tcW w:w="3960" w:type="dxa"/>
            <w:shd w:val="clear" w:color="auto" w:fill="auto"/>
          </w:tcPr>
          <w:p w:rsidR="003A18F3" w:rsidRPr="00101D4A" w:rsidRDefault="003A18F3" w:rsidP="009F54F2">
            <w:pPr>
              <w:pStyle w:val="Tekstpodstawowy"/>
              <w:jc w:val="both"/>
              <w:rPr>
                <w:bCs/>
              </w:rPr>
            </w:pPr>
          </w:p>
          <w:p w:rsidR="003A18F3" w:rsidRPr="00101D4A" w:rsidRDefault="003A18F3" w:rsidP="009F54F2">
            <w:pPr>
              <w:pStyle w:val="Tekstpodstawowy"/>
            </w:pPr>
            <w:r w:rsidRPr="00101D4A">
              <w:t>system rejestracji codziennych tras przejazdu GPS (ELTE):</w:t>
            </w:r>
          </w:p>
          <w:p w:rsidR="003A18F3" w:rsidRPr="00101D4A" w:rsidRDefault="003A18F3" w:rsidP="009F54F2">
            <w:pPr>
              <w:pStyle w:val="Tekstpodstawowy"/>
              <w:rPr>
                <w:bCs/>
              </w:rPr>
            </w:pPr>
          </w:p>
          <w:p w:rsidR="003A18F3" w:rsidRPr="00101D4A" w:rsidRDefault="003A18F3" w:rsidP="009F54F2">
            <w:pPr>
              <w:autoSpaceDE w:val="0"/>
            </w:pPr>
            <w:r w:rsidRPr="00101D4A">
              <w:rPr>
                <w:bCs/>
              </w:rPr>
              <w:t xml:space="preserve">Zamawiający wymaga aby dostarczony samochód był wyposażony w </w:t>
            </w:r>
            <w:r w:rsidRPr="00101D4A">
              <w:t>system rejestracji codziennych tras przejazdu</w:t>
            </w:r>
            <w:r w:rsidRPr="00101D4A">
              <w:br/>
              <w:t xml:space="preserve">GPS (ELTE) i </w:t>
            </w:r>
            <w:proofErr w:type="spellStart"/>
            <w:r w:rsidRPr="00101D4A">
              <w:t>wideorejestrator</w:t>
            </w:r>
            <w:proofErr w:type="spellEnd"/>
            <w:r w:rsidRPr="00101D4A">
              <w:t xml:space="preserve"> w systemie FOTOBOX</w:t>
            </w:r>
          </w:p>
          <w:p w:rsidR="003A18F3" w:rsidRPr="00101D4A" w:rsidRDefault="003A18F3" w:rsidP="009F54F2">
            <w:pPr>
              <w:pStyle w:val="Tekstpodstawowy"/>
              <w:jc w:val="both"/>
              <w:rPr>
                <w:bCs/>
              </w:rPr>
            </w:pPr>
          </w:p>
        </w:tc>
        <w:tc>
          <w:tcPr>
            <w:tcW w:w="3960" w:type="dxa"/>
            <w:shd w:val="clear" w:color="auto" w:fill="auto"/>
          </w:tcPr>
          <w:p w:rsidR="003A18F3" w:rsidRPr="00101D4A" w:rsidRDefault="003A18F3" w:rsidP="009F54F2">
            <w:pPr>
              <w:pStyle w:val="Tekstpodstawowy"/>
              <w:jc w:val="both"/>
              <w:rPr>
                <w:bCs/>
              </w:rPr>
            </w:pPr>
          </w:p>
          <w:p w:rsidR="003A18F3" w:rsidRPr="00101D4A" w:rsidRDefault="003A18F3" w:rsidP="009F54F2">
            <w:pPr>
              <w:pStyle w:val="Tekstpodstawowy"/>
            </w:pPr>
            <w:r w:rsidRPr="00101D4A">
              <w:rPr>
                <w:bCs/>
              </w:rPr>
              <w:t xml:space="preserve">oferowany przez wykonawcę samochód jest wyposażony w </w:t>
            </w:r>
            <w:r w:rsidRPr="00101D4A">
              <w:t>system rejestracji codziennych tras przejazdu GPS (ELTE)</w:t>
            </w:r>
            <w:r w:rsidR="00F7371E" w:rsidRPr="00101D4A">
              <w:t xml:space="preserve"> i </w:t>
            </w:r>
            <w:proofErr w:type="spellStart"/>
            <w:r w:rsidR="00F7371E" w:rsidRPr="00101D4A">
              <w:t>wideorejestrator</w:t>
            </w:r>
            <w:proofErr w:type="spellEnd"/>
            <w:r w:rsidR="00F7371E" w:rsidRPr="00101D4A">
              <w:br/>
              <w:t>w systemie FOTOBOX</w:t>
            </w:r>
          </w:p>
          <w:p w:rsidR="003A18F3" w:rsidRPr="00101D4A" w:rsidRDefault="003A18F3" w:rsidP="009F54F2">
            <w:pPr>
              <w:pStyle w:val="Tekstpodstawowy"/>
            </w:pPr>
          </w:p>
          <w:p w:rsidR="003A18F3" w:rsidRPr="00101D4A" w:rsidRDefault="003A18F3" w:rsidP="009F54F2">
            <w:pPr>
              <w:pStyle w:val="Tekstpodstawowy"/>
              <w:jc w:val="center"/>
              <w:rPr>
                <w:b/>
              </w:rPr>
            </w:pPr>
            <w:r w:rsidRPr="00101D4A">
              <w:rPr>
                <w:b/>
              </w:rPr>
              <w:t>TAK / NIE *</w:t>
            </w:r>
          </w:p>
          <w:p w:rsidR="003A18F3" w:rsidRPr="00101D4A" w:rsidRDefault="003A18F3" w:rsidP="009F54F2">
            <w:pPr>
              <w:pStyle w:val="Tekstpodstawowy"/>
              <w:jc w:val="center"/>
            </w:pPr>
          </w:p>
          <w:p w:rsidR="003A18F3" w:rsidRPr="00101D4A" w:rsidRDefault="003A18F3" w:rsidP="009F54F2">
            <w:pPr>
              <w:pStyle w:val="Tekstpodstawowy"/>
              <w:rPr>
                <w:bCs/>
              </w:rPr>
            </w:pPr>
            <w:r w:rsidRPr="00101D4A">
              <w:rPr>
                <w:bCs/>
                <w:i/>
              </w:rPr>
              <w:t>*</w:t>
            </w:r>
            <w:r w:rsidRPr="00101D4A">
              <w:rPr>
                <w:bCs/>
                <w:i/>
                <w:vertAlign w:val="superscript"/>
              </w:rPr>
              <w:t>)</w:t>
            </w:r>
            <w:r w:rsidRPr="00101D4A">
              <w:rPr>
                <w:bCs/>
                <w:i/>
              </w:rPr>
              <w:t xml:space="preserve"> niepotrzebne skreślić</w:t>
            </w:r>
          </w:p>
        </w:tc>
      </w:tr>
      <w:tr w:rsidR="003A18F3" w:rsidRPr="00101D4A" w:rsidTr="009F54F2">
        <w:tc>
          <w:tcPr>
            <w:tcW w:w="636" w:type="dxa"/>
            <w:shd w:val="clear" w:color="auto" w:fill="auto"/>
          </w:tcPr>
          <w:p w:rsidR="003A18F3" w:rsidRPr="00101D4A" w:rsidRDefault="003A18F3" w:rsidP="009F54F2">
            <w:pPr>
              <w:pStyle w:val="Tekstpodstawowy"/>
              <w:jc w:val="both"/>
              <w:rPr>
                <w:bCs/>
              </w:rPr>
            </w:pPr>
          </w:p>
          <w:p w:rsidR="003A18F3" w:rsidRPr="00101D4A" w:rsidRDefault="003A18F3" w:rsidP="009F54F2">
            <w:pPr>
              <w:pStyle w:val="Tekstpodstawowy"/>
              <w:jc w:val="both"/>
              <w:rPr>
                <w:bCs/>
              </w:rPr>
            </w:pPr>
            <w:r w:rsidRPr="00101D4A">
              <w:rPr>
                <w:bCs/>
              </w:rPr>
              <w:t>11)</w:t>
            </w:r>
          </w:p>
          <w:p w:rsidR="003A18F3" w:rsidRPr="00101D4A" w:rsidRDefault="003A18F3" w:rsidP="009F54F2">
            <w:pPr>
              <w:pStyle w:val="Tekstpodstawowy"/>
              <w:jc w:val="both"/>
              <w:rPr>
                <w:bCs/>
              </w:rPr>
            </w:pPr>
          </w:p>
        </w:tc>
        <w:tc>
          <w:tcPr>
            <w:tcW w:w="3960" w:type="dxa"/>
            <w:shd w:val="clear" w:color="auto" w:fill="auto"/>
          </w:tcPr>
          <w:p w:rsidR="003A18F3" w:rsidRPr="00101D4A" w:rsidRDefault="003A18F3" w:rsidP="009F54F2">
            <w:pPr>
              <w:pStyle w:val="Tekstpodstawowy"/>
              <w:jc w:val="both"/>
              <w:rPr>
                <w:bCs/>
              </w:rPr>
            </w:pPr>
          </w:p>
          <w:p w:rsidR="003A18F3" w:rsidRPr="00101D4A" w:rsidRDefault="003A18F3" w:rsidP="009F54F2">
            <w:pPr>
              <w:pStyle w:val="Tekstpodstawowy"/>
            </w:pPr>
            <w:r w:rsidRPr="00101D4A">
              <w:t>kabina pasażerska:</w:t>
            </w:r>
          </w:p>
          <w:p w:rsidR="003A18F3" w:rsidRPr="00101D4A" w:rsidRDefault="003A18F3" w:rsidP="009F54F2">
            <w:pPr>
              <w:pStyle w:val="Tekstpodstawowy"/>
              <w:rPr>
                <w:bCs/>
              </w:rPr>
            </w:pPr>
          </w:p>
          <w:p w:rsidR="008105AA" w:rsidRPr="00101D4A" w:rsidRDefault="003A18F3" w:rsidP="008105AA">
            <w:pPr>
              <w:autoSpaceDE w:val="0"/>
            </w:pPr>
            <w:r w:rsidRPr="00101D4A">
              <w:rPr>
                <w:bCs/>
              </w:rPr>
              <w:t xml:space="preserve">Zamawiający wymaga aby dostarczony samochód był wyposażony w </w:t>
            </w:r>
            <w:r w:rsidR="000807A5" w:rsidRPr="00101D4A">
              <w:t>klimatyzowaną</w:t>
            </w:r>
            <w:r w:rsidR="000807A5" w:rsidRPr="00101D4A">
              <w:br/>
              <w:t>kabinę 7-osobową z dwurzędowym układem miejsc (w 1 rzędzie kierowca + miejsca dla 2 pasażerów, w drugim rzędzie miejsca dla 4 pasażerów) oraz demontowanym drugim rzędem siedzeń</w:t>
            </w:r>
            <w:r w:rsidR="008105AA" w:rsidRPr="00101D4A">
              <w:t xml:space="preserve"> oddzielonym od przestrzeni ładunkowej za pomocą przegrody (</w:t>
            </w:r>
            <w:r w:rsidR="008105AA" w:rsidRPr="00101D4A">
              <w:rPr>
                <w:bCs/>
                <w:sz w:val="23"/>
                <w:szCs w:val="23"/>
              </w:rPr>
              <w:t>Zamawiający nie dopuszcza</w:t>
            </w:r>
            <w:r w:rsidR="008105AA" w:rsidRPr="00101D4A">
              <w:rPr>
                <w:sz w:val="23"/>
                <w:szCs w:val="23"/>
              </w:rPr>
              <w:t xml:space="preserve"> zaoferowania samochodu z kabiną</w:t>
            </w:r>
            <w:r w:rsidR="004D718B" w:rsidRPr="00101D4A">
              <w:rPr>
                <w:sz w:val="23"/>
                <w:szCs w:val="23"/>
              </w:rPr>
              <w:br/>
            </w:r>
            <w:r w:rsidR="008105AA" w:rsidRPr="00101D4A">
              <w:rPr>
                <w:sz w:val="23"/>
                <w:szCs w:val="23"/>
              </w:rPr>
              <w:t>bez demontowanego drugiego</w:t>
            </w:r>
            <w:r w:rsidR="004D718B" w:rsidRPr="00101D4A">
              <w:rPr>
                <w:sz w:val="23"/>
                <w:szCs w:val="23"/>
              </w:rPr>
              <w:t xml:space="preserve"> </w:t>
            </w:r>
            <w:r w:rsidR="008105AA" w:rsidRPr="00101D4A">
              <w:rPr>
                <w:sz w:val="23"/>
                <w:szCs w:val="23"/>
              </w:rPr>
              <w:t>rzędu siedzeń)</w:t>
            </w:r>
            <w:r w:rsidR="008105AA" w:rsidRPr="00101D4A">
              <w:t>.</w:t>
            </w:r>
          </w:p>
          <w:p w:rsidR="008105AA" w:rsidRPr="00101D4A" w:rsidRDefault="008105AA" w:rsidP="009F54F2">
            <w:pPr>
              <w:pStyle w:val="Tekstpodstawowy"/>
              <w:jc w:val="both"/>
              <w:rPr>
                <w:bCs/>
              </w:rPr>
            </w:pPr>
          </w:p>
        </w:tc>
        <w:tc>
          <w:tcPr>
            <w:tcW w:w="3960" w:type="dxa"/>
            <w:shd w:val="clear" w:color="auto" w:fill="auto"/>
          </w:tcPr>
          <w:p w:rsidR="003A18F3" w:rsidRPr="00101D4A" w:rsidRDefault="003A18F3" w:rsidP="009F54F2">
            <w:pPr>
              <w:pStyle w:val="Tekstpodstawowy"/>
              <w:jc w:val="both"/>
              <w:rPr>
                <w:bCs/>
              </w:rPr>
            </w:pPr>
          </w:p>
          <w:p w:rsidR="000807A5" w:rsidRPr="00101D4A" w:rsidRDefault="003A18F3" w:rsidP="009F54F2">
            <w:pPr>
              <w:pStyle w:val="Tekstpodstawowy"/>
              <w:rPr>
                <w:bCs/>
              </w:rPr>
            </w:pPr>
            <w:r w:rsidRPr="00101D4A">
              <w:rPr>
                <w:bCs/>
              </w:rPr>
              <w:t>oferowany przez wykonawcę samochód jest wyposażony</w:t>
            </w:r>
            <w:r w:rsidR="000807A5" w:rsidRPr="00101D4A">
              <w:rPr>
                <w:bCs/>
              </w:rPr>
              <w:t>:</w:t>
            </w:r>
          </w:p>
          <w:p w:rsidR="000807A5" w:rsidRPr="00101D4A" w:rsidRDefault="000807A5" w:rsidP="009F54F2">
            <w:pPr>
              <w:pStyle w:val="Tekstpodstawowy"/>
              <w:rPr>
                <w:bCs/>
              </w:rPr>
            </w:pPr>
          </w:p>
          <w:p w:rsidR="000C4A1B" w:rsidRPr="00101D4A" w:rsidRDefault="000807A5" w:rsidP="000807A5">
            <w:pPr>
              <w:pStyle w:val="Tekstpodstawowy"/>
              <w:ind w:left="285" w:hanging="285"/>
              <w:rPr>
                <w:bCs/>
              </w:rPr>
            </w:pPr>
            <w:r w:rsidRPr="00101D4A">
              <w:rPr>
                <w:bCs/>
              </w:rPr>
              <w:t>-</w:t>
            </w:r>
            <w:r w:rsidRPr="00101D4A">
              <w:rPr>
                <w:bCs/>
              </w:rPr>
              <w:tab/>
              <w:t>kabinę</w:t>
            </w:r>
            <w:r w:rsidR="000C4A1B" w:rsidRPr="00101D4A">
              <w:rPr>
                <w:bCs/>
              </w:rPr>
              <w:t xml:space="preserve"> </w:t>
            </w:r>
            <w:r w:rsidRPr="00101D4A">
              <w:rPr>
                <w:bCs/>
              </w:rPr>
              <w:t>klimatyzowaną:</w:t>
            </w:r>
          </w:p>
          <w:p w:rsidR="000C4A1B" w:rsidRPr="00101D4A" w:rsidRDefault="000C4A1B" w:rsidP="000807A5">
            <w:pPr>
              <w:pStyle w:val="Tekstpodstawowy"/>
              <w:ind w:left="285" w:hanging="285"/>
              <w:rPr>
                <w:bCs/>
              </w:rPr>
            </w:pPr>
          </w:p>
          <w:p w:rsidR="003A18F3" w:rsidRPr="00101D4A" w:rsidRDefault="003A18F3" w:rsidP="000C4A1B">
            <w:pPr>
              <w:pStyle w:val="Tekstpodstawowy"/>
              <w:ind w:left="285" w:hanging="285"/>
              <w:jc w:val="center"/>
              <w:rPr>
                <w:b/>
              </w:rPr>
            </w:pPr>
            <w:r w:rsidRPr="00101D4A">
              <w:rPr>
                <w:b/>
              </w:rPr>
              <w:t>TAK / NIE *</w:t>
            </w:r>
          </w:p>
          <w:p w:rsidR="003A18F3" w:rsidRPr="00101D4A" w:rsidRDefault="003A18F3" w:rsidP="000807A5">
            <w:pPr>
              <w:pStyle w:val="Tekstpodstawowy"/>
              <w:ind w:left="285" w:hanging="285"/>
              <w:jc w:val="center"/>
            </w:pPr>
          </w:p>
          <w:p w:rsidR="000C4A1B" w:rsidRPr="00101D4A" w:rsidRDefault="000807A5" w:rsidP="000807A5">
            <w:pPr>
              <w:pStyle w:val="Tekstpodstawowy"/>
              <w:ind w:left="285" w:hanging="285"/>
              <w:rPr>
                <w:bCs/>
              </w:rPr>
            </w:pPr>
            <w:r w:rsidRPr="00101D4A">
              <w:t>-</w:t>
            </w:r>
            <w:r w:rsidRPr="00101D4A">
              <w:rPr>
                <w:bCs/>
              </w:rPr>
              <w:tab/>
            </w:r>
            <w:r w:rsidRPr="00101D4A">
              <w:t>dwa rzędy siedzeń:</w:t>
            </w:r>
          </w:p>
          <w:p w:rsidR="000C4A1B" w:rsidRPr="00101D4A" w:rsidRDefault="000C4A1B" w:rsidP="000807A5">
            <w:pPr>
              <w:pStyle w:val="Tekstpodstawowy"/>
              <w:ind w:left="285" w:hanging="285"/>
              <w:rPr>
                <w:bCs/>
              </w:rPr>
            </w:pPr>
          </w:p>
          <w:p w:rsidR="000807A5" w:rsidRPr="00101D4A" w:rsidRDefault="000807A5" w:rsidP="000C4A1B">
            <w:pPr>
              <w:pStyle w:val="Tekstpodstawowy"/>
              <w:ind w:left="285" w:hanging="285"/>
              <w:jc w:val="center"/>
            </w:pPr>
            <w:r w:rsidRPr="00101D4A">
              <w:rPr>
                <w:b/>
              </w:rPr>
              <w:t>TAK / NIE *</w:t>
            </w:r>
          </w:p>
          <w:p w:rsidR="000807A5" w:rsidRPr="00101D4A" w:rsidRDefault="000807A5" w:rsidP="000807A5">
            <w:pPr>
              <w:pStyle w:val="Tekstpodstawowy"/>
              <w:ind w:left="285" w:hanging="285"/>
              <w:jc w:val="center"/>
            </w:pPr>
          </w:p>
          <w:p w:rsidR="000C4A1B" w:rsidRPr="00101D4A" w:rsidRDefault="000807A5" w:rsidP="000807A5">
            <w:pPr>
              <w:pStyle w:val="Tekstpodstawowy"/>
              <w:ind w:left="285" w:hanging="285"/>
            </w:pPr>
            <w:r w:rsidRPr="00101D4A">
              <w:t>-</w:t>
            </w:r>
            <w:r w:rsidRPr="00101D4A">
              <w:rPr>
                <w:bCs/>
              </w:rPr>
              <w:tab/>
            </w:r>
            <w:r w:rsidRPr="00101D4A">
              <w:t>miejsca dla 7 osób (łącznie</w:t>
            </w:r>
            <w:r w:rsidRPr="00101D4A">
              <w:br/>
              <w:t>z kierowcą):</w:t>
            </w:r>
          </w:p>
          <w:p w:rsidR="000C4A1B" w:rsidRPr="00101D4A" w:rsidRDefault="000C4A1B" w:rsidP="000807A5">
            <w:pPr>
              <w:pStyle w:val="Tekstpodstawowy"/>
              <w:ind w:left="285" w:hanging="285"/>
            </w:pPr>
          </w:p>
          <w:p w:rsidR="000807A5" w:rsidRPr="00101D4A" w:rsidRDefault="000807A5" w:rsidP="000C4A1B">
            <w:pPr>
              <w:pStyle w:val="Tekstpodstawowy"/>
              <w:ind w:left="285" w:hanging="285"/>
              <w:jc w:val="center"/>
              <w:rPr>
                <w:b/>
              </w:rPr>
            </w:pPr>
            <w:r w:rsidRPr="00101D4A">
              <w:rPr>
                <w:b/>
              </w:rPr>
              <w:t>TAK / NIE *</w:t>
            </w:r>
          </w:p>
          <w:p w:rsidR="000807A5" w:rsidRPr="00101D4A" w:rsidRDefault="000807A5" w:rsidP="000807A5">
            <w:pPr>
              <w:pStyle w:val="Tekstpodstawowy"/>
              <w:ind w:left="285" w:hanging="285"/>
              <w:rPr>
                <w:b/>
              </w:rPr>
            </w:pPr>
          </w:p>
          <w:p w:rsidR="000C4A1B" w:rsidRPr="00101D4A" w:rsidRDefault="000807A5" w:rsidP="000807A5">
            <w:pPr>
              <w:pStyle w:val="Tekstpodstawowy"/>
              <w:ind w:left="285" w:hanging="285"/>
              <w:rPr>
                <w:b/>
              </w:rPr>
            </w:pPr>
            <w:r w:rsidRPr="00101D4A">
              <w:t>-</w:t>
            </w:r>
            <w:r w:rsidRPr="00101D4A">
              <w:rPr>
                <w:bCs/>
              </w:rPr>
              <w:tab/>
            </w:r>
            <w:r w:rsidRPr="00101D4A">
              <w:t>demontowany drugi rząd</w:t>
            </w:r>
            <w:r w:rsidRPr="00101D4A">
              <w:br/>
              <w:t>siedzeń:</w:t>
            </w:r>
          </w:p>
          <w:p w:rsidR="000C4A1B" w:rsidRPr="00101D4A" w:rsidRDefault="000C4A1B" w:rsidP="000807A5">
            <w:pPr>
              <w:pStyle w:val="Tekstpodstawowy"/>
              <w:ind w:left="285" w:hanging="285"/>
              <w:rPr>
                <w:b/>
              </w:rPr>
            </w:pPr>
          </w:p>
          <w:p w:rsidR="000807A5" w:rsidRPr="00101D4A" w:rsidRDefault="000807A5" w:rsidP="000C4A1B">
            <w:pPr>
              <w:pStyle w:val="Tekstpodstawowy"/>
              <w:ind w:left="285" w:hanging="285"/>
              <w:jc w:val="center"/>
            </w:pPr>
            <w:r w:rsidRPr="00101D4A">
              <w:rPr>
                <w:b/>
              </w:rPr>
              <w:t>TAK / NIE *</w:t>
            </w:r>
          </w:p>
          <w:p w:rsidR="000807A5" w:rsidRPr="00101D4A" w:rsidRDefault="000807A5" w:rsidP="009F54F2">
            <w:pPr>
              <w:pStyle w:val="Tekstpodstawowy"/>
              <w:jc w:val="center"/>
            </w:pPr>
          </w:p>
          <w:p w:rsidR="003A18F3" w:rsidRPr="00101D4A" w:rsidRDefault="003A18F3" w:rsidP="009F54F2">
            <w:pPr>
              <w:pStyle w:val="Tekstpodstawowy"/>
              <w:rPr>
                <w:bCs/>
              </w:rPr>
            </w:pPr>
            <w:r w:rsidRPr="00101D4A">
              <w:rPr>
                <w:bCs/>
                <w:i/>
              </w:rPr>
              <w:t>*</w:t>
            </w:r>
            <w:r w:rsidRPr="00101D4A">
              <w:rPr>
                <w:bCs/>
                <w:i/>
                <w:vertAlign w:val="superscript"/>
              </w:rPr>
              <w:t>)</w:t>
            </w:r>
            <w:r w:rsidRPr="00101D4A">
              <w:rPr>
                <w:bCs/>
                <w:i/>
              </w:rPr>
              <w:t xml:space="preserve"> niepotrzebne skreślić</w:t>
            </w:r>
            <w:r w:rsidR="000807A5" w:rsidRPr="00101D4A">
              <w:rPr>
                <w:bCs/>
                <w:i/>
              </w:rPr>
              <w:br/>
            </w:r>
          </w:p>
        </w:tc>
      </w:tr>
      <w:tr w:rsidR="00A83079" w:rsidRPr="00101D4A" w:rsidTr="008617C6">
        <w:tc>
          <w:tcPr>
            <w:tcW w:w="636" w:type="dxa"/>
            <w:shd w:val="clear" w:color="auto" w:fill="auto"/>
          </w:tcPr>
          <w:p w:rsidR="00A83079" w:rsidRPr="00101D4A" w:rsidRDefault="00A83079" w:rsidP="008617C6">
            <w:pPr>
              <w:pStyle w:val="Tekstpodstawowy"/>
              <w:jc w:val="both"/>
              <w:rPr>
                <w:bCs/>
              </w:rPr>
            </w:pPr>
          </w:p>
          <w:p w:rsidR="00A83079" w:rsidRPr="00101D4A" w:rsidRDefault="00A83079" w:rsidP="008617C6">
            <w:pPr>
              <w:pStyle w:val="Tekstpodstawowy"/>
              <w:jc w:val="both"/>
              <w:rPr>
                <w:bCs/>
              </w:rPr>
            </w:pPr>
            <w:r w:rsidRPr="00101D4A">
              <w:rPr>
                <w:bCs/>
              </w:rPr>
              <w:t>12)</w:t>
            </w:r>
          </w:p>
          <w:p w:rsidR="00A83079" w:rsidRPr="00101D4A" w:rsidRDefault="00A83079" w:rsidP="008617C6">
            <w:pPr>
              <w:pStyle w:val="Tekstpodstawowy"/>
              <w:jc w:val="both"/>
              <w:rPr>
                <w:bCs/>
              </w:rPr>
            </w:pPr>
          </w:p>
        </w:tc>
        <w:tc>
          <w:tcPr>
            <w:tcW w:w="3960" w:type="dxa"/>
            <w:shd w:val="clear" w:color="auto" w:fill="auto"/>
          </w:tcPr>
          <w:p w:rsidR="00A83079" w:rsidRPr="00101D4A" w:rsidRDefault="00A83079" w:rsidP="008617C6">
            <w:pPr>
              <w:pStyle w:val="Tekstpodstawowy"/>
              <w:jc w:val="both"/>
              <w:rPr>
                <w:bCs/>
              </w:rPr>
            </w:pPr>
          </w:p>
          <w:p w:rsidR="00A83079" w:rsidRPr="00101D4A" w:rsidRDefault="00A83079" w:rsidP="008617C6">
            <w:pPr>
              <w:pStyle w:val="Tekstpodstawowy"/>
            </w:pPr>
            <w:r w:rsidRPr="00101D4A">
              <w:t>poduszki powietrzne:</w:t>
            </w:r>
          </w:p>
          <w:p w:rsidR="00A83079" w:rsidRPr="00101D4A" w:rsidRDefault="00A83079" w:rsidP="008617C6">
            <w:pPr>
              <w:pStyle w:val="Tekstpodstawowy"/>
              <w:rPr>
                <w:bCs/>
              </w:rPr>
            </w:pPr>
          </w:p>
          <w:p w:rsidR="00A83079" w:rsidRPr="00101D4A" w:rsidRDefault="00A83079" w:rsidP="008617C6">
            <w:pPr>
              <w:autoSpaceDE w:val="0"/>
            </w:pPr>
            <w:r w:rsidRPr="00101D4A">
              <w:t>Zamawiający wymaga, aby leasingowany samochód był wyposażony co najmniej w poduszkę powietrzną kierowcy. Zamawiający nie wymaga, aby leasingowany samochód był wyposażony w poduszkę lub poduszki powietrzne chroniące 2 pasażerów w przedniej części kabiny.</w:t>
            </w:r>
          </w:p>
          <w:p w:rsidR="00A83079" w:rsidRPr="00101D4A" w:rsidRDefault="00A83079" w:rsidP="008617C6">
            <w:pPr>
              <w:autoSpaceDE w:val="0"/>
            </w:pPr>
          </w:p>
          <w:p w:rsidR="00A83079" w:rsidRPr="00101D4A" w:rsidRDefault="00A83079" w:rsidP="008617C6">
            <w:pPr>
              <w:autoSpaceDE w:val="0"/>
            </w:pPr>
          </w:p>
          <w:p w:rsidR="00A83079" w:rsidRPr="00101D4A" w:rsidRDefault="00A83079" w:rsidP="008617C6">
            <w:pPr>
              <w:autoSpaceDE w:val="0"/>
            </w:pPr>
          </w:p>
          <w:p w:rsidR="00A83079" w:rsidRPr="00101D4A" w:rsidRDefault="00A83079" w:rsidP="008617C6">
            <w:pPr>
              <w:autoSpaceDE w:val="0"/>
            </w:pPr>
          </w:p>
          <w:p w:rsidR="00A83079" w:rsidRPr="00101D4A" w:rsidRDefault="00A83079" w:rsidP="008617C6">
            <w:pPr>
              <w:autoSpaceDE w:val="0"/>
            </w:pPr>
            <w:r w:rsidRPr="00101D4A">
              <w:t>Wykonawca może jednak zaoferować leasingowany samochód wyposażony w poduszkę powietrzną kierowcy oraz w poduszkę lub poduszki powietrzne chroniące 2 pasażerów w przedniej części kabiny.</w:t>
            </w:r>
          </w:p>
          <w:p w:rsidR="00A83079" w:rsidRPr="00101D4A" w:rsidRDefault="00A83079" w:rsidP="008617C6">
            <w:pPr>
              <w:pStyle w:val="Tekstpodstawowy"/>
              <w:jc w:val="both"/>
              <w:rPr>
                <w:bCs/>
              </w:rPr>
            </w:pPr>
          </w:p>
        </w:tc>
        <w:tc>
          <w:tcPr>
            <w:tcW w:w="3960" w:type="dxa"/>
            <w:shd w:val="clear" w:color="auto" w:fill="auto"/>
          </w:tcPr>
          <w:p w:rsidR="00A83079" w:rsidRPr="00101D4A" w:rsidRDefault="00A83079" w:rsidP="008617C6">
            <w:pPr>
              <w:pStyle w:val="Tekstpodstawowy"/>
              <w:jc w:val="both"/>
              <w:rPr>
                <w:bCs/>
              </w:rPr>
            </w:pPr>
          </w:p>
          <w:p w:rsidR="00A83079" w:rsidRPr="00101D4A" w:rsidRDefault="00A83079" w:rsidP="008617C6">
            <w:pPr>
              <w:pStyle w:val="Tekstpodstawowy"/>
            </w:pPr>
            <w:r w:rsidRPr="00101D4A">
              <w:rPr>
                <w:bCs/>
              </w:rPr>
              <w:t>oferowany przez wykonawcę samochód jest wyposażony</w:t>
            </w:r>
            <w:r w:rsidRPr="00101D4A">
              <w:rPr>
                <w:bCs/>
              </w:rPr>
              <w:br/>
            </w:r>
            <w:r w:rsidRPr="00101D4A">
              <w:t>w poduszkę powietrzną kierowcy:</w:t>
            </w:r>
          </w:p>
          <w:p w:rsidR="00A83079" w:rsidRPr="00101D4A" w:rsidRDefault="00A83079" w:rsidP="008617C6">
            <w:pPr>
              <w:pStyle w:val="Tekstpodstawowy"/>
            </w:pPr>
          </w:p>
          <w:p w:rsidR="00A83079" w:rsidRPr="00101D4A" w:rsidRDefault="00A83079" w:rsidP="008617C6">
            <w:pPr>
              <w:pStyle w:val="Tekstpodstawowy"/>
              <w:jc w:val="center"/>
              <w:rPr>
                <w:b/>
              </w:rPr>
            </w:pPr>
            <w:r w:rsidRPr="00101D4A">
              <w:rPr>
                <w:b/>
              </w:rPr>
              <w:t>TAK / NIE *</w:t>
            </w:r>
          </w:p>
          <w:p w:rsidR="00A83079" w:rsidRPr="00101D4A" w:rsidRDefault="00A83079" w:rsidP="00A83079">
            <w:pPr>
              <w:pStyle w:val="Tekstpodstawowy"/>
              <w:rPr>
                <w:bCs/>
              </w:rPr>
            </w:pPr>
          </w:p>
          <w:p w:rsidR="00A83079" w:rsidRPr="00101D4A" w:rsidRDefault="00A83079" w:rsidP="00A83079">
            <w:pPr>
              <w:pStyle w:val="Tekstpodstawowy"/>
            </w:pPr>
            <w:r w:rsidRPr="00101D4A">
              <w:rPr>
                <w:bCs/>
              </w:rPr>
              <w:t xml:space="preserve">oraz </w:t>
            </w:r>
            <w:r w:rsidRPr="00101D4A">
              <w:t>w poduszkę lub poduszki powietrzne chroniące 2 pasażerów</w:t>
            </w:r>
            <w:r w:rsidRPr="00101D4A">
              <w:br/>
              <w:t>w przedniej części kabiny:</w:t>
            </w:r>
          </w:p>
          <w:p w:rsidR="00A83079" w:rsidRPr="00101D4A" w:rsidRDefault="00A83079" w:rsidP="00A83079">
            <w:pPr>
              <w:pStyle w:val="Tekstpodstawowy"/>
            </w:pPr>
          </w:p>
          <w:p w:rsidR="00A83079" w:rsidRPr="00101D4A" w:rsidRDefault="00A83079" w:rsidP="00A83079">
            <w:pPr>
              <w:pStyle w:val="Tekstpodstawowy"/>
              <w:jc w:val="center"/>
              <w:rPr>
                <w:b/>
              </w:rPr>
            </w:pPr>
            <w:r w:rsidRPr="00101D4A">
              <w:rPr>
                <w:b/>
              </w:rPr>
              <w:t>TAK / NIE *</w:t>
            </w:r>
          </w:p>
          <w:p w:rsidR="00A83079" w:rsidRPr="00101D4A" w:rsidRDefault="00A83079" w:rsidP="008617C6">
            <w:pPr>
              <w:pStyle w:val="Tekstpodstawowy"/>
              <w:jc w:val="center"/>
            </w:pPr>
          </w:p>
          <w:p w:rsidR="00A83079" w:rsidRPr="00101D4A" w:rsidRDefault="00A83079" w:rsidP="008617C6">
            <w:pPr>
              <w:pStyle w:val="Tekstpodstawowy"/>
              <w:rPr>
                <w:bCs/>
                <w:i/>
              </w:rPr>
            </w:pPr>
            <w:r w:rsidRPr="00101D4A">
              <w:rPr>
                <w:bCs/>
                <w:i/>
              </w:rPr>
              <w:t>*</w:t>
            </w:r>
            <w:r w:rsidRPr="00101D4A">
              <w:rPr>
                <w:bCs/>
                <w:i/>
                <w:vertAlign w:val="superscript"/>
              </w:rPr>
              <w:t>)</w:t>
            </w:r>
            <w:r w:rsidRPr="00101D4A">
              <w:rPr>
                <w:bCs/>
                <w:i/>
              </w:rPr>
              <w:t xml:space="preserve"> niepotrzebne skreślić</w:t>
            </w:r>
          </w:p>
          <w:p w:rsidR="00A83079" w:rsidRPr="00101D4A" w:rsidRDefault="00A83079" w:rsidP="008617C6">
            <w:pPr>
              <w:pStyle w:val="Tekstpodstawowy"/>
              <w:rPr>
                <w:bCs/>
              </w:rPr>
            </w:pPr>
          </w:p>
        </w:tc>
      </w:tr>
      <w:tr w:rsidR="000807A5" w:rsidRPr="00101D4A" w:rsidTr="00621C87">
        <w:tc>
          <w:tcPr>
            <w:tcW w:w="636" w:type="dxa"/>
            <w:shd w:val="clear" w:color="auto" w:fill="auto"/>
          </w:tcPr>
          <w:p w:rsidR="000807A5" w:rsidRPr="00101D4A" w:rsidRDefault="000807A5" w:rsidP="00621C87">
            <w:pPr>
              <w:pStyle w:val="Tekstpodstawowy"/>
              <w:jc w:val="both"/>
              <w:rPr>
                <w:bCs/>
              </w:rPr>
            </w:pPr>
          </w:p>
          <w:p w:rsidR="000807A5" w:rsidRPr="00101D4A" w:rsidRDefault="000807A5" w:rsidP="00621C87">
            <w:pPr>
              <w:pStyle w:val="Tekstpodstawowy"/>
              <w:jc w:val="both"/>
              <w:rPr>
                <w:bCs/>
              </w:rPr>
            </w:pPr>
            <w:r w:rsidRPr="00101D4A">
              <w:rPr>
                <w:bCs/>
              </w:rPr>
              <w:t>1</w:t>
            </w:r>
            <w:r w:rsidR="00A83079" w:rsidRPr="00101D4A">
              <w:rPr>
                <w:bCs/>
              </w:rPr>
              <w:t>3</w:t>
            </w:r>
            <w:r w:rsidRPr="00101D4A">
              <w:rPr>
                <w:bCs/>
              </w:rPr>
              <w:t>)</w:t>
            </w:r>
          </w:p>
          <w:p w:rsidR="000807A5" w:rsidRPr="00101D4A" w:rsidRDefault="000807A5" w:rsidP="00621C87">
            <w:pPr>
              <w:pStyle w:val="Tekstpodstawowy"/>
              <w:jc w:val="both"/>
              <w:rPr>
                <w:bCs/>
              </w:rPr>
            </w:pPr>
          </w:p>
        </w:tc>
        <w:tc>
          <w:tcPr>
            <w:tcW w:w="3960" w:type="dxa"/>
            <w:shd w:val="clear" w:color="auto" w:fill="auto"/>
          </w:tcPr>
          <w:p w:rsidR="000807A5" w:rsidRPr="00101D4A" w:rsidRDefault="000807A5" w:rsidP="00621C87">
            <w:pPr>
              <w:pStyle w:val="Tekstpodstawowy"/>
              <w:jc w:val="both"/>
              <w:rPr>
                <w:bCs/>
              </w:rPr>
            </w:pPr>
          </w:p>
          <w:p w:rsidR="000807A5" w:rsidRPr="00101D4A" w:rsidRDefault="000807A5" w:rsidP="00621C87">
            <w:pPr>
              <w:pStyle w:val="Tekstpodstawowy"/>
            </w:pPr>
            <w:r w:rsidRPr="00101D4A">
              <w:t>podział zabudowy:</w:t>
            </w:r>
          </w:p>
          <w:p w:rsidR="000807A5" w:rsidRPr="00101D4A" w:rsidRDefault="000807A5" w:rsidP="00621C87">
            <w:pPr>
              <w:pStyle w:val="Tekstpodstawowy"/>
              <w:rPr>
                <w:bCs/>
              </w:rPr>
            </w:pPr>
          </w:p>
          <w:p w:rsidR="008105AA" w:rsidRPr="00101D4A" w:rsidRDefault="000807A5" w:rsidP="00621C87">
            <w:pPr>
              <w:autoSpaceDE w:val="0"/>
            </w:pPr>
            <w:r w:rsidRPr="00101D4A">
              <w:rPr>
                <w:bCs/>
              </w:rPr>
              <w:t xml:space="preserve">Zamawiający wymaga aby dostarczony samochód był wyposażony w </w:t>
            </w:r>
            <w:r w:rsidRPr="00101D4A">
              <w:t>zamkniętą przestrzeń ładunkową oddzieloną od kabiny pasażerskiej za pomocą</w:t>
            </w:r>
            <w:r w:rsidR="008105AA" w:rsidRPr="00101D4A">
              <w:t xml:space="preserve"> </w:t>
            </w:r>
            <w:r w:rsidRPr="00101D4A">
              <w:t>przegrody</w:t>
            </w:r>
            <w:r w:rsidR="004D718B" w:rsidRPr="00101D4A">
              <w:t xml:space="preserve"> </w:t>
            </w:r>
            <w:proofErr w:type="spellStart"/>
            <w:r w:rsidR="004D718B" w:rsidRPr="00101D4A">
              <w:t>demontowalnej</w:t>
            </w:r>
            <w:proofErr w:type="spellEnd"/>
            <w:r w:rsidR="004D718B" w:rsidRPr="00101D4A">
              <w:t xml:space="preserve"> lub przegrody stałej</w:t>
            </w:r>
            <w:r w:rsidR="004D718B" w:rsidRPr="00101D4A">
              <w:br/>
              <w:t>z 2 uchylnymi elementami</w:t>
            </w:r>
            <w:r w:rsidR="008105AA" w:rsidRPr="00101D4A">
              <w:t>.</w:t>
            </w:r>
          </w:p>
          <w:p w:rsidR="000807A5" w:rsidRPr="00101D4A" w:rsidRDefault="000807A5" w:rsidP="00621C87">
            <w:pPr>
              <w:pStyle w:val="Tekstpodstawowy"/>
              <w:jc w:val="both"/>
              <w:rPr>
                <w:bCs/>
              </w:rPr>
            </w:pPr>
          </w:p>
        </w:tc>
        <w:tc>
          <w:tcPr>
            <w:tcW w:w="3960" w:type="dxa"/>
            <w:shd w:val="clear" w:color="auto" w:fill="auto"/>
          </w:tcPr>
          <w:p w:rsidR="000807A5" w:rsidRPr="00101D4A" w:rsidRDefault="000807A5" w:rsidP="00621C87">
            <w:pPr>
              <w:pStyle w:val="Tekstpodstawowy"/>
              <w:jc w:val="both"/>
              <w:rPr>
                <w:bCs/>
              </w:rPr>
            </w:pPr>
          </w:p>
          <w:p w:rsidR="004D718B" w:rsidRPr="00101D4A" w:rsidRDefault="000807A5" w:rsidP="00621C87">
            <w:pPr>
              <w:pStyle w:val="Tekstpodstawowy"/>
            </w:pPr>
            <w:r w:rsidRPr="00101D4A">
              <w:rPr>
                <w:bCs/>
              </w:rPr>
              <w:t xml:space="preserve">oferowany przez wykonawcę samochód jest wyposażony zamkniętą przestrzeń ładunkową </w:t>
            </w:r>
            <w:r w:rsidRPr="00101D4A">
              <w:t>oddzieloną</w:t>
            </w:r>
            <w:r w:rsidRPr="00101D4A">
              <w:br/>
              <w:t>od kabiny pasażerskiej za pomocą</w:t>
            </w:r>
            <w:r w:rsidR="004D718B" w:rsidRPr="00101D4A">
              <w:t>:</w:t>
            </w:r>
          </w:p>
          <w:p w:rsidR="004D718B" w:rsidRPr="00101D4A" w:rsidRDefault="004D718B" w:rsidP="004D718B">
            <w:pPr>
              <w:pStyle w:val="Tekstpodstawowy"/>
              <w:ind w:left="426" w:hanging="426"/>
            </w:pPr>
          </w:p>
          <w:p w:rsidR="000807A5" w:rsidRPr="00101D4A" w:rsidRDefault="004D718B" w:rsidP="004D718B">
            <w:pPr>
              <w:pStyle w:val="Tekstpodstawowy"/>
              <w:ind w:left="426" w:hanging="426"/>
            </w:pPr>
            <w:r w:rsidRPr="00101D4A">
              <w:t>-</w:t>
            </w:r>
            <w:r w:rsidRPr="00101D4A">
              <w:tab/>
            </w:r>
            <w:r w:rsidR="000807A5" w:rsidRPr="00101D4A">
              <w:t>przegrody</w:t>
            </w:r>
            <w:r w:rsidRPr="00101D4A">
              <w:t xml:space="preserve"> </w:t>
            </w:r>
            <w:proofErr w:type="spellStart"/>
            <w:r w:rsidRPr="00101D4A">
              <w:t>demontowalnej</w:t>
            </w:r>
            <w:proofErr w:type="spellEnd"/>
            <w:r w:rsidR="000807A5" w:rsidRPr="00101D4A">
              <w:t>:</w:t>
            </w:r>
          </w:p>
          <w:p w:rsidR="000807A5" w:rsidRPr="00101D4A" w:rsidRDefault="000807A5" w:rsidP="00621C87">
            <w:pPr>
              <w:pStyle w:val="Tekstpodstawowy"/>
            </w:pPr>
          </w:p>
          <w:p w:rsidR="000807A5" w:rsidRPr="00101D4A" w:rsidRDefault="000807A5" w:rsidP="00621C87">
            <w:pPr>
              <w:pStyle w:val="Tekstpodstawowy"/>
              <w:jc w:val="center"/>
              <w:rPr>
                <w:b/>
              </w:rPr>
            </w:pPr>
            <w:r w:rsidRPr="00101D4A">
              <w:rPr>
                <w:b/>
              </w:rPr>
              <w:t>TAK / NIE *</w:t>
            </w:r>
          </w:p>
          <w:p w:rsidR="004D718B" w:rsidRPr="00101D4A" w:rsidRDefault="004D718B" w:rsidP="004D718B">
            <w:pPr>
              <w:pStyle w:val="Tekstpodstawowy"/>
              <w:ind w:left="426" w:hanging="426"/>
            </w:pPr>
          </w:p>
          <w:p w:rsidR="004D718B" w:rsidRPr="00101D4A" w:rsidRDefault="004D718B" w:rsidP="004D718B">
            <w:pPr>
              <w:pStyle w:val="Tekstpodstawowy"/>
              <w:ind w:left="426" w:hanging="426"/>
            </w:pPr>
            <w:r w:rsidRPr="00101D4A">
              <w:t>-</w:t>
            </w:r>
            <w:r w:rsidRPr="00101D4A">
              <w:tab/>
              <w:t>przegrody stałej z 2 uchylnymi elementami:</w:t>
            </w:r>
          </w:p>
          <w:p w:rsidR="004D718B" w:rsidRPr="00101D4A" w:rsidRDefault="004D718B" w:rsidP="004D718B">
            <w:pPr>
              <w:pStyle w:val="Tekstpodstawowy"/>
            </w:pPr>
          </w:p>
          <w:p w:rsidR="004D718B" w:rsidRPr="00101D4A" w:rsidRDefault="004D718B" w:rsidP="004D718B">
            <w:pPr>
              <w:pStyle w:val="Tekstpodstawowy"/>
              <w:jc w:val="center"/>
              <w:rPr>
                <w:b/>
              </w:rPr>
            </w:pPr>
            <w:r w:rsidRPr="00101D4A">
              <w:rPr>
                <w:b/>
              </w:rPr>
              <w:t>TAK / NIE *</w:t>
            </w:r>
          </w:p>
          <w:p w:rsidR="004D718B" w:rsidRPr="00101D4A" w:rsidRDefault="004D718B" w:rsidP="004D718B">
            <w:pPr>
              <w:pStyle w:val="Tekstpodstawowy"/>
              <w:jc w:val="center"/>
            </w:pPr>
          </w:p>
          <w:p w:rsidR="000807A5" w:rsidRPr="00101D4A" w:rsidRDefault="000807A5" w:rsidP="000807A5">
            <w:pPr>
              <w:pStyle w:val="Tekstpodstawowy"/>
              <w:rPr>
                <w:bCs/>
                <w:i/>
              </w:rPr>
            </w:pPr>
            <w:r w:rsidRPr="00101D4A">
              <w:rPr>
                <w:bCs/>
                <w:i/>
              </w:rPr>
              <w:t>*</w:t>
            </w:r>
            <w:r w:rsidRPr="00101D4A">
              <w:rPr>
                <w:bCs/>
                <w:i/>
                <w:vertAlign w:val="superscript"/>
              </w:rPr>
              <w:t>)</w:t>
            </w:r>
            <w:r w:rsidRPr="00101D4A">
              <w:rPr>
                <w:bCs/>
                <w:i/>
              </w:rPr>
              <w:t xml:space="preserve"> niepotrzebne skreślić</w:t>
            </w:r>
          </w:p>
          <w:p w:rsidR="000807A5" w:rsidRPr="00101D4A" w:rsidRDefault="000807A5" w:rsidP="000807A5">
            <w:pPr>
              <w:pStyle w:val="Tekstpodstawowy"/>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1</w:t>
            </w:r>
            <w:r w:rsidR="00A83079" w:rsidRPr="00101D4A">
              <w:rPr>
                <w:bCs/>
              </w:rPr>
              <w:t>4</w:t>
            </w:r>
            <w:r w:rsidRPr="00101D4A">
              <w:rPr>
                <w:bCs/>
              </w:rPr>
              <w:t>)</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3A18F3" w:rsidP="006448C5">
            <w:pPr>
              <w:pStyle w:val="Tekstpodstawowy"/>
            </w:pPr>
            <w:r w:rsidRPr="00101D4A">
              <w:t>przestrzeń ładunkowa</w:t>
            </w:r>
            <w:r w:rsidR="006448C5" w:rsidRPr="00101D4A">
              <w:t>:</w:t>
            </w:r>
          </w:p>
          <w:p w:rsidR="006448C5" w:rsidRPr="00101D4A" w:rsidRDefault="006448C5" w:rsidP="006448C5">
            <w:pPr>
              <w:pStyle w:val="Tekstpodstawowy"/>
              <w:rPr>
                <w:bCs/>
              </w:rPr>
            </w:pPr>
          </w:p>
          <w:p w:rsidR="006448C5" w:rsidRPr="00101D4A" w:rsidRDefault="006448C5" w:rsidP="006448C5">
            <w:pPr>
              <w:autoSpaceDE w:val="0"/>
            </w:pPr>
            <w:r w:rsidRPr="00101D4A">
              <w:rPr>
                <w:bCs/>
              </w:rPr>
              <w:t xml:space="preserve">Zamawiający wymaga aby dostarczony samochód był wyposażony w </w:t>
            </w:r>
            <w:r w:rsidR="003A18F3" w:rsidRPr="00101D4A">
              <w:t xml:space="preserve">zamkniętą przestrzeń ładunkową </w:t>
            </w:r>
            <w:r w:rsidR="008105AA" w:rsidRPr="00101D4A">
              <w:t>(oddzieloną od kabiny pasażerskiej za pomocą przegrody)</w:t>
            </w:r>
            <w:r w:rsidR="004D718B" w:rsidRPr="00101D4A">
              <w:br/>
            </w:r>
            <w:r w:rsidR="003A18F3" w:rsidRPr="00101D4A">
              <w:t>o wymiarach minimalnych</w:t>
            </w:r>
            <w:r w:rsidR="004D718B" w:rsidRPr="00101D4A">
              <w:br/>
            </w:r>
            <w:r w:rsidR="003A18F3" w:rsidRPr="00101D4A">
              <w:t>z zamontowanymi wszystkimi siedzeniami dla pasażerów</w:t>
            </w:r>
            <w:r w:rsidR="008105AA" w:rsidRPr="00101D4A">
              <w:t xml:space="preserve"> oraz przegrodą (od drzwi do przegrody)</w:t>
            </w:r>
            <w:r w:rsidR="00616444" w:rsidRPr="00101D4A">
              <w:t xml:space="preserve"> </w:t>
            </w:r>
            <w:r w:rsidR="003A18F3" w:rsidRPr="00101D4A">
              <w:t>wynoszących:</w:t>
            </w:r>
          </w:p>
          <w:p w:rsidR="003A18F3" w:rsidRPr="00101D4A" w:rsidRDefault="003A18F3" w:rsidP="006448C5">
            <w:pPr>
              <w:autoSpaceDE w:val="0"/>
            </w:pPr>
          </w:p>
          <w:p w:rsidR="003A18F3" w:rsidRPr="00101D4A" w:rsidRDefault="003A18F3" w:rsidP="006448C5">
            <w:pPr>
              <w:autoSpaceDE w:val="0"/>
            </w:pPr>
            <w:r w:rsidRPr="00101D4A">
              <w:rPr>
                <w:b/>
              </w:rPr>
              <w:t>-</w:t>
            </w:r>
            <w:r w:rsidRPr="00101D4A">
              <w:t xml:space="preserve"> </w:t>
            </w:r>
            <w:r w:rsidRPr="00101D4A">
              <w:rPr>
                <w:b/>
              </w:rPr>
              <w:t xml:space="preserve">długość </w:t>
            </w:r>
            <w:proofErr w:type="spellStart"/>
            <w:r w:rsidRPr="00101D4A">
              <w:rPr>
                <w:b/>
              </w:rPr>
              <w:t>wewn</w:t>
            </w:r>
            <w:proofErr w:type="spellEnd"/>
            <w:r w:rsidRPr="00101D4A">
              <w:rPr>
                <w:b/>
              </w:rPr>
              <w:t xml:space="preserve">. = min. </w:t>
            </w:r>
            <w:r w:rsidR="008105AA" w:rsidRPr="00101D4A">
              <w:rPr>
                <w:b/>
              </w:rPr>
              <w:t>2</w:t>
            </w:r>
            <w:r w:rsidRPr="00101D4A">
              <w:rPr>
                <w:b/>
              </w:rPr>
              <w:t> </w:t>
            </w:r>
            <w:r w:rsidR="008105AA" w:rsidRPr="00101D4A">
              <w:rPr>
                <w:b/>
              </w:rPr>
              <w:t>5</w:t>
            </w:r>
            <w:r w:rsidRPr="00101D4A">
              <w:rPr>
                <w:b/>
              </w:rPr>
              <w:t xml:space="preserve">00 </w:t>
            </w:r>
            <w:proofErr w:type="spellStart"/>
            <w:r w:rsidRPr="00101D4A">
              <w:rPr>
                <w:b/>
              </w:rPr>
              <w:t>mm</w:t>
            </w:r>
            <w:proofErr w:type="spellEnd"/>
            <w:r w:rsidRPr="00101D4A">
              <w:rPr>
                <w:b/>
              </w:rPr>
              <w:t>.</w:t>
            </w:r>
            <w:r w:rsidRPr="00101D4A">
              <w:t>,</w:t>
            </w:r>
          </w:p>
          <w:p w:rsidR="008105AA" w:rsidRPr="00101D4A" w:rsidRDefault="008105AA" w:rsidP="006448C5">
            <w:pPr>
              <w:autoSpaceDE w:val="0"/>
            </w:pPr>
          </w:p>
          <w:p w:rsidR="003A18F3" w:rsidRPr="00101D4A" w:rsidRDefault="003A18F3" w:rsidP="006448C5">
            <w:pPr>
              <w:autoSpaceDE w:val="0"/>
            </w:pPr>
            <w:r w:rsidRPr="00101D4A">
              <w:rPr>
                <w:b/>
              </w:rPr>
              <w:t xml:space="preserve">- szerokość </w:t>
            </w:r>
            <w:proofErr w:type="spellStart"/>
            <w:r w:rsidRPr="00101D4A">
              <w:rPr>
                <w:b/>
              </w:rPr>
              <w:t>wewn</w:t>
            </w:r>
            <w:proofErr w:type="spellEnd"/>
            <w:r w:rsidRPr="00101D4A">
              <w:rPr>
                <w:b/>
              </w:rPr>
              <w:t xml:space="preserve">. = min. </w:t>
            </w:r>
            <w:r w:rsidR="008105AA" w:rsidRPr="00101D4A">
              <w:rPr>
                <w:b/>
              </w:rPr>
              <w:t>1</w:t>
            </w:r>
            <w:r w:rsidRPr="00101D4A">
              <w:rPr>
                <w:b/>
              </w:rPr>
              <w:t> </w:t>
            </w:r>
            <w:r w:rsidR="008105AA" w:rsidRPr="00101D4A">
              <w:rPr>
                <w:b/>
              </w:rPr>
              <w:t>22</w:t>
            </w:r>
            <w:r w:rsidRPr="00101D4A">
              <w:rPr>
                <w:b/>
              </w:rPr>
              <w:t xml:space="preserve">0 </w:t>
            </w:r>
            <w:proofErr w:type="spellStart"/>
            <w:r w:rsidRPr="00101D4A">
              <w:rPr>
                <w:b/>
              </w:rPr>
              <w:t>mm</w:t>
            </w:r>
            <w:proofErr w:type="spellEnd"/>
            <w:r w:rsidRPr="00101D4A">
              <w:rPr>
                <w:b/>
              </w:rPr>
              <w:t>.</w:t>
            </w:r>
            <w:r w:rsidR="008105AA" w:rsidRPr="00101D4A">
              <w:t xml:space="preserve"> liczonych „po podłodze” w najwęższym miejscu, tj. pomiędzy nadkolami</w:t>
            </w:r>
            <w:r w:rsidRPr="00101D4A">
              <w:t>,</w:t>
            </w:r>
          </w:p>
          <w:p w:rsidR="008105AA" w:rsidRPr="00101D4A" w:rsidRDefault="008105AA" w:rsidP="006448C5">
            <w:pPr>
              <w:autoSpaceDE w:val="0"/>
            </w:pPr>
          </w:p>
          <w:p w:rsidR="003A18F3" w:rsidRPr="00101D4A" w:rsidRDefault="003A18F3" w:rsidP="006448C5">
            <w:pPr>
              <w:autoSpaceDE w:val="0"/>
              <w:rPr>
                <w:b/>
              </w:rPr>
            </w:pPr>
            <w:r w:rsidRPr="00101D4A">
              <w:rPr>
                <w:b/>
              </w:rPr>
              <w:t xml:space="preserve">- wysokość </w:t>
            </w:r>
            <w:proofErr w:type="spellStart"/>
            <w:r w:rsidRPr="00101D4A">
              <w:rPr>
                <w:b/>
              </w:rPr>
              <w:t>wewn</w:t>
            </w:r>
            <w:proofErr w:type="spellEnd"/>
            <w:r w:rsidRPr="00101D4A">
              <w:rPr>
                <w:b/>
              </w:rPr>
              <w:t xml:space="preserve">. = min. </w:t>
            </w:r>
            <w:r w:rsidR="008105AA" w:rsidRPr="00101D4A">
              <w:rPr>
                <w:b/>
              </w:rPr>
              <w:t>1</w:t>
            </w:r>
            <w:r w:rsidRPr="00101D4A">
              <w:rPr>
                <w:b/>
              </w:rPr>
              <w:t> </w:t>
            </w:r>
            <w:r w:rsidR="008105AA" w:rsidRPr="00101D4A">
              <w:rPr>
                <w:b/>
              </w:rPr>
              <w:t>8</w:t>
            </w:r>
            <w:r w:rsidRPr="00101D4A">
              <w:rPr>
                <w:b/>
              </w:rPr>
              <w:t xml:space="preserve">00 </w:t>
            </w:r>
            <w:proofErr w:type="spellStart"/>
            <w:r w:rsidRPr="00101D4A">
              <w:rPr>
                <w:b/>
              </w:rPr>
              <w:t>mm</w:t>
            </w:r>
            <w:proofErr w:type="spellEnd"/>
            <w:r w:rsidRPr="00101D4A">
              <w:rPr>
                <w:b/>
              </w:rPr>
              <w:t>.</w:t>
            </w:r>
          </w:p>
          <w:p w:rsidR="008105AA" w:rsidRPr="00101D4A" w:rsidRDefault="008105AA" w:rsidP="008105AA">
            <w:pPr>
              <w:autoSpaceDE w:val="0"/>
              <w:ind w:left="1134" w:hanging="567"/>
              <w:rPr>
                <w:bCs/>
              </w:rPr>
            </w:pPr>
          </w:p>
        </w:tc>
        <w:tc>
          <w:tcPr>
            <w:tcW w:w="3960" w:type="dxa"/>
            <w:shd w:val="clear" w:color="auto" w:fill="auto"/>
          </w:tcPr>
          <w:p w:rsidR="006448C5" w:rsidRPr="00101D4A" w:rsidRDefault="006448C5" w:rsidP="006448C5">
            <w:pPr>
              <w:pStyle w:val="Tekstpodstawowy"/>
              <w:jc w:val="both"/>
              <w:rPr>
                <w:bCs/>
              </w:rPr>
            </w:pPr>
          </w:p>
          <w:p w:rsidR="00616444" w:rsidRPr="00101D4A" w:rsidRDefault="006448C5" w:rsidP="00616444">
            <w:pPr>
              <w:autoSpaceDE w:val="0"/>
            </w:pPr>
            <w:r w:rsidRPr="00101D4A">
              <w:rPr>
                <w:bCs/>
              </w:rPr>
              <w:t xml:space="preserve">oferowany przez wykonawcę samochód jest wyposażony </w:t>
            </w:r>
            <w:r w:rsidR="003A18F3" w:rsidRPr="00101D4A">
              <w:rPr>
                <w:bCs/>
              </w:rPr>
              <w:t>zamkniętą przestrzeń ładunkową</w:t>
            </w:r>
            <w:r w:rsidR="00616444" w:rsidRPr="00101D4A">
              <w:rPr>
                <w:bCs/>
              </w:rPr>
              <w:t xml:space="preserve"> </w:t>
            </w:r>
            <w:r w:rsidR="00616444" w:rsidRPr="00101D4A">
              <w:t>o wymiarach</w:t>
            </w:r>
            <w:r w:rsidR="00616444" w:rsidRPr="00101D4A">
              <w:br/>
              <w:t>wewnętrznych przy zamontowanych wszystkich siedzeniach dla pasażerów wynoszących (do przegrody):</w:t>
            </w:r>
          </w:p>
          <w:p w:rsidR="00616444" w:rsidRPr="00101D4A" w:rsidRDefault="00616444" w:rsidP="00616444">
            <w:pPr>
              <w:autoSpaceDE w:val="0"/>
            </w:pPr>
          </w:p>
          <w:p w:rsidR="00616444" w:rsidRPr="00101D4A" w:rsidRDefault="00616444" w:rsidP="00806AB0">
            <w:pPr>
              <w:autoSpaceDE w:val="0"/>
              <w:spacing w:line="480" w:lineRule="auto"/>
              <w:ind w:left="426" w:hanging="426"/>
            </w:pPr>
            <w:r w:rsidRPr="00101D4A">
              <w:t>-</w:t>
            </w:r>
            <w:r w:rsidRPr="00101D4A">
              <w:tab/>
              <w:t xml:space="preserve">długość </w:t>
            </w:r>
            <w:proofErr w:type="spellStart"/>
            <w:r w:rsidRPr="00101D4A">
              <w:t>wewn</w:t>
            </w:r>
            <w:proofErr w:type="spellEnd"/>
            <w:r w:rsidRPr="00101D4A">
              <w:t>.</w:t>
            </w:r>
            <w:r w:rsidR="00806AB0" w:rsidRPr="00101D4A">
              <w:t>:</w:t>
            </w:r>
            <w:r w:rsidRPr="00101D4A">
              <w:br/>
            </w:r>
            <w:r w:rsidR="00806AB0" w:rsidRPr="00101D4A">
              <w:t>______________</w:t>
            </w:r>
            <w:r w:rsidRPr="00101D4A">
              <w:t xml:space="preserve"> </w:t>
            </w:r>
            <w:proofErr w:type="spellStart"/>
            <w:r w:rsidRPr="00101D4A">
              <w:t>mm</w:t>
            </w:r>
            <w:proofErr w:type="spellEnd"/>
            <w:r w:rsidRPr="00101D4A">
              <w:t>.,</w:t>
            </w:r>
          </w:p>
          <w:p w:rsidR="00616444" w:rsidRPr="00101D4A" w:rsidRDefault="00616444" w:rsidP="00806AB0">
            <w:pPr>
              <w:autoSpaceDE w:val="0"/>
              <w:ind w:left="426" w:hanging="426"/>
            </w:pPr>
          </w:p>
          <w:p w:rsidR="008105AA" w:rsidRPr="00101D4A" w:rsidRDefault="00616444" w:rsidP="00806AB0">
            <w:pPr>
              <w:autoSpaceDE w:val="0"/>
              <w:spacing w:line="480" w:lineRule="auto"/>
              <w:ind w:left="426" w:hanging="426"/>
            </w:pPr>
            <w:r w:rsidRPr="00101D4A">
              <w:t>-</w:t>
            </w:r>
            <w:r w:rsidRPr="00101D4A">
              <w:tab/>
              <w:t xml:space="preserve">szerokość </w:t>
            </w:r>
            <w:proofErr w:type="spellStart"/>
            <w:r w:rsidRPr="00101D4A">
              <w:t>wewn</w:t>
            </w:r>
            <w:proofErr w:type="spellEnd"/>
            <w:r w:rsidRPr="00101D4A">
              <w:t>.</w:t>
            </w:r>
            <w:r w:rsidR="00806AB0" w:rsidRPr="00101D4A">
              <w:t>:</w:t>
            </w:r>
          </w:p>
          <w:p w:rsidR="00616444" w:rsidRPr="00101D4A" w:rsidRDefault="00806AB0" w:rsidP="008105AA">
            <w:pPr>
              <w:autoSpaceDE w:val="0"/>
              <w:ind w:left="426"/>
            </w:pPr>
            <w:r w:rsidRPr="00101D4A">
              <w:t xml:space="preserve">______________ </w:t>
            </w:r>
            <w:proofErr w:type="spellStart"/>
            <w:r w:rsidRPr="00101D4A">
              <w:t>mm</w:t>
            </w:r>
            <w:proofErr w:type="spellEnd"/>
            <w:r w:rsidRPr="00101D4A">
              <w:t>.</w:t>
            </w:r>
            <w:r w:rsidR="008105AA" w:rsidRPr="00101D4A">
              <w:t xml:space="preserve"> liczonych „po podłodze” w najwęższym miejscu, tj. pomiędzy nadkolami,</w:t>
            </w:r>
            <w:r w:rsidRPr="00101D4A">
              <w:t>,</w:t>
            </w:r>
          </w:p>
          <w:p w:rsidR="00616444" w:rsidRPr="00101D4A" w:rsidRDefault="00616444" w:rsidP="00806AB0">
            <w:pPr>
              <w:autoSpaceDE w:val="0"/>
              <w:ind w:left="426" w:hanging="426"/>
            </w:pPr>
          </w:p>
          <w:p w:rsidR="00616444" w:rsidRPr="00101D4A" w:rsidRDefault="00616444" w:rsidP="00806AB0">
            <w:pPr>
              <w:autoSpaceDE w:val="0"/>
              <w:spacing w:line="480" w:lineRule="auto"/>
              <w:ind w:left="426" w:hanging="426"/>
            </w:pPr>
            <w:r w:rsidRPr="00101D4A">
              <w:t>-</w:t>
            </w:r>
            <w:r w:rsidRPr="00101D4A">
              <w:tab/>
              <w:t xml:space="preserve">wysokość </w:t>
            </w:r>
            <w:proofErr w:type="spellStart"/>
            <w:r w:rsidRPr="00101D4A">
              <w:t>wewn</w:t>
            </w:r>
            <w:proofErr w:type="spellEnd"/>
            <w:r w:rsidRPr="00101D4A">
              <w:t>.</w:t>
            </w:r>
            <w:r w:rsidR="00806AB0" w:rsidRPr="00101D4A">
              <w:t>:</w:t>
            </w:r>
            <w:r w:rsidRPr="00101D4A">
              <w:br/>
            </w:r>
            <w:r w:rsidR="00806AB0" w:rsidRPr="00101D4A">
              <w:t xml:space="preserve">______________ </w:t>
            </w:r>
            <w:proofErr w:type="spellStart"/>
            <w:r w:rsidR="00806AB0" w:rsidRPr="00101D4A">
              <w:t>mm</w:t>
            </w:r>
            <w:proofErr w:type="spellEnd"/>
            <w:r w:rsidR="00806AB0" w:rsidRPr="00101D4A">
              <w:t>.</w:t>
            </w:r>
          </w:p>
          <w:p w:rsidR="006448C5" w:rsidRPr="00101D4A" w:rsidRDefault="006448C5" w:rsidP="006448C5">
            <w:pPr>
              <w:pStyle w:val="Tekstpodstawowy"/>
              <w:rPr>
                <w:bCs/>
              </w:rPr>
            </w:pPr>
          </w:p>
        </w:tc>
      </w:tr>
    </w:tbl>
    <w:p w:rsidR="00A83079" w:rsidRPr="00101D4A" w:rsidRDefault="00A83079">
      <w:r w:rsidRPr="00101D4A">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1</w:t>
            </w:r>
            <w:r w:rsidR="00A83079" w:rsidRPr="00101D4A">
              <w:rPr>
                <w:bCs/>
              </w:rPr>
              <w:t>5</w:t>
            </w:r>
            <w:r w:rsidRPr="00101D4A">
              <w:rPr>
                <w:bCs/>
              </w:rPr>
              <w:t>)</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21C87" w:rsidP="006448C5">
            <w:pPr>
              <w:pStyle w:val="Tekstpodstawowy"/>
            </w:pPr>
            <w:r w:rsidRPr="00101D4A">
              <w:t>zabudowa przestrzeni ładunkowej</w:t>
            </w:r>
            <w:r w:rsidR="006448C5" w:rsidRPr="00101D4A">
              <w:t>:</w:t>
            </w:r>
          </w:p>
          <w:p w:rsidR="006448C5" w:rsidRPr="00101D4A" w:rsidRDefault="006448C5" w:rsidP="006448C5">
            <w:pPr>
              <w:pStyle w:val="Tekstpodstawowy"/>
              <w:rPr>
                <w:bCs/>
              </w:rPr>
            </w:pPr>
          </w:p>
          <w:p w:rsidR="00621C87" w:rsidRPr="00101D4A" w:rsidRDefault="006448C5" w:rsidP="006448C5">
            <w:pPr>
              <w:autoSpaceDE w:val="0"/>
              <w:rPr>
                <w:bCs/>
              </w:rPr>
            </w:pPr>
            <w:r w:rsidRPr="00101D4A">
              <w:rPr>
                <w:bCs/>
              </w:rPr>
              <w:t>Zamawiający wymaga aby</w:t>
            </w:r>
            <w:r w:rsidR="00621C87" w:rsidRPr="00101D4A">
              <w:rPr>
                <w:bCs/>
              </w:rPr>
              <w:t>:</w:t>
            </w:r>
          </w:p>
          <w:p w:rsidR="008105AA" w:rsidRPr="00101D4A" w:rsidRDefault="008105AA" w:rsidP="006448C5">
            <w:pPr>
              <w:autoSpaceDE w:val="0"/>
              <w:rPr>
                <w:bCs/>
              </w:rPr>
            </w:pPr>
          </w:p>
          <w:p w:rsidR="00621C87" w:rsidRPr="00101D4A" w:rsidRDefault="00621C87" w:rsidP="00621C87">
            <w:pPr>
              <w:autoSpaceDE w:val="0"/>
              <w:ind w:left="417" w:hanging="417"/>
            </w:pPr>
            <w:r w:rsidRPr="00101D4A">
              <w:rPr>
                <w:bCs/>
              </w:rPr>
              <w:t>-</w:t>
            </w:r>
            <w:r w:rsidRPr="00101D4A">
              <w:rPr>
                <w:bCs/>
              </w:rPr>
              <w:tab/>
            </w:r>
            <w:r w:rsidRPr="00101D4A">
              <w:t>ściany boczne przestrzeni ładunkowej były zabezpieczone sklejką lub innym podobnym materiałem;</w:t>
            </w:r>
          </w:p>
          <w:p w:rsidR="008105AA" w:rsidRPr="00101D4A" w:rsidRDefault="008105AA" w:rsidP="00621C87">
            <w:pPr>
              <w:autoSpaceDE w:val="0"/>
              <w:ind w:left="417" w:hanging="417"/>
            </w:pPr>
          </w:p>
          <w:p w:rsidR="00621C87" w:rsidRPr="00101D4A" w:rsidRDefault="00621C87" w:rsidP="00621C87">
            <w:pPr>
              <w:autoSpaceDE w:val="0"/>
              <w:ind w:left="417" w:hanging="417"/>
            </w:pPr>
            <w:r w:rsidRPr="00101D4A">
              <w:t>-</w:t>
            </w:r>
            <w:r w:rsidRPr="00101D4A">
              <w:tab/>
              <w:t>podłoga  przestrzeni ładunkowej była płaska i zabezpieczona sklejką lub innym podobnym materiałem z zewnętrzną warstwa wodoodporną oraz odporną</w:t>
            </w:r>
            <w:r w:rsidRPr="00101D4A">
              <w:br/>
              <w:t>na ścieranie;</w:t>
            </w:r>
          </w:p>
          <w:p w:rsidR="008105AA" w:rsidRPr="00101D4A" w:rsidRDefault="008105AA" w:rsidP="00621C87">
            <w:pPr>
              <w:autoSpaceDE w:val="0"/>
              <w:ind w:left="417" w:hanging="417"/>
            </w:pPr>
          </w:p>
          <w:p w:rsidR="006448C5" w:rsidRPr="00101D4A" w:rsidRDefault="00621C87" w:rsidP="00621C87">
            <w:pPr>
              <w:autoSpaceDE w:val="0"/>
              <w:ind w:left="417" w:hanging="417"/>
            </w:pPr>
            <w:r w:rsidRPr="00101D4A">
              <w:rPr>
                <w:bCs/>
              </w:rPr>
              <w:t>-</w:t>
            </w:r>
            <w:r w:rsidRPr="00101D4A">
              <w:rPr>
                <w:bCs/>
              </w:rPr>
              <w:tab/>
              <w:t xml:space="preserve">podłoga i </w:t>
            </w:r>
            <w:r w:rsidRPr="00101D4A">
              <w:t>ściany boczne przestrzeni ładunkowej</w:t>
            </w:r>
            <w:r w:rsidRPr="00101D4A">
              <w:br/>
              <w:t>były wyposażone w punkty mocowania ładunku.</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0C4A1B" w:rsidP="006448C5">
            <w:pPr>
              <w:pStyle w:val="Tekstpodstawowy"/>
            </w:pPr>
            <w:r w:rsidRPr="00101D4A">
              <w:t xml:space="preserve">ściany boczne przestrzeni ładunkowej w </w:t>
            </w:r>
            <w:r w:rsidR="006448C5" w:rsidRPr="00101D4A">
              <w:rPr>
                <w:bCs/>
              </w:rPr>
              <w:t>oferowanym</w:t>
            </w:r>
            <w:r w:rsidRPr="00101D4A">
              <w:rPr>
                <w:bCs/>
              </w:rPr>
              <w:t xml:space="preserve"> </w:t>
            </w:r>
            <w:r w:rsidR="006448C5" w:rsidRPr="00101D4A">
              <w:rPr>
                <w:bCs/>
              </w:rPr>
              <w:t>przez wykonawcę samochodzie</w:t>
            </w:r>
            <w:r w:rsidRPr="00101D4A">
              <w:rPr>
                <w:bCs/>
              </w:rPr>
              <w:t xml:space="preserve"> są zabezpieczone</w:t>
            </w:r>
            <w:r w:rsidR="008105AA" w:rsidRPr="00101D4A">
              <w:rPr>
                <w:bCs/>
              </w:rPr>
              <w:br/>
            </w:r>
            <w:r w:rsidRPr="00101D4A">
              <w:rPr>
                <w:bCs/>
              </w:rPr>
              <w:t>w następujący sposób</w:t>
            </w:r>
            <w:r w:rsidR="006448C5" w:rsidRPr="00101D4A">
              <w:rPr>
                <w:bCs/>
              </w:rPr>
              <w:t>:</w:t>
            </w:r>
          </w:p>
          <w:p w:rsidR="000C4A1B" w:rsidRPr="00101D4A" w:rsidRDefault="000C4A1B" w:rsidP="008105AA">
            <w:pPr>
              <w:pStyle w:val="Tekstpodstawowy"/>
            </w:pPr>
          </w:p>
          <w:p w:rsidR="000C4A1B" w:rsidRPr="00101D4A" w:rsidRDefault="000C4A1B" w:rsidP="008105AA">
            <w:pPr>
              <w:pStyle w:val="Tekstpodstawowy"/>
              <w:spacing w:line="360" w:lineRule="auto"/>
            </w:pPr>
            <w:r w:rsidRPr="00101D4A">
              <w:rPr>
                <w:bCs/>
              </w:rPr>
              <w:t>______________________________</w:t>
            </w:r>
          </w:p>
          <w:p w:rsidR="000C4A1B" w:rsidRPr="00101D4A" w:rsidRDefault="000C4A1B" w:rsidP="008105AA">
            <w:pPr>
              <w:pStyle w:val="Tekstpodstawowy"/>
              <w:spacing w:line="360" w:lineRule="auto"/>
            </w:pPr>
            <w:r w:rsidRPr="00101D4A">
              <w:rPr>
                <w:bCs/>
              </w:rPr>
              <w:t>______________________________</w:t>
            </w:r>
          </w:p>
          <w:p w:rsidR="000C4A1B" w:rsidRPr="00101D4A" w:rsidRDefault="000C4A1B" w:rsidP="008105AA">
            <w:pPr>
              <w:pStyle w:val="Tekstpodstawowy"/>
            </w:pPr>
            <w:r w:rsidRPr="00101D4A">
              <w:rPr>
                <w:bCs/>
              </w:rPr>
              <w:t>______________________________</w:t>
            </w:r>
          </w:p>
          <w:p w:rsidR="000C4A1B" w:rsidRPr="00101D4A" w:rsidRDefault="000C4A1B" w:rsidP="006448C5">
            <w:pPr>
              <w:pStyle w:val="Tekstpodstawowy"/>
            </w:pPr>
          </w:p>
          <w:p w:rsidR="000C4A1B" w:rsidRPr="00101D4A" w:rsidRDefault="000C4A1B" w:rsidP="006448C5">
            <w:pPr>
              <w:pStyle w:val="Tekstpodstawowy"/>
              <w:rPr>
                <w:bCs/>
              </w:rPr>
            </w:pPr>
            <w:r w:rsidRPr="00101D4A">
              <w:t>podłoga przestrzeni ładunkowej</w:t>
            </w:r>
            <w:r w:rsidRPr="00101D4A">
              <w:br/>
              <w:t xml:space="preserve">w </w:t>
            </w:r>
            <w:r w:rsidRPr="00101D4A">
              <w:rPr>
                <w:bCs/>
              </w:rPr>
              <w:t>oferowanym przez wykonawcę samochodzie jest płaska:</w:t>
            </w:r>
          </w:p>
          <w:p w:rsidR="000C4A1B" w:rsidRPr="00101D4A" w:rsidRDefault="000C4A1B" w:rsidP="008105AA">
            <w:pPr>
              <w:pStyle w:val="Tekstpodstawowy"/>
              <w:rPr>
                <w:bCs/>
              </w:rPr>
            </w:pPr>
          </w:p>
          <w:p w:rsidR="000C4A1B" w:rsidRPr="00101D4A" w:rsidRDefault="000C4A1B" w:rsidP="000C4A1B">
            <w:pPr>
              <w:pStyle w:val="Tekstpodstawowy"/>
              <w:jc w:val="center"/>
              <w:rPr>
                <w:bCs/>
              </w:rPr>
            </w:pPr>
            <w:r w:rsidRPr="00101D4A">
              <w:rPr>
                <w:b/>
              </w:rPr>
              <w:t>TAK / NIE *</w:t>
            </w:r>
          </w:p>
          <w:p w:rsidR="000C4A1B" w:rsidRPr="00101D4A" w:rsidRDefault="000C4A1B" w:rsidP="006448C5">
            <w:pPr>
              <w:pStyle w:val="Tekstpodstawowy"/>
              <w:rPr>
                <w:bCs/>
              </w:rPr>
            </w:pPr>
          </w:p>
          <w:p w:rsidR="006448C5" w:rsidRPr="00101D4A" w:rsidRDefault="000C4A1B" w:rsidP="006448C5">
            <w:pPr>
              <w:pStyle w:val="Tekstpodstawowy"/>
            </w:pPr>
            <w:r w:rsidRPr="00101D4A">
              <w:rPr>
                <w:bCs/>
              </w:rPr>
              <w:t>i została zabezpieczone w następujący sposób:</w:t>
            </w:r>
          </w:p>
          <w:p w:rsidR="000C4A1B" w:rsidRPr="00101D4A" w:rsidRDefault="000C4A1B" w:rsidP="000C4A1B">
            <w:pPr>
              <w:pStyle w:val="Tekstpodstawowy"/>
            </w:pPr>
          </w:p>
          <w:p w:rsidR="000C4A1B" w:rsidRPr="00101D4A" w:rsidRDefault="000C4A1B" w:rsidP="008105AA">
            <w:pPr>
              <w:pStyle w:val="Tekstpodstawowy"/>
              <w:spacing w:line="360" w:lineRule="auto"/>
            </w:pPr>
            <w:r w:rsidRPr="00101D4A">
              <w:rPr>
                <w:bCs/>
              </w:rPr>
              <w:t>______________________________</w:t>
            </w:r>
          </w:p>
          <w:p w:rsidR="000C4A1B" w:rsidRPr="00101D4A" w:rsidRDefault="000C4A1B" w:rsidP="008105AA">
            <w:pPr>
              <w:pStyle w:val="Tekstpodstawowy"/>
              <w:spacing w:line="360" w:lineRule="auto"/>
            </w:pPr>
            <w:r w:rsidRPr="00101D4A">
              <w:rPr>
                <w:bCs/>
              </w:rPr>
              <w:t>______________________________</w:t>
            </w:r>
          </w:p>
          <w:p w:rsidR="000C4A1B" w:rsidRPr="00101D4A" w:rsidRDefault="000C4A1B" w:rsidP="000C4A1B">
            <w:pPr>
              <w:pStyle w:val="Tekstpodstawowy"/>
            </w:pPr>
            <w:r w:rsidRPr="00101D4A">
              <w:rPr>
                <w:bCs/>
              </w:rPr>
              <w:t>______________________________</w:t>
            </w:r>
          </w:p>
          <w:p w:rsidR="000C4A1B" w:rsidRPr="00101D4A" w:rsidRDefault="000C4A1B" w:rsidP="000C4A1B">
            <w:pPr>
              <w:pStyle w:val="Tekstpodstawowy"/>
            </w:pPr>
          </w:p>
          <w:p w:rsidR="000C4A1B" w:rsidRPr="00101D4A" w:rsidRDefault="000C4A1B" w:rsidP="000C4A1B">
            <w:pPr>
              <w:pStyle w:val="Tekstpodstawowy"/>
            </w:pPr>
            <w:r w:rsidRPr="00101D4A">
              <w:rPr>
                <w:bCs/>
              </w:rPr>
              <w:t xml:space="preserve">podłoga i </w:t>
            </w:r>
            <w:r w:rsidRPr="00101D4A">
              <w:t xml:space="preserve">ściany boczne przestrzeni ładunkowej w </w:t>
            </w:r>
            <w:r w:rsidRPr="00101D4A">
              <w:rPr>
                <w:bCs/>
              </w:rPr>
              <w:t>oferowanym</w:t>
            </w:r>
            <w:r w:rsidRPr="00101D4A">
              <w:rPr>
                <w:bCs/>
              </w:rPr>
              <w:br/>
              <w:t>przez wykonawcę samochodzie</w:t>
            </w:r>
            <w:r w:rsidRPr="00101D4A">
              <w:rPr>
                <w:bCs/>
              </w:rPr>
              <w:br/>
            </w:r>
            <w:r w:rsidRPr="00101D4A">
              <w:t>są wyposażone w punkty mocowania ładunku:</w:t>
            </w:r>
          </w:p>
          <w:p w:rsidR="000C4A1B" w:rsidRPr="00101D4A" w:rsidRDefault="000C4A1B" w:rsidP="000C4A1B">
            <w:pPr>
              <w:pStyle w:val="Tekstpodstawowy"/>
            </w:pPr>
          </w:p>
          <w:p w:rsidR="006448C5" w:rsidRPr="00101D4A" w:rsidRDefault="000C4A1B" w:rsidP="000C4A1B">
            <w:pPr>
              <w:pStyle w:val="Tekstpodstawowy"/>
              <w:jc w:val="center"/>
            </w:pPr>
            <w:r w:rsidRPr="00101D4A">
              <w:rPr>
                <w:b/>
              </w:rPr>
              <w:t>TAK / NIE *</w:t>
            </w:r>
          </w:p>
          <w:p w:rsidR="000C4A1B" w:rsidRPr="00101D4A" w:rsidRDefault="000C4A1B" w:rsidP="000C4A1B">
            <w:pPr>
              <w:pStyle w:val="Tekstpodstawowy"/>
            </w:pPr>
          </w:p>
          <w:p w:rsidR="000C4A1B" w:rsidRPr="00101D4A" w:rsidRDefault="000C4A1B" w:rsidP="000C4A1B">
            <w:pPr>
              <w:pStyle w:val="Tekstpodstawowy"/>
            </w:pPr>
            <w:r w:rsidRPr="00101D4A">
              <w:rPr>
                <w:bCs/>
                <w:i/>
              </w:rPr>
              <w:t>*</w:t>
            </w:r>
            <w:r w:rsidRPr="00101D4A">
              <w:rPr>
                <w:bCs/>
                <w:i/>
                <w:vertAlign w:val="superscript"/>
              </w:rPr>
              <w:t>)</w:t>
            </w:r>
            <w:r w:rsidRPr="00101D4A">
              <w:rPr>
                <w:bCs/>
                <w:i/>
              </w:rPr>
              <w:t xml:space="preserve"> niepotrzebne skreślić</w:t>
            </w:r>
          </w:p>
          <w:p w:rsidR="000C4A1B" w:rsidRPr="00101D4A" w:rsidRDefault="000C4A1B" w:rsidP="000C4A1B">
            <w:pPr>
              <w:pStyle w:val="Tekstpodstawowy"/>
              <w:rPr>
                <w:bCs/>
              </w:rPr>
            </w:pPr>
          </w:p>
        </w:tc>
      </w:tr>
      <w:tr w:rsidR="00AC21F1" w:rsidRPr="00101D4A" w:rsidTr="00185B02">
        <w:tc>
          <w:tcPr>
            <w:tcW w:w="636" w:type="dxa"/>
            <w:shd w:val="clear" w:color="auto" w:fill="auto"/>
          </w:tcPr>
          <w:p w:rsidR="00AC21F1" w:rsidRPr="00101D4A" w:rsidRDefault="00AC21F1" w:rsidP="00185B02">
            <w:pPr>
              <w:pStyle w:val="Tekstpodstawowy"/>
              <w:jc w:val="both"/>
              <w:rPr>
                <w:bCs/>
              </w:rPr>
            </w:pPr>
          </w:p>
          <w:p w:rsidR="00AC21F1" w:rsidRPr="00101D4A" w:rsidRDefault="00AC21F1" w:rsidP="00185B02">
            <w:pPr>
              <w:pStyle w:val="Tekstpodstawowy"/>
              <w:jc w:val="both"/>
              <w:rPr>
                <w:bCs/>
              </w:rPr>
            </w:pPr>
            <w:r w:rsidRPr="00101D4A">
              <w:rPr>
                <w:bCs/>
              </w:rPr>
              <w:t>1</w:t>
            </w:r>
            <w:r w:rsidR="00A83079" w:rsidRPr="00101D4A">
              <w:rPr>
                <w:bCs/>
              </w:rPr>
              <w:t>6</w:t>
            </w:r>
            <w:r w:rsidRPr="00101D4A">
              <w:rPr>
                <w:bCs/>
              </w:rPr>
              <w:t>)</w:t>
            </w:r>
          </w:p>
          <w:p w:rsidR="00AC21F1" w:rsidRPr="00101D4A" w:rsidRDefault="00AC21F1" w:rsidP="00185B02">
            <w:pPr>
              <w:pStyle w:val="Tekstpodstawowy"/>
              <w:jc w:val="both"/>
              <w:rPr>
                <w:bCs/>
              </w:rPr>
            </w:pPr>
          </w:p>
        </w:tc>
        <w:tc>
          <w:tcPr>
            <w:tcW w:w="3960" w:type="dxa"/>
            <w:shd w:val="clear" w:color="auto" w:fill="auto"/>
          </w:tcPr>
          <w:p w:rsidR="00AC21F1" w:rsidRPr="00101D4A" w:rsidRDefault="00AC21F1" w:rsidP="00185B02">
            <w:pPr>
              <w:pStyle w:val="Tekstpodstawowy"/>
              <w:jc w:val="both"/>
              <w:rPr>
                <w:bCs/>
              </w:rPr>
            </w:pPr>
          </w:p>
          <w:p w:rsidR="00AC21F1" w:rsidRPr="00101D4A" w:rsidRDefault="00AC21F1" w:rsidP="00185B02">
            <w:pPr>
              <w:pStyle w:val="Tekstpodstawowy"/>
            </w:pPr>
            <w:r w:rsidRPr="00101D4A">
              <w:t>drzwi do kabiny pasażerskiej:</w:t>
            </w:r>
          </w:p>
          <w:p w:rsidR="00AC21F1" w:rsidRPr="00101D4A" w:rsidRDefault="00AC21F1" w:rsidP="00185B02">
            <w:pPr>
              <w:pStyle w:val="Tekstpodstawowy"/>
              <w:rPr>
                <w:bCs/>
              </w:rPr>
            </w:pPr>
          </w:p>
          <w:p w:rsidR="00185B02" w:rsidRPr="00101D4A" w:rsidRDefault="00AC21F1" w:rsidP="00185B02">
            <w:pPr>
              <w:pStyle w:val="Tekstpodstawowy"/>
            </w:pPr>
            <w:r w:rsidRPr="00101D4A">
              <w:rPr>
                <w:bCs/>
              </w:rPr>
              <w:t>Zamawiający wymaga</w:t>
            </w:r>
            <w:r w:rsidR="00185B02" w:rsidRPr="00101D4A">
              <w:rPr>
                <w:bCs/>
              </w:rPr>
              <w:br/>
            </w:r>
            <w:r w:rsidRPr="00101D4A">
              <w:rPr>
                <w:bCs/>
              </w:rPr>
              <w:t>aby dostarczony samochód</w:t>
            </w:r>
            <w:r w:rsidR="00185B02" w:rsidRPr="00101D4A">
              <w:rPr>
                <w:bCs/>
              </w:rPr>
              <w:br/>
            </w:r>
            <w:r w:rsidR="00185B02" w:rsidRPr="00101D4A">
              <w:t>był wyposażony:</w:t>
            </w:r>
          </w:p>
          <w:p w:rsidR="00185B02" w:rsidRPr="00101D4A" w:rsidRDefault="00185B02" w:rsidP="00185B02">
            <w:pPr>
              <w:pStyle w:val="Tekstpodstawowy"/>
            </w:pPr>
          </w:p>
          <w:p w:rsidR="00AC21F1" w:rsidRPr="00101D4A" w:rsidRDefault="00185B02" w:rsidP="00185B02">
            <w:pPr>
              <w:pStyle w:val="Tekstpodstawowy"/>
              <w:ind w:left="417" w:hanging="417"/>
            </w:pPr>
            <w:r w:rsidRPr="00101D4A">
              <w:t>-</w:t>
            </w:r>
            <w:r w:rsidRPr="00101D4A">
              <w:tab/>
              <w:t xml:space="preserve">z prawej strony </w:t>
            </w:r>
            <w:r w:rsidR="007F183E" w:rsidRPr="00101D4A">
              <w:t xml:space="preserve">kabiny pasażerskiej </w:t>
            </w:r>
            <w:r w:rsidRPr="00101D4A">
              <w:t xml:space="preserve">w </w:t>
            </w:r>
            <w:r w:rsidR="00AC21F1" w:rsidRPr="00101D4A">
              <w:t>drzwi</w:t>
            </w:r>
            <w:r w:rsidRPr="00101D4A">
              <w:t xml:space="preserve"> boczne </w:t>
            </w:r>
            <w:r w:rsidR="007F183E" w:rsidRPr="00101D4A">
              <w:t>suwane</w:t>
            </w:r>
            <w:r w:rsidRPr="00101D4A">
              <w:t>,</w:t>
            </w:r>
            <w:r w:rsidR="00AC21F1" w:rsidRPr="00101D4A">
              <w:t xml:space="preserve"> przeszklone</w:t>
            </w:r>
            <w:r w:rsidRPr="00101D4A">
              <w:t>, z szybą uchylną lub otwieraną</w:t>
            </w:r>
            <w:r w:rsidR="00AC21F1" w:rsidRPr="00101D4A">
              <w:t xml:space="preserve"> </w:t>
            </w:r>
          </w:p>
          <w:p w:rsidR="007F183E" w:rsidRPr="00101D4A" w:rsidRDefault="007F183E" w:rsidP="007F183E">
            <w:pPr>
              <w:pStyle w:val="Tekstpodstawowy"/>
              <w:ind w:left="285" w:hanging="285"/>
            </w:pPr>
          </w:p>
          <w:p w:rsidR="00A83079" w:rsidRPr="00101D4A" w:rsidRDefault="00A83079" w:rsidP="007F183E">
            <w:pPr>
              <w:pStyle w:val="Tekstpodstawowy"/>
              <w:ind w:left="285" w:hanging="285"/>
            </w:pPr>
          </w:p>
          <w:p w:rsidR="00A83079" w:rsidRPr="00101D4A" w:rsidRDefault="00A83079" w:rsidP="007F183E">
            <w:pPr>
              <w:pStyle w:val="Tekstpodstawowy"/>
              <w:ind w:left="285" w:hanging="285"/>
            </w:pPr>
          </w:p>
          <w:p w:rsidR="00A83079" w:rsidRPr="00101D4A" w:rsidRDefault="00A83079" w:rsidP="007F183E">
            <w:pPr>
              <w:pStyle w:val="Tekstpodstawowy"/>
              <w:ind w:left="285" w:hanging="285"/>
            </w:pPr>
          </w:p>
          <w:p w:rsidR="00A83079" w:rsidRPr="00101D4A" w:rsidRDefault="00A83079" w:rsidP="007F183E">
            <w:pPr>
              <w:pStyle w:val="Tekstpodstawowy"/>
              <w:ind w:left="285" w:hanging="285"/>
            </w:pPr>
          </w:p>
          <w:p w:rsidR="007F183E" w:rsidRPr="00101D4A" w:rsidRDefault="007F183E" w:rsidP="007F183E">
            <w:pPr>
              <w:pStyle w:val="Tekstpodstawowy"/>
              <w:ind w:left="417" w:hanging="417"/>
            </w:pPr>
            <w:r w:rsidRPr="00101D4A">
              <w:t>-</w:t>
            </w:r>
            <w:r w:rsidRPr="00101D4A">
              <w:tab/>
              <w:t>z lewej strony kabiny pasażerskiej</w:t>
            </w:r>
            <w:r w:rsidRPr="00101D4A">
              <w:rPr>
                <w:bCs/>
              </w:rPr>
              <w:t xml:space="preserve"> w </w:t>
            </w:r>
            <w:r w:rsidRPr="00101D4A">
              <w:t>szybę uchylną lub otwieraną</w:t>
            </w:r>
          </w:p>
          <w:p w:rsidR="00185B02" w:rsidRPr="00101D4A" w:rsidRDefault="00185B02" w:rsidP="00185B02">
            <w:pPr>
              <w:pStyle w:val="Tekstpodstawowy"/>
              <w:rPr>
                <w:bCs/>
              </w:rPr>
            </w:pPr>
          </w:p>
        </w:tc>
        <w:tc>
          <w:tcPr>
            <w:tcW w:w="3960" w:type="dxa"/>
            <w:shd w:val="clear" w:color="auto" w:fill="auto"/>
          </w:tcPr>
          <w:p w:rsidR="00AC21F1" w:rsidRPr="00101D4A" w:rsidRDefault="00AC21F1" w:rsidP="00185B02">
            <w:pPr>
              <w:pStyle w:val="Tekstpodstawowy"/>
              <w:jc w:val="both"/>
              <w:rPr>
                <w:bCs/>
              </w:rPr>
            </w:pPr>
          </w:p>
          <w:p w:rsidR="00AC21F1" w:rsidRPr="00101D4A" w:rsidRDefault="00AC21F1" w:rsidP="00185B02">
            <w:pPr>
              <w:pStyle w:val="Tekstpodstawowy"/>
            </w:pPr>
            <w:r w:rsidRPr="00101D4A">
              <w:rPr>
                <w:bCs/>
              </w:rPr>
              <w:t>oferowany przez wykonawcę samochód jest wyposażony</w:t>
            </w:r>
            <w:r w:rsidRPr="00101D4A">
              <w:t>:</w:t>
            </w:r>
          </w:p>
          <w:p w:rsidR="00AC21F1" w:rsidRPr="00101D4A" w:rsidRDefault="00AC21F1" w:rsidP="00185B02">
            <w:pPr>
              <w:pStyle w:val="Tekstpodstawowy"/>
            </w:pPr>
          </w:p>
          <w:p w:rsidR="00AC21F1" w:rsidRPr="00101D4A" w:rsidRDefault="00AC21F1" w:rsidP="00AC21F1">
            <w:pPr>
              <w:pStyle w:val="Tekstpodstawowy"/>
              <w:ind w:left="285" w:hanging="285"/>
            </w:pPr>
            <w:r w:rsidRPr="00101D4A">
              <w:t>-</w:t>
            </w:r>
            <w:r w:rsidRPr="00101D4A">
              <w:tab/>
              <w:t>z prawej strony</w:t>
            </w:r>
            <w:r w:rsidR="00185B02" w:rsidRPr="00101D4A">
              <w:t xml:space="preserve"> kabiny pasażerskiej</w:t>
            </w:r>
            <w:r w:rsidR="00185B02" w:rsidRPr="00101D4A">
              <w:rPr>
                <w:bCs/>
              </w:rPr>
              <w:t xml:space="preserve"> w </w:t>
            </w:r>
            <w:r w:rsidR="00185B02" w:rsidRPr="00101D4A">
              <w:t>drzwi boczne suwane</w:t>
            </w:r>
            <w:r w:rsidRPr="00101D4A">
              <w:t>:</w:t>
            </w:r>
          </w:p>
          <w:p w:rsidR="00AC21F1" w:rsidRPr="00101D4A" w:rsidRDefault="00AC21F1" w:rsidP="00AC21F1">
            <w:pPr>
              <w:pStyle w:val="Tekstpodstawowy"/>
            </w:pPr>
          </w:p>
          <w:p w:rsidR="00AC21F1" w:rsidRPr="00101D4A" w:rsidRDefault="00AC21F1" w:rsidP="00AC21F1">
            <w:pPr>
              <w:pStyle w:val="Tekstpodstawowy"/>
              <w:jc w:val="center"/>
            </w:pPr>
            <w:r w:rsidRPr="00101D4A">
              <w:rPr>
                <w:b/>
              </w:rPr>
              <w:t>TAK / NIE *</w:t>
            </w:r>
          </w:p>
          <w:p w:rsidR="00185B02" w:rsidRPr="00101D4A" w:rsidRDefault="00185B02" w:rsidP="00AC21F1">
            <w:pPr>
              <w:pStyle w:val="Tekstpodstawowy"/>
              <w:ind w:left="285" w:hanging="285"/>
            </w:pPr>
          </w:p>
          <w:p w:rsidR="00AC21F1" w:rsidRPr="00101D4A" w:rsidRDefault="00AC21F1" w:rsidP="00AC21F1">
            <w:pPr>
              <w:pStyle w:val="Tekstpodstawowy"/>
              <w:ind w:left="285" w:hanging="285"/>
            </w:pPr>
            <w:r w:rsidRPr="00101D4A">
              <w:tab/>
              <w:t>przeszklone</w:t>
            </w:r>
            <w:r w:rsidR="00185B02" w:rsidRPr="00101D4A">
              <w:t xml:space="preserve"> z szybą uchylną</w:t>
            </w:r>
            <w:r w:rsidR="00185B02" w:rsidRPr="00101D4A">
              <w:br/>
              <w:t>lub otwieraną</w:t>
            </w:r>
            <w:r w:rsidRPr="00101D4A">
              <w:t>:</w:t>
            </w:r>
          </w:p>
          <w:p w:rsidR="00AC21F1" w:rsidRPr="00101D4A" w:rsidRDefault="00AC21F1" w:rsidP="00AC21F1">
            <w:pPr>
              <w:pStyle w:val="Tekstpodstawowy"/>
            </w:pPr>
          </w:p>
          <w:p w:rsidR="00AC21F1" w:rsidRPr="00101D4A" w:rsidRDefault="00AC21F1" w:rsidP="00AC21F1">
            <w:pPr>
              <w:pStyle w:val="Tekstpodstawowy"/>
              <w:jc w:val="center"/>
            </w:pPr>
            <w:r w:rsidRPr="00101D4A">
              <w:rPr>
                <w:b/>
              </w:rPr>
              <w:t>TAK / NIE *</w:t>
            </w:r>
          </w:p>
          <w:p w:rsidR="00AC21F1" w:rsidRPr="00101D4A" w:rsidRDefault="00AC21F1" w:rsidP="00AC21F1">
            <w:pPr>
              <w:pStyle w:val="Tekstpodstawowy"/>
            </w:pPr>
          </w:p>
          <w:p w:rsidR="00A83079" w:rsidRPr="00101D4A" w:rsidRDefault="00A83079" w:rsidP="00AC21F1">
            <w:pPr>
              <w:pStyle w:val="Tekstpodstawowy"/>
            </w:pPr>
          </w:p>
          <w:p w:rsidR="00A83079" w:rsidRPr="00101D4A" w:rsidRDefault="00A83079" w:rsidP="00AC21F1">
            <w:pPr>
              <w:pStyle w:val="Tekstpodstawowy"/>
            </w:pPr>
          </w:p>
          <w:p w:rsidR="00185B02" w:rsidRPr="00101D4A" w:rsidRDefault="00185B02" w:rsidP="00185B02">
            <w:pPr>
              <w:pStyle w:val="Tekstpodstawowy"/>
              <w:ind w:left="285" w:hanging="285"/>
            </w:pPr>
            <w:r w:rsidRPr="00101D4A">
              <w:t>-</w:t>
            </w:r>
            <w:r w:rsidRPr="00101D4A">
              <w:tab/>
              <w:t>z lewej strony kabiny pasażerskiej</w:t>
            </w:r>
            <w:r w:rsidRPr="00101D4A">
              <w:rPr>
                <w:bCs/>
              </w:rPr>
              <w:t xml:space="preserve"> </w:t>
            </w:r>
            <w:r w:rsidR="007F183E" w:rsidRPr="00101D4A">
              <w:rPr>
                <w:bCs/>
              </w:rPr>
              <w:t xml:space="preserve">w </w:t>
            </w:r>
            <w:r w:rsidRPr="00101D4A">
              <w:t>szyb</w:t>
            </w:r>
            <w:r w:rsidR="007F183E" w:rsidRPr="00101D4A">
              <w:t>ę</w:t>
            </w:r>
            <w:r w:rsidRPr="00101D4A">
              <w:t xml:space="preserve"> uchylną</w:t>
            </w:r>
            <w:r w:rsidR="007F183E" w:rsidRPr="00101D4A">
              <w:t xml:space="preserve"> </w:t>
            </w:r>
            <w:r w:rsidRPr="00101D4A">
              <w:t>lub otwieraną:</w:t>
            </w:r>
          </w:p>
          <w:p w:rsidR="007F183E" w:rsidRPr="00101D4A" w:rsidRDefault="007F183E" w:rsidP="007F183E">
            <w:pPr>
              <w:pStyle w:val="Tekstpodstawowy"/>
            </w:pPr>
          </w:p>
          <w:p w:rsidR="007F183E" w:rsidRPr="00101D4A" w:rsidRDefault="007F183E" w:rsidP="007F183E">
            <w:pPr>
              <w:pStyle w:val="Tekstpodstawowy"/>
              <w:jc w:val="center"/>
            </w:pPr>
            <w:r w:rsidRPr="00101D4A">
              <w:rPr>
                <w:b/>
              </w:rPr>
              <w:t>TAK / NIE *</w:t>
            </w:r>
          </w:p>
          <w:p w:rsidR="007F183E" w:rsidRPr="00101D4A" w:rsidRDefault="007F183E" w:rsidP="007F183E">
            <w:pPr>
              <w:pStyle w:val="Tekstpodstawowy"/>
            </w:pPr>
          </w:p>
          <w:p w:rsidR="00AC21F1" w:rsidRPr="00101D4A" w:rsidRDefault="00AC21F1" w:rsidP="00AC21F1">
            <w:pPr>
              <w:pStyle w:val="Tekstpodstawowy"/>
            </w:pPr>
            <w:r w:rsidRPr="00101D4A">
              <w:rPr>
                <w:bCs/>
                <w:i/>
              </w:rPr>
              <w:t>*</w:t>
            </w:r>
            <w:r w:rsidRPr="00101D4A">
              <w:rPr>
                <w:bCs/>
                <w:i/>
                <w:vertAlign w:val="superscript"/>
              </w:rPr>
              <w:t>)</w:t>
            </w:r>
            <w:r w:rsidRPr="00101D4A">
              <w:rPr>
                <w:bCs/>
                <w:i/>
              </w:rPr>
              <w:t xml:space="preserve"> niepotrzebne skreślić</w:t>
            </w:r>
          </w:p>
          <w:p w:rsidR="00AC21F1" w:rsidRPr="00101D4A" w:rsidRDefault="00AC21F1" w:rsidP="00AC21F1">
            <w:pPr>
              <w:pStyle w:val="Tekstpodstawowy"/>
              <w:rPr>
                <w:bCs/>
              </w:rPr>
            </w:pPr>
          </w:p>
        </w:tc>
      </w:tr>
      <w:tr w:rsidR="000A416D" w:rsidRPr="00101D4A" w:rsidTr="00185B02">
        <w:tc>
          <w:tcPr>
            <w:tcW w:w="636" w:type="dxa"/>
            <w:shd w:val="clear" w:color="auto" w:fill="auto"/>
          </w:tcPr>
          <w:p w:rsidR="000A416D" w:rsidRPr="00101D4A" w:rsidRDefault="000A416D" w:rsidP="00185B02">
            <w:pPr>
              <w:pStyle w:val="Tekstpodstawowy"/>
              <w:jc w:val="both"/>
              <w:rPr>
                <w:bCs/>
              </w:rPr>
            </w:pPr>
          </w:p>
          <w:p w:rsidR="000A416D" w:rsidRPr="00101D4A" w:rsidRDefault="000A416D" w:rsidP="00185B02">
            <w:pPr>
              <w:pStyle w:val="Tekstpodstawowy"/>
              <w:jc w:val="both"/>
              <w:rPr>
                <w:bCs/>
              </w:rPr>
            </w:pPr>
            <w:r w:rsidRPr="00101D4A">
              <w:rPr>
                <w:bCs/>
              </w:rPr>
              <w:t>1</w:t>
            </w:r>
            <w:r w:rsidR="00A83079" w:rsidRPr="00101D4A">
              <w:rPr>
                <w:bCs/>
              </w:rPr>
              <w:t>7</w:t>
            </w:r>
            <w:r w:rsidRPr="00101D4A">
              <w:rPr>
                <w:bCs/>
              </w:rPr>
              <w:t>)</w:t>
            </w:r>
          </w:p>
          <w:p w:rsidR="000A416D" w:rsidRPr="00101D4A" w:rsidRDefault="000A416D" w:rsidP="00185B02">
            <w:pPr>
              <w:pStyle w:val="Tekstpodstawowy"/>
              <w:jc w:val="both"/>
              <w:rPr>
                <w:bCs/>
              </w:rPr>
            </w:pPr>
          </w:p>
        </w:tc>
        <w:tc>
          <w:tcPr>
            <w:tcW w:w="3960" w:type="dxa"/>
            <w:shd w:val="clear" w:color="auto" w:fill="auto"/>
          </w:tcPr>
          <w:p w:rsidR="000A416D" w:rsidRPr="00101D4A" w:rsidRDefault="000A416D" w:rsidP="00185B02">
            <w:pPr>
              <w:pStyle w:val="Tekstpodstawowy"/>
              <w:jc w:val="both"/>
              <w:rPr>
                <w:bCs/>
              </w:rPr>
            </w:pPr>
          </w:p>
          <w:p w:rsidR="000A416D" w:rsidRPr="00101D4A" w:rsidRDefault="000A416D" w:rsidP="00185B02">
            <w:pPr>
              <w:pStyle w:val="Tekstpodstawowy"/>
            </w:pPr>
            <w:r w:rsidRPr="00101D4A">
              <w:t>drzwi do przestrzeni ładunkowej:</w:t>
            </w:r>
          </w:p>
          <w:p w:rsidR="000A416D" w:rsidRPr="00101D4A" w:rsidRDefault="000A416D" w:rsidP="00185B02">
            <w:pPr>
              <w:pStyle w:val="Tekstpodstawowy"/>
              <w:rPr>
                <w:bCs/>
              </w:rPr>
            </w:pPr>
          </w:p>
          <w:p w:rsidR="000A416D" w:rsidRPr="00101D4A" w:rsidRDefault="000A416D" w:rsidP="00185B02">
            <w:pPr>
              <w:pStyle w:val="Tekstpodstawowy"/>
            </w:pPr>
            <w:r w:rsidRPr="00101D4A">
              <w:rPr>
                <w:bCs/>
              </w:rPr>
              <w:t xml:space="preserve">Zamawiający wymaga aby dostarczony samochód </w:t>
            </w:r>
            <w:r w:rsidRPr="00101D4A">
              <w:t xml:space="preserve">był wyposażony w </w:t>
            </w:r>
            <w:r w:rsidR="00AC21F1" w:rsidRPr="00101D4A">
              <w:t>tylne drzwi</w:t>
            </w:r>
            <w:r w:rsidR="00AC21F1" w:rsidRPr="00101D4A">
              <w:br/>
              <w:t>do przestrzeni ładunkowej</w:t>
            </w:r>
            <w:r w:rsidR="00AC21F1" w:rsidRPr="00101D4A">
              <w:br/>
              <w:t>dzielone (podwójne)</w:t>
            </w:r>
            <w:r w:rsidR="00AC21F1" w:rsidRPr="00101D4A">
              <w:br/>
              <w:t>otwierane pod kątem 270</w:t>
            </w:r>
            <w:r w:rsidR="00AC21F1" w:rsidRPr="00101D4A">
              <w:rPr>
                <w:vertAlign w:val="superscript"/>
              </w:rPr>
              <w:t>O</w:t>
            </w:r>
          </w:p>
          <w:p w:rsidR="000A416D" w:rsidRPr="00101D4A" w:rsidRDefault="000A416D" w:rsidP="00185B02">
            <w:pPr>
              <w:pStyle w:val="Tekstpodstawowy"/>
              <w:rPr>
                <w:bCs/>
              </w:rPr>
            </w:pPr>
          </w:p>
        </w:tc>
        <w:tc>
          <w:tcPr>
            <w:tcW w:w="3960" w:type="dxa"/>
            <w:shd w:val="clear" w:color="auto" w:fill="auto"/>
          </w:tcPr>
          <w:p w:rsidR="00AC21F1" w:rsidRPr="00101D4A" w:rsidRDefault="00AC21F1" w:rsidP="00AC21F1">
            <w:pPr>
              <w:pStyle w:val="Tekstpodstawowy"/>
              <w:jc w:val="both"/>
              <w:rPr>
                <w:bCs/>
              </w:rPr>
            </w:pPr>
          </w:p>
          <w:p w:rsidR="00AC21F1" w:rsidRPr="00101D4A" w:rsidRDefault="00AC21F1" w:rsidP="00AC21F1">
            <w:pPr>
              <w:pStyle w:val="Tekstpodstawowy"/>
            </w:pPr>
            <w:r w:rsidRPr="00101D4A">
              <w:rPr>
                <w:bCs/>
              </w:rPr>
              <w:t>oferowany przez wykonawcę samochód jest wyposażony</w:t>
            </w:r>
            <w:r w:rsidRPr="00101D4A">
              <w:rPr>
                <w:bCs/>
              </w:rPr>
              <w:br/>
              <w:t xml:space="preserve">w tylne </w:t>
            </w:r>
            <w:r w:rsidRPr="00101D4A">
              <w:t>drzwi do przestrzeni ładunkowej:</w:t>
            </w:r>
          </w:p>
          <w:p w:rsidR="00AC21F1" w:rsidRPr="00101D4A" w:rsidRDefault="00AC21F1" w:rsidP="00AC21F1">
            <w:pPr>
              <w:pStyle w:val="Tekstpodstawowy"/>
            </w:pPr>
          </w:p>
          <w:p w:rsidR="00AC21F1" w:rsidRPr="00101D4A" w:rsidRDefault="00AC21F1" w:rsidP="00AC21F1">
            <w:pPr>
              <w:pStyle w:val="Tekstpodstawowy"/>
              <w:ind w:left="285" w:hanging="285"/>
            </w:pPr>
            <w:r w:rsidRPr="00101D4A">
              <w:t>-</w:t>
            </w:r>
            <w:r w:rsidRPr="00101D4A">
              <w:tab/>
              <w:t>dzielone (podwójne):</w:t>
            </w:r>
          </w:p>
          <w:p w:rsidR="00AC21F1" w:rsidRPr="00101D4A" w:rsidRDefault="00AC21F1" w:rsidP="00AC21F1">
            <w:pPr>
              <w:pStyle w:val="Tekstpodstawowy"/>
            </w:pPr>
          </w:p>
          <w:p w:rsidR="00AC21F1" w:rsidRPr="00101D4A" w:rsidRDefault="00AC21F1" w:rsidP="00AC21F1">
            <w:pPr>
              <w:pStyle w:val="Tekstpodstawowy"/>
              <w:jc w:val="center"/>
            </w:pPr>
            <w:r w:rsidRPr="00101D4A">
              <w:rPr>
                <w:b/>
              </w:rPr>
              <w:t>TAK / NIE *</w:t>
            </w:r>
          </w:p>
          <w:p w:rsidR="00AC21F1" w:rsidRPr="00101D4A" w:rsidRDefault="00AC21F1" w:rsidP="00AC21F1">
            <w:pPr>
              <w:pStyle w:val="Tekstpodstawowy"/>
            </w:pPr>
          </w:p>
          <w:p w:rsidR="00AC21F1" w:rsidRPr="00101D4A" w:rsidRDefault="00AC21F1" w:rsidP="00AC21F1">
            <w:pPr>
              <w:pStyle w:val="Tekstpodstawowy"/>
              <w:ind w:left="285" w:hanging="285"/>
            </w:pPr>
            <w:r w:rsidRPr="00101D4A">
              <w:t>-</w:t>
            </w:r>
            <w:r w:rsidRPr="00101D4A">
              <w:tab/>
              <w:t>otwierane pod kątem 270</w:t>
            </w:r>
            <w:r w:rsidRPr="00101D4A">
              <w:rPr>
                <w:vertAlign w:val="superscript"/>
              </w:rPr>
              <w:t>O</w:t>
            </w:r>
            <w:r w:rsidRPr="00101D4A">
              <w:t>:</w:t>
            </w:r>
          </w:p>
          <w:p w:rsidR="00AC21F1" w:rsidRPr="00101D4A" w:rsidRDefault="00AC21F1" w:rsidP="00AC21F1">
            <w:pPr>
              <w:pStyle w:val="Tekstpodstawowy"/>
            </w:pPr>
          </w:p>
          <w:p w:rsidR="00AC21F1" w:rsidRPr="00101D4A" w:rsidRDefault="00AC21F1" w:rsidP="00AC21F1">
            <w:pPr>
              <w:pStyle w:val="Tekstpodstawowy"/>
              <w:jc w:val="center"/>
            </w:pPr>
            <w:r w:rsidRPr="00101D4A">
              <w:rPr>
                <w:b/>
              </w:rPr>
              <w:t>TAK / NIE *</w:t>
            </w:r>
          </w:p>
          <w:p w:rsidR="00AC21F1" w:rsidRPr="00101D4A" w:rsidRDefault="00AC21F1" w:rsidP="00AC21F1">
            <w:pPr>
              <w:pStyle w:val="Tekstpodstawowy"/>
            </w:pPr>
          </w:p>
          <w:p w:rsidR="00AC21F1" w:rsidRPr="00101D4A" w:rsidRDefault="00AC21F1" w:rsidP="00AC21F1">
            <w:pPr>
              <w:pStyle w:val="Tekstpodstawowy"/>
              <w:rPr>
                <w:bCs/>
                <w:i/>
              </w:rPr>
            </w:pPr>
            <w:r w:rsidRPr="00101D4A">
              <w:rPr>
                <w:bCs/>
                <w:i/>
              </w:rPr>
              <w:t>*</w:t>
            </w:r>
            <w:r w:rsidRPr="00101D4A">
              <w:rPr>
                <w:bCs/>
                <w:i/>
                <w:vertAlign w:val="superscript"/>
              </w:rPr>
              <w:t>)</w:t>
            </w:r>
            <w:r w:rsidRPr="00101D4A">
              <w:rPr>
                <w:bCs/>
                <w:i/>
              </w:rPr>
              <w:t xml:space="preserve"> niepotrzebne skreślić</w:t>
            </w:r>
          </w:p>
          <w:p w:rsidR="000A416D" w:rsidRPr="00101D4A" w:rsidRDefault="000A416D" w:rsidP="00185B02">
            <w:pPr>
              <w:pStyle w:val="Tekstpodstawowy"/>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0C4A1B" w:rsidP="006448C5">
            <w:pPr>
              <w:pStyle w:val="Tekstpodstawowy"/>
              <w:jc w:val="both"/>
              <w:rPr>
                <w:bCs/>
              </w:rPr>
            </w:pPr>
            <w:r w:rsidRPr="00101D4A">
              <w:rPr>
                <w:bCs/>
              </w:rPr>
              <w:t>1</w:t>
            </w:r>
            <w:r w:rsidR="00A83079" w:rsidRPr="00101D4A">
              <w:rPr>
                <w:bCs/>
              </w:rPr>
              <w:t>8</w:t>
            </w:r>
            <w:r w:rsidR="006448C5" w:rsidRPr="00101D4A">
              <w:rPr>
                <w:bCs/>
              </w:rPr>
              <w:t>)</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pPr>
            <w:r w:rsidRPr="00101D4A">
              <w:t xml:space="preserve">oświetlenie </w:t>
            </w:r>
            <w:r w:rsidR="000C4A1B" w:rsidRPr="00101D4A">
              <w:t>ostrzegawcze</w:t>
            </w:r>
            <w:r w:rsidRPr="00101D4A">
              <w:t>:</w:t>
            </w:r>
          </w:p>
          <w:p w:rsidR="006448C5" w:rsidRPr="00101D4A" w:rsidRDefault="006448C5" w:rsidP="006448C5">
            <w:pPr>
              <w:pStyle w:val="Tekstpodstawowy"/>
              <w:rPr>
                <w:bCs/>
              </w:rPr>
            </w:pPr>
          </w:p>
          <w:p w:rsidR="006448C5" w:rsidRPr="00101D4A" w:rsidRDefault="006448C5" w:rsidP="006448C5">
            <w:pPr>
              <w:pStyle w:val="Tekstpodstawowy"/>
            </w:pPr>
            <w:r w:rsidRPr="00101D4A">
              <w:rPr>
                <w:bCs/>
              </w:rPr>
              <w:t xml:space="preserve">Zamawiający wymaga aby dostarczony samochód </w:t>
            </w:r>
            <w:r w:rsidRPr="00101D4A">
              <w:t xml:space="preserve">był wyposażony </w:t>
            </w:r>
            <w:r w:rsidR="000C4A1B" w:rsidRPr="00101D4A">
              <w:t xml:space="preserve">na dachu nad kabiną pasażerską </w:t>
            </w:r>
            <w:r w:rsidRPr="00101D4A">
              <w:t>w belk</w:t>
            </w:r>
            <w:r w:rsidR="000C4A1B" w:rsidRPr="00101D4A">
              <w:t>ę</w:t>
            </w:r>
            <w:r w:rsidRPr="00101D4A">
              <w:t xml:space="preserve"> ostrzegawcz</w:t>
            </w:r>
            <w:r w:rsidR="000C4A1B" w:rsidRPr="00101D4A">
              <w:t>ą</w:t>
            </w:r>
            <w:r w:rsidRPr="00101D4A">
              <w:t xml:space="preserve"> </w:t>
            </w:r>
            <w:r w:rsidR="000C4A1B" w:rsidRPr="00101D4A">
              <w:t xml:space="preserve">typu LED emitującą światło przerywane (lub zmienne dynamicznie) w kolorze </w:t>
            </w:r>
            <w:r w:rsidRPr="00101D4A">
              <w:t>pomarańczow</w:t>
            </w:r>
            <w:r w:rsidR="000C4A1B" w:rsidRPr="00101D4A">
              <w:t>ym</w:t>
            </w:r>
            <w:r w:rsidRPr="00101D4A">
              <w:t xml:space="preserve"> </w:t>
            </w:r>
          </w:p>
          <w:p w:rsidR="006448C5" w:rsidRPr="00101D4A" w:rsidRDefault="006448C5" w:rsidP="000C4A1B">
            <w:pPr>
              <w:pStyle w:val="Tekstpodstawowy"/>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pPr>
            <w:r w:rsidRPr="00101D4A">
              <w:rPr>
                <w:bCs/>
              </w:rPr>
              <w:t>oferowany przez wykonawcę samochód jest wyposażony</w:t>
            </w:r>
            <w:r w:rsidRPr="00101D4A">
              <w:rPr>
                <w:bCs/>
              </w:rPr>
              <w:br/>
              <w:t xml:space="preserve">w </w:t>
            </w:r>
            <w:r w:rsidRPr="00101D4A">
              <w:t>następujące oświetleni</w:t>
            </w:r>
            <w:r w:rsidR="000C4A1B" w:rsidRPr="00101D4A">
              <w:t>e</w:t>
            </w:r>
            <w:r w:rsidRPr="00101D4A">
              <w:t xml:space="preserve"> </w:t>
            </w:r>
            <w:r w:rsidR="000C4A1B" w:rsidRPr="00101D4A">
              <w:t>ostrzegawcze</w:t>
            </w:r>
            <w:r w:rsidRPr="00101D4A">
              <w:t>:</w:t>
            </w:r>
          </w:p>
          <w:p w:rsidR="000C4A1B" w:rsidRPr="00101D4A" w:rsidRDefault="000C4A1B" w:rsidP="000C4A1B">
            <w:pPr>
              <w:pStyle w:val="Tekstpodstawowy"/>
            </w:pPr>
          </w:p>
          <w:p w:rsidR="006448C5" w:rsidRPr="00101D4A" w:rsidRDefault="006448C5" w:rsidP="008105AA">
            <w:pPr>
              <w:pStyle w:val="Tekstpodstawowy"/>
              <w:spacing w:line="360" w:lineRule="auto"/>
            </w:pPr>
            <w:r w:rsidRPr="00101D4A">
              <w:rPr>
                <w:bCs/>
              </w:rPr>
              <w:t>______________________________</w:t>
            </w:r>
          </w:p>
          <w:p w:rsidR="006448C5" w:rsidRPr="00101D4A" w:rsidRDefault="006448C5" w:rsidP="008105AA">
            <w:pPr>
              <w:pStyle w:val="Tekstpodstawowy"/>
              <w:spacing w:line="360" w:lineRule="auto"/>
            </w:pPr>
            <w:r w:rsidRPr="00101D4A">
              <w:rPr>
                <w:bCs/>
              </w:rPr>
              <w:t>______________________________</w:t>
            </w:r>
          </w:p>
          <w:p w:rsidR="006448C5" w:rsidRPr="00101D4A" w:rsidRDefault="006448C5" w:rsidP="006448C5">
            <w:pPr>
              <w:pStyle w:val="Tekstpodstawowy"/>
            </w:pPr>
            <w:r w:rsidRPr="00101D4A">
              <w:rPr>
                <w:bCs/>
              </w:rPr>
              <w:t>______________________________</w:t>
            </w:r>
          </w:p>
          <w:p w:rsidR="006448C5" w:rsidRPr="00101D4A" w:rsidRDefault="006448C5" w:rsidP="006448C5">
            <w:pPr>
              <w:pStyle w:val="Tekstpodstawowy"/>
              <w:rPr>
                <w:bCs/>
              </w:rPr>
            </w:pPr>
          </w:p>
        </w:tc>
      </w:tr>
      <w:tr w:rsidR="000C4A1B" w:rsidRPr="00101D4A" w:rsidTr="000C4A1B">
        <w:tc>
          <w:tcPr>
            <w:tcW w:w="636" w:type="dxa"/>
            <w:tcBorders>
              <w:top w:val="single" w:sz="4" w:space="0" w:color="auto"/>
              <w:left w:val="single" w:sz="4" w:space="0" w:color="auto"/>
              <w:bottom w:val="single" w:sz="4" w:space="0" w:color="auto"/>
              <w:right w:val="single" w:sz="4" w:space="0" w:color="auto"/>
            </w:tcBorders>
            <w:shd w:val="clear" w:color="auto" w:fill="auto"/>
          </w:tcPr>
          <w:p w:rsidR="000C4A1B" w:rsidRPr="00101D4A" w:rsidRDefault="000C4A1B" w:rsidP="00ED763B">
            <w:pPr>
              <w:pStyle w:val="Tekstpodstawowy"/>
              <w:jc w:val="both"/>
              <w:rPr>
                <w:bCs/>
              </w:rPr>
            </w:pPr>
          </w:p>
          <w:p w:rsidR="000C4A1B" w:rsidRPr="00101D4A" w:rsidRDefault="000C4A1B" w:rsidP="00ED763B">
            <w:pPr>
              <w:pStyle w:val="Tekstpodstawowy"/>
              <w:jc w:val="both"/>
              <w:rPr>
                <w:bCs/>
              </w:rPr>
            </w:pPr>
            <w:r w:rsidRPr="00101D4A">
              <w:rPr>
                <w:bCs/>
              </w:rPr>
              <w:t>1</w:t>
            </w:r>
            <w:r w:rsidR="00A83079" w:rsidRPr="00101D4A">
              <w:rPr>
                <w:bCs/>
              </w:rPr>
              <w:t>9</w:t>
            </w:r>
            <w:r w:rsidRPr="00101D4A">
              <w:rPr>
                <w:bCs/>
              </w:rPr>
              <w:t>)</w:t>
            </w:r>
          </w:p>
          <w:p w:rsidR="000C4A1B" w:rsidRPr="00101D4A" w:rsidRDefault="000C4A1B" w:rsidP="00ED763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101D4A" w:rsidRDefault="000C4A1B" w:rsidP="00ED763B">
            <w:pPr>
              <w:pStyle w:val="Tekstpodstawowy"/>
              <w:jc w:val="both"/>
              <w:rPr>
                <w:bCs/>
              </w:rPr>
            </w:pPr>
          </w:p>
          <w:p w:rsidR="000C4A1B" w:rsidRPr="00101D4A" w:rsidRDefault="000C4A1B" w:rsidP="000C4A1B">
            <w:pPr>
              <w:pStyle w:val="Tekstpodstawowy"/>
              <w:jc w:val="both"/>
              <w:rPr>
                <w:bCs/>
              </w:rPr>
            </w:pPr>
            <w:r w:rsidRPr="00101D4A">
              <w:rPr>
                <w:bCs/>
              </w:rPr>
              <w:t>wyposażenie dodatkowe:</w:t>
            </w:r>
          </w:p>
          <w:p w:rsidR="000C4A1B" w:rsidRPr="00101D4A" w:rsidRDefault="000C4A1B" w:rsidP="000C4A1B">
            <w:pPr>
              <w:pStyle w:val="Tekstpodstawowy"/>
              <w:jc w:val="both"/>
              <w:rPr>
                <w:bCs/>
              </w:rPr>
            </w:pPr>
          </w:p>
          <w:p w:rsidR="00B10B54" w:rsidRPr="00101D4A" w:rsidRDefault="000C4A1B" w:rsidP="000C4A1B">
            <w:pPr>
              <w:pStyle w:val="Tekstpodstawowy"/>
              <w:rPr>
                <w:bCs/>
              </w:rPr>
            </w:pPr>
            <w:r w:rsidRPr="00101D4A">
              <w:rPr>
                <w:bCs/>
              </w:rPr>
              <w:t>Zamawiający wymaga aby dostarczony samochód był wyposażony w</w:t>
            </w:r>
            <w:r w:rsidR="00B10B54" w:rsidRPr="00101D4A">
              <w:rPr>
                <w:bCs/>
              </w:rPr>
              <w:t>:</w:t>
            </w:r>
          </w:p>
          <w:p w:rsidR="007F183E" w:rsidRPr="00101D4A" w:rsidRDefault="007F183E" w:rsidP="00B10B54">
            <w:pPr>
              <w:pStyle w:val="Tekstpodstawowy"/>
              <w:ind w:left="417" w:hanging="417"/>
            </w:pPr>
          </w:p>
          <w:p w:rsidR="000C4A1B" w:rsidRPr="00101D4A" w:rsidRDefault="000C4A1B" w:rsidP="00B10B54">
            <w:pPr>
              <w:pStyle w:val="Tekstpodstawowy"/>
              <w:ind w:left="417" w:hanging="417"/>
            </w:pPr>
            <w:r w:rsidRPr="00101D4A">
              <w:t>-</w:t>
            </w:r>
            <w:r w:rsidRPr="00101D4A">
              <w:tab/>
              <w:t>trójkąt,</w:t>
            </w:r>
          </w:p>
          <w:p w:rsidR="007F183E" w:rsidRPr="00101D4A" w:rsidRDefault="007F183E" w:rsidP="00B10B54">
            <w:pPr>
              <w:pStyle w:val="Tekstpodstawowy"/>
              <w:ind w:left="417" w:hanging="417"/>
            </w:pPr>
          </w:p>
          <w:p w:rsidR="00B10B54" w:rsidRPr="00101D4A" w:rsidRDefault="00B10B54" w:rsidP="00B10B54">
            <w:pPr>
              <w:pStyle w:val="Tekstpodstawowy"/>
              <w:ind w:left="417" w:hanging="417"/>
            </w:pPr>
            <w:r w:rsidRPr="00101D4A">
              <w:t>-</w:t>
            </w:r>
            <w:r w:rsidRPr="00101D4A">
              <w:tab/>
              <w:t>apteczkę</w:t>
            </w:r>
            <w:r w:rsidR="009E6C82" w:rsidRPr="00101D4A">
              <w:t xml:space="preserve"> zgodną z normą</w:t>
            </w:r>
            <w:r w:rsidR="009E6C82" w:rsidRPr="00101D4A">
              <w:br/>
              <w:t>DIN 13164</w:t>
            </w:r>
            <w:r w:rsidRPr="00101D4A">
              <w:t>,</w:t>
            </w:r>
          </w:p>
          <w:p w:rsidR="007F183E" w:rsidRPr="00101D4A" w:rsidRDefault="007F183E" w:rsidP="00B10B54">
            <w:pPr>
              <w:pStyle w:val="Tekstpodstawowy"/>
              <w:ind w:left="417" w:hanging="417"/>
            </w:pPr>
          </w:p>
          <w:p w:rsidR="00A83079" w:rsidRPr="00101D4A" w:rsidRDefault="00A83079" w:rsidP="00B10B54">
            <w:pPr>
              <w:pStyle w:val="Tekstpodstawowy"/>
              <w:ind w:left="417" w:hanging="417"/>
            </w:pPr>
          </w:p>
          <w:p w:rsidR="00A83079" w:rsidRPr="00101D4A" w:rsidRDefault="00A83079" w:rsidP="00B10B54">
            <w:pPr>
              <w:pStyle w:val="Tekstpodstawowy"/>
              <w:ind w:left="417" w:hanging="417"/>
            </w:pPr>
          </w:p>
          <w:p w:rsidR="00A83079" w:rsidRPr="00101D4A" w:rsidRDefault="00A83079" w:rsidP="00B10B54">
            <w:pPr>
              <w:pStyle w:val="Tekstpodstawowy"/>
              <w:ind w:left="417" w:hanging="417"/>
            </w:pPr>
          </w:p>
          <w:p w:rsidR="00A83079" w:rsidRPr="00101D4A" w:rsidRDefault="00A83079" w:rsidP="00B10B54">
            <w:pPr>
              <w:pStyle w:val="Tekstpodstawowy"/>
              <w:ind w:left="417" w:hanging="417"/>
            </w:pPr>
          </w:p>
          <w:p w:rsidR="00B10B54" w:rsidRPr="00101D4A" w:rsidRDefault="00B10B54" w:rsidP="00B10B54">
            <w:pPr>
              <w:pStyle w:val="Tekstpodstawowy"/>
              <w:ind w:left="417" w:hanging="417"/>
            </w:pPr>
            <w:r w:rsidRPr="00101D4A">
              <w:t>-</w:t>
            </w:r>
            <w:r w:rsidRPr="00101D4A">
              <w:tab/>
              <w:t>gaśnicę zawierającą co najmniej 1,5 kg środka gaśniczego,</w:t>
            </w:r>
          </w:p>
          <w:p w:rsidR="007F183E" w:rsidRPr="00101D4A" w:rsidRDefault="007F183E" w:rsidP="00B10B54">
            <w:pPr>
              <w:pStyle w:val="Tekstpodstawowy"/>
              <w:ind w:left="417" w:hanging="417"/>
              <w:rPr>
                <w:bCs/>
              </w:rPr>
            </w:pPr>
          </w:p>
          <w:p w:rsidR="00B10B54" w:rsidRPr="00101D4A" w:rsidRDefault="00B10B54" w:rsidP="00B10B54">
            <w:pPr>
              <w:pStyle w:val="Tekstpodstawowy"/>
              <w:ind w:left="417" w:hanging="417"/>
            </w:pPr>
            <w:r w:rsidRPr="00101D4A">
              <w:rPr>
                <w:bCs/>
              </w:rPr>
              <w:t>-</w:t>
            </w:r>
            <w:r w:rsidRPr="00101D4A">
              <w:rPr>
                <w:bCs/>
              </w:rPr>
              <w:tab/>
            </w:r>
            <w:r w:rsidRPr="00101D4A">
              <w:t>pełnowymiarowe koło zapasowe</w:t>
            </w:r>
          </w:p>
          <w:p w:rsidR="000C4A1B" w:rsidRPr="00101D4A" w:rsidRDefault="000C4A1B" w:rsidP="000C4A1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101D4A" w:rsidRDefault="000C4A1B" w:rsidP="00ED763B">
            <w:pPr>
              <w:pStyle w:val="Tekstpodstawowy"/>
              <w:jc w:val="both"/>
              <w:rPr>
                <w:bCs/>
              </w:rPr>
            </w:pPr>
          </w:p>
          <w:p w:rsidR="000C4A1B" w:rsidRPr="00101D4A" w:rsidRDefault="000C4A1B" w:rsidP="00B10B54">
            <w:pPr>
              <w:pStyle w:val="Tekstpodstawowy"/>
              <w:rPr>
                <w:bCs/>
              </w:rPr>
            </w:pPr>
            <w:r w:rsidRPr="00101D4A">
              <w:rPr>
                <w:bCs/>
              </w:rPr>
              <w:t>oferowany przez wykonawcę samochód jest wyposażony</w:t>
            </w:r>
            <w:r w:rsidR="00B10B54" w:rsidRPr="00101D4A">
              <w:rPr>
                <w:bCs/>
              </w:rPr>
              <w:t xml:space="preserve"> </w:t>
            </w:r>
            <w:r w:rsidRPr="00101D4A">
              <w:rPr>
                <w:bCs/>
              </w:rPr>
              <w:t>w:</w:t>
            </w:r>
          </w:p>
          <w:p w:rsidR="00B10B54" w:rsidRPr="00101D4A" w:rsidRDefault="00B10B54" w:rsidP="00B10B54">
            <w:pPr>
              <w:pStyle w:val="Tekstpodstawowy"/>
              <w:ind w:left="417" w:hanging="417"/>
            </w:pPr>
          </w:p>
          <w:p w:rsidR="00B10B54" w:rsidRPr="00101D4A" w:rsidRDefault="00B10B54" w:rsidP="00B10B54">
            <w:pPr>
              <w:pStyle w:val="Tekstpodstawowy"/>
              <w:ind w:left="417" w:hanging="417"/>
            </w:pPr>
            <w:r w:rsidRPr="00101D4A">
              <w:t>-</w:t>
            </w:r>
            <w:r w:rsidRPr="00101D4A">
              <w:tab/>
              <w:t>trójkąt</w:t>
            </w:r>
          </w:p>
          <w:p w:rsidR="00B10B54" w:rsidRPr="00101D4A" w:rsidRDefault="00B10B54" w:rsidP="00B10B54">
            <w:pPr>
              <w:pStyle w:val="Tekstpodstawowy"/>
            </w:pPr>
          </w:p>
          <w:p w:rsidR="00B10B54" w:rsidRPr="00101D4A" w:rsidRDefault="00B10B54" w:rsidP="00B10B54">
            <w:pPr>
              <w:pStyle w:val="Tekstpodstawowy"/>
              <w:jc w:val="center"/>
            </w:pPr>
            <w:r w:rsidRPr="00101D4A">
              <w:rPr>
                <w:b/>
              </w:rPr>
              <w:t>TAK / NIE *</w:t>
            </w:r>
          </w:p>
          <w:p w:rsidR="00B10B54" w:rsidRPr="00101D4A" w:rsidRDefault="00B10B54" w:rsidP="00B10B54">
            <w:pPr>
              <w:pStyle w:val="Tekstpodstawowy"/>
            </w:pPr>
          </w:p>
          <w:p w:rsidR="00B10B54" w:rsidRPr="00101D4A" w:rsidRDefault="00B10B54" w:rsidP="00B10B54">
            <w:pPr>
              <w:pStyle w:val="Tekstpodstawowy"/>
              <w:ind w:left="417" w:hanging="417"/>
            </w:pPr>
            <w:r w:rsidRPr="00101D4A">
              <w:t>-</w:t>
            </w:r>
            <w:r w:rsidRPr="00101D4A">
              <w:tab/>
              <w:t>apteczkę</w:t>
            </w:r>
            <w:r w:rsidR="009E6C82" w:rsidRPr="00101D4A">
              <w:t xml:space="preserve"> zgodną z normą</w:t>
            </w:r>
            <w:r w:rsidR="009E6C82" w:rsidRPr="00101D4A">
              <w:br/>
              <w:t>DIN 13164</w:t>
            </w:r>
          </w:p>
          <w:p w:rsidR="00B10B54" w:rsidRPr="00101D4A" w:rsidRDefault="00B10B54" w:rsidP="00B10B54">
            <w:pPr>
              <w:pStyle w:val="Tekstpodstawowy"/>
            </w:pPr>
          </w:p>
          <w:p w:rsidR="00B10B54" w:rsidRPr="00101D4A" w:rsidRDefault="00B10B54" w:rsidP="00B10B54">
            <w:pPr>
              <w:pStyle w:val="Tekstpodstawowy"/>
              <w:jc w:val="center"/>
            </w:pPr>
            <w:r w:rsidRPr="00101D4A">
              <w:rPr>
                <w:b/>
              </w:rPr>
              <w:t>TAK / NIE *</w:t>
            </w:r>
          </w:p>
          <w:p w:rsidR="00B10B54" w:rsidRPr="00101D4A" w:rsidRDefault="00B10B54" w:rsidP="00B10B54">
            <w:pPr>
              <w:pStyle w:val="Tekstpodstawowy"/>
            </w:pPr>
          </w:p>
          <w:p w:rsidR="00A83079" w:rsidRPr="00101D4A" w:rsidRDefault="00A83079" w:rsidP="00B10B54">
            <w:pPr>
              <w:pStyle w:val="Tekstpodstawowy"/>
            </w:pPr>
          </w:p>
          <w:p w:rsidR="00A83079" w:rsidRPr="00101D4A" w:rsidRDefault="00A83079" w:rsidP="00B10B54">
            <w:pPr>
              <w:pStyle w:val="Tekstpodstawowy"/>
            </w:pPr>
          </w:p>
          <w:p w:rsidR="00A83079" w:rsidRPr="00101D4A" w:rsidRDefault="00A83079" w:rsidP="00B10B54">
            <w:pPr>
              <w:pStyle w:val="Tekstpodstawowy"/>
            </w:pPr>
          </w:p>
          <w:p w:rsidR="00B10B54" w:rsidRPr="00101D4A" w:rsidRDefault="00B10B54" w:rsidP="00B10B54">
            <w:pPr>
              <w:pStyle w:val="Tekstpodstawowy"/>
              <w:ind w:left="417" w:hanging="417"/>
            </w:pPr>
            <w:r w:rsidRPr="00101D4A">
              <w:t>-</w:t>
            </w:r>
            <w:r w:rsidRPr="00101D4A">
              <w:tab/>
              <w:t>gaśnicę</w:t>
            </w:r>
          </w:p>
          <w:p w:rsidR="00B10B54" w:rsidRPr="00101D4A" w:rsidRDefault="00B10B54" w:rsidP="00B10B54">
            <w:pPr>
              <w:pStyle w:val="Tekstpodstawowy"/>
            </w:pPr>
          </w:p>
          <w:p w:rsidR="00B10B54" w:rsidRPr="00101D4A" w:rsidRDefault="00B10B54" w:rsidP="00B10B54">
            <w:pPr>
              <w:pStyle w:val="Tekstpodstawowy"/>
              <w:jc w:val="center"/>
            </w:pPr>
            <w:r w:rsidRPr="00101D4A">
              <w:rPr>
                <w:b/>
              </w:rPr>
              <w:t>TAK / NIE *</w:t>
            </w:r>
          </w:p>
          <w:p w:rsidR="00B10B54" w:rsidRPr="00101D4A" w:rsidRDefault="00B10B54" w:rsidP="00B10B54">
            <w:pPr>
              <w:pStyle w:val="Tekstpodstawowy"/>
            </w:pPr>
          </w:p>
          <w:p w:rsidR="00B10B54" w:rsidRPr="00101D4A" w:rsidRDefault="00B10B54" w:rsidP="00B10B54">
            <w:pPr>
              <w:pStyle w:val="Tekstpodstawowy"/>
              <w:ind w:left="417" w:firstLine="9"/>
            </w:pPr>
            <w:r w:rsidRPr="00101D4A">
              <w:t>zawierającą ______________ kg środka gaśniczego,</w:t>
            </w:r>
          </w:p>
          <w:p w:rsidR="00B10B54" w:rsidRPr="00101D4A" w:rsidRDefault="00B10B54" w:rsidP="00B10B54">
            <w:pPr>
              <w:pStyle w:val="Tekstpodstawowy"/>
              <w:jc w:val="both"/>
              <w:rPr>
                <w:bCs/>
              </w:rPr>
            </w:pPr>
          </w:p>
          <w:p w:rsidR="000C4A1B" w:rsidRPr="00101D4A" w:rsidRDefault="00B10B54" w:rsidP="00B10B54">
            <w:pPr>
              <w:pStyle w:val="Tekstpodstawowy"/>
              <w:ind w:left="426" w:hanging="426"/>
              <w:jc w:val="both"/>
              <w:rPr>
                <w:bCs/>
              </w:rPr>
            </w:pPr>
            <w:r w:rsidRPr="00101D4A">
              <w:rPr>
                <w:bCs/>
              </w:rPr>
              <w:t>-</w:t>
            </w:r>
            <w:r w:rsidRPr="00101D4A">
              <w:rPr>
                <w:bCs/>
              </w:rPr>
              <w:tab/>
            </w:r>
            <w:r w:rsidRPr="00101D4A">
              <w:t>pełnowymiarowe koło zapasowe</w:t>
            </w:r>
          </w:p>
          <w:p w:rsidR="00B10B54" w:rsidRPr="00101D4A" w:rsidRDefault="00B10B54" w:rsidP="00B10B54">
            <w:pPr>
              <w:pStyle w:val="Tekstpodstawowy"/>
            </w:pPr>
          </w:p>
          <w:p w:rsidR="00B10B54" w:rsidRPr="00101D4A" w:rsidRDefault="00B10B54" w:rsidP="00B10B54">
            <w:pPr>
              <w:pStyle w:val="Tekstpodstawowy"/>
              <w:jc w:val="center"/>
            </w:pPr>
            <w:r w:rsidRPr="00101D4A">
              <w:rPr>
                <w:b/>
              </w:rPr>
              <w:t>TAK / NIE *</w:t>
            </w:r>
          </w:p>
          <w:p w:rsidR="00B10B54" w:rsidRPr="00101D4A" w:rsidRDefault="00B10B54" w:rsidP="00B10B54">
            <w:pPr>
              <w:pStyle w:val="Tekstpodstawowy"/>
            </w:pPr>
          </w:p>
          <w:p w:rsidR="00B10B54" w:rsidRPr="00101D4A" w:rsidRDefault="00B10B54" w:rsidP="00B10B54">
            <w:pPr>
              <w:pStyle w:val="Tekstpodstawowy"/>
            </w:pPr>
            <w:r w:rsidRPr="00101D4A">
              <w:rPr>
                <w:bCs/>
                <w:i/>
              </w:rPr>
              <w:t>*</w:t>
            </w:r>
            <w:r w:rsidRPr="00101D4A">
              <w:rPr>
                <w:bCs/>
                <w:i/>
                <w:vertAlign w:val="superscript"/>
              </w:rPr>
              <w:t>)</w:t>
            </w:r>
            <w:r w:rsidRPr="00101D4A">
              <w:rPr>
                <w:bCs/>
                <w:i/>
              </w:rPr>
              <w:t xml:space="preserve"> niepotrzebne skreślić</w:t>
            </w:r>
          </w:p>
          <w:p w:rsidR="000C4A1B" w:rsidRPr="00101D4A" w:rsidRDefault="000C4A1B" w:rsidP="000C4A1B">
            <w:pPr>
              <w:pStyle w:val="Tekstpodstawowy"/>
              <w:jc w:val="both"/>
              <w:rPr>
                <w:bCs/>
              </w:rPr>
            </w:pPr>
          </w:p>
        </w:tc>
      </w:tr>
      <w:tr w:rsidR="00806AB0" w:rsidRPr="00101D4A" w:rsidTr="00621C87">
        <w:tc>
          <w:tcPr>
            <w:tcW w:w="636" w:type="dxa"/>
            <w:shd w:val="clear" w:color="auto" w:fill="auto"/>
          </w:tcPr>
          <w:p w:rsidR="00806AB0" w:rsidRPr="00101D4A" w:rsidRDefault="00806AB0" w:rsidP="00621C87">
            <w:pPr>
              <w:pStyle w:val="Tekstpodstawowy"/>
              <w:jc w:val="both"/>
              <w:rPr>
                <w:bCs/>
              </w:rPr>
            </w:pPr>
          </w:p>
          <w:p w:rsidR="00806AB0" w:rsidRPr="00101D4A" w:rsidRDefault="00A83079" w:rsidP="00621C87">
            <w:pPr>
              <w:pStyle w:val="Tekstpodstawowy"/>
              <w:jc w:val="both"/>
              <w:rPr>
                <w:bCs/>
              </w:rPr>
            </w:pPr>
            <w:r w:rsidRPr="00101D4A">
              <w:rPr>
                <w:bCs/>
              </w:rPr>
              <w:t>20</w:t>
            </w:r>
            <w:r w:rsidR="00806AB0" w:rsidRPr="00101D4A">
              <w:rPr>
                <w:bCs/>
              </w:rPr>
              <w:t>)</w:t>
            </w:r>
          </w:p>
          <w:p w:rsidR="00806AB0" w:rsidRPr="00101D4A" w:rsidRDefault="00806AB0" w:rsidP="00621C87">
            <w:pPr>
              <w:pStyle w:val="Tekstpodstawowy"/>
              <w:jc w:val="both"/>
              <w:rPr>
                <w:bCs/>
              </w:rPr>
            </w:pPr>
          </w:p>
        </w:tc>
        <w:tc>
          <w:tcPr>
            <w:tcW w:w="3960" w:type="dxa"/>
            <w:shd w:val="clear" w:color="auto" w:fill="auto"/>
          </w:tcPr>
          <w:p w:rsidR="00806AB0" w:rsidRPr="00101D4A" w:rsidRDefault="00806AB0" w:rsidP="00621C87">
            <w:pPr>
              <w:pStyle w:val="Tekstpodstawowy"/>
              <w:jc w:val="both"/>
              <w:rPr>
                <w:bCs/>
              </w:rPr>
            </w:pPr>
          </w:p>
          <w:p w:rsidR="00806AB0" w:rsidRPr="00101D4A" w:rsidRDefault="00806AB0" w:rsidP="00621C87">
            <w:pPr>
              <w:pStyle w:val="Tekstpodstawowy"/>
            </w:pPr>
            <w:r w:rsidRPr="00101D4A">
              <w:t>kluczyki:</w:t>
            </w:r>
          </w:p>
          <w:p w:rsidR="00806AB0" w:rsidRPr="00101D4A" w:rsidRDefault="00806AB0" w:rsidP="00621C87">
            <w:pPr>
              <w:pStyle w:val="Tekstpodstawowy"/>
              <w:rPr>
                <w:bCs/>
              </w:rPr>
            </w:pPr>
          </w:p>
          <w:p w:rsidR="00806AB0" w:rsidRPr="00101D4A" w:rsidRDefault="009E6C82" w:rsidP="00621C87">
            <w:pPr>
              <w:autoSpaceDE w:val="0"/>
            </w:pPr>
            <w:r w:rsidRPr="00101D4A">
              <w:rPr>
                <w:bCs/>
              </w:rPr>
              <w:t xml:space="preserve">Zamawiający wymaga aby dostarczony samochód był wyposażony w immobiliser </w:t>
            </w:r>
            <w:proofErr w:type="spellStart"/>
            <w:r w:rsidRPr="00101D4A">
              <w:rPr>
                <w:bCs/>
              </w:rPr>
              <w:t>deaktywowany</w:t>
            </w:r>
            <w:proofErr w:type="spellEnd"/>
            <w:r w:rsidRPr="00101D4A">
              <w:rPr>
                <w:bCs/>
              </w:rPr>
              <w:t xml:space="preserve"> (odblokowywany) </w:t>
            </w:r>
            <w:proofErr w:type="spellStart"/>
            <w:r w:rsidR="007F183E" w:rsidRPr="00101D4A">
              <w:rPr>
                <w:bCs/>
              </w:rPr>
              <w:t>transponderem</w:t>
            </w:r>
            <w:proofErr w:type="spellEnd"/>
            <w:r w:rsidR="007F183E" w:rsidRPr="00101D4A">
              <w:rPr>
                <w:bCs/>
              </w:rPr>
              <w:t xml:space="preserve"> w </w:t>
            </w:r>
            <w:r w:rsidRPr="00101D4A">
              <w:rPr>
                <w:bCs/>
              </w:rPr>
              <w:t>kluczyk</w:t>
            </w:r>
            <w:r w:rsidR="007F183E" w:rsidRPr="00101D4A">
              <w:rPr>
                <w:bCs/>
              </w:rPr>
              <w:t>ach</w:t>
            </w:r>
            <w:r w:rsidRPr="00101D4A">
              <w:rPr>
                <w:bCs/>
              </w:rPr>
              <w:t xml:space="preserve"> oraz</w:t>
            </w:r>
            <w:r w:rsidR="007F183E" w:rsidRPr="00101D4A">
              <w:rPr>
                <w:bCs/>
              </w:rPr>
              <w:br/>
              <w:t xml:space="preserve">w </w:t>
            </w:r>
            <w:r w:rsidRPr="00101D4A">
              <w:t>co najmniej dwa kluczyki</w:t>
            </w:r>
            <w:r w:rsidR="007F183E" w:rsidRPr="00101D4A">
              <w:br/>
            </w:r>
            <w:r w:rsidRPr="00101D4A">
              <w:t>do otwierania drzwi</w:t>
            </w:r>
            <w:r w:rsidRPr="00101D4A">
              <w:br/>
              <w:t>i uruchamiania samochodu</w:t>
            </w:r>
          </w:p>
          <w:p w:rsidR="00806AB0" w:rsidRPr="00101D4A" w:rsidRDefault="00806AB0" w:rsidP="00621C87">
            <w:pPr>
              <w:pStyle w:val="Tekstpodstawowy"/>
              <w:jc w:val="both"/>
              <w:rPr>
                <w:bCs/>
              </w:rPr>
            </w:pPr>
          </w:p>
        </w:tc>
        <w:tc>
          <w:tcPr>
            <w:tcW w:w="3960" w:type="dxa"/>
            <w:shd w:val="clear" w:color="auto" w:fill="auto"/>
          </w:tcPr>
          <w:p w:rsidR="00806AB0" w:rsidRPr="00101D4A" w:rsidRDefault="00806AB0" w:rsidP="00621C87">
            <w:pPr>
              <w:pStyle w:val="Tekstpodstawowy"/>
              <w:jc w:val="both"/>
              <w:rPr>
                <w:bCs/>
              </w:rPr>
            </w:pPr>
          </w:p>
          <w:p w:rsidR="00B10B54" w:rsidRPr="00101D4A" w:rsidRDefault="00806AB0" w:rsidP="00621C87">
            <w:pPr>
              <w:pStyle w:val="Tekstpodstawowy"/>
              <w:rPr>
                <w:bCs/>
              </w:rPr>
            </w:pPr>
            <w:r w:rsidRPr="00101D4A">
              <w:rPr>
                <w:bCs/>
              </w:rPr>
              <w:t>oferowany przez wykonawcę samochód jest wyposażony</w:t>
            </w:r>
            <w:r w:rsidRPr="00101D4A">
              <w:rPr>
                <w:bCs/>
              </w:rPr>
              <w:br/>
              <w:t xml:space="preserve">w </w:t>
            </w:r>
            <w:r w:rsidR="00B10B54" w:rsidRPr="00101D4A">
              <w:rPr>
                <w:bCs/>
              </w:rPr>
              <w:t>immobiliser</w:t>
            </w:r>
            <w:r w:rsidR="009E6C82" w:rsidRPr="00101D4A">
              <w:rPr>
                <w:bCs/>
              </w:rPr>
              <w:t xml:space="preserve"> </w:t>
            </w:r>
            <w:proofErr w:type="spellStart"/>
            <w:r w:rsidR="009E6C82" w:rsidRPr="00101D4A">
              <w:rPr>
                <w:bCs/>
              </w:rPr>
              <w:t>deaktywowany</w:t>
            </w:r>
            <w:proofErr w:type="spellEnd"/>
            <w:r w:rsidR="009E6C82" w:rsidRPr="00101D4A">
              <w:rPr>
                <w:bCs/>
              </w:rPr>
              <w:t xml:space="preserve"> (odblokowywany) </w:t>
            </w:r>
            <w:proofErr w:type="spellStart"/>
            <w:r w:rsidR="007F183E" w:rsidRPr="00101D4A">
              <w:rPr>
                <w:bCs/>
              </w:rPr>
              <w:t>transponderem</w:t>
            </w:r>
            <w:proofErr w:type="spellEnd"/>
            <w:r w:rsidR="007F183E" w:rsidRPr="00101D4A">
              <w:rPr>
                <w:bCs/>
              </w:rPr>
              <w:br/>
              <w:t>w kluczykach</w:t>
            </w:r>
          </w:p>
          <w:p w:rsidR="00B10B54" w:rsidRPr="00101D4A" w:rsidRDefault="00B10B54" w:rsidP="00B10B54">
            <w:pPr>
              <w:pStyle w:val="Tekstpodstawowy"/>
            </w:pPr>
          </w:p>
          <w:p w:rsidR="00B10B54" w:rsidRPr="00101D4A" w:rsidRDefault="00B10B54" w:rsidP="00B10B54">
            <w:pPr>
              <w:pStyle w:val="Tekstpodstawowy"/>
              <w:jc w:val="center"/>
            </w:pPr>
            <w:r w:rsidRPr="00101D4A">
              <w:rPr>
                <w:b/>
              </w:rPr>
              <w:t>TAK / NIE *</w:t>
            </w:r>
          </w:p>
          <w:p w:rsidR="00B10B54" w:rsidRPr="00101D4A" w:rsidRDefault="00B10B54" w:rsidP="00B10B54">
            <w:pPr>
              <w:pStyle w:val="Tekstpodstawowy"/>
            </w:pPr>
          </w:p>
          <w:p w:rsidR="00806AB0" w:rsidRPr="00101D4A" w:rsidRDefault="00B10B54" w:rsidP="00621C87">
            <w:pPr>
              <w:pStyle w:val="Tekstpodstawowy"/>
            </w:pPr>
            <w:r w:rsidRPr="00101D4A">
              <w:rPr>
                <w:bCs/>
              </w:rPr>
              <w:t xml:space="preserve">oraz </w:t>
            </w:r>
            <w:r w:rsidR="00806AB0" w:rsidRPr="00101D4A">
              <w:t>następującą liczbę kluczyków</w:t>
            </w:r>
            <w:r w:rsidR="00806AB0" w:rsidRPr="00101D4A">
              <w:br/>
              <w:t>do otwierania drzwi</w:t>
            </w:r>
            <w:r w:rsidR="00806AB0" w:rsidRPr="00101D4A">
              <w:br/>
              <w:t>i uruchamiania samochodu:</w:t>
            </w:r>
          </w:p>
          <w:p w:rsidR="00806AB0" w:rsidRPr="00101D4A" w:rsidRDefault="00806AB0" w:rsidP="00621C87">
            <w:pPr>
              <w:pStyle w:val="Tekstpodstawowy"/>
            </w:pPr>
          </w:p>
          <w:p w:rsidR="00806AB0" w:rsidRPr="00101D4A" w:rsidRDefault="00B10B54" w:rsidP="00621C87">
            <w:pPr>
              <w:pStyle w:val="Tekstpodstawowy"/>
              <w:jc w:val="center"/>
              <w:rPr>
                <w:bCs/>
              </w:rPr>
            </w:pPr>
            <w:r w:rsidRPr="00101D4A">
              <w:rPr>
                <w:bCs/>
              </w:rPr>
              <w:t>________ szt.</w:t>
            </w:r>
          </w:p>
          <w:p w:rsidR="00B10B54" w:rsidRPr="00101D4A" w:rsidRDefault="00B10B54" w:rsidP="00B10B54">
            <w:pPr>
              <w:pStyle w:val="Tekstpodstawowy"/>
            </w:pPr>
          </w:p>
          <w:p w:rsidR="00B10B54" w:rsidRPr="00101D4A" w:rsidRDefault="00B10B54" w:rsidP="00B10B54">
            <w:pPr>
              <w:pStyle w:val="Tekstpodstawowy"/>
            </w:pPr>
            <w:r w:rsidRPr="00101D4A">
              <w:rPr>
                <w:bCs/>
                <w:i/>
              </w:rPr>
              <w:t>*</w:t>
            </w:r>
            <w:r w:rsidRPr="00101D4A">
              <w:rPr>
                <w:bCs/>
                <w:i/>
                <w:vertAlign w:val="superscript"/>
              </w:rPr>
              <w:t>)</w:t>
            </w:r>
            <w:r w:rsidRPr="00101D4A">
              <w:rPr>
                <w:bCs/>
                <w:i/>
              </w:rPr>
              <w:t xml:space="preserve"> niepotrzebne skreślić</w:t>
            </w:r>
          </w:p>
          <w:p w:rsidR="00B10B54" w:rsidRPr="00101D4A" w:rsidRDefault="00B10B54" w:rsidP="00621C87">
            <w:pPr>
              <w:pStyle w:val="Tekstpodstawowy"/>
              <w:jc w:val="center"/>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AC21F1" w:rsidP="006448C5">
            <w:pPr>
              <w:pStyle w:val="Tekstpodstawowy"/>
              <w:jc w:val="both"/>
              <w:rPr>
                <w:bCs/>
              </w:rPr>
            </w:pPr>
            <w:r w:rsidRPr="00101D4A">
              <w:rPr>
                <w:bCs/>
              </w:rPr>
              <w:t>2</w:t>
            </w:r>
            <w:r w:rsidR="00A83079" w:rsidRPr="00101D4A">
              <w:rPr>
                <w:bCs/>
              </w:rPr>
              <w:t>1</w:t>
            </w:r>
            <w:r w:rsidR="006448C5" w:rsidRPr="00101D4A">
              <w:rPr>
                <w:bCs/>
              </w:rPr>
              <w:t>)</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pPr>
            <w:r w:rsidRPr="00101D4A">
              <w:t>kolor zabudowy:</w:t>
            </w:r>
          </w:p>
          <w:p w:rsidR="006448C5" w:rsidRPr="00101D4A" w:rsidRDefault="006448C5" w:rsidP="006448C5">
            <w:pPr>
              <w:pStyle w:val="Tekstpodstawowy"/>
              <w:rPr>
                <w:bCs/>
              </w:rPr>
            </w:pPr>
          </w:p>
          <w:p w:rsidR="006448C5" w:rsidRPr="00101D4A" w:rsidRDefault="006448C5" w:rsidP="006448C5">
            <w:pPr>
              <w:autoSpaceDE w:val="0"/>
            </w:pPr>
            <w:r w:rsidRPr="00101D4A">
              <w:rPr>
                <w:bCs/>
              </w:rPr>
              <w:t>Zamawiający wymaga</w:t>
            </w:r>
            <w:r w:rsidR="007F183E" w:rsidRPr="00101D4A">
              <w:rPr>
                <w:bCs/>
              </w:rPr>
              <w:br/>
              <w:t>aby</w:t>
            </w:r>
            <w:r w:rsidRPr="00101D4A">
              <w:rPr>
                <w:bCs/>
              </w:rPr>
              <w:t xml:space="preserve"> dostarczony samochód</w:t>
            </w:r>
            <w:r w:rsidR="007F183E" w:rsidRPr="00101D4A">
              <w:rPr>
                <w:bCs/>
              </w:rPr>
              <w:br/>
            </w:r>
            <w:r w:rsidRPr="00101D4A">
              <w:rPr>
                <w:bCs/>
              </w:rPr>
              <w:t>był</w:t>
            </w:r>
            <w:r w:rsidR="007F183E" w:rsidRPr="00101D4A">
              <w:rPr>
                <w:bCs/>
              </w:rPr>
              <w:t xml:space="preserve"> </w:t>
            </w:r>
            <w:r w:rsidRPr="00101D4A">
              <w:rPr>
                <w:bCs/>
              </w:rPr>
              <w:t xml:space="preserve">w kolorze </w:t>
            </w:r>
            <w:r w:rsidRPr="00101D4A">
              <w:t>białym</w:t>
            </w:r>
          </w:p>
          <w:p w:rsidR="006448C5" w:rsidRPr="00101D4A" w:rsidRDefault="006448C5" w:rsidP="006448C5">
            <w:pPr>
              <w:pStyle w:val="Tekstpodstawowy"/>
              <w:jc w:val="both"/>
              <w:rPr>
                <w:bCs/>
              </w:rPr>
            </w:pPr>
          </w:p>
        </w:tc>
        <w:tc>
          <w:tcPr>
            <w:tcW w:w="3960" w:type="dxa"/>
            <w:shd w:val="clear" w:color="auto" w:fill="auto"/>
          </w:tcPr>
          <w:p w:rsidR="006448C5" w:rsidRPr="00101D4A" w:rsidRDefault="006448C5" w:rsidP="006448C5">
            <w:pPr>
              <w:pStyle w:val="Tekstpodstawowy"/>
              <w:jc w:val="both"/>
              <w:rPr>
                <w:bCs/>
              </w:rPr>
            </w:pPr>
          </w:p>
          <w:p w:rsidR="006448C5" w:rsidRPr="00101D4A" w:rsidRDefault="006448C5" w:rsidP="006448C5">
            <w:pPr>
              <w:pStyle w:val="Tekstpodstawowy"/>
            </w:pPr>
            <w:r w:rsidRPr="00101D4A">
              <w:rPr>
                <w:bCs/>
              </w:rPr>
              <w:t xml:space="preserve">oferowany przez wykonawcę samochód jest w </w:t>
            </w:r>
            <w:r w:rsidR="00B10B54" w:rsidRPr="00101D4A">
              <w:rPr>
                <w:bCs/>
              </w:rPr>
              <w:t xml:space="preserve">następującym </w:t>
            </w:r>
            <w:r w:rsidRPr="00101D4A">
              <w:rPr>
                <w:bCs/>
              </w:rPr>
              <w:t>kolorze</w:t>
            </w:r>
            <w:r w:rsidR="00B10B54" w:rsidRPr="00101D4A">
              <w:rPr>
                <w:bCs/>
              </w:rPr>
              <w:t>:</w:t>
            </w:r>
          </w:p>
          <w:p w:rsidR="006448C5" w:rsidRPr="00101D4A" w:rsidRDefault="006448C5" w:rsidP="006448C5">
            <w:pPr>
              <w:pStyle w:val="Tekstpodstawowy"/>
            </w:pPr>
          </w:p>
          <w:p w:rsidR="006448C5" w:rsidRPr="00101D4A" w:rsidRDefault="006448C5" w:rsidP="006448C5">
            <w:pPr>
              <w:pStyle w:val="Tekstpodstawowy"/>
              <w:jc w:val="both"/>
            </w:pPr>
            <w:r w:rsidRPr="00101D4A">
              <w:t>______________________________</w:t>
            </w:r>
          </w:p>
          <w:p w:rsidR="006448C5" w:rsidRPr="00101D4A" w:rsidRDefault="006448C5" w:rsidP="006448C5">
            <w:pPr>
              <w:pStyle w:val="Tekstpodstawowy"/>
              <w:rPr>
                <w:bCs/>
              </w:rPr>
            </w:pPr>
          </w:p>
        </w:tc>
      </w:tr>
    </w:tbl>
    <w:p w:rsidR="006448C5" w:rsidRPr="00101D4A" w:rsidRDefault="006448C5" w:rsidP="006448C5">
      <w:pPr>
        <w:pStyle w:val="Tekstpodstawowy"/>
        <w:jc w:val="both"/>
        <w:rPr>
          <w:bCs/>
        </w:rPr>
      </w:pPr>
    </w:p>
    <w:p w:rsidR="006448C5" w:rsidRPr="00101D4A" w:rsidRDefault="006448C5" w:rsidP="006448C5">
      <w:pPr>
        <w:spacing w:line="360" w:lineRule="auto"/>
        <w:ind w:left="567" w:hanging="567"/>
        <w:jc w:val="both"/>
      </w:pPr>
      <w:r w:rsidRPr="00101D4A">
        <w:t>2.</w:t>
      </w:r>
      <w:r w:rsidRPr="00101D4A">
        <w:tab/>
      </w:r>
      <w:r w:rsidRPr="00101D4A">
        <w:rPr>
          <w:bCs/>
        </w:rPr>
        <w:t xml:space="preserve">Oświadczamy, że </w:t>
      </w:r>
      <w:r w:rsidRPr="00101D4A">
        <w:t>całkowita cena kompletnego specjalistycznego samochodu</w:t>
      </w:r>
      <w:r w:rsidR="0059088A" w:rsidRPr="00101D4A">
        <w:rPr>
          <w:bCs/>
        </w:rPr>
        <w:br/>
      </w:r>
      <w:r w:rsidR="0059088A" w:rsidRPr="00101D4A">
        <w:t>osobowo-dostawczego</w:t>
      </w:r>
      <w:r w:rsidR="00ED763B" w:rsidRPr="00101D4A">
        <w:t xml:space="preserve"> o DMC do 3,5 tony</w:t>
      </w:r>
      <w:r w:rsidRPr="00101D4A">
        <w:rPr>
          <w:b/>
          <w:bCs/>
        </w:rPr>
        <w:t xml:space="preserve"> </w:t>
      </w:r>
      <w:r w:rsidRPr="00101D4A">
        <w:t>opisanego</w:t>
      </w:r>
      <w:r w:rsidR="00ED763B" w:rsidRPr="00101D4A">
        <w:t xml:space="preserve"> </w:t>
      </w:r>
      <w:r w:rsidRPr="00101D4A">
        <w:t xml:space="preserve">w </w:t>
      </w:r>
      <w:proofErr w:type="spellStart"/>
      <w:r w:rsidRPr="00101D4A">
        <w:t>pkt</w:t>
      </w:r>
      <w:proofErr w:type="spellEnd"/>
      <w:r w:rsidRPr="00101D4A">
        <w:t xml:space="preserve"> 1 powyżej wynosi </w:t>
      </w:r>
      <w:r w:rsidR="000A416D" w:rsidRPr="00101D4A">
        <w:t>______</w:t>
      </w:r>
      <w:r w:rsidRPr="00101D4A">
        <w:t xml:space="preserve">_________ (słownie: </w:t>
      </w:r>
      <w:r w:rsidR="000A416D" w:rsidRPr="00101D4A">
        <w:t>_________</w:t>
      </w:r>
      <w:r w:rsidRPr="00101D4A">
        <w:t>______________________________) zł. netto, to jest ____________ (słownie: ____________________________________) zł. brutto (wraz z podatkiem VAT w wysokości 23%).</w:t>
      </w:r>
    </w:p>
    <w:p w:rsidR="006448C5" w:rsidRPr="00101D4A" w:rsidRDefault="006448C5" w:rsidP="006448C5">
      <w:pPr>
        <w:ind w:left="567" w:hanging="567"/>
        <w:jc w:val="both"/>
        <w:rPr>
          <w:bCs/>
        </w:rPr>
      </w:pPr>
    </w:p>
    <w:p w:rsidR="00A83079" w:rsidRPr="00101D4A" w:rsidRDefault="00A83079">
      <w:r w:rsidRPr="00101D4A">
        <w:br w:type="page"/>
      </w:r>
    </w:p>
    <w:p w:rsidR="006448C5" w:rsidRPr="00101D4A" w:rsidRDefault="006448C5" w:rsidP="006448C5">
      <w:pPr>
        <w:ind w:left="567" w:hanging="567"/>
        <w:jc w:val="both"/>
      </w:pPr>
      <w:r w:rsidRPr="00101D4A">
        <w:lastRenderedPageBreak/>
        <w:t>3.</w:t>
      </w:r>
      <w:r w:rsidRPr="00101D4A">
        <w:tab/>
      </w:r>
      <w:r w:rsidRPr="00101D4A">
        <w:rPr>
          <w:bCs/>
        </w:rPr>
        <w:t xml:space="preserve">Oświadczamy, że </w:t>
      </w:r>
      <w:r w:rsidRPr="00101D4A">
        <w:t xml:space="preserve">całkowita cena kompletnego </w:t>
      </w:r>
      <w:r w:rsidR="000A416D" w:rsidRPr="00101D4A">
        <w:t>specjalistycznego samochodu</w:t>
      </w:r>
      <w:r w:rsidR="0059088A" w:rsidRPr="00101D4A">
        <w:rPr>
          <w:bCs/>
        </w:rPr>
        <w:br/>
      </w:r>
      <w:r w:rsidR="0059088A" w:rsidRPr="00101D4A">
        <w:t>osobowo-dostawczego</w:t>
      </w:r>
      <w:r w:rsidR="000A416D" w:rsidRPr="00101D4A">
        <w:t xml:space="preserve"> o DMC do 3,5 tony</w:t>
      </w:r>
      <w:r w:rsidRPr="00101D4A">
        <w:t>, o której mowa</w:t>
      </w:r>
      <w:r w:rsidR="000A416D" w:rsidRPr="00101D4A">
        <w:t xml:space="preserve"> </w:t>
      </w:r>
      <w:r w:rsidRPr="00101D4A">
        <w:t xml:space="preserve">w </w:t>
      </w:r>
      <w:proofErr w:type="spellStart"/>
      <w:r w:rsidRPr="00101D4A">
        <w:t>pkt</w:t>
      </w:r>
      <w:proofErr w:type="spellEnd"/>
      <w:r w:rsidRPr="00101D4A">
        <w:t xml:space="preserve"> 2 powyżej obejmuje:</w:t>
      </w:r>
    </w:p>
    <w:p w:rsidR="006448C5" w:rsidRPr="00101D4A" w:rsidRDefault="006448C5" w:rsidP="006448C5">
      <w:pPr>
        <w:pStyle w:val="Zwykytekst"/>
        <w:ind w:left="1134" w:hanging="567"/>
        <w:jc w:val="both"/>
        <w:rPr>
          <w:rFonts w:ascii="Times New Roman" w:hAnsi="Times New Roman"/>
          <w:bCs/>
          <w:sz w:val="24"/>
          <w:szCs w:val="24"/>
        </w:rPr>
      </w:pPr>
      <w:r w:rsidRPr="00101D4A">
        <w:rPr>
          <w:rFonts w:ascii="Times New Roman" w:hAnsi="Times New Roman"/>
          <w:bCs/>
          <w:sz w:val="24"/>
          <w:szCs w:val="24"/>
        </w:rPr>
        <w:t>-</w:t>
      </w:r>
      <w:r w:rsidRPr="00101D4A">
        <w:rPr>
          <w:rFonts w:ascii="Times New Roman" w:hAnsi="Times New Roman"/>
          <w:bCs/>
          <w:sz w:val="24"/>
          <w:szCs w:val="24"/>
        </w:rPr>
        <w:tab/>
        <w:t>przeszkolenie czterech wyznaczonych pracowników Zamawiającego z zakresu obsługi i eksploatacji leasingowanego samochodu oraz zainstalowanych</w:t>
      </w:r>
      <w:r w:rsidRPr="00101D4A">
        <w:rPr>
          <w:rFonts w:ascii="Times New Roman" w:hAnsi="Times New Roman"/>
          <w:bCs/>
          <w:sz w:val="24"/>
          <w:szCs w:val="24"/>
        </w:rPr>
        <w:br/>
        <w:t>w nim urządzeń;</w:t>
      </w:r>
    </w:p>
    <w:p w:rsidR="006448C5" w:rsidRPr="00101D4A" w:rsidRDefault="006448C5" w:rsidP="006448C5">
      <w:pPr>
        <w:pStyle w:val="Zwykytekst"/>
        <w:ind w:left="1134" w:hanging="567"/>
        <w:jc w:val="both"/>
        <w:rPr>
          <w:rFonts w:ascii="Times New Roman" w:hAnsi="Times New Roman"/>
          <w:bCs/>
          <w:sz w:val="24"/>
          <w:szCs w:val="24"/>
        </w:rPr>
      </w:pPr>
      <w:r w:rsidRPr="00101D4A">
        <w:rPr>
          <w:rFonts w:ascii="Times New Roman" w:hAnsi="Times New Roman"/>
          <w:bCs/>
          <w:sz w:val="24"/>
          <w:szCs w:val="24"/>
        </w:rPr>
        <w:t>-</w:t>
      </w:r>
      <w:r w:rsidRPr="00101D4A">
        <w:rPr>
          <w:rFonts w:ascii="Times New Roman" w:hAnsi="Times New Roman"/>
          <w:bCs/>
          <w:sz w:val="24"/>
          <w:szCs w:val="24"/>
        </w:rPr>
        <w:tab/>
        <w:t xml:space="preserve">objęcie leasingowanego samochodu gwarancją producenta lub autoryzowanego sprzedawcy (przedstawiciela producenta) - niezależnie od gwarancji producenta podwozia - przez okres wskazany w </w:t>
      </w:r>
      <w:proofErr w:type="spellStart"/>
      <w:r w:rsidRPr="00101D4A">
        <w:rPr>
          <w:rFonts w:ascii="Times New Roman" w:hAnsi="Times New Roman"/>
          <w:bCs/>
          <w:sz w:val="24"/>
          <w:szCs w:val="24"/>
        </w:rPr>
        <w:t>pkt</w:t>
      </w:r>
      <w:proofErr w:type="spellEnd"/>
      <w:r w:rsidRPr="00101D4A">
        <w:rPr>
          <w:rFonts w:ascii="Times New Roman" w:hAnsi="Times New Roman"/>
          <w:bCs/>
          <w:sz w:val="24"/>
          <w:szCs w:val="24"/>
        </w:rPr>
        <w:t xml:space="preserve"> 4 poniżej, z zastrzeżeniem,</w:t>
      </w:r>
      <w:r w:rsidR="000A416D" w:rsidRPr="00101D4A">
        <w:rPr>
          <w:rFonts w:ascii="Times New Roman" w:hAnsi="Times New Roman"/>
          <w:bCs/>
          <w:sz w:val="24"/>
          <w:szCs w:val="24"/>
        </w:rPr>
        <w:br/>
      </w:r>
      <w:r w:rsidRPr="00101D4A">
        <w:rPr>
          <w:rFonts w:ascii="Times New Roman" w:hAnsi="Times New Roman"/>
          <w:bCs/>
          <w:sz w:val="24"/>
          <w:szCs w:val="24"/>
        </w:rPr>
        <w:t xml:space="preserve">iż Zamawiający wymaga, aby leasingowany samochód został objęty gwarancją wykonawcy na okres nie krótszy niż </w:t>
      </w:r>
      <w:r w:rsidR="000D3B7B" w:rsidRPr="00101D4A">
        <w:rPr>
          <w:rFonts w:ascii="Times New Roman" w:hAnsi="Times New Roman"/>
          <w:bCs/>
          <w:sz w:val="24"/>
          <w:szCs w:val="24"/>
        </w:rPr>
        <w:t>2 lata (24 miesiące)</w:t>
      </w:r>
      <w:r w:rsidRPr="00101D4A">
        <w:rPr>
          <w:rFonts w:ascii="Times New Roman" w:hAnsi="Times New Roman"/>
          <w:bCs/>
          <w:sz w:val="24"/>
          <w:szCs w:val="24"/>
        </w:rPr>
        <w:t xml:space="preserve"> licząc od dnia protokolarnego odbioru przedmiotu leasingu bez uwag Zamawiającego.</w:t>
      </w:r>
    </w:p>
    <w:p w:rsidR="000A416D" w:rsidRPr="00101D4A" w:rsidRDefault="000A416D" w:rsidP="006448C5">
      <w:pPr>
        <w:spacing w:line="360" w:lineRule="auto"/>
        <w:ind w:left="567" w:hanging="567"/>
        <w:jc w:val="both"/>
      </w:pPr>
    </w:p>
    <w:p w:rsidR="006448C5" w:rsidRPr="00101D4A" w:rsidRDefault="006448C5" w:rsidP="006448C5">
      <w:pPr>
        <w:spacing w:line="360" w:lineRule="auto"/>
        <w:ind w:left="567" w:hanging="567"/>
        <w:jc w:val="both"/>
      </w:pPr>
      <w:r w:rsidRPr="00101D4A">
        <w:t>4.</w:t>
      </w:r>
      <w:r w:rsidRPr="00101D4A">
        <w:tab/>
      </w:r>
      <w:r w:rsidRPr="00101D4A">
        <w:rPr>
          <w:bCs/>
        </w:rPr>
        <w:t xml:space="preserve">Oświadczamy, że </w:t>
      </w:r>
      <w:r w:rsidRPr="00101D4A">
        <w:t xml:space="preserve">całkowita cena 1 kompletnego </w:t>
      </w:r>
      <w:r w:rsidR="000A416D" w:rsidRPr="00101D4A">
        <w:t>specjalistycznego samochodu</w:t>
      </w:r>
      <w:r w:rsidR="000A416D" w:rsidRPr="00101D4A">
        <w:rPr>
          <w:bCs/>
        </w:rPr>
        <w:t xml:space="preserve"> </w:t>
      </w:r>
      <w:r w:rsidR="0059088A" w:rsidRPr="00101D4A">
        <w:t>osobowo-dostawczego</w:t>
      </w:r>
      <w:r w:rsidR="000A416D" w:rsidRPr="00101D4A">
        <w:t xml:space="preserve"> o DMC do 3,5 tony</w:t>
      </w:r>
      <w:r w:rsidRPr="00101D4A">
        <w:t xml:space="preserve">, obejmuje ___________________ miesięcy gwarancji </w:t>
      </w:r>
      <w:r w:rsidRPr="00101D4A">
        <w:rPr>
          <w:bCs/>
        </w:rPr>
        <w:t>producenta lub autoryzowanego sprzedawcy (przedstawiciela producenta)</w:t>
      </w:r>
      <w:r w:rsidRPr="00101D4A">
        <w:rPr>
          <w:bCs/>
        </w:rPr>
        <w:br/>
        <w:t>- niezależnie od gwarancji producenta podwozia</w:t>
      </w:r>
      <w:r w:rsidRPr="00101D4A">
        <w:t>.</w:t>
      </w:r>
    </w:p>
    <w:p w:rsidR="006448C5" w:rsidRPr="00101D4A" w:rsidRDefault="006448C5" w:rsidP="006448C5">
      <w:pPr>
        <w:rPr>
          <w:bCs/>
        </w:rPr>
      </w:pPr>
    </w:p>
    <w:p w:rsidR="007C3537" w:rsidRPr="00101D4A" w:rsidRDefault="007C3537" w:rsidP="007C3537">
      <w:pPr>
        <w:ind w:left="567"/>
        <w:jc w:val="both"/>
        <w:rPr>
          <w:b/>
          <w:bCs/>
          <w:u w:val="single"/>
        </w:rPr>
      </w:pPr>
      <w:r w:rsidRPr="00101D4A">
        <w:rPr>
          <w:b/>
          <w:bCs/>
          <w:u w:val="single"/>
        </w:rPr>
        <w:t>Uwaga:</w:t>
      </w:r>
    </w:p>
    <w:p w:rsidR="007C3537" w:rsidRPr="00101D4A" w:rsidRDefault="007C3537" w:rsidP="007C3537">
      <w:pPr>
        <w:jc w:val="both"/>
        <w:rPr>
          <w:bCs/>
        </w:rPr>
      </w:pPr>
    </w:p>
    <w:p w:rsidR="007C3537" w:rsidRPr="00101D4A" w:rsidRDefault="007C3537" w:rsidP="007C3537">
      <w:pPr>
        <w:autoSpaceDE w:val="0"/>
        <w:autoSpaceDN w:val="0"/>
        <w:adjustRightInd w:val="0"/>
        <w:ind w:left="567"/>
        <w:jc w:val="both"/>
        <w:rPr>
          <w:b/>
          <w:color w:val="000000"/>
        </w:rPr>
      </w:pPr>
      <w:r w:rsidRPr="00101D4A">
        <w:rPr>
          <w:b/>
          <w:bCs/>
          <w:color w:val="000000"/>
        </w:rPr>
        <w:t xml:space="preserve">Zamawiający nie wyraża zgody </w:t>
      </w:r>
      <w:r w:rsidRPr="00101D4A">
        <w:rPr>
          <w:b/>
          <w:color w:val="000000"/>
        </w:rPr>
        <w:t xml:space="preserve">na objęcie oferowanego samochodu gwarancją wykonawcy: </w:t>
      </w:r>
    </w:p>
    <w:p w:rsidR="007C3537" w:rsidRPr="00101D4A" w:rsidRDefault="007C3537" w:rsidP="007C3537">
      <w:pPr>
        <w:autoSpaceDE w:val="0"/>
        <w:autoSpaceDN w:val="0"/>
        <w:adjustRightInd w:val="0"/>
        <w:ind w:left="1134" w:hanging="567"/>
        <w:jc w:val="both"/>
        <w:rPr>
          <w:b/>
          <w:color w:val="000000"/>
        </w:rPr>
      </w:pPr>
      <w:r w:rsidRPr="00101D4A">
        <w:rPr>
          <w:b/>
          <w:color w:val="000000"/>
        </w:rPr>
        <w:t>1)</w:t>
      </w:r>
      <w:r w:rsidRPr="00101D4A">
        <w:rPr>
          <w:b/>
          <w:color w:val="000000"/>
        </w:rPr>
        <w:tab/>
        <w:t xml:space="preserve">przez okres krótszy niż </w:t>
      </w:r>
      <w:r w:rsidR="000D3B7B" w:rsidRPr="00101D4A">
        <w:rPr>
          <w:b/>
          <w:color w:val="000000"/>
        </w:rPr>
        <w:t>2 lata (24</w:t>
      </w:r>
      <w:r w:rsidRPr="00101D4A">
        <w:rPr>
          <w:b/>
          <w:color w:val="000000"/>
        </w:rPr>
        <w:t xml:space="preserve"> miesi</w:t>
      </w:r>
      <w:r w:rsidR="000D3B7B" w:rsidRPr="00101D4A">
        <w:rPr>
          <w:b/>
          <w:color w:val="000000"/>
        </w:rPr>
        <w:t>ące)</w:t>
      </w:r>
      <w:r w:rsidRPr="00101D4A">
        <w:rPr>
          <w:b/>
          <w:color w:val="000000"/>
        </w:rPr>
        <w:t xml:space="preserve">, lub </w:t>
      </w:r>
    </w:p>
    <w:p w:rsidR="007C3537" w:rsidRPr="00101D4A" w:rsidRDefault="007C3537" w:rsidP="007C3537">
      <w:pPr>
        <w:autoSpaceDE w:val="0"/>
        <w:autoSpaceDN w:val="0"/>
        <w:adjustRightInd w:val="0"/>
        <w:ind w:left="1134" w:hanging="567"/>
        <w:jc w:val="both"/>
        <w:rPr>
          <w:b/>
          <w:color w:val="000000"/>
        </w:rPr>
      </w:pPr>
      <w:r w:rsidRPr="00101D4A">
        <w:rPr>
          <w:b/>
          <w:color w:val="000000"/>
        </w:rPr>
        <w:t>2)</w:t>
      </w:r>
      <w:r w:rsidRPr="00101D4A">
        <w:rPr>
          <w:b/>
          <w:color w:val="000000"/>
        </w:rPr>
        <w:tab/>
        <w:t xml:space="preserve">z wyłączeniem wybranych przez wykonawcę elementów konstrukcyjnych, podzespołów mechanicznych lub części wymiennych. </w:t>
      </w:r>
    </w:p>
    <w:p w:rsidR="007C3537" w:rsidRPr="00101D4A" w:rsidRDefault="007C3537" w:rsidP="007C3537">
      <w:pPr>
        <w:jc w:val="both"/>
        <w:rPr>
          <w:color w:val="000000"/>
        </w:rPr>
      </w:pPr>
    </w:p>
    <w:p w:rsidR="007C3537" w:rsidRPr="00101D4A" w:rsidRDefault="007C3537" w:rsidP="007C3537">
      <w:pPr>
        <w:ind w:left="567"/>
        <w:jc w:val="both"/>
        <w:rPr>
          <w:b/>
        </w:rPr>
      </w:pPr>
      <w:r w:rsidRPr="00101D4A">
        <w:rPr>
          <w:b/>
          <w:color w:val="000000"/>
        </w:rPr>
        <w:t>Objęcie oferowanego samochodu gwarancją wykonawcy przez okres krótszy</w:t>
      </w:r>
      <w:r w:rsidRPr="00101D4A">
        <w:rPr>
          <w:b/>
          <w:color w:val="000000"/>
        </w:rPr>
        <w:br/>
        <w:t xml:space="preserve">niż </w:t>
      </w:r>
      <w:r w:rsidR="000D3B7B" w:rsidRPr="00101D4A">
        <w:rPr>
          <w:b/>
          <w:color w:val="000000"/>
        </w:rPr>
        <w:t>2 lata (24</w:t>
      </w:r>
      <w:r w:rsidRPr="00101D4A">
        <w:rPr>
          <w:b/>
          <w:color w:val="000000"/>
        </w:rPr>
        <w:t xml:space="preserve"> miesi</w:t>
      </w:r>
      <w:r w:rsidR="000D3B7B" w:rsidRPr="00101D4A">
        <w:rPr>
          <w:b/>
          <w:color w:val="000000"/>
        </w:rPr>
        <w:t>ące)</w:t>
      </w:r>
      <w:r w:rsidRPr="00101D4A">
        <w:rPr>
          <w:b/>
          <w:color w:val="000000"/>
        </w:rPr>
        <w:t xml:space="preserve"> albo z wyłączeniem wybranych przez wykonawcę elementów konstrukcyjnych, podzespołów mechanicznych lub części wymiennych spowoduje,</w:t>
      </w:r>
      <w:r w:rsidR="000D3B7B" w:rsidRPr="00101D4A">
        <w:rPr>
          <w:b/>
          <w:color w:val="000000"/>
        </w:rPr>
        <w:t xml:space="preserve"> </w:t>
      </w:r>
      <w:r w:rsidRPr="00101D4A">
        <w:rPr>
          <w:b/>
          <w:color w:val="000000"/>
        </w:rPr>
        <w:t xml:space="preserve">iż Zamawiający dokona </w:t>
      </w:r>
      <w:r w:rsidRPr="00101D4A">
        <w:rPr>
          <w:b/>
          <w:bCs/>
          <w:color w:val="000000"/>
        </w:rPr>
        <w:t xml:space="preserve">odrzucenia takiej oferty </w:t>
      </w:r>
      <w:r w:rsidRPr="00101D4A">
        <w:rPr>
          <w:b/>
          <w:color w:val="000000"/>
        </w:rPr>
        <w:t>ponieważ jej treść będzie niezgodna</w:t>
      </w:r>
      <w:r w:rsidR="000D3B7B" w:rsidRPr="00101D4A">
        <w:rPr>
          <w:b/>
          <w:color w:val="000000"/>
        </w:rPr>
        <w:t xml:space="preserve"> </w:t>
      </w:r>
      <w:r w:rsidRPr="00101D4A">
        <w:rPr>
          <w:b/>
          <w:color w:val="000000"/>
        </w:rPr>
        <w:t>z warunkami zamówienia.</w:t>
      </w:r>
    </w:p>
    <w:p w:rsidR="007C3537" w:rsidRPr="00101D4A" w:rsidRDefault="007C3537" w:rsidP="007C3537">
      <w:pPr>
        <w:jc w:val="both"/>
      </w:pPr>
    </w:p>
    <w:p w:rsidR="006448C5" w:rsidRPr="00101D4A" w:rsidRDefault="006448C5" w:rsidP="006448C5">
      <w:pPr>
        <w:ind w:left="567" w:hanging="567"/>
        <w:jc w:val="both"/>
      </w:pPr>
      <w:r w:rsidRPr="00101D4A">
        <w:t>5.</w:t>
      </w:r>
      <w:r w:rsidRPr="00101D4A">
        <w:tab/>
        <w:t>Oświadczamy, iż wykaz wszystkich stacji serwisowych producenta leasingowanego samochodu oraz stacji autoryzowanych przez tego producenta zawiera poniższa tabela:</w:t>
      </w:r>
    </w:p>
    <w:p w:rsidR="006448C5" w:rsidRPr="00101D4A" w:rsidRDefault="006448C5" w:rsidP="006448C5">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3336"/>
        <w:gridCol w:w="2118"/>
        <w:gridCol w:w="2493"/>
      </w:tblGrid>
      <w:tr w:rsidR="006448C5" w:rsidRPr="00101D4A" w:rsidTr="00A83079">
        <w:tc>
          <w:tcPr>
            <w:tcW w:w="602" w:type="dxa"/>
            <w:shd w:val="clear" w:color="auto" w:fill="auto"/>
            <w:vAlign w:val="center"/>
          </w:tcPr>
          <w:p w:rsidR="006448C5" w:rsidRPr="00101D4A" w:rsidRDefault="006448C5" w:rsidP="006448C5">
            <w:pPr>
              <w:jc w:val="center"/>
            </w:pPr>
          </w:p>
          <w:p w:rsidR="006448C5" w:rsidRPr="00101D4A" w:rsidRDefault="006448C5" w:rsidP="006448C5">
            <w:pPr>
              <w:jc w:val="center"/>
              <w:rPr>
                <w:b/>
              </w:rPr>
            </w:pPr>
            <w:r w:rsidRPr="00101D4A">
              <w:rPr>
                <w:b/>
              </w:rPr>
              <w:t>Lp.</w:t>
            </w:r>
          </w:p>
          <w:p w:rsidR="006448C5" w:rsidRPr="00101D4A" w:rsidRDefault="006448C5" w:rsidP="006448C5">
            <w:pPr>
              <w:jc w:val="center"/>
              <w:rPr>
                <w:b/>
              </w:rPr>
            </w:pPr>
          </w:p>
        </w:tc>
        <w:tc>
          <w:tcPr>
            <w:tcW w:w="3336" w:type="dxa"/>
            <w:shd w:val="clear" w:color="auto" w:fill="auto"/>
            <w:vAlign w:val="center"/>
          </w:tcPr>
          <w:p w:rsidR="006448C5" w:rsidRPr="00101D4A" w:rsidRDefault="006448C5" w:rsidP="006448C5">
            <w:pPr>
              <w:jc w:val="center"/>
              <w:rPr>
                <w:b/>
              </w:rPr>
            </w:pPr>
          </w:p>
          <w:p w:rsidR="006448C5" w:rsidRPr="00101D4A" w:rsidRDefault="006448C5" w:rsidP="006448C5">
            <w:pPr>
              <w:jc w:val="center"/>
              <w:rPr>
                <w:b/>
              </w:rPr>
            </w:pPr>
            <w:r w:rsidRPr="00101D4A">
              <w:rPr>
                <w:b/>
              </w:rPr>
              <w:t>Adres</w:t>
            </w:r>
          </w:p>
          <w:p w:rsidR="006448C5" w:rsidRPr="00101D4A" w:rsidRDefault="006448C5" w:rsidP="006448C5">
            <w:pPr>
              <w:jc w:val="center"/>
              <w:rPr>
                <w:b/>
              </w:rPr>
            </w:pPr>
            <w:r w:rsidRPr="00101D4A">
              <w:rPr>
                <w:b/>
              </w:rPr>
              <w:t>stacji serwisowej</w:t>
            </w:r>
          </w:p>
          <w:p w:rsidR="006448C5" w:rsidRPr="00101D4A" w:rsidRDefault="006448C5" w:rsidP="006448C5">
            <w:pPr>
              <w:jc w:val="center"/>
              <w:rPr>
                <w:b/>
              </w:rPr>
            </w:pPr>
          </w:p>
        </w:tc>
        <w:tc>
          <w:tcPr>
            <w:tcW w:w="2118" w:type="dxa"/>
            <w:shd w:val="clear" w:color="auto" w:fill="auto"/>
            <w:vAlign w:val="center"/>
          </w:tcPr>
          <w:p w:rsidR="006448C5" w:rsidRPr="00101D4A" w:rsidRDefault="006448C5" w:rsidP="006448C5">
            <w:pPr>
              <w:jc w:val="center"/>
              <w:rPr>
                <w:b/>
              </w:rPr>
            </w:pPr>
            <w:r w:rsidRPr="00101D4A">
              <w:rPr>
                <w:b/>
              </w:rPr>
              <w:t>Rodzaj stacji</w:t>
            </w:r>
          </w:p>
        </w:tc>
        <w:tc>
          <w:tcPr>
            <w:tcW w:w="2493" w:type="dxa"/>
            <w:shd w:val="clear" w:color="auto" w:fill="auto"/>
            <w:vAlign w:val="center"/>
          </w:tcPr>
          <w:p w:rsidR="006448C5" w:rsidRPr="00101D4A" w:rsidRDefault="006448C5" w:rsidP="006448C5">
            <w:pPr>
              <w:jc w:val="center"/>
            </w:pPr>
          </w:p>
          <w:p w:rsidR="006448C5" w:rsidRPr="00101D4A" w:rsidRDefault="006448C5" w:rsidP="006448C5">
            <w:pPr>
              <w:jc w:val="center"/>
              <w:rPr>
                <w:b/>
              </w:rPr>
            </w:pPr>
            <w:r w:rsidRPr="00101D4A">
              <w:rPr>
                <w:b/>
              </w:rPr>
              <w:t>Odległość od siedziby</w:t>
            </w:r>
          </w:p>
          <w:p w:rsidR="006448C5" w:rsidRPr="00101D4A" w:rsidRDefault="006448C5" w:rsidP="006448C5">
            <w:pPr>
              <w:jc w:val="center"/>
            </w:pPr>
            <w:r w:rsidRPr="00101D4A">
              <w:rPr>
                <w:b/>
              </w:rPr>
              <w:t>Zamawiającego</w:t>
            </w:r>
            <w:r w:rsidR="00851E4A" w:rsidRPr="00101D4A">
              <w:rPr>
                <w:b/>
              </w:rPr>
              <w:br/>
            </w:r>
            <w:r w:rsidRPr="00101D4A">
              <w:rPr>
                <w:b/>
              </w:rPr>
              <w:t xml:space="preserve">w km </w:t>
            </w:r>
            <w:r w:rsidRPr="00101D4A">
              <w:t>**</w:t>
            </w:r>
            <w:r w:rsidRPr="00101D4A">
              <w:rPr>
                <w:vertAlign w:val="superscript"/>
              </w:rPr>
              <w:t>)</w:t>
            </w:r>
          </w:p>
          <w:p w:rsidR="006448C5" w:rsidRPr="00101D4A" w:rsidRDefault="006448C5" w:rsidP="006448C5">
            <w:pPr>
              <w:jc w:val="center"/>
              <w:rPr>
                <w:b/>
              </w:rPr>
            </w:pPr>
          </w:p>
        </w:tc>
      </w:tr>
      <w:tr w:rsidR="006448C5" w:rsidRPr="00101D4A" w:rsidTr="00A83079">
        <w:tc>
          <w:tcPr>
            <w:tcW w:w="602" w:type="dxa"/>
            <w:shd w:val="clear" w:color="auto" w:fill="auto"/>
          </w:tcPr>
          <w:p w:rsidR="006448C5" w:rsidRPr="00101D4A" w:rsidRDefault="006448C5" w:rsidP="006448C5">
            <w:pPr>
              <w:jc w:val="both"/>
            </w:pPr>
          </w:p>
          <w:p w:rsidR="006448C5" w:rsidRPr="00101D4A" w:rsidRDefault="006448C5" w:rsidP="006448C5">
            <w:pPr>
              <w:jc w:val="both"/>
            </w:pPr>
            <w:r w:rsidRPr="00101D4A">
              <w:t xml:space="preserve">1. </w:t>
            </w: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tc>
        <w:tc>
          <w:tcPr>
            <w:tcW w:w="3336" w:type="dxa"/>
            <w:shd w:val="clear" w:color="auto" w:fill="auto"/>
            <w:vAlign w:val="center"/>
          </w:tcPr>
          <w:p w:rsidR="006448C5" w:rsidRPr="00101D4A" w:rsidRDefault="006448C5" w:rsidP="006448C5">
            <w:pPr>
              <w:jc w:val="both"/>
            </w:pPr>
            <w:r w:rsidRPr="00101D4A">
              <w:t>ul. _______________________</w:t>
            </w:r>
          </w:p>
          <w:p w:rsidR="006448C5" w:rsidRPr="00101D4A" w:rsidRDefault="006448C5" w:rsidP="006448C5">
            <w:pPr>
              <w:jc w:val="both"/>
            </w:pPr>
          </w:p>
          <w:p w:rsidR="006448C5" w:rsidRPr="00101D4A" w:rsidRDefault="006448C5" w:rsidP="006448C5">
            <w:pPr>
              <w:jc w:val="both"/>
            </w:pPr>
            <w:r w:rsidRPr="00101D4A">
              <w:t>w</w:t>
            </w:r>
          </w:p>
          <w:p w:rsidR="006448C5" w:rsidRPr="00101D4A" w:rsidRDefault="006448C5" w:rsidP="006448C5">
            <w:pPr>
              <w:jc w:val="both"/>
            </w:pPr>
          </w:p>
          <w:p w:rsidR="006448C5" w:rsidRPr="00101D4A" w:rsidRDefault="006448C5" w:rsidP="006448C5">
            <w:pPr>
              <w:jc w:val="center"/>
            </w:pPr>
            <w:r w:rsidRPr="00101D4A">
              <w:t>__________________________</w:t>
            </w:r>
          </w:p>
          <w:p w:rsidR="006448C5" w:rsidRPr="00101D4A" w:rsidRDefault="006448C5" w:rsidP="006448C5">
            <w:pPr>
              <w:jc w:val="center"/>
            </w:pPr>
            <w:r w:rsidRPr="00101D4A">
              <w:t>(miejscowość)</w:t>
            </w:r>
          </w:p>
        </w:tc>
        <w:tc>
          <w:tcPr>
            <w:tcW w:w="2118" w:type="dxa"/>
            <w:shd w:val="clear" w:color="auto" w:fill="auto"/>
            <w:vAlign w:val="center"/>
          </w:tcPr>
          <w:p w:rsidR="006448C5" w:rsidRPr="00101D4A" w:rsidRDefault="006448C5" w:rsidP="006448C5">
            <w:pPr>
              <w:jc w:val="both"/>
            </w:pPr>
            <w:r w:rsidRPr="00101D4A">
              <w:t>stacja własna</w:t>
            </w:r>
          </w:p>
          <w:p w:rsidR="006448C5" w:rsidRPr="00101D4A" w:rsidRDefault="006448C5" w:rsidP="006448C5">
            <w:pPr>
              <w:jc w:val="both"/>
            </w:pPr>
            <w:r w:rsidRPr="00101D4A">
              <w:t>producenta</w:t>
            </w:r>
            <w:r w:rsidRPr="00101D4A">
              <w:br/>
              <w:t>samochodu *</w:t>
            </w:r>
            <w:r w:rsidRPr="00101D4A">
              <w:rPr>
                <w:vertAlign w:val="superscript"/>
              </w:rPr>
              <w:t>)</w:t>
            </w:r>
          </w:p>
          <w:p w:rsidR="006448C5" w:rsidRPr="00101D4A" w:rsidRDefault="006448C5" w:rsidP="006448C5">
            <w:pPr>
              <w:jc w:val="both"/>
            </w:pPr>
          </w:p>
          <w:p w:rsidR="006448C5" w:rsidRPr="00101D4A" w:rsidRDefault="006448C5" w:rsidP="006448C5">
            <w:pPr>
              <w:jc w:val="both"/>
            </w:pPr>
            <w:r w:rsidRPr="00101D4A">
              <w:t>stacja autoryzowana</w:t>
            </w:r>
          </w:p>
          <w:p w:rsidR="006448C5" w:rsidRPr="00101D4A" w:rsidRDefault="006448C5" w:rsidP="006448C5">
            <w:pPr>
              <w:jc w:val="both"/>
            </w:pPr>
            <w:r w:rsidRPr="00101D4A">
              <w:t>przez producenta *</w:t>
            </w:r>
            <w:r w:rsidRPr="00101D4A">
              <w:rPr>
                <w:vertAlign w:val="superscript"/>
              </w:rPr>
              <w:t>)</w:t>
            </w:r>
          </w:p>
        </w:tc>
        <w:tc>
          <w:tcPr>
            <w:tcW w:w="2493" w:type="dxa"/>
            <w:shd w:val="clear" w:color="auto" w:fill="auto"/>
            <w:vAlign w:val="center"/>
          </w:tcPr>
          <w:p w:rsidR="006448C5" w:rsidRPr="00101D4A" w:rsidRDefault="006448C5" w:rsidP="006448C5">
            <w:pPr>
              <w:jc w:val="both"/>
            </w:pPr>
            <w:r w:rsidRPr="00101D4A">
              <w:t xml:space="preserve"> _______________ km</w:t>
            </w:r>
          </w:p>
        </w:tc>
      </w:tr>
    </w:tbl>
    <w:p w:rsidR="00A83079" w:rsidRPr="00101D4A" w:rsidRDefault="00A83079">
      <w:r w:rsidRPr="00101D4A">
        <w:br w:type="page"/>
      </w: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3336"/>
        <w:gridCol w:w="2118"/>
        <w:gridCol w:w="2493"/>
      </w:tblGrid>
      <w:tr w:rsidR="006448C5" w:rsidRPr="00101D4A" w:rsidTr="00A83079">
        <w:tc>
          <w:tcPr>
            <w:tcW w:w="602" w:type="dxa"/>
            <w:shd w:val="clear" w:color="auto" w:fill="auto"/>
          </w:tcPr>
          <w:p w:rsidR="006448C5" w:rsidRPr="00101D4A" w:rsidRDefault="006448C5" w:rsidP="006448C5">
            <w:pPr>
              <w:jc w:val="both"/>
            </w:pPr>
          </w:p>
          <w:p w:rsidR="006448C5" w:rsidRPr="00101D4A" w:rsidRDefault="006448C5" w:rsidP="006448C5">
            <w:pPr>
              <w:jc w:val="both"/>
            </w:pPr>
            <w:r w:rsidRPr="00101D4A">
              <w:t xml:space="preserve">2. </w:t>
            </w: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tc>
        <w:tc>
          <w:tcPr>
            <w:tcW w:w="3336" w:type="dxa"/>
            <w:shd w:val="clear" w:color="auto" w:fill="auto"/>
            <w:vAlign w:val="center"/>
          </w:tcPr>
          <w:p w:rsidR="006448C5" w:rsidRPr="00101D4A" w:rsidRDefault="006448C5" w:rsidP="006448C5">
            <w:pPr>
              <w:jc w:val="both"/>
            </w:pPr>
            <w:r w:rsidRPr="00101D4A">
              <w:t>ul. _______________________</w:t>
            </w:r>
          </w:p>
          <w:p w:rsidR="006448C5" w:rsidRPr="00101D4A" w:rsidRDefault="006448C5" w:rsidP="006448C5">
            <w:pPr>
              <w:jc w:val="both"/>
            </w:pPr>
          </w:p>
          <w:p w:rsidR="006448C5" w:rsidRPr="00101D4A" w:rsidRDefault="006448C5" w:rsidP="006448C5">
            <w:pPr>
              <w:jc w:val="both"/>
            </w:pPr>
            <w:r w:rsidRPr="00101D4A">
              <w:t>w</w:t>
            </w:r>
          </w:p>
          <w:p w:rsidR="006448C5" w:rsidRPr="00101D4A" w:rsidRDefault="006448C5" w:rsidP="006448C5">
            <w:pPr>
              <w:jc w:val="both"/>
            </w:pPr>
          </w:p>
          <w:p w:rsidR="006448C5" w:rsidRPr="00101D4A" w:rsidRDefault="006448C5" w:rsidP="006448C5">
            <w:pPr>
              <w:jc w:val="center"/>
            </w:pPr>
            <w:r w:rsidRPr="00101D4A">
              <w:t>__________________________</w:t>
            </w:r>
          </w:p>
          <w:p w:rsidR="006448C5" w:rsidRPr="00101D4A" w:rsidRDefault="006448C5" w:rsidP="006448C5">
            <w:pPr>
              <w:jc w:val="center"/>
            </w:pPr>
            <w:r w:rsidRPr="00101D4A">
              <w:t>(miejscowość)</w:t>
            </w:r>
          </w:p>
        </w:tc>
        <w:tc>
          <w:tcPr>
            <w:tcW w:w="2118" w:type="dxa"/>
            <w:shd w:val="clear" w:color="auto" w:fill="auto"/>
            <w:vAlign w:val="center"/>
          </w:tcPr>
          <w:p w:rsidR="006448C5" w:rsidRPr="00101D4A" w:rsidRDefault="006448C5" w:rsidP="006448C5">
            <w:pPr>
              <w:jc w:val="both"/>
            </w:pPr>
            <w:r w:rsidRPr="00101D4A">
              <w:t>stacja własna</w:t>
            </w:r>
          </w:p>
          <w:p w:rsidR="006448C5" w:rsidRPr="00101D4A" w:rsidRDefault="006448C5" w:rsidP="006448C5">
            <w:pPr>
              <w:jc w:val="both"/>
            </w:pPr>
            <w:r w:rsidRPr="00101D4A">
              <w:t>producenta</w:t>
            </w:r>
            <w:r w:rsidRPr="00101D4A">
              <w:br/>
              <w:t>samochodu *</w:t>
            </w:r>
            <w:r w:rsidRPr="00101D4A">
              <w:rPr>
                <w:vertAlign w:val="superscript"/>
              </w:rPr>
              <w:t>)</w:t>
            </w:r>
          </w:p>
          <w:p w:rsidR="006448C5" w:rsidRPr="00101D4A" w:rsidRDefault="006448C5" w:rsidP="006448C5">
            <w:pPr>
              <w:jc w:val="both"/>
            </w:pPr>
          </w:p>
          <w:p w:rsidR="006448C5" w:rsidRPr="00101D4A" w:rsidRDefault="006448C5" w:rsidP="006448C5">
            <w:pPr>
              <w:jc w:val="both"/>
            </w:pPr>
            <w:r w:rsidRPr="00101D4A">
              <w:t>stacja autoryzowana</w:t>
            </w:r>
          </w:p>
          <w:p w:rsidR="006448C5" w:rsidRPr="00101D4A" w:rsidRDefault="006448C5" w:rsidP="006448C5">
            <w:pPr>
              <w:jc w:val="both"/>
            </w:pPr>
            <w:r w:rsidRPr="00101D4A">
              <w:t>przez producenta *</w:t>
            </w:r>
            <w:r w:rsidRPr="00101D4A">
              <w:rPr>
                <w:vertAlign w:val="superscript"/>
              </w:rPr>
              <w:t>)</w:t>
            </w:r>
          </w:p>
        </w:tc>
        <w:tc>
          <w:tcPr>
            <w:tcW w:w="2493" w:type="dxa"/>
            <w:shd w:val="clear" w:color="auto" w:fill="auto"/>
            <w:vAlign w:val="center"/>
          </w:tcPr>
          <w:p w:rsidR="006448C5" w:rsidRPr="00101D4A" w:rsidRDefault="006448C5" w:rsidP="006448C5">
            <w:pPr>
              <w:jc w:val="both"/>
            </w:pPr>
            <w:r w:rsidRPr="00101D4A">
              <w:t xml:space="preserve"> _______________ km</w:t>
            </w:r>
          </w:p>
        </w:tc>
      </w:tr>
      <w:tr w:rsidR="006448C5" w:rsidRPr="00101D4A" w:rsidTr="00A83079">
        <w:tc>
          <w:tcPr>
            <w:tcW w:w="599" w:type="dxa"/>
            <w:shd w:val="clear" w:color="auto" w:fill="auto"/>
          </w:tcPr>
          <w:p w:rsidR="006448C5" w:rsidRPr="00101D4A" w:rsidRDefault="006448C5" w:rsidP="006448C5">
            <w:pPr>
              <w:jc w:val="both"/>
            </w:pPr>
          </w:p>
          <w:p w:rsidR="006448C5" w:rsidRPr="00101D4A" w:rsidRDefault="00851E4A" w:rsidP="006448C5">
            <w:pPr>
              <w:jc w:val="both"/>
            </w:pPr>
            <w:r w:rsidRPr="00101D4A">
              <w:t>[</w:t>
            </w:r>
            <w:r w:rsidR="006448C5" w:rsidRPr="00101D4A">
              <w:t>...</w:t>
            </w:r>
            <w:r w:rsidRPr="00101D4A">
              <w:t>]</w:t>
            </w: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p w:rsidR="006448C5" w:rsidRPr="00101D4A" w:rsidRDefault="006448C5" w:rsidP="006448C5">
            <w:pPr>
              <w:jc w:val="both"/>
            </w:pPr>
          </w:p>
        </w:tc>
        <w:tc>
          <w:tcPr>
            <w:tcW w:w="3336" w:type="dxa"/>
            <w:shd w:val="clear" w:color="auto" w:fill="auto"/>
            <w:vAlign w:val="center"/>
          </w:tcPr>
          <w:p w:rsidR="006448C5" w:rsidRPr="00101D4A" w:rsidRDefault="006448C5" w:rsidP="006448C5">
            <w:pPr>
              <w:jc w:val="both"/>
            </w:pPr>
            <w:r w:rsidRPr="00101D4A">
              <w:t>ul. _______________________</w:t>
            </w:r>
          </w:p>
          <w:p w:rsidR="006448C5" w:rsidRPr="00101D4A" w:rsidRDefault="006448C5" w:rsidP="006448C5">
            <w:pPr>
              <w:jc w:val="both"/>
            </w:pPr>
          </w:p>
          <w:p w:rsidR="006448C5" w:rsidRPr="00101D4A" w:rsidRDefault="006448C5" w:rsidP="006448C5">
            <w:pPr>
              <w:jc w:val="both"/>
            </w:pPr>
            <w:r w:rsidRPr="00101D4A">
              <w:t>w</w:t>
            </w:r>
          </w:p>
          <w:p w:rsidR="006448C5" w:rsidRPr="00101D4A" w:rsidRDefault="006448C5" w:rsidP="006448C5">
            <w:pPr>
              <w:jc w:val="both"/>
            </w:pPr>
          </w:p>
          <w:p w:rsidR="006448C5" w:rsidRPr="00101D4A" w:rsidRDefault="006448C5" w:rsidP="006448C5">
            <w:pPr>
              <w:jc w:val="center"/>
            </w:pPr>
            <w:r w:rsidRPr="00101D4A">
              <w:t>__________________________</w:t>
            </w:r>
          </w:p>
          <w:p w:rsidR="006448C5" w:rsidRPr="00101D4A" w:rsidRDefault="006448C5" w:rsidP="006448C5">
            <w:pPr>
              <w:jc w:val="center"/>
            </w:pPr>
            <w:r w:rsidRPr="00101D4A">
              <w:t>(miejscowość)</w:t>
            </w:r>
          </w:p>
        </w:tc>
        <w:tc>
          <w:tcPr>
            <w:tcW w:w="2120" w:type="dxa"/>
            <w:shd w:val="clear" w:color="auto" w:fill="auto"/>
            <w:vAlign w:val="center"/>
          </w:tcPr>
          <w:p w:rsidR="006448C5" w:rsidRPr="00101D4A" w:rsidRDefault="006448C5" w:rsidP="006448C5">
            <w:pPr>
              <w:jc w:val="both"/>
            </w:pPr>
            <w:r w:rsidRPr="00101D4A">
              <w:t>stacja własna</w:t>
            </w:r>
          </w:p>
          <w:p w:rsidR="006448C5" w:rsidRPr="00101D4A" w:rsidRDefault="006448C5" w:rsidP="006448C5">
            <w:pPr>
              <w:jc w:val="both"/>
            </w:pPr>
            <w:r w:rsidRPr="00101D4A">
              <w:t>producenta</w:t>
            </w:r>
            <w:r w:rsidRPr="00101D4A">
              <w:br/>
              <w:t>samochodu *</w:t>
            </w:r>
            <w:r w:rsidRPr="00101D4A">
              <w:rPr>
                <w:vertAlign w:val="superscript"/>
              </w:rPr>
              <w:t>)</w:t>
            </w:r>
          </w:p>
          <w:p w:rsidR="006448C5" w:rsidRPr="00101D4A" w:rsidRDefault="006448C5" w:rsidP="006448C5">
            <w:pPr>
              <w:jc w:val="both"/>
            </w:pPr>
          </w:p>
          <w:p w:rsidR="006448C5" w:rsidRPr="00101D4A" w:rsidRDefault="006448C5" w:rsidP="006448C5">
            <w:pPr>
              <w:jc w:val="both"/>
            </w:pPr>
            <w:r w:rsidRPr="00101D4A">
              <w:t>stacja autoryzowana</w:t>
            </w:r>
          </w:p>
          <w:p w:rsidR="006448C5" w:rsidRPr="00101D4A" w:rsidRDefault="006448C5" w:rsidP="006448C5">
            <w:pPr>
              <w:jc w:val="both"/>
            </w:pPr>
            <w:r w:rsidRPr="00101D4A">
              <w:t>przez producenta *</w:t>
            </w:r>
            <w:r w:rsidRPr="00101D4A">
              <w:rPr>
                <w:vertAlign w:val="superscript"/>
              </w:rPr>
              <w:t>)</w:t>
            </w:r>
          </w:p>
        </w:tc>
        <w:tc>
          <w:tcPr>
            <w:tcW w:w="2494" w:type="dxa"/>
            <w:shd w:val="clear" w:color="auto" w:fill="auto"/>
            <w:vAlign w:val="center"/>
          </w:tcPr>
          <w:p w:rsidR="006448C5" w:rsidRPr="00101D4A" w:rsidRDefault="006448C5" w:rsidP="006448C5">
            <w:pPr>
              <w:jc w:val="both"/>
            </w:pPr>
            <w:r w:rsidRPr="00101D4A">
              <w:t xml:space="preserve"> _______________ km</w:t>
            </w:r>
          </w:p>
        </w:tc>
      </w:tr>
      <w:tr w:rsidR="006448C5" w:rsidRPr="00101D4A" w:rsidTr="006448C5">
        <w:tc>
          <w:tcPr>
            <w:tcW w:w="8549" w:type="dxa"/>
            <w:gridSpan w:val="4"/>
            <w:shd w:val="clear" w:color="auto" w:fill="auto"/>
          </w:tcPr>
          <w:p w:rsidR="006448C5" w:rsidRPr="00101D4A" w:rsidRDefault="006448C5" w:rsidP="006448C5">
            <w:pPr>
              <w:jc w:val="both"/>
            </w:pPr>
          </w:p>
          <w:p w:rsidR="006448C5" w:rsidRPr="00101D4A" w:rsidRDefault="006448C5" w:rsidP="006448C5">
            <w:pPr>
              <w:jc w:val="both"/>
              <w:rPr>
                <w:u w:val="single"/>
              </w:rPr>
            </w:pPr>
            <w:r w:rsidRPr="00101D4A">
              <w:rPr>
                <w:u w:val="single"/>
              </w:rPr>
              <w:t>Objaśnienia:</w:t>
            </w:r>
          </w:p>
          <w:p w:rsidR="006448C5" w:rsidRPr="00101D4A" w:rsidRDefault="006448C5" w:rsidP="006448C5">
            <w:pPr>
              <w:jc w:val="both"/>
            </w:pPr>
          </w:p>
          <w:p w:rsidR="006448C5" w:rsidRPr="00101D4A" w:rsidRDefault="006448C5" w:rsidP="006448C5">
            <w:pPr>
              <w:jc w:val="both"/>
            </w:pPr>
            <w:r w:rsidRPr="00101D4A">
              <w:t>*</w:t>
            </w:r>
            <w:r w:rsidRPr="00101D4A">
              <w:rPr>
                <w:vertAlign w:val="superscript"/>
              </w:rPr>
              <w:t>)</w:t>
            </w:r>
            <w:r w:rsidRPr="00101D4A">
              <w:t xml:space="preserve"> niepotrzebne skreślić</w:t>
            </w:r>
          </w:p>
          <w:p w:rsidR="006448C5" w:rsidRPr="00101D4A" w:rsidRDefault="006448C5" w:rsidP="006448C5">
            <w:pPr>
              <w:jc w:val="both"/>
            </w:pPr>
          </w:p>
          <w:p w:rsidR="006448C5" w:rsidRPr="00101D4A" w:rsidRDefault="006448C5" w:rsidP="006448C5">
            <w:r w:rsidRPr="00101D4A">
              <w:t>**</w:t>
            </w:r>
            <w:r w:rsidRPr="00101D4A">
              <w:rPr>
                <w:vertAlign w:val="superscript"/>
              </w:rPr>
              <w:t>)</w:t>
            </w:r>
            <w:r w:rsidRPr="00101D4A">
              <w:t xml:space="preserve"> odległość liczona po istniejącej sieci dróg publicznych dopuszczalnych</w:t>
            </w:r>
            <w:r w:rsidRPr="00101D4A">
              <w:br/>
              <w:t>dla ruchu zaoferowanych samochodów</w:t>
            </w:r>
          </w:p>
          <w:p w:rsidR="006448C5" w:rsidRPr="00101D4A" w:rsidRDefault="006448C5" w:rsidP="006448C5">
            <w:pPr>
              <w:jc w:val="both"/>
            </w:pPr>
          </w:p>
        </w:tc>
      </w:tr>
    </w:tbl>
    <w:p w:rsidR="006448C5" w:rsidRPr="00101D4A" w:rsidRDefault="006448C5" w:rsidP="006448C5">
      <w:pPr>
        <w:pStyle w:val="Bezodstpw2"/>
        <w:ind w:firstLine="0"/>
        <w:jc w:val="left"/>
        <w:rPr>
          <w:rFonts w:ascii="Times New Roman" w:hAnsi="Times New Roman"/>
          <w:i/>
          <w:sz w:val="24"/>
          <w:szCs w:val="24"/>
        </w:rPr>
      </w:pPr>
    </w:p>
    <w:p w:rsidR="006448C5" w:rsidRPr="00101D4A" w:rsidRDefault="006448C5" w:rsidP="006448C5">
      <w:pPr>
        <w:ind w:left="567" w:hanging="567"/>
      </w:pPr>
      <w:r w:rsidRPr="00101D4A">
        <w:rPr>
          <w:bCs/>
        </w:rPr>
        <w:t>6.</w:t>
      </w:r>
      <w:r w:rsidRPr="00101D4A">
        <w:rPr>
          <w:bCs/>
        </w:rPr>
        <w:tab/>
        <w:t>Oświadczamy, że oferujemy następujące warunki finansowe leasingu:</w:t>
      </w:r>
    </w:p>
    <w:p w:rsidR="006448C5" w:rsidRPr="00101D4A" w:rsidRDefault="006448C5" w:rsidP="006448C5"/>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6448C5" w:rsidRPr="00101D4A" w:rsidTr="006448C5">
        <w:trPr>
          <w:trHeight w:val="978"/>
          <w:jc w:val="center"/>
        </w:trPr>
        <w:tc>
          <w:tcPr>
            <w:tcW w:w="675" w:type="dxa"/>
            <w:vAlign w:val="center"/>
          </w:tcPr>
          <w:p w:rsidR="006448C5" w:rsidRPr="00101D4A" w:rsidRDefault="006448C5" w:rsidP="006448C5">
            <w:pPr>
              <w:jc w:val="center"/>
            </w:pPr>
            <w:r w:rsidRPr="00101D4A">
              <w:t>lp.</w:t>
            </w:r>
          </w:p>
          <w:p w:rsidR="006448C5" w:rsidRPr="00101D4A" w:rsidRDefault="006448C5" w:rsidP="006448C5">
            <w:pPr>
              <w:jc w:val="center"/>
            </w:pPr>
            <w:r w:rsidRPr="00101D4A">
              <w:t>(1)</w:t>
            </w:r>
          </w:p>
        </w:tc>
        <w:tc>
          <w:tcPr>
            <w:tcW w:w="2127" w:type="dxa"/>
            <w:vAlign w:val="center"/>
          </w:tcPr>
          <w:p w:rsidR="006448C5" w:rsidRPr="00101D4A" w:rsidRDefault="006448C5" w:rsidP="006448C5">
            <w:pPr>
              <w:jc w:val="center"/>
            </w:pPr>
            <w:r w:rsidRPr="00101D4A">
              <w:t>rodzaj opłaty</w:t>
            </w:r>
          </w:p>
          <w:p w:rsidR="006448C5" w:rsidRPr="00101D4A" w:rsidRDefault="006448C5" w:rsidP="006448C5">
            <w:pPr>
              <w:jc w:val="center"/>
            </w:pPr>
            <w:r w:rsidRPr="00101D4A">
              <w:t>(2)</w:t>
            </w:r>
          </w:p>
        </w:tc>
        <w:tc>
          <w:tcPr>
            <w:tcW w:w="1842" w:type="dxa"/>
            <w:vAlign w:val="center"/>
          </w:tcPr>
          <w:p w:rsidR="006448C5" w:rsidRPr="00101D4A" w:rsidRDefault="006448C5" w:rsidP="006448C5">
            <w:pPr>
              <w:jc w:val="center"/>
            </w:pPr>
            <w:r w:rsidRPr="00101D4A">
              <w:t>liczba opłat</w:t>
            </w:r>
          </w:p>
          <w:p w:rsidR="006448C5" w:rsidRPr="00101D4A" w:rsidRDefault="006448C5" w:rsidP="006448C5">
            <w:pPr>
              <w:jc w:val="center"/>
            </w:pPr>
            <w:r w:rsidRPr="00101D4A">
              <w:t>(2)</w:t>
            </w:r>
          </w:p>
        </w:tc>
        <w:tc>
          <w:tcPr>
            <w:tcW w:w="2330" w:type="dxa"/>
            <w:vAlign w:val="center"/>
          </w:tcPr>
          <w:p w:rsidR="006448C5" w:rsidRPr="00101D4A" w:rsidRDefault="006448C5" w:rsidP="006448C5">
            <w:pPr>
              <w:jc w:val="center"/>
            </w:pPr>
            <w:r w:rsidRPr="00101D4A">
              <w:t>wysokość opłaty</w:t>
            </w:r>
          </w:p>
          <w:p w:rsidR="006448C5" w:rsidRPr="00101D4A" w:rsidRDefault="006448C5" w:rsidP="006448C5">
            <w:pPr>
              <w:jc w:val="center"/>
              <w:rPr>
                <w:vertAlign w:val="superscript"/>
              </w:rPr>
            </w:pPr>
            <w:r w:rsidRPr="00101D4A">
              <w:t xml:space="preserve">w % </w:t>
            </w:r>
            <w:r w:rsidRPr="00101D4A">
              <w:rPr>
                <w:vertAlign w:val="superscript"/>
              </w:rPr>
              <w:t>1)</w:t>
            </w:r>
          </w:p>
          <w:p w:rsidR="006448C5" w:rsidRPr="00101D4A" w:rsidRDefault="006448C5" w:rsidP="006448C5">
            <w:pPr>
              <w:jc w:val="center"/>
            </w:pPr>
            <w:r w:rsidRPr="00101D4A">
              <w:t>(3)</w:t>
            </w:r>
          </w:p>
        </w:tc>
        <w:tc>
          <w:tcPr>
            <w:tcW w:w="2072" w:type="dxa"/>
            <w:vAlign w:val="center"/>
          </w:tcPr>
          <w:p w:rsidR="006448C5" w:rsidRPr="00101D4A" w:rsidRDefault="006448C5" w:rsidP="006448C5">
            <w:pPr>
              <w:jc w:val="center"/>
            </w:pPr>
            <w:r w:rsidRPr="00101D4A">
              <w:t>wysokość opłaty</w:t>
            </w:r>
          </w:p>
          <w:p w:rsidR="006448C5" w:rsidRPr="00101D4A" w:rsidRDefault="006448C5" w:rsidP="006448C5">
            <w:pPr>
              <w:jc w:val="center"/>
              <w:rPr>
                <w:vertAlign w:val="superscript"/>
              </w:rPr>
            </w:pPr>
            <w:r w:rsidRPr="00101D4A">
              <w:t>w zł (netto)</w:t>
            </w:r>
          </w:p>
          <w:p w:rsidR="006448C5" w:rsidRPr="00101D4A" w:rsidRDefault="006448C5" w:rsidP="006448C5">
            <w:pPr>
              <w:jc w:val="center"/>
            </w:pPr>
            <w:r w:rsidRPr="00101D4A">
              <w:t>(4)</w:t>
            </w:r>
          </w:p>
        </w:tc>
      </w:tr>
      <w:tr w:rsidR="006448C5" w:rsidRPr="00101D4A" w:rsidTr="006448C5">
        <w:trPr>
          <w:jc w:val="center"/>
        </w:trPr>
        <w:tc>
          <w:tcPr>
            <w:tcW w:w="675" w:type="dxa"/>
            <w:vAlign w:val="center"/>
          </w:tcPr>
          <w:p w:rsidR="006448C5" w:rsidRPr="00101D4A" w:rsidRDefault="006448C5" w:rsidP="006448C5">
            <w:pPr>
              <w:jc w:val="center"/>
            </w:pPr>
            <w:r w:rsidRPr="00101D4A">
              <w:t>1.</w:t>
            </w:r>
          </w:p>
        </w:tc>
        <w:tc>
          <w:tcPr>
            <w:tcW w:w="2127" w:type="dxa"/>
          </w:tcPr>
          <w:p w:rsidR="006448C5" w:rsidRPr="00101D4A" w:rsidRDefault="006448C5" w:rsidP="006448C5">
            <w:r w:rsidRPr="00101D4A">
              <w:t>opłata</w:t>
            </w:r>
          </w:p>
          <w:p w:rsidR="006448C5" w:rsidRPr="00101D4A" w:rsidRDefault="006448C5" w:rsidP="006448C5">
            <w:r w:rsidRPr="00101D4A">
              <w:t>wstępna</w:t>
            </w:r>
          </w:p>
          <w:p w:rsidR="006448C5" w:rsidRPr="00101D4A" w:rsidRDefault="006448C5" w:rsidP="006448C5">
            <w:r w:rsidRPr="00101D4A">
              <w:t>(inicjalna)</w:t>
            </w:r>
          </w:p>
        </w:tc>
        <w:tc>
          <w:tcPr>
            <w:tcW w:w="1842" w:type="dxa"/>
            <w:vAlign w:val="center"/>
          </w:tcPr>
          <w:p w:rsidR="006448C5" w:rsidRPr="00101D4A" w:rsidRDefault="006448C5" w:rsidP="006448C5">
            <w:pPr>
              <w:jc w:val="center"/>
            </w:pPr>
            <w:r w:rsidRPr="00101D4A">
              <w:t>1</w:t>
            </w:r>
          </w:p>
        </w:tc>
        <w:tc>
          <w:tcPr>
            <w:tcW w:w="2330" w:type="dxa"/>
          </w:tcPr>
          <w:p w:rsidR="006448C5" w:rsidRPr="00101D4A" w:rsidRDefault="006448C5" w:rsidP="006448C5"/>
          <w:p w:rsidR="006448C5" w:rsidRPr="00101D4A" w:rsidRDefault="006448C5" w:rsidP="006448C5"/>
          <w:p w:rsidR="006448C5" w:rsidRPr="00101D4A" w:rsidRDefault="006448C5" w:rsidP="006448C5">
            <w:pPr>
              <w:jc w:val="center"/>
              <w:rPr>
                <w:i/>
              </w:rPr>
            </w:pPr>
            <w:r w:rsidRPr="00101D4A">
              <w:rPr>
                <w:i/>
              </w:rPr>
              <w:t>(maksymalnie 10%)</w:t>
            </w:r>
          </w:p>
        </w:tc>
        <w:tc>
          <w:tcPr>
            <w:tcW w:w="2072" w:type="dxa"/>
            <w:vAlign w:val="center"/>
          </w:tcPr>
          <w:p w:rsidR="006448C5" w:rsidRPr="00101D4A" w:rsidRDefault="006448C5" w:rsidP="006448C5">
            <w:pPr>
              <w:jc w:val="right"/>
            </w:pPr>
            <w:r w:rsidRPr="00101D4A">
              <w:t>zł</w:t>
            </w:r>
          </w:p>
        </w:tc>
      </w:tr>
      <w:tr w:rsidR="006448C5" w:rsidRPr="00101D4A" w:rsidTr="006448C5">
        <w:trPr>
          <w:jc w:val="center"/>
        </w:trPr>
        <w:tc>
          <w:tcPr>
            <w:tcW w:w="675" w:type="dxa"/>
            <w:vAlign w:val="center"/>
          </w:tcPr>
          <w:p w:rsidR="006448C5" w:rsidRPr="00101D4A" w:rsidRDefault="006448C5" w:rsidP="006448C5">
            <w:pPr>
              <w:jc w:val="center"/>
            </w:pPr>
            <w:r w:rsidRPr="00101D4A">
              <w:t>2.</w:t>
            </w:r>
          </w:p>
        </w:tc>
        <w:tc>
          <w:tcPr>
            <w:tcW w:w="2127" w:type="dxa"/>
          </w:tcPr>
          <w:p w:rsidR="006448C5" w:rsidRPr="00101D4A" w:rsidRDefault="006448C5" w:rsidP="006448C5">
            <w:r w:rsidRPr="00101D4A">
              <w:t>rata miesięczna</w:t>
            </w:r>
          </w:p>
          <w:p w:rsidR="006448C5" w:rsidRPr="00101D4A" w:rsidRDefault="006448C5" w:rsidP="006448C5">
            <w:r w:rsidRPr="00101D4A">
              <w:t>nr 1 do 59</w:t>
            </w:r>
          </w:p>
        </w:tc>
        <w:tc>
          <w:tcPr>
            <w:tcW w:w="1842" w:type="dxa"/>
            <w:vAlign w:val="center"/>
          </w:tcPr>
          <w:p w:rsidR="006448C5" w:rsidRPr="00101D4A" w:rsidRDefault="006448C5" w:rsidP="006448C5">
            <w:pPr>
              <w:jc w:val="center"/>
            </w:pPr>
            <w:r w:rsidRPr="00101D4A">
              <w:t>59</w:t>
            </w:r>
          </w:p>
        </w:tc>
        <w:tc>
          <w:tcPr>
            <w:tcW w:w="2330" w:type="dxa"/>
            <w:vAlign w:val="center"/>
          </w:tcPr>
          <w:p w:rsidR="006448C5" w:rsidRPr="00101D4A" w:rsidRDefault="006448C5" w:rsidP="006448C5">
            <w:pPr>
              <w:jc w:val="right"/>
            </w:pPr>
            <w:r w:rsidRPr="00101D4A">
              <w:t xml:space="preserve">% </w:t>
            </w:r>
            <w:r w:rsidRPr="00101D4A">
              <w:rPr>
                <w:vertAlign w:val="superscript"/>
              </w:rPr>
              <w:t>2)</w:t>
            </w:r>
          </w:p>
        </w:tc>
        <w:tc>
          <w:tcPr>
            <w:tcW w:w="2072" w:type="dxa"/>
            <w:vAlign w:val="center"/>
          </w:tcPr>
          <w:p w:rsidR="006448C5" w:rsidRPr="00101D4A" w:rsidRDefault="006448C5" w:rsidP="006448C5">
            <w:pPr>
              <w:jc w:val="right"/>
            </w:pPr>
            <w:r w:rsidRPr="00101D4A">
              <w:t>zł</w:t>
            </w:r>
          </w:p>
        </w:tc>
      </w:tr>
      <w:tr w:rsidR="006448C5" w:rsidRPr="00101D4A" w:rsidTr="006448C5">
        <w:trPr>
          <w:jc w:val="center"/>
        </w:trPr>
        <w:tc>
          <w:tcPr>
            <w:tcW w:w="675" w:type="dxa"/>
            <w:vAlign w:val="center"/>
          </w:tcPr>
          <w:p w:rsidR="006448C5" w:rsidRPr="00101D4A" w:rsidRDefault="006448C5" w:rsidP="006448C5">
            <w:pPr>
              <w:jc w:val="center"/>
            </w:pPr>
            <w:r w:rsidRPr="00101D4A">
              <w:t>3.</w:t>
            </w:r>
          </w:p>
        </w:tc>
        <w:tc>
          <w:tcPr>
            <w:tcW w:w="2127" w:type="dxa"/>
          </w:tcPr>
          <w:p w:rsidR="006448C5" w:rsidRPr="00101D4A" w:rsidRDefault="006448C5" w:rsidP="006448C5">
            <w:r w:rsidRPr="00101D4A">
              <w:t>wartość wykupu</w:t>
            </w:r>
          </w:p>
        </w:tc>
        <w:tc>
          <w:tcPr>
            <w:tcW w:w="1842" w:type="dxa"/>
            <w:vAlign w:val="center"/>
          </w:tcPr>
          <w:p w:rsidR="006448C5" w:rsidRPr="00101D4A" w:rsidRDefault="006448C5" w:rsidP="006448C5">
            <w:pPr>
              <w:jc w:val="center"/>
            </w:pPr>
            <w:r w:rsidRPr="00101D4A">
              <w:t>1</w:t>
            </w:r>
          </w:p>
        </w:tc>
        <w:tc>
          <w:tcPr>
            <w:tcW w:w="2330" w:type="dxa"/>
            <w:vAlign w:val="center"/>
          </w:tcPr>
          <w:p w:rsidR="006448C5" w:rsidRPr="00101D4A" w:rsidRDefault="006448C5" w:rsidP="006448C5">
            <w:pPr>
              <w:jc w:val="right"/>
            </w:pPr>
            <w:r w:rsidRPr="00101D4A">
              <w:t xml:space="preserve">% </w:t>
            </w:r>
            <w:r w:rsidRPr="00101D4A">
              <w:rPr>
                <w:vertAlign w:val="superscript"/>
              </w:rPr>
              <w:t>2)</w:t>
            </w:r>
          </w:p>
        </w:tc>
        <w:tc>
          <w:tcPr>
            <w:tcW w:w="2072" w:type="dxa"/>
            <w:vAlign w:val="center"/>
          </w:tcPr>
          <w:p w:rsidR="006448C5" w:rsidRPr="00101D4A" w:rsidRDefault="006448C5" w:rsidP="006448C5">
            <w:pPr>
              <w:jc w:val="right"/>
            </w:pPr>
            <w:r w:rsidRPr="00101D4A">
              <w:t>zł</w:t>
            </w:r>
          </w:p>
        </w:tc>
      </w:tr>
      <w:tr w:rsidR="006448C5" w:rsidRPr="00101D4A" w:rsidTr="006448C5">
        <w:trPr>
          <w:jc w:val="center"/>
        </w:trPr>
        <w:tc>
          <w:tcPr>
            <w:tcW w:w="675" w:type="dxa"/>
            <w:vAlign w:val="center"/>
          </w:tcPr>
          <w:p w:rsidR="006448C5" w:rsidRPr="00101D4A" w:rsidRDefault="006448C5" w:rsidP="006448C5">
            <w:pPr>
              <w:jc w:val="center"/>
            </w:pPr>
            <w:r w:rsidRPr="00101D4A">
              <w:t>4.</w:t>
            </w:r>
          </w:p>
        </w:tc>
        <w:tc>
          <w:tcPr>
            <w:tcW w:w="2127" w:type="dxa"/>
          </w:tcPr>
          <w:p w:rsidR="006448C5" w:rsidRPr="00101D4A" w:rsidRDefault="006448C5" w:rsidP="006448C5">
            <w:r w:rsidRPr="00101D4A">
              <w:t>suma</w:t>
            </w:r>
          </w:p>
          <w:p w:rsidR="006448C5" w:rsidRPr="00101D4A" w:rsidRDefault="006448C5" w:rsidP="006448C5">
            <w:r w:rsidRPr="00101D4A">
              <w:t>opłat</w:t>
            </w:r>
          </w:p>
        </w:tc>
        <w:tc>
          <w:tcPr>
            <w:tcW w:w="1842" w:type="dxa"/>
            <w:vAlign w:val="center"/>
          </w:tcPr>
          <w:p w:rsidR="006448C5" w:rsidRPr="00101D4A" w:rsidRDefault="006448C5" w:rsidP="006448C5">
            <w:pPr>
              <w:jc w:val="center"/>
            </w:pPr>
            <w:r w:rsidRPr="00101D4A">
              <w:t>-------------------</w:t>
            </w:r>
          </w:p>
        </w:tc>
        <w:tc>
          <w:tcPr>
            <w:tcW w:w="2330" w:type="dxa"/>
            <w:vAlign w:val="center"/>
          </w:tcPr>
          <w:p w:rsidR="006448C5" w:rsidRPr="00101D4A" w:rsidRDefault="006448C5" w:rsidP="006448C5">
            <w:pPr>
              <w:jc w:val="right"/>
              <w:rPr>
                <w:b/>
              </w:rPr>
            </w:pPr>
            <w:r w:rsidRPr="00101D4A">
              <w:rPr>
                <w:b/>
              </w:rPr>
              <w:t xml:space="preserve">% </w:t>
            </w:r>
            <w:r w:rsidRPr="00101D4A">
              <w:rPr>
                <w:vertAlign w:val="superscript"/>
              </w:rPr>
              <w:t>2)</w:t>
            </w:r>
          </w:p>
        </w:tc>
        <w:tc>
          <w:tcPr>
            <w:tcW w:w="2072" w:type="dxa"/>
            <w:vAlign w:val="center"/>
          </w:tcPr>
          <w:p w:rsidR="006448C5" w:rsidRPr="00101D4A" w:rsidRDefault="006448C5" w:rsidP="006448C5">
            <w:pPr>
              <w:jc w:val="right"/>
              <w:rPr>
                <w:b/>
              </w:rPr>
            </w:pPr>
            <w:r w:rsidRPr="00101D4A">
              <w:rPr>
                <w:b/>
              </w:rPr>
              <w:t>zł</w:t>
            </w:r>
          </w:p>
        </w:tc>
      </w:tr>
    </w:tbl>
    <w:p w:rsidR="006448C5" w:rsidRPr="00101D4A" w:rsidRDefault="006448C5" w:rsidP="006448C5"/>
    <w:p w:rsidR="006448C5" w:rsidRPr="00101D4A" w:rsidRDefault="006448C5" w:rsidP="006448C5">
      <w:pPr>
        <w:ind w:left="567" w:hanging="567"/>
      </w:pPr>
      <w:r w:rsidRPr="00101D4A">
        <w:rPr>
          <w:vertAlign w:val="superscript"/>
        </w:rPr>
        <w:t>1)</w:t>
      </w:r>
      <w:r w:rsidRPr="00101D4A">
        <w:tab/>
        <w:t xml:space="preserve">Kalkulację należy przygotować na podstawie </w:t>
      </w:r>
      <w:r w:rsidRPr="00101D4A">
        <w:rPr>
          <w:b/>
        </w:rPr>
        <w:t>WIBOR 1M = 5,8</w:t>
      </w:r>
      <w:r w:rsidR="00E75A98" w:rsidRPr="00101D4A">
        <w:rPr>
          <w:b/>
        </w:rPr>
        <w:t>4</w:t>
      </w:r>
      <w:r w:rsidRPr="00101D4A">
        <w:rPr>
          <w:b/>
        </w:rPr>
        <w:t>00%</w:t>
      </w:r>
    </w:p>
    <w:p w:rsidR="006448C5" w:rsidRPr="00101D4A" w:rsidRDefault="006448C5" w:rsidP="006448C5">
      <w:pPr>
        <w:ind w:left="567" w:hanging="567"/>
      </w:pPr>
      <w:r w:rsidRPr="00101D4A">
        <w:rPr>
          <w:vertAlign w:val="superscript"/>
        </w:rPr>
        <w:t>2)</w:t>
      </w:r>
      <w:r w:rsidRPr="00101D4A">
        <w:tab/>
        <w:t>Leasing będzie oprocentowany według zmiennej stopy procentowej.</w:t>
      </w:r>
      <w:r w:rsidRPr="00101D4A">
        <w:br/>
        <w:t xml:space="preserve">Wskazana przez Zamawiającego wysokość WIBOR 1M </w:t>
      </w:r>
      <w:r w:rsidRPr="00101D4A">
        <w:rPr>
          <w:b/>
        </w:rPr>
        <w:t>służy wyłącznie</w:t>
      </w:r>
      <w:r w:rsidRPr="00101D4A">
        <w:rPr>
          <w:b/>
        </w:rPr>
        <w:br/>
        <w:t>do celów porównania ofert i wyboru najkorzystniejszej oferty</w:t>
      </w:r>
      <w:r w:rsidRPr="00101D4A">
        <w:rPr>
          <w:b/>
        </w:rPr>
        <w:br/>
        <w:t>i nie będzie stanowić podstawy rozliczeń Zamawiającego z wykonawcą</w:t>
      </w:r>
    </w:p>
    <w:p w:rsidR="006448C5" w:rsidRPr="00101D4A" w:rsidRDefault="006448C5" w:rsidP="006448C5"/>
    <w:p w:rsidR="007C3537" w:rsidRPr="00101D4A" w:rsidRDefault="007C3537">
      <w:r w:rsidRPr="00101D4A">
        <w:br w:type="page"/>
      </w:r>
    </w:p>
    <w:p w:rsidR="006448C5" w:rsidRPr="00101D4A" w:rsidRDefault="006448C5" w:rsidP="006448C5">
      <w:pPr>
        <w:spacing w:line="360" w:lineRule="auto"/>
        <w:ind w:left="567" w:hanging="567"/>
        <w:jc w:val="both"/>
      </w:pPr>
      <w:r w:rsidRPr="00101D4A">
        <w:lastRenderedPageBreak/>
        <w:t>7.</w:t>
      </w:r>
      <w:r w:rsidRPr="00101D4A">
        <w:tab/>
        <w:t xml:space="preserve">Przedmiot leasingu, tj. </w:t>
      </w:r>
      <w:r w:rsidRPr="00101D4A">
        <w:rPr>
          <w:b/>
        </w:rPr>
        <w:t xml:space="preserve">1 kompletny </w:t>
      </w:r>
      <w:r w:rsidR="000A416D" w:rsidRPr="00101D4A">
        <w:rPr>
          <w:b/>
        </w:rPr>
        <w:t>specjalistyczny samochód</w:t>
      </w:r>
      <w:r w:rsidR="000A416D" w:rsidRPr="00101D4A">
        <w:rPr>
          <w:b/>
          <w:bCs/>
        </w:rPr>
        <w:t xml:space="preserve"> </w:t>
      </w:r>
      <w:r w:rsidR="0059088A" w:rsidRPr="00101D4A">
        <w:rPr>
          <w:b/>
        </w:rPr>
        <w:t>osobowo-dostawczy</w:t>
      </w:r>
      <w:r w:rsidR="000A416D" w:rsidRPr="00101D4A">
        <w:rPr>
          <w:b/>
        </w:rPr>
        <w:br/>
        <w:t>o DMC do 3,5 tony</w:t>
      </w:r>
      <w:r w:rsidRPr="00101D4A">
        <w:t xml:space="preserve"> zostanie protokolarnie przekazany Zamawiającemu</w:t>
      </w:r>
      <w:r w:rsidR="000A416D" w:rsidRPr="00101D4A">
        <w:t xml:space="preserve"> </w:t>
      </w:r>
      <w:r w:rsidRPr="00101D4A">
        <w:t xml:space="preserve">w terminie </w:t>
      </w:r>
      <w:r w:rsidR="00E1091F" w:rsidRPr="00101D4A">
        <w:t>_</w:t>
      </w:r>
      <w:r w:rsidR="000A416D" w:rsidRPr="00101D4A">
        <w:t>_</w:t>
      </w:r>
      <w:r w:rsidRPr="00101D4A">
        <w:t xml:space="preserve">_____________ (słownie </w:t>
      </w:r>
      <w:r w:rsidR="00E1091F" w:rsidRPr="00101D4A">
        <w:t>__</w:t>
      </w:r>
      <w:r w:rsidR="000A416D" w:rsidRPr="00101D4A">
        <w:t>____</w:t>
      </w:r>
      <w:r w:rsidRPr="00101D4A">
        <w:t>_____________________________________ )</w:t>
      </w:r>
      <w:r w:rsidR="000A416D" w:rsidRPr="00101D4A">
        <w:t xml:space="preserve"> </w:t>
      </w:r>
      <w:r w:rsidR="00E1091F" w:rsidRPr="00101D4A">
        <w:t>dni</w:t>
      </w:r>
      <w:r w:rsidR="000A416D" w:rsidRPr="00101D4A">
        <w:br/>
      </w:r>
      <w:r w:rsidRPr="00101D4A">
        <w:t>licząc od dnia podpisania umowy.</w:t>
      </w:r>
    </w:p>
    <w:p w:rsidR="006448C5" w:rsidRPr="00101D4A" w:rsidRDefault="006448C5" w:rsidP="006448C5">
      <w:pPr>
        <w:ind w:left="567" w:hanging="567"/>
        <w:jc w:val="both"/>
        <w:rPr>
          <w:bCs/>
        </w:rPr>
      </w:pPr>
    </w:p>
    <w:p w:rsidR="007C3537" w:rsidRPr="00101D4A" w:rsidRDefault="006448C5" w:rsidP="006448C5">
      <w:pPr>
        <w:pStyle w:val="Zwykytekst"/>
        <w:ind w:left="567"/>
        <w:jc w:val="both"/>
        <w:rPr>
          <w:rFonts w:ascii="Times New Roman" w:hAnsi="Times New Roman"/>
          <w:bCs/>
          <w:sz w:val="24"/>
          <w:szCs w:val="24"/>
        </w:rPr>
      </w:pPr>
      <w:r w:rsidRPr="00101D4A">
        <w:rPr>
          <w:rFonts w:ascii="Times New Roman" w:hAnsi="Times New Roman"/>
          <w:b/>
          <w:bCs/>
          <w:sz w:val="24"/>
          <w:szCs w:val="24"/>
          <w:u w:val="single"/>
        </w:rPr>
        <w:t>U</w:t>
      </w:r>
      <w:r w:rsidR="007C3537" w:rsidRPr="00101D4A">
        <w:rPr>
          <w:rFonts w:ascii="Times New Roman" w:hAnsi="Times New Roman"/>
          <w:b/>
          <w:bCs/>
          <w:sz w:val="24"/>
          <w:szCs w:val="24"/>
          <w:u w:val="single"/>
        </w:rPr>
        <w:t>waga</w:t>
      </w:r>
      <w:r w:rsidRPr="00101D4A">
        <w:rPr>
          <w:rFonts w:ascii="Times New Roman" w:hAnsi="Times New Roman"/>
          <w:b/>
          <w:bCs/>
          <w:sz w:val="24"/>
          <w:szCs w:val="24"/>
          <w:u w:val="single"/>
        </w:rPr>
        <w:t>:</w:t>
      </w:r>
    </w:p>
    <w:p w:rsidR="007C3537" w:rsidRPr="00101D4A" w:rsidRDefault="007C3537" w:rsidP="006448C5">
      <w:pPr>
        <w:pStyle w:val="Zwykytekst"/>
        <w:ind w:left="567"/>
        <w:jc w:val="both"/>
        <w:rPr>
          <w:rFonts w:ascii="Times New Roman" w:hAnsi="Times New Roman"/>
          <w:bCs/>
          <w:i/>
          <w:sz w:val="24"/>
          <w:szCs w:val="24"/>
        </w:rPr>
      </w:pPr>
    </w:p>
    <w:p w:rsidR="006448C5" w:rsidRPr="00101D4A" w:rsidRDefault="006448C5" w:rsidP="006448C5">
      <w:pPr>
        <w:pStyle w:val="Zwykytekst"/>
        <w:ind w:left="567"/>
        <w:jc w:val="both"/>
        <w:rPr>
          <w:rFonts w:ascii="Times New Roman" w:hAnsi="Times New Roman"/>
          <w:b/>
          <w:bCs/>
          <w:sz w:val="24"/>
          <w:szCs w:val="24"/>
        </w:rPr>
      </w:pPr>
      <w:r w:rsidRPr="00101D4A">
        <w:rPr>
          <w:rFonts w:ascii="Times New Roman" w:hAnsi="Times New Roman"/>
          <w:b/>
          <w:bCs/>
          <w:sz w:val="24"/>
          <w:szCs w:val="24"/>
        </w:rPr>
        <w:t xml:space="preserve">Zamawiający wymaga przekazania przedmiotu leasingu w nieprzekraczalnym (maksymalnym) terminie do </w:t>
      </w:r>
      <w:r w:rsidR="007C3537" w:rsidRPr="00101D4A">
        <w:rPr>
          <w:rFonts w:ascii="Times New Roman" w:hAnsi="Times New Roman"/>
          <w:b/>
          <w:bCs/>
          <w:sz w:val="24"/>
          <w:szCs w:val="24"/>
        </w:rPr>
        <w:t>90 dni</w:t>
      </w:r>
      <w:r w:rsidRPr="00101D4A">
        <w:rPr>
          <w:rFonts w:ascii="Times New Roman" w:hAnsi="Times New Roman"/>
          <w:b/>
          <w:bCs/>
          <w:sz w:val="24"/>
          <w:szCs w:val="24"/>
        </w:rPr>
        <w:t xml:space="preserve"> licząc od dnia podpisania umowy.</w:t>
      </w:r>
    </w:p>
    <w:p w:rsidR="005A57FB" w:rsidRPr="00101D4A" w:rsidRDefault="005A57FB" w:rsidP="005A57FB">
      <w:pPr>
        <w:pStyle w:val="Zwykytekst"/>
        <w:jc w:val="both"/>
        <w:rPr>
          <w:rFonts w:ascii="Times New Roman" w:hAnsi="Times New Roman"/>
          <w:bCs/>
          <w:sz w:val="24"/>
          <w:szCs w:val="24"/>
        </w:rPr>
      </w:pPr>
    </w:p>
    <w:p w:rsidR="007C3537" w:rsidRPr="00101D4A" w:rsidRDefault="007C3537"/>
    <w:p w:rsidR="00D372DD" w:rsidRPr="00101D4A" w:rsidRDefault="00D372DD" w:rsidP="00767EF3"/>
    <w:p w:rsidR="006448C5" w:rsidRPr="00101D4A" w:rsidRDefault="006448C5" w:rsidP="00767EF3"/>
    <w:p w:rsidR="006448C5" w:rsidRPr="00101D4A" w:rsidRDefault="006448C5" w:rsidP="00767EF3"/>
    <w:p w:rsidR="007C3537" w:rsidRPr="00101D4A" w:rsidRDefault="007C3537" w:rsidP="00767EF3"/>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D55A07" w:rsidP="00EA756B">
      <w:pPr>
        <w:autoSpaceDE w:val="0"/>
      </w:pP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AE02AD" w:rsidRPr="00101D4A">
        <w:t xml:space="preserve"> </w:t>
      </w:r>
      <w:r w:rsidRPr="00101D4A">
        <w:t>pn. „</w:t>
      </w:r>
      <w:r w:rsidR="00AC21F1" w:rsidRPr="00101D4A">
        <w:rPr>
          <w:b/>
        </w:rPr>
        <w:t xml:space="preserve">Leasing operacyjny </w:t>
      </w:r>
      <w:proofErr w:type="spellStart"/>
      <w:r w:rsidR="00AC21F1" w:rsidRPr="00101D4A">
        <w:rPr>
          <w:b/>
        </w:rPr>
        <w:t>niekonsumencki</w:t>
      </w:r>
      <w:proofErr w:type="spellEnd"/>
      <w:r w:rsidR="00AC21F1" w:rsidRPr="00101D4A">
        <w:rPr>
          <w:b/>
        </w:rPr>
        <w:t xml:space="preserve"> 1 kompletnego specjalistycznego samochodu</w:t>
      </w:r>
      <w:r w:rsidR="00AC21F1" w:rsidRPr="00101D4A">
        <w:rPr>
          <w:b/>
        </w:rPr>
        <w:br/>
      </w:r>
      <w:r w:rsidR="0059088A" w:rsidRPr="00101D4A">
        <w:rPr>
          <w:b/>
        </w:rPr>
        <w:t>osobowo-dostawczego</w:t>
      </w:r>
      <w:r w:rsidR="00AC21F1" w:rsidRPr="00101D4A">
        <w:rPr>
          <w:b/>
        </w:rPr>
        <w:t xml:space="preserve"> o DMC do 3,5 tony</w:t>
      </w:r>
      <w:r w:rsidRPr="00101D4A">
        <w:rPr>
          <w:bCs/>
          <w:iCs/>
        </w:rPr>
        <w:t>”</w:t>
      </w:r>
      <w:r w:rsidR="009C627E" w:rsidRPr="00101D4A">
        <w:t xml:space="preserve"> </w:t>
      </w:r>
      <w:r w:rsidRPr="00101D4A">
        <w:t xml:space="preserve">(nr sprawy: </w:t>
      </w:r>
      <w:r w:rsidR="001E705A" w:rsidRPr="00101D4A">
        <w:t>10/2024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 (Dz. U. z 2019 r. poz. 1170 oraz z 2021 r. poz. 401)</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EA756B" w:rsidRPr="00101D4A" w:rsidRDefault="002C20B1"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br w:type="page"/>
      </w:r>
      <w:r w:rsidR="00EA756B" w:rsidRPr="00101D4A">
        <w:rPr>
          <w:rFonts w:ascii="Times New Roman" w:hAnsi="Times New Roman"/>
          <w:b/>
          <w:sz w:val="24"/>
          <w:szCs w:val="24"/>
        </w:rPr>
        <w:lastRenderedPageBreak/>
        <w:t>*</w:t>
      </w:r>
      <w:r w:rsidR="001E2573"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00EA756B" w:rsidRPr="00101D4A">
        <w:rPr>
          <w:rFonts w:ascii="Times New Roman" w:hAnsi="Times New Roman"/>
          <w:b/>
          <w:i/>
          <w:sz w:val="24"/>
          <w:szCs w:val="24"/>
        </w:rPr>
        <w:t xml:space="preserve"> lokalnych, wykonawca</w:t>
      </w:r>
      <w:r w:rsidR="00EA756B"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00EA756B"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00EA756B"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00EA756B"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00EA756B"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00EA756B"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00EA756B" w:rsidRPr="00101D4A">
        <w:rPr>
          <w:rFonts w:ascii="Times New Roman" w:hAnsi="Times New Roman"/>
          <w:b/>
          <w:i/>
          <w:sz w:val="24"/>
          <w:szCs w:val="24"/>
        </w:rPr>
        <w:t xml:space="preserve">lub grzywnami, </w:t>
      </w:r>
      <w:r w:rsidRPr="00101D4A">
        <w:rPr>
          <w:rFonts w:ascii="Times New Roman" w:hAnsi="Times New Roman"/>
          <w:b/>
          <w:i/>
          <w:sz w:val="24"/>
          <w:szCs w:val="24"/>
        </w:rPr>
        <w:t xml:space="preserve">bądź </w:t>
      </w:r>
      <w:r w:rsidR="00EA756B"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Pr="00101D4A">
        <w:rPr>
          <w:rFonts w:ascii="Times New Roman" w:hAnsi="Times New Roman"/>
          <w:b/>
          <w:i/>
          <w:sz w:val="24"/>
          <w:szCs w:val="24"/>
        </w:rPr>
        <w:t>albo</w:t>
      </w:r>
      <w:r w:rsidR="00EA756B" w:rsidRPr="00101D4A">
        <w:rPr>
          <w:rFonts w:ascii="Times New Roman" w:hAnsi="Times New Roman"/>
          <w:b/>
          <w:i/>
          <w:sz w:val="24"/>
          <w:szCs w:val="24"/>
        </w:rPr>
        <w:t xml:space="preserve"> wstrzymanie</w:t>
      </w:r>
      <w:r w:rsidRPr="00101D4A">
        <w:rPr>
          <w:rFonts w:ascii="Times New Roman" w:hAnsi="Times New Roman"/>
          <w:b/>
          <w:i/>
          <w:sz w:val="24"/>
          <w:szCs w:val="24"/>
        </w:rPr>
        <w:br/>
      </w:r>
      <w:r w:rsidR="00EA756B" w:rsidRPr="00101D4A">
        <w:rPr>
          <w:rFonts w:ascii="Times New Roman" w:hAnsi="Times New Roman"/>
          <w:b/>
          <w:i/>
          <w:sz w:val="24"/>
          <w:szCs w:val="24"/>
        </w:rPr>
        <w:t>w całości wykonania decyzji właściwego organu,</w:t>
      </w:r>
      <w:r w:rsidRPr="00101D4A">
        <w:rPr>
          <w:rFonts w:ascii="Times New Roman" w:hAnsi="Times New Roman"/>
          <w:b/>
          <w:i/>
          <w:sz w:val="24"/>
          <w:szCs w:val="24"/>
        </w:rPr>
        <w:t xml:space="preserve"> </w:t>
      </w:r>
      <w:r w:rsidR="00EA756B"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00EA756B" w:rsidRPr="00101D4A">
        <w:rPr>
          <w:rFonts w:ascii="Times New Roman" w:hAnsi="Times New Roman"/>
          <w:b/>
          <w:i/>
          <w:sz w:val="24"/>
          <w:szCs w:val="24"/>
        </w:rPr>
        <w:t>iż wykonawca</w:t>
      </w:r>
      <w:r w:rsidRPr="00101D4A">
        <w:rPr>
          <w:rFonts w:ascii="Times New Roman" w:hAnsi="Times New Roman"/>
          <w:b/>
          <w:i/>
          <w:sz w:val="24"/>
          <w:szCs w:val="24"/>
        </w:rPr>
        <w:br/>
      </w:r>
      <w:r w:rsidR="00EA756B" w:rsidRPr="00101D4A">
        <w:rPr>
          <w:rFonts w:ascii="Times New Roman" w:hAnsi="Times New Roman"/>
          <w:b/>
          <w:bCs/>
          <w:i/>
          <w:sz w:val="24"/>
          <w:szCs w:val="24"/>
        </w:rPr>
        <w:t>może przedstawić dowody na to, że podjęte</w:t>
      </w:r>
      <w:r w:rsidRPr="00101D4A">
        <w:rPr>
          <w:rFonts w:ascii="Times New Roman" w:hAnsi="Times New Roman"/>
          <w:b/>
          <w:bCs/>
          <w:i/>
          <w:sz w:val="24"/>
          <w:szCs w:val="24"/>
        </w:rPr>
        <w:t xml:space="preserve"> </w:t>
      </w:r>
      <w:r w:rsidR="00EA756B"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00EA756B" w:rsidRPr="00101D4A">
        <w:rPr>
          <w:rFonts w:ascii="Times New Roman" w:hAnsi="Times New Roman"/>
          <w:b/>
          <w:bCs/>
          <w:i/>
          <w:sz w:val="24"/>
          <w:szCs w:val="24"/>
        </w:rPr>
        <w:t>są wystarczające</w:t>
      </w:r>
      <w:r w:rsidRPr="00101D4A">
        <w:rPr>
          <w:rFonts w:ascii="Times New Roman" w:hAnsi="Times New Roman"/>
          <w:b/>
          <w:bCs/>
          <w:i/>
          <w:sz w:val="24"/>
          <w:szCs w:val="24"/>
        </w:rPr>
        <w:br/>
      </w:r>
      <w:r w:rsidR="00EA756B" w:rsidRPr="00101D4A">
        <w:rPr>
          <w:rFonts w:ascii="Times New Roman" w:hAnsi="Times New Roman"/>
          <w:b/>
          <w:bCs/>
          <w:i/>
          <w:sz w:val="24"/>
          <w:szCs w:val="24"/>
        </w:rPr>
        <w:t>do wykazania jego rzetelności zgodnie</w:t>
      </w:r>
      <w:r w:rsidRPr="00101D4A">
        <w:rPr>
          <w:rFonts w:ascii="Times New Roman" w:hAnsi="Times New Roman"/>
          <w:b/>
          <w:bCs/>
          <w:i/>
          <w:sz w:val="24"/>
          <w:szCs w:val="24"/>
        </w:rPr>
        <w:t xml:space="preserve"> </w:t>
      </w:r>
      <w:r w:rsidR="00EA756B"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Pr="00101D4A" w:rsidRDefault="00DF5163"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AC21F1" w:rsidRPr="00101D4A">
        <w:rPr>
          <w:b/>
        </w:rPr>
        <w:t xml:space="preserve">Leasing operacyjny </w:t>
      </w:r>
      <w:proofErr w:type="spellStart"/>
      <w:r w:rsidR="00AC21F1" w:rsidRPr="00101D4A">
        <w:rPr>
          <w:b/>
        </w:rPr>
        <w:t>niekonsumencki</w:t>
      </w:r>
      <w:proofErr w:type="spellEnd"/>
      <w:r w:rsidR="00AC21F1" w:rsidRPr="00101D4A">
        <w:rPr>
          <w:b/>
        </w:rPr>
        <w:t xml:space="preserve"> 1 kompletnego specjalistycznego samochodu</w:t>
      </w:r>
      <w:r w:rsidR="00AC21F1" w:rsidRPr="00101D4A">
        <w:rPr>
          <w:b/>
        </w:rPr>
        <w:br/>
      </w:r>
      <w:r w:rsidR="0059088A" w:rsidRPr="00101D4A">
        <w:rPr>
          <w:b/>
        </w:rPr>
        <w:t>osobowo-dostawczego</w:t>
      </w:r>
      <w:r w:rsidR="00AC21F1" w:rsidRPr="00101D4A">
        <w:rPr>
          <w:b/>
        </w:rPr>
        <w:t xml:space="preserve"> o DMC do 3,5 tony</w:t>
      </w:r>
      <w:r w:rsidRPr="00101D4A">
        <w:rPr>
          <w:bCs/>
          <w:iCs/>
        </w:rPr>
        <w:t>”</w:t>
      </w:r>
      <w:r w:rsidR="00AE02AD" w:rsidRPr="00101D4A">
        <w:t xml:space="preserve"> </w:t>
      </w:r>
      <w:r w:rsidRPr="00101D4A">
        <w:t xml:space="preserve">(nr sprawy: </w:t>
      </w:r>
      <w:r w:rsidR="001E705A" w:rsidRPr="00101D4A">
        <w:t>10/2024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101D4A" w:rsidRDefault="00A10FFE" w:rsidP="00A10FFE">
      <w:pPr>
        <w:pStyle w:val="TableText"/>
        <w:jc w:val="both"/>
        <w:rPr>
          <w:i/>
        </w:rPr>
      </w:pPr>
    </w:p>
    <w:p w:rsidR="00C96A51" w:rsidRPr="00101D4A" w:rsidRDefault="00C96A51" w:rsidP="00C96A51">
      <w:pPr>
        <w:jc w:val="right"/>
        <w:rPr>
          <w:b/>
        </w:rPr>
      </w:pPr>
      <w:r w:rsidRPr="00101D4A">
        <w:rPr>
          <w:b/>
          <w:i/>
        </w:rPr>
        <w:br w:type="page"/>
      </w:r>
      <w:r w:rsidRPr="00101D4A">
        <w:rPr>
          <w:b/>
        </w:rPr>
        <w:lastRenderedPageBreak/>
        <w:t xml:space="preserve">Załącznik Nr </w:t>
      </w:r>
      <w:r w:rsidR="00F90C3A" w:rsidRPr="00101D4A">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C96A51" w:rsidRPr="00101D4A" w:rsidRDefault="00C96A51" w:rsidP="00C96A51"/>
    <w:p w:rsidR="00C96A51" w:rsidRPr="00101D4A" w:rsidRDefault="00C96A51" w:rsidP="00C96A51">
      <w:pPr>
        <w:jc w:val="center"/>
        <w:rPr>
          <w:b/>
        </w:rPr>
      </w:pPr>
      <w:r w:rsidRPr="00101D4A">
        <w:rPr>
          <w:b/>
        </w:rPr>
        <w:t>§ 1.</w:t>
      </w:r>
    </w:p>
    <w:p w:rsidR="00C827C5" w:rsidRPr="00101D4A" w:rsidRDefault="00C96A51" w:rsidP="00C96A51">
      <w:pPr>
        <w:ind w:left="567" w:hanging="567"/>
        <w:jc w:val="both"/>
      </w:pPr>
      <w:r w:rsidRPr="00101D4A">
        <w:t>1.</w:t>
      </w:r>
      <w:r w:rsidRPr="00101D4A">
        <w:tab/>
        <w:t xml:space="preserve">Przedmiotem niniejszej umowy, zwanej dalej „Umową” jest </w:t>
      </w:r>
      <w:r w:rsidR="00AC21F1" w:rsidRPr="00101D4A">
        <w:rPr>
          <w:b/>
        </w:rPr>
        <w:t>Leasing</w:t>
      </w:r>
      <w:r w:rsidR="00AC21F1" w:rsidRPr="00101D4A">
        <w:rPr>
          <w:b/>
        </w:rPr>
        <w:br/>
        <w:t xml:space="preserve">operacyjny </w:t>
      </w:r>
      <w:proofErr w:type="spellStart"/>
      <w:r w:rsidR="00AC21F1" w:rsidRPr="00101D4A">
        <w:rPr>
          <w:b/>
        </w:rPr>
        <w:t>niekonsumencki</w:t>
      </w:r>
      <w:proofErr w:type="spellEnd"/>
      <w:r w:rsidR="00AC21F1" w:rsidRPr="00101D4A">
        <w:rPr>
          <w:b/>
        </w:rPr>
        <w:t xml:space="preserve"> 1 kompletnego specjalistycznego samochodu</w:t>
      </w:r>
      <w:r w:rsidR="0059088A" w:rsidRPr="00101D4A">
        <w:rPr>
          <w:b/>
        </w:rPr>
        <w:br/>
        <w:t>osobowo-dostawczego</w:t>
      </w:r>
      <w:r w:rsidR="00AC21F1" w:rsidRPr="00101D4A">
        <w:rPr>
          <w:b/>
        </w:rPr>
        <w:t xml:space="preserve"> o DMC do 3,5 tony</w:t>
      </w:r>
      <w:r w:rsidR="005205DC" w:rsidRPr="00101D4A">
        <w:rPr>
          <w:b/>
        </w:rPr>
        <w:t>.</w:t>
      </w:r>
    </w:p>
    <w:p w:rsidR="00F92ED6" w:rsidRPr="00101D4A" w:rsidRDefault="00F92ED6" w:rsidP="00F92ED6">
      <w:pPr>
        <w:ind w:left="567" w:hanging="567"/>
        <w:jc w:val="both"/>
      </w:pPr>
      <w:r w:rsidRPr="00101D4A">
        <w:t>2.</w:t>
      </w:r>
      <w:r w:rsidRPr="00101D4A">
        <w:tab/>
      </w:r>
      <w:r w:rsidR="008617C6" w:rsidRPr="00101D4A">
        <w:t>Wartość zakupu leasingowanego</w:t>
      </w:r>
      <w:r w:rsidRPr="00101D4A">
        <w:t xml:space="preserve"> </w:t>
      </w:r>
      <w:r w:rsidR="000C74F7" w:rsidRPr="00101D4A">
        <w:t>kompletnego specjalistycznego samochodu</w:t>
      </w:r>
      <w:r w:rsidR="00AC21F1" w:rsidRPr="00101D4A">
        <w:br/>
      </w:r>
      <w:r w:rsidR="0059088A" w:rsidRPr="00101D4A">
        <w:t>osobowo-dostawczego</w:t>
      </w:r>
      <w:r w:rsidR="00AC21F1" w:rsidRPr="00101D4A">
        <w:t xml:space="preserve"> o DMC do 3,5 tony</w:t>
      </w:r>
      <w:r w:rsidR="008617C6" w:rsidRPr="00101D4A">
        <w:t>, o którym mowa w ust. 1, wynosi […] zł. netto, tj. […] zł. brutto.</w:t>
      </w:r>
    </w:p>
    <w:p w:rsidR="00C96A51" w:rsidRPr="00101D4A" w:rsidRDefault="00F92ED6" w:rsidP="00C96A51">
      <w:pPr>
        <w:ind w:left="567" w:hanging="567"/>
        <w:jc w:val="both"/>
      </w:pPr>
      <w:r w:rsidRPr="00101D4A">
        <w:t>3</w:t>
      </w:r>
      <w:r w:rsidR="00C96A51" w:rsidRPr="00101D4A">
        <w:t>.</w:t>
      </w:r>
      <w:r w:rsidR="00C96A51" w:rsidRPr="00101D4A">
        <w:tab/>
      </w:r>
      <w:r w:rsidR="008617C6" w:rsidRPr="00101D4A">
        <w:t>Zamawiający deklaruje wkład własny w wysokości […]% wartości zakupu leasingowanego samochodu, tj. wkład własnych w wysokości […] zł.</w:t>
      </w:r>
      <w:r w:rsidR="008617C6" w:rsidRPr="00101D4A">
        <w:rPr>
          <w:iCs/>
          <w:color w:val="000000"/>
        </w:rPr>
        <w:br/>
        <w:t>Zamawiający dopuszcza wniesienie wkładu własnego po podpisaniu umowy leasingu,</w:t>
      </w:r>
      <w:r w:rsidR="008617C6" w:rsidRPr="00101D4A">
        <w:rPr>
          <w:iCs/>
          <w:color w:val="000000"/>
        </w:rPr>
        <w:br/>
        <w:t xml:space="preserve">a przed protokolarnym odbiorem przez Zamawiającego </w:t>
      </w:r>
      <w:r w:rsidR="008617C6" w:rsidRPr="00101D4A">
        <w:rPr>
          <w:iCs/>
        </w:rPr>
        <w:t>przedmiotu leasingu</w:t>
      </w:r>
      <w:r w:rsidR="008617C6" w:rsidRPr="00101D4A">
        <w:rPr>
          <w:iCs/>
          <w:color w:val="000000"/>
        </w:rPr>
        <w:t>.</w:t>
      </w:r>
      <w:r w:rsidR="008617C6" w:rsidRPr="00101D4A">
        <w:rPr>
          <w:iCs/>
          <w:color w:val="000000"/>
        </w:rPr>
        <w:br/>
        <w:t xml:space="preserve">Ponadto </w:t>
      </w:r>
      <w:r w:rsidR="008617C6" w:rsidRPr="00101D4A">
        <w:rPr>
          <w:bCs/>
        </w:rPr>
        <w:t xml:space="preserve">Zamawiający wyraża zgodę </w:t>
      </w:r>
      <w:r w:rsidR="008617C6" w:rsidRPr="00101D4A">
        <w:t>na zapłatę pierwszej raty leasingu w tym samym miesiącu, w którym nastąpi protokolarny odbiór przez Zamawiającego przedmiotu leasingu.</w:t>
      </w:r>
    </w:p>
    <w:p w:rsidR="00C96A51" w:rsidRPr="00101D4A" w:rsidRDefault="00C96A51" w:rsidP="00D83114">
      <w:pPr>
        <w:spacing w:line="360" w:lineRule="auto"/>
      </w:pPr>
      <w:r w:rsidRPr="00101D4A">
        <w:t>__________________________________________</w:t>
      </w:r>
    </w:p>
    <w:p w:rsidR="00D83114" w:rsidRPr="00101D4A" w:rsidRDefault="00D83114" w:rsidP="00D83114">
      <w:pPr>
        <w:jc w:val="both"/>
        <w:rPr>
          <w:i/>
        </w:rPr>
      </w:pPr>
      <w:r w:rsidRPr="00101D4A">
        <w:rPr>
          <w:i/>
          <w:vertAlign w:val="superscript"/>
        </w:rPr>
        <w:t>(*)</w:t>
      </w:r>
      <w:r w:rsidRPr="00101D4A">
        <w:t xml:space="preserve"> </w:t>
      </w:r>
      <w:r w:rsidRPr="00101D4A">
        <w:rPr>
          <w:i/>
        </w:rPr>
        <w:t>niepotrzebne skreślić</w:t>
      </w:r>
    </w:p>
    <w:p w:rsidR="00D83114" w:rsidRPr="00101D4A" w:rsidRDefault="00D83114" w:rsidP="00D83114">
      <w:pPr>
        <w:jc w:val="both"/>
        <w:rPr>
          <w:b/>
          <w:bCs/>
          <w:i/>
          <w:u w:val="single"/>
        </w:rPr>
      </w:pPr>
    </w:p>
    <w:p w:rsidR="00C96A51" w:rsidRPr="00101D4A" w:rsidRDefault="00C96A51" w:rsidP="00C96A51">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Pr="00101D4A">
        <w:rPr>
          <w:i/>
        </w:rPr>
        <w:br/>
        <w:t xml:space="preserve">uzupełnione o niezbędne informacje dotyczące w szczególności </w:t>
      </w:r>
      <w:r w:rsidRPr="00101D4A">
        <w:rPr>
          <w:i/>
          <w:color w:val="000000"/>
        </w:rPr>
        <w:t>wartości oraz daty</w:t>
      </w:r>
      <w:r w:rsidR="009C627E" w:rsidRPr="00101D4A">
        <w:rPr>
          <w:i/>
          <w:color w:val="000000"/>
        </w:rPr>
        <w:br/>
      </w:r>
      <w:r w:rsidRPr="00101D4A">
        <w:rPr>
          <w:i/>
          <w:color w:val="000000"/>
        </w:rPr>
        <w:t>zawarcia umowy, danych podmiotowych i rejestrowych wykonawcy, a także danych teleadresowych oraz reprezentacji stron umowy, a w pozostałym niezbędnym zakresie</w:t>
      </w:r>
      <w:r w:rsidR="009C627E" w:rsidRPr="00101D4A">
        <w:rPr>
          <w:i/>
          <w:color w:val="000000"/>
        </w:rPr>
        <w:br/>
      </w:r>
      <w:r w:rsidRPr="00101D4A">
        <w:rPr>
          <w:i/>
          <w:color w:val="000000"/>
        </w:rPr>
        <w:t>zostaną</w:t>
      </w:r>
      <w:r w:rsidR="009C627E" w:rsidRPr="00101D4A">
        <w:rPr>
          <w:i/>
          <w:color w:val="000000"/>
        </w:rPr>
        <w:t xml:space="preserve"> </w:t>
      </w:r>
      <w:r w:rsidRPr="00101D4A">
        <w:rPr>
          <w:i/>
          <w:color w:val="000000"/>
        </w:rPr>
        <w:t xml:space="preserve">odpowiednio wypełnione zgodnie z treścią oferty </w:t>
      </w:r>
      <w:r w:rsidRPr="00101D4A">
        <w:rPr>
          <w:i/>
        </w:rPr>
        <w:t>wykonawcy.</w:t>
      </w:r>
    </w:p>
    <w:p w:rsidR="00DC1410" w:rsidRPr="00101D4A" w:rsidRDefault="00C96A51" w:rsidP="00D114AC">
      <w:pPr>
        <w:ind w:left="567" w:hanging="567"/>
        <w:jc w:val="both"/>
      </w:pPr>
      <w:r w:rsidRPr="00101D4A">
        <w:br w:type="page"/>
      </w:r>
    </w:p>
    <w:p w:rsidR="00D83114" w:rsidRPr="00101D4A" w:rsidRDefault="00D83114" w:rsidP="00D83114">
      <w:pPr>
        <w:ind w:left="567" w:hanging="567"/>
        <w:jc w:val="both"/>
      </w:pPr>
      <w:r w:rsidRPr="00101D4A">
        <w:lastRenderedPageBreak/>
        <w:t>4.</w:t>
      </w:r>
      <w:r w:rsidRPr="00101D4A">
        <w:tab/>
      </w:r>
      <w:r w:rsidRPr="00101D4A">
        <w:rPr>
          <w:iCs/>
        </w:rPr>
        <w:t>Okres leasingu wynosi 60 miesięcy licząc od dnia protokolarnego przekazania Zamawiającemu przedmiotu leasingu.</w:t>
      </w:r>
    </w:p>
    <w:p w:rsidR="008617C6" w:rsidRPr="00101D4A" w:rsidRDefault="008617C6" w:rsidP="008617C6">
      <w:pPr>
        <w:ind w:left="567" w:hanging="567"/>
        <w:jc w:val="both"/>
      </w:pPr>
      <w:r w:rsidRPr="00101D4A">
        <w:t>5.</w:t>
      </w:r>
      <w:r w:rsidRPr="00101D4A">
        <w:tab/>
        <w:t xml:space="preserve">Zabezpieczenie leasingu może stanowić w szczególności weksel własny </w:t>
      </w:r>
      <w:proofErr w:type="spellStart"/>
      <w:r w:rsidRPr="00101D4A">
        <w:rPr>
          <w:i/>
        </w:rPr>
        <w:t>in</w:t>
      </w:r>
      <w:proofErr w:type="spellEnd"/>
      <w:r w:rsidRPr="00101D4A">
        <w:rPr>
          <w:i/>
        </w:rPr>
        <w:t xml:space="preserve"> blanco</w:t>
      </w:r>
      <w:r w:rsidRPr="00101D4A">
        <w:t xml:space="preserve"> Zamawiającego.</w:t>
      </w:r>
    </w:p>
    <w:p w:rsidR="00D83114" w:rsidRPr="00101D4A" w:rsidRDefault="00D83114" w:rsidP="00D83114">
      <w:pPr>
        <w:ind w:left="567" w:hanging="567"/>
        <w:jc w:val="both"/>
      </w:pPr>
      <w:r w:rsidRPr="00101D4A">
        <w:t>6.</w:t>
      </w:r>
      <w:r w:rsidRPr="00101D4A">
        <w:tab/>
        <w:t>Uruchomienie leasingu nastąpi na żądanie Zamawiającego po zgłoszeniu przez Wykonawcę gotowości do przekazania Zamawiającemu przedmiotu leasingu,</w:t>
      </w:r>
      <w:r w:rsidRPr="00101D4A">
        <w:br/>
        <w:t>z zastrzeżeniem, iż Wykonawca może również wymagać aby wraz z podpisaniem niniejszej Umowy została przez Zamawiającego podpisana także dodatkowa umowa</w:t>
      </w:r>
      <w:r w:rsidRPr="00101D4A">
        <w:br/>
        <w:t>wykonawcza o treści zgodnej z obowiązującymi Wykonawcę wzorcami umów,</w:t>
      </w:r>
      <w:r w:rsidRPr="00101D4A">
        <w:br/>
        <w:t>oraz:</w:t>
      </w:r>
    </w:p>
    <w:p w:rsidR="00D83114" w:rsidRPr="00101D4A" w:rsidRDefault="00D83114" w:rsidP="00D83114">
      <w:pPr>
        <w:shd w:val="clear" w:color="auto" w:fill="FFFFFF"/>
        <w:ind w:left="1134" w:hanging="567"/>
        <w:jc w:val="both"/>
      </w:pPr>
      <w:r w:rsidRPr="00101D4A">
        <w:t>1)</w:t>
      </w:r>
      <w:r w:rsidRPr="00101D4A">
        <w:tab/>
        <w:t>Ogólnymi Warunkami Leasingu,</w:t>
      </w:r>
    </w:p>
    <w:p w:rsidR="00D83114" w:rsidRPr="00101D4A" w:rsidRDefault="00D83114" w:rsidP="00D83114">
      <w:pPr>
        <w:shd w:val="clear" w:color="auto" w:fill="FFFFFF"/>
        <w:ind w:left="1134" w:hanging="567"/>
        <w:jc w:val="both"/>
      </w:pPr>
      <w:r w:rsidRPr="00101D4A">
        <w:t>2)</w:t>
      </w:r>
      <w:r w:rsidRPr="00101D4A">
        <w:tab/>
        <w:t>Tabelą prowizji i opłat,</w:t>
      </w:r>
    </w:p>
    <w:p w:rsidR="00D83114" w:rsidRPr="00101D4A" w:rsidRDefault="00D83114" w:rsidP="00D83114">
      <w:pPr>
        <w:shd w:val="clear" w:color="auto" w:fill="FFFFFF"/>
        <w:ind w:left="1134" w:hanging="567"/>
        <w:jc w:val="both"/>
      </w:pPr>
      <w:r w:rsidRPr="00101D4A">
        <w:t>3)</w:t>
      </w:r>
      <w:r w:rsidRPr="00101D4A">
        <w:tab/>
        <w:t>Wzorem deklaracji wekslowej,</w:t>
      </w:r>
    </w:p>
    <w:p w:rsidR="00D83114" w:rsidRPr="00101D4A" w:rsidRDefault="00D83114" w:rsidP="00D83114">
      <w:pPr>
        <w:shd w:val="clear" w:color="auto" w:fill="FFFFFF"/>
        <w:ind w:left="567"/>
        <w:jc w:val="both"/>
      </w:pPr>
      <w:r w:rsidRPr="00101D4A">
        <w:t>z zastrzeżeniem, iż taka dodatkowa umowa wykonawcza nie może przewidywać warunków prawnych lub finansowych mniej korzystnych dla Zamawiającego,</w:t>
      </w:r>
      <w:r w:rsidRPr="00101D4A">
        <w:br/>
        <w:t xml:space="preserve">niż wynikające z treści Specyfikacji Warunków Zamówienia wraz z załącznikami, oferty Wykonawcy, Arkusza cenowego, oraz niniejszej Umowy, a także nie może wyłączać postanowień niniejszej Umowy, w tym uprawnień Zamawiającego wynikających z przepisów ustawy z dnia 11 września 2019 r. - Prawo zamówień publicznych, w szczególności opisanych w § 5 ust. 1 </w:t>
      </w:r>
      <w:proofErr w:type="spellStart"/>
      <w:r w:rsidRPr="00101D4A">
        <w:t>pkt</w:t>
      </w:r>
      <w:proofErr w:type="spellEnd"/>
      <w:r w:rsidRPr="00101D4A">
        <w:t xml:space="preserve"> 1 do 3 Umowy.</w:t>
      </w:r>
    </w:p>
    <w:p w:rsidR="00D83114" w:rsidRPr="00101D4A" w:rsidRDefault="00D83114" w:rsidP="00D83114">
      <w:pPr>
        <w:ind w:left="567" w:hanging="567"/>
        <w:jc w:val="both"/>
      </w:pPr>
      <w:r w:rsidRPr="00101D4A">
        <w:t>7.</w:t>
      </w:r>
      <w:r w:rsidRPr="00101D4A">
        <w:tab/>
        <w:t>W przypadku, gdy Wykonawca będzie wymagać od Zamawiającego wraz</w:t>
      </w:r>
      <w:r w:rsidRPr="00101D4A">
        <w:br/>
        <w:t>z podpisaniem niniejszej Umowy podpisania również dodatkowej umowy wykonawczej o treści zgodnej z wzorcami umów obowiązującymi Wykonawcę, a także w przypadku, gdy taka dodatkowa umowa wykonawcza zawierać będzie odesłania do Ogólnych Warunków Leasingu, lub Tabeli prowizji i opłat lub Wzoru deklaracji wekslowej, zarówno taka dodatkowa umowa wykonawcza, jak i wszystkie inne wymienione powyżej dokumenty stanowić będą załączniki do niniejszej Umowy.</w:t>
      </w:r>
    </w:p>
    <w:p w:rsidR="00D83114" w:rsidRPr="00101D4A" w:rsidRDefault="00D83114" w:rsidP="00D83114">
      <w:pPr>
        <w:ind w:left="567" w:hanging="567"/>
        <w:jc w:val="both"/>
      </w:pPr>
      <w:r w:rsidRPr="00101D4A">
        <w:t>8.</w:t>
      </w:r>
      <w:r w:rsidRPr="00101D4A">
        <w:tab/>
        <w:t>Wykonawca nie może w celu podpisania niniejszej Umowy lub w celu uruchomienia leasingu wymagać od Zamawiającego przekazania lub podpisania jakichkolwiek dokumentów innych niż opisane w ust. 7, w tym szczególności takich, jak dodatkowe „Wnioski leasingowe”, czy „Zgody marketingowe”.</w:t>
      </w:r>
    </w:p>
    <w:p w:rsidR="00D83114" w:rsidRPr="00101D4A" w:rsidRDefault="00D83114" w:rsidP="00D83114">
      <w:pPr>
        <w:ind w:left="567" w:hanging="567"/>
        <w:jc w:val="both"/>
      </w:pPr>
      <w:r w:rsidRPr="00101D4A">
        <w:t>9.</w:t>
      </w:r>
      <w:r w:rsidRPr="00101D4A">
        <w:tab/>
        <w:t>Wykonawca nie może warunkować wejścia w życie niniejszej Umowy</w:t>
      </w:r>
      <w:r w:rsidRPr="00101D4A">
        <w:br/>
        <w:t>lub uruchomienia leasingu od przekazania przez Zamawiającego jakichkolwiek dodatkowych dokumentów, w tym szczególności takich jak dodatkowe bilanse, sprawozdania finansowe, czy rachunki zysków i strat, za wyjątkiem</w:t>
      </w:r>
      <w:r w:rsidRPr="00101D4A">
        <w:br/>
        <w:t xml:space="preserve">jedynie aktualizacji zgodnie ze stanem obowiązującym w miesiącu poprzedzającym podpisanie Umowy </w:t>
      </w:r>
      <w:r w:rsidRPr="00101D4A">
        <w:rPr>
          <w:color w:val="000000"/>
        </w:rPr>
        <w:t>w sprawie zamówienia publicznego</w:t>
      </w:r>
      <w:r w:rsidRPr="00101D4A">
        <w:t xml:space="preserve"> dokumentów finansowych, które zostały wcześniej udostępnione przez Zamawiającego do wiadomości</w:t>
      </w:r>
      <w:r w:rsidRPr="00101D4A">
        <w:br/>
        <w:t>wszystkich uczestników postępowania o udzielenie zamówienia publicznego</w:t>
      </w:r>
      <w:r w:rsidRPr="00101D4A">
        <w:br/>
        <w:t>na wniosek któregokolwiek z nich lub z inicjatywy Zamawiającego, przed upływem terminu składania ofert.</w:t>
      </w:r>
    </w:p>
    <w:p w:rsidR="00D83114" w:rsidRPr="00101D4A" w:rsidRDefault="00D83114" w:rsidP="00D83114">
      <w:pPr>
        <w:ind w:left="567" w:hanging="567"/>
        <w:jc w:val="both"/>
      </w:pPr>
      <w:r w:rsidRPr="00101D4A">
        <w:t>10.</w:t>
      </w:r>
      <w:r w:rsidRPr="00101D4A">
        <w:tab/>
        <w:t>Zgodnie z ofertą Wykonawcy z dnia […], Wykonawca przekaże Zamawiającemu przedmiotu leasingu w nieprzekraczalnym (maksymalnym) terminie do […] dni</w:t>
      </w:r>
      <w:r w:rsidRPr="00101D4A">
        <w:br/>
        <w:t>licząc od dnia podpisania umowy.</w:t>
      </w:r>
    </w:p>
    <w:p w:rsidR="00DC1410" w:rsidRPr="00101D4A" w:rsidRDefault="00DC1410" w:rsidP="00C96A51">
      <w:pPr>
        <w:ind w:left="567" w:hanging="567"/>
        <w:jc w:val="both"/>
      </w:pPr>
    </w:p>
    <w:p w:rsidR="00CB33F6" w:rsidRPr="00101D4A" w:rsidRDefault="00CB33F6">
      <w:pPr>
        <w:rPr>
          <w:b/>
        </w:rPr>
      </w:pPr>
      <w:r w:rsidRPr="00101D4A">
        <w:rPr>
          <w:b/>
        </w:rPr>
        <w:br w:type="page"/>
      </w:r>
    </w:p>
    <w:p w:rsidR="00C96A51" w:rsidRPr="00101D4A" w:rsidRDefault="00C96A51" w:rsidP="00C96A51">
      <w:pPr>
        <w:jc w:val="center"/>
        <w:rPr>
          <w:b/>
        </w:rPr>
      </w:pPr>
      <w:r w:rsidRPr="00101D4A">
        <w:rPr>
          <w:b/>
        </w:rPr>
        <w:lastRenderedPageBreak/>
        <w:t>§ 2.</w:t>
      </w:r>
    </w:p>
    <w:p w:rsidR="00F23D5A" w:rsidRPr="00101D4A" w:rsidRDefault="00D114AC" w:rsidP="00F23D5A">
      <w:pPr>
        <w:ind w:left="567" w:hanging="567"/>
        <w:jc w:val="both"/>
      </w:pPr>
      <w:r w:rsidRPr="00101D4A">
        <w:t>1.</w:t>
      </w:r>
      <w:r w:rsidRPr="00101D4A">
        <w:tab/>
      </w:r>
      <w:r w:rsidR="008617C6" w:rsidRPr="00101D4A">
        <w:t xml:space="preserve">Leasing będzie oprocentowany według zmiennej stopy procentowej na warunkach finansowych określonych w Ofercie Wykonawcy i Arkuszu cenowym, które stanowią odpowiednio: </w:t>
      </w:r>
      <w:r w:rsidR="008617C6" w:rsidRPr="00101D4A">
        <w:rPr>
          <w:b/>
        </w:rPr>
        <w:t>Załącznik Nr 2</w:t>
      </w:r>
      <w:r w:rsidR="008617C6" w:rsidRPr="00101D4A">
        <w:t xml:space="preserve"> oraz </w:t>
      </w:r>
      <w:r w:rsidR="008617C6" w:rsidRPr="00101D4A">
        <w:rPr>
          <w:b/>
        </w:rPr>
        <w:t>Załącznik Nr 3</w:t>
      </w:r>
      <w:r w:rsidR="008617C6" w:rsidRPr="00101D4A">
        <w:t xml:space="preserve"> do Umowy.</w:t>
      </w:r>
      <w:r w:rsidR="00F23D5A" w:rsidRPr="00101D4A">
        <w:t xml:space="preserve"> </w:t>
      </w:r>
      <w:r w:rsidR="00F23D5A" w:rsidRPr="00101D4A">
        <w:rPr>
          <w:bCs/>
          <w:sz w:val="23"/>
          <w:szCs w:val="23"/>
        </w:rPr>
        <w:t>Zamawiający</w:t>
      </w:r>
      <w:r w:rsidR="00F23D5A" w:rsidRPr="00101D4A">
        <w:rPr>
          <w:bCs/>
          <w:sz w:val="23"/>
          <w:szCs w:val="23"/>
        </w:rPr>
        <w:br/>
        <w:t xml:space="preserve">wyraża zgodę </w:t>
      </w:r>
      <w:r w:rsidR="00F23D5A" w:rsidRPr="00101D4A">
        <w:rPr>
          <w:sz w:val="23"/>
          <w:szCs w:val="23"/>
        </w:rPr>
        <w:t>na to, żeby ostatnia rata była ratą rozliczeniową i odbiegała wysokością</w:t>
      </w:r>
      <w:r w:rsidR="00F23D5A" w:rsidRPr="00101D4A">
        <w:rPr>
          <w:sz w:val="23"/>
          <w:szCs w:val="23"/>
        </w:rPr>
        <w:br/>
        <w:t>od pozostałych rat wynagrodzenia Wykonawcy, z zastrzeżeniem, iż łączna kwota</w:t>
      </w:r>
      <w:r w:rsidR="00F23D5A" w:rsidRPr="00101D4A">
        <w:rPr>
          <w:sz w:val="23"/>
          <w:szCs w:val="23"/>
        </w:rPr>
        <w:br/>
        <w:t>(suma):</w:t>
      </w:r>
    </w:p>
    <w:p w:rsidR="00F23D5A" w:rsidRPr="00101D4A" w:rsidRDefault="00F23D5A" w:rsidP="00F23D5A">
      <w:pPr>
        <w:ind w:left="1134" w:hanging="567"/>
        <w:jc w:val="both"/>
        <w:rPr>
          <w:sz w:val="23"/>
          <w:szCs w:val="23"/>
        </w:rPr>
      </w:pPr>
      <w:r w:rsidRPr="00101D4A">
        <w:rPr>
          <w:sz w:val="23"/>
          <w:szCs w:val="23"/>
        </w:rPr>
        <w:t>1)</w:t>
      </w:r>
      <w:r w:rsidRPr="00101D4A">
        <w:rPr>
          <w:sz w:val="23"/>
          <w:szCs w:val="23"/>
        </w:rPr>
        <w:tab/>
        <w:t>opłaty wstępnej;</w:t>
      </w:r>
    </w:p>
    <w:p w:rsidR="00F23D5A" w:rsidRPr="00101D4A" w:rsidRDefault="00F23D5A" w:rsidP="00F23D5A">
      <w:pPr>
        <w:ind w:left="1134" w:hanging="567"/>
        <w:jc w:val="both"/>
        <w:rPr>
          <w:sz w:val="23"/>
          <w:szCs w:val="23"/>
        </w:rPr>
      </w:pPr>
      <w:r w:rsidRPr="00101D4A">
        <w:rPr>
          <w:sz w:val="23"/>
          <w:szCs w:val="23"/>
        </w:rPr>
        <w:t>2)</w:t>
      </w:r>
      <w:r w:rsidRPr="00101D4A">
        <w:rPr>
          <w:sz w:val="23"/>
          <w:szCs w:val="23"/>
        </w:rPr>
        <w:tab/>
        <w:t xml:space="preserve">wszystkich rat miesięcznych </w:t>
      </w:r>
      <w:r w:rsidRPr="00101D4A">
        <w:rPr>
          <w:bCs/>
          <w:sz w:val="23"/>
          <w:szCs w:val="23"/>
        </w:rPr>
        <w:t xml:space="preserve">wraz z ostatnią ratą; </w:t>
      </w:r>
      <w:r w:rsidRPr="00101D4A">
        <w:rPr>
          <w:sz w:val="23"/>
          <w:szCs w:val="23"/>
        </w:rPr>
        <w:t>oraz</w:t>
      </w:r>
    </w:p>
    <w:p w:rsidR="00F23D5A" w:rsidRPr="00101D4A" w:rsidRDefault="00F23D5A" w:rsidP="00F23D5A">
      <w:pPr>
        <w:ind w:left="1134" w:hanging="567"/>
        <w:jc w:val="both"/>
        <w:rPr>
          <w:sz w:val="23"/>
          <w:szCs w:val="23"/>
        </w:rPr>
      </w:pPr>
      <w:r w:rsidRPr="00101D4A">
        <w:rPr>
          <w:sz w:val="23"/>
          <w:szCs w:val="23"/>
        </w:rPr>
        <w:t>3)</w:t>
      </w:r>
      <w:r w:rsidRPr="00101D4A">
        <w:rPr>
          <w:sz w:val="23"/>
          <w:szCs w:val="23"/>
        </w:rPr>
        <w:tab/>
        <w:t>wartości wykupu;</w:t>
      </w:r>
    </w:p>
    <w:p w:rsidR="00386163" w:rsidRPr="00101D4A" w:rsidRDefault="00F23D5A" w:rsidP="00F23D5A">
      <w:pPr>
        <w:ind w:left="567"/>
        <w:jc w:val="both"/>
        <w:rPr>
          <w:sz w:val="23"/>
          <w:szCs w:val="23"/>
        </w:rPr>
      </w:pPr>
      <w:r w:rsidRPr="00101D4A">
        <w:rPr>
          <w:bCs/>
          <w:sz w:val="23"/>
          <w:szCs w:val="23"/>
        </w:rPr>
        <w:t>- nie przekroczy wartości pozycji „suma opłat”</w:t>
      </w:r>
      <w:r w:rsidRPr="00101D4A">
        <w:rPr>
          <w:sz w:val="23"/>
          <w:szCs w:val="23"/>
        </w:rPr>
        <w:t>, którą Wykonawca wypełnił w kolumnie 4</w:t>
      </w:r>
      <w:r w:rsidRPr="00101D4A">
        <w:rPr>
          <w:sz w:val="23"/>
          <w:szCs w:val="23"/>
        </w:rPr>
        <w:br/>
        <w:t xml:space="preserve">w wierszu 4 w pkt. 6 Arkusza cenowego stanowiącego </w:t>
      </w:r>
      <w:r w:rsidRPr="00101D4A">
        <w:rPr>
          <w:b/>
          <w:sz w:val="23"/>
          <w:szCs w:val="23"/>
        </w:rPr>
        <w:t>Załącznik Nr 2</w:t>
      </w:r>
      <w:r w:rsidRPr="00101D4A">
        <w:rPr>
          <w:sz w:val="23"/>
          <w:szCs w:val="23"/>
        </w:rPr>
        <w:t xml:space="preserve"> do Umowy</w:t>
      </w:r>
      <w:r w:rsidRPr="00101D4A">
        <w:rPr>
          <w:sz w:val="23"/>
          <w:szCs w:val="23"/>
        </w:rPr>
        <w:br/>
        <w:t>(z uwzględnieniem zmian w wysokości stopy procentowej).</w:t>
      </w:r>
    </w:p>
    <w:p w:rsidR="008617C6" w:rsidRPr="00101D4A" w:rsidRDefault="00D114AC" w:rsidP="008617C6">
      <w:pPr>
        <w:ind w:left="567" w:hanging="567"/>
        <w:jc w:val="both"/>
      </w:pPr>
      <w:r w:rsidRPr="00101D4A">
        <w:t>2.</w:t>
      </w:r>
      <w:r w:rsidRPr="00101D4A">
        <w:tab/>
      </w:r>
      <w:r w:rsidR="008617C6" w:rsidRPr="00101D4A">
        <w:t>Zamawiający nie będzie ponosił żadnych dodatkowych kosztów, opłat oraz prowizji</w:t>
      </w:r>
      <w:r w:rsidR="008617C6" w:rsidRPr="00101D4A">
        <w:br/>
        <w:t>w związku z realizacją przedmiotu zamówienia, za wyjątkiem prowizji i opłat</w:t>
      </w:r>
      <w:r w:rsidR="008617C6" w:rsidRPr="00101D4A">
        <w:br/>
        <w:t xml:space="preserve">za ewentualne usługi dodatkowe Wykonawcy nie wynikające z niniejszej Umowy, każdorazowo jednak </w:t>
      </w:r>
      <w:r w:rsidR="008617C6" w:rsidRPr="00101D4A">
        <w:rPr>
          <w:spacing w:val="1"/>
        </w:rPr>
        <w:t>wyłącznie w przypadkach i wysokości nie wyższej niż określona w obowiązującej Tabeli Prowizji i Opłat Wykonawcy oraz z zastrzeżeniem,</w:t>
      </w:r>
      <w:r w:rsidR="008617C6" w:rsidRPr="00101D4A">
        <w:rPr>
          <w:spacing w:val="1"/>
        </w:rPr>
        <w:br/>
        <w:t>iż takie prowizje i opłaty nie mogą być naliczone Zamawiającemu przez Wykonawcę</w:t>
      </w:r>
      <w:r w:rsidR="008617C6" w:rsidRPr="00101D4A">
        <w:rPr>
          <w:spacing w:val="1"/>
        </w:rPr>
        <w:br/>
      </w:r>
      <w:r w:rsidR="008617C6" w:rsidRPr="00101D4A">
        <w:t>z tytułu:</w:t>
      </w:r>
    </w:p>
    <w:p w:rsidR="008617C6" w:rsidRPr="00101D4A" w:rsidRDefault="008617C6" w:rsidP="008617C6">
      <w:pPr>
        <w:ind w:left="1134" w:hanging="567"/>
        <w:jc w:val="both"/>
      </w:pPr>
      <w:r w:rsidRPr="00101D4A">
        <w:t>1)</w:t>
      </w:r>
      <w:r w:rsidRPr="00101D4A">
        <w:tab/>
        <w:t>ewentualnej wcześniejszej spłaty poszczególnych rat leasingu;</w:t>
      </w:r>
    </w:p>
    <w:p w:rsidR="008617C6" w:rsidRPr="00101D4A" w:rsidRDefault="008617C6" w:rsidP="008617C6">
      <w:pPr>
        <w:ind w:left="1134" w:hanging="567"/>
        <w:jc w:val="both"/>
      </w:pPr>
      <w:r w:rsidRPr="00101D4A">
        <w:t>2)</w:t>
      </w:r>
      <w:r w:rsidRPr="00101D4A">
        <w:tab/>
        <w:t>zarządzania (administrowania) przez Wykonawcę polisami ubezpieczeniowymi dotyczącymi przedmiotu leasingu.</w:t>
      </w:r>
    </w:p>
    <w:p w:rsidR="00D114AC" w:rsidRPr="00101D4A" w:rsidRDefault="00D114AC" w:rsidP="008617C6">
      <w:pPr>
        <w:ind w:left="567" w:hanging="567"/>
        <w:jc w:val="both"/>
      </w:pPr>
      <w:r w:rsidRPr="00101D4A">
        <w:t>3.</w:t>
      </w:r>
      <w:r w:rsidRPr="00101D4A">
        <w:tab/>
        <w:t>Zamawiający nie przewiduje dokonywania rozliczeń z Wykonawcą w walutach obcych.</w:t>
      </w:r>
    </w:p>
    <w:p w:rsidR="00C96A51" w:rsidRPr="00101D4A" w:rsidRDefault="00C96A51" w:rsidP="00C96A51"/>
    <w:p w:rsidR="00C96A51" w:rsidRPr="00101D4A" w:rsidRDefault="00C96A51" w:rsidP="00C96A51">
      <w:pPr>
        <w:jc w:val="center"/>
        <w:rPr>
          <w:b/>
        </w:rPr>
      </w:pPr>
      <w:r w:rsidRPr="00101D4A">
        <w:rPr>
          <w:b/>
        </w:rPr>
        <w:t xml:space="preserve">§ </w:t>
      </w:r>
      <w:r w:rsidR="00D114AC" w:rsidRPr="00101D4A">
        <w:rPr>
          <w:b/>
        </w:rPr>
        <w:t>3</w:t>
      </w:r>
      <w:r w:rsidRPr="00101D4A">
        <w:rPr>
          <w:b/>
        </w:rPr>
        <w:t>.</w:t>
      </w:r>
    </w:p>
    <w:p w:rsidR="00C96A51" w:rsidRPr="00101D4A" w:rsidRDefault="00C96A51" w:rsidP="00C96A51">
      <w:pPr>
        <w:autoSpaceDE w:val="0"/>
        <w:autoSpaceDN w:val="0"/>
        <w:adjustRightInd w:val="0"/>
        <w:ind w:left="567" w:hanging="567"/>
        <w:jc w:val="both"/>
      </w:pPr>
      <w:r w:rsidRPr="00101D4A">
        <w:t>1.</w:t>
      </w:r>
      <w:r w:rsidRPr="00101D4A">
        <w:tab/>
        <w:t>Zamawiający może naliczyć Wykonawcy następujące kary umowne:</w:t>
      </w:r>
    </w:p>
    <w:p w:rsidR="00DC1410" w:rsidRPr="00101D4A" w:rsidRDefault="00DC1410" w:rsidP="00DC1410">
      <w:pPr>
        <w:autoSpaceDE w:val="0"/>
        <w:autoSpaceDN w:val="0"/>
        <w:adjustRightInd w:val="0"/>
        <w:ind w:left="1134" w:hanging="567"/>
        <w:jc w:val="both"/>
      </w:pPr>
      <w:r w:rsidRPr="00101D4A">
        <w:t>1)</w:t>
      </w:r>
      <w:r w:rsidRPr="00101D4A">
        <w:tab/>
        <w:t>za niedotrzymanie terminu przekazania Zamawiającemu przedmiotu</w:t>
      </w:r>
      <w:r w:rsidRPr="00101D4A">
        <w:br/>
        <w:t xml:space="preserve">leasingu zgodnie z postanowieniami 1 ust. </w:t>
      </w:r>
      <w:r w:rsidR="00D83114" w:rsidRPr="00101D4A">
        <w:t>10</w:t>
      </w:r>
      <w:r w:rsidRPr="00101D4A">
        <w:t xml:space="preserve"> - w wysoko</w:t>
      </w:r>
      <w:r w:rsidRPr="00101D4A">
        <w:rPr>
          <w:rFonts w:hint="eastAsia"/>
        </w:rPr>
        <w:t>ś</w:t>
      </w:r>
      <w:r w:rsidRPr="00101D4A">
        <w:t>ci 1 000,00</w:t>
      </w:r>
      <w:r w:rsidRPr="00101D4A">
        <w:br/>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w:t>
      </w:r>
      <w:r w:rsidR="00A46A2C" w:rsidRPr="00101D4A">
        <w:t>zwłoki</w:t>
      </w:r>
      <w:r w:rsidRPr="00101D4A">
        <w:t>, jednak łącznie nie więcej</w:t>
      </w:r>
      <w:r w:rsidRPr="00101D4A">
        <w:br/>
        <w:t>niż 14 000,00 (czternaście tysięcy) zł;</w:t>
      </w:r>
    </w:p>
    <w:p w:rsidR="00C96A51" w:rsidRPr="00101D4A" w:rsidRDefault="00DC1410" w:rsidP="00C96A51">
      <w:pPr>
        <w:autoSpaceDE w:val="0"/>
        <w:autoSpaceDN w:val="0"/>
        <w:adjustRightInd w:val="0"/>
        <w:ind w:left="1134" w:hanging="567"/>
        <w:jc w:val="both"/>
      </w:pPr>
      <w:r w:rsidRPr="00101D4A">
        <w:t>2</w:t>
      </w:r>
      <w:r w:rsidR="00C96A51" w:rsidRPr="00101D4A">
        <w:t>)</w:t>
      </w:r>
      <w:r w:rsidR="00C96A51" w:rsidRPr="00101D4A">
        <w:tab/>
        <w:t xml:space="preserve">za niedotrzymanie terminu </w:t>
      </w:r>
      <w:r w:rsidR="00D114AC" w:rsidRPr="00101D4A">
        <w:t xml:space="preserve">uruchomienia </w:t>
      </w:r>
      <w:r w:rsidR="00EA75C1" w:rsidRPr="00101D4A">
        <w:t>leasingu</w:t>
      </w:r>
      <w:r w:rsidR="00D114AC" w:rsidRPr="00101D4A">
        <w:t xml:space="preserve"> zgodnie z postanowieniami</w:t>
      </w:r>
      <w:r w:rsidR="00EA75C1" w:rsidRPr="00101D4A">
        <w:br/>
      </w:r>
      <w:r w:rsidR="00D114AC" w:rsidRPr="00101D4A">
        <w:t xml:space="preserve">1 ust. 6 </w:t>
      </w:r>
      <w:r w:rsidR="00C96A51" w:rsidRPr="00101D4A">
        <w:t>- w wysoko</w:t>
      </w:r>
      <w:r w:rsidR="00C96A51" w:rsidRPr="00101D4A">
        <w:rPr>
          <w:rFonts w:hint="eastAsia"/>
        </w:rPr>
        <w:t>ś</w:t>
      </w:r>
      <w:r w:rsidR="00C96A51" w:rsidRPr="00101D4A">
        <w:t xml:space="preserve">ci </w:t>
      </w:r>
      <w:r w:rsidR="00EA75C1" w:rsidRPr="00101D4A">
        <w:t>5</w:t>
      </w:r>
      <w:r w:rsidR="00C96A51" w:rsidRPr="00101D4A">
        <w:t>00,00 (</w:t>
      </w:r>
      <w:r w:rsidR="00EA75C1" w:rsidRPr="00101D4A">
        <w:t>pięćset</w:t>
      </w:r>
      <w:r w:rsidR="00C96A51" w:rsidRPr="00101D4A">
        <w:t>) z</w:t>
      </w:r>
      <w:r w:rsidR="00C96A51" w:rsidRPr="00101D4A">
        <w:rPr>
          <w:rFonts w:hint="eastAsia"/>
        </w:rPr>
        <w:t>ł</w:t>
      </w:r>
      <w:r w:rsidR="00C96A51" w:rsidRPr="00101D4A">
        <w:t>.</w:t>
      </w:r>
      <w:r w:rsidR="00EA75C1" w:rsidRPr="00101D4A">
        <w:t xml:space="preserve"> </w:t>
      </w:r>
      <w:r w:rsidR="00C96A51" w:rsidRPr="00101D4A">
        <w:t>za ka</w:t>
      </w:r>
      <w:r w:rsidR="00C96A51" w:rsidRPr="00101D4A">
        <w:rPr>
          <w:rFonts w:hint="eastAsia"/>
        </w:rPr>
        <w:t>ż</w:t>
      </w:r>
      <w:r w:rsidR="00C96A51" w:rsidRPr="00101D4A">
        <w:t>dy dzie</w:t>
      </w:r>
      <w:r w:rsidR="00C96A51" w:rsidRPr="00101D4A">
        <w:rPr>
          <w:rFonts w:hint="eastAsia"/>
        </w:rPr>
        <w:t>ń</w:t>
      </w:r>
      <w:r w:rsidR="00C96A51" w:rsidRPr="00101D4A">
        <w:t xml:space="preserve"> </w:t>
      </w:r>
      <w:r w:rsidR="00A46A2C" w:rsidRPr="00101D4A">
        <w:t>zwłoki</w:t>
      </w:r>
      <w:r w:rsidR="00C05327" w:rsidRPr="00101D4A">
        <w:t>, jednak</w:t>
      </w:r>
      <w:r w:rsidR="00A46A2C" w:rsidRPr="00101D4A">
        <w:br/>
      </w:r>
      <w:r w:rsidR="00C05327" w:rsidRPr="00101D4A">
        <w:t xml:space="preserve">łącznie nie więcej niż </w:t>
      </w:r>
      <w:r w:rsidR="00EA75C1" w:rsidRPr="00101D4A">
        <w:t>7</w:t>
      </w:r>
      <w:r w:rsidR="00C05327" w:rsidRPr="00101D4A">
        <w:t> 000,00 (</w:t>
      </w:r>
      <w:r w:rsidR="00EA75C1" w:rsidRPr="00101D4A">
        <w:t>siedem</w:t>
      </w:r>
      <w:r w:rsidR="00C05327" w:rsidRPr="00101D4A">
        <w:t xml:space="preserve"> tysięcy) zł</w:t>
      </w:r>
      <w:r w:rsidR="00C96A51" w:rsidRPr="00101D4A">
        <w:t>;</w:t>
      </w:r>
    </w:p>
    <w:p w:rsidR="00C96A51" w:rsidRPr="00101D4A" w:rsidRDefault="00DC1410" w:rsidP="00C96A51">
      <w:pPr>
        <w:autoSpaceDE w:val="0"/>
        <w:autoSpaceDN w:val="0"/>
        <w:adjustRightInd w:val="0"/>
        <w:ind w:left="1134" w:hanging="567"/>
        <w:jc w:val="both"/>
      </w:pPr>
      <w:r w:rsidRPr="00101D4A">
        <w:t>3</w:t>
      </w:r>
      <w:r w:rsidR="00C96A51" w:rsidRPr="00101D4A">
        <w:t>)</w:t>
      </w:r>
      <w:r w:rsidR="00C96A51" w:rsidRPr="00101D4A">
        <w:tab/>
        <w:t>za odstąpienie od Umowy lub jej rozwiązanie na jakiejkolwiek podstawie prawnej, w całości lub w części, przez Zamawiającego lub przez Wykonawcę,</w:t>
      </w:r>
      <w:r w:rsidR="00C96A51" w:rsidRPr="00101D4A">
        <w:br/>
        <w:t xml:space="preserve">z przyczyn leżących po stronie Wykonawcy - w wysokości </w:t>
      </w:r>
      <w:r w:rsidRPr="00101D4A">
        <w:t>14</w:t>
      </w:r>
      <w:r w:rsidR="00C05327" w:rsidRPr="00101D4A">
        <w:t> 000,00 (</w:t>
      </w:r>
      <w:r w:rsidRPr="00101D4A">
        <w:t>czternaście</w:t>
      </w:r>
      <w:r w:rsidR="00C05327" w:rsidRPr="00101D4A">
        <w:t xml:space="preserve"> tysięcy) zł</w:t>
      </w:r>
      <w:r w:rsidR="00F23D5A" w:rsidRPr="00101D4A">
        <w:t>, przy czym uprawnienie do żądania przez Zamawiającego zapłaty</w:t>
      </w:r>
      <w:r w:rsidR="00F23D5A" w:rsidRPr="00101D4A">
        <w:br/>
        <w:t>kary umownej powstaje z dniem, w którym zostało złożone oświadczenie woli</w:t>
      </w:r>
      <w:r w:rsidR="00F23D5A" w:rsidRPr="00101D4A">
        <w:br/>
        <w:t>o rozwiązaniu lub odstąpieniu, choćby jego skutek w tym dniu jeszcze</w:t>
      </w:r>
      <w:r w:rsidR="00F23D5A" w:rsidRPr="00101D4A">
        <w:br/>
        <w:t>nie nastąpił;</w:t>
      </w:r>
    </w:p>
    <w:p w:rsidR="00C05327" w:rsidRPr="00101D4A" w:rsidRDefault="00DC1410" w:rsidP="00C05327">
      <w:pPr>
        <w:autoSpaceDE w:val="0"/>
        <w:autoSpaceDN w:val="0"/>
        <w:adjustRightInd w:val="0"/>
        <w:ind w:left="1134" w:hanging="567"/>
        <w:jc w:val="both"/>
      </w:pPr>
      <w:r w:rsidRPr="00101D4A">
        <w:t>4</w:t>
      </w:r>
      <w:r w:rsidR="00C05327" w:rsidRPr="00101D4A">
        <w:t>)</w:t>
      </w:r>
      <w:r w:rsidR="00C05327" w:rsidRPr="00101D4A">
        <w:tab/>
        <w:t>w przypadku niedopełnienia przez Wykonawcę obowiązku, o którym mowa</w:t>
      </w:r>
      <w:r w:rsidR="00C05327" w:rsidRPr="00101D4A">
        <w:br/>
        <w:t xml:space="preserve">w § 5 ust. 9 - w wysokości </w:t>
      </w:r>
      <w:r w:rsidR="00F23D5A" w:rsidRPr="00101D4A">
        <w:t>2</w:t>
      </w:r>
      <w:r w:rsidR="00C05327" w:rsidRPr="00101D4A">
        <w:t>.000,0 (</w:t>
      </w:r>
      <w:r w:rsidR="00EA75C1" w:rsidRPr="00101D4A">
        <w:t>jeden</w:t>
      </w:r>
      <w:r w:rsidR="00C05327" w:rsidRPr="00101D4A">
        <w:t xml:space="preserve"> tysiąc) zł za każdy przypadek niedopełnienia tego obowiązku;</w:t>
      </w:r>
    </w:p>
    <w:p w:rsidR="009A2F82" w:rsidRPr="00101D4A" w:rsidRDefault="00DC1410" w:rsidP="009A2F82">
      <w:pPr>
        <w:pStyle w:val="Akapitzlist2"/>
        <w:widowControl w:val="0"/>
        <w:shd w:val="clear" w:color="auto" w:fill="FFFFFF"/>
        <w:autoSpaceDN w:val="0"/>
        <w:ind w:left="1134" w:hanging="567"/>
        <w:jc w:val="both"/>
      </w:pPr>
      <w:r w:rsidRPr="00101D4A">
        <w:t>5</w:t>
      </w:r>
      <w:r w:rsidR="009A2F82" w:rsidRPr="00101D4A">
        <w:t>)</w:t>
      </w:r>
      <w:r w:rsidR="009A2F82" w:rsidRPr="00101D4A">
        <w:tab/>
        <w:t>w przypadku naruszenia przez Wykonawcę obowiązków o których mowa</w:t>
      </w:r>
      <w:r w:rsidR="009A2F82" w:rsidRPr="00101D4A">
        <w:br/>
        <w:t xml:space="preserve">w § </w:t>
      </w:r>
      <w:r w:rsidR="00C05327" w:rsidRPr="00101D4A">
        <w:t>6</w:t>
      </w:r>
      <w:r w:rsidR="009A2F82" w:rsidRPr="00101D4A">
        <w:t xml:space="preserve">, w tym w § </w:t>
      </w:r>
      <w:r w:rsidR="00C05327" w:rsidRPr="00101D4A">
        <w:t>6</w:t>
      </w:r>
      <w:r w:rsidR="009A2F82" w:rsidRPr="00101D4A">
        <w:t xml:space="preserve"> ust. 9 - w wysokości </w:t>
      </w:r>
      <w:r w:rsidR="00F23D5A" w:rsidRPr="00101D4A">
        <w:t>2</w:t>
      </w:r>
      <w:r w:rsidR="009A2F82" w:rsidRPr="00101D4A">
        <w:t>.000,0 (</w:t>
      </w:r>
      <w:r w:rsidR="00EA75C1" w:rsidRPr="00101D4A">
        <w:t>jeden</w:t>
      </w:r>
      <w:r w:rsidR="009A2F82" w:rsidRPr="00101D4A">
        <w:t xml:space="preserve"> tysi</w:t>
      </w:r>
      <w:r w:rsidR="00C05327" w:rsidRPr="00101D4A">
        <w:t>ą</w:t>
      </w:r>
      <w:r w:rsidR="009A2F82" w:rsidRPr="00101D4A">
        <w:t>c) zł za każde naruszenie</w:t>
      </w:r>
      <w:r w:rsidR="00446B5A" w:rsidRPr="00101D4A">
        <w:t>;</w:t>
      </w:r>
    </w:p>
    <w:p w:rsidR="00446B5A" w:rsidRPr="00101D4A" w:rsidRDefault="00446B5A" w:rsidP="00446B5A">
      <w:pPr>
        <w:pStyle w:val="Akapitzlist2"/>
        <w:widowControl w:val="0"/>
        <w:shd w:val="clear" w:color="auto" w:fill="FFFFFF"/>
        <w:autoSpaceDN w:val="0"/>
        <w:ind w:left="567"/>
        <w:jc w:val="both"/>
      </w:pPr>
      <w:r w:rsidRPr="00101D4A">
        <w:t xml:space="preserve">- łącznie jednak nie więcej niż </w:t>
      </w:r>
      <w:r w:rsidR="00DC1410" w:rsidRPr="00101D4A">
        <w:t>30</w:t>
      </w:r>
      <w:r w:rsidRPr="00101D4A">
        <w:t> 000,00 (</w:t>
      </w:r>
      <w:r w:rsidR="00DC1410" w:rsidRPr="00101D4A">
        <w:t>trzydzieści</w:t>
      </w:r>
      <w:r w:rsidRPr="00101D4A">
        <w:t xml:space="preserve"> tysi</w:t>
      </w:r>
      <w:r w:rsidR="00EA75C1" w:rsidRPr="00101D4A">
        <w:t>ęcy</w:t>
      </w:r>
      <w:r w:rsidRPr="00101D4A">
        <w:t>) zł w całym okresie Umowy.</w:t>
      </w:r>
    </w:p>
    <w:p w:rsidR="00CB33F6" w:rsidRPr="00101D4A" w:rsidRDefault="00CB33F6">
      <w:pPr>
        <w:rPr>
          <w:spacing w:val="1"/>
        </w:rPr>
      </w:pPr>
      <w:r w:rsidRPr="00101D4A">
        <w:rPr>
          <w:spacing w:val="1"/>
        </w:rPr>
        <w:br w:type="page"/>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lastRenderedPageBreak/>
        <w:t>2</w:t>
      </w:r>
      <w:r w:rsidR="00C96A51" w:rsidRPr="00101D4A">
        <w:rPr>
          <w:spacing w:val="1"/>
        </w:rPr>
        <w:t>.</w:t>
      </w:r>
      <w:r w:rsidR="00C96A51" w:rsidRPr="00101D4A">
        <w:rPr>
          <w:spacing w:val="1"/>
        </w:rPr>
        <w:tab/>
      </w:r>
      <w:r w:rsidR="00C96A51" w:rsidRPr="00101D4A">
        <w:t>Wykonawca</w:t>
      </w:r>
      <w:r w:rsidR="00C96A51" w:rsidRPr="00101D4A">
        <w:rPr>
          <w:spacing w:val="1"/>
        </w:rPr>
        <w:t xml:space="preserve"> zapłaci karę umowną w terminie 14 dni od daty otrzymania</w:t>
      </w:r>
      <w:r w:rsidR="00C96A51" w:rsidRPr="00101D4A">
        <w:rPr>
          <w:spacing w:val="1"/>
        </w:rPr>
        <w:br/>
        <w:t xml:space="preserve">od </w:t>
      </w:r>
      <w:r w:rsidR="00C96A51" w:rsidRPr="00101D4A">
        <w:t>Zamawiającego</w:t>
      </w:r>
      <w:r w:rsidR="00C96A51" w:rsidRPr="00101D4A">
        <w:rPr>
          <w:spacing w:val="1"/>
        </w:rPr>
        <w:t xml:space="preserve"> żądania jej zapłaty, przelewem na rachunek bankowy wskazany przez Zamawiającego w żądaniu zapłaty kary.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3</w:t>
      </w:r>
      <w:r w:rsidR="00C96A51" w:rsidRPr="00101D4A">
        <w:rPr>
          <w:spacing w:val="1"/>
        </w:rPr>
        <w:t>.</w:t>
      </w:r>
      <w:r w:rsidR="00C96A51" w:rsidRPr="00101D4A">
        <w:rPr>
          <w:spacing w:val="1"/>
        </w:rPr>
        <w:tab/>
        <w:t>Zamawiający wystawi</w:t>
      </w:r>
      <w:r w:rsidRPr="00101D4A">
        <w:rPr>
          <w:spacing w:val="1"/>
        </w:rPr>
        <w:t xml:space="preserve"> </w:t>
      </w:r>
      <w:r w:rsidR="00C96A51" w:rsidRPr="00101D4A">
        <w:rPr>
          <w:spacing w:val="1"/>
        </w:rPr>
        <w:t xml:space="preserve">na rzecz </w:t>
      </w:r>
      <w:r w:rsidR="00C96A51" w:rsidRPr="00101D4A">
        <w:t>Wykonawcy</w:t>
      </w:r>
      <w:r w:rsidR="00C96A51" w:rsidRPr="00101D4A">
        <w:rPr>
          <w:spacing w:val="1"/>
        </w:rPr>
        <w:t xml:space="preserve"> notę księgową obciążeniową na kwotę naliczonej kary umownej.</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4</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101D4A" w:rsidRDefault="00446B5A"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t xml:space="preserve">Wykonawca może żądać od Zamawiającego zapłaty kar umownych za nienależyte wykonanie postanowień Umowy, w tym za zwłokę w zapłacie </w:t>
      </w:r>
      <w:r w:rsidR="00057297" w:rsidRPr="00101D4A">
        <w:rPr>
          <w:spacing w:val="1"/>
        </w:rPr>
        <w:t xml:space="preserve">poszczególnych </w:t>
      </w:r>
      <w:r w:rsidRPr="00101D4A">
        <w:rPr>
          <w:spacing w:val="1"/>
        </w:rPr>
        <w:t xml:space="preserve">rat </w:t>
      </w:r>
      <w:r w:rsidR="00057297" w:rsidRPr="00101D4A">
        <w:rPr>
          <w:spacing w:val="1"/>
        </w:rPr>
        <w:t xml:space="preserve">leasingu </w:t>
      </w:r>
      <w:r w:rsidRPr="00101D4A">
        <w:rPr>
          <w:spacing w:val="1"/>
        </w:rPr>
        <w:t>zgodnie</w:t>
      </w:r>
      <w:r w:rsidR="00057297" w:rsidRPr="00101D4A">
        <w:rPr>
          <w:spacing w:val="1"/>
        </w:rPr>
        <w:t xml:space="preserve"> </w:t>
      </w:r>
      <w:r w:rsidRPr="00101D4A">
        <w:rPr>
          <w:spacing w:val="1"/>
        </w:rPr>
        <w:t>z harmonogramem, każdorazowo wyłącznie w przypadkach</w:t>
      </w:r>
      <w:r w:rsidR="00057297" w:rsidRPr="00101D4A">
        <w:rPr>
          <w:spacing w:val="1"/>
        </w:rPr>
        <w:br/>
      </w:r>
      <w:r w:rsidRPr="00101D4A">
        <w:rPr>
          <w:spacing w:val="1"/>
        </w:rPr>
        <w:t>i wysokości</w:t>
      </w:r>
      <w:r w:rsidR="00057297" w:rsidRPr="00101D4A">
        <w:rPr>
          <w:spacing w:val="1"/>
        </w:rPr>
        <w:t xml:space="preserve"> </w:t>
      </w:r>
      <w:r w:rsidRPr="00101D4A">
        <w:rPr>
          <w:spacing w:val="1"/>
        </w:rPr>
        <w:t>nie wyższej niż określona w obowiązującej Tabeli Prowizji i Opłat Wykonawcy.</w:t>
      </w:r>
      <w:r w:rsidR="00057297" w:rsidRPr="00101D4A">
        <w:rPr>
          <w:spacing w:val="1"/>
        </w:rPr>
        <w:t xml:space="preserve"> </w:t>
      </w:r>
      <w:r w:rsidR="00E156F8" w:rsidRPr="00101D4A">
        <w:rPr>
          <w:spacing w:val="1"/>
        </w:rPr>
        <w:t>W takim przypadku postanowienia ust. 2 i 3 stosuje się odpowiednio.</w:t>
      </w:r>
    </w:p>
    <w:p w:rsidR="00647739" w:rsidRPr="00101D4A" w:rsidRDefault="00647739" w:rsidP="00C96A51"/>
    <w:p w:rsidR="00C96A51" w:rsidRPr="00101D4A" w:rsidRDefault="00C96A51" w:rsidP="00C96A51">
      <w:pPr>
        <w:jc w:val="center"/>
        <w:rPr>
          <w:b/>
        </w:rPr>
      </w:pPr>
      <w:r w:rsidRPr="00101D4A">
        <w:rPr>
          <w:b/>
        </w:rPr>
        <w:t xml:space="preserve">§ </w:t>
      </w:r>
      <w:r w:rsidR="00C05327" w:rsidRPr="00101D4A">
        <w:rPr>
          <w:b/>
        </w:rPr>
        <w:t>4</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objętym przedmiotem Umowy;</w:t>
      </w:r>
    </w:p>
    <w:p w:rsidR="00C96A51" w:rsidRPr="00101D4A" w:rsidRDefault="00C96A51" w:rsidP="00C96A51">
      <w:pPr>
        <w:pStyle w:val="Akapitzlist2"/>
        <w:widowControl w:val="0"/>
        <w:shd w:val="clear" w:color="auto" w:fill="FFFFFF"/>
        <w:autoSpaceDN w:val="0"/>
        <w:ind w:left="1134" w:hanging="567"/>
        <w:jc w:val="both"/>
      </w:pPr>
      <w:r w:rsidRPr="00101D4A">
        <w:t>4)</w:t>
      </w:r>
      <w:r w:rsidRPr="00101D4A">
        <w:tab/>
      </w:r>
      <w:r w:rsidR="00DC1410" w:rsidRPr="00101D4A">
        <w:t xml:space="preserve">zwłoka </w:t>
      </w:r>
      <w:r w:rsidRPr="00101D4A">
        <w:t>Wykonawc</w:t>
      </w:r>
      <w:r w:rsidR="00DC1410" w:rsidRPr="00101D4A">
        <w:t xml:space="preserve">y w przekazaniu Zamawiającemu </w:t>
      </w:r>
      <w:r w:rsidR="00D96797" w:rsidRPr="00101D4A">
        <w:t xml:space="preserve">przedmiotu leasingu ponad termin, o którym mowa w § 1 ust. </w:t>
      </w:r>
      <w:r w:rsidR="00D83114" w:rsidRPr="00101D4A">
        <w:t>10</w:t>
      </w:r>
      <w:r w:rsidR="00D96797" w:rsidRPr="00101D4A">
        <w:t>, wynosi ponad 14 dni kalendarzowych</w:t>
      </w:r>
      <w:r w:rsidR="006448C5"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 xml:space="preserve">W przypadku, o którym mowa w ust. 1 pkt </w:t>
      </w:r>
      <w:r w:rsidR="00F23D5A" w:rsidRPr="00101D4A">
        <w:rPr>
          <w:spacing w:val="1"/>
        </w:rPr>
        <w:t>4</w:t>
      </w:r>
      <w:r w:rsidRPr="00101D4A">
        <w:rPr>
          <w:spacing w:val="1"/>
        </w:rPr>
        <w:t xml:space="preserve"> </w:t>
      </w:r>
      <w:r w:rsidRPr="00101D4A">
        <w:t>Zamawiający może dochodzić</w:t>
      </w:r>
      <w:r w:rsidRPr="00101D4A">
        <w:br/>
        <w:t xml:space="preserve">od Wykonawcy albo kary umownej, o której mowa w § 3 </w:t>
      </w:r>
      <w:r w:rsidR="00F23D5A" w:rsidRPr="00101D4A">
        <w:t>ust. 1 pkt 1, albo kary umownej</w:t>
      </w:r>
      <w:r w:rsidRPr="00101D4A">
        <w:t>, o której mowa w § 3 ust. 1 pkt 2. Kary umowne, o których mowa</w:t>
      </w:r>
      <w:r w:rsidRPr="00101D4A">
        <w:br/>
        <w:t>w § 3 ust. 1 pkt 1 i pkt 2 nie podlegają łączeniu lub sumowaniu</w:t>
      </w:r>
      <w:r w:rsidRPr="00101D4A">
        <w:rPr>
          <w:spacing w:val="1"/>
        </w:rPr>
        <w:t xml:space="preserve"> w przypadku,</w:t>
      </w:r>
      <w:r w:rsidRPr="00101D4A">
        <w:rPr>
          <w:spacing w:val="1"/>
        </w:rPr>
        <w:br/>
        <w:t xml:space="preserve">gdy Zamawiający odstąpi od Umowy ponieważ </w:t>
      </w:r>
      <w:r w:rsidR="00F23D5A" w:rsidRPr="00101D4A">
        <w:t xml:space="preserve">zwłoka Wykonawcy w przekazaniu Zamawiającemu przedmiotu leasingu ponad termin, o którym mowa w § 1 ust. </w:t>
      </w:r>
      <w:r w:rsidR="00D83114" w:rsidRPr="00101D4A">
        <w:t>10</w:t>
      </w:r>
      <w:r w:rsidR="00F23D5A" w:rsidRPr="00101D4A">
        <w:t>, wynosi ponad 14 dni kalendarzowych</w:t>
      </w:r>
      <w:r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Oświadczenie o odstąpieniu od Umowy należy złożyć drugiej Stronie w formie pisemnej pod rygorem nieważności. Oświadczenie o odstąpieniu od Umowy</w:t>
      </w:r>
      <w:r w:rsidRPr="00101D4A">
        <w:rPr>
          <w:spacing w:val="1"/>
        </w:rPr>
        <w:b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5</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00F23D5A" w:rsidRPr="00101D4A">
        <w:t>Wykonawca nie może przenieść na osoby trzecie swoich praw i obowiązków wynikających z Umowy bez zgody Zamawiającego, z zastrzeżeniem,</w:t>
      </w:r>
      <w:r w:rsidR="00F23D5A" w:rsidRPr="00101D4A">
        <w:br/>
        <w:t xml:space="preserve">iż nie wymaga zgody Zamawiającego </w:t>
      </w:r>
      <w:r w:rsidR="00F23D5A" w:rsidRPr="00101D4A">
        <w:rPr>
          <w:sz w:val="23"/>
          <w:szCs w:val="23"/>
        </w:rPr>
        <w:t>przelew wierzytelności wynikających</w:t>
      </w:r>
      <w:r w:rsidR="00F23D5A" w:rsidRPr="00101D4A">
        <w:rPr>
          <w:sz w:val="23"/>
          <w:szCs w:val="23"/>
        </w:rPr>
        <w:br/>
      </w:r>
      <w:r w:rsidR="00F23D5A" w:rsidRPr="00101D4A">
        <w:rPr>
          <w:sz w:val="23"/>
          <w:szCs w:val="23"/>
        </w:rPr>
        <w:lastRenderedPageBreak/>
        <w:t xml:space="preserve">z niniejszej umowy na instytucję finansującą Wykonawcę w związku z realizacją postanowień programów </w:t>
      </w:r>
      <w:proofErr w:type="spellStart"/>
      <w:r w:rsidR="00F23D5A" w:rsidRPr="00101D4A">
        <w:rPr>
          <w:sz w:val="23"/>
          <w:szCs w:val="23"/>
        </w:rPr>
        <w:t>sekurytyzacji</w:t>
      </w:r>
      <w:proofErr w:type="spellEnd"/>
      <w:r w:rsidR="00F23D5A" w:rsidRPr="00101D4A">
        <w:rPr>
          <w:sz w:val="23"/>
          <w:szCs w:val="23"/>
        </w:rPr>
        <w:t xml:space="preserve"> aktywów, poprzez które Wykonawca</w:t>
      </w:r>
      <w:r w:rsidR="00F23D5A" w:rsidRPr="00101D4A">
        <w:rPr>
          <w:sz w:val="23"/>
          <w:szCs w:val="23"/>
        </w:rPr>
        <w:br/>
        <w:t>refinansuje swoją działalność.</w:t>
      </w:r>
      <w:r w:rsidR="00F23D5A" w:rsidRPr="00101D4A">
        <w:t xml:space="preserve"> Ponadto, Wykonawca</w:t>
      </w:r>
      <w:r w:rsidR="00F23D5A" w:rsidRPr="00101D4A">
        <w:rPr>
          <w:spacing w:val="1"/>
        </w:rPr>
        <w:t xml:space="preserve"> może realizować przedmiot Umowy korzystając z podwykonawstwa na zasadach, o których mowa 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Umowy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Przedmiotu Umowy, lub jego części, która zawierać będzie zobowiązanie podwykonawcy do odpowiedniego przestrzegania obowiązków Wykonawcy wynikających z § </w:t>
      </w:r>
      <w:r w:rsidR="00C05327" w:rsidRPr="00101D4A">
        <w:rPr>
          <w:spacing w:val="1"/>
        </w:rPr>
        <w:t>6</w:t>
      </w:r>
      <w:r w:rsidRPr="00101D4A">
        <w:rPr>
          <w:spacing w:val="1"/>
        </w:rPr>
        <w:t xml:space="preserve">, § </w:t>
      </w:r>
      <w:r w:rsidR="00C05327" w:rsidRPr="00101D4A">
        <w:rPr>
          <w:spacing w:val="1"/>
        </w:rPr>
        <w:t>8</w:t>
      </w:r>
      <w:r w:rsidRPr="00101D4A">
        <w:rPr>
          <w:spacing w:val="1"/>
        </w:rPr>
        <w:t xml:space="preserve"> oraz § </w:t>
      </w:r>
      <w:r w:rsidR="00C05327" w:rsidRPr="00101D4A">
        <w:rPr>
          <w:spacing w:val="1"/>
        </w:rPr>
        <w:t>9</w:t>
      </w:r>
      <w:r w:rsidRPr="00101D4A">
        <w:rPr>
          <w:spacing w:val="1"/>
        </w:rPr>
        <w:t xml:space="preserve"> niniejszej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C05327" w:rsidRPr="00101D4A">
        <w:rPr>
          <w:spacing w:val="1"/>
        </w:rPr>
        <w:t>3</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F23D5A" w:rsidRPr="00101D4A">
        <w:rPr>
          <w:spacing w:val="1"/>
        </w:rPr>
        <w:t>3</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C05327" w:rsidRPr="00101D4A">
        <w:rPr>
          <w:spacing w:val="1"/>
        </w:rPr>
        <w:t>3</w:t>
      </w:r>
      <w:r w:rsidRPr="00101D4A">
        <w:rPr>
          <w:spacing w:val="1"/>
        </w:rPr>
        <w:t xml:space="preserve"> ust. 1 </w:t>
      </w:r>
      <w:proofErr w:type="spellStart"/>
      <w:r w:rsidRPr="00101D4A">
        <w:rPr>
          <w:spacing w:val="1"/>
        </w:rPr>
        <w:t>pkt</w:t>
      </w:r>
      <w:proofErr w:type="spellEnd"/>
      <w:r w:rsidRPr="00101D4A">
        <w:rPr>
          <w:spacing w:val="1"/>
        </w:rPr>
        <w:t xml:space="preserve"> </w:t>
      </w:r>
      <w:r w:rsidR="00F23D5A" w:rsidRPr="00101D4A">
        <w:rPr>
          <w:spacing w:val="1"/>
        </w:rPr>
        <w:t>4</w:t>
      </w:r>
      <w:r w:rsidRPr="00101D4A">
        <w:rPr>
          <w:spacing w:val="1"/>
        </w:rPr>
        <w:t xml:space="preserve"> Umowy.</w:t>
      </w:r>
    </w:p>
    <w:p w:rsidR="00CB33F6" w:rsidRPr="00101D4A" w:rsidRDefault="00CB33F6">
      <w:r w:rsidRPr="00101D4A">
        <w:br w:type="page"/>
      </w:r>
    </w:p>
    <w:p w:rsidR="006D2359" w:rsidRPr="00101D4A" w:rsidRDefault="006E0065" w:rsidP="006D2359">
      <w:pPr>
        <w:ind w:left="567" w:hanging="567"/>
        <w:jc w:val="both"/>
      </w:pPr>
      <w:r w:rsidRPr="00101D4A">
        <w:lastRenderedPageBreak/>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lub części przedmiotu Umowy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101D4A">
        <w:br/>
        <w:t>24 lutego 2022 r., o ile została wpisana na listę na podstawie decyzji</w:t>
      </w:r>
      <w:r w:rsidRPr="00101D4A">
        <w:br/>
        <w:t>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 na listę rozstrzygającej o zastosowaniu środka polegającego na wykluczeniu</w:t>
      </w:r>
      <w:r w:rsidRPr="00101D4A">
        <w:br/>
        <w:t>z postępowania o udzielenie zamówienia publicznego.</w:t>
      </w:r>
    </w:p>
    <w:p w:rsidR="00CB33F6" w:rsidRPr="00101D4A" w:rsidRDefault="00CB33F6">
      <w:r w:rsidRPr="00101D4A">
        <w:br w:type="page"/>
      </w:r>
    </w:p>
    <w:p w:rsidR="006D2359" w:rsidRPr="00101D4A" w:rsidRDefault="006D2359" w:rsidP="006D2359">
      <w:pPr>
        <w:suppressAutoHyphens/>
        <w:autoSpaceDE w:val="0"/>
        <w:ind w:left="567" w:hanging="567"/>
        <w:jc w:val="both"/>
      </w:pPr>
      <w:r w:rsidRPr="00101D4A">
        <w:lastRenderedPageBreak/>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6</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zgody drugiej Strony informacji w jakiejkolwiek sposób dotyczących realizacji przedmiotu Umowy,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C96A51">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B33F6" w:rsidRPr="00101D4A" w:rsidRDefault="00CB33F6">
      <w:pPr>
        <w:rPr>
          <w:spacing w:val="1"/>
        </w:rPr>
      </w:pPr>
      <w:r w:rsidRPr="00101D4A">
        <w:rPr>
          <w:spacing w:val="1"/>
        </w:rPr>
        <w:br w:type="page"/>
      </w:r>
    </w:p>
    <w:p w:rsidR="00C96A51" w:rsidRPr="00101D4A" w:rsidRDefault="00C96A51" w:rsidP="00C96A51">
      <w:pPr>
        <w:pStyle w:val="Akapitzlist2"/>
        <w:widowControl w:val="0"/>
        <w:shd w:val="clear" w:color="auto" w:fill="FFFFFF"/>
        <w:autoSpaceDN w:val="0"/>
        <w:ind w:left="567" w:hanging="567"/>
        <w:jc w:val="both"/>
      </w:pPr>
      <w:r w:rsidRPr="00101D4A">
        <w:rPr>
          <w:spacing w:val="1"/>
        </w:rPr>
        <w:lastRenderedPageBreak/>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lastRenderedPageBreak/>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C05327" w:rsidRPr="00101D4A">
        <w:t>6</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C05327" w:rsidRPr="00101D4A">
        <w:t>3</w:t>
      </w:r>
      <w:r w:rsidR="00DC3058" w:rsidRPr="00101D4A">
        <w:t xml:space="preserve"> ust. 1 </w:t>
      </w:r>
      <w:proofErr w:type="spellStart"/>
      <w:r w:rsidR="00DC3058" w:rsidRPr="00101D4A">
        <w:t>pkt</w:t>
      </w:r>
      <w:proofErr w:type="spellEnd"/>
      <w:r w:rsidR="00DC3058" w:rsidRPr="00101D4A">
        <w:t xml:space="preserve"> </w:t>
      </w:r>
      <w:r w:rsidR="00DA3CE6" w:rsidRPr="00101D4A">
        <w:t>5</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pkt </w:t>
      </w:r>
      <w:r w:rsidR="00DA3CE6" w:rsidRPr="00101D4A">
        <w:t>5</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7</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lastRenderedPageBreak/>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F85EA3">
      <w:pPr>
        <w:ind w:left="567" w:hanging="567"/>
        <w:jc w:val="both"/>
      </w:pPr>
      <w:r w:rsidRPr="00101D4A">
        <w:t>4.</w:t>
      </w:r>
      <w:r w:rsidRPr="00101D4A">
        <w:tab/>
        <w:t xml:space="preserve">Wykonawca może również wymagać aby przed uruchomieniem </w:t>
      </w:r>
      <w:r w:rsidR="00057297" w:rsidRPr="00101D4A">
        <w:t>leasingu</w:t>
      </w:r>
      <w:r w:rsidRPr="00101D4A">
        <w:t xml:space="preserve"> została</w:t>
      </w:r>
      <w:r w:rsidR="00057297" w:rsidRPr="00101D4A">
        <w:br/>
      </w:r>
      <w:r w:rsidRPr="00101D4A">
        <w:t xml:space="preserve">przez Zamawiającego podpisana także dodatkowa umowa dotycząca zasad przetwarzania i ochrony danych osobowych o treści zgodnej z </w:t>
      </w:r>
      <w:r w:rsidR="008C4A57" w:rsidRPr="00101D4A">
        <w:t xml:space="preserve">wzorcami umów </w:t>
      </w:r>
      <w:r w:rsidRPr="00101D4A">
        <w:t xml:space="preserve">obowiązującymi </w:t>
      </w:r>
      <w:r w:rsidR="008C4A57" w:rsidRPr="00101D4A">
        <w:t>Wykonawcę w tym zakresie</w:t>
      </w:r>
      <w:r w:rsidRPr="00101D4A">
        <w:t>.</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9</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CB33F6" w:rsidRPr="00101D4A" w:rsidRDefault="00CB33F6">
      <w:pPr>
        <w:rPr>
          <w:rFonts w:eastAsia="SimSun"/>
          <w:spacing w:val="1"/>
          <w:lang w:eastAsia="ar-SA"/>
        </w:rPr>
      </w:pPr>
      <w:r w:rsidRPr="00101D4A">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o każdym ujawnionym przez Wykonawcę przypadku naruszenia postanowień niniejszego § 9 Umowy oraz o podjętych przez Wykonawcę działaniach korygujących.</w:t>
      </w:r>
    </w:p>
    <w:p w:rsidR="00CB33F6" w:rsidRPr="00101D4A" w:rsidRDefault="00CB33F6">
      <w:pPr>
        <w:rPr>
          <w:rFonts w:eastAsia="SimSun"/>
          <w:spacing w:val="1"/>
          <w:lang w:eastAsia="ar-SA"/>
        </w:rPr>
      </w:pPr>
      <w:r w:rsidRPr="00101D4A">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lastRenderedPageBreak/>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3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3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10</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 xml:space="preserve">w przypadku, o którym mowa w § </w:t>
      </w:r>
      <w:r w:rsidR="008C4A57" w:rsidRPr="00101D4A">
        <w:rPr>
          <w:spacing w:val="1"/>
        </w:rPr>
        <w:t>7</w:t>
      </w:r>
      <w:r w:rsidRPr="00101D4A">
        <w:rPr>
          <w:spacing w:val="1"/>
        </w:rPr>
        <w:t xml:space="preserve"> ust 3 i 6, oraz w ust. 3</w:t>
      </w:r>
      <w:r w:rsidR="00DA3CE6" w:rsidRPr="00101D4A">
        <w:rPr>
          <w:spacing w:val="1"/>
        </w:rPr>
        <w:t>,</w:t>
      </w:r>
      <w:r w:rsidRPr="00101D4A">
        <w:rPr>
          <w:spacing w:val="1"/>
        </w:rPr>
        <w:t xml:space="preserve"> </w:t>
      </w:r>
      <w:r w:rsidR="00DA3CE6" w:rsidRPr="00101D4A">
        <w:rPr>
          <w:spacing w:val="1"/>
        </w:rPr>
        <w:t xml:space="preserve">ust. 4 </w:t>
      </w:r>
      <w:r w:rsidRPr="00101D4A">
        <w:rPr>
          <w:spacing w:val="1"/>
        </w:rPr>
        <w:t xml:space="preserve">i </w:t>
      </w:r>
      <w:r w:rsidR="00DA3CE6" w:rsidRPr="00101D4A">
        <w:rPr>
          <w:spacing w:val="1"/>
        </w:rPr>
        <w:t>ust. 5</w:t>
      </w:r>
      <w:r w:rsidRPr="00101D4A">
        <w:rPr>
          <w:spacing w:val="1"/>
        </w:rPr>
        <w:t xml:space="preserve"> poniżej,</w:t>
      </w:r>
      <w:r w:rsidR="00DA3CE6" w:rsidRPr="00101D4A">
        <w:rPr>
          <w:spacing w:val="1"/>
        </w:rPr>
        <w:br/>
      </w:r>
      <w:r w:rsidRPr="00101D4A">
        <w:rPr>
          <w:spacing w:val="1"/>
        </w:rPr>
        <w:t>a także</w:t>
      </w:r>
      <w:r w:rsidR="00DA3CE6" w:rsidRPr="00101D4A">
        <w:rPr>
          <w:spacing w:val="1"/>
        </w:rPr>
        <w:t xml:space="preserve"> </w:t>
      </w:r>
      <w:r w:rsidRPr="00101D4A">
        <w:rPr>
          <w:spacing w:val="1"/>
        </w:rPr>
        <w:t>w innych niż wskazane przypadkach przewidzianych obowiązującymi przepisami prawa.</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zmiana powszechnie obowiązujących przepisów prawa w zakresie mającym wpływ na realizację Przedmiotu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 w przypadku gdy</w:t>
      </w:r>
      <w:r w:rsidRPr="00101D4A">
        <w:rPr>
          <w:rFonts w:ascii="Times New Roman" w:hAnsi="Times New Roman"/>
          <w:spacing w:val="1"/>
          <w:sz w:val="24"/>
          <w:szCs w:val="24"/>
        </w:rPr>
        <w:br/>
        <w:t xml:space="preserve">na podstawie odrębnych przepisów </w:t>
      </w:r>
      <w:r w:rsidRPr="00101D4A">
        <w:rPr>
          <w:rFonts w:ascii="Times New Roman" w:hAnsi="Times New Roman"/>
          <w:sz w:val="24"/>
          <w:szCs w:val="24"/>
        </w:rPr>
        <w:t>nastąpi zmiana</w:t>
      </w:r>
      <w:r w:rsidRPr="00101D4A">
        <w:rPr>
          <w:rFonts w:ascii="Times New Roman" w:hAnsi="Times New Roman"/>
          <w:spacing w:val="1"/>
          <w:sz w:val="24"/>
          <w:szCs w:val="24"/>
        </w:rPr>
        <w:t xml:space="preserve"> </w:t>
      </w:r>
      <w:r w:rsidRPr="00101D4A">
        <w:rPr>
          <w:rFonts w:ascii="Times New Roman" w:hAnsi="Times New Roman"/>
          <w:sz w:val="24"/>
          <w:szCs w:val="24"/>
        </w:rPr>
        <w:t>stawek podatku od towarów</w:t>
      </w:r>
      <w:r w:rsidRPr="00101D4A">
        <w:rPr>
          <w:rFonts w:ascii="Times New Roman" w:hAnsi="Times New Roman"/>
          <w:sz w:val="24"/>
          <w:szCs w:val="24"/>
        </w:rPr>
        <w:br/>
        <w:t>i usług, która wejdzie w życie po dniu zawarcia Umowy w zakresie mającym</w:t>
      </w:r>
      <w:r w:rsidRPr="00101D4A">
        <w:rPr>
          <w:rFonts w:ascii="Times New Roman" w:hAnsi="Times New Roman"/>
          <w:sz w:val="24"/>
          <w:szCs w:val="24"/>
        </w:rPr>
        <w:br/>
        <w:t>wpływ na wynagrodzenie brutto Wykonawcy;</w:t>
      </w:r>
      <w:r w:rsidRPr="00101D4A">
        <w:rPr>
          <w:rFonts w:ascii="Times New Roman" w:hAnsi="Times New Roman"/>
          <w:spacing w:val="1"/>
          <w:sz w:val="24"/>
          <w:szCs w:val="24"/>
        </w:rPr>
        <w:t xml:space="preserve"> lub też zmiana ustanawiająca nową daninę publiczno-prawną należną w związku z realizacją przedmiotu Umowy,</w:t>
      </w:r>
      <w:r w:rsidRPr="00101D4A">
        <w:rPr>
          <w:rFonts w:ascii="Times New Roman" w:hAnsi="Times New Roman"/>
          <w:spacing w:val="1"/>
          <w:sz w:val="24"/>
          <w:szCs w:val="24"/>
        </w:rPr>
        <w:br/>
        <w:t>która wejdzie w życie po dniu zawarcia Umowy w zakresie mającym wpływ</w:t>
      </w:r>
      <w:r w:rsidRPr="00101D4A">
        <w:rPr>
          <w:rFonts w:ascii="Times New Roman" w:hAnsi="Times New Roman"/>
          <w:spacing w:val="1"/>
          <w:sz w:val="24"/>
          <w:szCs w:val="24"/>
        </w:rPr>
        <w:br/>
        <w:t>na wynagrodzenie Wykonawcy - każdorazowo wyłącznie 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358FC" w:rsidRPr="00101D4A" w:rsidRDefault="000358FC" w:rsidP="000358FC">
      <w:pPr>
        <w:jc w:val="center"/>
        <w:rPr>
          <w:b/>
        </w:rPr>
      </w:pPr>
      <w:r w:rsidRPr="00101D4A">
        <w:rPr>
          <w:b/>
        </w:rPr>
        <w:t>§ 11.</w:t>
      </w:r>
    </w:p>
    <w:p w:rsidR="000358FC" w:rsidRPr="00101D4A" w:rsidRDefault="000358FC" w:rsidP="000358FC">
      <w:pPr>
        <w:ind w:left="567" w:hanging="567"/>
        <w:jc w:val="both"/>
        <w:rPr>
          <w:bCs/>
        </w:rPr>
      </w:pPr>
      <w:r w:rsidRPr="00101D4A">
        <w:rPr>
          <w:bCs/>
        </w:rPr>
        <w:t>1.</w:t>
      </w:r>
      <w:r w:rsidRPr="00101D4A">
        <w:rPr>
          <w:bCs/>
        </w:rPr>
        <w:tab/>
        <w:t>Wykonawca udziela Zamawiającemu na przedmiot leasingu opisany w § 1 ust. 1 gwarancji na okres […] miesięcy licząc od dnia protokolarnego odbioru przez Zamawiającego przedmiotu leasingu bez uwag.</w:t>
      </w:r>
    </w:p>
    <w:p w:rsidR="000358FC" w:rsidRPr="00101D4A" w:rsidRDefault="000358FC" w:rsidP="000358FC">
      <w:pPr>
        <w:ind w:left="567" w:hanging="567"/>
        <w:jc w:val="both"/>
        <w:rPr>
          <w:bCs/>
        </w:rPr>
      </w:pPr>
      <w:r w:rsidRPr="00101D4A">
        <w:rPr>
          <w:bCs/>
        </w:rPr>
        <w:t>2.</w:t>
      </w:r>
      <w:r w:rsidRPr="00101D4A">
        <w:rPr>
          <w:bCs/>
        </w:rPr>
        <w:tab/>
        <w:t xml:space="preserve">Gwarancja, o której mowa w ust. 1, obejmuje cały przedmiot leasingu </w:t>
      </w:r>
      <w:r w:rsidRPr="00101D4A">
        <w:rPr>
          <w:color w:val="000000"/>
        </w:rPr>
        <w:t>bez jakichkolwiek wyłączeń wybranych elementów konstrukcyjnych, podzespołów mechanicznych lub części wymiennych, nie dotyczy jednak materiałów eksploatacyjnych.</w:t>
      </w:r>
    </w:p>
    <w:p w:rsidR="00CB33F6" w:rsidRPr="00101D4A" w:rsidRDefault="00CB33F6">
      <w:pPr>
        <w:rPr>
          <w:bCs/>
        </w:rPr>
      </w:pPr>
      <w:r w:rsidRPr="00101D4A">
        <w:rPr>
          <w:bCs/>
        </w:rPr>
        <w:br w:type="page"/>
      </w:r>
    </w:p>
    <w:p w:rsidR="000358FC" w:rsidRPr="00101D4A" w:rsidRDefault="000358FC" w:rsidP="000358FC">
      <w:pPr>
        <w:ind w:left="567" w:hanging="567"/>
        <w:jc w:val="both"/>
        <w:rPr>
          <w:bCs/>
        </w:rPr>
      </w:pPr>
      <w:r w:rsidRPr="00101D4A">
        <w:rPr>
          <w:bCs/>
        </w:rPr>
        <w:lastRenderedPageBreak/>
        <w:t>3.</w:t>
      </w:r>
      <w:r w:rsidRPr="00101D4A">
        <w:rPr>
          <w:bCs/>
        </w:rPr>
        <w:tab/>
        <w:t>Dochodzenie przez Zamawiającego praw wynikających z otrzymanej od Wykonawcy gwarancji może następować każdorazowo wprost na podstawie niniejszej umowy</w:t>
      </w:r>
      <w:r w:rsidR="00CB33F6" w:rsidRPr="00101D4A">
        <w:rPr>
          <w:bCs/>
        </w:rPr>
        <w:br/>
      </w:r>
      <w:r w:rsidRPr="00101D4A">
        <w:rPr>
          <w:bCs/>
        </w:rPr>
        <w:t>i nie wymaga legitymowania się przez Zamawiającego jakimikolwiek innymi dokumentami gwarancyjnymi.</w:t>
      </w:r>
    </w:p>
    <w:p w:rsidR="000358FC" w:rsidRPr="00101D4A" w:rsidRDefault="000358FC"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1</w:t>
      </w:r>
      <w:r w:rsidR="000358FC" w:rsidRPr="00101D4A">
        <w:rPr>
          <w:b/>
          <w:bCs/>
          <w:spacing w:val="1"/>
        </w:rPr>
        <w:t>2</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Strony potwierdzają, że wszystkie postanowienia Umowy, z których wynika, że mają one obowiązywać Strony również po wykonaniu Przedmiotu Umowy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8117D6" w:rsidRPr="00101D4A" w:rsidRDefault="008117D6" w:rsidP="008117D6">
      <w:pPr>
        <w:pStyle w:val="Akapitzlist2"/>
        <w:widowControl w:val="0"/>
        <w:shd w:val="clear" w:color="auto" w:fill="FFFFFF"/>
        <w:autoSpaceDN w:val="0"/>
        <w:ind w:left="567" w:hanging="567"/>
        <w:jc w:val="cente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0358FC" w:rsidRPr="00101D4A">
        <w:rPr>
          <w:b/>
        </w:rPr>
        <w:t>3</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101D4A" w:rsidRDefault="00CB33F6" w:rsidP="00CB33F6">
      <w:pPr>
        <w:tabs>
          <w:tab w:val="left" w:pos="1134"/>
        </w:tabs>
        <w:autoSpaceDE w:val="0"/>
        <w:autoSpaceDN w:val="0"/>
        <w:adjustRightInd w:val="0"/>
        <w:ind w:left="3119" w:hanging="2552"/>
        <w:jc w:val="both"/>
      </w:pPr>
      <w:r w:rsidRPr="00101D4A">
        <w:t>3)</w:t>
      </w:r>
      <w:r w:rsidRPr="00101D4A">
        <w:tab/>
        <w:t>Załącznik Nr 3:</w:t>
      </w:r>
      <w:r w:rsidRPr="00101D4A">
        <w:tab/>
        <w:t>Szczegółowa specyfikacja techniczna zaoferowanego</w:t>
      </w:r>
      <w:r w:rsidRPr="00101D4A">
        <w:br/>
        <w:t>przez Wykonawcę przedmiotu leasingu potwierdzająca spełnianie minimalnych wymogów technicznych Zamawiającego zgodnie z opisem stanowiącym</w:t>
      </w:r>
      <w:r w:rsidRPr="00101D4A">
        <w:br/>
        <w:t>Załącznik Nr 6 do Specyfikacji Warunków Zamówienia;</w:t>
      </w:r>
    </w:p>
    <w:p w:rsidR="00CB33F6" w:rsidRPr="00101D4A" w:rsidRDefault="00CB33F6" w:rsidP="00CB33F6">
      <w:pPr>
        <w:tabs>
          <w:tab w:val="left" w:pos="1134"/>
        </w:tabs>
        <w:autoSpaceDE w:val="0"/>
        <w:autoSpaceDN w:val="0"/>
        <w:adjustRightInd w:val="0"/>
        <w:ind w:left="3119" w:hanging="2552"/>
        <w:jc w:val="both"/>
      </w:pPr>
      <w:r w:rsidRPr="00101D4A">
        <w:t>4)</w:t>
      </w:r>
      <w:r w:rsidRPr="00101D4A">
        <w:tab/>
        <w:t>Załącznik Nr 4:</w:t>
      </w:r>
      <w:r w:rsidRPr="00101D4A">
        <w:tab/>
        <w:t>Wzór Protokołu odbioru przedmiotu leasingu;</w:t>
      </w:r>
    </w:p>
    <w:p w:rsidR="00CB33F6" w:rsidRPr="00101D4A" w:rsidRDefault="00CB33F6" w:rsidP="00CB33F6">
      <w:pPr>
        <w:autoSpaceDE w:val="0"/>
        <w:autoSpaceDN w:val="0"/>
        <w:adjustRightInd w:val="0"/>
        <w:ind w:left="1134" w:hanging="567"/>
        <w:jc w:val="both"/>
      </w:pPr>
      <w:r w:rsidRPr="00101D4A">
        <w:t>5)</w:t>
      </w:r>
      <w:r w:rsidRPr="00101D4A">
        <w:tab/>
        <w:t>dokumenty, o których mowa w § 1 ust. 7 oraz § 8 ust. 4 Umowy, zgodnie</w:t>
      </w:r>
      <w:r w:rsidRPr="00101D4A">
        <w:br/>
        <w:t>z wnioskiem Wykonawcy;</w:t>
      </w:r>
    </w:p>
    <w:p w:rsidR="00CB33F6" w:rsidRPr="00101D4A" w:rsidRDefault="00CB33F6" w:rsidP="00CB33F6">
      <w:pPr>
        <w:autoSpaceDE w:val="0"/>
        <w:autoSpaceDN w:val="0"/>
        <w:adjustRightInd w:val="0"/>
        <w:ind w:left="1134" w:hanging="567"/>
        <w:jc w:val="both"/>
      </w:pPr>
      <w:r w:rsidRPr="00101D4A">
        <w:t>6)</w:t>
      </w:r>
      <w:r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101D4A">
        <w:t>3)</w:t>
      </w:r>
      <w:r w:rsidRPr="00101D4A">
        <w:tab/>
        <w:t>treść oferty Wykonawcy wraz z Arkuszem cenowym oraz Szczegółową specyfikacją techniczną zaoferowanego przez Wykonawcę samochodu;</w:t>
      </w:r>
    </w:p>
    <w:p w:rsidR="00DA3CE6" w:rsidRPr="00101D4A" w:rsidRDefault="00DA3CE6" w:rsidP="00DA3CE6">
      <w:pPr>
        <w:autoSpaceDE w:val="0"/>
        <w:autoSpaceDN w:val="0"/>
        <w:adjustRightInd w:val="0"/>
        <w:ind w:left="1134" w:hanging="567"/>
        <w:jc w:val="both"/>
      </w:pPr>
      <w:r w:rsidRPr="00101D4A">
        <w:t>4)</w:t>
      </w:r>
      <w:r w:rsidRPr="00101D4A">
        <w:tab/>
        <w:t xml:space="preserve">treść dokumentów, o których mowa w ust. 1 </w:t>
      </w:r>
      <w:proofErr w:type="spellStart"/>
      <w:r w:rsidRPr="00101D4A">
        <w:t>pkt</w:t>
      </w:r>
      <w:proofErr w:type="spellEnd"/>
      <w:r w:rsidRPr="00101D4A">
        <w:t xml:space="preserve"> 5.</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CB33F6" w:rsidRPr="00101D4A" w:rsidRDefault="00CB33F6">
      <w:pPr>
        <w:rPr>
          <w:b/>
        </w:rPr>
      </w:pPr>
      <w:r w:rsidRPr="00101D4A">
        <w:rPr>
          <w:b/>
        </w:rPr>
        <w:br w:type="page"/>
      </w:r>
    </w:p>
    <w:p w:rsidR="00DA3CE6" w:rsidRPr="00101D4A" w:rsidRDefault="00DA3CE6" w:rsidP="00DA3CE6">
      <w:pPr>
        <w:pStyle w:val="Akapitzlist2"/>
        <w:widowControl w:val="0"/>
        <w:shd w:val="clear" w:color="auto" w:fill="FFFFFF"/>
        <w:autoSpaceDN w:val="0"/>
        <w:ind w:left="567" w:hanging="567"/>
        <w:jc w:val="center"/>
        <w:rPr>
          <w:b/>
        </w:rPr>
      </w:pPr>
      <w:r w:rsidRPr="00101D4A">
        <w:rPr>
          <w:b/>
        </w:rPr>
        <w:lastRenderedPageBreak/>
        <w:t>§ 1</w:t>
      </w:r>
      <w:r w:rsidR="00CB33F6" w:rsidRPr="00101D4A">
        <w:rPr>
          <w:b/>
        </w:rPr>
        <w:t>4</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oraz przepisy Kodeksu cywilnego o leasingu.</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15.</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CB33F6" w:rsidRPr="00101D4A" w:rsidRDefault="00CB33F6" w:rsidP="008117D6">
      <w:pPr>
        <w:pStyle w:val="Akapitzlist2"/>
        <w:widowControl w:val="0"/>
        <w:shd w:val="clear" w:color="auto" w:fill="FFFFFF"/>
        <w:autoSpaceDN w:val="0"/>
        <w:ind w:left="567" w:hanging="567"/>
        <w:jc w:val="both"/>
        <w:rPr>
          <w:spacing w:val="1"/>
        </w:rP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CB33F6" w:rsidRPr="00101D4A">
        <w:rPr>
          <w:b/>
        </w:rPr>
        <w:t>6</w:t>
      </w:r>
      <w:r w:rsidRPr="00101D4A">
        <w:rPr>
          <w:b/>
        </w:rPr>
        <w:t>.</w:t>
      </w:r>
    </w:p>
    <w:p w:rsidR="00DA3CE6" w:rsidRPr="00101D4A" w:rsidRDefault="00DA3CE6" w:rsidP="00DA3CE6">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DA3CE6" w:rsidRPr="00101D4A" w:rsidRDefault="00DA3CE6" w:rsidP="00DA3CE6">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DA3CE6" w:rsidRPr="00101D4A" w:rsidRDefault="00DA3CE6" w:rsidP="00DA3CE6">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DA3CE6" w:rsidRPr="00101D4A" w:rsidRDefault="00DA3CE6" w:rsidP="00DA3CE6">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8C0938" w:rsidRPr="00101D4A" w:rsidRDefault="008C0938" w:rsidP="008117D6">
      <w:pPr>
        <w:pStyle w:val="Akapitzlist2"/>
        <w:widowControl w:val="0"/>
        <w:shd w:val="clear" w:color="auto" w:fill="FFFFFF"/>
        <w:autoSpaceDN w:val="0"/>
        <w:ind w:left="567" w:hanging="567"/>
        <w:jc w:val="both"/>
        <w:rPr>
          <w:spacing w:val="1"/>
        </w:rPr>
      </w:pPr>
    </w:p>
    <w:p w:rsidR="00C96A51" w:rsidRPr="00101D4A" w:rsidRDefault="00C96A51" w:rsidP="00C96A51">
      <w:pPr>
        <w:jc w:val="both"/>
      </w:pPr>
    </w:p>
    <w:tbl>
      <w:tblPr>
        <w:tblW w:w="0" w:type="auto"/>
        <w:jc w:val="center"/>
        <w:tblLook w:val="01E0"/>
      </w:tblPr>
      <w:tblGrid>
        <w:gridCol w:w="4657"/>
        <w:gridCol w:w="4628"/>
      </w:tblGrid>
      <w:tr w:rsidR="00C96A51" w:rsidRPr="00101D4A">
        <w:trPr>
          <w:jc w:val="center"/>
        </w:trPr>
        <w:tc>
          <w:tcPr>
            <w:tcW w:w="4657" w:type="dxa"/>
            <w:shd w:val="clear" w:color="auto" w:fill="auto"/>
          </w:tcPr>
          <w:p w:rsidR="00C96A51" w:rsidRPr="00101D4A" w:rsidRDefault="00C96A51" w:rsidP="00A56F29">
            <w:pPr>
              <w:jc w:val="center"/>
              <w:rPr>
                <w:b/>
              </w:rPr>
            </w:pPr>
            <w:r w:rsidRPr="00101D4A">
              <w:rPr>
                <w:b/>
              </w:rPr>
              <w:t>w imieniu Wykonawcy:</w:t>
            </w:r>
          </w:p>
        </w:tc>
        <w:tc>
          <w:tcPr>
            <w:tcW w:w="4628" w:type="dxa"/>
            <w:shd w:val="clear" w:color="auto" w:fill="auto"/>
          </w:tcPr>
          <w:p w:rsidR="00C96A51" w:rsidRPr="00101D4A" w:rsidRDefault="00C96A51" w:rsidP="00A56F29">
            <w:pPr>
              <w:jc w:val="center"/>
              <w:rPr>
                <w:b/>
              </w:rPr>
            </w:pPr>
            <w:r w:rsidRPr="00101D4A">
              <w:rPr>
                <w:b/>
              </w:rPr>
              <w:t>w imieniu Zamawiającego:</w:t>
            </w:r>
          </w:p>
        </w:tc>
      </w:tr>
    </w:tbl>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0"/>
        <w:jc w:val="both"/>
        <w:rPr>
          <w:spacing w:val="1"/>
        </w:rPr>
      </w:pPr>
    </w:p>
    <w:p w:rsidR="00CB33F6" w:rsidRPr="00101D4A" w:rsidRDefault="00CB33F6" w:rsidP="00CB33F6">
      <w:pPr>
        <w:spacing w:line="360" w:lineRule="auto"/>
      </w:pPr>
      <w:r w:rsidRPr="00101D4A">
        <w:t>__________________________________________</w:t>
      </w:r>
    </w:p>
    <w:p w:rsidR="00CB33F6" w:rsidRPr="00101D4A" w:rsidRDefault="00CB33F6" w:rsidP="00CB33F6">
      <w:pPr>
        <w:jc w:val="both"/>
        <w:rPr>
          <w:i/>
        </w:rPr>
      </w:pPr>
      <w:r w:rsidRPr="00101D4A">
        <w:rPr>
          <w:i/>
          <w:vertAlign w:val="superscript"/>
        </w:rPr>
        <w:t>(*)</w:t>
      </w:r>
      <w:r w:rsidRPr="00101D4A">
        <w:t xml:space="preserve"> </w:t>
      </w:r>
      <w:r w:rsidRPr="00101D4A">
        <w:rPr>
          <w:i/>
        </w:rPr>
        <w:t>niepotrzebne skreślić</w:t>
      </w:r>
    </w:p>
    <w:p w:rsidR="00F509A4" w:rsidRPr="00101D4A" w:rsidRDefault="00F509A4">
      <w:r w:rsidRPr="00101D4A">
        <w:br w:type="page"/>
      </w:r>
    </w:p>
    <w:p w:rsidR="00F509A4" w:rsidRPr="00101D4A" w:rsidRDefault="00F509A4" w:rsidP="00FC2282">
      <w:pPr>
        <w:pStyle w:val="Standard"/>
        <w:jc w:val="right"/>
      </w:pPr>
      <w:r w:rsidRPr="00101D4A">
        <w:lastRenderedPageBreak/>
        <w:t>Załącznik Nr 4 do Umowy</w:t>
      </w:r>
    </w:p>
    <w:p w:rsidR="00F509A4" w:rsidRPr="00101D4A" w:rsidRDefault="00F509A4" w:rsidP="00FC2282"/>
    <w:p w:rsidR="00F509A4" w:rsidRPr="00101D4A" w:rsidRDefault="00F509A4" w:rsidP="00FC2282">
      <w:pPr>
        <w:pStyle w:val="Standard"/>
        <w:jc w:val="center"/>
        <w:rPr>
          <w:b/>
          <w:bCs/>
        </w:rPr>
      </w:pPr>
      <w:r w:rsidRPr="00101D4A">
        <w:rPr>
          <w:b/>
          <w:bCs/>
        </w:rPr>
        <w:t>Protokół odbioru leasingowanego samochodu</w:t>
      </w:r>
    </w:p>
    <w:p w:rsidR="00F509A4" w:rsidRPr="00101D4A" w:rsidRDefault="00F509A4" w:rsidP="00FC2282"/>
    <w:p w:rsidR="00F509A4" w:rsidRPr="00101D4A" w:rsidRDefault="00F509A4" w:rsidP="00F509A4">
      <w:pPr>
        <w:pStyle w:val="Standard"/>
        <w:tabs>
          <w:tab w:val="left" w:pos="3969"/>
        </w:tabs>
        <w:spacing w:line="360" w:lineRule="auto"/>
        <w:ind w:left="567" w:hanging="567"/>
        <w:jc w:val="both"/>
      </w:pPr>
      <w:r w:rsidRPr="00101D4A">
        <w:t>1)</w:t>
      </w:r>
      <w:r w:rsidRPr="00101D4A">
        <w:tab/>
        <w:t>data przekazania:</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2)</w:t>
      </w:r>
      <w:r w:rsidRPr="00101D4A">
        <w:tab/>
        <w:t>przedstawiciel Wykonawcy:</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3)</w:t>
      </w:r>
      <w:r w:rsidRPr="00101D4A">
        <w:tab/>
        <w:t>przedstawiciel Zamawiającego:</w:t>
      </w:r>
      <w:r w:rsidRPr="00101D4A">
        <w:tab/>
        <w:t>_____________________________</w:t>
      </w:r>
    </w:p>
    <w:p w:rsidR="00F509A4" w:rsidRPr="00101D4A" w:rsidRDefault="00F509A4" w:rsidP="00FC2282">
      <w:pPr>
        <w:pStyle w:val="Standard"/>
        <w:tabs>
          <w:tab w:val="left" w:pos="3969"/>
        </w:tabs>
        <w:spacing w:line="360" w:lineRule="auto"/>
        <w:ind w:left="567" w:hanging="567"/>
        <w:jc w:val="both"/>
      </w:pPr>
      <w:r w:rsidRPr="00101D4A">
        <w:t>4)</w:t>
      </w:r>
      <w:r w:rsidRPr="00101D4A">
        <w:tab/>
        <w:t>miejsce przekazania:</w:t>
      </w:r>
      <w:r w:rsidRPr="00101D4A">
        <w:tab/>
      </w:r>
      <w:r w:rsidRPr="00101D4A">
        <w:rPr>
          <w:b/>
        </w:rPr>
        <w:t>Piaseczno, ul. Techniczna 6</w:t>
      </w:r>
    </w:p>
    <w:p w:rsidR="00F509A4" w:rsidRPr="00101D4A" w:rsidRDefault="00F509A4" w:rsidP="00F509A4">
      <w:pPr>
        <w:pStyle w:val="Standard"/>
        <w:tabs>
          <w:tab w:val="left" w:pos="567"/>
        </w:tabs>
        <w:ind w:left="3969" w:hanging="3969"/>
      </w:pPr>
      <w:r w:rsidRPr="00101D4A">
        <w:t>5)</w:t>
      </w:r>
      <w:r w:rsidRPr="00101D4A">
        <w:tab/>
        <w:t>przedmiot przekazania:</w:t>
      </w:r>
      <w:r w:rsidRPr="00101D4A">
        <w:tab/>
      </w:r>
      <w:r w:rsidR="00AE02AD" w:rsidRPr="00101D4A">
        <w:t>kompletny specjalistyczny samochód</w:t>
      </w:r>
      <w:r w:rsidR="00AE02AD" w:rsidRPr="00101D4A">
        <w:br/>
      </w:r>
      <w:r w:rsidR="0059088A" w:rsidRPr="00101D4A">
        <w:t>osobowo-dostawczy</w:t>
      </w:r>
      <w:r w:rsidR="0075073D" w:rsidRPr="00101D4A">
        <w:t xml:space="preserve"> o DMC do 3,5 t.</w:t>
      </w:r>
    </w:p>
    <w:p w:rsidR="00F509A4" w:rsidRPr="00101D4A" w:rsidRDefault="00F509A4" w:rsidP="00F509A4">
      <w:pPr>
        <w:pStyle w:val="Standard"/>
        <w:tabs>
          <w:tab w:val="left" w:pos="3969"/>
        </w:tabs>
        <w:spacing w:line="360" w:lineRule="auto"/>
        <w:ind w:left="567" w:hanging="567"/>
        <w:jc w:val="both"/>
      </w:pPr>
      <w:r w:rsidRPr="00101D4A">
        <w:tab/>
        <w:t>marka:</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model:</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data produkcji:</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nr VIN:</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skrzynia biegów:</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norma ESES:</w:t>
      </w:r>
      <w:r w:rsidRPr="00101D4A">
        <w:tab/>
        <w:t>EUR _________________________</w:t>
      </w:r>
    </w:p>
    <w:p w:rsidR="00F509A4" w:rsidRPr="00101D4A" w:rsidRDefault="00F509A4" w:rsidP="00F509A4">
      <w:pPr>
        <w:pStyle w:val="Standard"/>
        <w:tabs>
          <w:tab w:val="left" w:pos="3969"/>
        </w:tabs>
        <w:spacing w:line="360" w:lineRule="auto"/>
        <w:ind w:left="567" w:hanging="567"/>
        <w:jc w:val="both"/>
      </w:pPr>
      <w:r w:rsidRPr="00101D4A">
        <w:tab/>
        <w:t>GPS ETLE</w:t>
      </w:r>
      <w:r w:rsidR="00F7371E" w:rsidRPr="00101D4A">
        <w:t xml:space="preserve"> + FOTOBOX</w:t>
      </w:r>
      <w:r w:rsidRPr="00101D4A">
        <w:t>:</w:t>
      </w:r>
      <w:r w:rsidRPr="00101D4A">
        <w:tab/>
        <w:t>_____________________________</w:t>
      </w:r>
    </w:p>
    <w:p w:rsidR="00B56E85" w:rsidRPr="00101D4A" w:rsidRDefault="00B56E85" w:rsidP="00B56E85">
      <w:pPr>
        <w:pStyle w:val="Standard"/>
        <w:tabs>
          <w:tab w:val="left" w:pos="3969"/>
        </w:tabs>
        <w:spacing w:line="360" w:lineRule="auto"/>
        <w:ind w:left="567" w:hanging="567"/>
        <w:jc w:val="both"/>
      </w:pPr>
      <w:r w:rsidRPr="00101D4A">
        <w:tab/>
        <w:t>immobiliser:</w:t>
      </w:r>
      <w:r w:rsidRPr="00101D4A">
        <w:tab/>
        <w:t>_____________________________</w:t>
      </w:r>
    </w:p>
    <w:p w:rsidR="00F509A4" w:rsidRPr="00101D4A" w:rsidRDefault="00F509A4" w:rsidP="00F509A4">
      <w:pPr>
        <w:pStyle w:val="Standard"/>
        <w:tabs>
          <w:tab w:val="left" w:pos="3969"/>
        </w:tabs>
        <w:spacing w:line="360" w:lineRule="auto"/>
        <w:ind w:left="567" w:hanging="567"/>
        <w:jc w:val="both"/>
      </w:pPr>
      <w:r w:rsidRPr="00101D4A">
        <w:tab/>
        <w:t xml:space="preserve">kolor kabiny </w:t>
      </w:r>
      <w:r w:rsidR="00FC2282" w:rsidRPr="00101D4A">
        <w:t>/</w:t>
      </w:r>
      <w:r w:rsidRPr="00101D4A">
        <w:t xml:space="preserve"> zabudowy:</w:t>
      </w:r>
      <w:r w:rsidRPr="00101D4A">
        <w:tab/>
        <w:t>____________________</w:t>
      </w:r>
      <w:r w:rsidR="00FC2282" w:rsidRPr="00101D4A">
        <w:t xml:space="preserve"> / ____________________</w:t>
      </w:r>
    </w:p>
    <w:p w:rsidR="00F509A4" w:rsidRPr="00101D4A" w:rsidRDefault="00F509A4" w:rsidP="00F509A4">
      <w:pPr>
        <w:pStyle w:val="Standard"/>
        <w:tabs>
          <w:tab w:val="left" w:pos="3119"/>
        </w:tabs>
        <w:spacing w:line="360" w:lineRule="auto"/>
        <w:ind w:left="567" w:hanging="567"/>
        <w:jc w:val="both"/>
      </w:pPr>
      <w:r w:rsidRPr="00101D4A">
        <w:t>6)</w:t>
      </w:r>
      <w:r w:rsidRPr="00101D4A">
        <w:tab/>
        <w:t>wraz z samochodem przekazane zostały:</w:t>
      </w:r>
    </w:p>
    <w:p w:rsidR="00F509A4" w:rsidRPr="00101D4A" w:rsidRDefault="00F509A4" w:rsidP="00F509A4">
      <w:pPr>
        <w:pStyle w:val="Standard"/>
        <w:tabs>
          <w:tab w:val="left" w:pos="5103"/>
        </w:tabs>
        <w:spacing w:line="360" w:lineRule="auto"/>
        <w:ind w:left="567" w:hanging="567"/>
        <w:jc w:val="both"/>
      </w:pPr>
      <w:r w:rsidRPr="00101D4A">
        <w:tab/>
        <w:t xml:space="preserve">dowód rejestracyjny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ab/>
        <w:t>komplet kluczyków w ilości:</w:t>
      </w:r>
      <w:r w:rsidRPr="00101D4A">
        <w:tab/>
        <w:t>_______ szt.</w:t>
      </w:r>
    </w:p>
    <w:p w:rsidR="00F509A4" w:rsidRPr="00101D4A" w:rsidRDefault="00F509A4" w:rsidP="00F509A4">
      <w:pPr>
        <w:pStyle w:val="Standard"/>
        <w:tabs>
          <w:tab w:val="left" w:pos="5103"/>
        </w:tabs>
        <w:spacing w:line="360" w:lineRule="auto"/>
        <w:ind w:left="567" w:hanging="567"/>
        <w:jc w:val="both"/>
      </w:pPr>
      <w:r w:rsidRPr="00101D4A">
        <w:tab/>
        <w:t>apteczka, trójkąt, gaśnica</w:t>
      </w:r>
      <w:r w:rsidR="00B56E85" w:rsidRPr="00101D4A">
        <w:t>, koło zapasowe</w:t>
      </w:r>
      <w:r w:rsidRPr="00101D4A">
        <w:t xml:space="preserve">: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ab/>
        <w:t xml:space="preserve">instrukcja obsługi samochodu: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ab/>
        <w:t xml:space="preserve">instrukcja obsługi zabudowy: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ab/>
        <w:t xml:space="preserve">dane do logowania do systemu GPS (ELTE):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7)</w:t>
      </w:r>
      <w:r w:rsidRPr="00101D4A">
        <w:tab/>
        <w:t xml:space="preserve">brak widocznych uszkodzeń: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8)</w:t>
      </w:r>
      <w:r w:rsidRPr="00101D4A">
        <w:tab/>
        <w:t xml:space="preserve">sprawdzono działanie samochodu: </w:t>
      </w:r>
      <w:r w:rsidRPr="00101D4A">
        <w:tab/>
        <w:t>tak / nie</w:t>
      </w:r>
    </w:p>
    <w:p w:rsidR="00F509A4" w:rsidRPr="00101D4A" w:rsidRDefault="00F509A4" w:rsidP="00F509A4">
      <w:pPr>
        <w:pStyle w:val="Standard"/>
        <w:tabs>
          <w:tab w:val="left" w:pos="5103"/>
        </w:tabs>
        <w:spacing w:line="360" w:lineRule="auto"/>
        <w:ind w:left="567" w:hanging="567"/>
        <w:jc w:val="both"/>
      </w:pPr>
      <w:r w:rsidRPr="00101D4A">
        <w:t>9)</w:t>
      </w:r>
      <w:r w:rsidRPr="00101D4A">
        <w:tab/>
        <w:t xml:space="preserve">samochód sprawny: </w:t>
      </w:r>
      <w:r w:rsidRPr="00101D4A">
        <w:tab/>
        <w:t>tak / nie</w:t>
      </w:r>
    </w:p>
    <w:p w:rsidR="00F509A4" w:rsidRPr="00101D4A" w:rsidRDefault="00F509A4" w:rsidP="00F509A4">
      <w:pPr>
        <w:pStyle w:val="Standard"/>
        <w:tabs>
          <w:tab w:val="left" w:pos="5103"/>
        </w:tabs>
        <w:spacing w:line="360" w:lineRule="auto"/>
        <w:ind w:left="567" w:hanging="567"/>
      </w:pPr>
      <w:r w:rsidRPr="00101D4A">
        <w:t>10)</w:t>
      </w:r>
      <w:r w:rsidRPr="00101D4A">
        <w:tab/>
        <w:t>stwierdzone uszkodzenia lub braki w działaniu samochodu: ______________________</w:t>
      </w:r>
      <w:r w:rsidRPr="00101D4A">
        <w:br/>
        <w:t>______________________________________________________________________</w:t>
      </w:r>
    </w:p>
    <w:tbl>
      <w:tblPr>
        <w:tblW w:w="0" w:type="auto"/>
        <w:tblLook w:val="01E0"/>
      </w:tblPr>
      <w:tblGrid>
        <w:gridCol w:w="4605"/>
        <w:gridCol w:w="4605"/>
      </w:tblGrid>
      <w:tr w:rsidR="00F509A4" w:rsidRPr="00101D4A" w:rsidTr="005A57FB">
        <w:tc>
          <w:tcPr>
            <w:tcW w:w="4605" w:type="dxa"/>
            <w:shd w:val="clear" w:color="auto" w:fill="auto"/>
          </w:tcPr>
          <w:p w:rsidR="0075073D" w:rsidRPr="00101D4A" w:rsidRDefault="0075073D" w:rsidP="005A57FB">
            <w:pPr>
              <w:jc w:val="center"/>
            </w:pPr>
          </w:p>
          <w:p w:rsidR="00F509A4" w:rsidRPr="00101D4A" w:rsidRDefault="00F509A4" w:rsidP="005A57FB">
            <w:pPr>
              <w:jc w:val="center"/>
            </w:pPr>
            <w:r w:rsidRPr="00101D4A">
              <w:t>Wykonawca:</w:t>
            </w:r>
          </w:p>
        </w:tc>
        <w:tc>
          <w:tcPr>
            <w:tcW w:w="4605" w:type="dxa"/>
            <w:shd w:val="clear" w:color="auto" w:fill="auto"/>
          </w:tcPr>
          <w:p w:rsidR="0075073D" w:rsidRPr="00101D4A" w:rsidRDefault="0075073D" w:rsidP="005A57FB">
            <w:pPr>
              <w:jc w:val="center"/>
            </w:pPr>
          </w:p>
          <w:p w:rsidR="00F509A4" w:rsidRPr="00101D4A" w:rsidRDefault="00F509A4" w:rsidP="005A57FB">
            <w:pPr>
              <w:jc w:val="center"/>
            </w:pPr>
            <w:r w:rsidRPr="00101D4A">
              <w:t>Zamawiający:</w:t>
            </w:r>
          </w:p>
        </w:tc>
      </w:tr>
    </w:tbl>
    <w:p w:rsidR="00DB0D2A" w:rsidRPr="00101D4A" w:rsidRDefault="00DB0D2A">
      <w:r w:rsidRPr="00101D4A">
        <w:br w:type="page"/>
      </w:r>
    </w:p>
    <w:p w:rsidR="00DB0D2A" w:rsidRPr="00101D4A" w:rsidRDefault="00DB0D2A" w:rsidP="00DB0D2A">
      <w:pPr>
        <w:pStyle w:val="Standard"/>
        <w:jc w:val="right"/>
        <w:rPr>
          <w:b/>
        </w:rPr>
      </w:pPr>
      <w:r w:rsidRPr="00101D4A">
        <w:rPr>
          <w:b/>
        </w:rPr>
        <w:lastRenderedPageBreak/>
        <w:t>Załącznik Nr 6 do SWZ</w:t>
      </w:r>
    </w:p>
    <w:p w:rsidR="00DB0D2A" w:rsidRPr="00101D4A" w:rsidRDefault="00DB0D2A" w:rsidP="00DB0D2A"/>
    <w:p w:rsidR="00DB0D2A" w:rsidRPr="00101D4A" w:rsidRDefault="00DB0D2A" w:rsidP="00DB0D2A"/>
    <w:p w:rsidR="00DB0D2A" w:rsidRPr="00101D4A" w:rsidRDefault="00DB0D2A" w:rsidP="00DB0D2A">
      <w:pPr>
        <w:pStyle w:val="Standard"/>
        <w:jc w:val="center"/>
        <w:rPr>
          <w:b/>
          <w:sz w:val="28"/>
          <w:szCs w:val="28"/>
        </w:rPr>
      </w:pPr>
      <w:r w:rsidRPr="00101D4A">
        <w:rPr>
          <w:b/>
          <w:sz w:val="28"/>
          <w:szCs w:val="28"/>
        </w:rPr>
        <w:t>SZCZEGÓŁOWA SPECYFIKACJA MINIMALNYCH WYMOGÓW TECHNICZNYCH ZAMAWIAJĄCEGO DOTYCZĄCYCH</w:t>
      </w:r>
    </w:p>
    <w:p w:rsidR="00DB0D2A" w:rsidRPr="00101D4A" w:rsidRDefault="00DB0D2A" w:rsidP="00DB0D2A">
      <w:pPr>
        <w:jc w:val="center"/>
        <w:rPr>
          <w:b/>
          <w:sz w:val="28"/>
          <w:szCs w:val="28"/>
        </w:rPr>
      </w:pPr>
      <w:r w:rsidRPr="00101D4A">
        <w:rPr>
          <w:b/>
          <w:sz w:val="28"/>
          <w:szCs w:val="28"/>
        </w:rPr>
        <w:t>LEASINGOWANEGO SAMOCHODU</w:t>
      </w:r>
    </w:p>
    <w:p w:rsidR="00DB0D2A" w:rsidRPr="00101D4A" w:rsidRDefault="00DB0D2A" w:rsidP="00DB0D2A"/>
    <w:p w:rsidR="00DB0D2A" w:rsidRPr="00101D4A" w:rsidRDefault="00DB0D2A" w:rsidP="00DB0D2A"/>
    <w:p w:rsidR="00185B02" w:rsidRPr="00101D4A" w:rsidRDefault="00185B02" w:rsidP="00185B02">
      <w:pPr>
        <w:jc w:val="center"/>
        <w:rPr>
          <w:b/>
        </w:rPr>
      </w:pPr>
      <w:r w:rsidRPr="00101D4A">
        <w:rPr>
          <w:b/>
        </w:rPr>
        <w:t>I</w:t>
      </w:r>
      <w:r w:rsidR="00DB0D2A" w:rsidRPr="00101D4A">
        <w:rPr>
          <w:b/>
        </w:rPr>
        <w:t>.</w:t>
      </w:r>
    </w:p>
    <w:p w:rsidR="00DB0D2A" w:rsidRPr="00101D4A" w:rsidRDefault="00185B02" w:rsidP="00185B02">
      <w:pPr>
        <w:jc w:val="center"/>
        <w:rPr>
          <w:b/>
        </w:rPr>
      </w:pPr>
      <w:r w:rsidRPr="00101D4A">
        <w:rPr>
          <w:b/>
        </w:rPr>
        <w:t>P</w:t>
      </w:r>
      <w:r w:rsidR="00DB0D2A" w:rsidRPr="00101D4A">
        <w:rPr>
          <w:b/>
        </w:rPr>
        <w:t>odwozie</w:t>
      </w:r>
      <w:r w:rsidRPr="00101D4A">
        <w:rPr>
          <w:b/>
        </w:rPr>
        <w:t xml:space="preserve"> i przeznaczenie.</w:t>
      </w:r>
    </w:p>
    <w:p w:rsidR="00E5585A" w:rsidRPr="00101D4A" w:rsidRDefault="00E5585A" w:rsidP="00DB0D2A">
      <w:pPr>
        <w:ind w:left="540" w:hanging="567"/>
      </w:pPr>
    </w:p>
    <w:p w:rsidR="00185B02" w:rsidRPr="00101D4A" w:rsidRDefault="00185B02" w:rsidP="00185B02">
      <w:pPr>
        <w:ind w:left="540" w:hanging="567"/>
        <w:jc w:val="both"/>
      </w:pPr>
      <w:r w:rsidRPr="00101D4A">
        <w:t>1)</w:t>
      </w:r>
      <w:r w:rsidRPr="00101D4A">
        <w:tab/>
        <w:t xml:space="preserve">samochód </w:t>
      </w:r>
      <w:r w:rsidR="0059088A" w:rsidRPr="00101D4A">
        <w:t>osobowo-dostawczy</w:t>
      </w:r>
      <w:r w:rsidRPr="00101D4A">
        <w:t xml:space="preserve"> o DMC do 3,5 tony;</w:t>
      </w:r>
    </w:p>
    <w:p w:rsidR="00185B02" w:rsidRPr="00101D4A" w:rsidRDefault="00185B02" w:rsidP="00185B02">
      <w:pPr>
        <w:ind w:left="540" w:hanging="567"/>
        <w:jc w:val="both"/>
      </w:pPr>
      <w:r w:rsidRPr="00101D4A">
        <w:t>2)</w:t>
      </w:r>
      <w:r w:rsidRPr="00101D4A">
        <w:tab/>
        <w:t xml:space="preserve">fabrycznie nowy, wyprodukowany nie </w:t>
      </w:r>
      <w:r w:rsidR="00E1091F" w:rsidRPr="00101D4A">
        <w:t>wcześniej</w:t>
      </w:r>
      <w:r w:rsidRPr="00101D4A">
        <w:t xml:space="preserve"> niż na 12 miesięcy przed podpisaniem umowy leasingu;</w:t>
      </w:r>
    </w:p>
    <w:p w:rsidR="00185B02" w:rsidRPr="00101D4A" w:rsidRDefault="00185B02" w:rsidP="00185B02">
      <w:pPr>
        <w:ind w:left="540" w:hanging="567"/>
        <w:jc w:val="both"/>
      </w:pPr>
      <w:r w:rsidRPr="00101D4A">
        <w:t>3)</w:t>
      </w:r>
      <w:r w:rsidRPr="00101D4A">
        <w:tab/>
        <w:t>typ nadwozia „furgon”;</w:t>
      </w:r>
    </w:p>
    <w:p w:rsidR="00185B02" w:rsidRPr="00101D4A" w:rsidRDefault="00185B02" w:rsidP="00185B02">
      <w:pPr>
        <w:ind w:left="540" w:hanging="567"/>
        <w:jc w:val="both"/>
      </w:pPr>
      <w:r w:rsidRPr="00101D4A">
        <w:t>4)</w:t>
      </w:r>
      <w:r w:rsidRPr="00101D4A">
        <w:tab/>
        <w:t xml:space="preserve">silnik wysokoprężny o mocy minimalnej 100 </w:t>
      </w:r>
      <w:proofErr w:type="spellStart"/>
      <w:r w:rsidRPr="00101D4A">
        <w:t>Kw</w:t>
      </w:r>
      <w:proofErr w:type="spellEnd"/>
      <w:r w:rsidRPr="00101D4A">
        <w:t xml:space="preserve"> spełniający normę Europejskiego Standardu Emisji Spalin co najmniej EURO 6;</w:t>
      </w:r>
    </w:p>
    <w:p w:rsidR="00185B02" w:rsidRPr="00101D4A" w:rsidRDefault="00185B02" w:rsidP="00185B02">
      <w:pPr>
        <w:ind w:left="540" w:hanging="567"/>
        <w:jc w:val="both"/>
      </w:pPr>
      <w:r w:rsidRPr="00101D4A">
        <w:t>5)</w:t>
      </w:r>
      <w:r w:rsidRPr="00101D4A">
        <w:tab/>
        <w:t xml:space="preserve">skrzynia biegów </w:t>
      </w:r>
      <w:r w:rsidR="003D0873" w:rsidRPr="00101D4A">
        <w:t xml:space="preserve">manualna lub </w:t>
      </w:r>
      <w:r w:rsidRPr="00101D4A">
        <w:t>automatyczna</w:t>
      </w:r>
      <w:r w:rsidR="003D0873" w:rsidRPr="00101D4A">
        <w:t xml:space="preserve"> - Zamawiający nie dopuszcza zaoferowania samochodu wyposażonego w zautomatyzowaną skrzynię biegów</w:t>
      </w:r>
      <w:r w:rsidRPr="00101D4A">
        <w:t>;</w:t>
      </w:r>
    </w:p>
    <w:p w:rsidR="00185B02" w:rsidRPr="00101D4A" w:rsidRDefault="00185B02" w:rsidP="00185B02">
      <w:pPr>
        <w:ind w:left="540" w:hanging="567"/>
        <w:jc w:val="both"/>
      </w:pPr>
      <w:r w:rsidRPr="00101D4A">
        <w:t>6)</w:t>
      </w:r>
      <w:r w:rsidRPr="00101D4A">
        <w:tab/>
        <w:t>oś tylna pojedyncza lub podwójna;</w:t>
      </w:r>
    </w:p>
    <w:p w:rsidR="00185B02" w:rsidRPr="00101D4A" w:rsidRDefault="00185B02" w:rsidP="00185B02">
      <w:pPr>
        <w:ind w:left="540" w:hanging="567"/>
        <w:jc w:val="both"/>
      </w:pPr>
      <w:r w:rsidRPr="00101D4A">
        <w:t>7)</w:t>
      </w:r>
      <w:r w:rsidRPr="00101D4A">
        <w:tab/>
        <w:t>zawieszenie tylne wzmocnione;</w:t>
      </w:r>
    </w:p>
    <w:p w:rsidR="00185B02" w:rsidRPr="00101D4A" w:rsidRDefault="00185B02" w:rsidP="00185B02">
      <w:pPr>
        <w:ind w:left="540" w:hanging="567"/>
        <w:jc w:val="both"/>
      </w:pPr>
      <w:r w:rsidRPr="00101D4A">
        <w:t>8)</w:t>
      </w:r>
      <w:r w:rsidRPr="00101D4A">
        <w:tab/>
        <w:t xml:space="preserve">maksymalny rozstaw osi: </w:t>
      </w:r>
      <w:r w:rsidR="00FE314E" w:rsidRPr="00101D4A">
        <w:t>nie więcej niż</w:t>
      </w:r>
      <w:r w:rsidRPr="00101D4A">
        <w:t xml:space="preserve"> </w:t>
      </w:r>
      <w:r w:rsidR="003D0873" w:rsidRPr="00101D4A">
        <w:t>4</w:t>
      </w:r>
      <w:r w:rsidRPr="00101D4A">
        <w:t> </w:t>
      </w:r>
      <w:r w:rsidR="003D0873" w:rsidRPr="00101D4A">
        <w:t>1</w:t>
      </w:r>
      <w:r w:rsidRPr="00101D4A">
        <w:t xml:space="preserve">00 </w:t>
      </w:r>
      <w:proofErr w:type="spellStart"/>
      <w:r w:rsidRPr="00101D4A">
        <w:t>mm</w:t>
      </w:r>
      <w:proofErr w:type="spellEnd"/>
      <w:r w:rsidRPr="00101D4A">
        <w:t>.</w:t>
      </w:r>
    </w:p>
    <w:p w:rsidR="00185B02" w:rsidRPr="00101D4A" w:rsidRDefault="00185B02" w:rsidP="00185B02"/>
    <w:p w:rsidR="00185B02" w:rsidRPr="00101D4A" w:rsidRDefault="00185B02" w:rsidP="00185B02"/>
    <w:p w:rsidR="00185B02" w:rsidRPr="00101D4A" w:rsidRDefault="00185B02" w:rsidP="00185B02">
      <w:pPr>
        <w:jc w:val="center"/>
        <w:rPr>
          <w:b/>
        </w:rPr>
      </w:pPr>
      <w:r w:rsidRPr="00101D4A">
        <w:rPr>
          <w:b/>
        </w:rPr>
        <w:t>II.</w:t>
      </w:r>
    </w:p>
    <w:p w:rsidR="00185B02" w:rsidRPr="00101D4A" w:rsidRDefault="00185B02" w:rsidP="00185B02">
      <w:pPr>
        <w:jc w:val="center"/>
        <w:rPr>
          <w:b/>
        </w:rPr>
      </w:pPr>
      <w:r w:rsidRPr="00101D4A">
        <w:rPr>
          <w:b/>
        </w:rPr>
        <w:t>Zabudowa.</w:t>
      </w:r>
    </w:p>
    <w:p w:rsidR="00185B02" w:rsidRPr="00101D4A" w:rsidRDefault="00185B02" w:rsidP="00185B02">
      <w:pPr>
        <w:ind w:left="540" w:hanging="567"/>
      </w:pPr>
    </w:p>
    <w:p w:rsidR="00185B02" w:rsidRPr="00101D4A" w:rsidRDefault="00185B02" w:rsidP="00185B02">
      <w:pPr>
        <w:ind w:left="540" w:hanging="567"/>
        <w:jc w:val="both"/>
      </w:pPr>
      <w:r w:rsidRPr="00101D4A">
        <w:t>1)</w:t>
      </w:r>
      <w:r w:rsidRPr="00101D4A">
        <w:tab/>
        <w:t>kabina 7-osobow</w:t>
      </w:r>
      <w:r w:rsidR="00F7371E" w:rsidRPr="00101D4A">
        <w:t>a</w:t>
      </w:r>
      <w:r w:rsidRPr="00101D4A">
        <w:t xml:space="preserve"> z dwurzędowym układem miejsc: w 1 rzędzie kierowca + miejsca</w:t>
      </w:r>
      <w:r w:rsidR="00184EBE" w:rsidRPr="00101D4A">
        <w:br/>
      </w:r>
      <w:r w:rsidRPr="00101D4A">
        <w:t>dla 2 pasażerów, w drugim rzędzie miejsca dla 4 pasażerów</w:t>
      </w:r>
    </w:p>
    <w:p w:rsidR="00185B02" w:rsidRPr="00101D4A" w:rsidRDefault="00185B02" w:rsidP="00A869FD">
      <w:pPr>
        <w:ind w:left="540" w:hanging="567"/>
        <w:jc w:val="both"/>
      </w:pPr>
      <w:r w:rsidRPr="00101D4A">
        <w:t>2)</w:t>
      </w:r>
      <w:r w:rsidRPr="00101D4A">
        <w:tab/>
        <w:t>demontowany drugi rząd siedzeń</w:t>
      </w:r>
      <w:r w:rsidR="006C0C25" w:rsidRPr="00101D4A">
        <w:t xml:space="preserve"> oddzielony od przestrzeni ładunkowej za pomocą demontowanej przegrody.</w:t>
      </w:r>
    </w:p>
    <w:p w:rsidR="004D718B" w:rsidRPr="00101D4A" w:rsidRDefault="004D718B" w:rsidP="004D718B">
      <w:pPr>
        <w:ind w:left="567"/>
        <w:jc w:val="both"/>
      </w:pPr>
      <w:r w:rsidRPr="00101D4A">
        <w:t>Zamawiający dopuszcza wyposażenie leasingowanego samochodu w przegrodę sztywną (</w:t>
      </w:r>
      <w:proofErr w:type="spellStart"/>
      <w:r w:rsidRPr="00101D4A">
        <w:t>niedemontowalną</w:t>
      </w:r>
      <w:proofErr w:type="spellEnd"/>
      <w:r w:rsidRPr="00101D4A">
        <w:t>) z wbudowanymi co najmniej 2 uchylnymi elementami</w:t>
      </w:r>
      <w:r w:rsidRPr="00101D4A">
        <w:br/>
        <w:t>o szerokości każdego elementu wynoszącej co najmniej 80% szerokości przegrody sztywnej mierzonej odpowiednio przy podłodze i przy dachu samochodu oraz</w:t>
      </w:r>
      <w:r w:rsidRPr="00101D4A">
        <w:br/>
        <w:t>o wysokości każdego elementu wynoszącej co najmniej 40% wysokości przegrody sztywnej.</w:t>
      </w:r>
    </w:p>
    <w:p w:rsidR="004D718B" w:rsidRPr="00101D4A" w:rsidRDefault="004D718B" w:rsidP="004D718B">
      <w:pPr>
        <w:ind w:left="567"/>
        <w:jc w:val="both"/>
      </w:pPr>
      <w:r w:rsidRPr="00101D4A">
        <w:t>Pierwszy - dolny element uchylny ma być zamontowany od podłogi samochodu</w:t>
      </w:r>
      <w:r w:rsidRPr="00101D4A">
        <w:br/>
        <w:t>do znajdującej się powyżej tego elementu poziomej poprzeczki z zawiasami,</w:t>
      </w:r>
      <w:r w:rsidRPr="00101D4A">
        <w:br/>
        <w:t>tak aby po otworzeniu dolnego elementu ruchomego o 180</w:t>
      </w:r>
      <w:r w:rsidRPr="00101D4A">
        <w:rPr>
          <w:vertAlign w:val="superscript"/>
        </w:rPr>
        <w:t>O</w:t>
      </w:r>
      <w:r w:rsidRPr="00101D4A">
        <w:t xml:space="preserve"> do góry, przy podłodze samochodu na całej szerokości dolnego elementu uchylnego nie było żadnej przeszkody utrudniającej przewożenie długich ładunków. Przegroda ma być wyposażona w zaczepy pozwalające zamocować dolny element uchylny w pozycji całkowicie otwartej</w:t>
      </w:r>
      <w:r w:rsidRPr="00101D4A">
        <w:br/>
        <w:t>(tj. o 180</w:t>
      </w:r>
      <w:r w:rsidRPr="00101D4A">
        <w:rPr>
          <w:vertAlign w:val="superscript"/>
        </w:rPr>
        <w:t>O</w:t>
      </w:r>
      <w:r w:rsidRPr="00101D4A">
        <w:t>).</w:t>
      </w:r>
    </w:p>
    <w:p w:rsidR="004D718B" w:rsidRPr="00101D4A" w:rsidRDefault="004D718B">
      <w:r w:rsidRPr="00101D4A">
        <w:br w:type="page"/>
      </w:r>
    </w:p>
    <w:p w:rsidR="004D718B" w:rsidRPr="00101D4A" w:rsidRDefault="004D718B" w:rsidP="004D718B">
      <w:pPr>
        <w:ind w:left="567"/>
        <w:jc w:val="both"/>
      </w:pPr>
      <w:r w:rsidRPr="00101D4A">
        <w:lastRenderedPageBreak/>
        <w:t>Drugi - górny element uchylny ma być zamontowany od dachu samochodu</w:t>
      </w:r>
      <w:r w:rsidRPr="00101D4A">
        <w:br/>
        <w:t>do znajdującej się poniżej tego elementu poziomej poprzeczki z zawiasami,</w:t>
      </w:r>
      <w:r w:rsidRPr="00101D4A">
        <w:br/>
        <w:t>tak aby po otworzeniu górnego elementu ruchomego o 180O do dołu, przy dachu samochodu na całej szerokości górnego elementu uchylnego nie było żadnej przeszkody utrudniającej przewożenie długich ładunków. Przegroda ma być wyposażona w zaczepy pozwalające zamocować górny element uchylny w pozycji całkowicie otwartej</w:t>
      </w:r>
      <w:r w:rsidRPr="00101D4A">
        <w:br/>
        <w:t>(tj. o 180</w:t>
      </w:r>
      <w:r w:rsidRPr="00101D4A">
        <w:rPr>
          <w:vertAlign w:val="superscript"/>
        </w:rPr>
        <w:t>O</w:t>
      </w:r>
      <w:r w:rsidRPr="00101D4A">
        <w:t>).</w:t>
      </w:r>
    </w:p>
    <w:p w:rsidR="004D718B" w:rsidRPr="00101D4A" w:rsidRDefault="004D718B" w:rsidP="004D718B">
      <w:pPr>
        <w:ind w:left="567"/>
        <w:jc w:val="both"/>
      </w:pPr>
      <w:r w:rsidRPr="00101D4A">
        <w:t>Zamawiający nie przewiduje przewożenia ładunków przy jednoczesnym całkowitym otwarciu (tj. o 180</w:t>
      </w:r>
      <w:r w:rsidRPr="00101D4A">
        <w:rPr>
          <w:vertAlign w:val="superscript"/>
        </w:rPr>
        <w:t>O</w:t>
      </w:r>
      <w:r w:rsidRPr="00101D4A">
        <w:t>) zarówno górnego, jak i dolnego elementu uchylnego przegrody sztywnej.</w:t>
      </w:r>
    </w:p>
    <w:p w:rsidR="00A869FD" w:rsidRPr="00101D4A" w:rsidRDefault="00A869FD" w:rsidP="00A869FD">
      <w:pPr>
        <w:ind w:left="540" w:hanging="567"/>
        <w:jc w:val="both"/>
      </w:pPr>
      <w:r w:rsidRPr="00101D4A">
        <w:t>3)</w:t>
      </w:r>
      <w:r w:rsidRPr="00101D4A">
        <w:tab/>
        <w:t xml:space="preserve">zamknięta przestrzeń ładunkowa </w:t>
      </w:r>
      <w:r w:rsidR="006C0C25" w:rsidRPr="00101D4A">
        <w:t>(</w:t>
      </w:r>
      <w:r w:rsidRPr="00101D4A">
        <w:t>oddzielona od kabiny pasażerskiej za pomocą przegrody</w:t>
      </w:r>
      <w:r w:rsidR="006C0C25" w:rsidRPr="00101D4A">
        <w:t>)</w:t>
      </w:r>
      <w:r w:rsidRPr="00101D4A">
        <w:t xml:space="preserve">, o wymiarach minimalnych z zamontowanymi wszystkimi siedzeniami dla pasażerów </w:t>
      </w:r>
      <w:r w:rsidR="003D0873" w:rsidRPr="00101D4A">
        <w:t xml:space="preserve">oraz przegrodą </w:t>
      </w:r>
      <w:r w:rsidRPr="00101D4A">
        <w:t>(</w:t>
      </w:r>
      <w:r w:rsidR="003D0873" w:rsidRPr="00101D4A">
        <w:t xml:space="preserve">od drzwi </w:t>
      </w:r>
      <w:r w:rsidRPr="00101D4A">
        <w:t>do przegrody) wynoszących:</w:t>
      </w:r>
    </w:p>
    <w:p w:rsidR="00A869FD" w:rsidRPr="00101D4A" w:rsidRDefault="00A869FD" w:rsidP="00A869FD">
      <w:pPr>
        <w:autoSpaceDE w:val="0"/>
        <w:ind w:left="1134" w:hanging="567"/>
      </w:pPr>
      <w:r w:rsidRPr="00101D4A">
        <w:t>-</w:t>
      </w:r>
      <w:r w:rsidRPr="00101D4A">
        <w:tab/>
        <w:t xml:space="preserve">długość </w:t>
      </w:r>
      <w:proofErr w:type="spellStart"/>
      <w:r w:rsidRPr="00101D4A">
        <w:t>wewn</w:t>
      </w:r>
      <w:proofErr w:type="spellEnd"/>
      <w:r w:rsidRPr="00101D4A">
        <w:t xml:space="preserve">. = min. </w:t>
      </w:r>
      <w:r w:rsidR="003D0873" w:rsidRPr="00101D4A">
        <w:t>2</w:t>
      </w:r>
      <w:r w:rsidRPr="00101D4A">
        <w:t> </w:t>
      </w:r>
      <w:r w:rsidR="004542BC" w:rsidRPr="00101D4A">
        <w:t>50</w:t>
      </w:r>
      <w:r w:rsidRPr="00101D4A">
        <w:t xml:space="preserve">0 </w:t>
      </w:r>
      <w:proofErr w:type="spellStart"/>
      <w:r w:rsidRPr="00101D4A">
        <w:t>mm</w:t>
      </w:r>
      <w:proofErr w:type="spellEnd"/>
      <w:r w:rsidRPr="00101D4A">
        <w:t>.</w:t>
      </w:r>
      <w:r w:rsidR="003D0873" w:rsidRPr="00101D4A">
        <w:t>;</w:t>
      </w:r>
    </w:p>
    <w:p w:rsidR="00A869FD" w:rsidRPr="00101D4A" w:rsidRDefault="00A869FD" w:rsidP="003D0873">
      <w:pPr>
        <w:autoSpaceDE w:val="0"/>
        <w:ind w:left="1134" w:hanging="567"/>
        <w:jc w:val="both"/>
      </w:pPr>
      <w:r w:rsidRPr="00101D4A">
        <w:t>-</w:t>
      </w:r>
      <w:r w:rsidRPr="00101D4A">
        <w:tab/>
        <w:t xml:space="preserve">szerokość </w:t>
      </w:r>
      <w:proofErr w:type="spellStart"/>
      <w:r w:rsidRPr="00101D4A">
        <w:t>wewn</w:t>
      </w:r>
      <w:proofErr w:type="spellEnd"/>
      <w:r w:rsidRPr="00101D4A">
        <w:t>. = min. 1 </w:t>
      </w:r>
      <w:r w:rsidR="003D0873" w:rsidRPr="00101D4A">
        <w:t>22</w:t>
      </w:r>
      <w:r w:rsidRPr="00101D4A">
        <w:t xml:space="preserve">0 </w:t>
      </w:r>
      <w:proofErr w:type="spellStart"/>
      <w:r w:rsidRPr="00101D4A">
        <w:t>mm</w:t>
      </w:r>
      <w:proofErr w:type="spellEnd"/>
      <w:r w:rsidRPr="00101D4A">
        <w:t>.</w:t>
      </w:r>
      <w:r w:rsidR="003D0873" w:rsidRPr="00101D4A">
        <w:t xml:space="preserve"> liczonych „po podłodze” w najwęższym miejscu, tj. pomiędzy nadkolami;</w:t>
      </w:r>
    </w:p>
    <w:p w:rsidR="00A869FD" w:rsidRPr="00101D4A" w:rsidRDefault="00A869FD" w:rsidP="00A869FD">
      <w:pPr>
        <w:autoSpaceDE w:val="0"/>
        <w:ind w:left="1134" w:hanging="567"/>
      </w:pPr>
      <w:r w:rsidRPr="00101D4A">
        <w:t>-</w:t>
      </w:r>
      <w:r w:rsidRPr="00101D4A">
        <w:tab/>
        <w:t xml:space="preserve">wysokość </w:t>
      </w:r>
      <w:proofErr w:type="spellStart"/>
      <w:r w:rsidRPr="00101D4A">
        <w:t>wewn</w:t>
      </w:r>
      <w:proofErr w:type="spellEnd"/>
      <w:r w:rsidRPr="00101D4A">
        <w:t xml:space="preserve">. = min. </w:t>
      </w:r>
      <w:r w:rsidR="003D0873" w:rsidRPr="00101D4A">
        <w:t>1</w:t>
      </w:r>
      <w:r w:rsidRPr="00101D4A">
        <w:t> </w:t>
      </w:r>
      <w:r w:rsidR="003D0873" w:rsidRPr="00101D4A">
        <w:t>8</w:t>
      </w:r>
      <w:r w:rsidRPr="00101D4A">
        <w:t xml:space="preserve">00 </w:t>
      </w:r>
      <w:proofErr w:type="spellStart"/>
      <w:r w:rsidRPr="00101D4A">
        <w:t>mm</w:t>
      </w:r>
      <w:proofErr w:type="spellEnd"/>
      <w:r w:rsidRPr="00101D4A">
        <w:t>.</w:t>
      </w:r>
    </w:p>
    <w:p w:rsidR="009C729F" w:rsidRPr="00101D4A" w:rsidRDefault="009C729F" w:rsidP="009C729F">
      <w:pPr>
        <w:ind w:left="567" w:hanging="567"/>
      </w:pPr>
      <w:r w:rsidRPr="00101D4A">
        <w:t>4)</w:t>
      </w:r>
      <w:r w:rsidRPr="00101D4A">
        <w:tab/>
        <w:t>szyby w drzwiach przednich sterowane elektrycznie</w:t>
      </w:r>
    </w:p>
    <w:p w:rsidR="009C729F" w:rsidRPr="00101D4A" w:rsidRDefault="009C729F" w:rsidP="00184EBE">
      <w:pPr>
        <w:pStyle w:val="Tekstpodstawowy"/>
        <w:ind w:left="567" w:hanging="567"/>
        <w:jc w:val="both"/>
      </w:pPr>
      <w:r w:rsidRPr="00101D4A">
        <w:t>5)</w:t>
      </w:r>
      <w:r w:rsidRPr="00101D4A">
        <w:tab/>
        <w:t>z prawej strony kabiny pasażerskiej drzwi boczne suwane, przeszklone, z szybą</w:t>
      </w:r>
      <w:r w:rsidR="00184EBE" w:rsidRPr="00101D4A">
        <w:br/>
      </w:r>
      <w:r w:rsidRPr="00101D4A">
        <w:t xml:space="preserve">uchylną lub otwieraną </w:t>
      </w:r>
    </w:p>
    <w:p w:rsidR="009C729F" w:rsidRPr="00101D4A" w:rsidRDefault="009C729F" w:rsidP="009C729F">
      <w:pPr>
        <w:ind w:left="567" w:hanging="567"/>
      </w:pPr>
      <w:r w:rsidRPr="00101D4A">
        <w:t>6)</w:t>
      </w:r>
      <w:r w:rsidRPr="00101D4A">
        <w:tab/>
        <w:t>z lewej strony kabiny pasażerskiej</w:t>
      </w:r>
      <w:r w:rsidRPr="00101D4A">
        <w:rPr>
          <w:bCs/>
        </w:rPr>
        <w:t xml:space="preserve"> </w:t>
      </w:r>
      <w:r w:rsidRPr="00101D4A">
        <w:t>szyba uchylna lub otwierana</w:t>
      </w:r>
    </w:p>
    <w:p w:rsidR="009C729F" w:rsidRPr="00101D4A" w:rsidRDefault="009C729F" w:rsidP="009C729F">
      <w:pPr>
        <w:autoSpaceDE w:val="0"/>
        <w:ind w:left="567" w:hanging="567"/>
      </w:pPr>
      <w:r w:rsidRPr="00101D4A">
        <w:rPr>
          <w:bCs/>
        </w:rPr>
        <w:t>7)</w:t>
      </w:r>
      <w:r w:rsidRPr="00101D4A">
        <w:rPr>
          <w:bCs/>
        </w:rPr>
        <w:tab/>
      </w:r>
      <w:r w:rsidRPr="00101D4A">
        <w:t>ściany boczne przestrzeni ładunkowej zabezpieczone sklejką lub innym podobnym materiałem</w:t>
      </w:r>
    </w:p>
    <w:p w:rsidR="009C729F" w:rsidRPr="00101D4A" w:rsidRDefault="009C729F" w:rsidP="00184EBE">
      <w:pPr>
        <w:autoSpaceDE w:val="0"/>
        <w:ind w:left="567" w:hanging="567"/>
        <w:jc w:val="both"/>
      </w:pPr>
      <w:r w:rsidRPr="00101D4A">
        <w:t>8)</w:t>
      </w:r>
      <w:r w:rsidRPr="00101D4A">
        <w:tab/>
        <w:t>podłoga przestrzeni ładunkowej płaska i zabezpieczona sklejką lub innym podobnym materiałem z zewnętrzną warstwa wodoodporną oraz odporną na ścieranie;</w:t>
      </w:r>
    </w:p>
    <w:p w:rsidR="009C729F" w:rsidRPr="00101D4A" w:rsidRDefault="009C729F" w:rsidP="00184EBE">
      <w:pPr>
        <w:ind w:left="567" w:hanging="567"/>
        <w:jc w:val="both"/>
      </w:pPr>
      <w:r w:rsidRPr="00101D4A">
        <w:rPr>
          <w:bCs/>
        </w:rPr>
        <w:t>9)</w:t>
      </w:r>
      <w:r w:rsidRPr="00101D4A">
        <w:rPr>
          <w:bCs/>
        </w:rPr>
        <w:tab/>
        <w:t xml:space="preserve">podłoga i </w:t>
      </w:r>
      <w:r w:rsidRPr="00101D4A">
        <w:t>ściany boczne przestrzeni ładunkowej wyposażone w punkty mocowania ładunku</w:t>
      </w:r>
    </w:p>
    <w:p w:rsidR="009C729F" w:rsidRPr="00101D4A" w:rsidRDefault="009C729F" w:rsidP="009C729F">
      <w:pPr>
        <w:ind w:left="567" w:hanging="567"/>
      </w:pPr>
      <w:r w:rsidRPr="00101D4A">
        <w:t>10)</w:t>
      </w:r>
      <w:r w:rsidRPr="00101D4A">
        <w:tab/>
        <w:t>tylne drzwi do przestrzeni ładunkowej dzielone (podwójne), otwierane pod kątem 270</w:t>
      </w:r>
      <w:r w:rsidRPr="00101D4A">
        <w:rPr>
          <w:vertAlign w:val="superscript"/>
        </w:rPr>
        <w:t>O</w:t>
      </w:r>
    </w:p>
    <w:p w:rsidR="009C729F" w:rsidRPr="00101D4A" w:rsidRDefault="009C729F" w:rsidP="009C729F">
      <w:pPr>
        <w:ind w:left="567" w:hanging="567"/>
        <w:jc w:val="both"/>
      </w:pPr>
      <w:r w:rsidRPr="00101D4A">
        <w:rPr>
          <w:bCs/>
        </w:rPr>
        <w:t>11)</w:t>
      </w:r>
      <w:r w:rsidRPr="00101D4A">
        <w:rPr>
          <w:bCs/>
        </w:rPr>
        <w:tab/>
      </w:r>
      <w:r w:rsidR="004C5202" w:rsidRPr="00101D4A">
        <w:t>p</w:t>
      </w:r>
      <w:r w:rsidRPr="00101D4A">
        <w:t>rzestrzeń ładunkowa oświetlona</w:t>
      </w:r>
    </w:p>
    <w:p w:rsidR="00DF6959" w:rsidRPr="00101D4A" w:rsidRDefault="00DF6959" w:rsidP="00DF6959">
      <w:pPr>
        <w:ind w:left="567" w:hanging="567"/>
      </w:pPr>
      <w:r w:rsidRPr="00101D4A">
        <w:t>12)</w:t>
      </w:r>
      <w:r w:rsidRPr="00101D4A">
        <w:tab/>
        <w:t>kabina i zabudowa samochodu w kolorze białym</w:t>
      </w:r>
    </w:p>
    <w:p w:rsidR="006C0C25" w:rsidRPr="00101D4A" w:rsidRDefault="006C0C25" w:rsidP="00DF6959">
      <w:pPr>
        <w:ind w:left="567" w:hanging="567"/>
      </w:pPr>
    </w:p>
    <w:p w:rsidR="006C0C25" w:rsidRPr="00101D4A" w:rsidRDefault="006C0C25" w:rsidP="00DF6959">
      <w:pPr>
        <w:ind w:left="567" w:hanging="567"/>
      </w:pPr>
    </w:p>
    <w:p w:rsidR="009C729F" w:rsidRPr="00101D4A" w:rsidRDefault="009C729F" w:rsidP="009C729F">
      <w:pPr>
        <w:jc w:val="center"/>
        <w:rPr>
          <w:b/>
        </w:rPr>
      </w:pPr>
      <w:r w:rsidRPr="00101D4A">
        <w:rPr>
          <w:b/>
        </w:rPr>
        <w:t>III.</w:t>
      </w:r>
    </w:p>
    <w:p w:rsidR="009C729F" w:rsidRPr="00101D4A" w:rsidRDefault="009C729F" w:rsidP="009C729F">
      <w:pPr>
        <w:jc w:val="center"/>
        <w:rPr>
          <w:b/>
        </w:rPr>
      </w:pPr>
      <w:r w:rsidRPr="00101D4A">
        <w:rPr>
          <w:b/>
        </w:rPr>
        <w:t>Wyposażenie dodatkowe.</w:t>
      </w:r>
    </w:p>
    <w:p w:rsidR="009C729F" w:rsidRPr="00101D4A" w:rsidRDefault="009C729F" w:rsidP="009C729F">
      <w:pPr>
        <w:ind w:left="567" w:hanging="567"/>
        <w:jc w:val="both"/>
        <w:rPr>
          <w:bCs/>
        </w:rPr>
      </w:pPr>
    </w:p>
    <w:p w:rsidR="009C729F" w:rsidRPr="00101D4A" w:rsidRDefault="009C729F" w:rsidP="009B57BB">
      <w:pPr>
        <w:ind w:left="567" w:hanging="567"/>
        <w:jc w:val="both"/>
      </w:pPr>
      <w:r w:rsidRPr="00101D4A">
        <w:rPr>
          <w:bCs/>
        </w:rPr>
        <w:t>1)</w:t>
      </w:r>
      <w:r w:rsidRPr="00101D4A">
        <w:rPr>
          <w:bCs/>
        </w:rPr>
        <w:tab/>
      </w:r>
      <w:r w:rsidRPr="00101D4A">
        <w:t>kabina pasażerska klimatyzowana</w:t>
      </w:r>
    </w:p>
    <w:p w:rsidR="009C729F" w:rsidRPr="00101D4A" w:rsidRDefault="009C729F" w:rsidP="009B57BB">
      <w:pPr>
        <w:ind w:left="567" w:hanging="567"/>
      </w:pPr>
      <w:r w:rsidRPr="00101D4A">
        <w:t>2)</w:t>
      </w:r>
      <w:r w:rsidRPr="00101D4A">
        <w:tab/>
        <w:t>radio fabryczne</w:t>
      </w:r>
    </w:p>
    <w:p w:rsidR="009C729F" w:rsidRPr="00101D4A" w:rsidRDefault="009C729F" w:rsidP="009B57BB">
      <w:pPr>
        <w:ind w:left="567" w:hanging="567"/>
      </w:pPr>
      <w:r w:rsidRPr="00101D4A">
        <w:t>3)</w:t>
      </w:r>
      <w:r w:rsidRPr="00101D4A">
        <w:tab/>
        <w:t>system głośnomówiący bezprzewodowy w technologii „</w:t>
      </w:r>
      <w:proofErr w:type="spellStart"/>
      <w:r w:rsidRPr="00101D4A">
        <w:t>Bluetooth</w:t>
      </w:r>
      <w:proofErr w:type="spellEnd"/>
      <w:r w:rsidRPr="00101D4A">
        <w:t>”</w:t>
      </w:r>
    </w:p>
    <w:p w:rsidR="009C729F" w:rsidRPr="00101D4A" w:rsidRDefault="009C729F" w:rsidP="00184EBE">
      <w:pPr>
        <w:ind w:left="567" w:hanging="567"/>
        <w:jc w:val="both"/>
      </w:pPr>
      <w:r w:rsidRPr="00101D4A">
        <w:t>4)</w:t>
      </w:r>
      <w:r w:rsidRPr="00101D4A">
        <w:tab/>
        <w:t>kierownica wielofunkcyjna z funkcją sterowania radiem oraz systemem głośnomówiącym</w:t>
      </w:r>
    </w:p>
    <w:p w:rsidR="009B57BB" w:rsidRPr="00101D4A" w:rsidRDefault="009B57BB" w:rsidP="009B57BB">
      <w:pPr>
        <w:ind w:left="567" w:hanging="567"/>
      </w:pPr>
      <w:r w:rsidRPr="00101D4A">
        <w:t>5)</w:t>
      </w:r>
      <w:r w:rsidRPr="00101D4A">
        <w:tab/>
        <w:t>lusterka boczne sterowane elektrycznie i podgrzewane</w:t>
      </w:r>
    </w:p>
    <w:p w:rsidR="009B57BB" w:rsidRPr="00101D4A" w:rsidRDefault="009B57BB" w:rsidP="009B57BB">
      <w:pPr>
        <w:ind w:left="567" w:hanging="567"/>
      </w:pPr>
      <w:r w:rsidRPr="00101D4A">
        <w:t>6)</w:t>
      </w:r>
      <w:r w:rsidRPr="00101D4A">
        <w:tab/>
        <w:t xml:space="preserve">system ABS, </w:t>
      </w:r>
    </w:p>
    <w:p w:rsidR="009B57BB" w:rsidRPr="00101D4A" w:rsidRDefault="009B57BB" w:rsidP="009B57BB">
      <w:pPr>
        <w:ind w:left="567" w:hanging="567"/>
      </w:pPr>
      <w:r w:rsidRPr="00101D4A">
        <w:t>7)</w:t>
      </w:r>
      <w:r w:rsidRPr="00101D4A">
        <w:tab/>
        <w:t>system ESP,</w:t>
      </w:r>
    </w:p>
    <w:p w:rsidR="009B57BB" w:rsidRPr="00101D4A" w:rsidRDefault="009B57BB" w:rsidP="00184EBE">
      <w:pPr>
        <w:ind w:left="567" w:hanging="567"/>
        <w:jc w:val="both"/>
      </w:pPr>
      <w:r w:rsidRPr="00101D4A">
        <w:t>8)</w:t>
      </w:r>
      <w:r w:rsidRPr="00101D4A">
        <w:tab/>
      </w:r>
      <w:r w:rsidR="000D3B7B" w:rsidRPr="00101D4A">
        <w:t>Zamawiający wymaga, aby leasingowany samochód był wyposażony co najmniej</w:t>
      </w:r>
      <w:r w:rsidR="000D3B7B" w:rsidRPr="00101D4A">
        <w:br/>
        <w:t>w poduszkę powietrzną kierowcy. Wykonawca może zaoferować samochód wyposażony w dodatkowe poduszki powietrzne, w tym w szczególności w poduszkę lub poduszki powietrzne chroniące 2 pasażerów w przedniej części kabiny</w:t>
      </w:r>
    </w:p>
    <w:p w:rsidR="004C5202" w:rsidRPr="00101D4A" w:rsidRDefault="009B57BB" w:rsidP="004C5202">
      <w:pPr>
        <w:ind w:left="567" w:hanging="567"/>
        <w:jc w:val="both"/>
      </w:pPr>
      <w:r w:rsidRPr="00101D4A">
        <w:t>9)</w:t>
      </w:r>
      <w:r w:rsidRPr="00101D4A">
        <w:tab/>
        <w:t xml:space="preserve">komputer pokładowy </w:t>
      </w:r>
      <w:r w:rsidR="004C5202" w:rsidRPr="00101D4A">
        <w:t>co najmniej ze wskazaniem chwilowego zużycia paliwa</w:t>
      </w:r>
      <w:r w:rsidR="00184EBE" w:rsidRPr="00101D4A">
        <w:br/>
      </w:r>
      <w:r w:rsidR="004C5202" w:rsidRPr="00101D4A">
        <w:t xml:space="preserve">oraz pozostałego zasięgu </w:t>
      </w:r>
    </w:p>
    <w:p w:rsidR="009B57BB" w:rsidRPr="00101D4A" w:rsidRDefault="004C5202" w:rsidP="009B57BB">
      <w:pPr>
        <w:ind w:left="567" w:hanging="567"/>
      </w:pPr>
      <w:r w:rsidRPr="00101D4A">
        <w:t>10)</w:t>
      </w:r>
      <w:r w:rsidRPr="00101D4A">
        <w:tab/>
        <w:t xml:space="preserve">wskazania </w:t>
      </w:r>
      <w:r w:rsidR="009B57BB" w:rsidRPr="00101D4A">
        <w:t>radi</w:t>
      </w:r>
      <w:r w:rsidRPr="00101D4A">
        <w:t>a i</w:t>
      </w:r>
      <w:r w:rsidR="009B57BB" w:rsidRPr="00101D4A">
        <w:t xml:space="preserve"> komputer</w:t>
      </w:r>
      <w:r w:rsidRPr="00101D4A">
        <w:t>a</w:t>
      </w:r>
      <w:r w:rsidR="009B57BB" w:rsidRPr="00101D4A">
        <w:t xml:space="preserve"> pokładow</w:t>
      </w:r>
      <w:r w:rsidRPr="00101D4A">
        <w:t>ego</w:t>
      </w:r>
      <w:r w:rsidR="009B57BB" w:rsidRPr="00101D4A">
        <w:t xml:space="preserve"> w języku polskim</w:t>
      </w:r>
    </w:p>
    <w:p w:rsidR="009C729F" w:rsidRPr="00101D4A" w:rsidRDefault="009B57BB" w:rsidP="009B57BB">
      <w:pPr>
        <w:ind w:left="567" w:hanging="567"/>
      </w:pPr>
      <w:r w:rsidRPr="00101D4A">
        <w:lastRenderedPageBreak/>
        <w:t>1</w:t>
      </w:r>
      <w:r w:rsidR="00D552E8" w:rsidRPr="00101D4A">
        <w:t>1</w:t>
      </w:r>
      <w:r w:rsidR="009C729F" w:rsidRPr="00101D4A">
        <w:t>)</w:t>
      </w:r>
      <w:r w:rsidR="009C729F" w:rsidRPr="00101D4A">
        <w:tab/>
      </w:r>
      <w:r w:rsidR="009C729F" w:rsidRPr="00101D4A">
        <w:rPr>
          <w:bCs/>
        </w:rPr>
        <w:t xml:space="preserve">immobiliser </w:t>
      </w:r>
      <w:proofErr w:type="spellStart"/>
      <w:r w:rsidR="009C729F" w:rsidRPr="00101D4A">
        <w:rPr>
          <w:bCs/>
        </w:rPr>
        <w:t>deaktywowany</w:t>
      </w:r>
      <w:proofErr w:type="spellEnd"/>
      <w:r w:rsidR="009C729F" w:rsidRPr="00101D4A">
        <w:rPr>
          <w:bCs/>
        </w:rPr>
        <w:t xml:space="preserve"> (odblokowywany) </w:t>
      </w:r>
      <w:proofErr w:type="spellStart"/>
      <w:r w:rsidR="009C729F" w:rsidRPr="00101D4A">
        <w:rPr>
          <w:bCs/>
        </w:rPr>
        <w:t>transponderem</w:t>
      </w:r>
      <w:proofErr w:type="spellEnd"/>
      <w:r w:rsidR="009C729F" w:rsidRPr="00101D4A">
        <w:rPr>
          <w:bCs/>
        </w:rPr>
        <w:t xml:space="preserve"> w kluczykach</w:t>
      </w:r>
    </w:p>
    <w:p w:rsidR="009C729F" w:rsidRPr="00101D4A" w:rsidRDefault="009B57BB" w:rsidP="009B57BB">
      <w:pPr>
        <w:ind w:left="567" w:hanging="567"/>
        <w:jc w:val="both"/>
      </w:pPr>
      <w:r w:rsidRPr="00101D4A">
        <w:t>1</w:t>
      </w:r>
      <w:r w:rsidR="00D552E8" w:rsidRPr="00101D4A">
        <w:t>2</w:t>
      </w:r>
      <w:r w:rsidR="009C729F" w:rsidRPr="00101D4A">
        <w:t>)</w:t>
      </w:r>
      <w:r w:rsidR="009C729F" w:rsidRPr="00101D4A">
        <w:tab/>
        <w:t>co najmniej dwa kluczyki do otwierania drzwi oraz uruchamiania samochodu</w:t>
      </w:r>
    </w:p>
    <w:p w:rsidR="009C729F" w:rsidRPr="00101D4A" w:rsidRDefault="009B57BB" w:rsidP="009B57BB">
      <w:pPr>
        <w:ind w:left="567" w:hanging="567"/>
        <w:jc w:val="both"/>
      </w:pPr>
      <w:r w:rsidRPr="00101D4A">
        <w:t>1</w:t>
      </w:r>
      <w:r w:rsidR="00D552E8" w:rsidRPr="00101D4A">
        <w:t>3</w:t>
      </w:r>
      <w:r w:rsidR="009C729F" w:rsidRPr="00101D4A">
        <w:t>)</w:t>
      </w:r>
      <w:r w:rsidR="009C729F" w:rsidRPr="00101D4A">
        <w:tab/>
        <w:t>apteczka zgodna z normą DIN 13164, trójkąt oraz gaśnica zawierająca co najmniej</w:t>
      </w:r>
      <w:r w:rsidR="009C729F" w:rsidRPr="00101D4A">
        <w:br/>
        <w:t>1,5 kg środka gaśniczego</w:t>
      </w:r>
    </w:p>
    <w:p w:rsidR="009C729F" w:rsidRPr="00101D4A" w:rsidRDefault="009B57BB" w:rsidP="009B57BB">
      <w:pPr>
        <w:ind w:left="567" w:hanging="567"/>
        <w:jc w:val="both"/>
      </w:pPr>
      <w:r w:rsidRPr="00101D4A">
        <w:t>1</w:t>
      </w:r>
      <w:r w:rsidR="00D552E8" w:rsidRPr="00101D4A">
        <w:t>4</w:t>
      </w:r>
      <w:r w:rsidR="009C729F" w:rsidRPr="00101D4A">
        <w:t>)</w:t>
      </w:r>
      <w:r w:rsidR="009C729F" w:rsidRPr="00101D4A">
        <w:tab/>
      </w:r>
      <w:r w:rsidR="00F7371E" w:rsidRPr="00101D4A">
        <w:t>pełnowymiarowe koło zapasowe, lewarek (podnośnik), zestaw kluczy do wymiany koła</w:t>
      </w:r>
    </w:p>
    <w:p w:rsidR="009B57BB" w:rsidRPr="00101D4A" w:rsidRDefault="009B57BB" w:rsidP="009B57BB">
      <w:pPr>
        <w:ind w:left="567" w:hanging="567"/>
        <w:jc w:val="both"/>
      </w:pPr>
      <w:r w:rsidRPr="00101D4A">
        <w:t>1</w:t>
      </w:r>
      <w:r w:rsidR="00D552E8" w:rsidRPr="00101D4A">
        <w:t>5</w:t>
      </w:r>
      <w:r w:rsidRPr="00101D4A">
        <w:t>)</w:t>
      </w:r>
      <w:r w:rsidRPr="00101D4A">
        <w:tab/>
        <w:t>oznakowanie i oświetlenie samochodu zgodne obowiązującymi przepisami dotyczącymi warunków technicznych pojazdów</w:t>
      </w:r>
    </w:p>
    <w:p w:rsidR="009B57BB" w:rsidRPr="00101D4A" w:rsidRDefault="009B57BB" w:rsidP="009B57BB">
      <w:pPr>
        <w:ind w:left="567" w:hanging="567"/>
        <w:jc w:val="both"/>
      </w:pPr>
      <w:r w:rsidRPr="00101D4A">
        <w:t>1</w:t>
      </w:r>
      <w:r w:rsidR="00D552E8" w:rsidRPr="00101D4A">
        <w:t>6</w:t>
      </w:r>
      <w:r w:rsidRPr="00101D4A">
        <w:t>)</w:t>
      </w:r>
      <w:r w:rsidRPr="00101D4A">
        <w:tab/>
        <w:t>na dachu nad kabiną pasażerską belka ostrzegawcza w technologii LED</w:t>
      </w:r>
      <w:r w:rsidR="00184EBE" w:rsidRPr="00101D4A">
        <w:br/>
      </w:r>
      <w:r w:rsidRPr="00101D4A">
        <w:t>emitująca światło przerywane (lub zmienne dynamicznie) w kolorze pomarańczowym</w:t>
      </w:r>
    </w:p>
    <w:p w:rsidR="009C729F" w:rsidRPr="00101D4A" w:rsidRDefault="009B57BB" w:rsidP="009B57BB">
      <w:pPr>
        <w:ind w:left="567" w:hanging="567"/>
        <w:jc w:val="both"/>
      </w:pPr>
      <w:r w:rsidRPr="00101D4A">
        <w:t>1</w:t>
      </w:r>
      <w:r w:rsidR="00D552E8" w:rsidRPr="00101D4A">
        <w:t>7</w:t>
      </w:r>
      <w:r w:rsidR="009C729F" w:rsidRPr="00101D4A">
        <w:t>)</w:t>
      </w:r>
      <w:r w:rsidR="009C729F" w:rsidRPr="00101D4A">
        <w:tab/>
        <w:t xml:space="preserve">instrukcja obsługi samochodu </w:t>
      </w:r>
      <w:r w:rsidRPr="00101D4A">
        <w:t xml:space="preserve">producenta samochodu </w:t>
      </w:r>
      <w:r w:rsidR="009C729F" w:rsidRPr="00101D4A">
        <w:t>w języku polskim</w:t>
      </w:r>
      <w:r w:rsidR="00184EBE" w:rsidRPr="00101D4A">
        <w:br/>
      </w:r>
      <w:r w:rsidR="009C729F" w:rsidRPr="00101D4A">
        <w:t>lub przetłumaczon</w:t>
      </w:r>
      <w:r w:rsidRPr="00101D4A">
        <w:t>a</w:t>
      </w:r>
      <w:r w:rsidR="009C729F" w:rsidRPr="00101D4A">
        <w:t xml:space="preserve"> na język polski przez wykonawcę</w:t>
      </w:r>
    </w:p>
    <w:p w:rsidR="009B57BB" w:rsidRPr="00101D4A" w:rsidRDefault="009B57BB" w:rsidP="009C729F"/>
    <w:p w:rsidR="009B57BB" w:rsidRPr="00101D4A" w:rsidRDefault="009B57BB" w:rsidP="009B57BB"/>
    <w:p w:rsidR="009B57BB" w:rsidRPr="00101D4A" w:rsidRDefault="009B57BB" w:rsidP="009B57BB">
      <w:pPr>
        <w:jc w:val="center"/>
        <w:rPr>
          <w:b/>
        </w:rPr>
      </w:pPr>
      <w:r w:rsidRPr="00101D4A">
        <w:rPr>
          <w:b/>
        </w:rPr>
        <w:t>IV.</w:t>
      </w:r>
    </w:p>
    <w:p w:rsidR="009B57BB" w:rsidRPr="00101D4A" w:rsidRDefault="009B57BB" w:rsidP="009B57BB">
      <w:pPr>
        <w:jc w:val="center"/>
        <w:rPr>
          <w:b/>
        </w:rPr>
      </w:pPr>
      <w:r w:rsidRPr="00101D4A">
        <w:rPr>
          <w:b/>
        </w:rPr>
        <w:t>System monitoringu GPS (ELTE).</w:t>
      </w:r>
    </w:p>
    <w:p w:rsidR="009B57BB" w:rsidRPr="00101D4A" w:rsidRDefault="009B57BB" w:rsidP="009B57BB">
      <w:pPr>
        <w:ind w:left="540" w:hanging="567"/>
      </w:pPr>
    </w:p>
    <w:p w:rsidR="008B4647" w:rsidRPr="00101D4A" w:rsidRDefault="00184EBE" w:rsidP="008B4647">
      <w:pPr>
        <w:jc w:val="both"/>
      </w:pPr>
      <w:r w:rsidRPr="00101D4A">
        <w:t>W</w:t>
      </w:r>
      <w:r w:rsidR="008B4647" w:rsidRPr="00101D4A">
        <w:t xml:space="preserve">ykonawca obowiązany </w:t>
      </w:r>
      <w:r w:rsidR="009B57BB" w:rsidRPr="00101D4A">
        <w:t>jest</w:t>
      </w:r>
      <w:r w:rsidR="008B4647" w:rsidRPr="00101D4A">
        <w:t xml:space="preserve"> zainstalować </w:t>
      </w:r>
      <w:r w:rsidR="009B57BB" w:rsidRPr="00101D4A">
        <w:t xml:space="preserve">(wyposażyć) dostarczany samochód w </w:t>
      </w:r>
      <w:r w:rsidR="008B4647" w:rsidRPr="00101D4A">
        <w:t xml:space="preserve">system </w:t>
      </w:r>
      <w:r w:rsidR="009B57BB" w:rsidRPr="00101D4A">
        <w:t xml:space="preserve">monitoringu GPS (ELTE) </w:t>
      </w:r>
      <w:r w:rsidR="008B4647" w:rsidRPr="00101D4A">
        <w:t>zwierający</w:t>
      </w:r>
      <w:r w:rsidR="009B57BB" w:rsidRPr="00101D4A">
        <w:t xml:space="preserve"> co najmniej następujące elementy funkcjonalne</w:t>
      </w:r>
      <w:r w:rsidR="008B4647" w:rsidRPr="00101D4A">
        <w:t>:</w:t>
      </w:r>
    </w:p>
    <w:p w:rsidR="008B4647" w:rsidRPr="00101D4A" w:rsidRDefault="008B4647" w:rsidP="008B4647">
      <w:pPr>
        <w:ind w:left="540" w:hanging="567"/>
      </w:pPr>
    </w:p>
    <w:p w:rsidR="008B4647" w:rsidRPr="00101D4A" w:rsidRDefault="008B4647" w:rsidP="006A0E63">
      <w:pPr>
        <w:ind w:left="540" w:hanging="567"/>
        <w:jc w:val="both"/>
      </w:pPr>
      <w:r w:rsidRPr="00101D4A">
        <w:t>1)</w:t>
      </w:r>
      <w:r w:rsidRPr="00101D4A">
        <w:tab/>
        <w:t>terminal z modemem GSM w kabinie kierowcy do odbioru oraz rejestracji wykonywanych zadań</w:t>
      </w:r>
    </w:p>
    <w:p w:rsidR="008B4647" w:rsidRPr="00101D4A" w:rsidRDefault="008B4647" w:rsidP="006A0E63">
      <w:pPr>
        <w:ind w:left="540" w:hanging="567"/>
        <w:jc w:val="both"/>
      </w:pPr>
      <w:r w:rsidRPr="00101D4A">
        <w:t>2)</w:t>
      </w:r>
      <w:r w:rsidRPr="00101D4A">
        <w:tab/>
        <w:t xml:space="preserve">wskazania </w:t>
      </w:r>
      <w:r w:rsidR="009B57BB" w:rsidRPr="00101D4A">
        <w:t xml:space="preserve">prędkości pojazdu oraz chwilowego </w:t>
      </w:r>
      <w:r w:rsidRPr="00101D4A">
        <w:t>zużycia paliwa</w:t>
      </w:r>
      <w:r w:rsidR="009B57BB" w:rsidRPr="00101D4A">
        <w:t xml:space="preserve"> </w:t>
      </w:r>
      <w:r w:rsidRPr="00101D4A">
        <w:t>(</w:t>
      </w:r>
      <w:r w:rsidR="009B57BB" w:rsidRPr="00101D4A">
        <w:t>oba wskazania</w:t>
      </w:r>
      <w:r w:rsidR="006A0E63" w:rsidRPr="00101D4A">
        <w:br/>
      </w:r>
      <w:r w:rsidRPr="00101D4A">
        <w:t>mo</w:t>
      </w:r>
      <w:r w:rsidR="009B57BB" w:rsidRPr="00101D4A">
        <w:t>gą</w:t>
      </w:r>
      <w:r w:rsidRPr="00101D4A">
        <w:t xml:space="preserve"> być realizowane na podstawie sygnału</w:t>
      </w:r>
      <w:r w:rsidR="004C5202" w:rsidRPr="00101D4A">
        <w:t xml:space="preserve"> </w:t>
      </w:r>
      <w:r w:rsidRPr="00101D4A">
        <w:t>z sieci CAN pojazdu)</w:t>
      </w:r>
    </w:p>
    <w:p w:rsidR="00DB0D2A" w:rsidRPr="00101D4A" w:rsidRDefault="008B4647" w:rsidP="006A0E63">
      <w:pPr>
        <w:ind w:left="540" w:hanging="567"/>
        <w:jc w:val="both"/>
      </w:pPr>
      <w:r w:rsidRPr="00101D4A">
        <w:t>3)</w:t>
      </w:r>
      <w:r w:rsidRPr="00101D4A">
        <w:tab/>
      </w:r>
      <w:proofErr w:type="spellStart"/>
      <w:r w:rsidRPr="00101D4A">
        <w:t>videorejestrator</w:t>
      </w:r>
      <w:proofErr w:type="spellEnd"/>
      <w:r w:rsidRPr="00101D4A">
        <w:t xml:space="preserve"> w systemie FOTOBOX z kamerą w kabinie pojazdu</w:t>
      </w:r>
      <w:r w:rsidR="006A0E63" w:rsidRPr="00101D4A">
        <w:t xml:space="preserve"> </w:t>
      </w:r>
      <w:r w:rsidRPr="00101D4A">
        <w:t>z kątem</w:t>
      </w:r>
      <w:r w:rsidR="006A0E63" w:rsidRPr="00101D4A">
        <w:br/>
      </w:r>
      <w:r w:rsidRPr="00101D4A">
        <w:t>widzenia 90</w:t>
      </w:r>
      <w:r w:rsidRPr="00101D4A">
        <w:rPr>
          <w:vertAlign w:val="superscript"/>
        </w:rPr>
        <w:t>O</w:t>
      </w:r>
      <w:r w:rsidRPr="00101D4A">
        <w:t xml:space="preserve"> przez przednią szybę w kierunku jazdy</w:t>
      </w:r>
    </w:p>
    <w:p w:rsidR="000D3B7B" w:rsidRPr="00101D4A" w:rsidRDefault="000D3B7B" w:rsidP="000D3B7B"/>
    <w:p w:rsidR="000D3B7B" w:rsidRPr="00101D4A" w:rsidRDefault="000D3B7B" w:rsidP="000D3B7B"/>
    <w:p w:rsidR="00184EBE" w:rsidRPr="00101D4A" w:rsidRDefault="00184EBE" w:rsidP="00184EBE">
      <w:pPr>
        <w:jc w:val="center"/>
        <w:rPr>
          <w:b/>
        </w:rPr>
      </w:pPr>
      <w:r w:rsidRPr="00101D4A">
        <w:rPr>
          <w:b/>
        </w:rPr>
        <w:t>V.</w:t>
      </w:r>
    </w:p>
    <w:p w:rsidR="00184EBE" w:rsidRPr="00101D4A" w:rsidRDefault="00184EBE" w:rsidP="00184EBE">
      <w:pPr>
        <w:jc w:val="center"/>
        <w:rPr>
          <w:b/>
        </w:rPr>
      </w:pPr>
      <w:r w:rsidRPr="00101D4A">
        <w:rPr>
          <w:b/>
        </w:rPr>
        <w:t>Gwarancja.</w:t>
      </w:r>
    </w:p>
    <w:p w:rsidR="0018432B" w:rsidRPr="00101D4A" w:rsidRDefault="0018432B" w:rsidP="0018432B">
      <w:pPr>
        <w:ind w:left="540" w:hanging="567"/>
      </w:pPr>
    </w:p>
    <w:p w:rsidR="00184EBE" w:rsidRPr="00101D4A" w:rsidRDefault="0018432B" w:rsidP="0018432B">
      <w:pPr>
        <w:jc w:val="both"/>
        <w:rPr>
          <w:bCs/>
        </w:rPr>
      </w:pPr>
      <w:r w:rsidRPr="00101D4A">
        <w:rPr>
          <w:bCs/>
        </w:rPr>
        <w:t>Zamawiający wymaga, aby leasingowany samochód został objęty gwarancją wykonawcy</w:t>
      </w:r>
      <w:r w:rsidRPr="00101D4A">
        <w:rPr>
          <w:bCs/>
        </w:rPr>
        <w:br/>
        <w:t xml:space="preserve">na okres nie krótszy niż </w:t>
      </w:r>
      <w:r w:rsidR="000D3B7B" w:rsidRPr="00101D4A">
        <w:rPr>
          <w:bCs/>
        </w:rPr>
        <w:t>2 lata (24</w:t>
      </w:r>
      <w:r w:rsidRPr="00101D4A">
        <w:rPr>
          <w:bCs/>
        </w:rPr>
        <w:t xml:space="preserve"> miesi</w:t>
      </w:r>
      <w:r w:rsidR="000D3B7B" w:rsidRPr="00101D4A">
        <w:rPr>
          <w:bCs/>
        </w:rPr>
        <w:t>ą</w:t>
      </w:r>
      <w:r w:rsidRPr="00101D4A">
        <w:rPr>
          <w:bCs/>
        </w:rPr>
        <w:t>c</w:t>
      </w:r>
      <w:r w:rsidR="000D3B7B" w:rsidRPr="00101D4A">
        <w:rPr>
          <w:bCs/>
        </w:rPr>
        <w:t>e)</w:t>
      </w:r>
      <w:r w:rsidRPr="00101D4A">
        <w:rPr>
          <w:bCs/>
        </w:rPr>
        <w:t xml:space="preserve"> licząc od dnia protokolarnego odbioru przedmiotu leasingu bez uwag Zamawiającego.</w:t>
      </w:r>
    </w:p>
    <w:p w:rsidR="006C0C25" w:rsidRPr="00101D4A" w:rsidRDefault="006C0C25" w:rsidP="0018432B">
      <w:pPr>
        <w:jc w:val="both"/>
        <w:rPr>
          <w:bCs/>
        </w:rPr>
      </w:pPr>
    </w:p>
    <w:p w:rsidR="006C0C25" w:rsidRPr="00101D4A" w:rsidRDefault="006C0C25" w:rsidP="006C0C25">
      <w:pPr>
        <w:autoSpaceDE w:val="0"/>
        <w:autoSpaceDN w:val="0"/>
        <w:adjustRightInd w:val="0"/>
        <w:rPr>
          <w:color w:val="000000"/>
        </w:rPr>
      </w:pPr>
      <w:r w:rsidRPr="00101D4A">
        <w:rPr>
          <w:bCs/>
          <w:color w:val="000000"/>
        </w:rPr>
        <w:t xml:space="preserve">Zamawiający nie wyraża zgody </w:t>
      </w:r>
      <w:r w:rsidRPr="00101D4A">
        <w:rPr>
          <w:color w:val="000000"/>
        </w:rPr>
        <w:t xml:space="preserve">na objęcie oferowanego samochodu gwarancją wykonawcy: </w:t>
      </w:r>
    </w:p>
    <w:p w:rsidR="006C0C25" w:rsidRPr="00101D4A" w:rsidRDefault="006C0C25" w:rsidP="006C0C25">
      <w:pPr>
        <w:autoSpaceDE w:val="0"/>
        <w:autoSpaceDN w:val="0"/>
        <w:adjustRightInd w:val="0"/>
        <w:ind w:left="567" w:hanging="567"/>
        <w:jc w:val="both"/>
        <w:rPr>
          <w:color w:val="000000"/>
        </w:rPr>
      </w:pPr>
      <w:r w:rsidRPr="00101D4A">
        <w:rPr>
          <w:color w:val="000000"/>
        </w:rPr>
        <w:t>1)</w:t>
      </w:r>
      <w:r w:rsidRPr="00101D4A">
        <w:rPr>
          <w:color w:val="000000"/>
        </w:rPr>
        <w:tab/>
        <w:t xml:space="preserve">przez okres krótszy niż </w:t>
      </w:r>
      <w:r w:rsidR="000D3B7B" w:rsidRPr="00101D4A">
        <w:rPr>
          <w:bCs/>
        </w:rPr>
        <w:t>2 lata (24 miesiące)</w:t>
      </w:r>
      <w:r w:rsidRPr="00101D4A">
        <w:rPr>
          <w:color w:val="000000"/>
        </w:rPr>
        <w:t xml:space="preserve">, lub </w:t>
      </w:r>
    </w:p>
    <w:p w:rsidR="006C0C25" w:rsidRPr="00101D4A" w:rsidRDefault="006C0C25" w:rsidP="006C0C25">
      <w:pPr>
        <w:autoSpaceDE w:val="0"/>
        <w:autoSpaceDN w:val="0"/>
        <w:adjustRightInd w:val="0"/>
        <w:ind w:left="567" w:hanging="567"/>
        <w:jc w:val="both"/>
        <w:rPr>
          <w:color w:val="000000"/>
        </w:rPr>
      </w:pPr>
      <w:r w:rsidRPr="00101D4A">
        <w:rPr>
          <w:color w:val="000000"/>
        </w:rPr>
        <w:t>2)</w:t>
      </w:r>
      <w:r w:rsidRPr="00101D4A">
        <w:rPr>
          <w:color w:val="000000"/>
        </w:rPr>
        <w:tab/>
        <w:t xml:space="preserve">z wyłączeniem wybranych przez wykonawcę elementów konstrukcyjnych, podzespołów mechanicznych lub części wymiennych. </w:t>
      </w:r>
    </w:p>
    <w:p w:rsidR="006C0C25" w:rsidRPr="00101D4A" w:rsidRDefault="006C0C25" w:rsidP="006C0C25">
      <w:pPr>
        <w:jc w:val="both"/>
        <w:rPr>
          <w:color w:val="000000"/>
        </w:rPr>
      </w:pPr>
    </w:p>
    <w:p w:rsidR="006C0C25" w:rsidRPr="00851E4A" w:rsidRDefault="006C0C25" w:rsidP="006C0C25">
      <w:pPr>
        <w:jc w:val="both"/>
      </w:pPr>
      <w:r w:rsidRPr="00101D4A">
        <w:rPr>
          <w:color w:val="000000"/>
        </w:rPr>
        <w:t xml:space="preserve">Objęcie oferowanego samochodu gwarancją wykonawcy przez okres krótszy niż </w:t>
      </w:r>
      <w:r w:rsidR="000D3B7B" w:rsidRPr="00101D4A">
        <w:rPr>
          <w:bCs/>
        </w:rPr>
        <w:t>2 lata</w:t>
      </w:r>
      <w:r w:rsidR="000D3B7B" w:rsidRPr="00101D4A">
        <w:rPr>
          <w:bCs/>
        </w:rPr>
        <w:br/>
        <w:t>(24 miesiące)</w:t>
      </w:r>
      <w:r w:rsidR="000D3B7B" w:rsidRPr="00101D4A">
        <w:rPr>
          <w:color w:val="000000"/>
        </w:rPr>
        <w:t xml:space="preserve"> </w:t>
      </w:r>
      <w:r w:rsidRPr="00101D4A">
        <w:rPr>
          <w:color w:val="000000"/>
        </w:rPr>
        <w:t xml:space="preserve">albo z wyłączeniem wybranych przez wykonawcę elementów konstrukcyjnych, podzespołów mechanicznych lub części wymiennych spowoduje, iż Zamawiający dokona </w:t>
      </w:r>
      <w:r w:rsidRPr="00101D4A">
        <w:rPr>
          <w:bCs/>
          <w:color w:val="000000"/>
        </w:rPr>
        <w:t>odrzucenia</w:t>
      </w:r>
      <w:r w:rsidR="000D3B7B" w:rsidRPr="00101D4A">
        <w:rPr>
          <w:bCs/>
          <w:color w:val="000000"/>
        </w:rPr>
        <w:t xml:space="preserve"> </w:t>
      </w:r>
      <w:r w:rsidRPr="00101D4A">
        <w:rPr>
          <w:bCs/>
          <w:color w:val="000000"/>
        </w:rPr>
        <w:t xml:space="preserve">takiej oferty </w:t>
      </w:r>
      <w:r w:rsidRPr="00101D4A">
        <w:rPr>
          <w:color w:val="000000"/>
        </w:rPr>
        <w:t>ponieważ jej treść będzie niezgodna z warunkami zamówienia.</w:t>
      </w:r>
    </w:p>
    <w:p w:rsidR="004D673E" w:rsidRPr="00851E4A" w:rsidRDefault="004D673E">
      <w:pPr>
        <w:jc w:val="both"/>
      </w:pPr>
    </w:p>
    <w:sectPr w:rsidR="004D673E" w:rsidRPr="00851E4A"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1D" w:rsidRDefault="0069291D">
      <w:r>
        <w:separator/>
      </w:r>
    </w:p>
  </w:endnote>
  <w:endnote w:type="continuationSeparator" w:id="0">
    <w:p w:rsidR="0069291D" w:rsidRDefault="00692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66" w:rsidRDefault="006C2901"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CF2766">
      <w:rPr>
        <w:rStyle w:val="Numerstrony"/>
      </w:rPr>
      <w:instrText xml:space="preserve">PAGE  </w:instrText>
    </w:r>
    <w:r>
      <w:rPr>
        <w:rStyle w:val="Numerstrony"/>
      </w:rPr>
      <w:fldChar w:fldCharType="separate"/>
    </w:r>
    <w:r w:rsidR="00CF2766">
      <w:rPr>
        <w:rStyle w:val="Numerstrony"/>
        <w:noProof/>
      </w:rPr>
      <w:t>18</w:t>
    </w:r>
    <w:r>
      <w:rPr>
        <w:rStyle w:val="Numerstrony"/>
      </w:rPr>
      <w:fldChar w:fldCharType="end"/>
    </w:r>
  </w:p>
  <w:p w:rsidR="00CF2766" w:rsidRDefault="00CF2766"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66" w:rsidRPr="00BF761C" w:rsidRDefault="00CF2766"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CF2766" w:rsidRPr="00BF761C" w:rsidRDefault="00CF2766"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1D" w:rsidRDefault="0069291D">
      <w:r>
        <w:separator/>
      </w:r>
    </w:p>
  </w:footnote>
  <w:footnote w:type="continuationSeparator" w:id="0">
    <w:p w:rsidR="0069291D" w:rsidRDefault="00692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66" w:rsidRDefault="006C2901" w:rsidP="00B54F96">
    <w:pPr>
      <w:pStyle w:val="Nagwek"/>
      <w:framePr w:wrap="around" w:vAnchor="text" w:hAnchor="margin" w:xAlign="center" w:y="1"/>
      <w:rPr>
        <w:rStyle w:val="Numerstrony"/>
      </w:rPr>
    </w:pPr>
    <w:r>
      <w:rPr>
        <w:rStyle w:val="Numerstrony"/>
      </w:rPr>
      <w:fldChar w:fldCharType="begin"/>
    </w:r>
    <w:r w:rsidR="00CF2766">
      <w:rPr>
        <w:rStyle w:val="Numerstrony"/>
      </w:rPr>
      <w:instrText xml:space="preserve">PAGE  </w:instrText>
    </w:r>
    <w:r>
      <w:rPr>
        <w:rStyle w:val="Numerstrony"/>
      </w:rPr>
      <w:fldChar w:fldCharType="end"/>
    </w:r>
  </w:p>
  <w:p w:rsidR="00CF2766" w:rsidRDefault="00CF276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66" w:rsidRDefault="00CF2766" w:rsidP="00B54F96">
    <w:pPr>
      <w:pStyle w:val="Nagwek"/>
      <w:framePr w:wrap="around" w:vAnchor="text" w:hAnchor="margin" w:xAlign="center" w:y="1"/>
      <w:rPr>
        <w:rStyle w:val="Numerstrony"/>
      </w:rPr>
    </w:pPr>
    <w:r>
      <w:rPr>
        <w:rStyle w:val="Numerstrony"/>
      </w:rPr>
      <w:t xml:space="preserve">- </w:t>
    </w:r>
    <w:r w:rsidR="006C2901">
      <w:rPr>
        <w:rStyle w:val="Numerstrony"/>
      </w:rPr>
      <w:fldChar w:fldCharType="begin"/>
    </w:r>
    <w:r>
      <w:rPr>
        <w:rStyle w:val="Numerstrony"/>
      </w:rPr>
      <w:instrText xml:space="preserve">PAGE  </w:instrText>
    </w:r>
    <w:r w:rsidR="006C2901">
      <w:rPr>
        <w:rStyle w:val="Numerstrony"/>
      </w:rPr>
      <w:fldChar w:fldCharType="separate"/>
    </w:r>
    <w:r w:rsidR="00101D4A">
      <w:rPr>
        <w:rStyle w:val="Numerstrony"/>
        <w:noProof/>
      </w:rPr>
      <w:t>2</w:t>
    </w:r>
    <w:r w:rsidR="006C2901">
      <w:rPr>
        <w:rStyle w:val="Numerstrony"/>
      </w:rPr>
      <w:fldChar w:fldCharType="end"/>
    </w:r>
    <w:r>
      <w:rPr>
        <w:rStyle w:val="Numerstrony"/>
      </w:rPr>
      <w:t xml:space="preserve"> -</w:t>
    </w:r>
  </w:p>
  <w:p w:rsidR="00CF2766" w:rsidRDefault="00CF2766"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55298"/>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A5"/>
    <w:rsid w:val="00080F40"/>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D76"/>
    <w:rsid w:val="00272F85"/>
    <w:rsid w:val="00273EF1"/>
    <w:rsid w:val="00274FD9"/>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503B"/>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5E98"/>
    <w:rsid w:val="006F5FAC"/>
    <w:rsid w:val="006F6315"/>
    <w:rsid w:val="006F7CA5"/>
    <w:rsid w:val="0070032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3E3"/>
    <w:rsid w:val="007C2B98"/>
    <w:rsid w:val="007C3537"/>
    <w:rsid w:val="007C369F"/>
    <w:rsid w:val="007C404E"/>
    <w:rsid w:val="007C4230"/>
    <w:rsid w:val="007C47CE"/>
    <w:rsid w:val="007C4804"/>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983"/>
    <w:rsid w:val="00851136"/>
    <w:rsid w:val="008511F1"/>
    <w:rsid w:val="00851681"/>
    <w:rsid w:val="008518D8"/>
    <w:rsid w:val="00851CF0"/>
    <w:rsid w:val="00851E4A"/>
    <w:rsid w:val="00851EFD"/>
    <w:rsid w:val="0085269D"/>
    <w:rsid w:val="00852E2F"/>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F29"/>
    <w:rsid w:val="00A575F5"/>
    <w:rsid w:val="00A57B7B"/>
    <w:rsid w:val="00A57FB3"/>
    <w:rsid w:val="00A60194"/>
    <w:rsid w:val="00A60E02"/>
    <w:rsid w:val="00A60E68"/>
    <w:rsid w:val="00A614B4"/>
    <w:rsid w:val="00A6185A"/>
    <w:rsid w:val="00A61FE4"/>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7203"/>
    <w:rsid w:val="00DE76EC"/>
    <w:rsid w:val="00DE7A4B"/>
    <w:rsid w:val="00DF05D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21935</Words>
  <Characters>131610</Characters>
  <Application>Microsoft Office Word</Application>
  <DocSecurity>0</DocSecurity>
  <Lines>1096</Lines>
  <Paragraphs>306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2024-08-01T15:30:00Z</dcterms:created>
  <dcterms:modified xsi:type="dcterms:W3CDTF">2024-08-01T16:25:00Z</dcterms:modified>
</cp:coreProperties>
</file>