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0ED9D" w14:textId="77777777" w:rsidR="00DF5163" w:rsidRPr="007A34C1" w:rsidRDefault="00B46AA8" w:rsidP="00707088">
      <w:pPr>
        <w:pStyle w:val="Nagwek3"/>
      </w:pPr>
      <w:r>
        <w:rPr>
          <w:noProof/>
        </w:rPr>
        <w:drawing>
          <wp:inline distT="0" distB="0" distL="0" distR="0" wp14:anchorId="0F5E1418" wp14:editId="273597FD">
            <wp:extent cx="787400" cy="1104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7400" cy="1104900"/>
                    </a:xfrm>
                    <a:prstGeom prst="rect">
                      <a:avLst/>
                    </a:prstGeom>
                    <a:noFill/>
                    <a:ln>
                      <a:noFill/>
                    </a:ln>
                  </pic:spPr>
                </pic:pic>
              </a:graphicData>
            </a:graphic>
          </wp:inline>
        </w:drawing>
      </w:r>
    </w:p>
    <w:p w14:paraId="47A86412" w14:textId="77777777" w:rsidR="00DF5163" w:rsidRDefault="00DF5163" w:rsidP="00DF5163">
      <w:pPr>
        <w:jc w:val="both"/>
      </w:pPr>
    </w:p>
    <w:p w14:paraId="2213DDAF" w14:textId="77777777" w:rsidR="006F4E51" w:rsidRPr="007A34C1" w:rsidRDefault="006F4E51" w:rsidP="00DF5163">
      <w:pPr>
        <w:jc w:val="both"/>
      </w:pPr>
    </w:p>
    <w:p w14:paraId="6F2C3F90" w14:textId="77777777" w:rsidR="007B6BBB" w:rsidRPr="007A34C1" w:rsidRDefault="007B6BBB" w:rsidP="00DF5163">
      <w:pPr>
        <w:jc w:val="both"/>
      </w:pPr>
    </w:p>
    <w:p w14:paraId="0F8F71F9" w14:textId="77777777" w:rsidR="00DF5163" w:rsidRPr="009621B0" w:rsidRDefault="00DF5163" w:rsidP="00DF5163">
      <w:pPr>
        <w:jc w:val="center"/>
        <w:rPr>
          <w:b/>
        </w:rPr>
      </w:pPr>
      <w:r w:rsidRPr="009621B0">
        <w:rPr>
          <w:b/>
        </w:rPr>
        <w:t>SPECYFIKACJA</w:t>
      </w:r>
    </w:p>
    <w:p w14:paraId="0D141E46" w14:textId="77777777" w:rsidR="00DF5163" w:rsidRPr="009621B0" w:rsidRDefault="00DF5163" w:rsidP="00DF5163">
      <w:pPr>
        <w:jc w:val="center"/>
        <w:rPr>
          <w:b/>
        </w:rPr>
      </w:pPr>
      <w:r w:rsidRPr="009621B0">
        <w:rPr>
          <w:b/>
        </w:rPr>
        <w:t>WARUNKÓW ZAMÓWIENI</w:t>
      </w:r>
      <w:r w:rsidR="00957B6C" w:rsidRPr="009621B0">
        <w:rPr>
          <w:b/>
        </w:rPr>
        <w:t>A</w:t>
      </w:r>
    </w:p>
    <w:p w14:paraId="57DA1B7A" w14:textId="77777777" w:rsidR="00DF5163" w:rsidRPr="009621B0" w:rsidRDefault="00DF5163" w:rsidP="00DF5163">
      <w:pPr>
        <w:jc w:val="both"/>
      </w:pPr>
    </w:p>
    <w:p w14:paraId="655CEC10" w14:textId="77777777" w:rsidR="00DF5163" w:rsidRPr="009621B0" w:rsidRDefault="00DF5163" w:rsidP="00DF5163">
      <w:pPr>
        <w:jc w:val="both"/>
      </w:pPr>
    </w:p>
    <w:p w14:paraId="38D90C5C" w14:textId="77777777" w:rsidR="006F4E51" w:rsidRPr="009621B0" w:rsidRDefault="006F4E51" w:rsidP="00DF5163">
      <w:pPr>
        <w:jc w:val="both"/>
      </w:pPr>
    </w:p>
    <w:p w14:paraId="79BC0A7F" w14:textId="77777777" w:rsidR="00DF5163" w:rsidRPr="009621B0" w:rsidRDefault="00DF5163" w:rsidP="00707088">
      <w:pPr>
        <w:jc w:val="both"/>
      </w:pPr>
      <w:r w:rsidRPr="009621B0">
        <w:t>Nr sprawy:</w:t>
      </w:r>
      <w:r w:rsidRPr="009621B0">
        <w:tab/>
      </w:r>
      <w:r w:rsidR="00BC4823" w:rsidRPr="00BC4823">
        <w:rPr>
          <w:b/>
        </w:rPr>
        <w:t>4</w:t>
      </w:r>
      <w:r w:rsidR="004170F8" w:rsidRPr="00BC4823">
        <w:rPr>
          <w:b/>
        </w:rPr>
        <w:t>/202</w:t>
      </w:r>
      <w:r w:rsidR="00957B6C" w:rsidRPr="00BC4823">
        <w:rPr>
          <w:b/>
        </w:rPr>
        <w:t>5</w:t>
      </w:r>
    </w:p>
    <w:p w14:paraId="3DEBAB9D" w14:textId="77777777" w:rsidR="00DF5163" w:rsidRPr="009621B0" w:rsidRDefault="00DF5163" w:rsidP="00DF5163">
      <w:pPr>
        <w:jc w:val="both"/>
      </w:pPr>
    </w:p>
    <w:p w14:paraId="15237B15" w14:textId="77777777" w:rsidR="00DF5163" w:rsidRPr="009621B0" w:rsidRDefault="00DF5163" w:rsidP="00DF5163">
      <w:pPr>
        <w:jc w:val="both"/>
      </w:pPr>
    </w:p>
    <w:p w14:paraId="0D358E54" w14:textId="77777777" w:rsidR="00BF37F5" w:rsidRPr="009621B0" w:rsidRDefault="00BF37F5" w:rsidP="00DF5163">
      <w:pPr>
        <w:jc w:val="both"/>
      </w:pPr>
    </w:p>
    <w:p w14:paraId="5AA1DABF" w14:textId="77777777" w:rsidR="00DF5163" w:rsidRPr="009621B0" w:rsidRDefault="00DF5163" w:rsidP="00DF5163">
      <w:pPr>
        <w:ind w:left="2552" w:hanging="2552"/>
        <w:jc w:val="both"/>
        <w:rPr>
          <w:b/>
        </w:rPr>
      </w:pPr>
      <w:r w:rsidRPr="009621B0">
        <w:t>Tryb postępowania:</w:t>
      </w:r>
      <w:r w:rsidRPr="009621B0">
        <w:tab/>
      </w:r>
      <w:r w:rsidR="00480804" w:rsidRPr="009621B0">
        <w:rPr>
          <w:b/>
        </w:rPr>
        <w:t>P</w:t>
      </w:r>
      <w:r w:rsidR="006610C4" w:rsidRPr="009621B0">
        <w:rPr>
          <w:b/>
        </w:rPr>
        <w:t>ostępowanie o udzielenie zamówienia publicznego w trybie art. 275 pkt 1 (tryb podstawowy</w:t>
      </w:r>
      <w:r w:rsidR="005C27F7" w:rsidRPr="009621B0">
        <w:rPr>
          <w:b/>
        </w:rPr>
        <w:t xml:space="preserve"> </w:t>
      </w:r>
      <w:r w:rsidR="006610C4" w:rsidRPr="009621B0">
        <w:rPr>
          <w:b/>
        </w:rPr>
        <w:t>bez</w:t>
      </w:r>
      <w:r w:rsidR="00FE675C">
        <w:rPr>
          <w:b/>
        </w:rPr>
        <w:t xml:space="preserve"> przeprowadzenia</w:t>
      </w:r>
      <w:r w:rsidR="006610C4" w:rsidRPr="009621B0">
        <w:rPr>
          <w:b/>
        </w:rPr>
        <w:t xml:space="preserve"> negocjacji) o wartości zamówienia nieprzekraczającej progów, o których mowa</w:t>
      </w:r>
      <w:r w:rsidR="00163AF5">
        <w:rPr>
          <w:b/>
        </w:rPr>
        <w:t xml:space="preserve"> </w:t>
      </w:r>
      <w:r w:rsidR="006610C4" w:rsidRPr="009621B0">
        <w:rPr>
          <w:b/>
        </w:rPr>
        <w:t>w art. 3 ustawy z 11 września 2019 r.</w:t>
      </w:r>
      <w:r w:rsidR="005C27F7" w:rsidRPr="009621B0">
        <w:rPr>
          <w:b/>
        </w:rPr>
        <w:t xml:space="preserve"> </w:t>
      </w:r>
      <w:r w:rsidR="006610C4" w:rsidRPr="009621B0">
        <w:rPr>
          <w:b/>
        </w:rPr>
        <w:t>- Prawo zamówień publicznych</w:t>
      </w:r>
      <w:r w:rsidR="00957B6C" w:rsidRPr="009621B0">
        <w:rPr>
          <w:b/>
        </w:rPr>
        <w:t xml:space="preserve"> (t.j. Dz. U. z 2024 r. poz. 1320)</w:t>
      </w:r>
    </w:p>
    <w:p w14:paraId="0E51AE00" w14:textId="77777777" w:rsidR="00DF5163" w:rsidRPr="009621B0" w:rsidRDefault="00DF5163" w:rsidP="00DF5163">
      <w:pPr>
        <w:jc w:val="both"/>
      </w:pPr>
    </w:p>
    <w:p w14:paraId="6E8CFCF4" w14:textId="77777777" w:rsidR="00DF5163" w:rsidRPr="009621B0" w:rsidRDefault="00DF5163" w:rsidP="00DF5163">
      <w:pPr>
        <w:jc w:val="both"/>
      </w:pPr>
    </w:p>
    <w:p w14:paraId="31D11D5E" w14:textId="77777777" w:rsidR="00BF37F5" w:rsidRPr="009621B0" w:rsidRDefault="00BF37F5" w:rsidP="00DF5163">
      <w:pPr>
        <w:jc w:val="both"/>
      </w:pPr>
    </w:p>
    <w:p w14:paraId="3E607B63" w14:textId="77777777" w:rsidR="00DF5163" w:rsidRPr="009621B0" w:rsidRDefault="00DF5163" w:rsidP="00DF5163">
      <w:pPr>
        <w:ind w:left="2552" w:hanging="2552"/>
        <w:jc w:val="both"/>
        <w:rPr>
          <w:b/>
        </w:rPr>
      </w:pPr>
      <w:r w:rsidRPr="009621B0">
        <w:t>Przedmiot:</w:t>
      </w:r>
      <w:r w:rsidRPr="009621B0">
        <w:tab/>
      </w:r>
      <w:r w:rsidR="00BF37F5" w:rsidRPr="004B310E">
        <w:rPr>
          <w:b/>
        </w:rPr>
        <w:t xml:space="preserve">Najem ładowarki kołowej przez okres </w:t>
      </w:r>
      <w:r w:rsidR="00FF7672">
        <w:rPr>
          <w:b/>
        </w:rPr>
        <w:t>24</w:t>
      </w:r>
      <w:r w:rsidR="00FF7672" w:rsidRPr="004B310E">
        <w:rPr>
          <w:b/>
        </w:rPr>
        <w:t xml:space="preserve"> </w:t>
      </w:r>
      <w:r w:rsidR="00BF37F5" w:rsidRPr="004B310E">
        <w:rPr>
          <w:b/>
        </w:rPr>
        <w:t>miesięcy</w:t>
      </w:r>
    </w:p>
    <w:p w14:paraId="166A4F72" w14:textId="77777777" w:rsidR="00DF5163" w:rsidRPr="009621B0" w:rsidRDefault="00DF5163" w:rsidP="00DF5163">
      <w:pPr>
        <w:jc w:val="both"/>
      </w:pPr>
    </w:p>
    <w:p w14:paraId="07769106" w14:textId="77777777" w:rsidR="00DF5163" w:rsidRPr="009621B0" w:rsidRDefault="00DF5163" w:rsidP="00DF5163">
      <w:pPr>
        <w:jc w:val="both"/>
      </w:pPr>
    </w:p>
    <w:p w14:paraId="6AA64707" w14:textId="77777777" w:rsidR="00F56EF9" w:rsidRPr="009621B0" w:rsidRDefault="00DF5163" w:rsidP="00DF5163">
      <w:pPr>
        <w:ind w:left="2552" w:hanging="2552"/>
        <w:jc w:val="both"/>
      </w:pPr>
      <w:r w:rsidRPr="009621B0">
        <w:t>Zamawiający</w:t>
      </w:r>
    </w:p>
    <w:p w14:paraId="07FFCC0F" w14:textId="77777777" w:rsidR="00DF5163" w:rsidRPr="009621B0" w:rsidRDefault="00F56EF9" w:rsidP="00DF5163">
      <w:pPr>
        <w:ind w:left="2552" w:hanging="2552"/>
        <w:jc w:val="both"/>
        <w:rPr>
          <w:b/>
        </w:rPr>
      </w:pPr>
      <w:r w:rsidRPr="009621B0">
        <w:t>(Dane Zamawiającego)</w:t>
      </w:r>
      <w:r w:rsidR="00DF5163" w:rsidRPr="009621B0">
        <w:t>:</w:t>
      </w:r>
      <w:r w:rsidR="00DF5163" w:rsidRPr="009621B0">
        <w:tab/>
      </w:r>
      <w:r w:rsidR="00DF5163" w:rsidRPr="009621B0">
        <w:rPr>
          <w:b/>
        </w:rPr>
        <w:t xml:space="preserve">Przedsiębiorstwo Usług Komunalnych Piaseczno </w:t>
      </w:r>
      <w:r w:rsidR="005C1167" w:rsidRPr="009621B0">
        <w:rPr>
          <w:b/>
        </w:rPr>
        <w:t>s</w:t>
      </w:r>
      <w:r w:rsidR="00DF5163" w:rsidRPr="009621B0">
        <w:rPr>
          <w:b/>
        </w:rPr>
        <w:t>p. z o.o.</w:t>
      </w:r>
      <w:r w:rsidR="00DF5163" w:rsidRPr="009621B0">
        <w:rPr>
          <w:b/>
        </w:rPr>
        <w:br/>
        <w:t>z siedzibą</w:t>
      </w:r>
      <w:r w:rsidRPr="009621B0">
        <w:rPr>
          <w:b/>
        </w:rPr>
        <w:t xml:space="preserve"> w Piasecznie, ul. Techniczna 6, 05-500 Piaseczno</w:t>
      </w:r>
      <w:r w:rsidR="00DF5163" w:rsidRPr="009621B0">
        <w:rPr>
          <w:b/>
        </w:rPr>
        <w:t xml:space="preserve"> KRS: 0000122596, NIP: 123</w:t>
      </w:r>
      <w:r w:rsidR="005962AC">
        <w:rPr>
          <w:b/>
        </w:rPr>
        <w:t>-</w:t>
      </w:r>
      <w:r w:rsidR="00DF5163" w:rsidRPr="009621B0">
        <w:rPr>
          <w:b/>
        </w:rPr>
        <w:t>087</w:t>
      </w:r>
      <w:r w:rsidR="005962AC">
        <w:rPr>
          <w:b/>
        </w:rPr>
        <w:t>-</w:t>
      </w:r>
      <w:r w:rsidR="00DF5163" w:rsidRPr="009621B0">
        <w:rPr>
          <w:b/>
        </w:rPr>
        <w:t>86</w:t>
      </w:r>
      <w:r w:rsidR="005962AC">
        <w:rPr>
          <w:b/>
        </w:rPr>
        <w:t>-</w:t>
      </w:r>
      <w:r w:rsidR="00DF5163" w:rsidRPr="009621B0">
        <w:rPr>
          <w:b/>
        </w:rPr>
        <w:t>75, REGON: 016161080</w:t>
      </w:r>
    </w:p>
    <w:p w14:paraId="7B44203B" w14:textId="77777777" w:rsidR="005962AC" w:rsidRDefault="005962AC" w:rsidP="00737DCD">
      <w:pPr>
        <w:spacing w:line="276" w:lineRule="auto"/>
        <w:jc w:val="both"/>
      </w:pPr>
    </w:p>
    <w:p w14:paraId="7F956DE4" w14:textId="77777777" w:rsidR="00DA5EC3" w:rsidRDefault="00737DCD" w:rsidP="00737DCD">
      <w:pPr>
        <w:spacing w:line="276" w:lineRule="auto"/>
        <w:jc w:val="both"/>
      </w:pPr>
      <w:r w:rsidRPr="009621B0">
        <w:t xml:space="preserve">Strona internetowa </w:t>
      </w:r>
    </w:p>
    <w:p w14:paraId="22A5CAC7" w14:textId="77777777" w:rsidR="00737DCD" w:rsidRPr="0063424D" w:rsidRDefault="00737DCD" w:rsidP="00737DCD">
      <w:pPr>
        <w:spacing w:line="276" w:lineRule="auto"/>
        <w:jc w:val="both"/>
      </w:pPr>
      <w:r w:rsidRPr="009621B0">
        <w:t>Zamawiającego:</w:t>
      </w:r>
      <w:r w:rsidRPr="009621B0">
        <w:tab/>
      </w:r>
      <w:r w:rsidRPr="009621B0">
        <w:tab/>
      </w:r>
      <w:hyperlink r:id="rId10" w:history="1">
        <w:r w:rsidRPr="00BD662F">
          <w:rPr>
            <w:rStyle w:val="Hipercze"/>
            <w:color w:val="000000"/>
            <w:u w:val="none"/>
          </w:rPr>
          <w:t>http://www.pukpiaseczno.pl/</w:t>
        </w:r>
      </w:hyperlink>
      <w:r w:rsidR="007567D2">
        <w:rPr>
          <w:color w:val="000000"/>
        </w:rPr>
        <w:t xml:space="preserve"> </w:t>
      </w:r>
    </w:p>
    <w:p w14:paraId="4D60ED03" w14:textId="77777777" w:rsidR="0063424D" w:rsidRDefault="0063424D" w:rsidP="00737DCD">
      <w:pPr>
        <w:spacing w:line="276" w:lineRule="auto"/>
        <w:jc w:val="both"/>
      </w:pPr>
    </w:p>
    <w:p w14:paraId="1A717930" w14:textId="77777777" w:rsidR="00737DCD" w:rsidRPr="009621B0" w:rsidRDefault="00737DCD" w:rsidP="00737DCD">
      <w:pPr>
        <w:spacing w:line="276" w:lineRule="auto"/>
        <w:jc w:val="both"/>
      </w:pPr>
      <w:r w:rsidRPr="009621B0">
        <w:t xml:space="preserve">Strona internetowa </w:t>
      </w:r>
    </w:p>
    <w:p w14:paraId="0E42EBE6" w14:textId="77777777" w:rsidR="00F56EF9" w:rsidRPr="00BD662F" w:rsidRDefault="00737DCD" w:rsidP="00737DCD">
      <w:pPr>
        <w:ind w:left="2552" w:hanging="2552"/>
        <w:jc w:val="both"/>
        <w:rPr>
          <w:b/>
          <w:color w:val="000000"/>
        </w:rPr>
      </w:pPr>
      <w:r w:rsidRPr="009621B0">
        <w:t>postępowania:</w:t>
      </w:r>
      <w:r w:rsidRPr="009621B0">
        <w:tab/>
      </w:r>
      <w:r w:rsidRPr="009621B0">
        <w:tab/>
      </w:r>
      <w:hyperlink r:id="rId11" w:history="1">
        <w:r w:rsidRPr="00BD662F">
          <w:rPr>
            <w:rStyle w:val="Hipercze"/>
            <w:color w:val="000000"/>
            <w:u w:val="none"/>
          </w:rPr>
          <w:t>https://josephine.proebiz.com/pl/profile/1230878675</w:t>
        </w:r>
      </w:hyperlink>
    </w:p>
    <w:p w14:paraId="386098A4" w14:textId="77777777" w:rsidR="005E6E72" w:rsidRPr="009621B0" w:rsidRDefault="005E6E72" w:rsidP="00F56EF9">
      <w:pPr>
        <w:spacing w:line="276" w:lineRule="auto"/>
        <w:ind w:left="2268" w:right="1839"/>
        <w:jc w:val="center"/>
        <w:rPr>
          <w:b/>
          <w:i/>
        </w:rPr>
      </w:pPr>
    </w:p>
    <w:p w14:paraId="03237DD7" w14:textId="77777777" w:rsidR="00F56EF9" w:rsidRPr="009621B0" w:rsidRDefault="00F56EF9" w:rsidP="00F56EF9">
      <w:pPr>
        <w:spacing w:line="276" w:lineRule="auto"/>
        <w:ind w:left="2268" w:right="1839"/>
        <w:jc w:val="center"/>
        <w:rPr>
          <w:b/>
          <w:i/>
        </w:rPr>
      </w:pPr>
      <w:r w:rsidRPr="009621B0">
        <w:rPr>
          <w:b/>
          <w:i/>
        </w:rPr>
        <w:t>Zatwierdzam:</w:t>
      </w:r>
    </w:p>
    <w:p w14:paraId="4970D542" w14:textId="77777777" w:rsidR="00707088" w:rsidRDefault="00707088" w:rsidP="00F56EF9">
      <w:pPr>
        <w:spacing w:line="276" w:lineRule="auto"/>
        <w:ind w:left="2268" w:right="1839"/>
        <w:jc w:val="center"/>
        <w:rPr>
          <w:b/>
        </w:rPr>
      </w:pPr>
    </w:p>
    <w:p w14:paraId="106D0A4E" w14:textId="77777777" w:rsidR="00707088" w:rsidRDefault="00707088" w:rsidP="00707088">
      <w:pPr>
        <w:spacing w:line="276" w:lineRule="auto"/>
        <w:ind w:right="1839"/>
        <w:rPr>
          <w:b/>
        </w:rPr>
      </w:pPr>
    </w:p>
    <w:p w14:paraId="42310390" w14:textId="77777777" w:rsidR="00707088" w:rsidRDefault="00707088" w:rsidP="00707088">
      <w:pPr>
        <w:spacing w:line="276" w:lineRule="auto"/>
        <w:ind w:right="1839"/>
        <w:rPr>
          <w:b/>
        </w:rPr>
      </w:pPr>
    </w:p>
    <w:p w14:paraId="10324430" w14:textId="46B4238E" w:rsidR="00F56EF9" w:rsidRPr="009621B0" w:rsidRDefault="00F56EF9" w:rsidP="00707088">
      <w:pPr>
        <w:spacing w:line="276" w:lineRule="auto"/>
        <w:ind w:right="-3"/>
        <w:jc w:val="center"/>
        <w:rPr>
          <w:b/>
        </w:rPr>
      </w:pPr>
      <w:r w:rsidRPr="009621B0">
        <w:rPr>
          <w:b/>
        </w:rPr>
        <w:t>Grzegorz Tkaczyk</w:t>
      </w:r>
      <w:r w:rsidR="00707088">
        <w:rPr>
          <w:b/>
        </w:rPr>
        <w:t xml:space="preserve">, Prezes Zarządu PUK </w:t>
      </w:r>
      <w:r w:rsidRPr="009621B0">
        <w:rPr>
          <w:b/>
        </w:rPr>
        <w:t xml:space="preserve">Piaseczno </w:t>
      </w:r>
      <w:r w:rsidR="005C1167" w:rsidRPr="009621B0">
        <w:rPr>
          <w:b/>
        </w:rPr>
        <w:t>s</w:t>
      </w:r>
      <w:r w:rsidRPr="009621B0">
        <w:rPr>
          <w:b/>
        </w:rPr>
        <w:t>p. z o.o.</w:t>
      </w:r>
    </w:p>
    <w:p w14:paraId="6D62921D" w14:textId="77777777" w:rsidR="00707088" w:rsidRDefault="00707088" w:rsidP="00707088">
      <w:pPr>
        <w:jc w:val="center"/>
        <w:rPr>
          <w:b/>
        </w:rPr>
      </w:pPr>
    </w:p>
    <w:p w14:paraId="0CA83F82" w14:textId="3EDA6063" w:rsidR="005B4452" w:rsidRPr="008D3666" w:rsidRDefault="00DF5163" w:rsidP="00707088">
      <w:pPr>
        <w:jc w:val="center"/>
        <w:rPr>
          <w:b/>
        </w:rPr>
      </w:pPr>
      <w:r w:rsidRPr="009621B0">
        <w:rPr>
          <w:b/>
        </w:rPr>
        <w:t>Piaseczno</w:t>
      </w:r>
      <w:r w:rsidR="00707088">
        <w:rPr>
          <w:b/>
        </w:rPr>
        <w:t>, 26</w:t>
      </w:r>
      <w:bookmarkStart w:id="0" w:name="_GoBack"/>
      <w:bookmarkEnd w:id="0"/>
      <w:r w:rsidR="00BC4823">
        <w:rPr>
          <w:b/>
        </w:rPr>
        <w:t xml:space="preserve"> maja </w:t>
      </w:r>
      <w:r w:rsidRPr="009621B0">
        <w:rPr>
          <w:b/>
        </w:rPr>
        <w:t>202</w:t>
      </w:r>
      <w:r w:rsidR="00737DCD" w:rsidRPr="009621B0">
        <w:rPr>
          <w:b/>
        </w:rPr>
        <w:t>5</w:t>
      </w:r>
      <w:r w:rsidRPr="009621B0">
        <w:rPr>
          <w:b/>
        </w:rPr>
        <w:t xml:space="preserve"> r.</w:t>
      </w:r>
      <w:r w:rsidR="005B4452">
        <w:rPr>
          <w:b/>
        </w:rPr>
        <w:br w:type="page"/>
      </w:r>
    </w:p>
    <w:p w14:paraId="2D990591" w14:textId="77777777" w:rsidR="00DF5163" w:rsidRPr="007A34C1" w:rsidRDefault="005A302A" w:rsidP="005A302A">
      <w:pPr>
        <w:shd w:val="clear" w:color="auto" w:fill="E6E6E6"/>
        <w:rPr>
          <w:b/>
        </w:rPr>
      </w:pPr>
      <w:r>
        <w:rPr>
          <w:b/>
        </w:rPr>
        <w:lastRenderedPageBreak/>
        <w:t xml:space="preserve">I. </w:t>
      </w:r>
      <w:r w:rsidR="00DF5163" w:rsidRPr="007A34C1">
        <w:rPr>
          <w:b/>
        </w:rPr>
        <w:t>POSTANOWIENIA OGÓLNE</w:t>
      </w:r>
    </w:p>
    <w:p w14:paraId="62774D03" w14:textId="77777777" w:rsidR="00DF5163" w:rsidRPr="004B310E" w:rsidRDefault="00DF5163" w:rsidP="00DF5163">
      <w:pPr>
        <w:rPr>
          <w:u w:val="single"/>
        </w:rPr>
      </w:pPr>
    </w:p>
    <w:p w14:paraId="15D254EB" w14:textId="77777777" w:rsidR="008B5D36" w:rsidRPr="004B310E" w:rsidRDefault="006610C4" w:rsidP="004B310E">
      <w:pPr>
        <w:numPr>
          <w:ilvl w:val="0"/>
          <w:numId w:val="3"/>
        </w:numPr>
        <w:jc w:val="both"/>
      </w:pPr>
      <w:r w:rsidRPr="004B310E">
        <w:t>Postępowanie prowadzone jest na podstawie art. 275 pkt 1 (tryb podstawowy</w:t>
      </w:r>
      <w:r w:rsidR="005C1167" w:rsidRPr="004B310E">
        <w:t xml:space="preserve"> </w:t>
      </w:r>
      <w:r w:rsidRPr="004B310E">
        <w:t>bez</w:t>
      </w:r>
      <w:r w:rsidR="009621B0" w:rsidRPr="004B310E">
        <w:t xml:space="preserve"> </w:t>
      </w:r>
      <w:r w:rsidR="005C1167" w:rsidRPr="004B310E">
        <w:t>przeprowadzenia</w:t>
      </w:r>
      <w:r w:rsidRPr="004B310E">
        <w:t xml:space="preserve"> negocjacji) o wartości zamówienia nieprzekraczającej progów,</w:t>
      </w:r>
      <w:r w:rsidR="00317A0A" w:rsidRPr="004B310E">
        <w:t xml:space="preserve"> </w:t>
      </w:r>
      <w:r w:rsidRPr="004B310E">
        <w:t>o których</w:t>
      </w:r>
      <w:r w:rsidR="005C1167" w:rsidRPr="004B310E">
        <w:t xml:space="preserve"> </w:t>
      </w:r>
      <w:r w:rsidRPr="004B310E">
        <w:t>mowa</w:t>
      </w:r>
      <w:r w:rsidR="005C1167" w:rsidRPr="004B310E">
        <w:t xml:space="preserve"> </w:t>
      </w:r>
      <w:r w:rsidRPr="004B310E">
        <w:t>w art. 3 ustawy z 11 września 2019 r. - Prawo zamówień publicznych</w:t>
      </w:r>
      <w:r w:rsidR="005C1167" w:rsidRPr="004B310E">
        <w:t xml:space="preserve"> </w:t>
      </w:r>
      <w:r w:rsidRPr="004B310E">
        <w:t>(</w:t>
      </w:r>
      <w:r w:rsidR="005C1167" w:rsidRPr="004B310E">
        <w:t xml:space="preserve">t. j. </w:t>
      </w:r>
      <w:r w:rsidR="00317A0A" w:rsidRPr="004B310E">
        <w:t>Dz. U. z 202</w:t>
      </w:r>
      <w:r w:rsidR="005C1167" w:rsidRPr="004B310E">
        <w:t>4</w:t>
      </w:r>
      <w:r w:rsidR="00317A0A" w:rsidRPr="004B310E">
        <w:t xml:space="preserve"> r. poz.</w:t>
      </w:r>
      <w:r w:rsidR="005C1167" w:rsidRPr="004B310E">
        <w:t xml:space="preserve"> 1320</w:t>
      </w:r>
      <w:r w:rsidRPr="004B310E">
        <w:t>) zwanej dalej „Ustawą” albo „Ustawą PZP”,</w:t>
      </w:r>
      <w:r w:rsidR="005C1167" w:rsidRPr="004B310E">
        <w:t xml:space="preserve"> </w:t>
      </w:r>
      <w:r w:rsidRPr="004B310E">
        <w:t xml:space="preserve">tj. w procedurze właściwej dla </w:t>
      </w:r>
      <w:r w:rsidRPr="004B310E">
        <w:rPr>
          <w:bCs/>
        </w:rPr>
        <w:t>zamówienia o wartości nieprzekraczającej</w:t>
      </w:r>
      <w:r w:rsidR="005C1167" w:rsidRPr="004B310E">
        <w:rPr>
          <w:bCs/>
        </w:rPr>
        <w:t xml:space="preserve"> </w:t>
      </w:r>
      <w:r w:rsidRPr="004B310E">
        <w:rPr>
          <w:bCs/>
        </w:rPr>
        <w:t>progów unijnych</w:t>
      </w:r>
      <w:r w:rsidRPr="004B310E">
        <w:t>.</w:t>
      </w:r>
    </w:p>
    <w:p w14:paraId="41107345" w14:textId="77777777" w:rsidR="00DF5163" w:rsidRPr="004B310E" w:rsidRDefault="00DF5163" w:rsidP="004B310E">
      <w:pPr>
        <w:numPr>
          <w:ilvl w:val="0"/>
          <w:numId w:val="3"/>
        </w:numPr>
        <w:jc w:val="both"/>
      </w:pPr>
      <w:r w:rsidRPr="004B310E">
        <w:t>Oznaczenie Zamawiającego:</w:t>
      </w:r>
    </w:p>
    <w:p w14:paraId="2F22E4E0" w14:textId="77777777" w:rsidR="00DF5163" w:rsidRPr="004B310E" w:rsidRDefault="00DF5163" w:rsidP="004B310E">
      <w:pPr>
        <w:ind w:firstLine="360"/>
        <w:jc w:val="both"/>
      </w:pPr>
      <w:r w:rsidRPr="004B310E">
        <w:t xml:space="preserve">Przedsiębiorstwo Usług Komunalnych Piaseczno </w:t>
      </w:r>
      <w:r w:rsidR="005C1167" w:rsidRPr="004B310E">
        <w:t>s</w:t>
      </w:r>
      <w:r w:rsidRPr="004B310E">
        <w:t>p. z o.o.</w:t>
      </w:r>
      <w:r w:rsidR="00294F8C" w:rsidRPr="004B310E">
        <w:t xml:space="preserve"> z siedzibą w Piasecznie</w:t>
      </w:r>
    </w:p>
    <w:p w14:paraId="68B331CD" w14:textId="77777777" w:rsidR="008B5D36" w:rsidRPr="004B310E" w:rsidRDefault="00DF5163" w:rsidP="00BC4823">
      <w:pPr>
        <w:ind w:left="360"/>
        <w:jc w:val="both"/>
      </w:pPr>
      <w:r w:rsidRPr="004B310E">
        <w:t>05-500 Piaseczno, ul. Techniczna 6</w:t>
      </w:r>
      <w:r w:rsidR="00294F8C" w:rsidRPr="004B310E">
        <w:t xml:space="preserve">, </w:t>
      </w:r>
      <w:r w:rsidR="00D000B6" w:rsidRPr="004B310E">
        <w:t xml:space="preserve">nr </w:t>
      </w:r>
      <w:r w:rsidR="00294F8C" w:rsidRPr="004B310E">
        <w:t>tel</w:t>
      </w:r>
      <w:r w:rsidR="004B310E" w:rsidRPr="004B310E">
        <w:t>.</w:t>
      </w:r>
      <w:r w:rsidR="00294F8C" w:rsidRPr="004B310E">
        <w:t xml:space="preserve">: </w:t>
      </w:r>
      <w:r w:rsidR="00BC4823">
        <w:t>22737-17-70</w:t>
      </w:r>
      <w:r w:rsidR="00294F8C" w:rsidRPr="004B310E">
        <w:t>, adres e</w:t>
      </w:r>
      <w:r w:rsidR="00D000B6" w:rsidRPr="004B310E">
        <w:t>-</w:t>
      </w:r>
      <w:r w:rsidR="00294F8C" w:rsidRPr="004B310E">
        <w:t xml:space="preserve">mail: </w:t>
      </w:r>
      <w:r w:rsidR="00BC4823">
        <w:t>biuro@pukpiaseczno.pl</w:t>
      </w:r>
    </w:p>
    <w:p w14:paraId="3D8A69CD" w14:textId="77777777" w:rsidR="00DF5163" w:rsidRPr="004B310E" w:rsidRDefault="00DF5163" w:rsidP="004B310E">
      <w:pPr>
        <w:numPr>
          <w:ilvl w:val="0"/>
          <w:numId w:val="3"/>
        </w:numPr>
        <w:jc w:val="both"/>
      </w:pPr>
      <w:r w:rsidRPr="004B310E">
        <w:t>Oznaczenie postępowania:</w:t>
      </w:r>
    </w:p>
    <w:p w14:paraId="0209BFA2" w14:textId="77777777" w:rsidR="008B5D36" w:rsidRPr="004B310E" w:rsidRDefault="00DF5163" w:rsidP="004B310E">
      <w:pPr>
        <w:ind w:left="360"/>
        <w:jc w:val="both"/>
      </w:pPr>
      <w:r w:rsidRPr="004B310E">
        <w:t xml:space="preserve">Postępowanie oznaczone jest numerem </w:t>
      </w:r>
      <w:r w:rsidR="00BC4823">
        <w:rPr>
          <w:b/>
        </w:rPr>
        <w:t xml:space="preserve">4/2025 </w:t>
      </w:r>
      <w:r w:rsidRPr="004B310E">
        <w:t>Wykonawcy winni we wszelkich kontaktach z Zamawiającym powoływać się na wyżej podane oznaczenie.</w:t>
      </w:r>
    </w:p>
    <w:p w14:paraId="4B095B61" w14:textId="77777777" w:rsidR="00DF5163" w:rsidRPr="004B310E" w:rsidRDefault="00DF5163" w:rsidP="004B310E">
      <w:pPr>
        <w:numPr>
          <w:ilvl w:val="0"/>
          <w:numId w:val="3"/>
        </w:numPr>
        <w:jc w:val="both"/>
      </w:pPr>
      <w:r w:rsidRPr="004B310E">
        <w:t>Treść oferty musi odpowiadać treści Specyfikacji Warunków Zamówienia zwanej</w:t>
      </w:r>
      <w:r w:rsidR="00012E7E" w:rsidRPr="004B310E">
        <w:t xml:space="preserve"> </w:t>
      </w:r>
      <w:r w:rsidRPr="004B310E">
        <w:t>dalej</w:t>
      </w:r>
      <w:r w:rsidR="008B5D36" w:rsidRPr="004B310E">
        <w:t xml:space="preserve"> </w:t>
      </w:r>
      <w:r w:rsidRPr="004B310E">
        <w:t>również SWZ.</w:t>
      </w:r>
    </w:p>
    <w:p w14:paraId="4103748D" w14:textId="77777777" w:rsidR="00DF5163" w:rsidRPr="004B310E" w:rsidRDefault="00DF5163" w:rsidP="004B310E">
      <w:pPr>
        <w:numPr>
          <w:ilvl w:val="0"/>
          <w:numId w:val="3"/>
        </w:numPr>
        <w:ind w:left="567" w:hanging="567"/>
        <w:jc w:val="both"/>
      </w:pPr>
      <w:r w:rsidRPr="004B310E">
        <w:t>Postępowanie prowadzone jest w języku polskim.</w:t>
      </w:r>
    </w:p>
    <w:p w14:paraId="3C9B2DAC" w14:textId="77777777" w:rsidR="00DF5163" w:rsidRPr="004B310E" w:rsidRDefault="00DF5163" w:rsidP="004B310E">
      <w:pPr>
        <w:numPr>
          <w:ilvl w:val="0"/>
          <w:numId w:val="3"/>
        </w:numPr>
        <w:jc w:val="both"/>
      </w:pPr>
      <w:r w:rsidRPr="004B310E">
        <w:rPr>
          <w:b/>
        </w:rPr>
        <w:t xml:space="preserve">Zamawiający </w:t>
      </w:r>
      <w:r w:rsidR="006536ED" w:rsidRPr="004B310E">
        <w:rPr>
          <w:b/>
        </w:rPr>
        <w:t xml:space="preserve">nie </w:t>
      </w:r>
      <w:r w:rsidRPr="004B310E">
        <w:rPr>
          <w:b/>
        </w:rPr>
        <w:t>dopuszcza składani</w:t>
      </w:r>
      <w:r w:rsidR="006536ED" w:rsidRPr="004B310E">
        <w:rPr>
          <w:b/>
        </w:rPr>
        <w:t>a</w:t>
      </w:r>
      <w:r w:rsidRPr="004B310E">
        <w:rPr>
          <w:b/>
        </w:rPr>
        <w:t xml:space="preserve"> ofert częściowych w rozumieniu</w:t>
      </w:r>
      <w:r w:rsidR="00012E7E" w:rsidRPr="004B310E">
        <w:rPr>
          <w:b/>
        </w:rPr>
        <w:t xml:space="preserve"> </w:t>
      </w:r>
      <w:r w:rsidRPr="004B310E">
        <w:rPr>
          <w:b/>
        </w:rPr>
        <w:t>art. 7 pkt 15 Ustawy.</w:t>
      </w:r>
    </w:p>
    <w:p w14:paraId="28340144" w14:textId="77777777" w:rsidR="008B5D36" w:rsidRPr="004B310E" w:rsidRDefault="00AE78E9" w:rsidP="004B310E">
      <w:pPr>
        <w:ind w:left="360"/>
        <w:jc w:val="both"/>
      </w:pPr>
      <w:r w:rsidRPr="004B310E">
        <w:t xml:space="preserve">Zamawiający nie dokonuje podziału zamówienia na części. </w:t>
      </w:r>
      <w:r w:rsidR="006C09E8" w:rsidRPr="004B310E">
        <w:t>Podział zamówienia na części skutkowałby istotnymi trudnościami</w:t>
      </w:r>
      <w:r w:rsidR="00012E7E" w:rsidRPr="004B310E">
        <w:t xml:space="preserve"> </w:t>
      </w:r>
      <w:r w:rsidR="006C09E8" w:rsidRPr="004B310E">
        <w:t xml:space="preserve">organizacyjno-technicznymi oraz wymagałby skoordynowania działań różnych wykonawców realizujących poszczególne części zamówienia, co </w:t>
      </w:r>
      <w:r w:rsidR="0001009E" w:rsidRPr="004B310E">
        <w:t>mogłoby</w:t>
      </w:r>
      <w:r w:rsidR="006C09E8" w:rsidRPr="004B310E">
        <w:t xml:space="preserve"> utrudniać właściwe wykonanie przedmiotu zamówienia. </w:t>
      </w:r>
    </w:p>
    <w:p w14:paraId="6E21691D" w14:textId="77777777" w:rsidR="008B5D36" w:rsidRPr="004B310E" w:rsidRDefault="00DF5163" w:rsidP="004B310E">
      <w:pPr>
        <w:numPr>
          <w:ilvl w:val="0"/>
          <w:numId w:val="3"/>
        </w:numPr>
        <w:jc w:val="both"/>
      </w:pPr>
      <w:r w:rsidRPr="004B310E">
        <w:rPr>
          <w:b/>
        </w:rPr>
        <w:t>Zamawiający nie przewiduje zawarcia umowy ramowej w rozumieniu</w:t>
      </w:r>
      <w:r w:rsidR="00012E7E" w:rsidRPr="004B310E">
        <w:rPr>
          <w:b/>
        </w:rPr>
        <w:t xml:space="preserve"> </w:t>
      </w:r>
      <w:r w:rsidRPr="004B310E">
        <w:rPr>
          <w:b/>
        </w:rPr>
        <w:t>art. 7 pkt 26 Ustawy.</w:t>
      </w:r>
    </w:p>
    <w:p w14:paraId="12CA6E75" w14:textId="77777777" w:rsidR="00DF5163" w:rsidRPr="004B310E" w:rsidRDefault="00DF5163" w:rsidP="004B310E">
      <w:pPr>
        <w:numPr>
          <w:ilvl w:val="0"/>
          <w:numId w:val="3"/>
        </w:numPr>
        <w:jc w:val="both"/>
      </w:pPr>
      <w:r w:rsidRPr="004B310E">
        <w:rPr>
          <w:b/>
        </w:rPr>
        <w:t>Zamawiający nie przewiduje możliwości udzielenia zamówień</w:t>
      </w:r>
      <w:r w:rsidR="00012E7E" w:rsidRPr="004B310E">
        <w:rPr>
          <w:b/>
        </w:rPr>
        <w:t xml:space="preserve"> </w:t>
      </w:r>
      <w:r w:rsidRPr="004B310E">
        <w:rPr>
          <w:b/>
        </w:rPr>
        <w:t xml:space="preserve">uzupełniających, o których mowa w art. 214 ust. 1 pkt 7 Ustawy. </w:t>
      </w:r>
    </w:p>
    <w:p w14:paraId="7AFC27C9" w14:textId="77777777" w:rsidR="00DF5163" w:rsidRPr="004B310E" w:rsidRDefault="00DF5163" w:rsidP="004B310E">
      <w:pPr>
        <w:numPr>
          <w:ilvl w:val="0"/>
          <w:numId w:val="3"/>
        </w:numPr>
        <w:jc w:val="both"/>
      </w:pPr>
      <w:r w:rsidRPr="004B310E">
        <w:rPr>
          <w:b/>
        </w:rPr>
        <w:t>Zamawiający nie dopuszcza składania ofert wariantowych w rozumieni</w:t>
      </w:r>
      <w:r w:rsidR="00012E7E" w:rsidRPr="004B310E">
        <w:rPr>
          <w:b/>
        </w:rPr>
        <w:t xml:space="preserve">u </w:t>
      </w:r>
      <w:r w:rsidRPr="004B310E">
        <w:rPr>
          <w:b/>
        </w:rPr>
        <w:t>art. 92 ust. 1 Ustawy.</w:t>
      </w:r>
    </w:p>
    <w:p w14:paraId="368F4D72" w14:textId="77777777" w:rsidR="00DF5163" w:rsidRPr="004B310E" w:rsidRDefault="00DF5163" w:rsidP="004B310E">
      <w:pPr>
        <w:numPr>
          <w:ilvl w:val="0"/>
          <w:numId w:val="3"/>
        </w:numPr>
        <w:jc w:val="both"/>
      </w:pPr>
      <w:r w:rsidRPr="004B310E">
        <w:rPr>
          <w:b/>
        </w:rPr>
        <w:t xml:space="preserve">Zamawiający informuje, że nie </w:t>
      </w:r>
      <w:r w:rsidR="00815B37" w:rsidRPr="004B310E">
        <w:rPr>
          <w:b/>
        </w:rPr>
        <w:t xml:space="preserve">przewiduje zwołania zebrania </w:t>
      </w:r>
      <w:r w:rsidR="00222ABE">
        <w:rPr>
          <w:b/>
        </w:rPr>
        <w:t>W</w:t>
      </w:r>
      <w:r w:rsidR="00815B37" w:rsidRPr="004B310E">
        <w:rPr>
          <w:b/>
        </w:rPr>
        <w:t>ykonawców,</w:t>
      </w:r>
      <w:r w:rsidR="00012E7E" w:rsidRPr="004B310E">
        <w:rPr>
          <w:b/>
        </w:rPr>
        <w:t xml:space="preserve"> </w:t>
      </w:r>
      <w:r w:rsidR="00815B37" w:rsidRPr="004B310E">
        <w:rPr>
          <w:b/>
        </w:rPr>
        <w:t>w celu wyjaśnienia ewentualnych wątpliwości dotyczących treści SWZ</w:t>
      </w:r>
      <w:r w:rsidR="00163AF5" w:rsidRPr="004B310E">
        <w:rPr>
          <w:b/>
        </w:rPr>
        <w:t>, o którym mowa w art. 285 ust. 1 Ustawy</w:t>
      </w:r>
      <w:r w:rsidR="00815B37" w:rsidRPr="004B310E">
        <w:rPr>
          <w:b/>
        </w:rPr>
        <w:t>.</w:t>
      </w:r>
    </w:p>
    <w:p w14:paraId="329AD8F8" w14:textId="77777777" w:rsidR="006F2353" w:rsidRPr="004B310E" w:rsidRDefault="006F2353" w:rsidP="004B310E">
      <w:pPr>
        <w:numPr>
          <w:ilvl w:val="0"/>
          <w:numId w:val="3"/>
        </w:numPr>
        <w:ind w:left="567" w:hanging="567"/>
        <w:jc w:val="both"/>
      </w:pPr>
      <w:r w:rsidRPr="004B310E">
        <w:rPr>
          <w:b/>
        </w:rPr>
        <w:t>Zamawiający informuje, że nie organizuje wizji lokalnej.</w:t>
      </w:r>
    </w:p>
    <w:p w14:paraId="798271AA" w14:textId="77777777" w:rsidR="00DF5163" w:rsidRPr="004B310E" w:rsidRDefault="00DF5163" w:rsidP="004B310E">
      <w:pPr>
        <w:numPr>
          <w:ilvl w:val="0"/>
          <w:numId w:val="3"/>
        </w:numPr>
        <w:jc w:val="both"/>
      </w:pPr>
      <w:r w:rsidRPr="004B310E">
        <w:rPr>
          <w:b/>
        </w:rPr>
        <w:t>Zamawiający nie przewiduje aukcji elektronicznej, o której mowa</w:t>
      </w:r>
      <w:r w:rsidR="00012E7E" w:rsidRPr="004B310E">
        <w:rPr>
          <w:b/>
        </w:rPr>
        <w:t xml:space="preserve"> </w:t>
      </w:r>
      <w:r w:rsidRPr="004B310E">
        <w:rPr>
          <w:b/>
        </w:rPr>
        <w:t xml:space="preserve">w art. </w:t>
      </w:r>
      <w:r w:rsidR="00904747" w:rsidRPr="004B310E">
        <w:rPr>
          <w:b/>
        </w:rPr>
        <w:t>281</w:t>
      </w:r>
      <w:r w:rsidRPr="004B310E">
        <w:rPr>
          <w:b/>
        </w:rPr>
        <w:t xml:space="preserve"> ust. 2 pkt </w:t>
      </w:r>
      <w:r w:rsidR="00904747" w:rsidRPr="004B310E">
        <w:rPr>
          <w:b/>
        </w:rPr>
        <w:t>17</w:t>
      </w:r>
      <w:r w:rsidRPr="004B310E">
        <w:rPr>
          <w:b/>
        </w:rPr>
        <w:t xml:space="preserve"> oraz w art. 230 Ustawy.</w:t>
      </w:r>
    </w:p>
    <w:p w14:paraId="1C4F8337" w14:textId="77777777" w:rsidR="009766C5" w:rsidRPr="004B310E" w:rsidRDefault="009766C5" w:rsidP="004B310E">
      <w:pPr>
        <w:numPr>
          <w:ilvl w:val="0"/>
          <w:numId w:val="3"/>
        </w:numPr>
        <w:ind w:left="567" w:hanging="567"/>
        <w:jc w:val="both"/>
      </w:pPr>
      <w:r w:rsidRPr="004B310E">
        <w:rPr>
          <w:b/>
        </w:rPr>
        <w:t>Zamawiający nie przewiduje negocjacji, o których mowa</w:t>
      </w:r>
      <w:r w:rsidR="00012E7E" w:rsidRPr="004B310E">
        <w:rPr>
          <w:b/>
        </w:rPr>
        <w:t xml:space="preserve"> </w:t>
      </w:r>
      <w:r w:rsidRPr="004B310E">
        <w:rPr>
          <w:b/>
        </w:rPr>
        <w:t>w art. 275 pkt 1 i 2 Ustawy.</w:t>
      </w:r>
    </w:p>
    <w:p w14:paraId="3169A395" w14:textId="77777777" w:rsidR="00996D56" w:rsidRPr="004B310E" w:rsidRDefault="00996D56" w:rsidP="004B310E">
      <w:pPr>
        <w:numPr>
          <w:ilvl w:val="0"/>
          <w:numId w:val="3"/>
        </w:numPr>
        <w:jc w:val="both"/>
      </w:pPr>
      <w:r w:rsidRPr="004B310E">
        <w:rPr>
          <w:b/>
        </w:rPr>
        <w:t>Zamawiający nie przewiduje składania oferty w formie katalogu elektronicznego, o którym mowa w art. 93 Ustawy.</w:t>
      </w:r>
    </w:p>
    <w:p w14:paraId="3CB5535C" w14:textId="77777777" w:rsidR="002A586B" w:rsidRPr="004B310E" w:rsidRDefault="002A586B" w:rsidP="004B310E">
      <w:pPr>
        <w:numPr>
          <w:ilvl w:val="0"/>
          <w:numId w:val="3"/>
        </w:numPr>
        <w:jc w:val="both"/>
      </w:pPr>
      <w:r w:rsidRPr="004B310E">
        <w:rPr>
          <w:b/>
        </w:rPr>
        <w:t>Zamawiający nie ogranicza możliwości ubiegania się o udzielenie zamówienia wyłącznie do Wykonawców, o których mowa w art. 94 Ustawy.</w:t>
      </w:r>
    </w:p>
    <w:p w14:paraId="134BCE29" w14:textId="77777777" w:rsidR="000A10E2" w:rsidRPr="004B310E" w:rsidRDefault="000A10E2" w:rsidP="004B310E">
      <w:pPr>
        <w:numPr>
          <w:ilvl w:val="0"/>
          <w:numId w:val="3"/>
        </w:numPr>
        <w:jc w:val="both"/>
      </w:pPr>
      <w:r w:rsidRPr="004B310E">
        <w:rPr>
          <w:b/>
        </w:rPr>
        <w:t xml:space="preserve">Zamawiający nie określa wymagań w zakresie </w:t>
      </w:r>
      <w:r w:rsidR="00AE7901" w:rsidRPr="004B310E">
        <w:rPr>
          <w:b/>
        </w:rPr>
        <w:t>zatrudnienia osób związanych</w:t>
      </w:r>
      <w:r w:rsidR="00012E7E" w:rsidRPr="004B310E">
        <w:rPr>
          <w:b/>
        </w:rPr>
        <w:t xml:space="preserve"> </w:t>
      </w:r>
      <w:r w:rsidR="00AE7901" w:rsidRPr="004B310E">
        <w:rPr>
          <w:b/>
        </w:rPr>
        <w:t xml:space="preserve">z realizacją przedmiotu zamówienia na podstawie </w:t>
      </w:r>
      <w:r w:rsidR="00F0431F" w:rsidRPr="004B310E">
        <w:rPr>
          <w:b/>
        </w:rPr>
        <w:t>stosunku pracy</w:t>
      </w:r>
      <w:r w:rsidR="00123F9F" w:rsidRPr="004B310E">
        <w:rPr>
          <w:b/>
        </w:rPr>
        <w:t>, o których</w:t>
      </w:r>
      <w:r w:rsidR="00012E7E" w:rsidRPr="004B310E">
        <w:rPr>
          <w:b/>
        </w:rPr>
        <w:t xml:space="preserve"> </w:t>
      </w:r>
      <w:r w:rsidR="00123F9F" w:rsidRPr="004B310E">
        <w:rPr>
          <w:b/>
        </w:rPr>
        <w:t>mowa w art. 95 Ustawy.</w:t>
      </w:r>
    </w:p>
    <w:p w14:paraId="5E30B749" w14:textId="77777777" w:rsidR="00F0431F" w:rsidRPr="004B310E" w:rsidRDefault="00F0431F" w:rsidP="004B310E">
      <w:pPr>
        <w:numPr>
          <w:ilvl w:val="0"/>
          <w:numId w:val="3"/>
        </w:numPr>
        <w:jc w:val="both"/>
      </w:pPr>
      <w:r w:rsidRPr="004B310E">
        <w:rPr>
          <w:b/>
        </w:rPr>
        <w:t xml:space="preserve">Zamawiający nie określa </w:t>
      </w:r>
      <w:r w:rsidR="0015552D" w:rsidRPr="004B310E">
        <w:rPr>
          <w:b/>
        </w:rPr>
        <w:t xml:space="preserve">innych </w:t>
      </w:r>
      <w:r w:rsidRPr="004B310E">
        <w:rPr>
          <w:b/>
        </w:rPr>
        <w:t xml:space="preserve">wymagań związanych z realizacją zamówienia </w:t>
      </w:r>
      <w:r w:rsidR="0015552D" w:rsidRPr="004B310E">
        <w:rPr>
          <w:b/>
        </w:rPr>
        <w:t>dotyczących w szczególności aspektów</w:t>
      </w:r>
      <w:r w:rsidRPr="004B310E">
        <w:rPr>
          <w:b/>
        </w:rPr>
        <w:t xml:space="preserve"> </w:t>
      </w:r>
      <w:r w:rsidR="0015552D" w:rsidRPr="004B310E">
        <w:rPr>
          <w:b/>
        </w:rPr>
        <w:t>społecznych oraz środowiskowych,</w:t>
      </w:r>
      <w:r w:rsidR="00012E7E" w:rsidRPr="004B310E">
        <w:rPr>
          <w:b/>
        </w:rPr>
        <w:t xml:space="preserve"> </w:t>
      </w:r>
      <w:r w:rsidR="0015552D" w:rsidRPr="004B310E">
        <w:rPr>
          <w:b/>
        </w:rPr>
        <w:t>o których mowa w art. 96 Ustawy</w:t>
      </w:r>
      <w:r w:rsidRPr="004B310E">
        <w:rPr>
          <w:b/>
        </w:rPr>
        <w:t>.</w:t>
      </w:r>
    </w:p>
    <w:p w14:paraId="0DF454CC" w14:textId="77777777" w:rsidR="00DF5163" w:rsidRPr="004B310E" w:rsidRDefault="00DF5163" w:rsidP="004B310E">
      <w:pPr>
        <w:numPr>
          <w:ilvl w:val="0"/>
          <w:numId w:val="3"/>
        </w:numPr>
        <w:jc w:val="both"/>
      </w:pPr>
      <w:r w:rsidRPr="004B310E">
        <w:rPr>
          <w:b/>
        </w:rPr>
        <w:t>Z wyłączeniem postanowień w art. 261 Ustawy Zamawiający nie przewiduje zwrotu kosztów udziału w postępowaniu.</w:t>
      </w:r>
    </w:p>
    <w:p w14:paraId="7165D173" w14:textId="77777777" w:rsidR="0001009E" w:rsidRPr="004B310E" w:rsidRDefault="0001009E" w:rsidP="004B310E">
      <w:pPr>
        <w:jc w:val="both"/>
        <w:rPr>
          <w:b/>
        </w:rPr>
      </w:pPr>
    </w:p>
    <w:p w14:paraId="6A212395" w14:textId="77777777" w:rsidR="0001009E" w:rsidRPr="00FF5917" w:rsidRDefault="00FF5917" w:rsidP="0001009E">
      <w:pPr>
        <w:jc w:val="both"/>
      </w:pPr>
      <w:r>
        <w:br w:type="page"/>
      </w:r>
      <w:r w:rsidR="0001009E" w:rsidRPr="004B310E">
        <w:rPr>
          <w:b/>
          <w:bCs/>
        </w:rPr>
        <w:lastRenderedPageBreak/>
        <w:t>PODWYKONAWCY</w:t>
      </w:r>
    </w:p>
    <w:p w14:paraId="145F003F" w14:textId="77777777" w:rsidR="0001009E" w:rsidRPr="004B310E" w:rsidRDefault="0001009E" w:rsidP="0001009E">
      <w:pPr>
        <w:jc w:val="both"/>
      </w:pPr>
      <w:r w:rsidRPr="004B310E">
        <w:t>Zamawiający dopuszcza udział podwykonawców przy realizacji zamówienia.</w:t>
      </w:r>
    </w:p>
    <w:p w14:paraId="1B9920B2" w14:textId="77777777" w:rsidR="0001009E" w:rsidRPr="004B310E" w:rsidRDefault="0001009E" w:rsidP="004B310E">
      <w:pPr>
        <w:numPr>
          <w:ilvl w:val="0"/>
          <w:numId w:val="3"/>
        </w:numPr>
        <w:tabs>
          <w:tab w:val="clear" w:pos="360"/>
        </w:tabs>
        <w:jc w:val="both"/>
      </w:pPr>
      <w:r w:rsidRPr="004B310E">
        <w:t xml:space="preserve">W przypadku udziału Podwykonawców przy realizacji zamówienia, Zamawiający żąda wskazania przez </w:t>
      </w:r>
      <w:r w:rsidR="00605A5A">
        <w:t>W</w:t>
      </w:r>
      <w:r w:rsidRPr="004B310E">
        <w:t xml:space="preserve">ykonawcę części zamówienia, których wykonanie zamierza powierzyć podwykonawcom i podania przez </w:t>
      </w:r>
      <w:r w:rsidR="00605A5A">
        <w:t>W</w:t>
      </w:r>
      <w:r w:rsidRPr="004B310E">
        <w:t xml:space="preserve">ykonawcę firm (nazw) podwykonawców, o ile są już znani, w Formularzu oferty, którego wzór zawiera </w:t>
      </w:r>
      <w:r w:rsidRPr="004B310E">
        <w:rPr>
          <w:b/>
          <w:bCs/>
        </w:rPr>
        <w:t xml:space="preserve">Załącznik Nr 1 </w:t>
      </w:r>
      <w:r w:rsidRPr="004B310E">
        <w:t xml:space="preserve">do SWZ. </w:t>
      </w:r>
    </w:p>
    <w:p w14:paraId="5C87FBCB" w14:textId="77777777" w:rsidR="0001009E" w:rsidRPr="004B310E" w:rsidRDefault="0001009E" w:rsidP="004B310E">
      <w:pPr>
        <w:pStyle w:val="Listanumeryczna"/>
        <w:tabs>
          <w:tab w:val="clear" w:pos="360"/>
        </w:tabs>
        <w:jc w:val="both"/>
        <w:rPr>
          <w:rFonts w:ascii="Times New Roman" w:hAnsi="Times New Roman"/>
          <w:color w:val="auto"/>
          <w:sz w:val="24"/>
          <w:szCs w:val="24"/>
        </w:rPr>
      </w:pPr>
      <w:r w:rsidRPr="004B310E">
        <w:rPr>
          <w:rFonts w:ascii="Times New Roman" w:hAnsi="Times New Roman"/>
          <w:color w:val="auto"/>
          <w:sz w:val="24"/>
          <w:szCs w:val="24"/>
        </w:rPr>
        <w:t>Powierzenie wykonania części zamówienia podwykonawcom nie zwalnia Wykonawcy z odpowiedzialności za należyte wykonanie zamówienia.</w:t>
      </w:r>
    </w:p>
    <w:p w14:paraId="67D37E40" w14:textId="77777777" w:rsidR="000E60B4" w:rsidRDefault="0001009E" w:rsidP="000E60B4">
      <w:pPr>
        <w:numPr>
          <w:ilvl w:val="0"/>
          <w:numId w:val="3"/>
        </w:numPr>
        <w:jc w:val="both"/>
      </w:pPr>
      <w:r w:rsidRPr="004B310E">
        <w:t>Jeżeli zmiana albo rezygnacja z podwykonawcy dotyczy podmiotu,</w:t>
      </w:r>
      <w:r w:rsidRPr="004B310E" w:rsidDel="004D1513">
        <w:t xml:space="preserve"> </w:t>
      </w:r>
      <w:r w:rsidRPr="004B310E">
        <w:t xml:space="preserve">na którego zasoby </w:t>
      </w:r>
      <w:r w:rsidR="00605A5A">
        <w:t>W</w:t>
      </w:r>
      <w:r w:rsidRPr="004B310E">
        <w:t xml:space="preserve">ykonawca powoływał się, na zasadach określonych w art. 118 ust. 1 Ustawy, w celu wykazania spełniania warunków udziału w postępowaniu, </w:t>
      </w:r>
      <w:r w:rsidR="00605A5A">
        <w:t>W</w:t>
      </w:r>
      <w:r w:rsidRPr="004B310E">
        <w:t xml:space="preserve">ykonawca jest obowiązany wykazać, że proponowany inny podwykonawca lub </w:t>
      </w:r>
      <w:r w:rsidR="00605A5A">
        <w:t>W</w:t>
      </w:r>
      <w:r w:rsidRPr="004B310E">
        <w:t xml:space="preserve">ykonawca samodzielnie spełnia je w stopniu nie mniejszym niż podwykonawca, na którego zasoby </w:t>
      </w:r>
      <w:r w:rsidR="00605A5A">
        <w:t>W</w:t>
      </w:r>
      <w:r w:rsidRPr="004B310E">
        <w:t>ykonawca powoływał się w trakcie postępowania o udzielenie zamówienia.</w:t>
      </w:r>
    </w:p>
    <w:p w14:paraId="379F3F7B" w14:textId="77777777" w:rsidR="006F221F" w:rsidRPr="004B310E" w:rsidRDefault="006F221F" w:rsidP="000E60B4">
      <w:pPr>
        <w:numPr>
          <w:ilvl w:val="0"/>
          <w:numId w:val="3"/>
        </w:numPr>
        <w:jc w:val="both"/>
      </w:pPr>
      <w:r w:rsidRPr="004B310E">
        <w:t xml:space="preserve">Wykonawca zawiadamia Zamawiającego o wszelkich zmianach danych w trakcie realizacji zamówienia, a także przekazuje informacje na temat nowych podwykonawców, którym w późniejszym </w:t>
      </w:r>
      <w:r w:rsidR="00B12737" w:rsidRPr="004B310E">
        <w:t xml:space="preserve">okresie zamierza powierzyć realizację zamówienia. </w:t>
      </w:r>
    </w:p>
    <w:p w14:paraId="7353308A" w14:textId="77777777" w:rsidR="00DF5163" w:rsidRPr="007A34C1" w:rsidRDefault="00DF5163" w:rsidP="00DF5163"/>
    <w:p w14:paraId="597A1CAF" w14:textId="77777777" w:rsidR="00DF5163" w:rsidRPr="007A34C1" w:rsidRDefault="00DF5163" w:rsidP="00DF5163">
      <w:pPr>
        <w:shd w:val="clear" w:color="auto" w:fill="E6E6E6"/>
        <w:ind w:left="709" w:hanging="709"/>
        <w:rPr>
          <w:b/>
        </w:rPr>
      </w:pPr>
      <w:r w:rsidRPr="007A34C1">
        <w:rPr>
          <w:b/>
        </w:rPr>
        <w:t>II.</w:t>
      </w:r>
      <w:r w:rsidRPr="007A34C1">
        <w:rPr>
          <w:b/>
        </w:rPr>
        <w:tab/>
        <w:t>TRYB UDZIELENIA ZAMÓWIENIA</w:t>
      </w:r>
    </w:p>
    <w:p w14:paraId="3CAB5DD6" w14:textId="77777777" w:rsidR="00DF5163" w:rsidRPr="007A34C1" w:rsidRDefault="00DF5163" w:rsidP="00DF5163"/>
    <w:p w14:paraId="153BA2AD" w14:textId="77777777" w:rsidR="00DF5163" w:rsidRPr="006429FA" w:rsidRDefault="00DF5163" w:rsidP="004B310E">
      <w:pPr>
        <w:jc w:val="both"/>
      </w:pPr>
      <w:r w:rsidRPr="006429FA">
        <w:t xml:space="preserve">Postępowanie prowadzone jest w trybie </w:t>
      </w:r>
      <w:r w:rsidR="00E1489F">
        <w:t>pod</w:t>
      </w:r>
      <w:r w:rsidR="00443B54">
        <w:t>stawowym</w:t>
      </w:r>
      <w:r w:rsidR="006126F8">
        <w:t xml:space="preserve"> zgodnie z art. 275 pkt 1 Ustawy</w:t>
      </w:r>
      <w:r w:rsidR="00443B54">
        <w:t>, w którym w odpowiedzi</w:t>
      </w:r>
      <w:r w:rsidR="00FF3D95">
        <w:t xml:space="preserve"> </w:t>
      </w:r>
      <w:r w:rsidR="00E1489F">
        <w:t>na ogłoszenie o zamówieniu, oferty mogą składać wszyscy zaintere</w:t>
      </w:r>
      <w:r w:rsidR="00443B54">
        <w:t>sowani</w:t>
      </w:r>
      <w:r w:rsidR="00FF3D95">
        <w:t xml:space="preserve"> </w:t>
      </w:r>
      <w:r w:rsidR="00CE5517">
        <w:t>W</w:t>
      </w:r>
      <w:r w:rsidR="00E1489F">
        <w:t>ykonawcy</w:t>
      </w:r>
      <w:r w:rsidR="006126F8">
        <w:t>, a następnie Zamawiaj</w:t>
      </w:r>
      <w:r w:rsidR="00C91916">
        <w:t>ą</w:t>
      </w:r>
      <w:r w:rsidR="006126F8">
        <w:t>cy wybiera najkorzystniejszą ofertę bez przeprowadzenia negocjacji</w:t>
      </w:r>
      <w:r w:rsidRPr="006429FA">
        <w:t>.</w:t>
      </w:r>
    </w:p>
    <w:p w14:paraId="2BDC88B6" w14:textId="77777777" w:rsidR="00DF5163" w:rsidRPr="007A34C1" w:rsidRDefault="00DF5163" w:rsidP="00DF5163"/>
    <w:p w14:paraId="46757AFE" w14:textId="77777777" w:rsidR="00DF5163" w:rsidRPr="007A34C1" w:rsidRDefault="00DF5163" w:rsidP="00DF5163">
      <w:pPr>
        <w:shd w:val="clear" w:color="auto" w:fill="E6E6E6"/>
        <w:ind w:left="709" w:hanging="709"/>
        <w:rPr>
          <w:b/>
        </w:rPr>
      </w:pPr>
      <w:r w:rsidRPr="007A34C1">
        <w:rPr>
          <w:b/>
        </w:rPr>
        <w:t>III.</w:t>
      </w:r>
      <w:r w:rsidRPr="007A34C1">
        <w:rPr>
          <w:b/>
        </w:rPr>
        <w:tab/>
        <w:t>OPIS PRZEDMIOTU ZAMÓWIENIA</w:t>
      </w:r>
    </w:p>
    <w:p w14:paraId="23FC4A0D" w14:textId="77777777" w:rsidR="00DF5163" w:rsidRPr="007D7AC6" w:rsidRDefault="00DF5163" w:rsidP="00DF5163">
      <w:pPr>
        <w:jc w:val="both"/>
      </w:pPr>
    </w:p>
    <w:p w14:paraId="20B19E28" w14:textId="77777777" w:rsidR="000F610C" w:rsidRDefault="00A518BA" w:rsidP="00852F4D">
      <w:pPr>
        <w:numPr>
          <w:ilvl w:val="0"/>
          <w:numId w:val="21"/>
        </w:numPr>
        <w:jc w:val="both"/>
      </w:pPr>
      <w:r w:rsidRPr="007514C3">
        <w:t>Przedmiot</w:t>
      </w:r>
      <w:r w:rsidR="00E1489F">
        <w:t>em</w:t>
      </w:r>
      <w:r w:rsidRPr="007514C3">
        <w:t xml:space="preserve"> zamówienia </w:t>
      </w:r>
      <w:r w:rsidR="00E1489F">
        <w:t xml:space="preserve">jest </w:t>
      </w:r>
      <w:r w:rsidR="00E247BE">
        <w:rPr>
          <w:b/>
        </w:rPr>
        <w:t>najem ładowarki kołowej</w:t>
      </w:r>
      <w:r w:rsidR="009A348C">
        <w:rPr>
          <w:b/>
        </w:rPr>
        <w:t xml:space="preserve"> przez okres </w:t>
      </w:r>
      <w:r w:rsidR="00602B07">
        <w:rPr>
          <w:b/>
        </w:rPr>
        <w:t>24</w:t>
      </w:r>
      <w:r w:rsidR="009A348C" w:rsidRPr="00A83A98">
        <w:rPr>
          <w:b/>
        </w:rPr>
        <w:t xml:space="preserve"> miesięcy</w:t>
      </w:r>
      <w:r w:rsidR="00033CC0">
        <w:rPr>
          <w:b/>
        </w:rPr>
        <w:t>.</w:t>
      </w:r>
    </w:p>
    <w:p w14:paraId="590D184E" w14:textId="77777777" w:rsidR="000F610C" w:rsidRDefault="00033CC0" w:rsidP="00852F4D">
      <w:pPr>
        <w:numPr>
          <w:ilvl w:val="0"/>
          <w:numId w:val="21"/>
        </w:numPr>
        <w:jc w:val="both"/>
      </w:pPr>
      <w:r w:rsidRPr="007514C3">
        <w:t xml:space="preserve">Przedmiot zamówienia </w:t>
      </w:r>
      <w:r>
        <w:t>jest sklasy</w:t>
      </w:r>
      <w:r w:rsidRPr="00017913">
        <w:t>fikowany</w:t>
      </w:r>
      <w:r>
        <w:t xml:space="preserve"> </w:t>
      </w:r>
      <w:r w:rsidRPr="00017913">
        <w:t>wg. Wspólnego Słownika Zamówień (Klasyfikacja CPV) pod kodem</w:t>
      </w:r>
      <w:r w:rsidR="007B446B">
        <w:t xml:space="preserve"> </w:t>
      </w:r>
      <w:r w:rsidR="002648C2" w:rsidRPr="000F610C">
        <w:rPr>
          <w:b/>
        </w:rPr>
        <w:t>34144710-8</w:t>
      </w:r>
      <w:r w:rsidR="002648C2">
        <w:t xml:space="preserve"> </w:t>
      </w:r>
      <w:r w:rsidR="00C33FDA">
        <w:t>(ł</w:t>
      </w:r>
      <w:r w:rsidR="002648C2">
        <w:t>adowarki jezdne</w:t>
      </w:r>
      <w:r w:rsidR="00C33FDA">
        <w:t>) oraz pod kodem</w:t>
      </w:r>
      <w:r w:rsidR="00FF3D95" w:rsidRPr="000F610C">
        <w:rPr>
          <w:b/>
        </w:rPr>
        <w:t xml:space="preserve"> </w:t>
      </w:r>
      <w:r w:rsidR="002648C2" w:rsidRPr="000F610C">
        <w:rPr>
          <w:b/>
        </w:rPr>
        <w:t>34142200-6</w:t>
      </w:r>
      <w:r w:rsidR="00C33FDA">
        <w:t xml:space="preserve"> (ł</w:t>
      </w:r>
      <w:r w:rsidR="002648C2" w:rsidRPr="00C33FDA">
        <w:t>adowarki przegubowe</w:t>
      </w:r>
      <w:r w:rsidR="00C33FDA">
        <w:t>)</w:t>
      </w:r>
      <w:r w:rsidR="00E247BE" w:rsidRPr="00C33FDA">
        <w:t>.</w:t>
      </w:r>
    </w:p>
    <w:p w14:paraId="666A55E1" w14:textId="77777777" w:rsidR="00743ECA" w:rsidRPr="00743ECA" w:rsidRDefault="002A6E14" w:rsidP="00852F4D">
      <w:pPr>
        <w:numPr>
          <w:ilvl w:val="0"/>
          <w:numId w:val="21"/>
        </w:numPr>
        <w:jc w:val="both"/>
      </w:pPr>
      <w:r w:rsidRPr="000F610C">
        <w:rPr>
          <w:w w:val="105"/>
        </w:rPr>
        <w:t>Przedmiot zamówienia obejmuje również</w:t>
      </w:r>
      <w:r w:rsidRPr="000F610C">
        <w:rPr>
          <w:spacing w:val="1"/>
          <w:w w:val="105"/>
        </w:rPr>
        <w:t xml:space="preserve"> </w:t>
      </w:r>
      <w:r w:rsidRPr="000F610C">
        <w:rPr>
          <w:w w:val="105"/>
        </w:rPr>
        <w:t xml:space="preserve">wszelkie </w:t>
      </w:r>
      <w:r w:rsidR="0008325C" w:rsidRPr="000F610C">
        <w:rPr>
          <w:w w:val="105"/>
        </w:rPr>
        <w:t>czynności</w:t>
      </w:r>
      <w:r w:rsidR="00EF6979" w:rsidRPr="000F610C">
        <w:rPr>
          <w:w w:val="105"/>
        </w:rPr>
        <w:t xml:space="preserve"> </w:t>
      </w:r>
      <w:r w:rsidR="0008325C" w:rsidRPr="000F610C">
        <w:rPr>
          <w:w w:val="105"/>
        </w:rPr>
        <w:t>serwisowo-naprawcze</w:t>
      </w:r>
      <w:r w:rsidRPr="000F610C">
        <w:rPr>
          <w:w w:val="105"/>
        </w:rPr>
        <w:t xml:space="preserve"> przedmiotu najmu </w:t>
      </w:r>
      <w:r w:rsidR="006C35AD" w:rsidRPr="000F610C">
        <w:rPr>
          <w:w w:val="105"/>
        </w:rPr>
        <w:t>(</w:t>
      </w:r>
      <w:r w:rsidR="006C35AD" w:rsidRPr="00866676">
        <w:t>Zamawiający wymaga utrzymania</w:t>
      </w:r>
      <w:r w:rsidR="00EF6979">
        <w:t xml:space="preserve"> </w:t>
      </w:r>
      <w:r w:rsidR="006C35AD" w:rsidRPr="00866676">
        <w:t xml:space="preserve">stałej </w:t>
      </w:r>
      <w:r w:rsidR="006C35AD">
        <w:t>sprawności</w:t>
      </w:r>
      <w:r w:rsidR="006C35AD" w:rsidRPr="00866676">
        <w:t xml:space="preserve"> </w:t>
      </w:r>
      <w:r w:rsidR="006C35AD">
        <w:t>przedmiotu najmu</w:t>
      </w:r>
      <w:r w:rsidR="0008325C">
        <w:t xml:space="preserve"> </w:t>
      </w:r>
      <w:r w:rsidR="006C35AD">
        <w:t>i</w:t>
      </w:r>
      <w:r w:rsidR="006C35AD" w:rsidRPr="00866676">
        <w:t xml:space="preserve"> zapewnienia</w:t>
      </w:r>
      <w:r w:rsidR="006C35AD">
        <w:t xml:space="preserve"> przez </w:t>
      </w:r>
      <w:r w:rsidR="00443C48">
        <w:t>W</w:t>
      </w:r>
      <w:r w:rsidR="006C35AD">
        <w:t>ykonawcę</w:t>
      </w:r>
      <w:r w:rsidR="00EF6979">
        <w:t xml:space="preserve"> </w:t>
      </w:r>
      <w:r w:rsidR="006C35AD">
        <w:t xml:space="preserve">jego </w:t>
      </w:r>
      <w:r w:rsidR="006C35AD" w:rsidRPr="00866676">
        <w:t>bezpiecznej eksploatacji w całym</w:t>
      </w:r>
      <w:r w:rsidR="006C35AD">
        <w:t xml:space="preserve"> </w:t>
      </w:r>
      <w:r w:rsidR="006C35AD" w:rsidRPr="00866676">
        <w:t>okresie</w:t>
      </w:r>
      <w:r w:rsidR="0008325C">
        <w:t xml:space="preserve"> </w:t>
      </w:r>
      <w:r w:rsidR="006C35AD" w:rsidRPr="00866676">
        <w:t>najmu</w:t>
      </w:r>
      <w:r w:rsidR="006C35AD" w:rsidRPr="000F610C">
        <w:rPr>
          <w:w w:val="105"/>
        </w:rPr>
        <w:t>)</w:t>
      </w:r>
      <w:r w:rsidR="00743ECA">
        <w:rPr>
          <w:w w:val="105"/>
        </w:rPr>
        <w:t>.</w:t>
      </w:r>
    </w:p>
    <w:p w14:paraId="186D8802" w14:textId="77777777" w:rsidR="000F610C" w:rsidRDefault="00743ECA" w:rsidP="00852F4D">
      <w:pPr>
        <w:numPr>
          <w:ilvl w:val="0"/>
          <w:numId w:val="21"/>
        </w:numPr>
        <w:jc w:val="both"/>
      </w:pPr>
      <w:r>
        <w:rPr>
          <w:w w:val="105"/>
        </w:rPr>
        <w:t>Wykonawca przeszkoli</w:t>
      </w:r>
      <w:r w:rsidR="004F4A42" w:rsidRPr="000F610C">
        <w:rPr>
          <w:w w:val="105"/>
        </w:rPr>
        <w:t xml:space="preserve"> maksymalnie do</w:t>
      </w:r>
      <w:r w:rsidR="002A6E14" w:rsidRPr="000F610C">
        <w:rPr>
          <w:w w:val="105"/>
        </w:rPr>
        <w:t xml:space="preserve"> 3 osób wskazanych</w:t>
      </w:r>
      <w:r w:rsidR="0008325C" w:rsidRPr="000F610C">
        <w:rPr>
          <w:w w:val="105"/>
        </w:rPr>
        <w:t xml:space="preserve"> </w:t>
      </w:r>
      <w:r w:rsidR="002A6E14" w:rsidRPr="000F610C">
        <w:rPr>
          <w:w w:val="105"/>
        </w:rPr>
        <w:t>przez</w:t>
      </w:r>
      <w:r w:rsidR="002A6E14" w:rsidRPr="000F610C">
        <w:rPr>
          <w:spacing w:val="1"/>
          <w:w w:val="105"/>
        </w:rPr>
        <w:t xml:space="preserve"> </w:t>
      </w:r>
      <w:r w:rsidR="002A6E14" w:rsidRPr="000F610C">
        <w:rPr>
          <w:w w:val="105"/>
        </w:rPr>
        <w:t>Zamawiającego</w:t>
      </w:r>
      <w:r w:rsidR="00EF6979" w:rsidRPr="000F610C">
        <w:rPr>
          <w:w w:val="105"/>
        </w:rPr>
        <w:t xml:space="preserve"> </w:t>
      </w:r>
      <w:r w:rsidR="002A6E14" w:rsidRPr="000F610C">
        <w:rPr>
          <w:w w:val="105"/>
        </w:rPr>
        <w:t>z zakresu obsługi przedmiotu najmu</w:t>
      </w:r>
      <w:r w:rsidR="006F6315" w:rsidRPr="000F610C">
        <w:rPr>
          <w:w w:val="105"/>
        </w:rPr>
        <w:t xml:space="preserve">, </w:t>
      </w:r>
      <w:r w:rsidR="006F6315" w:rsidRPr="00866676">
        <w:t>tak</w:t>
      </w:r>
      <w:r w:rsidR="006F6315" w:rsidRPr="000F610C">
        <w:rPr>
          <w:spacing w:val="1"/>
        </w:rPr>
        <w:t xml:space="preserve"> </w:t>
      </w:r>
      <w:r w:rsidR="006F6315" w:rsidRPr="00866676">
        <w:t>aby</w:t>
      </w:r>
      <w:r w:rsidR="006F6315" w:rsidRPr="000F610C">
        <w:rPr>
          <w:spacing w:val="1"/>
        </w:rPr>
        <w:t xml:space="preserve"> pracownicy Zamawiającego</w:t>
      </w:r>
      <w:r w:rsidR="00EF6979" w:rsidRPr="000F610C">
        <w:rPr>
          <w:spacing w:val="1"/>
        </w:rPr>
        <w:t xml:space="preserve"> </w:t>
      </w:r>
      <w:r w:rsidR="006F6315" w:rsidRPr="00866676">
        <w:t xml:space="preserve">mogli </w:t>
      </w:r>
      <w:r w:rsidR="006F6315" w:rsidRPr="000F610C">
        <w:rPr>
          <w:w w:val="105"/>
        </w:rPr>
        <w:t>samodzielnie</w:t>
      </w:r>
      <w:r w:rsidR="006F6315" w:rsidRPr="000F610C">
        <w:rPr>
          <w:spacing w:val="17"/>
          <w:w w:val="105"/>
        </w:rPr>
        <w:t xml:space="preserve"> </w:t>
      </w:r>
      <w:r w:rsidR="006F6315" w:rsidRPr="000F610C">
        <w:rPr>
          <w:w w:val="105"/>
        </w:rPr>
        <w:t>prawidłowo</w:t>
      </w:r>
      <w:r w:rsidR="006F6315" w:rsidRPr="000F610C">
        <w:rPr>
          <w:spacing w:val="7"/>
          <w:w w:val="105"/>
        </w:rPr>
        <w:t xml:space="preserve"> </w:t>
      </w:r>
      <w:r w:rsidR="006F6315" w:rsidRPr="000F610C">
        <w:rPr>
          <w:w w:val="105"/>
        </w:rPr>
        <w:t>obsługiwać ładowarkę.</w:t>
      </w:r>
    </w:p>
    <w:p w14:paraId="3D078473" w14:textId="77777777" w:rsidR="000F610C" w:rsidRDefault="004F4A42" w:rsidP="00852F4D">
      <w:pPr>
        <w:numPr>
          <w:ilvl w:val="0"/>
          <w:numId w:val="21"/>
        </w:numPr>
        <w:jc w:val="both"/>
      </w:pPr>
      <w:r>
        <w:t>Zamawiający wskaże do szkolenia, o którym mowa w ust. 3, wyłącznie osoby posiadające wszelkie wymagane przepisami uprawnienia do obsługi tego typu urządzeń</w:t>
      </w:r>
      <w:r w:rsidRPr="000F610C">
        <w:rPr>
          <w:w w:val="105"/>
        </w:rPr>
        <w:t>.</w:t>
      </w:r>
    </w:p>
    <w:p w14:paraId="647113CE" w14:textId="77777777" w:rsidR="000F610C" w:rsidRDefault="004F4A42" w:rsidP="00852F4D">
      <w:pPr>
        <w:numPr>
          <w:ilvl w:val="0"/>
          <w:numId w:val="21"/>
        </w:numPr>
        <w:jc w:val="both"/>
      </w:pPr>
      <w:r>
        <w:t>Szkolenie, o którym mowa w ust. 3</w:t>
      </w:r>
      <w:r w:rsidR="00C42F24">
        <w:t xml:space="preserve">, odbędzie się </w:t>
      </w:r>
      <w:r w:rsidR="00602B07">
        <w:t>w ramach ceny zaoferowanej przez Wykonawcę</w:t>
      </w:r>
      <w:r w:rsidR="00C42F24">
        <w:t xml:space="preserve"> w siedzibie Zamawiającego w Piasecznie przy ul. Technicznej 6 w terminie do </w:t>
      </w:r>
      <w:r w:rsidR="00F71C85">
        <w:t>2</w:t>
      </w:r>
      <w:r w:rsidR="00C42F24">
        <w:t xml:space="preserve"> dni </w:t>
      </w:r>
      <w:r w:rsidR="00F71C85">
        <w:t>roboczych</w:t>
      </w:r>
      <w:r w:rsidR="00C42F24">
        <w:t xml:space="preserve"> licząc od dnia podpisania umowy</w:t>
      </w:r>
      <w:r w:rsidRPr="000F610C">
        <w:rPr>
          <w:w w:val="105"/>
        </w:rPr>
        <w:t>.</w:t>
      </w:r>
    </w:p>
    <w:p w14:paraId="6111B27B" w14:textId="77777777" w:rsidR="000F610C" w:rsidRDefault="00DF410A" w:rsidP="00852F4D">
      <w:pPr>
        <w:numPr>
          <w:ilvl w:val="0"/>
          <w:numId w:val="21"/>
        </w:numPr>
        <w:jc w:val="both"/>
      </w:pPr>
      <w:r w:rsidRPr="00866676">
        <w:t xml:space="preserve">Na okres </w:t>
      </w:r>
      <w:r>
        <w:t xml:space="preserve">ewentualnych </w:t>
      </w:r>
      <w:r w:rsidRPr="00866676">
        <w:t xml:space="preserve">prac naprawczych lub serwisowych </w:t>
      </w:r>
      <w:r>
        <w:t xml:space="preserve">dotyczących przedmiotu najmu, </w:t>
      </w:r>
      <w:r w:rsidRPr="00866676">
        <w:t xml:space="preserve">których całkowity czas wykonania </w:t>
      </w:r>
      <w:r>
        <w:t xml:space="preserve">będzie </w:t>
      </w:r>
      <w:r w:rsidRPr="00866676">
        <w:t>przekr</w:t>
      </w:r>
      <w:r>
        <w:t>a</w:t>
      </w:r>
      <w:r w:rsidRPr="00866676">
        <w:t>cz</w:t>
      </w:r>
      <w:r>
        <w:t>ać</w:t>
      </w:r>
      <w:r w:rsidRPr="00866676">
        <w:t xml:space="preserve"> </w:t>
      </w:r>
      <w:r>
        <w:t xml:space="preserve">okres </w:t>
      </w:r>
      <w:r w:rsidRPr="00866676">
        <w:t>24</w:t>
      </w:r>
      <w:r>
        <w:t xml:space="preserve"> godzin</w:t>
      </w:r>
      <w:r w:rsidR="00EF6979">
        <w:t xml:space="preserve"> </w:t>
      </w:r>
      <w:r w:rsidRPr="00866676">
        <w:t xml:space="preserve">(z wyłączeniem dni </w:t>
      </w:r>
      <w:r>
        <w:t xml:space="preserve">ustawowo </w:t>
      </w:r>
      <w:r w:rsidRPr="00866676">
        <w:t xml:space="preserve">wolnych od pracy) </w:t>
      </w:r>
      <w:r w:rsidR="00443C48">
        <w:t>W</w:t>
      </w:r>
      <w:r w:rsidRPr="00866676">
        <w:t xml:space="preserve">ykonawca </w:t>
      </w:r>
      <w:r>
        <w:t>obowiązany będzie</w:t>
      </w:r>
      <w:r w:rsidR="00EF6979">
        <w:t xml:space="preserve"> </w:t>
      </w:r>
      <w:r>
        <w:t xml:space="preserve">na swój koszt (bez osobnego wynagrodzenia) </w:t>
      </w:r>
      <w:r w:rsidRPr="00866676">
        <w:t>zapewni</w:t>
      </w:r>
      <w:r>
        <w:t>ć Zamawiające</w:t>
      </w:r>
      <w:r w:rsidR="00EA167C">
        <w:t>mu</w:t>
      </w:r>
      <w:r w:rsidRPr="00866676">
        <w:t xml:space="preserve"> zastępczą </w:t>
      </w:r>
      <w:r>
        <w:t xml:space="preserve">ładowarkę kołową </w:t>
      </w:r>
      <w:r w:rsidRPr="00866676">
        <w:t xml:space="preserve">o parametrach zbliżonych do </w:t>
      </w:r>
      <w:r>
        <w:t>przedmiotu najmu, która będzie</w:t>
      </w:r>
      <w:r w:rsidRPr="00866676">
        <w:t xml:space="preserve"> umożliwia</w:t>
      </w:r>
      <w:r>
        <w:t>ć</w:t>
      </w:r>
      <w:r w:rsidRPr="00866676">
        <w:t xml:space="preserve"> załadunek materiałów na wysokość co najmniej 4</w:t>
      </w:r>
      <w:r>
        <w:t> </w:t>
      </w:r>
      <w:r w:rsidRPr="00866676">
        <w:t>200</w:t>
      </w:r>
      <w:r>
        <w:t xml:space="preserve"> </w:t>
      </w:r>
      <w:r w:rsidRPr="00866676">
        <w:t>mm</w:t>
      </w:r>
      <w:r>
        <w:t>.</w:t>
      </w:r>
    </w:p>
    <w:p w14:paraId="7EF9010E" w14:textId="77777777" w:rsidR="000F610C" w:rsidRDefault="00235B4A" w:rsidP="00852F4D">
      <w:pPr>
        <w:numPr>
          <w:ilvl w:val="0"/>
          <w:numId w:val="21"/>
        </w:numPr>
        <w:jc w:val="both"/>
      </w:pPr>
      <w:r>
        <w:lastRenderedPageBreak/>
        <w:t xml:space="preserve">Szczegółowy opis minimalnych parametrów technicznych ładowarki wymaganych przez Zamawiającego zawiera </w:t>
      </w:r>
      <w:r w:rsidRPr="000F610C">
        <w:rPr>
          <w:b/>
          <w:bCs/>
        </w:rPr>
        <w:t>Załącznik Nr 2</w:t>
      </w:r>
      <w:r w:rsidRPr="000F610C">
        <w:rPr>
          <w:bCs/>
        </w:rPr>
        <w:t xml:space="preserve"> do SWZ</w:t>
      </w:r>
      <w:r w:rsidRPr="000F610C">
        <w:rPr>
          <w:w w:val="105"/>
        </w:rPr>
        <w:t>.</w:t>
      </w:r>
    </w:p>
    <w:p w14:paraId="31AA7743" w14:textId="77777777" w:rsidR="000F610C" w:rsidRDefault="00ED19F4" w:rsidP="00852F4D">
      <w:pPr>
        <w:numPr>
          <w:ilvl w:val="0"/>
          <w:numId w:val="21"/>
        </w:numPr>
        <w:jc w:val="both"/>
      </w:pPr>
      <w:r w:rsidRPr="00866676">
        <w:t xml:space="preserve">Zamawiający nie dopuszcza możliwości </w:t>
      </w:r>
      <w:r>
        <w:t>najmu ładowarki</w:t>
      </w:r>
      <w:r w:rsidRPr="00866676">
        <w:t xml:space="preserve"> z teleskopowym systemem załadunku</w:t>
      </w:r>
      <w:r>
        <w:t>,</w:t>
      </w:r>
      <w:r w:rsidRPr="00866676">
        <w:t xml:space="preserve"> z wyłączeniem </w:t>
      </w:r>
      <w:r>
        <w:t xml:space="preserve">ładowarki zastępczej, o której mowa w ust. </w:t>
      </w:r>
      <w:r w:rsidR="0087437D">
        <w:t>7</w:t>
      </w:r>
      <w:r>
        <w:t>.</w:t>
      </w:r>
    </w:p>
    <w:p w14:paraId="73AE24DF" w14:textId="77777777" w:rsidR="000F610C" w:rsidRPr="00224032" w:rsidRDefault="003D68F2" w:rsidP="00852F4D">
      <w:pPr>
        <w:numPr>
          <w:ilvl w:val="0"/>
          <w:numId w:val="21"/>
        </w:numPr>
        <w:jc w:val="both"/>
        <w:rPr>
          <w:b/>
          <w:bCs/>
        </w:rPr>
      </w:pPr>
      <w:r w:rsidRPr="00224032">
        <w:rPr>
          <w:b/>
          <w:bCs/>
          <w:u w:val="single"/>
        </w:rPr>
        <w:t>Przedmiotowe środki dowodowe:</w:t>
      </w:r>
      <w:r w:rsidRPr="00224032">
        <w:rPr>
          <w:b/>
          <w:bCs/>
        </w:rPr>
        <w:t xml:space="preserve"> Zamawiający wymaga złożenia przez wykonawców wraz z ofertą przedmiotowych środków dowodowych na potwierdzenie spełnienia wymagań technicznych Zamawiającego dotyczących przedmiotu zamówienia,</w:t>
      </w:r>
      <w:r w:rsidR="00EF6979" w:rsidRPr="00224032">
        <w:rPr>
          <w:b/>
          <w:bCs/>
        </w:rPr>
        <w:t xml:space="preserve"> </w:t>
      </w:r>
      <w:r w:rsidRPr="00224032">
        <w:rPr>
          <w:b/>
          <w:bCs/>
        </w:rPr>
        <w:t>tj</w:t>
      </w:r>
      <w:r w:rsidR="004B310E">
        <w:rPr>
          <w:b/>
          <w:bCs/>
        </w:rPr>
        <w:t>.</w:t>
      </w:r>
      <w:r w:rsidRPr="00224032">
        <w:rPr>
          <w:b/>
          <w:bCs/>
        </w:rPr>
        <w:t xml:space="preserve"> </w:t>
      </w:r>
      <w:r w:rsidRPr="001E2BB9">
        <w:rPr>
          <w:b/>
          <w:bCs/>
          <w:u w:val="single"/>
        </w:rPr>
        <w:t>opisu parametrów technicznych oferowanej ładowarki</w:t>
      </w:r>
      <w:r w:rsidRPr="00224032">
        <w:rPr>
          <w:b/>
          <w:bCs/>
        </w:rPr>
        <w:t xml:space="preserve"> potwierdzającego,</w:t>
      </w:r>
      <w:r w:rsidR="00EF6979" w:rsidRPr="00224032">
        <w:rPr>
          <w:b/>
          <w:bCs/>
        </w:rPr>
        <w:t xml:space="preserve"> </w:t>
      </w:r>
      <w:r w:rsidRPr="00224032">
        <w:rPr>
          <w:b/>
          <w:bCs/>
        </w:rPr>
        <w:t>że ładowarka ta spełnia wymagania Zamawiającego</w:t>
      </w:r>
      <w:r w:rsidR="00602B07">
        <w:rPr>
          <w:b/>
          <w:bCs/>
        </w:rPr>
        <w:t xml:space="preserve"> określone w </w:t>
      </w:r>
      <w:r w:rsidR="005B102A">
        <w:rPr>
          <w:b/>
          <w:bCs/>
        </w:rPr>
        <w:t>Z</w:t>
      </w:r>
      <w:r w:rsidR="00602B07">
        <w:rPr>
          <w:b/>
          <w:bCs/>
        </w:rPr>
        <w:t>ałączniku nr 2 do SWZ</w:t>
      </w:r>
      <w:r w:rsidRPr="00224032">
        <w:rPr>
          <w:b/>
          <w:bCs/>
        </w:rPr>
        <w:t>.</w:t>
      </w:r>
    </w:p>
    <w:p w14:paraId="7AC96F8D" w14:textId="77777777" w:rsidR="000F610C" w:rsidRDefault="003D68F2" w:rsidP="000F610C">
      <w:pPr>
        <w:ind w:left="360"/>
        <w:jc w:val="both"/>
      </w:pPr>
      <w:r w:rsidRPr="00067DF7">
        <w:t xml:space="preserve">Jeżeli </w:t>
      </w:r>
      <w:r w:rsidR="00443C48">
        <w:t>W</w:t>
      </w:r>
      <w:r w:rsidRPr="00067DF7">
        <w:t xml:space="preserve">ykonawca nie złoży </w:t>
      </w:r>
      <w:r>
        <w:t xml:space="preserve">wraz z ofertą wymaganych przez Zamawiającego </w:t>
      </w:r>
      <w:r w:rsidRPr="00067DF7">
        <w:t xml:space="preserve">przedmiotowych środków dowodowych lub złożone przedmiotowe środki dowodowe </w:t>
      </w:r>
      <w:r>
        <w:t>będą</w:t>
      </w:r>
      <w:r w:rsidRPr="00067DF7">
        <w:t xml:space="preserve"> niekompletne, </w:t>
      </w:r>
      <w:r>
        <w:t>to Z</w:t>
      </w:r>
      <w:r w:rsidRPr="00067DF7">
        <w:t xml:space="preserve">amawiający wezwie </w:t>
      </w:r>
      <w:r>
        <w:t xml:space="preserve">wykonawcę </w:t>
      </w:r>
      <w:r w:rsidRPr="00067DF7">
        <w:t>do ich złożenia</w:t>
      </w:r>
      <w:r w:rsidR="00EF6979">
        <w:t xml:space="preserve"> </w:t>
      </w:r>
      <w:r w:rsidRPr="00067DF7">
        <w:t xml:space="preserve">lub </w:t>
      </w:r>
      <w:r>
        <w:t xml:space="preserve">do </w:t>
      </w:r>
      <w:r w:rsidRPr="00067DF7">
        <w:t xml:space="preserve">uzupełnienia </w:t>
      </w:r>
      <w:r>
        <w:t xml:space="preserve">złożonych </w:t>
      </w:r>
      <w:r w:rsidRPr="00067DF7">
        <w:t>przedmiotow</w:t>
      </w:r>
      <w:r>
        <w:t>ych</w:t>
      </w:r>
      <w:r w:rsidRPr="00067DF7">
        <w:t xml:space="preserve"> środk</w:t>
      </w:r>
      <w:r>
        <w:t>ów</w:t>
      </w:r>
      <w:r w:rsidRPr="00067DF7">
        <w:t xml:space="preserve"> dowodow</w:t>
      </w:r>
      <w:r>
        <w:t>ych</w:t>
      </w:r>
      <w:r w:rsidR="00EF6979">
        <w:t xml:space="preserve"> </w:t>
      </w:r>
      <w:r w:rsidRPr="00067DF7">
        <w:t xml:space="preserve">w wyznaczonym </w:t>
      </w:r>
      <w:r w:rsidR="00F63DCC">
        <w:t xml:space="preserve">przez Zamawiającego </w:t>
      </w:r>
      <w:r w:rsidRPr="00067DF7">
        <w:t>terminie.</w:t>
      </w:r>
    </w:p>
    <w:p w14:paraId="1CC96DD5" w14:textId="77777777" w:rsidR="007D36FB" w:rsidRDefault="005B102A" w:rsidP="00852F4D">
      <w:pPr>
        <w:numPr>
          <w:ilvl w:val="0"/>
          <w:numId w:val="21"/>
        </w:numPr>
        <w:jc w:val="both"/>
      </w:pPr>
      <w:r>
        <w:t>N</w:t>
      </w:r>
      <w:r w:rsidR="007D36FB">
        <w:t>ajmowana ładowarka kołowa będzie eksploatowana przez Zamawiającego</w:t>
      </w:r>
      <w:r w:rsidR="00EF6979">
        <w:t xml:space="preserve"> </w:t>
      </w:r>
      <w:r w:rsidR="007D36FB">
        <w:t xml:space="preserve">w systemie ciągłym </w:t>
      </w:r>
      <w:r w:rsidR="002942DC">
        <w:t>–</w:t>
      </w:r>
      <w:r w:rsidR="007D36FB">
        <w:t xml:space="preserve"> </w:t>
      </w:r>
      <w:r w:rsidR="002942DC">
        <w:t xml:space="preserve">w sposób umożliwiający nieprzerwane wykonywanie prac. </w:t>
      </w:r>
      <w:r w:rsidR="007D36FB">
        <w:t>W związku z powyższym:</w:t>
      </w:r>
    </w:p>
    <w:p w14:paraId="768756B9" w14:textId="77777777" w:rsidR="00565DBF" w:rsidRDefault="007D36FB" w:rsidP="00852F4D">
      <w:pPr>
        <w:numPr>
          <w:ilvl w:val="0"/>
          <w:numId w:val="32"/>
        </w:numPr>
        <w:jc w:val="both"/>
      </w:pPr>
      <w:r>
        <w:t xml:space="preserve">w celu zapewnienia stałej sprawności technicznej eksploatowanej ładowarki Zamawiający dopuszcza zaoferowanie przez </w:t>
      </w:r>
      <w:r w:rsidR="00443C48">
        <w:t>W</w:t>
      </w:r>
      <w:r>
        <w:t>ykonawców wyłącznie ładowarek fabrycznie nowych lub ładowarek używanych, jednak pod warunkiem, iż będą</w:t>
      </w:r>
      <w:r w:rsidR="00EF6979">
        <w:t xml:space="preserve"> </w:t>
      </w:r>
      <w:r>
        <w:t>to ładowarki wyprodukowane nie wcześniej niż na 24 miesiące przed dniem składania ofert</w:t>
      </w:r>
      <w:r w:rsidR="003B2076">
        <w:t xml:space="preserve"> oraz posiadające nie więcej niż 3.000 przepracowanych motogodzin</w:t>
      </w:r>
      <w:r>
        <w:t>;</w:t>
      </w:r>
    </w:p>
    <w:p w14:paraId="4116E8F3" w14:textId="77777777" w:rsidR="007D36FB" w:rsidRDefault="00443C48" w:rsidP="00852F4D">
      <w:pPr>
        <w:numPr>
          <w:ilvl w:val="0"/>
          <w:numId w:val="32"/>
        </w:numPr>
        <w:jc w:val="both"/>
      </w:pPr>
      <w:r>
        <w:t>W</w:t>
      </w:r>
      <w:r w:rsidR="007D36FB">
        <w:t>ykonawca otrzyma od Zamawiającego wynagrodzenie za każdy dzień trwania stosunku najmu niezależnie od tego, czy najmowana ładowarka kołowa będzie</w:t>
      </w:r>
      <w:r w:rsidR="00EF6979">
        <w:t xml:space="preserve"> </w:t>
      </w:r>
      <w:r w:rsidR="007D36FB">
        <w:t>w tym czasie pracować, czy też nie - Zamawiający nie określa minimalnego czasu pracy ładowarki</w:t>
      </w:r>
      <w:r w:rsidR="00036511">
        <w:t xml:space="preserve"> i </w:t>
      </w:r>
      <w:r w:rsidR="007D36FB">
        <w:t>nie wyraża zgody na ustalenie jakichkolwiek maksymalnych limitów czasu pracy ładowarki w okresie najmu.</w:t>
      </w:r>
    </w:p>
    <w:p w14:paraId="26F381EE" w14:textId="77777777" w:rsidR="00EF6979" w:rsidRDefault="00EF6979" w:rsidP="007D36FB">
      <w:pPr>
        <w:ind w:left="1134" w:hanging="567"/>
        <w:jc w:val="both"/>
      </w:pPr>
    </w:p>
    <w:p w14:paraId="66CC3E28" w14:textId="77777777" w:rsidR="00DF5163" w:rsidRPr="007A34C1" w:rsidRDefault="00DF5163" w:rsidP="00DF5163">
      <w:pPr>
        <w:shd w:val="clear" w:color="auto" w:fill="E6E6E6"/>
        <w:ind w:left="709" w:hanging="709"/>
        <w:rPr>
          <w:b/>
        </w:rPr>
      </w:pPr>
      <w:r w:rsidRPr="007A34C1">
        <w:rPr>
          <w:b/>
        </w:rPr>
        <w:t>IV.</w:t>
      </w:r>
      <w:r w:rsidRPr="007A34C1">
        <w:rPr>
          <w:b/>
        </w:rPr>
        <w:tab/>
        <w:t>TERMIN WYKONANIA ZAMÓWIENIA</w:t>
      </w:r>
    </w:p>
    <w:p w14:paraId="4479754C" w14:textId="77777777" w:rsidR="0053708B" w:rsidRPr="007D7AC6" w:rsidRDefault="0053708B" w:rsidP="0053708B">
      <w:pPr>
        <w:pStyle w:val="Tekstprzypisudolnego"/>
        <w:numPr>
          <w:ilvl w:val="12"/>
          <w:numId w:val="0"/>
        </w:numPr>
        <w:jc w:val="both"/>
        <w:rPr>
          <w:sz w:val="24"/>
          <w:szCs w:val="24"/>
        </w:rPr>
      </w:pPr>
    </w:p>
    <w:p w14:paraId="0295CC9D" w14:textId="77777777" w:rsidR="00391FE4" w:rsidRDefault="0053708B" w:rsidP="00852F4D">
      <w:pPr>
        <w:numPr>
          <w:ilvl w:val="0"/>
          <w:numId w:val="15"/>
        </w:numPr>
        <w:suppressAutoHyphens/>
        <w:autoSpaceDE w:val="0"/>
        <w:jc w:val="both"/>
      </w:pPr>
      <w:r>
        <w:t>Objęta niniejszym postępowaniem o udzielenie zamówienia publicznego usługa</w:t>
      </w:r>
      <w:r w:rsidR="00EF6979">
        <w:t xml:space="preserve"> </w:t>
      </w:r>
      <w:r>
        <w:t xml:space="preserve">będzie realizowana przez okres </w:t>
      </w:r>
      <w:r w:rsidR="00602B07">
        <w:t xml:space="preserve">24 </w:t>
      </w:r>
      <w:r>
        <w:t>miesięcy licząc od dnia podpisania umowy.</w:t>
      </w:r>
    </w:p>
    <w:p w14:paraId="47D75B02" w14:textId="77777777" w:rsidR="001E5D15" w:rsidRPr="007D7AC6" w:rsidRDefault="001E5D15" w:rsidP="00852F4D">
      <w:pPr>
        <w:numPr>
          <w:ilvl w:val="0"/>
          <w:numId w:val="15"/>
        </w:numPr>
        <w:suppressAutoHyphens/>
        <w:autoSpaceDE w:val="0"/>
        <w:jc w:val="both"/>
      </w:pPr>
      <w:r>
        <w:t>Miejsce realizacji: siedziba Zamawiającego.</w:t>
      </w:r>
    </w:p>
    <w:p w14:paraId="2BCB2982" w14:textId="77777777" w:rsidR="00A53103" w:rsidRDefault="00A53103" w:rsidP="00DF5163">
      <w:pPr>
        <w:jc w:val="both"/>
      </w:pPr>
    </w:p>
    <w:p w14:paraId="2C04192C" w14:textId="77777777" w:rsidR="00DF5163" w:rsidRPr="007A34C1" w:rsidRDefault="00DF5163" w:rsidP="00DF5163">
      <w:pPr>
        <w:shd w:val="clear" w:color="auto" w:fill="E6E6E6"/>
        <w:ind w:left="709" w:hanging="709"/>
        <w:rPr>
          <w:b/>
        </w:rPr>
      </w:pPr>
      <w:r w:rsidRPr="007A34C1">
        <w:rPr>
          <w:b/>
        </w:rPr>
        <w:t>V.</w:t>
      </w:r>
      <w:r w:rsidRPr="007A34C1">
        <w:rPr>
          <w:b/>
        </w:rPr>
        <w:tab/>
      </w:r>
      <w:r w:rsidR="00B46AA8">
        <w:rPr>
          <w:b/>
        </w:rPr>
        <w:t>INFO</w:t>
      </w:r>
      <w:r>
        <w:rPr>
          <w:b/>
        </w:rPr>
        <w:t xml:space="preserve">RMACJA O </w:t>
      </w:r>
      <w:r w:rsidRPr="007A34C1">
        <w:rPr>
          <w:b/>
        </w:rPr>
        <w:t>WARUNK</w:t>
      </w:r>
      <w:r>
        <w:rPr>
          <w:b/>
        </w:rPr>
        <w:t>ACH</w:t>
      </w:r>
      <w:r w:rsidRPr="007A34C1">
        <w:rPr>
          <w:b/>
        </w:rPr>
        <w:t xml:space="preserve"> UDZIAŁU W POSTĘPOWANIU</w:t>
      </w:r>
      <w:r>
        <w:rPr>
          <w:b/>
        </w:rPr>
        <w:br/>
        <w:t>O UDZIELENIE ZAMÓWIENIA</w:t>
      </w:r>
    </w:p>
    <w:p w14:paraId="3446889F" w14:textId="77777777" w:rsidR="00DF5163" w:rsidRPr="007A34C1" w:rsidRDefault="00DF5163" w:rsidP="00DF5163">
      <w:pPr>
        <w:jc w:val="both"/>
      </w:pPr>
    </w:p>
    <w:p w14:paraId="10F41B39" w14:textId="77777777" w:rsidR="00DA387D" w:rsidRPr="007C2466" w:rsidRDefault="00DF5163" w:rsidP="00852F4D">
      <w:pPr>
        <w:numPr>
          <w:ilvl w:val="0"/>
          <w:numId w:val="22"/>
        </w:numPr>
        <w:jc w:val="both"/>
      </w:pPr>
      <w:r w:rsidRPr="007C2466">
        <w:t>Z zastrzeżeniem art. 110 ust. 2 Ustawy, o udzielenie zamówienia mogą ubiegać</w:t>
      </w:r>
      <w:r w:rsidR="00B81A6B" w:rsidRPr="007C2466">
        <w:t xml:space="preserve"> </w:t>
      </w:r>
      <w:r w:rsidRPr="007C2466">
        <w:t>się wykonawcy, którzy spełniają warunki udziału</w:t>
      </w:r>
      <w:r w:rsidR="00825044" w:rsidRPr="007C2466">
        <w:t xml:space="preserve"> </w:t>
      </w:r>
      <w:r w:rsidRPr="007C2466">
        <w:t>w postępowaniu i nie podlegają wykluczeniu zgodnie z przepisami</w:t>
      </w:r>
      <w:r w:rsidR="0073568C" w:rsidRPr="007C2466">
        <w:t xml:space="preserve"> </w:t>
      </w:r>
      <w:r w:rsidRPr="007C2466">
        <w:rPr>
          <w:b/>
          <w:bCs/>
        </w:rPr>
        <w:t>art. 108 ust. 1</w:t>
      </w:r>
      <w:r w:rsidR="00825044" w:rsidRPr="007C2466">
        <w:rPr>
          <w:b/>
          <w:bCs/>
        </w:rPr>
        <w:t xml:space="preserve"> </w:t>
      </w:r>
      <w:r w:rsidRPr="007C2466">
        <w:rPr>
          <w:b/>
          <w:bCs/>
        </w:rPr>
        <w:t>oraz art. 109 ust. 1 pkt 1</w:t>
      </w:r>
      <w:r w:rsidR="001E5D15" w:rsidRPr="007C2466">
        <w:rPr>
          <w:b/>
          <w:bCs/>
        </w:rPr>
        <w:t>,</w:t>
      </w:r>
      <w:r w:rsidR="00DA387D" w:rsidRPr="007C2466">
        <w:rPr>
          <w:b/>
          <w:bCs/>
        </w:rPr>
        <w:t xml:space="preserve"> </w:t>
      </w:r>
      <w:r w:rsidRPr="007C2466">
        <w:rPr>
          <w:b/>
          <w:bCs/>
        </w:rPr>
        <w:t>4</w:t>
      </w:r>
      <w:r w:rsidR="001E5D15" w:rsidRPr="007C2466">
        <w:rPr>
          <w:b/>
          <w:bCs/>
        </w:rPr>
        <w:t>, 6, 8, 9 i 10</w:t>
      </w:r>
      <w:r w:rsidRPr="007C2466">
        <w:rPr>
          <w:b/>
          <w:bCs/>
        </w:rPr>
        <w:t xml:space="preserve"> Ustawy</w:t>
      </w:r>
      <w:r w:rsidRPr="007C2466">
        <w:t>.</w:t>
      </w:r>
    </w:p>
    <w:p w14:paraId="7FC51CEA" w14:textId="77777777" w:rsidR="00DA387D" w:rsidRPr="007C2466" w:rsidRDefault="00825044" w:rsidP="00852F4D">
      <w:pPr>
        <w:numPr>
          <w:ilvl w:val="0"/>
          <w:numId w:val="22"/>
        </w:numPr>
        <w:jc w:val="both"/>
      </w:pPr>
      <w:r w:rsidRPr="007C2466">
        <w:t>W</w:t>
      </w:r>
      <w:r w:rsidR="00DF5163" w:rsidRPr="007C2466">
        <w:rPr>
          <w:color w:val="000000"/>
        </w:rPr>
        <w:t>ykonawca może zostać wykluczony</w:t>
      </w:r>
      <w:r w:rsidR="0073568C" w:rsidRPr="007C2466">
        <w:rPr>
          <w:color w:val="000000"/>
        </w:rPr>
        <w:t xml:space="preserve"> </w:t>
      </w:r>
      <w:r w:rsidR="00DF5163" w:rsidRPr="007C2466">
        <w:rPr>
          <w:color w:val="000000"/>
        </w:rPr>
        <w:t>przez Zamawiającego na każdym etapie postępowania o udzielenie zamówienia.</w:t>
      </w:r>
      <w:r w:rsidR="0073568C" w:rsidRPr="007C2466">
        <w:rPr>
          <w:color w:val="000000"/>
        </w:rPr>
        <w:t xml:space="preserve"> </w:t>
      </w:r>
      <w:r w:rsidR="00DF5163" w:rsidRPr="007C2466">
        <w:t>W przypadkach,</w:t>
      </w:r>
      <w:r w:rsidR="0030052D" w:rsidRPr="007C2466">
        <w:t xml:space="preserve"> </w:t>
      </w:r>
      <w:r w:rsidR="00DF5163" w:rsidRPr="007C2466">
        <w:t>o których mowa</w:t>
      </w:r>
      <w:r w:rsidR="00B81A6B" w:rsidRPr="007C2466">
        <w:t xml:space="preserve"> </w:t>
      </w:r>
      <w:r w:rsidR="00DF5163" w:rsidRPr="007C2466">
        <w:t>w art. 109 ust. 1 pkt 1 i 4 Ustawy, Zamawiający</w:t>
      </w:r>
      <w:r w:rsidR="0073568C" w:rsidRPr="007C2466">
        <w:t xml:space="preserve"> </w:t>
      </w:r>
      <w:r w:rsidR="00DF5163" w:rsidRPr="007C2466">
        <w:t>może</w:t>
      </w:r>
      <w:r w:rsidR="0030052D" w:rsidRPr="007C2466">
        <w:t xml:space="preserve"> </w:t>
      </w:r>
      <w:r w:rsidR="00DF5163" w:rsidRPr="007C2466">
        <w:t>nie wykluczyć wykonawcy,</w:t>
      </w:r>
      <w:r w:rsidR="00B81A6B" w:rsidRPr="007C2466">
        <w:t xml:space="preserve"> </w:t>
      </w:r>
      <w:r w:rsidR="00DF5163" w:rsidRPr="007C2466">
        <w:t>jeżeli takie wykluczenie byłoby w sposób</w:t>
      </w:r>
      <w:r w:rsidR="0030052D" w:rsidRPr="007C2466">
        <w:t xml:space="preserve"> </w:t>
      </w:r>
      <w:r w:rsidR="00DF5163" w:rsidRPr="007C2466">
        <w:t>oczywisty nieproporcjonalne,</w:t>
      </w:r>
      <w:r w:rsidR="00B81A6B" w:rsidRPr="007C2466">
        <w:t xml:space="preserve"> </w:t>
      </w:r>
      <w:r w:rsidR="00DF5163" w:rsidRPr="007C2466">
        <w:t>w szczególności gdy kwota zaległych podatków</w:t>
      </w:r>
      <w:r w:rsidR="0030052D" w:rsidRPr="007C2466">
        <w:t xml:space="preserve"> </w:t>
      </w:r>
      <w:r w:rsidR="00DF5163" w:rsidRPr="007C2466">
        <w:t>lub składek na ubezpieczenie</w:t>
      </w:r>
      <w:r w:rsidRPr="007C2466">
        <w:t xml:space="preserve"> </w:t>
      </w:r>
      <w:r w:rsidR="00DF5163" w:rsidRPr="007C2466">
        <w:t>społeczne jest niewielka albo sytuacja ekonomiczna</w:t>
      </w:r>
      <w:r w:rsidR="0030052D" w:rsidRPr="007C2466">
        <w:t xml:space="preserve"> </w:t>
      </w:r>
      <w:r w:rsidR="00DF5163" w:rsidRPr="007C2466">
        <w:t>lub finansowa wykonawcy,</w:t>
      </w:r>
      <w:r w:rsidRPr="007C2466">
        <w:t xml:space="preserve"> </w:t>
      </w:r>
      <w:r w:rsidR="00DF5163" w:rsidRPr="007C2466">
        <w:t>o którym mowa</w:t>
      </w:r>
      <w:r w:rsidR="00B81A6B" w:rsidRPr="007C2466">
        <w:t xml:space="preserve"> </w:t>
      </w:r>
      <w:r w:rsidR="00DF5163" w:rsidRPr="007C2466">
        <w:t>w art. 109 ust. 1 pkt 4 Ustawy,</w:t>
      </w:r>
      <w:r w:rsidR="0030052D" w:rsidRPr="007C2466">
        <w:t xml:space="preserve"> </w:t>
      </w:r>
      <w:r w:rsidR="00DF5163" w:rsidRPr="007C2466">
        <w:t>jest wystarczająca do wykonania zamówienia.</w:t>
      </w:r>
    </w:p>
    <w:p w14:paraId="47F33A96" w14:textId="77777777" w:rsidR="003120E7" w:rsidRPr="007C2466" w:rsidRDefault="003120E7" w:rsidP="00852F4D">
      <w:pPr>
        <w:numPr>
          <w:ilvl w:val="0"/>
          <w:numId w:val="22"/>
        </w:numPr>
        <w:jc w:val="both"/>
      </w:pPr>
      <w:r w:rsidRPr="007C2466">
        <w:lastRenderedPageBreak/>
        <w:t>Niezależnie od postanowień ust. 1 i 2, Zamawiający wykluczy z postępowania o udzielenie zamówienia publicznego Wykonawcę na podstawie:</w:t>
      </w:r>
    </w:p>
    <w:p w14:paraId="591B76D0" w14:textId="77777777" w:rsidR="003120E7" w:rsidRPr="007C2466" w:rsidRDefault="003120E7" w:rsidP="00852F4D">
      <w:pPr>
        <w:pStyle w:val="Akapitzlist"/>
        <w:numPr>
          <w:ilvl w:val="0"/>
          <w:numId w:val="33"/>
        </w:numPr>
        <w:contextualSpacing w:val="0"/>
        <w:jc w:val="both"/>
        <w:rPr>
          <w:rFonts w:ascii="Times New Roman" w:hAnsi="Times New Roman"/>
        </w:rPr>
      </w:pPr>
      <w:r w:rsidRPr="007C2466">
        <w:rPr>
          <w:rFonts w:ascii="Times New Roman" w:hAnsi="Times New Roman"/>
        </w:rPr>
        <w:t>art. 7 ust. 1 ustawy z dnia 13 kwietnia 2022 r. o szczególnych rozwiązaniach w zakresie przeciwdziałania wspieraniu agresji na Ukrainę oraz służących ochronie bezpieczeństwa narodowego, zgodnie z którym wykluczeniu z postępowania o udzielenie zamówienia publicznego podlega wykonawca:</w:t>
      </w:r>
    </w:p>
    <w:p w14:paraId="0DAA001A" w14:textId="77777777" w:rsidR="00565DBF" w:rsidRDefault="003120E7" w:rsidP="00852F4D">
      <w:pPr>
        <w:numPr>
          <w:ilvl w:val="0"/>
          <w:numId w:val="34"/>
        </w:numPr>
        <w:jc w:val="both"/>
      </w:pPr>
      <w:r w:rsidRPr="007C2466">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14:paraId="4DD2A68F" w14:textId="77777777" w:rsidR="00565DBF" w:rsidRDefault="003120E7" w:rsidP="00852F4D">
      <w:pPr>
        <w:numPr>
          <w:ilvl w:val="0"/>
          <w:numId w:val="34"/>
        </w:numPr>
        <w:jc w:val="both"/>
      </w:pPr>
      <w:r w:rsidRPr="007C2466">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polegającego na wykluczeniu z postępowania o udzielenie zamówienia publicznego;</w:t>
      </w:r>
    </w:p>
    <w:p w14:paraId="254C8FDF" w14:textId="5C278346" w:rsidR="00AF559D" w:rsidRPr="007C2466" w:rsidRDefault="003120E7" w:rsidP="00852F4D">
      <w:pPr>
        <w:numPr>
          <w:ilvl w:val="0"/>
          <w:numId w:val="34"/>
        </w:numPr>
        <w:jc w:val="both"/>
      </w:pPr>
      <w:r w:rsidRPr="007C2466">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polegającego na wykluczeniu z postępowania o udzielenie zamówienia publicznego.</w:t>
      </w:r>
    </w:p>
    <w:p w14:paraId="05382246" w14:textId="77777777" w:rsidR="004C261D" w:rsidRPr="007C2466" w:rsidRDefault="004C261D" w:rsidP="00852F4D">
      <w:pPr>
        <w:numPr>
          <w:ilvl w:val="0"/>
          <w:numId w:val="22"/>
        </w:numPr>
        <w:jc w:val="both"/>
      </w:pPr>
      <w:r w:rsidRPr="007C2466">
        <w:t xml:space="preserve">Wykluczenie na podstawie przepisów ustawy z dnia 13 kwietnia 2022 r. o szczególnych rozwiązaniach w zakresie przeciwdziałania wspieraniu agresji na Ukrainę oraz służących ochronie bezpieczeństwa narodowego następuje na okres trwania okoliczności określonych w </w:t>
      </w:r>
      <w:r w:rsidR="0087437D">
        <w:t>ust.</w:t>
      </w:r>
      <w:r w:rsidR="00AF559D" w:rsidRPr="007C2466">
        <w:t xml:space="preserve"> 3 (powyżej)</w:t>
      </w:r>
      <w:r w:rsidRPr="007C2466">
        <w:t>.</w:t>
      </w:r>
    </w:p>
    <w:p w14:paraId="55879D1D" w14:textId="77777777" w:rsidR="004C261D" w:rsidRPr="007C2466" w:rsidRDefault="004C261D" w:rsidP="00852F4D">
      <w:pPr>
        <w:pStyle w:val="Akapitzlist"/>
        <w:numPr>
          <w:ilvl w:val="0"/>
          <w:numId w:val="22"/>
        </w:numPr>
        <w:suppressAutoHyphens/>
        <w:autoSpaceDE w:val="0"/>
        <w:contextualSpacing w:val="0"/>
        <w:jc w:val="both"/>
        <w:rPr>
          <w:rFonts w:ascii="Times New Roman" w:hAnsi="Times New Roman"/>
        </w:rPr>
      </w:pPr>
      <w:r w:rsidRPr="007C2466">
        <w:rPr>
          <w:rFonts w:ascii="Times New Roman" w:hAnsi="Times New Roman"/>
        </w:rPr>
        <w:t>Osoba lub podmiot podlegający wykluczeniu na podstawie przepisów z dnia 13 kwietnia 2022 r. o szczególnych rozwiązaniach w zakresie przeciwdziałania wspieraniu agresji na Ukrainę oraz służących ochronie bezpieczeństwa narodowego, który w okresie tego wykluczenia ubiega się o udzielenie zamówienia publicznego lub bierze udział w postępowaniu o udzielenie zamówienia publicznego, podlega karze pieniężnej. Przez ubieganie się o udzielenie zamówienia publicznego rozumie się złożenie wniosku o dopuszczenie do udziału w postępowaniu o udzielenie zamówienia publicznego, złożenie oferty, lub przystąpienie do negocjacji.</w:t>
      </w:r>
    </w:p>
    <w:p w14:paraId="4EA33887" w14:textId="77777777" w:rsidR="00565DBF" w:rsidRDefault="004C261D" w:rsidP="00852F4D">
      <w:pPr>
        <w:pStyle w:val="Akapitzlist"/>
        <w:numPr>
          <w:ilvl w:val="0"/>
          <w:numId w:val="22"/>
        </w:numPr>
        <w:suppressAutoHyphens/>
        <w:autoSpaceDE w:val="0"/>
        <w:contextualSpacing w:val="0"/>
        <w:jc w:val="both"/>
        <w:rPr>
          <w:rFonts w:ascii="Times New Roman" w:hAnsi="Times New Roman"/>
        </w:rPr>
      </w:pPr>
      <w:r w:rsidRPr="007C2466">
        <w:rPr>
          <w:rFonts w:ascii="Times New Roman" w:hAnsi="Times New Roman"/>
        </w:rPr>
        <w:t>Karę pieniężną, o której mowa w ust. 5, nakłada Prezes Urzędu Zamówień Publicznych, w drodze decyzji, w wysokości do 20.000.000,00 zł.</w:t>
      </w:r>
    </w:p>
    <w:p w14:paraId="66BC6876" w14:textId="77777777" w:rsidR="00DF5163" w:rsidRPr="00565DBF" w:rsidRDefault="00DF5163" w:rsidP="00852F4D">
      <w:pPr>
        <w:pStyle w:val="Akapitzlist"/>
        <w:numPr>
          <w:ilvl w:val="0"/>
          <w:numId w:val="22"/>
        </w:numPr>
        <w:suppressAutoHyphens/>
        <w:autoSpaceDE w:val="0"/>
        <w:contextualSpacing w:val="0"/>
        <w:jc w:val="both"/>
        <w:rPr>
          <w:rFonts w:ascii="Times New Roman" w:hAnsi="Times New Roman"/>
        </w:rPr>
      </w:pPr>
      <w:r w:rsidRPr="00565DBF">
        <w:rPr>
          <w:rFonts w:ascii="Times New Roman" w:hAnsi="Times New Roman"/>
        </w:rPr>
        <w:t>W</w:t>
      </w:r>
      <w:r w:rsidR="009F08E0" w:rsidRPr="00565DBF">
        <w:rPr>
          <w:rFonts w:ascii="Times New Roman" w:hAnsi="Times New Roman"/>
        </w:rPr>
        <w:t xml:space="preserve"> celu oceny zdolności wykonawcy do należytego wykonania zamówienia Zamawiający wymaga od Wykonawcy wykazania spełnienia następujących warunków udziału w postępowaniu</w:t>
      </w:r>
      <w:r w:rsidRPr="00565DBF">
        <w:rPr>
          <w:rFonts w:ascii="Times New Roman" w:hAnsi="Times New Roman"/>
        </w:rPr>
        <w:t>:</w:t>
      </w:r>
    </w:p>
    <w:p w14:paraId="65005367" w14:textId="77777777" w:rsidR="00DF5163" w:rsidRPr="007C2466" w:rsidRDefault="00DF5163" w:rsidP="00852F4D">
      <w:pPr>
        <w:pStyle w:val="Akapitzlist2"/>
        <w:numPr>
          <w:ilvl w:val="0"/>
          <w:numId w:val="35"/>
        </w:numPr>
        <w:jc w:val="both"/>
        <w:rPr>
          <w:b/>
        </w:rPr>
      </w:pPr>
      <w:r w:rsidRPr="007C2466">
        <w:rPr>
          <w:b/>
          <w:bCs/>
        </w:rPr>
        <w:t>zdolności do występowania w obrocie gospodarczym</w:t>
      </w:r>
    </w:p>
    <w:p w14:paraId="588C7CC5" w14:textId="77777777" w:rsidR="00565DBF" w:rsidRDefault="00DF5163" w:rsidP="00565DBF">
      <w:pPr>
        <w:pStyle w:val="Akapitzlist2"/>
        <w:jc w:val="both"/>
        <w:rPr>
          <w:u w:val="single"/>
        </w:rPr>
      </w:pPr>
      <w:r w:rsidRPr="007C2466">
        <w:rPr>
          <w:u w:val="single"/>
        </w:rPr>
        <w:t>Zamawiający nie stawia</w:t>
      </w:r>
      <w:r w:rsidR="0073568C" w:rsidRPr="007C2466">
        <w:rPr>
          <w:u w:val="single"/>
        </w:rPr>
        <w:t xml:space="preserve"> </w:t>
      </w:r>
      <w:r w:rsidRPr="007C2466">
        <w:rPr>
          <w:u w:val="single"/>
        </w:rPr>
        <w:t>szczegółowych</w:t>
      </w:r>
      <w:r w:rsidR="0030052D" w:rsidRPr="007C2466">
        <w:rPr>
          <w:u w:val="single"/>
        </w:rPr>
        <w:t xml:space="preserve"> </w:t>
      </w:r>
      <w:r w:rsidRPr="007C2466">
        <w:rPr>
          <w:u w:val="single"/>
        </w:rPr>
        <w:t>warunków</w:t>
      </w:r>
      <w:r w:rsidR="0073568C" w:rsidRPr="007C2466">
        <w:rPr>
          <w:u w:val="single"/>
        </w:rPr>
        <w:t xml:space="preserve"> </w:t>
      </w:r>
      <w:r w:rsidRPr="007C2466">
        <w:rPr>
          <w:u w:val="single"/>
        </w:rPr>
        <w:t>w tym zakresie;</w:t>
      </w:r>
    </w:p>
    <w:p w14:paraId="209B700E" w14:textId="77777777" w:rsidR="00B9334F" w:rsidRPr="00565DBF" w:rsidRDefault="00DF5163" w:rsidP="00852F4D">
      <w:pPr>
        <w:pStyle w:val="Akapitzlist2"/>
        <w:numPr>
          <w:ilvl w:val="0"/>
          <w:numId w:val="35"/>
        </w:numPr>
        <w:jc w:val="both"/>
        <w:rPr>
          <w:u w:val="single"/>
        </w:rPr>
      </w:pPr>
      <w:r w:rsidRPr="007C2466">
        <w:rPr>
          <w:b/>
        </w:rPr>
        <w:t>uprawnień do prowadzenia określonej działalności gospodarczej</w:t>
      </w:r>
      <w:r w:rsidR="00B81A6B" w:rsidRPr="007C2466">
        <w:rPr>
          <w:b/>
        </w:rPr>
        <w:t xml:space="preserve"> </w:t>
      </w:r>
      <w:r w:rsidRPr="007C2466">
        <w:rPr>
          <w:b/>
        </w:rPr>
        <w:t>lub zawodowej</w:t>
      </w:r>
    </w:p>
    <w:p w14:paraId="06267E70" w14:textId="77777777" w:rsidR="00565DBF" w:rsidRDefault="00B9334F" w:rsidP="00565DBF">
      <w:pPr>
        <w:pStyle w:val="Akapitzlist2"/>
        <w:jc w:val="both"/>
        <w:rPr>
          <w:u w:val="single"/>
        </w:rPr>
      </w:pPr>
      <w:r w:rsidRPr="007C2466">
        <w:rPr>
          <w:u w:val="single"/>
        </w:rPr>
        <w:t>Zamawiający nie stawia szczegółowych warunków w tym zakresie;</w:t>
      </w:r>
    </w:p>
    <w:p w14:paraId="0DCD4EC1" w14:textId="77777777" w:rsidR="00DF5163" w:rsidRPr="00565DBF" w:rsidRDefault="00DF5163" w:rsidP="00852F4D">
      <w:pPr>
        <w:pStyle w:val="Akapitzlist2"/>
        <w:numPr>
          <w:ilvl w:val="0"/>
          <w:numId w:val="35"/>
        </w:numPr>
        <w:jc w:val="both"/>
        <w:rPr>
          <w:u w:val="single"/>
        </w:rPr>
      </w:pPr>
      <w:r w:rsidRPr="007C2466">
        <w:rPr>
          <w:b/>
          <w:bCs/>
        </w:rPr>
        <w:t>sytuacji ekonomicznej lub finansowej</w:t>
      </w:r>
    </w:p>
    <w:p w14:paraId="18530135" w14:textId="77777777" w:rsidR="00DF5163" w:rsidRPr="007C2466" w:rsidRDefault="0073568C" w:rsidP="00565DBF">
      <w:pPr>
        <w:pStyle w:val="Akapitzlist2"/>
        <w:jc w:val="both"/>
        <w:rPr>
          <w:u w:val="single"/>
        </w:rPr>
      </w:pPr>
      <w:r w:rsidRPr="007C2466">
        <w:rPr>
          <w:u w:val="single"/>
        </w:rPr>
        <w:t>Zamawiający nie stawia szczegółowych</w:t>
      </w:r>
      <w:r w:rsidR="0030052D" w:rsidRPr="007C2466">
        <w:rPr>
          <w:u w:val="single"/>
        </w:rPr>
        <w:t xml:space="preserve"> </w:t>
      </w:r>
      <w:r w:rsidRPr="007C2466">
        <w:rPr>
          <w:u w:val="single"/>
        </w:rPr>
        <w:t>warunków w tym zakresie</w:t>
      </w:r>
      <w:r w:rsidR="00652F8C" w:rsidRPr="007C2466">
        <w:rPr>
          <w:u w:val="single"/>
        </w:rPr>
        <w:t>;</w:t>
      </w:r>
      <w:r w:rsidRPr="007C2466">
        <w:rPr>
          <w:u w:val="single"/>
        </w:rPr>
        <w:t xml:space="preserve"> </w:t>
      </w:r>
    </w:p>
    <w:p w14:paraId="4361FF7B" w14:textId="77777777" w:rsidR="00DF5163" w:rsidRPr="00CA1CEF" w:rsidRDefault="00DF5163" w:rsidP="00852F4D">
      <w:pPr>
        <w:pStyle w:val="Akapitzlist2"/>
        <w:numPr>
          <w:ilvl w:val="0"/>
          <w:numId w:val="35"/>
        </w:numPr>
        <w:jc w:val="both"/>
        <w:rPr>
          <w:b/>
        </w:rPr>
      </w:pPr>
      <w:r w:rsidRPr="00CA1CEF">
        <w:rPr>
          <w:b/>
        </w:rPr>
        <w:t>zdolności technicznej lub zawodowej</w:t>
      </w:r>
    </w:p>
    <w:p w14:paraId="2192F87D" w14:textId="77777777" w:rsidR="00565DBF" w:rsidRPr="00CA1CEF" w:rsidRDefault="00EE159F" w:rsidP="00565DBF">
      <w:pPr>
        <w:pStyle w:val="Akapitzlist2"/>
        <w:jc w:val="both"/>
        <w:rPr>
          <w:u w:val="single"/>
        </w:rPr>
      </w:pPr>
      <w:r w:rsidRPr="00CA1CEF">
        <w:rPr>
          <w:u w:val="single"/>
        </w:rPr>
        <w:t>Zamawiający nie stawia szczegółowych warunków w tym zakresie</w:t>
      </w:r>
    </w:p>
    <w:p w14:paraId="1E538EFB" w14:textId="77777777" w:rsidR="00AF559D" w:rsidRPr="00CA1CEF" w:rsidRDefault="00DF5163" w:rsidP="00852F4D">
      <w:pPr>
        <w:numPr>
          <w:ilvl w:val="0"/>
          <w:numId w:val="23"/>
        </w:numPr>
        <w:suppressAutoHyphens/>
        <w:autoSpaceDE w:val="0"/>
        <w:jc w:val="both"/>
      </w:pPr>
      <w:r w:rsidRPr="00CA1CEF">
        <w:lastRenderedPageBreak/>
        <w:t>Wykonawca może w celu potwierdzenia spełniania warunków, o których mowa</w:t>
      </w:r>
      <w:r w:rsidR="00AF559D" w:rsidRPr="00CA1CEF">
        <w:t xml:space="preserve"> </w:t>
      </w:r>
      <w:r w:rsidR="00223678" w:rsidRPr="00CA1CEF">
        <w:t xml:space="preserve">w </w:t>
      </w:r>
      <w:r w:rsidR="0013117C" w:rsidRPr="00CA1CEF">
        <w:t xml:space="preserve">ust. 7 pkt 4) </w:t>
      </w:r>
      <w:r w:rsidR="00223678" w:rsidRPr="00CA1CEF">
        <w:t>(</w:t>
      </w:r>
      <w:r w:rsidRPr="00CA1CEF">
        <w:t>powyżej</w:t>
      </w:r>
      <w:r w:rsidR="00223678" w:rsidRPr="00CA1CEF">
        <w:t>)</w:t>
      </w:r>
      <w:r w:rsidRPr="00CA1CEF">
        <w:t>, w stosownych sytuacjach oraz w odniesieniu do przedmiotowego zamówienia, lub jego części, polegać na zdolnościach technicznych lub zawodowych innych podmiotów, niezależnie od charakteru prawnego łączących go z nim stosunków prawnych.</w:t>
      </w:r>
    </w:p>
    <w:p w14:paraId="06A0F62C" w14:textId="77777777" w:rsidR="00AF559D" w:rsidRPr="00CA1CEF" w:rsidRDefault="00DF5163" w:rsidP="00852F4D">
      <w:pPr>
        <w:numPr>
          <w:ilvl w:val="0"/>
          <w:numId w:val="23"/>
        </w:numPr>
        <w:suppressAutoHyphens/>
        <w:autoSpaceDE w:val="0"/>
        <w:jc w:val="both"/>
      </w:pPr>
      <w:r w:rsidRPr="00CA1CEF">
        <w:t>Wykonawca, który polega na zdolnościach lub sytuacji innych podmiotów,</w:t>
      </w:r>
      <w:r w:rsidR="00B81A6B" w:rsidRPr="00CA1CEF">
        <w:t xml:space="preserve"> </w:t>
      </w:r>
      <w:r w:rsidRPr="00CA1CEF">
        <w:t>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w:t>
      </w:r>
      <w:r w:rsidR="00B81A6B" w:rsidRPr="00CA1CEF">
        <w:t xml:space="preserve"> </w:t>
      </w:r>
      <w:r w:rsidRPr="00CA1CEF">
        <w:t>że wykonawca realizując zamówienie, będzie dysponował niezbędnymi zasobami</w:t>
      </w:r>
      <w:r w:rsidR="00B81A6B" w:rsidRPr="00CA1CEF">
        <w:t xml:space="preserve"> </w:t>
      </w:r>
      <w:r w:rsidRPr="00CA1CEF">
        <w:t>tych podmiotów.</w:t>
      </w:r>
    </w:p>
    <w:p w14:paraId="6810B84B" w14:textId="77777777" w:rsidR="00DF5163" w:rsidRPr="00CA1CEF" w:rsidRDefault="00DF5163" w:rsidP="00852F4D">
      <w:pPr>
        <w:numPr>
          <w:ilvl w:val="0"/>
          <w:numId w:val="23"/>
        </w:numPr>
        <w:suppressAutoHyphens/>
        <w:autoSpaceDE w:val="0"/>
        <w:jc w:val="both"/>
      </w:pPr>
      <w:r w:rsidRPr="00CA1CEF">
        <w:t>Zamawiający ocenia, czy udostępniane wykonawcy przez inne podmioty</w:t>
      </w:r>
      <w:r w:rsidR="00B81A6B" w:rsidRPr="00CA1CEF">
        <w:t xml:space="preserve"> </w:t>
      </w:r>
      <w:r w:rsidRPr="00CA1CEF">
        <w:t>zdolności techniczne lub zawodowe, pozwalają na wykazanie przez wykonawcę spełniania warunków udziału w postępowaniu oraz bada, czy nie zachodzą wobec</w:t>
      </w:r>
      <w:r w:rsidR="00B81A6B" w:rsidRPr="00CA1CEF">
        <w:t xml:space="preserve"> </w:t>
      </w:r>
      <w:r w:rsidRPr="00CA1CEF">
        <w:t>tych innych podmiotów podstawy wykluczenia, o których mowa w art. 108 ust. 1 oraz art. 109 ust. 1 pkt 1</w:t>
      </w:r>
      <w:r w:rsidR="0057782D" w:rsidRPr="00CA1CEF">
        <w:t xml:space="preserve">, </w:t>
      </w:r>
      <w:r w:rsidRPr="00CA1CEF">
        <w:t>4</w:t>
      </w:r>
      <w:r w:rsidR="0057782D" w:rsidRPr="00CA1CEF">
        <w:t>, 6, 8, 9 i 10</w:t>
      </w:r>
      <w:r w:rsidR="00380CEC" w:rsidRPr="00CA1CEF">
        <w:t xml:space="preserve"> </w:t>
      </w:r>
      <w:r w:rsidRPr="00CA1CEF">
        <w:t xml:space="preserve">Ustawy, zgodnie z postanowieniami </w:t>
      </w:r>
      <w:r w:rsidR="0013117C" w:rsidRPr="00CA1CEF">
        <w:t>ust</w:t>
      </w:r>
      <w:r w:rsidR="0057782D" w:rsidRPr="00CA1CEF">
        <w:t xml:space="preserve">. </w:t>
      </w:r>
      <w:r w:rsidRPr="00CA1CEF">
        <w:t>1.</w:t>
      </w:r>
    </w:p>
    <w:p w14:paraId="647B0BEE" w14:textId="77777777" w:rsidR="00DF5163" w:rsidRPr="007A34C1" w:rsidRDefault="00DF5163" w:rsidP="00DF5163">
      <w:pPr>
        <w:jc w:val="both"/>
      </w:pPr>
    </w:p>
    <w:p w14:paraId="5F859EDF" w14:textId="77777777" w:rsidR="00DF5163" w:rsidRPr="007A34C1" w:rsidRDefault="00DF5163" w:rsidP="00DF5163">
      <w:pPr>
        <w:shd w:val="clear" w:color="auto" w:fill="E6E6E6"/>
        <w:ind w:left="709" w:hanging="709"/>
        <w:rPr>
          <w:b/>
          <w:caps/>
        </w:rPr>
      </w:pPr>
      <w:r w:rsidRPr="007A34C1">
        <w:rPr>
          <w:b/>
          <w:caps/>
        </w:rPr>
        <w:t>VI.</w:t>
      </w:r>
      <w:r w:rsidRPr="007A34C1">
        <w:rPr>
          <w:b/>
          <w:caps/>
        </w:rPr>
        <w:tab/>
        <w:t>wykaz oświadczeń lub dokumentów potwierdzających spełnianie warunków udziału w postępowaniu oraz</w:t>
      </w:r>
      <w:r w:rsidRPr="007A34C1">
        <w:rPr>
          <w:b/>
          <w:caps/>
        </w:rPr>
        <w:br/>
        <w:t>brak podstaw wykluczenia</w:t>
      </w:r>
    </w:p>
    <w:p w14:paraId="242CC30E" w14:textId="77777777" w:rsidR="00DF5163" w:rsidRDefault="00DF5163" w:rsidP="00DF5163">
      <w:pPr>
        <w:jc w:val="both"/>
      </w:pPr>
    </w:p>
    <w:p w14:paraId="6443B518" w14:textId="77777777" w:rsidR="009621B0" w:rsidRPr="009621B0" w:rsidRDefault="00A1794D" w:rsidP="00852F4D">
      <w:pPr>
        <w:pStyle w:val="Akapitzlist"/>
        <w:numPr>
          <w:ilvl w:val="0"/>
          <w:numId w:val="18"/>
        </w:numPr>
        <w:contextualSpacing w:val="0"/>
        <w:jc w:val="both"/>
        <w:rPr>
          <w:rFonts w:ascii="Times New Roman" w:hAnsi="Times New Roman"/>
        </w:rPr>
      </w:pPr>
      <w:r>
        <w:rPr>
          <w:rFonts w:ascii="Times New Roman" w:hAnsi="Times New Roman"/>
        </w:rPr>
        <w:t xml:space="preserve">Wykonawca zobowiązany jest złożyć ofertę, na którą składa się: Formularz oferty, którego wzór stanowi </w:t>
      </w:r>
      <w:r w:rsidRPr="006B3611">
        <w:rPr>
          <w:rFonts w:ascii="Times New Roman" w:hAnsi="Times New Roman"/>
          <w:b/>
          <w:bCs/>
        </w:rPr>
        <w:t>Załącznik nr 1 do SWZ</w:t>
      </w:r>
      <w:r w:rsidR="00515CAD">
        <w:rPr>
          <w:rFonts w:ascii="Times New Roman" w:hAnsi="Times New Roman"/>
        </w:rPr>
        <w:t>.</w:t>
      </w:r>
    </w:p>
    <w:p w14:paraId="14873EBA" w14:textId="77777777" w:rsidR="009621B0" w:rsidRPr="009621B0" w:rsidRDefault="009621B0" w:rsidP="00852F4D">
      <w:pPr>
        <w:pStyle w:val="Akapitzlist"/>
        <w:numPr>
          <w:ilvl w:val="0"/>
          <w:numId w:val="18"/>
        </w:numPr>
        <w:shd w:val="clear" w:color="auto" w:fill="FFFFFF"/>
        <w:autoSpaceDE w:val="0"/>
        <w:autoSpaceDN w:val="0"/>
        <w:adjustRightInd w:val="0"/>
        <w:contextualSpacing w:val="0"/>
        <w:jc w:val="both"/>
        <w:rPr>
          <w:rFonts w:ascii="Times New Roman" w:hAnsi="Times New Roman"/>
        </w:rPr>
      </w:pPr>
      <w:r w:rsidRPr="009621B0">
        <w:rPr>
          <w:rFonts w:ascii="Times New Roman" w:hAnsi="Times New Roman"/>
        </w:rPr>
        <w:t>Oświadczenia lub dokumenty składane razem z ofertą:</w:t>
      </w:r>
    </w:p>
    <w:p w14:paraId="237E135B" w14:textId="77777777" w:rsidR="00515CAD" w:rsidRPr="00515CAD" w:rsidRDefault="00515CAD" w:rsidP="00852F4D">
      <w:pPr>
        <w:pStyle w:val="Akapitzlist"/>
        <w:numPr>
          <w:ilvl w:val="0"/>
          <w:numId w:val="19"/>
        </w:numPr>
        <w:contextualSpacing w:val="0"/>
        <w:jc w:val="both"/>
        <w:rPr>
          <w:rFonts w:ascii="Times New Roman" w:hAnsi="Times New Roman"/>
          <w:bCs/>
        </w:rPr>
      </w:pPr>
      <w:r>
        <w:rPr>
          <w:rFonts w:ascii="Times New Roman" w:hAnsi="Times New Roman"/>
        </w:rPr>
        <w:t xml:space="preserve">opis parametrów technicznych oferowanej przez Wykonawcę ładowarki kołowej potwierdzający, że oferowana ładowarka spełnia wymogi Zamawiającego, które zawarte są w </w:t>
      </w:r>
      <w:r w:rsidRPr="006B3611">
        <w:rPr>
          <w:rFonts w:ascii="Times New Roman" w:hAnsi="Times New Roman"/>
          <w:b/>
          <w:bCs/>
        </w:rPr>
        <w:t>Załączniku nr 2 do SWZ</w:t>
      </w:r>
      <w:r w:rsidRPr="009621B0">
        <w:rPr>
          <w:rFonts w:ascii="Times New Roman" w:hAnsi="Times New Roman"/>
        </w:rPr>
        <w:t xml:space="preserve"> </w:t>
      </w:r>
    </w:p>
    <w:p w14:paraId="36B93CDC" w14:textId="77777777" w:rsidR="009621B0" w:rsidRDefault="009621B0" w:rsidP="00852F4D">
      <w:pPr>
        <w:pStyle w:val="Akapitzlist"/>
        <w:numPr>
          <w:ilvl w:val="0"/>
          <w:numId w:val="19"/>
        </w:numPr>
        <w:contextualSpacing w:val="0"/>
        <w:jc w:val="both"/>
        <w:rPr>
          <w:rFonts w:ascii="Times New Roman" w:hAnsi="Times New Roman"/>
          <w:bCs/>
        </w:rPr>
      </w:pPr>
      <w:r w:rsidRPr="009621B0">
        <w:rPr>
          <w:rFonts w:ascii="Times New Roman" w:hAnsi="Times New Roman"/>
        </w:rPr>
        <w:t xml:space="preserve">oświadczenie Wykonawcy o niepodleganiu wykluczeniu – składane na podstawie art. 125 ust. 1 Ustawy, którego wzór stanowi </w:t>
      </w:r>
      <w:r w:rsidRPr="009621B0">
        <w:rPr>
          <w:rFonts w:ascii="Times New Roman" w:hAnsi="Times New Roman"/>
          <w:b/>
          <w:bCs/>
        </w:rPr>
        <w:t>Załącznik Nr 3 do SWZ</w:t>
      </w:r>
      <w:r w:rsidRPr="009621B0">
        <w:rPr>
          <w:rFonts w:ascii="Times New Roman" w:hAnsi="Times New Roman"/>
        </w:rPr>
        <w:t>;</w:t>
      </w:r>
    </w:p>
    <w:p w14:paraId="7B60A39A" w14:textId="77777777" w:rsidR="009621B0" w:rsidRDefault="009621B0" w:rsidP="00852F4D">
      <w:pPr>
        <w:pStyle w:val="Akapitzlist"/>
        <w:numPr>
          <w:ilvl w:val="0"/>
          <w:numId w:val="19"/>
        </w:numPr>
        <w:contextualSpacing w:val="0"/>
        <w:jc w:val="both"/>
        <w:rPr>
          <w:rFonts w:ascii="Times New Roman" w:hAnsi="Times New Roman"/>
          <w:bCs/>
        </w:rPr>
      </w:pPr>
      <w:r w:rsidRPr="009621B0">
        <w:rPr>
          <w:rFonts w:ascii="Times New Roman" w:hAnsi="Times New Roman"/>
          <w:bCs/>
        </w:rPr>
        <w:t>pełnomocnictwo</w:t>
      </w:r>
      <w:r w:rsidRPr="009621B0">
        <w:rPr>
          <w:rFonts w:ascii="Times New Roman" w:hAnsi="Times New Roman"/>
        </w:rPr>
        <w:t xml:space="preserve"> </w:t>
      </w:r>
      <w:r w:rsidRPr="009621B0">
        <w:rPr>
          <w:rFonts w:ascii="Times New Roman" w:hAnsi="Times New Roman"/>
          <w:bCs/>
        </w:rPr>
        <w:t>osoby lub osób podpisujących ofertę - jeżeli uprawnienie do podpisu nie wynika bezpośrednio z załączonych dokumentów;</w:t>
      </w:r>
    </w:p>
    <w:p w14:paraId="4571496D" w14:textId="77777777" w:rsidR="009621B0" w:rsidRDefault="009621B0" w:rsidP="00852F4D">
      <w:pPr>
        <w:pStyle w:val="Akapitzlist"/>
        <w:numPr>
          <w:ilvl w:val="0"/>
          <w:numId w:val="19"/>
        </w:numPr>
        <w:contextualSpacing w:val="0"/>
        <w:jc w:val="both"/>
        <w:rPr>
          <w:rFonts w:ascii="Times New Roman" w:hAnsi="Times New Roman"/>
          <w:bCs/>
        </w:rPr>
      </w:pPr>
      <w:r w:rsidRPr="009621B0">
        <w:rPr>
          <w:rFonts w:ascii="Times New Roman" w:hAnsi="Times New Roman"/>
          <w:bCs/>
        </w:rPr>
        <w:t>w przypadku złożenia oferty wspólnej – pełnomocnictwo udzielone liderowi (o ile dotyczy);</w:t>
      </w:r>
    </w:p>
    <w:p w14:paraId="261AA574" w14:textId="77777777" w:rsidR="009621B0" w:rsidRDefault="009621B0" w:rsidP="00852F4D">
      <w:pPr>
        <w:pStyle w:val="Akapitzlist"/>
        <w:numPr>
          <w:ilvl w:val="0"/>
          <w:numId w:val="19"/>
        </w:numPr>
        <w:contextualSpacing w:val="0"/>
        <w:jc w:val="both"/>
        <w:rPr>
          <w:rFonts w:ascii="Times New Roman" w:hAnsi="Times New Roman"/>
          <w:bCs/>
        </w:rPr>
      </w:pPr>
      <w:r w:rsidRPr="009621B0">
        <w:rPr>
          <w:rFonts w:ascii="Times New Roman" w:hAnsi="Times New Roman"/>
        </w:rPr>
        <w:t>zobowiązań podmiotów trzecich, na których zasoby powołuje się wykonawca,</w:t>
      </w:r>
      <w:r w:rsidRPr="009621B0" w:rsidDel="00036855">
        <w:rPr>
          <w:rFonts w:ascii="Times New Roman" w:hAnsi="Times New Roman"/>
        </w:rPr>
        <w:t xml:space="preserve"> </w:t>
      </w:r>
      <w:r w:rsidRPr="009621B0">
        <w:rPr>
          <w:rFonts w:ascii="Times New Roman" w:hAnsi="Times New Roman"/>
        </w:rPr>
        <w:t>do oddania do dyspozycji wykonawcy tych zasobów na potrzeby realizacji zamówienia, lub innych podmiotowych środków dowodowych potwierdzających, że wykonawca realizując zamówienie, będzie dysponował niezbędnymi zasobami tych podmiotów (o ile dotyczy);</w:t>
      </w:r>
    </w:p>
    <w:p w14:paraId="674A1839" w14:textId="77777777" w:rsidR="009621B0" w:rsidRPr="009621B0" w:rsidRDefault="009621B0" w:rsidP="00852F4D">
      <w:pPr>
        <w:pStyle w:val="Akapitzlist"/>
        <w:numPr>
          <w:ilvl w:val="0"/>
          <w:numId w:val="19"/>
        </w:numPr>
        <w:contextualSpacing w:val="0"/>
        <w:jc w:val="both"/>
        <w:rPr>
          <w:rFonts w:ascii="Times New Roman" w:hAnsi="Times New Roman"/>
          <w:bCs/>
        </w:rPr>
      </w:pPr>
      <w:r w:rsidRPr="009621B0">
        <w:rPr>
          <w:rFonts w:ascii="Times New Roman" w:hAnsi="Times New Roman"/>
        </w:rPr>
        <w:t>oświadczenie z art. 117 ust. 4 Pzp - Wykonawcy wspólnie ubiegającego się o udzielenie zamówienia</w:t>
      </w:r>
      <w:r w:rsidR="00D80C95">
        <w:rPr>
          <w:rFonts w:ascii="Times New Roman" w:hAnsi="Times New Roman"/>
        </w:rPr>
        <w:t xml:space="preserve">, </w:t>
      </w:r>
      <w:r w:rsidRPr="009621B0">
        <w:rPr>
          <w:rFonts w:ascii="Times New Roman" w:hAnsi="Times New Roman"/>
        </w:rPr>
        <w:t xml:space="preserve">którego wzór stanowi </w:t>
      </w:r>
      <w:r w:rsidRPr="009621B0">
        <w:rPr>
          <w:rFonts w:ascii="Times New Roman" w:hAnsi="Times New Roman"/>
          <w:b/>
          <w:bCs/>
        </w:rPr>
        <w:t xml:space="preserve">Załącznik nr </w:t>
      </w:r>
      <w:r w:rsidR="00EE767A">
        <w:rPr>
          <w:rFonts w:ascii="Times New Roman" w:hAnsi="Times New Roman"/>
          <w:b/>
          <w:bCs/>
        </w:rPr>
        <w:t>4</w:t>
      </w:r>
      <w:r w:rsidRPr="009621B0">
        <w:rPr>
          <w:rFonts w:ascii="Times New Roman" w:hAnsi="Times New Roman"/>
          <w:b/>
          <w:bCs/>
        </w:rPr>
        <w:t xml:space="preserve"> do SWZ</w:t>
      </w:r>
      <w:r w:rsidRPr="009621B0">
        <w:rPr>
          <w:rFonts w:ascii="Times New Roman" w:hAnsi="Times New Roman"/>
        </w:rPr>
        <w:t>.</w:t>
      </w:r>
    </w:p>
    <w:p w14:paraId="20902EAE" w14:textId="77777777" w:rsidR="009621B0" w:rsidRPr="009621B0" w:rsidRDefault="009621B0" w:rsidP="00852F4D">
      <w:pPr>
        <w:pStyle w:val="Akapitzlist"/>
        <w:numPr>
          <w:ilvl w:val="0"/>
          <w:numId w:val="18"/>
        </w:numPr>
        <w:shd w:val="clear" w:color="auto" w:fill="FFFFFF"/>
        <w:contextualSpacing w:val="0"/>
        <w:jc w:val="both"/>
        <w:rPr>
          <w:rFonts w:ascii="Times New Roman" w:hAnsi="Times New Roman"/>
        </w:rPr>
      </w:pPr>
      <w:r w:rsidRPr="009621B0">
        <w:rPr>
          <w:rFonts w:ascii="Times New Roman" w:hAnsi="Times New Roman"/>
          <w:b/>
        </w:rPr>
        <w:t>Wykonawca jest zobowiązany wykazać, że nie podlega wykluczeniu z postępowania.</w:t>
      </w:r>
      <w:r w:rsidRPr="009621B0">
        <w:rPr>
          <w:rFonts w:ascii="Times New Roman" w:hAnsi="Times New Roman"/>
        </w:rPr>
        <w:t xml:space="preserve"> Przed wyborem najkorzystniejszej oferty </w:t>
      </w:r>
      <w:r w:rsidRPr="009621B0">
        <w:rPr>
          <w:rFonts w:ascii="Times New Roman" w:hAnsi="Times New Roman"/>
          <w:b/>
        </w:rPr>
        <w:t xml:space="preserve">Zamawiający wezwie wykonawcę, którego oferta została najwyżej oceniona, do złożenia w wyznaczonym terminie, nie krótszym niż 5 dni, aktualnych na dzień złożenia następujących podmiotowych środków dowodowych potwierdzających brak podstaw do wykluczenia z postępowania </w:t>
      </w:r>
      <w:r w:rsidRPr="009621B0">
        <w:rPr>
          <w:rFonts w:ascii="Times New Roman" w:hAnsi="Times New Roman"/>
        </w:rPr>
        <w:t>(w przypadku wykonawców wspólnie ubiegających się o udzielenie zamówienia niżej wymienione dokumenty składa każdy z wykonawców występujących wspólnie):</w:t>
      </w:r>
    </w:p>
    <w:p w14:paraId="565B993C" w14:textId="77777777" w:rsidR="009621B0" w:rsidRDefault="009621B0" w:rsidP="00852F4D">
      <w:pPr>
        <w:pStyle w:val="Akapitzlist2"/>
        <w:numPr>
          <w:ilvl w:val="0"/>
          <w:numId w:val="20"/>
        </w:numPr>
        <w:autoSpaceDE w:val="0"/>
        <w:autoSpaceDN w:val="0"/>
        <w:adjustRightInd w:val="0"/>
        <w:jc w:val="both"/>
        <w:rPr>
          <w:bCs/>
        </w:rPr>
      </w:pPr>
      <w:r>
        <w:rPr>
          <w:bCs/>
        </w:rPr>
        <w:t>o</w:t>
      </w:r>
      <w:r w:rsidRPr="009621B0">
        <w:rPr>
          <w:bCs/>
        </w:rPr>
        <w:t xml:space="preserve">dpisu lub informacji z Krajowego Rejestru Sądowego lub z Centralnej Ewidencji i Informacji o Działalności Gospodarczej, w zakresie, o którym mowa w art. 109 ust. 1 </w:t>
      </w:r>
      <w:r w:rsidRPr="009621B0">
        <w:rPr>
          <w:bCs/>
        </w:rPr>
        <w:lastRenderedPageBreak/>
        <w:t>pkt 4 Ustawy, sporządzone nie wcześniej niż 3 miesiące przed złożeniem, jeżeli odrębne przepisy wymagają wpisu do rejestru lub ewidencji;</w:t>
      </w:r>
    </w:p>
    <w:p w14:paraId="13126C57" w14:textId="77777777" w:rsidR="009621B0" w:rsidRDefault="009621B0" w:rsidP="00852F4D">
      <w:pPr>
        <w:pStyle w:val="Akapitzlist2"/>
        <w:numPr>
          <w:ilvl w:val="0"/>
          <w:numId w:val="20"/>
        </w:numPr>
        <w:autoSpaceDE w:val="0"/>
        <w:autoSpaceDN w:val="0"/>
        <w:adjustRightInd w:val="0"/>
        <w:jc w:val="both"/>
        <w:rPr>
          <w:bCs/>
        </w:rPr>
      </w:pPr>
      <w:r w:rsidRPr="009621B0">
        <w:t xml:space="preserve">zaświadczenia właściwego naczelnika urzędu skarbowego potwierdzającego, że wykonawca nie zalega z opłacaniem podatków i opłat, w zakresie, o którym mowa w art. 109 ust. 1 pkt 1 </w:t>
      </w:r>
      <w:r w:rsidR="00DF5B81">
        <w:t>U</w:t>
      </w:r>
      <w:r w:rsidRPr="009621B0">
        <w:t>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4D2FB67" w14:textId="77777777" w:rsidR="009621B0" w:rsidRDefault="009621B0" w:rsidP="00852F4D">
      <w:pPr>
        <w:pStyle w:val="Akapitzlist2"/>
        <w:numPr>
          <w:ilvl w:val="0"/>
          <w:numId w:val="20"/>
        </w:numPr>
        <w:autoSpaceDE w:val="0"/>
        <w:autoSpaceDN w:val="0"/>
        <w:adjustRightInd w:val="0"/>
        <w:jc w:val="both"/>
        <w:rPr>
          <w:bCs/>
        </w:rPr>
      </w:pPr>
      <w:r w:rsidRPr="009621B0">
        <w:rPr>
          <w:bCs/>
        </w:rPr>
        <w:t>zaświadczenia</w:t>
      </w:r>
      <w:r w:rsidRPr="009621B0">
        <w:t xml:space="preserve"> </w:t>
      </w:r>
      <w:r w:rsidRPr="009621B0">
        <w:rPr>
          <w:bCs/>
        </w:rPr>
        <w:t xml:space="preserve">albo innego dokumentu właściwej terenowej jednostki organizacyjnej Zakładu Ubezpieczeń Społecznych </w:t>
      </w:r>
      <w:r w:rsidRPr="009621B0">
        <w:t xml:space="preserve">lub właściwego oddziału regionalnego lub właściwej placówki terenowej Kasy Rolniczego Ubezpieczenia Społecznego potwierdzającego, że wykonawca nie zalega z opłacaniem składek na ubezpieczenia społeczne i zdrowotne, w zakresie, o którym mowa w art. 109 ust. 1 pkt 1 </w:t>
      </w:r>
      <w:r w:rsidR="00DF5B81">
        <w:t>U</w:t>
      </w:r>
      <w:r w:rsidRPr="009621B0">
        <w:t>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D03884A" w14:textId="77777777" w:rsidR="00CA1CEF" w:rsidRDefault="009621B0" w:rsidP="00852F4D">
      <w:pPr>
        <w:pStyle w:val="Akapitzlist2"/>
        <w:numPr>
          <w:ilvl w:val="0"/>
          <w:numId w:val="20"/>
        </w:numPr>
        <w:autoSpaceDE w:val="0"/>
        <w:autoSpaceDN w:val="0"/>
        <w:adjustRightInd w:val="0"/>
        <w:jc w:val="both"/>
        <w:rPr>
          <w:bCs/>
        </w:rPr>
      </w:pPr>
      <w:r w:rsidRPr="009621B0">
        <w:rPr>
          <w:bCs/>
        </w:rPr>
        <w:t>informacji z Krajowego Rejestru Karnego w zakresie art. 108 ust. 1 pkt 1, 2 i 4 Ustawy, sporządzonej nie wcześniej niż 6 miesięcy przed jej złożeniem;</w:t>
      </w:r>
    </w:p>
    <w:p w14:paraId="3B9071F9" w14:textId="77777777" w:rsidR="00CA1CEF" w:rsidRDefault="00CA1CEF" w:rsidP="00852F4D">
      <w:pPr>
        <w:pStyle w:val="Akapitzlist2"/>
        <w:numPr>
          <w:ilvl w:val="0"/>
          <w:numId w:val="20"/>
        </w:numPr>
        <w:autoSpaceDE w:val="0"/>
        <w:autoSpaceDN w:val="0"/>
        <w:adjustRightInd w:val="0"/>
        <w:jc w:val="both"/>
        <w:rPr>
          <w:bCs/>
        </w:rPr>
      </w:pPr>
      <w:r>
        <w:rPr>
          <w:bCs/>
        </w:rPr>
        <w:t xml:space="preserve">oświadczenie wykonawcy, </w:t>
      </w:r>
      <w:r w:rsidRPr="00CA1CEF">
        <w:rPr>
          <w:bCs/>
        </w:rPr>
        <w:t xml:space="preserve">w zakresie art. 108 ust. 1 pkt 5 Ustawy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zgodnego z wzorem stanowiącym </w:t>
      </w:r>
      <w:r w:rsidRPr="00CA1CEF">
        <w:rPr>
          <w:b/>
        </w:rPr>
        <w:t>Załącznik Nr 5 do SWZ.</w:t>
      </w:r>
    </w:p>
    <w:p w14:paraId="2F71374C" w14:textId="77777777" w:rsidR="004E7BB0" w:rsidRDefault="009621B0" w:rsidP="00852F4D">
      <w:pPr>
        <w:pStyle w:val="Akapitzlist"/>
        <w:numPr>
          <w:ilvl w:val="0"/>
          <w:numId w:val="18"/>
        </w:numPr>
        <w:shd w:val="clear" w:color="auto" w:fill="FFFFFF"/>
        <w:contextualSpacing w:val="0"/>
        <w:jc w:val="both"/>
        <w:rPr>
          <w:rFonts w:ascii="Times New Roman" w:hAnsi="Times New Roman"/>
        </w:rPr>
      </w:pPr>
      <w:r w:rsidRPr="009621B0">
        <w:rPr>
          <w:rFonts w:ascii="Times New Roman" w:hAnsi="Times New Roman"/>
        </w:rPr>
        <w:t>Jeżeli wykonawca ma siedzibę lub miejsce zamieszkania poza terytorium Rzeczypospolitej Polskiej, zamiast:</w:t>
      </w:r>
    </w:p>
    <w:p w14:paraId="25633048" w14:textId="77777777" w:rsidR="009621B0" w:rsidRPr="004E7BB0" w:rsidRDefault="009621B0" w:rsidP="00852F4D">
      <w:pPr>
        <w:pStyle w:val="Akapitzlist"/>
        <w:numPr>
          <w:ilvl w:val="0"/>
          <w:numId w:val="37"/>
        </w:numPr>
        <w:shd w:val="clear" w:color="auto" w:fill="FFFFFF"/>
        <w:contextualSpacing w:val="0"/>
        <w:jc w:val="both"/>
        <w:rPr>
          <w:rFonts w:ascii="Times New Roman" w:hAnsi="Times New Roman"/>
        </w:rPr>
      </w:pPr>
      <w:r w:rsidRPr="004E7BB0">
        <w:rPr>
          <w:rFonts w:ascii="Times New Roman" w:hAnsi="Times New Roman"/>
        </w:rPr>
        <w:t>dokumentów, o których mowa w ust. 3 pkt 1-3, składa dokument lub dokumenty</w:t>
      </w:r>
      <w:r w:rsidR="004E7BB0" w:rsidRPr="004E7BB0">
        <w:rPr>
          <w:rFonts w:ascii="Times New Roman" w:hAnsi="Times New Roman"/>
        </w:rPr>
        <w:t xml:space="preserve"> </w:t>
      </w:r>
      <w:r w:rsidRPr="004E7BB0">
        <w:rPr>
          <w:rFonts w:ascii="Times New Roman" w:hAnsi="Times New Roman"/>
        </w:rPr>
        <w:t>wystawione w kraju, w którym wykonawca ma siedzibę lub miejsce zamieszkania, potwierdzające odpowiednio, że:</w:t>
      </w:r>
    </w:p>
    <w:p w14:paraId="6940138B" w14:textId="77777777" w:rsidR="004E7BB0" w:rsidRDefault="009621B0" w:rsidP="00852F4D">
      <w:pPr>
        <w:pStyle w:val="Akapitzlist"/>
        <w:numPr>
          <w:ilvl w:val="0"/>
          <w:numId w:val="36"/>
        </w:numPr>
        <w:autoSpaceDE w:val="0"/>
        <w:contextualSpacing w:val="0"/>
        <w:jc w:val="both"/>
        <w:rPr>
          <w:rFonts w:ascii="Times New Roman" w:hAnsi="Times New Roman"/>
        </w:rPr>
      </w:pPr>
      <w:r w:rsidRPr="009621B0">
        <w:rPr>
          <w:rFonts w:ascii="Times New Roman" w:hAnsi="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B25AD5">
        <w:rPr>
          <w:rFonts w:ascii="Times New Roman" w:hAnsi="Times New Roman"/>
        </w:rPr>
        <w:t>;</w:t>
      </w:r>
    </w:p>
    <w:p w14:paraId="5A3AB015" w14:textId="77777777" w:rsidR="009621B0" w:rsidRPr="004E7BB0" w:rsidRDefault="009621B0" w:rsidP="00852F4D">
      <w:pPr>
        <w:pStyle w:val="Akapitzlist"/>
        <w:numPr>
          <w:ilvl w:val="0"/>
          <w:numId w:val="36"/>
        </w:numPr>
        <w:autoSpaceDE w:val="0"/>
        <w:contextualSpacing w:val="0"/>
        <w:jc w:val="both"/>
        <w:rPr>
          <w:rFonts w:ascii="Times New Roman" w:hAnsi="Times New Roman"/>
        </w:rPr>
      </w:pPr>
      <w:r w:rsidRPr="004E7BB0">
        <w:rPr>
          <w:rFonts w:ascii="Times New Roman" w:hAnsi="Times New Roman"/>
        </w:rPr>
        <w:t>nie naruszył obowiązków dotyczących płatności podatków, opłat lub składek na ubezpieczenie społeczne lub zdrowotne</w:t>
      </w:r>
      <w:r w:rsidR="00B25AD5" w:rsidRPr="004E7BB0">
        <w:rPr>
          <w:rFonts w:ascii="Times New Roman" w:hAnsi="Times New Roman"/>
        </w:rPr>
        <w:t>.</w:t>
      </w:r>
    </w:p>
    <w:p w14:paraId="188207BF" w14:textId="77777777" w:rsidR="009621B0" w:rsidRPr="009621B0" w:rsidRDefault="009621B0" w:rsidP="005B31E1">
      <w:pPr>
        <w:autoSpaceDE w:val="0"/>
        <w:jc w:val="both"/>
      </w:pPr>
      <w:r w:rsidRPr="009621B0">
        <w:t>Dokumenty te powinny być wystawione nie wcześniej niż 3 miesiące przed ich złożeniem.</w:t>
      </w:r>
    </w:p>
    <w:p w14:paraId="4F6FF65D" w14:textId="77777777" w:rsidR="009621B0" w:rsidRPr="009621B0" w:rsidRDefault="009621B0" w:rsidP="00852F4D">
      <w:pPr>
        <w:pStyle w:val="Akapitzlist"/>
        <w:numPr>
          <w:ilvl w:val="0"/>
          <w:numId w:val="37"/>
        </w:numPr>
        <w:autoSpaceDE w:val="0"/>
        <w:jc w:val="both"/>
        <w:rPr>
          <w:rFonts w:ascii="Times New Roman" w:hAnsi="Times New Roman"/>
        </w:rPr>
      </w:pPr>
      <w:r w:rsidRPr="009621B0">
        <w:rPr>
          <w:rFonts w:ascii="Times New Roman" w:hAnsi="Times New Roman"/>
        </w:rPr>
        <w:t>Informacji z Krajowego Rejestru Karnego, o którym mowa w ust. 3 pkt 4)</w:t>
      </w:r>
      <w:r w:rsidR="00B25AD5">
        <w:rPr>
          <w:rFonts w:ascii="Times New Roman" w:hAnsi="Times New Roman"/>
        </w:rPr>
        <w:t xml:space="preserve"> - wykonawca</w:t>
      </w:r>
      <w:r w:rsidRPr="009621B0">
        <w:rPr>
          <w:rFonts w:ascii="Times New Roman" w:hAnsi="Times New Roman"/>
        </w:rPr>
        <w:t xml:space="preserve"> składa informację z odpowiedniego rejestru, takiego jak rejestr sądowy, albo, w przypadku braku takiego rejestru, inny równoważny </w:t>
      </w:r>
      <w:r w:rsidRPr="009621B0">
        <w:rPr>
          <w:rFonts w:ascii="Times New Roman" w:hAnsi="Times New Roman"/>
          <w:i/>
          <w:iCs/>
        </w:rPr>
        <w:t>dokument</w:t>
      </w:r>
      <w:r w:rsidRPr="009621B0">
        <w:rPr>
          <w:rFonts w:ascii="Times New Roman" w:hAnsi="Times New Roman"/>
        </w:rPr>
        <w:t xml:space="preserve"> wydany przez właściwy organ sądowy lub administracyjny kraju, w którym wykonawca ma siedzibę </w:t>
      </w:r>
      <w:r w:rsidRPr="009621B0">
        <w:rPr>
          <w:rFonts w:ascii="Times New Roman" w:hAnsi="Times New Roman"/>
        </w:rPr>
        <w:lastRenderedPageBreak/>
        <w:t xml:space="preserve">lub miejsce zamieszkania lub miejsce zamieszkania ma osoba, której dotyczy informacja albo </w:t>
      </w:r>
      <w:r w:rsidRPr="009621B0">
        <w:rPr>
          <w:rFonts w:ascii="Times New Roman" w:hAnsi="Times New Roman"/>
          <w:i/>
          <w:iCs/>
        </w:rPr>
        <w:t>dokument</w:t>
      </w:r>
      <w:r w:rsidRPr="009621B0">
        <w:rPr>
          <w:rFonts w:ascii="Times New Roman" w:hAnsi="Times New Roman"/>
        </w:rPr>
        <w:t>, w zakresie, o którym mowa w ust. 3 pkt 4). Dokument taki powinien być wystawiony nie wcześniej niż 6 miesięcy przed jego złożeniem.</w:t>
      </w:r>
    </w:p>
    <w:p w14:paraId="154B2EAC" w14:textId="77777777" w:rsidR="009621B0" w:rsidRDefault="009621B0" w:rsidP="00852F4D">
      <w:pPr>
        <w:pStyle w:val="Akapitzlist"/>
        <w:numPr>
          <w:ilvl w:val="0"/>
          <w:numId w:val="18"/>
        </w:numPr>
        <w:shd w:val="clear" w:color="auto" w:fill="FFFFFF"/>
        <w:contextualSpacing w:val="0"/>
        <w:jc w:val="both"/>
        <w:rPr>
          <w:rFonts w:ascii="Times New Roman" w:hAnsi="Times New Roman"/>
        </w:rPr>
      </w:pPr>
      <w:r w:rsidRPr="009621B0">
        <w:rPr>
          <w:rFonts w:ascii="Times New Roman" w:hAnsi="Times New Roman"/>
        </w:rPr>
        <w:t xml:space="preserve">Jeżeli w kraju, w którym wykonawca ma siedzibę lub miejsce zamieszkania, nie wydaje się dokumentów, o których mowa w ust. </w:t>
      </w:r>
      <w:r w:rsidR="00B25AD5">
        <w:rPr>
          <w:rFonts w:ascii="Times New Roman" w:hAnsi="Times New Roman"/>
        </w:rPr>
        <w:t>4</w:t>
      </w:r>
      <w:r w:rsidRPr="009621B0">
        <w:rPr>
          <w:rFonts w:ascii="Times New Roman" w:hAnsi="Times New Roman"/>
        </w:rPr>
        <w:t>, lub gdy dokumenty te nie odnoszą się do wszystkich przypadków, o których mowa w art. 108 ust. 1 pkt 1</w:t>
      </w:r>
      <w:r w:rsidR="00B25AD5">
        <w:rPr>
          <w:rFonts w:ascii="Times New Roman" w:hAnsi="Times New Roman"/>
        </w:rPr>
        <w:t xml:space="preserve">, </w:t>
      </w:r>
      <w:r w:rsidRPr="009621B0">
        <w:rPr>
          <w:rFonts w:ascii="Times New Roman" w:hAnsi="Times New Roman"/>
        </w:rPr>
        <w:t>2 i 4, a także art. 109 ust. 1 pkt 1</w:t>
      </w:r>
      <w:r w:rsidR="00751DCF">
        <w:rPr>
          <w:rFonts w:ascii="Times New Roman" w:hAnsi="Times New Roman"/>
        </w:rPr>
        <w:t xml:space="preserve"> </w:t>
      </w:r>
      <w:r w:rsidRPr="009621B0">
        <w:rPr>
          <w:rFonts w:ascii="Times New Roman" w:hAnsi="Times New Roman"/>
        </w:rPr>
        <w:t>Ustawy, zastępuje się je odpowiednio w całości lub w części dokumentem zawierającym odpowiednio oświadczenie wykonawcy, ze wskazaniem osoby albo osób uprawnionych do jego reprezentacji,</w:t>
      </w:r>
      <w:r w:rsidR="00751DCF">
        <w:rPr>
          <w:rFonts w:ascii="Times New Roman" w:hAnsi="Times New Roman"/>
        </w:rPr>
        <w:t xml:space="preserve"> </w:t>
      </w:r>
      <w:r w:rsidRPr="009621B0">
        <w:rPr>
          <w:rFonts w:ascii="Times New Roman" w:hAnsi="Times New Roman"/>
        </w:rPr>
        <w:t>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04A2AA5" w14:textId="77777777" w:rsidR="009621B0" w:rsidRDefault="009621B0" w:rsidP="00852F4D">
      <w:pPr>
        <w:pStyle w:val="Akapitzlist"/>
        <w:numPr>
          <w:ilvl w:val="0"/>
          <w:numId w:val="18"/>
        </w:numPr>
        <w:shd w:val="clear" w:color="auto" w:fill="FFFFFF"/>
        <w:contextualSpacing w:val="0"/>
        <w:jc w:val="both"/>
        <w:rPr>
          <w:rFonts w:ascii="Times New Roman" w:hAnsi="Times New Roman"/>
        </w:rPr>
      </w:pPr>
      <w:r w:rsidRPr="009621B0">
        <w:rPr>
          <w:rFonts w:ascii="Times New Roman" w:hAnsi="Times New Roman"/>
        </w:rPr>
        <w:t>Jeżeli jest to niezbędne do zapewnienia odpowiedniego przebiegu postępowania o udzielenie zamówienia, Zamawiający może na każdym etapie postępowania wezwać wykonawców do złożenia dokumentów potwierdzających, że nie podlegają wykluczeniu, spełniają warunki udziału w postępowaniu, a jeżeli zachodzą uzasadnione podstawy do uznania, że złożone uprzednio dokumenty nie są już aktualne, do złożenia aktualnych oświadczeń lub dokumentów.</w:t>
      </w:r>
    </w:p>
    <w:p w14:paraId="3852AB39" w14:textId="77777777" w:rsidR="00DF5163" w:rsidRPr="00900D42" w:rsidRDefault="009621B0" w:rsidP="00852F4D">
      <w:pPr>
        <w:pStyle w:val="Akapitzlist"/>
        <w:numPr>
          <w:ilvl w:val="0"/>
          <w:numId w:val="18"/>
        </w:numPr>
        <w:shd w:val="clear" w:color="auto" w:fill="FFFFFF"/>
        <w:contextualSpacing w:val="0"/>
        <w:jc w:val="both"/>
        <w:rPr>
          <w:rFonts w:ascii="Times New Roman" w:hAnsi="Times New Roman"/>
        </w:rPr>
      </w:pPr>
      <w:r w:rsidRPr="009621B0">
        <w:rPr>
          <w:rFonts w:ascii="Times New Roman" w:hAnsi="Times New Roman"/>
        </w:rPr>
        <w:t>Wszelkie oświadczenia i dokumenty, wskazane w niniejszym rozdziale SWZ, składane przez wykonawcę na wezwanie Zamawiającego muszą spełniać wymagania określone w Ustawie, w przepisach, o których mowa SWZ, a także w ogłoszeniu o zamówieniu oraz niniejszej Specyfikacji.</w:t>
      </w:r>
    </w:p>
    <w:p w14:paraId="567F74C9" w14:textId="77777777" w:rsidR="00BC2C34" w:rsidRPr="007A34C1" w:rsidRDefault="00BC2C34" w:rsidP="00DF5163">
      <w:pPr>
        <w:pStyle w:val="Akapitzlist20"/>
        <w:autoSpaceDE w:val="0"/>
        <w:autoSpaceDN w:val="0"/>
        <w:adjustRightInd w:val="0"/>
        <w:spacing w:before="0" w:after="0" w:line="240" w:lineRule="auto"/>
        <w:ind w:left="0"/>
        <w:rPr>
          <w:rFonts w:ascii="Times New Roman" w:hAnsi="Times New Roman"/>
          <w:bCs/>
          <w:sz w:val="24"/>
          <w:szCs w:val="24"/>
        </w:rPr>
      </w:pPr>
    </w:p>
    <w:p w14:paraId="72B02B64" w14:textId="77777777" w:rsidR="00DF5163" w:rsidRPr="007A34C1" w:rsidRDefault="00DF5163" w:rsidP="008D3666">
      <w:pPr>
        <w:shd w:val="clear" w:color="auto" w:fill="E6E6E6"/>
        <w:ind w:left="709" w:hanging="709"/>
        <w:rPr>
          <w:b/>
        </w:rPr>
      </w:pPr>
      <w:r w:rsidRPr="005B2F19">
        <w:rPr>
          <w:b/>
        </w:rPr>
        <w:t>VII.</w:t>
      </w:r>
      <w:r w:rsidRPr="005B2F19">
        <w:rPr>
          <w:b/>
        </w:rPr>
        <w:tab/>
        <w:t>INFORMACJE O ŚRODKACH KOMUNIKACJI ELEKTRONICZNEJ,</w:t>
      </w:r>
      <w:r w:rsidRPr="005B2F19">
        <w:rPr>
          <w:b/>
        </w:rPr>
        <w:br/>
        <w:t>PRZY UŻYCIU KTÓRYCH ZAMAWIAJĄCY BĘDZIE KOMUNIKOWAŁ SIĘ Z WYKONAWCAMI, ORAZ INFORMACJE O WYMAGANIACH TECHNICZNYCH I ORGANIZACYJNYCH SPORZĄDZANIA,</w:t>
      </w:r>
      <w:r w:rsidRPr="005B2F19">
        <w:rPr>
          <w:b/>
        </w:rPr>
        <w:br/>
        <w:t>WYSYŁANIA I ODBIERANIA KORESPONDENCJI ELEKTRONICZNEJ</w:t>
      </w:r>
    </w:p>
    <w:p w14:paraId="6B7D9C81" w14:textId="77777777" w:rsidR="00DF5163"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14:paraId="4CE9E065" w14:textId="77777777" w:rsidR="007576F5" w:rsidRPr="00391368" w:rsidRDefault="007576F5" w:rsidP="00852F4D">
      <w:pPr>
        <w:pStyle w:val="Akapitzlist"/>
        <w:numPr>
          <w:ilvl w:val="0"/>
          <w:numId w:val="17"/>
        </w:numPr>
        <w:contextualSpacing w:val="0"/>
        <w:jc w:val="both"/>
        <w:rPr>
          <w:rFonts w:ascii="Times New Roman" w:hAnsi="Times New Roman"/>
        </w:rPr>
      </w:pPr>
      <w:r w:rsidRPr="00391368">
        <w:rPr>
          <w:rFonts w:ascii="Times New Roman" w:hAnsi="Times New Roman"/>
        </w:rPr>
        <w:t xml:space="preserve">Postępowanie prowadzone jest w języku polskim w formie elektronicznej za pośrednictwem platformy zakupowej </w:t>
      </w:r>
      <w:r w:rsidRPr="00391368">
        <w:rPr>
          <w:rFonts w:ascii="Times New Roman" w:hAnsi="Times New Roman"/>
          <w:bCs/>
        </w:rPr>
        <w:t>„JOSEPHINE”, która znajduje się pod adresem www: „https://josephine.proebiz.com</w:t>
      </w:r>
      <w:r w:rsidRPr="00391368">
        <w:rPr>
          <w:rFonts w:ascii="Times New Roman" w:hAnsi="Times New Roman"/>
        </w:rPr>
        <w:t>”. Wszystkie postępowania prowadzone przez Zamawiającego na platformie zakupowej „JOSEPHINE” znajdują się pod następującym adresem www: „https://josephine.proebiz.com/pl/profile/1230878675”.</w:t>
      </w:r>
    </w:p>
    <w:p w14:paraId="4352734F" w14:textId="77777777" w:rsidR="007576F5" w:rsidRPr="00391368" w:rsidRDefault="007576F5" w:rsidP="00852F4D">
      <w:pPr>
        <w:pStyle w:val="Akapitzlist"/>
        <w:numPr>
          <w:ilvl w:val="0"/>
          <w:numId w:val="17"/>
        </w:numPr>
        <w:contextualSpacing w:val="0"/>
        <w:jc w:val="both"/>
        <w:rPr>
          <w:rFonts w:ascii="Times New Roman" w:hAnsi="Times New Roman"/>
        </w:rPr>
      </w:pPr>
      <w:r w:rsidRPr="00391368">
        <w:rPr>
          <w:rFonts w:ascii="Times New Roman" w:hAnsi="Times New Roman"/>
        </w:rPr>
        <w:t xml:space="preserve">Osobą uprawnioną do kontaktu z wykonawcami jest Pan/i </w:t>
      </w:r>
      <w:r w:rsidR="00BC4823">
        <w:rPr>
          <w:rFonts w:ascii="Times New Roman" w:hAnsi="Times New Roman"/>
        </w:rPr>
        <w:t>Rafał Karaś.</w:t>
      </w:r>
      <w:r w:rsidRPr="00391368">
        <w:rPr>
          <w:rFonts w:ascii="Times New Roman" w:hAnsi="Times New Roman"/>
        </w:rPr>
        <w:t xml:space="preserve"> </w:t>
      </w:r>
      <w:r w:rsidRPr="00391368">
        <w:rPr>
          <w:rFonts w:ascii="Times New Roman" w:hAnsi="Times New Roman"/>
          <w:b/>
        </w:rPr>
        <w:t xml:space="preserve">Na podstawie art. 65 Ustawy Zamawiający w czasie </w:t>
      </w:r>
      <w:r w:rsidRPr="00391368">
        <w:rPr>
          <w:rFonts w:ascii="Times New Roman" w:hAnsi="Times New Roman"/>
          <w:b/>
          <w:u w:val="single"/>
        </w:rPr>
        <w:t>całego postępowania o udzielenie zamówienia publicznego</w:t>
      </w:r>
      <w:r w:rsidRPr="00391368">
        <w:rPr>
          <w:rFonts w:ascii="Times New Roman" w:hAnsi="Times New Roman"/>
          <w:b/>
        </w:rPr>
        <w:t xml:space="preserve"> będzie się komunikował z wykonawcami </w:t>
      </w:r>
      <w:r w:rsidRPr="00391368">
        <w:rPr>
          <w:rFonts w:ascii="Times New Roman" w:hAnsi="Times New Roman"/>
          <w:b/>
          <w:u w:val="single"/>
        </w:rPr>
        <w:t>wyłącznie</w:t>
      </w:r>
      <w:r w:rsidRPr="00391368">
        <w:rPr>
          <w:rFonts w:ascii="Times New Roman" w:hAnsi="Times New Roman"/>
          <w:b/>
        </w:rPr>
        <w:t xml:space="preserve"> przy użyciu środków komunikacji elektronicznej za pośrednictwem platformy zakupowej „JOSEPHINE” (podstrona postępowania, zakładka „Wiadomości”, opcja „Nowa wiadomość”), co zapewnia spójność przekazywanych danych, a także ochronę danych osobowych</w:t>
      </w:r>
      <w:r w:rsidRPr="00391368">
        <w:rPr>
          <w:rFonts w:ascii="Times New Roman" w:hAnsi="Times New Roman"/>
        </w:rPr>
        <w:t>.</w:t>
      </w:r>
    </w:p>
    <w:p w14:paraId="4D1E77C3" w14:textId="77777777" w:rsidR="007576F5" w:rsidRPr="00391368" w:rsidRDefault="007576F5" w:rsidP="00852F4D">
      <w:pPr>
        <w:pStyle w:val="Akapitzlist"/>
        <w:numPr>
          <w:ilvl w:val="0"/>
          <w:numId w:val="17"/>
        </w:numPr>
        <w:contextualSpacing w:val="0"/>
        <w:jc w:val="both"/>
        <w:rPr>
          <w:rFonts w:ascii="Times New Roman" w:hAnsi="Times New Roman"/>
        </w:rPr>
      </w:pPr>
      <w:r w:rsidRPr="00391368">
        <w:rPr>
          <w:rFonts w:ascii="Times New Roman" w:hAnsi="Times New Roman"/>
        </w:rPr>
        <w:t>Złożenie oferty, złożenie wniosku o wyjaśnienie treści SWZ, uzupełnienie oraz wyjaśnienie oferty, a także wycofanie oferty następować może każdorazowo wyłącznie za pośrednictwem platformy zakupowej „JOSEPHINE”. Za datę wniesienia wszelkich oświadczeń, wniosków, zawiadomień oraz informacji uznaje się datę ich przekazania za pośrednictwem platformy zakupowej „JOSEPHINE”.</w:t>
      </w:r>
    </w:p>
    <w:p w14:paraId="24E55A6B" w14:textId="77777777" w:rsidR="007576F5" w:rsidRPr="00391368" w:rsidRDefault="007576F5" w:rsidP="00852F4D">
      <w:pPr>
        <w:pStyle w:val="Akapitzlist"/>
        <w:numPr>
          <w:ilvl w:val="0"/>
          <w:numId w:val="17"/>
        </w:numPr>
        <w:contextualSpacing w:val="0"/>
        <w:jc w:val="both"/>
        <w:rPr>
          <w:rFonts w:ascii="Times New Roman" w:hAnsi="Times New Roman"/>
        </w:rPr>
      </w:pPr>
      <w:r w:rsidRPr="00391368">
        <w:rPr>
          <w:rFonts w:ascii="Times New Roman" w:hAnsi="Times New Roman"/>
        </w:rPr>
        <w:t xml:space="preserve">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 z obowiązującymi przepisami </w:t>
      </w:r>
      <w:r w:rsidRPr="00391368">
        <w:rPr>
          <w:rFonts w:ascii="Times New Roman" w:hAnsi="Times New Roman"/>
        </w:rPr>
        <w:lastRenderedPageBreak/>
        <w:t>adresatem jest konkretny wykonawca, będzie przekazywana do takiego konkretnego wykonawcy za pośrednictwem platformy zakupowej „JOSEPHINE”.</w:t>
      </w:r>
    </w:p>
    <w:p w14:paraId="0DCA87E7" w14:textId="77777777" w:rsidR="007576F5" w:rsidRPr="00391368" w:rsidRDefault="007576F5" w:rsidP="00852F4D">
      <w:pPr>
        <w:pStyle w:val="Akapitzlist"/>
        <w:numPr>
          <w:ilvl w:val="0"/>
          <w:numId w:val="17"/>
        </w:numPr>
        <w:contextualSpacing w:val="0"/>
        <w:jc w:val="both"/>
        <w:rPr>
          <w:rFonts w:ascii="Times New Roman" w:hAnsi="Times New Roman"/>
        </w:rPr>
      </w:pPr>
      <w:r w:rsidRPr="00391368">
        <w:rPr>
          <w:rFonts w:ascii="Times New Roman" w:hAnsi="Times New Roman"/>
        </w:rPr>
        <w:t>Wykonawcy mają obowiązek samodzielnego sprawdzania informacji, komunikatów i wiadomości na platformie zakupowej „JOSEPHINE”.</w:t>
      </w:r>
    </w:p>
    <w:p w14:paraId="2DCC51E8" w14:textId="77777777" w:rsidR="007576F5" w:rsidRPr="00391368" w:rsidRDefault="007576F5" w:rsidP="00852F4D">
      <w:pPr>
        <w:pStyle w:val="Akapitzlist"/>
        <w:numPr>
          <w:ilvl w:val="0"/>
          <w:numId w:val="17"/>
        </w:numPr>
        <w:contextualSpacing w:val="0"/>
        <w:jc w:val="both"/>
        <w:rPr>
          <w:rFonts w:ascii="Times New Roman" w:hAnsi="Times New Roman"/>
        </w:rPr>
      </w:pPr>
      <w:r w:rsidRPr="00391368">
        <w:rPr>
          <w:rFonts w:ascii="Times New Roman" w:hAnsi="Times New Roman"/>
        </w:rPr>
        <w:t>Zamawiający podaje następujące informacje i wytyczne dla wykonawców korzystających z platformy zakupowej „JOSEPHINE”:</w:t>
      </w:r>
    </w:p>
    <w:p w14:paraId="126EF279" w14:textId="77777777" w:rsidR="00751DCF" w:rsidRDefault="007576F5" w:rsidP="00852F4D">
      <w:pPr>
        <w:numPr>
          <w:ilvl w:val="0"/>
          <w:numId w:val="38"/>
        </w:numPr>
        <w:jc w:val="both"/>
      </w:pPr>
      <w:r w:rsidRPr="00391368">
        <w:t xml:space="preserve">aby korzystać z platformy zakupowej „JOSEPHINE” należy dysponować komputerem podłączonym do </w:t>
      </w:r>
      <w:r w:rsidR="0028358A">
        <w:t>I</w:t>
      </w:r>
      <w:r w:rsidRPr="00391368">
        <w:t>nternetu z zainstalowaną przeglądarką</w:t>
      </w:r>
      <w:r w:rsidR="00391368">
        <w:t xml:space="preserve"> </w:t>
      </w:r>
      <w:r w:rsidRPr="00391368">
        <w:t>Mozilla Firefox 13.0 lub wyższą (https://firefox.com), Google</w:t>
      </w:r>
      <w:r w:rsidR="00391368">
        <w:t xml:space="preserve"> </w:t>
      </w:r>
      <w:r w:rsidRPr="00391368">
        <w:t xml:space="preserve">Chrome (https://google.com/chrome) albo Microsoft Edge (https://www.microsoft.com/edge) - </w:t>
      </w:r>
      <w:r w:rsidRPr="00391368">
        <w:rPr>
          <w:b/>
        </w:rPr>
        <w:t>ze względu na zakończenie wspierania przeglądarki Internet Explorer przez firmę Microsoft, stosowanie przeglądarki Internet Explorer nie jest dopuszczalne</w:t>
      </w:r>
      <w:r w:rsidRPr="00391368">
        <w:t>;</w:t>
      </w:r>
    </w:p>
    <w:p w14:paraId="4558C07B" w14:textId="77777777" w:rsidR="007576F5" w:rsidRPr="00391368" w:rsidRDefault="007576F5" w:rsidP="00852F4D">
      <w:pPr>
        <w:numPr>
          <w:ilvl w:val="0"/>
          <w:numId w:val="38"/>
        </w:numPr>
        <w:jc w:val="both"/>
      </w:pPr>
      <w:r w:rsidRPr="00391368">
        <w:t>aby aktywnie korzystać z platformy zakupowej „JOSEPHINE”, w tym</w:t>
      </w:r>
      <w:r w:rsidR="00463768">
        <w:t xml:space="preserve"> </w:t>
      </w:r>
      <w:r w:rsidRPr="00391368">
        <w:t>w szczególności z modułu komunikacyjnego umożliwiającego</w:t>
      </w:r>
      <w:r w:rsidR="00463768">
        <w:t xml:space="preserve"> </w:t>
      </w:r>
      <w:r w:rsidRPr="00391368">
        <w:t>m.in. złożenie oferty, złożenie wniosku o wyjaśnienie dokumentacji,</w:t>
      </w:r>
      <w:r w:rsidR="00463768">
        <w:t xml:space="preserve"> </w:t>
      </w:r>
      <w:r w:rsidRPr="00391368">
        <w:t>uzupełnienie oraz wyjaśnienie oferty, a także aby wycofać ofertę</w:t>
      </w:r>
      <w:r w:rsidR="00463768">
        <w:t xml:space="preserve"> </w:t>
      </w:r>
      <w:r w:rsidRPr="00391368">
        <w:t>każdy wykonawca obowiązany jest najpierw dokonać rejestracji</w:t>
      </w:r>
      <w:r w:rsidR="00463768">
        <w:t xml:space="preserve"> </w:t>
      </w:r>
      <w:r w:rsidRPr="00391368">
        <w:t>na platformie zakupowej „JOSEPHINE”. Rejestracji można dokonać pod następującym adresem www: „https://josephine.proebiz.com/pl/register”. Szczegółowa instrukcja w postaci pliku video dotycząca postępowania w czasie rejestracji znajduje się pod następującym adresem www: „https://store.proebiz.com/docs/josephine/pl/video/josephine-pl_wyk06_rejestracja-wykonawcy.mp4”;</w:t>
      </w:r>
    </w:p>
    <w:p w14:paraId="78DD152F" w14:textId="77777777" w:rsidR="007576F5" w:rsidRPr="00BC4823" w:rsidRDefault="007576F5" w:rsidP="00852F4D">
      <w:pPr>
        <w:numPr>
          <w:ilvl w:val="0"/>
          <w:numId w:val="38"/>
        </w:numPr>
        <w:jc w:val="both"/>
      </w:pPr>
      <w:r w:rsidRPr="00391368">
        <w:t>każdy wykonawca rejestrując się, a następnie logując się do platformy zakupowej „JOSEPHINE” akceptuje warunki prawne korzystania z tej platformy, które są dostępne pod następującym adresem www: „</w:t>
      </w:r>
      <w:r w:rsidRPr="00391368">
        <w:rPr>
          <w:bCs/>
        </w:rPr>
        <w:t>https://store.proebiz.com/docs/josephine/pl/Warunki_handlowe_PROEBIZ_JOSEPHINE.pdf</w:t>
      </w:r>
      <w:r w:rsidRPr="00391368">
        <w:t>”, a także udziela zgody na przetwarzanie swoich danych osobowych przez administratora platformy - treść zgody jest dostępna pod następującym adresem www: „</w:t>
      </w:r>
      <w:r w:rsidRPr="00391368">
        <w:rPr>
          <w:bCs/>
        </w:rPr>
        <w:t>https://store.proebiz.com/docs/josephine/pl/ Przetwarzanie_danych_osobowych.pdf</w:t>
      </w:r>
      <w:r w:rsidRPr="00391368">
        <w:t xml:space="preserve">”. Korzystanie z platformy zakupowej „JOSEPHINE” jest dla wykonawców bezpłatne, z zastrzeżeniem, iż poszczególni wykonawcy są upoważnieni do korzystania z platformy wyłącznie na użytek własny. Dane osobowe wykonawców są przetwarzane przez administratora platformy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Dane osobowe wykonawców będą przetwarzane w następującym zakresie: nazwa, imię i nazwisko, adres poczty elektronicznej, numer telefonu, adres. Wyrażona zgoda może zostać cofnięta przez wykonawcę w każdym czasie poprzez wysłanie wiadomości poczty elektronicznej na adres: </w:t>
      </w:r>
      <w:r w:rsidRPr="00BC4823">
        <w:t>„</w:t>
      </w:r>
      <w:r w:rsidRPr="00BC4823">
        <w:rPr>
          <w:b/>
        </w:rPr>
        <w:t>gdpr@proebiz.com</w:t>
      </w:r>
      <w:r w:rsidRPr="00BC4823">
        <w:t>”;</w:t>
      </w:r>
    </w:p>
    <w:p w14:paraId="5482987F" w14:textId="77777777" w:rsidR="007576F5" w:rsidRPr="00BC4823" w:rsidRDefault="007576F5" w:rsidP="00852F4D">
      <w:pPr>
        <w:numPr>
          <w:ilvl w:val="0"/>
          <w:numId w:val="38"/>
        </w:numPr>
        <w:jc w:val="both"/>
      </w:pPr>
      <w:r w:rsidRPr="00391368">
        <w:t xml:space="preserve">prawidłowe działanie wszystkich narzędzi platformy zakupowej „JOSEPHINE” wymaga włączenia obsługi javascript i plików cookie w przeglądarce. Instrukcję w jaki sposób włączyć obsługę plików cookie w przeglądarce internetowej oraz inne ustawienia techniczne, a także kontakt ze wsparciem technicznym platformy zakupowej „JOSEPHINE” można znaleźć pod następującym adresem www: „https://proebiz.com/pl/support”. Wsparcie techniczne platformy zakupowej „JOSEPHINE” dostępne jest w dni robocze od godz. 8:00 do godz. 16:00 pod </w:t>
      </w:r>
      <w:r w:rsidRPr="00BC4823">
        <w:t xml:space="preserve">numerem telefonu </w:t>
      </w:r>
      <w:r w:rsidRPr="00BC4823">
        <w:rPr>
          <w:b/>
        </w:rPr>
        <w:t>+48 222 139 900</w:t>
      </w:r>
      <w:r w:rsidRPr="00BC4823">
        <w:t xml:space="preserve"> oraz za pomocą poczty elektronicznej pod adres „</w:t>
      </w:r>
      <w:r w:rsidRPr="00BC4823">
        <w:rPr>
          <w:b/>
        </w:rPr>
        <w:t>houston@proebiz.com</w:t>
      </w:r>
      <w:r w:rsidRPr="00BC4823">
        <w:t>”;</w:t>
      </w:r>
    </w:p>
    <w:p w14:paraId="312113AF" w14:textId="77777777" w:rsidR="007576F5" w:rsidRPr="00391368" w:rsidRDefault="007576F5" w:rsidP="00852F4D">
      <w:pPr>
        <w:numPr>
          <w:ilvl w:val="0"/>
          <w:numId w:val="38"/>
        </w:numPr>
        <w:jc w:val="both"/>
      </w:pPr>
      <w:r w:rsidRPr="00391368">
        <w:lastRenderedPageBreak/>
        <w:t>w celu zapewnienia prawidłowego działania wszystkich narzędzi platformy zakupowej „JOSEPHINE” do elektronicznego składania ofert i elektronicznej komunikacji w zamówieniach publicznych z obowiązkowym zastosowaniem podpisu elektronicznego, należy zainstalować element ICA PKIService Host i odpowiednie dodatki do przeglądarek internetowych Mozilla Firefox, Google Chrome oraz Microsoft Edge. Szczegóły dotyczące instalacji i link do pobrania ww. komponentów oraz dodatków można znaleźć pod następującym adresem www: „https://josephine.proebiz.com/pl/test-podpis”;</w:t>
      </w:r>
    </w:p>
    <w:p w14:paraId="5CFCE85B" w14:textId="77777777" w:rsidR="007576F5" w:rsidRPr="00391368" w:rsidRDefault="007576F5" w:rsidP="00852F4D">
      <w:pPr>
        <w:numPr>
          <w:ilvl w:val="0"/>
          <w:numId w:val="38"/>
        </w:numPr>
        <w:jc w:val="both"/>
      </w:pPr>
      <w:r w:rsidRPr="00391368">
        <w:t>logowanie do platformy zakupowej „JOSEPHINE” może nastąpić za pomocą hasła lub za pomocą podpisu elektronicznego, jednak nie ma potrzeby wgrywania podpisu elektronicznego do indywidualnego profilu na platformie zakupowej „JOSEPHINE”. W celu ochrony i bezpieczeństwa profilu na platformie zakupowej „JOSEPHINE” wystarczające jest logowanie się na platformie za pomocą hasła. Jest to opcja zalecana przez administratora platformy.</w:t>
      </w:r>
    </w:p>
    <w:p w14:paraId="6D6AC558" w14:textId="77777777" w:rsidR="007576F5" w:rsidRPr="00391368" w:rsidRDefault="007576F5" w:rsidP="00852F4D">
      <w:pPr>
        <w:numPr>
          <w:ilvl w:val="0"/>
          <w:numId w:val="17"/>
        </w:numPr>
        <w:jc w:val="both"/>
      </w:pPr>
      <w:r w:rsidRPr="00391368">
        <w:t>Szczegółowe wymagania techniczne związane z minimalną infrastrukturą teleinformatyczną wykonawców korzystających z platformy zakupowej „JOSEPHINE” znajdują się pod następującym adresem www: „https://store.proebiz.com/docs/josephine/pl/Wymagania_techniczne_sw_JOSEPHINE.pdf”.</w:t>
      </w:r>
    </w:p>
    <w:p w14:paraId="3421BC74" w14:textId="77777777" w:rsidR="007576F5" w:rsidRPr="00391368" w:rsidRDefault="007576F5" w:rsidP="00852F4D">
      <w:pPr>
        <w:numPr>
          <w:ilvl w:val="0"/>
          <w:numId w:val="17"/>
        </w:numPr>
        <w:jc w:val="both"/>
      </w:pPr>
      <w:r w:rsidRPr="00391368">
        <w:t xml:space="preserve">Wykonawcy, przystępując do niniejszego postępowania akceptują, że jest ono prowadzone w formie elektronicznej za pośrednictwem platformy zakupowej </w:t>
      </w:r>
      <w:r w:rsidRPr="00391368">
        <w:rPr>
          <w:bCs/>
        </w:rPr>
        <w:t>„JOSEPHINE”, która znajduje się pod adresem www: „https://josephine.proebiz.com</w:t>
      </w:r>
      <w:r w:rsidRPr="00391368">
        <w:t>”, na warunkach prawnych korzystania z tej platformy, które są dostępne i podlegają akceptacji w czasie rejestracji użytkownika na platformie i uznaje te warunki za wiążące.</w:t>
      </w:r>
    </w:p>
    <w:p w14:paraId="0D476ECF" w14:textId="77777777" w:rsidR="007576F5" w:rsidRPr="00391368" w:rsidRDefault="007576F5" w:rsidP="00852F4D">
      <w:pPr>
        <w:numPr>
          <w:ilvl w:val="0"/>
          <w:numId w:val="17"/>
        </w:numPr>
        <w:jc w:val="both"/>
      </w:pPr>
      <w:r w:rsidRPr="00391368">
        <w:t>Zamawiający nie ponosi odpowiedzialności za złożenie przez wykonawcę oferty w sposób niezgodny z Instrukcją korzystania z platformy zakupowej „JOSEPHINE”, w szczególności w przypadku, gdy Zamawiający w związku z błędem wykonawcy będzie miał możliwość zapoznania się z treścią oferty przed upływem terminu składania ofert np. w wyniku złożenia przez wykonawcę oferty za pomocą narzędzia do wysyłania wiadomości do Zamawiającego. Oferta złożona w taki nieprawidłowy sposób nie będzie brana</w:t>
      </w:r>
      <w:r w:rsidRPr="00391368">
        <w:br/>
        <w:t>pod uwagę w postępowaniu. Szczegółowa instrukcja składania oferty za pośrednictwem platformy zakupowej „JOSEPHINE” znajduje się pod następującym adresem www: „https://store.proebiz.com/docs/josephine/pl/Instrukcja_wykonawcy.pdf”.</w:t>
      </w:r>
    </w:p>
    <w:p w14:paraId="0872A550" w14:textId="77777777" w:rsidR="007576F5" w:rsidRPr="00391368" w:rsidRDefault="007576F5" w:rsidP="00852F4D">
      <w:pPr>
        <w:numPr>
          <w:ilvl w:val="0"/>
          <w:numId w:val="17"/>
        </w:numPr>
        <w:jc w:val="both"/>
      </w:pPr>
      <w:r w:rsidRPr="00391368">
        <w:t>Wykonawcy mogą zwracać się do Zamawiającego z wnioskami o wyjaśnienie treści SWZ. Zamawiający obowiązany jest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13CA4B0" w14:textId="77777777" w:rsidR="007576F5" w:rsidRPr="00391368" w:rsidRDefault="007576F5" w:rsidP="00852F4D">
      <w:pPr>
        <w:numPr>
          <w:ilvl w:val="0"/>
          <w:numId w:val="17"/>
        </w:numPr>
        <w:jc w:val="both"/>
      </w:pPr>
      <w:r w:rsidRPr="00391368">
        <w:t>W przypadku gdy Zamawiający nie udzieli wyjaśnień, o których mowa w ust. 10, najpóźniej na 2 dni przed upływem terminu składania ofert, termin składania ofert zostanie przedłużony przez Zamawiającego o czas niezbędny do zapoznania się wszystkich zainteresowanych wykonawców z wyjaśnieniami niezbędnymi do należytego przygotowania i złożenia ofert.</w:t>
      </w:r>
    </w:p>
    <w:p w14:paraId="7E86B75F" w14:textId="77777777" w:rsidR="007576F5" w:rsidRPr="00391368" w:rsidRDefault="007576F5" w:rsidP="00852F4D">
      <w:pPr>
        <w:numPr>
          <w:ilvl w:val="0"/>
          <w:numId w:val="17"/>
        </w:numPr>
        <w:jc w:val="both"/>
      </w:pPr>
      <w:r w:rsidRPr="00391368">
        <w:t>Przedłużenie terminu składania ofert nie wpływa na bieg terminu składania wniosków o wyjaśnienie treści SWZ.</w:t>
      </w:r>
    </w:p>
    <w:p w14:paraId="1135A3A3" w14:textId="77777777" w:rsidR="007576F5" w:rsidRPr="00391368" w:rsidRDefault="007576F5" w:rsidP="00852F4D">
      <w:pPr>
        <w:numPr>
          <w:ilvl w:val="0"/>
          <w:numId w:val="17"/>
        </w:numPr>
        <w:jc w:val="both"/>
      </w:pPr>
      <w:r w:rsidRPr="00391368">
        <w:t xml:space="preserve">Treść wniosków (zapytań) o wyjaśnienie SWZ bez ujawniania źródła zapytania wraz z treścią udzielonych wyjaśnień Zamawiający przekazuje wykonawcom, którym udostępnił SWZ, a także zamieszcza na stronie postępowania na platformie zakupowej „JOSEPHINE”. W przypadku gdy wniosek o wyjaśnienie treści SWZ nie wpłynie do </w:t>
      </w:r>
      <w:r w:rsidRPr="00391368">
        <w:lastRenderedPageBreak/>
        <w:t>Zamawiającego w określony w SWZ sposób komunikowania się wykonawców z Zamawiającym w terminie, o którym mowa w ust. 10, Zamawiający nie ma obowiązku udzielania wyjaśnień SWZ oraz obowiązku przedłużenia terminu składania ofert.</w:t>
      </w:r>
    </w:p>
    <w:p w14:paraId="51D35BE3" w14:textId="77777777" w:rsidR="007576F5" w:rsidRPr="00391368" w:rsidRDefault="007576F5" w:rsidP="00852F4D">
      <w:pPr>
        <w:numPr>
          <w:ilvl w:val="0"/>
          <w:numId w:val="17"/>
        </w:numPr>
        <w:jc w:val="both"/>
      </w:pPr>
      <w:r w:rsidRPr="00391368">
        <w:t>W uzasadnionych przypadkach Zamawiający może przed upływem terminu składania ofert zmienić treść SWZ. Dokonaną zmianę SWZ Zamawiający udostępni na stronie postępowania na platformie zakupowej „JOSEPHINE”</w:t>
      </w:r>
      <w:r w:rsidRPr="00391368">
        <w:rPr>
          <w:bCs/>
        </w:rPr>
        <w:t xml:space="preserve">. </w:t>
      </w:r>
      <w:r w:rsidRPr="00391368">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 takim przypadku Zamawiający zamieści odpowiednie ogłoszenie o sprostowaniu ogłoszenia oraz zamieści informację o przedłużeniu terminu składania ofert na stronie postępowania na platformie zakupowej „JOSEPHINE”. </w:t>
      </w:r>
    </w:p>
    <w:p w14:paraId="3478EBBB" w14:textId="77777777" w:rsidR="007576F5" w:rsidRPr="00391368" w:rsidRDefault="007576F5" w:rsidP="00852F4D">
      <w:pPr>
        <w:numPr>
          <w:ilvl w:val="0"/>
          <w:numId w:val="17"/>
        </w:numPr>
        <w:jc w:val="both"/>
      </w:pPr>
      <w:r w:rsidRPr="00391368">
        <w:t>Szczegółowa instrukcja korzystania z platformy zakupowej „JOSEPHINE” dla wykonawców znajduje się pod następującym adresem www: „https://store.proebiz.com/docs/josephine/pl/Skrocona_instrukcja_dla_wykonawcy.pdf”.</w:t>
      </w:r>
    </w:p>
    <w:p w14:paraId="1DF83DBA" w14:textId="77777777" w:rsidR="00DF5163" w:rsidRPr="00391368" w:rsidRDefault="00DF5163" w:rsidP="00DF5163"/>
    <w:p w14:paraId="5764C569" w14:textId="77777777" w:rsidR="00DF5163" w:rsidRPr="007A34C1" w:rsidRDefault="00DF5163" w:rsidP="00DF5163">
      <w:pPr>
        <w:shd w:val="clear" w:color="auto" w:fill="E6E6E6"/>
        <w:ind w:left="709" w:hanging="709"/>
        <w:rPr>
          <w:b/>
        </w:rPr>
      </w:pPr>
      <w:r w:rsidRPr="00734E4E">
        <w:rPr>
          <w:b/>
        </w:rPr>
        <w:t>VIII.</w:t>
      </w:r>
      <w:r w:rsidRPr="00734E4E">
        <w:rPr>
          <w:b/>
        </w:rPr>
        <w:tab/>
        <w:t>WYMAGANIA DOTYCZĄCE WADIUM</w:t>
      </w:r>
    </w:p>
    <w:p w14:paraId="4FF639DD" w14:textId="77777777" w:rsidR="00667FB3" w:rsidRPr="007A34C1" w:rsidRDefault="00667FB3" w:rsidP="00667FB3"/>
    <w:p w14:paraId="3416C2A1" w14:textId="77777777" w:rsidR="00667FB3" w:rsidRPr="007D7AC6" w:rsidRDefault="00667FB3" w:rsidP="00667FB3">
      <w:pPr>
        <w:shd w:val="clear" w:color="auto" w:fill="FFFFFF"/>
        <w:jc w:val="both"/>
      </w:pPr>
      <w:r>
        <w:t>W przedmiotowym postępowaniu Zamawiający nie wymaga od wykonawców</w:t>
      </w:r>
      <w:r w:rsidR="0083594D">
        <w:t xml:space="preserve"> </w:t>
      </w:r>
      <w:r>
        <w:t>wniesienia wadium.</w:t>
      </w:r>
    </w:p>
    <w:p w14:paraId="6835712E" w14:textId="77777777" w:rsidR="00667FB3" w:rsidRDefault="00667FB3" w:rsidP="00667FB3">
      <w:pPr>
        <w:jc w:val="both"/>
        <w:rPr>
          <w:u w:val="single"/>
          <w:shd w:val="clear" w:color="auto" w:fill="E6E6E6"/>
        </w:rPr>
      </w:pPr>
    </w:p>
    <w:p w14:paraId="6543D19E" w14:textId="77777777" w:rsidR="00DF5163" w:rsidRPr="007A34C1" w:rsidRDefault="00DF5163" w:rsidP="00DF5163">
      <w:pPr>
        <w:ind w:left="709" w:hanging="709"/>
        <w:rPr>
          <w:b/>
        </w:rPr>
      </w:pPr>
      <w:r w:rsidRPr="007A34C1">
        <w:rPr>
          <w:b/>
          <w:shd w:val="clear" w:color="auto" w:fill="E6E6E6"/>
        </w:rPr>
        <w:t>IX.</w:t>
      </w:r>
      <w:r w:rsidRPr="007A34C1">
        <w:rPr>
          <w:b/>
          <w:shd w:val="clear" w:color="auto" w:fill="E6E6E6"/>
        </w:rPr>
        <w:tab/>
        <w:t>TERMIN ZWIĄZANIA OFERTĄ</w:t>
      </w:r>
    </w:p>
    <w:p w14:paraId="75CD876B" w14:textId="77777777" w:rsidR="00DF5163" w:rsidRPr="007A34C1" w:rsidRDefault="00DF5163" w:rsidP="00DF5163">
      <w:pPr>
        <w:jc w:val="both"/>
        <w:rPr>
          <w:u w:val="single"/>
          <w:shd w:val="clear" w:color="auto" w:fill="E6E6E6"/>
        </w:rPr>
      </w:pPr>
    </w:p>
    <w:p w14:paraId="68D0F8B9" w14:textId="5E65DBF7" w:rsidR="00DF5163" w:rsidRPr="00900D42" w:rsidRDefault="00DF5163" w:rsidP="0083594D">
      <w:pPr>
        <w:jc w:val="both"/>
        <w:rPr>
          <w:highlight w:val="yellow"/>
        </w:rPr>
      </w:pPr>
      <w:r w:rsidRPr="00FC0885">
        <w:t xml:space="preserve">Wykonawcy są związani ofertą do dnia </w:t>
      </w:r>
      <w:r w:rsidR="002A2ADF">
        <w:t>10 lipca</w:t>
      </w:r>
      <w:r w:rsidR="00BC4823">
        <w:t xml:space="preserve"> </w:t>
      </w:r>
      <w:r w:rsidRPr="00FC0885">
        <w:t>202</w:t>
      </w:r>
      <w:r w:rsidR="00C774BB">
        <w:t>5</w:t>
      </w:r>
      <w:r w:rsidRPr="00FC0885">
        <w:t xml:space="preserve"> r.</w:t>
      </w:r>
    </w:p>
    <w:p w14:paraId="33E2BDEE" w14:textId="77777777" w:rsidR="00FC0885" w:rsidRPr="007A34C1" w:rsidRDefault="00FC0885" w:rsidP="00DF5163">
      <w:pPr>
        <w:pStyle w:val="Tekstpodstawowy2"/>
        <w:spacing w:after="0" w:line="240" w:lineRule="auto"/>
        <w:jc w:val="both"/>
      </w:pPr>
    </w:p>
    <w:p w14:paraId="1C9D1C72" w14:textId="77777777" w:rsidR="00DF5163" w:rsidRPr="007A34C1" w:rsidRDefault="00DF5163" w:rsidP="00DF5163">
      <w:pPr>
        <w:shd w:val="clear" w:color="auto" w:fill="E6E6E6"/>
        <w:ind w:left="709" w:hanging="709"/>
        <w:rPr>
          <w:b/>
        </w:rPr>
      </w:pPr>
      <w:r w:rsidRPr="007A34C1">
        <w:rPr>
          <w:b/>
        </w:rPr>
        <w:t>X.</w:t>
      </w:r>
      <w:r w:rsidRPr="007A34C1">
        <w:rPr>
          <w:b/>
        </w:rPr>
        <w:tab/>
        <w:t>OPIS SPOSOBU PRZYGOTOWANIA OFERTY</w:t>
      </w:r>
    </w:p>
    <w:p w14:paraId="5258F1BE" w14:textId="77777777" w:rsidR="00DF5163" w:rsidRPr="00391368" w:rsidRDefault="00DF5163" w:rsidP="00DF5163">
      <w:pPr>
        <w:pStyle w:val="Tekstpodstawowy2"/>
        <w:spacing w:after="0" w:line="240" w:lineRule="auto"/>
        <w:jc w:val="both"/>
      </w:pPr>
    </w:p>
    <w:p w14:paraId="393EE5EF" w14:textId="72E3F95B" w:rsidR="0046285E" w:rsidRPr="00391368" w:rsidRDefault="0046285E" w:rsidP="00852F4D">
      <w:pPr>
        <w:pStyle w:val="Akapitzlist"/>
        <w:numPr>
          <w:ilvl w:val="0"/>
          <w:numId w:val="16"/>
        </w:numPr>
        <w:contextualSpacing w:val="0"/>
        <w:jc w:val="both"/>
        <w:rPr>
          <w:rFonts w:ascii="Times New Roman" w:hAnsi="Times New Roman"/>
        </w:rPr>
      </w:pPr>
      <w:bookmarkStart w:id="1" w:name="_Hlk195010356"/>
      <w:r w:rsidRPr="00391368">
        <w:rPr>
          <w:rFonts w:ascii="Times New Roman" w:hAnsi="Times New Roman"/>
        </w:rPr>
        <w:t>Wykonawca składa ofertę wraz z załącznikami za pośrednictwem platformy zakupowej „JOSEPHINE”.</w:t>
      </w:r>
      <w:r w:rsidRPr="00391368" w:rsidDel="00A70F3B">
        <w:rPr>
          <w:rFonts w:ascii="Times New Roman" w:hAnsi="Times New Roman"/>
        </w:rPr>
        <w:t xml:space="preserve"> </w:t>
      </w:r>
    </w:p>
    <w:p w14:paraId="3D07C87B" w14:textId="77777777" w:rsidR="0046285E" w:rsidRPr="00391368" w:rsidRDefault="0046285E" w:rsidP="00852F4D">
      <w:pPr>
        <w:pStyle w:val="Akapitzlist"/>
        <w:numPr>
          <w:ilvl w:val="0"/>
          <w:numId w:val="16"/>
        </w:numPr>
        <w:contextualSpacing w:val="0"/>
        <w:jc w:val="both"/>
        <w:rPr>
          <w:rFonts w:ascii="Times New Roman" w:hAnsi="Times New Roman"/>
        </w:rPr>
      </w:pPr>
      <w:r w:rsidRPr="00391368">
        <w:rPr>
          <w:rFonts w:ascii="Times New Roman" w:hAnsi="Times New Roman"/>
        </w:rPr>
        <w:t>Każdy wykonawca może złożyć tylko jedną ofertę.</w:t>
      </w:r>
    </w:p>
    <w:p w14:paraId="6EA2FB89" w14:textId="77777777" w:rsidR="0046285E" w:rsidRPr="00391368" w:rsidRDefault="0046285E" w:rsidP="00852F4D">
      <w:pPr>
        <w:pStyle w:val="Akapitzlist"/>
        <w:numPr>
          <w:ilvl w:val="0"/>
          <w:numId w:val="16"/>
        </w:numPr>
        <w:contextualSpacing w:val="0"/>
        <w:jc w:val="both"/>
        <w:rPr>
          <w:rFonts w:ascii="Times New Roman" w:hAnsi="Times New Roman"/>
        </w:rPr>
      </w:pPr>
      <w:r w:rsidRPr="00391368">
        <w:rPr>
          <w:rFonts w:ascii="Times New Roman" w:hAnsi="Times New Roman"/>
        </w:rPr>
        <w:t>Oferta ma zostać sporządzona w języku polskim, z zachowaniem formy elektronicznej poprzez podpisanie kwalifikowanym podpisem elektronicznym lub w postaci elektronicznej opatrzonej podpisem zaufanym lub elektronicznym podpisem osobistym. Kwalifikowany podpis elektroniczny lub elektroniczny podpis zaufany lub elektroniczny podpis osobisty wykonawca składa bezpośrednio na dokumencie, który następnie przesyła do systemu</w:t>
      </w:r>
    </w:p>
    <w:p w14:paraId="7D98A356" w14:textId="77777777" w:rsidR="0046285E" w:rsidRPr="00391368" w:rsidRDefault="0046285E" w:rsidP="00852F4D">
      <w:pPr>
        <w:pStyle w:val="Akapitzlist"/>
        <w:numPr>
          <w:ilvl w:val="0"/>
          <w:numId w:val="16"/>
        </w:numPr>
        <w:contextualSpacing w:val="0"/>
        <w:jc w:val="both"/>
        <w:rPr>
          <w:rFonts w:ascii="Times New Roman" w:hAnsi="Times New Roman"/>
        </w:rPr>
      </w:pPr>
      <w:r w:rsidRPr="00391368">
        <w:rPr>
          <w:rFonts w:ascii="Times New Roman" w:hAnsi="Times New Roman"/>
        </w:rPr>
        <w:t xml:space="preserve">Forma dokumentów składanych wraz z ofertą musi być zgodna z formą określoną w rozporządzeniu rozporządzenie Ministra Rozwoju, Pracy i Technologii </w:t>
      </w:r>
      <w:r w:rsidRPr="00391368">
        <w:rPr>
          <w:rFonts w:ascii="Times New Roman" w:eastAsia="TimesNewRoman" w:hAnsi="Times New Roman"/>
        </w:rPr>
        <w:t xml:space="preserve">z dnia 23 grudnia 2020 r. </w:t>
      </w:r>
      <w:r w:rsidRPr="00391368">
        <w:rPr>
          <w:rFonts w:ascii="Times New Roman" w:hAnsi="Times New Roman"/>
        </w:rPr>
        <w:t xml:space="preserve">w sprawie podmiotowych środków dowodowych oraz innych dokumentów lub oświadczeń, jakich może żądać zamawiający od wykonawcy </w:t>
      </w:r>
      <w:r w:rsidRPr="00391368">
        <w:rPr>
          <w:rFonts w:ascii="Times New Roman" w:eastAsia="TimesNewRoman" w:hAnsi="Times New Roman"/>
        </w:rPr>
        <w:t>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3BF2216" w14:textId="77777777" w:rsidR="0046285E" w:rsidRPr="00391368" w:rsidRDefault="0046285E" w:rsidP="00852F4D">
      <w:pPr>
        <w:pStyle w:val="Akapitzlist"/>
        <w:numPr>
          <w:ilvl w:val="0"/>
          <w:numId w:val="16"/>
        </w:numPr>
        <w:contextualSpacing w:val="0"/>
        <w:jc w:val="both"/>
        <w:rPr>
          <w:rFonts w:ascii="Times New Roman" w:hAnsi="Times New Roman"/>
        </w:rPr>
      </w:pPr>
      <w:r w:rsidRPr="00391368">
        <w:rPr>
          <w:rFonts w:ascii="Times New Roman" w:hAnsi="Times New Roman"/>
        </w:rPr>
        <w:t>Dokumenty składane wraz z ofertą wnoszone są w oryginale lub kopii poświadczonej za zgodność z oryginałem.</w:t>
      </w:r>
    </w:p>
    <w:p w14:paraId="368B8BF8" w14:textId="77777777" w:rsidR="0046285E" w:rsidRPr="00391368" w:rsidRDefault="0046285E" w:rsidP="00852F4D">
      <w:pPr>
        <w:pStyle w:val="Akapitzlist"/>
        <w:numPr>
          <w:ilvl w:val="0"/>
          <w:numId w:val="16"/>
        </w:numPr>
        <w:contextualSpacing w:val="0"/>
        <w:jc w:val="both"/>
        <w:rPr>
          <w:rFonts w:ascii="Times New Roman" w:hAnsi="Times New Roman"/>
        </w:rPr>
      </w:pPr>
      <w:r w:rsidRPr="00391368">
        <w:rPr>
          <w:rFonts w:ascii="Times New Roman" w:hAnsi="Times New Roman"/>
        </w:rPr>
        <w:t>Poprzez oryginał należy rozumieć dokument podpisany kwalifikowanym podpisem elektronicznym lub elektronicznym podpisem zaufanym lub elektronicznym podpisem osobistym przez osobę lub osoby upoważnione do reprezentowania podmiotu - wystawcy dokumentu.</w:t>
      </w:r>
    </w:p>
    <w:p w14:paraId="22858B1A" w14:textId="77777777" w:rsidR="0046285E" w:rsidRPr="00391368" w:rsidRDefault="0046285E" w:rsidP="00852F4D">
      <w:pPr>
        <w:pStyle w:val="Akapitzlist"/>
        <w:numPr>
          <w:ilvl w:val="0"/>
          <w:numId w:val="16"/>
        </w:numPr>
        <w:contextualSpacing w:val="0"/>
        <w:jc w:val="both"/>
        <w:rPr>
          <w:rFonts w:ascii="Times New Roman" w:hAnsi="Times New Roman"/>
        </w:rPr>
      </w:pPr>
      <w:r w:rsidRPr="00391368">
        <w:rPr>
          <w:rFonts w:ascii="Times New Roman" w:hAnsi="Times New Roman"/>
        </w:rPr>
        <w:lastRenderedPageBreak/>
        <w:t>Poświadczenie za zgodność z oryginałem następuje w postaci elektronicznej poprzez podpisanie poświadczanego dokumentu kwalifikowanym podpisem elektronicznym lub elektronicznym podpisem zaufanym lub elektronicznym podpisem osobistym  przez osobę lub osoby upoważnione do reprezentowania podmiotu, którego dotyczy dokument.</w:t>
      </w:r>
    </w:p>
    <w:p w14:paraId="78362E65" w14:textId="77777777" w:rsidR="0046285E" w:rsidRPr="00391368" w:rsidRDefault="0046285E" w:rsidP="00852F4D">
      <w:pPr>
        <w:pStyle w:val="Akapitzlist"/>
        <w:numPr>
          <w:ilvl w:val="0"/>
          <w:numId w:val="16"/>
        </w:numPr>
        <w:contextualSpacing w:val="0"/>
        <w:jc w:val="both"/>
        <w:rPr>
          <w:rFonts w:ascii="Times New Roman" w:hAnsi="Times New Roman"/>
        </w:rPr>
      </w:pPr>
      <w:r w:rsidRPr="00391368">
        <w:rPr>
          <w:rFonts w:ascii="Times New Roman" w:hAnsi="Times New Roman"/>
        </w:rPr>
        <w:t xml:space="preserve">Poświadczenia za zgodność z oryginałem dokonuje odpowiednio wykonawca, podmiot, na którego zdolnościach lub sytuacji polega wykonawca, wykonawcy wspólnie ubiegający się o udzielenie zamówienia publicznego albo podwykonawca - każdy w zakresie dokumentów, które ich dotyczą. </w:t>
      </w:r>
    </w:p>
    <w:p w14:paraId="519EE39C" w14:textId="77777777" w:rsidR="0046285E" w:rsidRPr="00391368" w:rsidRDefault="0046285E" w:rsidP="00852F4D">
      <w:pPr>
        <w:pStyle w:val="Akapitzlist"/>
        <w:numPr>
          <w:ilvl w:val="0"/>
          <w:numId w:val="16"/>
        </w:numPr>
        <w:contextualSpacing w:val="0"/>
        <w:jc w:val="both"/>
        <w:rPr>
          <w:rFonts w:ascii="Times New Roman" w:hAnsi="Times New Roman"/>
        </w:rPr>
      </w:pPr>
      <w:r w:rsidRPr="00391368">
        <w:rPr>
          <w:rFonts w:ascii="Times New Roman" w:hAnsi="Times New Roman"/>
        </w:rPr>
        <w:t>Zamawiający zaleca korzystanie ze wzorów formularzy, arkuszy, wykazów oraz oświadczeń opracowanych przez Zamawiającego. Wykonawca może zastosować formularze, arkusze, wykazy oraz oświadczenia opracowane samodzielnie</w:t>
      </w:r>
      <w:r w:rsidR="00463768">
        <w:rPr>
          <w:rFonts w:ascii="Times New Roman" w:hAnsi="Times New Roman"/>
        </w:rPr>
        <w:t xml:space="preserve"> </w:t>
      </w:r>
      <w:r w:rsidRPr="00391368">
        <w:rPr>
          <w:rFonts w:ascii="Times New Roman" w:hAnsi="Times New Roman"/>
        </w:rPr>
        <w:t>z zastrzeżeniem, że ich treść musi odpowiadać treści wzorów opracowanych przez Zamawiającego.</w:t>
      </w:r>
    </w:p>
    <w:p w14:paraId="578EA885" w14:textId="77777777" w:rsidR="0046285E" w:rsidRPr="00EE159F" w:rsidRDefault="0046285E" w:rsidP="007576F5">
      <w:pPr>
        <w:jc w:val="both"/>
        <w:rPr>
          <w:b/>
          <w:u w:val="single"/>
        </w:rPr>
      </w:pPr>
      <w:r w:rsidRPr="00EE159F">
        <w:rPr>
          <w:b/>
          <w:u w:val="single"/>
        </w:rPr>
        <w:t>Uwaga:</w:t>
      </w:r>
    </w:p>
    <w:p w14:paraId="16E3CFC9" w14:textId="77777777" w:rsidR="0046285E" w:rsidRPr="00655198" w:rsidRDefault="0046285E" w:rsidP="007576F5">
      <w:pPr>
        <w:jc w:val="both"/>
        <w:rPr>
          <w:b/>
        </w:rPr>
      </w:pPr>
      <w:r w:rsidRPr="00CA1CEF">
        <w:rPr>
          <w:b/>
        </w:rPr>
        <w:t xml:space="preserve">Zgodnie z postanowieniem Rozdziału XVI ust. </w:t>
      </w:r>
      <w:r w:rsidR="00797F4B" w:rsidRPr="00CA1CEF">
        <w:rPr>
          <w:b/>
        </w:rPr>
        <w:t>3</w:t>
      </w:r>
      <w:r w:rsidRPr="00CA1CEF">
        <w:rPr>
          <w:b/>
        </w:rPr>
        <w:t xml:space="preserve"> SWZ Formularz oferty</w:t>
      </w:r>
      <w:r w:rsidR="00391368" w:rsidRPr="00CA1CEF">
        <w:rPr>
          <w:b/>
        </w:rPr>
        <w:t xml:space="preserve"> oraz opis parametrów technicznych ładowarki kołowej</w:t>
      </w:r>
      <w:r w:rsidR="00797F4B" w:rsidRPr="00CA1CEF">
        <w:rPr>
          <w:b/>
        </w:rPr>
        <w:t xml:space="preserve"> </w:t>
      </w:r>
      <w:r w:rsidRPr="00CA1CEF">
        <w:rPr>
          <w:b/>
        </w:rPr>
        <w:t>stanow</w:t>
      </w:r>
      <w:r w:rsidR="00797F4B" w:rsidRPr="00CA1CEF">
        <w:rPr>
          <w:b/>
        </w:rPr>
        <w:t>ić b</w:t>
      </w:r>
      <w:r w:rsidRPr="00CA1CEF">
        <w:rPr>
          <w:b/>
        </w:rPr>
        <w:t>ęd</w:t>
      </w:r>
      <w:r w:rsidR="00781B88" w:rsidRPr="00CA1CEF">
        <w:rPr>
          <w:b/>
        </w:rPr>
        <w:t>ą</w:t>
      </w:r>
      <w:r w:rsidRPr="00CA1CEF">
        <w:rPr>
          <w:b/>
        </w:rPr>
        <w:t xml:space="preserve"> załącznik</w:t>
      </w:r>
      <w:r w:rsidR="00781B88" w:rsidRPr="00CA1CEF">
        <w:rPr>
          <w:b/>
        </w:rPr>
        <w:t>i</w:t>
      </w:r>
      <w:r w:rsidRPr="00CA1CEF">
        <w:rPr>
          <w:b/>
        </w:rPr>
        <w:t xml:space="preserve"> do umowy w sprawie zamówienia publicznego, która zostanie zawarta z wybranym wykonawcą. Zamawiający zaleca, aby</w:t>
      </w:r>
      <w:r w:rsidR="00797F4B" w:rsidRPr="00CA1CEF">
        <w:rPr>
          <w:b/>
        </w:rPr>
        <w:t xml:space="preserve"> </w:t>
      </w:r>
      <w:r w:rsidRPr="00CA1CEF">
        <w:rPr>
          <w:b/>
        </w:rPr>
        <w:t>dokument, któr</w:t>
      </w:r>
      <w:r w:rsidR="00797F4B" w:rsidRPr="00CA1CEF">
        <w:rPr>
          <w:b/>
        </w:rPr>
        <w:t>ego</w:t>
      </w:r>
      <w:r w:rsidRPr="00CA1CEF">
        <w:rPr>
          <w:b/>
        </w:rPr>
        <w:t xml:space="preserve"> wz</w:t>
      </w:r>
      <w:r w:rsidR="00797F4B" w:rsidRPr="00CA1CEF">
        <w:rPr>
          <w:b/>
        </w:rPr>
        <w:t>ór</w:t>
      </w:r>
      <w:r w:rsidRPr="00CA1CEF">
        <w:rPr>
          <w:b/>
        </w:rPr>
        <w:t xml:space="preserve"> stanowi Załącznik Nr 1 do SWZ (Formularz oferty)</w:t>
      </w:r>
      <w:r w:rsidR="00781B88" w:rsidRPr="00CA1CEF">
        <w:rPr>
          <w:b/>
        </w:rPr>
        <w:t xml:space="preserve"> oraz opis parametrów technicznych </w:t>
      </w:r>
      <w:r w:rsidRPr="00CA1CEF">
        <w:rPr>
          <w:b/>
        </w:rPr>
        <w:t>został złożon</w:t>
      </w:r>
      <w:r w:rsidR="00797F4B" w:rsidRPr="00CA1CEF">
        <w:rPr>
          <w:b/>
        </w:rPr>
        <w:t>y</w:t>
      </w:r>
      <w:r w:rsidRPr="00CA1CEF">
        <w:rPr>
          <w:b/>
        </w:rPr>
        <w:t xml:space="preserve"> przez wykonawcę jako odrębn</w:t>
      </w:r>
      <w:r w:rsidR="00797F4B" w:rsidRPr="00CA1CEF">
        <w:rPr>
          <w:b/>
        </w:rPr>
        <w:t>y</w:t>
      </w:r>
      <w:r w:rsidRPr="00CA1CEF">
        <w:rPr>
          <w:b/>
        </w:rPr>
        <w:t xml:space="preserve"> plik i nie był łączon</w:t>
      </w:r>
      <w:r w:rsidR="00797F4B" w:rsidRPr="00CA1CEF">
        <w:rPr>
          <w:b/>
        </w:rPr>
        <w:t>y</w:t>
      </w:r>
      <w:r w:rsidRPr="00CA1CEF">
        <w:rPr>
          <w:b/>
        </w:rPr>
        <w:t xml:space="preserve"> w jednym plik</w:t>
      </w:r>
      <w:r w:rsidR="00797F4B" w:rsidRPr="00CA1CEF">
        <w:rPr>
          <w:b/>
        </w:rPr>
        <w:t>u</w:t>
      </w:r>
      <w:r w:rsidRPr="00CA1CEF">
        <w:rPr>
          <w:b/>
        </w:rPr>
        <w:t xml:space="preserve"> z innymi dokumentami.</w:t>
      </w:r>
    </w:p>
    <w:p w14:paraId="3CA700DA" w14:textId="77777777" w:rsidR="0046285E" w:rsidRPr="00391368" w:rsidRDefault="0046285E" w:rsidP="00852F4D">
      <w:pPr>
        <w:numPr>
          <w:ilvl w:val="0"/>
          <w:numId w:val="16"/>
        </w:numPr>
        <w:jc w:val="both"/>
        <w:rPr>
          <w:b/>
        </w:rPr>
      </w:pPr>
      <w:r w:rsidRPr="00391368">
        <w:t>W Formularzu oferty wykonawca zobowiązany jest podać adres poczty elektronicznej (e-mail), na który prowadzona będzie korespondencja związana z postępowaniem.</w:t>
      </w:r>
    </w:p>
    <w:p w14:paraId="6DD872D3" w14:textId="77777777" w:rsidR="0046285E" w:rsidRPr="00391368" w:rsidRDefault="0046285E" w:rsidP="00852F4D">
      <w:pPr>
        <w:numPr>
          <w:ilvl w:val="0"/>
          <w:numId w:val="16"/>
        </w:numPr>
        <w:jc w:val="both"/>
        <w:rPr>
          <w:b/>
        </w:rPr>
      </w:pPr>
      <w:r w:rsidRPr="00391368">
        <w:t>Wykonawcy, którzy wspólnie ubiegają się o udzielenie zamówienia muszą ustanowić pełnomocnika do reprezentowania ich w postępowaniu albo reprezentowania w postępowaniu i zawarcia umowy. Wykonawcy występujący wspólnie muszą załączyć do oferty pełnomocnictwo do reprezentowania ich w postępowaniu o udzielenie zamówienia albo do reprezentowania w postępowaniu i zawarcia umowy w sprawie zamówienia publicznego - należy załączyć oryginał dokumentu lub jego kopię poświadczoną za zgodność z oryginałem przez osobę (osoby) udzielającą pełnomocnictwa lub notarialnie.</w:t>
      </w:r>
    </w:p>
    <w:p w14:paraId="23B9FB5F" w14:textId="77777777" w:rsidR="0046285E" w:rsidRPr="00391368" w:rsidRDefault="0046285E" w:rsidP="00852F4D">
      <w:pPr>
        <w:numPr>
          <w:ilvl w:val="0"/>
          <w:numId w:val="16"/>
        </w:numPr>
        <w:jc w:val="both"/>
        <w:rPr>
          <w:b/>
        </w:rPr>
      </w:pPr>
      <w:r w:rsidRPr="00391368">
        <w:t>Wykonawca zobowiązany jest podać w ofercie, które części przedmiotu zamówienia zamierza powierzyć do wykonania podwykonawcom.</w:t>
      </w:r>
    </w:p>
    <w:p w14:paraId="30ED2296" w14:textId="77777777" w:rsidR="0046285E" w:rsidRPr="00391368" w:rsidRDefault="0046285E" w:rsidP="00852F4D">
      <w:pPr>
        <w:numPr>
          <w:ilvl w:val="0"/>
          <w:numId w:val="16"/>
        </w:numPr>
        <w:jc w:val="both"/>
        <w:rPr>
          <w:b/>
        </w:rPr>
      </w:pPr>
      <w:r w:rsidRPr="00391368">
        <w:t>Ofertę, dokumenty, oświadczenia oraz przedmiotowe środki dowodowe podpisane zgodnie z postanowieniami powyżej kwalifikowanym podpisem elektronicznym lub elektronicznym podpisem zaufanym lub elektronicznym podpisem osobistym należy złożyć przy użyciu środków komunikacji elektronicznej za pośrednictwem platformy zakupowej „JOSEPHINE”. Szczegółowa instrukcja składania oferty za pośrednictwem platformy zakupowej „JOSEPHINE” znajduje się pod następującym adresem www: „https://store.proebiz.com/docs/josephine/pl/Instrukcja_wykonawcy.pdf”.</w:t>
      </w:r>
    </w:p>
    <w:p w14:paraId="14549B61" w14:textId="77777777" w:rsidR="0046285E" w:rsidRPr="00391368" w:rsidRDefault="0046285E" w:rsidP="00852F4D">
      <w:pPr>
        <w:numPr>
          <w:ilvl w:val="0"/>
          <w:numId w:val="16"/>
        </w:numPr>
        <w:jc w:val="both"/>
        <w:rPr>
          <w:b/>
        </w:rPr>
      </w:pPr>
      <w:r w:rsidRPr="00391368">
        <w:t>Kwalifikowane podpisy elektroniczne wykorzystywane w niniejszym postępowaniu muszą spełniać warunki określone w rozporządzeniu Parlamentu Europejskiego i Rady w sprawie identyfikacji elektronicznej i usług zaufania w odniesieniu do transakcji elektronicznych na rynku wewnętrznym (eIDAS) (UE) nr 910/2014.</w:t>
      </w:r>
    </w:p>
    <w:p w14:paraId="0CD98546" w14:textId="77777777" w:rsidR="0046285E" w:rsidRPr="00391368" w:rsidRDefault="0046285E" w:rsidP="00852F4D">
      <w:pPr>
        <w:numPr>
          <w:ilvl w:val="0"/>
          <w:numId w:val="16"/>
        </w:numPr>
        <w:jc w:val="both"/>
        <w:rPr>
          <w:b/>
        </w:rPr>
      </w:pPr>
      <w:r w:rsidRPr="00391368">
        <w:t xml:space="preserve">Wykonawca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 za pomocą ikony kosza. Jeżeli Wykonawca chce dokonać zmiany złożonej oferty przed upływem terminu składania ofert musi najpierw wycofać już złożoną ofertę, a następnie wnieść nową ofertę w taki sam sposób w jaki wniesiona została poprzednia oferta. Złożenie, </w:t>
      </w:r>
      <w:r w:rsidRPr="00391368">
        <w:lastRenderedPageBreak/>
        <w:t xml:space="preserve">wycofanie, a także zmiana oferty zawsze dotyczy całej oferty wraz z załącznikami - na platformy zakupowej „JOSEPHINE” nie mogą być wykonywane zmiany (jakikolwiek operacje) dotyczące poszczególnych (pojedynczych) dokumentów. Szczegółowa instrukcja korzystania z platformy zakupowej „JOSEPHINE” dla wykonawców znajduje się pod następującym adresem www: </w:t>
      </w:r>
      <w:hyperlink r:id="rId12" w:history="1">
        <w:r w:rsidRPr="00391368">
          <w:rPr>
            <w:rStyle w:val="Hipercze"/>
            <w:color w:val="auto"/>
            <w:u w:val="none"/>
          </w:rPr>
          <w:t>https://store.proebiz.com/docs/josephine/pl/Skrocona_instrukcja_dla_wykonawcy.pdf</w:t>
        </w:r>
      </w:hyperlink>
    </w:p>
    <w:p w14:paraId="0FDA8847" w14:textId="77777777" w:rsidR="0046285E" w:rsidRPr="00391368" w:rsidRDefault="0046285E" w:rsidP="00852F4D">
      <w:pPr>
        <w:numPr>
          <w:ilvl w:val="0"/>
          <w:numId w:val="16"/>
        </w:numPr>
        <w:jc w:val="both"/>
        <w:rPr>
          <w:b/>
        </w:rPr>
      </w:pPr>
      <w:r w:rsidRPr="00391368">
        <w:t>Maksymalny rozmiar jednego pliku przesyłanego za pośrednictwem dedykowanych formularzy wynosi 4 GB, należy jednak pamiętać, że jest to rozmiar maksymalny, a czas przesłania pliku na platformę zależy każdorazowo od szybkości połączenia internetowego. Szczegółowa specyfikacja techniczna platformy zakupowej „JOSEPHINE” znajduje się pod następującym adresem www: „https://store.proebiz.com/docs/josephine/pl/Wymagania_techniczne_sw_JOSEPHINE.pdf".</w:t>
      </w:r>
    </w:p>
    <w:p w14:paraId="4DAAC7F6" w14:textId="77777777" w:rsidR="0046285E" w:rsidRPr="00391368" w:rsidRDefault="0046285E" w:rsidP="00852F4D">
      <w:pPr>
        <w:numPr>
          <w:ilvl w:val="0"/>
          <w:numId w:val="16"/>
        </w:numPr>
        <w:jc w:val="both"/>
        <w:rPr>
          <w:b/>
        </w:rPr>
      </w:pPr>
      <w:r w:rsidRPr="00391368">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BC5FCBD" w14:textId="77777777" w:rsidR="0046285E" w:rsidRPr="00391368" w:rsidRDefault="0046285E" w:rsidP="00852F4D">
      <w:pPr>
        <w:numPr>
          <w:ilvl w:val="0"/>
          <w:numId w:val="16"/>
        </w:numPr>
        <w:jc w:val="both"/>
        <w:rPr>
          <w:b/>
        </w:rPr>
      </w:pPr>
      <w:r w:rsidRPr="00391368">
        <w:t>Zamawiający zaleca wykorzystywanie przez wykonawców następujących formatów: „pdf”, „doc”, „docx”, „xls”, „xlsx”, „jpg”, „jpeg” ze szczególnym wskazaniem na format „pdf”.</w:t>
      </w:r>
    </w:p>
    <w:p w14:paraId="657DA65D" w14:textId="77777777" w:rsidR="0046285E" w:rsidRPr="00391368" w:rsidRDefault="0046285E" w:rsidP="00852F4D">
      <w:pPr>
        <w:numPr>
          <w:ilvl w:val="0"/>
          <w:numId w:val="16"/>
        </w:numPr>
        <w:jc w:val="both"/>
        <w:rPr>
          <w:b/>
        </w:rPr>
      </w:pPr>
      <w:r w:rsidRPr="00391368">
        <w:t>W celu ewentualnej kompresji danych Zamawiający zaleca wykorzystanie formatu „zip” lub „7Z”.</w:t>
      </w:r>
    </w:p>
    <w:p w14:paraId="20643779" w14:textId="77777777" w:rsidR="0046285E" w:rsidRPr="00391368" w:rsidRDefault="0046285E" w:rsidP="00852F4D">
      <w:pPr>
        <w:numPr>
          <w:ilvl w:val="0"/>
          <w:numId w:val="16"/>
        </w:numPr>
        <w:jc w:val="both"/>
        <w:rPr>
          <w:b/>
        </w:rPr>
      </w:pPr>
      <w:r w:rsidRPr="00391368">
        <w:t>W rozporządzeniu w sprawie Krajowych Ram Interoperacyjności nie występują w szczególności następujące formaty: „rar”, „gif”, „bmp”, „numbers”, „pages”. Dokumenty złożone w tych formatach zostaną uznane za złożone nieskutecznie.</w:t>
      </w:r>
    </w:p>
    <w:p w14:paraId="3FB0CFD5" w14:textId="77777777" w:rsidR="0046285E" w:rsidRPr="00391368" w:rsidRDefault="0046285E" w:rsidP="00852F4D">
      <w:pPr>
        <w:numPr>
          <w:ilvl w:val="0"/>
          <w:numId w:val="16"/>
        </w:numPr>
        <w:jc w:val="both"/>
        <w:rPr>
          <w:b/>
        </w:rPr>
      </w:pPr>
      <w:r w:rsidRPr="00391368">
        <w:t>Zamawiający wskazuje na istniejące ograniczenie rozmiaru plików podpisywanych profilem zaufanym, który wynosi maksymalnie 10MB, oraz ograniczenie rozmiaru plików podpisywanych w aplikacji eDoApp służącej do składania podpisu osobistego, który wynosi maksymalnie 5MB.</w:t>
      </w:r>
    </w:p>
    <w:p w14:paraId="7D220507" w14:textId="77777777" w:rsidR="0046285E" w:rsidRPr="00391368" w:rsidRDefault="0046285E" w:rsidP="00852F4D">
      <w:pPr>
        <w:numPr>
          <w:ilvl w:val="0"/>
          <w:numId w:val="16"/>
        </w:numPr>
        <w:jc w:val="both"/>
        <w:rPr>
          <w:b/>
        </w:rPr>
      </w:pPr>
      <w:r w:rsidRPr="00391368">
        <w:t>W przypadku stosowania przez wykonawcę kwalifikowanego podpisu elektronicznego Zamawiający rekomenduje, aby:</w:t>
      </w:r>
    </w:p>
    <w:p w14:paraId="1D27D7E7" w14:textId="77777777" w:rsidR="00751DCF" w:rsidRDefault="0046285E" w:rsidP="00852F4D">
      <w:pPr>
        <w:numPr>
          <w:ilvl w:val="0"/>
          <w:numId w:val="39"/>
        </w:numPr>
        <w:jc w:val="both"/>
      </w:pPr>
      <w:r w:rsidRPr="00391368">
        <w:t>wykonawcy dokonywali konwersji plików składających się na ofertę na format „pdf” i opatrywali je podpisem kwalifikowanym w formacie „PAdES”;</w:t>
      </w:r>
    </w:p>
    <w:p w14:paraId="1C928439" w14:textId="77777777" w:rsidR="00751DCF" w:rsidRDefault="0046285E" w:rsidP="00852F4D">
      <w:pPr>
        <w:numPr>
          <w:ilvl w:val="0"/>
          <w:numId w:val="39"/>
        </w:numPr>
        <w:jc w:val="both"/>
      </w:pPr>
      <w:r w:rsidRPr="00391368">
        <w:t>pliki w formatach innych niż „pdf” wykonawcy opatrywali podpisem w formacie XAdES o typie zewnętrznym, przy czym wykonawca powinien pamiętać,</w:t>
      </w:r>
      <w:r w:rsidR="00463768">
        <w:t xml:space="preserve"> </w:t>
      </w:r>
      <w:r w:rsidRPr="00391368">
        <w:t>aby łącznie z dokumentem podpisywanym przesłać plik z podpisem;</w:t>
      </w:r>
    </w:p>
    <w:p w14:paraId="3BE7473D" w14:textId="77777777" w:rsidR="00751DCF" w:rsidRDefault="0046285E" w:rsidP="00852F4D">
      <w:pPr>
        <w:numPr>
          <w:ilvl w:val="0"/>
          <w:numId w:val="39"/>
        </w:numPr>
        <w:jc w:val="both"/>
      </w:pPr>
      <w:r w:rsidRPr="00391368">
        <w:t>wykonawcy wykorzystywali podpisy z kwalifikowanym znacznikiem czasu;</w:t>
      </w:r>
    </w:p>
    <w:p w14:paraId="32A4C268" w14:textId="77777777" w:rsidR="00751DCF" w:rsidRDefault="0046285E" w:rsidP="00852F4D">
      <w:pPr>
        <w:numPr>
          <w:ilvl w:val="0"/>
          <w:numId w:val="39"/>
        </w:numPr>
        <w:jc w:val="both"/>
      </w:pPr>
      <w:r w:rsidRPr="00391368">
        <w:t>w przypadku podpisywania pliku przez kilka osób, wykonawcy stosowali podpisy</w:t>
      </w:r>
      <w:r w:rsidR="00463768">
        <w:t xml:space="preserve"> </w:t>
      </w:r>
      <w:r w:rsidRPr="00391368">
        <w:t>tego samego formatu i typu, ponieważ zastosowanie różnych podpisów może skutkować problemami związanymi z weryfikacją plików;</w:t>
      </w:r>
    </w:p>
    <w:p w14:paraId="75C2E20D" w14:textId="77777777" w:rsidR="00751DCF" w:rsidRDefault="0046285E" w:rsidP="00852F4D">
      <w:pPr>
        <w:numPr>
          <w:ilvl w:val="0"/>
          <w:numId w:val="39"/>
        </w:numPr>
        <w:jc w:val="both"/>
      </w:pPr>
      <w:r w:rsidRPr="00391368">
        <w:t>w przypadku kompresowania dokumentów do jednego pliku, np. w formacie „zip” wcześniejsze podpisanie każdego z kompresowanych plików;</w:t>
      </w:r>
    </w:p>
    <w:p w14:paraId="5066F77F" w14:textId="77777777" w:rsidR="0046285E" w:rsidRPr="00391368" w:rsidRDefault="0046285E" w:rsidP="00852F4D">
      <w:pPr>
        <w:numPr>
          <w:ilvl w:val="0"/>
          <w:numId w:val="39"/>
        </w:numPr>
        <w:jc w:val="both"/>
      </w:pPr>
      <w:r w:rsidRPr="00391368">
        <w:t>aby wykonawcy nie wprowadzali jakichkolwiek zmian w plikach</w:t>
      </w:r>
      <w:r w:rsidR="00463768">
        <w:t xml:space="preserve"> </w:t>
      </w:r>
      <w:r w:rsidRPr="00391368">
        <w:t>po ich podpisaniu podpisem elektronicznym, ponieważ może to skutkować naruszeniem integralności plików, co skutkować będzie odrzuceniem oferty.</w:t>
      </w:r>
    </w:p>
    <w:p w14:paraId="193196D6" w14:textId="77777777" w:rsidR="0046285E" w:rsidRPr="00BC4823" w:rsidRDefault="0046285E" w:rsidP="00852F4D">
      <w:pPr>
        <w:pStyle w:val="Akapitzlist"/>
        <w:numPr>
          <w:ilvl w:val="0"/>
          <w:numId w:val="16"/>
        </w:numPr>
        <w:contextualSpacing w:val="0"/>
        <w:jc w:val="both"/>
        <w:rPr>
          <w:rFonts w:ascii="Times New Roman" w:hAnsi="Times New Roman"/>
        </w:rPr>
      </w:pPr>
      <w:r w:rsidRPr="00391368">
        <w:rPr>
          <w:rFonts w:ascii="Times New Roman" w:hAnsi="Times New Roman"/>
        </w:rPr>
        <w:t xml:space="preserve">Ustawienia techniczne, a także kontakt ze wsparciem technicznym platformy zakupowej „JOSEPHINE” można znaleźć pod następującym adresem www: „https://proebiz.com/pl/support”. Wsparcie techniczne platformy zakupowej „JOSEPHINE” dostępne jest w dni robocze od godz. 8:00 do godz. 16:00 pod numerem </w:t>
      </w:r>
      <w:r w:rsidRPr="00BC4823">
        <w:rPr>
          <w:rFonts w:ascii="Times New Roman" w:hAnsi="Times New Roman"/>
        </w:rPr>
        <w:lastRenderedPageBreak/>
        <w:t xml:space="preserve">telefonu </w:t>
      </w:r>
      <w:r w:rsidRPr="00BC4823">
        <w:rPr>
          <w:rFonts w:ascii="Times New Roman" w:hAnsi="Times New Roman"/>
          <w:b/>
        </w:rPr>
        <w:t>+48 222 139 900</w:t>
      </w:r>
      <w:r w:rsidRPr="00BC4823">
        <w:rPr>
          <w:rFonts w:ascii="Times New Roman" w:hAnsi="Times New Roman"/>
        </w:rPr>
        <w:t xml:space="preserve"> oraz za pomocą poczty elektronicznej pod adres „</w:t>
      </w:r>
      <w:r w:rsidRPr="00BC4823">
        <w:rPr>
          <w:rFonts w:ascii="Times New Roman" w:hAnsi="Times New Roman"/>
          <w:b/>
        </w:rPr>
        <w:t>houston@proebiz.com</w:t>
      </w:r>
      <w:r w:rsidRPr="00BC4823">
        <w:rPr>
          <w:rFonts w:ascii="Times New Roman" w:hAnsi="Times New Roman"/>
        </w:rPr>
        <w:t>”.</w:t>
      </w:r>
    </w:p>
    <w:p w14:paraId="1E743F19" w14:textId="77777777" w:rsidR="0046285E" w:rsidRPr="00391368" w:rsidRDefault="0046285E" w:rsidP="00852F4D">
      <w:pPr>
        <w:pStyle w:val="Akapitzlist"/>
        <w:numPr>
          <w:ilvl w:val="0"/>
          <w:numId w:val="16"/>
        </w:numPr>
        <w:contextualSpacing w:val="0"/>
        <w:jc w:val="both"/>
        <w:rPr>
          <w:rFonts w:ascii="Times New Roman" w:hAnsi="Times New Roman"/>
        </w:rPr>
      </w:pPr>
      <w:r w:rsidRPr="00391368">
        <w:rPr>
          <w:rFonts w:ascii="Times New Roman" w:hAnsi="Times New Roman"/>
        </w:rPr>
        <w:t>Wykonawca ponosi wszelkie koszty związane z przygotowaniem i złożeniem oferty.</w:t>
      </w:r>
    </w:p>
    <w:p w14:paraId="6CA57420" w14:textId="77777777" w:rsidR="0046285E" w:rsidRPr="00391368" w:rsidRDefault="0046285E" w:rsidP="00852F4D">
      <w:pPr>
        <w:pStyle w:val="Akapitzlist"/>
        <w:numPr>
          <w:ilvl w:val="0"/>
          <w:numId w:val="16"/>
        </w:numPr>
        <w:contextualSpacing w:val="0"/>
        <w:jc w:val="both"/>
        <w:rPr>
          <w:rFonts w:ascii="Times New Roman" w:hAnsi="Times New Roman"/>
        </w:rPr>
      </w:pPr>
      <w:r w:rsidRPr="00391368">
        <w:rPr>
          <w:rFonts w:ascii="Times New Roman" w:hAnsi="Times New Roman"/>
        </w:rPr>
        <w:t>Informacje stanowiące tajemnicę przedsiębiorstwa:</w:t>
      </w:r>
    </w:p>
    <w:p w14:paraId="2264EBDC" w14:textId="77777777" w:rsidR="00751DCF" w:rsidRDefault="0046285E" w:rsidP="00852F4D">
      <w:pPr>
        <w:pStyle w:val="Akapitzlist"/>
        <w:numPr>
          <w:ilvl w:val="0"/>
          <w:numId w:val="40"/>
        </w:numPr>
        <w:contextualSpacing w:val="0"/>
        <w:jc w:val="both"/>
        <w:rPr>
          <w:rFonts w:ascii="Times New Roman" w:hAnsi="Times New Roman"/>
        </w:rPr>
      </w:pPr>
      <w:r w:rsidRPr="00391368">
        <w:rPr>
          <w:rFonts w:ascii="Times New Roman" w:hAnsi="Times New Roman"/>
        </w:rPr>
        <w:t>Wykonawca, nie później niż w terminie składania ofert, powinien wskazać w sposób nie budzący wątpliwości, które informacje stanowią tajemnicę przedsiębiorstwa oraz powinien zastrzec, że nie mogą być udostępniane.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w:t>
      </w:r>
      <w:r w:rsidR="00751DCF">
        <w:rPr>
          <w:rFonts w:ascii="Times New Roman" w:hAnsi="Times New Roman"/>
        </w:rPr>
        <w:t>ZP;</w:t>
      </w:r>
    </w:p>
    <w:p w14:paraId="14B910B2" w14:textId="77777777" w:rsidR="0046285E" w:rsidRPr="00751DCF" w:rsidRDefault="0046285E" w:rsidP="00852F4D">
      <w:pPr>
        <w:pStyle w:val="Akapitzlist"/>
        <w:numPr>
          <w:ilvl w:val="0"/>
          <w:numId w:val="40"/>
        </w:numPr>
        <w:contextualSpacing w:val="0"/>
        <w:jc w:val="both"/>
        <w:rPr>
          <w:rFonts w:ascii="Times New Roman" w:hAnsi="Times New Roman"/>
        </w:rPr>
      </w:pPr>
      <w:r w:rsidRPr="00751DCF">
        <w:rPr>
          <w:rFonts w:ascii="Times New Roman" w:hAnsi="Times New Roman"/>
        </w:rPr>
        <w:t>Wszelkie informacje stanowiące tajemnicę przedsiębiorstwa w rozumieniu ustawy z dnia 16 kwietnia 1993 r. o zwalczaniu nieuczciwej konkurencji, które Wykonawca zastrzeże jako tajemnicę przedsiębiorstwa, powinny zostać złożone elektronicznie w osobnym pliku.</w:t>
      </w:r>
    </w:p>
    <w:p w14:paraId="1AC231DE" w14:textId="77777777" w:rsidR="0046285E" w:rsidRPr="00391368" w:rsidRDefault="0046285E" w:rsidP="00852F4D">
      <w:pPr>
        <w:pStyle w:val="Akapitzlist"/>
        <w:numPr>
          <w:ilvl w:val="0"/>
          <w:numId w:val="16"/>
        </w:numPr>
        <w:contextualSpacing w:val="0"/>
        <w:jc w:val="both"/>
        <w:rPr>
          <w:rFonts w:ascii="Times New Roman" w:hAnsi="Times New Roman"/>
        </w:rPr>
      </w:pPr>
      <w:r w:rsidRPr="00391368">
        <w:rPr>
          <w:rFonts w:ascii="Times New Roman" w:hAnsi="Times New Roman"/>
        </w:rPr>
        <w:t>Wykonawca może przed upływem terminu do składania ofert wycofać ofertę za pośrednictwem Platformy. Wycofania należy dokonać zgodnie z instrukcją udostępnioną na Platformie.</w:t>
      </w:r>
    </w:p>
    <w:p w14:paraId="26FFC3C7" w14:textId="77777777" w:rsidR="00DF5163" w:rsidRPr="007A34C1" w:rsidRDefault="00DF5163" w:rsidP="00DF5163">
      <w:pPr>
        <w:jc w:val="both"/>
      </w:pPr>
      <w:bookmarkStart w:id="2" w:name="_21eeoojwb3nb" w:colFirst="0" w:colLast="0"/>
      <w:bookmarkEnd w:id="1"/>
      <w:bookmarkEnd w:id="2"/>
    </w:p>
    <w:p w14:paraId="3D0670A0" w14:textId="77777777" w:rsidR="00DF5163" w:rsidRPr="007A34C1" w:rsidRDefault="00DF5163" w:rsidP="00DF5163">
      <w:pPr>
        <w:shd w:val="clear" w:color="auto" w:fill="E6E6E6"/>
        <w:tabs>
          <w:tab w:val="center" w:pos="4715"/>
        </w:tabs>
        <w:ind w:left="709" w:hanging="709"/>
      </w:pPr>
      <w:r w:rsidRPr="007A34C1">
        <w:rPr>
          <w:b/>
        </w:rPr>
        <w:t>XI.</w:t>
      </w:r>
      <w:r w:rsidRPr="007A34C1">
        <w:rPr>
          <w:b/>
        </w:rPr>
        <w:tab/>
        <w:t>MIEJSCE ORAZ TERMIN SKŁADANIA I OTWARCIA OFERT</w:t>
      </w:r>
    </w:p>
    <w:p w14:paraId="3B1B80F8" w14:textId="77777777" w:rsidR="00DF5163" w:rsidRPr="007A34C1" w:rsidRDefault="00DF5163" w:rsidP="00DF5163">
      <w:pPr>
        <w:jc w:val="both"/>
      </w:pPr>
    </w:p>
    <w:p w14:paraId="292F7194" w14:textId="10D2991D" w:rsidR="00164F95" w:rsidRPr="00164F95" w:rsidRDefault="00DF5163" w:rsidP="00751DCF">
      <w:pPr>
        <w:numPr>
          <w:ilvl w:val="0"/>
          <w:numId w:val="5"/>
        </w:numPr>
        <w:jc w:val="both"/>
        <w:rPr>
          <w:b/>
        </w:rPr>
      </w:pPr>
      <w:r w:rsidRPr="004732B0">
        <w:t>Ofert</w:t>
      </w:r>
      <w:r w:rsidR="00EA4B6D">
        <w:t>y</w:t>
      </w:r>
      <w:r w:rsidRPr="004732B0">
        <w:t xml:space="preserve"> należy składać </w:t>
      </w:r>
      <w:r w:rsidRPr="00BC4823">
        <w:t xml:space="preserve">do dnia </w:t>
      </w:r>
      <w:r w:rsidR="00604B4F">
        <w:rPr>
          <w:b/>
        </w:rPr>
        <w:t>11 czerwca</w:t>
      </w:r>
      <w:r w:rsidR="00604B4F" w:rsidRPr="00BC4823">
        <w:rPr>
          <w:b/>
        </w:rPr>
        <w:t xml:space="preserve"> </w:t>
      </w:r>
      <w:r w:rsidRPr="00BC4823">
        <w:rPr>
          <w:b/>
        </w:rPr>
        <w:t>202</w:t>
      </w:r>
      <w:r w:rsidR="008A47F1" w:rsidRPr="00BC4823">
        <w:rPr>
          <w:b/>
        </w:rPr>
        <w:t>5</w:t>
      </w:r>
      <w:r w:rsidRPr="00BC4823">
        <w:rPr>
          <w:b/>
        </w:rPr>
        <w:t xml:space="preserve"> r. do godziny </w:t>
      </w:r>
      <w:r w:rsidR="002F459C" w:rsidRPr="00BC4823">
        <w:rPr>
          <w:b/>
        </w:rPr>
        <w:t>10:00</w:t>
      </w:r>
      <w:r w:rsidR="0083594D">
        <w:rPr>
          <w:b/>
        </w:rPr>
        <w:t xml:space="preserve"> </w:t>
      </w:r>
      <w:r w:rsidR="0016766A" w:rsidRPr="00CF050F">
        <w:t xml:space="preserve">za pośrednictwem </w:t>
      </w:r>
      <w:r w:rsidR="008A47F1">
        <w:t xml:space="preserve">internetowej platformy zakupowej „JOSEPHINE” działającej pod adresem: </w:t>
      </w:r>
      <w:hyperlink r:id="rId13" w:history="1">
        <w:r w:rsidR="008A47F1" w:rsidRPr="002F459C">
          <w:rPr>
            <w:rStyle w:val="Hipercze"/>
            <w:color w:val="auto"/>
            <w:u w:val="none"/>
          </w:rPr>
          <w:t>https://josephine.proebiz.com/pl/</w:t>
        </w:r>
      </w:hyperlink>
      <w:r w:rsidR="008A47F1">
        <w:t xml:space="preserve"> </w:t>
      </w:r>
    </w:p>
    <w:p w14:paraId="1C24F92F" w14:textId="45CDD5C6" w:rsidR="00DF5163" w:rsidRPr="004732B0" w:rsidRDefault="00DF5163" w:rsidP="00EE04ED">
      <w:pPr>
        <w:numPr>
          <w:ilvl w:val="0"/>
          <w:numId w:val="5"/>
        </w:numPr>
        <w:ind w:left="567" w:hanging="567"/>
        <w:jc w:val="both"/>
      </w:pPr>
      <w:r w:rsidRPr="004732B0">
        <w:t>Otwarcie ofert odbędzie się dni</w:t>
      </w:r>
      <w:r w:rsidR="00E91762" w:rsidRPr="004732B0">
        <w:t>a</w:t>
      </w:r>
      <w:r w:rsidRPr="004732B0">
        <w:t xml:space="preserve"> </w:t>
      </w:r>
      <w:r w:rsidR="00604B4F">
        <w:rPr>
          <w:b/>
        </w:rPr>
        <w:t>11 czerwca</w:t>
      </w:r>
      <w:r w:rsidR="00BC4823">
        <w:rPr>
          <w:b/>
        </w:rPr>
        <w:t xml:space="preserve"> </w:t>
      </w:r>
      <w:r w:rsidRPr="004732B0">
        <w:rPr>
          <w:b/>
        </w:rPr>
        <w:t>202</w:t>
      </w:r>
      <w:r w:rsidR="0086431E">
        <w:rPr>
          <w:b/>
        </w:rPr>
        <w:t>5</w:t>
      </w:r>
      <w:r w:rsidRPr="004732B0">
        <w:rPr>
          <w:b/>
        </w:rPr>
        <w:t xml:space="preserve"> r. o godz. </w:t>
      </w:r>
      <w:r w:rsidR="00BC4823">
        <w:rPr>
          <w:b/>
        </w:rPr>
        <w:t>10:30</w:t>
      </w:r>
    </w:p>
    <w:p w14:paraId="51783F50" w14:textId="77777777" w:rsidR="00DF5163" w:rsidRPr="004732B0" w:rsidRDefault="00DF5163" w:rsidP="00751DCF">
      <w:pPr>
        <w:numPr>
          <w:ilvl w:val="0"/>
          <w:numId w:val="5"/>
        </w:numPr>
        <w:jc w:val="both"/>
      </w:pPr>
      <w:r w:rsidRPr="004732B0">
        <w:t xml:space="preserve">Bezpośrednio przed otwarciem ofert Zamawiający udostępni </w:t>
      </w:r>
      <w:r w:rsidR="00087E28">
        <w:t xml:space="preserve">za pośrednictwem platformy zakupowej „JOSEPHINE” </w:t>
      </w:r>
      <w:r w:rsidRPr="004732B0">
        <w:t>informację</w:t>
      </w:r>
      <w:r w:rsidR="0016766A">
        <w:t xml:space="preserve"> </w:t>
      </w:r>
      <w:r w:rsidRPr="004732B0">
        <w:t>o kwocie,</w:t>
      </w:r>
      <w:r w:rsidR="003863A4">
        <w:t xml:space="preserve"> </w:t>
      </w:r>
      <w:r w:rsidRPr="004732B0">
        <w:t xml:space="preserve">jaką zamierza przeznaczyć na sfinansowanie zamówienia. </w:t>
      </w:r>
    </w:p>
    <w:p w14:paraId="0D21C598" w14:textId="77777777" w:rsidR="00DF5163" w:rsidRPr="004732B0" w:rsidRDefault="00DF5163" w:rsidP="00751DCF">
      <w:pPr>
        <w:numPr>
          <w:ilvl w:val="0"/>
          <w:numId w:val="5"/>
        </w:numPr>
        <w:jc w:val="both"/>
      </w:pPr>
      <w:r w:rsidRPr="004732B0">
        <w:t>Niezwłocznie po otwarciu ofert Zamawiający udostępni</w:t>
      </w:r>
      <w:r w:rsidR="00087E28">
        <w:t xml:space="preserve"> za pośrednictwem platformy zakupowej „JOSEPHINE”</w:t>
      </w:r>
      <w:r w:rsidRPr="004732B0">
        <w:t xml:space="preserve"> informacje dotyczące: </w:t>
      </w:r>
    </w:p>
    <w:p w14:paraId="63A6106A" w14:textId="77777777" w:rsidR="00751DCF" w:rsidRDefault="00DF5163" w:rsidP="00852F4D">
      <w:pPr>
        <w:numPr>
          <w:ilvl w:val="0"/>
          <w:numId w:val="41"/>
        </w:numPr>
        <w:spacing w:line="233" w:lineRule="auto"/>
        <w:jc w:val="both"/>
      </w:pPr>
      <w:r w:rsidRPr="004732B0">
        <w:t>nazw albo imion i nazwisk oraz siedzib lub miejsc prowadzonej działalności gospodarczej albo miejsc zamieszkania wykonawców, których oferty zostały otwarte,</w:t>
      </w:r>
    </w:p>
    <w:p w14:paraId="74D0952F" w14:textId="77777777" w:rsidR="00DF5163" w:rsidRDefault="00DF5163" w:rsidP="00852F4D">
      <w:pPr>
        <w:numPr>
          <w:ilvl w:val="0"/>
          <w:numId w:val="41"/>
        </w:numPr>
        <w:spacing w:line="233" w:lineRule="auto"/>
        <w:jc w:val="both"/>
      </w:pPr>
      <w:r w:rsidRPr="004732B0">
        <w:t>cen zawartych w ofertach.</w:t>
      </w:r>
      <w:r>
        <w:t xml:space="preserve"> </w:t>
      </w:r>
    </w:p>
    <w:p w14:paraId="00F834BF" w14:textId="77777777" w:rsidR="004D1A68" w:rsidRPr="00FB6B11" w:rsidRDefault="004D1A68" w:rsidP="00751DCF">
      <w:pPr>
        <w:numPr>
          <w:ilvl w:val="0"/>
          <w:numId w:val="5"/>
        </w:numPr>
        <w:jc w:val="both"/>
      </w:pPr>
      <w:r w:rsidRPr="00FB6B11">
        <w:t>Zamawiający nie przewiduje sesji otwarcia ofert z udziałem Wykonawców</w:t>
      </w:r>
      <w:r w:rsidR="0083594D">
        <w:t xml:space="preserve"> </w:t>
      </w:r>
      <w:r w:rsidRPr="00FB6B11">
        <w:t>oraz transmitowania sesji otwarcia.</w:t>
      </w:r>
    </w:p>
    <w:p w14:paraId="4D0C42DA" w14:textId="77777777" w:rsidR="00FB6B11" w:rsidRPr="007A34C1" w:rsidRDefault="00FB6B11" w:rsidP="00DF5163">
      <w:pPr>
        <w:jc w:val="both"/>
      </w:pPr>
    </w:p>
    <w:p w14:paraId="6A6D7944" w14:textId="77777777" w:rsidR="00DF5163" w:rsidRPr="007A34C1" w:rsidRDefault="00DF5163" w:rsidP="00DF5163">
      <w:pPr>
        <w:shd w:val="clear" w:color="auto" w:fill="E6E6E6"/>
        <w:tabs>
          <w:tab w:val="center" w:pos="4715"/>
        </w:tabs>
        <w:ind w:left="709" w:hanging="709"/>
        <w:rPr>
          <w:b/>
        </w:rPr>
      </w:pPr>
      <w:r w:rsidRPr="007A34C1">
        <w:rPr>
          <w:b/>
        </w:rPr>
        <w:t>XII.</w:t>
      </w:r>
      <w:r w:rsidRPr="007A34C1">
        <w:rPr>
          <w:b/>
        </w:rPr>
        <w:tab/>
        <w:t>OPIS SPOSOBU OBLICZENIA CENY</w:t>
      </w:r>
    </w:p>
    <w:p w14:paraId="04D2035E" w14:textId="77777777" w:rsidR="00DF5163" w:rsidRDefault="00DF5163" w:rsidP="00DF5163">
      <w:pPr>
        <w:jc w:val="both"/>
      </w:pPr>
    </w:p>
    <w:p w14:paraId="07D7E293" w14:textId="77777777" w:rsidR="00D62679" w:rsidRDefault="004F2BE4" w:rsidP="00D62679">
      <w:pPr>
        <w:numPr>
          <w:ilvl w:val="0"/>
          <w:numId w:val="4"/>
        </w:numPr>
        <w:jc w:val="both"/>
      </w:pPr>
      <w:r>
        <w:t>P</w:t>
      </w:r>
      <w:r w:rsidR="00DF5163" w:rsidRPr="007A34C1">
        <w:t>odstawą do określenia ceny</w:t>
      </w:r>
      <w:r w:rsidR="00B102C5">
        <w:t xml:space="preserve"> </w:t>
      </w:r>
      <w:r>
        <w:t>wykonania przedmiotu zamówienia</w:t>
      </w:r>
      <w:r w:rsidR="004819B8">
        <w:t xml:space="preserve"> </w:t>
      </w:r>
      <w:r w:rsidR="00DF5163" w:rsidRPr="007A34C1">
        <w:t>jest pełen</w:t>
      </w:r>
      <w:r w:rsidR="00DF5163">
        <w:t xml:space="preserve"> </w:t>
      </w:r>
      <w:r w:rsidR="00DF5163" w:rsidRPr="007A34C1">
        <w:t>zakres zamówienia określony</w:t>
      </w:r>
      <w:r w:rsidR="00DF5163">
        <w:t xml:space="preserve"> </w:t>
      </w:r>
      <w:r w:rsidR="00DF5163" w:rsidRPr="007A34C1">
        <w:t>w Specyfikacji Warunków Zamówienia.</w:t>
      </w:r>
    </w:p>
    <w:p w14:paraId="001BE870" w14:textId="77777777" w:rsidR="00D62679" w:rsidRDefault="00DF5163" w:rsidP="00D62679">
      <w:pPr>
        <w:numPr>
          <w:ilvl w:val="0"/>
          <w:numId w:val="4"/>
        </w:numPr>
        <w:jc w:val="both"/>
      </w:pPr>
      <w:r w:rsidRPr="007A34C1">
        <w:t xml:space="preserve">Cena oferty ma obejmować wszystkie koszty towarzyszące wykonaniu </w:t>
      </w:r>
      <w:r w:rsidR="00320442">
        <w:t xml:space="preserve">przedmiotu </w:t>
      </w:r>
      <w:r w:rsidRPr="007A34C1">
        <w:t>zamówienia</w:t>
      </w:r>
      <w:r w:rsidR="00F90CA5">
        <w:t xml:space="preserve">, w tym w szczególności </w:t>
      </w:r>
      <w:r w:rsidR="00036511">
        <w:t>eksploatację przez Zamawiającego ładowarki</w:t>
      </w:r>
      <w:r w:rsidR="0083594D">
        <w:t xml:space="preserve"> </w:t>
      </w:r>
      <w:r w:rsidR="00036511">
        <w:t xml:space="preserve">w okresie najmu </w:t>
      </w:r>
      <w:r w:rsidR="00036511" w:rsidRPr="00D62679">
        <w:rPr>
          <w:b/>
        </w:rPr>
        <w:t>bez limitu kilometrów oraz bez limitu godzin jej pracy</w:t>
      </w:r>
      <w:r w:rsidR="00B644CE" w:rsidRPr="00D62679">
        <w:rPr>
          <w:b/>
        </w:rPr>
        <w:t>.</w:t>
      </w:r>
    </w:p>
    <w:p w14:paraId="49B0CBA8" w14:textId="77777777" w:rsidR="00D62679" w:rsidRDefault="00DF5163" w:rsidP="00D62679">
      <w:pPr>
        <w:numPr>
          <w:ilvl w:val="0"/>
          <w:numId w:val="4"/>
        </w:numPr>
        <w:jc w:val="both"/>
      </w:pPr>
      <w:r w:rsidRPr="007A34C1">
        <w:t>Oferta powinna zawierać cenę brutto podaną w złotych z dokładnością do 1 grosza.</w:t>
      </w:r>
      <w:r w:rsidR="0083594D">
        <w:t xml:space="preserve"> </w:t>
      </w:r>
      <w:r w:rsidRPr="007A34C1">
        <w:t>W przypadku, gdy wykonawca poda cenę oferty z dokładnością większą niż do drugiego miejsca po przecinku,</w:t>
      </w:r>
      <w:r>
        <w:t xml:space="preserve"> </w:t>
      </w:r>
      <w:r w:rsidRPr="007A34C1">
        <w:t>to Zamawiający dokona przeliczenia podanych</w:t>
      </w:r>
      <w:r w:rsidR="0083594D">
        <w:t xml:space="preserve"> </w:t>
      </w:r>
      <w:r w:rsidRPr="007A34C1">
        <w:t xml:space="preserve">w ofercie cen do </w:t>
      </w:r>
      <w:r w:rsidRPr="007A34C1">
        <w:lastRenderedPageBreak/>
        <w:t>dwóch miejsc</w:t>
      </w:r>
      <w:r>
        <w:t xml:space="preserve"> </w:t>
      </w:r>
      <w:r w:rsidRPr="007A34C1">
        <w:t>po przecinku stosując następującą zasadę: podane</w:t>
      </w:r>
      <w:r w:rsidR="0083594D">
        <w:t xml:space="preserve"> </w:t>
      </w:r>
      <w:r w:rsidRPr="007A34C1">
        <w:t>w ofercie kwoty zostaną zaokrąglone do pełnych groszy, przy czym końcówki</w:t>
      </w:r>
      <w:r w:rsidR="0083594D">
        <w:t xml:space="preserve"> </w:t>
      </w:r>
      <w:r w:rsidRPr="007A34C1">
        <w:t>poniżej 0,5 grosza zostaną pominięte,</w:t>
      </w:r>
      <w:r>
        <w:t xml:space="preserve"> </w:t>
      </w:r>
      <w:r w:rsidRPr="007A34C1">
        <w:t>a końcówki 0,5 grosza i wyższe zostaną zaokrąglone</w:t>
      </w:r>
      <w:r w:rsidR="008E00B7">
        <w:t xml:space="preserve"> </w:t>
      </w:r>
      <w:r w:rsidRPr="007A34C1">
        <w:t>do 1 grosza.</w:t>
      </w:r>
    </w:p>
    <w:p w14:paraId="1E81C400" w14:textId="77777777" w:rsidR="00D62679" w:rsidRDefault="00DF5163" w:rsidP="00D62679">
      <w:pPr>
        <w:numPr>
          <w:ilvl w:val="0"/>
          <w:numId w:val="4"/>
        </w:numPr>
        <w:jc w:val="both"/>
      </w:pPr>
      <w:r>
        <w:t>Cena z</w:t>
      </w:r>
      <w:r w:rsidRPr="00C63889">
        <w:t>aoferowan</w:t>
      </w:r>
      <w:r>
        <w:t xml:space="preserve">a przez wykonawcę </w:t>
      </w:r>
      <w:r w:rsidRPr="00C63889">
        <w:t>w ofercie nie może ulec zmianie w czasie realizacji zamówienia</w:t>
      </w:r>
      <w:r>
        <w:t xml:space="preserve"> za wyjątkiem przypadków określonych w umowie, która</w:t>
      </w:r>
      <w:r w:rsidR="0083594D">
        <w:t xml:space="preserve"> </w:t>
      </w:r>
      <w:r>
        <w:t>zostanie zawarta z wybranym wykonawcą</w:t>
      </w:r>
      <w:r w:rsidRPr="00C63889">
        <w:t>.</w:t>
      </w:r>
      <w:r>
        <w:t xml:space="preserve"> Projektowane postanowienia umowy zawiera</w:t>
      </w:r>
      <w:r w:rsidRPr="00C94282">
        <w:t xml:space="preserve"> </w:t>
      </w:r>
      <w:r w:rsidRPr="00D62679">
        <w:rPr>
          <w:b/>
        </w:rPr>
        <w:t>Załącznik Nr</w:t>
      </w:r>
      <w:r w:rsidR="00FE18C0">
        <w:rPr>
          <w:b/>
        </w:rPr>
        <w:t xml:space="preserve"> </w:t>
      </w:r>
      <w:r w:rsidR="00EE159F">
        <w:rPr>
          <w:b/>
        </w:rPr>
        <w:t xml:space="preserve">6 </w:t>
      </w:r>
      <w:r w:rsidRPr="007D7AC6">
        <w:t xml:space="preserve">do </w:t>
      </w:r>
      <w:r>
        <w:t>SWZ</w:t>
      </w:r>
      <w:r w:rsidR="00D62679">
        <w:t>.</w:t>
      </w:r>
    </w:p>
    <w:p w14:paraId="7348FF4D" w14:textId="77777777" w:rsidR="00D62679" w:rsidRDefault="00320442" w:rsidP="00D62679">
      <w:pPr>
        <w:numPr>
          <w:ilvl w:val="0"/>
          <w:numId w:val="4"/>
        </w:numPr>
        <w:jc w:val="both"/>
      </w:pPr>
      <w:r>
        <w:t>W</w:t>
      </w:r>
      <w:r w:rsidR="00DF5163" w:rsidRPr="00C63889">
        <w:t xml:space="preserve">ykonawca </w:t>
      </w:r>
      <w:r w:rsidR="00B644CE">
        <w:t xml:space="preserve">w ofercie </w:t>
      </w:r>
      <w:r w:rsidR="00DF5163" w:rsidRPr="00C63889">
        <w:t>może podać tylko jedną cenę</w:t>
      </w:r>
      <w:r w:rsidR="00B644CE">
        <w:t xml:space="preserve"> wykonania przedmiotu zamówienia </w:t>
      </w:r>
      <w:r w:rsidR="00E16A61">
        <w:t xml:space="preserve"> </w:t>
      </w:r>
      <w:r w:rsidR="00C2540A">
        <w:t xml:space="preserve">za jedną dobę świadczenia usługi </w:t>
      </w:r>
      <w:r w:rsidR="00943A0E">
        <w:t>na warunkach i zasadach określonych w SWZ wraz z załącznikami,</w:t>
      </w:r>
      <w:r w:rsidR="00C2540A">
        <w:t xml:space="preserve"> </w:t>
      </w:r>
      <w:r w:rsidR="00DF5163" w:rsidRPr="00D738B4">
        <w:t>bez proponowania rozwiązań wariantowych.</w:t>
      </w:r>
    </w:p>
    <w:p w14:paraId="52771BDE" w14:textId="77777777" w:rsidR="00D62679" w:rsidRDefault="00DF5163" w:rsidP="00D62679">
      <w:pPr>
        <w:numPr>
          <w:ilvl w:val="0"/>
          <w:numId w:val="4"/>
        </w:numPr>
        <w:jc w:val="both"/>
      </w:pPr>
      <w:r w:rsidRPr="00C63889">
        <w:t xml:space="preserve">Jeżeli </w:t>
      </w:r>
      <w:r>
        <w:t xml:space="preserve">w prowadzonym postępowaniu zostanie </w:t>
      </w:r>
      <w:r w:rsidRPr="007D7AC6">
        <w:t>złożon</w:t>
      </w:r>
      <w:r>
        <w:t>a</w:t>
      </w:r>
      <w:r w:rsidRPr="00C63889">
        <w:t xml:space="preserve"> ofert</w:t>
      </w:r>
      <w:r>
        <w:t>a</w:t>
      </w:r>
      <w:r w:rsidRPr="00C63889">
        <w:t>, której wybór prowadziłby do powstania obowiązku podatkowego zamawiającego zgodnie z przepisami o podatku od towarów i usług w zakresie dotyczącym wewnątrz wspólnotowego nabycia towarów, Zamawiający do oceny</w:t>
      </w:r>
      <w:r w:rsidR="00FF767B">
        <w:t xml:space="preserve"> </w:t>
      </w:r>
      <w:r w:rsidRPr="00C63889">
        <w:t>takiej oferty doliczy</w:t>
      </w:r>
      <w:r w:rsidR="00320442">
        <w:t xml:space="preserve"> </w:t>
      </w:r>
      <w:r w:rsidRPr="00C63889">
        <w:t>do przedstawionej w niej ceny podatek</w:t>
      </w:r>
      <w:r w:rsidR="0083594D">
        <w:t xml:space="preserve"> </w:t>
      </w:r>
      <w:r w:rsidRPr="00C63889">
        <w:t>od towarów i usług,</w:t>
      </w:r>
      <w:r w:rsidR="00FF767B">
        <w:t xml:space="preserve"> </w:t>
      </w:r>
      <w:r w:rsidRPr="00C63889">
        <w:t>który miałby obowiązek wpłacić zgodnie z obowiązującymi przepisami.</w:t>
      </w:r>
    </w:p>
    <w:p w14:paraId="3E74E6E5" w14:textId="77777777" w:rsidR="00DF5163" w:rsidRPr="00D62679" w:rsidRDefault="00631E71" w:rsidP="00D62679">
      <w:pPr>
        <w:numPr>
          <w:ilvl w:val="0"/>
          <w:numId w:val="4"/>
        </w:numPr>
        <w:jc w:val="both"/>
      </w:pPr>
      <w:r w:rsidRPr="006E3AC1">
        <w:t xml:space="preserve">Zamawiający nie przewiduje </w:t>
      </w:r>
      <w:r w:rsidR="0010121A">
        <w:t xml:space="preserve">rozliczeń z wykonawcą </w:t>
      </w:r>
      <w:r w:rsidRPr="006E3AC1">
        <w:t>obcych.</w:t>
      </w:r>
      <w:r>
        <w:t xml:space="preserve"> </w:t>
      </w:r>
    </w:p>
    <w:p w14:paraId="25CAB177" w14:textId="77777777" w:rsidR="00DF5163" w:rsidRPr="007A34C1" w:rsidRDefault="00DF5163" w:rsidP="00DF5163">
      <w:pPr>
        <w:jc w:val="both"/>
      </w:pPr>
    </w:p>
    <w:p w14:paraId="6C06E6A3" w14:textId="77777777" w:rsidR="00DF5163" w:rsidRPr="007A34C1" w:rsidRDefault="00DF5163" w:rsidP="00DF5163">
      <w:pPr>
        <w:shd w:val="clear" w:color="auto" w:fill="E6E6E6"/>
        <w:ind w:left="709" w:hanging="709"/>
        <w:rPr>
          <w:b/>
        </w:rPr>
      </w:pPr>
      <w:r w:rsidRPr="007A34C1">
        <w:rPr>
          <w:b/>
        </w:rPr>
        <w:t>XIII.</w:t>
      </w:r>
      <w:r w:rsidRPr="007A34C1">
        <w:rPr>
          <w:b/>
        </w:rPr>
        <w:tab/>
        <w:t>OPIS KRYTERIÓW, KTÓRYMI ZAMAWIAJĄCY BĘDZIE SIĘ KIEROWAŁ PRZY WYBORZE OFERTY NAJKORZYSTNIEJSZEJ WRAZ Z PODANIEM ZNACZENIA TYCH KRYTERIÓW ORAZ SPOSOBU OCENY OFERT</w:t>
      </w:r>
      <w:r>
        <w:rPr>
          <w:b/>
        </w:rPr>
        <w:br/>
      </w:r>
      <w:r w:rsidRPr="007A34C1">
        <w:rPr>
          <w:b/>
        </w:rPr>
        <w:t>W RAMACH TYCH KRYTERIÓW</w:t>
      </w:r>
    </w:p>
    <w:p w14:paraId="5FCAF532" w14:textId="77777777" w:rsidR="003D6BDC" w:rsidRPr="007A34C1" w:rsidRDefault="003D6BDC" w:rsidP="003D6BDC">
      <w:pPr>
        <w:jc w:val="both"/>
      </w:pPr>
    </w:p>
    <w:p w14:paraId="082D7448" w14:textId="77777777" w:rsidR="00D62679" w:rsidRDefault="0085073D" w:rsidP="00852F4D">
      <w:pPr>
        <w:numPr>
          <w:ilvl w:val="0"/>
          <w:numId w:val="42"/>
        </w:numPr>
        <w:shd w:val="clear" w:color="auto" w:fill="FFFFFF"/>
        <w:jc w:val="both"/>
      </w:pPr>
      <w:r>
        <w:t xml:space="preserve">Ocenie zgodnie z opisanymi w SWZ kryteriami oceny ofert poddane zostaną wyłącznie oferty niepodlegające odrzuceniu. </w:t>
      </w:r>
    </w:p>
    <w:p w14:paraId="52D29DF6" w14:textId="77777777" w:rsidR="000542B3" w:rsidRDefault="003D6BDC" w:rsidP="00852F4D">
      <w:pPr>
        <w:numPr>
          <w:ilvl w:val="0"/>
          <w:numId w:val="42"/>
        </w:numPr>
        <w:shd w:val="clear" w:color="auto" w:fill="FFFFFF"/>
        <w:jc w:val="both"/>
      </w:pPr>
      <w:r w:rsidRPr="00562ED4">
        <w:t>Zamawiający wyb</w:t>
      </w:r>
      <w:r>
        <w:t>ierze</w:t>
      </w:r>
      <w:r w:rsidRPr="00562ED4">
        <w:t xml:space="preserve"> jako ofertę najkorzystniejszą tę ofertę, która zawierać będzie najniższą cenę </w:t>
      </w:r>
      <w:r w:rsidR="00943A0E">
        <w:t xml:space="preserve">za </w:t>
      </w:r>
      <w:r w:rsidR="00943A0E" w:rsidRPr="00D80C95">
        <w:t>jedną dobę</w:t>
      </w:r>
      <w:r w:rsidR="00943A0E">
        <w:t xml:space="preserve"> świadczenia usługi </w:t>
      </w:r>
      <w:r w:rsidR="00A82123">
        <w:t>najmu ładowarki</w:t>
      </w:r>
      <w:r w:rsidR="00A64DE0">
        <w:t xml:space="preserve"> </w:t>
      </w:r>
      <w:r w:rsidR="00943A0E">
        <w:t>na warunkach i zasadach określonych w SWZ wraz z załącznikami</w:t>
      </w:r>
      <w:r w:rsidRPr="00562ED4">
        <w:t>.</w:t>
      </w:r>
    </w:p>
    <w:p w14:paraId="7502BBDC" w14:textId="77777777" w:rsidR="00BD46BB" w:rsidRDefault="00BD46BB" w:rsidP="00852F4D">
      <w:pPr>
        <w:numPr>
          <w:ilvl w:val="0"/>
          <w:numId w:val="42"/>
        </w:numPr>
        <w:shd w:val="clear" w:color="auto" w:fill="FFFFFF"/>
        <w:jc w:val="both"/>
      </w:pPr>
      <w:r>
        <w:t>Zamawiający będzie stosował następujące kryteria:</w:t>
      </w:r>
    </w:p>
    <w:p w14:paraId="04EDCA6E" w14:textId="77777777" w:rsidR="00BD46BB" w:rsidRDefault="00BD46BB" w:rsidP="00CA1CEF">
      <w:pPr>
        <w:shd w:val="clear" w:color="auto" w:fill="FFFFFF"/>
        <w:ind w:left="360"/>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430"/>
        <w:gridCol w:w="2952"/>
      </w:tblGrid>
      <w:tr w:rsidR="00BD46BB" w14:paraId="67E9A992" w14:textId="77777777">
        <w:tc>
          <w:tcPr>
            <w:tcW w:w="457" w:type="dxa"/>
            <w:shd w:val="clear" w:color="auto" w:fill="auto"/>
          </w:tcPr>
          <w:p w14:paraId="317B99D4" w14:textId="77777777" w:rsidR="00BD46BB" w:rsidRDefault="00BD46BB">
            <w:pPr>
              <w:jc w:val="both"/>
            </w:pPr>
            <w:r>
              <w:t>Lp.</w:t>
            </w:r>
          </w:p>
        </w:tc>
        <w:tc>
          <w:tcPr>
            <w:tcW w:w="5493" w:type="dxa"/>
            <w:shd w:val="clear" w:color="auto" w:fill="auto"/>
          </w:tcPr>
          <w:p w14:paraId="6DC938DF" w14:textId="77777777" w:rsidR="00BD46BB" w:rsidRDefault="00BD46BB">
            <w:pPr>
              <w:jc w:val="center"/>
            </w:pPr>
            <w:r>
              <w:t>Nazwa kryterium</w:t>
            </w:r>
          </w:p>
        </w:tc>
        <w:tc>
          <w:tcPr>
            <w:tcW w:w="2975" w:type="dxa"/>
            <w:shd w:val="clear" w:color="auto" w:fill="auto"/>
          </w:tcPr>
          <w:p w14:paraId="5B97C190" w14:textId="77777777" w:rsidR="00BD46BB" w:rsidRDefault="00BD46BB">
            <w:pPr>
              <w:jc w:val="center"/>
            </w:pPr>
            <w:r>
              <w:t>Maksymalna wartość punktowa wagi w %</w:t>
            </w:r>
          </w:p>
        </w:tc>
      </w:tr>
      <w:tr w:rsidR="00BD46BB" w14:paraId="10712A5A" w14:textId="77777777">
        <w:tc>
          <w:tcPr>
            <w:tcW w:w="457" w:type="dxa"/>
            <w:shd w:val="clear" w:color="auto" w:fill="auto"/>
          </w:tcPr>
          <w:p w14:paraId="0A1B3456" w14:textId="77777777" w:rsidR="00BD46BB" w:rsidRDefault="00BD46BB">
            <w:pPr>
              <w:jc w:val="both"/>
            </w:pPr>
            <w:r>
              <w:t xml:space="preserve">1. </w:t>
            </w:r>
          </w:p>
        </w:tc>
        <w:tc>
          <w:tcPr>
            <w:tcW w:w="5493" w:type="dxa"/>
            <w:shd w:val="clear" w:color="auto" w:fill="auto"/>
          </w:tcPr>
          <w:p w14:paraId="50B3891A" w14:textId="77777777" w:rsidR="00BD46BB" w:rsidRDefault="00BD46BB">
            <w:pPr>
              <w:jc w:val="both"/>
            </w:pPr>
            <w:r>
              <w:t xml:space="preserve">Cena Oferty brutto za jedną </w:t>
            </w:r>
            <w:r w:rsidR="00EE159F">
              <w:t>dobę świadczenia usług</w:t>
            </w:r>
          </w:p>
        </w:tc>
        <w:tc>
          <w:tcPr>
            <w:tcW w:w="2975" w:type="dxa"/>
            <w:shd w:val="clear" w:color="auto" w:fill="auto"/>
          </w:tcPr>
          <w:p w14:paraId="129F9DB0" w14:textId="77777777" w:rsidR="00BD46BB" w:rsidRDefault="00BD46BB">
            <w:pPr>
              <w:jc w:val="center"/>
            </w:pPr>
            <w:r>
              <w:t>100</w:t>
            </w:r>
          </w:p>
        </w:tc>
      </w:tr>
    </w:tbl>
    <w:p w14:paraId="60728820" w14:textId="77777777" w:rsidR="00BD46BB" w:rsidRDefault="00BD46BB" w:rsidP="000740CB">
      <w:pPr>
        <w:shd w:val="clear" w:color="auto" w:fill="FFFFFF"/>
        <w:jc w:val="both"/>
      </w:pPr>
    </w:p>
    <w:p w14:paraId="24DD0DC4" w14:textId="77777777" w:rsidR="00740F98" w:rsidRDefault="000740CB" w:rsidP="00852F4D">
      <w:pPr>
        <w:numPr>
          <w:ilvl w:val="0"/>
          <w:numId w:val="42"/>
        </w:numPr>
        <w:shd w:val="clear" w:color="auto" w:fill="FFFFFF"/>
        <w:jc w:val="both"/>
      </w:pPr>
      <w:r>
        <w:t>Za podstawę obliczeń przyjęta zostanie łączn</w:t>
      </w:r>
      <w:r w:rsidR="00D80C95">
        <w:t>a</w:t>
      </w:r>
      <w:r>
        <w:t xml:space="preserve"> cena</w:t>
      </w:r>
      <w:r w:rsidR="00E77F25">
        <w:t xml:space="preserve"> ofertowa</w:t>
      </w:r>
      <w:r>
        <w:t xml:space="preserve"> </w:t>
      </w:r>
      <w:r w:rsidR="00EE159F">
        <w:t>za jedną dobę świadczenia usłu</w:t>
      </w:r>
      <w:r w:rsidR="00E77F25">
        <w:t xml:space="preserve">g </w:t>
      </w:r>
      <w:r>
        <w:t xml:space="preserve">brutto podana w Formularzu Oferty stanowiącym </w:t>
      </w:r>
      <w:r w:rsidRPr="00E77F25">
        <w:rPr>
          <w:b/>
          <w:bCs/>
        </w:rPr>
        <w:t>Załącznik nr 1 do SWZ</w:t>
      </w:r>
      <w:r>
        <w:t xml:space="preserve">. </w:t>
      </w:r>
      <w:r w:rsidR="00740F98">
        <w:t>Do określenia liczby punktów uzyskanych przez wykonawcę za kryterium cena wykorzystany zostanie wzór:</w:t>
      </w:r>
    </w:p>
    <w:p w14:paraId="4F65DF62" w14:textId="77777777" w:rsidR="00740F98" w:rsidRDefault="004712A4" w:rsidP="004712A4">
      <w:pPr>
        <w:shd w:val="clear" w:color="auto" w:fill="FFFFFF"/>
        <w:ind w:left="360"/>
        <w:jc w:val="both"/>
      </w:pPr>
      <w:r>
        <w:t>K</w:t>
      </w:r>
      <w:r>
        <w:rPr>
          <w:vertAlign w:val="subscript"/>
        </w:rPr>
        <w:t>1</w:t>
      </w:r>
      <w:r>
        <w:t>=(C</w:t>
      </w:r>
      <w:r>
        <w:rPr>
          <w:vertAlign w:val="subscript"/>
        </w:rPr>
        <w:t>min</w:t>
      </w:r>
      <w:r>
        <w:t>/C</w:t>
      </w:r>
      <w:r>
        <w:rPr>
          <w:vertAlign w:val="subscript"/>
        </w:rPr>
        <w:t>i</w:t>
      </w:r>
      <w:r>
        <w:t>) x 100</w:t>
      </w:r>
    </w:p>
    <w:p w14:paraId="1237A1E0" w14:textId="77777777" w:rsidR="004712A4" w:rsidRDefault="004712A4" w:rsidP="004712A4">
      <w:pPr>
        <w:shd w:val="clear" w:color="auto" w:fill="FFFFFF"/>
        <w:ind w:left="360"/>
        <w:jc w:val="both"/>
      </w:pPr>
      <w:r>
        <w:t>gdzie:</w:t>
      </w:r>
    </w:p>
    <w:p w14:paraId="7B49B7BB" w14:textId="77777777" w:rsidR="004712A4" w:rsidRDefault="004712A4" w:rsidP="00E77F25">
      <w:pPr>
        <w:shd w:val="clear" w:color="auto" w:fill="FFFFFF"/>
        <w:ind w:left="1418" w:hanging="1058"/>
        <w:jc w:val="both"/>
      </w:pPr>
      <w:r>
        <w:t>K</w:t>
      </w:r>
      <w:r>
        <w:rPr>
          <w:vertAlign w:val="subscript"/>
        </w:rPr>
        <w:t>1</w:t>
      </w:r>
      <w:r>
        <w:t xml:space="preserve">: </w:t>
      </w:r>
      <w:r>
        <w:tab/>
        <w:t xml:space="preserve">liczba punktów przyznana Ofercie badanej za kryterium Łączna cena oferty brutto za jedną </w:t>
      </w:r>
      <w:r w:rsidR="009D0CAD">
        <w:t>dobę</w:t>
      </w:r>
      <w:r>
        <w:t>;</w:t>
      </w:r>
    </w:p>
    <w:p w14:paraId="561A8B53" w14:textId="77777777" w:rsidR="004712A4" w:rsidRDefault="004712A4" w:rsidP="004712A4">
      <w:pPr>
        <w:shd w:val="clear" w:color="auto" w:fill="FFFFFF"/>
        <w:ind w:left="360"/>
        <w:jc w:val="both"/>
      </w:pPr>
      <w:r>
        <w:t>C</w:t>
      </w:r>
      <w:r>
        <w:rPr>
          <w:vertAlign w:val="subscript"/>
        </w:rPr>
        <w:t>min</w:t>
      </w:r>
      <w:r>
        <w:t>:</w:t>
      </w:r>
      <w:r>
        <w:tab/>
        <w:t>najniższa oferowana cena brutto spośród pozostałych Ofert;</w:t>
      </w:r>
    </w:p>
    <w:p w14:paraId="535FDBDF" w14:textId="77777777" w:rsidR="004712A4" w:rsidRDefault="004712A4" w:rsidP="004712A4">
      <w:pPr>
        <w:shd w:val="clear" w:color="auto" w:fill="FFFFFF"/>
        <w:ind w:left="360"/>
        <w:jc w:val="both"/>
      </w:pPr>
      <w:r>
        <w:t>C</w:t>
      </w:r>
      <w:r>
        <w:rPr>
          <w:vertAlign w:val="subscript"/>
        </w:rPr>
        <w:t>i</w:t>
      </w:r>
      <w:r>
        <w:t xml:space="preserve">: </w:t>
      </w:r>
      <w:r>
        <w:tab/>
      </w:r>
      <w:r>
        <w:tab/>
        <w:t>cena brutto Oferty badanej podana w PLN;</w:t>
      </w:r>
    </w:p>
    <w:p w14:paraId="1F82E95C" w14:textId="77777777" w:rsidR="004712A4" w:rsidRDefault="004712A4" w:rsidP="004712A4">
      <w:pPr>
        <w:shd w:val="clear" w:color="auto" w:fill="FFFFFF"/>
        <w:ind w:left="360"/>
        <w:jc w:val="both"/>
      </w:pPr>
      <w:r>
        <w:t xml:space="preserve">100: </w:t>
      </w:r>
      <w:r>
        <w:tab/>
        <w:t xml:space="preserve">waga punktowa przyznana kryterium: Łączna cena Oferty brutto za jedną </w:t>
      </w:r>
      <w:r w:rsidR="009D0CAD">
        <w:t>dobę</w:t>
      </w:r>
      <w:r>
        <w:t>.</w:t>
      </w:r>
    </w:p>
    <w:p w14:paraId="7C3F1EBF" w14:textId="77777777" w:rsidR="00C507DC" w:rsidRPr="004712A4" w:rsidRDefault="00C507DC" w:rsidP="00852F4D">
      <w:pPr>
        <w:numPr>
          <w:ilvl w:val="0"/>
          <w:numId w:val="42"/>
        </w:numPr>
        <w:shd w:val="clear" w:color="auto" w:fill="FFFFFF"/>
        <w:jc w:val="both"/>
      </w:pPr>
      <w:r>
        <w:t xml:space="preserve">Najwyższa liczba punktów wyznaczy najkorzystniejszą ofertę. </w:t>
      </w:r>
    </w:p>
    <w:p w14:paraId="1C8B8BA9" w14:textId="77777777" w:rsidR="003D6BDC" w:rsidRDefault="003D6BDC" w:rsidP="00852F4D">
      <w:pPr>
        <w:numPr>
          <w:ilvl w:val="0"/>
          <w:numId w:val="42"/>
        </w:numPr>
        <w:shd w:val="clear" w:color="auto" w:fill="FFFFFF"/>
        <w:jc w:val="both"/>
      </w:pPr>
      <w:r w:rsidRPr="007D7AC6">
        <w:t>Jeżeli w prowadzonym postępowaniu złożone zostaną dwie lub więcej ofert,</w:t>
      </w:r>
      <w:r w:rsidR="0083594D">
        <w:t xml:space="preserve"> </w:t>
      </w:r>
      <w:r w:rsidRPr="007D7AC6">
        <w:t xml:space="preserve">które </w:t>
      </w:r>
      <w:r>
        <w:t xml:space="preserve">będą zawierać </w:t>
      </w:r>
      <w:r w:rsidRPr="00B22A25">
        <w:t>tak</w:t>
      </w:r>
      <w:r>
        <w:t>ą</w:t>
      </w:r>
      <w:r w:rsidRPr="00B22A25">
        <w:t xml:space="preserve"> sam</w:t>
      </w:r>
      <w:r>
        <w:t xml:space="preserve">ą cenę </w:t>
      </w:r>
      <w:r w:rsidR="00A64DE0">
        <w:t xml:space="preserve">za jedną dobę świadczenia usługi </w:t>
      </w:r>
      <w:r w:rsidR="00A82123">
        <w:t>najmu</w:t>
      </w:r>
      <w:r>
        <w:t xml:space="preserve">, </w:t>
      </w:r>
      <w:r w:rsidRPr="008C7CE3">
        <w:t>Zamawiający</w:t>
      </w:r>
      <w:r>
        <w:t xml:space="preserve"> </w:t>
      </w:r>
      <w:r w:rsidRPr="008C7CE3">
        <w:t xml:space="preserve">na podstawie </w:t>
      </w:r>
      <w:r w:rsidR="009051B1">
        <w:t xml:space="preserve">art. 249 </w:t>
      </w:r>
      <w:r w:rsidRPr="008C7CE3">
        <w:t>Ustawy</w:t>
      </w:r>
      <w:r w:rsidR="00A64DE0">
        <w:t xml:space="preserve"> </w:t>
      </w:r>
      <w:r>
        <w:t>wezwie w</w:t>
      </w:r>
      <w:r w:rsidRPr="008C7CE3">
        <w:t>ykonawców,</w:t>
      </w:r>
      <w:r w:rsidR="0083594D">
        <w:t xml:space="preserve"> </w:t>
      </w:r>
      <w:r w:rsidRPr="008C7CE3">
        <w:t>którzy złożyli te oferty,</w:t>
      </w:r>
      <w:r>
        <w:t xml:space="preserve"> </w:t>
      </w:r>
      <w:r w:rsidRPr="008C7CE3">
        <w:t>do złożenia w określonym</w:t>
      </w:r>
      <w:r w:rsidR="00A64DE0">
        <w:t xml:space="preserve"> </w:t>
      </w:r>
      <w:r w:rsidRPr="008C7CE3">
        <w:t>przez Zamawiającego</w:t>
      </w:r>
      <w:r w:rsidR="0083594D">
        <w:t xml:space="preserve"> </w:t>
      </w:r>
      <w:r w:rsidRPr="008C7CE3">
        <w:t>terminie ofert dodatkowych</w:t>
      </w:r>
      <w:r w:rsidR="00D0555B">
        <w:t xml:space="preserve"> zawierających</w:t>
      </w:r>
      <w:r w:rsidR="00447617">
        <w:t xml:space="preserve"> nową cenę</w:t>
      </w:r>
      <w:r w:rsidRPr="008C7CE3">
        <w:t>.</w:t>
      </w:r>
      <w:r>
        <w:t xml:space="preserve"> W takim przypadku w</w:t>
      </w:r>
      <w:r w:rsidRPr="008C7CE3">
        <w:t>ykonawcy składający oferty dodatkowe zgodnie</w:t>
      </w:r>
      <w:r>
        <w:t xml:space="preserve"> </w:t>
      </w:r>
      <w:r w:rsidRPr="008C7CE3">
        <w:t xml:space="preserve">z art. 251 Ustawy </w:t>
      </w:r>
      <w:r w:rsidRPr="008C7CE3">
        <w:lastRenderedPageBreak/>
        <w:t>nie będą mogli zaoferować</w:t>
      </w:r>
      <w:r w:rsidR="0083594D">
        <w:t xml:space="preserve"> </w:t>
      </w:r>
      <w:r w:rsidRPr="008C7CE3">
        <w:t>cen</w:t>
      </w:r>
      <w:r>
        <w:t>y</w:t>
      </w:r>
      <w:r w:rsidRPr="008C7CE3">
        <w:t xml:space="preserve"> </w:t>
      </w:r>
      <w:r w:rsidR="00A64DE0">
        <w:t xml:space="preserve">za jedną dobę świadczenia usługi </w:t>
      </w:r>
      <w:r w:rsidR="00A82123">
        <w:t>najmu</w:t>
      </w:r>
      <w:r>
        <w:t xml:space="preserve"> </w:t>
      </w:r>
      <w:r w:rsidR="001515AF">
        <w:t xml:space="preserve">ładowarki </w:t>
      </w:r>
      <w:r w:rsidR="005D5E1B">
        <w:t>na warunkach i zasadach</w:t>
      </w:r>
      <w:r w:rsidR="0083594D">
        <w:t xml:space="preserve"> </w:t>
      </w:r>
      <w:r w:rsidR="005D5E1B">
        <w:t>określonych w SWZ wraz z załącznikami</w:t>
      </w:r>
      <w:r w:rsidR="005D5E1B" w:rsidRPr="008C7CE3">
        <w:t xml:space="preserve"> </w:t>
      </w:r>
      <w:r w:rsidRPr="008C7CE3">
        <w:t>wyższ</w:t>
      </w:r>
      <w:r>
        <w:t>ej</w:t>
      </w:r>
      <w:r w:rsidR="005D5E1B">
        <w:t>,</w:t>
      </w:r>
      <w:r w:rsidRPr="008C7CE3">
        <w:t xml:space="preserve"> niż zaoferowali</w:t>
      </w:r>
      <w:r>
        <w:t xml:space="preserve"> </w:t>
      </w:r>
      <w:r w:rsidRPr="008C7CE3">
        <w:t>w ofertach</w:t>
      </w:r>
      <w:r w:rsidR="0083594D">
        <w:t xml:space="preserve"> </w:t>
      </w:r>
      <w:r w:rsidRPr="008C7CE3">
        <w:t>złożonych w pierwszym terminie.</w:t>
      </w:r>
    </w:p>
    <w:p w14:paraId="3079990E" w14:textId="77777777" w:rsidR="00DF5163" w:rsidRDefault="00DF5163" w:rsidP="00DF5163">
      <w:pPr>
        <w:tabs>
          <w:tab w:val="center" w:pos="4715"/>
        </w:tabs>
        <w:jc w:val="both"/>
      </w:pPr>
    </w:p>
    <w:p w14:paraId="43F16C94" w14:textId="77777777" w:rsidR="00DF5163" w:rsidRPr="007A34C1" w:rsidRDefault="00DF5163" w:rsidP="00DF5163">
      <w:pPr>
        <w:shd w:val="clear" w:color="auto" w:fill="E6E6E6"/>
        <w:ind w:left="709" w:right="69" w:hanging="709"/>
        <w:rPr>
          <w:b/>
        </w:rPr>
      </w:pPr>
      <w:r w:rsidRPr="007A34C1">
        <w:rPr>
          <w:b/>
        </w:rPr>
        <w:t>XIV.</w:t>
      </w:r>
      <w:r w:rsidRPr="007A34C1">
        <w:rPr>
          <w:b/>
        </w:rPr>
        <w:tab/>
        <w:t xml:space="preserve">INFORMACJA O FORMALNOŚCIACH JAKIE </w:t>
      </w:r>
      <w:r>
        <w:rPr>
          <w:b/>
        </w:rPr>
        <w:t>MUSZĄ</w:t>
      </w:r>
      <w:r w:rsidRPr="007A34C1">
        <w:rPr>
          <w:b/>
        </w:rPr>
        <w:t xml:space="preserve"> ZOSTAĆ DOPEŁNIONE PO WYBORZE OFERTY W CELU ZAWARCIA</w:t>
      </w:r>
      <w:r w:rsidRPr="007A34C1">
        <w:rPr>
          <w:b/>
        </w:rPr>
        <w:br/>
        <w:t>UMOWY W SPRAWIE ZAMÓWIENIA PUBLICZNEGO</w:t>
      </w:r>
    </w:p>
    <w:p w14:paraId="1FDF2FFA" w14:textId="77777777" w:rsidR="000542B3" w:rsidRDefault="000542B3" w:rsidP="000542B3">
      <w:pPr>
        <w:jc w:val="both"/>
      </w:pPr>
    </w:p>
    <w:p w14:paraId="504044DD" w14:textId="77777777" w:rsidR="000542B3" w:rsidRDefault="003C26C3" w:rsidP="000542B3">
      <w:pPr>
        <w:numPr>
          <w:ilvl w:val="0"/>
          <w:numId w:val="6"/>
        </w:numPr>
        <w:jc w:val="both"/>
      </w:pPr>
      <w:r w:rsidRPr="00C15838">
        <w:rPr>
          <w:color w:val="000000"/>
        </w:rPr>
        <w:t xml:space="preserve">Zamawiający </w:t>
      </w:r>
      <w:r w:rsidR="00DF5163">
        <w:t xml:space="preserve">zawrze umowę z </w:t>
      </w:r>
      <w:r w:rsidR="00ED0E48">
        <w:t>wybranym</w:t>
      </w:r>
      <w:r w:rsidR="002F10E7">
        <w:t xml:space="preserve"> </w:t>
      </w:r>
      <w:r w:rsidR="00DF5163">
        <w:t>w</w:t>
      </w:r>
      <w:r w:rsidR="00DF5163" w:rsidRPr="00BA79AB">
        <w:t>ykonawc</w:t>
      </w:r>
      <w:r w:rsidR="00ED0E48">
        <w:t>ą</w:t>
      </w:r>
      <w:r w:rsidR="00DF5163" w:rsidRPr="00BA79AB">
        <w:t xml:space="preserve"> w terminie </w:t>
      </w:r>
      <w:r w:rsidR="00AD7EA4" w:rsidRPr="00AD7EA4">
        <w:t>nie krótszym niż 5 dni od dnia przesłania zawiadomienia o wy</w:t>
      </w:r>
      <w:r w:rsidR="00AD7EA4">
        <w:t>borze najkorzystniejszej oferty</w:t>
      </w:r>
      <w:r w:rsidR="00DF5163" w:rsidRPr="00BA79AB">
        <w:t>.</w:t>
      </w:r>
    </w:p>
    <w:p w14:paraId="4C9EB138" w14:textId="77777777" w:rsidR="000542B3" w:rsidRDefault="00DF5163" w:rsidP="000542B3">
      <w:pPr>
        <w:numPr>
          <w:ilvl w:val="0"/>
          <w:numId w:val="6"/>
        </w:numPr>
        <w:jc w:val="both"/>
      </w:pPr>
      <w:r w:rsidRPr="007A34C1">
        <w:t>Zamawiający może zawrzeć umowę w sprawie przedmiotowego zamówienia publicznego przed upływem terminu, o którym mowa w ust. 1, jeżeli w przedmiotowym postępowaniu zostan</w:t>
      </w:r>
      <w:r w:rsidR="0006586F">
        <w:t>ie</w:t>
      </w:r>
      <w:r w:rsidRPr="007A34C1">
        <w:t xml:space="preserve"> złożon</w:t>
      </w:r>
      <w:r w:rsidR="0006586F">
        <w:t>a</w:t>
      </w:r>
      <w:r w:rsidRPr="007A34C1">
        <w:t xml:space="preserve"> </w:t>
      </w:r>
      <w:r w:rsidR="0006586F">
        <w:t xml:space="preserve">tylko jedna </w:t>
      </w:r>
      <w:r w:rsidR="003C26C3">
        <w:t>ofert</w:t>
      </w:r>
      <w:r w:rsidR="0006586F">
        <w:t>a</w:t>
      </w:r>
      <w:r w:rsidRPr="007A34C1">
        <w:t>.</w:t>
      </w:r>
    </w:p>
    <w:p w14:paraId="7F019080" w14:textId="77777777" w:rsidR="000542B3" w:rsidRDefault="00DF5163" w:rsidP="000542B3">
      <w:pPr>
        <w:numPr>
          <w:ilvl w:val="0"/>
          <w:numId w:val="6"/>
        </w:numPr>
        <w:jc w:val="both"/>
      </w:pPr>
      <w:r w:rsidRPr="007D7AC6">
        <w:t xml:space="preserve">W przypadku wyboru </w:t>
      </w:r>
      <w:r>
        <w:t>oferty złożonej przez w</w:t>
      </w:r>
      <w:r w:rsidRPr="007D7AC6">
        <w:t>ykonawców wspólnie ubiegających</w:t>
      </w:r>
      <w:r w:rsidR="0083594D">
        <w:t xml:space="preserve"> </w:t>
      </w:r>
      <w:r w:rsidRPr="007D7AC6">
        <w:t>się o udzielenie zamówienia, Zamawiający zastrzega sobie prawo żądania,</w:t>
      </w:r>
      <w:r w:rsidR="0083594D">
        <w:t xml:space="preserve"> </w:t>
      </w:r>
      <w:r w:rsidRPr="007D7AC6">
        <w:t>przed podpisaniem umowy w sprawie udzielenia zamówienia publicznego,</w:t>
      </w:r>
      <w:r w:rsidR="0083594D">
        <w:t xml:space="preserve"> </w:t>
      </w:r>
      <w:r w:rsidRPr="007D7AC6">
        <w:t>umo</w:t>
      </w:r>
      <w:r>
        <w:t>wy regulującej współpracę tych w</w:t>
      </w:r>
      <w:r w:rsidRPr="007D7AC6">
        <w:t>ykonawców, stwierdzającą solidar</w:t>
      </w:r>
      <w:r>
        <w:t>ną</w:t>
      </w:r>
      <w:r w:rsidR="0083594D">
        <w:t xml:space="preserve"> </w:t>
      </w:r>
      <w:r>
        <w:t>odpowiedzialność wszystkich w</w:t>
      </w:r>
      <w:r w:rsidRPr="007D7AC6">
        <w:t xml:space="preserve">ykonawców za realizację </w:t>
      </w:r>
      <w:r w:rsidR="00ED0E48">
        <w:t xml:space="preserve">przedmiotu </w:t>
      </w:r>
      <w:r w:rsidRPr="007D7AC6">
        <w:t>zamówienia</w:t>
      </w:r>
      <w:r w:rsidR="0083594D">
        <w:t xml:space="preserve"> </w:t>
      </w:r>
      <w:r w:rsidRPr="007D7AC6">
        <w:t>oraz zawieraj</w:t>
      </w:r>
      <w:r>
        <w:t>ącą</w:t>
      </w:r>
      <w:r w:rsidR="00ED0E48">
        <w:t xml:space="preserve"> </w:t>
      </w:r>
      <w:r>
        <w:t>upoważnienie dla jednego z w</w:t>
      </w:r>
      <w:r w:rsidRPr="007D7AC6">
        <w:t>ykonawców do składania</w:t>
      </w:r>
      <w:r w:rsidR="0083594D">
        <w:t xml:space="preserve"> </w:t>
      </w:r>
      <w:r w:rsidRPr="007D7AC6">
        <w:t>i przyjmowania oświadczeń wobec Zama</w:t>
      </w:r>
      <w:r>
        <w:t>wiającego w imieniu wszystkich w</w:t>
      </w:r>
      <w:r w:rsidRPr="007D7AC6">
        <w:t>ykonawców, a także do otrzymywania płatności.</w:t>
      </w:r>
    </w:p>
    <w:p w14:paraId="7A117290" w14:textId="77777777" w:rsidR="00DF5163" w:rsidRDefault="00C36122" w:rsidP="000542B3">
      <w:pPr>
        <w:numPr>
          <w:ilvl w:val="0"/>
          <w:numId w:val="6"/>
        </w:numPr>
        <w:jc w:val="both"/>
      </w:pPr>
      <w:r w:rsidRPr="00C36122">
        <w:t>Wykonawca będzie zobowiązany do podpisania umowy w miejscu i terminie wskazanym przez Zamawiającego.</w:t>
      </w:r>
    </w:p>
    <w:p w14:paraId="0A64E617" w14:textId="77777777" w:rsidR="00FE18C0" w:rsidRPr="007A34C1" w:rsidRDefault="00FE18C0" w:rsidP="000542B3">
      <w:pPr>
        <w:numPr>
          <w:ilvl w:val="0"/>
          <w:numId w:val="6"/>
        </w:numPr>
        <w:jc w:val="both"/>
      </w:pPr>
      <w:r>
        <w:t>Wykonawca, którego Oferta została wybrana przedstawi</w:t>
      </w:r>
      <w:r w:rsidR="003701D9">
        <w:t xml:space="preserve"> Zamawiającemu</w:t>
      </w:r>
      <w:r>
        <w:t xml:space="preserve"> </w:t>
      </w:r>
      <w:r w:rsidR="003701D9">
        <w:t xml:space="preserve">poświadczony za zgodność z oryginałem </w:t>
      </w:r>
      <w:r>
        <w:t>tytuł prawny do</w:t>
      </w:r>
      <w:r w:rsidR="003701D9">
        <w:t xml:space="preserve"> oferowanej</w:t>
      </w:r>
      <w:r w:rsidR="00F44C14">
        <w:t xml:space="preserve"> ładowarki kołowej</w:t>
      </w:r>
      <w:r w:rsidR="003701D9">
        <w:t>, który stanowić będzie załącznik do umowy.</w:t>
      </w:r>
      <w:r w:rsidR="00380111">
        <w:t xml:space="preserve"> Nieprzekazanie wyżej wymienionego tytułu </w:t>
      </w:r>
      <w:r w:rsidR="00C10E3E">
        <w:t xml:space="preserve">będzie traktowane jako uchylenie się od zawarcia umowy w sprawie zamówienia publicznego. Wówczas Zamawiający dokona ponownego badania i oceny ofert spośród ofert pozostałych w postępowaniu wykonawców oraz wybierze najkorzystniejszą ofertę albo unieważni postępowanie. </w:t>
      </w:r>
    </w:p>
    <w:p w14:paraId="5BDBC9DC" w14:textId="77777777" w:rsidR="00C36122" w:rsidRPr="007A34C1" w:rsidRDefault="00C36122" w:rsidP="00DF5163">
      <w:pPr>
        <w:jc w:val="both"/>
      </w:pPr>
    </w:p>
    <w:p w14:paraId="19DBDE08" w14:textId="77777777" w:rsidR="00DF5163" w:rsidRPr="007A34C1" w:rsidRDefault="00DF5163" w:rsidP="00DF5163">
      <w:pPr>
        <w:shd w:val="clear" w:color="auto" w:fill="E6E6E6"/>
        <w:ind w:left="709" w:right="68" w:hanging="709"/>
        <w:rPr>
          <w:b/>
        </w:rPr>
      </w:pPr>
      <w:r w:rsidRPr="007A34C1">
        <w:rPr>
          <w:b/>
        </w:rPr>
        <w:t>XV.</w:t>
      </w:r>
      <w:r w:rsidRPr="007A34C1">
        <w:rPr>
          <w:b/>
        </w:rPr>
        <w:tab/>
      </w:r>
      <w:r>
        <w:rPr>
          <w:b/>
        </w:rPr>
        <w:t>INFORMACJE</w:t>
      </w:r>
      <w:r w:rsidRPr="007A34C1">
        <w:rPr>
          <w:b/>
        </w:rPr>
        <w:t xml:space="preserve"> DOTYCZĄCE ZABEZPIECZENIA NALEŻYTEGO WYKONANIA UMOWY</w:t>
      </w:r>
    </w:p>
    <w:p w14:paraId="22E19BF8" w14:textId="77777777" w:rsidR="00DF5163" w:rsidRPr="007A34C1" w:rsidRDefault="00DF5163" w:rsidP="00DF5163">
      <w:pPr>
        <w:jc w:val="both"/>
      </w:pPr>
    </w:p>
    <w:p w14:paraId="44294260" w14:textId="77777777" w:rsidR="00DF5163" w:rsidRPr="007A34C1" w:rsidRDefault="00DF5163" w:rsidP="00DF5163">
      <w:pPr>
        <w:tabs>
          <w:tab w:val="left" w:leader="dot" w:pos="5046"/>
        </w:tabs>
        <w:jc w:val="both"/>
      </w:pPr>
      <w:r w:rsidRPr="007A34C1">
        <w:t xml:space="preserve">Zamawiający nie będzie </w:t>
      </w:r>
      <w:r w:rsidRPr="007A34C1">
        <w:rPr>
          <w:bCs/>
        </w:rPr>
        <w:t>żądał wniesienia zabezpieczenia należytego wykonania umowy.</w:t>
      </w:r>
    </w:p>
    <w:p w14:paraId="7DE42913" w14:textId="77777777" w:rsidR="00DF5163" w:rsidRPr="007A34C1" w:rsidRDefault="00DF5163" w:rsidP="00DF5163">
      <w:pPr>
        <w:jc w:val="both"/>
      </w:pPr>
    </w:p>
    <w:p w14:paraId="3508B3B1" w14:textId="77777777" w:rsidR="00DF5163" w:rsidRPr="007A34C1" w:rsidRDefault="00DF5163" w:rsidP="00DF5163">
      <w:pPr>
        <w:shd w:val="clear" w:color="auto" w:fill="E6E6E6"/>
        <w:ind w:left="709" w:right="68" w:hanging="709"/>
        <w:rPr>
          <w:b/>
        </w:rPr>
      </w:pPr>
      <w:r w:rsidRPr="007A34C1">
        <w:rPr>
          <w:b/>
        </w:rPr>
        <w:t>XVI.</w:t>
      </w:r>
      <w:r w:rsidRPr="007A34C1">
        <w:rPr>
          <w:b/>
        </w:rPr>
        <w:tab/>
      </w:r>
      <w:r>
        <w:rPr>
          <w:b/>
        </w:rPr>
        <w:t>PROJEKTOWANE POSTANOWIENIA UMOWY WS. ZAMÓWIENIA PUBLICZNEGO</w:t>
      </w:r>
    </w:p>
    <w:p w14:paraId="29E25575" w14:textId="77777777" w:rsidR="00DF5163" w:rsidRPr="007A34C1" w:rsidRDefault="00DF5163" w:rsidP="00DF5163">
      <w:pPr>
        <w:jc w:val="both"/>
      </w:pPr>
    </w:p>
    <w:p w14:paraId="6AF54045" w14:textId="77777777" w:rsidR="000542B3" w:rsidRDefault="00DF5163" w:rsidP="00852F4D">
      <w:pPr>
        <w:widowControl w:val="0"/>
        <w:numPr>
          <w:ilvl w:val="0"/>
          <w:numId w:val="43"/>
        </w:numPr>
        <w:jc w:val="both"/>
        <w:outlineLvl w:val="1"/>
        <w:rPr>
          <w:color w:val="000000"/>
        </w:rPr>
      </w:pPr>
      <w:r w:rsidRPr="00C15838">
        <w:rPr>
          <w:color w:val="000000"/>
        </w:rPr>
        <w:t xml:space="preserve">Zamawiający wymaga od wybranego </w:t>
      </w:r>
      <w:r>
        <w:rPr>
          <w:color w:val="000000"/>
        </w:rPr>
        <w:t>w</w:t>
      </w:r>
      <w:r w:rsidRPr="00C15838">
        <w:rPr>
          <w:color w:val="000000"/>
        </w:rPr>
        <w:t>ykonawcy zamówienia zawarcia umowy</w:t>
      </w:r>
      <w:r w:rsidR="0083594D">
        <w:rPr>
          <w:color w:val="000000"/>
        </w:rPr>
        <w:t xml:space="preserve"> </w:t>
      </w:r>
      <w:r w:rsidRPr="00C15838">
        <w:rPr>
          <w:color w:val="000000"/>
        </w:rPr>
        <w:t xml:space="preserve">w sprawie zamówienia publicznego na warunkach określonych w Projektowanych postanowieniach umowy, które zawiera </w:t>
      </w:r>
      <w:r w:rsidRPr="007942A6">
        <w:rPr>
          <w:b/>
          <w:color w:val="000000"/>
        </w:rPr>
        <w:t xml:space="preserve">Załącznik nr </w:t>
      </w:r>
      <w:r w:rsidR="009D0CAD">
        <w:rPr>
          <w:b/>
          <w:color w:val="000000"/>
        </w:rPr>
        <w:t>6</w:t>
      </w:r>
      <w:r w:rsidRPr="00C15838">
        <w:rPr>
          <w:color w:val="000000"/>
        </w:rPr>
        <w:t xml:space="preserve"> do SWZ.</w:t>
      </w:r>
    </w:p>
    <w:p w14:paraId="5DAF7DF1" w14:textId="77777777" w:rsidR="000542B3" w:rsidRDefault="00DF5163" w:rsidP="00852F4D">
      <w:pPr>
        <w:widowControl w:val="0"/>
        <w:numPr>
          <w:ilvl w:val="0"/>
          <w:numId w:val="43"/>
        </w:numPr>
        <w:jc w:val="both"/>
        <w:outlineLvl w:val="1"/>
        <w:rPr>
          <w:color w:val="000000"/>
        </w:rPr>
      </w:pPr>
      <w:r w:rsidRPr="000542B3">
        <w:rPr>
          <w:color w:val="000000"/>
        </w:rPr>
        <w:t>Projektowane postanowienia umowy zostaną przed jej zawarciem uzupełnione</w:t>
      </w:r>
      <w:r w:rsidR="0083594D" w:rsidRPr="000542B3">
        <w:rPr>
          <w:color w:val="000000"/>
        </w:rPr>
        <w:t xml:space="preserve"> </w:t>
      </w:r>
      <w:r w:rsidRPr="000542B3">
        <w:rPr>
          <w:color w:val="000000"/>
        </w:rPr>
        <w:t>o niezbędne informacje dotyczące w szczególności wartości oraz daty zawarcia umowy,</w:t>
      </w:r>
      <w:r w:rsidR="0083594D" w:rsidRPr="000542B3">
        <w:rPr>
          <w:color w:val="000000"/>
        </w:rPr>
        <w:t xml:space="preserve"> </w:t>
      </w:r>
      <w:r w:rsidRPr="000542B3">
        <w:rPr>
          <w:color w:val="000000"/>
        </w:rPr>
        <w:t>danych podmiotowych i rejestrowych wykonawcy, a także danych teleadresowych</w:t>
      </w:r>
      <w:r w:rsidR="0083594D" w:rsidRPr="000542B3">
        <w:rPr>
          <w:color w:val="000000"/>
        </w:rPr>
        <w:t xml:space="preserve"> </w:t>
      </w:r>
      <w:r w:rsidRPr="000542B3">
        <w:rPr>
          <w:color w:val="000000"/>
        </w:rPr>
        <w:t>oraz reprezentacji stron umowy, a w pozostałym niezbędnym zakresie zostaną odpowiednio wypełnione zgodnie z treścią oferty</w:t>
      </w:r>
      <w:r w:rsidR="009A31EC" w:rsidRPr="000542B3">
        <w:rPr>
          <w:color w:val="000000"/>
        </w:rPr>
        <w:t>.</w:t>
      </w:r>
    </w:p>
    <w:p w14:paraId="307F6F87" w14:textId="77777777" w:rsidR="000542B3" w:rsidRDefault="00AC231B" w:rsidP="00852F4D">
      <w:pPr>
        <w:widowControl w:val="0"/>
        <w:numPr>
          <w:ilvl w:val="0"/>
          <w:numId w:val="43"/>
        </w:numPr>
        <w:jc w:val="both"/>
        <w:outlineLvl w:val="1"/>
        <w:rPr>
          <w:color w:val="000000"/>
        </w:rPr>
      </w:pPr>
      <w:r w:rsidRPr="000542B3">
        <w:rPr>
          <w:color w:val="000000"/>
        </w:rPr>
        <w:t>Formularz oferty</w:t>
      </w:r>
      <w:r w:rsidR="003E7982" w:rsidRPr="000542B3">
        <w:rPr>
          <w:color w:val="000000"/>
        </w:rPr>
        <w:t xml:space="preserve"> oraz opis parametrów technicznych ładowarki kołowej </w:t>
      </w:r>
      <w:r w:rsidRPr="000542B3">
        <w:rPr>
          <w:color w:val="000000"/>
        </w:rPr>
        <w:t>stanowić będ</w:t>
      </w:r>
      <w:r w:rsidR="003E7982" w:rsidRPr="000542B3">
        <w:rPr>
          <w:color w:val="000000"/>
        </w:rPr>
        <w:t>ą</w:t>
      </w:r>
      <w:r w:rsidRPr="000542B3">
        <w:rPr>
          <w:color w:val="000000"/>
        </w:rPr>
        <w:t xml:space="preserve"> załącznik</w:t>
      </w:r>
      <w:r w:rsidR="003E7982" w:rsidRPr="000542B3">
        <w:rPr>
          <w:color w:val="000000"/>
        </w:rPr>
        <w:t>i</w:t>
      </w:r>
      <w:r w:rsidRPr="000542B3">
        <w:rPr>
          <w:color w:val="000000"/>
        </w:rPr>
        <w:t xml:space="preserve"> do umowy w sprawie zamówienia publicznego, która zostanie zawarta z wybranym wykonawcą.</w:t>
      </w:r>
    </w:p>
    <w:p w14:paraId="23E653E1" w14:textId="77777777" w:rsidR="00AB44FC" w:rsidRPr="000542B3" w:rsidRDefault="00AB44FC" w:rsidP="00852F4D">
      <w:pPr>
        <w:widowControl w:val="0"/>
        <w:numPr>
          <w:ilvl w:val="0"/>
          <w:numId w:val="43"/>
        </w:numPr>
        <w:jc w:val="both"/>
        <w:outlineLvl w:val="1"/>
        <w:rPr>
          <w:color w:val="000000"/>
        </w:rPr>
      </w:pPr>
      <w:r w:rsidRPr="000542B3">
        <w:rPr>
          <w:color w:val="000000"/>
        </w:rPr>
        <w:t xml:space="preserve">Jeżeli ze strony wykonawcy zawarcie umowy w sprawie zamówienia publicznego nastąpi </w:t>
      </w:r>
      <w:r w:rsidRPr="000542B3">
        <w:rPr>
          <w:color w:val="000000"/>
        </w:rPr>
        <w:lastRenderedPageBreak/>
        <w:t xml:space="preserve">przez pełnomocnika lub pełnomocników, to pełnomocnictwo lub pełnomocnictwa do tej czynności stanowić będą załącznik lub załączniki do umowy w sprawie zamówienia publicznego. </w:t>
      </w:r>
    </w:p>
    <w:p w14:paraId="562C9D4D" w14:textId="77777777" w:rsidR="00DF5163" w:rsidRPr="007A34C1" w:rsidRDefault="00DF5163" w:rsidP="009A31EC">
      <w:pPr>
        <w:widowControl w:val="0"/>
        <w:ind w:left="567" w:hanging="567"/>
        <w:jc w:val="both"/>
        <w:outlineLvl w:val="1"/>
      </w:pPr>
    </w:p>
    <w:p w14:paraId="089B8684" w14:textId="77777777" w:rsidR="00DF5163" w:rsidRPr="007A34C1" w:rsidRDefault="00DF5163" w:rsidP="00DF5163">
      <w:pPr>
        <w:shd w:val="clear" w:color="auto" w:fill="E6E6E6"/>
        <w:ind w:left="709" w:right="68" w:hanging="709"/>
      </w:pPr>
      <w:r w:rsidRPr="00AA3D94">
        <w:rPr>
          <w:b/>
        </w:rPr>
        <w:t>XVII.</w:t>
      </w:r>
      <w:r w:rsidRPr="00AA3D94">
        <w:rPr>
          <w:b/>
        </w:rPr>
        <w:tab/>
        <w:t>POUCZENIE O ŚRODKACH OCHRONY PRAWNEJ</w:t>
      </w:r>
      <w:r w:rsidRPr="00AA3D94">
        <w:rPr>
          <w:b/>
        </w:rPr>
        <w:br/>
        <w:t>PRZYSŁUGUJĄCYCH WYKONAWCY</w:t>
      </w:r>
      <w:r w:rsidRPr="007A34C1">
        <w:rPr>
          <w:b/>
        </w:rPr>
        <w:t xml:space="preserve"> </w:t>
      </w:r>
    </w:p>
    <w:p w14:paraId="51842CE0" w14:textId="77777777" w:rsidR="00DF5163" w:rsidRPr="007A34C1" w:rsidRDefault="00DF5163" w:rsidP="00DF5163">
      <w:pPr>
        <w:jc w:val="both"/>
      </w:pPr>
    </w:p>
    <w:p w14:paraId="56BA6CAF" w14:textId="77777777" w:rsidR="000542B3" w:rsidRDefault="00DF5163" w:rsidP="00852F4D">
      <w:pPr>
        <w:widowControl w:val="0"/>
        <w:numPr>
          <w:ilvl w:val="0"/>
          <w:numId w:val="44"/>
        </w:numPr>
        <w:jc w:val="both"/>
        <w:outlineLvl w:val="1"/>
        <w:rPr>
          <w:color w:val="000000"/>
        </w:rPr>
      </w:pPr>
      <w:r w:rsidRPr="007A34C1">
        <w:rPr>
          <w:color w:val="000000"/>
        </w:rPr>
        <w:t>Środki ochrony prawnej przysługują wykonawcy, a także innemu podmiotowi,</w:t>
      </w:r>
      <w:r w:rsidR="0083594D">
        <w:rPr>
          <w:color w:val="000000"/>
        </w:rPr>
        <w:t xml:space="preserve"> </w:t>
      </w:r>
      <w:r w:rsidRPr="007A34C1">
        <w:rPr>
          <w:color w:val="000000"/>
        </w:rPr>
        <w:t>jeżeli ma lub miał interes w uzyskaniu danego zamówienia oraz poniósł</w:t>
      </w:r>
      <w:r w:rsidR="0083594D">
        <w:rPr>
          <w:color w:val="000000"/>
        </w:rPr>
        <w:t xml:space="preserve"> </w:t>
      </w:r>
      <w:r w:rsidRPr="007A34C1">
        <w:rPr>
          <w:color w:val="000000"/>
        </w:rPr>
        <w:t>lub może ponieść szkodę w wyniku naruszenia przez Zamawiającego</w:t>
      </w:r>
      <w:r w:rsidR="0083594D">
        <w:rPr>
          <w:color w:val="000000"/>
        </w:rPr>
        <w:t xml:space="preserve"> </w:t>
      </w:r>
      <w:r w:rsidRPr="007A34C1">
        <w:rPr>
          <w:color w:val="000000"/>
        </w:rPr>
        <w:t>przep</w:t>
      </w:r>
      <w:r>
        <w:rPr>
          <w:color w:val="000000"/>
        </w:rPr>
        <w:t>isów U</w:t>
      </w:r>
      <w:r w:rsidRPr="007A34C1">
        <w:rPr>
          <w:color w:val="000000"/>
        </w:rPr>
        <w:t>stawy.</w:t>
      </w:r>
    </w:p>
    <w:p w14:paraId="48E85136" w14:textId="77777777" w:rsidR="000542B3" w:rsidRDefault="00DF5163" w:rsidP="00852F4D">
      <w:pPr>
        <w:widowControl w:val="0"/>
        <w:numPr>
          <w:ilvl w:val="0"/>
          <w:numId w:val="44"/>
        </w:numPr>
        <w:jc w:val="both"/>
        <w:outlineLvl w:val="1"/>
        <w:rPr>
          <w:color w:val="000000"/>
        </w:rPr>
      </w:pPr>
      <w:r w:rsidRPr="000542B3">
        <w:rPr>
          <w:color w:val="000000"/>
        </w:rPr>
        <w:t>Środki ochrony prawnej wobec ogłoszenia wszczynającego postępowanie oraz dokumentów zamówienia przysługują również organizacjom wpisanym na listę,</w:t>
      </w:r>
      <w:r w:rsidR="0083594D" w:rsidRPr="000542B3">
        <w:rPr>
          <w:color w:val="000000"/>
        </w:rPr>
        <w:t xml:space="preserve"> </w:t>
      </w:r>
      <w:r w:rsidRPr="000542B3">
        <w:rPr>
          <w:color w:val="000000"/>
        </w:rPr>
        <w:t xml:space="preserve">o której mowa w art. 469 pkt 15 Ustawy oraz </w:t>
      </w:r>
      <w:r w:rsidRPr="000542B3">
        <w:rPr>
          <w:sz w:val="23"/>
          <w:szCs w:val="23"/>
        </w:rPr>
        <w:t>Rzecznikowi Małych i Średnich Przedsiębiorców</w:t>
      </w:r>
      <w:r w:rsidRPr="000542B3">
        <w:rPr>
          <w:color w:val="000000"/>
        </w:rPr>
        <w:t>.</w:t>
      </w:r>
    </w:p>
    <w:p w14:paraId="13806414" w14:textId="77777777" w:rsidR="00DF5163" w:rsidRPr="000542B3" w:rsidRDefault="00DF5163" w:rsidP="00852F4D">
      <w:pPr>
        <w:widowControl w:val="0"/>
        <w:numPr>
          <w:ilvl w:val="0"/>
          <w:numId w:val="44"/>
        </w:numPr>
        <w:jc w:val="both"/>
        <w:outlineLvl w:val="1"/>
        <w:rPr>
          <w:color w:val="000000"/>
        </w:rPr>
      </w:pPr>
      <w:r w:rsidRPr="000542B3">
        <w:rPr>
          <w:color w:val="000000"/>
        </w:rPr>
        <w:t xml:space="preserve">Odwołanie przysługuje na: </w:t>
      </w:r>
    </w:p>
    <w:p w14:paraId="3F8C167A" w14:textId="77777777" w:rsidR="000542B3" w:rsidRDefault="00DF5163" w:rsidP="00852F4D">
      <w:pPr>
        <w:numPr>
          <w:ilvl w:val="0"/>
          <w:numId w:val="45"/>
        </w:numPr>
        <w:shd w:val="clear" w:color="auto" w:fill="FFFFFF"/>
        <w:jc w:val="both"/>
      </w:pPr>
      <w:r w:rsidRPr="00272845">
        <w:t>niezgodną z przepisami Ustawy czynność podjętą przez Zamawiającego</w:t>
      </w:r>
      <w:r w:rsidR="0083594D">
        <w:t xml:space="preserve"> </w:t>
      </w:r>
      <w:r w:rsidRPr="00272845">
        <w:t>w postępowaniu, w tym na projektowane postanowienie umowy;</w:t>
      </w:r>
    </w:p>
    <w:p w14:paraId="7C471D89" w14:textId="77777777" w:rsidR="000542B3" w:rsidRDefault="00DF5163" w:rsidP="00852F4D">
      <w:pPr>
        <w:numPr>
          <w:ilvl w:val="0"/>
          <w:numId w:val="45"/>
        </w:numPr>
        <w:shd w:val="clear" w:color="auto" w:fill="FFFFFF"/>
        <w:jc w:val="both"/>
      </w:pPr>
      <w:r w:rsidRPr="00272845">
        <w:t>zaniechanie w postępowaniu czynności, do której Zamawiający</w:t>
      </w:r>
      <w:r w:rsidR="0083594D">
        <w:t xml:space="preserve"> </w:t>
      </w:r>
      <w:r w:rsidRPr="00272845">
        <w:t>był obowiązany na podstawie Ustawy.</w:t>
      </w:r>
    </w:p>
    <w:p w14:paraId="4F44FB18" w14:textId="77777777" w:rsidR="000542B3" w:rsidRPr="000542B3" w:rsidRDefault="00DF5163" w:rsidP="00852F4D">
      <w:pPr>
        <w:numPr>
          <w:ilvl w:val="0"/>
          <w:numId w:val="44"/>
        </w:numPr>
        <w:shd w:val="clear" w:color="auto" w:fill="FFFFFF"/>
        <w:jc w:val="both"/>
      </w:pPr>
      <w:r w:rsidRPr="000542B3">
        <w:rPr>
          <w:color w:val="000000"/>
        </w:rPr>
        <w:t>Odwołanie wnosi się do Prezesa Krajowej Izby Odwoławczej.</w:t>
      </w:r>
    </w:p>
    <w:p w14:paraId="246197F8" w14:textId="77777777" w:rsidR="000542B3" w:rsidRPr="000542B3" w:rsidRDefault="00DF5163" w:rsidP="00852F4D">
      <w:pPr>
        <w:numPr>
          <w:ilvl w:val="0"/>
          <w:numId w:val="44"/>
        </w:numPr>
        <w:shd w:val="clear" w:color="auto" w:fill="FFFFFF"/>
        <w:jc w:val="both"/>
      </w:pPr>
      <w:r w:rsidRPr="000542B3">
        <w:rPr>
          <w:color w:val="000000"/>
        </w:rPr>
        <w:t>Odwołujący przekazuje Zamawiającemu odwołanie wniesione w formie elektronicznej albo postaci elektronicznej albo kopię tego odwołania, jeżeli zostało ono wniesione</w:t>
      </w:r>
      <w:r w:rsidR="0083594D" w:rsidRPr="000542B3">
        <w:rPr>
          <w:color w:val="000000"/>
        </w:rPr>
        <w:t xml:space="preserve"> </w:t>
      </w:r>
      <w:r w:rsidRPr="000542B3">
        <w:rPr>
          <w:color w:val="000000"/>
        </w:rPr>
        <w:t>w formie pisemnej, przed upływem terminu do wniesienia odwołania w taki sposób, aby Zamawiający mógł zapoznać się z treścią odwołanie przed upływem terminu</w:t>
      </w:r>
      <w:r w:rsidR="0083594D" w:rsidRPr="000542B3">
        <w:rPr>
          <w:color w:val="000000"/>
        </w:rPr>
        <w:t xml:space="preserve"> </w:t>
      </w:r>
      <w:r w:rsidRPr="000542B3">
        <w:rPr>
          <w:color w:val="000000"/>
        </w:rPr>
        <w:t>do jego wniesienia.</w:t>
      </w:r>
    </w:p>
    <w:p w14:paraId="4F0FCD2D" w14:textId="77777777" w:rsidR="000542B3" w:rsidRDefault="00DF5163" w:rsidP="00852F4D">
      <w:pPr>
        <w:numPr>
          <w:ilvl w:val="0"/>
          <w:numId w:val="44"/>
        </w:numPr>
        <w:shd w:val="clear" w:color="auto" w:fill="FFFFFF"/>
        <w:jc w:val="both"/>
      </w:pPr>
      <w:r w:rsidRPr="000542B3">
        <w:rPr>
          <w:color w:val="000000"/>
        </w:rPr>
        <w:t>Domniemywa się, że Zamawiający mógł zapoznać się z treścią odwołania</w:t>
      </w:r>
      <w:r w:rsidR="0083594D" w:rsidRPr="000542B3">
        <w:rPr>
          <w:color w:val="000000"/>
        </w:rPr>
        <w:t xml:space="preserve"> </w:t>
      </w:r>
      <w:r w:rsidRPr="000542B3">
        <w:rPr>
          <w:color w:val="000000"/>
        </w:rPr>
        <w:t>przed upływem terminu do jego wniesienia, jeżeli przekazanie odpowiednio</w:t>
      </w:r>
      <w:r w:rsidR="0083594D" w:rsidRPr="000542B3">
        <w:rPr>
          <w:color w:val="000000"/>
        </w:rPr>
        <w:t xml:space="preserve"> </w:t>
      </w:r>
      <w:r w:rsidRPr="000542B3">
        <w:rPr>
          <w:color w:val="000000"/>
        </w:rPr>
        <w:t>odwołania albo jego kopii nastąpiło przed upływem terminu do jego wniesienia</w:t>
      </w:r>
      <w:r w:rsidR="0083594D" w:rsidRPr="000542B3">
        <w:rPr>
          <w:color w:val="000000"/>
        </w:rPr>
        <w:t xml:space="preserve"> </w:t>
      </w:r>
      <w:r w:rsidRPr="000542B3">
        <w:rPr>
          <w:color w:val="000000"/>
        </w:rPr>
        <w:t>przy użyciu środków komunikacji elektronicznej.</w:t>
      </w:r>
    </w:p>
    <w:p w14:paraId="2C3F0726" w14:textId="77777777" w:rsidR="00DF5163" w:rsidRPr="000542B3" w:rsidRDefault="00DF5163" w:rsidP="00852F4D">
      <w:pPr>
        <w:numPr>
          <w:ilvl w:val="0"/>
          <w:numId w:val="44"/>
        </w:numPr>
        <w:shd w:val="clear" w:color="auto" w:fill="FFFFFF"/>
        <w:jc w:val="both"/>
      </w:pPr>
      <w:r w:rsidRPr="000542B3">
        <w:rPr>
          <w:color w:val="000000"/>
        </w:rPr>
        <w:t>Odwołanie wnosi się w terminie:</w:t>
      </w:r>
    </w:p>
    <w:p w14:paraId="09020171" w14:textId="77777777" w:rsidR="000542B3" w:rsidRDefault="00C36122" w:rsidP="00852F4D">
      <w:pPr>
        <w:numPr>
          <w:ilvl w:val="0"/>
          <w:numId w:val="46"/>
        </w:numPr>
        <w:shd w:val="clear" w:color="auto" w:fill="FFFFFF"/>
        <w:jc w:val="both"/>
      </w:pPr>
      <w:r w:rsidRPr="00AD7EA4">
        <w:t>5</w:t>
      </w:r>
      <w:r w:rsidR="00DF5163" w:rsidRPr="00AD7EA4">
        <w:t xml:space="preserve"> dni od dnia przekazania informacji o czynności Zamawiającego stanowiącej podstawę jego wniesienia, jeżeli informacja została przekazana przy użyciu środków komunikacji elektronicznej,</w:t>
      </w:r>
    </w:p>
    <w:p w14:paraId="2CFE0E37" w14:textId="77777777" w:rsidR="000542B3" w:rsidRDefault="00DF5163" w:rsidP="00852F4D">
      <w:pPr>
        <w:numPr>
          <w:ilvl w:val="0"/>
          <w:numId w:val="46"/>
        </w:numPr>
        <w:shd w:val="clear" w:color="auto" w:fill="FFFFFF"/>
        <w:jc w:val="both"/>
      </w:pPr>
      <w:r w:rsidRPr="00AD7EA4">
        <w:t>1</w:t>
      </w:r>
      <w:r w:rsidR="00C36122" w:rsidRPr="00AD7EA4">
        <w:t>0</w:t>
      </w:r>
      <w:r w:rsidRPr="00AD7EA4">
        <w:t xml:space="preserve"> dni od dnia przekazania informacji o czynności zamawiającego stanowiącej podstawę jego wniesienia, jeżeli informacja została przekazana w sposób inny</w:t>
      </w:r>
      <w:r w:rsidR="0083594D">
        <w:t xml:space="preserve"> </w:t>
      </w:r>
      <w:r w:rsidRPr="00AC53AD">
        <w:t xml:space="preserve">niż określony w </w:t>
      </w:r>
      <w:r w:rsidRPr="0055636A">
        <w:t>pkt 1.</w:t>
      </w:r>
    </w:p>
    <w:p w14:paraId="2974165E" w14:textId="77777777" w:rsidR="000542B3" w:rsidRDefault="00DF5163" w:rsidP="00852F4D">
      <w:pPr>
        <w:numPr>
          <w:ilvl w:val="0"/>
          <w:numId w:val="44"/>
        </w:numPr>
        <w:shd w:val="clear" w:color="auto" w:fill="FFFFFF"/>
        <w:jc w:val="both"/>
      </w:pPr>
      <w:r w:rsidRPr="000542B3">
        <w:rPr>
          <w:color w:val="000000"/>
        </w:rPr>
        <w:t>Odwołanie wobec treści ogłoszenia wszczynającego postępowanie o udzielenie zamówienia lub wobec treści dokumentów zamówienia wnosi się w terminie</w:t>
      </w:r>
      <w:r w:rsidR="0083594D" w:rsidRPr="000542B3">
        <w:rPr>
          <w:color w:val="000000"/>
        </w:rPr>
        <w:t xml:space="preserve"> </w:t>
      </w:r>
      <w:r w:rsidR="00CC6B6B" w:rsidRPr="000542B3">
        <w:rPr>
          <w:color w:val="000000"/>
        </w:rPr>
        <w:t>5</w:t>
      </w:r>
      <w:r w:rsidRPr="000542B3">
        <w:rPr>
          <w:color w:val="000000"/>
        </w:rPr>
        <w:t xml:space="preserve"> dni od dnia publikacji ogłoszenia w Dzienniku Urzędowym Unii Europejskiej</w:t>
      </w:r>
      <w:r w:rsidR="0083594D" w:rsidRPr="000542B3">
        <w:rPr>
          <w:color w:val="000000"/>
        </w:rPr>
        <w:t xml:space="preserve"> </w:t>
      </w:r>
      <w:r w:rsidRPr="000542B3">
        <w:rPr>
          <w:color w:val="000000"/>
        </w:rPr>
        <w:t>lub zamieszczenia dokumentów zamówienia na stronie internetowej.</w:t>
      </w:r>
    </w:p>
    <w:p w14:paraId="658AEB70" w14:textId="77777777" w:rsidR="000542B3" w:rsidRDefault="00DF5163" w:rsidP="00852F4D">
      <w:pPr>
        <w:numPr>
          <w:ilvl w:val="0"/>
          <w:numId w:val="44"/>
        </w:numPr>
        <w:shd w:val="clear" w:color="auto" w:fill="FFFFFF"/>
        <w:jc w:val="both"/>
      </w:pPr>
      <w:r w:rsidRPr="000542B3">
        <w:rPr>
          <w:color w:val="000000"/>
        </w:rPr>
        <w:t>Odwołanie w przypadkach innych niż określone w ust. 7 i 8 wnosi się w terminie</w:t>
      </w:r>
      <w:r w:rsidR="0083594D" w:rsidRPr="000542B3">
        <w:rPr>
          <w:color w:val="000000"/>
        </w:rPr>
        <w:t xml:space="preserve"> </w:t>
      </w:r>
      <w:r w:rsidR="00CC6B6B" w:rsidRPr="000542B3">
        <w:rPr>
          <w:color w:val="000000"/>
        </w:rPr>
        <w:t>5</w:t>
      </w:r>
      <w:r w:rsidRPr="000542B3">
        <w:rPr>
          <w:color w:val="000000"/>
        </w:rPr>
        <w:t xml:space="preserve"> dni od dnia, w którym powzięto lub przy zachowaniu należytej staranności można było powziąć wiadomość o okolicznościach stanowiących podstawę jego wniesienia.</w:t>
      </w:r>
    </w:p>
    <w:p w14:paraId="1D7718FB" w14:textId="77777777" w:rsidR="00DF5163" w:rsidRPr="000542B3" w:rsidRDefault="00DF5163" w:rsidP="00852F4D">
      <w:pPr>
        <w:numPr>
          <w:ilvl w:val="0"/>
          <w:numId w:val="44"/>
        </w:numPr>
        <w:shd w:val="clear" w:color="auto" w:fill="FFFFFF"/>
        <w:jc w:val="both"/>
      </w:pPr>
      <w:r w:rsidRPr="000542B3">
        <w:rPr>
          <w:color w:val="000000"/>
        </w:rPr>
        <w:t xml:space="preserve">Odwołanie zawiera: </w:t>
      </w:r>
    </w:p>
    <w:p w14:paraId="7D06213B" w14:textId="77777777" w:rsidR="000542B3" w:rsidRDefault="00DF5163" w:rsidP="00852F4D">
      <w:pPr>
        <w:numPr>
          <w:ilvl w:val="0"/>
          <w:numId w:val="47"/>
        </w:numPr>
        <w:shd w:val="clear" w:color="auto" w:fill="FFFFFF"/>
        <w:jc w:val="both"/>
      </w:pPr>
      <w:r w:rsidRPr="00F715D1">
        <w:t>imię i nazwisko albo nazwę, miejsce zamieszkania albo siedzibę, numer telefonu oraz adres poczty elektronicznej odwołującego oraz imię i nazwisko przedstawiciela (przedstawicieli) odwołującego;</w:t>
      </w:r>
    </w:p>
    <w:p w14:paraId="6F35E2A5" w14:textId="77777777" w:rsidR="000542B3" w:rsidRDefault="00DF5163" w:rsidP="00852F4D">
      <w:pPr>
        <w:numPr>
          <w:ilvl w:val="0"/>
          <w:numId w:val="47"/>
        </w:numPr>
        <w:shd w:val="clear" w:color="auto" w:fill="FFFFFF"/>
        <w:jc w:val="both"/>
      </w:pPr>
      <w:r w:rsidRPr="00F715D1">
        <w:t>nazwę i siedzibę Zamawiającego, numer telefonu oraz adres poczty elektronicznej Zamawiającego;</w:t>
      </w:r>
    </w:p>
    <w:p w14:paraId="0144CADB" w14:textId="77777777" w:rsidR="000542B3" w:rsidRDefault="00DF5163" w:rsidP="00852F4D">
      <w:pPr>
        <w:numPr>
          <w:ilvl w:val="0"/>
          <w:numId w:val="47"/>
        </w:numPr>
        <w:shd w:val="clear" w:color="auto" w:fill="FFFFFF"/>
        <w:jc w:val="both"/>
      </w:pPr>
      <w:r w:rsidRPr="00F715D1">
        <w:lastRenderedPageBreak/>
        <w:t>numer Powszechnego Elektronicznego Systemu Ewidencji Ludności (PESEL)</w:t>
      </w:r>
      <w:r w:rsidR="0083594D">
        <w:t xml:space="preserve"> </w:t>
      </w:r>
      <w:r w:rsidRPr="00F715D1">
        <w:t>lub NIP odwołującego będącego osobą fizyczną, jeżeli jest on obowiązany</w:t>
      </w:r>
      <w:r w:rsidR="0083594D">
        <w:t xml:space="preserve"> </w:t>
      </w:r>
      <w:r w:rsidRPr="00F715D1">
        <w:t>do jego posiadania albo posiada go nie mając takiego obowiązku</w:t>
      </w:r>
      <w:r w:rsidR="000542B3">
        <w:t>;</w:t>
      </w:r>
    </w:p>
    <w:p w14:paraId="4726F139" w14:textId="77777777" w:rsidR="000542B3" w:rsidRDefault="00DF5163" w:rsidP="00852F4D">
      <w:pPr>
        <w:numPr>
          <w:ilvl w:val="0"/>
          <w:numId w:val="47"/>
        </w:numPr>
        <w:shd w:val="clear" w:color="auto" w:fill="FFFFFF"/>
        <w:jc w:val="both"/>
      </w:pPr>
      <w:r w:rsidRPr="00F715D1">
        <w:t xml:space="preserve">numer w Krajowym Rejestrze Sądowym, a w przypadku jego braku </w:t>
      </w:r>
      <w:r w:rsidR="0083594D">
        <w:t>–</w:t>
      </w:r>
      <w:r w:rsidRPr="00F715D1">
        <w:t xml:space="preserve"> numer</w:t>
      </w:r>
      <w:r w:rsidR="0083594D">
        <w:t xml:space="preserve"> </w:t>
      </w:r>
      <w:r w:rsidRPr="00F715D1">
        <w:t>w innym właściwym rejestrze, ewidencji lub NIP odwołującego niebędącego osobą fizyczną, który nie ma obowiązku wpisu we właściwym rejestrze</w:t>
      </w:r>
      <w:r w:rsidR="0083594D">
        <w:t xml:space="preserve"> </w:t>
      </w:r>
      <w:r w:rsidRPr="00F715D1">
        <w:t>lub ewidencji, jeżeli jest on obowiązany do jego posiadania;</w:t>
      </w:r>
    </w:p>
    <w:p w14:paraId="3C01045B" w14:textId="77777777" w:rsidR="000542B3" w:rsidRDefault="00DF5163" w:rsidP="00852F4D">
      <w:pPr>
        <w:numPr>
          <w:ilvl w:val="0"/>
          <w:numId w:val="47"/>
        </w:numPr>
        <w:shd w:val="clear" w:color="auto" w:fill="FFFFFF"/>
        <w:jc w:val="both"/>
      </w:pPr>
      <w:r w:rsidRPr="00F715D1">
        <w:t>określenie przedmiotu zamówienia;</w:t>
      </w:r>
    </w:p>
    <w:p w14:paraId="0E10E48A" w14:textId="77777777" w:rsidR="000542B3" w:rsidRDefault="00DF5163" w:rsidP="00852F4D">
      <w:pPr>
        <w:numPr>
          <w:ilvl w:val="0"/>
          <w:numId w:val="47"/>
        </w:numPr>
        <w:shd w:val="clear" w:color="auto" w:fill="FFFFFF"/>
        <w:jc w:val="both"/>
      </w:pPr>
      <w:r w:rsidRPr="00F715D1">
        <w:t>wskazanie numeru ogłoszenia w przypadku zamieszczenia w Biuletynie Zamówień Publicznych albo publikacji w Dzienniku Urzędowym Unii Europejskiej;</w:t>
      </w:r>
    </w:p>
    <w:p w14:paraId="391C2E91" w14:textId="77777777" w:rsidR="000542B3" w:rsidRDefault="00DF5163" w:rsidP="00852F4D">
      <w:pPr>
        <w:numPr>
          <w:ilvl w:val="0"/>
          <w:numId w:val="47"/>
        </w:numPr>
        <w:shd w:val="clear" w:color="auto" w:fill="FFFFFF"/>
        <w:jc w:val="both"/>
      </w:pPr>
      <w:r w:rsidRPr="00F715D1">
        <w:t>wskazanie czynności lub zaniechania czynności Zamawiającego, której</w:t>
      </w:r>
      <w:r w:rsidR="0083594D">
        <w:t xml:space="preserve"> </w:t>
      </w:r>
      <w:r w:rsidRPr="00F715D1">
        <w:t>zarzuca się niezgodność z przepisami Ustawy;</w:t>
      </w:r>
    </w:p>
    <w:p w14:paraId="09333F81" w14:textId="77777777" w:rsidR="000542B3" w:rsidRDefault="00DF5163" w:rsidP="00852F4D">
      <w:pPr>
        <w:numPr>
          <w:ilvl w:val="0"/>
          <w:numId w:val="47"/>
        </w:numPr>
        <w:shd w:val="clear" w:color="auto" w:fill="FFFFFF"/>
        <w:jc w:val="both"/>
      </w:pPr>
      <w:r w:rsidRPr="00F715D1">
        <w:t>zwięzłe przedstawienie zarzutów;</w:t>
      </w:r>
    </w:p>
    <w:p w14:paraId="0E17EEA4" w14:textId="77777777" w:rsidR="000542B3" w:rsidRDefault="00DF5163" w:rsidP="00852F4D">
      <w:pPr>
        <w:numPr>
          <w:ilvl w:val="0"/>
          <w:numId w:val="47"/>
        </w:numPr>
        <w:shd w:val="clear" w:color="auto" w:fill="FFFFFF"/>
        <w:jc w:val="both"/>
      </w:pPr>
      <w:r w:rsidRPr="00F715D1">
        <w:t>żądanie co do sposobu rozstrzygnięcia odwołania;</w:t>
      </w:r>
    </w:p>
    <w:p w14:paraId="472AB496" w14:textId="77777777" w:rsidR="000542B3" w:rsidRDefault="00DF5163" w:rsidP="00852F4D">
      <w:pPr>
        <w:numPr>
          <w:ilvl w:val="0"/>
          <w:numId w:val="47"/>
        </w:numPr>
        <w:shd w:val="clear" w:color="auto" w:fill="FFFFFF"/>
        <w:jc w:val="both"/>
      </w:pPr>
      <w:r w:rsidRPr="00F715D1">
        <w:t>wskazanie okoliczności faktycznych i prawnych uzasadniających wniesienie odwołania oraz dowodów na poparcie przytoczonych okoliczności;</w:t>
      </w:r>
    </w:p>
    <w:p w14:paraId="4C5EC25F" w14:textId="77777777" w:rsidR="000542B3" w:rsidRDefault="00DF5163" w:rsidP="00852F4D">
      <w:pPr>
        <w:numPr>
          <w:ilvl w:val="0"/>
          <w:numId w:val="47"/>
        </w:numPr>
        <w:shd w:val="clear" w:color="auto" w:fill="FFFFFF"/>
        <w:jc w:val="both"/>
      </w:pPr>
      <w:r w:rsidRPr="00F715D1">
        <w:t>podpis odwołującego albo jego przedstawiciela lub przedstawicieli;</w:t>
      </w:r>
    </w:p>
    <w:p w14:paraId="6A539538" w14:textId="77777777" w:rsidR="000542B3" w:rsidRDefault="00DF5163" w:rsidP="00852F4D">
      <w:pPr>
        <w:numPr>
          <w:ilvl w:val="0"/>
          <w:numId w:val="47"/>
        </w:numPr>
        <w:shd w:val="clear" w:color="auto" w:fill="FFFFFF"/>
        <w:jc w:val="both"/>
      </w:pPr>
      <w:r w:rsidRPr="00F715D1">
        <w:t xml:space="preserve">wykaz załączników. </w:t>
      </w:r>
    </w:p>
    <w:p w14:paraId="239075F7" w14:textId="77777777" w:rsidR="000542B3" w:rsidRPr="000542B3" w:rsidRDefault="00DF5163" w:rsidP="00852F4D">
      <w:pPr>
        <w:numPr>
          <w:ilvl w:val="0"/>
          <w:numId w:val="44"/>
        </w:numPr>
        <w:shd w:val="clear" w:color="auto" w:fill="FFFFFF"/>
        <w:jc w:val="both"/>
      </w:pPr>
      <w:r w:rsidRPr="000542B3">
        <w:rPr>
          <w:color w:val="000000"/>
        </w:rPr>
        <w:t>Do odwołania dołącza się:</w:t>
      </w:r>
    </w:p>
    <w:p w14:paraId="780A386E" w14:textId="77777777" w:rsidR="000542B3" w:rsidRDefault="00DF5163" w:rsidP="00852F4D">
      <w:pPr>
        <w:numPr>
          <w:ilvl w:val="0"/>
          <w:numId w:val="48"/>
        </w:numPr>
        <w:shd w:val="clear" w:color="auto" w:fill="FFFFFF"/>
        <w:jc w:val="both"/>
      </w:pPr>
      <w:r w:rsidRPr="00F715D1">
        <w:t>dowód uiszczenia wpisu od odwołania w wymaganej wysokości;</w:t>
      </w:r>
    </w:p>
    <w:p w14:paraId="3B23BA8A" w14:textId="77777777" w:rsidR="000542B3" w:rsidRDefault="00DF5163" w:rsidP="00852F4D">
      <w:pPr>
        <w:numPr>
          <w:ilvl w:val="0"/>
          <w:numId w:val="48"/>
        </w:numPr>
        <w:shd w:val="clear" w:color="auto" w:fill="FFFFFF"/>
        <w:jc w:val="both"/>
      </w:pPr>
      <w:r w:rsidRPr="00F715D1">
        <w:t>dowód przekazania odpowiednio odwołania albo jego kopii Zamawiającemu;</w:t>
      </w:r>
    </w:p>
    <w:p w14:paraId="64B80D3B" w14:textId="77777777" w:rsidR="000542B3" w:rsidRDefault="00DF5163" w:rsidP="00852F4D">
      <w:pPr>
        <w:numPr>
          <w:ilvl w:val="0"/>
          <w:numId w:val="48"/>
        </w:numPr>
        <w:shd w:val="clear" w:color="auto" w:fill="FFFFFF"/>
        <w:jc w:val="both"/>
      </w:pPr>
      <w:r w:rsidRPr="00F715D1">
        <w:t>dokument potwierdzający umocowanie do reprezentowania odwołuj</w:t>
      </w:r>
      <w:r w:rsidR="000542B3">
        <w:t xml:space="preserve">ącego. </w:t>
      </w:r>
    </w:p>
    <w:p w14:paraId="03E08D1E" w14:textId="77777777" w:rsidR="00DF5163" w:rsidRPr="000542B3" w:rsidRDefault="00DF5163" w:rsidP="00852F4D">
      <w:pPr>
        <w:numPr>
          <w:ilvl w:val="0"/>
          <w:numId w:val="44"/>
        </w:numPr>
        <w:shd w:val="clear" w:color="auto" w:fill="FFFFFF"/>
        <w:jc w:val="both"/>
      </w:pPr>
      <w:r w:rsidRPr="000542B3">
        <w:rPr>
          <w:color w:val="000000"/>
        </w:rPr>
        <w:t xml:space="preserve">Odwołanie podlega rozpoznaniu, jeżeli: </w:t>
      </w:r>
    </w:p>
    <w:p w14:paraId="589274F7" w14:textId="77777777" w:rsidR="000542B3" w:rsidRDefault="00DF5163" w:rsidP="00852F4D">
      <w:pPr>
        <w:numPr>
          <w:ilvl w:val="0"/>
          <w:numId w:val="49"/>
        </w:numPr>
        <w:shd w:val="clear" w:color="auto" w:fill="FFFFFF"/>
        <w:jc w:val="both"/>
      </w:pPr>
      <w:r w:rsidRPr="00F715D1">
        <w:t>nie zawiera braków formalnych;</w:t>
      </w:r>
    </w:p>
    <w:p w14:paraId="059E02FF" w14:textId="77777777" w:rsidR="000542B3" w:rsidRDefault="00DF5163" w:rsidP="00852F4D">
      <w:pPr>
        <w:numPr>
          <w:ilvl w:val="0"/>
          <w:numId w:val="49"/>
        </w:numPr>
        <w:shd w:val="clear" w:color="auto" w:fill="FFFFFF"/>
        <w:jc w:val="both"/>
      </w:pPr>
      <w:r w:rsidRPr="00F715D1">
        <w:t xml:space="preserve">uiszczono wpis w wymaganej wysokości. </w:t>
      </w:r>
    </w:p>
    <w:p w14:paraId="19E5AD42" w14:textId="77777777" w:rsidR="000542B3" w:rsidRDefault="00DF5163" w:rsidP="00852F4D">
      <w:pPr>
        <w:numPr>
          <w:ilvl w:val="0"/>
          <w:numId w:val="44"/>
        </w:numPr>
        <w:shd w:val="clear" w:color="auto" w:fill="FFFFFF"/>
        <w:jc w:val="both"/>
      </w:pPr>
      <w:r w:rsidRPr="000542B3">
        <w:rPr>
          <w:color w:val="000000"/>
        </w:rPr>
        <w:t>Wpis uiszcza się najpóźniej do dnia upływu terminu do wniesienia odwołania.</w:t>
      </w:r>
    </w:p>
    <w:p w14:paraId="1B346E6F" w14:textId="77777777" w:rsidR="000542B3" w:rsidRDefault="00DF5163" w:rsidP="00852F4D">
      <w:pPr>
        <w:numPr>
          <w:ilvl w:val="0"/>
          <w:numId w:val="44"/>
        </w:numPr>
        <w:shd w:val="clear" w:color="auto" w:fill="FFFFFF"/>
        <w:jc w:val="both"/>
      </w:pPr>
      <w:r w:rsidRPr="000542B3">
        <w:rPr>
          <w:color w:val="000000"/>
        </w:rPr>
        <w:t>Zamawiający do czasu otwarcia rozprawy może wnieść odpowiedź na odwołanie.</w:t>
      </w:r>
      <w:r w:rsidR="00D501FF" w:rsidRPr="000542B3">
        <w:rPr>
          <w:color w:val="000000"/>
        </w:rPr>
        <w:t xml:space="preserve"> </w:t>
      </w:r>
      <w:r w:rsidRPr="000542B3">
        <w:rPr>
          <w:color w:val="000000"/>
        </w:rPr>
        <w:t>W odpowiedzi Zamawiający ustosunkowuje się do treści odwołania, wskazuje twierdzenia i dowody na uzasadnienie swoich wniosków lub w celu odparcia wniosków i twierdzeń powołanych w odwołaniu.</w:t>
      </w:r>
    </w:p>
    <w:p w14:paraId="457D474E" w14:textId="77777777" w:rsidR="000542B3" w:rsidRPr="000542B3" w:rsidRDefault="00DF5163" w:rsidP="00852F4D">
      <w:pPr>
        <w:numPr>
          <w:ilvl w:val="0"/>
          <w:numId w:val="44"/>
        </w:numPr>
        <w:shd w:val="clear" w:color="auto" w:fill="FFFFFF"/>
        <w:jc w:val="both"/>
      </w:pPr>
      <w:r w:rsidRPr="000542B3">
        <w:rPr>
          <w:color w:val="000000"/>
        </w:rPr>
        <w:t>Odwołujący może cofnąć odwołanie do czasu zamknięcia rozprawy.</w:t>
      </w:r>
    </w:p>
    <w:p w14:paraId="722550E7" w14:textId="77777777" w:rsidR="000542B3" w:rsidRPr="000542B3" w:rsidRDefault="00DF5163" w:rsidP="00852F4D">
      <w:pPr>
        <w:numPr>
          <w:ilvl w:val="0"/>
          <w:numId w:val="44"/>
        </w:numPr>
        <w:shd w:val="clear" w:color="auto" w:fill="FFFFFF"/>
        <w:jc w:val="both"/>
      </w:pPr>
      <w:r w:rsidRPr="000542B3">
        <w:rPr>
          <w:color w:val="000000"/>
        </w:rPr>
        <w:t>Cofnięte odwołanie nie wywołuje skutków prawnych, jakie ustawa wiąże z wniesieniem odwołania do Prezesa Krajowej Izby Odwoławczej.</w:t>
      </w:r>
    </w:p>
    <w:p w14:paraId="1C9D9865" w14:textId="77777777" w:rsidR="000542B3" w:rsidRDefault="00DF5163" w:rsidP="00852F4D">
      <w:pPr>
        <w:numPr>
          <w:ilvl w:val="0"/>
          <w:numId w:val="44"/>
        </w:numPr>
        <w:shd w:val="clear" w:color="auto" w:fill="FFFFFF"/>
        <w:jc w:val="both"/>
      </w:pPr>
      <w:r w:rsidRPr="000542B3">
        <w:rPr>
          <w:color w:val="000000"/>
        </w:rPr>
        <w:t>Krajowa Izba Odwoławcza rozpoznaje odwołanie w terminie 15 dni od dnia</w:t>
      </w:r>
      <w:r w:rsidR="00D501FF" w:rsidRPr="000542B3">
        <w:rPr>
          <w:color w:val="000000"/>
        </w:rPr>
        <w:t xml:space="preserve"> </w:t>
      </w:r>
      <w:r w:rsidRPr="000542B3">
        <w:rPr>
          <w:color w:val="000000"/>
        </w:rPr>
        <w:t>jego doręczenia Prezesowi Izby.</w:t>
      </w:r>
    </w:p>
    <w:p w14:paraId="64EC1283" w14:textId="77777777" w:rsidR="000542B3" w:rsidRPr="000542B3" w:rsidRDefault="00DF5163" w:rsidP="00852F4D">
      <w:pPr>
        <w:numPr>
          <w:ilvl w:val="0"/>
          <w:numId w:val="44"/>
        </w:numPr>
        <w:shd w:val="clear" w:color="auto" w:fill="FFFFFF"/>
        <w:jc w:val="both"/>
      </w:pPr>
      <w:r w:rsidRPr="000542B3">
        <w:rPr>
          <w:color w:val="000000"/>
        </w:rPr>
        <w:t>Na orzeczenie Krajowej Izby Odwoławczej, stronom oraz uczestnikom postępowania odwoławczego przysługuje skarga do sądu.</w:t>
      </w:r>
    </w:p>
    <w:p w14:paraId="4F8F11CB" w14:textId="77777777" w:rsidR="000542B3" w:rsidRDefault="00DF5163" w:rsidP="00852F4D">
      <w:pPr>
        <w:numPr>
          <w:ilvl w:val="0"/>
          <w:numId w:val="44"/>
        </w:numPr>
        <w:shd w:val="clear" w:color="auto" w:fill="FFFFFF"/>
        <w:jc w:val="both"/>
      </w:pPr>
      <w:r w:rsidRPr="000542B3">
        <w:rPr>
          <w:color w:val="000000"/>
        </w:rPr>
        <w:t>Skargę wnosi się do Sądu Okręgowego w Warszawie - sądu zamówień publicznych.</w:t>
      </w:r>
      <w:r w:rsidR="00657DEE" w:rsidRPr="000542B3">
        <w:rPr>
          <w:color w:val="000000"/>
        </w:rPr>
        <w:t xml:space="preserve"> Skargę wnosi się za pośrednictwem Prezesa Krajowej Izby Odwoławczej, w terminie 14 dni od dnia doręczenia orzeczenia Izby lub postanowienia Prezesa Krajowej Izby Odwoławczej, o którym mowa w art. 519 ust. 1 Ustawy, przesyłając jednocześnie jej odpis przeciwnikowi skargi. Złożenie skargi w placówce pocztowej operatora wyznaczonego w rozumieniu ustawy z dnia</w:t>
      </w:r>
      <w:r w:rsidR="00C52796" w:rsidRPr="000542B3">
        <w:rPr>
          <w:color w:val="000000"/>
        </w:rPr>
        <w:t xml:space="preserve"> 23.11.2012 r. – Prawo pocztowe jest równoznaczne z jej wniesieniem.</w:t>
      </w:r>
    </w:p>
    <w:p w14:paraId="3EAA694B" w14:textId="77777777" w:rsidR="000542B3" w:rsidRDefault="00C52796" w:rsidP="00852F4D">
      <w:pPr>
        <w:numPr>
          <w:ilvl w:val="0"/>
          <w:numId w:val="44"/>
        </w:numPr>
        <w:shd w:val="clear" w:color="auto" w:fill="FFFFFF"/>
        <w:jc w:val="both"/>
      </w:pPr>
      <w:r w:rsidRPr="000542B3">
        <w:rPr>
          <w:color w:val="000000"/>
        </w:rPr>
        <w:t>Prezes Krajowej Izby Odwoławczej przekazuje skargę wraz z aktami postępowania odwoławczego do sądu zamówień publicznych w terminie 7 dni od dnia jej otrzymania.</w:t>
      </w:r>
    </w:p>
    <w:p w14:paraId="2A964634" w14:textId="77777777" w:rsidR="00DF5163" w:rsidRPr="000542B3" w:rsidRDefault="00DF5163" w:rsidP="00852F4D">
      <w:pPr>
        <w:numPr>
          <w:ilvl w:val="0"/>
          <w:numId w:val="44"/>
        </w:numPr>
        <w:shd w:val="clear" w:color="auto" w:fill="FFFFFF"/>
        <w:jc w:val="both"/>
      </w:pPr>
      <w:r w:rsidRPr="000542B3">
        <w:rPr>
          <w:color w:val="000000"/>
        </w:rPr>
        <w:t xml:space="preserve">Szczegółowe wymogi dotyczące wnoszenia odwołania określają: </w:t>
      </w:r>
    </w:p>
    <w:p w14:paraId="620FF834" w14:textId="77777777" w:rsidR="000542B3" w:rsidRDefault="00DF5163" w:rsidP="00852F4D">
      <w:pPr>
        <w:numPr>
          <w:ilvl w:val="0"/>
          <w:numId w:val="50"/>
        </w:numPr>
        <w:autoSpaceDE w:val="0"/>
        <w:autoSpaceDN w:val="0"/>
        <w:adjustRightInd w:val="0"/>
        <w:jc w:val="both"/>
        <w:rPr>
          <w:color w:val="000000"/>
        </w:rPr>
      </w:pPr>
      <w:r w:rsidRPr="005A3E9E">
        <w:rPr>
          <w:rFonts w:eastAsia="TimesNewRoman"/>
        </w:rPr>
        <w:t>rozporządzenie Prezesa Rady Ministrów z dnia 30 grudnia 2020 r.</w:t>
      </w:r>
      <w:r w:rsidR="00D501FF">
        <w:rPr>
          <w:rFonts w:eastAsia="TimesNewRoman"/>
        </w:rPr>
        <w:t xml:space="preserve"> </w:t>
      </w:r>
      <w:r w:rsidRPr="005A3E9E">
        <w:rPr>
          <w:rFonts w:eastAsia="TimesNewRoman"/>
        </w:rPr>
        <w:t>w sprawie postępowania przy rozpoznawaniu odwołań przez Krajową</w:t>
      </w:r>
      <w:r w:rsidR="00D501FF">
        <w:rPr>
          <w:rFonts w:eastAsia="TimesNewRoman"/>
        </w:rPr>
        <w:t xml:space="preserve"> </w:t>
      </w:r>
      <w:r w:rsidRPr="005A3E9E">
        <w:rPr>
          <w:rFonts w:eastAsia="TimesNewRoman"/>
        </w:rPr>
        <w:t>Izbę Odwoławczą,</w:t>
      </w:r>
    </w:p>
    <w:p w14:paraId="19B1CF64" w14:textId="77777777" w:rsidR="00DF5163" w:rsidRPr="000542B3" w:rsidRDefault="00DF5163" w:rsidP="00852F4D">
      <w:pPr>
        <w:numPr>
          <w:ilvl w:val="0"/>
          <w:numId w:val="50"/>
        </w:numPr>
        <w:autoSpaceDE w:val="0"/>
        <w:autoSpaceDN w:val="0"/>
        <w:adjustRightInd w:val="0"/>
        <w:jc w:val="both"/>
        <w:rPr>
          <w:color w:val="000000"/>
        </w:rPr>
      </w:pPr>
      <w:r w:rsidRPr="005A3E9E">
        <w:lastRenderedPageBreak/>
        <w:t xml:space="preserve">rozporządzenie Prezesa Rady Ministrów </w:t>
      </w:r>
      <w:r w:rsidRPr="000542B3">
        <w:rPr>
          <w:rFonts w:eastAsia="TimesNewRoman"/>
        </w:rPr>
        <w:t>z dnia 30 grudnia 2020 r.</w:t>
      </w:r>
      <w:r w:rsidR="00D501FF" w:rsidRPr="000542B3">
        <w:rPr>
          <w:rFonts w:eastAsia="TimesNewRoman"/>
        </w:rPr>
        <w:t xml:space="preserve"> </w:t>
      </w:r>
      <w:r w:rsidRPr="005A3E9E">
        <w:t>w sprawie szczegółowych rodzajów kosztów postępowania odwoławczego,</w:t>
      </w:r>
      <w:r w:rsidR="00D501FF">
        <w:t xml:space="preserve"> </w:t>
      </w:r>
      <w:r w:rsidRPr="005A3E9E">
        <w:t>ich rozliczania oraz wysokości i sposobu pobierania wpisu od odwołania</w:t>
      </w:r>
      <w:r w:rsidR="0091108D">
        <w:t>.</w:t>
      </w:r>
      <w:r w:rsidR="00D501FF">
        <w:t xml:space="preserve"> </w:t>
      </w:r>
    </w:p>
    <w:p w14:paraId="556DE367" w14:textId="77777777" w:rsidR="00DF5163" w:rsidRPr="007A34C1" w:rsidRDefault="00DF5163" w:rsidP="00DF5163">
      <w:pPr>
        <w:widowControl w:val="0"/>
        <w:tabs>
          <w:tab w:val="left" w:pos="0"/>
        </w:tabs>
        <w:jc w:val="both"/>
        <w:outlineLvl w:val="1"/>
        <w:rPr>
          <w:color w:val="000000"/>
        </w:rPr>
      </w:pPr>
    </w:p>
    <w:p w14:paraId="73B9C978" w14:textId="77777777" w:rsidR="00DF5163" w:rsidRPr="00D304DA" w:rsidRDefault="00DF5163" w:rsidP="00DF5163">
      <w:pPr>
        <w:shd w:val="clear" w:color="auto" w:fill="E6E6E6"/>
        <w:ind w:left="737" w:right="68" w:hanging="737"/>
        <w:rPr>
          <w:b/>
        </w:rPr>
      </w:pPr>
      <w:r w:rsidRPr="00D304DA">
        <w:rPr>
          <w:b/>
        </w:rPr>
        <w:t>XVIII.</w:t>
      </w:r>
      <w:r w:rsidRPr="00D304DA">
        <w:rPr>
          <w:b/>
        </w:rPr>
        <w:tab/>
        <w:t>KLAUZULA INFORMACYJNA DOTYCZĄCA PRZETWARZANIA DANYCH OSOBOWYCH</w:t>
      </w:r>
    </w:p>
    <w:p w14:paraId="397305BE" w14:textId="77777777" w:rsidR="00DF5163" w:rsidRPr="007A34C1" w:rsidRDefault="00DF5163" w:rsidP="00DF5163">
      <w:pPr>
        <w:jc w:val="both"/>
      </w:pPr>
    </w:p>
    <w:p w14:paraId="0CB01B53" w14:textId="77777777" w:rsidR="00DF5163" w:rsidRPr="007A34C1" w:rsidRDefault="00DF5163" w:rsidP="00DF5163">
      <w:pPr>
        <w:widowControl w:val="0"/>
        <w:jc w:val="both"/>
        <w:outlineLvl w:val="1"/>
        <w:rPr>
          <w:color w:val="000000"/>
        </w:rPr>
      </w:pPr>
      <w:r w:rsidRPr="007A34C1">
        <w:rPr>
          <w:color w:val="000000"/>
        </w:rPr>
        <w:t>Zgodnie z art. 13 ust. 1 i 2 rozporządzenia Parlamentu Europejskiego i Rady (UE) 2016/679</w:t>
      </w:r>
      <w:r w:rsidR="00D501FF">
        <w:rPr>
          <w:color w:val="000000"/>
        </w:rPr>
        <w:t xml:space="preserve"> </w:t>
      </w:r>
      <w:r w:rsidRPr="007A34C1">
        <w:rPr>
          <w:color w:val="000000"/>
        </w:rPr>
        <w:t>z dnia 27 kwietnia 2016 r. w sprawie ochrony osób fizycznych w związku</w:t>
      </w:r>
      <w:r w:rsidR="00D501FF">
        <w:rPr>
          <w:color w:val="000000"/>
        </w:rPr>
        <w:t xml:space="preserve"> </w:t>
      </w:r>
      <w:r w:rsidRPr="007A34C1">
        <w:rPr>
          <w:color w:val="000000"/>
        </w:rPr>
        <w:t>z przetwarzaniem danych osobowych i w sprawie swobodnego przepływu takich danych</w:t>
      </w:r>
      <w:r w:rsidR="00D501FF">
        <w:rPr>
          <w:color w:val="000000"/>
        </w:rPr>
        <w:t xml:space="preserve"> </w:t>
      </w:r>
      <w:r w:rsidRPr="007A34C1">
        <w:rPr>
          <w:color w:val="000000"/>
        </w:rPr>
        <w:t>oraz uchylenia dyrektywy 95/46/WE (ogólne rozporządzenie o ochronie danych)</w:t>
      </w:r>
      <w:r w:rsidR="00D501FF">
        <w:rPr>
          <w:color w:val="000000"/>
        </w:rPr>
        <w:t xml:space="preserve"> </w:t>
      </w:r>
      <w:r w:rsidRPr="007A34C1">
        <w:rPr>
          <w:color w:val="000000"/>
        </w:rPr>
        <w:t>(Dz. Urz. UE L 119 z dnia 04 maja 2016 r.), zwanego poniżej „RODO”,</w:t>
      </w:r>
      <w:r w:rsidR="00D501FF">
        <w:rPr>
          <w:color w:val="000000"/>
        </w:rPr>
        <w:t xml:space="preserve"> </w:t>
      </w:r>
      <w:r w:rsidRPr="007A34C1">
        <w:rPr>
          <w:color w:val="000000"/>
        </w:rPr>
        <w:t xml:space="preserve">Zamawiający informuje, że: </w:t>
      </w:r>
    </w:p>
    <w:p w14:paraId="5B14F5B3" w14:textId="77777777" w:rsidR="002C3548" w:rsidRDefault="00DF5163" w:rsidP="00852F4D">
      <w:pPr>
        <w:widowControl w:val="0"/>
        <w:numPr>
          <w:ilvl w:val="0"/>
          <w:numId w:val="51"/>
        </w:numPr>
        <w:jc w:val="both"/>
        <w:outlineLvl w:val="1"/>
        <w:rPr>
          <w:color w:val="000000"/>
        </w:rPr>
      </w:pPr>
      <w:r w:rsidRPr="007A34C1">
        <w:rPr>
          <w:color w:val="000000"/>
        </w:rPr>
        <w:t xml:space="preserve">Administratorem Państwa danych osobowych jest </w:t>
      </w:r>
      <w:r w:rsidRPr="006D321E">
        <w:rPr>
          <w:bCs/>
        </w:rPr>
        <w:t>Przedsiębiorstwo Usług Komunalnych Piaseczno Sp. z o.o. z siedzibą</w:t>
      </w:r>
      <w:r w:rsidR="006A5263">
        <w:rPr>
          <w:bCs/>
        </w:rPr>
        <w:t xml:space="preserve"> w Piasecznie</w:t>
      </w:r>
      <w:r w:rsidRPr="006D321E">
        <w:rPr>
          <w:bCs/>
        </w:rPr>
        <w:t>:</w:t>
      </w:r>
      <w:r w:rsidR="006A5263">
        <w:rPr>
          <w:bCs/>
        </w:rPr>
        <w:t xml:space="preserve"> ul. Techniczna 6,</w:t>
      </w:r>
      <w:r w:rsidRPr="006D321E">
        <w:rPr>
          <w:bCs/>
        </w:rPr>
        <w:t xml:space="preserve"> 05-500 Piaseczno</w:t>
      </w:r>
      <w:r w:rsidR="002C3548">
        <w:rPr>
          <w:bCs/>
        </w:rPr>
        <w:t>;</w:t>
      </w:r>
    </w:p>
    <w:p w14:paraId="4E22B6DB" w14:textId="77777777" w:rsidR="002C3548" w:rsidRPr="00BC4823" w:rsidRDefault="00DF5163" w:rsidP="00852F4D">
      <w:pPr>
        <w:widowControl w:val="0"/>
        <w:numPr>
          <w:ilvl w:val="0"/>
          <w:numId w:val="51"/>
        </w:numPr>
        <w:jc w:val="both"/>
        <w:outlineLvl w:val="1"/>
        <w:rPr>
          <w:color w:val="000000"/>
        </w:rPr>
      </w:pPr>
      <w:r w:rsidRPr="002C3548">
        <w:rPr>
          <w:color w:val="000000"/>
        </w:rPr>
        <w:t xml:space="preserve">Inspektorem ochrony danych osobowych w </w:t>
      </w:r>
      <w:r w:rsidRPr="007A34C1">
        <w:t xml:space="preserve">Przedsiębiorstwie Usług Komunalnych </w:t>
      </w:r>
      <w:r w:rsidRPr="00BC4823">
        <w:t xml:space="preserve">Piaseczno </w:t>
      </w:r>
      <w:r w:rsidR="006A5263" w:rsidRPr="00BC4823">
        <w:t>s</w:t>
      </w:r>
      <w:r w:rsidRPr="00BC4823">
        <w:t xml:space="preserve">p. z o.o. </w:t>
      </w:r>
      <w:r w:rsidRPr="00BC4823">
        <w:rPr>
          <w:color w:val="000000"/>
        </w:rPr>
        <w:t>jest Pan Adam Zdrojewski, adres poczty elektronicznej: olcom@post.pl, tel.: +48 515 205</w:t>
      </w:r>
      <w:r w:rsidR="002C3548" w:rsidRPr="00BC4823">
        <w:rPr>
          <w:color w:val="000000"/>
        </w:rPr>
        <w:t> </w:t>
      </w:r>
      <w:r w:rsidRPr="00BC4823">
        <w:rPr>
          <w:color w:val="000000"/>
        </w:rPr>
        <w:t>246</w:t>
      </w:r>
      <w:r w:rsidR="002C3548" w:rsidRPr="00BC4823">
        <w:rPr>
          <w:color w:val="000000"/>
        </w:rPr>
        <w:t>;</w:t>
      </w:r>
    </w:p>
    <w:p w14:paraId="24CDDFCE" w14:textId="77777777" w:rsidR="002C3548" w:rsidRDefault="00DF5163" w:rsidP="00852F4D">
      <w:pPr>
        <w:widowControl w:val="0"/>
        <w:numPr>
          <w:ilvl w:val="0"/>
          <w:numId w:val="51"/>
        </w:numPr>
        <w:jc w:val="both"/>
        <w:outlineLvl w:val="1"/>
        <w:rPr>
          <w:color w:val="000000"/>
        </w:rPr>
      </w:pPr>
      <w:r w:rsidRPr="002C3548">
        <w:rPr>
          <w:color w:val="000000"/>
        </w:rPr>
        <w:t>Państwa dane osobowe przetwarzane będą na podstawie art. 6 ust. 1 lit. c RODO</w:t>
      </w:r>
      <w:r w:rsidR="00D501FF" w:rsidRPr="002C3548">
        <w:rPr>
          <w:color w:val="000000"/>
        </w:rPr>
        <w:t xml:space="preserve"> </w:t>
      </w:r>
      <w:r w:rsidRPr="002C3548">
        <w:rPr>
          <w:color w:val="000000"/>
        </w:rPr>
        <w:t>w celu związanym z postępowaniem o udzielenie zamówienia publicznego</w:t>
      </w:r>
      <w:r w:rsidR="00D501FF" w:rsidRPr="002C3548">
        <w:rPr>
          <w:color w:val="000000"/>
        </w:rPr>
        <w:t xml:space="preserve"> </w:t>
      </w:r>
      <w:r w:rsidRPr="002C3548">
        <w:rPr>
          <w:color w:val="000000"/>
        </w:rPr>
        <w:t>pn. „</w:t>
      </w:r>
      <w:r w:rsidR="00B16113" w:rsidRPr="002C3548">
        <w:rPr>
          <w:b/>
        </w:rPr>
        <w:t xml:space="preserve">Najem ładowarki kołowej przez okres </w:t>
      </w:r>
      <w:r w:rsidR="00E42C50" w:rsidRPr="002C3548">
        <w:rPr>
          <w:b/>
        </w:rPr>
        <w:t xml:space="preserve">24 </w:t>
      </w:r>
      <w:r w:rsidR="00B16113" w:rsidRPr="002C3548">
        <w:rPr>
          <w:b/>
        </w:rPr>
        <w:t>miesięcy</w:t>
      </w:r>
      <w:r w:rsidRPr="002C3548">
        <w:rPr>
          <w:color w:val="000000"/>
        </w:rPr>
        <w:t>”</w:t>
      </w:r>
      <w:r w:rsidR="002C3548">
        <w:t>;</w:t>
      </w:r>
    </w:p>
    <w:p w14:paraId="090F9910" w14:textId="77777777" w:rsidR="00DF5163" w:rsidRPr="002C3548" w:rsidRDefault="00DF5163" w:rsidP="00852F4D">
      <w:pPr>
        <w:widowControl w:val="0"/>
        <w:numPr>
          <w:ilvl w:val="0"/>
          <w:numId w:val="51"/>
        </w:numPr>
        <w:jc w:val="both"/>
        <w:outlineLvl w:val="1"/>
        <w:rPr>
          <w:color w:val="000000"/>
        </w:rPr>
      </w:pPr>
      <w:r w:rsidRPr="002C3548">
        <w:rPr>
          <w:color w:val="000000"/>
        </w:rPr>
        <w:t>Odbiorcami Państwa danych osobowych będą osoby lub podmioty, którym udostępniona zostanie dokumentacja postępowania na podstawie:</w:t>
      </w:r>
    </w:p>
    <w:p w14:paraId="366FA945" w14:textId="77777777" w:rsidR="002C3548" w:rsidRDefault="00DF5163" w:rsidP="00852F4D">
      <w:pPr>
        <w:widowControl w:val="0"/>
        <w:numPr>
          <w:ilvl w:val="0"/>
          <w:numId w:val="52"/>
        </w:numPr>
        <w:jc w:val="both"/>
        <w:outlineLvl w:val="1"/>
        <w:rPr>
          <w:color w:val="000000"/>
        </w:rPr>
      </w:pPr>
      <w:r w:rsidRPr="00435E54">
        <w:rPr>
          <w:color w:val="000000"/>
        </w:rPr>
        <w:t>art. 18 ust. 1 i 6 z zastrzeżeniem  art. 18 ust. 3 i 5 Ustawy</w:t>
      </w:r>
    </w:p>
    <w:p w14:paraId="74BD8737" w14:textId="77777777" w:rsidR="002C3548" w:rsidRDefault="00DF5163" w:rsidP="00852F4D">
      <w:pPr>
        <w:widowControl w:val="0"/>
        <w:numPr>
          <w:ilvl w:val="0"/>
          <w:numId w:val="52"/>
        </w:numPr>
        <w:jc w:val="both"/>
        <w:outlineLvl w:val="1"/>
        <w:rPr>
          <w:color w:val="000000"/>
        </w:rPr>
      </w:pPr>
      <w:r w:rsidRPr="002C3548">
        <w:rPr>
          <w:color w:val="000000"/>
        </w:rPr>
        <w:t>art. 74 ust. 1 z zastrzeżeniem art. 74 ust. 2-4 Ustawy</w:t>
      </w:r>
    </w:p>
    <w:p w14:paraId="25F9504E" w14:textId="77777777" w:rsidR="002C3548" w:rsidRDefault="00DF5163" w:rsidP="00852F4D">
      <w:pPr>
        <w:widowControl w:val="0"/>
        <w:numPr>
          <w:ilvl w:val="0"/>
          <w:numId w:val="51"/>
        </w:numPr>
        <w:jc w:val="both"/>
        <w:outlineLvl w:val="1"/>
        <w:rPr>
          <w:color w:val="000000"/>
        </w:rPr>
      </w:pPr>
      <w:r w:rsidRPr="002C3548">
        <w:rPr>
          <w:color w:val="000000"/>
        </w:rPr>
        <w:t>Państwa dane osobowe będą przechowywane, zgodnie z art. 78 ust. 1 i 4 Ustawy,</w:t>
      </w:r>
      <w:r w:rsidR="00D501FF" w:rsidRPr="002C3548">
        <w:rPr>
          <w:color w:val="000000"/>
        </w:rPr>
        <w:t xml:space="preserve"> </w:t>
      </w:r>
      <w:r w:rsidRPr="002C3548">
        <w:rPr>
          <w:color w:val="000000"/>
        </w:rPr>
        <w:t>przez okres 4 lat od dnia zakończenia postępowania o udzielenie zamówienia,</w:t>
      </w:r>
      <w:r w:rsidR="00D501FF" w:rsidRPr="002C3548">
        <w:rPr>
          <w:color w:val="000000"/>
        </w:rPr>
        <w:t xml:space="preserve"> </w:t>
      </w:r>
      <w:r w:rsidRPr="002C3548">
        <w:rPr>
          <w:color w:val="000000"/>
        </w:rPr>
        <w:t>a jeżeli okres trwania umowy w sprawie zamówienia przekracza 4 lata, okres przechowywania danych obejmuje cały okres trwania umowy;</w:t>
      </w:r>
    </w:p>
    <w:p w14:paraId="688A759C" w14:textId="77777777" w:rsidR="002C3548" w:rsidRDefault="00DF5163" w:rsidP="00852F4D">
      <w:pPr>
        <w:widowControl w:val="0"/>
        <w:numPr>
          <w:ilvl w:val="0"/>
          <w:numId w:val="51"/>
        </w:numPr>
        <w:jc w:val="both"/>
        <w:outlineLvl w:val="1"/>
        <w:rPr>
          <w:color w:val="000000"/>
        </w:rPr>
      </w:pPr>
      <w:r w:rsidRPr="002C3548">
        <w:rPr>
          <w:color w:val="000000"/>
        </w:rPr>
        <w:t>Obowiązek podania przez Państwa danych osobowych bezpośrednio Państwa dotyczących jest wymogiem ustawowym określonym w przepisach ustawy,</w:t>
      </w:r>
      <w:r w:rsidR="00D501FF" w:rsidRPr="002C3548">
        <w:rPr>
          <w:color w:val="000000"/>
        </w:rPr>
        <w:t xml:space="preserve"> </w:t>
      </w:r>
      <w:r w:rsidRPr="002C3548">
        <w:rPr>
          <w:color w:val="000000"/>
        </w:rPr>
        <w:t>związanym z udziałem w postępowaniu o udzielenie zamówienia publicznego; konsekwencje niepodania określonych danych wynikają z ustawy;</w:t>
      </w:r>
    </w:p>
    <w:p w14:paraId="22CEC122" w14:textId="77777777" w:rsidR="002C3548" w:rsidRDefault="00DF5163" w:rsidP="00852F4D">
      <w:pPr>
        <w:widowControl w:val="0"/>
        <w:numPr>
          <w:ilvl w:val="0"/>
          <w:numId w:val="51"/>
        </w:numPr>
        <w:jc w:val="both"/>
        <w:outlineLvl w:val="1"/>
        <w:rPr>
          <w:color w:val="000000"/>
        </w:rPr>
      </w:pPr>
      <w:r w:rsidRPr="002C3548">
        <w:rPr>
          <w:color w:val="000000"/>
        </w:rPr>
        <w:t>W odniesieniu do Państwa danych osobowych decyzje nie będą podejmowane</w:t>
      </w:r>
      <w:r w:rsidR="00D501FF" w:rsidRPr="002C3548">
        <w:rPr>
          <w:color w:val="000000"/>
        </w:rPr>
        <w:t xml:space="preserve"> </w:t>
      </w:r>
      <w:r w:rsidRPr="002C3548">
        <w:rPr>
          <w:color w:val="000000"/>
        </w:rPr>
        <w:t>w sposób zautomatyzowany, stosowanie do art. 22 RODO;</w:t>
      </w:r>
    </w:p>
    <w:p w14:paraId="70D3F88F" w14:textId="77777777" w:rsidR="00DF5163" w:rsidRPr="002C3548" w:rsidRDefault="00DF5163" w:rsidP="00852F4D">
      <w:pPr>
        <w:widowControl w:val="0"/>
        <w:numPr>
          <w:ilvl w:val="0"/>
          <w:numId w:val="51"/>
        </w:numPr>
        <w:jc w:val="both"/>
        <w:outlineLvl w:val="1"/>
        <w:rPr>
          <w:color w:val="000000"/>
        </w:rPr>
      </w:pPr>
      <w:r w:rsidRPr="002C3548">
        <w:rPr>
          <w:color w:val="000000"/>
        </w:rPr>
        <w:t>Posiadają Państwo:</w:t>
      </w:r>
    </w:p>
    <w:p w14:paraId="0EF38388" w14:textId="77777777" w:rsidR="002C3548" w:rsidRDefault="00DF5163" w:rsidP="00852F4D">
      <w:pPr>
        <w:widowControl w:val="0"/>
        <w:numPr>
          <w:ilvl w:val="0"/>
          <w:numId w:val="53"/>
        </w:numPr>
        <w:jc w:val="both"/>
        <w:outlineLvl w:val="1"/>
        <w:rPr>
          <w:color w:val="000000"/>
        </w:rPr>
      </w:pPr>
      <w:r w:rsidRPr="007A34C1">
        <w:rPr>
          <w:color w:val="000000"/>
        </w:rPr>
        <w:t>na podstawie art. 15 RODO prawo dostępu do danych osobowych Państwa dotyczących;</w:t>
      </w:r>
    </w:p>
    <w:p w14:paraId="2F09BC5E" w14:textId="77777777" w:rsidR="002C3548" w:rsidRDefault="00DF5163" w:rsidP="00852F4D">
      <w:pPr>
        <w:widowControl w:val="0"/>
        <w:numPr>
          <w:ilvl w:val="0"/>
          <w:numId w:val="53"/>
        </w:numPr>
        <w:jc w:val="both"/>
        <w:outlineLvl w:val="1"/>
        <w:rPr>
          <w:color w:val="000000"/>
        </w:rPr>
      </w:pPr>
      <w:r w:rsidRPr="002C3548">
        <w:rPr>
          <w:color w:val="000000"/>
        </w:rPr>
        <w:t>na podstawie art. 16 RODO prawo do sprostowania Państwa danych</w:t>
      </w:r>
      <w:r w:rsidR="00D501FF" w:rsidRPr="002C3548">
        <w:rPr>
          <w:color w:val="000000"/>
        </w:rPr>
        <w:t xml:space="preserve"> </w:t>
      </w:r>
      <w:r w:rsidRPr="002C3548">
        <w:rPr>
          <w:color w:val="000000"/>
        </w:rPr>
        <w:t>osobowych, z zastrzeżeniem, iż skorzystanie z prawa do sprostowania</w:t>
      </w:r>
      <w:r w:rsidR="00D501FF" w:rsidRPr="002C3548">
        <w:rPr>
          <w:color w:val="000000"/>
        </w:rPr>
        <w:t xml:space="preserve"> </w:t>
      </w:r>
      <w:r w:rsidRPr="002C3548">
        <w:rPr>
          <w:color w:val="000000"/>
        </w:rPr>
        <w:t>nie może skutkować zmianą wyniku postępowania o udzielenie zamówienia publicznego ani zmianą postanowień umowy w zakresie niezgodnym</w:t>
      </w:r>
      <w:r w:rsidR="00D501FF" w:rsidRPr="002C3548">
        <w:rPr>
          <w:color w:val="000000"/>
        </w:rPr>
        <w:t xml:space="preserve"> </w:t>
      </w:r>
      <w:r w:rsidRPr="002C3548">
        <w:rPr>
          <w:color w:val="000000"/>
        </w:rPr>
        <w:t>z ustawą oraz nie może naruszać integralności protokołu oraz jego załączników;</w:t>
      </w:r>
    </w:p>
    <w:p w14:paraId="238C3253" w14:textId="77777777" w:rsidR="002C3548" w:rsidRDefault="00DF5163" w:rsidP="00852F4D">
      <w:pPr>
        <w:widowControl w:val="0"/>
        <w:numPr>
          <w:ilvl w:val="0"/>
          <w:numId w:val="53"/>
        </w:numPr>
        <w:jc w:val="both"/>
        <w:outlineLvl w:val="1"/>
        <w:rPr>
          <w:color w:val="000000"/>
        </w:rPr>
      </w:pPr>
      <w:r w:rsidRPr="002C3548">
        <w:rPr>
          <w:color w:val="000000"/>
        </w:rPr>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00D501FF" w:rsidRPr="002C3548">
        <w:rPr>
          <w:color w:val="000000"/>
        </w:rPr>
        <w:t xml:space="preserve"> </w:t>
      </w:r>
      <w:r w:rsidRPr="002C3548">
        <w:rPr>
          <w:color w:val="000000"/>
        </w:rPr>
        <w:t>korzystania ze środków ochrony prawnej lub w celu ochrony praw innej</w:t>
      </w:r>
      <w:r w:rsidR="00D501FF" w:rsidRPr="002C3548">
        <w:rPr>
          <w:color w:val="000000"/>
        </w:rPr>
        <w:t xml:space="preserve"> </w:t>
      </w:r>
      <w:r w:rsidRPr="002C3548">
        <w:rPr>
          <w:color w:val="000000"/>
        </w:rPr>
        <w:t>osoby fizycznej lub prawnej, lub z uwagi na ważne względy interesu</w:t>
      </w:r>
      <w:r w:rsidR="00D501FF" w:rsidRPr="002C3548">
        <w:rPr>
          <w:color w:val="000000"/>
        </w:rPr>
        <w:t xml:space="preserve"> </w:t>
      </w:r>
      <w:r w:rsidRPr="002C3548">
        <w:rPr>
          <w:color w:val="000000"/>
        </w:rPr>
        <w:t>publicznego Unii Europejskiej lub państwa członkowskiego;</w:t>
      </w:r>
    </w:p>
    <w:p w14:paraId="54735B44" w14:textId="77777777" w:rsidR="002C3548" w:rsidRDefault="00DF5163" w:rsidP="00852F4D">
      <w:pPr>
        <w:widowControl w:val="0"/>
        <w:numPr>
          <w:ilvl w:val="0"/>
          <w:numId w:val="53"/>
        </w:numPr>
        <w:jc w:val="both"/>
        <w:outlineLvl w:val="1"/>
        <w:rPr>
          <w:color w:val="000000"/>
        </w:rPr>
      </w:pPr>
      <w:r w:rsidRPr="002C3548">
        <w:rPr>
          <w:color w:val="000000"/>
        </w:rPr>
        <w:t>prawo do wniesienia skargi do Prezesa Urzędu Ochrony Danych Osobowych,</w:t>
      </w:r>
      <w:r w:rsidR="00D501FF" w:rsidRPr="002C3548">
        <w:rPr>
          <w:color w:val="000000"/>
        </w:rPr>
        <w:t xml:space="preserve"> </w:t>
      </w:r>
      <w:r w:rsidRPr="002C3548">
        <w:rPr>
          <w:color w:val="000000"/>
        </w:rPr>
        <w:t xml:space="preserve">gdy </w:t>
      </w:r>
      <w:r w:rsidRPr="002C3548">
        <w:rPr>
          <w:color w:val="000000"/>
        </w:rPr>
        <w:lastRenderedPageBreak/>
        <w:t>uznają Państwo, że przetwarzanie danych osobowych Państwa dotyczących narusza przepisy RODO.</w:t>
      </w:r>
    </w:p>
    <w:p w14:paraId="6881139F" w14:textId="77777777" w:rsidR="00DF5163" w:rsidRPr="002C3548" w:rsidRDefault="00DF5163" w:rsidP="00852F4D">
      <w:pPr>
        <w:widowControl w:val="0"/>
        <w:numPr>
          <w:ilvl w:val="0"/>
          <w:numId w:val="51"/>
        </w:numPr>
        <w:jc w:val="both"/>
        <w:outlineLvl w:val="1"/>
        <w:rPr>
          <w:color w:val="000000"/>
        </w:rPr>
      </w:pPr>
      <w:r w:rsidRPr="002C3548">
        <w:rPr>
          <w:color w:val="000000"/>
        </w:rPr>
        <w:t>Nie przysługuje Państwu:</w:t>
      </w:r>
    </w:p>
    <w:p w14:paraId="3ADAA563" w14:textId="77777777" w:rsidR="002C3548" w:rsidRDefault="00DF5163" w:rsidP="00852F4D">
      <w:pPr>
        <w:widowControl w:val="0"/>
        <w:numPr>
          <w:ilvl w:val="0"/>
          <w:numId w:val="54"/>
        </w:numPr>
        <w:jc w:val="both"/>
        <w:outlineLvl w:val="1"/>
        <w:rPr>
          <w:color w:val="000000"/>
        </w:rPr>
      </w:pPr>
      <w:r w:rsidRPr="007A34C1">
        <w:rPr>
          <w:color w:val="000000"/>
        </w:rPr>
        <w:t>w związku z art. 17 ust. 3 lit. b, d lub e RODO prawo do usunięcia danych</w:t>
      </w:r>
      <w:r w:rsidR="002C3548">
        <w:rPr>
          <w:color w:val="000000"/>
        </w:rPr>
        <w:t xml:space="preserve"> </w:t>
      </w:r>
      <w:r w:rsidRPr="007A34C1">
        <w:rPr>
          <w:color w:val="000000"/>
        </w:rPr>
        <w:t>osobowych;</w:t>
      </w:r>
    </w:p>
    <w:p w14:paraId="71078CA5" w14:textId="77777777" w:rsidR="002C3548" w:rsidRDefault="00DF5163" w:rsidP="00852F4D">
      <w:pPr>
        <w:widowControl w:val="0"/>
        <w:numPr>
          <w:ilvl w:val="0"/>
          <w:numId w:val="54"/>
        </w:numPr>
        <w:jc w:val="both"/>
        <w:outlineLvl w:val="1"/>
        <w:rPr>
          <w:color w:val="000000"/>
        </w:rPr>
      </w:pPr>
      <w:r w:rsidRPr="002C3548">
        <w:rPr>
          <w:color w:val="000000"/>
        </w:rPr>
        <w:t>prawo do przenoszenia danych osobowych, o którym mowa w art. 20 RODO;</w:t>
      </w:r>
    </w:p>
    <w:p w14:paraId="49AB934C" w14:textId="77777777" w:rsidR="00DF5163" w:rsidRPr="002C3548" w:rsidRDefault="00DF5163" w:rsidP="00852F4D">
      <w:pPr>
        <w:widowControl w:val="0"/>
        <w:numPr>
          <w:ilvl w:val="0"/>
          <w:numId w:val="54"/>
        </w:numPr>
        <w:jc w:val="both"/>
        <w:outlineLvl w:val="1"/>
        <w:rPr>
          <w:color w:val="000000"/>
        </w:rPr>
      </w:pPr>
      <w:r w:rsidRPr="002C3548">
        <w:rPr>
          <w:color w:val="000000"/>
        </w:rPr>
        <w:t>na podstawie art. 21 RODO prawo sprzeciwu, wobec przetwarzania danych osobowych, gdyż podstawą prawną przetwarzania Państwa danych osobowych jest art. 6 ust. 1 lit. c RODO.</w:t>
      </w:r>
    </w:p>
    <w:p w14:paraId="563EA01A" w14:textId="77777777" w:rsidR="00DF5163" w:rsidRPr="007A34C1" w:rsidRDefault="00DF5163" w:rsidP="00DF5163">
      <w:pPr>
        <w:jc w:val="both"/>
      </w:pPr>
    </w:p>
    <w:p w14:paraId="3B90E8F3" w14:textId="77777777" w:rsidR="00DF5163" w:rsidRPr="00D304DA" w:rsidRDefault="00DF5163" w:rsidP="00DF5163">
      <w:pPr>
        <w:shd w:val="clear" w:color="auto" w:fill="E6E6E6"/>
        <w:tabs>
          <w:tab w:val="center" w:pos="4715"/>
        </w:tabs>
        <w:ind w:left="709" w:right="68" w:hanging="709"/>
        <w:jc w:val="both"/>
        <w:rPr>
          <w:b/>
        </w:rPr>
      </w:pPr>
      <w:r w:rsidRPr="00D304DA">
        <w:rPr>
          <w:b/>
        </w:rPr>
        <w:t>X</w:t>
      </w:r>
      <w:r w:rsidR="006D321E" w:rsidRPr="00D304DA">
        <w:rPr>
          <w:b/>
        </w:rPr>
        <w:t>I</w:t>
      </w:r>
      <w:r w:rsidRPr="00D304DA">
        <w:rPr>
          <w:b/>
        </w:rPr>
        <w:t>X.</w:t>
      </w:r>
      <w:r w:rsidRPr="00D304DA">
        <w:rPr>
          <w:b/>
        </w:rPr>
        <w:tab/>
        <w:t>WYKAZ ZAŁĄCZNIKÓW</w:t>
      </w:r>
    </w:p>
    <w:p w14:paraId="41459482" w14:textId="77777777" w:rsidR="00DF5163" w:rsidRPr="007A34C1" w:rsidRDefault="00DF5163" w:rsidP="00DF5163">
      <w:pPr>
        <w:jc w:val="both"/>
      </w:pPr>
    </w:p>
    <w:p w14:paraId="255F1E16" w14:textId="77777777" w:rsidR="00DF5163" w:rsidRPr="00C565BE" w:rsidRDefault="00DF5163" w:rsidP="00DF5163">
      <w:pPr>
        <w:ind w:left="1985" w:hanging="1985"/>
        <w:jc w:val="both"/>
      </w:pPr>
      <w:r w:rsidRPr="00C565BE">
        <w:t>Załącznik Nr 1:</w:t>
      </w:r>
      <w:r w:rsidRPr="00C565BE">
        <w:tab/>
        <w:t xml:space="preserve">Wzór </w:t>
      </w:r>
      <w:r>
        <w:t>F</w:t>
      </w:r>
      <w:r w:rsidRPr="00C565BE">
        <w:t>ormularza oferty;</w:t>
      </w:r>
    </w:p>
    <w:p w14:paraId="4D120A2F" w14:textId="77777777" w:rsidR="005A5827" w:rsidRDefault="005A5827" w:rsidP="005A5827">
      <w:pPr>
        <w:ind w:left="1985" w:hanging="1985"/>
        <w:jc w:val="both"/>
        <w:rPr>
          <w:bCs/>
        </w:rPr>
      </w:pPr>
      <w:r w:rsidRPr="00C565BE">
        <w:t xml:space="preserve">Załącznik Nr </w:t>
      </w:r>
      <w:r>
        <w:t>2</w:t>
      </w:r>
      <w:r w:rsidRPr="00C565BE">
        <w:t>:</w:t>
      </w:r>
      <w:r w:rsidRPr="00C565BE">
        <w:tab/>
      </w:r>
      <w:r w:rsidR="00970E14">
        <w:t>Opis minimalnych parametrów technicznych ładowarki wymaganych przez Zamawiającego</w:t>
      </w:r>
      <w:r>
        <w:rPr>
          <w:bCs/>
        </w:rPr>
        <w:t>;</w:t>
      </w:r>
    </w:p>
    <w:p w14:paraId="481D7EE5" w14:textId="77777777" w:rsidR="00D56BB1" w:rsidRDefault="00302BED" w:rsidP="005A5827">
      <w:pPr>
        <w:ind w:left="1985" w:hanging="1985"/>
        <w:jc w:val="both"/>
      </w:pPr>
      <w:r>
        <w:t>Załącznik Nr 3:</w:t>
      </w:r>
      <w:r>
        <w:tab/>
        <w:t>Wzór oświadczenia o spełnianiu warunków udziału w postępowaniu, a także o braku podstaw do wykluczenia z postępowania na podstawie art. 108 ust. 1 oraz art. 109 ust. 1 i 4 Ustawy;</w:t>
      </w:r>
    </w:p>
    <w:p w14:paraId="2E99FE85" w14:textId="77777777" w:rsidR="00302BED" w:rsidRDefault="00D56BB1" w:rsidP="005A5827">
      <w:pPr>
        <w:ind w:left="1985" w:hanging="1985"/>
        <w:jc w:val="both"/>
      </w:pPr>
      <w:r>
        <w:t xml:space="preserve">Załącznik Nr 4 </w:t>
      </w:r>
      <w:r>
        <w:tab/>
        <w:t>Oświadczenie, o którym mowa w art. 117 ust. 4 Ustawy;</w:t>
      </w:r>
      <w:r w:rsidR="00302BED">
        <w:t xml:space="preserve"> </w:t>
      </w:r>
    </w:p>
    <w:p w14:paraId="64C5FA4C" w14:textId="77777777" w:rsidR="006E1FF6" w:rsidRPr="00C565BE" w:rsidRDefault="006E1FF6" w:rsidP="005A5827">
      <w:pPr>
        <w:ind w:left="1985" w:hanging="1985"/>
        <w:jc w:val="both"/>
      </w:pPr>
      <w:r>
        <w:t xml:space="preserve">Załącznik </w:t>
      </w:r>
      <w:r w:rsidR="00BF3D20">
        <w:t>N</w:t>
      </w:r>
      <w:r>
        <w:t xml:space="preserve">r 5: </w:t>
      </w:r>
      <w:r>
        <w:tab/>
        <w:t>Wzór oświadczenia wykonawcy o przynależności lub braku przynależności do tej samej grupy kapitałowej;</w:t>
      </w:r>
    </w:p>
    <w:p w14:paraId="1A20287A" w14:textId="77777777" w:rsidR="00FE18C0" w:rsidRPr="00A10DED" w:rsidRDefault="00FE18C0" w:rsidP="00AA3D94">
      <w:pPr>
        <w:ind w:left="1985" w:hanging="1985"/>
        <w:jc w:val="both"/>
      </w:pPr>
      <w:r>
        <w:t xml:space="preserve">Załącznik Nr </w:t>
      </w:r>
      <w:r w:rsidR="00EE159F">
        <w:t>6</w:t>
      </w:r>
      <w:r>
        <w:t>:</w:t>
      </w:r>
      <w:r>
        <w:tab/>
      </w:r>
      <w:r w:rsidR="00C71CBF">
        <w:t>Projektowane postanowienia umowy.</w:t>
      </w:r>
    </w:p>
    <w:p w14:paraId="5EBD9541" w14:textId="77777777" w:rsidR="00DF5163" w:rsidRPr="007A34C1" w:rsidRDefault="00DF5163" w:rsidP="00DF5163">
      <w:pPr>
        <w:jc w:val="both"/>
      </w:pPr>
    </w:p>
    <w:p w14:paraId="2A13BCA6" w14:textId="77777777" w:rsidR="00DF5163" w:rsidRDefault="00DF5163" w:rsidP="00DF5163">
      <w:pPr>
        <w:jc w:val="both"/>
      </w:pPr>
      <w:r w:rsidRPr="007A34C1">
        <w:t xml:space="preserve">Wszystkie </w:t>
      </w:r>
      <w:r w:rsidR="009D0CAD">
        <w:t>6</w:t>
      </w:r>
      <w:r>
        <w:t xml:space="preserve"> </w:t>
      </w:r>
      <w:r w:rsidRPr="007A34C1">
        <w:t>załącznik</w:t>
      </w:r>
      <w:r>
        <w:t>ów</w:t>
      </w:r>
      <w:r w:rsidRPr="007A34C1">
        <w:t xml:space="preserve"> do </w:t>
      </w:r>
      <w:r>
        <w:t>SWZ stanowi</w:t>
      </w:r>
      <w:r w:rsidRPr="007A34C1">
        <w:t xml:space="preserve"> jej integralną część i mogą być</w:t>
      </w:r>
      <w:r w:rsidR="00E45678">
        <w:t xml:space="preserve"> </w:t>
      </w:r>
      <w:r>
        <w:t xml:space="preserve">one </w:t>
      </w:r>
      <w:r w:rsidRPr="007A34C1">
        <w:t>odczytywane</w:t>
      </w:r>
      <w:r>
        <w:t xml:space="preserve"> </w:t>
      </w:r>
      <w:r w:rsidRPr="007A34C1">
        <w:t>oraz interpretowane wyłącznie razem - jako całość, osobno</w:t>
      </w:r>
      <w:r w:rsidR="00E45678">
        <w:t xml:space="preserve"> </w:t>
      </w:r>
      <w:r w:rsidRPr="007A34C1">
        <w:t>nie stanowiąc żadnego samodzielnego dokumentu.</w:t>
      </w:r>
    </w:p>
    <w:p w14:paraId="52390492" w14:textId="77777777" w:rsidR="006E3E31" w:rsidRPr="007A34C1" w:rsidRDefault="006E3E31" w:rsidP="00DF5163">
      <w:pPr>
        <w:jc w:val="both"/>
      </w:pPr>
    </w:p>
    <w:p w14:paraId="70712DD4" w14:textId="77777777" w:rsidR="00DF5163" w:rsidRPr="007A34C1" w:rsidRDefault="00DF5163" w:rsidP="00DF5163">
      <w:pPr>
        <w:ind w:left="1980" w:hanging="1980"/>
        <w:jc w:val="right"/>
        <w:rPr>
          <w:b/>
        </w:rPr>
      </w:pPr>
      <w:r w:rsidRPr="007A34C1">
        <w:br w:type="page"/>
      </w:r>
      <w:r w:rsidRPr="007A34C1">
        <w:rPr>
          <w:b/>
        </w:rPr>
        <w:lastRenderedPageBreak/>
        <w:t xml:space="preserve">Załącznik </w:t>
      </w:r>
      <w:r>
        <w:rPr>
          <w:b/>
        </w:rPr>
        <w:t>N</w:t>
      </w:r>
      <w:r w:rsidRPr="007A34C1">
        <w:rPr>
          <w:b/>
        </w:rPr>
        <w:t xml:space="preserve">r 1 do </w:t>
      </w:r>
      <w:r>
        <w:rPr>
          <w:b/>
        </w:rPr>
        <w:t>SWZ</w:t>
      </w:r>
    </w:p>
    <w:p w14:paraId="40F80139" w14:textId="77777777" w:rsidR="00DF5163" w:rsidRDefault="00DF5163" w:rsidP="00DF5163"/>
    <w:p w14:paraId="0553AE12" w14:textId="77777777" w:rsidR="00E4529B" w:rsidRPr="007A34C1" w:rsidRDefault="00E4529B" w:rsidP="00DF5163"/>
    <w:p w14:paraId="76498B27" w14:textId="77777777" w:rsidR="00DF5163" w:rsidRPr="007A34C1" w:rsidRDefault="00DF5163" w:rsidP="00DF5163">
      <w:pPr>
        <w:jc w:val="center"/>
        <w:rPr>
          <w:b/>
          <w:sz w:val="28"/>
          <w:szCs w:val="28"/>
        </w:rPr>
      </w:pPr>
      <w:r w:rsidRPr="007A34C1">
        <w:rPr>
          <w:b/>
          <w:sz w:val="28"/>
          <w:szCs w:val="28"/>
        </w:rPr>
        <w:t>FORMULARZ  OFERTY</w:t>
      </w:r>
    </w:p>
    <w:p w14:paraId="7E6C5438" w14:textId="77777777" w:rsidR="00DF5163" w:rsidRPr="007A34C1" w:rsidRDefault="00DF5163" w:rsidP="00DF5163">
      <w:pPr>
        <w:jc w:val="center"/>
      </w:pPr>
      <w:r w:rsidRPr="007A34C1">
        <w:t>/wzór/</w:t>
      </w:r>
    </w:p>
    <w:p w14:paraId="1CE7EEB1" w14:textId="77777777" w:rsidR="00DF5163" w:rsidRDefault="00DF5163" w:rsidP="00DF5163"/>
    <w:p w14:paraId="08BCCA01" w14:textId="77777777" w:rsidR="00E4529B" w:rsidRPr="007A34C1" w:rsidRDefault="00E4529B" w:rsidP="00DF5163"/>
    <w:p w14:paraId="4D9E49B3" w14:textId="77777777" w:rsidR="00DF5163" w:rsidRPr="007A34C1" w:rsidRDefault="00DF5163" w:rsidP="00DF5163">
      <w:pPr>
        <w:spacing w:line="360" w:lineRule="auto"/>
      </w:pPr>
      <w:r>
        <w:t>nazwa w</w:t>
      </w:r>
      <w:r w:rsidRPr="007A34C1">
        <w:t>ykonawcy:  __________________________________________________________</w:t>
      </w:r>
    </w:p>
    <w:p w14:paraId="4C7E40DA" w14:textId="77777777" w:rsidR="00DF5163" w:rsidRPr="007A34C1" w:rsidRDefault="00DF5163" w:rsidP="00DF5163">
      <w:pPr>
        <w:spacing w:line="360" w:lineRule="auto"/>
        <w:jc w:val="both"/>
      </w:pPr>
      <w:r>
        <w:t>adres siedziby w</w:t>
      </w:r>
      <w:r w:rsidRPr="007A34C1">
        <w:t>ykonawcy: ____________________________________________________</w:t>
      </w:r>
    </w:p>
    <w:p w14:paraId="228AC975" w14:textId="77777777" w:rsidR="00DF5163" w:rsidRPr="007A34C1" w:rsidRDefault="00DF5163" w:rsidP="00DF5163">
      <w:pPr>
        <w:spacing w:line="360" w:lineRule="auto"/>
      </w:pPr>
      <w:r w:rsidRPr="007A34C1">
        <w:t>tel.: ____________________, fax: ____________________, e-mail: ____________________</w:t>
      </w:r>
    </w:p>
    <w:p w14:paraId="415F5450" w14:textId="77777777" w:rsidR="00DF5163" w:rsidRPr="007A34C1" w:rsidRDefault="00DF5163" w:rsidP="00DF5163">
      <w:pPr>
        <w:spacing w:line="360" w:lineRule="auto"/>
      </w:pPr>
      <w:r w:rsidRPr="007A34C1">
        <w:t>NIP: ______________, REGON: ______________, KRS _______________ (jeżeli dotyczy)</w:t>
      </w:r>
    </w:p>
    <w:p w14:paraId="01324D7E" w14:textId="77777777" w:rsidR="00DF5163" w:rsidRPr="007A34C1" w:rsidRDefault="00DF5163" w:rsidP="00DF5163"/>
    <w:p w14:paraId="01D398BE" w14:textId="77777777" w:rsidR="00DF5163" w:rsidRPr="007A34C1" w:rsidRDefault="00DF5163" w:rsidP="00DF5163">
      <w:r w:rsidRPr="007A34C1">
        <w:t>oferta dla: (nazwa i siedziba Zamawiającego):</w:t>
      </w:r>
    </w:p>
    <w:p w14:paraId="2D976CD2" w14:textId="77777777" w:rsidR="00DF5163" w:rsidRPr="007A34C1" w:rsidRDefault="00DF5163" w:rsidP="00DF5163"/>
    <w:p w14:paraId="25367151" w14:textId="77777777" w:rsidR="007151F0" w:rsidRDefault="00DF5163" w:rsidP="00DF5163">
      <w:pPr>
        <w:rPr>
          <w:b/>
        </w:rPr>
      </w:pPr>
      <w:r w:rsidRPr="007A34C1">
        <w:rPr>
          <w:b/>
        </w:rPr>
        <w:t>Przedsiębiorstwo Usług Komunalnych</w:t>
      </w:r>
    </w:p>
    <w:p w14:paraId="34A60462" w14:textId="77777777" w:rsidR="00DF5163" w:rsidRPr="007A34C1" w:rsidRDefault="00DF5163" w:rsidP="00DF5163">
      <w:pPr>
        <w:rPr>
          <w:b/>
          <w:bCs/>
        </w:rPr>
      </w:pPr>
      <w:r w:rsidRPr="007A34C1">
        <w:rPr>
          <w:b/>
        </w:rPr>
        <w:t xml:space="preserve">Piaseczno </w:t>
      </w:r>
      <w:r w:rsidR="00493E01">
        <w:rPr>
          <w:b/>
        </w:rPr>
        <w:t>s</w:t>
      </w:r>
      <w:r w:rsidRPr="007A34C1">
        <w:rPr>
          <w:b/>
        </w:rPr>
        <w:t>p. z o.o.</w:t>
      </w:r>
    </w:p>
    <w:p w14:paraId="6002FE87" w14:textId="77777777" w:rsidR="0032019C" w:rsidRDefault="00DF5163" w:rsidP="00DF5163">
      <w:pPr>
        <w:rPr>
          <w:b/>
          <w:bCs/>
        </w:rPr>
      </w:pPr>
      <w:r w:rsidRPr="007A34C1">
        <w:rPr>
          <w:b/>
          <w:bCs/>
        </w:rPr>
        <w:t>ul. Techniczna 6,</w:t>
      </w:r>
    </w:p>
    <w:p w14:paraId="6DEB57D8" w14:textId="77777777" w:rsidR="00DF5163" w:rsidRPr="007A34C1" w:rsidRDefault="00DF5163" w:rsidP="00DF5163">
      <w:pPr>
        <w:rPr>
          <w:b/>
          <w:bCs/>
        </w:rPr>
      </w:pPr>
      <w:r w:rsidRPr="007A34C1">
        <w:rPr>
          <w:b/>
          <w:bCs/>
        </w:rPr>
        <w:t>05-500 Piaseczno</w:t>
      </w:r>
    </w:p>
    <w:p w14:paraId="7895F70C" w14:textId="77777777" w:rsidR="00DF5163" w:rsidRDefault="00DF5163" w:rsidP="00DF5163">
      <w:pPr>
        <w:ind w:left="567" w:hanging="567"/>
        <w:jc w:val="both"/>
      </w:pPr>
    </w:p>
    <w:p w14:paraId="2C3371AF" w14:textId="77777777" w:rsidR="00B819B1" w:rsidRDefault="00DF5163" w:rsidP="00852F4D">
      <w:pPr>
        <w:numPr>
          <w:ilvl w:val="0"/>
          <w:numId w:val="75"/>
        </w:numPr>
        <w:spacing w:after="120"/>
        <w:ind w:left="357" w:hanging="357"/>
        <w:jc w:val="both"/>
        <w:rPr>
          <w:bCs/>
        </w:rPr>
      </w:pPr>
      <w:r w:rsidRPr="00C63889">
        <w:t>Przystępując do prowadzonego przez Przedsiębiorstwo Usług Komunalnych</w:t>
      </w:r>
      <w:r w:rsidR="00F346B1">
        <w:t xml:space="preserve"> </w:t>
      </w:r>
      <w:r w:rsidRPr="00C63889">
        <w:t xml:space="preserve">Piaseczno </w:t>
      </w:r>
      <w:r w:rsidR="00493E01">
        <w:t>s</w:t>
      </w:r>
      <w:r w:rsidRPr="00C63889">
        <w:t>p. z o.o. postępowania o udzielenie zamówienia publicznego</w:t>
      </w:r>
      <w:r w:rsidR="00F346B1">
        <w:t xml:space="preserve"> </w:t>
      </w:r>
      <w:r w:rsidR="005E2280">
        <w:t>pn.</w:t>
      </w:r>
      <w:r w:rsidRPr="007A34C1">
        <w:t xml:space="preserve"> „</w:t>
      </w:r>
      <w:r w:rsidR="00BF37F5">
        <w:rPr>
          <w:b/>
        </w:rPr>
        <w:t xml:space="preserve">Najem ładowarki kołowej przez okres </w:t>
      </w:r>
      <w:r w:rsidR="009F1155">
        <w:rPr>
          <w:b/>
        </w:rPr>
        <w:t xml:space="preserve">24 </w:t>
      </w:r>
      <w:r w:rsidR="00BF37F5">
        <w:rPr>
          <w:b/>
        </w:rPr>
        <w:t>miesięcy</w:t>
      </w:r>
      <w:r w:rsidRPr="007A34C1">
        <w:rPr>
          <w:bCs/>
          <w:iCs/>
        </w:rPr>
        <w:t>”</w:t>
      </w:r>
      <w:r>
        <w:t xml:space="preserve"> </w:t>
      </w:r>
      <w:r w:rsidRPr="007A34C1">
        <w:t xml:space="preserve">(nr sprawy: </w:t>
      </w:r>
      <w:r w:rsidR="00BC4823">
        <w:t>4/2025</w:t>
      </w:r>
      <w:r w:rsidRPr="007A34C1">
        <w:t>)</w:t>
      </w:r>
      <w:r w:rsidRPr="00C63889">
        <w:rPr>
          <w:bCs/>
        </w:rPr>
        <w:t>,</w:t>
      </w:r>
      <w:r w:rsidR="00F346B1">
        <w:rPr>
          <w:bCs/>
        </w:rPr>
        <w:t xml:space="preserve"> </w:t>
      </w:r>
      <w:r w:rsidR="000A3F3F">
        <w:rPr>
          <w:bCs/>
        </w:rPr>
        <w:t xml:space="preserve">niniejszym </w:t>
      </w:r>
      <w:r w:rsidRPr="007A34C1">
        <w:rPr>
          <w:snapToGrid w:val="0"/>
        </w:rPr>
        <w:t>składamy</w:t>
      </w:r>
      <w:r>
        <w:rPr>
          <w:snapToGrid w:val="0"/>
        </w:rPr>
        <w:t xml:space="preserve"> </w:t>
      </w:r>
      <w:r w:rsidRPr="007A34C1">
        <w:rPr>
          <w:snapToGrid w:val="0"/>
        </w:rPr>
        <w:t>ofertę</w:t>
      </w:r>
      <w:r w:rsidR="00213D35">
        <w:rPr>
          <w:snapToGrid w:val="0"/>
        </w:rPr>
        <w:t xml:space="preserve"> </w:t>
      </w:r>
      <w:r w:rsidRPr="007A34C1">
        <w:rPr>
          <w:snapToGrid w:val="0"/>
        </w:rPr>
        <w:t>na wykonanie</w:t>
      </w:r>
      <w:r w:rsidR="00213D35">
        <w:rPr>
          <w:snapToGrid w:val="0"/>
        </w:rPr>
        <w:t xml:space="preserve"> opisanego </w:t>
      </w:r>
      <w:r w:rsidR="008815F4">
        <w:rPr>
          <w:snapToGrid w:val="0"/>
        </w:rPr>
        <w:t>powyżej przedmiotu</w:t>
      </w:r>
      <w:r w:rsidR="00F346B1">
        <w:rPr>
          <w:snapToGrid w:val="0"/>
        </w:rPr>
        <w:t xml:space="preserve"> </w:t>
      </w:r>
      <w:r w:rsidR="008815F4">
        <w:rPr>
          <w:snapToGrid w:val="0"/>
        </w:rPr>
        <w:t xml:space="preserve">zamówienia </w:t>
      </w:r>
      <w:r>
        <w:rPr>
          <w:bCs/>
        </w:rPr>
        <w:t xml:space="preserve">za cenę </w:t>
      </w:r>
      <w:r w:rsidR="000A3F3F">
        <w:t xml:space="preserve">za jedną dobę świadczenia usługi </w:t>
      </w:r>
      <w:r w:rsidR="00E61BFA">
        <w:t>najmu ładowarki kołowej</w:t>
      </w:r>
      <w:r w:rsidR="00F346B1">
        <w:t xml:space="preserve"> </w:t>
      </w:r>
      <w:r w:rsidR="000A3F3F">
        <w:t>na warunkach</w:t>
      </w:r>
      <w:r w:rsidR="00E61BFA">
        <w:t xml:space="preserve"> </w:t>
      </w:r>
      <w:r w:rsidR="000A3F3F">
        <w:t xml:space="preserve">i zasadach określonych w </w:t>
      </w:r>
      <w:r w:rsidR="000A3F3F" w:rsidRPr="007D7AC6">
        <w:rPr>
          <w:bCs/>
        </w:rPr>
        <w:t>Specyfikacji</w:t>
      </w:r>
      <w:r w:rsidR="000A3F3F">
        <w:rPr>
          <w:bCs/>
        </w:rPr>
        <w:t xml:space="preserve"> </w:t>
      </w:r>
      <w:r w:rsidR="000A3F3F" w:rsidRPr="007D7AC6">
        <w:rPr>
          <w:bCs/>
        </w:rPr>
        <w:t>Warunków</w:t>
      </w:r>
      <w:r w:rsidR="000A3F3F">
        <w:rPr>
          <w:bCs/>
        </w:rPr>
        <w:t xml:space="preserve"> </w:t>
      </w:r>
      <w:r w:rsidR="000A3F3F" w:rsidRPr="007D7AC6">
        <w:rPr>
          <w:bCs/>
        </w:rPr>
        <w:t>Zamówienia</w:t>
      </w:r>
      <w:r w:rsidR="00F346B1">
        <w:t xml:space="preserve"> </w:t>
      </w:r>
      <w:r w:rsidR="000A3F3F">
        <w:t>wraz z załącznikami</w:t>
      </w:r>
      <w:r w:rsidR="000A3F3F">
        <w:rPr>
          <w:bCs/>
        </w:rPr>
        <w:t xml:space="preserve"> </w:t>
      </w:r>
      <w:r>
        <w:rPr>
          <w:bCs/>
        </w:rPr>
        <w:t>wynoszącą</w:t>
      </w:r>
      <w:r w:rsidR="000A3F3F">
        <w:rPr>
          <w:bCs/>
        </w:rPr>
        <w:t xml:space="preserve"> </w:t>
      </w:r>
      <w:r w:rsidR="00937100">
        <w:t>____________</w:t>
      </w:r>
      <w:r w:rsidR="000A3F3F" w:rsidRPr="007A34C1">
        <w:t xml:space="preserve"> (słownie: </w:t>
      </w:r>
      <w:r w:rsidR="00937100">
        <w:t>________</w:t>
      </w:r>
      <w:r w:rsidR="00E61BFA">
        <w:t>_______________</w:t>
      </w:r>
      <w:r w:rsidR="000A3F3F" w:rsidRPr="007A34C1">
        <w:t>) zł</w:t>
      </w:r>
      <w:r w:rsidR="00021F6A">
        <w:t xml:space="preserve"> netto oraz wynoszącą ____________</w:t>
      </w:r>
      <w:r w:rsidR="00021F6A" w:rsidRPr="007A34C1">
        <w:t xml:space="preserve"> (słownie: </w:t>
      </w:r>
      <w:r w:rsidR="00021F6A">
        <w:t>_______________________</w:t>
      </w:r>
      <w:r w:rsidR="00021F6A" w:rsidRPr="007A34C1">
        <w:t>)</w:t>
      </w:r>
      <w:r w:rsidR="00021F6A">
        <w:t xml:space="preserve"> zł </w:t>
      </w:r>
      <w:r w:rsidR="000A3F3F" w:rsidRPr="007A34C1">
        <w:t>brutto (wraz z podatkiem VAT w wysokości 23%)</w:t>
      </w:r>
      <w:r w:rsidR="00937100">
        <w:t>.</w:t>
      </w:r>
    </w:p>
    <w:p w14:paraId="4C9D16D2" w14:textId="77777777" w:rsidR="00DF5163" w:rsidRPr="00B819B1" w:rsidRDefault="00937100" w:rsidP="00852F4D">
      <w:pPr>
        <w:numPr>
          <w:ilvl w:val="0"/>
          <w:numId w:val="75"/>
        </w:numPr>
        <w:spacing w:after="120"/>
        <w:ind w:left="357" w:hanging="357"/>
        <w:jc w:val="both"/>
        <w:rPr>
          <w:bCs/>
        </w:rPr>
      </w:pPr>
      <w:r>
        <w:t>Oświadczamy, że c</w:t>
      </w:r>
      <w:r w:rsidR="00DF5163" w:rsidRPr="00F75544">
        <w:t>en</w:t>
      </w:r>
      <w:r w:rsidR="0032019C">
        <w:t>a</w:t>
      </w:r>
      <w:r w:rsidR="00DF5163" w:rsidRPr="00F75544">
        <w:t xml:space="preserve"> brutto </w:t>
      </w:r>
      <w:r w:rsidR="00DF5163">
        <w:t xml:space="preserve">naszej </w:t>
      </w:r>
      <w:r w:rsidR="00DF5163" w:rsidRPr="00F75544">
        <w:t xml:space="preserve">oferty </w:t>
      </w:r>
      <w:r w:rsidR="001F7687">
        <w:t xml:space="preserve">pozostaje niezmienna </w:t>
      </w:r>
      <w:r w:rsidR="001F7687" w:rsidRPr="00B819B1">
        <w:rPr>
          <w:b/>
        </w:rPr>
        <w:t>bez limitu</w:t>
      </w:r>
      <w:r w:rsidR="00F346B1" w:rsidRPr="00B819B1">
        <w:rPr>
          <w:b/>
        </w:rPr>
        <w:t xml:space="preserve"> </w:t>
      </w:r>
      <w:r w:rsidR="001F7687" w:rsidRPr="00B819B1">
        <w:rPr>
          <w:b/>
        </w:rPr>
        <w:t>kilometrów oraz liczby godzin pracy ładowarki</w:t>
      </w:r>
      <w:r w:rsidR="009A0246" w:rsidRPr="00B819B1">
        <w:rPr>
          <w:b/>
        </w:rPr>
        <w:t xml:space="preserve"> w okresie najmu</w:t>
      </w:r>
      <w:r w:rsidR="009A0246">
        <w:t>.</w:t>
      </w:r>
      <w:r w:rsidR="00F346B1">
        <w:t xml:space="preserve"> </w:t>
      </w:r>
      <w:r w:rsidR="001F7687">
        <w:t xml:space="preserve">Ponadto </w:t>
      </w:r>
      <w:r w:rsidR="00DF5163" w:rsidRPr="00F75544">
        <w:t>obejmuj</w:t>
      </w:r>
      <w:r w:rsidR="0032019C">
        <w:t>e</w:t>
      </w:r>
      <w:r w:rsidR="009A0246">
        <w:t xml:space="preserve"> </w:t>
      </w:r>
      <w:r w:rsidR="001F7687">
        <w:t xml:space="preserve">ona </w:t>
      </w:r>
      <w:r>
        <w:t>również</w:t>
      </w:r>
      <w:r w:rsidR="00441F44">
        <w:t xml:space="preserve"> </w:t>
      </w:r>
      <w:r w:rsidR="00441F44" w:rsidRPr="00B819B1">
        <w:rPr>
          <w:bCs/>
        </w:rPr>
        <w:t>koszty</w:t>
      </w:r>
      <w:r w:rsidR="00DF5163" w:rsidRPr="00F75544">
        <w:t>:</w:t>
      </w:r>
    </w:p>
    <w:p w14:paraId="418164BC" w14:textId="77777777" w:rsidR="00B819B1" w:rsidRDefault="00E61BFA" w:rsidP="00852F4D">
      <w:pPr>
        <w:pStyle w:val="Zwykytekst"/>
        <w:numPr>
          <w:ilvl w:val="0"/>
          <w:numId w:val="76"/>
        </w:numPr>
        <w:jc w:val="both"/>
        <w:rPr>
          <w:rFonts w:ascii="Times New Roman" w:hAnsi="Times New Roman"/>
          <w:bCs/>
          <w:sz w:val="24"/>
          <w:szCs w:val="24"/>
        </w:rPr>
      </w:pPr>
      <w:r w:rsidRPr="00E61BFA">
        <w:rPr>
          <w:rFonts w:ascii="Times New Roman" w:hAnsi="Times New Roman"/>
          <w:bCs/>
          <w:sz w:val="24"/>
          <w:szCs w:val="24"/>
        </w:rPr>
        <w:t xml:space="preserve">wszelkich czynności </w:t>
      </w:r>
      <w:r w:rsidR="00A74EC5" w:rsidRPr="00A74EC5">
        <w:rPr>
          <w:rFonts w:ascii="Times New Roman" w:hAnsi="Times New Roman"/>
          <w:bCs/>
          <w:sz w:val="24"/>
          <w:szCs w:val="24"/>
        </w:rPr>
        <w:t>serwisowo-naprawczych</w:t>
      </w:r>
      <w:r w:rsidRPr="00E61BFA">
        <w:rPr>
          <w:rFonts w:ascii="Times New Roman" w:hAnsi="Times New Roman"/>
          <w:bCs/>
          <w:sz w:val="24"/>
          <w:szCs w:val="24"/>
        </w:rPr>
        <w:t xml:space="preserve"> przedmiotu najmu</w:t>
      </w:r>
      <w:r w:rsidR="00F346B1">
        <w:rPr>
          <w:rFonts w:ascii="Times New Roman" w:hAnsi="Times New Roman"/>
          <w:bCs/>
          <w:sz w:val="24"/>
          <w:szCs w:val="24"/>
        </w:rPr>
        <w:t xml:space="preserve"> </w:t>
      </w:r>
      <w:r w:rsidRPr="00E61BFA">
        <w:rPr>
          <w:rFonts w:ascii="Times New Roman" w:hAnsi="Times New Roman"/>
          <w:bCs/>
          <w:sz w:val="24"/>
          <w:szCs w:val="24"/>
        </w:rPr>
        <w:t>(Zamawiający wymaga utrzymania stałej sprawności przedmiotu najmu</w:t>
      </w:r>
      <w:r w:rsidR="00F346B1">
        <w:rPr>
          <w:rFonts w:ascii="Times New Roman" w:hAnsi="Times New Roman"/>
          <w:bCs/>
          <w:sz w:val="24"/>
          <w:szCs w:val="24"/>
        </w:rPr>
        <w:t xml:space="preserve"> </w:t>
      </w:r>
      <w:r w:rsidRPr="00E61BFA">
        <w:rPr>
          <w:rFonts w:ascii="Times New Roman" w:hAnsi="Times New Roman"/>
          <w:bCs/>
          <w:sz w:val="24"/>
          <w:szCs w:val="24"/>
        </w:rPr>
        <w:t>i zapewnienia przez wykonawcę jego bezpiecznej eksploatacji</w:t>
      </w:r>
      <w:r w:rsidR="00F346B1">
        <w:rPr>
          <w:rFonts w:ascii="Times New Roman" w:hAnsi="Times New Roman"/>
          <w:bCs/>
          <w:sz w:val="24"/>
          <w:szCs w:val="24"/>
        </w:rPr>
        <w:t xml:space="preserve"> </w:t>
      </w:r>
      <w:r w:rsidRPr="00E61BFA">
        <w:rPr>
          <w:rFonts w:ascii="Times New Roman" w:hAnsi="Times New Roman"/>
          <w:bCs/>
          <w:sz w:val="24"/>
          <w:szCs w:val="24"/>
        </w:rPr>
        <w:t>w całym okresie</w:t>
      </w:r>
      <w:r w:rsidR="00A74EC5">
        <w:rPr>
          <w:rFonts w:ascii="Times New Roman" w:hAnsi="Times New Roman"/>
          <w:bCs/>
          <w:sz w:val="24"/>
          <w:szCs w:val="24"/>
        </w:rPr>
        <w:t xml:space="preserve"> </w:t>
      </w:r>
      <w:r w:rsidRPr="00E61BFA">
        <w:rPr>
          <w:rFonts w:ascii="Times New Roman" w:hAnsi="Times New Roman"/>
          <w:bCs/>
          <w:sz w:val="24"/>
          <w:szCs w:val="24"/>
        </w:rPr>
        <w:t>najmu)</w:t>
      </w:r>
      <w:r w:rsidR="00DF5163">
        <w:rPr>
          <w:rFonts w:ascii="Times New Roman" w:hAnsi="Times New Roman"/>
          <w:bCs/>
          <w:sz w:val="24"/>
          <w:szCs w:val="24"/>
        </w:rPr>
        <w:t>;</w:t>
      </w:r>
    </w:p>
    <w:p w14:paraId="1C025019" w14:textId="77777777" w:rsidR="00B819B1" w:rsidRDefault="009124DE" w:rsidP="00852F4D">
      <w:pPr>
        <w:pStyle w:val="Zwykytekst"/>
        <w:numPr>
          <w:ilvl w:val="0"/>
          <w:numId w:val="76"/>
        </w:numPr>
        <w:jc w:val="both"/>
        <w:rPr>
          <w:rFonts w:ascii="Times New Roman" w:hAnsi="Times New Roman"/>
          <w:bCs/>
          <w:sz w:val="24"/>
          <w:szCs w:val="24"/>
        </w:rPr>
      </w:pPr>
      <w:r w:rsidRPr="00B819B1">
        <w:rPr>
          <w:rFonts w:ascii="Times New Roman" w:hAnsi="Times New Roman"/>
          <w:bCs/>
          <w:sz w:val="24"/>
          <w:szCs w:val="24"/>
        </w:rPr>
        <w:t xml:space="preserve">obowiązkowego ubezpieczenia </w:t>
      </w:r>
      <w:r w:rsidR="00A427CA" w:rsidRPr="00B819B1">
        <w:rPr>
          <w:rFonts w:ascii="Times New Roman" w:hAnsi="Times New Roman"/>
          <w:bCs/>
          <w:sz w:val="24"/>
          <w:szCs w:val="24"/>
        </w:rPr>
        <w:t>ładowarki od odpowiedzialności cywilnej</w:t>
      </w:r>
      <w:r w:rsidR="00F346B1" w:rsidRPr="00B819B1">
        <w:rPr>
          <w:rFonts w:ascii="Times New Roman" w:hAnsi="Times New Roman"/>
          <w:bCs/>
          <w:sz w:val="24"/>
          <w:szCs w:val="24"/>
        </w:rPr>
        <w:t xml:space="preserve"> </w:t>
      </w:r>
      <w:r w:rsidR="00A427CA" w:rsidRPr="00B819B1">
        <w:rPr>
          <w:rFonts w:ascii="Times New Roman" w:hAnsi="Times New Roman"/>
          <w:bCs/>
          <w:sz w:val="24"/>
          <w:szCs w:val="24"/>
        </w:rPr>
        <w:t>w ruchu drogowym</w:t>
      </w:r>
      <w:r w:rsidRPr="00B819B1">
        <w:rPr>
          <w:rFonts w:ascii="Times New Roman" w:hAnsi="Times New Roman"/>
          <w:bCs/>
          <w:sz w:val="24"/>
          <w:szCs w:val="24"/>
        </w:rPr>
        <w:t>;</w:t>
      </w:r>
    </w:p>
    <w:p w14:paraId="1FC793B8" w14:textId="77777777" w:rsidR="00B819B1" w:rsidRDefault="00E61BFA" w:rsidP="00852F4D">
      <w:pPr>
        <w:pStyle w:val="Zwykytekst"/>
        <w:numPr>
          <w:ilvl w:val="0"/>
          <w:numId w:val="76"/>
        </w:numPr>
        <w:jc w:val="both"/>
        <w:rPr>
          <w:rFonts w:ascii="Times New Roman" w:hAnsi="Times New Roman"/>
          <w:bCs/>
          <w:sz w:val="24"/>
          <w:szCs w:val="24"/>
        </w:rPr>
      </w:pPr>
      <w:r w:rsidRPr="00B819B1">
        <w:rPr>
          <w:rFonts w:ascii="Times New Roman" w:hAnsi="Times New Roman"/>
          <w:bCs/>
          <w:sz w:val="24"/>
          <w:szCs w:val="24"/>
        </w:rPr>
        <w:t>przeszkolenia w siedzibie Zamawiającego w Piasecznie przy</w:t>
      </w:r>
      <w:r w:rsidR="00441F44" w:rsidRPr="00B819B1">
        <w:rPr>
          <w:rFonts w:ascii="Times New Roman" w:hAnsi="Times New Roman"/>
          <w:bCs/>
          <w:sz w:val="24"/>
          <w:szCs w:val="24"/>
        </w:rPr>
        <w:t xml:space="preserve"> </w:t>
      </w:r>
      <w:r w:rsidRPr="00B819B1">
        <w:rPr>
          <w:rFonts w:ascii="Times New Roman" w:hAnsi="Times New Roman"/>
          <w:bCs/>
          <w:sz w:val="24"/>
          <w:szCs w:val="24"/>
        </w:rPr>
        <w:t>ul. Technicznej 6 maksymalnie do 3 osób wskazanych przez Zamawiającego</w:t>
      </w:r>
      <w:r w:rsidR="00441F44" w:rsidRPr="00B819B1">
        <w:rPr>
          <w:rFonts w:ascii="Times New Roman" w:hAnsi="Times New Roman"/>
          <w:bCs/>
          <w:sz w:val="24"/>
          <w:szCs w:val="24"/>
        </w:rPr>
        <w:t xml:space="preserve"> </w:t>
      </w:r>
      <w:r w:rsidRPr="00B819B1">
        <w:rPr>
          <w:rFonts w:ascii="Times New Roman" w:hAnsi="Times New Roman"/>
          <w:bCs/>
          <w:sz w:val="24"/>
          <w:szCs w:val="24"/>
        </w:rPr>
        <w:t>z zakresu obsługi przedmiotu najmu, tak aby pracownicy Zamawiającego</w:t>
      </w:r>
      <w:r w:rsidR="00441F44" w:rsidRPr="00B819B1">
        <w:rPr>
          <w:rFonts w:ascii="Times New Roman" w:hAnsi="Times New Roman"/>
          <w:bCs/>
          <w:sz w:val="24"/>
          <w:szCs w:val="24"/>
        </w:rPr>
        <w:t xml:space="preserve"> </w:t>
      </w:r>
      <w:r w:rsidRPr="00B819B1">
        <w:rPr>
          <w:rFonts w:ascii="Times New Roman" w:hAnsi="Times New Roman"/>
          <w:bCs/>
          <w:sz w:val="24"/>
          <w:szCs w:val="24"/>
        </w:rPr>
        <w:t>mogli samodzielnie prawidłowo obsługiwać ładowarkę;</w:t>
      </w:r>
    </w:p>
    <w:p w14:paraId="467ABC01" w14:textId="77777777" w:rsidR="00E61BFA" w:rsidRPr="00B819B1" w:rsidRDefault="00441F44" w:rsidP="00852F4D">
      <w:pPr>
        <w:pStyle w:val="Zwykytekst"/>
        <w:numPr>
          <w:ilvl w:val="0"/>
          <w:numId w:val="76"/>
        </w:numPr>
        <w:spacing w:after="120"/>
        <w:ind w:hanging="357"/>
        <w:jc w:val="both"/>
        <w:rPr>
          <w:rFonts w:ascii="Times New Roman" w:hAnsi="Times New Roman"/>
          <w:bCs/>
          <w:sz w:val="24"/>
          <w:szCs w:val="24"/>
        </w:rPr>
      </w:pPr>
      <w:r w:rsidRPr="00B819B1">
        <w:rPr>
          <w:rFonts w:ascii="Times New Roman" w:hAnsi="Times New Roman"/>
          <w:bCs/>
          <w:sz w:val="24"/>
          <w:szCs w:val="24"/>
        </w:rPr>
        <w:t>każdorazowego dostarczenia ładowarki zastępczej o parametrach zbliżonych</w:t>
      </w:r>
      <w:r w:rsidR="00F346B1" w:rsidRPr="00B819B1">
        <w:rPr>
          <w:rFonts w:ascii="Times New Roman" w:hAnsi="Times New Roman"/>
          <w:bCs/>
          <w:sz w:val="24"/>
          <w:szCs w:val="24"/>
        </w:rPr>
        <w:t xml:space="preserve"> </w:t>
      </w:r>
      <w:r w:rsidRPr="00B819B1">
        <w:rPr>
          <w:rFonts w:ascii="Times New Roman" w:hAnsi="Times New Roman"/>
          <w:bCs/>
          <w:sz w:val="24"/>
          <w:szCs w:val="24"/>
        </w:rPr>
        <w:t>do przedmiotu najmu na okres ewentualnych prac naprawczych</w:t>
      </w:r>
      <w:r w:rsidR="00F346B1" w:rsidRPr="00B819B1">
        <w:rPr>
          <w:rFonts w:ascii="Times New Roman" w:hAnsi="Times New Roman"/>
          <w:bCs/>
          <w:sz w:val="24"/>
          <w:szCs w:val="24"/>
        </w:rPr>
        <w:t xml:space="preserve"> </w:t>
      </w:r>
      <w:r w:rsidRPr="00B819B1">
        <w:rPr>
          <w:rFonts w:ascii="Times New Roman" w:hAnsi="Times New Roman"/>
          <w:bCs/>
          <w:sz w:val="24"/>
          <w:szCs w:val="24"/>
        </w:rPr>
        <w:t>lub serwisowych dotyczących przedmiotu najmu, których całkowity czas wykonania</w:t>
      </w:r>
      <w:r w:rsidR="00A427CA" w:rsidRPr="00B819B1">
        <w:rPr>
          <w:rFonts w:ascii="Times New Roman" w:hAnsi="Times New Roman"/>
          <w:bCs/>
          <w:sz w:val="24"/>
          <w:szCs w:val="24"/>
        </w:rPr>
        <w:t xml:space="preserve"> </w:t>
      </w:r>
      <w:r w:rsidRPr="00B819B1">
        <w:rPr>
          <w:rFonts w:ascii="Times New Roman" w:hAnsi="Times New Roman"/>
          <w:bCs/>
          <w:sz w:val="24"/>
          <w:szCs w:val="24"/>
        </w:rPr>
        <w:t>będzie przekraczać okres 24 godzin</w:t>
      </w:r>
      <w:r w:rsidR="007C1BAA" w:rsidRPr="00B819B1">
        <w:rPr>
          <w:rFonts w:ascii="Times New Roman" w:hAnsi="Times New Roman"/>
          <w:bCs/>
          <w:sz w:val="24"/>
          <w:szCs w:val="24"/>
        </w:rPr>
        <w:t xml:space="preserve"> </w:t>
      </w:r>
      <w:r w:rsidRPr="00B819B1">
        <w:rPr>
          <w:rFonts w:ascii="Times New Roman" w:hAnsi="Times New Roman"/>
          <w:bCs/>
          <w:sz w:val="24"/>
          <w:szCs w:val="24"/>
        </w:rPr>
        <w:t>(z wyłączeniem dni ustawowo wolnych</w:t>
      </w:r>
      <w:r w:rsidR="00A427CA" w:rsidRPr="00B819B1">
        <w:rPr>
          <w:rFonts w:ascii="Times New Roman" w:hAnsi="Times New Roman"/>
          <w:bCs/>
          <w:sz w:val="24"/>
          <w:szCs w:val="24"/>
        </w:rPr>
        <w:t xml:space="preserve"> </w:t>
      </w:r>
      <w:r w:rsidRPr="00B819B1">
        <w:rPr>
          <w:rFonts w:ascii="Times New Roman" w:hAnsi="Times New Roman"/>
          <w:bCs/>
          <w:sz w:val="24"/>
          <w:szCs w:val="24"/>
        </w:rPr>
        <w:t>od pracy)</w:t>
      </w:r>
      <w:r w:rsidR="007C1BAA" w:rsidRPr="00B819B1">
        <w:rPr>
          <w:rFonts w:ascii="Times New Roman" w:hAnsi="Times New Roman"/>
          <w:bCs/>
          <w:sz w:val="24"/>
          <w:szCs w:val="24"/>
        </w:rPr>
        <w:t>.</w:t>
      </w:r>
    </w:p>
    <w:p w14:paraId="6D8B5B1C" w14:textId="77777777" w:rsidR="00DF5163" w:rsidRPr="007A34C1" w:rsidRDefault="00E071B4" w:rsidP="00852F4D">
      <w:pPr>
        <w:numPr>
          <w:ilvl w:val="0"/>
          <w:numId w:val="75"/>
        </w:numPr>
        <w:spacing w:after="120"/>
        <w:ind w:hanging="357"/>
        <w:jc w:val="both"/>
        <w:rPr>
          <w:bCs/>
        </w:rPr>
      </w:pPr>
      <w:r>
        <w:t>Oświadczamy, że w</w:t>
      </w:r>
      <w:r w:rsidR="00DF5163" w:rsidRPr="007A34C1">
        <w:rPr>
          <w:bCs/>
        </w:rPr>
        <w:t xml:space="preserve"> przypadku wyboru naszej oferty obowiązek odprowadzen</w:t>
      </w:r>
      <w:r w:rsidR="00DF5163">
        <w:rPr>
          <w:bCs/>
        </w:rPr>
        <w:t>ia podatku VAT leży</w:t>
      </w:r>
      <w:r>
        <w:rPr>
          <w:bCs/>
        </w:rPr>
        <w:t xml:space="preserve"> </w:t>
      </w:r>
      <w:r w:rsidR="00DF5163">
        <w:rPr>
          <w:bCs/>
        </w:rPr>
        <w:t>po stronie w</w:t>
      </w:r>
      <w:r w:rsidR="00DF5163" w:rsidRPr="007A34C1">
        <w:rPr>
          <w:bCs/>
        </w:rPr>
        <w:t>ykonawcy / Zamawiającego *</w:t>
      </w:r>
      <w:r w:rsidR="00DF5163" w:rsidRPr="007A34C1">
        <w:rPr>
          <w:b/>
          <w:bCs/>
          <w:vertAlign w:val="superscript"/>
        </w:rPr>
        <w:t>)</w:t>
      </w:r>
    </w:p>
    <w:p w14:paraId="16333ED4" w14:textId="77777777" w:rsidR="00DF5163" w:rsidRPr="007A34C1" w:rsidRDefault="00F95912" w:rsidP="00DF5163">
      <w:pPr>
        <w:autoSpaceDE w:val="0"/>
        <w:autoSpaceDN w:val="0"/>
        <w:adjustRightInd w:val="0"/>
      </w:pPr>
      <w:r>
        <w:br w:type="page"/>
      </w:r>
    </w:p>
    <w:p w14:paraId="46FE1605" w14:textId="77777777" w:rsidR="00DF5163" w:rsidRPr="001B58D2" w:rsidRDefault="00DF5163" w:rsidP="00DF5163">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lastRenderedPageBreak/>
        <w:t>*</w:t>
      </w:r>
      <w:r w:rsidRPr="001B58D2">
        <w:rPr>
          <w:rFonts w:ascii="Times New Roman" w:hAnsi="Times New Roman"/>
          <w:b/>
          <w:bCs/>
          <w:i/>
          <w:sz w:val="24"/>
          <w:szCs w:val="24"/>
          <w:vertAlign w:val="superscript"/>
        </w:rPr>
        <w:t>)</w:t>
      </w:r>
      <w:r>
        <w:rPr>
          <w:rFonts w:ascii="Times New Roman" w:hAnsi="Times New Roman"/>
          <w:b/>
          <w:bCs/>
          <w:i/>
          <w:sz w:val="24"/>
          <w:szCs w:val="24"/>
        </w:rPr>
        <w:t xml:space="preserve"> </w:t>
      </w:r>
      <w:r w:rsidRPr="007A34C1">
        <w:rPr>
          <w:rFonts w:ascii="Times New Roman" w:hAnsi="Times New Roman"/>
          <w:b/>
          <w:bCs/>
          <w:i/>
          <w:sz w:val="24"/>
          <w:szCs w:val="24"/>
        </w:rPr>
        <w:t>niepotrzebne skreślić</w:t>
      </w:r>
    </w:p>
    <w:p w14:paraId="1C9F90D7" w14:textId="77777777" w:rsidR="00DF5163" w:rsidRPr="007A34C1" w:rsidRDefault="00DF5163" w:rsidP="00DF5163">
      <w:pPr>
        <w:autoSpaceDE w:val="0"/>
        <w:autoSpaceDN w:val="0"/>
        <w:adjustRightInd w:val="0"/>
      </w:pPr>
    </w:p>
    <w:p w14:paraId="30844579" w14:textId="77777777" w:rsidR="00DF5163" w:rsidRPr="007A34C1" w:rsidRDefault="00DF5163" w:rsidP="00DF5163">
      <w:pPr>
        <w:ind w:left="567"/>
        <w:jc w:val="both"/>
        <w:rPr>
          <w:bCs/>
        </w:rPr>
      </w:pPr>
      <w:r w:rsidRPr="007A34C1">
        <w:rPr>
          <w:bCs/>
        </w:rPr>
        <w:t>W przypadku powstania obowiązku podatkowego po stronie Zamawiającego</w:t>
      </w:r>
      <w:r w:rsidR="00F346B1">
        <w:rPr>
          <w:bCs/>
        </w:rPr>
        <w:t xml:space="preserve"> </w:t>
      </w:r>
      <w:r w:rsidRPr="007A34C1">
        <w:rPr>
          <w:bCs/>
        </w:rPr>
        <w:t xml:space="preserve">dotyczyć to będzie następujących pozycji </w:t>
      </w:r>
      <w:r>
        <w:rPr>
          <w:bCs/>
        </w:rPr>
        <w:t>z oferty w</w:t>
      </w:r>
      <w:r w:rsidRPr="007A34C1">
        <w:rPr>
          <w:bCs/>
        </w:rPr>
        <w:t>ykonawcy oraz następujących</w:t>
      </w:r>
      <w:r w:rsidR="00F346B1">
        <w:rPr>
          <w:bCs/>
        </w:rPr>
        <w:t xml:space="preserve"> </w:t>
      </w:r>
      <w:r w:rsidRPr="007A34C1">
        <w:rPr>
          <w:bCs/>
        </w:rPr>
        <w:t>kwot netto:</w:t>
      </w:r>
    </w:p>
    <w:p w14:paraId="5D6A03BA" w14:textId="77777777" w:rsidR="00DF5163" w:rsidRPr="007A34C1" w:rsidRDefault="00DF5163" w:rsidP="00DF5163">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86"/>
        <w:gridCol w:w="3686"/>
      </w:tblGrid>
      <w:tr w:rsidR="00DF5163" w:rsidRPr="007A34C1" w14:paraId="7EC1357A" w14:textId="77777777">
        <w:tc>
          <w:tcPr>
            <w:tcW w:w="1134" w:type="dxa"/>
            <w:shd w:val="clear" w:color="auto" w:fill="auto"/>
            <w:vAlign w:val="center"/>
          </w:tcPr>
          <w:p w14:paraId="471DEF6E" w14:textId="77777777" w:rsidR="002430F9" w:rsidRDefault="002430F9" w:rsidP="00611F25">
            <w:pPr>
              <w:jc w:val="both"/>
              <w:rPr>
                <w:bCs/>
              </w:rPr>
            </w:pPr>
          </w:p>
          <w:p w14:paraId="62772846" w14:textId="77777777" w:rsidR="00DF5163" w:rsidRDefault="00DF5163" w:rsidP="00611F25">
            <w:pPr>
              <w:jc w:val="both"/>
              <w:rPr>
                <w:bCs/>
              </w:rPr>
            </w:pPr>
            <w:r w:rsidRPr="007A34C1">
              <w:rPr>
                <w:bCs/>
              </w:rPr>
              <w:t>l.p.</w:t>
            </w:r>
          </w:p>
          <w:p w14:paraId="1050F30E" w14:textId="77777777" w:rsidR="002430F9" w:rsidRPr="007A34C1" w:rsidRDefault="002430F9" w:rsidP="00611F25">
            <w:pPr>
              <w:jc w:val="both"/>
              <w:rPr>
                <w:bCs/>
              </w:rPr>
            </w:pPr>
          </w:p>
        </w:tc>
        <w:tc>
          <w:tcPr>
            <w:tcW w:w="3686" w:type="dxa"/>
            <w:shd w:val="clear" w:color="auto" w:fill="auto"/>
            <w:vAlign w:val="center"/>
          </w:tcPr>
          <w:p w14:paraId="0C89099A" w14:textId="77777777" w:rsidR="00DF5163" w:rsidRPr="007A34C1" w:rsidRDefault="00DF5163" w:rsidP="00611F25">
            <w:pPr>
              <w:jc w:val="center"/>
              <w:rPr>
                <w:bCs/>
              </w:rPr>
            </w:pPr>
            <w:r w:rsidRPr="007A34C1">
              <w:t>nazwa (rodzaj) towaru</w:t>
            </w:r>
            <w:r w:rsidR="00AC234E">
              <w:t>/usługi</w:t>
            </w:r>
          </w:p>
        </w:tc>
        <w:tc>
          <w:tcPr>
            <w:tcW w:w="3686" w:type="dxa"/>
            <w:shd w:val="clear" w:color="auto" w:fill="auto"/>
            <w:vAlign w:val="center"/>
          </w:tcPr>
          <w:p w14:paraId="0041FE30" w14:textId="77777777" w:rsidR="00DF5163" w:rsidRPr="007A34C1" w:rsidRDefault="00DF5163" w:rsidP="00611F25">
            <w:pPr>
              <w:jc w:val="center"/>
              <w:rPr>
                <w:bCs/>
              </w:rPr>
            </w:pPr>
            <w:r w:rsidRPr="007A34C1">
              <w:t>wartość netto w zł</w:t>
            </w:r>
          </w:p>
        </w:tc>
      </w:tr>
      <w:tr w:rsidR="00DF5163" w:rsidRPr="007A34C1" w14:paraId="0CD08D18" w14:textId="77777777">
        <w:tc>
          <w:tcPr>
            <w:tcW w:w="1134" w:type="dxa"/>
            <w:shd w:val="clear" w:color="auto" w:fill="auto"/>
          </w:tcPr>
          <w:p w14:paraId="552D7272" w14:textId="77777777" w:rsidR="002430F9" w:rsidRDefault="002430F9" w:rsidP="00611F25">
            <w:pPr>
              <w:jc w:val="both"/>
              <w:rPr>
                <w:bCs/>
              </w:rPr>
            </w:pPr>
          </w:p>
          <w:p w14:paraId="4B8C61A5" w14:textId="77777777" w:rsidR="00DF5163" w:rsidRDefault="00DF5163" w:rsidP="00611F25">
            <w:pPr>
              <w:jc w:val="both"/>
              <w:rPr>
                <w:bCs/>
              </w:rPr>
            </w:pPr>
            <w:r w:rsidRPr="007A34C1">
              <w:rPr>
                <w:bCs/>
              </w:rPr>
              <w:t>1.</w:t>
            </w:r>
          </w:p>
          <w:p w14:paraId="638AD5CC" w14:textId="77777777" w:rsidR="002430F9" w:rsidRPr="007A34C1" w:rsidRDefault="002430F9" w:rsidP="00611F25">
            <w:pPr>
              <w:jc w:val="both"/>
              <w:rPr>
                <w:bCs/>
              </w:rPr>
            </w:pPr>
          </w:p>
        </w:tc>
        <w:tc>
          <w:tcPr>
            <w:tcW w:w="3686" w:type="dxa"/>
            <w:shd w:val="clear" w:color="auto" w:fill="auto"/>
          </w:tcPr>
          <w:p w14:paraId="6038F1A9" w14:textId="77777777" w:rsidR="00DF5163" w:rsidRPr="007A34C1" w:rsidRDefault="00DF5163" w:rsidP="00611F25">
            <w:pPr>
              <w:jc w:val="both"/>
              <w:rPr>
                <w:bCs/>
              </w:rPr>
            </w:pPr>
          </w:p>
        </w:tc>
        <w:tc>
          <w:tcPr>
            <w:tcW w:w="3686" w:type="dxa"/>
            <w:shd w:val="clear" w:color="auto" w:fill="auto"/>
          </w:tcPr>
          <w:p w14:paraId="039BD895" w14:textId="77777777" w:rsidR="00DF5163" w:rsidRPr="007A34C1" w:rsidRDefault="00DF5163" w:rsidP="00611F25">
            <w:pPr>
              <w:jc w:val="both"/>
              <w:rPr>
                <w:bCs/>
              </w:rPr>
            </w:pPr>
          </w:p>
        </w:tc>
      </w:tr>
      <w:tr w:rsidR="00DF5163" w:rsidRPr="007A34C1" w14:paraId="2DFB8A56" w14:textId="77777777">
        <w:tc>
          <w:tcPr>
            <w:tcW w:w="1134" w:type="dxa"/>
            <w:shd w:val="clear" w:color="auto" w:fill="auto"/>
          </w:tcPr>
          <w:p w14:paraId="37C197B4" w14:textId="77777777" w:rsidR="002430F9" w:rsidRDefault="002430F9" w:rsidP="00611F25">
            <w:pPr>
              <w:jc w:val="both"/>
              <w:rPr>
                <w:bCs/>
              </w:rPr>
            </w:pPr>
          </w:p>
          <w:p w14:paraId="18E5A0E5" w14:textId="77777777" w:rsidR="00DF5163" w:rsidRDefault="00DF5163" w:rsidP="00611F25">
            <w:pPr>
              <w:jc w:val="both"/>
              <w:rPr>
                <w:bCs/>
              </w:rPr>
            </w:pPr>
            <w:r w:rsidRPr="007A34C1">
              <w:rPr>
                <w:bCs/>
              </w:rPr>
              <w:t>2.</w:t>
            </w:r>
          </w:p>
          <w:p w14:paraId="3C5A3620" w14:textId="77777777" w:rsidR="002430F9" w:rsidRPr="007A34C1" w:rsidRDefault="002430F9" w:rsidP="00611F25">
            <w:pPr>
              <w:jc w:val="both"/>
              <w:rPr>
                <w:bCs/>
              </w:rPr>
            </w:pPr>
          </w:p>
        </w:tc>
        <w:tc>
          <w:tcPr>
            <w:tcW w:w="3686" w:type="dxa"/>
            <w:shd w:val="clear" w:color="auto" w:fill="auto"/>
          </w:tcPr>
          <w:p w14:paraId="6BDB47A8" w14:textId="77777777" w:rsidR="00DF5163" w:rsidRPr="007A34C1" w:rsidRDefault="00DF5163" w:rsidP="00611F25">
            <w:pPr>
              <w:jc w:val="both"/>
              <w:rPr>
                <w:bCs/>
              </w:rPr>
            </w:pPr>
          </w:p>
        </w:tc>
        <w:tc>
          <w:tcPr>
            <w:tcW w:w="3686" w:type="dxa"/>
            <w:shd w:val="clear" w:color="auto" w:fill="auto"/>
          </w:tcPr>
          <w:p w14:paraId="5658F6A9" w14:textId="77777777" w:rsidR="00DF5163" w:rsidRPr="007A34C1" w:rsidRDefault="00DF5163" w:rsidP="00611F25">
            <w:pPr>
              <w:jc w:val="both"/>
              <w:rPr>
                <w:bCs/>
              </w:rPr>
            </w:pPr>
          </w:p>
        </w:tc>
      </w:tr>
      <w:tr w:rsidR="00DF5163" w:rsidRPr="007A34C1" w14:paraId="6BB75F40" w14:textId="77777777">
        <w:tc>
          <w:tcPr>
            <w:tcW w:w="1134" w:type="dxa"/>
            <w:shd w:val="clear" w:color="auto" w:fill="auto"/>
          </w:tcPr>
          <w:p w14:paraId="25F6D006" w14:textId="77777777" w:rsidR="002430F9" w:rsidRDefault="002430F9" w:rsidP="00611F25">
            <w:pPr>
              <w:jc w:val="both"/>
              <w:rPr>
                <w:bCs/>
              </w:rPr>
            </w:pPr>
          </w:p>
          <w:p w14:paraId="0897344D" w14:textId="77777777" w:rsidR="00DF5163" w:rsidRDefault="00DF5163" w:rsidP="00611F25">
            <w:pPr>
              <w:jc w:val="both"/>
              <w:rPr>
                <w:bCs/>
              </w:rPr>
            </w:pPr>
            <w:r w:rsidRPr="007A34C1">
              <w:rPr>
                <w:bCs/>
              </w:rPr>
              <w:t>3.</w:t>
            </w:r>
          </w:p>
          <w:p w14:paraId="2BBE1157" w14:textId="77777777" w:rsidR="002430F9" w:rsidRPr="007A34C1" w:rsidRDefault="002430F9" w:rsidP="00611F25">
            <w:pPr>
              <w:jc w:val="both"/>
              <w:rPr>
                <w:bCs/>
              </w:rPr>
            </w:pPr>
          </w:p>
        </w:tc>
        <w:tc>
          <w:tcPr>
            <w:tcW w:w="3686" w:type="dxa"/>
            <w:shd w:val="clear" w:color="auto" w:fill="auto"/>
          </w:tcPr>
          <w:p w14:paraId="35AC0641" w14:textId="77777777" w:rsidR="00DF5163" w:rsidRPr="007A34C1" w:rsidRDefault="00DF5163" w:rsidP="00611F25">
            <w:pPr>
              <w:jc w:val="both"/>
              <w:rPr>
                <w:bCs/>
              </w:rPr>
            </w:pPr>
          </w:p>
        </w:tc>
        <w:tc>
          <w:tcPr>
            <w:tcW w:w="3686" w:type="dxa"/>
            <w:shd w:val="clear" w:color="auto" w:fill="auto"/>
          </w:tcPr>
          <w:p w14:paraId="2378C8AD" w14:textId="77777777" w:rsidR="00DF5163" w:rsidRPr="007A34C1" w:rsidRDefault="00DF5163" w:rsidP="00611F25">
            <w:pPr>
              <w:jc w:val="both"/>
              <w:rPr>
                <w:bCs/>
              </w:rPr>
            </w:pPr>
          </w:p>
        </w:tc>
      </w:tr>
      <w:tr w:rsidR="00DF5163" w:rsidRPr="007A34C1" w14:paraId="74B587D1" w14:textId="77777777">
        <w:tc>
          <w:tcPr>
            <w:tcW w:w="1134" w:type="dxa"/>
            <w:shd w:val="clear" w:color="auto" w:fill="auto"/>
          </w:tcPr>
          <w:p w14:paraId="74CE023F" w14:textId="77777777" w:rsidR="002430F9" w:rsidRDefault="002430F9" w:rsidP="00611F25">
            <w:pPr>
              <w:jc w:val="both"/>
              <w:rPr>
                <w:bCs/>
              </w:rPr>
            </w:pPr>
          </w:p>
          <w:p w14:paraId="1E392F96" w14:textId="77777777" w:rsidR="00DF5163" w:rsidRDefault="00DF5163" w:rsidP="00611F25">
            <w:pPr>
              <w:jc w:val="both"/>
              <w:rPr>
                <w:bCs/>
              </w:rPr>
            </w:pPr>
            <w:r>
              <w:rPr>
                <w:bCs/>
              </w:rPr>
              <w:t>…</w:t>
            </w:r>
          </w:p>
          <w:p w14:paraId="12E35B59" w14:textId="77777777" w:rsidR="002430F9" w:rsidRPr="007A34C1" w:rsidRDefault="002430F9" w:rsidP="00611F25">
            <w:pPr>
              <w:jc w:val="both"/>
              <w:rPr>
                <w:bCs/>
              </w:rPr>
            </w:pPr>
          </w:p>
        </w:tc>
        <w:tc>
          <w:tcPr>
            <w:tcW w:w="3686" w:type="dxa"/>
            <w:shd w:val="clear" w:color="auto" w:fill="auto"/>
          </w:tcPr>
          <w:p w14:paraId="37340E3E" w14:textId="77777777" w:rsidR="00DF5163" w:rsidRPr="007A34C1" w:rsidRDefault="00DF5163" w:rsidP="00611F25">
            <w:pPr>
              <w:jc w:val="both"/>
              <w:rPr>
                <w:bCs/>
              </w:rPr>
            </w:pPr>
          </w:p>
        </w:tc>
        <w:tc>
          <w:tcPr>
            <w:tcW w:w="3686" w:type="dxa"/>
            <w:shd w:val="clear" w:color="auto" w:fill="auto"/>
          </w:tcPr>
          <w:p w14:paraId="6313411B" w14:textId="77777777" w:rsidR="00DF5163" w:rsidRPr="007A34C1" w:rsidRDefault="00DF5163" w:rsidP="00611F25">
            <w:pPr>
              <w:jc w:val="both"/>
              <w:rPr>
                <w:bCs/>
              </w:rPr>
            </w:pPr>
          </w:p>
        </w:tc>
      </w:tr>
    </w:tbl>
    <w:p w14:paraId="7328430D" w14:textId="77777777" w:rsidR="00B819B1" w:rsidRDefault="00B819B1" w:rsidP="00B819B1">
      <w:pPr>
        <w:pStyle w:val="Tekstpodstawowy"/>
        <w:jc w:val="both"/>
      </w:pPr>
    </w:p>
    <w:p w14:paraId="6AA139BD" w14:textId="77777777" w:rsidR="00DF5163" w:rsidRPr="007A34C1" w:rsidRDefault="00E071B4" w:rsidP="00852F4D">
      <w:pPr>
        <w:pStyle w:val="Tekstpodstawowy"/>
        <w:numPr>
          <w:ilvl w:val="0"/>
          <w:numId w:val="75"/>
        </w:numPr>
        <w:jc w:val="both"/>
        <w:rPr>
          <w:b/>
        </w:rPr>
      </w:pPr>
      <w:r>
        <w:t>Oświadczamy, że p</w:t>
      </w:r>
      <w:r w:rsidR="00DF5163" w:rsidRPr="007A34C1">
        <w:t xml:space="preserve">rzedmiot zamówienia </w:t>
      </w:r>
      <w:r>
        <w:t>będziemy</w:t>
      </w:r>
      <w:r w:rsidR="00DF5163" w:rsidRPr="007A34C1">
        <w:t xml:space="preserve"> realizować bez udziału</w:t>
      </w:r>
      <w:r w:rsidR="00F346B1">
        <w:t xml:space="preserve"> </w:t>
      </w:r>
      <w:r w:rsidR="00DF5163" w:rsidRPr="007A34C1">
        <w:t>/ z udziałem*</w:t>
      </w:r>
      <w:r w:rsidR="00DF5163" w:rsidRPr="007A34C1">
        <w:rPr>
          <w:b/>
          <w:bCs/>
          <w:vertAlign w:val="superscript"/>
        </w:rPr>
        <w:t>)</w:t>
      </w:r>
      <w:r w:rsidR="00DF5163" w:rsidRPr="007A34C1">
        <w:t xml:space="preserve"> podwykonawców. </w:t>
      </w:r>
    </w:p>
    <w:p w14:paraId="4630F6C7" w14:textId="77777777" w:rsidR="00DF5163" w:rsidRPr="007A34C1" w:rsidRDefault="00DF5163" w:rsidP="00DF5163">
      <w:pPr>
        <w:pStyle w:val="Tekstpodstawowy"/>
        <w:ind w:left="540" w:hanging="540"/>
        <w:jc w:val="both"/>
      </w:pPr>
    </w:p>
    <w:p w14:paraId="5F781871" w14:textId="77777777" w:rsidR="00DF5163" w:rsidRPr="007A34C1" w:rsidRDefault="00DF5163" w:rsidP="00B819B1">
      <w:pPr>
        <w:pStyle w:val="Tekstpodstawowy"/>
        <w:spacing w:line="360" w:lineRule="auto"/>
        <w:ind w:left="360"/>
        <w:jc w:val="both"/>
        <w:rPr>
          <w:i/>
        </w:rPr>
      </w:pPr>
      <w:r w:rsidRPr="007A34C1">
        <w:t xml:space="preserve">Część zamówienia, której wykonanie </w:t>
      </w:r>
      <w:r w:rsidR="00E071B4">
        <w:t>zostanie</w:t>
      </w:r>
      <w:r w:rsidRPr="007A34C1">
        <w:t xml:space="preserve"> </w:t>
      </w:r>
      <w:r w:rsidR="00E071B4">
        <w:t xml:space="preserve">przez nas </w:t>
      </w:r>
      <w:r w:rsidRPr="007A34C1">
        <w:t>powierz</w:t>
      </w:r>
      <w:r w:rsidR="00E071B4">
        <w:t>one</w:t>
      </w:r>
      <w:r w:rsidRPr="007A34C1">
        <w:t xml:space="preserve"> podwykonawcy/om obejmuje:__________________________________________________________________________________________________________________</w:t>
      </w:r>
      <w:r w:rsidR="00B819B1" w:rsidRPr="007A34C1">
        <w:t>____________________</w:t>
      </w:r>
      <w:r w:rsidR="00B819B1">
        <w:t>*</w:t>
      </w:r>
      <w:r w:rsidRPr="007A34C1">
        <w:t>*</w:t>
      </w:r>
      <w:r w:rsidRPr="007A34C1">
        <w:rPr>
          <w:vertAlign w:val="superscript"/>
        </w:rPr>
        <w:t>)</w:t>
      </w:r>
    </w:p>
    <w:p w14:paraId="1D4E9353" w14:textId="77777777" w:rsidR="00DF5163" w:rsidRPr="007A34C1" w:rsidRDefault="00DF5163" w:rsidP="00DF5163">
      <w:pPr>
        <w:pStyle w:val="Tekstpodstawowy"/>
        <w:ind w:left="567"/>
        <w:jc w:val="both"/>
        <w:rPr>
          <w:b/>
          <w:i/>
        </w:rPr>
      </w:pPr>
      <w:r w:rsidRPr="007A34C1">
        <w:rPr>
          <w:i/>
        </w:rPr>
        <w:t>(w tym miejscu należy podać opis części zamówienia, jaki</w:t>
      </w:r>
      <w:r>
        <w:rPr>
          <w:i/>
        </w:rPr>
        <w:t>e w</w:t>
      </w:r>
      <w:r w:rsidRPr="007A34C1">
        <w:rPr>
          <w:i/>
        </w:rPr>
        <w:t>ykonawca zamierza powierzyć podwykonawcom,</w:t>
      </w:r>
      <w:r w:rsidR="00AC234E">
        <w:rPr>
          <w:i/>
        </w:rPr>
        <w:t xml:space="preserve"> </w:t>
      </w:r>
      <w:r w:rsidRPr="007A34C1">
        <w:rPr>
          <w:i/>
        </w:rPr>
        <w:t>a także nazwę (firmę) każdego z podwykonawców</w:t>
      </w:r>
      <w:r w:rsidR="00F346B1">
        <w:rPr>
          <w:i/>
        </w:rPr>
        <w:t xml:space="preserve"> </w:t>
      </w:r>
      <w:r w:rsidRPr="007A34C1">
        <w:rPr>
          <w:i/>
        </w:rPr>
        <w:t>oraz wartość lub procentową część zamówienia, jaka zostanie powierzona podwykonawcy bądź podwykonawcom)</w:t>
      </w:r>
    </w:p>
    <w:p w14:paraId="6A769CAF" w14:textId="77777777" w:rsidR="00DF5163" w:rsidRPr="007A34C1" w:rsidRDefault="00DF5163" w:rsidP="00DF5163">
      <w:pPr>
        <w:autoSpaceDE w:val="0"/>
        <w:autoSpaceDN w:val="0"/>
        <w:adjustRightInd w:val="0"/>
      </w:pPr>
    </w:p>
    <w:p w14:paraId="6365D4FE" w14:textId="77777777" w:rsidR="00DF5163" w:rsidRPr="007A34C1" w:rsidRDefault="00DF5163" w:rsidP="00DF5163">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 xml:space="preserve"> </w:t>
      </w:r>
      <w:r w:rsidRPr="007A34C1">
        <w:rPr>
          <w:rFonts w:ascii="Times New Roman" w:hAnsi="Times New Roman"/>
          <w:b/>
          <w:bCs/>
          <w:i/>
          <w:sz w:val="24"/>
          <w:szCs w:val="24"/>
        </w:rPr>
        <w:t>niepotrzebne skreślić</w:t>
      </w:r>
    </w:p>
    <w:p w14:paraId="54A8F1EF" w14:textId="77777777" w:rsidR="00DF5163" w:rsidRPr="007A34C1" w:rsidRDefault="00DF5163" w:rsidP="00DF5163">
      <w:pPr>
        <w:autoSpaceDE w:val="0"/>
        <w:autoSpaceDN w:val="0"/>
        <w:adjustRightInd w:val="0"/>
      </w:pPr>
    </w:p>
    <w:p w14:paraId="7056399C" w14:textId="77777777" w:rsidR="00DF5163" w:rsidRPr="007A34C1" w:rsidRDefault="00DF5163" w:rsidP="00B819B1">
      <w:pPr>
        <w:pStyle w:val="Zwykytekst"/>
        <w:spacing w:after="120"/>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 xml:space="preserve"> </w:t>
      </w:r>
      <w:r w:rsidRPr="007A34C1">
        <w:rPr>
          <w:rFonts w:ascii="Times New Roman" w:hAnsi="Times New Roman"/>
          <w:b/>
          <w:bCs/>
          <w:i/>
          <w:sz w:val="24"/>
          <w:szCs w:val="24"/>
        </w:rPr>
        <w:t>należy wypełnić o ile dotyczy</w:t>
      </w:r>
    </w:p>
    <w:p w14:paraId="36ED0311" w14:textId="77777777" w:rsidR="00B819B1" w:rsidRDefault="00DF5163" w:rsidP="00852F4D">
      <w:pPr>
        <w:numPr>
          <w:ilvl w:val="0"/>
          <w:numId w:val="75"/>
        </w:numPr>
        <w:spacing w:after="120"/>
        <w:jc w:val="both"/>
      </w:pPr>
      <w:r w:rsidRPr="007D7AC6">
        <w:t>Oświadczamy, że otrzymaliśmy kompletną Specyfikację Warunków Zamówienia</w:t>
      </w:r>
      <w:r w:rsidR="00F346B1">
        <w:t xml:space="preserve"> </w:t>
      </w:r>
      <w:r w:rsidRPr="007D7AC6">
        <w:t xml:space="preserve">wraz z </w:t>
      </w:r>
      <w:r w:rsidR="00B819B1">
        <w:t>6</w:t>
      </w:r>
      <w:r w:rsidRPr="007D7AC6">
        <w:t xml:space="preserve"> załącznikami, w tym z </w:t>
      </w:r>
      <w:r>
        <w:t>Projektowanymi postanowieniami umowy,</w:t>
      </w:r>
      <w:r w:rsidR="00F346B1">
        <w:t xml:space="preserve"> </w:t>
      </w:r>
      <w:r>
        <w:t xml:space="preserve">które zawiera </w:t>
      </w:r>
      <w:r w:rsidRPr="00C765EB">
        <w:rPr>
          <w:b/>
        </w:rPr>
        <w:t xml:space="preserve">Załącznik nr </w:t>
      </w:r>
      <w:r w:rsidR="00B819B1">
        <w:rPr>
          <w:b/>
        </w:rPr>
        <w:t>6</w:t>
      </w:r>
      <w:r>
        <w:t xml:space="preserve"> </w:t>
      </w:r>
      <w:r w:rsidRPr="007D7AC6">
        <w:t xml:space="preserve">do </w:t>
      </w:r>
      <w:r>
        <w:t xml:space="preserve">SWZ, </w:t>
      </w:r>
      <w:r w:rsidRPr="007D7AC6">
        <w:t>oraz że zapoznaliśmy się tymi dokumentami, rozumiemy</w:t>
      </w:r>
      <w:r>
        <w:t xml:space="preserve"> </w:t>
      </w:r>
      <w:r w:rsidRPr="007D7AC6">
        <w:t>ich treść</w:t>
      </w:r>
      <w:r>
        <w:t xml:space="preserve"> </w:t>
      </w:r>
      <w:r w:rsidRPr="007D7AC6">
        <w:t>i akceptujemy ją bez zastrzeżeń.</w:t>
      </w:r>
    </w:p>
    <w:p w14:paraId="3D9B8482" w14:textId="77777777" w:rsidR="00DF5163" w:rsidRDefault="00DF5163" w:rsidP="00852F4D">
      <w:pPr>
        <w:numPr>
          <w:ilvl w:val="0"/>
          <w:numId w:val="75"/>
        </w:numPr>
        <w:spacing w:after="120"/>
        <w:jc w:val="both"/>
      </w:pPr>
      <w:r w:rsidRPr="007A34C1">
        <w:t>Ponadto oświadczamy, że:</w:t>
      </w:r>
    </w:p>
    <w:p w14:paraId="12374732" w14:textId="77777777" w:rsidR="00B819B1" w:rsidRDefault="00DF5163" w:rsidP="00852F4D">
      <w:pPr>
        <w:numPr>
          <w:ilvl w:val="0"/>
          <w:numId w:val="77"/>
        </w:numPr>
        <w:jc w:val="both"/>
      </w:pPr>
      <w:r w:rsidRPr="007A34C1">
        <w:t>pozyskaliśmy wszelkie informacje konieczne do przygotowania oferty;</w:t>
      </w:r>
    </w:p>
    <w:p w14:paraId="6DB30614" w14:textId="77777777" w:rsidR="00B819B1" w:rsidRDefault="00DF5163" w:rsidP="00852F4D">
      <w:pPr>
        <w:numPr>
          <w:ilvl w:val="0"/>
          <w:numId w:val="77"/>
        </w:numPr>
        <w:jc w:val="both"/>
      </w:pPr>
      <w:r w:rsidRPr="007A34C1">
        <w:t xml:space="preserve">uważamy się za związanych </w:t>
      </w:r>
      <w:r>
        <w:t xml:space="preserve">naszą </w:t>
      </w:r>
      <w:r w:rsidRPr="007A34C1">
        <w:t xml:space="preserve">ofertą </w:t>
      </w:r>
      <w:r>
        <w:t xml:space="preserve">do </w:t>
      </w:r>
      <w:r w:rsidRPr="00BC4823">
        <w:t>dnia</w:t>
      </w:r>
      <w:r w:rsidR="00EA51B6" w:rsidRPr="00BC4823">
        <w:t xml:space="preserve"> </w:t>
      </w:r>
      <w:r w:rsidR="00493E01" w:rsidRPr="00BC4823">
        <w:t xml:space="preserve">29 </w:t>
      </w:r>
      <w:r w:rsidR="00BC4823" w:rsidRPr="00BC4823">
        <w:t>czerwca</w:t>
      </w:r>
      <w:r w:rsidR="00BC4823">
        <w:t xml:space="preserve"> </w:t>
      </w:r>
      <w:r w:rsidRPr="00BC4823">
        <w:t>202</w:t>
      </w:r>
      <w:r w:rsidR="00A50C03" w:rsidRPr="00BC4823">
        <w:t>5</w:t>
      </w:r>
      <w:r w:rsidRPr="00BC4823">
        <w:t xml:space="preserve"> r.;</w:t>
      </w:r>
    </w:p>
    <w:p w14:paraId="07FD20F5" w14:textId="77777777" w:rsidR="00B819B1" w:rsidRDefault="00DF5163" w:rsidP="00852F4D">
      <w:pPr>
        <w:numPr>
          <w:ilvl w:val="0"/>
          <w:numId w:val="77"/>
        </w:numPr>
        <w:jc w:val="both"/>
      </w:pPr>
      <w:r w:rsidRPr="007A34C1">
        <w:t>akceptujemy warunki płatności określone przez Zamawiającego;</w:t>
      </w:r>
    </w:p>
    <w:p w14:paraId="14E61BDE" w14:textId="77777777" w:rsidR="00F95912" w:rsidRPr="007A34C1" w:rsidRDefault="00DF5163" w:rsidP="00852F4D">
      <w:pPr>
        <w:numPr>
          <w:ilvl w:val="0"/>
          <w:numId w:val="77"/>
        </w:numPr>
        <w:jc w:val="both"/>
      </w:pPr>
      <w:r w:rsidRPr="007A34C1">
        <w:t>w razie wybrania naszej oferty zobowiązujemy się do podpisania umowy</w:t>
      </w:r>
      <w:r w:rsidR="00F346B1">
        <w:t xml:space="preserve"> </w:t>
      </w:r>
      <w:r w:rsidRPr="007A34C1">
        <w:t xml:space="preserve">na warunkach zawartych w </w:t>
      </w:r>
      <w:r>
        <w:t>SWZ</w:t>
      </w:r>
      <w:r w:rsidRPr="007A34C1">
        <w:t xml:space="preserve"> wraz z załącznikami oraz w miejscu</w:t>
      </w:r>
      <w:r w:rsidR="00F346B1">
        <w:t xml:space="preserve"> </w:t>
      </w:r>
      <w:r w:rsidRPr="007A34C1">
        <w:t>i terminie określonym przez Zamawiającego.</w:t>
      </w:r>
    </w:p>
    <w:p w14:paraId="5AC7C45A" w14:textId="77777777" w:rsidR="00DF5163" w:rsidRPr="007A34C1" w:rsidRDefault="00DF5163" w:rsidP="00DF5163">
      <w:pPr>
        <w:pStyle w:val="Tekstpodstawowy"/>
        <w:ind w:left="567" w:hanging="567"/>
        <w:jc w:val="both"/>
      </w:pPr>
    </w:p>
    <w:p w14:paraId="3CC48D15" w14:textId="77777777" w:rsidR="00DF5163" w:rsidRPr="007A34C1" w:rsidRDefault="00DF5163" w:rsidP="00852F4D">
      <w:pPr>
        <w:pStyle w:val="Tekstpodstawowy"/>
        <w:numPr>
          <w:ilvl w:val="0"/>
          <w:numId w:val="75"/>
        </w:numPr>
        <w:spacing w:after="120"/>
        <w:ind w:hanging="357"/>
        <w:jc w:val="both"/>
      </w:pPr>
      <w:r w:rsidRPr="007A34C1">
        <w:lastRenderedPageBreak/>
        <w:t xml:space="preserve">Do </w:t>
      </w:r>
      <w:r>
        <w:t xml:space="preserve">naszej </w:t>
      </w:r>
      <w:r w:rsidRPr="007A34C1">
        <w:t>oferty załączamy</w:t>
      </w:r>
      <w:r>
        <w:t xml:space="preserve">: </w:t>
      </w:r>
      <w:r w:rsidRPr="007A34C1">
        <w:t>*</w:t>
      </w:r>
      <w:r w:rsidRPr="007A34C1">
        <w:rPr>
          <w:vertAlign w:val="superscript"/>
        </w:rPr>
        <w:t>)</w:t>
      </w:r>
    </w:p>
    <w:p w14:paraId="5B65370B" w14:textId="77777777" w:rsidR="00B819B1" w:rsidRDefault="00700F13" w:rsidP="00852F4D">
      <w:pPr>
        <w:numPr>
          <w:ilvl w:val="0"/>
          <w:numId w:val="78"/>
        </w:numPr>
        <w:spacing w:after="120"/>
        <w:ind w:hanging="357"/>
        <w:jc w:val="both"/>
        <w:rPr>
          <w:b/>
          <w:bCs/>
        </w:rPr>
      </w:pPr>
      <w:r>
        <w:t>opis parametrów technicznych oferowanej ładowarki potwierdzający, że spełnia ona wymagania Zamawiającego</w:t>
      </w:r>
      <w:r w:rsidR="00590451">
        <w:t>;</w:t>
      </w:r>
    </w:p>
    <w:p w14:paraId="54FD87B9" w14:textId="77777777" w:rsidR="00590451" w:rsidRPr="00C46D82" w:rsidRDefault="00B43EBA" w:rsidP="00852F4D">
      <w:pPr>
        <w:numPr>
          <w:ilvl w:val="0"/>
          <w:numId w:val="78"/>
        </w:numPr>
        <w:jc w:val="both"/>
        <w:rPr>
          <w:b/>
          <w:bCs/>
        </w:rPr>
      </w:pPr>
      <w:r w:rsidRPr="00605870">
        <w:t>oświadczenie o spełnianiu warunków udziału w postępowaniu, a także o braku podstaw do wykluczenia z postępowania</w:t>
      </w:r>
      <w:r w:rsidR="00DF5163" w:rsidRPr="00B819B1">
        <w:rPr>
          <w:b/>
          <w:bCs/>
        </w:rPr>
        <w:t>,</w:t>
      </w:r>
    </w:p>
    <w:p w14:paraId="1D4C9F2C" w14:textId="77777777" w:rsidR="00590451" w:rsidRPr="00590451" w:rsidRDefault="00D564CD" w:rsidP="00C46D82">
      <w:pPr>
        <w:ind w:firstLine="360"/>
        <w:jc w:val="both"/>
      </w:pPr>
      <w:r>
        <w:rPr>
          <w:sz w:val="30"/>
          <w:szCs w:val="30"/>
        </w:rPr>
        <w:t>[</w:t>
      </w:r>
      <w:r w:rsidR="00BE0CB5">
        <w:rPr>
          <w:sz w:val="30"/>
          <w:szCs w:val="30"/>
        </w:rPr>
        <w:t xml:space="preserve">   </w:t>
      </w:r>
      <w:r>
        <w:rPr>
          <w:sz w:val="30"/>
          <w:szCs w:val="30"/>
        </w:rPr>
        <w:t>]</w:t>
      </w:r>
      <w:r w:rsidR="00C46D82">
        <w:t xml:space="preserve"> </w:t>
      </w:r>
      <w:r w:rsidR="00DF5163">
        <w:rPr>
          <w:bCs/>
        </w:rPr>
        <w:t>p</w:t>
      </w:r>
      <w:r w:rsidR="00DF5163" w:rsidRPr="007A34C1">
        <w:rPr>
          <w:bCs/>
        </w:rPr>
        <w:t>ełnomocnictw</w:t>
      </w:r>
      <w:r w:rsidR="00DF5163">
        <w:rPr>
          <w:bCs/>
        </w:rPr>
        <w:t>o lub pełnomocnictwa w liczbie: ___________ szt.</w:t>
      </w:r>
      <w:r w:rsidR="00DF5163" w:rsidRPr="007A34C1">
        <w:t>,</w:t>
      </w:r>
    </w:p>
    <w:p w14:paraId="1F832218" w14:textId="77777777" w:rsidR="00DF5163" w:rsidRDefault="00D564CD" w:rsidP="00C46D82">
      <w:pPr>
        <w:ind w:left="360"/>
        <w:jc w:val="both"/>
        <w:rPr>
          <w:bCs/>
        </w:rPr>
      </w:pPr>
      <w:r>
        <w:rPr>
          <w:sz w:val="30"/>
          <w:szCs w:val="30"/>
        </w:rPr>
        <w:t>[</w:t>
      </w:r>
      <w:r w:rsidR="00BE0CB5">
        <w:rPr>
          <w:sz w:val="30"/>
          <w:szCs w:val="30"/>
        </w:rPr>
        <w:t xml:space="preserve">   </w:t>
      </w:r>
      <w:r>
        <w:rPr>
          <w:sz w:val="30"/>
          <w:szCs w:val="30"/>
        </w:rPr>
        <w:t>]</w:t>
      </w:r>
      <w:r w:rsidR="00C46D82">
        <w:t xml:space="preserve"> </w:t>
      </w:r>
      <w:r w:rsidR="00DF5163">
        <w:t>z</w:t>
      </w:r>
      <w:r w:rsidR="00DF5163" w:rsidRPr="007A34C1">
        <w:t>obowiąza</w:t>
      </w:r>
      <w:r w:rsidR="00DF5163">
        <w:t>nia</w:t>
      </w:r>
      <w:r w:rsidR="00DF5163" w:rsidRPr="007A34C1">
        <w:t xml:space="preserve"> podmiotów</w:t>
      </w:r>
      <w:r w:rsidR="00DF5163">
        <w:t xml:space="preserve"> trzecich, na których zasoby powołuje się wykonawca, </w:t>
      </w:r>
      <w:r w:rsidR="00DF5163" w:rsidRPr="007A34C1">
        <w:t>do oddania</w:t>
      </w:r>
      <w:r w:rsidR="00DF5163">
        <w:t xml:space="preserve"> </w:t>
      </w:r>
      <w:r w:rsidR="00DF5163" w:rsidRPr="007A34C1">
        <w:t xml:space="preserve">do dyspozycji </w:t>
      </w:r>
      <w:r w:rsidR="00DF5163">
        <w:t>wykonawcy</w:t>
      </w:r>
      <w:r w:rsidR="00DF5163" w:rsidRPr="007A34C1">
        <w:t xml:space="preserve"> </w:t>
      </w:r>
      <w:r w:rsidR="00DF5163">
        <w:t>tych</w:t>
      </w:r>
      <w:r w:rsidR="00DF5163" w:rsidRPr="007A34C1">
        <w:t xml:space="preserve"> zasobów na potrzeby realizacji zamówienia</w:t>
      </w:r>
      <w:r w:rsidR="00DF5163">
        <w:t>, lub innych podmiotowych środków dowodowych potwierdzających, że wykonawca realizując zamówienie, będzie dysponował niezbędnymi zasobami tych podmiotów w liczbie</w:t>
      </w:r>
      <w:r w:rsidR="00DF5163">
        <w:rPr>
          <w:bCs/>
        </w:rPr>
        <w:t>: ____</w:t>
      </w:r>
      <w:r w:rsidR="00C46D82">
        <w:rPr>
          <w:bCs/>
        </w:rPr>
        <w:t xml:space="preserve"> szt.</w:t>
      </w:r>
    </w:p>
    <w:p w14:paraId="04BFB4A9" w14:textId="77777777" w:rsidR="00C46D82" w:rsidRPr="00C46D82" w:rsidRDefault="00C46D82" w:rsidP="00C46D82">
      <w:pPr>
        <w:ind w:left="360"/>
        <w:jc w:val="both"/>
        <w:rPr>
          <w:bCs/>
        </w:rPr>
      </w:pPr>
    </w:p>
    <w:p w14:paraId="498264E0" w14:textId="77777777" w:rsidR="00DF5163" w:rsidRPr="007A34C1" w:rsidRDefault="00DF5163" w:rsidP="00D304DA">
      <w:pPr>
        <w:pStyle w:val="Zwykytekst"/>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 xml:space="preserve"> </w:t>
      </w:r>
      <w:r w:rsidRPr="007A34C1">
        <w:rPr>
          <w:rFonts w:ascii="Times New Roman" w:hAnsi="Times New Roman"/>
          <w:b/>
          <w:bCs/>
          <w:i/>
          <w:sz w:val="24"/>
          <w:szCs w:val="24"/>
        </w:rPr>
        <w:t xml:space="preserve">należy </w:t>
      </w:r>
      <w:r>
        <w:rPr>
          <w:rFonts w:ascii="Times New Roman" w:hAnsi="Times New Roman"/>
          <w:b/>
          <w:bCs/>
          <w:i/>
          <w:sz w:val="24"/>
          <w:szCs w:val="24"/>
        </w:rPr>
        <w:t>zaznaczyć stawiając</w:t>
      </w:r>
      <w:r w:rsidRPr="0057307D">
        <w:rPr>
          <w:rFonts w:ascii="Times New Roman" w:hAnsi="Times New Roman"/>
          <w:b/>
          <w:bCs/>
          <w:i/>
          <w:sz w:val="24"/>
          <w:szCs w:val="24"/>
        </w:rPr>
        <w:t xml:space="preserve"> znak „X” we właściwym miejscu</w:t>
      </w:r>
      <w:r w:rsidRPr="001B58D2">
        <w:rPr>
          <w:rFonts w:ascii="Times New Roman" w:hAnsi="Times New Roman"/>
          <w:b/>
          <w:bCs/>
          <w:i/>
          <w:sz w:val="24"/>
          <w:szCs w:val="24"/>
        </w:rPr>
        <w:t xml:space="preserve"> </w:t>
      </w:r>
      <w:r>
        <w:rPr>
          <w:rFonts w:ascii="Times New Roman" w:hAnsi="Times New Roman"/>
          <w:b/>
          <w:bCs/>
          <w:i/>
          <w:sz w:val="24"/>
          <w:szCs w:val="24"/>
        </w:rPr>
        <w:t xml:space="preserve">i </w:t>
      </w:r>
      <w:r w:rsidRPr="007A34C1">
        <w:rPr>
          <w:rFonts w:ascii="Times New Roman" w:hAnsi="Times New Roman"/>
          <w:b/>
          <w:bCs/>
          <w:i/>
          <w:sz w:val="24"/>
          <w:szCs w:val="24"/>
        </w:rPr>
        <w:t>wypełnić</w:t>
      </w:r>
      <w:r>
        <w:rPr>
          <w:rFonts w:ascii="Times New Roman" w:hAnsi="Times New Roman"/>
          <w:b/>
          <w:bCs/>
          <w:i/>
          <w:sz w:val="24"/>
          <w:szCs w:val="24"/>
        </w:rPr>
        <w:t xml:space="preserve"> </w:t>
      </w:r>
      <w:r w:rsidRPr="007A34C1">
        <w:rPr>
          <w:rFonts w:ascii="Times New Roman" w:hAnsi="Times New Roman"/>
          <w:b/>
          <w:bCs/>
          <w:i/>
          <w:sz w:val="24"/>
          <w:szCs w:val="24"/>
        </w:rPr>
        <w:t>o ile dotyczy</w:t>
      </w:r>
    </w:p>
    <w:p w14:paraId="2A64C908" w14:textId="77777777" w:rsidR="00590451" w:rsidRDefault="00590451" w:rsidP="00DF5163">
      <w:pPr>
        <w:pStyle w:val="Tekstpodstawowy"/>
        <w:ind w:left="567" w:hanging="567"/>
        <w:jc w:val="both"/>
      </w:pPr>
    </w:p>
    <w:p w14:paraId="778101B5" w14:textId="77777777" w:rsidR="00DF5163" w:rsidRDefault="00DF5163" w:rsidP="00852F4D">
      <w:pPr>
        <w:pStyle w:val="Tekstpodstawowy"/>
        <w:numPr>
          <w:ilvl w:val="0"/>
          <w:numId w:val="75"/>
        </w:numPr>
        <w:spacing w:line="360" w:lineRule="auto"/>
        <w:jc w:val="both"/>
      </w:pPr>
      <w:r w:rsidRPr="007A34C1">
        <w:t>Podajemy nasz adres, na który należy przes</w:t>
      </w:r>
      <w:r>
        <w:t>yłać wszelką korespondencję</w:t>
      </w:r>
      <w:r w:rsidR="00F346B1">
        <w:t xml:space="preserve"> </w:t>
      </w:r>
      <w:r>
        <w:t>do w</w:t>
      </w:r>
      <w:r w:rsidRPr="007A34C1">
        <w:t>ykonawcy:</w:t>
      </w:r>
    </w:p>
    <w:p w14:paraId="2B2B79BC" w14:textId="77777777" w:rsidR="00DF5163" w:rsidRPr="007A34C1" w:rsidRDefault="00DF5163" w:rsidP="00C46D82">
      <w:pPr>
        <w:spacing w:line="360" w:lineRule="auto"/>
        <w:ind w:firstLine="360"/>
        <w:jc w:val="both"/>
      </w:pPr>
      <w:r>
        <w:t>adres korespondencyjny w</w:t>
      </w:r>
      <w:r w:rsidRPr="007A34C1">
        <w:t>ykonawcy: _______________________________________</w:t>
      </w:r>
    </w:p>
    <w:p w14:paraId="3DE9FA3D" w14:textId="77777777" w:rsidR="00DF5163" w:rsidRPr="007A34C1" w:rsidRDefault="00DF5163" w:rsidP="00C46D82">
      <w:pPr>
        <w:ind w:firstLine="360"/>
        <w:jc w:val="both"/>
      </w:pPr>
      <w:r w:rsidRPr="007A34C1">
        <w:t>______________________________________________________________________</w:t>
      </w:r>
    </w:p>
    <w:p w14:paraId="5431C0F0" w14:textId="77777777" w:rsidR="00DF5163" w:rsidRPr="007A34C1" w:rsidRDefault="00DF5163" w:rsidP="00DF5163">
      <w:pPr>
        <w:pStyle w:val="WW-Tekstpodstawowy2"/>
        <w:tabs>
          <w:tab w:val="left" w:pos="570"/>
          <w:tab w:val="left" w:pos="930"/>
        </w:tabs>
        <w:spacing w:before="0"/>
        <w:ind w:left="540" w:hanging="540"/>
        <w:rPr>
          <w:rFonts w:ascii="Times New Roman" w:hAnsi="Times New Roman"/>
          <w:sz w:val="24"/>
          <w:szCs w:val="24"/>
        </w:rPr>
      </w:pPr>
    </w:p>
    <w:p w14:paraId="13C39BAB" w14:textId="77777777" w:rsidR="00DF5163" w:rsidRPr="007A34C1" w:rsidRDefault="00DF5163" w:rsidP="00C46D82">
      <w:pPr>
        <w:ind w:firstLine="360"/>
        <w:jc w:val="both"/>
      </w:pPr>
      <w:r w:rsidRPr="007A34C1">
        <w:t>osoba uprawniona do kontaktów z Zamawiającym: _____________________________</w:t>
      </w:r>
    </w:p>
    <w:p w14:paraId="5237B8DA" w14:textId="77777777" w:rsidR="00DF5163" w:rsidRPr="007A34C1" w:rsidRDefault="00DF5163" w:rsidP="00DF5163">
      <w:pPr>
        <w:pStyle w:val="WW-Tekstpodstawowy2"/>
        <w:tabs>
          <w:tab w:val="left" w:pos="570"/>
          <w:tab w:val="left" w:pos="930"/>
        </w:tabs>
        <w:spacing w:before="0"/>
        <w:ind w:left="540" w:hanging="540"/>
        <w:rPr>
          <w:rFonts w:ascii="Times New Roman" w:hAnsi="Times New Roman"/>
          <w:sz w:val="24"/>
          <w:szCs w:val="24"/>
        </w:rPr>
      </w:pPr>
    </w:p>
    <w:p w14:paraId="3EBB52D8" w14:textId="77777777" w:rsidR="00DF5163" w:rsidRPr="007A34C1" w:rsidRDefault="00DF5163" w:rsidP="00C46D82">
      <w:pPr>
        <w:ind w:firstLine="360"/>
      </w:pPr>
      <w:r w:rsidRPr="007A34C1">
        <w:t>tel.: _________________, fax: _________________, e-mail: _____________________</w:t>
      </w:r>
    </w:p>
    <w:p w14:paraId="33660588" w14:textId="77777777" w:rsidR="00782C4D" w:rsidRDefault="00782C4D" w:rsidP="00BE0CB5">
      <w:pPr>
        <w:pStyle w:val="WW-Tekstpodstawowy2"/>
        <w:spacing w:before="0"/>
        <w:ind w:left="567" w:hanging="567"/>
        <w:rPr>
          <w:rFonts w:ascii="Times New Roman" w:hAnsi="Times New Roman"/>
          <w:sz w:val="24"/>
          <w:szCs w:val="24"/>
          <w:lang w:eastAsia="pl-PL"/>
        </w:rPr>
      </w:pPr>
    </w:p>
    <w:p w14:paraId="6BEEFCCF" w14:textId="77777777" w:rsidR="00354B30" w:rsidRDefault="00DF5163" w:rsidP="00852F4D">
      <w:pPr>
        <w:pStyle w:val="WW-Tekstpodstawowy2"/>
        <w:numPr>
          <w:ilvl w:val="0"/>
          <w:numId w:val="75"/>
        </w:numPr>
        <w:spacing w:before="0"/>
        <w:rPr>
          <w:rFonts w:ascii="Times New Roman" w:hAnsi="Times New Roman"/>
          <w:sz w:val="24"/>
          <w:szCs w:val="24"/>
        </w:rPr>
      </w:pPr>
      <w:r>
        <w:rPr>
          <w:rFonts w:ascii="Times New Roman" w:hAnsi="Times New Roman"/>
          <w:sz w:val="24"/>
          <w:szCs w:val="24"/>
        </w:rPr>
        <w:t>Oświadczamy, że jako w</w:t>
      </w:r>
      <w:r w:rsidRPr="007A34C1">
        <w:rPr>
          <w:rFonts w:ascii="Times New Roman" w:hAnsi="Times New Roman"/>
          <w:sz w:val="24"/>
          <w:szCs w:val="24"/>
        </w:rPr>
        <w:t>ykonawca jesteśmy</w:t>
      </w:r>
      <w:r w:rsidR="00354B30">
        <w:rPr>
          <w:rFonts w:ascii="Times New Roman" w:hAnsi="Times New Roman"/>
          <w:sz w:val="24"/>
          <w:szCs w:val="24"/>
        </w:rPr>
        <w:t>:</w:t>
      </w:r>
    </w:p>
    <w:p w14:paraId="4A657933" w14:textId="77777777" w:rsidR="00354B30" w:rsidRPr="00BE0CB5" w:rsidRDefault="00354B30" w:rsidP="00354B30">
      <w:pPr>
        <w:pStyle w:val="WW-Tekstpodstawowy2"/>
        <w:ind w:firstLine="360"/>
        <w:rPr>
          <w:rFonts w:ascii="Times New Roman" w:hAnsi="Times New Roman"/>
          <w:sz w:val="24"/>
          <w:szCs w:val="24"/>
        </w:rPr>
      </w:pPr>
      <w:r w:rsidRPr="00BE0CB5">
        <w:rPr>
          <w:rFonts w:ascii="Times New Roman" w:hAnsi="Times New Roman"/>
          <w:sz w:val="30"/>
          <w:szCs w:val="30"/>
        </w:rPr>
        <w:t>[   ]</w:t>
      </w:r>
      <w:r>
        <w:rPr>
          <w:rFonts w:ascii="Times New Roman" w:hAnsi="Times New Roman"/>
        </w:rPr>
        <w:t xml:space="preserve"> </w:t>
      </w:r>
      <w:r w:rsidRPr="00BE0CB5">
        <w:rPr>
          <w:rFonts w:ascii="Times New Roman" w:hAnsi="Times New Roman"/>
          <w:sz w:val="24"/>
          <w:szCs w:val="24"/>
        </w:rPr>
        <w:t>mikroprzedsiębiorstwem*</w:t>
      </w:r>
    </w:p>
    <w:p w14:paraId="31E777DD" w14:textId="77777777" w:rsidR="00354B30" w:rsidRPr="00BE0CB5" w:rsidRDefault="00354B30" w:rsidP="00354B30">
      <w:pPr>
        <w:pStyle w:val="WW-Tekstpodstawowy2"/>
        <w:ind w:firstLine="360"/>
        <w:rPr>
          <w:rFonts w:ascii="Times New Roman" w:hAnsi="Times New Roman"/>
          <w:sz w:val="24"/>
          <w:szCs w:val="24"/>
        </w:rPr>
      </w:pPr>
      <w:r w:rsidRPr="00BE0CB5">
        <w:rPr>
          <w:rFonts w:ascii="Times New Roman" w:hAnsi="Times New Roman"/>
          <w:sz w:val="30"/>
          <w:szCs w:val="30"/>
        </w:rPr>
        <w:t>[   ]</w:t>
      </w:r>
      <w:r>
        <w:rPr>
          <w:rFonts w:ascii="Times New Roman" w:hAnsi="Times New Roman"/>
        </w:rPr>
        <w:t xml:space="preserve"> </w:t>
      </w:r>
      <w:r w:rsidRPr="00BE0CB5">
        <w:rPr>
          <w:rFonts w:ascii="Times New Roman" w:hAnsi="Times New Roman"/>
          <w:sz w:val="24"/>
          <w:szCs w:val="24"/>
        </w:rPr>
        <w:t xml:space="preserve">małym przedsiębiorstwem* </w:t>
      </w:r>
    </w:p>
    <w:p w14:paraId="17EE2710" w14:textId="77777777" w:rsidR="00354B30" w:rsidRPr="00BE0CB5" w:rsidRDefault="00354B30" w:rsidP="00354B30">
      <w:pPr>
        <w:pStyle w:val="WW-Tekstpodstawowy2"/>
        <w:ind w:firstLine="360"/>
        <w:rPr>
          <w:rFonts w:ascii="Times New Roman" w:hAnsi="Times New Roman"/>
          <w:sz w:val="24"/>
          <w:szCs w:val="24"/>
        </w:rPr>
      </w:pPr>
      <w:r w:rsidRPr="00BE0CB5">
        <w:rPr>
          <w:rFonts w:ascii="Times New Roman" w:hAnsi="Times New Roman"/>
          <w:sz w:val="30"/>
          <w:szCs w:val="30"/>
        </w:rPr>
        <w:t>[   ]</w:t>
      </w:r>
      <w:r>
        <w:rPr>
          <w:rFonts w:ascii="Times New Roman" w:hAnsi="Times New Roman"/>
        </w:rPr>
        <w:t xml:space="preserve"> </w:t>
      </w:r>
      <w:r w:rsidRPr="00BE0CB5">
        <w:rPr>
          <w:rFonts w:ascii="Times New Roman" w:hAnsi="Times New Roman"/>
          <w:sz w:val="24"/>
          <w:szCs w:val="24"/>
        </w:rPr>
        <w:t>średnim przedsiębiorstwem*</w:t>
      </w:r>
    </w:p>
    <w:p w14:paraId="265D591F" w14:textId="77777777" w:rsidR="00354B30" w:rsidRPr="007A34C1" w:rsidRDefault="00354B30" w:rsidP="00354B30">
      <w:pPr>
        <w:autoSpaceDE w:val="0"/>
        <w:autoSpaceDN w:val="0"/>
        <w:adjustRightInd w:val="0"/>
        <w:ind w:left="360"/>
      </w:pPr>
    </w:p>
    <w:p w14:paraId="6630B89A" w14:textId="77777777" w:rsidR="00354B30" w:rsidRPr="007A34C1" w:rsidRDefault="00354B30" w:rsidP="00354B30">
      <w:pPr>
        <w:autoSpaceDE w:val="0"/>
        <w:autoSpaceDN w:val="0"/>
        <w:adjustRightInd w:val="0"/>
        <w:ind w:left="360"/>
      </w:pPr>
      <w:r w:rsidRPr="007A34C1">
        <w:rPr>
          <w:b/>
          <w:bCs/>
          <w:i/>
        </w:rPr>
        <w:t>*</w:t>
      </w:r>
      <w:r w:rsidRPr="007A34C1">
        <w:rPr>
          <w:b/>
          <w:bCs/>
          <w:i/>
          <w:vertAlign w:val="superscript"/>
        </w:rPr>
        <w:t>)</w:t>
      </w:r>
      <w:r>
        <w:rPr>
          <w:b/>
          <w:bCs/>
          <w:i/>
        </w:rPr>
        <w:t xml:space="preserve"> </w:t>
      </w:r>
      <w:r w:rsidRPr="007A34C1">
        <w:rPr>
          <w:b/>
          <w:bCs/>
          <w:i/>
        </w:rPr>
        <w:t xml:space="preserve">należy </w:t>
      </w:r>
      <w:r>
        <w:rPr>
          <w:b/>
          <w:bCs/>
          <w:i/>
        </w:rPr>
        <w:t>zaznaczyć stawiając</w:t>
      </w:r>
      <w:r w:rsidRPr="0057307D">
        <w:rPr>
          <w:b/>
          <w:bCs/>
          <w:i/>
        </w:rPr>
        <w:t xml:space="preserve"> znak „X” we właściwym miejscu</w:t>
      </w:r>
      <w:r w:rsidRPr="001B58D2">
        <w:rPr>
          <w:b/>
          <w:bCs/>
          <w:i/>
        </w:rPr>
        <w:t xml:space="preserve"> </w:t>
      </w:r>
      <w:r w:rsidRPr="007A34C1">
        <w:rPr>
          <w:b/>
          <w:bCs/>
          <w:i/>
        </w:rPr>
        <w:t>o ile dotyczy</w:t>
      </w:r>
    </w:p>
    <w:p w14:paraId="7626CA94" w14:textId="77777777" w:rsidR="00354B30" w:rsidRPr="007A34C1" w:rsidRDefault="00354B30" w:rsidP="00354B30">
      <w:pPr>
        <w:autoSpaceDE w:val="0"/>
        <w:autoSpaceDN w:val="0"/>
        <w:adjustRightInd w:val="0"/>
        <w:ind w:left="360"/>
      </w:pPr>
    </w:p>
    <w:p w14:paraId="4936796A" w14:textId="77777777" w:rsidR="00354B30" w:rsidRDefault="00354B30" w:rsidP="00354B30">
      <w:pPr>
        <w:ind w:left="360"/>
        <w:jc w:val="both"/>
        <w:rPr>
          <w:i/>
          <w:iCs/>
        </w:rPr>
      </w:pPr>
      <w:r w:rsidRPr="00B74E40">
        <w:rPr>
          <w:b/>
          <w:bCs/>
          <w:i/>
          <w:u w:val="single"/>
        </w:rPr>
        <w:t>UWAGA:</w:t>
      </w:r>
      <w:r w:rsidRPr="007A34C1">
        <w:rPr>
          <w:bCs/>
          <w:i/>
        </w:rPr>
        <w:t xml:space="preserve"> </w:t>
      </w:r>
      <w:r w:rsidRPr="007A34C1">
        <w:rPr>
          <w:i/>
        </w:rPr>
        <w:t>Zg</w:t>
      </w:r>
      <w:r w:rsidRPr="007A34C1">
        <w:rPr>
          <w:i/>
          <w:iCs/>
        </w:rPr>
        <w:t>odnie z definicją zawartą w zaleceniu Komisji Europejskiej z dnia</w:t>
      </w:r>
      <w:r>
        <w:rPr>
          <w:i/>
          <w:iCs/>
        </w:rPr>
        <w:t xml:space="preserve"> </w:t>
      </w:r>
      <w:r w:rsidRPr="007A34C1">
        <w:rPr>
          <w:i/>
          <w:iCs/>
        </w:rPr>
        <w:t>6 maja 2003 r. dotyczącym definicji mikroprzedsiębiorstw oraz małych</w:t>
      </w:r>
      <w:r>
        <w:rPr>
          <w:i/>
          <w:iCs/>
        </w:rPr>
        <w:t xml:space="preserve"> </w:t>
      </w:r>
      <w:r w:rsidRPr="007A34C1">
        <w:rPr>
          <w:i/>
          <w:iCs/>
        </w:rPr>
        <w:t>i średnich przedsiębiorstw (Dz. Urz. UE L 124 z 20.5.2003, str. 36)</w:t>
      </w:r>
    </w:p>
    <w:p w14:paraId="49DCB5D8" w14:textId="77777777" w:rsidR="00354B30" w:rsidRPr="007A34C1" w:rsidRDefault="00354B30" w:rsidP="00354B30">
      <w:pPr>
        <w:autoSpaceDE w:val="0"/>
        <w:autoSpaceDN w:val="0"/>
        <w:adjustRightInd w:val="0"/>
        <w:ind w:left="360"/>
      </w:pPr>
    </w:p>
    <w:p w14:paraId="3338ED3F" w14:textId="77777777" w:rsidR="00354B30" w:rsidRPr="00B74E40" w:rsidRDefault="00354B30" w:rsidP="00354B30">
      <w:pPr>
        <w:pStyle w:val="WW-Tekstpodstawowy2"/>
        <w:tabs>
          <w:tab w:val="left" w:pos="570"/>
          <w:tab w:val="left" w:pos="930"/>
        </w:tabs>
        <w:spacing w:before="0"/>
        <w:ind w:left="360"/>
        <w:rPr>
          <w:rFonts w:ascii="Times New Roman" w:hAnsi="Times New Roman"/>
          <w:b/>
          <w:bCs/>
          <w:i/>
          <w:iCs/>
          <w:sz w:val="24"/>
          <w:szCs w:val="24"/>
        </w:rPr>
      </w:pPr>
      <w:r>
        <w:rPr>
          <w:rFonts w:ascii="Times New Roman" w:hAnsi="Times New Roman"/>
          <w:b/>
          <w:bCs/>
          <w:i/>
          <w:iCs/>
          <w:sz w:val="24"/>
          <w:szCs w:val="24"/>
          <w:u w:val="single"/>
        </w:rPr>
        <w:t>m</w:t>
      </w:r>
      <w:r w:rsidRPr="00B74E40">
        <w:rPr>
          <w:rFonts w:ascii="Times New Roman" w:hAnsi="Times New Roman"/>
          <w:b/>
          <w:bCs/>
          <w:i/>
          <w:iCs/>
          <w:sz w:val="24"/>
          <w:szCs w:val="24"/>
          <w:u w:val="single"/>
        </w:rPr>
        <w:t>ikroprzedsiębiorstw</w:t>
      </w:r>
      <w:r>
        <w:rPr>
          <w:rFonts w:ascii="Times New Roman" w:hAnsi="Times New Roman"/>
          <w:b/>
          <w:bCs/>
          <w:i/>
          <w:iCs/>
          <w:sz w:val="24"/>
          <w:szCs w:val="24"/>
          <w:u w:val="single"/>
        </w:rPr>
        <w:t>a</w:t>
      </w:r>
      <w:r w:rsidRPr="00B74E40">
        <w:rPr>
          <w:rFonts w:ascii="Times New Roman" w:hAnsi="Times New Roman"/>
          <w:b/>
          <w:bCs/>
          <w:i/>
          <w:iCs/>
          <w:sz w:val="24"/>
          <w:szCs w:val="24"/>
        </w:rPr>
        <w:t xml:space="preserve"> </w:t>
      </w:r>
      <w:r w:rsidRPr="00B74E40">
        <w:rPr>
          <w:rFonts w:ascii="Times New Roman" w:hAnsi="Times New Roman"/>
          <w:bCs/>
          <w:i/>
          <w:iCs/>
          <w:sz w:val="24"/>
          <w:szCs w:val="24"/>
        </w:rPr>
        <w:t>to przedsiębiorstw</w:t>
      </w:r>
      <w:r>
        <w:rPr>
          <w:rFonts w:ascii="Times New Roman" w:hAnsi="Times New Roman"/>
          <w:bCs/>
          <w:i/>
          <w:iCs/>
          <w:sz w:val="24"/>
          <w:szCs w:val="24"/>
        </w:rPr>
        <w:t>a</w:t>
      </w:r>
      <w:r w:rsidRPr="00B74E40">
        <w:rPr>
          <w:rFonts w:ascii="Times New Roman" w:hAnsi="Times New Roman"/>
          <w:bCs/>
          <w:i/>
          <w:iCs/>
          <w:sz w:val="24"/>
          <w:szCs w:val="24"/>
        </w:rPr>
        <w:t>, które zatrudnia</w:t>
      </w:r>
      <w:r>
        <w:rPr>
          <w:rFonts w:ascii="Times New Roman" w:hAnsi="Times New Roman"/>
          <w:bCs/>
          <w:i/>
          <w:iCs/>
          <w:sz w:val="24"/>
          <w:szCs w:val="24"/>
        </w:rPr>
        <w:t>ją</w:t>
      </w:r>
      <w:r w:rsidRPr="00B74E40">
        <w:rPr>
          <w:rFonts w:ascii="Times New Roman" w:hAnsi="Times New Roman"/>
          <w:bCs/>
          <w:i/>
          <w:iCs/>
          <w:sz w:val="24"/>
          <w:szCs w:val="24"/>
        </w:rPr>
        <w:t xml:space="preserve"> mniej niż 10 osób</w:t>
      </w:r>
      <w:r>
        <w:rPr>
          <w:rFonts w:ascii="Times New Roman" w:hAnsi="Times New Roman"/>
          <w:bCs/>
          <w:i/>
          <w:iCs/>
          <w:sz w:val="24"/>
          <w:szCs w:val="24"/>
        </w:rPr>
        <w:t xml:space="preserve"> </w:t>
      </w:r>
      <w:r w:rsidRPr="00B74E40">
        <w:rPr>
          <w:rFonts w:ascii="Times New Roman" w:hAnsi="Times New Roman"/>
          <w:bCs/>
          <w:i/>
          <w:iCs/>
          <w:sz w:val="24"/>
          <w:szCs w:val="24"/>
        </w:rPr>
        <w:t>i któr</w:t>
      </w:r>
      <w:r>
        <w:rPr>
          <w:rFonts w:ascii="Times New Roman" w:hAnsi="Times New Roman"/>
          <w:bCs/>
          <w:i/>
          <w:iCs/>
          <w:sz w:val="24"/>
          <w:szCs w:val="24"/>
        </w:rPr>
        <w:t>ych</w:t>
      </w:r>
      <w:r w:rsidRPr="00B74E40">
        <w:rPr>
          <w:rFonts w:ascii="Times New Roman" w:hAnsi="Times New Roman"/>
          <w:bCs/>
          <w:i/>
          <w:iCs/>
          <w:sz w:val="24"/>
          <w:szCs w:val="24"/>
        </w:rPr>
        <w:t xml:space="preserve"> roczny obrót lub roczna suma bilansowa nie przekracza 2 milionów EUR</w:t>
      </w:r>
      <w:r>
        <w:rPr>
          <w:rFonts w:ascii="Times New Roman" w:hAnsi="Times New Roman"/>
          <w:bCs/>
          <w:i/>
          <w:iCs/>
          <w:sz w:val="24"/>
          <w:szCs w:val="24"/>
        </w:rPr>
        <w:t>;</w:t>
      </w:r>
    </w:p>
    <w:p w14:paraId="29F25232" w14:textId="77777777" w:rsidR="00354B30" w:rsidRPr="007A34C1" w:rsidRDefault="00354B30" w:rsidP="00354B30">
      <w:pPr>
        <w:autoSpaceDE w:val="0"/>
        <w:autoSpaceDN w:val="0"/>
        <w:adjustRightInd w:val="0"/>
        <w:ind w:left="360"/>
      </w:pPr>
    </w:p>
    <w:p w14:paraId="50480681" w14:textId="77777777" w:rsidR="00354B30" w:rsidRDefault="00354B30" w:rsidP="00354B30">
      <w:pPr>
        <w:pStyle w:val="WW-Tekstpodstawowy2"/>
        <w:tabs>
          <w:tab w:val="left" w:pos="570"/>
          <w:tab w:val="left" w:pos="930"/>
        </w:tabs>
        <w:spacing w:before="0"/>
        <w:ind w:left="360"/>
        <w:rPr>
          <w:rFonts w:ascii="Times New Roman" w:hAnsi="Times New Roman"/>
          <w:i/>
          <w:iCs/>
          <w:sz w:val="24"/>
          <w:szCs w:val="24"/>
        </w:rPr>
      </w:pPr>
      <w:r>
        <w:rPr>
          <w:rFonts w:ascii="Times New Roman" w:hAnsi="Times New Roman"/>
          <w:b/>
          <w:bCs/>
          <w:i/>
          <w:iCs/>
          <w:sz w:val="24"/>
          <w:szCs w:val="24"/>
          <w:u w:val="single"/>
        </w:rPr>
        <w:t>m</w:t>
      </w:r>
      <w:r w:rsidRPr="007A34C1">
        <w:rPr>
          <w:rFonts w:ascii="Times New Roman" w:hAnsi="Times New Roman"/>
          <w:b/>
          <w:bCs/>
          <w:i/>
          <w:iCs/>
          <w:sz w:val="24"/>
          <w:szCs w:val="24"/>
          <w:u w:val="single"/>
        </w:rPr>
        <w:t>ałe przedsiębiorstw</w:t>
      </w:r>
      <w:r>
        <w:rPr>
          <w:rFonts w:ascii="Times New Roman" w:hAnsi="Times New Roman"/>
          <w:b/>
          <w:bCs/>
          <w:i/>
          <w:iCs/>
          <w:sz w:val="24"/>
          <w:szCs w:val="24"/>
          <w:u w:val="single"/>
        </w:rPr>
        <w:t>a</w:t>
      </w:r>
      <w:r>
        <w:rPr>
          <w:rFonts w:ascii="Times New Roman" w:hAnsi="Times New Roman"/>
          <w:i/>
          <w:iCs/>
          <w:sz w:val="24"/>
          <w:szCs w:val="24"/>
        </w:rPr>
        <w:t xml:space="preserve"> </w:t>
      </w:r>
      <w:r w:rsidRPr="007A34C1">
        <w:rPr>
          <w:rFonts w:ascii="Times New Roman" w:hAnsi="Times New Roman"/>
          <w:i/>
          <w:iCs/>
          <w:sz w:val="24"/>
          <w:szCs w:val="24"/>
        </w:rPr>
        <w:t>to przedsiębiorstw</w:t>
      </w:r>
      <w:r>
        <w:rPr>
          <w:rFonts w:ascii="Times New Roman" w:hAnsi="Times New Roman"/>
          <w:i/>
          <w:iCs/>
          <w:sz w:val="24"/>
          <w:szCs w:val="24"/>
        </w:rPr>
        <w:t>a</w:t>
      </w:r>
      <w:r w:rsidRPr="007A34C1">
        <w:rPr>
          <w:rFonts w:ascii="Times New Roman" w:hAnsi="Times New Roman"/>
          <w:i/>
          <w:iCs/>
          <w:sz w:val="24"/>
          <w:szCs w:val="24"/>
        </w:rPr>
        <w:t>, które zatrudnia</w:t>
      </w:r>
      <w:r>
        <w:rPr>
          <w:rFonts w:ascii="Times New Roman" w:hAnsi="Times New Roman"/>
          <w:i/>
          <w:iCs/>
          <w:sz w:val="24"/>
          <w:szCs w:val="24"/>
        </w:rPr>
        <w:t>ją</w:t>
      </w:r>
      <w:r w:rsidRPr="007A34C1">
        <w:rPr>
          <w:rFonts w:ascii="Times New Roman" w:hAnsi="Times New Roman"/>
          <w:i/>
          <w:iCs/>
          <w:sz w:val="24"/>
          <w:szCs w:val="24"/>
        </w:rPr>
        <w:t xml:space="preserve"> mniej niż 50 osób</w:t>
      </w:r>
      <w:r>
        <w:rPr>
          <w:rFonts w:ascii="Times New Roman" w:hAnsi="Times New Roman"/>
          <w:i/>
          <w:iCs/>
          <w:sz w:val="24"/>
          <w:szCs w:val="24"/>
        </w:rPr>
        <w:t xml:space="preserve"> </w:t>
      </w:r>
      <w:r w:rsidRPr="007A34C1">
        <w:rPr>
          <w:rFonts w:ascii="Times New Roman" w:hAnsi="Times New Roman"/>
          <w:i/>
          <w:iCs/>
          <w:sz w:val="24"/>
          <w:szCs w:val="24"/>
        </w:rPr>
        <w:t>i któr</w:t>
      </w:r>
      <w:r>
        <w:rPr>
          <w:rFonts w:ascii="Times New Roman" w:hAnsi="Times New Roman"/>
          <w:i/>
          <w:iCs/>
          <w:sz w:val="24"/>
          <w:szCs w:val="24"/>
        </w:rPr>
        <w:t>ych</w:t>
      </w:r>
      <w:r w:rsidRPr="007A34C1">
        <w:rPr>
          <w:rFonts w:ascii="Times New Roman" w:hAnsi="Times New Roman"/>
          <w:i/>
          <w:iCs/>
          <w:sz w:val="24"/>
          <w:szCs w:val="24"/>
        </w:rPr>
        <w:t xml:space="preserve"> roczny obrót lub roczna suma bilan</w:t>
      </w:r>
      <w:r>
        <w:rPr>
          <w:rFonts w:ascii="Times New Roman" w:hAnsi="Times New Roman"/>
          <w:i/>
          <w:iCs/>
          <w:sz w:val="24"/>
          <w:szCs w:val="24"/>
        </w:rPr>
        <w:t>sowa nie przekracza 10 mln EUR;</w:t>
      </w:r>
    </w:p>
    <w:p w14:paraId="762E617F" w14:textId="77777777" w:rsidR="00354B30" w:rsidRDefault="00354B30" w:rsidP="00354B30">
      <w:pPr>
        <w:pStyle w:val="WW-Tekstpodstawowy2"/>
        <w:tabs>
          <w:tab w:val="left" w:pos="570"/>
          <w:tab w:val="left" w:pos="930"/>
        </w:tabs>
        <w:spacing w:before="0"/>
        <w:ind w:left="360"/>
        <w:rPr>
          <w:rFonts w:ascii="Times New Roman" w:hAnsi="Times New Roman"/>
          <w:sz w:val="24"/>
          <w:szCs w:val="24"/>
          <w:lang w:eastAsia="pl-PL"/>
        </w:rPr>
      </w:pPr>
    </w:p>
    <w:p w14:paraId="6C5F2EC9" w14:textId="77777777" w:rsidR="00354B30" w:rsidRDefault="00354B30" w:rsidP="00354B30">
      <w:pPr>
        <w:pStyle w:val="WW-Tekstpodstawowy2"/>
        <w:tabs>
          <w:tab w:val="left" w:pos="570"/>
          <w:tab w:val="left" w:pos="930"/>
        </w:tabs>
        <w:spacing w:before="0"/>
        <w:ind w:left="360"/>
        <w:rPr>
          <w:rFonts w:ascii="Times New Roman" w:hAnsi="Times New Roman"/>
          <w:i/>
          <w:iCs/>
          <w:sz w:val="24"/>
          <w:szCs w:val="24"/>
        </w:rPr>
      </w:pPr>
      <w:r>
        <w:rPr>
          <w:rFonts w:ascii="Times New Roman" w:hAnsi="Times New Roman"/>
          <w:b/>
          <w:bCs/>
          <w:i/>
          <w:iCs/>
          <w:sz w:val="24"/>
          <w:szCs w:val="24"/>
          <w:u w:val="single"/>
        </w:rPr>
        <w:t>ś</w:t>
      </w:r>
      <w:r w:rsidRPr="007A34C1">
        <w:rPr>
          <w:rFonts w:ascii="Times New Roman" w:hAnsi="Times New Roman"/>
          <w:b/>
          <w:bCs/>
          <w:i/>
          <w:iCs/>
          <w:sz w:val="24"/>
          <w:szCs w:val="24"/>
          <w:u w:val="single"/>
        </w:rPr>
        <w:t>rednie przedsiębiorstwa</w:t>
      </w:r>
      <w:r>
        <w:rPr>
          <w:rFonts w:ascii="Times New Roman" w:hAnsi="Times New Roman"/>
          <w:i/>
          <w:iCs/>
          <w:sz w:val="24"/>
          <w:szCs w:val="24"/>
        </w:rPr>
        <w:t xml:space="preserve"> </w:t>
      </w:r>
      <w:r w:rsidRPr="007A34C1">
        <w:rPr>
          <w:rFonts w:ascii="Times New Roman" w:hAnsi="Times New Roman"/>
          <w:i/>
          <w:iCs/>
          <w:sz w:val="24"/>
          <w:szCs w:val="24"/>
        </w:rPr>
        <w:t>to przedsiębiorstwa, które nie są mikroprzedsiębiorstwami</w:t>
      </w:r>
      <w:r>
        <w:rPr>
          <w:rFonts w:ascii="Times New Roman" w:hAnsi="Times New Roman"/>
          <w:i/>
          <w:iCs/>
          <w:sz w:val="24"/>
          <w:szCs w:val="24"/>
        </w:rPr>
        <w:t xml:space="preserve"> </w:t>
      </w:r>
      <w:r w:rsidRPr="007A34C1">
        <w:rPr>
          <w:rFonts w:ascii="Times New Roman" w:hAnsi="Times New Roman"/>
          <w:i/>
          <w:iCs/>
          <w:sz w:val="24"/>
          <w:szCs w:val="24"/>
        </w:rPr>
        <w:t>ani małymi przedsiębiorstwami i które zatrudniają mniej niż 250 osób</w:t>
      </w:r>
      <w:r>
        <w:rPr>
          <w:rFonts w:ascii="Times New Roman" w:hAnsi="Times New Roman"/>
          <w:i/>
          <w:iCs/>
          <w:sz w:val="24"/>
          <w:szCs w:val="24"/>
        </w:rPr>
        <w:t xml:space="preserve"> oraz</w:t>
      </w:r>
      <w:r w:rsidRPr="007A34C1">
        <w:rPr>
          <w:rFonts w:ascii="Times New Roman" w:hAnsi="Times New Roman"/>
          <w:i/>
          <w:iCs/>
          <w:sz w:val="24"/>
          <w:szCs w:val="24"/>
        </w:rPr>
        <w:t xml:space="preserve"> których roczny obrót</w:t>
      </w:r>
      <w:r>
        <w:rPr>
          <w:rFonts w:ascii="Times New Roman" w:hAnsi="Times New Roman"/>
          <w:i/>
          <w:iCs/>
          <w:sz w:val="24"/>
          <w:szCs w:val="24"/>
        </w:rPr>
        <w:t xml:space="preserve"> </w:t>
      </w:r>
      <w:r w:rsidRPr="007A34C1">
        <w:rPr>
          <w:rFonts w:ascii="Times New Roman" w:hAnsi="Times New Roman"/>
          <w:i/>
          <w:iCs/>
          <w:sz w:val="24"/>
          <w:szCs w:val="24"/>
        </w:rPr>
        <w:t>nie przekracza 50 mln EUR lub roczna suma bilansowa</w:t>
      </w:r>
      <w:r>
        <w:rPr>
          <w:rFonts w:ascii="Times New Roman" w:hAnsi="Times New Roman"/>
          <w:i/>
          <w:iCs/>
          <w:sz w:val="24"/>
          <w:szCs w:val="24"/>
        </w:rPr>
        <w:t xml:space="preserve"> </w:t>
      </w:r>
      <w:r w:rsidRPr="007A34C1">
        <w:rPr>
          <w:rFonts w:ascii="Times New Roman" w:hAnsi="Times New Roman"/>
          <w:i/>
          <w:iCs/>
          <w:sz w:val="24"/>
          <w:szCs w:val="24"/>
        </w:rPr>
        <w:t>nie przekracza</w:t>
      </w:r>
      <w:r>
        <w:rPr>
          <w:rFonts w:ascii="Times New Roman" w:hAnsi="Times New Roman"/>
          <w:i/>
          <w:iCs/>
          <w:sz w:val="24"/>
          <w:szCs w:val="24"/>
        </w:rPr>
        <w:t xml:space="preserve"> </w:t>
      </w:r>
      <w:r w:rsidRPr="007A34C1">
        <w:rPr>
          <w:rFonts w:ascii="Times New Roman" w:hAnsi="Times New Roman"/>
          <w:i/>
          <w:iCs/>
          <w:sz w:val="24"/>
          <w:szCs w:val="24"/>
        </w:rPr>
        <w:t>43 mln EUR.</w:t>
      </w:r>
    </w:p>
    <w:p w14:paraId="1A92B35B" w14:textId="77777777" w:rsidR="00354B30" w:rsidRDefault="00354B30" w:rsidP="00354B30">
      <w:pPr>
        <w:pStyle w:val="WW-Tekstpodstawowy2"/>
        <w:spacing w:before="0"/>
        <w:ind w:left="360"/>
        <w:rPr>
          <w:rFonts w:ascii="Times New Roman" w:hAnsi="Times New Roman"/>
          <w:sz w:val="24"/>
          <w:szCs w:val="24"/>
        </w:rPr>
      </w:pPr>
    </w:p>
    <w:p w14:paraId="08F777EA" w14:textId="77777777" w:rsidR="00354B30" w:rsidRPr="00354B30" w:rsidRDefault="00354B30" w:rsidP="00852F4D">
      <w:pPr>
        <w:pStyle w:val="WW-Tekstpodstawowy2"/>
        <w:numPr>
          <w:ilvl w:val="0"/>
          <w:numId w:val="75"/>
        </w:numPr>
        <w:spacing w:before="0"/>
        <w:rPr>
          <w:rFonts w:ascii="Times New Roman" w:hAnsi="Times New Roman"/>
          <w:sz w:val="24"/>
          <w:szCs w:val="24"/>
        </w:rPr>
      </w:pPr>
      <w:r>
        <w:rPr>
          <w:rFonts w:ascii="Times New Roman" w:hAnsi="Times New Roman"/>
          <w:sz w:val="24"/>
          <w:szCs w:val="24"/>
        </w:rPr>
        <w:t xml:space="preserve">Oświadczamy, że wykazując spełnienie warunków udziału w postępowaniu </w:t>
      </w:r>
    </w:p>
    <w:p w14:paraId="18BFF4EC" w14:textId="77777777" w:rsidR="00DF5163" w:rsidRPr="007A34C1" w:rsidRDefault="00F95912" w:rsidP="00DF5163">
      <w:pPr>
        <w:pStyle w:val="WW-Tekstpodstawowy2"/>
        <w:tabs>
          <w:tab w:val="left" w:pos="570"/>
          <w:tab w:val="left" w:pos="930"/>
        </w:tabs>
        <w:spacing w:before="0"/>
        <w:ind w:left="540" w:hanging="540"/>
        <w:rPr>
          <w:rFonts w:ascii="Times New Roman" w:hAnsi="Times New Roman"/>
          <w:sz w:val="24"/>
          <w:szCs w:val="24"/>
        </w:rPr>
      </w:pPr>
      <w:r>
        <w:rPr>
          <w:rFonts w:ascii="Times New Roman" w:hAnsi="Times New Roman"/>
          <w:sz w:val="24"/>
          <w:szCs w:val="24"/>
        </w:rPr>
        <w:br w:type="page"/>
      </w:r>
    </w:p>
    <w:p w14:paraId="1723BBF5" w14:textId="77777777" w:rsidR="00DF5163" w:rsidRPr="007A34C1" w:rsidRDefault="00DF5163" w:rsidP="00DF5163">
      <w:pPr>
        <w:pStyle w:val="NormalnyWeb"/>
        <w:spacing w:before="0" w:beforeAutospacing="0" w:after="0" w:line="360" w:lineRule="auto"/>
        <w:ind w:left="567"/>
        <w:jc w:val="both"/>
      </w:pPr>
      <w:r w:rsidRPr="007A34C1">
        <w:rPr>
          <w:b/>
        </w:rPr>
        <w:lastRenderedPageBreak/>
        <w:t>POLEGAMY</w:t>
      </w:r>
      <w:r w:rsidRPr="007A34C1">
        <w:t>*</w:t>
      </w:r>
      <w:r w:rsidRPr="007A34C1">
        <w:rPr>
          <w:vertAlign w:val="superscript"/>
        </w:rPr>
        <w:t>)</w:t>
      </w:r>
      <w:r w:rsidRPr="007A34C1">
        <w:t xml:space="preserve"> na zasobach następujących podmiotów i w związku z tym wskazujemy nazwę (firmę) podmiotów, na zasobach których polegamy wykazując spełnianie warunków udziału w postępowaniu:  ________________________________________</w:t>
      </w:r>
    </w:p>
    <w:p w14:paraId="50EE5EA6" w14:textId="77777777" w:rsidR="00DF5163" w:rsidRPr="007A34C1" w:rsidRDefault="00DF5163" w:rsidP="00DF5163">
      <w:pPr>
        <w:pStyle w:val="NormalnyWeb"/>
        <w:spacing w:before="0" w:beforeAutospacing="0" w:after="0" w:line="360" w:lineRule="auto"/>
        <w:ind w:left="567"/>
        <w:jc w:val="both"/>
      </w:pPr>
      <w:r w:rsidRPr="007A34C1">
        <w:t>______________________________________________________________________</w:t>
      </w:r>
    </w:p>
    <w:p w14:paraId="63B1EC6E" w14:textId="77777777" w:rsidR="00DF5163" w:rsidRPr="007A34C1" w:rsidRDefault="00DF5163" w:rsidP="00DF5163">
      <w:pPr>
        <w:pStyle w:val="NormalnyWeb"/>
        <w:spacing w:before="0" w:beforeAutospacing="0" w:after="0" w:line="360" w:lineRule="auto"/>
        <w:ind w:left="567"/>
        <w:jc w:val="both"/>
      </w:pPr>
      <w:r w:rsidRPr="007A34C1">
        <w:t>______________________________________________________________________</w:t>
      </w:r>
    </w:p>
    <w:p w14:paraId="3BC827E8" w14:textId="77777777" w:rsidR="00DF5163" w:rsidRPr="007A34C1" w:rsidRDefault="00DF5163" w:rsidP="00DF5163">
      <w:pPr>
        <w:pStyle w:val="WW-Tekstpodstawowy2"/>
        <w:tabs>
          <w:tab w:val="left" w:pos="570"/>
          <w:tab w:val="left" w:pos="930"/>
        </w:tabs>
        <w:spacing w:before="0"/>
        <w:ind w:left="540" w:hanging="540"/>
        <w:rPr>
          <w:rFonts w:ascii="Times New Roman" w:hAnsi="Times New Roman"/>
          <w:sz w:val="24"/>
          <w:szCs w:val="24"/>
        </w:rPr>
      </w:pPr>
    </w:p>
    <w:p w14:paraId="08AFB0FF" w14:textId="77777777" w:rsidR="00DF5163" w:rsidRPr="007A34C1" w:rsidRDefault="00DF5163" w:rsidP="00DF5163">
      <w:pPr>
        <w:pStyle w:val="NormalnyWeb"/>
        <w:spacing w:before="0" w:beforeAutospacing="0" w:after="0"/>
        <w:ind w:left="567"/>
      </w:pPr>
      <w:r w:rsidRPr="007A34C1">
        <w:rPr>
          <w:b/>
        </w:rPr>
        <w:t>NIE POLEGAMY</w:t>
      </w:r>
      <w:r w:rsidRPr="007A34C1">
        <w:t>*</w:t>
      </w:r>
      <w:r w:rsidRPr="007A34C1">
        <w:rPr>
          <w:vertAlign w:val="superscript"/>
        </w:rPr>
        <w:t>)</w:t>
      </w:r>
      <w:r w:rsidRPr="007A34C1">
        <w:t xml:space="preserve"> na zasobach podmiotów trzecich</w:t>
      </w:r>
    </w:p>
    <w:p w14:paraId="5725E593" w14:textId="77777777" w:rsidR="00DF5163" w:rsidRPr="007A34C1" w:rsidRDefault="00DF5163" w:rsidP="00DF5163">
      <w:pPr>
        <w:pStyle w:val="WW-Tekstpodstawowy2"/>
        <w:tabs>
          <w:tab w:val="left" w:pos="570"/>
          <w:tab w:val="left" w:pos="930"/>
        </w:tabs>
        <w:spacing w:before="0"/>
        <w:ind w:left="540" w:hanging="540"/>
        <w:rPr>
          <w:rFonts w:ascii="Times New Roman" w:hAnsi="Times New Roman"/>
          <w:sz w:val="24"/>
          <w:szCs w:val="24"/>
        </w:rPr>
      </w:pPr>
    </w:p>
    <w:p w14:paraId="63E5286B" w14:textId="77777777" w:rsidR="00C46D82" w:rsidRDefault="00DF5163" w:rsidP="00C46D82">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 xml:space="preserve"> </w:t>
      </w:r>
      <w:r w:rsidRPr="007A34C1">
        <w:rPr>
          <w:rFonts w:ascii="Times New Roman" w:hAnsi="Times New Roman"/>
          <w:b/>
          <w:bCs/>
          <w:i/>
          <w:sz w:val="24"/>
          <w:szCs w:val="24"/>
        </w:rPr>
        <w:t>niepotrzebne skreślić</w:t>
      </w:r>
    </w:p>
    <w:p w14:paraId="694C7FEA" w14:textId="77777777" w:rsidR="00C46D82" w:rsidRDefault="00C46D82" w:rsidP="00C46D82">
      <w:pPr>
        <w:pStyle w:val="Zwykytekst"/>
        <w:ind w:left="1134" w:hanging="567"/>
        <w:jc w:val="both"/>
        <w:rPr>
          <w:rFonts w:ascii="Times New Roman" w:hAnsi="Times New Roman"/>
          <w:b/>
          <w:bCs/>
          <w:i/>
          <w:sz w:val="24"/>
          <w:szCs w:val="24"/>
        </w:rPr>
      </w:pPr>
    </w:p>
    <w:p w14:paraId="36D41531" w14:textId="77777777" w:rsidR="00DF5163" w:rsidRPr="00C46D82" w:rsidRDefault="00DF5163" w:rsidP="00852F4D">
      <w:pPr>
        <w:pStyle w:val="Zwykytekst"/>
        <w:numPr>
          <w:ilvl w:val="0"/>
          <w:numId w:val="23"/>
        </w:numPr>
        <w:jc w:val="both"/>
        <w:rPr>
          <w:rFonts w:ascii="Times New Roman" w:hAnsi="Times New Roman"/>
          <w:b/>
          <w:sz w:val="24"/>
          <w:szCs w:val="24"/>
        </w:rPr>
      </w:pPr>
      <w:r w:rsidRPr="007A34C1">
        <w:rPr>
          <w:rFonts w:ascii="Times New Roman" w:hAnsi="Times New Roman"/>
          <w:sz w:val="24"/>
          <w:szCs w:val="24"/>
        </w:rPr>
        <w:t>Oświadczamy, że wypełniliśmy obowiązki informacyjne przewidziane</w:t>
      </w:r>
      <w:r w:rsidR="00F346B1">
        <w:rPr>
          <w:rFonts w:ascii="Times New Roman" w:hAnsi="Times New Roman"/>
          <w:sz w:val="24"/>
          <w:szCs w:val="24"/>
        </w:rPr>
        <w:t xml:space="preserve"> </w:t>
      </w:r>
      <w:r w:rsidRPr="007A34C1">
        <w:rPr>
          <w:rFonts w:ascii="Times New Roman" w:hAnsi="Times New Roman"/>
          <w:sz w:val="24"/>
          <w:szCs w:val="24"/>
        </w:rPr>
        <w:t>w art. 13 i art. 14 ogólnego rozporządzenia o ochronie danych*</w:t>
      </w:r>
      <w:r w:rsidRPr="007A34C1">
        <w:rPr>
          <w:rFonts w:ascii="Times New Roman" w:hAnsi="Times New Roman"/>
          <w:sz w:val="24"/>
          <w:szCs w:val="24"/>
          <w:vertAlign w:val="superscript"/>
        </w:rPr>
        <w:t>)</w:t>
      </w:r>
      <w:r w:rsidRPr="007A34C1">
        <w:rPr>
          <w:rFonts w:ascii="Times New Roman" w:hAnsi="Times New Roman"/>
          <w:sz w:val="24"/>
          <w:szCs w:val="24"/>
        </w:rPr>
        <w:t xml:space="preserve"> wobec osób</w:t>
      </w:r>
      <w:r w:rsidR="00F346B1">
        <w:rPr>
          <w:rFonts w:ascii="Times New Roman" w:hAnsi="Times New Roman"/>
          <w:sz w:val="24"/>
          <w:szCs w:val="24"/>
        </w:rPr>
        <w:t xml:space="preserve"> </w:t>
      </w:r>
      <w:r w:rsidRPr="007A34C1">
        <w:rPr>
          <w:rFonts w:ascii="Times New Roman" w:hAnsi="Times New Roman"/>
          <w:sz w:val="24"/>
          <w:szCs w:val="24"/>
        </w:rPr>
        <w:t>fizycznych, od których dane osobowe bezpośrednio lub pośrednio pozyskałem</w:t>
      </w:r>
      <w:r w:rsidR="00F346B1">
        <w:rPr>
          <w:rFonts w:ascii="Times New Roman" w:hAnsi="Times New Roman"/>
          <w:sz w:val="24"/>
          <w:szCs w:val="24"/>
        </w:rPr>
        <w:t xml:space="preserve"> </w:t>
      </w:r>
      <w:r w:rsidRPr="007A34C1">
        <w:rPr>
          <w:rFonts w:ascii="Times New Roman" w:hAnsi="Times New Roman"/>
          <w:sz w:val="24"/>
          <w:szCs w:val="24"/>
        </w:rPr>
        <w:t>w celu ubiegania się o udzielenie zamówienia publicznego w niniejszym postępowaniu.**</w:t>
      </w:r>
      <w:r w:rsidRPr="007A34C1">
        <w:rPr>
          <w:rFonts w:ascii="Times New Roman" w:hAnsi="Times New Roman"/>
          <w:sz w:val="24"/>
          <w:szCs w:val="24"/>
          <w:vertAlign w:val="superscript"/>
        </w:rPr>
        <w:t>)</w:t>
      </w:r>
    </w:p>
    <w:p w14:paraId="013DC2D6" w14:textId="77777777" w:rsidR="00DF5163" w:rsidRPr="007A34C1" w:rsidRDefault="00DF5163" w:rsidP="00DF5163"/>
    <w:p w14:paraId="39682A8A" w14:textId="77777777" w:rsidR="00DF5163" w:rsidRPr="00A842FD" w:rsidRDefault="00DF5163" w:rsidP="00C46D82">
      <w:pPr>
        <w:pStyle w:val="Zwykytekst"/>
        <w:ind w:left="360"/>
        <w:jc w:val="both"/>
        <w:rPr>
          <w:rFonts w:ascii="Times New Roman" w:hAnsi="Times New Roman"/>
          <w:b/>
          <w:bCs/>
          <w:i/>
          <w:sz w:val="24"/>
          <w:szCs w:val="24"/>
        </w:rPr>
      </w:pPr>
      <w:r w:rsidRPr="00A842FD">
        <w:rPr>
          <w:rFonts w:ascii="Times New Roman" w:hAnsi="Times New Roman"/>
          <w:b/>
          <w:bCs/>
          <w:i/>
          <w:sz w:val="24"/>
          <w:szCs w:val="24"/>
        </w:rPr>
        <w:t>*)</w:t>
      </w:r>
      <w:r w:rsidR="00C46D82">
        <w:rPr>
          <w:rFonts w:ascii="Times New Roman" w:hAnsi="Times New Roman"/>
          <w:b/>
          <w:bCs/>
          <w:i/>
          <w:sz w:val="24"/>
          <w:szCs w:val="24"/>
        </w:rPr>
        <w:t xml:space="preserve"> </w:t>
      </w:r>
      <w:r w:rsidRPr="00A842FD">
        <w:rPr>
          <w:rFonts w:ascii="Times New Roman" w:hAnsi="Times New Roman"/>
          <w:b/>
          <w:bCs/>
          <w:i/>
          <w:sz w:val="24"/>
          <w:szCs w:val="24"/>
        </w:rPr>
        <w:t>rozporządzenie Parlamentu Europejskiego i Rady (UE) 2016/679 z dnia</w:t>
      </w:r>
      <w:r w:rsidR="00F346B1">
        <w:rPr>
          <w:rFonts w:ascii="Times New Roman" w:hAnsi="Times New Roman"/>
          <w:b/>
          <w:bCs/>
          <w:i/>
          <w:sz w:val="24"/>
          <w:szCs w:val="24"/>
        </w:rPr>
        <w:t xml:space="preserve"> </w:t>
      </w:r>
      <w:r w:rsidRPr="00A842FD">
        <w:rPr>
          <w:rFonts w:ascii="Times New Roman" w:hAnsi="Times New Roman"/>
          <w:b/>
          <w:bCs/>
          <w:i/>
          <w:sz w:val="24"/>
          <w:szCs w:val="24"/>
        </w:rPr>
        <w:t>27 kwietnia 2016 r. w sprawie ochrony osób fizycznych w związku</w:t>
      </w:r>
      <w:r w:rsidR="00F346B1">
        <w:rPr>
          <w:rFonts w:ascii="Times New Roman" w:hAnsi="Times New Roman"/>
          <w:b/>
          <w:bCs/>
          <w:i/>
          <w:sz w:val="24"/>
          <w:szCs w:val="24"/>
        </w:rPr>
        <w:t xml:space="preserve"> </w:t>
      </w:r>
      <w:r w:rsidRPr="00A842FD">
        <w:rPr>
          <w:rFonts w:ascii="Times New Roman" w:hAnsi="Times New Roman"/>
          <w:b/>
          <w:bCs/>
          <w:i/>
          <w:sz w:val="24"/>
          <w:szCs w:val="24"/>
        </w:rPr>
        <w:t>z przetwarzaniem</w:t>
      </w:r>
      <w:r>
        <w:rPr>
          <w:rFonts w:ascii="Times New Roman" w:hAnsi="Times New Roman"/>
          <w:b/>
          <w:bCs/>
          <w:i/>
          <w:sz w:val="24"/>
          <w:szCs w:val="24"/>
        </w:rPr>
        <w:t xml:space="preserve"> </w:t>
      </w:r>
      <w:r w:rsidRPr="00A842FD">
        <w:rPr>
          <w:rFonts w:ascii="Times New Roman" w:hAnsi="Times New Roman"/>
          <w:b/>
          <w:bCs/>
          <w:i/>
          <w:sz w:val="24"/>
          <w:szCs w:val="24"/>
        </w:rPr>
        <w:t>danych osobowych  i w sprawie swobodnego przepływu</w:t>
      </w:r>
      <w:r w:rsidR="00F346B1">
        <w:rPr>
          <w:rFonts w:ascii="Times New Roman" w:hAnsi="Times New Roman"/>
          <w:b/>
          <w:bCs/>
          <w:i/>
          <w:sz w:val="24"/>
          <w:szCs w:val="24"/>
        </w:rPr>
        <w:t xml:space="preserve"> </w:t>
      </w:r>
      <w:r w:rsidRPr="00A842FD">
        <w:rPr>
          <w:rFonts w:ascii="Times New Roman" w:hAnsi="Times New Roman"/>
          <w:b/>
          <w:bCs/>
          <w:i/>
          <w:sz w:val="24"/>
          <w:szCs w:val="24"/>
        </w:rPr>
        <w:t>takich danych oraz uchylenia dyrektywy 95/46/WE (ogólne rozporządzenie</w:t>
      </w:r>
      <w:r w:rsidR="00F346B1">
        <w:rPr>
          <w:rFonts w:ascii="Times New Roman" w:hAnsi="Times New Roman"/>
          <w:b/>
          <w:bCs/>
          <w:i/>
          <w:sz w:val="24"/>
          <w:szCs w:val="24"/>
        </w:rPr>
        <w:t xml:space="preserve"> </w:t>
      </w:r>
      <w:r w:rsidRPr="00A842FD">
        <w:rPr>
          <w:rFonts w:ascii="Times New Roman" w:hAnsi="Times New Roman"/>
          <w:b/>
          <w:bCs/>
          <w:i/>
          <w:sz w:val="24"/>
          <w:szCs w:val="24"/>
        </w:rPr>
        <w:t>o ochronie danych) (Dz. Urz. UE L 119</w:t>
      </w:r>
      <w:r>
        <w:rPr>
          <w:rFonts w:ascii="Times New Roman" w:hAnsi="Times New Roman"/>
          <w:b/>
          <w:bCs/>
          <w:i/>
          <w:sz w:val="24"/>
          <w:szCs w:val="24"/>
        </w:rPr>
        <w:t xml:space="preserve"> </w:t>
      </w:r>
      <w:r w:rsidRPr="00A842FD">
        <w:rPr>
          <w:rFonts w:ascii="Times New Roman" w:hAnsi="Times New Roman"/>
          <w:b/>
          <w:bCs/>
          <w:i/>
          <w:sz w:val="24"/>
          <w:szCs w:val="24"/>
        </w:rPr>
        <w:t xml:space="preserve">z dnia 4 maja 2016 r.). </w:t>
      </w:r>
    </w:p>
    <w:p w14:paraId="6C34BCB5" w14:textId="77777777" w:rsidR="00DF5163" w:rsidRPr="007A34C1" w:rsidRDefault="00DF5163" w:rsidP="00DF5163">
      <w:pPr>
        <w:autoSpaceDE w:val="0"/>
        <w:autoSpaceDN w:val="0"/>
        <w:adjustRightInd w:val="0"/>
      </w:pPr>
    </w:p>
    <w:p w14:paraId="3E38697C" w14:textId="77777777" w:rsidR="00DF5163" w:rsidRPr="001B58D2" w:rsidRDefault="00DF5163" w:rsidP="00C46D82">
      <w:pPr>
        <w:pStyle w:val="Zwykytekst"/>
        <w:ind w:left="360"/>
        <w:jc w:val="both"/>
        <w:rPr>
          <w:rFonts w:ascii="Times New Roman" w:hAnsi="Times New Roman"/>
          <w:b/>
          <w:bCs/>
          <w:i/>
          <w:sz w:val="24"/>
          <w:szCs w:val="24"/>
        </w:rPr>
      </w:pPr>
      <w:r w:rsidRPr="001B58D2">
        <w:rPr>
          <w:rFonts w:ascii="Times New Roman" w:hAnsi="Times New Roman"/>
          <w:b/>
          <w:bCs/>
          <w:i/>
          <w:sz w:val="24"/>
          <w:szCs w:val="24"/>
        </w:rPr>
        <w:t>**)</w:t>
      </w:r>
      <w:r w:rsidR="00C46D82">
        <w:rPr>
          <w:rFonts w:ascii="Times New Roman" w:hAnsi="Times New Roman"/>
          <w:b/>
          <w:bCs/>
          <w:i/>
          <w:sz w:val="24"/>
          <w:szCs w:val="24"/>
        </w:rPr>
        <w:t xml:space="preserve"> </w:t>
      </w:r>
      <w:r>
        <w:rPr>
          <w:rFonts w:ascii="Times New Roman" w:hAnsi="Times New Roman"/>
          <w:b/>
          <w:bCs/>
          <w:i/>
          <w:sz w:val="24"/>
          <w:szCs w:val="24"/>
        </w:rPr>
        <w:t>w</w:t>
      </w:r>
      <w:r w:rsidRPr="001B58D2">
        <w:rPr>
          <w:rFonts w:ascii="Times New Roman" w:hAnsi="Times New Roman"/>
          <w:b/>
          <w:bCs/>
          <w:i/>
          <w:sz w:val="24"/>
          <w:szCs w:val="24"/>
        </w:rPr>
        <w:t xml:space="preserve"> przypadku gdy wykonawca nie przekazuje danych osobowych innych</w:t>
      </w:r>
      <w:r w:rsidR="00F346B1">
        <w:rPr>
          <w:rFonts w:ascii="Times New Roman" w:hAnsi="Times New Roman"/>
          <w:b/>
          <w:bCs/>
          <w:i/>
          <w:sz w:val="24"/>
          <w:szCs w:val="24"/>
        </w:rPr>
        <w:t xml:space="preserve"> </w:t>
      </w:r>
      <w:r w:rsidRPr="001B58D2">
        <w:rPr>
          <w:rFonts w:ascii="Times New Roman" w:hAnsi="Times New Roman"/>
          <w:b/>
          <w:bCs/>
          <w:i/>
          <w:sz w:val="24"/>
          <w:szCs w:val="24"/>
        </w:rPr>
        <w:t>niż bezpośrednio jego dotyczących lub zachodzi wyłączenie stosowania obowiązku informacyjnego, stosownie do art. 13 ust. 4 lub art. 14 ust. 5 RODO wykonawca</w:t>
      </w:r>
      <w:r>
        <w:rPr>
          <w:rFonts w:ascii="Times New Roman" w:hAnsi="Times New Roman"/>
          <w:b/>
          <w:bCs/>
          <w:i/>
          <w:sz w:val="24"/>
          <w:szCs w:val="24"/>
        </w:rPr>
        <w:t xml:space="preserve"> </w:t>
      </w:r>
      <w:r w:rsidRPr="001B58D2">
        <w:rPr>
          <w:rFonts w:ascii="Times New Roman" w:hAnsi="Times New Roman"/>
          <w:b/>
          <w:bCs/>
          <w:i/>
          <w:sz w:val="24"/>
          <w:szCs w:val="24"/>
        </w:rPr>
        <w:t>nie składa oświadczenia, przez jego wykreślenie i wpisanie klauzuli „nie dotyczy”.</w:t>
      </w:r>
    </w:p>
    <w:p w14:paraId="15338C19" w14:textId="77777777" w:rsidR="00DF5163" w:rsidRPr="007A34C1" w:rsidRDefault="00DF5163" w:rsidP="00DF5163">
      <w:pPr>
        <w:pStyle w:val="Tekstpodstawowy"/>
        <w:ind w:left="567" w:hanging="567"/>
        <w:jc w:val="both"/>
      </w:pPr>
    </w:p>
    <w:p w14:paraId="75924A95" w14:textId="77777777" w:rsidR="00DF5163" w:rsidRPr="007A34C1" w:rsidRDefault="00DF5163" w:rsidP="00852F4D">
      <w:pPr>
        <w:numPr>
          <w:ilvl w:val="0"/>
          <w:numId w:val="23"/>
        </w:numPr>
        <w:ind w:right="68"/>
        <w:jc w:val="both"/>
      </w:pPr>
      <w:r w:rsidRPr="007A34C1">
        <w:t>Składając niniejszą ofertę oświadczamy, że</w:t>
      </w:r>
      <w:r>
        <w:t xml:space="preserve"> </w:t>
      </w:r>
      <w:r w:rsidRPr="00777D7B">
        <w:t>nasza oferta oraz wszystkie załączniki</w:t>
      </w:r>
      <w:r w:rsidR="00F346B1">
        <w:t xml:space="preserve"> </w:t>
      </w:r>
      <w:r w:rsidRPr="00777D7B">
        <w:t>do oferty są jawne i nie zawierają</w:t>
      </w:r>
      <w:r>
        <w:t xml:space="preserve"> </w:t>
      </w:r>
      <w:r w:rsidRPr="00777D7B">
        <w:t>informacji stanowiących tajemnicę</w:t>
      </w:r>
      <w:r w:rsidR="00F346B1">
        <w:t xml:space="preserve"> </w:t>
      </w:r>
      <w:r w:rsidRPr="00777D7B">
        <w:t xml:space="preserve">przedsiębiorstwa w rozumieniu przepisów </w:t>
      </w:r>
      <w:r w:rsidRPr="007D7AC6">
        <w:t>ustawy z dnia 16 kwietnia 1993 r.</w:t>
      </w:r>
      <w:r w:rsidR="00F346B1">
        <w:t xml:space="preserve"> </w:t>
      </w:r>
      <w:r w:rsidRPr="00BC6321">
        <w:t>o zwalczaniu nieuczciwej konkurencji (</w:t>
      </w:r>
      <w:r w:rsidR="00D304DA">
        <w:t xml:space="preserve">t.j. </w:t>
      </w:r>
      <w:r w:rsidRPr="00BC6321">
        <w:t>Dz. U. z 202</w:t>
      </w:r>
      <w:r w:rsidR="00D304DA">
        <w:t>2</w:t>
      </w:r>
      <w:r w:rsidRPr="00BC6321">
        <w:t xml:space="preserve"> r.</w:t>
      </w:r>
      <w:r>
        <w:t xml:space="preserve"> </w:t>
      </w:r>
      <w:r w:rsidRPr="00BC6321">
        <w:t>poz.</w:t>
      </w:r>
      <w:r w:rsidR="00D304DA">
        <w:t xml:space="preserve"> 1233</w:t>
      </w:r>
      <w:r w:rsidRPr="00BC6321">
        <w:t>)</w:t>
      </w:r>
      <w:r w:rsidRPr="00777D7B">
        <w:t>,</w:t>
      </w:r>
      <w:r w:rsidR="00F346B1">
        <w:t xml:space="preserve"> </w:t>
      </w:r>
      <w:r w:rsidRPr="00777D7B">
        <w:t xml:space="preserve">z </w:t>
      </w:r>
      <w:r>
        <w:t>wyłączeniem</w:t>
      </w:r>
      <w:r w:rsidRPr="00777D7B">
        <w:t xml:space="preserve"> informacji i dokumentów, które składamy w osobnym pliku oznaczonym jako „Tajemnica”, w zakresie których wykazujemy w załączeniu,</w:t>
      </w:r>
      <w:r w:rsidR="00F346B1">
        <w:t xml:space="preserve"> </w:t>
      </w:r>
      <w:r w:rsidRPr="007D7AC6">
        <w:t>że zastrzeżone informacje stanowią tajemnicę przedsiębiorstwa</w:t>
      </w:r>
      <w:r w:rsidRPr="00777D7B">
        <w:t xml:space="preserve"> </w:t>
      </w:r>
      <w:r w:rsidRPr="007A34C1">
        <w:t>w rozumieniu przepisów</w:t>
      </w:r>
      <w:r>
        <w:t xml:space="preserve"> </w:t>
      </w:r>
      <w:r w:rsidRPr="007A34C1">
        <w:t>powołanej wyżej ustawy i nie mogą być udostępni</w:t>
      </w:r>
      <w:r>
        <w:t>a</w:t>
      </w:r>
      <w:r w:rsidRPr="007A34C1">
        <w:t>ne osobom trzecim *</w:t>
      </w:r>
      <w:r w:rsidRPr="00C07C55">
        <w:rPr>
          <w:vertAlign w:val="superscript"/>
        </w:rPr>
        <w:t>)</w:t>
      </w:r>
      <w:r w:rsidRPr="007A34C1">
        <w:t>.</w:t>
      </w:r>
    </w:p>
    <w:p w14:paraId="08443C7B" w14:textId="77777777" w:rsidR="00DF5163" w:rsidRPr="007A34C1" w:rsidRDefault="00DF5163" w:rsidP="00DF5163">
      <w:pPr>
        <w:ind w:right="70"/>
        <w:jc w:val="both"/>
      </w:pPr>
    </w:p>
    <w:p w14:paraId="3CD0E205" w14:textId="77777777" w:rsidR="00DF5163" w:rsidRPr="006D2DB0" w:rsidRDefault="00DF5163" w:rsidP="00C46D82">
      <w:pPr>
        <w:pStyle w:val="Zwykytekst"/>
        <w:ind w:firstLine="360"/>
        <w:jc w:val="both"/>
        <w:rPr>
          <w:rFonts w:ascii="Times New Roman" w:hAnsi="Times New Roman"/>
          <w:b/>
          <w:bCs/>
          <w:i/>
          <w:sz w:val="24"/>
          <w:szCs w:val="24"/>
        </w:rPr>
      </w:pPr>
      <w:r w:rsidRPr="00A842FD">
        <w:rPr>
          <w:rFonts w:ascii="Times New Roman" w:hAnsi="Times New Roman"/>
          <w:b/>
          <w:bCs/>
          <w:i/>
          <w:sz w:val="24"/>
          <w:szCs w:val="24"/>
        </w:rPr>
        <w:t>*</w:t>
      </w:r>
      <w:r w:rsidRPr="006D2DB0">
        <w:rPr>
          <w:rFonts w:ascii="Times New Roman" w:hAnsi="Times New Roman"/>
          <w:b/>
          <w:bCs/>
          <w:i/>
          <w:sz w:val="24"/>
          <w:szCs w:val="24"/>
        </w:rPr>
        <w:t>)</w:t>
      </w:r>
      <w:r>
        <w:rPr>
          <w:rFonts w:ascii="Times New Roman" w:hAnsi="Times New Roman"/>
          <w:b/>
          <w:bCs/>
          <w:i/>
          <w:sz w:val="24"/>
          <w:szCs w:val="24"/>
        </w:rPr>
        <w:t xml:space="preserve"> w</w:t>
      </w:r>
      <w:r w:rsidRPr="006D2DB0">
        <w:rPr>
          <w:rFonts w:ascii="Times New Roman" w:hAnsi="Times New Roman"/>
          <w:b/>
          <w:bCs/>
          <w:i/>
          <w:sz w:val="24"/>
          <w:szCs w:val="24"/>
        </w:rPr>
        <w:t>ykonawca nie może zastrzec informacji, o których mowa w art. 222 ust. 5 Ustawy.</w:t>
      </w:r>
    </w:p>
    <w:p w14:paraId="347BC185" w14:textId="77777777" w:rsidR="00DF5163" w:rsidRPr="00A842FD" w:rsidRDefault="00DF5163" w:rsidP="00DF5163">
      <w:pPr>
        <w:ind w:left="357" w:hanging="357"/>
      </w:pPr>
    </w:p>
    <w:p w14:paraId="0ABBCDC8" w14:textId="77777777" w:rsidR="00DF5163" w:rsidRPr="00EC12C2" w:rsidRDefault="00DF5163" w:rsidP="00C46D82">
      <w:pPr>
        <w:ind w:left="360"/>
        <w:jc w:val="both"/>
        <w:rPr>
          <w:bCs/>
          <w:i/>
          <w:u w:val="single"/>
        </w:rPr>
      </w:pPr>
      <w:r w:rsidRPr="00B74E40">
        <w:rPr>
          <w:b/>
          <w:bCs/>
          <w:i/>
          <w:u w:val="single"/>
        </w:rPr>
        <w:t>UWAGA:</w:t>
      </w:r>
      <w:r w:rsidRPr="009D1CC7">
        <w:rPr>
          <w:b/>
          <w:bCs/>
          <w:i/>
        </w:rPr>
        <w:t xml:space="preserve"> </w:t>
      </w:r>
      <w:r w:rsidRPr="006D2DB0">
        <w:rPr>
          <w:i/>
        </w:rPr>
        <w:t>Informacje stanowiące tajemnicę przedsiębiorstwa w rozumieniu</w:t>
      </w:r>
      <w:r w:rsidR="00F346B1">
        <w:rPr>
          <w:i/>
        </w:rPr>
        <w:t xml:space="preserve"> </w:t>
      </w:r>
      <w:r w:rsidRPr="006D2DB0">
        <w:rPr>
          <w:i/>
        </w:rPr>
        <w:t>przepisów</w:t>
      </w:r>
      <w:r>
        <w:rPr>
          <w:i/>
        </w:rPr>
        <w:t xml:space="preserve"> </w:t>
      </w:r>
      <w:r w:rsidRPr="006D2DB0">
        <w:rPr>
          <w:i/>
        </w:rPr>
        <w:t>o zwalczaniu nieuczciwej konkurencji, które wykonawca zastrzeże</w:t>
      </w:r>
      <w:r w:rsidR="00F346B1">
        <w:rPr>
          <w:i/>
        </w:rPr>
        <w:t xml:space="preserve"> </w:t>
      </w:r>
      <w:r w:rsidRPr="006D2DB0">
        <w:rPr>
          <w:i/>
        </w:rPr>
        <w:t>jako tajemnicę przedsiębiorstwa, mogą zostać wraz z plikami stanowiącymi</w:t>
      </w:r>
      <w:r w:rsidR="00F346B1">
        <w:rPr>
          <w:i/>
        </w:rPr>
        <w:t xml:space="preserve"> </w:t>
      </w:r>
      <w:r w:rsidRPr="006D2DB0">
        <w:rPr>
          <w:i/>
        </w:rPr>
        <w:t>jawną część skompresowane do jednego pliku archiwum (ZIP).</w:t>
      </w:r>
    </w:p>
    <w:p w14:paraId="61D2298D" w14:textId="77777777" w:rsidR="00DF5163" w:rsidRPr="007A34C1" w:rsidRDefault="00DF5163" w:rsidP="00DF5163">
      <w:pPr>
        <w:ind w:left="357" w:hanging="357"/>
      </w:pPr>
    </w:p>
    <w:p w14:paraId="5690F364" w14:textId="77777777" w:rsidR="00DF5163" w:rsidRPr="007A34C1" w:rsidRDefault="00DF5163" w:rsidP="00852F4D">
      <w:pPr>
        <w:numPr>
          <w:ilvl w:val="0"/>
          <w:numId w:val="23"/>
        </w:numPr>
        <w:ind w:right="68"/>
        <w:jc w:val="both"/>
      </w:pPr>
      <w:r w:rsidRPr="007A34C1">
        <w:t>Składając niniejszą ofertę oświadczamy, że</w:t>
      </w:r>
      <w:r>
        <w:t xml:space="preserve"> w</w:t>
      </w:r>
      <w:r w:rsidRPr="007C4230">
        <w:t>yrażamy zgodę na przetwarzanie informacji zamieszczonych w naszej ofercie wraz z załącznikami, które zawierają</w:t>
      </w:r>
      <w:r w:rsidR="00F346B1">
        <w:t xml:space="preserve"> </w:t>
      </w:r>
      <w:r w:rsidRPr="007C4230">
        <w:t xml:space="preserve">dane osobowe, </w:t>
      </w:r>
      <w:r>
        <w:t xml:space="preserve">w celu, </w:t>
      </w:r>
      <w:r w:rsidRPr="007C4230">
        <w:t xml:space="preserve">na zasadach </w:t>
      </w:r>
      <w:r>
        <w:t>oraz w zakresie</w:t>
      </w:r>
      <w:r w:rsidRPr="007C4230">
        <w:t xml:space="preserve"> zgodnie z treścią</w:t>
      </w:r>
      <w:r w:rsidR="00F346B1">
        <w:t xml:space="preserve"> </w:t>
      </w:r>
      <w:r w:rsidRPr="007C4230">
        <w:t>Rozdziału XVIII SWZ</w:t>
      </w:r>
      <w:r>
        <w:t>.</w:t>
      </w:r>
    </w:p>
    <w:p w14:paraId="11D6361F" w14:textId="77777777" w:rsidR="00DF5163" w:rsidRDefault="00DF5163" w:rsidP="00DF5163"/>
    <w:p w14:paraId="61E7013A" w14:textId="77777777" w:rsidR="00D304DA" w:rsidRDefault="00F95912" w:rsidP="00DF5163">
      <w:r>
        <w:br w:type="page"/>
      </w:r>
    </w:p>
    <w:p w14:paraId="7626F039" w14:textId="77777777" w:rsidR="00C46D82" w:rsidRDefault="00C46D82" w:rsidP="00DF5163"/>
    <w:p w14:paraId="4EDAB8F6" w14:textId="77777777" w:rsidR="00DF5163" w:rsidRDefault="00DF5163" w:rsidP="000C7D60">
      <w:pPr>
        <w:spacing w:line="360" w:lineRule="auto"/>
        <w:ind w:firstLine="360"/>
      </w:pPr>
      <w:r>
        <w:t>__________________________________________</w:t>
      </w:r>
    </w:p>
    <w:p w14:paraId="37F691C1" w14:textId="77777777" w:rsidR="00DF5163" w:rsidRPr="007A34C1" w:rsidRDefault="00DF5163" w:rsidP="000C7D60">
      <w:pPr>
        <w:ind w:left="360"/>
        <w:jc w:val="both"/>
      </w:pPr>
      <w:r w:rsidRPr="00BD6103">
        <w:rPr>
          <w:b/>
          <w:bCs/>
          <w:i/>
          <w:u w:val="single"/>
        </w:rPr>
        <w:t>UWAGA:</w:t>
      </w:r>
      <w:r w:rsidRPr="00BD6103">
        <w:rPr>
          <w:bCs/>
          <w:i/>
        </w:rPr>
        <w:t xml:space="preserve"> </w:t>
      </w:r>
      <w:r w:rsidRPr="00BD6103">
        <w:rPr>
          <w:i/>
        </w:rPr>
        <w:t>Dokument dla swej ważności wymaga podpisania kwalifikowanym podpisem elektronicznym</w:t>
      </w:r>
      <w:r w:rsidR="00BD6103" w:rsidRPr="00BD6103">
        <w:rPr>
          <w:i/>
        </w:rPr>
        <w:t>, elektronicznym podpisem zaufanym lub elektronicznym podpisem</w:t>
      </w:r>
      <w:r w:rsidR="00F346B1">
        <w:rPr>
          <w:i/>
        </w:rPr>
        <w:t xml:space="preserve"> </w:t>
      </w:r>
      <w:r w:rsidR="00BD6103" w:rsidRPr="00BD6103">
        <w:rPr>
          <w:i/>
        </w:rPr>
        <w:t>osobistym</w:t>
      </w:r>
      <w:r w:rsidRPr="00BD6103">
        <w:rPr>
          <w:i/>
        </w:rPr>
        <w:t xml:space="preserve"> przez osobę lub osoby upoważnione do reprezentowania </w:t>
      </w:r>
      <w:r w:rsidR="00AE6402" w:rsidRPr="00BD6103">
        <w:rPr>
          <w:i/>
        </w:rPr>
        <w:t>w</w:t>
      </w:r>
      <w:r w:rsidRPr="00BD6103">
        <w:rPr>
          <w:i/>
        </w:rPr>
        <w:t>ykonawcy,</w:t>
      </w:r>
      <w:r w:rsidR="00F346B1">
        <w:rPr>
          <w:i/>
        </w:rPr>
        <w:t xml:space="preserve"> </w:t>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F346B1">
        <w:rPr>
          <w:i/>
        </w:rPr>
        <w:t xml:space="preserve"> </w:t>
      </w:r>
      <w:r w:rsidRPr="00BD6103">
        <w:rPr>
          <w:i/>
        </w:rPr>
        <w:t>lub pełnomocnictwa muszą być załączone do oferty wykonawcy w oryginale</w:t>
      </w:r>
      <w:r w:rsidR="00BD6103">
        <w:rPr>
          <w:i/>
        </w:rPr>
        <w:t xml:space="preserve"> </w:t>
      </w:r>
      <w:r w:rsidRPr="00BD6103">
        <w:rPr>
          <w:i/>
        </w:rPr>
        <w:t>w formie elektronicznej.</w:t>
      </w:r>
    </w:p>
    <w:p w14:paraId="09427188" w14:textId="77777777" w:rsidR="005702AE" w:rsidRPr="007A34C1" w:rsidRDefault="00DF5163" w:rsidP="005702AE">
      <w:pPr>
        <w:ind w:left="1980" w:hanging="1980"/>
        <w:jc w:val="right"/>
        <w:rPr>
          <w:b/>
        </w:rPr>
      </w:pPr>
      <w:r>
        <w:rPr>
          <w:b/>
        </w:rPr>
        <w:br w:type="page"/>
      </w:r>
      <w:r w:rsidR="005702AE" w:rsidRPr="007A34C1">
        <w:rPr>
          <w:b/>
        </w:rPr>
        <w:lastRenderedPageBreak/>
        <w:t xml:space="preserve">Załącznik </w:t>
      </w:r>
      <w:r w:rsidR="005702AE">
        <w:rPr>
          <w:b/>
        </w:rPr>
        <w:t>N</w:t>
      </w:r>
      <w:r w:rsidR="005702AE" w:rsidRPr="007A34C1">
        <w:rPr>
          <w:b/>
        </w:rPr>
        <w:t xml:space="preserve">r </w:t>
      </w:r>
      <w:r w:rsidR="005702AE">
        <w:rPr>
          <w:b/>
        </w:rPr>
        <w:t>2</w:t>
      </w:r>
      <w:r w:rsidR="005702AE" w:rsidRPr="007A34C1">
        <w:rPr>
          <w:b/>
        </w:rPr>
        <w:t xml:space="preserve"> do </w:t>
      </w:r>
      <w:r w:rsidR="005702AE">
        <w:rPr>
          <w:b/>
        </w:rPr>
        <w:t>SWZ</w:t>
      </w:r>
    </w:p>
    <w:p w14:paraId="550A2EC5" w14:textId="77777777" w:rsidR="005702AE" w:rsidRDefault="005702AE" w:rsidP="005702AE"/>
    <w:p w14:paraId="02B11689" w14:textId="77777777" w:rsidR="005702AE" w:rsidRPr="007A34C1" w:rsidRDefault="005702AE" w:rsidP="005702AE"/>
    <w:p w14:paraId="5EBA2683" w14:textId="77777777" w:rsidR="005702AE" w:rsidRPr="00476989" w:rsidRDefault="00476989" w:rsidP="00B92568">
      <w:pPr>
        <w:spacing w:line="360" w:lineRule="auto"/>
        <w:jc w:val="center"/>
        <w:rPr>
          <w:b/>
          <w:sz w:val="25"/>
          <w:szCs w:val="25"/>
        </w:rPr>
      </w:pPr>
      <w:r w:rsidRPr="00476989">
        <w:rPr>
          <w:b/>
          <w:sz w:val="25"/>
          <w:szCs w:val="25"/>
        </w:rPr>
        <w:t>OPIS MINIMALNYCH PARAMETRÓW TECHNICZNYCH ŁADOWARKI WYMAGANYCH PRZEZ ZAMAWIAJĄCEGO</w:t>
      </w:r>
    </w:p>
    <w:p w14:paraId="266457E5" w14:textId="77777777" w:rsidR="005702AE" w:rsidRDefault="005702AE" w:rsidP="005702AE"/>
    <w:p w14:paraId="728CB0AC" w14:textId="77777777" w:rsidR="005702AE" w:rsidRDefault="005702AE" w:rsidP="005702AE"/>
    <w:p w14:paraId="1A62B770" w14:textId="77777777" w:rsidR="00DC773E" w:rsidRPr="00DC773E" w:rsidRDefault="00B46AA8" w:rsidP="006711BC">
      <w:pPr>
        <w:pStyle w:val="Tekstpodstawowy"/>
        <w:jc w:val="both"/>
        <w:rPr>
          <w:bCs/>
          <w:u w:val="single"/>
        </w:rPr>
      </w:pPr>
      <w:r>
        <w:rPr>
          <w:noProof/>
        </w:rPr>
        <mc:AlternateContent>
          <mc:Choice Requires="wps">
            <w:drawing>
              <wp:anchor distT="0" distB="0" distL="114300" distR="114300" simplePos="0" relativeHeight="251655680" behindDoc="0" locked="0" layoutInCell="1" allowOverlap="1" wp14:anchorId="4E149263" wp14:editId="0640B2C4">
                <wp:simplePos x="0" y="0"/>
                <wp:positionH relativeFrom="page">
                  <wp:posOffset>7529195</wp:posOffset>
                </wp:positionH>
                <wp:positionV relativeFrom="page">
                  <wp:posOffset>10433685</wp:posOffset>
                </wp:positionV>
                <wp:extent cx="0" cy="0"/>
                <wp:effectExtent l="13970" t="13335" r="5080" b="571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1EA5B6"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85pt,821.55pt" to="592.85pt,8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" strokeweight=".25458mm">
                <w10:wrap anchorx="page" anchory="page"/>
              </v:line>
            </w:pict>
          </mc:Fallback>
        </mc:AlternateContent>
      </w:r>
      <w:r>
        <w:rPr>
          <w:noProof/>
        </w:rPr>
        <mc:AlternateContent>
          <mc:Choice Requires="wps">
            <w:drawing>
              <wp:anchor distT="0" distB="0" distL="114300" distR="114300" simplePos="0" relativeHeight="251656704" behindDoc="0" locked="0" layoutInCell="1" allowOverlap="1" wp14:anchorId="7B16B1A9" wp14:editId="30AAA3E5">
                <wp:simplePos x="0" y="0"/>
                <wp:positionH relativeFrom="page">
                  <wp:posOffset>7519670</wp:posOffset>
                </wp:positionH>
                <wp:positionV relativeFrom="page">
                  <wp:posOffset>5902960</wp:posOffset>
                </wp:positionV>
                <wp:extent cx="0" cy="0"/>
                <wp:effectExtent l="13970" t="6985" r="5080" b="120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54E8E3" id="Line 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1pt,464.8pt" to="592.1pt,4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" strokeweight=".25458mm">
                <w10:wrap anchorx="page" anchory="page"/>
              </v:line>
            </w:pict>
          </mc:Fallback>
        </mc:AlternateContent>
      </w:r>
      <w:r w:rsidR="00DC773E" w:rsidRPr="00DC773E">
        <w:rPr>
          <w:bCs/>
          <w:u w:val="single"/>
        </w:rPr>
        <w:t>Wymagane</w:t>
      </w:r>
      <w:r w:rsidR="00DC773E" w:rsidRPr="00DC773E">
        <w:rPr>
          <w:bCs/>
          <w:spacing w:val="23"/>
          <w:u w:val="single"/>
        </w:rPr>
        <w:t xml:space="preserve"> </w:t>
      </w:r>
      <w:r w:rsidR="00DC773E" w:rsidRPr="00DC773E">
        <w:rPr>
          <w:bCs/>
          <w:u w:val="single"/>
        </w:rPr>
        <w:t>funkcje</w:t>
      </w:r>
      <w:r w:rsidR="00DC773E" w:rsidRPr="00DC773E">
        <w:rPr>
          <w:bCs/>
          <w:spacing w:val="15"/>
          <w:u w:val="single"/>
        </w:rPr>
        <w:t xml:space="preserve"> </w:t>
      </w:r>
      <w:r w:rsidR="00DC773E" w:rsidRPr="00DC773E">
        <w:rPr>
          <w:bCs/>
          <w:u w:val="single"/>
        </w:rPr>
        <w:t>technologiczne</w:t>
      </w:r>
      <w:r w:rsidR="00DC773E" w:rsidRPr="00DC773E">
        <w:rPr>
          <w:bCs/>
          <w:spacing w:val="-12"/>
          <w:u w:val="single"/>
        </w:rPr>
        <w:t xml:space="preserve"> </w:t>
      </w:r>
      <w:r w:rsidR="00DC773E" w:rsidRPr="00DC773E">
        <w:rPr>
          <w:bCs/>
          <w:u w:val="single"/>
        </w:rPr>
        <w:t>ładowarki:</w:t>
      </w:r>
    </w:p>
    <w:p w14:paraId="58240E64" w14:textId="77777777" w:rsidR="00DC773E" w:rsidRDefault="00DC773E" w:rsidP="006711BC">
      <w:pPr>
        <w:jc w:val="both"/>
      </w:pPr>
    </w:p>
    <w:p w14:paraId="7A48EFD6" w14:textId="77777777" w:rsidR="00E408C7" w:rsidRDefault="00DC773E" w:rsidP="00852F4D">
      <w:pPr>
        <w:pStyle w:val="Akapitzlist2"/>
        <w:widowControl w:val="0"/>
        <w:numPr>
          <w:ilvl w:val="0"/>
          <w:numId w:val="58"/>
        </w:numPr>
        <w:autoSpaceDE w:val="0"/>
        <w:autoSpaceDN w:val="0"/>
        <w:jc w:val="both"/>
      </w:pPr>
      <w:r w:rsidRPr="00866676">
        <w:rPr>
          <w:spacing w:val="-1"/>
          <w:w w:val="105"/>
        </w:rPr>
        <w:t>załadunek</w:t>
      </w:r>
      <w:r w:rsidRPr="00866676">
        <w:rPr>
          <w:spacing w:val="8"/>
          <w:w w:val="105"/>
        </w:rPr>
        <w:t xml:space="preserve"> </w:t>
      </w:r>
      <w:r w:rsidRPr="00866676">
        <w:rPr>
          <w:spacing w:val="-1"/>
          <w:w w:val="105"/>
        </w:rPr>
        <w:t>linii</w:t>
      </w:r>
      <w:r w:rsidRPr="00866676">
        <w:rPr>
          <w:spacing w:val="-7"/>
          <w:w w:val="105"/>
        </w:rPr>
        <w:t xml:space="preserve"> </w:t>
      </w:r>
      <w:r w:rsidRPr="00866676">
        <w:rPr>
          <w:w w:val="105"/>
        </w:rPr>
        <w:t>sortowniczych,</w:t>
      </w:r>
      <w:r w:rsidRPr="00866676">
        <w:rPr>
          <w:spacing w:val="-20"/>
          <w:w w:val="105"/>
        </w:rPr>
        <w:t xml:space="preserve"> </w:t>
      </w:r>
      <w:r w:rsidRPr="00866676">
        <w:rPr>
          <w:w w:val="105"/>
        </w:rPr>
        <w:t>rozdrabniarek, sit mobilnych itp.</w:t>
      </w:r>
    </w:p>
    <w:p w14:paraId="5B25D8F4" w14:textId="77777777" w:rsidR="00DC773E" w:rsidRPr="00866676" w:rsidRDefault="00DC773E" w:rsidP="00852F4D">
      <w:pPr>
        <w:pStyle w:val="Akapitzlist2"/>
        <w:widowControl w:val="0"/>
        <w:numPr>
          <w:ilvl w:val="0"/>
          <w:numId w:val="58"/>
        </w:numPr>
        <w:autoSpaceDE w:val="0"/>
        <w:autoSpaceDN w:val="0"/>
        <w:jc w:val="both"/>
      </w:pPr>
      <w:r w:rsidRPr="00E408C7">
        <w:rPr>
          <w:w w:val="105"/>
        </w:rPr>
        <w:t>zała</w:t>
      </w:r>
      <w:r w:rsidR="001E45D2" w:rsidRPr="00E408C7">
        <w:rPr>
          <w:w w:val="105"/>
        </w:rPr>
        <w:t xml:space="preserve">dunek pojazdów wielkopojemnych </w:t>
      </w:r>
      <w:r w:rsidRPr="00E408C7">
        <w:rPr>
          <w:w w:val="105"/>
        </w:rPr>
        <w:t>(„ruchoma podłoga”)</w:t>
      </w:r>
    </w:p>
    <w:p w14:paraId="5600FE5A" w14:textId="77777777" w:rsidR="00DC773E" w:rsidRDefault="00DC773E" w:rsidP="006711BC">
      <w:pPr>
        <w:jc w:val="both"/>
      </w:pPr>
    </w:p>
    <w:p w14:paraId="7F2AAA3E" w14:textId="77777777" w:rsidR="00DC773E" w:rsidRPr="00DC773E" w:rsidRDefault="00DC773E" w:rsidP="006711BC">
      <w:pPr>
        <w:pStyle w:val="Tekstpodstawowy"/>
        <w:jc w:val="both"/>
        <w:rPr>
          <w:noProof/>
          <w:u w:val="single"/>
        </w:rPr>
      </w:pPr>
      <w:r w:rsidRPr="00DC773E">
        <w:rPr>
          <w:bCs/>
          <w:u w:val="single"/>
        </w:rPr>
        <w:t>Wymagane</w:t>
      </w:r>
      <w:r w:rsidRPr="00DC773E">
        <w:rPr>
          <w:bCs/>
          <w:spacing w:val="23"/>
          <w:u w:val="single"/>
        </w:rPr>
        <w:t xml:space="preserve"> </w:t>
      </w:r>
      <w:r w:rsidRPr="00DC773E">
        <w:rPr>
          <w:noProof/>
          <w:u w:val="single"/>
        </w:rPr>
        <w:t>parametry techniczne ładowarki:</w:t>
      </w:r>
    </w:p>
    <w:p w14:paraId="22D20DC7" w14:textId="77777777" w:rsidR="00DC773E" w:rsidRPr="00DC773E" w:rsidRDefault="00DC773E" w:rsidP="006711BC">
      <w:pPr>
        <w:pStyle w:val="Tekstpodstawowy"/>
        <w:jc w:val="both"/>
        <w:rPr>
          <w:noProof/>
        </w:rPr>
      </w:pPr>
    </w:p>
    <w:p w14:paraId="6F674B81" w14:textId="77777777" w:rsidR="00E408C7" w:rsidRDefault="00DC773E" w:rsidP="00852F4D">
      <w:pPr>
        <w:numPr>
          <w:ilvl w:val="0"/>
          <w:numId w:val="59"/>
        </w:numPr>
        <w:jc w:val="both"/>
      </w:pPr>
      <w:r w:rsidRPr="00831FCF">
        <w:t>maszyna pochodząca z produkcji seryjnej i nie będąca prototypem</w:t>
      </w:r>
      <w:r w:rsidR="003B2076">
        <w:t>,</w:t>
      </w:r>
      <w:r w:rsidRPr="00831FCF">
        <w:t xml:space="preserve"> </w:t>
      </w:r>
      <w:r w:rsidR="00CC5F8A">
        <w:t>fabrycznie nowa</w:t>
      </w:r>
      <w:r w:rsidR="00F346B1">
        <w:t xml:space="preserve"> </w:t>
      </w:r>
      <w:r w:rsidR="00CC5F8A">
        <w:t xml:space="preserve">lub używana, </w:t>
      </w:r>
      <w:r w:rsidR="003B2076">
        <w:t xml:space="preserve">posiadająca nie więcej niż </w:t>
      </w:r>
      <w:r w:rsidR="00BC4823">
        <w:t>5.000</w:t>
      </w:r>
      <w:r w:rsidR="003B2076">
        <w:t xml:space="preserve"> przepracowanych motogodzin</w:t>
      </w:r>
    </w:p>
    <w:p w14:paraId="68C88740" w14:textId="77777777" w:rsidR="00E408C7" w:rsidRDefault="00DC773E" w:rsidP="00852F4D">
      <w:pPr>
        <w:numPr>
          <w:ilvl w:val="0"/>
          <w:numId w:val="59"/>
        </w:numPr>
        <w:jc w:val="both"/>
      </w:pPr>
      <w:r w:rsidRPr="00831FCF">
        <w:t>maszyna napędzana silnikiem wysokoprężnym z doładowaniem o pojemności skokowej minimum 6</w:t>
      </w:r>
      <w:r w:rsidR="001E45D2">
        <w:t xml:space="preserve"> </w:t>
      </w:r>
      <w:r w:rsidRPr="00831FCF">
        <w:t>dm</w:t>
      </w:r>
      <w:r w:rsidRPr="00E408C7">
        <w:rPr>
          <w:vertAlign w:val="superscript"/>
        </w:rPr>
        <w:t>3</w:t>
      </w:r>
      <w:r w:rsidRPr="00831FCF">
        <w:t xml:space="preserve"> chłodzonym cieczą, spełniającym wymagania normy emisji spalin</w:t>
      </w:r>
      <w:r w:rsidR="00F346B1">
        <w:t xml:space="preserve"> </w:t>
      </w:r>
      <w:r w:rsidRPr="00831FCF">
        <w:t>na poziomie nie gorszym niż EU Stage IV lub TIER 4</w:t>
      </w:r>
    </w:p>
    <w:p w14:paraId="6FF997F6" w14:textId="77777777" w:rsidR="00E408C7" w:rsidRDefault="00DC773E" w:rsidP="00852F4D">
      <w:pPr>
        <w:numPr>
          <w:ilvl w:val="0"/>
          <w:numId w:val="59"/>
        </w:numPr>
        <w:jc w:val="both"/>
      </w:pPr>
      <w:r w:rsidRPr="00831FCF">
        <w:t xml:space="preserve">maksymalna moc silnika wg normy SAE J1995/ISO14396 </w:t>
      </w:r>
      <w:r w:rsidR="00390D40">
        <w:t>wynosząca co najmniej</w:t>
      </w:r>
      <w:r w:rsidR="00F346B1">
        <w:t xml:space="preserve"> </w:t>
      </w:r>
      <w:r w:rsidRPr="00831FCF">
        <w:t xml:space="preserve">150 </w:t>
      </w:r>
      <w:r w:rsidR="0060595D">
        <w:t>kW</w:t>
      </w:r>
    </w:p>
    <w:p w14:paraId="55479FEB" w14:textId="77777777" w:rsidR="00E408C7" w:rsidRDefault="00DC773E" w:rsidP="00852F4D">
      <w:pPr>
        <w:numPr>
          <w:ilvl w:val="0"/>
          <w:numId w:val="59"/>
        </w:numPr>
        <w:jc w:val="both"/>
      </w:pPr>
      <w:r w:rsidRPr="00831FCF">
        <w:t xml:space="preserve">maksymalny moment obrotowy </w:t>
      </w:r>
      <w:r w:rsidR="00390D40">
        <w:t xml:space="preserve">silnika </w:t>
      </w:r>
      <w:r w:rsidRPr="00831FCF">
        <w:t xml:space="preserve">wg normy SAE J1995/ISO14396 </w:t>
      </w:r>
      <w:r w:rsidR="00390D40">
        <w:t>wynoszący</w:t>
      </w:r>
      <w:r w:rsidR="00F346B1">
        <w:t xml:space="preserve"> </w:t>
      </w:r>
      <w:r w:rsidR="00390D40">
        <w:t>co najmniej</w:t>
      </w:r>
      <w:r w:rsidRPr="00831FCF">
        <w:t xml:space="preserve"> 9</w:t>
      </w:r>
      <w:r w:rsidR="005F597F">
        <w:t>0</w:t>
      </w:r>
      <w:r w:rsidRPr="00831FCF">
        <w:t>0 Nm</w:t>
      </w:r>
    </w:p>
    <w:p w14:paraId="37CED569" w14:textId="77777777" w:rsidR="00E408C7" w:rsidRDefault="00DC773E" w:rsidP="00852F4D">
      <w:pPr>
        <w:numPr>
          <w:ilvl w:val="0"/>
          <w:numId w:val="59"/>
        </w:numPr>
        <w:jc w:val="both"/>
      </w:pPr>
      <w:r w:rsidRPr="00831FCF">
        <w:t xml:space="preserve">rzeczywista masa bazowej maszyny z łyżką prostą o pojemności </w:t>
      </w:r>
      <w:r w:rsidR="00390D40" w:rsidRPr="00006DAF">
        <w:t>nie</w:t>
      </w:r>
      <w:r w:rsidRPr="00006DAF">
        <w:t>mniejszej</w:t>
      </w:r>
      <w:r w:rsidRPr="00831FCF">
        <w:t xml:space="preserve"> niż 4 m</w:t>
      </w:r>
      <w:r w:rsidRPr="00E408C7">
        <w:rPr>
          <w:vertAlign w:val="superscript"/>
        </w:rPr>
        <w:t>3</w:t>
      </w:r>
      <w:r w:rsidRPr="00831FCF">
        <w:t xml:space="preserve"> co najmniej 1</w:t>
      </w:r>
      <w:r w:rsidR="005F597F">
        <w:t>7</w:t>
      </w:r>
      <w:r w:rsidR="00390D40">
        <w:t xml:space="preserve"> </w:t>
      </w:r>
      <w:r w:rsidR="0060595D">
        <w:t>Mg</w:t>
      </w:r>
    </w:p>
    <w:p w14:paraId="14DDEB39" w14:textId="77777777" w:rsidR="00E408C7" w:rsidRDefault="00390D40" w:rsidP="00852F4D">
      <w:pPr>
        <w:numPr>
          <w:ilvl w:val="0"/>
          <w:numId w:val="59"/>
        </w:numPr>
        <w:jc w:val="both"/>
      </w:pPr>
      <w:r>
        <w:t xml:space="preserve">ładowarka </w:t>
      </w:r>
      <w:r w:rsidR="00DC773E" w:rsidRPr="00831FCF">
        <w:t>wyposażona w skrzynię przekładniową automatyczną i co najmniej</w:t>
      </w:r>
      <w:r w:rsidR="00F346B1">
        <w:t xml:space="preserve"> </w:t>
      </w:r>
      <w:r w:rsidR="00DC773E" w:rsidRPr="00831FCF">
        <w:t>dwie prędkości jazdy w przód i w tył lub przekładnię hydrostatyczną z elektronicznym sterowaniem zakresami biegów</w:t>
      </w:r>
    </w:p>
    <w:p w14:paraId="2095A786" w14:textId="77777777" w:rsidR="00E408C7" w:rsidRDefault="0060595D" w:rsidP="00852F4D">
      <w:pPr>
        <w:numPr>
          <w:ilvl w:val="0"/>
          <w:numId w:val="59"/>
        </w:numPr>
        <w:jc w:val="both"/>
      </w:pPr>
      <w:r>
        <w:t xml:space="preserve">ładowarka </w:t>
      </w:r>
      <w:r w:rsidR="00DC773E" w:rsidRPr="00831FCF">
        <w:t xml:space="preserve">wyposażona w most tylny wahliwy z oscylacją </w:t>
      </w:r>
      <w:r>
        <w:t>wynoszącą co najmniej</w:t>
      </w:r>
      <w:r w:rsidR="00F346B1">
        <w:t xml:space="preserve"> </w:t>
      </w:r>
      <w:r w:rsidR="00DC773E" w:rsidRPr="00831FCF">
        <w:t>+/- 10°</w:t>
      </w:r>
    </w:p>
    <w:p w14:paraId="284893E7" w14:textId="77777777" w:rsidR="00E408C7" w:rsidRDefault="0060595D" w:rsidP="00852F4D">
      <w:pPr>
        <w:numPr>
          <w:ilvl w:val="0"/>
          <w:numId w:val="59"/>
        </w:numPr>
        <w:jc w:val="both"/>
      </w:pPr>
      <w:r>
        <w:t xml:space="preserve">ładowarka </w:t>
      </w:r>
      <w:r w:rsidR="00DC773E" w:rsidRPr="00831FCF">
        <w:t xml:space="preserve">wyposażona w osłony przewodów hamulcowych na przednim i tylnym </w:t>
      </w:r>
      <w:r>
        <w:t>moście</w:t>
      </w:r>
    </w:p>
    <w:p w14:paraId="035EBEB1" w14:textId="77777777" w:rsidR="00E408C7" w:rsidRDefault="0060595D" w:rsidP="00852F4D">
      <w:pPr>
        <w:numPr>
          <w:ilvl w:val="0"/>
          <w:numId w:val="59"/>
        </w:numPr>
        <w:jc w:val="both"/>
      </w:pPr>
      <w:r>
        <w:t xml:space="preserve">ładowarka </w:t>
      </w:r>
      <w:r w:rsidR="00DC773E" w:rsidRPr="00831FCF">
        <w:t>wyposażona w dwuobwodowe hamulce hydrauliczne, tarczowe, całkowicie zamknięte, chłodzone obiegowo olejem</w:t>
      </w:r>
    </w:p>
    <w:p w14:paraId="64C6417F" w14:textId="77777777" w:rsidR="00E408C7" w:rsidRDefault="0060595D" w:rsidP="00852F4D">
      <w:pPr>
        <w:numPr>
          <w:ilvl w:val="0"/>
          <w:numId w:val="59"/>
        </w:numPr>
        <w:jc w:val="both"/>
      </w:pPr>
      <w:r>
        <w:t xml:space="preserve">ładowarka </w:t>
      </w:r>
      <w:r w:rsidR="00DC773E" w:rsidRPr="00831FCF">
        <w:t>wyposażona w hamulec postojowy/awaryjny</w:t>
      </w:r>
    </w:p>
    <w:p w14:paraId="24CBA3FE" w14:textId="77777777" w:rsidR="00E408C7" w:rsidRDefault="0060595D" w:rsidP="00852F4D">
      <w:pPr>
        <w:numPr>
          <w:ilvl w:val="0"/>
          <w:numId w:val="59"/>
        </w:numPr>
        <w:jc w:val="both"/>
      </w:pPr>
      <w:r>
        <w:t xml:space="preserve">ładowarka </w:t>
      </w:r>
      <w:r w:rsidR="00DC773E" w:rsidRPr="00831FCF">
        <w:t>wyposażona w układ hamulcowy zgodny z</w:t>
      </w:r>
      <w:r>
        <w:t xml:space="preserve"> normą</w:t>
      </w:r>
      <w:r w:rsidR="00DC773E" w:rsidRPr="00831FCF">
        <w:t xml:space="preserve"> 3450 i 71/320/WE</w:t>
      </w:r>
    </w:p>
    <w:p w14:paraId="335F0E9B" w14:textId="77777777" w:rsidR="00E408C7" w:rsidRDefault="00DC773E" w:rsidP="00852F4D">
      <w:pPr>
        <w:numPr>
          <w:ilvl w:val="0"/>
          <w:numId w:val="59"/>
        </w:numPr>
        <w:jc w:val="both"/>
      </w:pPr>
      <w:r w:rsidRPr="00831FCF">
        <w:t xml:space="preserve">minimalny skręt ramy przegubowej ma wynosić co najmniej 35° w prawo i co najmniej 35° w </w:t>
      </w:r>
      <w:r w:rsidR="0060595D">
        <w:t>lewo</w:t>
      </w:r>
    </w:p>
    <w:p w14:paraId="60C02726" w14:textId="77777777" w:rsidR="00E408C7" w:rsidRDefault="0060595D" w:rsidP="00852F4D">
      <w:pPr>
        <w:numPr>
          <w:ilvl w:val="0"/>
          <w:numId w:val="59"/>
        </w:numPr>
        <w:jc w:val="both"/>
      </w:pPr>
      <w:r>
        <w:t xml:space="preserve">ładowarka </w:t>
      </w:r>
      <w:r w:rsidR="00DC773E" w:rsidRPr="00831FCF">
        <w:t xml:space="preserve">wyposażona w zaczep awaryjny ze </w:t>
      </w:r>
      <w:r>
        <w:t>sworzniem</w:t>
      </w:r>
    </w:p>
    <w:p w14:paraId="46AACAA6" w14:textId="77777777" w:rsidR="00E408C7" w:rsidRDefault="0060595D" w:rsidP="00852F4D">
      <w:pPr>
        <w:numPr>
          <w:ilvl w:val="0"/>
          <w:numId w:val="59"/>
        </w:numPr>
        <w:jc w:val="both"/>
      </w:pPr>
      <w:r>
        <w:t xml:space="preserve">ładowarka </w:t>
      </w:r>
      <w:r w:rsidR="00DC773E" w:rsidRPr="00831FCF">
        <w:t>wyposażona w opony przemysłowe pełne</w:t>
      </w:r>
    </w:p>
    <w:p w14:paraId="212D2716" w14:textId="77777777" w:rsidR="00E408C7" w:rsidRDefault="0060595D" w:rsidP="00852F4D">
      <w:pPr>
        <w:numPr>
          <w:ilvl w:val="0"/>
          <w:numId w:val="59"/>
        </w:numPr>
        <w:jc w:val="both"/>
      </w:pPr>
      <w:r>
        <w:t xml:space="preserve">ładowarka </w:t>
      </w:r>
      <w:r w:rsidR="00DC773E" w:rsidRPr="00831FCF">
        <w:t>wyposażona w pełne błotniki kół przednich i tylnych</w:t>
      </w:r>
    </w:p>
    <w:p w14:paraId="5C41363B" w14:textId="77777777" w:rsidR="00E408C7" w:rsidRDefault="00DC773E" w:rsidP="00852F4D">
      <w:pPr>
        <w:numPr>
          <w:ilvl w:val="0"/>
          <w:numId w:val="59"/>
        </w:numPr>
        <w:jc w:val="both"/>
      </w:pPr>
      <w:r w:rsidRPr="00831FCF">
        <w:t xml:space="preserve">układ wydechowy silnika z wylotem skierowanym ku </w:t>
      </w:r>
      <w:r w:rsidR="0060595D">
        <w:t>górze</w:t>
      </w:r>
    </w:p>
    <w:p w14:paraId="4CCA5AF6" w14:textId="77777777" w:rsidR="00E408C7" w:rsidRDefault="0060595D" w:rsidP="00852F4D">
      <w:pPr>
        <w:numPr>
          <w:ilvl w:val="0"/>
          <w:numId w:val="59"/>
        </w:numPr>
        <w:jc w:val="both"/>
      </w:pPr>
      <w:r>
        <w:t>ładowarka</w:t>
      </w:r>
      <w:r w:rsidR="00DC773E" w:rsidRPr="00831FCF">
        <w:t xml:space="preserve"> wyposażona w układ centralnego smarowania wraz ze smarowaniem </w:t>
      </w:r>
      <w:r>
        <w:t>szybkozłączy</w:t>
      </w:r>
    </w:p>
    <w:p w14:paraId="0A106DEE" w14:textId="77777777" w:rsidR="00E408C7" w:rsidRDefault="00DC773E" w:rsidP="00852F4D">
      <w:pPr>
        <w:numPr>
          <w:ilvl w:val="0"/>
          <w:numId w:val="59"/>
        </w:numPr>
        <w:jc w:val="both"/>
      </w:pPr>
      <w:r w:rsidRPr="00831FCF">
        <w:t>wysokość maszyny bazowej maksymalnie 3,5 m</w:t>
      </w:r>
    </w:p>
    <w:p w14:paraId="3355FFC8" w14:textId="77777777" w:rsidR="00DC773E" w:rsidRPr="00831FCF" w:rsidRDefault="00DC773E" w:rsidP="00852F4D">
      <w:pPr>
        <w:numPr>
          <w:ilvl w:val="0"/>
          <w:numId w:val="59"/>
        </w:numPr>
        <w:jc w:val="both"/>
      </w:pPr>
      <w:r w:rsidRPr="00831FCF">
        <w:t xml:space="preserve">wysokość podnoszenia mierzona do sworznia łyżki minimum </w:t>
      </w:r>
      <w:r w:rsidR="00BF46AF">
        <w:t>3</w:t>
      </w:r>
      <w:r w:rsidRPr="00831FCF">
        <w:t>,</w:t>
      </w:r>
      <w:r w:rsidR="00BF46AF">
        <w:t>9</w:t>
      </w:r>
      <w:r w:rsidRPr="00831FCF">
        <w:t xml:space="preserve"> m</w:t>
      </w:r>
      <w:r w:rsidR="00BF46AF">
        <w:t>., z zastrzeżeniem, iż ze względu na przeznaczenie ładowarki (</w:t>
      </w:r>
      <w:r w:rsidR="00BF46AF" w:rsidRPr="00AF519A">
        <w:t>załadunek pojazdów wielkopojemnych</w:t>
      </w:r>
      <w:r w:rsidR="00F346B1">
        <w:t xml:space="preserve"> </w:t>
      </w:r>
      <w:r w:rsidR="00BF46AF">
        <w:t xml:space="preserve">z </w:t>
      </w:r>
      <w:r w:rsidR="00BF46AF" w:rsidRPr="00AF519A">
        <w:t>„ruchom</w:t>
      </w:r>
      <w:r w:rsidR="00BF46AF">
        <w:t>ą</w:t>
      </w:r>
      <w:r w:rsidR="00BF46AF" w:rsidRPr="00AF519A">
        <w:t xml:space="preserve"> podłog</w:t>
      </w:r>
      <w:r w:rsidR="00BF46AF">
        <w:t>ą</w:t>
      </w:r>
      <w:r w:rsidR="00BF46AF" w:rsidRPr="00AF519A">
        <w:t>”</w:t>
      </w:r>
      <w:r w:rsidR="00BF46AF">
        <w:t xml:space="preserve">) Zamawiający </w:t>
      </w:r>
      <w:r w:rsidR="00BF46AF" w:rsidRPr="00BF46AF">
        <w:t>wymaga</w:t>
      </w:r>
      <w:r w:rsidR="00BF46AF">
        <w:t xml:space="preserve"> aby zaoferowane przez wykonawców ładowarki były ładowarkami wysokiego wysypu, to jest umożliwiały wysyp</w:t>
      </w:r>
      <w:r w:rsidR="00F346B1">
        <w:t xml:space="preserve"> </w:t>
      </w:r>
      <w:r w:rsidR="00BF46AF">
        <w:t>na wysokości</w:t>
      </w:r>
      <w:r w:rsidR="00BF46AF" w:rsidRPr="004F1231">
        <w:t xml:space="preserve"> wynoszącej</w:t>
      </w:r>
      <w:r w:rsidR="00BF46AF" w:rsidRPr="00BF46AF">
        <w:t xml:space="preserve"> co najmniej 4</w:t>
      </w:r>
      <w:r w:rsidR="00BF46AF">
        <w:t>,</w:t>
      </w:r>
      <w:r w:rsidR="00BF46AF" w:rsidRPr="00BF46AF">
        <w:t>2</w:t>
      </w:r>
      <w:r w:rsidR="00BF46AF">
        <w:t xml:space="preserve"> </w:t>
      </w:r>
      <w:r w:rsidR="00BF46AF" w:rsidRPr="00BF46AF">
        <w:t>m.</w:t>
      </w:r>
    </w:p>
    <w:p w14:paraId="0542579A" w14:textId="77777777" w:rsidR="00CC5F8A" w:rsidRDefault="00CC5F8A" w:rsidP="006711BC">
      <w:pPr>
        <w:pStyle w:val="Akapitzlist2"/>
        <w:widowControl w:val="0"/>
        <w:tabs>
          <w:tab w:val="left" w:pos="872"/>
        </w:tabs>
        <w:autoSpaceDE w:val="0"/>
        <w:autoSpaceDN w:val="0"/>
        <w:ind w:left="0"/>
        <w:jc w:val="both"/>
        <w:rPr>
          <w:bCs/>
          <w:u w:val="single"/>
        </w:rPr>
      </w:pPr>
    </w:p>
    <w:p w14:paraId="5D276E68" w14:textId="77777777" w:rsidR="00DC773E" w:rsidRPr="00866676" w:rsidRDefault="00DC773E" w:rsidP="006711BC">
      <w:pPr>
        <w:pStyle w:val="Akapitzlist2"/>
        <w:widowControl w:val="0"/>
        <w:tabs>
          <w:tab w:val="left" w:pos="872"/>
        </w:tabs>
        <w:autoSpaceDE w:val="0"/>
        <w:autoSpaceDN w:val="0"/>
        <w:ind w:left="0"/>
        <w:jc w:val="both"/>
        <w:rPr>
          <w:b/>
          <w:bCs/>
        </w:rPr>
      </w:pPr>
      <w:r w:rsidRPr="00DC773E">
        <w:rPr>
          <w:bCs/>
          <w:u w:val="single"/>
        </w:rPr>
        <w:lastRenderedPageBreak/>
        <w:t>Wymagane</w:t>
      </w:r>
      <w:r w:rsidRPr="00DC773E">
        <w:rPr>
          <w:bCs/>
          <w:spacing w:val="23"/>
          <w:u w:val="single"/>
        </w:rPr>
        <w:t xml:space="preserve"> </w:t>
      </w:r>
      <w:r>
        <w:rPr>
          <w:bCs/>
          <w:spacing w:val="23"/>
          <w:u w:val="single"/>
        </w:rPr>
        <w:t>p</w:t>
      </w:r>
      <w:r w:rsidRPr="00DC773E">
        <w:rPr>
          <w:noProof/>
          <w:u w:val="single"/>
        </w:rPr>
        <w:t xml:space="preserve">arametry </w:t>
      </w:r>
      <w:r>
        <w:rPr>
          <w:noProof/>
          <w:u w:val="single"/>
        </w:rPr>
        <w:t>dotyczące kabiny operatora:</w:t>
      </w:r>
    </w:p>
    <w:p w14:paraId="4CC38637" w14:textId="77777777" w:rsidR="00DC773E" w:rsidRPr="00DC773E" w:rsidRDefault="00DC773E" w:rsidP="006711BC">
      <w:pPr>
        <w:pStyle w:val="Tekstpodstawowy"/>
        <w:jc w:val="both"/>
        <w:rPr>
          <w:noProof/>
        </w:rPr>
      </w:pPr>
    </w:p>
    <w:p w14:paraId="0400BE2E" w14:textId="77777777" w:rsidR="006C4C2E" w:rsidRDefault="0060595D" w:rsidP="00852F4D">
      <w:pPr>
        <w:numPr>
          <w:ilvl w:val="0"/>
          <w:numId w:val="60"/>
        </w:numPr>
        <w:jc w:val="both"/>
      </w:pPr>
      <w:r>
        <w:t xml:space="preserve">kabina </w:t>
      </w:r>
      <w:r w:rsidR="00DC773E" w:rsidRPr="00831FCF">
        <w:t xml:space="preserve">zapewniająca widoczność </w:t>
      </w:r>
      <w:r>
        <w:t>360°</w:t>
      </w:r>
    </w:p>
    <w:p w14:paraId="2B8CA827" w14:textId="77777777" w:rsidR="006C4C2E" w:rsidRDefault="0060595D" w:rsidP="00852F4D">
      <w:pPr>
        <w:numPr>
          <w:ilvl w:val="0"/>
          <w:numId w:val="60"/>
        </w:numPr>
        <w:jc w:val="both"/>
      </w:pPr>
      <w:r>
        <w:t>kabina zgodna z</w:t>
      </w:r>
      <w:r w:rsidR="00DC773E" w:rsidRPr="00831FCF">
        <w:t xml:space="preserve"> norm</w:t>
      </w:r>
      <w:r>
        <w:t>ami</w:t>
      </w:r>
      <w:r w:rsidR="00DC773E" w:rsidRPr="00831FCF">
        <w:t xml:space="preserve"> ROPS i FOPS</w:t>
      </w:r>
    </w:p>
    <w:p w14:paraId="4E1BB7E9" w14:textId="77777777" w:rsidR="006C4C2E" w:rsidRDefault="0060595D" w:rsidP="00852F4D">
      <w:pPr>
        <w:numPr>
          <w:ilvl w:val="0"/>
          <w:numId w:val="60"/>
        </w:numPr>
        <w:jc w:val="both"/>
      </w:pPr>
      <w:r>
        <w:t xml:space="preserve">kabina </w:t>
      </w:r>
      <w:r w:rsidR="00DC773E" w:rsidRPr="00831FCF">
        <w:t>wyposażona w przyciemniane szyby lub rolety przeciw</w:t>
      </w:r>
      <w:r>
        <w:t>słoneczne</w:t>
      </w:r>
    </w:p>
    <w:p w14:paraId="186B3406" w14:textId="77777777" w:rsidR="006C4C2E" w:rsidRDefault="00DC773E" w:rsidP="00852F4D">
      <w:pPr>
        <w:numPr>
          <w:ilvl w:val="0"/>
          <w:numId w:val="60"/>
        </w:numPr>
        <w:jc w:val="both"/>
      </w:pPr>
      <w:r w:rsidRPr="00831FCF">
        <w:t xml:space="preserve">fotel operatora z pneumatycznym zawieszeniem, podgrzewaniem, wyposażony w pas </w:t>
      </w:r>
      <w:r w:rsidR="0060595D">
        <w:t>bezpieczeństwa</w:t>
      </w:r>
    </w:p>
    <w:p w14:paraId="63B77D81" w14:textId="77777777" w:rsidR="006C4C2E" w:rsidRDefault="00746D82" w:rsidP="00852F4D">
      <w:pPr>
        <w:numPr>
          <w:ilvl w:val="0"/>
          <w:numId w:val="60"/>
        </w:numPr>
        <w:jc w:val="both"/>
      </w:pPr>
      <w:r w:rsidRPr="00746D82">
        <w:t>możliwość zmiany kierunku jazdy i biegów w jednej dźwigni przy kierownicy</w:t>
      </w:r>
      <w:r w:rsidR="00F346B1">
        <w:t xml:space="preserve"> </w:t>
      </w:r>
      <w:r w:rsidRPr="00746D82">
        <w:t>lub za pomocą jednego przełącznika umieszczonego na panelu z dźwigniami</w:t>
      </w:r>
      <w:r w:rsidR="00F346B1">
        <w:t xml:space="preserve"> </w:t>
      </w:r>
      <w:r w:rsidRPr="00746D82">
        <w:t>do sterowania funkcjami podnoszenia/opuszczania łyżki - dźwignia przy kierownicy</w:t>
      </w:r>
      <w:r w:rsidR="00F346B1">
        <w:t xml:space="preserve"> </w:t>
      </w:r>
      <w:r w:rsidRPr="00746D82">
        <w:t xml:space="preserve">lub przełącznik na panelu z dźwigniami sterowania funkcjami łyżki, służące do zmiany kierunku jazdy oraz biegów mogą mieć kształt (formę) </w:t>
      </w:r>
      <w:r w:rsidRPr="006C4C2E">
        <w:rPr>
          <w:bCs/>
        </w:rPr>
        <w:t>joysticka pod warunkiem,</w:t>
      </w:r>
      <w:r w:rsidR="00F346B1" w:rsidRPr="006C4C2E">
        <w:rPr>
          <w:bCs/>
        </w:rPr>
        <w:t xml:space="preserve"> </w:t>
      </w:r>
      <w:r w:rsidRPr="006C4C2E">
        <w:rPr>
          <w:bCs/>
        </w:rPr>
        <w:t>iż zarówno funkcja zmiany kierunków jazdy jak i zmiany biegów będą w takim przypadku realizowane za pomocą tego samego, jednego joysticka, a nie za pomocą dwóch osobnych joysticków</w:t>
      </w:r>
    </w:p>
    <w:p w14:paraId="1156A7F7" w14:textId="77777777" w:rsidR="006C4C2E" w:rsidRDefault="00DC773E" w:rsidP="00852F4D">
      <w:pPr>
        <w:numPr>
          <w:ilvl w:val="0"/>
          <w:numId w:val="60"/>
        </w:numPr>
        <w:jc w:val="both"/>
      </w:pPr>
      <w:r w:rsidRPr="00831FCF">
        <w:t xml:space="preserve">sterowanie kierunkiem jazdy za pomocą standardowego koła </w:t>
      </w:r>
      <w:r w:rsidR="00B211AD">
        <w:t>kierowniczego</w:t>
      </w:r>
    </w:p>
    <w:p w14:paraId="44766A00" w14:textId="77777777" w:rsidR="006C4C2E" w:rsidRDefault="00B211AD" w:rsidP="00852F4D">
      <w:pPr>
        <w:numPr>
          <w:ilvl w:val="0"/>
          <w:numId w:val="60"/>
        </w:numPr>
        <w:jc w:val="both"/>
      </w:pPr>
      <w:r>
        <w:t xml:space="preserve">kabina </w:t>
      </w:r>
      <w:r w:rsidR="00DC773E" w:rsidRPr="00831FCF">
        <w:t>wyposażona w klimatyzację</w:t>
      </w:r>
    </w:p>
    <w:p w14:paraId="0DCD4F7B" w14:textId="77777777" w:rsidR="006C4C2E" w:rsidRDefault="00DC773E" w:rsidP="00852F4D">
      <w:pPr>
        <w:numPr>
          <w:ilvl w:val="0"/>
          <w:numId w:val="60"/>
        </w:numPr>
        <w:jc w:val="both"/>
      </w:pPr>
      <w:r w:rsidRPr="00831FCF">
        <w:t>sterowanie ruchami wysięgnika za pośrednictwem dźwig</w:t>
      </w:r>
      <w:r w:rsidR="00B211AD">
        <w:t>ni</w:t>
      </w:r>
      <w:r w:rsidRPr="00831FCF">
        <w:t xml:space="preserve"> umieszczonych</w:t>
      </w:r>
      <w:r w:rsidR="00F346B1">
        <w:t xml:space="preserve"> </w:t>
      </w:r>
      <w:r w:rsidRPr="00831FCF">
        <w:t>po prawej stronie operatora</w:t>
      </w:r>
      <w:r w:rsidR="008727DB">
        <w:t xml:space="preserve"> lub dźwigni w kształcie joysticka pod warunkiem,</w:t>
      </w:r>
      <w:r w:rsidR="00F346B1">
        <w:t xml:space="preserve"> </w:t>
      </w:r>
      <w:r w:rsidR="008727DB">
        <w:t>iż zarówno funkcja zmiany kierunków jazdy jak i zmiany biegów będą w takim przypadku realizowane za pomocą</w:t>
      </w:r>
    </w:p>
    <w:p w14:paraId="186ECE1E" w14:textId="77777777" w:rsidR="006C4C2E" w:rsidRDefault="008727DB" w:rsidP="00852F4D">
      <w:pPr>
        <w:numPr>
          <w:ilvl w:val="0"/>
          <w:numId w:val="60"/>
        </w:numPr>
        <w:jc w:val="both"/>
      </w:pPr>
      <w:r>
        <w:t>tego samego, jednego joysticka, a nie za pomocą dwóch osobnych joysticków</w:t>
      </w:r>
    </w:p>
    <w:p w14:paraId="6DE623B8" w14:textId="77777777" w:rsidR="006C4C2E" w:rsidRDefault="00DC773E" w:rsidP="00852F4D">
      <w:pPr>
        <w:numPr>
          <w:ilvl w:val="0"/>
          <w:numId w:val="60"/>
        </w:numPr>
        <w:jc w:val="both"/>
      </w:pPr>
      <w:r w:rsidRPr="00831FCF">
        <w:t>lusterka zewnętrzne</w:t>
      </w:r>
    </w:p>
    <w:p w14:paraId="30F54D58" w14:textId="77777777" w:rsidR="006C4C2E" w:rsidRDefault="00DC773E" w:rsidP="00852F4D">
      <w:pPr>
        <w:numPr>
          <w:ilvl w:val="0"/>
          <w:numId w:val="60"/>
        </w:numPr>
        <w:jc w:val="both"/>
      </w:pPr>
      <w:r w:rsidRPr="00831FCF">
        <w:t>kamera widoku wstecznego z wyświetlaczem w kabinie</w:t>
      </w:r>
    </w:p>
    <w:p w14:paraId="4DA4FA6A" w14:textId="77777777" w:rsidR="006C4C2E" w:rsidRDefault="00DC773E" w:rsidP="00852F4D">
      <w:pPr>
        <w:numPr>
          <w:ilvl w:val="0"/>
          <w:numId w:val="60"/>
        </w:numPr>
        <w:jc w:val="both"/>
      </w:pPr>
      <w:r w:rsidRPr="00831FCF">
        <w:t xml:space="preserve">wycieraczka szyby przedniej i tylnej ze </w:t>
      </w:r>
      <w:r w:rsidR="00B211AD">
        <w:t>spryskiwaczem</w:t>
      </w:r>
    </w:p>
    <w:p w14:paraId="4D279F5B" w14:textId="77777777" w:rsidR="006C4C2E" w:rsidRDefault="00DC773E" w:rsidP="00852F4D">
      <w:pPr>
        <w:numPr>
          <w:ilvl w:val="0"/>
          <w:numId w:val="60"/>
        </w:numPr>
        <w:jc w:val="both"/>
      </w:pPr>
      <w:r w:rsidRPr="00831FCF">
        <w:t>regulowana w dwóch płaszczyznach kolumna kierownicza</w:t>
      </w:r>
    </w:p>
    <w:p w14:paraId="041940A7" w14:textId="77777777" w:rsidR="006C4C2E" w:rsidRDefault="00DC773E" w:rsidP="00852F4D">
      <w:pPr>
        <w:numPr>
          <w:ilvl w:val="0"/>
          <w:numId w:val="60"/>
        </w:numPr>
        <w:jc w:val="both"/>
      </w:pPr>
      <w:r w:rsidRPr="00831FCF">
        <w:t xml:space="preserve">maksymalny poziom hałasu wewnątrz kabiny </w:t>
      </w:r>
      <w:r w:rsidR="00B211AD">
        <w:t xml:space="preserve">wynoszący </w:t>
      </w:r>
      <w:r w:rsidRPr="00831FCF">
        <w:t>nie więcej niż 69 dB(A)</w:t>
      </w:r>
    </w:p>
    <w:p w14:paraId="57D1EAEF" w14:textId="77777777" w:rsidR="006C4C2E" w:rsidRDefault="00B211AD" w:rsidP="00852F4D">
      <w:pPr>
        <w:numPr>
          <w:ilvl w:val="0"/>
          <w:numId w:val="60"/>
        </w:numPr>
        <w:jc w:val="both"/>
      </w:pPr>
      <w:r>
        <w:t xml:space="preserve">kabina </w:t>
      </w:r>
      <w:r w:rsidR="00DC773E" w:rsidRPr="00831FCF">
        <w:t>wyposażona w nadciśnieniowy nawiew powietrza i w filtr węglowy do redukcji odorów</w:t>
      </w:r>
    </w:p>
    <w:p w14:paraId="2B2EA95E" w14:textId="77777777" w:rsidR="006C4C2E" w:rsidRDefault="00B211AD" w:rsidP="00852F4D">
      <w:pPr>
        <w:numPr>
          <w:ilvl w:val="0"/>
          <w:numId w:val="60"/>
        </w:numPr>
        <w:jc w:val="both"/>
      </w:pPr>
      <w:r>
        <w:t xml:space="preserve">kabina </w:t>
      </w:r>
      <w:r w:rsidR="00DC773E" w:rsidRPr="00831FCF">
        <w:t xml:space="preserve">wyposażona w zawieszenie odporne </w:t>
      </w:r>
      <w:r w:rsidR="0079334D">
        <w:t>na</w:t>
      </w:r>
      <w:r w:rsidR="00DC773E" w:rsidRPr="00831FCF">
        <w:t xml:space="preserve"> drgani</w:t>
      </w:r>
      <w:r w:rsidR="0079334D">
        <w:t>a</w:t>
      </w:r>
    </w:p>
    <w:p w14:paraId="38244D1F" w14:textId="77777777" w:rsidR="006C4C2E" w:rsidRDefault="0079334D" w:rsidP="00852F4D">
      <w:pPr>
        <w:numPr>
          <w:ilvl w:val="0"/>
          <w:numId w:val="60"/>
        </w:numPr>
        <w:jc w:val="both"/>
      </w:pPr>
      <w:r>
        <w:t xml:space="preserve">kabina </w:t>
      </w:r>
      <w:r w:rsidRPr="00831FCF">
        <w:t xml:space="preserve">wyposażona </w:t>
      </w:r>
      <w:r>
        <w:t xml:space="preserve">w </w:t>
      </w:r>
      <w:r w:rsidR="00DC773E" w:rsidRPr="00831FCF">
        <w:t>radio CB</w:t>
      </w:r>
    </w:p>
    <w:p w14:paraId="63AF6D29" w14:textId="77777777" w:rsidR="00DC773E" w:rsidRPr="00831FCF" w:rsidRDefault="0079334D" w:rsidP="00852F4D">
      <w:pPr>
        <w:numPr>
          <w:ilvl w:val="0"/>
          <w:numId w:val="60"/>
        </w:numPr>
        <w:jc w:val="both"/>
      </w:pPr>
      <w:r>
        <w:t xml:space="preserve">kabina </w:t>
      </w:r>
      <w:r w:rsidRPr="00831FCF">
        <w:t xml:space="preserve">wyposażona </w:t>
      </w:r>
      <w:r w:rsidR="00DC773E" w:rsidRPr="00831FCF">
        <w:t>nadmuchy powietrza odmrażające na przednią i tylną szybę</w:t>
      </w:r>
    </w:p>
    <w:p w14:paraId="5BFBA1FF" w14:textId="77777777" w:rsidR="00831FCF" w:rsidRPr="00DC773E" w:rsidRDefault="00831FCF" w:rsidP="006711BC">
      <w:pPr>
        <w:pStyle w:val="Tekstpodstawowy"/>
        <w:jc w:val="both"/>
        <w:rPr>
          <w:noProof/>
        </w:rPr>
      </w:pPr>
    </w:p>
    <w:p w14:paraId="5F82A740" w14:textId="77777777" w:rsidR="00831FCF" w:rsidRPr="00866676" w:rsidRDefault="00831FCF" w:rsidP="006711BC">
      <w:pPr>
        <w:pStyle w:val="Akapitzlist2"/>
        <w:widowControl w:val="0"/>
        <w:tabs>
          <w:tab w:val="left" w:pos="872"/>
        </w:tabs>
        <w:autoSpaceDE w:val="0"/>
        <w:autoSpaceDN w:val="0"/>
        <w:ind w:left="0"/>
        <w:jc w:val="both"/>
        <w:rPr>
          <w:b/>
          <w:bCs/>
        </w:rPr>
      </w:pPr>
      <w:r w:rsidRPr="00DC773E">
        <w:rPr>
          <w:bCs/>
          <w:u w:val="single"/>
        </w:rPr>
        <w:t>Wymagane</w:t>
      </w:r>
      <w:r w:rsidRPr="00DC773E">
        <w:rPr>
          <w:bCs/>
          <w:spacing w:val="23"/>
          <w:u w:val="single"/>
        </w:rPr>
        <w:t xml:space="preserve"> </w:t>
      </w:r>
      <w:r>
        <w:rPr>
          <w:bCs/>
          <w:u w:val="single"/>
        </w:rPr>
        <w:t>w</w:t>
      </w:r>
      <w:r w:rsidRPr="00831FCF">
        <w:rPr>
          <w:bCs/>
          <w:u w:val="single"/>
        </w:rPr>
        <w:t>yposażenie przystosowane do pracy z ładowarką:</w:t>
      </w:r>
    </w:p>
    <w:p w14:paraId="32572681" w14:textId="77777777" w:rsidR="00831FCF" w:rsidRPr="00DC773E" w:rsidRDefault="00831FCF" w:rsidP="006711BC">
      <w:pPr>
        <w:pStyle w:val="Tekstpodstawowy"/>
        <w:jc w:val="both"/>
        <w:rPr>
          <w:noProof/>
        </w:rPr>
      </w:pPr>
    </w:p>
    <w:p w14:paraId="546CFE0D" w14:textId="77777777" w:rsidR="00DC773E" w:rsidRPr="001E45D2" w:rsidRDefault="00DC773E" w:rsidP="00852F4D">
      <w:pPr>
        <w:numPr>
          <w:ilvl w:val="0"/>
          <w:numId w:val="61"/>
        </w:numPr>
        <w:jc w:val="both"/>
      </w:pPr>
      <w:r w:rsidRPr="001E45D2">
        <w:t xml:space="preserve">łyżka </w:t>
      </w:r>
      <w:r w:rsidR="0079334D">
        <w:t xml:space="preserve">wysokiego wysypu o pojemności </w:t>
      </w:r>
      <w:r w:rsidRPr="001E45D2">
        <w:t>co najmniej 3,5 m</w:t>
      </w:r>
      <w:r w:rsidRPr="0079334D">
        <w:rPr>
          <w:vertAlign w:val="superscript"/>
        </w:rPr>
        <w:t>3</w:t>
      </w:r>
      <w:r w:rsidR="0079334D">
        <w:t xml:space="preserve">, szerokości </w:t>
      </w:r>
      <w:r w:rsidRPr="001E45D2">
        <w:t>co najmniej 2</w:t>
      </w:r>
      <w:r w:rsidR="0079334D">
        <w:t> </w:t>
      </w:r>
      <w:r w:rsidRPr="001E45D2">
        <w:t xml:space="preserve">600 mm z lemieszem prostym (łyżka </w:t>
      </w:r>
      <w:r w:rsidR="0079334D">
        <w:t>dla materiału o ciężarze max 1,0</w:t>
      </w:r>
      <w:r w:rsidRPr="001E45D2">
        <w:t xml:space="preserve"> t/m</w:t>
      </w:r>
      <w:r w:rsidRPr="0079334D">
        <w:rPr>
          <w:vertAlign w:val="superscript"/>
        </w:rPr>
        <w:t>3</w:t>
      </w:r>
      <w:r w:rsidRPr="001E45D2">
        <w:t>) wraz</w:t>
      </w:r>
      <w:r w:rsidR="00F346B1">
        <w:t xml:space="preserve"> </w:t>
      </w:r>
      <w:r w:rsidRPr="001E45D2">
        <w:t xml:space="preserve">z dodatkową funkcją hydrauliki do zasilania łyżki wysokiego wysypu, z możliwością wysypu materiału na wysokość </w:t>
      </w:r>
      <w:r w:rsidR="009759BB">
        <w:t>co najmniej</w:t>
      </w:r>
      <w:r w:rsidRPr="001E45D2">
        <w:t xml:space="preserve"> 420 </w:t>
      </w:r>
      <w:r w:rsidR="009759BB">
        <w:t>c</w:t>
      </w:r>
      <w:r w:rsidRPr="001E45D2">
        <w:t>m</w:t>
      </w:r>
      <w:r w:rsidR="009759BB">
        <w:t>.</w:t>
      </w:r>
    </w:p>
    <w:p w14:paraId="745B14BB" w14:textId="77777777" w:rsidR="00831FCF" w:rsidRPr="00DC773E" w:rsidRDefault="00831FCF" w:rsidP="006711BC">
      <w:pPr>
        <w:pStyle w:val="Tekstpodstawowy"/>
        <w:jc w:val="both"/>
        <w:rPr>
          <w:noProof/>
        </w:rPr>
      </w:pPr>
    </w:p>
    <w:p w14:paraId="65374C3B" w14:textId="77777777" w:rsidR="00831FCF" w:rsidRPr="00866676" w:rsidRDefault="00831FCF" w:rsidP="006711BC">
      <w:pPr>
        <w:pStyle w:val="Akapitzlist2"/>
        <w:widowControl w:val="0"/>
        <w:tabs>
          <w:tab w:val="left" w:pos="872"/>
        </w:tabs>
        <w:autoSpaceDE w:val="0"/>
        <w:autoSpaceDN w:val="0"/>
        <w:ind w:left="0"/>
        <w:jc w:val="both"/>
        <w:rPr>
          <w:b/>
          <w:bCs/>
        </w:rPr>
      </w:pPr>
      <w:r>
        <w:rPr>
          <w:bCs/>
          <w:u w:val="single"/>
        </w:rPr>
        <w:t>Pozostałe w</w:t>
      </w:r>
      <w:r w:rsidRPr="00DC773E">
        <w:rPr>
          <w:bCs/>
          <w:u w:val="single"/>
        </w:rPr>
        <w:t>ymagane</w:t>
      </w:r>
      <w:r w:rsidRPr="00DC773E">
        <w:rPr>
          <w:bCs/>
          <w:spacing w:val="23"/>
          <w:u w:val="single"/>
        </w:rPr>
        <w:t xml:space="preserve"> </w:t>
      </w:r>
      <w:r>
        <w:rPr>
          <w:bCs/>
          <w:u w:val="single"/>
        </w:rPr>
        <w:t>w</w:t>
      </w:r>
      <w:r w:rsidRPr="00831FCF">
        <w:rPr>
          <w:bCs/>
          <w:u w:val="single"/>
        </w:rPr>
        <w:t>yposażenie ładowark</w:t>
      </w:r>
      <w:r>
        <w:rPr>
          <w:bCs/>
          <w:u w:val="single"/>
        </w:rPr>
        <w:t>i</w:t>
      </w:r>
      <w:r w:rsidRPr="00831FCF">
        <w:rPr>
          <w:bCs/>
          <w:u w:val="single"/>
        </w:rPr>
        <w:t>:</w:t>
      </w:r>
    </w:p>
    <w:p w14:paraId="15746ED8" w14:textId="77777777" w:rsidR="00831FCF" w:rsidRPr="00DC773E" w:rsidRDefault="00831FCF" w:rsidP="006711BC">
      <w:pPr>
        <w:pStyle w:val="Tekstpodstawowy"/>
        <w:jc w:val="both"/>
        <w:rPr>
          <w:noProof/>
        </w:rPr>
      </w:pPr>
    </w:p>
    <w:p w14:paraId="2ECD0E2A" w14:textId="77777777" w:rsidR="006C4C2E" w:rsidRDefault="0079334D" w:rsidP="00852F4D">
      <w:pPr>
        <w:numPr>
          <w:ilvl w:val="0"/>
          <w:numId w:val="62"/>
        </w:numPr>
        <w:jc w:val="both"/>
      </w:pPr>
      <w:r>
        <w:t xml:space="preserve">ładowarka </w:t>
      </w:r>
      <w:r w:rsidR="00DC773E" w:rsidRPr="001E45D2">
        <w:t xml:space="preserve">wyposażona w oświetlenie drogowe osłonięte: kierunkowskazy, światła </w:t>
      </w:r>
      <w:r>
        <w:t xml:space="preserve">stopu, światła pozycyjne, </w:t>
      </w:r>
      <w:r w:rsidR="00DC773E" w:rsidRPr="001E45D2">
        <w:t>mijania</w:t>
      </w:r>
      <w:r>
        <w:t xml:space="preserve"> oraz </w:t>
      </w:r>
      <w:r w:rsidR="00DC773E" w:rsidRPr="001E45D2">
        <w:t>drogowe</w:t>
      </w:r>
    </w:p>
    <w:p w14:paraId="0BA535DB" w14:textId="77777777" w:rsidR="006C4C2E" w:rsidRDefault="0079334D" w:rsidP="00852F4D">
      <w:pPr>
        <w:numPr>
          <w:ilvl w:val="0"/>
          <w:numId w:val="62"/>
        </w:numPr>
        <w:jc w:val="both"/>
      </w:pPr>
      <w:r>
        <w:t>ładowarka</w:t>
      </w:r>
      <w:r w:rsidR="00B46AA8">
        <w:rPr>
          <w:noProof/>
        </w:rPr>
        <mc:AlternateContent>
          <mc:Choice Requires="wps">
            <w:drawing>
              <wp:anchor distT="0" distB="0" distL="114300" distR="114300" simplePos="0" relativeHeight="251657728" behindDoc="0" locked="0" layoutInCell="1" allowOverlap="1" wp14:anchorId="1D5E59A4" wp14:editId="47A1AD10">
                <wp:simplePos x="0" y="0"/>
                <wp:positionH relativeFrom="page">
                  <wp:posOffset>7519670</wp:posOffset>
                </wp:positionH>
                <wp:positionV relativeFrom="page">
                  <wp:posOffset>3500755</wp:posOffset>
                </wp:positionV>
                <wp:extent cx="0" cy="0"/>
                <wp:effectExtent l="13970" t="5080" r="5080" b="1397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B00682"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1pt,275.65pt" to="592.1pt,2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" strokeweight=".25458mm">
                <w10:wrap anchorx="page" anchory="page"/>
              </v:line>
            </w:pict>
          </mc:Fallback>
        </mc:AlternateContent>
      </w:r>
      <w:r w:rsidR="00B46AA8">
        <w:rPr>
          <w:noProof/>
        </w:rPr>
        <mc:AlternateContent>
          <mc:Choice Requires="wps">
            <w:drawing>
              <wp:anchor distT="0" distB="0" distL="114300" distR="114300" simplePos="0" relativeHeight="251658752" behindDoc="0" locked="0" layoutInCell="1" allowOverlap="1" wp14:anchorId="20791967" wp14:editId="60D04F0B">
                <wp:simplePos x="0" y="0"/>
                <wp:positionH relativeFrom="page">
                  <wp:posOffset>7501255</wp:posOffset>
                </wp:positionH>
                <wp:positionV relativeFrom="page">
                  <wp:posOffset>8117840</wp:posOffset>
                </wp:positionV>
                <wp:extent cx="0" cy="0"/>
                <wp:effectExtent l="5080" t="12065" r="13970"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6CE2CC"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65pt,639.2pt" to="590.65pt,6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" strokeweight=".25458mm">
                <w10:wrap anchorx="page" anchory="page"/>
              </v:line>
            </w:pict>
          </mc:Fallback>
        </mc:AlternateContent>
      </w:r>
      <w:r w:rsidR="00B46AA8">
        <w:rPr>
          <w:noProof/>
        </w:rPr>
        <mc:AlternateContent>
          <mc:Choice Requires="wps">
            <w:drawing>
              <wp:anchor distT="0" distB="0" distL="114300" distR="114300" simplePos="0" relativeHeight="251659776" behindDoc="0" locked="0" layoutInCell="1" allowOverlap="1" wp14:anchorId="327555E7" wp14:editId="5A6D50E3">
                <wp:simplePos x="0" y="0"/>
                <wp:positionH relativeFrom="page">
                  <wp:posOffset>7492365</wp:posOffset>
                </wp:positionH>
                <wp:positionV relativeFrom="page">
                  <wp:posOffset>10342245</wp:posOffset>
                </wp:positionV>
                <wp:extent cx="0" cy="0"/>
                <wp:effectExtent l="5715" t="7620" r="1333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687E22"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95pt,814.35pt" to="589.95pt,8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" strokeweight=".25458mm">
                <w10:wrap anchorx="page" anchory="page"/>
              </v:line>
            </w:pict>
          </mc:Fallback>
        </mc:AlternateContent>
      </w:r>
      <w:r>
        <w:t xml:space="preserve"> dodatkowo wyposażona w </w:t>
      </w:r>
      <w:r w:rsidR="00DC773E" w:rsidRPr="001E45D2">
        <w:t>oświetlenie robocze LED: reflektory przednie</w:t>
      </w:r>
      <w:r w:rsidR="00F346B1">
        <w:t xml:space="preserve"> </w:t>
      </w:r>
      <w:r w:rsidR="00DC773E" w:rsidRPr="001E45D2">
        <w:t xml:space="preserve">pod dachem kabiny </w:t>
      </w:r>
      <w:r>
        <w:t xml:space="preserve">oraz </w:t>
      </w:r>
      <w:r w:rsidRPr="001E45D2">
        <w:t>reflektory</w:t>
      </w:r>
      <w:r w:rsidR="00DC773E" w:rsidRPr="001E45D2">
        <w:t xml:space="preserve"> tylne</w:t>
      </w:r>
    </w:p>
    <w:p w14:paraId="5C0FC8CE" w14:textId="77777777" w:rsidR="006C4C2E" w:rsidRDefault="0079334D" w:rsidP="00852F4D">
      <w:pPr>
        <w:numPr>
          <w:ilvl w:val="0"/>
          <w:numId w:val="62"/>
        </w:numPr>
        <w:jc w:val="both"/>
      </w:pPr>
      <w:r>
        <w:t xml:space="preserve">ładowarka </w:t>
      </w:r>
      <w:r w:rsidRPr="001E45D2">
        <w:t xml:space="preserve">wyposażona </w:t>
      </w:r>
      <w:r>
        <w:t xml:space="preserve">w </w:t>
      </w:r>
      <w:r w:rsidR="00DC773E" w:rsidRPr="001E45D2">
        <w:t>apteczk</w:t>
      </w:r>
      <w:r>
        <w:t xml:space="preserve">ę i </w:t>
      </w:r>
      <w:r w:rsidR="00DC773E" w:rsidRPr="001E45D2">
        <w:t>gaśnica</w:t>
      </w:r>
    </w:p>
    <w:p w14:paraId="64977428" w14:textId="77777777" w:rsidR="006C4C2E" w:rsidRDefault="0079334D" w:rsidP="00852F4D">
      <w:pPr>
        <w:numPr>
          <w:ilvl w:val="0"/>
          <w:numId w:val="62"/>
        </w:numPr>
        <w:jc w:val="both"/>
      </w:pPr>
      <w:r>
        <w:t xml:space="preserve">ładowarka </w:t>
      </w:r>
      <w:r w:rsidRPr="001E45D2">
        <w:t xml:space="preserve">wyposażona </w:t>
      </w:r>
      <w:r>
        <w:t xml:space="preserve">w </w:t>
      </w:r>
      <w:r w:rsidR="00DC773E" w:rsidRPr="001E45D2">
        <w:t>komplet narzędzi w zamykanej skrzynce/schowku</w:t>
      </w:r>
      <w:r w:rsidR="00F346B1">
        <w:t xml:space="preserve"> </w:t>
      </w:r>
      <w:r w:rsidR="00DC773E" w:rsidRPr="001E45D2">
        <w:t>(</w:t>
      </w:r>
      <w:r>
        <w:t>co najmniej</w:t>
      </w:r>
      <w:r w:rsidR="00DC773E" w:rsidRPr="001E45D2">
        <w:t xml:space="preserve"> klucz do kół</w:t>
      </w:r>
      <w:r>
        <w:t xml:space="preserve"> oraz</w:t>
      </w:r>
      <w:r w:rsidR="00DC773E" w:rsidRPr="001E45D2">
        <w:t xml:space="preserve"> smarownica</w:t>
      </w:r>
      <w:r>
        <w:t>)</w:t>
      </w:r>
    </w:p>
    <w:p w14:paraId="214FFCE6" w14:textId="77777777" w:rsidR="006C4C2E" w:rsidRDefault="0079334D" w:rsidP="00852F4D">
      <w:pPr>
        <w:numPr>
          <w:ilvl w:val="0"/>
          <w:numId w:val="62"/>
        </w:numPr>
        <w:jc w:val="both"/>
      </w:pPr>
      <w:r>
        <w:t xml:space="preserve">ładowarka </w:t>
      </w:r>
      <w:r w:rsidRPr="001E45D2">
        <w:t xml:space="preserve">wyposażona </w:t>
      </w:r>
      <w:r>
        <w:t xml:space="preserve">w </w:t>
      </w:r>
      <w:r w:rsidR="00DC773E" w:rsidRPr="001E45D2">
        <w:t>trójkąt ostrzegawczy</w:t>
      </w:r>
    </w:p>
    <w:p w14:paraId="14A5B948" w14:textId="77777777" w:rsidR="006C4C2E" w:rsidRDefault="0079334D" w:rsidP="00852F4D">
      <w:pPr>
        <w:numPr>
          <w:ilvl w:val="0"/>
          <w:numId w:val="62"/>
        </w:numPr>
        <w:jc w:val="both"/>
      </w:pPr>
      <w:r>
        <w:t xml:space="preserve">kabina </w:t>
      </w:r>
      <w:r w:rsidRPr="001E45D2">
        <w:t xml:space="preserve">wyposażona </w:t>
      </w:r>
      <w:r>
        <w:t xml:space="preserve">w </w:t>
      </w:r>
      <w:r w:rsidR="00DC773E" w:rsidRPr="001E45D2">
        <w:t>pomarańczow</w:t>
      </w:r>
      <w:r>
        <w:t>ą</w:t>
      </w:r>
      <w:r w:rsidR="00DC773E" w:rsidRPr="001E45D2">
        <w:t xml:space="preserve"> lampa ostrzegawcza na kabinie </w:t>
      </w:r>
      <w:r>
        <w:t xml:space="preserve">(twz. </w:t>
      </w:r>
      <w:r w:rsidR="00DC773E" w:rsidRPr="001E45D2">
        <w:t>„kogut</w:t>
      </w:r>
      <w:r>
        <w:t>”)</w:t>
      </w:r>
    </w:p>
    <w:p w14:paraId="34C1BBB3" w14:textId="77777777" w:rsidR="006C4C2E" w:rsidRDefault="0079334D" w:rsidP="00852F4D">
      <w:pPr>
        <w:numPr>
          <w:ilvl w:val="0"/>
          <w:numId w:val="62"/>
        </w:numPr>
        <w:jc w:val="both"/>
      </w:pPr>
      <w:r>
        <w:lastRenderedPageBreak/>
        <w:t xml:space="preserve">ładowarka </w:t>
      </w:r>
      <w:r w:rsidRPr="001E45D2">
        <w:t xml:space="preserve">wyposażona </w:t>
      </w:r>
      <w:r>
        <w:t xml:space="preserve">w </w:t>
      </w:r>
      <w:r w:rsidR="00DC773E" w:rsidRPr="001E45D2">
        <w:t>światła cofania z sygnalizacją dźwiękową,</w:t>
      </w:r>
    </w:p>
    <w:p w14:paraId="074A92E1" w14:textId="77777777" w:rsidR="00DC773E" w:rsidRPr="001E45D2" w:rsidRDefault="0079334D" w:rsidP="00852F4D">
      <w:pPr>
        <w:numPr>
          <w:ilvl w:val="0"/>
          <w:numId w:val="62"/>
        </w:numPr>
        <w:jc w:val="both"/>
      </w:pPr>
      <w:r>
        <w:t xml:space="preserve">ładowarka </w:t>
      </w:r>
      <w:r w:rsidRPr="001E45D2">
        <w:t xml:space="preserve">wyposażona </w:t>
      </w:r>
      <w:r>
        <w:t xml:space="preserve">w </w:t>
      </w:r>
      <w:r w:rsidR="00DC773E" w:rsidRPr="001E45D2">
        <w:t>automatyczny sygnał dźwiękowy informujący o cofaniu.</w:t>
      </w:r>
    </w:p>
    <w:p w14:paraId="52F174D7" w14:textId="77777777" w:rsidR="008727DB" w:rsidRDefault="008727DB" w:rsidP="006711BC">
      <w:pPr>
        <w:pStyle w:val="Akapitzlist2"/>
        <w:widowControl w:val="0"/>
        <w:tabs>
          <w:tab w:val="left" w:pos="872"/>
        </w:tabs>
        <w:autoSpaceDE w:val="0"/>
        <w:autoSpaceDN w:val="0"/>
        <w:ind w:left="0"/>
        <w:jc w:val="both"/>
        <w:rPr>
          <w:bCs/>
          <w:u w:val="single"/>
        </w:rPr>
      </w:pPr>
    </w:p>
    <w:p w14:paraId="141C314D" w14:textId="77777777" w:rsidR="00DC773E" w:rsidRDefault="00DC773E" w:rsidP="006711BC">
      <w:pPr>
        <w:pStyle w:val="Akapitzlist2"/>
        <w:widowControl w:val="0"/>
        <w:tabs>
          <w:tab w:val="left" w:pos="872"/>
        </w:tabs>
        <w:autoSpaceDE w:val="0"/>
        <w:autoSpaceDN w:val="0"/>
        <w:ind w:left="0"/>
        <w:jc w:val="both"/>
        <w:rPr>
          <w:bCs/>
          <w:u w:val="single"/>
        </w:rPr>
      </w:pPr>
      <w:r w:rsidRPr="00831FCF">
        <w:rPr>
          <w:bCs/>
          <w:u w:val="single"/>
        </w:rPr>
        <w:t>Wymagane dokumenty i świadectwa do przekazania wraz z ładowark</w:t>
      </w:r>
      <w:r w:rsidR="00831FCF">
        <w:rPr>
          <w:bCs/>
          <w:u w:val="single"/>
        </w:rPr>
        <w:t>ą</w:t>
      </w:r>
      <w:r w:rsidRPr="00831FCF">
        <w:rPr>
          <w:bCs/>
          <w:u w:val="single"/>
        </w:rPr>
        <w:t>:</w:t>
      </w:r>
    </w:p>
    <w:p w14:paraId="189C1E9B" w14:textId="77777777" w:rsidR="00831FCF" w:rsidRPr="00831FCF" w:rsidRDefault="00831FCF" w:rsidP="006711BC">
      <w:pPr>
        <w:pStyle w:val="Akapitzlist2"/>
        <w:widowControl w:val="0"/>
        <w:tabs>
          <w:tab w:val="left" w:pos="872"/>
        </w:tabs>
        <w:autoSpaceDE w:val="0"/>
        <w:autoSpaceDN w:val="0"/>
        <w:ind w:left="0"/>
        <w:jc w:val="both"/>
        <w:rPr>
          <w:bCs/>
          <w:u w:val="single"/>
        </w:rPr>
      </w:pPr>
    </w:p>
    <w:p w14:paraId="384EECA9" w14:textId="77777777" w:rsidR="006C4C2E" w:rsidRDefault="00DC773E" w:rsidP="00852F4D">
      <w:pPr>
        <w:numPr>
          <w:ilvl w:val="0"/>
          <w:numId w:val="63"/>
        </w:numPr>
        <w:jc w:val="both"/>
      </w:pPr>
      <w:r w:rsidRPr="001E45D2">
        <w:t>deklaracja zgodności CE</w:t>
      </w:r>
    </w:p>
    <w:p w14:paraId="46D9ECC1" w14:textId="77777777" w:rsidR="006C4C2E" w:rsidRDefault="00DC773E" w:rsidP="00852F4D">
      <w:pPr>
        <w:numPr>
          <w:ilvl w:val="0"/>
          <w:numId w:val="63"/>
        </w:numPr>
        <w:jc w:val="both"/>
      </w:pPr>
      <w:r w:rsidRPr="001E45D2">
        <w:t>instrukcja obsługi i konserwacji,</w:t>
      </w:r>
    </w:p>
    <w:p w14:paraId="315C8E64" w14:textId="77777777" w:rsidR="00DC773E" w:rsidRPr="001E45D2" w:rsidRDefault="00DC773E" w:rsidP="00852F4D">
      <w:pPr>
        <w:numPr>
          <w:ilvl w:val="0"/>
          <w:numId w:val="63"/>
        </w:numPr>
        <w:jc w:val="both"/>
      </w:pPr>
      <w:r w:rsidRPr="001E45D2">
        <w:t>dokumentacja techniczno-ruchowa.</w:t>
      </w:r>
    </w:p>
    <w:p w14:paraId="46CF69D8" w14:textId="77777777" w:rsidR="001E45D2" w:rsidRPr="00831FCF" w:rsidRDefault="001E45D2" w:rsidP="006711BC">
      <w:pPr>
        <w:pStyle w:val="Akapitzlist2"/>
        <w:widowControl w:val="0"/>
        <w:tabs>
          <w:tab w:val="left" w:pos="872"/>
        </w:tabs>
        <w:autoSpaceDE w:val="0"/>
        <w:autoSpaceDN w:val="0"/>
        <w:ind w:left="0"/>
        <w:jc w:val="both"/>
        <w:rPr>
          <w:bCs/>
          <w:u w:val="single"/>
        </w:rPr>
      </w:pPr>
    </w:p>
    <w:p w14:paraId="1E1C634E" w14:textId="77777777" w:rsidR="00DC773E" w:rsidRPr="00866676" w:rsidRDefault="001E45D2" w:rsidP="006711BC">
      <w:pPr>
        <w:pStyle w:val="Tekstpodstawowy"/>
        <w:ind w:right="710" w:hanging="9"/>
        <w:jc w:val="both"/>
      </w:pPr>
      <w:r w:rsidRPr="001E45D2">
        <w:rPr>
          <w:b/>
          <w:w w:val="105"/>
          <w:u w:val="single"/>
        </w:rPr>
        <w:t>Uwaga:</w:t>
      </w:r>
      <w:r>
        <w:rPr>
          <w:w w:val="105"/>
        </w:rPr>
        <w:t xml:space="preserve"> Wszystkie wyżej wymienione d</w:t>
      </w:r>
      <w:r w:rsidR="00DC773E" w:rsidRPr="00866676">
        <w:rPr>
          <w:w w:val="105"/>
        </w:rPr>
        <w:t>okumenty powinny być sporządzone</w:t>
      </w:r>
      <w:r w:rsidR="00F346B1">
        <w:rPr>
          <w:spacing w:val="1"/>
          <w:w w:val="105"/>
        </w:rPr>
        <w:t xml:space="preserve"> </w:t>
      </w:r>
      <w:r w:rsidR="00DC773E" w:rsidRPr="00866676">
        <w:rPr>
          <w:w w:val="105"/>
        </w:rPr>
        <w:t>w</w:t>
      </w:r>
      <w:r w:rsidR="00DC773E" w:rsidRPr="00866676">
        <w:rPr>
          <w:spacing w:val="1"/>
          <w:w w:val="105"/>
        </w:rPr>
        <w:t xml:space="preserve"> </w:t>
      </w:r>
      <w:r w:rsidR="00DC773E" w:rsidRPr="00866676">
        <w:rPr>
          <w:w w:val="105"/>
        </w:rPr>
        <w:t xml:space="preserve">języku polskim. W przypadku gdy są </w:t>
      </w:r>
      <w:r>
        <w:rPr>
          <w:w w:val="105"/>
        </w:rPr>
        <w:t xml:space="preserve">one </w:t>
      </w:r>
      <w:r w:rsidR="00DC773E" w:rsidRPr="00866676">
        <w:rPr>
          <w:w w:val="105"/>
        </w:rPr>
        <w:t>sporządzone</w:t>
      </w:r>
      <w:r w:rsidR="00DC773E" w:rsidRPr="00866676">
        <w:rPr>
          <w:spacing w:val="1"/>
          <w:w w:val="105"/>
        </w:rPr>
        <w:t xml:space="preserve"> </w:t>
      </w:r>
      <w:r w:rsidR="00DC773E" w:rsidRPr="00866676">
        <w:rPr>
          <w:w w:val="105"/>
        </w:rPr>
        <w:t>w</w:t>
      </w:r>
      <w:r w:rsidR="00DC773E" w:rsidRPr="00866676">
        <w:rPr>
          <w:spacing w:val="1"/>
          <w:w w:val="105"/>
        </w:rPr>
        <w:t xml:space="preserve"> </w:t>
      </w:r>
      <w:r w:rsidR="00DC773E" w:rsidRPr="00866676">
        <w:rPr>
          <w:w w:val="105"/>
        </w:rPr>
        <w:t>innym</w:t>
      </w:r>
      <w:r w:rsidR="00DC773E" w:rsidRPr="00866676">
        <w:t xml:space="preserve"> języku</w:t>
      </w:r>
      <w:r>
        <w:t>,</w:t>
      </w:r>
      <w:r w:rsidR="00DC773E" w:rsidRPr="00866676">
        <w:rPr>
          <w:spacing w:val="-3"/>
        </w:rPr>
        <w:t xml:space="preserve"> </w:t>
      </w:r>
      <w:r w:rsidR="00DC773E" w:rsidRPr="00866676">
        <w:t>Zamawiający</w:t>
      </w:r>
      <w:r w:rsidR="00DC773E" w:rsidRPr="00866676">
        <w:rPr>
          <w:spacing w:val="30"/>
        </w:rPr>
        <w:t xml:space="preserve"> </w:t>
      </w:r>
      <w:r>
        <w:t>wymaga</w:t>
      </w:r>
      <w:r w:rsidR="00DC773E" w:rsidRPr="00866676">
        <w:rPr>
          <w:spacing w:val="26"/>
        </w:rPr>
        <w:t xml:space="preserve"> </w:t>
      </w:r>
      <w:r w:rsidR="00DC773E" w:rsidRPr="00866676">
        <w:t>ich</w:t>
      </w:r>
      <w:r w:rsidR="00DC773E" w:rsidRPr="00866676">
        <w:rPr>
          <w:spacing w:val="-6"/>
        </w:rPr>
        <w:t xml:space="preserve"> </w:t>
      </w:r>
      <w:r w:rsidR="00DC773E" w:rsidRPr="00866676">
        <w:t>złożenie</w:t>
      </w:r>
      <w:r w:rsidR="00DC773E" w:rsidRPr="00866676">
        <w:rPr>
          <w:spacing w:val="12"/>
        </w:rPr>
        <w:t xml:space="preserve"> </w:t>
      </w:r>
      <w:r w:rsidR="00DC773E" w:rsidRPr="00866676">
        <w:t>wraz</w:t>
      </w:r>
      <w:r w:rsidR="00DC773E" w:rsidRPr="00866676">
        <w:rPr>
          <w:spacing w:val="10"/>
        </w:rPr>
        <w:t xml:space="preserve"> </w:t>
      </w:r>
      <w:r w:rsidR="00DC773E" w:rsidRPr="00866676">
        <w:t>z</w:t>
      </w:r>
      <w:r w:rsidR="00DC773E" w:rsidRPr="00866676">
        <w:rPr>
          <w:spacing w:val="4"/>
        </w:rPr>
        <w:t xml:space="preserve"> </w:t>
      </w:r>
      <w:r w:rsidR="00DC773E" w:rsidRPr="00866676">
        <w:t>tłumaczeniem</w:t>
      </w:r>
      <w:r w:rsidR="00DC773E" w:rsidRPr="00866676">
        <w:rPr>
          <w:spacing w:val="21"/>
        </w:rPr>
        <w:t xml:space="preserve"> </w:t>
      </w:r>
      <w:r w:rsidR="00DC773E" w:rsidRPr="00866676">
        <w:t>na</w:t>
      </w:r>
      <w:r w:rsidR="00DC773E" w:rsidRPr="00866676">
        <w:rPr>
          <w:spacing w:val="-4"/>
        </w:rPr>
        <w:t xml:space="preserve"> </w:t>
      </w:r>
      <w:r w:rsidR="00DC773E" w:rsidRPr="00866676">
        <w:t>język</w:t>
      </w:r>
      <w:r w:rsidR="00DC773E" w:rsidRPr="00866676">
        <w:rPr>
          <w:spacing w:val="4"/>
        </w:rPr>
        <w:t xml:space="preserve"> </w:t>
      </w:r>
      <w:r w:rsidR="00DC773E" w:rsidRPr="00866676">
        <w:t>polski.</w:t>
      </w:r>
    </w:p>
    <w:p w14:paraId="421A6706" w14:textId="77777777" w:rsidR="00DF5163" w:rsidRPr="007D7AC6" w:rsidRDefault="005702AE" w:rsidP="00175F59">
      <w:pPr>
        <w:pStyle w:val="TableText"/>
        <w:jc w:val="right"/>
        <w:rPr>
          <w:b/>
          <w:iCs/>
        </w:rPr>
      </w:pPr>
      <w:r>
        <w:rPr>
          <w:b/>
          <w:iCs/>
        </w:rPr>
        <w:br w:type="page"/>
      </w:r>
      <w:r w:rsidR="00DF5163" w:rsidRPr="007D7AC6">
        <w:rPr>
          <w:b/>
          <w:iCs/>
        </w:rPr>
        <w:lastRenderedPageBreak/>
        <w:t xml:space="preserve">Załącznik </w:t>
      </w:r>
      <w:r w:rsidR="00DF5163">
        <w:rPr>
          <w:b/>
          <w:iCs/>
        </w:rPr>
        <w:t xml:space="preserve">Nr </w:t>
      </w:r>
      <w:r w:rsidR="00F357BD">
        <w:rPr>
          <w:b/>
          <w:iCs/>
        </w:rPr>
        <w:t>3</w:t>
      </w:r>
      <w:r w:rsidR="00DF5163">
        <w:rPr>
          <w:b/>
          <w:iCs/>
        </w:rPr>
        <w:t xml:space="preserve"> do S</w:t>
      </w:r>
      <w:r w:rsidR="00DF5163" w:rsidRPr="007D7AC6">
        <w:rPr>
          <w:b/>
          <w:iCs/>
        </w:rPr>
        <w:t xml:space="preserve">WZ </w:t>
      </w:r>
    </w:p>
    <w:p w14:paraId="09EF3A28" w14:textId="77777777" w:rsidR="00DF5163" w:rsidRDefault="00DF5163" w:rsidP="00DF5163">
      <w:pPr>
        <w:pStyle w:val="Tekstpodstawowy"/>
        <w:jc w:val="both"/>
        <w:rPr>
          <w:bCs/>
        </w:rPr>
      </w:pPr>
    </w:p>
    <w:p w14:paraId="3996D65D" w14:textId="77777777" w:rsidR="00D55A07" w:rsidRPr="00F8092E" w:rsidRDefault="00D55A07" w:rsidP="00DF5163">
      <w:pPr>
        <w:pStyle w:val="Tekstpodstawowy"/>
        <w:jc w:val="both"/>
        <w:rPr>
          <w:bCs/>
        </w:rPr>
      </w:pPr>
    </w:p>
    <w:p w14:paraId="6AAA92B6" w14:textId="77777777" w:rsidR="00DF5163" w:rsidRPr="007D7AC6" w:rsidRDefault="00DF5163" w:rsidP="00DF5163">
      <w:pPr>
        <w:ind w:right="5649"/>
        <w:jc w:val="center"/>
      </w:pPr>
      <w:r w:rsidRPr="007D7AC6">
        <w:rPr>
          <w:iCs/>
        </w:rPr>
        <w:t>___________________________</w:t>
      </w:r>
    </w:p>
    <w:p w14:paraId="2CCB43A8" w14:textId="77777777" w:rsidR="00DF5163" w:rsidRPr="007D7AC6" w:rsidRDefault="00DF5163" w:rsidP="00DF5163">
      <w:pPr>
        <w:ind w:right="5649"/>
        <w:jc w:val="center"/>
      </w:pPr>
      <w:r w:rsidRPr="007D7AC6">
        <w:t>nazwa i adres wykonawcy</w:t>
      </w:r>
    </w:p>
    <w:p w14:paraId="0CEF6152" w14:textId="77777777" w:rsidR="00DF5163" w:rsidRPr="007D7AC6" w:rsidRDefault="00DF5163" w:rsidP="00DF5163">
      <w:pPr>
        <w:ind w:right="5649"/>
        <w:jc w:val="center"/>
        <w:rPr>
          <w:i/>
        </w:rPr>
      </w:pPr>
      <w:r w:rsidRPr="007D7AC6">
        <w:rPr>
          <w:iCs/>
        </w:rPr>
        <w:t>lub pieczęć firmowa</w:t>
      </w:r>
    </w:p>
    <w:p w14:paraId="56753FBC" w14:textId="77777777" w:rsidR="00DF5163" w:rsidRDefault="00DF5163" w:rsidP="00DF5163">
      <w:pPr>
        <w:pStyle w:val="Tekstpodstawowy"/>
        <w:jc w:val="both"/>
        <w:rPr>
          <w:bCs/>
        </w:rPr>
      </w:pPr>
    </w:p>
    <w:p w14:paraId="6B1AEAEF" w14:textId="77777777" w:rsidR="00D55A07" w:rsidRPr="00F8092E" w:rsidRDefault="00D55A07" w:rsidP="00DF5163">
      <w:pPr>
        <w:pStyle w:val="Tekstpodstawowy"/>
        <w:jc w:val="both"/>
        <w:rPr>
          <w:bCs/>
        </w:rPr>
      </w:pPr>
    </w:p>
    <w:p w14:paraId="02B3B249" w14:textId="77777777" w:rsidR="00DF5163" w:rsidRPr="007D7AC6" w:rsidRDefault="00EA756B" w:rsidP="00DF5163">
      <w:pPr>
        <w:pStyle w:val="Tekstpodstawowy"/>
        <w:jc w:val="center"/>
        <w:rPr>
          <w:b/>
          <w:bCs/>
        </w:rPr>
      </w:pPr>
      <w:r>
        <w:rPr>
          <w:b/>
          <w:bCs/>
        </w:rPr>
        <w:t xml:space="preserve">OŚWIADCZENIE </w:t>
      </w:r>
      <w:r w:rsidR="001E2573">
        <w:rPr>
          <w:b/>
          <w:bCs/>
        </w:rPr>
        <w:t xml:space="preserve"> </w:t>
      </w:r>
      <w:r>
        <w:rPr>
          <w:b/>
          <w:bCs/>
        </w:rPr>
        <w:t>WYKONAWCY</w:t>
      </w:r>
      <w:r w:rsidR="001E2573">
        <w:rPr>
          <w:b/>
          <w:bCs/>
        </w:rPr>
        <w:t xml:space="preserve"> </w:t>
      </w:r>
      <w:r w:rsidR="001E2573" w:rsidRPr="00C07C55">
        <w:rPr>
          <w:b/>
        </w:rPr>
        <w:t>*</w:t>
      </w:r>
      <w:r w:rsidR="001E2573" w:rsidRPr="00C07C55">
        <w:rPr>
          <w:b/>
          <w:vertAlign w:val="superscript"/>
        </w:rPr>
        <w:t>)</w:t>
      </w:r>
    </w:p>
    <w:p w14:paraId="42CB5DE1" w14:textId="77777777" w:rsidR="00EA756B" w:rsidRPr="007A34C1" w:rsidRDefault="00EA756B" w:rsidP="00EA756B">
      <w:pPr>
        <w:autoSpaceDE w:val="0"/>
        <w:autoSpaceDN w:val="0"/>
        <w:adjustRightInd w:val="0"/>
        <w:jc w:val="center"/>
      </w:pPr>
      <w:r w:rsidRPr="007A34C1">
        <w:t>/wzór/</w:t>
      </w:r>
    </w:p>
    <w:p w14:paraId="0EDD65E6" w14:textId="77777777" w:rsidR="00EA756B" w:rsidRDefault="00EA756B" w:rsidP="00EA756B">
      <w:pPr>
        <w:autoSpaceDE w:val="0"/>
      </w:pPr>
    </w:p>
    <w:p w14:paraId="5E9AD4E9" w14:textId="77777777" w:rsidR="00D55A07" w:rsidRPr="007A34C1" w:rsidRDefault="00D55A07" w:rsidP="00EA756B">
      <w:pPr>
        <w:autoSpaceDE w:val="0"/>
      </w:pPr>
    </w:p>
    <w:p w14:paraId="74E6DCDC" w14:textId="77777777" w:rsidR="00EA756B" w:rsidRPr="007A34C1" w:rsidRDefault="00EA756B" w:rsidP="00EA756B">
      <w:pPr>
        <w:autoSpaceDE w:val="0"/>
        <w:jc w:val="center"/>
      </w:pPr>
      <w:r w:rsidRPr="007A34C1">
        <w:t>Ja niżej podpisany ____________________________________________________________</w:t>
      </w:r>
    </w:p>
    <w:p w14:paraId="57B3EB8A" w14:textId="77777777" w:rsidR="00EA756B" w:rsidRPr="0092213A" w:rsidRDefault="00EA756B" w:rsidP="00EA756B">
      <w:pPr>
        <w:autoSpaceDE w:val="0"/>
        <w:ind w:firstLine="1876"/>
        <w:jc w:val="center"/>
        <w:rPr>
          <w:sz w:val="22"/>
          <w:szCs w:val="22"/>
        </w:rPr>
      </w:pPr>
      <w:r w:rsidRPr="0092213A">
        <w:rPr>
          <w:sz w:val="22"/>
          <w:szCs w:val="22"/>
        </w:rPr>
        <w:t>(imię i nazwisko składającego oświadczenie)</w:t>
      </w:r>
    </w:p>
    <w:p w14:paraId="2C6004A5" w14:textId="77777777" w:rsidR="00EA756B" w:rsidRPr="007A34C1" w:rsidRDefault="00EA756B" w:rsidP="00EA756B">
      <w:pPr>
        <w:autoSpaceDE w:val="0"/>
      </w:pPr>
    </w:p>
    <w:p w14:paraId="7A9EFCEA" w14:textId="77777777" w:rsidR="00EA756B" w:rsidRPr="007A34C1" w:rsidRDefault="00EA756B" w:rsidP="00EA756B">
      <w:pPr>
        <w:autoSpaceDE w:val="0"/>
        <w:spacing w:line="360" w:lineRule="auto"/>
      </w:pPr>
      <w:r w:rsidRPr="007A34C1">
        <w:t>będąc u</w:t>
      </w:r>
      <w:r>
        <w:t>poważnionym do reprezentowania w</w:t>
      </w:r>
      <w:r w:rsidRPr="007A34C1">
        <w:t>ykonawcy:</w:t>
      </w:r>
    </w:p>
    <w:p w14:paraId="40598815" w14:textId="77777777" w:rsidR="00EA756B" w:rsidRPr="007A34C1" w:rsidRDefault="00EA756B" w:rsidP="00EA756B">
      <w:pPr>
        <w:autoSpaceDE w:val="0"/>
        <w:jc w:val="center"/>
      </w:pPr>
      <w:r w:rsidRPr="007A34C1">
        <w:t>___________________________________________________________________________</w:t>
      </w:r>
    </w:p>
    <w:p w14:paraId="45C656D5" w14:textId="77777777" w:rsidR="00EA756B" w:rsidRPr="0092213A" w:rsidRDefault="00EA756B" w:rsidP="00EA756B">
      <w:pPr>
        <w:autoSpaceDE w:val="0"/>
        <w:spacing w:line="360" w:lineRule="auto"/>
        <w:jc w:val="center"/>
        <w:rPr>
          <w:i/>
          <w:sz w:val="22"/>
          <w:szCs w:val="22"/>
        </w:rPr>
      </w:pPr>
      <w:r w:rsidRPr="0092213A">
        <w:rPr>
          <w:i/>
          <w:sz w:val="22"/>
          <w:szCs w:val="22"/>
        </w:rPr>
        <w:t xml:space="preserve">(nazwa </w:t>
      </w:r>
      <w:r>
        <w:rPr>
          <w:i/>
          <w:sz w:val="22"/>
          <w:szCs w:val="22"/>
        </w:rPr>
        <w:t>w</w:t>
      </w:r>
      <w:r w:rsidRPr="0092213A">
        <w:rPr>
          <w:i/>
          <w:sz w:val="22"/>
          <w:szCs w:val="22"/>
        </w:rPr>
        <w:t>ykonawcy)</w:t>
      </w:r>
    </w:p>
    <w:p w14:paraId="64FE14F9" w14:textId="77777777" w:rsidR="00EA756B" w:rsidRPr="007A34C1" w:rsidRDefault="00EA756B" w:rsidP="00EA756B">
      <w:pPr>
        <w:autoSpaceDE w:val="0"/>
      </w:pPr>
      <w:r w:rsidRPr="007A34C1">
        <w:t>___________________________________________________________________________</w:t>
      </w:r>
    </w:p>
    <w:p w14:paraId="02778E5F" w14:textId="77777777" w:rsidR="00EA756B" w:rsidRPr="0092213A" w:rsidRDefault="00EA756B" w:rsidP="00EA756B">
      <w:pPr>
        <w:autoSpaceDE w:val="0"/>
        <w:jc w:val="center"/>
        <w:rPr>
          <w:i/>
          <w:sz w:val="22"/>
          <w:szCs w:val="22"/>
        </w:rPr>
      </w:pPr>
      <w:r w:rsidRPr="0092213A">
        <w:rPr>
          <w:i/>
          <w:sz w:val="22"/>
          <w:szCs w:val="22"/>
        </w:rPr>
        <w:t xml:space="preserve">(adres siedziby </w:t>
      </w:r>
      <w:r>
        <w:rPr>
          <w:i/>
          <w:sz w:val="22"/>
          <w:szCs w:val="22"/>
        </w:rPr>
        <w:t>w</w:t>
      </w:r>
      <w:r w:rsidRPr="0092213A">
        <w:rPr>
          <w:i/>
          <w:sz w:val="22"/>
          <w:szCs w:val="22"/>
        </w:rPr>
        <w:t>ykonawcy)</w:t>
      </w:r>
    </w:p>
    <w:p w14:paraId="3F9D73EE" w14:textId="77777777" w:rsidR="00EA756B" w:rsidRDefault="00EA756B" w:rsidP="00EA756B">
      <w:pPr>
        <w:autoSpaceDE w:val="0"/>
        <w:autoSpaceDN w:val="0"/>
        <w:adjustRightInd w:val="0"/>
        <w:jc w:val="center"/>
        <w:rPr>
          <w:bCs/>
          <w:iCs/>
        </w:rPr>
      </w:pPr>
    </w:p>
    <w:p w14:paraId="16754BC1" w14:textId="77777777" w:rsidR="00D55A07" w:rsidRPr="007A34C1" w:rsidRDefault="00D55A07" w:rsidP="00EA756B">
      <w:pPr>
        <w:autoSpaceDE w:val="0"/>
        <w:autoSpaceDN w:val="0"/>
        <w:adjustRightInd w:val="0"/>
        <w:jc w:val="center"/>
        <w:rPr>
          <w:bCs/>
          <w:iCs/>
        </w:rPr>
      </w:pPr>
    </w:p>
    <w:p w14:paraId="2CE7F0DF" w14:textId="77777777" w:rsidR="00EA756B" w:rsidRPr="007A34C1" w:rsidRDefault="00EA756B" w:rsidP="00EA756B">
      <w:pPr>
        <w:autoSpaceDE w:val="0"/>
        <w:jc w:val="both"/>
        <w:rPr>
          <w:bCs/>
        </w:rPr>
      </w:pPr>
      <w:r w:rsidRPr="007A34C1">
        <w:t>przystępującego do postępowania o udzielenie zamówienia publicznego</w:t>
      </w:r>
      <w:r w:rsidR="00F346B1">
        <w:t xml:space="preserve"> </w:t>
      </w:r>
      <w:r>
        <w:t>pn.</w:t>
      </w:r>
      <w:r w:rsidRPr="007A34C1">
        <w:t xml:space="preserve"> „</w:t>
      </w:r>
      <w:r w:rsidR="00FC7836">
        <w:rPr>
          <w:b/>
        </w:rPr>
        <w:t xml:space="preserve">Najem ładowarki kołowej przez okres </w:t>
      </w:r>
      <w:r w:rsidR="003B42DC">
        <w:rPr>
          <w:b/>
        </w:rPr>
        <w:t xml:space="preserve">24 </w:t>
      </w:r>
      <w:r w:rsidR="00FC7836">
        <w:rPr>
          <w:b/>
        </w:rPr>
        <w:t>miesięcy</w:t>
      </w:r>
      <w:r w:rsidRPr="007A34C1">
        <w:rPr>
          <w:bCs/>
          <w:iCs/>
        </w:rPr>
        <w:t>”</w:t>
      </w:r>
      <w:r>
        <w:t xml:space="preserve"> </w:t>
      </w:r>
      <w:r w:rsidRPr="007A34C1">
        <w:t>(nr sprawy</w:t>
      </w:r>
      <w:r w:rsidR="00BC4823">
        <w:t>: 4/2025</w:t>
      </w:r>
      <w:r w:rsidRPr="007A34C1">
        <w:t>),</w:t>
      </w:r>
      <w:r>
        <w:t xml:space="preserve"> </w:t>
      </w:r>
      <w:r w:rsidRPr="007A34C1">
        <w:t>niniejszym</w:t>
      </w:r>
    </w:p>
    <w:p w14:paraId="591078F8" w14:textId="77777777" w:rsidR="00EA756B" w:rsidRDefault="00EA756B" w:rsidP="00EA756B">
      <w:pPr>
        <w:autoSpaceDE w:val="0"/>
        <w:jc w:val="both"/>
      </w:pPr>
    </w:p>
    <w:p w14:paraId="67FDB9C1" w14:textId="77777777" w:rsidR="002C20B1" w:rsidRPr="007A34C1" w:rsidRDefault="002C20B1" w:rsidP="00EA756B">
      <w:pPr>
        <w:autoSpaceDE w:val="0"/>
        <w:jc w:val="both"/>
      </w:pPr>
    </w:p>
    <w:p w14:paraId="0BCBFE07" w14:textId="77777777" w:rsidR="00EA756B" w:rsidRPr="007A34C1" w:rsidRDefault="00EA756B" w:rsidP="00EA756B">
      <w:pPr>
        <w:jc w:val="center"/>
        <w:rPr>
          <w:b/>
        </w:rPr>
      </w:pPr>
      <w:r w:rsidRPr="007A34C1">
        <w:rPr>
          <w:b/>
        </w:rPr>
        <w:t>OŚWIADCZAM</w:t>
      </w:r>
      <w:r w:rsidR="00B46C13">
        <w:rPr>
          <w:b/>
        </w:rPr>
        <w:t>,  ŻE</w:t>
      </w:r>
    </w:p>
    <w:p w14:paraId="2BDD0F03" w14:textId="77777777" w:rsidR="00EA756B" w:rsidRDefault="00EA756B" w:rsidP="00EA756B">
      <w:pPr>
        <w:jc w:val="both"/>
      </w:pPr>
    </w:p>
    <w:p w14:paraId="5A95AFF8" w14:textId="77777777" w:rsidR="007B330F" w:rsidRDefault="00B46C13" w:rsidP="00852F4D">
      <w:pPr>
        <w:numPr>
          <w:ilvl w:val="0"/>
          <w:numId w:val="55"/>
        </w:numPr>
        <w:jc w:val="both"/>
      </w:pPr>
      <w:r>
        <w:t>w</w:t>
      </w:r>
      <w:r w:rsidRPr="007A34C1">
        <w:t>ykonawca ten</w:t>
      </w:r>
      <w:r w:rsidRPr="00F9715F">
        <w:t xml:space="preserve"> </w:t>
      </w:r>
      <w:r w:rsidRPr="006C7AFD">
        <w:rPr>
          <w:b/>
        </w:rPr>
        <w:t>spełniania</w:t>
      </w:r>
      <w:r w:rsidR="006C7AFD">
        <w:rPr>
          <w:b/>
        </w:rPr>
        <w:t> warunki </w:t>
      </w:r>
      <w:r w:rsidR="006C7AFD" w:rsidRPr="006C7AFD">
        <w:rPr>
          <w:b/>
        </w:rPr>
        <w:t>/</w:t>
      </w:r>
      <w:r w:rsidR="006C7AFD">
        <w:rPr>
          <w:b/>
        </w:rPr>
        <w:t> </w:t>
      </w:r>
      <w:r w:rsidR="006C7AFD" w:rsidRPr="006C7AFD">
        <w:rPr>
          <w:b/>
        </w:rPr>
        <w:t>nie</w:t>
      </w:r>
      <w:r w:rsidR="006C7AFD">
        <w:rPr>
          <w:b/>
        </w:rPr>
        <w:t> </w:t>
      </w:r>
      <w:r w:rsidR="006C7AFD" w:rsidRPr="006C7AFD">
        <w:rPr>
          <w:b/>
        </w:rPr>
        <w:t>spełnia</w:t>
      </w:r>
      <w:r w:rsidR="006C7AFD">
        <w:t> </w:t>
      </w:r>
      <w:r w:rsidRPr="006C7AFD">
        <w:rPr>
          <w:b/>
        </w:rPr>
        <w:t>warunk</w:t>
      </w:r>
      <w:r w:rsidR="006C7AFD" w:rsidRPr="006C7AFD">
        <w:rPr>
          <w:b/>
        </w:rPr>
        <w:t>ów</w:t>
      </w:r>
      <w:r w:rsidR="006C7AFD">
        <w:t> </w:t>
      </w:r>
      <w:r w:rsidR="006C7AFD" w:rsidRPr="00C07C55">
        <w:rPr>
          <w:b/>
        </w:rPr>
        <w:t>*</w:t>
      </w:r>
      <w:r w:rsidR="001E2573" w:rsidRPr="00C07C55">
        <w:rPr>
          <w:b/>
        </w:rPr>
        <w:t>*</w:t>
      </w:r>
      <w:r w:rsidR="006C7AFD" w:rsidRPr="00C07C55">
        <w:rPr>
          <w:b/>
          <w:vertAlign w:val="superscript"/>
        </w:rPr>
        <w:t>)</w:t>
      </w:r>
      <w:r w:rsidR="00C5311A">
        <w:rPr>
          <w:b/>
          <w:vertAlign w:val="superscript"/>
        </w:rPr>
        <w:t xml:space="preserve"> </w:t>
      </w:r>
      <w:r w:rsidRPr="00F9715F">
        <w:t>udziału</w:t>
      </w:r>
      <w:r w:rsidR="00C5311A">
        <w:t xml:space="preserve"> </w:t>
      </w:r>
      <w:r w:rsidRPr="00F9715F">
        <w:t xml:space="preserve">w </w:t>
      </w:r>
      <w:r>
        <w:t xml:space="preserve">przedmiotowym </w:t>
      </w:r>
      <w:r w:rsidRPr="00F9715F">
        <w:t>postępowaniu</w:t>
      </w:r>
      <w:r w:rsidR="006C7AFD">
        <w:t>;</w:t>
      </w:r>
    </w:p>
    <w:p w14:paraId="3B8C9AAE" w14:textId="77777777" w:rsidR="007B330F" w:rsidRDefault="006C7AFD" w:rsidP="00852F4D">
      <w:pPr>
        <w:numPr>
          <w:ilvl w:val="0"/>
          <w:numId w:val="55"/>
        </w:numPr>
        <w:jc w:val="both"/>
      </w:pPr>
      <w:r>
        <w:t xml:space="preserve">w stosunku do tego wykonawcy </w:t>
      </w:r>
      <w:r w:rsidR="00B46C13" w:rsidRPr="007B330F">
        <w:rPr>
          <w:b/>
        </w:rPr>
        <w:t>brak</w:t>
      </w:r>
      <w:r w:rsidRPr="007B330F">
        <w:rPr>
          <w:b/>
        </w:rPr>
        <w:t> </w:t>
      </w:r>
      <w:r w:rsidR="00B46C13" w:rsidRPr="007B330F">
        <w:rPr>
          <w:b/>
        </w:rPr>
        <w:t>jest</w:t>
      </w:r>
      <w:r w:rsidRPr="007B330F">
        <w:rPr>
          <w:b/>
        </w:rPr>
        <w:t> </w:t>
      </w:r>
      <w:r w:rsidR="00B46C13" w:rsidRPr="007B330F">
        <w:rPr>
          <w:b/>
        </w:rPr>
        <w:t>podstaw</w:t>
      </w:r>
      <w:r w:rsidR="001D0605" w:rsidRPr="007B330F">
        <w:rPr>
          <w:b/>
        </w:rPr>
        <w:t> /</w:t>
      </w:r>
      <w:r w:rsidRPr="007B330F">
        <w:rPr>
          <w:b/>
        </w:rPr>
        <w:t> zachodzą podstawy</w:t>
      </w:r>
      <w:r w:rsidR="00D55A07" w:rsidRPr="007B330F">
        <w:rPr>
          <w:b/>
        </w:rPr>
        <w:t> </w:t>
      </w:r>
      <w:r w:rsidR="00C1365A" w:rsidRPr="007B330F">
        <w:rPr>
          <w:b/>
        </w:rPr>
        <w:t>**</w:t>
      </w:r>
      <w:r w:rsidR="00D55A07" w:rsidRPr="007B330F">
        <w:rPr>
          <w:b/>
          <w:vertAlign w:val="superscript"/>
        </w:rPr>
        <w:t>)</w:t>
      </w:r>
      <w:r w:rsidR="00C5311A">
        <w:t xml:space="preserve"> </w:t>
      </w:r>
      <w:r>
        <w:t>d</w:t>
      </w:r>
      <w:r w:rsidR="00B46C13">
        <w:t xml:space="preserve">o wykluczenia go z przedmiotowego postępowania </w:t>
      </w:r>
      <w:r w:rsidR="00B46C13" w:rsidRPr="00F9715F">
        <w:t>na podstawie</w:t>
      </w:r>
      <w:r w:rsidR="00C5311A">
        <w:t xml:space="preserve"> </w:t>
      </w:r>
      <w:r w:rsidR="00B46C13" w:rsidRPr="00F9715F">
        <w:t>art. 108 ust. 1 oraz art. 109 ust. 1 pkt 1</w:t>
      </w:r>
      <w:r w:rsidR="00C5311A">
        <w:t xml:space="preserve">, 4, 6, 8, 9, 10 </w:t>
      </w:r>
      <w:r w:rsidR="00B46C13" w:rsidRPr="00F9715F">
        <w:t>Ustawy</w:t>
      </w:r>
      <w:r w:rsidR="007B330F">
        <w:t>;</w:t>
      </w:r>
    </w:p>
    <w:p w14:paraId="1C16DA08" w14:textId="77777777" w:rsidR="00335317" w:rsidRDefault="007B330F" w:rsidP="00852F4D">
      <w:pPr>
        <w:numPr>
          <w:ilvl w:val="0"/>
          <w:numId w:val="55"/>
        </w:numPr>
        <w:jc w:val="both"/>
      </w:pPr>
      <w:r>
        <w:t>o</w:t>
      </w:r>
      <w:r w:rsidR="00335317">
        <w:t>świadczam, że nie zachodzą/zachodzą** w stosunku do mnie podstawy wykluczenia z postępowania na podstawie art. …………………… Ustawy PZP (podać mającą zastosowanie podstawę wykluczenia spośród wymienionych w art. 108 ust. 1 lub art. 109 ust. 1 pkt 4,</w:t>
      </w:r>
      <w:r>
        <w:t xml:space="preserve"> 8</w:t>
      </w:r>
      <w:r w:rsidR="00335317">
        <w:t xml:space="preserve">-10 Ustawy PZP). </w:t>
      </w:r>
    </w:p>
    <w:p w14:paraId="33B7300F" w14:textId="77777777" w:rsidR="00335317" w:rsidRDefault="00335317" w:rsidP="007B330F">
      <w:pPr>
        <w:ind w:left="360"/>
        <w:jc w:val="both"/>
      </w:pPr>
      <w:r>
        <w:t>Jednocześnie oświadczam, że w związku z ww. okolicznością, na podstawie art. 110 ust. 2 Ustawy PZP podjąłem następujące środki naprawcze</w:t>
      </w:r>
      <w:r w:rsidR="007B330F">
        <w:t>:</w:t>
      </w:r>
      <w:r>
        <w:t xml:space="preserve"> …………………………………………………………………………………………………………………………………………………………………………………………</w:t>
      </w:r>
      <w:r w:rsidR="007B330F">
        <w:t>……</w:t>
      </w:r>
    </w:p>
    <w:p w14:paraId="15BB9069" w14:textId="77777777" w:rsidR="00335317" w:rsidRDefault="007B330F" w:rsidP="00852F4D">
      <w:pPr>
        <w:numPr>
          <w:ilvl w:val="0"/>
          <w:numId w:val="55"/>
        </w:numPr>
        <w:jc w:val="both"/>
      </w:pPr>
      <w:r>
        <w:t>o</w:t>
      </w:r>
      <w:r w:rsidR="00335317">
        <w:t>świadczam, że nie podlegam/podlegam** wykluczeniu z postępowania na podstawie art. 7 ust. 1 Ustawy z dnia 13 kwietnia 2022 r. o szczególnych rozwiązaniach w zakresie przeciwdziałania wspieraniu agresji Rosji na Ukrainę oraz służących ochronie bezpieczeństwa narodowego.</w:t>
      </w:r>
    </w:p>
    <w:p w14:paraId="579FC145" w14:textId="77777777" w:rsidR="00335317" w:rsidRPr="007A34C1" w:rsidRDefault="007B330F" w:rsidP="00852F4D">
      <w:pPr>
        <w:numPr>
          <w:ilvl w:val="0"/>
          <w:numId w:val="55"/>
        </w:numPr>
        <w:jc w:val="both"/>
      </w:pPr>
      <w:r>
        <w:t>o</w:t>
      </w:r>
      <w:r w:rsidR="00335317">
        <w:t>świadczam, że wszystkie informacje podane w powyższych oświadczeniach są aktualne i zgodne z prawdą oraz zostały przedstawione z pełną świadomością konsekwencji</w:t>
      </w:r>
      <w:r w:rsidR="009E3EB2">
        <w:t xml:space="preserve"> wprowadzenia</w:t>
      </w:r>
      <w:r w:rsidR="00335317">
        <w:t xml:space="preserve"> Zamawiającego</w:t>
      </w:r>
      <w:r w:rsidR="009E3EB2">
        <w:t xml:space="preserve"> w błąd przy przedstawianiu informacji. </w:t>
      </w:r>
      <w:r w:rsidR="00335317">
        <w:t xml:space="preserve">  </w:t>
      </w:r>
    </w:p>
    <w:p w14:paraId="26C64597" w14:textId="77777777" w:rsidR="00EA756B" w:rsidRDefault="00EA756B" w:rsidP="00EA756B">
      <w:pPr>
        <w:pStyle w:val="Bezodstpw1"/>
        <w:ind w:left="567" w:hanging="567"/>
        <w:rPr>
          <w:rFonts w:ascii="Times New Roman" w:hAnsi="Times New Roman"/>
          <w:sz w:val="24"/>
          <w:szCs w:val="24"/>
        </w:rPr>
      </w:pPr>
    </w:p>
    <w:p w14:paraId="1F687D50" w14:textId="77777777" w:rsidR="00BA5DBD" w:rsidRPr="00BA5DBD" w:rsidRDefault="00BA5DBD" w:rsidP="00EA756B">
      <w:pPr>
        <w:pStyle w:val="Bezodstpw1"/>
        <w:ind w:left="567" w:hanging="567"/>
        <w:rPr>
          <w:rFonts w:ascii="Times New Roman" w:hAnsi="Times New Roman"/>
          <w:b/>
          <w:sz w:val="24"/>
          <w:szCs w:val="24"/>
        </w:rPr>
      </w:pPr>
      <w:r w:rsidRPr="00C07C55">
        <w:rPr>
          <w:rFonts w:ascii="Times New Roman" w:hAnsi="Times New Roman"/>
          <w:b/>
          <w:sz w:val="24"/>
          <w:szCs w:val="24"/>
        </w:rPr>
        <w:lastRenderedPageBreak/>
        <w:t>*</w:t>
      </w:r>
      <w:r w:rsidRPr="00C07C55">
        <w:rPr>
          <w:rFonts w:ascii="Times New Roman" w:hAnsi="Times New Roman"/>
          <w:b/>
          <w:sz w:val="24"/>
          <w:szCs w:val="24"/>
          <w:vertAlign w:val="superscript"/>
        </w:rPr>
        <w:t>)</w:t>
      </w:r>
      <w:r w:rsidRPr="00C07C55">
        <w:rPr>
          <w:rFonts w:ascii="Times New Roman" w:hAnsi="Times New Roman"/>
          <w:b/>
          <w:sz w:val="24"/>
          <w:szCs w:val="24"/>
        </w:rPr>
        <w:tab/>
      </w:r>
      <w:r w:rsidRPr="00BA5DBD">
        <w:rPr>
          <w:rFonts w:ascii="Times New Roman" w:hAnsi="Times New Roman"/>
          <w:b/>
          <w:sz w:val="24"/>
          <w:szCs w:val="24"/>
        </w:rPr>
        <w:t>w przypadku wykonawców wspólnie ubiegających się o udzielenie zamówienia niniejsze oświadczenie składa każdy z wykonawców występujących wspólnie</w:t>
      </w:r>
    </w:p>
    <w:p w14:paraId="069C162C" w14:textId="77777777" w:rsidR="00BA5DBD" w:rsidRDefault="00BA5DBD" w:rsidP="00EA756B">
      <w:pPr>
        <w:pStyle w:val="Bezodstpw1"/>
        <w:ind w:left="567" w:hanging="567"/>
        <w:rPr>
          <w:rFonts w:ascii="Times New Roman" w:hAnsi="Times New Roman"/>
          <w:sz w:val="24"/>
          <w:szCs w:val="24"/>
        </w:rPr>
      </w:pPr>
    </w:p>
    <w:p w14:paraId="2D0B3AA0" w14:textId="77777777" w:rsidR="00D304DA" w:rsidRPr="007B330F" w:rsidRDefault="001E2573" w:rsidP="007B330F">
      <w:pPr>
        <w:pStyle w:val="Bezodstpw1"/>
        <w:ind w:left="567" w:hanging="567"/>
        <w:rPr>
          <w:rFonts w:ascii="Times New Roman" w:hAnsi="Times New Roman"/>
          <w:b/>
          <w:i/>
          <w:iCs/>
          <w:sz w:val="24"/>
          <w:szCs w:val="24"/>
        </w:rPr>
      </w:pPr>
      <w:r w:rsidRPr="00C07C55">
        <w:rPr>
          <w:rFonts w:ascii="Times New Roman" w:hAnsi="Times New Roman"/>
          <w:b/>
          <w:sz w:val="24"/>
          <w:szCs w:val="24"/>
        </w:rPr>
        <w:t>*</w:t>
      </w:r>
      <w:r w:rsidR="00EA756B" w:rsidRPr="00C07C55">
        <w:rPr>
          <w:rFonts w:ascii="Times New Roman" w:hAnsi="Times New Roman"/>
          <w:b/>
          <w:sz w:val="24"/>
          <w:szCs w:val="24"/>
        </w:rPr>
        <w:t>*</w:t>
      </w:r>
      <w:r w:rsidR="00EA756B" w:rsidRPr="00C07C55">
        <w:rPr>
          <w:rFonts w:ascii="Times New Roman" w:hAnsi="Times New Roman"/>
          <w:b/>
          <w:sz w:val="24"/>
          <w:szCs w:val="24"/>
          <w:vertAlign w:val="superscript"/>
        </w:rPr>
        <w:t>)</w:t>
      </w:r>
      <w:r w:rsidR="00EA756B" w:rsidRPr="00C07C55">
        <w:rPr>
          <w:rFonts w:ascii="Times New Roman" w:hAnsi="Times New Roman"/>
          <w:b/>
          <w:sz w:val="24"/>
          <w:szCs w:val="24"/>
        </w:rPr>
        <w:tab/>
      </w:r>
      <w:r w:rsidR="00EA756B" w:rsidRPr="00C07C55">
        <w:rPr>
          <w:rFonts w:ascii="Times New Roman" w:hAnsi="Times New Roman"/>
          <w:b/>
          <w:i/>
          <w:sz w:val="24"/>
          <w:szCs w:val="24"/>
        </w:rPr>
        <w:t>niepotrzebne skreślić</w:t>
      </w:r>
    </w:p>
    <w:p w14:paraId="22D4DF26" w14:textId="77777777" w:rsidR="00D304DA" w:rsidRDefault="00D304DA" w:rsidP="00DF5163"/>
    <w:p w14:paraId="5B81722B" w14:textId="77777777" w:rsidR="00DF5163" w:rsidRDefault="00DF5163" w:rsidP="00DF5163">
      <w:pPr>
        <w:spacing w:line="360" w:lineRule="auto"/>
      </w:pPr>
      <w:r>
        <w:t>__________________________________________</w:t>
      </w:r>
    </w:p>
    <w:p w14:paraId="1005D2C3" w14:textId="77777777" w:rsidR="00D304DA" w:rsidRDefault="00BD6103" w:rsidP="00DF5163">
      <w:pPr>
        <w:jc w:val="both"/>
        <w:rPr>
          <w:i/>
        </w:rPr>
      </w:pPr>
      <w:r w:rsidRPr="00BD6103">
        <w:rPr>
          <w:b/>
          <w:bCs/>
          <w:i/>
          <w:u w:val="single"/>
        </w:rPr>
        <w:t>UWAGA:</w:t>
      </w:r>
      <w:r w:rsidRPr="00BD6103">
        <w:rPr>
          <w:bCs/>
          <w:i/>
        </w:rPr>
        <w:t xml:space="preserve"> </w:t>
      </w:r>
      <w:r w:rsidRPr="00BD6103">
        <w:rPr>
          <w:i/>
        </w:rPr>
        <w:t>Dokument dla swej ważności wymaga podpisania kwalifikowanym podpisem elektronicznym, elektronicznym podpisem zaufanym lub elektronicznym podpisem</w:t>
      </w:r>
      <w:r w:rsidR="00F346B1">
        <w:rPr>
          <w:i/>
        </w:rPr>
        <w:t xml:space="preserve"> </w:t>
      </w:r>
      <w:r w:rsidRPr="00BD6103">
        <w:rPr>
          <w:i/>
        </w:rPr>
        <w:t>osobistym przez osobę lub osoby upoważnione do reprezentowania wykonawcy,</w:t>
      </w:r>
      <w:r w:rsidR="00F346B1">
        <w:rPr>
          <w:i/>
        </w:rPr>
        <w:t xml:space="preserve"> </w:t>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F346B1">
        <w:rPr>
          <w:i/>
        </w:rPr>
        <w:t xml:space="preserve"> </w:t>
      </w:r>
      <w:r w:rsidRPr="00BD6103">
        <w:rPr>
          <w:i/>
        </w:rPr>
        <w:t>lub pełnomocnictwa muszą być załączone do oferty wykonawcy w oryginale</w:t>
      </w:r>
      <w:r>
        <w:rPr>
          <w:i/>
        </w:rPr>
        <w:t xml:space="preserve"> </w:t>
      </w:r>
      <w:r w:rsidRPr="00BD6103">
        <w:rPr>
          <w:i/>
        </w:rPr>
        <w:t>w formie elektronicznej.</w:t>
      </w:r>
    </w:p>
    <w:p w14:paraId="4A732EF9" w14:textId="77777777" w:rsidR="007B330F" w:rsidRDefault="007B330F" w:rsidP="00DF5163">
      <w:pPr>
        <w:jc w:val="both"/>
        <w:rPr>
          <w:i/>
        </w:rPr>
      </w:pPr>
    </w:p>
    <w:p w14:paraId="3FDDDFC6" w14:textId="77777777" w:rsidR="007B330F" w:rsidRDefault="007B330F" w:rsidP="00DF5163">
      <w:pPr>
        <w:jc w:val="both"/>
        <w:rPr>
          <w:i/>
        </w:rPr>
      </w:pPr>
    </w:p>
    <w:p w14:paraId="3DDE7630" w14:textId="77777777" w:rsidR="007B330F" w:rsidRDefault="007B330F" w:rsidP="00DF5163">
      <w:pPr>
        <w:jc w:val="both"/>
        <w:rPr>
          <w:i/>
        </w:rPr>
      </w:pPr>
    </w:p>
    <w:p w14:paraId="1A68DF50" w14:textId="77777777" w:rsidR="007B330F" w:rsidRDefault="007B330F" w:rsidP="00DF5163">
      <w:pPr>
        <w:jc w:val="both"/>
        <w:rPr>
          <w:i/>
        </w:rPr>
      </w:pPr>
    </w:p>
    <w:p w14:paraId="444BCBAA" w14:textId="77777777" w:rsidR="007B330F" w:rsidRDefault="007B330F" w:rsidP="00DF5163">
      <w:pPr>
        <w:jc w:val="both"/>
        <w:rPr>
          <w:i/>
        </w:rPr>
      </w:pPr>
    </w:p>
    <w:p w14:paraId="2AD11D2A" w14:textId="77777777" w:rsidR="007B330F" w:rsidRDefault="007B330F" w:rsidP="00DF5163">
      <w:pPr>
        <w:jc w:val="both"/>
        <w:rPr>
          <w:i/>
        </w:rPr>
      </w:pPr>
    </w:p>
    <w:p w14:paraId="33589705" w14:textId="77777777" w:rsidR="007B330F" w:rsidRDefault="007B330F" w:rsidP="00DF5163">
      <w:pPr>
        <w:jc w:val="both"/>
        <w:rPr>
          <w:i/>
        </w:rPr>
      </w:pPr>
    </w:p>
    <w:p w14:paraId="68A66E96" w14:textId="77777777" w:rsidR="007B330F" w:rsidRDefault="007B330F" w:rsidP="00DF5163">
      <w:pPr>
        <w:jc w:val="both"/>
        <w:rPr>
          <w:i/>
        </w:rPr>
      </w:pPr>
    </w:p>
    <w:p w14:paraId="53ED4D2D" w14:textId="77777777" w:rsidR="007B330F" w:rsidRDefault="007B330F" w:rsidP="00DF5163">
      <w:pPr>
        <w:jc w:val="both"/>
        <w:rPr>
          <w:i/>
        </w:rPr>
      </w:pPr>
    </w:p>
    <w:p w14:paraId="51B6ABA3" w14:textId="77777777" w:rsidR="007B330F" w:rsidRDefault="007B330F" w:rsidP="00DF5163">
      <w:pPr>
        <w:jc w:val="both"/>
        <w:rPr>
          <w:i/>
        </w:rPr>
      </w:pPr>
    </w:p>
    <w:p w14:paraId="67E36275" w14:textId="77777777" w:rsidR="007B330F" w:rsidRDefault="007B330F" w:rsidP="00DF5163">
      <w:pPr>
        <w:jc w:val="both"/>
        <w:rPr>
          <w:i/>
        </w:rPr>
      </w:pPr>
    </w:p>
    <w:p w14:paraId="1944FEF8" w14:textId="77777777" w:rsidR="007B330F" w:rsidRDefault="007B330F" w:rsidP="00DF5163">
      <w:pPr>
        <w:jc w:val="both"/>
        <w:rPr>
          <w:i/>
        </w:rPr>
      </w:pPr>
    </w:p>
    <w:p w14:paraId="06F6291E" w14:textId="77777777" w:rsidR="007B330F" w:rsidRDefault="007B330F" w:rsidP="00DF5163">
      <w:pPr>
        <w:jc w:val="both"/>
        <w:rPr>
          <w:i/>
        </w:rPr>
      </w:pPr>
    </w:p>
    <w:p w14:paraId="2C942024" w14:textId="77777777" w:rsidR="007B330F" w:rsidRDefault="007B330F" w:rsidP="00DF5163">
      <w:pPr>
        <w:jc w:val="both"/>
        <w:rPr>
          <w:i/>
        </w:rPr>
      </w:pPr>
    </w:p>
    <w:p w14:paraId="49A1E06A" w14:textId="77777777" w:rsidR="007B330F" w:rsidRDefault="007B330F" w:rsidP="00DF5163">
      <w:pPr>
        <w:jc w:val="both"/>
        <w:rPr>
          <w:i/>
        </w:rPr>
      </w:pPr>
    </w:p>
    <w:p w14:paraId="622B2C74" w14:textId="77777777" w:rsidR="007B330F" w:rsidRDefault="007B330F" w:rsidP="00DF5163">
      <w:pPr>
        <w:jc w:val="both"/>
        <w:rPr>
          <w:i/>
        </w:rPr>
      </w:pPr>
    </w:p>
    <w:p w14:paraId="2D555833" w14:textId="77777777" w:rsidR="007B330F" w:rsidRDefault="007B330F" w:rsidP="00DF5163">
      <w:pPr>
        <w:jc w:val="both"/>
        <w:rPr>
          <w:i/>
        </w:rPr>
      </w:pPr>
    </w:p>
    <w:p w14:paraId="3E25723F" w14:textId="77777777" w:rsidR="007B330F" w:rsidRDefault="007B330F" w:rsidP="00DF5163">
      <w:pPr>
        <w:jc w:val="both"/>
        <w:rPr>
          <w:i/>
        </w:rPr>
      </w:pPr>
    </w:p>
    <w:p w14:paraId="3D9CACEF" w14:textId="77777777" w:rsidR="007B330F" w:rsidRDefault="007B330F" w:rsidP="00DF5163">
      <w:pPr>
        <w:jc w:val="both"/>
        <w:rPr>
          <w:i/>
        </w:rPr>
      </w:pPr>
    </w:p>
    <w:p w14:paraId="3EA322B1" w14:textId="77777777" w:rsidR="007B330F" w:rsidRDefault="007B330F" w:rsidP="00DF5163">
      <w:pPr>
        <w:jc w:val="both"/>
        <w:rPr>
          <w:i/>
        </w:rPr>
      </w:pPr>
    </w:p>
    <w:p w14:paraId="1376C049" w14:textId="77777777" w:rsidR="007B330F" w:rsidRDefault="007B330F" w:rsidP="00DF5163">
      <w:pPr>
        <w:jc w:val="both"/>
        <w:rPr>
          <w:i/>
        </w:rPr>
      </w:pPr>
    </w:p>
    <w:p w14:paraId="4DBB7E25" w14:textId="77777777" w:rsidR="007B330F" w:rsidRDefault="007B330F" w:rsidP="00DF5163">
      <w:pPr>
        <w:jc w:val="both"/>
        <w:rPr>
          <w:i/>
        </w:rPr>
      </w:pPr>
    </w:p>
    <w:p w14:paraId="2CE3322D" w14:textId="77777777" w:rsidR="007B330F" w:rsidRDefault="007B330F" w:rsidP="00DF5163">
      <w:pPr>
        <w:jc w:val="both"/>
        <w:rPr>
          <w:i/>
        </w:rPr>
      </w:pPr>
    </w:p>
    <w:p w14:paraId="2308AEEF" w14:textId="77777777" w:rsidR="007B330F" w:rsidRDefault="007B330F" w:rsidP="00DF5163">
      <w:pPr>
        <w:jc w:val="both"/>
        <w:rPr>
          <w:i/>
        </w:rPr>
      </w:pPr>
    </w:p>
    <w:p w14:paraId="1F2BBE59" w14:textId="77777777" w:rsidR="007B330F" w:rsidRDefault="007B330F" w:rsidP="00DF5163">
      <w:pPr>
        <w:jc w:val="both"/>
        <w:rPr>
          <w:i/>
        </w:rPr>
      </w:pPr>
    </w:p>
    <w:p w14:paraId="6C3226A9" w14:textId="77777777" w:rsidR="007B330F" w:rsidRDefault="007B330F" w:rsidP="00DF5163">
      <w:pPr>
        <w:jc w:val="both"/>
        <w:rPr>
          <w:i/>
        </w:rPr>
      </w:pPr>
    </w:p>
    <w:p w14:paraId="5B02026D" w14:textId="77777777" w:rsidR="007B330F" w:rsidRDefault="007B330F" w:rsidP="00DF5163">
      <w:pPr>
        <w:jc w:val="both"/>
        <w:rPr>
          <w:i/>
        </w:rPr>
      </w:pPr>
    </w:p>
    <w:p w14:paraId="7723F220" w14:textId="77777777" w:rsidR="007B330F" w:rsidRDefault="007B330F" w:rsidP="00DF5163">
      <w:pPr>
        <w:jc w:val="both"/>
        <w:rPr>
          <w:i/>
        </w:rPr>
      </w:pPr>
    </w:p>
    <w:p w14:paraId="390CB05C" w14:textId="77777777" w:rsidR="007B330F" w:rsidRDefault="007B330F" w:rsidP="00DF5163">
      <w:pPr>
        <w:jc w:val="both"/>
        <w:rPr>
          <w:i/>
        </w:rPr>
      </w:pPr>
    </w:p>
    <w:p w14:paraId="36D68147" w14:textId="77777777" w:rsidR="007B330F" w:rsidRDefault="007B330F" w:rsidP="00DF5163">
      <w:pPr>
        <w:jc w:val="both"/>
        <w:rPr>
          <w:i/>
        </w:rPr>
      </w:pPr>
    </w:p>
    <w:p w14:paraId="5E2A620C" w14:textId="77777777" w:rsidR="007B330F" w:rsidRDefault="007B330F" w:rsidP="00DF5163">
      <w:pPr>
        <w:jc w:val="both"/>
        <w:rPr>
          <w:i/>
        </w:rPr>
      </w:pPr>
    </w:p>
    <w:p w14:paraId="1B005DB9" w14:textId="77777777" w:rsidR="007B330F" w:rsidRDefault="007B330F" w:rsidP="00DF5163">
      <w:pPr>
        <w:jc w:val="both"/>
        <w:rPr>
          <w:i/>
        </w:rPr>
      </w:pPr>
    </w:p>
    <w:p w14:paraId="7818433E" w14:textId="77777777" w:rsidR="007B330F" w:rsidRDefault="007B330F" w:rsidP="00DF5163">
      <w:pPr>
        <w:jc w:val="both"/>
        <w:rPr>
          <w:i/>
        </w:rPr>
      </w:pPr>
    </w:p>
    <w:p w14:paraId="55D894D6" w14:textId="77777777" w:rsidR="007B330F" w:rsidRDefault="007B330F" w:rsidP="00DF5163">
      <w:pPr>
        <w:jc w:val="both"/>
        <w:rPr>
          <w:i/>
        </w:rPr>
      </w:pPr>
    </w:p>
    <w:p w14:paraId="70D2C48F" w14:textId="77777777" w:rsidR="007B330F" w:rsidRDefault="007B330F" w:rsidP="00DF5163">
      <w:pPr>
        <w:jc w:val="both"/>
        <w:rPr>
          <w:i/>
        </w:rPr>
      </w:pPr>
    </w:p>
    <w:p w14:paraId="60CB9496" w14:textId="77777777" w:rsidR="007B330F" w:rsidRDefault="007B330F" w:rsidP="00DF5163">
      <w:pPr>
        <w:jc w:val="both"/>
        <w:rPr>
          <w:i/>
        </w:rPr>
      </w:pPr>
      <w:r>
        <w:rPr>
          <w:i/>
        </w:rPr>
        <w:br w:type="page"/>
      </w:r>
    </w:p>
    <w:p w14:paraId="7D103B65" w14:textId="77777777" w:rsidR="009413AA" w:rsidRPr="00D304DA" w:rsidRDefault="00D304DA" w:rsidP="00D304DA">
      <w:pPr>
        <w:pStyle w:val="Tekstpodstawowy"/>
        <w:spacing w:line="276" w:lineRule="auto"/>
        <w:jc w:val="right"/>
        <w:rPr>
          <w:b/>
        </w:rPr>
      </w:pPr>
      <w:r w:rsidRPr="00D304DA">
        <w:rPr>
          <w:b/>
        </w:rPr>
        <w:lastRenderedPageBreak/>
        <w:t>Załącznik nr 4 do SWZ</w:t>
      </w:r>
    </w:p>
    <w:p w14:paraId="72C38A06" w14:textId="77777777" w:rsidR="009413AA" w:rsidRPr="00F75265" w:rsidRDefault="009413AA" w:rsidP="009413AA">
      <w:pPr>
        <w:pStyle w:val="Tekstpodstawowy"/>
        <w:spacing w:line="276" w:lineRule="auto"/>
        <w:jc w:val="both"/>
        <w:rPr>
          <w:bCs/>
          <w:sz w:val="23"/>
          <w:szCs w:val="23"/>
        </w:rPr>
      </w:pPr>
    </w:p>
    <w:p w14:paraId="5292FD97" w14:textId="77777777" w:rsidR="009413AA" w:rsidRPr="00F75265" w:rsidRDefault="009413AA" w:rsidP="009413AA">
      <w:pPr>
        <w:spacing w:line="276" w:lineRule="auto"/>
        <w:ind w:right="5649"/>
        <w:jc w:val="center"/>
        <w:rPr>
          <w:sz w:val="23"/>
          <w:szCs w:val="23"/>
        </w:rPr>
      </w:pPr>
      <w:r w:rsidRPr="00F75265">
        <w:rPr>
          <w:iCs/>
          <w:sz w:val="23"/>
          <w:szCs w:val="23"/>
        </w:rPr>
        <w:t>___________________________</w:t>
      </w:r>
    </w:p>
    <w:p w14:paraId="6C177BF8" w14:textId="77777777" w:rsidR="009413AA" w:rsidRPr="00F75265" w:rsidRDefault="009413AA" w:rsidP="009413AA">
      <w:pPr>
        <w:spacing w:line="276" w:lineRule="auto"/>
        <w:ind w:right="5649"/>
        <w:jc w:val="center"/>
        <w:rPr>
          <w:sz w:val="23"/>
          <w:szCs w:val="23"/>
        </w:rPr>
      </w:pPr>
      <w:r w:rsidRPr="00F75265">
        <w:rPr>
          <w:sz w:val="23"/>
          <w:szCs w:val="23"/>
        </w:rPr>
        <w:t>nazwa i adres wykonawcy</w:t>
      </w:r>
    </w:p>
    <w:p w14:paraId="5BFBCB6F" w14:textId="77777777" w:rsidR="009413AA" w:rsidRPr="00F75265" w:rsidRDefault="009413AA" w:rsidP="009413AA">
      <w:pPr>
        <w:pStyle w:val="Tekstpodstawowy"/>
        <w:spacing w:line="276" w:lineRule="auto"/>
        <w:jc w:val="both"/>
        <w:rPr>
          <w:bCs/>
          <w:sz w:val="23"/>
          <w:szCs w:val="23"/>
        </w:rPr>
      </w:pPr>
    </w:p>
    <w:p w14:paraId="65B8425B" w14:textId="77777777" w:rsidR="009413AA" w:rsidRPr="00F75265" w:rsidRDefault="009413AA" w:rsidP="009413AA">
      <w:pPr>
        <w:pStyle w:val="Tekstpodstawowy"/>
        <w:spacing w:line="276" w:lineRule="auto"/>
        <w:jc w:val="center"/>
        <w:rPr>
          <w:b/>
          <w:bCs/>
          <w:sz w:val="23"/>
          <w:szCs w:val="23"/>
        </w:rPr>
      </w:pPr>
      <w:r w:rsidRPr="00F75265">
        <w:rPr>
          <w:b/>
          <w:bCs/>
          <w:sz w:val="23"/>
          <w:szCs w:val="23"/>
        </w:rPr>
        <w:t xml:space="preserve">OŚWIADCZENIE  WYKONAWCY </w:t>
      </w:r>
      <w:r w:rsidRPr="00F75265">
        <w:rPr>
          <w:b/>
          <w:sz w:val="23"/>
          <w:szCs w:val="23"/>
        </w:rPr>
        <w:t>*</w:t>
      </w:r>
      <w:r w:rsidRPr="00F75265">
        <w:rPr>
          <w:b/>
          <w:sz w:val="23"/>
          <w:szCs w:val="23"/>
          <w:vertAlign w:val="superscript"/>
        </w:rPr>
        <w:t>)</w:t>
      </w:r>
    </w:p>
    <w:p w14:paraId="68D67F83" w14:textId="77777777" w:rsidR="009413AA" w:rsidRPr="00F75265" w:rsidRDefault="009413AA" w:rsidP="009413AA">
      <w:pPr>
        <w:autoSpaceDE w:val="0"/>
        <w:autoSpaceDN w:val="0"/>
        <w:adjustRightInd w:val="0"/>
        <w:spacing w:line="276" w:lineRule="auto"/>
        <w:jc w:val="center"/>
        <w:rPr>
          <w:sz w:val="23"/>
          <w:szCs w:val="23"/>
        </w:rPr>
      </w:pPr>
      <w:r w:rsidRPr="00F75265">
        <w:rPr>
          <w:sz w:val="23"/>
          <w:szCs w:val="23"/>
        </w:rPr>
        <w:t>/wzór/</w:t>
      </w:r>
    </w:p>
    <w:p w14:paraId="07E6B85C" w14:textId="77777777" w:rsidR="009413AA" w:rsidRPr="00F75265" w:rsidRDefault="009413AA" w:rsidP="009413AA">
      <w:pPr>
        <w:tabs>
          <w:tab w:val="left" w:pos="5693"/>
        </w:tabs>
        <w:autoSpaceDE w:val="0"/>
        <w:spacing w:line="276" w:lineRule="auto"/>
        <w:rPr>
          <w:sz w:val="23"/>
          <w:szCs w:val="23"/>
        </w:rPr>
      </w:pPr>
      <w:r w:rsidRPr="00F75265">
        <w:rPr>
          <w:sz w:val="23"/>
          <w:szCs w:val="23"/>
        </w:rPr>
        <w:tab/>
      </w:r>
    </w:p>
    <w:p w14:paraId="393B46E3" w14:textId="77777777" w:rsidR="009413AA" w:rsidRPr="00F75265" w:rsidRDefault="009413AA" w:rsidP="009413AA">
      <w:pPr>
        <w:autoSpaceDE w:val="0"/>
        <w:spacing w:line="276" w:lineRule="auto"/>
        <w:rPr>
          <w:sz w:val="23"/>
          <w:szCs w:val="23"/>
        </w:rPr>
      </w:pPr>
    </w:p>
    <w:p w14:paraId="321B4569" w14:textId="77777777" w:rsidR="009413AA" w:rsidRPr="00F75265" w:rsidRDefault="009413AA" w:rsidP="00573D82">
      <w:pPr>
        <w:autoSpaceDE w:val="0"/>
        <w:spacing w:line="276" w:lineRule="auto"/>
        <w:rPr>
          <w:sz w:val="23"/>
          <w:szCs w:val="23"/>
        </w:rPr>
      </w:pPr>
      <w:r w:rsidRPr="00F75265">
        <w:rPr>
          <w:sz w:val="23"/>
          <w:szCs w:val="23"/>
        </w:rPr>
        <w:t>Ja niżej podpisany ____________________________________________________________</w:t>
      </w:r>
    </w:p>
    <w:p w14:paraId="5B42A9E8" w14:textId="77777777" w:rsidR="009413AA" w:rsidRPr="00573D82" w:rsidRDefault="009413AA" w:rsidP="00573D82">
      <w:pPr>
        <w:autoSpaceDE w:val="0"/>
        <w:spacing w:line="276" w:lineRule="auto"/>
        <w:ind w:firstLine="1876"/>
        <w:jc w:val="center"/>
        <w:rPr>
          <w:i/>
          <w:sz w:val="23"/>
          <w:szCs w:val="23"/>
        </w:rPr>
      </w:pPr>
      <w:r w:rsidRPr="00F75265">
        <w:rPr>
          <w:i/>
          <w:sz w:val="23"/>
          <w:szCs w:val="23"/>
        </w:rPr>
        <w:t>(imię i nazwisko składającego oświadczenie)</w:t>
      </w:r>
    </w:p>
    <w:p w14:paraId="277CFE2D" w14:textId="77777777" w:rsidR="009413AA" w:rsidRPr="00F75265" w:rsidRDefault="009413AA" w:rsidP="009413AA">
      <w:pPr>
        <w:autoSpaceDE w:val="0"/>
        <w:spacing w:line="276" w:lineRule="auto"/>
        <w:rPr>
          <w:sz w:val="23"/>
          <w:szCs w:val="23"/>
        </w:rPr>
      </w:pPr>
      <w:r w:rsidRPr="00F75265">
        <w:rPr>
          <w:sz w:val="23"/>
          <w:szCs w:val="23"/>
        </w:rPr>
        <w:t>będąc upoważnionym do reprezentowania wykonawcy:</w:t>
      </w:r>
    </w:p>
    <w:p w14:paraId="012FD679" w14:textId="77777777" w:rsidR="009413AA" w:rsidRPr="00F75265" w:rsidRDefault="009413AA" w:rsidP="00573D82">
      <w:pPr>
        <w:autoSpaceDE w:val="0"/>
        <w:spacing w:line="276" w:lineRule="auto"/>
        <w:rPr>
          <w:sz w:val="23"/>
          <w:szCs w:val="23"/>
        </w:rPr>
      </w:pPr>
      <w:r w:rsidRPr="00F75265">
        <w:rPr>
          <w:sz w:val="23"/>
          <w:szCs w:val="23"/>
        </w:rPr>
        <w:t>___________________________________________________________________________</w:t>
      </w:r>
    </w:p>
    <w:p w14:paraId="2343966F" w14:textId="77777777" w:rsidR="009413AA" w:rsidRPr="00F75265" w:rsidRDefault="009413AA" w:rsidP="009413AA">
      <w:pPr>
        <w:autoSpaceDE w:val="0"/>
        <w:spacing w:line="276" w:lineRule="auto"/>
        <w:jc w:val="center"/>
        <w:rPr>
          <w:i/>
          <w:sz w:val="23"/>
          <w:szCs w:val="23"/>
        </w:rPr>
      </w:pPr>
      <w:r w:rsidRPr="00F75265">
        <w:rPr>
          <w:i/>
          <w:sz w:val="23"/>
          <w:szCs w:val="23"/>
        </w:rPr>
        <w:t>(nazwa wykonawcy)</w:t>
      </w:r>
    </w:p>
    <w:p w14:paraId="72EED5D2" w14:textId="77777777" w:rsidR="009413AA" w:rsidRPr="00F75265" w:rsidRDefault="009413AA" w:rsidP="009413AA">
      <w:pPr>
        <w:autoSpaceDE w:val="0"/>
        <w:spacing w:line="276" w:lineRule="auto"/>
        <w:rPr>
          <w:sz w:val="23"/>
          <w:szCs w:val="23"/>
        </w:rPr>
      </w:pPr>
      <w:r w:rsidRPr="00F75265">
        <w:rPr>
          <w:sz w:val="23"/>
          <w:szCs w:val="23"/>
        </w:rPr>
        <w:t>___________________________________________________________________________</w:t>
      </w:r>
    </w:p>
    <w:p w14:paraId="4F8DD927" w14:textId="77777777" w:rsidR="009413AA" w:rsidRPr="00F75265" w:rsidRDefault="009413AA" w:rsidP="009413AA">
      <w:pPr>
        <w:autoSpaceDE w:val="0"/>
        <w:spacing w:line="276" w:lineRule="auto"/>
        <w:jc w:val="center"/>
        <w:rPr>
          <w:i/>
          <w:sz w:val="23"/>
          <w:szCs w:val="23"/>
        </w:rPr>
      </w:pPr>
      <w:r w:rsidRPr="00F75265">
        <w:rPr>
          <w:i/>
          <w:sz w:val="23"/>
          <w:szCs w:val="23"/>
        </w:rPr>
        <w:t>(adres siedziby wykonawcy)</w:t>
      </w:r>
    </w:p>
    <w:p w14:paraId="0FD09925" w14:textId="77777777" w:rsidR="009413AA" w:rsidRPr="00F75265" w:rsidRDefault="009413AA" w:rsidP="009413AA">
      <w:pPr>
        <w:autoSpaceDE w:val="0"/>
        <w:autoSpaceDN w:val="0"/>
        <w:adjustRightInd w:val="0"/>
        <w:spacing w:line="276" w:lineRule="auto"/>
        <w:jc w:val="center"/>
        <w:rPr>
          <w:bCs/>
          <w:iCs/>
          <w:sz w:val="23"/>
          <w:szCs w:val="23"/>
        </w:rPr>
      </w:pPr>
    </w:p>
    <w:p w14:paraId="508FCA1A" w14:textId="77777777" w:rsidR="009413AA" w:rsidRPr="00F75265" w:rsidRDefault="009413AA" w:rsidP="00573D82">
      <w:pPr>
        <w:spacing w:line="276" w:lineRule="auto"/>
        <w:jc w:val="both"/>
        <w:rPr>
          <w:b/>
          <w:i/>
          <w:sz w:val="23"/>
          <w:szCs w:val="23"/>
        </w:rPr>
      </w:pPr>
      <w:r w:rsidRPr="00F75265">
        <w:rPr>
          <w:b/>
          <w:i/>
          <w:sz w:val="23"/>
          <w:szCs w:val="23"/>
        </w:rPr>
        <w:t>Oświadczenie Wykonawców wspólnie ubiegających się o udzielenie zamówienia:</w:t>
      </w:r>
    </w:p>
    <w:p w14:paraId="374920FC" w14:textId="77777777" w:rsidR="009413AA" w:rsidRPr="00F75265" w:rsidRDefault="009413AA" w:rsidP="00573D82">
      <w:pPr>
        <w:spacing w:line="276" w:lineRule="auto"/>
        <w:jc w:val="both"/>
        <w:rPr>
          <w:b/>
          <w:i/>
          <w:sz w:val="23"/>
          <w:szCs w:val="23"/>
        </w:rPr>
      </w:pPr>
      <w:r w:rsidRPr="00F75265">
        <w:rPr>
          <w:b/>
          <w:i/>
          <w:sz w:val="23"/>
          <w:szCs w:val="23"/>
        </w:rPr>
        <w:t>składane na podstawie art. 117 ust. 4 ustawy z dnia 11 września 2019 r.</w:t>
      </w:r>
    </w:p>
    <w:p w14:paraId="0B833FB6" w14:textId="77777777" w:rsidR="009413AA" w:rsidRPr="00F75265" w:rsidRDefault="009413AA" w:rsidP="00573D82">
      <w:pPr>
        <w:autoSpaceDE w:val="0"/>
        <w:spacing w:line="276" w:lineRule="auto"/>
        <w:jc w:val="both"/>
        <w:rPr>
          <w:sz w:val="23"/>
          <w:szCs w:val="23"/>
        </w:rPr>
      </w:pPr>
      <w:r w:rsidRPr="00F75265">
        <w:rPr>
          <w:b/>
          <w:i/>
          <w:sz w:val="23"/>
          <w:szCs w:val="23"/>
        </w:rPr>
        <w:t>Prawo zamówień publicznych</w:t>
      </w:r>
      <w:r w:rsidRPr="00F75265">
        <w:rPr>
          <w:sz w:val="23"/>
          <w:szCs w:val="23"/>
        </w:rPr>
        <w:t xml:space="preserve"> przystępującego do postępowania o udzielenie zamówienia publicznego pn. </w:t>
      </w:r>
      <w:r w:rsidRPr="000900F7">
        <w:rPr>
          <w:sz w:val="23"/>
          <w:szCs w:val="23"/>
        </w:rPr>
        <w:t>„</w:t>
      </w:r>
      <w:r>
        <w:rPr>
          <w:b/>
          <w:bCs/>
          <w:sz w:val="23"/>
          <w:szCs w:val="23"/>
        </w:rPr>
        <w:t xml:space="preserve">Najem ładowarki kołowej przez okres </w:t>
      </w:r>
      <w:r w:rsidR="003B42DC">
        <w:rPr>
          <w:b/>
          <w:bCs/>
          <w:sz w:val="23"/>
          <w:szCs w:val="23"/>
        </w:rPr>
        <w:t xml:space="preserve">24 </w:t>
      </w:r>
      <w:r>
        <w:rPr>
          <w:b/>
          <w:bCs/>
          <w:sz w:val="23"/>
          <w:szCs w:val="23"/>
        </w:rPr>
        <w:t>miesięcy</w:t>
      </w:r>
      <w:r w:rsidRPr="000900F7">
        <w:rPr>
          <w:sz w:val="23"/>
          <w:szCs w:val="23"/>
        </w:rPr>
        <w:t>” (nr sprawy</w:t>
      </w:r>
      <w:r w:rsidRPr="00F75265">
        <w:rPr>
          <w:sz w:val="23"/>
          <w:szCs w:val="23"/>
        </w:rPr>
        <w:t>:</w:t>
      </w:r>
      <w:r w:rsidR="00BC4823">
        <w:rPr>
          <w:sz w:val="23"/>
          <w:szCs w:val="23"/>
        </w:rPr>
        <w:t xml:space="preserve"> 4/2025</w:t>
      </w:r>
      <w:r w:rsidRPr="00F75265">
        <w:rPr>
          <w:sz w:val="23"/>
          <w:szCs w:val="23"/>
        </w:rPr>
        <w:t>), niniejszym</w:t>
      </w:r>
    </w:p>
    <w:p w14:paraId="452FECA1" w14:textId="77777777" w:rsidR="009413AA" w:rsidRPr="00F75265" w:rsidRDefault="009413AA" w:rsidP="009413AA">
      <w:pPr>
        <w:autoSpaceDE w:val="0"/>
        <w:spacing w:line="276" w:lineRule="auto"/>
        <w:jc w:val="both"/>
        <w:rPr>
          <w:sz w:val="23"/>
          <w:szCs w:val="23"/>
        </w:rPr>
      </w:pPr>
    </w:p>
    <w:p w14:paraId="5A95A937" w14:textId="77777777" w:rsidR="009413AA" w:rsidRPr="00F75265" w:rsidRDefault="009413AA" w:rsidP="009413AA">
      <w:pPr>
        <w:spacing w:line="276" w:lineRule="auto"/>
        <w:jc w:val="center"/>
        <w:rPr>
          <w:b/>
          <w:sz w:val="23"/>
          <w:szCs w:val="23"/>
        </w:rPr>
      </w:pPr>
      <w:r w:rsidRPr="00F75265">
        <w:rPr>
          <w:b/>
          <w:sz w:val="23"/>
          <w:szCs w:val="23"/>
        </w:rPr>
        <w:t>OŚWIADCZAM,  ŻE</w:t>
      </w:r>
    </w:p>
    <w:p w14:paraId="3A897CD2" w14:textId="77777777" w:rsidR="009413AA" w:rsidRPr="00F75265" w:rsidRDefault="009413AA" w:rsidP="009413AA">
      <w:pPr>
        <w:spacing w:line="276" w:lineRule="auto"/>
        <w:jc w:val="both"/>
        <w:rPr>
          <w:sz w:val="23"/>
          <w:szCs w:val="23"/>
        </w:rPr>
      </w:pPr>
      <w:r>
        <w:rPr>
          <w:sz w:val="23"/>
          <w:szCs w:val="23"/>
        </w:rPr>
        <w:t>N</w:t>
      </w:r>
      <w:r w:rsidRPr="00F75265">
        <w:rPr>
          <w:sz w:val="23"/>
          <w:szCs w:val="23"/>
        </w:rPr>
        <w:t>astępujące usługi wykonają poszczególni Wykonawcy wspólnie</w:t>
      </w:r>
      <w:r>
        <w:rPr>
          <w:sz w:val="23"/>
          <w:szCs w:val="23"/>
        </w:rPr>
        <w:t xml:space="preserve"> </w:t>
      </w:r>
      <w:r w:rsidRPr="00F75265">
        <w:rPr>
          <w:sz w:val="23"/>
          <w:szCs w:val="23"/>
        </w:rPr>
        <w:t>ubiegający się o udzielenie zamówienia:</w:t>
      </w:r>
    </w:p>
    <w:p w14:paraId="478655F6" w14:textId="77777777" w:rsidR="009413AA" w:rsidRPr="00F75265" w:rsidRDefault="009413AA" w:rsidP="009413AA">
      <w:pPr>
        <w:spacing w:line="276" w:lineRule="auto"/>
        <w:jc w:val="both"/>
        <w:rPr>
          <w:sz w:val="23"/>
          <w:szCs w:val="23"/>
        </w:rPr>
      </w:pPr>
      <w:r w:rsidRPr="00F75265">
        <w:rPr>
          <w:sz w:val="23"/>
          <w:szCs w:val="23"/>
        </w:rPr>
        <w:t>Wykonawca (nazwa): _______________ wykona: __________________________**</w:t>
      </w:r>
    </w:p>
    <w:p w14:paraId="079C97C3" w14:textId="77777777" w:rsidR="009413AA" w:rsidRPr="00F75265" w:rsidRDefault="009413AA" w:rsidP="009413AA">
      <w:pPr>
        <w:spacing w:line="276" w:lineRule="auto"/>
        <w:jc w:val="both"/>
        <w:rPr>
          <w:sz w:val="23"/>
          <w:szCs w:val="23"/>
        </w:rPr>
      </w:pPr>
      <w:r w:rsidRPr="00F75265">
        <w:rPr>
          <w:sz w:val="23"/>
          <w:szCs w:val="23"/>
        </w:rPr>
        <w:t>Wykonawca (nazwa): _______________ wykona: __________________________**</w:t>
      </w:r>
    </w:p>
    <w:p w14:paraId="1D76BBB4" w14:textId="77777777" w:rsidR="009413AA" w:rsidRPr="00F75265" w:rsidRDefault="009413AA" w:rsidP="009413AA">
      <w:pPr>
        <w:spacing w:line="276" w:lineRule="auto"/>
        <w:jc w:val="both"/>
        <w:rPr>
          <w:sz w:val="23"/>
          <w:szCs w:val="23"/>
        </w:rPr>
      </w:pPr>
      <w:r w:rsidRPr="00F75265">
        <w:rPr>
          <w:sz w:val="23"/>
          <w:szCs w:val="23"/>
        </w:rPr>
        <w:t>Wykonawca (nazwa): _______________ wykona: __________________________**</w:t>
      </w:r>
    </w:p>
    <w:p w14:paraId="6F0BB424" w14:textId="77777777" w:rsidR="009413AA" w:rsidRPr="00F75265" w:rsidRDefault="009413AA" w:rsidP="00573D82">
      <w:pPr>
        <w:spacing w:line="276" w:lineRule="auto"/>
        <w:jc w:val="both"/>
        <w:rPr>
          <w:b/>
          <w:i/>
          <w:sz w:val="23"/>
          <w:szCs w:val="23"/>
        </w:rPr>
      </w:pPr>
      <w:r w:rsidRPr="00F75265">
        <w:rPr>
          <w:b/>
          <w:i/>
          <w:sz w:val="23"/>
          <w:szCs w:val="23"/>
        </w:rPr>
        <w:t>** zgodnie z zakresem wykazania spełniania warunków udziału w postępowaniu przez poszczególnych wykonawców</w:t>
      </w:r>
    </w:p>
    <w:p w14:paraId="2F0ABB6C" w14:textId="77777777" w:rsidR="009413AA" w:rsidRPr="00F75265" w:rsidRDefault="009413AA" w:rsidP="00573D82">
      <w:pPr>
        <w:spacing w:line="276" w:lineRule="auto"/>
        <w:jc w:val="both"/>
        <w:rPr>
          <w:b/>
          <w:i/>
          <w:sz w:val="23"/>
          <w:szCs w:val="23"/>
        </w:rPr>
      </w:pPr>
      <w:r w:rsidRPr="00F75265">
        <w:rPr>
          <w:b/>
          <w:i/>
          <w:sz w:val="23"/>
          <w:szCs w:val="23"/>
        </w:rPr>
        <w:t>wspólnie ubiegających się o udzielenie zamówienia. Należy dostosować do ilości konsorcjantów.</w:t>
      </w:r>
    </w:p>
    <w:p w14:paraId="49C4D8E7" w14:textId="77777777" w:rsidR="009413AA" w:rsidRPr="00F75265" w:rsidRDefault="009413AA" w:rsidP="009413AA">
      <w:pPr>
        <w:spacing w:line="276" w:lineRule="auto"/>
        <w:rPr>
          <w:sz w:val="23"/>
          <w:szCs w:val="23"/>
        </w:rPr>
      </w:pPr>
    </w:p>
    <w:p w14:paraId="1FC1F860" w14:textId="77777777" w:rsidR="009413AA" w:rsidRPr="00F75265" w:rsidRDefault="009413AA" w:rsidP="009413AA">
      <w:pPr>
        <w:spacing w:line="276" w:lineRule="auto"/>
        <w:rPr>
          <w:sz w:val="23"/>
          <w:szCs w:val="23"/>
        </w:rPr>
      </w:pPr>
      <w:r w:rsidRPr="00F75265">
        <w:rPr>
          <w:sz w:val="23"/>
          <w:szCs w:val="23"/>
        </w:rPr>
        <w:t>__________________________________________</w:t>
      </w:r>
    </w:p>
    <w:p w14:paraId="6F624846" w14:textId="77777777" w:rsidR="00D22D5A" w:rsidRDefault="009413AA" w:rsidP="00175F59">
      <w:pPr>
        <w:spacing w:line="276" w:lineRule="auto"/>
        <w:jc w:val="both"/>
        <w:rPr>
          <w:sz w:val="23"/>
          <w:szCs w:val="23"/>
        </w:rPr>
      </w:pPr>
      <w:r w:rsidRPr="00F75265">
        <w:rPr>
          <w:b/>
          <w:bCs/>
          <w:i/>
          <w:sz w:val="23"/>
          <w:szCs w:val="23"/>
          <w:u w:val="single"/>
        </w:rPr>
        <w:t>UWAGA:</w:t>
      </w:r>
      <w:r w:rsidRPr="00F75265">
        <w:rPr>
          <w:bCs/>
          <w:i/>
          <w:sz w:val="23"/>
          <w:szCs w:val="23"/>
        </w:rPr>
        <w:t xml:space="preserve"> </w:t>
      </w:r>
      <w:r w:rsidRPr="00F75265">
        <w:rPr>
          <w:i/>
          <w:sz w:val="23"/>
          <w:szCs w:val="23"/>
        </w:rPr>
        <w:t>Dokument dla swej ważności wymaga podpisania elektronicznym podpisem</w:t>
      </w:r>
      <w:r w:rsidR="00F346B1">
        <w:rPr>
          <w:i/>
          <w:sz w:val="23"/>
          <w:szCs w:val="23"/>
        </w:rPr>
        <w:t xml:space="preserve"> </w:t>
      </w:r>
      <w:r w:rsidRPr="00F75265">
        <w:rPr>
          <w:i/>
          <w:sz w:val="23"/>
          <w:szCs w:val="23"/>
        </w:rP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14:paraId="287B979F" w14:textId="77777777" w:rsidR="00175F59" w:rsidRPr="00175F59" w:rsidRDefault="00175F59" w:rsidP="00175F59">
      <w:pPr>
        <w:spacing w:line="276" w:lineRule="auto"/>
        <w:jc w:val="both"/>
        <w:rPr>
          <w:sz w:val="23"/>
          <w:szCs w:val="23"/>
        </w:rPr>
      </w:pPr>
    </w:p>
    <w:p w14:paraId="287481B6" w14:textId="77777777" w:rsidR="00D22D5A" w:rsidRDefault="00D22D5A" w:rsidP="00D22D5A">
      <w:pPr>
        <w:spacing w:line="276" w:lineRule="auto"/>
        <w:rPr>
          <w:b/>
          <w:i/>
          <w:sz w:val="23"/>
          <w:szCs w:val="23"/>
        </w:rPr>
      </w:pPr>
    </w:p>
    <w:p w14:paraId="18A0D985" w14:textId="77777777" w:rsidR="00D22D5A" w:rsidRPr="00D22D5A" w:rsidRDefault="006B0D23" w:rsidP="00D22D5A">
      <w:pPr>
        <w:spacing w:line="276" w:lineRule="auto"/>
        <w:rPr>
          <w:b/>
          <w:i/>
          <w:sz w:val="23"/>
          <w:szCs w:val="23"/>
        </w:rPr>
      </w:pPr>
      <w:r>
        <w:rPr>
          <w:b/>
          <w:i/>
          <w:sz w:val="23"/>
          <w:szCs w:val="23"/>
        </w:rPr>
        <w:br w:type="page"/>
      </w:r>
    </w:p>
    <w:p w14:paraId="6DC571D8" w14:textId="77777777" w:rsidR="00D304DA" w:rsidRDefault="00D304DA" w:rsidP="00D22D5A">
      <w:pPr>
        <w:jc w:val="right"/>
        <w:rPr>
          <w:b/>
        </w:rPr>
      </w:pPr>
    </w:p>
    <w:p w14:paraId="4AAD63F4" w14:textId="77777777" w:rsidR="00DF5163" w:rsidRPr="007A34C1" w:rsidRDefault="00DF5163" w:rsidP="00D22D5A">
      <w:pPr>
        <w:jc w:val="right"/>
        <w:rPr>
          <w:b/>
        </w:rPr>
      </w:pPr>
      <w:r w:rsidRPr="007A34C1">
        <w:rPr>
          <w:b/>
        </w:rPr>
        <w:t xml:space="preserve">Załącznik </w:t>
      </w:r>
      <w:r>
        <w:rPr>
          <w:b/>
        </w:rPr>
        <w:t>N</w:t>
      </w:r>
      <w:r w:rsidRPr="007A34C1">
        <w:rPr>
          <w:b/>
        </w:rPr>
        <w:t xml:space="preserve">r </w:t>
      </w:r>
      <w:r w:rsidR="00D22D5A">
        <w:rPr>
          <w:b/>
        </w:rPr>
        <w:t>5</w:t>
      </w:r>
      <w:r w:rsidRPr="007A34C1">
        <w:rPr>
          <w:b/>
        </w:rPr>
        <w:t xml:space="preserve"> do </w:t>
      </w:r>
      <w:r>
        <w:rPr>
          <w:b/>
        </w:rPr>
        <w:t>SWZ</w:t>
      </w:r>
    </w:p>
    <w:p w14:paraId="78E06479" w14:textId="77777777" w:rsidR="00DF5163" w:rsidRPr="007A34C1" w:rsidRDefault="00DF5163" w:rsidP="00DF5163">
      <w:pPr>
        <w:jc w:val="both"/>
      </w:pPr>
    </w:p>
    <w:p w14:paraId="537B782E" w14:textId="77777777" w:rsidR="00DF5163" w:rsidRPr="007A34C1" w:rsidRDefault="00DF5163" w:rsidP="00DF5163">
      <w:pPr>
        <w:jc w:val="both"/>
      </w:pPr>
    </w:p>
    <w:p w14:paraId="42BE7139" w14:textId="77777777" w:rsidR="00E42B25" w:rsidRPr="00E900C4" w:rsidRDefault="00E42B25" w:rsidP="00E42B25">
      <w:pPr>
        <w:ind w:right="5649"/>
        <w:jc w:val="center"/>
      </w:pPr>
      <w:r w:rsidRPr="00E900C4">
        <w:rPr>
          <w:iCs/>
        </w:rPr>
        <w:t>___________________________</w:t>
      </w:r>
    </w:p>
    <w:p w14:paraId="1F0A82DB" w14:textId="77777777" w:rsidR="00E42B25" w:rsidRPr="00E900C4" w:rsidRDefault="00E42B25" w:rsidP="00E42B25">
      <w:pPr>
        <w:ind w:right="5649"/>
        <w:jc w:val="center"/>
      </w:pPr>
      <w:r w:rsidRPr="00E900C4">
        <w:t>nazwa i adres wykonawcy</w:t>
      </w:r>
    </w:p>
    <w:p w14:paraId="714ADBA7" w14:textId="77777777" w:rsidR="00E42B25" w:rsidRPr="00E900C4" w:rsidRDefault="00E42B25" w:rsidP="00E42B25">
      <w:pPr>
        <w:ind w:right="5649"/>
        <w:jc w:val="center"/>
        <w:rPr>
          <w:i/>
        </w:rPr>
      </w:pPr>
      <w:r w:rsidRPr="00E900C4">
        <w:rPr>
          <w:iCs/>
        </w:rPr>
        <w:t>lub pieczęć firmowa</w:t>
      </w:r>
    </w:p>
    <w:p w14:paraId="5FD99C8A" w14:textId="77777777" w:rsidR="009008A9" w:rsidRPr="00E900C4" w:rsidRDefault="009008A9" w:rsidP="009008A9">
      <w:pPr>
        <w:tabs>
          <w:tab w:val="left" w:pos="1560"/>
          <w:tab w:val="left" w:pos="2835"/>
          <w:tab w:val="left" w:pos="7513"/>
        </w:tabs>
        <w:outlineLvl w:val="0"/>
      </w:pPr>
    </w:p>
    <w:p w14:paraId="3A57322D" w14:textId="77777777" w:rsidR="00E900C4" w:rsidRPr="00E900C4" w:rsidRDefault="00E900C4" w:rsidP="009008A9">
      <w:pPr>
        <w:tabs>
          <w:tab w:val="left" w:pos="1560"/>
          <w:tab w:val="left" w:pos="2835"/>
          <w:tab w:val="left" w:pos="7513"/>
        </w:tabs>
        <w:outlineLvl w:val="0"/>
      </w:pPr>
    </w:p>
    <w:p w14:paraId="3E2CAC3C" w14:textId="77777777" w:rsidR="009008A9" w:rsidRPr="007A34C1" w:rsidRDefault="009008A9" w:rsidP="009008A9">
      <w:pPr>
        <w:autoSpaceDE w:val="0"/>
        <w:jc w:val="center"/>
        <w:rPr>
          <w:b/>
          <w:bCs/>
          <w:sz w:val="25"/>
          <w:szCs w:val="25"/>
        </w:rPr>
      </w:pPr>
      <w:r w:rsidRPr="007A34C1">
        <w:rPr>
          <w:b/>
          <w:bCs/>
          <w:sz w:val="25"/>
          <w:szCs w:val="25"/>
        </w:rPr>
        <w:t>OŚWIADCZENIE  O  PRZYNALEŻNOŚCI</w:t>
      </w:r>
      <w:r w:rsidR="00E45339" w:rsidRPr="007A34C1">
        <w:rPr>
          <w:b/>
          <w:bCs/>
          <w:sz w:val="25"/>
          <w:szCs w:val="25"/>
        </w:rPr>
        <w:t xml:space="preserve">  </w:t>
      </w:r>
      <w:r w:rsidRPr="007A34C1">
        <w:rPr>
          <w:b/>
          <w:bCs/>
          <w:sz w:val="25"/>
          <w:szCs w:val="25"/>
        </w:rPr>
        <w:t>LUB BRAKU  PRZYNALEŻNOŚCI</w:t>
      </w:r>
    </w:p>
    <w:p w14:paraId="52D84300" w14:textId="77777777" w:rsidR="009008A9" w:rsidRPr="007A34C1" w:rsidRDefault="009008A9" w:rsidP="009008A9">
      <w:pPr>
        <w:autoSpaceDE w:val="0"/>
        <w:jc w:val="center"/>
        <w:rPr>
          <w:b/>
          <w:bCs/>
          <w:sz w:val="25"/>
          <w:szCs w:val="25"/>
        </w:rPr>
      </w:pPr>
      <w:r w:rsidRPr="007A34C1">
        <w:rPr>
          <w:b/>
          <w:bCs/>
          <w:sz w:val="25"/>
          <w:szCs w:val="25"/>
        </w:rPr>
        <w:t>DO  TEJ  SAMEJ  GRUPY  KAPITAŁOWEJ</w:t>
      </w:r>
    </w:p>
    <w:p w14:paraId="4D8F4299" w14:textId="77777777" w:rsidR="009008A9" w:rsidRPr="007A34C1" w:rsidRDefault="00A53F9B" w:rsidP="009008A9">
      <w:pPr>
        <w:autoSpaceDE w:val="0"/>
        <w:autoSpaceDN w:val="0"/>
        <w:adjustRightInd w:val="0"/>
        <w:jc w:val="center"/>
      </w:pPr>
      <w:r w:rsidRPr="007A34C1">
        <w:t>/</w:t>
      </w:r>
      <w:r w:rsidR="009008A9" w:rsidRPr="007A34C1">
        <w:t>wzór</w:t>
      </w:r>
      <w:r w:rsidRPr="007A34C1">
        <w:t>/</w:t>
      </w:r>
    </w:p>
    <w:p w14:paraId="0BFABB21" w14:textId="77777777" w:rsidR="00C860E0" w:rsidRDefault="00C860E0" w:rsidP="00C860E0">
      <w:pPr>
        <w:tabs>
          <w:tab w:val="left" w:pos="1560"/>
          <w:tab w:val="left" w:pos="2835"/>
          <w:tab w:val="left" w:pos="7513"/>
        </w:tabs>
        <w:outlineLvl w:val="0"/>
      </w:pPr>
    </w:p>
    <w:p w14:paraId="2CE9A8C5" w14:textId="77777777" w:rsidR="00E900C4" w:rsidRPr="00E900C4" w:rsidRDefault="00E900C4" w:rsidP="00C860E0">
      <w:pPr>
        <w:tabs>
          <w:tab w:val="left" w:pos="1560"/>
          <w:tab w:val="left" w:pos="2835"/>
          <w:tab w:val="left" w:pos="7513"/>
        </w:tabs>
        <w:outlineLvl w:val="0"/>
      </w:pPr>
    </w:p>
    <w:p w14:paraId="1AFC67DC" w14:textId="77777777" w:rsidR="009008A9" w:rsidRPr="00E900C4" w:rsidRDefault="009008A9" w:rsidP="009008A9">
      <w:pPr>
        <w:autoSpaceDE w:val="0"/>
        <w:jc w:val="center"/>
      </w:pPr>
      <w:r w:rsidRPr="00E900C4">
        <w:t>Ja niżej podpisany ____________________________________________________________</w:t>
      </w:r>
    </w:p>
    <w:p w14:paraId="602911AD" w14:textId="77777777" w:rsidR="009008A9" w:rsidRPr="00E900C4" w:rsidRDefault="009008A9" w:rsidP="00C860E0">
      <w:pPr>
        <w:autoSpaceDE w:val="0"/>
        <w:ind w:firstLine="1876"/>
        <w:jc w:val="center"/>
      </w:pPr>
      <w:r w:rsidRPr="00E900C4">
        <w:t>(imię i nazwisko składającego oświadczenie)</w:t>
      </w:r>
    </w:p>
    <w:p w14:paraId="229800E0" w14:textId="77777777" w:rsidR="00C860E0" w:rsidRDefault="00C860E0" w:rsidP="00C860E0">
      <w:pPr>
        <w:tabs>
          <w:tab w:val="left" w:pos="1560"/>
          <w:tab w:val="left" w:pos="2835"/>
          <w:tab w:val="left" w:pos="7513"/>
        </w:tabs>
        <w:outlineLvl w:val="0"/>
      </w:pPr>
    </w:p>
    <w:p w14:paraId="3C6661D9" w14:textId="77777777" w:rsidR="00E900C4" w:rsidRPr="00E900C4" w:rsidRDefault="00E900C4" w:rsidP="00C860E0">
      <w:pPr>
        <w:tabs>
          <w:tab w:val="left" w:pos="1560"/>
          <w:tab w:val="left" w:pos="2835"/>
          <w:tab w:val="left" w:pos="7513"/>
        </w:tabs>
        <w:outlineLvl w:val="0"/>
      </w:pPr>
    </w:p>
    <w:p w14:paraId="3EC49ED2" w14:textId="77777777" w:rsidR="009008A9" w:rsidRPr="00E900C4" w:rsidRDefault="009008A9" w:rsidP="00C860E0">
      <w:pPr>
        <w:autoSpaceDE w:val="0"/>
        <w:spacing w:line="360" w:lineRule="auto"/>
      </w:pPr>
      <w:r w:rsidRPr="00E900C4">
        <w:t>będąc u</w:t>
      </w:r>
      <w:r w:rsidR="00C95526" w:rsidRPr="00E900C4">
        <w:t>poważnionym do reprezentowania w</w:t>
      </w:r>
      <w:r w:rsidRPr="00E900C4">
        <w:t>ykonawcy:</w:t>
      </w:r>
    </w:p>
    <w:p w14:paraId="180DA1BA" w14:textId="77777777" w:rsidR="009008A9" w:rsidRPr="00E900C4" w:rsidRDefault="009008A9" w:rsidP="009008A9">
      <w:pPr>
        <w:autoSpaceDE w:val="0"/>
        <w:jc w:val="center"/>
      </w:pPr>
      <w:r w:rsidRPr="00E900C4">
        <w:t>___________________________________________________________________________</w:t>
      </w:r>
    </w:p>
    <w:p w14:paraId="5E022254" w14:textId="77777777" w:rsidR="009008A9" w:rsidRPr="00E900C4" w:rsidRDefault="00C95526" w:rsidP="00C860E0">
      <w:pPr>
        <w:autoSpaceDE w:val="0"/>
        <w:spacing w:line="360" w:lineRule="auto"/>
        <w:jc w:val="center"/>
        <w:rPr>
          <w:i/>
        </w:rPr>
      </w:pPr>
      <w:r w:rsidRPr="00E900C4">
        <w:rPr>
          <w:i/>
        </w:rPr>
        <w:t>(nazwa w</w:t>
      </w:r>
      <w:r w:rsidR="009008A9" w:rsidRPr="00E900C4">
        <w:rPr>
          <w:i/>
        </w:rPr>
        <w:t>ykonawcy)</w:t>
      </w:r>
    </w:p>
    <w:p w14:paraId="12EBCE7B" w14:textId="77777777" w:rsidR="009008A9" w:rsidRPr="00E900C4" w:rsidRDefault="009008A9" w:rsidP="009008A9">
      <w:pPr>
        <w:autoSpaceDE w:val="0"/>
      </w:pPr>
      <w:r w:rsidRPr="00E900C4">
        <w:t>___________________________________________________________________________</w:t>
      </w:r>
    </w:p>
    <w:p w14:paraId="7B5CEF9D" w14:textId="77777777" w:rsidR="009008A9" w:rsidRPr="00E900C4" w:rsidRDefault="009008A9" w:rsidP="009008A9">
      <w:pPr>
        <w:autoSpaceDE w:val="0"/>
        <w:jc w:val="center"/>
        <w:rPr>
          <w:i/>
        </w:rPr>
      </w:pPr>
      <w:r w:rsidRPr="00E900C4">
        <w:rPr>
          <w:i/>
        </w:rPr>
        <w:t>(adre</w:t>
      </w:r>
      <w:r w:rsidR="00C95526" w:rsidRPr="00E900C4">
        <w:rPr>
          <w:i/>
        </w:rPr>
        <w:t>s siedziby w</w:t>
      </w:r>
      <w:r w:rsidRPr="00E900C4">
        <w:rPr>
          <w:i/>
        </w:rPr>
        <w:t>ykonawcy)</w:t>
      </w:r>
    </w:p>
    <w:p w14:paraId="37615D4F" w14:textId="77777777" w:rsidR="00C860E0" w:rsidRDefault="00C860E0" w:rsidP="00C860E0">
      <w:pPr>
        <w:tabs>
          <w:tab w:val="left" w:pos="1560"/>
          <w:tab w:val="left" w:pos="2835"/>
          <w:tab w:val="left" w:pos="7513"/>
        </w:tabs>
        <w:outlineLvl w:val="0"/>
      </w:pPr>
    </w:p>
    <w:p w14:paraId="2D458288" w14:textId="77777777" w:rsidR="00E900C4" w:rsidRPr="00E900C4" w:rsidRDefault="00E900C4" w:rsidP="00C860E0">
      <w:pPr>
        <w:tabs>
          <w:tab w:val="left" w:pos="1560"/>
          <w:tab w:val="left" w:pos="2835"/>
          <w:tab w:val="left" w:pos="7513"/>
        </w:tabs>
        <w:outlineLvl w:val="0"/>
      </w:pPr>
    </w:p>
    <w:p w14:paraId="5EAD6549" w14:textId="77777777" w:rsidR="00E900C4" w:rsidRDefault="009008A9" w:rsidP="00E900C4">
      <w:pPr>
        <w:autoSpaceDE w:val="0"/>
        <w:jc w:val="both"/>
      </w:pPr>
      <w:r w:rsidRPr="00E900C4">
        <w:t xml:space="preserve">przystępującego do postępowania o udzielenie zamówienia publicznego </w:t>
      </w:r>
      <w:r w:rsidR="009D50B1">
        <w:t>pn.</w:t>
      </w:r>
      <w:r w:rsidRPr="00E900C4">
        <w:t xml:space="preserve"> </w:t>
      </w:r>
      <w:r w:rsidR="00A53F9B" w:rsidRPr="00E900C4">
        <w:t>„</w:t>
      </w:r>
      <w:r w:rsidR="00FC7836">
        <w:rPr>
          <w:b/>
        </w:rPr>
        <w:t xml:space="preserve">Najem ładowarki kołowej przez okres </w:t>
      </w:r>
      <w:r w:rsidR="003B42DC">
        <w:rPr>
          <w:b/>
        </w:rPr>
        <w:t xml:space="preserve">24 </w:t>
      </w:r>
      <w:r w:rsidR="00FC7836">
        <w:rPr>
          <w:b/>
        </w:rPr>
        <w:t>miesięcy</w:t>
      </w:r>
      <w:r w:rsidR="00A53F9B" w:rsidRPr="00E900C4">
        <w:rPr>
          <w:bCs/>
          <w:iCs/>
        </w:rPr>
        <w:t>”</w:t>
      </w:r>
      <w:r w:rsidR="009A348C">
        <w:t xml:space="preserve"> </w:t>
      </w:r>
      <w:r w:rsidRPr="00572FB2">
        <w:t xml:space="preserve">(nr sprawy: </w:t>
      </w:r>
      <w:r w:rsidR="00572FB2" w:rsidRPr="00572FB2">
        <w:t>4/2025</w:t>
      </w:r>
      <w:r w:rsidRPr="00572FB2">
        <w:t>),</w:t>
      </w:r>
      <w:r w:rsidR="00BC6218">
        <w:t xml:space="preserve"> </w:t>
      </w:r>
    </w:p>
    <w:p w14:paraId="3D137F1B" w14:textId="77777777" w:rsidR="00E900C4" w:rsidRDefault="00E900C4" w:rsidP="00E900C4">
      <w:pPr>
        <w:autoSpaceDE w:val="0"/>
        <w:jc w:val="both"/>
      </w:pPr>
    </w:p>
    <w:p w14:paraId="300003A1" w14:textId="77777777" w:rsidR="00BC6218" w:rsidRPr="007A34C1" w:rsidRDefault="00BC6218" w:rsidP="00E900C4">
      <w:pPr>
        <w:autoSpaceDE w:val="0"/>
        <w:jc w:val="both"/>
      </w:pPr>
    </w:p>
    <w:p w14:paraId="0B9802A5" w14:textId="77777777" w:rsidR="00E900C4" w:rsidRPr="00E900C4" w:rsidRDefault="00E900C4" w:rsidP="00E900C4">
      <w:pPr>
        <w:jc w:val="center"/>
        <w:rPr>
          <w:b/>
          <w:sz w:val="28"/>
          <w:szCs w:val="28"/>
        </w:rPr>
      </w:pPr>
      <w:r w:rsidRPr="00E900C4">
        <w:rPr>
          <w:b/>
          <w:sz w:val="28"/>
          <w:szCs w:val="28"/>
        </w:rPr>
        <w:t>OŚWIADCZAM</w:t>
      </w:r>
    </w:p>
    <w:p w14:paraId="61AA2E89" w14:textId="77777777" w:rsidR="00E900C4" w:rsidRDefault="00E900C4" w:rsidP="00E900C4">
      <w:pPr>
        <w:jc w:val="both"/>
      </w:pPr>
    </w:p>
    <w:p w14:paraId="58C81941" w14:textId="77777777" w:rsidR="00E900C4" w:rsidRPr="007A34C1" w:rsidRDefault="00E900C4" w:rsidP="00E900C4">
      <w:pPr>
        <w:jc w:val="both"/>
      </w:pPr>
    </w:p>
    <w:p w14:paraId="0F7DCA80" w14:textId="77777777" w:rsidR="009008A9" w:rsidRDefault="00E900C4" w:rsidP="00E900C4">
      <w:pPr>
        <w:autoSpaceDE w:val="0"/>
        <w:jc w:val="both"/>
        <w:rPr>
          <w:bCs/>
        </w:rPr>
      </w:pPr>
      <w:r w:rsidRPr="007A34C1">
        <w:t xml:space="preserve">że </w:t>
      </w:r>
      <w:r>
        <w:t>w</w:t>
      </w:r>
      <w:r w:rsidRPr="007A34C1">
        <w:t>ykonawca ten</w:t>
      </w:r>
      <w:r w:rsidR="00F232FC" w:rsidRPr="00E900C4">
        <w:rPr>
          <w:bCs/>
        </w:rPr>
        <w:t>:</w:t>
      </w:r>
    </w:p>
    <w:p w14:paraId="67CE5BF3" w14:textId="77777777" w:rsidR="00E900C4" w:rsidRPr="00E900C4" w:rsidRDefault="00E900C4" w:rsidP="00E900C4">
      <w:pPr>
        <w:autoSpaceDE w:val="0"/>
        <w:jc w:val="both"/>
        <w:rPr>
          <w:bCs/>
        </w:rPr>
      </w:pPr>
    </w:p>
    <w:p w14:paraId="72AA761B" w14:textId="77777777" w:rsidR="00573D82" w:rsidRDefault="009008A9" w:rsidP="00852F4D">
      <w:pPr>
        <w:pStyle w:val="Tekstpodstawowy"/>
        <w:numPr>
          <w:ilvl w:val="0"/>
          <w:numId w:val="13"/>
        </w:numPr>
        <w:jc w:val="both"/>
        <w:rPr>
          <w:b/>
        </w:rPr>
      </w:pPr>
      <w:r w:rsidRPr="00E900C4">
        <w:t>nie</w:t>
      </w:r>
      <w:r w:rsidR="00573D82">
        <w:t xml:space="preserve">/tak* </w:t>
      </w:r>
      <w:r w:rsidR="00CC41A6" w:rsidRPr="00E900C4">
        <w:t>przy</w:t>
      </w:r>
      <w:r w:rsidRPr="00E900C4">
        <w:t>należ</w:t>
      </w:r>
      <w:r w:rsidR="00F232FC" w:rsidRPr="00E900C4">
        <w:t>y</w:t>
      </w:r>
      <w:r w:rsidRPr="00E900C4">
        <w:t xml:space="preserve"> do </w:t>
      </w:r>
      <w:r w:rsidR="00CC41A6" w:rsidRPr="00E900C4">
        <w:t>żadnej</w:t>
      </w:r>
      <w:r w:rsidRPr="00E900C4">
        <w:t xml:space="preserve"> grupy kapitałowej w rozumieniu ustawy z dnia 16 lutego</w:t>
      </w:r>
      <w:r w:rsidR="00F346B1">
        <w:t xml:space="preserve"> </w:t>
      </w:r>
      <w:r w:rsidRPr="00E900C4">
        <w:t>2007 r.</w:t>
      </w:r>
      <w:r w:rsidR="00CC41A6" w:rsidRPr="00E900C4">
        <w:t xml:space="preserve"> </w:t>
      </w:r>
      <w:r w:rsidRPr="00E900C4">
        <w:t>o ochronie konkurencji i konsumentów</w:t>
      </w:r>
      <w:r w:rsidR="008B7F14" w:rsidRPr="00E900C4">
        <w:t>;</w:t>
      </w:r>
      <w:r w:rsidRPr="00E900C4">
        <w:t>*</w:t>
      </w:r>
      <w:r w:rsidR="006A41CB" w:rsidRPr="00E900C4">
        <w:rPr>
          <w:vertAlign w:val="superscript"/>
        </w:rPr>
        <w:t>)</w:t>
      </w:r>
    </w:p>
    <w:p w14:paraId="1081DB2E" w14:textId="77777777" w:rsidR="00573D82" w:rsidRDefault="00CC41A6" w:rsidP="00852F4D">
      <w:pPr>
        <w:pStyle w:val="Tekstpodstawowy"/>
        <w:numPr>
          <w:ilvl w:val="0"/>
          <w:numId w:val="13"/>
        </w:numPr>
        <w:jc w:val="both"/>
        <w:rPr>
          <w:b/>
        </w:rPr>
      </w:pPr>
      <w:r w:rsidRPr="00E900C4">
        <w:t>nie</w:t>
      </w:r>
      <w:r w:rsidR="00573D82">
        <w:t>/tak*</w:t>
      </w:r>
      <w:r w:rsidRPr="00E900C4">
        <w:t xml:space="preserve"> przynależ</w:t>
      </w:r>
      <w:r w:rsidR="00F232FC" w:rsidRPr="00E900C4">
        <w:t>y</w:t>
      </w:r>
      <w:r w:rsidRPr="00E900C4">
        <w:t xml:space="preserve"> do tej samej grupy kapitałowej w rozumieniu ustawy z dnia 16 lutego</w:t>
      </w:r>
      <w:r w:rsidR="00F346B1">
        <w:t xml:space="preserve"> </w:t>
      </w:r>
      <w:r w:rsidRPr="00E900C4">
        <w:t>2007 r. o ochronie konkurencji i konsumentów</w:t>
      </w:r>
      <w:r w:rsidR="00C95526" w:rsidRPr="00E900C4">
        <w:t xml:space="preserve"> z innymi w</w:t>
      </w:r>
      <w:r w:rsidR="009F18F4" w:rsidRPr="00E900C4">
        <w:t>ykonawcami, którzy</w:t>
      </w:r>
      <w:r w:rsidR="00F346B1">
        <w:t xml:space="preserve"> </w:t>
      </w:r>
      <w:r w:rsidR="009F18F4" w:rsidRPr="00E900C4">
        <w:t>złożyli oferty w przedmiotowym postępowaniu o udzielenie zamówienia publi</w:t>
      </w:r>
      <w:r w:rsidR="008B7F14" w:rsidRPr="00E900C4">
        <w:t>c</w:t>
      </w:r>
      <w:r w:rsidR="009F18F4" w:rsidRPr="00E900C4">
        <w:t>znego</w:t>
      </w:r>
      <w:r w:rsidR="00573D82">
        <w:t>;</w:t>
      </w:r>
    </w:p>
    <w:p w14:paraId="60C22071" w14:textId="77777777" w:rsidR="009008A9" w:rsidRPr="00573D82" w:rsidRDefault="00573D82" w:rsidP="00852F4D">
      <w:pPr>
        <w:pStyle w:val="Tekstpodstawowy"/>
        <w:numPr>
          <w:ilvl w:val="0"/>
          <w:numId w:val="13"/>
        </w:numPr>
        <w:jc w:val="both"/>
        <w:rPr>
          <w:b/>
        </w:rPr>
      </w:pPr>
      <w:r>
        <w:t xml:space="preserve">tak/nie* </w:t>
      </w:r>
      <w:r w:rsidR="00F232FC" w:rsidRPr="00E900C4">
        <w:t>przy</w:t>
      </w:r>
      <w:r w:rsidR="009008A9" w:rsidRPr="00E900C4">
        <w:t>należ</w:t>
      </w:r>
      <w:r w:rsidR="00F232FC" w:rsidRPr="00E900C4">
        <w:t>y</w:t>
      </w:r>
      <w:r w:rsidR="009008A9" w:rsidRPr="00E900C4">
        <w:t xml:space="preserve"> do tej samej grupy kapitałowej</w:t>
      </w:r>
      <w:r w:rsidR="00075E31" w:rsidRPr="00E900C4">
        <w:t xml:space="preserve"> w rozumieniu ustawy z dnia 16 lutego</w:t>
      </w:r>
      <w:r w:rsidR="00F346B1">
        <w:t xml:space="preserve"> </w:t>
      </w:r>
      <w:r w:rsidR="00075E31" w:rsidRPr="00E900C4">
        <w:t>2007 r. o ochronie konkurencji i konsumentów</w:t>
      </w:r>
      <w:r w:rsidR="009008A9" w:rsidRPr="00E900C4">
        <w:t xml:space="preserve"> z</w:t>
      </w:r>
      <w:r w:rsidR="00075E31" w:rsidRPr="00E900C4">
        <w:t xml:space="preserve"> następującymi </w:t>
      </w:r>
      <w:r w:rsidR="009008A9" w:rsidRPr="00E900C4">
        <w:t>innym wykonawcami</w:t>
      </w:r>
      <w:r w:rsidR="00075E31" w:rsidRPr="00E900C4">
        <w:t xml:space="preserve"> (wykonawcą)</w:t>
      </w:r>
      <w:r w:rsidR="009008A9" w:rsidRPr="00E900C4">
        <w:t>, którzy w tym postępowaniu złożyli</w:t>
      </w:r>
      <w:r w:rsidR="00075E31" w:rsidRPr="00E900C4">
        <w:t xml:space="preserve"> </w:t>
      </w:r>
      <w:r w:rsidR="009008A9" w:rsidRPr="00E900C4">
        <w:t>odrębne oferty</w:t>
      </w:r>
      <w:r>
        <w:t>**</w:t>
      </w:r>
      <w:r w:rsidR="009008A9" w:rsidRPr="00E900C4">
        <w:t>:</w:t>
      </w:r>
    </w:p>
    <w:p w14:paraId="126379C0" w14:textId="77777777" w:rsidR="00573D82" w:rsidRDefault="00A53F9B" w:rsidP="00852F4D">
      <w:pPr>
        <w:pStyle w:val="Tekstpodstawowy"/>
        <w:numPr>
          <w:ilvl w:val="0"/>
          <w:numId w:val="56"/>
        </w:numPr>
        <w:spacing w:line="360" w:lineRule="auto"/>
        <w:jc w:val="both"/>
      </w:pPr>
      <w:r w:rsidRPr="00E900C4">
        <w:t>__________________________________________________________________</w:t>
      </w:r>
    </w:p>
    <w:p w14:paraId="0D428768" w14:textId="77777777" w:rsidR="00573D82" w:rsidRDefault="00A53F9B" w:rsidP="00852F4D">
      <w:pPr>
        <w:pStyle w:val="Tekstpodstawowy"/>
        <w:numPr>
          <w:ilvl w:val="0"/>
          <w:numId w:val="56"/>
        </w:numPr>
        <w:spacing w:line="360" w:lineRule="auto"/>
        <w:jc w:val="both"/>
      </w:pPr>
      <w:r w:rsidRPr="00E900C4">
        <w:t>__________________________________________________________________</w:t>
      </w:r>
    </w:p>
    <w:p w14:paraId="4C514D4A" w14:textId="77777777" w:rsidR="009008A9" w:rsidRPr="00E900C4" w:rsidRDefault="00A53F9B" w:rsidP="00852F4D">
      <w:pPr>
        <w:pStyle w:val="Tekstpodstawowy"/>
        <w:numPr>
          <w:ilvl w:val="0"/>
          <w:numId w:val="56"/>
        </w:numPr>
        <w:spacing w:line="360" w:lineRule="auto"/>
        <w:jc w:val="both"/>
      </w:pPr>
      <w:r w:rsidRPr="00E900C4">
        <w:t>__________________________________________________________________</w:t>
      </w:r>
    </w:p>
    <w:p w14:paraId="660EE5AC" w14:textId="77777777" w:rsidR="009008A9" w:rsidRPr="00E900C4" w:rsidRDefault="009008A9" w:rsidP="009008A9">
      <w:pPr>
        <w:pStyle w:val="Tekstpodstawowy"/>
        <w:ind w:left="567"/>
        <w:jc w:val="both"/>
        <w:rPr>
          <w:b/>
        </w:rPr>
      </w:pPr>
      <w:r w:rsidRPr="00E900C4">
        <w:lastRenderedPageBreak/>
        <w:t xml:space="preserve">i przedstawiam następujące dowody, że powiązania z </w:t>
      </w:r>
      <w:r w:rsidR="008B7F14" w:rsidRPr="00E900C4">
        <w:t>tymi</w:t>
      </w:r>
      <w:r w:rsidRPr="00E900C4">
        <w:t xml:space="preserve"> </w:t>
      </w:r>
      <w:r w:rsidR="00C95526" w:rsidRPr="00E900C4">
        <w:t>w</w:t>
      </w:r>
      <w:r w:rsidR="008B7F14" w:rsidRPr="00E900C4">
        <w:t>ykonawcami/</w:t>
      </w:r>
      <w:r w:rsidR="00C95526" w:rsidRPr="00E900C4">
        <w:t>w</w:t>
      </w:r>
      <w:r w:rsidRPr="00E900C4">
        <w:t xml:space="preserve">ykonawcą nie prowadzą do zakłócenia konkurencji w </w:t>
      </w:r>
      <w:r w:rsidR="008B7F14" w:rsidRPr="00E900C4">
        <w:t xml:space="preserve">prowadzonym </w:t>
      </w:r>
      <w:r w:rsidRPr="00E900C4">
        <w:t>postępowaniu</w:t>
      </w:r>
      <w:r w:rsidR="00F346B1">
        <w:t xml:space="preserve"> </w:t>
      </w:r>
      <w:r w:rsidRPr="00E900C4">
        <w:t>o udzielenie zamówienia:</w:t>
      </w:r>
      <w:r w:rsidR="006A41CB" w:rsidRPr="00E900C4">
        <w:t>**</w:t>
      </w:r>
      <w:r w:rsidR="006A41CB" w:rsidRPr="00E900C4">
        <w:rPr>
          <w:vertAlign w:val="superscript"/>
        </w:rPr>
        <w:t>)</w:t>
      </w:r>
    </w:p>
    <w:p w14:paraId="648DF6DC" w14:textId="77777777" w:rsidR="00573D82" w:rsidRDefault="00A53F9B" w:rsidP="00852F4D">
      <w:pPr>
        <w:pStyle w:val="Tekstpodstawowy"/>
        <w:numPr>
          <w:ilvl w:val="0"/>
          <w:numId w:val="57"/>
        </w:numPr>
        <w:spacing w:line="360" w:lineRule="auto"/>
        <w:jc w:val="both"/>
      </w:pPr>
      <w:r w:rsidRPr="00E900C4">
        <w:t>__________________________________________________________________</w:t>
      </w:r>
    </w:p>
    <w:p w14:paraId="35444E08" w14:textId="77777777" w:rsidR="00573D82" w:rsidRDefault="00A53F9B" w:rsidP="00852F4D">
      <w:pPr>
        <w:pStyle w:val="Tekstpodstawowy"/>
        <w:numPr>
          <w:ilvl w:val="0"/>
          <w:numId w:val="57"/>
        </w:numPr>
        <w:spacing w:line="360" w:lineRule="auto"/>
        <w:jc w:val="both"/>
      </w:pPr>
      <w:r w:rsidRPr="00E900C4">
        <w:t>__________________________________________________________________</w:t>
      </w:r>
    </w:p>
    <w:p w14:paraId="18726944" w14:textId="77777777" w:rsidR="00A53F9B" w:rsidRPr="00E900C4" w:rsidRDefault="00A53F9B" w:rsidP="00852F4D">
      <w:pPr>
        <w:pStyle w:val="Tekstpodstawowy"/>
        <w:numPr>
          <w:ilvl w:val="0"/>
          <w:numId w:val="57"/>
        </w:numPr>
        <w:spacing w:line="360" w:lineRule="auto"/>
        <w:jc w:val="both"/>
      </w:pPr>
      <w:r w:rsidRPr="00E900C4">
        <w:t>__________________________________________________________________</w:t>
      </w:r>
    </w:p>
    <w:p w14:paraId="783D1FCE" w14:textId="77777777" w:rsidR="007F357F" w:rsidRPr="007F357F" w:rsidRDefault="007F357F" w:rsidP="007F357F">
      <w:pPr>
        <w:pStyle w:val="Zwykytekst"/>
        <w:ind w:left="540" w:hanging="567"/>
        <w:jc w:val="both"/>
        <w:rPr>
          <w:rFonts w:ascii="Times New Roman" w:hAnsi="Times New Roman"/>
          <w:bCs/>
          <w:i/>
          <w:sz w:val="24"/>
          <w:szCs w:val="24"/>
        </w:rPr>
      </w:pPr>
    </w:p>
    <w:p w14:paraId="5BFA1453" w14:textId="77777777" w:rsidR="007F357F" w:rsidRPr="007F357F" w:rsidRDefault="007F357F" w:rsidP="007F357F">
      <w:pPr>
        <w:pStyle w:val="Zwykytekst"/>
        <w:ind w:left="540" w:hanging="567"/>
        <w:jc w:val="both"/>
        <w:rPr>
          <w:rFonts w:ascii="Times New Roman" w:hAnsi="Times New Roman"/>
          <w:bCs/>
          <w:i/>
          <w:sz w:val="24"/>
          <w:szCs w:val="24"/>
        </w:rPr>
      </w:pPr>
    </w:p>
    <w:p w14:paraId="23EAA2F9" w14:textId="77777777" w:rsidR="007F357F" w:rsidRPr="00C07C55" w:rsidRDefault="007F357F" w:rsidP="007F357F">
      <w:pPr>
        <w:pStyle w:val="Zwykytekst"/>
        <w:ind w:left="540" w:hanging="567"/>
        <w:jc w:val="both"/>
        <w:rPr>
          <w:rFonts w:ascii="Times New Roman" w:hAnsi="Times New Roman"/>
          <w:b/>
          <w:sz w:val="24"/>
          <w:szCs w:val="24"/>
        </w:rPr>
      </w:pPr>
      <w:r w:rsidRPr="00C07C55">
        <w:rPr>
          <w:rFonts w:ascii="Times New Roman" w:hAnsi="Times New Roman"/>
          <w:b/>
          <w:bCs/>
          <w:i/>
          <w:sz w:val="24"/>
          <w:szCs w:val="24"/>
        </w:rPr>
        <w:t>*</w:t>
      </w:r>
      <w:r w:rsidRPr="00C07C55">
        <w:rPr>
          <w:rFonts w:ascii="Times New Roman" w:hAnsi="Times New Roman"/>
          <w:b/>
          <w:bCs/>
          <w:i/>
          <w:sz w:val="24"/>
          <w:szCs w:val="24"/>
          <w:vertAlign w:val="superscript"/>
        </w:rPr>
        <w:t>)</w:t>
      </w:r>
      <w:r w:rsidRPr="00C07C55">
        <w:rPr>
          <w:rFonts w:ascii="Times New Roman" w:hAnsi="Times New Roman"/>
          <w:b/>
          <w:bCs/>
          <w:i/>
          <w:sz w:val="24"/>
          <w:szCs w:val="24"/>
        </w:rPr>
        <w:tab/>
        <w:t>niepotrzebne skreślić</w:t>
      </w:r>
    </w:p>
    <w:p w14:paraId="7B7AF6BB" w14:textId="77777777" w:rsidR="007F357F" w:rsidRPr="00C07C55" w:rsidRDefault="007F357F" w:rsidP="007F357F">
      <w:pPr>
        <w:pStyle w:val="Zwykytekst"/>
        <w:ind w:left="540" w:hanging="567"/>
        <w:jc w:val="both"/>
        <w:rPr>
          <w:rFonts w:ascii="Times New Roman" w:hAnsi="Times New Roman"/>
          <w:b/>
          <w:bCs/>
          <w:i/>
          <w:sz w:val="24"/>
          <w:szCs w:val="24"/>
        </w:rPr>
      </w:pPr>
    </w:p>
    <w:p w14:paraId="375860B1" w14:textId="77777777" w:rsidR="007F357F" w:rsidRPr="00C07C55" w:rsidRDefault="007F357F" w:rsidP="007F357F">
      <w:pPr>
        <w:pStyle w:val="Zwykytekst"/>
        <w:ind w:left="540" w:hanging="567"/>
        <w:jc w:val="both"/>
        <w:rPr>
          <w:rFonts w:ascii="Times New Roman" w:hAnsi="Times New Roman"/>
          <w:b/>
          <w:sz w:val="24"/>
          <w:szCs w:val="24"/>
        </w:rPr>
      </w:pPr>
      <w:r w:rsidRPr="00C07C55">
        <w:rPr>
          <w:rFonts w:ascii="Times New Roman" w:hAnsi="Times New Roman"/>
          <w:b/>
          <w:bCs/>
          <w:i/>
          <w:sz w:val="24"/>
          <w:szCs w:val="24"/>
        </w:rPr>
        <w:t>**</w:t>
      </w:r>
      <w:r w:rsidRPr="00C07C55">
        <w:rPr>
          <w:rFonts w:ascii="Times New Roman" w:hAnsi="Times New Roman"/>
          <w:b/>
          <w:bCs/>
          <w:i/>
          <w:sz w:val="24"/>
          <w:szCs w:val="24"/>
          <w:vertAlign w:val="superscript"/>
        </w:rPr>
        <w:t>)</w:t>
      </w:r>
      <w:r w:rsidRPr="00C07C55">
        <w:rPr>
          <w:rFonts w:ascii="Times New Roman" w:hAnsi="Times New Roman"/>
          <w:b/>
          <w:bCs/>
          <w:i/>
          <w:sz w:val="24"/>
          <w:szCs w:val="24"/>
        </w:rPr>
        <w:tab/>
        <w:t>należy wypełnić o ile dotyczy</w:t>
      </w:r>
    </w:p>
    <w:p w14:paraId="54822A69" w14:textId="77777777" w:rsidR="00E900C4" w:rsidRDefault="00E900C4" w:rsidP="00E900C4"/>
    <w:p w14:paraId="20A1DC42" w14:textId="77777777" w:rsidR="00E900C4" w:rsidRDefault="00E900C4" w:rsidP="00E900C4"/>
    <w:p w14:paraId="7C8B88D8" w14:textId="77777777" w:rsidR="00E900C4" w:rsidRDefault="00E900C4" w:rsidP="00E900C4"/>
    <w:p w14:paraId="100DC181" w14:textId="77777777" w:rsidR="00E900C4" w:rsidRDefault="00E900C4" w:rsidP="00E900C4"/>
    <w:p w14:paraId="7AC52F3A" w14:textId="77777777" w:rsidR="00E900C4" w:rsidRDefault="00E900C4" w:rsidP="00E900C4"/>
    <w:p w14:paraId="79B1BB34" w14:textId="77777777" w:rsidR="00E900C4" w:rsidRDefault="00E900C4" w:rsidP="00E900C4"/>
    <w:p w14:paraId="3267B2E7" w14:textId="77777777" w:rsidR="00C07C55" w:rsidRDefault="00C07C55" w:rsidP="00C07C55">
      <w:pPr>
        <w:spacing w:line="360" w:lineRule="auto"/>
      </w:pPr>
      <w:r>
        <w:t>__________________________________________</w:t>
      </w:r>
    </w:p>
    <w:p w14:paraId="4F4708E1" w14:textId="77777777" w:rsidR="00C07C55" w:rsidRPr="007A34C1" w:rsidRDefault="00EC519B" w:rsidP="00C07C55">
      <w:pPr>
        <w:jc w:val="both"/>
      </w:pPr>
      <w:r w:rsidRPr="00BD6103">
        <w:rPr>
          <w:b/>
          <w:bCs/>
          <w:i/>
          <w:u w:val="single"/>
        </w:rPr>
        <w:t>UWAGA:</w:t>
      </w:r>
      <w:r w:rsidRPr="00BD6103">
        <w:rPr>
          <w:bCs/>
          <w:i/>
        </w:rPr>
        <w:t xml:space="preserve"> </w:t>
      </w:r>
      <w:r w:rsidRPr="00BD6103">
        <w:rPr>
          <w:i/>
        </w:rPr>
        <w:t>Dokument dla swej ważności wymaga podpisania kwalifikowanym podpisem elektronicznym, elektronicznym podpisem zaufanym lub elektronicznym podpisem</w:t>
      </w:r>
      <w:r w:rsidR="00F346B1">
        <w:rPr>
          <w:i/>
        </w:rPr>
        <w:t xml:space="preserve"> </w:t>
      </w:r>
      <w:r w:rsidRPr="00BD6103">
        <w:rPr>
          <w:i/>
        </w:rPr>
        <w:t>osobistym przez osobę lub osoby upoważnione do reprezentowania wykonawcy,</w:t>
      </w:r>
      <w:r w:rsidR="00F346B1">
        <w:rPr>
          <w:i/>
        </w:rPr>
        <w:t xml:space="preserve"> </w:t>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F346B1">
        <w:rPr>
          <w:i/>
        </w:rPr>
        <w:t xml:space="preserve"> </w:t>
      </w:r>
      <w:r w:rsidRPr="00BD6103">
        <w:rPr>
          <w:i/>
        </w:rPr>
        <w:t>lub pełnomocnictwa muszą być załączone do oferty wykonawcy w oryginale</w:t>
      </w:r>
      <w:r>
        <w:rPr>
          <w:i/>
        </w:rPr>
        <w:t xml:space="preserve"> </w:t>
      </w:r>
      <w:r w:rsidRPr="00BD6103">
        <w:rPr>
          <w:i/>
        </w:rPr>
        <w:t>w formie elektronicznej.</w:t>
      </w:r>
    </w:p>
    <w:p w14:paraId="732C8C15" w14:textId="77777777" w:rsidR="001D352E" w:rsidRDefault="001D352E" w:rsidP="00C41631">
      <w:pPr>
        <w:jc w:val="right"/>
        <w:rPr>
          <w:b/>
          <w:i/>
        </w:rPr>
      </w:pPr>
    </w:p>
    <w:p w14:paraId="0F06F47F" w14:textId="77777777" w:rsidR="001D352E" w:rsidRDefault="001D352E" w:rsidP="00362164">
      <w:pPr>
        <w:rPr>
          <w:b/>
          <w:i/>
        </w:rPr>
      </w:pPr>
    </w:p>
    <w:p w14:paraId="18DE7126" w14:textId="77777777" w:rsidR="001D352E" w:rsidRDefault="001D352E" w:rsidP="00A4493A">
      <w:pPr>
        <w:jc w:val="center"/>
        <w:rPr>
          <w:b/>
          <w:i/>
        </w:rPr>
        <w:sectPr w:rsidR="001D352E" w:rsidSect="00B54F96">
          <w:headerReference w:type="even" r:id="rId14"/>
          <w:headerReference w:type="default" r:id="rId15"/>
          <w:footerReference w:type="even" r:id="rId16"/>
          <w:footerReference w:type="default" r:id="rId17"/>
          <w:footnotePr>
            <w:pos w:val="beneathText"/>
          </w:footnotePr>
          <w:pgSz w:w="11905" w:h="16837"/>
          <w:pgMar w:top="1418" w:right="1418" w:bottom="1418" w:left="1418" w:header="1134" w:footer="675" w:gutter="0"/>
          <w:pgNumType w:start="0"/>
          <w:cols w:space="708"/>
          <w:titlePg/>
        </w:sectPr>
      </w:pPr>
    </w:p>
    <w:p w14:paraId="28A77D72" w14:textId="77777777" w:rsidR="001D352E" w:rsidRDefault="001D352E" w:rsidP="009F4FAD">
      <w:pPr>
        <w:rPr>
          <w:b/>
          <w:i/>
        </w:rPr>
      </w:pPr>
    </w:p>
    <w:p w14:paraId="3C84528F" w14:textId="77777777" w:rsidR="001D352E" w:rsidRDefault="001D352E" w:rsidP="001D352E">
      <w:pPr>
        <w:jc w:val="center"/>
        <w:rPr>
          <w:b/>
        </w:rPr>
      </w:pPr>
    </w:p>
    <w:p w14:paraId="3B60111D" w14:textId="77777777" w:rsidR="009008A9" w:rsidRPr="007A34C1" w:rsidRDefault="009008A9" w:rsidP="009F4FAD">
      <w:pPr>
        <w:jc w:val="right"/>
        <w:rPr>
          <w:b/>
        </w:rPr>
      </w:pPr>
      <w:r w:rsidRPr="007A34C1">
        <w:rPr>
          <w:b/>
        </w:rPr>
        <w:t xml:space="preserve">Załącznik </w:t>
      </w:r>
      <w:r w:rsidR="008142B6">
        <w:rPr>
          <w:b/>
        </w:rPr>
        <w:t xml:space="preserve">Nr </w:t>
      </w:r>
      <w:r w:rsidR="00EE159F">
        <w:rPr>
          <w:b/>
        </w:rPr>
        <w:t>6</w:t>
      </w:r>
      <w:r w:rsidR="00EE159F" w:rsidRPr="007A34C1">
        <w:rPr>
          <w:b/>
        </w:rPr>
        <w:t xml:space="preserve"> </w:t>
      </w:r>
      <w:r w:rsidR="00EC1553" w:rsidRPr="007A34C1">
        <w:rPr>
          <w:b/>
        </w:rPr>
        <w:t xml:space="preserve">do </w:t>
      </w:r>
      <w:r w:rsidR="00D91966">
        <w:rPr>
          <w:b/>
        </w:rPr>
        <w:t>SWZ</w:t>
      </w:r>
    </w:p>
    <w:p w14:paraId="6F7D6537" w14:textId="77777777" w:rsidR="009008A9" w:rsidRDefault="009008A9" w:rsidP="009008A9">
      <w:pPr>
        <w:jc w:val="both"/>
      </w:pPr>
    </w:p>
    <w:p w14:paraId="38A0ED76" w14:textId="77777777" w:rsidR="00895816" w:rsidRPr="007A34C1" w:rsidRDefault="00895816" w:rsidP="009008A9">
      <w:pPr>
        <w:jc w:val="both"/>
      </w:pPr>
    </w:p>
    <w:p w14:paraId="10C292B9" w14:textId="77777777" w:rsidR="00596D5C" w:rsidRPr="00635DCD" w:rsidRDefault="004A2943" w:rsidP="00635DCD">
      <w:pPr>
        <w:jc w:val="center"/>
        <w:rPr>
          <w:b/>
          <w:sz w:val="28"/>
          <w:szCs w:val="28"/>
        </w:rPr>
      </w:pPr>
      <w:r w:rsidRPr="00596D5C">
        <w:rPr>
          <w:b/>
          <w:sz w:val="28"/>
          <w:szCs w:val="28"/>
        </w:rPr>
        <w:t>PROJEKTOWANE POSTANOWIENIA UMOWY</w:t>
      </w:r>
    </w:p>
    <w:p w14:paraId="1383884B" w14:textId="77777777" w:rsidR="00895816" w:rsidRPr="007A34C1" w:rsidRDefault="00895816" w:rsidP="009008A9">
      <w:pPr>
        <w:jc w:val="both"/>
      </w:pPr>
    </w:p>
    <w:p w14:paraId="38106ADB" w14:textId="77777777" w:rsidR="009008A9" w:rsidRPr="007A34C1" w:rsidRDefault="009008A9" w:rsidP="009008A9">
      <w:pPr>
        <w:jc w:val="center"/>
        <w:outlineLvl w:val="0"/>
        <w:rPr>
          <w:b/>
        </w:rPr>
      </w:pPr>
      <w:r w:rsidRPr="007A34C1">
        <w:rPr>
          <w:b/>
        </w:rPr>
        <w:t>UMOWA</w:t>
      </w:r>
    </w:p>
    <w:p w14:paraId="68E02394" w14:textId="77777777" w:rsidR="00895816" w:rsidRPr="00962035" w:rsidRDefault="00895816" w:rsidP="009F5656"/>
    <w:p w14:paraId="79C1E4AA" w14:textId="77777777" w:rsidR="00F833DC" w:rsidRPr="00C63889" w:rsidRDefault="000512A7" w:rsidP="00F833DC">
      <w:r>
        <w:t>zawarta za pomocą kwalifikowanych podpisów elektronicznych</w:t>
      </w:r>
      <w:r>
        <w:rPr>
          <w:vertAlign w:val="superscript"/>
        </w:rPr>
        <w:t xml:space="preserve">(*) </w:t>
      </w:r>
      <w:r>
        <w:t xml:space="preserve">/ w </w:t>
      </w:r>
      <w:r w:rsidR="00F833DC" w:rsidRPr="00C63889">
        <w:t>Piasecznie dnia [...]</w:t>
      </w:r>
      <w:r w:rsidR="00F6203C">
        <w:t xml:space="preserve"> </w:t>
      </w:r>
      <w:r w:rsidR="00F6203C" w:rsidRPr="00C63889">
        <w:t>[...]</w:t>
      </w:r>
      <w:r w:rsidR="00F6203C">
        <w:t xml:space="preserve"> 202</w:t>
      </w:r>
      <w:r w:rsidR="00702EB3">
        <w:t>5</w:t>
      </w:r>
      <w:r w:rsidR="00F6203C">
        <w:t xml:space="preserve"> r. </w:t>
      </w:r>
      <w:r w:rsidR="00F833DC" w:rsidRPr="00C63889">
        <w:t>pomiędzy:</w:t>
      </w:r>
    </w:p>
    <w:p w14:paraId="1E6E5049" w14:textId="77777777" w:rsidR="00895816" w:rsidRPr="00C63889" w:rsidRDefault="00895816" w:rsidP="00F833DC"/>
    <w:p w14:paraId="090AC42F" w14:textId="77777777" w:rsidR="00B92514" w:rsidRDefault="00F833DC" w:rsidP="00F833DC">
      <w:pPr>
        <w:jc w:val="both"/>
      </w:pPr>
      <w:r w:rsidRPr="007B3106">
        <w:rPr>
          <w:b/>
          <w:bCs/>
        </w:rPr>
        <w:t xml:space="preserve">Przedsiębiorstwem Usług Komunalnych Piaseczno </w:t>
      </w:r>
      <w:r w:rsidR="008410A1" w:rsidRPr="007B3106">
        <w:rPr>
          <w:b/>
          <w:bCs/>
        </w:rPr>
        <w:t>s</w:t>
      </w:r>
      <w:r w:rsidRPr="007B3106">
        <w:rPr>
          <w:b/>
          <w:bCs/>
        </w:rPr>
        <w:t>p. z o.o. z siedzibą</w:t>
      </w:r>
      <w:r w:rsidR="000512A7" w:rsidRPr="007B3106">
        <w:rPr>
          <w:b/>
          <w:bCs/>
        </w:rPr>
        <w:t xml:space="preserve"> w Piasecznie</w:t>
      </w:r>
      <w:r w:rsidR="000512A7">
        <w:t xml:space="preserve">, ul. Techniczna 6, </w:t>
      </w:r>
      <w:r w:rsidRPr="00C63889">
        <w:t>05-500 Piaseczno,</w:t>
      </w:r>
      <w:r w:rsidR="000512A7">
        <w:t xml:space="preserve"> zarejestrowaną w </w:t>
      </w:r>
      <w:r w:rsidRPr="00C63889">
        <w:t>Rejest</w:t>
      </w:r>
      <w:r w:rsidR="000512A7">
        <w:t>rze</w:t>
      </w:r>
      <w:r w:rsidRPr="00C63889">
        <w:t xml:space="preserve"> Przedsiębiorców Krajowego Rejestru Sądowego</w:t>
      </w:r>
      <w:r w:rsidR="000512A7">
        <w:t xml:space="preserve"> prowadzonego przez Sąd Rejonowy dla m.st. Warszawy w Warszawie, XIV Wydział Gospodarczy Krajowego Rejestru Sądowego,</w:t>
      </w:r>
      <w:r w:rsidR="00853C6A">
        <w:t xml:space="preserve"> </w:t>
      </w:r>
      <w:r w:rsidRPr="00C63889">
        <w:t>pod nr KRS: 0000122596, NIP: 1230878675, REGON 016161080, reprezentowaną</w:t>
      </w:r>
      <w:r w:rsidR="00853C6A">
        <w:t xml:space="preserve"> </w:t>
      </w:r>
      <w:r w:rsidRPr="00C63889">
        <w:t>przez</w:t>
      </w:r>
      <w:r w:rsidR="00B92514">
        <w:t>:</w:t>
      </w:r>
      <w:r w:rsidRPr="00C63889">
        <w:t xml:space="preserve"> </w:t>
      </w:r>
    </w:p>
    <w:p w14:paraId="7D14F35F" w14:textId="77777777" w:rsidR="00B92514" w:rsidRDefault="00F833DC" w:rsidP="00F833DC">
      <w:pPr>
        <w:jc w:val="both"/>
      </w:pPr>
      <w:r w:rsidRPr="00C63889">
        <w:t>Pan[...] [...] [...]</w:t>
      </w:r>
    </w:p>
    <w:p w14:paraId="27C97B79" w14:textId="77777777" w:rsidR="00F833DC" w:rsidRPr="00C63889" w:rsidRDefault="00F833DC" w:rsidP="00F833DC">
      <w:pPr>
        <w:jc w:val="both"/>
      </w:pPr>
      <w:r w:rsidRPr="00C63889">
        <w:t>zwaną w dalszej części umowy „</w:t>
      </w:r>
      <w:r w:rsidR="00595F7C">
        <w:rPr>
          <w:b/>
        </w:rPr>
        <w:t>Zamawiającym</w:t>
      </w:r>
      <w:r w:rsidRPr="00C63889">
        <w:t>”</w:t>
      </w:r>
    </w:p>
    <w:p w14:paraId="7792A373" w14:textId="77777777" w:rsidR="00F833DC" w:rsidRPr="00C63889" w:rsidRDefault="00F833DC" w:rsidP="00F833DC"/>
    <w:p w14:paraId="4F957274" w14:textId="77777777" w:rsidR="00F833DC" w:rsidRPr="00C63889" w:rsidRDefault="00F833DC" w:rsidP="00F833DC">
      <w:pPr>
        <w:jc w:val="center"/>
      </w:pPr>
      <w:r w:rsidRPr="00C63889">
        <w:t>a</w:t>
      </w:r>
    </w:p>
    <w:p w14:paraId="3354B9C3" w14:textId="77777777" w:rsidR="00F833DC" w:rsidRPr="00C63889" w:rsidRDefault="00F833DC" w:rsidP="00F833DC"/>
    <w:p w14:paraId="54673DB6" w14:textId="77777777" w:rsidR="00B92514" w:rsidRDefault="00F833DC" w:rsidP="00F833DC">
      <w:pPr>
        <w:jc w:val="both"/>
      </w:pPr>
      <w:r w:rsidRPr="00C63889">
        <w:t>[...] z siedzibą: [...], wpisaną do [...] pod nr [...], NIP: [...], REGON [...], reprezentowaną</w:t>
      </w:r>
      <w:r w:rsidR="00853C6A">
        <w:t xml:space="preserve"> </w:t>
      </w:r>
      <w:r w:rsidRPr="00C63889">
        <w:t>przez Pan[...] [...] [...]</w:t>
      </w:r>
    </w:p>
    <w:p w14:paraId="17B76116" w14:textId="77777777" w:rsidR="00F833DC" w:rsidRPr="00C63889" w:rsidRDefault="00F833DC" w:rsidP="00F833DC">
      <w:pPr>
        <w:jc w:val="both"/>
      </w:pPr>
      <w:r w:rsidRPr="00C63889">
        <w:t>zwaną w dalszej części umowy „</w:t>
      </w:r>
      <w:r w:rsidR="00595F7C">
        <w:rPr>
          <w:b/>
        </w:rPr>
        <w:t>Wykonawcą</w:t>
      </w:r>
      <w:r w:rsidRPr="00C63889">
        <w:t>”</w:t>
      </w:r>
    </w:p>
    <w:p w14:paraId="71144708" w14:textId="77777777" w:rsidR="00595F7C" w:rsidRDefault="00595F7C" w:rsidP="00595F7C"/>
    <w:p w14:paraId="31F5E708" w14:textId="77777777" w:rsidR="00396353" w:rsidRPr="007B0526" w:rsidRDefault="00595F7C" w:rsidP="007B0526">
      <w:r>
        <w:t xml:space="preserve">zwanymi </w:t>
      </w:r>
      <w:r w:rsidR="00822481">
        <w:t>łącznie</w:t>
      </w:r>
      <w:r>
        <w:t xml:space="preserve"> „</w:t>
      </w:r>
      <w:r w:rsidRPr="00C4683C">
        <w:rPr>
          <w:b/>
        </w:rPr>
        <w:t>Stronami</w:t>
      </w:r>
      <w:r>
        <w:t>”, a</w:t>
      </w:r>
      <w:r w:rsidR="00822481">
        <w:t xml:space="preserve"> każdy z</w:t>
      </w:r>
      <w:r>
        <w:t xml:space="preserve"> osobn</w:t>
      </w:r>
      <w:r w:rsidR="00822481">
        <w:t>a</w:t>
      </w:r>
      <w:r>
        <w:t xml:space="preserve"> „</w:t>
      </w:r>
      <w:r w:rsidRPr="007C4EBE">
        <w:rPr>
          <w:b/>
        </w:rPr>
        <w:t>Stroną</w:t>
      </w:r>
      <w:r>
        <w:t>”</w:t>
      </w:r>
      <w:r w:rsidR="00396353" w:rsidRPr="00C659B5">
        <w:rPr>
          <w:rFonts w:ascii="Arial Narrow" w:hAnsi="Arial Narrow" w:cs="Arial"/>
        </w:rPr>
        <w:t xml:space="preserve"> </w:t>
      </w:r>
    </w:p>
    <w:p w14:paraId="41ACF1C0" w14:textId="77777777" w:rsidR="00396353" w:rsidRDefault="00396353" w:rsidP="00595F7C"/>
    <w:p w14:paraId="22C33668" w14:textId="77777777" w:rsidR="009938D8" w:rsidRDefault="00D028B8" w:rsidP="009938D8">
      <w:pPr>
        <w:spacing w:after="120" w:line="276" w:lineRule="auto"/>
        <w:jc w:val="center"/>
        <w:rPr>
          <w:b/>
        </w:rPr>
      </w:pPr>
      <w:r>
        <w:rPr>
          <w:b/>
        </w:rPr>
        <w:t xml:space="preserve">§ 1. </w:t>
      </w:r>
    </w:p>
    <w:p w14:paraId="360AFD96" w14:textId="77777777" w:rsidR="008410A1" w:rsidRPr="009938D8" w:rsidRDefault="008410A1" w:rsidP="00852F4D">
      <w:pPr>
        <w:numPr>
          <w:ilvl w:val="0"/>
          <w:numId w:val="79"/>
        </w:numPr>
        <w:spacing w:after="120" w:line="276" w:lineRule="auto"/>
        <w:rPr>
          <w:b/>
        </w:rPr>
      </w:pPr>
      <w:r w:rsidRPr="008410A1">
        <w:t>Wy</w:t>
      </w:r>
      <w:r w:rsidR="00822481">
        <w:t>konawca</w:t>
      </w:r>
      <w:r w:rsidRPr="008410A1">
        <w:t xml:space="preserve"> oświadcza i zapewnia, że: </w:t>
      </w:r>
    </w:p>
    <w:p w14:paraId="5EAF3A1C" w14:textId="77777777" w:rsidR="002573D5" w:rsidRDefault="008410A1" w:rsidP="00852F4D">
      <w:pPr>
        <w:numPr>
          <w:ilvl w:val="0"/>
          <w:numId w:val="64"/>
        </w:numPr>
        <w:spacing w:after="120"/>
        <w:jc w:val="both"/>
      </w:pPr>
      <w:r w:rsidRPr="008410A1">
        <w:t>jest właścicielem</w:t>
      </w:r>
      <w:r w:rsidR="00182942">
        <w:t xml:space="preserve"> / </w:t>
      </w:r>
      <w:r w:rsidR="00AE4C44" w:rsidRPr="00CD2BAF">
        <w:rPr>
          <w:b/>
        </w:rPr>
        <w:t>_______________</w:t>
      </w:r>
      <w:r w:rsidR="00767A59" w:rsidRPr="00CD2BAF">
        <w:rPr>
          <w:b/>
        </w:rPr>
        <w:t xml:space="preserve">* </w:t>
      </w:r>
      <w:r w:rsidR="0057082D" w:rsidRPr="00CD2BAF">
        <w:rPr>
          <w:b/>
        </w:rPr>
        <w:t>**</w:t>
      </w:r>
      <w:r w:rsidR="00822481" w:rsidRPr="00CD2BAF">
        <w:t xml:space="preserve"> ładowarki kołowej </w:t>
      </w:r>
      <w:r w:rsidRPr="00CD2BAF">
        <w:t xml:space="preserve">marki </w:t>
      </w:r>
      <w:r w:rsidRPr="00CD2BAF">
        <w:rPr>
          <w:b/>
        </w:rPr>
        <w:t>_______________</w:t>
      </w:r>
      <w:r w:rsidR="00767A59" w:rsidRPr="00CD2BAF">
        <w:t xml:space="preserve">, </w:t>
      </w:r>
      <w:r w:rsidR="00822481" w:rsidRPr="00CD2BAF">
        <w:t xml:space="preserve">rok i miesiąc produkcji </w:t>
      </w:r>
      <w:r w:rsidRPr="00CD2BAF">
        <w:rPr>
          <w:b/>
        </w:rPr>
        <w:t>_________________</w:t>
      </w:r>
      <w:r w:rsidR="00FD68FF" w:rsidRPr="00CD2BAF">
        <w:t>.</w:t>
      </w:r>
      <w:r w:rsidR="00FD68FF">
        <w:t xml:space="preserve"> </w:t>
      </w:r>
      <w:r w:rsidR="00FD68FF" w:rsidRPr="00767A59">
        <w:t xml:space="preserve">Poświadczona przez Wykonawcę za zgodność z oryginałem kopia przysługującego mu tytułu prawnego do </w:t>
      </w:r>
      <w:r w:rsidR="00182942">
        <w:t>ł</w:t>
      </w:r>
      <w:r w:rsidR="00FD68FF" w:rsidRPr="00767A59">
        <w:t xml:space="preserve">adowarki kołowej stanowi </w:t>
      </w:r>
      <w:r w:rsidR="00FD68FF" w:rsidRPr="00767A59">
        <w:rPr>
          <w:b/>
          <w:bCs/>
        </w:rPr>
        <w:t xml:space="preserve">Załącznik nr </w:t>
      </w:r>
      <w:r w:rsidR="000E573A">
        <w:rPr>
          <w:b/>
          <w:bCs/>
        </w:rPr>
        <w:t>2</w:t>
      </w:r>
      <w:r w:rsidRPr="00767A59">
        <w:t>;</w:t>
      </w:r>
    </w:p>
    <w:p w14:paraId="03551D1E" w14:textId="77777777" w:rsidR="002573D5" w:rsidRDefault="008410A1" w:rsidP="00852F4D">
      <w:pPr>
        <w:numPr>
          <w:ilvl w:val="0"/>
          <w:numId w:val="64"/>
        </w:numPr>
        <w:spacing w:after="120"/>
        <w:jc w:val="both"/>
      </w:pPr>
      <w:r w:rsidRPr="008410A1">
        <w:t xml:space="preserve">posiada niczym nieograniczone prawo do oddania </w:t>
      </w:r>
      <w:r w:rsidR="00182942">
        <w:t>p</w:t>
      </w:r>
      <w:r w:rsidR="003E07AE">
        <w:t>rzedmiotu najmu</w:t>
      </w:r>
      <w:r w:rsidRPr="008410A1">
        <w:t xml:space="preserve"> do używania</w:t>
      </w:r>
      <w:r w:rsidR="0057082D">
        <w:t xml:space="preserve"> </w:t>
      </w:r>
      <w:r w:rsidRPr="008410A1">
        <w:t xml:space="preserve">na podstawie </w:t>
      </w:r>
      <w:r w:rsidR="00767A59">
        <w:t>niniejszej Umowy</w:t>
      </w:r>
      <w:r w:rsidRPr="008410A1">
        <w:t xml:space="preserve">, oraz </w:t>
      </w:r>
      <w:r w:rsidR="006A3E2F">
        <w:t xml:space="preserve">oświadcza, że </w:t>
      </w:r>
      <w:r w:rsidRPr="008410A1">
        <w:t xml:space="preserve">nie toczy się żadne postępowanie administracyjne lub sądowe w sprawie tytułu prawnego do </w:t>
      </w:r>
      <w:r w:rsidR="00182942">
        <w:t>p</w:t>
      </w:r>
      <w:r w:rsidR="003E07AE">
        <w:t>rzedmiotu najmu</w:t>
      </w:r>
      <w:r w:rsidRPr="008410A1">
        <w:t xml:space="preserve"> przysługując</w:t>
      </w:r>
      <w:r w:rsidR="006A3E2F">
        <w:t>e</w:t>
      </w:r>
      <w:r w:rsidR="003E07AE">
        <w:t>go</w:t>
      </w:r>
      <w:r w:rsidRPr="008410A1">
        <w:t xml:space="preserve"> Wy</w:t>
      </w:r>
      <w:r w:rsidR="006A3E2F">
        <w:t>konawcy</w:t>
      </w:r>
      <w:r w:rsidRPr="008410A1">
        <w:t xml:space="preserve">; </w:t>
      </w:r>
    </w:p>
    <w:p w14:paraId="734AAC50" w14:textId="77777777" w:rsidR="0057082D" w:rsidRDefault="0057082D" w:rsidP="002573D5">
      <w:pPr>
        <w:spacing w:after="120"/>
        <w:jc w:val="both"/>
      </w:pPr>
      <w:r>
        <w:t>___________________________</w:t>
      </w:r>
    </w:p>
    <w:p w14:paraId="12C15D8C" w14:textId="77777777" w:rsidR="0057082D" w:rsidRDefault="0057082D" w:rsidP="0057082D">
      <w:pPr>
        <w:jc w:val="both"/>
        <w:rPr>
          <w:i/>
        </w:rPr>
      </w:pPr>
      <w:r w:rsidRPr="000512A7">
        <w:rPr>
          <w:i/>
        </w:rPr>
        <w:t>(*) niepotrzebne skreślić</w:t>
      </w:r>
    </w:p>
    <w:p w14:paraId="1F2E7E3B" w14:textId="77777777" w:rsidR="0057082D" w:rsidRPr="000512A7" w:rsidRDefault="0057082D" w:rsidP="0057082D">
      <w:pPr>
        <w:jc w:val="both"/>
        <w:rPr>
          <w:i/>
        </w:rPr>
      </w:pPr>
      <w:r>
        <w:rPr>
          <w:i/>
        </w:rPr>
        <w:t>(**)</w:t>
      </w:r>
      <w:r w:rsidR="00CB71AB">
        <w:rPr>
          <w:i/>
        </w:rPr>
        <w:t xml:space="preserve">w przypadku braku wyboru należy </w:t>
      </w:r>
      <w:r>
        <w:rPr>
          <w:i/>
        </w:rPr>
        <w:t>wpisać właściwe</w:t>
      </w:r>
    </w:p>
    <w:p w14:paraId="55AD6404" w14:textId="77777777" w:rsidR="0057082D" w:rsidRPr="00974FB5" w:rsidRDefault="0057082D" w:rsidP="0057082D">
      <w:pPr>
        <w:jc w:val="both"/>
        <w:rPr>
          <w:i/>
        </w:rPr>
      </w:pPr>
      <w:r w:rsidRPr="005B1E6A">
        <w:rPr>
          <w:b/>
          <w:bCs/>
          <w:i/>
        </w:rPr>
        <w:t>Uwaga:</w:t>
      </w:r>
      <w:r w:rsidRPr="005B1E6A">
        <w:rPr>
          <w:bCs/>
          <w:i/>
        </w:rPr>
        <w:t xml:space="preserve"> </w:t>
      </w:r>
      <w:r w:rsidRPr="005B1E6A">
        <w:rPr>
          <w:i/>
        </w:rPr>
        <w:t>pola „[...]” projektowanych postanowień umowy zostaną przed jej zawarciem</w:t>
      </w:r>
      <w:r w:rsidR="00F346B1">
        <w:rPr>
          <w:i/>
        </w:rPr>
        <w:t xml:space="preserve"> </w:t>
      </w:r>
      <w:r w:rsidRPr="005B1E6A">
        <w:rPr>
          <w:i/>
        </w:rPr>
        <w:t xml:space="preserve">uzupełnione o niezbędne informacje dotyczące w szczególności </w:t>
      </w:r>
      <w:r w:rsidRPr="005B1E6A">
        <w:rPr>
          <w:i/>
          <w:color w:val="000000"/>
        </w:rPr>
        <w:t>wartości oraz daty zawarcia</w:t>
      </w:r>
      <w:r w:rsidR="00F346B1">
        <w:rPr>
          <w:i/>
          <w:color w:val="000000"/>
        </w:rPr>
        <w:t xml:space="preserve"> </w:t>
      </w:r>
      <w:r w:rsidRPr="005B1E6A">
        <w:rPr>
          <w:i/>
          <w:color w:val="000000"/>
        </w:rPr>
        <w:t>umowy, danych podmiotowych i rejestrowych wykonawcy, a także danych teleadresowych oraz reprezentacji stron umowy, a w pozosta</w:t>
      </w:r>
      <w:r>
        <w:rPr>
          <w:i/>
          <w:color w:val="000000"/>
        </w:rPr>
        <w:t>łym niezbędnym zakresie zostaną</w:t>
      </w:r>
      <w:r>
        <w:rPr>
          <w:i/>
          <w:color w:val="000000"/>
        </w:rPr>
        <w:br/>
      </w:r>
      <w:r w:rsidRPr="005B1E6A">
        <w:rPr>
          <w:i/>
          <w:color w:val="000000"/>
        </w:rPr>
        <w:t xml:space="preserve">odpowiednio wypełnione zgodnie z treścią oferty </w:t>
      </w:r>
      <w:r w:rsidRPr="005B1E6A">
        <w:rPr>
          <w:i/>
        </w:rPr>
        <w:t>wykonawcy.</w:t>
      </w:r>
      <w:r w:rsidR="002573D5">
        <w:rPr>
          <w:i/>
        </w:rPr>
        <w:br w:type="page"/>
      </w:r>
    </w:p>
    <w:p w14:paraId="77E2CB56" w14:textId="77777777" w:rsidR="002573D5" w:rsidRDefault="00182942" w:rsidP="00852F4D">
      <w:pPr>
        <w:numPr>
          <w:ilvl w:val="0"/>
          <w:numId w:val="64"/>
        </w:numPr>
        <w:spacing w:after="120"/>
        <w:jc w:val="both"/>
      </w:pPr>
      <w:r>
        <w:lastRenderedPageBreak/>
        <w:t>p</w:t>
      </w:r>
      <w:r w:rsidR="003E07AE">
        <w:t>rzedmiot najmu</w:t>
      </w:r>
      <w:r w:rsidR="008410A1" w:rsidRPr="008410A1">
        <w:t xml:space="preserve"> jest zdatn</w:t>
      </w:r>
      <w:r w:rsidR="003E07AE">
        <w:t>y</w:t>
      </w:r>
      <w:r w:rsidR="008410A1" w:rsidRPr="008410A1">
        <w:t xml:space="preserve"> do umówionego</w:t>
      </w:r>
      <w:r w:rsidR="003E07AE">
        <w:t xml:space="preserve"> przez Strony</w:t>
      </w:r>
      <w:r w:rsidR="008410A1" w:rsidRPr="008410A1">
        <w:t xml:space="preserve"> użytku;</w:t>
      </w:r>
    </w:p>
    <w:p w14:paraId="529F92EF" w14:textId="77777777" w:rsidR="002573D5" w:rsidRDefault="003E07AE" w:rsidP="00852F4D">
      <w:pPr>
        <w:numPr>
          <w:ilvl w:val="0"/>
          <w:numId w:val="64"/>
        </w:numPr>
        <w:spacing w:after="120"/>
        <w:jc w:val="both"/>
      </w:pPr>
      <w:r w:rsidRPr="008410A1">
        <w:t xml:space="preserve">nie znajduje się w stanie upadłości ani likwidacji, nie jest prowadzone przeciwko niemu postępowanie w sprawie ogłoszenia upadłości ani postępowanie restrukturyzacyjne, nie spełniły się wobec niego przesłanki ogłoszenia upadłości; </w:t>
      </w:r>
    </w:p>
    <w:p w14:paraId="4ED4BBDB" w14:textId="77777777" w:rsidR="002573D5" w:rsidRDefault="008410A1" w:rsidP="00852F4D">
      <w:pPr>
        <w:numPr>
          <w:ilvl w:val="0"/>
          <w:numId w:val="64"/>
        </w:numPr>
        <w:spacing w:after="120"/>
        <w:jc w:val="both"/>
      </w:pPr>
      <w:r w:rsidRPr="008410A1">
        <w:t>nie zachodzą żadne</w:t>
      </w:r>
      <w:r w:rsidR="00113AE1">
        <w:t xml:space="preserve"> </w:t>
      </w:r>
      <w:r w:rsidR="003E07AE">
        <w:t xml:space="preserve">inne </w:t>
      </w:r>
      <w:r w:rsidRPr="008410A1">
        <w:t xml:space="preserve">okoliczności faktyczne lub prawne, które czyniłyby zawarcie lub wykonanie niniejszej Umowy niemożliwym; </w:t>
      </w:r>
    </w:p>
    <w:p w14:paraId="5237A303" w14:textId="77777777" w:rsidR="009938D8" w:rsidRDefault="008410A1" w:rsidP="00852F4D">
      <w:pPr>
        <w:numPr>
          <w:ilvl w:val="0"/>
          <w:numId w:val="64"/>
        </w:numPr>
        <w:spacing w:after="120"/>
        <w:jc w:val="both"/>
      </w:pPr>
      <w:r w:rsidRPr="008410A1">
        <w:t xml:space="preserve">nie mają i nie będą miały miejsca żadne okoliczności, które mogłyby narazić </w:t>
      </w:r>
      <w:r w:rsidR="006A3E2F">
        <w:t>Zamawiającego</w:t>
      </w:r>
      <w:r w:rsidRPr="008410A1">
        <w:t xml:space="preserve"> na odpowiedzialność wobec osób trzecich z tytułu zawarcia lub wykonywania niniejszej Umowy</w:t>
      </w:r>
      <w:r w:rsidR="003E07AE">
        <w:t>.</w:t>
      </w:r>
    </w:p>
    <w:p w14:paraId="3B759DDB" w14:textId="77777777" w:rsidR="00113AE1" w:rsidRDefault="00B17CA0" w:rsidP="00852F4D">
      <w:pPr>
        <w:numPr>
          <w:ilvl w:val="0"/>
          <w:numId w:val="33"/>
        </w:numPr>
        <w:spacing w:after="120"/>
        <w:jc w:val="both"/>
      </w:pPr>
      <w:r>
        <w:t>Wykonawca</w:t>
      </w:r>
      <w:r w:rsidR="006A3E2F">
        <w:t xml:space="preserve"> </w:t>
      </w:r>
      <w:r w:rsidR="008410A1" w:rsidRPr="008410A1">
        <w:t>ponos</w:t>
      </w:r>
      <w:r>
        <w:t>i</w:t>
      </w:r>
      <w:r w:rsidR="008410A1" w:rsidRPr="008410A1">
        <w:t xml:space="preserve"> pełną odpowiedzialność za prawdziwość złożonych oświadczeń.</w:t>
      </w:r>
    </w:p>
    <w:p w14:paraId="2A35A663" w14:textId="77777777" w:rsidR="009938D8" w:rsidRDefault="003B48FF" w:rsidP="009938D8">
      <w:pPr>
        <w:spacing w:after="120" w:line="276" w:lineRule="auto"/>
        <w:ind w:left="360"/>
        <w:jc w:val="center"/>
        <w:rPr>
          <w:b/>
        </w:rPr>
      </w:pPr>
      <w:r>
        <w:rPr>
          <w:b/>
        </w:rPr>
        <w:t>§ 2.</w:t>
      </w:r>
    </w:p>
    <w:p w14:paraId="673CF6E9" w14:textId="77777777" w:rsidR="003B48FF" w:rsidRPr="009938D8" w:rsidRDefault="003B48FF" w:rsidP="00852F4D">
      <w:pPr>
        <w:numPr>
          <w:ilvl w:val="0"/>
          <w:numId w:val="80"/>
        </w:numPr>
        <w:spacing w:after="120" w:line="276" w:lineRule="auto"/>
        <w:rPr>
          <w:b/>
        </w:rPr>
      </w:pPr>
      <w:r>
        <w:t>Zamawiający zobowiązuje się</w:t>
      </w:r>
      <w:r w:rsidR="00211FCC">
        <w:t xml:space="preserve"> do</w:t>
      </w:r>
      <w:r>
        <w:t>:</w:t>
      </w:r>
    </w:p>
    <w:p w14:paraId="28D92568" w14:textId="77777777" w:rsidR="003B48FF" w:rsidRDefault="00211FCC" w:rsidP="00852F4D">
      <w:pPr>
        <w:numPr>
          <w:ilvl w:val="0"/>
          <w:numId w:val="31"/>
        </w:numPr>
        <w:spacing w:after="120"/>
        <w:jc w:val="both"/>
      </w:pPr>
      <w:r>
        <w:t xml:space="preserve">używania </w:t>
      </w:r>
      <w:r w:rsidR="00182942">
        <w:t>p</w:t>
      </w:r>
      <w:r>
        <w:t>rzedmiotu najmu zgodnie z jego przeznaczeniem, celem niniejszej Umowy oraz obowiązującymi przepisami prawa;</w:t>
      </w:r>
    </w:p>
    <w:p w14:paraId="2D7CDBAD" w14:textId="77777777" w:rsidR="00211FCC" w:rsidRDefault="00211FCC" w:rsidP="00852F4D">
      <w:pPr>
        <w:numPr>
          <w:ilvl w:val="0"/>
          <w:numId w:val="31"/>
        </w:numPr>
        <w:spacing w:after="120"/>
        <w:jc w:val="both"/>
      </w:pPr>
      <w:r>
        <w:t xml:space="preserve">właściwego załadunku i rozładunku </w:t>
      </w:r>
      <w:r w:rsidR="00182942">
        <w:t>p</w:t>
      </w:r>
      <w:r>
        <w:t xml:space="preserve">rzedmiotu najmu oraz przewozu ładunków o masie nieprzekraczającej ładowności </w:t>
      </w:r>
      <w:r w:rsidR="00182942">
        <w:t>p</w:t>
      </w:r>
      <w:r>
        <w:t>rzedmiotu najmu;</w:t>
      </w:r>
    </w:p>
    <w:p w14:paraId="2A044DF9" w14:textId="77777777" w:rsidR="00980DE0" w:rsidRDefault="00211FCC" w:rsidP="00852F4D">
      <w:pPr>
        <w:numPr>
          <w:ilvl w:val="0"/>
          <w:numId w:val="31"/>
        </w:numPr>
        <w:spacing w:after="120"/>
        <w:jc w:val="both"/>
      </w:pPr>
      <w:r>
        <w:t xml:space="preserve">utrzymywania </w:t>
      </w:r>
      <w:r w:rsidR="00182942">
        <w:t>p</w:t>
      </w:r>
      <w:r>
        <w:t xml:space="preserve">rzedmiotu najmu w stanie niepogorszonym, w porządku i właściwym stanie technicznym oraz sanitarnym, zgodnie z przepisami przeciwpożarowymi, zasadami higieny i BHP. </w:t>
      </w:r>
    </w:p>
    <w:p w14:paraId="022FFFEF" w14:textId="77777777" w:rsidR="00814716" w:rsidRDefault="00D028B8" w:rsidP="00E217C5">
      <w:pPr>
        <w:spacing w:after="120" w:line="276" w:lineRule="auto"/>
        <w:jc w:val="center"/>
      </w:pPr>
      <w:r>
        <w:rPr>
          <w:b/>
        </w:rPr>
        <w:t xml:space="preserve">§ </w:t>
      </w:r>
      <w:r w:rsidR="003B48FF">
        <w:rPr>
          <w:b/>
        </w:rPr>
        <w:t>3</w:t>
      </w:r>
      <w:r>
        <w:rPr>
          <w:b/>
        </w:rPr>
        <w:t xml:space="preserve">. </w:t>
      </w:r>
    </w:p>
    <w:p w14:paraId="067A2954" w14:textId="77777777" w:rsidR="00814716" w:rsidRDefault="00113AE1" w:rsidP="00852F4D">
      <w:pPr>
        <w:numPr>
          <w:ilvl w:val="0"/>
          <w:numId w:val="81"/>
        </w:numPr>
        <w:spacing w:after="120"/>
        <w:jc w:val="both"/>
      </w:pPr>
      <w:r>
        <w:t xml:space="preserve">Przedmiotem niniejszej </w:t>
      </w:r>
      <w:r w:rsidR="00210C87">
        <w:t>U</w:t>
      </w:r>
      <w:r>
        <w:t>mowy</w:t>
      </w:r>
      <w:r w:rsidR="00210C87">
        <w:t xml:space="preserve"> </w:t>
      </w:r>
      <w:r>
        <w:t xml:space="preserve">jest </w:t>
      </w:r>
      <w:r w:rsidR="00210C87">
        <w:t xml:space="preserve">usługa </w:t>
      </w:r>
      <w:r w:rsidR="00210C87" w:rsidRPr="00210C87">
        <w:rPr>
          <w:b/>
          <w:bCs/>
        </w:rPr>
        <w:t xml:space="preserve">wynajmu </w:t>
      </w:r>
      <w:r w:rsidR="00182942">
        <w:rPr>
          <w:b/>
        </w:rPr>
        <w:t>ł</w:t>
      </w:r>
      <w:r w:rsidR="00C4125A" w:rsidRPr="00113AE1">
        <w:rPr>
          <w:b/>
        </w:rPr>
        <w:t>adowarki kołowej</w:t>
      </w:r>
      <w:r>
        <w:rPr>
          <w:b/>
        </w:rPr>
        <w:t xml:space="preserve"> </w:t>
      </w:r>
      <w:r>
        <w:rPr>
          <w:bCs/>
        </w:rPr>
        <w:t>szczegółowo opisanej w</w:t>
      </w:r>
      <w:r w:rsidR="00210C87">
        <w:rPr>
          <w:bCs/>
        </w:rPr>
        <w:t xml:space="preserve"> </w:t>
      </w:r>
      <w:r w:rsidR="00210C87" w:rsidRPr="00210C87">
        <w:rPr>
          <w:bCs/>
        </w:rPr>
        <w:t>§</w:t>
      </w:r>
      <w:r w:rsidR="00210C87">
        <w:rPr>
          <w:bCs/>
        </w:rPr>
        <w:t xml:space="preserve"> </w:t>
      </w:r>
      <w:r w:rsidR="00847868">
        <w:rPr>
          <w:bCs/>
        </w:rPr>
        <w:t>1 ust. 1 pkt 1</w:t>
      </w:r>
      <w:r w:rsidR="00D911EC">
        <w:rPr>
          <w:bCs/>
        </w:rPr>
        <w:t>)</w:t>
      </w:r>
      <w:r w:rsidR="00633334">
        <w:rPr>
          <w:bCs/>
        </w:rPr>
        <w:t xml:space="preserve"> </w:t>
      </w:r>
      <w:r>
        <w:rPr>
          <w:bCs/>
        </w:rPr>
        <w:t>niniejszej Umowy</w:t>
      </w:r>
      <w:r w:rsidR="00633334">
        <w:rPr>
          <w:bCs/>
        </w:rPr>
        <w:t xml:space="preserve"> oraz</w:t>
      </w:r>
      <w:r w:rsidR="00D911EC">
        <w:rPr>
          <w:bCs/>
        </w:rPr>
        <w:t xml:space="preserve"> w</w:t>
      </w:r>
      <w:r w:rsidR="00633334">
        <w:rPr>
          <w:bCs/>
        </w:rPr>
        <w:t xml:space="preserve"> Załączniku nr </w:t>
      </w:r>
      <w:r w:rsidR="004B10C7">
        <w:rPr>
          <w:bCs/>
        </w:rPr>
        <w:t>2</w:t>
      </w:r>
      <w:r w:rsidR="00633334">
        <w:rPr>
          <w:bCs/>
        </w:rPr>
        <w:t xml:space="preserve"> do SWZ</w:t>
      </w:r>
      <w:r>
        <w:rPr>
          <w:bCs/>
        </w:rPr>
        <w:t xml:space="preserve"> </w:t>
      </w:r>
      <w:r w:rsidR="00C4125A">
        <w:t xml:space="preserve">przez </w:t>
      </w:r>
      <w:r w:rsidR="00C4125A" w:rsidRPr="00523A39">
        <w:t xml:space="preserve">okres </w:t>
      </w:r>
      <w:r w:rsidR="003B42DC">
        <w:t>24</w:t>
      </w:r>
      <w:r w:rsidR="003B42DC" w:rsidRPr="00523A39">
        <w:t xml:space="preserve"> </w:t>
      </w:r>
      <w:r w:rsidR="00C4125A" w:rsidRPr="00523A39">
        <w:t>pełnych miesięcy kalendarzowych licząc od dnia podpisania Umowy</w:t>
      </w:r>
      <w:r w:rsidR="00210C87">
        <w:t>, a także utrzymani</w:t>
      </w:r>
      <w:r w:rsidR="004D00C7">
        <w:t>e</w:t>
      </w:r>
      <w:r w:rsidR="00210C87">
        <w:t xml:space="preserve"> stałej sprawności </w:t>
      </w:r>
      <w:r w:rsidR="00182942">
        <w:t>p</w:t>
      </w:r>
      <w:r w:rsidR="00210C87">
        <w:t>rzedmiotu najmu (</w:t>
      </w:r>
      <w:r w:rsidR="004D00C7">
        <w:t xml:space="preserve">zapewnienie </w:t>
      </w:r>
      <w:r w:rsidR="00210C87">
        <w:t>wszelki</w:t>
      </w:r>
      <w:r w:rsidR="004D00C7">
        <w:t>ch</w:t>
      </w:r>
      <w:r w:rsidR="00210C87">
        <w:t xml:space="preserve"> czynności serwisowo-naprawcz</w:t>
      </w:r>
      <w:r w:rsidR="004D00C7">
        <w:t>ych</w:t>
      </w:r>
      <w:r w:rsidR="00210C87">
        <w:t>)</w:t>
      </w:r>
      <w:r w:rsidR="004D00C7">
        <w:t xml:space="preserve"> oraz</w:t>
      </w:r>
      <w:r w:rsidR="00210C87">
        <w:t xml:space="preserve"> zapewnieni</w:t>
      </w:r>
      <w:r w:rsidR="004D00C7">
        <w:t>e</w:t>
      </w:r>
      <w:r w:rsidR="00210C87">
        <w:t xml:space="preserve"> przez Wykonawcę jego bezpiecznej eksploatacji w całym okresie najmu</w:t>
      </w:r>
      <w:r w:rsidR="00FD4D25">
        <w:t>.</w:t>
      </w:r>
    </w:p>
    <w:p w14:paraId="17902328" w14:textId="77777777" w:rsidR="00814716" w:rsidRDefault="00743ECA" w:rsidP="00852F4D">
      <w:pPr>
        <w:numPr>
          <w:ilvl w:val="0"/>
          <w:numId w:val="81"/>
        </w:numPr>
        <w:spacing w:after="120"/>
        <w:jc w:val="both"/>
      </w:pPr>
      <w:r w:rsidRPr="00814716">
        <w:rPr>
          <w:w w:val="105"/>
        </w:rPr>
        <w:t xml:space="preserve">Wykonawca </w:t>
      </w:r>
      <w:r w:rsidR="003E2C55" w:rsidRPr="00814716">
        <w:rPr>
          <w:w w:val="105"/>
        </w:rPr>
        <w:t xml:space="preserve">wstępnie </w:t>
      </w:r>
      <w:r w:rsidR="009410D2" w:rsidRPr="00814716">
        <w:rPr>
          <w:w w:val="105"/>
        </w:rPr>
        <w:t>przeszkoli maksymalnie do 3 osób wskazanych</w:t>
      </w:r>
      <w:r w:rsidR="00853C6A" w:rsidRPr="00814716">
        <w:rPr>
          <w:w w:val="105"/>
        </w:rPr>
        <w:t xml:space="preserve"> </w:t>
      </w:r>
      <w:r w:rsidR="009410D2" w:rsidRPr="00814716">
        <w:rPr>
          <w:w w:val="105"/>
        </w:rPr>
        <w:t>przez</w:t>
      </w:r>
      <w:r w:rsidR="009410D2" w:rsidRPr="00814716">
        <w:rPr>
          <w:spacing w:val="1"/>
          <w:w w:val="105"/>
        </w:rPr>
        <w:t xml:space="preserve"> </w:t>
      </w:r>
      <w:r w:rsidR="009410D2" w:rsidRPr="00814716">
        <w:rPr>
          <w:w w:val="105"/>
        </w:rPr>
        <w:t xml:space="preserve">Zamawiającego z zakresu obsługi </w:t>
      </w:r>
      <w:r w:rsidR="00FD4D25" w:rsidRPr="00814716">
        <w:rPr>
          <w:w w:val="105"/>
        </w:rPr>
        <w:t>p</w:t>
      </w:r>
      <w:r w:rsidR="009410D2" w:rsidRPr="00814716">
        <w:rPr>
          <w:w w:val="105"/>
        </w:rPr>
        <w:t>rzedmiotu najmu,</w:t>
      </w:r>
      <w:r w:rsidR="00853C6A" w:rsidRPr="00814716">
        <w:rPr>
          <w:w w:val="105"/>
        </w:rPr>
        <w:t xml:space="preserve"> </w:t>
      </w:r>
      <w:r w:rsidR="009410D2" w:rsidRPr="00866676">
        <w:t>tak</w:t>
      </w:r>
      <w:r w:rsidR="009410D2" w:rsidRPr="00814716">
        <w:rPr>
          <w:spacing w:val="1"/>
        </w:rPr>
        <w:t xml:space="preserve"> </w:t>
      </w:r>
      <w:r w:rsidR="009410D2" w:rsidRPr="00866676">
        <w:t>aby</w:t>
      </w:r>
      <w:r w:rsidR="009410D2" w:rsidRPr="00814716">
        <w:rPr>
          <w:spacing w:val="1"/>
        </w:rPr>
        <w:t xml:space="preserve"> pracownicy Zamawiającego </w:t>
      </w:r>
      <w:r w:rsidR="009410D2" w:rsidRPr="00866676">
        <w:t xml:space="preserve">mogli </w:t>
      </w:r>
      <w:r w:rsidR="009410D2" w:rsidRPr="00814716">
        <w:rPr>
          <w:w w:val="105"/>
        </w:rPr>
        <w:t>samodzielnie</w:t>
      </w:r>
      <w:r w:rsidR="003E2C55" w:rsidRPr="00814716">
        <w:rPr>
          <w:w w:val="105"/>
        </w:rPr>
        <w:t xml:space="preserve"> i</w:t>
      </w:r>
      <w:r w:rsidR="009410D2" w:rsidRPr="00814716">
        <w:rPr>
          <w:spacing w:val="17"/>
          <w:w w:val="105"/>
        </w:rPr>
        <w:t xml:space="preserve"> </w:t>
      </w:r>
      <w:r w:rsidR="009410D2" w:rsidRPr="00814716">
        <w:rPr>
          <w:w w:val="105"/>
        </w:rPr>
        <w:t>prawidłowo</w:t>
      </w:r>
      <w:r w:rsidR="00853C6A" w:rsidRPr="00814716">
        <w:rPr>
          <w:spacing w:val="7"/>
          <w:w w:val="105"/>
        </w:rPr>
        <w:t xml:space="preserve"> </w:t>
      </w:r>
      <w:r w:rsidR="009410D2" w:rsidRPr="00814716">
        <w:rPr>
          <w:w w:val="105"/>
        </w:rPr>
        <w:t xml:space="preserve">obsługiwać </w:t>
      </w:r>
      <w:r w:rsidR="00FD4D25" w:rsidRPr="00814716">
        <w:rPr>
          <w:w w:val="105"/>
        </w:rPr>
        <w:t>ł</w:t>
      </w:r>
      <w:r w:rsidR="009410D2" w:rsidRPr="00814716">
        <w:rPr>
          <w:w w:val="105"/>
        </w:rPr>
        <w:t>adowarkę</w:t>
      </w:r>
      <w:r w:rsidR="003E2C55" w:rsidRPr="00814716">
        <w:rPr>
          <w:w w:val="105"/>
        </w:rPr>
        <w:t xml:space="preserve"> kołową</w:t>
      </w:r>
      <w:r w:rsidR="009410D2" w:rsidRPr="00814716">
        <w:rPr>
          <w:w w:val="105"/>
        </w:rPr>
        <w:t>.</w:t>
      </w:r>
    </w:p>
    <w:p w14:paraId="0FA18360" w14:textId="77777777" w:rsidR="00814716" w:rsidRPr="00814716" w:rsidRDefault="00792147" w:rsidP="00852F4D">
      <w:pPr>
        <w:numPr>
          <w:ilvl w:val="0"/>
          <w:numId w:val="81"/>
        </w:numPr>
        <w:spacing w:after="120"/>
        <w:jc w:val="both"/>
      </w:pPr>
      <w:r>
        <w:t xml:space="preserve">Zamawiający wskaże do szkolenia, o którym mowa w ust. </w:t>
      </w:r>
      <w:r w:rsidR="00210C87">
        <w:t>2</w:t>
      </w:r>
      <w:r>
        <w:t>, wyłącznie</w:t>
      </w:r>
      <w:r w:rsidR="00853C6A">
        <w:t xml:space="preserve"> </w:t>
      </w:r>
      <w:r>
        <w:t>osoby posiadające wszelkie wymagane przepisami uprawnienia do obsługi</w:t>
      </w:r>
      <w:r w:rsidR="00853C6A">
        <w:t xml:space="preserve"> </w:t>
      </w:r>
      <w:r>
        <w:t>tego typu urządzeń</w:t>
      </w:r>
      <w:r w:rsidR="00814716">
        <w:rPr>
          <w:w w:val="105"/>
        </w:rPr>
        <w:t>.</w:t>
      </w:r>
    </w:p>
    <w:p w14:paraId="4239B9E7" w14:textId="77777777" w:rsidR="00814716" w:rsidRDefault="00792147" w:rsidP="00852F4D">
      <w:pPr>
        <w:numPr>
          <w:ilvl w:val="0"/>
          <w:numId w:val="81"/>
        </w:numPr>
        <w:spacing w:after="120"/>
        <w:jc w:val="both"/>
      </w:pPr>
      <w:r>
        <w:t xml:space="preserve">Szkolenie, o którym mowa w ust. </w:t>
      </w:r>
      <w:r w:rsidR="00210C87">
        <w:t>2</w:t>
      </w:r>
      <w:r>
        <w:t xml:space="preserve">, odbędzie się </w:t>
      </w:r>
      <w:r w:rsidR="003B42DC">
        <w:t xml:space="preserve">w ramach ceny umownej </w:t>
      </w:r>
      <w:r>
        <w:t>w siedzibie Zamawiającego w Piasecznie przy ul. Technicznej 6 w terminie</w:t>
      </w:r>
      <w:r w:rsidR="00853C6A">
        <w:t xml:space="preserve"> </w:t>
      </w:r>
      <w:r>
        <w:t xml:space="preserve">do </w:t>
      </w:r>
      <w:r w:rsidR="00F71C85">
        <w:t>2</w:t>
      </w:r>
      <w:r>
        <w:t xml:space="preserve"> dni </w:t>
      </w:r>
      <w:r w:rsidR="00F71C85">
        <w:t>roboczych</w:t>
      </w:r>
      <w:r>
        <w:t xml:space="preserve"> licząc od dnia podpisania Umowy</w:t>
      </w:r>
      <w:r w:rsidRPr="00814716">
        <w:rPr>
          <w:w w:val="105"/>
        </w:rPr>
        <w:t>.</w:t>
      </w:r>
    </w:p>
    <w:p w14:paraId="3B9DA1B5" w14:textId="77777777" w:rsidR="00814716" w:rsidRDefault="00792147" w:rsidP="00852F4D">
      <w:pPr>
        <w:numPr>
          <w:ilvl w:val="0"/>
          <w:numId w:val="81"/>
        </w:numPr>
        <w:spacing w:after="120"/>
        <w:jc w:val="both"/>
      </w:pPr>
      <w:r w:rsidRPr="00866676">
        <w:t xml:space="preserve">Na okres </w:t>
      </w:r>
      <w:r>
        <w:t xml:space="preserve">ewentualnych </w:t>
      </w:r>
      <w:r w:rsidRPr="00866676">
        <w:t xml:space="preserve">prac naprawczych lub serwisowych </w:t>
      </w:r>
      <w:r>
        <w:t>dotyczących</w:t>
      </w:r>
      <w:r w:rsidR="00853C6A">
        <w:t xml:space="preserve"> </w:t>
      </w:r>
      <w:r w:rsidR="00FD4D25">
        <w:t>p</w:t>
      </w:r>
      <w:r>
        <w:t xml:space="preserve">rzedmiotu najmu, </w:t>
      </w:r>
      <w:r w:rsidRPr="00866676">
        <w:t xml:space="preserve">których całkowity czas wykonania </w:t>
      </w:r>
      <w:r>
        <w:t xml:space="preserve">będzie </w:t>
      </w:r>
      <w:r w:rsidRPr="00866676">
        <w:t>przekr</w:t>
      </w:r>
      <w:r>
        <w:t>a</w:t>
      </w:r>
      <w:r w:rsidRPr="00866676">
        <w:t>cz</w:t>
      </w:r>
      <w:r>
        <w:t>ać</w:t>
      </w:r>
      <w:r w:rsidRPr="00866676">
        <w:t xml:space="preserve"> </w:t>
      </w:r>
      <w:r>
        <w:t xml:space="preserve">okres </w:t>
      </w:r>
      <w:r w:rsidRPr="00866676">
        <w:t>24</w:t>
      </w:r>
      <w:r>
        <w:t xml:space="preserve"> godzin</w:t>
      </w:r>
      <w:r w:rsidR="00CC5836">
        <w:t xml:space="preserve"> </w:t>
      </w:r>
      <w:r w:rsidRPr="00866676">
        <w:t xml:space="preserve">(z wyłączeniem dni </w:t>
      </w:r>
      <w:r>
        <w:t xml:space="preserve">ustawowo </w:t>
      </w:r>
      <w:r w:rsidRPr="00866676">
        <w:t xml:space="preserve">wolnych od pracy) </w:t>
      </w:r>
      <w:r w:rsidR="0099580B">
        <w:t>W</w:t>
      </w:r>
      <w:r w:rsidRPr="00866676">
        <w:t>ykonawca</w:t>
      </w:r>
      <w:r w:rsidR="00853C6A">
        <w:t xml:space="preserve"> </w:t>
      </w:r>
      <w:r>
        <w:t>obowiązany będzie</w:t>
      </w:r>
      <w:r w:rsidR="00CC5836">
        <w:t xml:space="preserve"> </w:t>
      </w:r>
      <w:r>
        <w:t xml:space="preserve">na swój koszt (bez osobnego wynagrodzenia) </w:t>
      </w:r>
      <w:r w:rsidRPr="00866676">
        <w:t>zapewni</w:t>
      </w:r>
      <w:r>
        <w:t>ć Zamawiające</w:t>
      </w:r>
      <w:r w:rsidR="000D15E5">
        <w:t>mu</w:t>
      </w:r>
      <w:r w:rsidRPr="00866676">
        <w:t xml:space="preserve"> zastępczą </w:t>
      </w:r>
      <w:r w:rsidR="000D15E5">
        <w:t>ł</w:t>
      </w:r>
      <w:r>
        <w:t xml:space="preserve">adowarkę kołową </w:t>
      </w:r>
      <w:r w:rsidRPr="00866676">
        <w:t xml:space="preserve">o parametrach zbliżonych do </w:t>
      </w:r>
      <w:r w:rsidR="00FD4D25">
        <w:t>p</w:t>
      </w:r>
      <w:r>
        <w:t>rzedmiotu najmu, która będzie</w:t>
      </w:r>
      <w:r w:rsidRPr="00866676">
        <w:t xml:space="preserve"> umożliwia</w:t>
      </w:r>
      <w:r>
        <w:t>ć</w:t>
      </w:r>
      <w:r w:rsidRPr="00866676">
        <w:t xml:space="preserve"> załadunek materiałów na wysokość co najmniej</w:t>
      </w:r>
      <w:r w:rsidR="00853C6A">
        <w:t xml:space="preserve"> </w:t>
      </w:r>
      <w:r w:rsidRPr="00866676">
        <w:t>4</w:t>
      </w:r>
      <w:r>
        <w:t> </w:t>
      </w:r>
      <w:r w:rsidRPr="00866676">
        <w:t>200</w:t>
      </w:r>
      <w:r>
        <w:t xml:space="preserve"> </w:t>
      </w:r>
      <w:r w:rsidRPr="00866676">
        <w:t>mm</w:t>
      </w:r>
      <w:r>
        <w:t>.</w:t>
      </w:r>
    </w:p>
    <w:p w14:paraId="29516330" w14:textId="77777777" w:rsidR="00814716" w:rsidRDefault="0099580B" w:rsidP="00852F4D">
      <w:pPr>
        <w:numPr>
          <w:ilvl w:val="0"/>
          <w:numId w:val="81"/>
        </w:numPr>
        <w:spacing w:after="120"/>
        <w:jc w:val="both"/>
      </w:pPr>
      <w:r>
        <w:t xml:space="preserve">Wydanie Zamawiającemu ładowarki zastępczej, o której mowa w ust. </w:t>
      </w:r>
      <w:r w:rsidR="000D15E5">
        <w:t>5</w:t>
      </w:r>
      <w:r>
        <w:t xml:space="preserve"> nastąpi każdorazowo najpóźniej o godz. 8:00 pierwszego dnia roboczego po dniu</w:t>
      </w:r>
      <w:r w:rsidR="00A561BE">
        <w:t>, w którym upływać będzie 24 godzina napraw</w:t>
      </w:r>
      <w:r w:rsidR="00FD4D25">
        <w:t>a</w:t>
      </w:r>
      <w:r w:rsidR="00A561BE">
        <w:t xml:space="preserve"> </w:t>
      </w:r>
      <w:r w:rsidR="00FD4D25">
        <w:t>p</w:t>
      </w:r>
      <w:r w:rsidR="00A561BE">
        <w:t>rzedmiotu najmu</w:t>
      </w:r>
      <w:r w:rsidRPr="00814716">
        <w:rPr>
          <w:w w:val="105"/>
        </w:rPr>
        <w:t>.</w:t>
      </w:r>
    </w:p>
    <w:p w14:paraId="3256F863" w14:textId="77777777" w:rsidR="00814716" w:rsidRDefault="00A90A3E" w:rsidP="00852F4D">
      <w:pPr>
        <w:numPr>
          <w:ilvl w:val="0"/>
          <w:numId w:val="81"/>
        </w:numPr>
        <w:spacing w:after="120"/>
        <w:jc w:val="both"/>
      </w:pPr>
      <w:r w:rsidRPr="00A90A3E">
        <w:lastRenderedPageBreak/>
        <w:t>Zgłaszanie Wykonawcy wszelkich ewentualnych awarii przedmiotu najmu</w:t>
      </w:r>
      <w:r w:rsidR="00853C6A">
        <w:t xml:space="preserve"> </w:t>
      </w:r>
      <w:r w:rsidRPr="00A90A3E">
        <w:t>następować będzie przez Zamawiającego za pomocą wiadomości poczty</w:t>
      </w:r>
      <w:r w:rsidR="00853C6A">
        <w:t xml:space="preserve"> </w:t>
      </w:r>
      <w:r w:rsidRPr="00A90A3E">
        <w:t>elektronicznej na adres skrzynki pocztowej Wykonawcy, o kt</w:t>
      </w:r>
      <w:r w:rsidR="00212590">
        <w:t>ó</w:t>
      </w:r>
      <w:r w:rsidRPr="00A90A3E">
        <w:t xml:space="preserve">rym mowa w </w:t>
      </w:r>
      <w:r w:rsidRPr="00B95585">
        <w:t xml:space="preserve">§ </w:t>
      </w:r>
      <w:r w:rsidR="00E33D0C" w:rsidRPr="00B95585">
        <w:t>1</w:t>
      </w:r>
      <w:r w:rsidR="00B95585" w:rsidRPr="00B95585">
        <w:t>1</w:t>
      </w:r>
      <w:r w:rsidRPr="00B95585">
        <w:t xml:space="preserve"> ust. 1 pkt 2.</w:t>
      </w:r>
    </w:p>
    <w:p w14:paraId="4D83C089" w14:textId="77777777" w:rsidR="00814716" w:rsidRDefault="002270E9" w:rsidP="00852F4D">
      <w:pPr>
        <w:numPr>
          <w:ilvl w:val="0"/>
          <w:numId w:val="81"/>
        </w:numPr>
        <w:spacing w:after="120"/>
        <w:jc w:val="both"/>
      </w:pPr>
      <w:r w:rsidRPr="00877406">
        <w:t xml:space="preserve">Jeżeli zgłoszenie, o którym mowa w ust. </w:t>
      </w:r>
      <w:r w:rsidR="000D15E5">
        <w:t>7</w:t>
      </w:r>
      <w:r w:rsidRPr="00877406">
        <w:t>, zostanie przekazane przez Zamawiającego w dzień roboczy do godz. 12:00</w:t>
      </w:r>
      <w:r w:rsidR="00212590" w:rsidRPr="00877406">
        <w:t>,</w:t>
      </w:r>
      <w:r w:rsidRPr="00877406">
        <w:t xml:space="preserve"> Wykonawca przystąpi do naprawy </w:t>
      </w:r>
      <w:r w:rsidR="00FD4D25">
        <w:t>p</w:t>
      </w:r>
      <w:r w:rsidRPr="00877406">
        <w:t>rzedmiotu</w:t>
      </w:r>
      <w:r w:rsidR="000D15E5">
        <w:t xml:space="preserve"> </w:t>
      </w:r>
      <w:r w:rsidRPr="00877406">
        <w:t xml:space="preserve">najmu </w:t>
      </w:r>
      <w:r w:rsidR="00212590" w:rsidRPr="00877406">
        <w:t>najpóźniej o godz. 8:00 pierwszego dnia roboczego następującego</w:t>
      </w:r>
      <w:r w:rsidR="00853C6A">
        <w:t xml:space="preserve"> </w:t>
      </w:r>
      <w:r w:rsidR="00212590" w:rsidRPr="00877406">
        <w:t>po dniu zgłoszenia awarii przez Zamawiają</w:t>
      </w:r>
      <w:r w:rsidR="00877406">
        <w:t>c</w:t>
      </w:r>
      <w:r w:rsidR="00212590" w:rsidRPr="00877406">
        <w:t xml:space="preserve">ego. W pozostałych przypadkach Wykonawca przystąpi do naprawy </w:t>
      </w:r>
      <w:r w:rsidR="00FD4D25">
        <w:t>p</w:t>
      </w:r>
      <w:r w:rsidR="00212590" w:rsidRPr="00877406">
        <w:t>rzedmiotu</w:t>
      </w:r>
      <w:r w:rsidR="000D15E5">
        <w:t xml:space="preserve"> </w:t>
      </w:r>
      <w:r w:rsidR="00212590" w:rsidRPr="00877406">
        <w:t>najmu najpóźniej</w:t>
      </w:r>
      <w:r w:rsidR="00853C6A">
        <w:t xml:space="preserve"> </w:t>
      </w:r>
      <w:r w:rsidR="00212590" w:rsidRPr="00877406">
        <w:t xml:space="preserve">o godz. </w:t>
      </w:r>
      <w:r w:rsidR="00877406" w:rsidRPr="00877406">
        <w:t>12</w:t>
      </w:r>
      <w:r w:rsidR="00212590" w:rsidRPr="00877406">
        <w:t>:00 pierwszego dnia roboczego następującego</w:t>
      </w:r>
      <w:r w:rsidR="00877406" w:rsidRPr="00877406">
        <w:t xml:space="preserve"> </w:t>
      </w:r>
      <w:r w:rsidR="00212590" w:rsidRPr="00877406">
        <w:t>po dniu zgłoszenia</w:t>
      </w:r>
      <w:r w:rsidR="00853C6A">
        <w:t xml:space="preserve"> </w:t>
      </w:r>
      <w:r w:rsidR="00212590" w:rsidRPr="00877406">
        <w:t>awarii przez Zamawiają</w:t>
      </w:r>
      <w:r w:rsidR="00877406">
        <w:t>c</w:t>
      </w:r>
      <w:r w:rsidR="00212590" w:rsidRPr="00877406">
        <w:t>ego.</w:t>
      </w:r>
    </w:p>
    <w:p w14:paraId="527E280D" w14:textId="77777777" w:rsidR="00814716" w:rsidRDefault="00792147" w:rsidP="00852F4D">
      <w:pPr>
        <w:numPr>
          <w:ilvl w:val="0"/>
          <w:numId w:val="81"/>
        </w:numPr>
        <w:spacing w:after="120"/>
        <w:jc w:val="both"/>
      </w:pPr>
      <w:r w:rsidRPr="003E2C55">
        <w:t xml:space="preserve">Szczegółowy opis parametrów technicznych najmowanej </w:t>
      </w:r>
      <w:r w:rsidR="00FD4D25">
        <w:t>ł</w:t>
      </w:r>
      <w:r w:rsidRPr="003E2C55">
        <w:t>adowarki</w:t>
      </w:r>
      <w:r w:rsidR="000D15E5" w:rsidRPr="003E2C55">
        <w:t xml:space="preserve"> kołowej</w:t>
      </w:r>
      <w:r w:rsidRPr="003E2C55">
        <w:t xml:space="preserve"> zawiera</w:t>
      </w:r>
      <w:r w:rsidR="00853C6A" w:rsidRPr="003E2C55">
        <w:t xml:space="preserve"> </w:t>
      </w:r>
      <w:r w:rsidRPr="00814716">
        <w:rPr>
          <w:b/>
          <w:bCs/>
        </w:rPr>
        <w:t xml:space="preserve">Załącznik Nr </w:t>
      </w:r>
      <w:r w:rsidR="000E573A" w:rsidRPr="00814716">
        <w:rPr>
          <w:b/>
          <w:bCs/>
        </w:rPr>
        <w:t>3</w:t>
      </w:r>
      <w:r w:rsidRPr="00814716">
        <w:rPr>
          <w:bCs/>
        </w:rPr>
        <w:t xml:space="preserve"> do Umowy</w:t>
      </w:r>
      <w:r w:rsidRPr="00814716">
        <w:rPr>
          <w:w w:val="105"/>
        </w:rPr>
        <w:t>.</w:t>
      </w:r>
    </w:p>
    <w:p w14:paraId="4CD36439" w14:textId="77777777" w:rsidR="00814716" w:rsidRDefault="00792147" w:rsidP="00852F4D">
      <w:pPr>
        <w:numPr>
          <w:ilvl w:val="0"/>
          <w:numId w:val="81"/>
        </w:numPr>
        <w:spacing w:after="120"/>
        <w:jc w:val="both"/>
      </w:pPr>
      <w:r w:rsidRPr="003E2C55">
        <w:t xml:space="preserve">Zamawiający nie dopuszcza możliwości najmu </w:t>
      </w:r>
      <w:r w:rsidR="00FD4D25">
        <w:t>ł</w:t>
      </w:r>
      <w:r w:rsidRPr="003E2C55">
        <w:t>adowarki</w:t>
      </w:r>
      <w:r w:rsidR="000D15E5" w:rsidRPr="003E2C55">
        <w:t xml:space="preserve"> kołowej</w:t>
      </w:r>
      <w:r w:rsidRPr="003E2C55">
        <w:t xml:space="preserve"> z teleskopowym</w:t>
      </w:r>
      <w:r w:rsidR="00853C6A" w:rsidRPr="003E2C55">
        <w:t xml:space="preserve"> </w:t>
      </w:r>
      <w:r w:rsidRPr="003E2C55">
        <w:t xml:space="preserve">systemem załadunku, z wyłączeniem ładowarki zastępczej, o której mowa w ust. </w:t>
      </w:r>
      <w:r w:rsidR="000D15E5" w:rsidRPr="003E2C55">
        <w:t>5</w:t>
      </w:r>
      <w:r w:rsidRPr="003E2C55">
        <w:t>.</w:t>
      </w:r>
    </w:p>
    <w:p w14:paraId="64B8AEF4" w14:textId="77777777" w:rsidR="00814716" w:rsidRDefault="008B0B51" w:rsidP="00852F4D">
      <w:pPr>
        <w:numPr>
          <w:ilvl w:val="0"/>
          <w:numId w:val="81"/>
        </w:numPr>
        <w:spacing w:after="120"/>
        <w:jc w:val="both"/>
      </w:pPr>
      <w:r w:rsidRPr="003E2C55">
        <w:t xml:space="preserve">Wykonawca oświadcza, że posiada obowiązkowe ubezpieczenie </w:t>
      </w:r>
      <w:r w:rsidR="00FD4D25">
        <w:t>p</w:t>
      </w:r>
      <w:r w:rsidRPr="003E2C55">
        <w:t>rzedmiotu najmu</w:t>
      </w:r>
      <w:r w:rsidR="00853C6A" w:rsidRPr="003E2C55">
        <w:t xml:space="preserve"> </w:t>
      </w:r>
      <w:r w:rsidRPr="003E2C55">
        <w:t xml:space="preserve">od odpowiedzialności cywilnej za szkody </w:t>
      </w:r>
      <w:r w:rsidR="00125F21" w:rsidRPr="00814716">
        <w:rPr>
          <w:bCs/>
        </w:rPr>
        <w:t>w ruchu drogowym.</w:t>
      </w:r>
      <w:r w:rsidR="0026288F" w:rsidRPr="00814716">
        <w:rPr>
          <w:bCs/>
        </w:rPr>
        <w:t xml:space="preserve"> Potwierdzona</w:t>
      </w:r>
      <w:r w:rsidR="00853C6A" w:rsidRPr="00814716">
        <w:rPr>
          <w:bCs/>
        </w:rPr>
        <w:t xml:space="preserve"> </w:t>
      </w:r>
      <w:r w:rsidR="0026288F" w:rsidRPr="00814716">
        <w:rPr>
          <w:bCs/>
        </w:rPr>
        <w:t>przez Wykonawcę za zgodność z oryginałem kopia dokumentu potwierdzając</w:t>
      </w:r>
      <w:r w:rsidR="00D93D86" w:rsidRPr="00814716">
        <w:rPr>
          <w:bCs/>
        </w:rPr>
        <w:t>ego</w:t>
      </w:r>
      <w:r w:rsidR="00853C6A" w:rsidRPr="00814716">
        <w:rPr>
          <w:bCs/>
        </w:rPr>
        <w:t xml:space="preserve"> </w:t>
      </w:r>
      <w:r w:rsidR="0026288F" w:rsidRPr="00814716">
        <w:rPr>
          <w:bCs/>
        </w:rPr>
        <w:t>zawarcie umowy ubezpieczenia, o którym mowa w zdaniu poprzedzającym stanowi</w:t>
      </w:r>
      <w:r w:rsidR="00853C6A" w:rsidRPr="00814716">
        <w:rPr>
          <w:bCs/>
        </w:rPr>
        <w:t xml:space="preserve"> </w:t>
      </w:r>
      <w:r w:rsidR="0026288F" w:rsidRPr="00814716">
        <w:rPr>
          <w:b/>
          <w:bCs/>
        </w:rPr>
        <w:t xml:space="preserve">Załącznik Nr </w:t>
      </w:r>
      <w:r w:rsidR="000E573A" w:rsidRPr="00814716">
        <w:rPr>
          <w:b/>
          <w:bCs/>
        </w:rPr>
        <w:t>4</w:t>
      </w:r>
      <w:r w:rsidR="0026288F" w:rsidRPr="00814716">
        <w:rPr>
          <w:bCs/>
        </w:rPr>
        <w:t xml:space="preserve"> do Umowy.</w:t>
      </w:r>
    </w:p>
    <w:p w14:paraId="1C1CB516" w14:textId="77777777" w:rsidR="00814716" w:rsidRDefault="003E2C55" w:rsidP="00852F4D">
      <w:pPr>
        <w:numPr>
          <w:ilvl w:val="0"/>
          <w:numId w:val="81"/>
        </w:numPr>
        <w:spacing w:after="120"/>
        <w:jc w:val="both"/>
      </w:pPr>
      <w:r w:rsidRPr="00814716">
        <w:rPr>
          <w:bCs/>
        </w:rPr>
        <w:t xml:space="preserve">Jeżeli umowa ubezpieczenia, o którym mowa w ust. 11, będzie upływać przed końcem okresu najmu, Wykonawca dostarczy Zamawiającemu kopię nowego dokumentu potwierdzającego zawarcie </w:t>
      </w:r>
      <w:r w:rsidR="00B65C74" w:rsidRPr="00814716">
        <w:rPr>
          <w:bCs/>
        </w:rPr>
        <w:t xml:space="preserve">kolejnej </w:t>
      </w:r>
      <w:r w:rsidRPr="00814716">
        <w:rPr>
          <w:bCs/>
        </w:rPr>
        <w:t>umowy</w:t>
      </w:r>
      <w:r w:rsidR="00B65C74" w:rsidRPr="00814716">
        <w:rPr>
          <w:bCs/>
        </w:rPr>
        <w:t xml:space="preserve"> obowiązkowego</w:t>
      </w:r>
      <w:r w:rsidRPr="00814716">
        <w:rPr>
          <w:bCs/>
        </w:rPr>
        <w:t xml:space="preserve"> ubezpieczenia</w:t>
      </w:r>
      <w:r w:rsidR="00B65C74" w:rsidRPr="00814716">
        <w:rPr>
          <w:bCs/>
        </w:rPr>
        <w:t xml:space="preserve"> </w:t>
      </w:r>
      <w:r w:rsidR="00FD4D25" w:rsidRPr="00814716">
        <w:rPr>
          <w:bCs/>
        </w:rPr>
        <w:t>p</w:t>
      </w:r>
      <w:r w:rsidR="00B65C74" w:rsidRPr="00814716">
        <w:rPr>
          <w:bCs/>
        </w:rPr>
        <w:t>rzedmiotu najmu od odpowiedzialności cywilnej za szkody w ruchu drogowym najpóźniej w dniu wygaśnięcia ubezpieczenia objętego dokumentem załączonym do Umowy.</w:t>
      </w:r>
    </w:p>
    <w:p w14:paraId="145BDCCB" w14:textId="77777777" w:rsidR="0044520A" w:rsidRDefault="009410D2" w:rsidP="00852F4D">
      <w:pPr>
        <w:numPr>
          <w:ilvl w:val="0"/>
          <w:numId w:val="81"/>
        </w:numPr>
        <w:spacing w:after="120"/>
        <w:jc w:val="both"/>
      </w:pPr>
      <w:r w:rsidRPr="00875290">
        <w:t>Postanowienia ust. 1</w:t>
      </w:r>
      <w:r w:rsidR="00875290">
        <w:t>2</w:t>
      </w:r>
      <w:r w:rsidRPr="00875290">
        <w:t xml:space="preserve"> stosuje się odpowiednio do dokumentów potwierdzających </w:t>
      </w:r>
      <w:r w:rsidR="00ED6025" w:rsidRPr="00875290">
        <w:t>dokonanie przez Wykonawcę płatności kolejnych rat (składek) z tytułu zawarcia umowy ubezpieczenia, o którym mowa w ust. 1</w:t>
      </w:r>
      <w:r w:rsidR="0054414D">
        <w:t>1</w:t>
      </w:r>
      <w:r w:rsidR="00ED6025" w:rsidRPr="00875290">
        <w:t>, jeżeli zgodnie z tą umową zapłata</w:t>
      </w:r>
      <w:r w:rsidR="00853C6A" w:rsidRPr="00875290">
        <w:t xml:space="preserve"> </w:t>
      </w:r>
      <w:r w:rsidR="00ED6025" w:rsidRPr="00875290">
        <w:t xml:space="preserve">za ubezpieczenie </w:t>
      </w:r>
      <w:r w:rsidR="00A155C9" w:rsidRPr="00875290">
        <w:t xml:space="preserve">może </w:t>
      </w:r>
      <w:r w:rsidR="00ED6025" w:rsidRPr="00875290">
        <w:t>następ</w:t>
      </w:r>
      <w:r w:rsidR="00A155C9" w:rsidRPr="00875290">
        <w:t>ować</w:t>
      </w:r>
      <w:r w:rsidR="00ED6025" w:rsidRPr="00875290">
        <w:t xml:space="preserve"> w ratach</w:t>
      </w:r>
      <w:r w:rsidR="00A155C9" w:rsidRPr="00875290">
        <w:t>, z tym że w takim przypadku</w:t>
      </w:r>
      <w:r w:rsidR="00853C6A" w:rsidRPr="00875290">
        <w:t xml:space="preserve"> </w:t>
      </w:r>
      <w:r w:rsidR="00A155C9" w:rsidRPr="00875290">
        <w:t>Wykonawca obowiązany jest przekazywać Zamawiającemu potwierdzenia</w:t>
      </w:r>
      <w:r w:rsidR="00853C6A" w:rsidRPr="00875290">
        <w:t xml:space="preserve"> </w:t>
      </w:r>
      <w:r w:rsidR="00A155C9" w:rsidRPr="00875290">
        <w:t xml:space="preserve">kolejnych płatności każdorazowo w terminie do </w:t>
      </w:r>
      <w:r w:rsidR="00BC343F" w:rsidRPr="00875290">
        <w:t>3 dni roboczych po określonym</w:t>
      </w:r>
      <w:r w:rsidR="00853C6A" w:rsidRPr="00875290">
        <w:t xml:space="preserve"> </w:t>
      </w:r>
      <w:r w:rsidR="00BC343F" w:rsidRPr="00875290">
        <w:t>w umowie terminie zapłaty danej raty.</w:t>
      </w:r>
    </w:p>
    <w:p w14:paraId="23321C62" w14:textId="77777777" w:rsidR="00342CF1" w:rsidRPr="00C63889" w:rsidRDefault="00342CF1" w:rsidP="001F32DD">
      <w:pPr>
        <w:spacing w:afterLines="120" w:after="288"/>
        <w:ind w:left="567" w:hanging="567"/>
        <w:jc w:val="center"/>
        <w:rPr>
          <w:b/>
        </w:rPr>
      </w:pPr>
      <w:r w:rsidRPr="00C63889">
        <w:rPr>
          <w:b/>
        </w:rPr>
        <w:t xml:space="preserve">§ </w:t>
      </w:r>
      <w:r w:rsidR="009F110F">
        <w:rPr>
          <w:b/>
        </w:rPr>
        <w:t>4</w:t>
      </w:r>
      <w:r w:rsidRPr="00C63889">
        <w:rPr>
          <w:b/>
        </w:rPr>
        <w:t>.</w:t>
      </w:r>
    </w:p>
    <w:p w14:paraId="54779DC3" w14:textId="77777777" w:rsidR="001F32DD" w:rsidRDefault="001F32DD" w:rsidP="00852F4D">
      <w:pPr>
        <w:numPr>
          <w:ilvl w:val="0"/>
          <w:numId w:val="82"/>
        </w:numPr>
        <w:autoSpaceDE w:val="0"/>
        <w:autoSpaceDN w:val="0"/>
        <w:adjustRightInd w:val="0"/>
        <w:spacing w:after="120"/>
        <w:ind w:left="357" w:hanging="357"/>
        <w:jc w:val="both"/>
      </w:pPr>
      <w:r w:rsidRPr="00C63889">
        <w:t xml:space="preserve">Z tytułu </w:t>
      </w:r>
      <w:r>
        <w:t xml:space="preserve">wykonania </w:t>
      </w:r>
      <w:r w:rsidR="00004F55">
        <w:t>p</w:t>
      </w:r>
      <w:r>
        <w:t>rzedmiotu umowy</w:t>
      </w:r>
      <w:r w:rsidRPr="00C63889">
        <w:t xml:space="preserve">, </w:t>
      </w:r>
      <w:r>
        <w:t>Wykonawca</w:t>
      </w:r>
      <w:r w:rsidRPr="00C63889">
        <w:t xml:space="preserve"> </w:t>
      </w:r>
      <w:r>
        <w:t xml:space="preserve">otrzyma łączne wynagrodzenie ryczałtowe </w:t>
      </w:r>
      <w:r w:rsidRPr="00C63889">
        <w:t>w wysokości [...]</w:t>
      </w:r>
      <w:r>
        <w:t xml:space="preserve"> </w:t>
      </w:r>
      <w:r w:rsidRPr="00C63889">
        <w:t>zł netto</w:t>
      </w:r>
      <w:r>
        <w:t xml:space="preserve"> (słownie: …)</w:t>
      </w:r>
      <w:r w:rsidRPr="00C63889">
        <w:t>, to jest [...] zł brutto</w:t>
      </w:r>
      <w:r>
        <w:t xml:space="preserve"> (słownie: …), za każdy dzień realizacji Umowy bez względu na rzeczywisty fakt wykonywania prac.</w:t>
      </w:r>
    </w:p>
    <w:p w14:paraId="0BEC2A98" w14:textId="77777777" w:rsidR="001F32DD" w:rsidRDefault="001F32DD" w:rsidP="00852F4D">
      <w:pPr>
        <w:numPr>
          <w:ilvl w:val="0"/>
          <w:numId w:val="82"/>
        </w:numPr>
        <w:autoSpaceDE w:val="0"/>
        <w:autoSpaceDN w:val="0"/>
        <w:adjustRightInd w:val="0"/>
        <w:spacing w:after="120"/>
        <w:ind w:left="357" w:hanging="357"/>
        <w:jc w:val="both"/>
      </w:pPr>
      <w:r>
        <w:t xml:space="preserve">Zamawiający nie określa minimalnego czasu pracy </w:t>
      </w:r>
      <w:r w:rsidR="003729B1">
        <w:t>ł</w:t>
      </w:r>
      <w:r>
        <w:t xml:space="preserve">adowarki kołowej i nie wyraża zgody na ustalenie jakichkolwiek maksymalnych limitów czasu pracy </w:t>
      </w:r>
      <w:r w:rsidR="003729B1">
        <w:t>ł</w:t>
      </w:r>
      <w:r>
        <w:t>adowarki kołowej w trakcie trwania najmu.</w:t>
      </w:r>
    </w:p>
    <w:p w14:paraId="7E2ABA25" w14:textId="77777777" w:rsidR="00653799" w:rsidRDefault="00D028B8" w:rsidP="00852F4D">
      <w:pPr>
        <w:numPr>
          <w:ilvl w:val="0"/>
          <w:numId w:val="82"/>
        </w:numPr>
        <w:autoSpaceDE w:val="0"/>
        <w:autoSpaceDN w:val="0"/>
        <w:adjustRightInd w:val="0"/>
        <w:spacing w:after="120"/>
        <w:jc w:val="both"/>
      </w:pPr>
      <w:r>
        <w:t>W</w:t>
      </w:r>
      <w:r w:rsidR="00653799">
        <w:t>ynagrodzenie</w:t>
      </w:r>
      <w:r w:rsidR="00653799" w:rsidRPr="00C63889">
        <w:t>, o którym mowa w ust. 1, obejmuje wszystkie</w:t>
      </w:r>
      <w:r w:rsidR="00653799">
        <w:t xml:space="preserve"> </w:t>
      </w:r>
      <w:r w:rsidR="00653799" w:rsidRPr="00C63889">
        <w:t>koszty związane</w:t>
      </w:r>
      <w:r w:rsidR="00853C6A">
        <w:t xml:space="preserve"> </w:t>
      </w:r>
      <w:r w:rsidR="00653799" w:rsidRPr="00C63889">
        <w:t xml:space="preserve">z </w:t>
      </w:r>
      <w:r w:rsidR="00653799">
        <w:t xml:space="preserve">wykonaniem </w:t>
      </w:r>
      <w:r w:rsidR="003729B1">
        <w:t>p</w:t>
      </w:r>
      <w:r w:rsidR="00653799">
        <w:t>rzedmiotu umowy</w:t>
      </w:r>
      <w:r w:rsidR="00653799" w:rsidRPr="00C63889">
        <w:t xml:space="preserve"> na zasadach i warunkach</w:t>
      </w:r>
      <w:r w:rsidR="00653799">
        <w:t xml:space="preserve"> </w:t>
      </w:r>
      <w:r w:rsidR="00653799" w:rsidRPr="00C63889">
        <w:t>określonych</w:t>
      </w:r>
      <w:r w:rsidR="00853C6A">
        <w:t xml:space="preserve"> </w:t>
      </w:r>
      <w:r w:rsidR="00653799" w:rsidRPr="00C63889">
        <w:t xml:space="preserve">w Specyfikacji Warunków Zamówienia, ofercie </w:t>
      </w:r>
      <w:r w:rsidR="00653799">
        <w:t xml:space="preserve">Wykonawcy </w:t>
      </w:r>
      <w:r w:rsidR="00653799" w:rsidRPr="00C63889">
        <w:t>oraz Umowie</w:t>
      </w:r>
      <w:r w:rsidR="00653799">
        <w:t>,</w:t>
      </w:r>
      <w:r w:rsidR="006D24FD">
        <w:t xml:space="preserve"> </w:t>
      </w:r>
      <w:r w:rsidR="00653799">
        <w:t>w tym</w:t>
      </w:r>
      <w:r w:rsidR="00853C6A">
        <w:t xml:space="preserve"> </w:t>
      </w:r>
      <w:r w:rsidR="00653799">
        <w:t>w szczególności:</w:t>
      </w:r>
    </w:p>
    <w:p w14:paraId="48340EBC" w14:textId="77777777" w:rsidR="00633334" w:rsidRDefault="0040287C" w:rsidP="00852F4D">
      <w:pPr>
        <w:pStyle w:val="Zwykytekst"/>
        <w:numPr>
          <w:ilvl w:val="0"/>
          <w:numId w:val="65"/>
        </w:numPr>
        <w:spacing w:after="120"/>
        <w:jc w:val="both"/>
        <w:rPr>
          <w:rFonts w:ascii="Times New Roman" w:hAnsi="Times New Roman"/>
          <w:bCs/>
          <w:sz w:val="24"/>
          <w:szCs w:val="24"/>
        </w:rPr>
      </w:pPr>
      <w:r>
        <w:rPr>
          <w:rFonts w:ascii="Times New Roman" w:hAnsi="Times New Roman"/>
          <w:bCs/>
          <w:sz w:val="24"/>
          <w:szCs w:val="24"/>
        </w:rPr>
        <w:t xml:space="preserve">eksploatację przez Zamawiającego </w:t>
      </w:r>
      <w:r w:rsidR="003729B1">
        <w:rPr>
          <w:rFonts w:ascii="Times New Roman" w:hAnsi="Times New Roman"/>
          <w:bCs/>
          <w:sz w:val="24"/>
          <w:szCs w:val="24"/>
        </w:rPr>
        <w:t>ł</w:t>
      </w:r>
      <w:r>
        <w:rPr>
          <w:rFonts w:ascii="Times New Roman" w:hAnsi="Times New Roman"/>
          <w:bCs/>
          <w:sz w:val="24"/>
          <w:szCs w:val="24"/>
        </w:rPr>
        <w:t>adowarki</w:t>
      </w:r>
      <w:r w:rsidR="000D15E5">
        <w:rPr>
          <w:rFonts w:ascii="Times New Roman" w:hAnsi="Times New Roman"/>
          <w:bCs/>
          <w:sz w:val="24"/>
          <w:szCs w:val="24"/>
        </w:rPr>
        <w:t xml:space="preserve"> kołowej</w:t>
      </w:r>
      <w:r>
        <w:rPr>
          <w:rFonts w:ascii="Times New Roman" w:hAnsi="Times New Roman"/>
          <w:bCs/>
          <w:sz w:val="24"/>
          <w:szCs w:val="24"/>
        </w:rPr>
        <w:t xml:space="preserve"> w okresie najmu </w:t>
      </w:r>
      <w:r w:rsidRPr="00145B77">
        <w:rPr>
          <w:rFonts w:ascii="Times New Roman" w:hAnsi="Times New Roman"/>
          <w:b/>
          <w:bCs/>
          <w:sz w:val="24"/>
          <w:szCs w:val="24"/>
        </w:rPr>
        <w:t xml:space="preserve">bez limitu kilometrów oraz bez limitu godzin </w:t>
      </w:r>
      <w:r w:rsidR="007B5168" w:rsidRPr="00145B77">
        <w:rPr>
          <w:rFonts w:ascii="Times New Roman" w:hAnsi="Times New Roman"/>
          <w:b/>
          <w:bCs/>
          <w:sz w:val="24"/>
          <w:szCs w:val="24"/>
        </w:rPr>
        <w:t xml:space="preserve">jej </w:t>
      </w:r>
      <w:r w:rsidRPr="00145B77">
        <w:rPr>
          <w:rFonts w:ascii="Times New Roman" w:hAnsi="Times New Roman"/>
          <w:b/>
          <w:bCs/>
          <w:sz w:val="24"/>
          <w:szCs w:val="24"/>
        </w:rPr>
        <w:t>pracy</w:t>
      </w:r>
      <w:r w:rsidR="009769F3">
        <w:rPr>
          <w:rFonts w:ascii="Times New Roman" w:hAnsi="Times New Roman"/>
          <w:bCs/>
          <w:sz w:val="24"/>
          <w:szCs w:val="24"/>
        </w:rPr>
        <w:t>;</w:t>
      </w:r>
    </w:p>
    <w:p w14:paraId="10260E5A" w14:textId="77777777" w:rsidR="00633334" w:rsidRDefault="00A427CA" w:rsidP="00852F4D">
      <w:pPr>
        <w:pStyle w:val="Zwykytekst"/>
        <w:numPr>
          <w:ilvl w:val="0"/>
          <w:numId w:val="65"/>
        </w:numPr>
        <w:spacing w:after="120"/>
        <w:ind w:left="641" w:hanging="357"/>
        <w:jc w:val="both"/>
        <w:rPr>
          <w:rFonts w:ascii="Times New Roman" w:hAnsi="Times New Roman"/>
          <w:bCs/>
          <w:sz w:val="24"/>
          <w:szCs w:val="24"/>
        </w:rPr>
      </w:pPr>
      <w:r w:rsidRPr="00633334">
        <w:rPr>
          <w:rFonts w:ascii="Times New Roman" w:hAnsi="Times New Roman"/>
          <w:bCs/>
          <w:sz w:val="24"/>
          <w:szCs w:val="24"/>
        </w:rPr>
        <w:t>obowiązkowe ubezpieczeni</w:t>
      </w:r>
      <w:r w:rsidR="00DD03D0" w:rsidRPr="00633334">
        <w:rPr>
          <w:rFonts w:ascii="Times New Roman" w:hAnsi="Times New Roman"/>
          <w:bCs/>
          <w:sz w:val="24"/>
          <w:szCs w:val="24"/>
        </w:rPr>
        <w:t>e</w:t>
      </w:r>
      <w:r w:rsidRPr="00633334">
        <w:rPr>
          <w:rFonts w:ascii="Times New Roman" w:hAnsi="Times New Roman"/>
          <w:bCs/>
          <w:sz w:val="24"/>
          <w:szCs w:val="24"/>
        </w:rPr>
        <w:t xml:space="preserve"> </w:t>
      </w:r>
      <w:r w:rsidR="003729B1">
        <w:rPr>
          <w:rFonts w:ascii="Times New Roman" w:hAnsi="Times New Roman"/>
          <w:bCs/>
          <w:sz w:val="24"/>
          <w:szCs w:val="24"/>
        </w:rPr>
        <w:t>ł</w:t>
      </w:r>
      <w:r w:rsidRPr="00633334">
        <w:rPr>
          <w:rFonts w:ascii="Times New Roman" w:hAnsi="Times New Roman"/>
          <w:bCs/>
          <w:sz w:val="24"/>
          <w:szCs w:val="24"/>
        </w:rPr>
        <w:t>adowarki</w:t>
      </w:r>
      <w:r w:rsidR="000D15E5" w:rsidRPr="00633334">
        <w:rPr>
          <w:rFonts w:ascii="Times New Roman" w:hAnsi="Times New Roman"/>
          <w:bCs/>
          <w:sz w:val="24"/>
          <w:szCs w:val="24"/>
        </w:rPr>
        <w:t xml:space="preserve"> kołowej</w:t>
      </w:r>
      <w:r w:rsidRPr="00633334">
        <w:rPr>
          <w:rFonts w:ascii="Times New Roman" w:hAnsi="Times New Roman"/>
          <w:bCs/>
          <w:sz w:val="24"/>
          <w:szCs w:val="24"/>
        </w:rPr>
        <w:t xml:space="preserve"> od odpowiedzialności cywilnej</w:t>
      </w:r>
      <w:r w:rsidR="00853C6A" w:rsidRPr="00633334">
        <w:rPr>
          <w:rFonts w:ascii="Times New Roman" w:hAnsi="Times New Roman"/>
          <w:bCs/>
          <w:sz w:val="24"/>
          <w:szCs w:val="24"/>
        </w:rPr>
        <w:t xml:space="preserve"> </w:t>
      </w:r>
      <w:r w:rsidR="00125F21" w:rsidRPr="00633334">
        <w:rPr>
          <w:rFonts w:ascii="Times New Roman" w:hAnsi="Times New Roman"/>
          <w:bCs/>
          <w:sz w:val="24"/>
          <w:szCs w:val="24"/>
        </w:rPr>
        <w:t>za szkody w ruchu drogowym</w:t>
      </w:r>
      <w:r w:rsidR="00B878A7" w:rsidRPr="00633334">
        <w:rPr>
          <w:rFonts w:ascii="Times New Roman" w:hAnsi="Times New Roman"/>
          <w:bCs/>
          <w:sz w:val="24"/>
          <w:szCs w:val="24"/>
        </w:rPr>
        <w:t xml:space="preserve">, o którym mowa w § </w:t>
      </w:r>
      <w:r w:rsidR="004B172A" w:rsidRPr="00633334">
        <w:rPr>
          <w:rFonts w:ascii="Times New Roman" w:hAnsi="Times New Roman"/>
          <w:bCs/>
          <w:sz w:val="24"/>
          <w:szCs w:val="24"/>
        </w:rPr>
        <w:t>3</w:t>
      </w:r>
      <w:r w:rsidR="00B878A7" w:rsidRPr="00633334">
        <w:rPr>
          <w:rFonts w:ascii="Times New Roman" w:hAnsi="Times New Roman"/>
          <w:bCs/>
          <w:sz w:val="24"/>
          <w:szCs w:val="24"/>
        </w:rPr>
        <w:t xml:space="preserve"> ust. </w:t>
      </w:r>
      <w:r w:rsidR="00BE3805" w:rsidRPr="00633334">
        <w:rPr>
          <w:rFonts w:ascii="Times New Roman" w:hAnsi="Times New Roman"/>
          <w:bCs/>
          <w:sz w:val="24"/>
          <w:szCs w:val="24"/>
        </w:rPr>
        <w:t>1</w:t>
      </w:r>
      <w:r w:rsidR="000D15E5" w:rsidRPr="00633334">
        <w:rPr>
          <w:rFonts w:ascii="Times New Roman" w:hAnsi="Times New Roman"/>
          <w:bCs/>
          <w:sz w:val="24"/>
          <w:szCs w:val="24"/>
        </w:rPr>
        <w:t>1</w:t>
      </w:r>
      <w:r w:rsidRPr="00633334">
        <w:rPr>
          <w:rFonts w:ascii="Times New Roman" w:hAnsi="Times New Roman"/>
          <w:bCs/>
          <w:sz w:val="24"/>
          <w:szCs w:val="24"/>
        </w:rPr>
        <w:t>;</w:t>
      </w:r>
    </w:p>
    <w:p w14:paraId="1F01542F" w14:textId="77777777" w:rsidR="00633334" w:rsidRDefault="00474502" w:rsidP="00852F4D">
      <w:pPr>
        <w:pStyle w:val="Zwykytekst"/>
        <w:numPr>
          <w:ilvl w:val="0"/>
          <w:numId w:val="65"/>
        </w:numPr>
        <w:spacing w:after="120"/>
        <w:ind w:left="641" w:hanging="357"/>
        <w:jc w:val="both"/>
        <w:rPr>
          <w:rFonts w:ascii="Times New Roman" w:hAnsi="Times New Roman"/>
          <w:bCs/>
          <w:sz w:val="24"/>
          <w:szCs w:val="24"/>
        </w:rPr>
      </w:pPr>
      <w:r w:rsidRPr="00633334">
        <w:rPr>
          <w:rFonts w:ascii="Times New Roman" w:hAnsi="Times New Roman"/>
          <w:bCs/>
          <w:sz w:val="24"/>
          <w:szCs w:val="24"/>
        </w:rPr>
        <w:lastRenderedPageBreak/>
        <w:t>przeszkoleni</w:t>
      </w:r>
      <w:r w:rsidR="00DD03D0" w:rsidRPr="00633334">
        <w:rPr>
          <w:rFonts w:ascii="Times New Roman" w:hAnsi="Times New Roman"/>
          <w:bCs/>
          <w:sz w:val="24"/>
          <w:szCs w:val="24"/>
        </w:rPr>
        <w:t xml:space="preserve">e </w:t>
      </w:r>
      <w:r w:rsidRPr="00633334">
        <w:rPr>
          <w:rFonts w:ascii="Times New Roman" w:hAnsi="Times New Roman"/>
          <w:bCs/>
          <w:sz w:val="24"/>
          <w:szCs w:val="24"/>
        </w:rPr>
        <w:t>w siedzibie Zamawiającego w Piasecznie przy ul. Technicznej 6 maksymalnie do 3 osób wskazanych przez Zamawiającego z zakresu</w:t>
      </w:r>
      <w:r w:rsidR="00853C6A" w:rsidRPr="00633334">
        <w:rPr>
          <w:rFonts w:ascii="Times New Roman" w:hAnsi="Times New Roman"/>
          <w:bCs/>
          <w:sz w:val="24"/>
          <w:szCs w:val="24"/>
        </w:rPr>
        <w:t xml:space="preserve"> </w:t>
      </w:r>
      <w:r w:rsidRPr="00633334">
        <w:rPr>
          <w:rFonts w:ascii="Times New Roman" w:hAnsi="Times New Roman"/>
          <w:bCs/>
          <w:sz w:val="24"/>
          <w:szCs w:val="24"/>
        </w:rPr>
        <w:t xml:space="preserve">obsługi </w:t>
      </w:r>
      <w:r w:rsidR="003729B1">
        <w:rPr>
          <w:rFonts w:ascii="Times New Roman" w:hAnsi="Times New Roman"/>
          <w:bCs/>
          <w:sz w:val="24"/>
          <w:szCs w:val="24"/>
        </w:rPr>
        <w:t>p</w:t>
      </w:r>
      <w:r w:rsidRPr="00633334">
        <w:rPr>
          <w:rFonts w:ascii="Times New Roman" w:hAnsi="Times New Roman"/>
          <w:bCs/>
          <w:sz w:val="24"/>
          <w:szCs w:val="24"/>
        </w:rPr>
        <w:t>rzedmiotu najmu</w:t>
      </w:r>
      <w:r w:rsidR="00DD03D0" w:rsidRPr="00633334">
        <w:rPr>
          <w:rFonts w:ascii="Times New Roman" w:hAnsi="Times New Roman"/>
          <w:bCs/>
          <w:sz w:val="24"/>
          <w:szCs w:val="24"/>
        </w:rPr>
        <w:t xml:space="preserve"> zgodnie z postanowieniami § </w:t>
      </w:r>
      <w:r w:rsidR="004B172A" w:rsidRPr="00633334">
        <w:rPr>
          <w:rFonts w:ascii="Times New Roman" w:hAnsi="Times New Roman"/>
          <w:bCs/>
          <w:sz w:val="24"/>
          <w:szCs w:val="24"/>
        </w:rPr>
        <w:t>3</w:t>
      </w:r>
      <w:r w:rsidR="00DD03D0" w:rsidRPr="00633334">
        <w:rPr>
          <w:rFonts w:ascii="Times New Roman" w:hAnsi="Times New Roman"/>
          <w:bCs/>
          <w:sz w:val="24"/>
          <w:szCs w:val="24"/>
        </w:rPr>
        <w:t xml:space="preserve"> ust. </w:t>
      </w:r>
      <w:r w:rsidR="004B172A" w:rsidRPr="00633334">
        <w:rPr>
          <w:rFonts w:ascii="Times New Roman" w:hAnsi="Times New Roman"/>
          <w:bCs/>
          <w:sz w:val="24"/>
          <w:szCs w:val="24"/>
        </w:rPr>
        <w:t>2</w:t>
      </w:r>
      <w:r w:rsidR="00DD03D0" w:rsidRPr="00633334">
        <w:rPr>
          <w:rFonts w:ascii="Times New Roman" w:hAnsi="Times New Roman"/>
          <w:bCs/>
          <w:sz w:val="24"/>
          <w:szCs w:val="24"/>
        </w:rPr>
        <w:t>-</w:t>
      </w:r>
      <w:r w:rsidR="004B172A" w:rsidRPr="00633334">
        <w:rPr>
          <w:rFonts w:ascii="Times New Roman" w:hAnsi="Times New Roman"/>
          <w:bCs/>
          <w:sz w:val="24"/>
          <w:szCs w:val="24"/>
        </w:rPr>
        <w:t>4</w:t>
      </w:r>
      <w:r w:rsidR="00DD03D0" w:rsidRPr="00633334">
        <w:rPr>
          <w:rFonts w:ascii="Times New Roman" w:hAnsi="Times New Roman"/>
          <w:bCs/>
          <w:sz w:val="24"/>
          <w:szCs w:val="24"/>
        </w:rPr>
        <w:t>;</w:t>
      </w:r>
    </w:p>
    <w:p w14:paraId="11075F7A" w14:textId="77777777" w:rsidR="00633334" w:rsidRDefault="007B5168" w:rsidP="00852F4D">
      <w:pPr>
        <w:pStyle w:val="Zwykytekst"/>
        <w:numPr>
          <w:ilvl w:val="0"/>
          <w:numId w:val="65"/>
        </w:numPr>
        <w:spacing w:after="120"/>
        <w:ind w:left="641" w:hanging="357"/>
        <w:jc w:val="both"/>
        <w:rPr>
          <w:rFonts w:ascii="Times New Roman" w:hAnsi="Times New Roman"/>
          <w:bCs/>
          <w:sz w:val="24"/>
          <w:szCs w:val="24"/>
        </w:rPr>
      </w:pPr>
      <w:r w:rsidRPr="00633334">
        <w:rPr>
          <w:rFonts w:ascii="Times New Roman" w:hAnsi="Times New Roman"/>
          <w:bCs/>
          <w:sz w:val="24"/>
          <w:szCs w:val="24"/>
        </w:rPr>
        <w:t>czynności serwisow</w:t>
      </w:r>
      <w:r w:rsidR="00DD03D0" w:rsidRPr="00633334">
        <w:rPr>
          <w:rFonts w:ascii="Times New Roman" w:hAnsi="Times New Roman"/>
          <w:bCs/>
          <w:sz w:val="24"/>
          <w:szCs w:val="24"/>
        </w:rPr>
        <w:t>o-</w:t>
      </w:r>
      <w:r w:rsidRPr="00633334">
        <w:rPr>
          <w:rFonts w:ascii="Times New Roman" w:hAnsi="Times New Roman"/>
          <w:bCs/>
          <w:sz w:val="24"/>
          <w:szCs w:val="24"/>
        </w:rPr>
        <w:t>naprawcz</w:t>
      </w:r>
      <w:r w:rsidR="00DD03D0" w:rsidRPr="00633334">
        <w:rPr>
          <w:rFonts w:ascii="Times New Roman" w:hAnsi="Times New Roman"/>
          <w:bCs/>
          <w:sz w:val="24"/>
          <w:szCs w:val="24"/>
        </w:rPr>
        <w:t>e</w:t>
      </w:r>
      <w:r w:rsidR="0008325C" w:rsidRPr="00633334">
        <w:rPr>
          <w:rFonts w:ascii="Times New Roman" w:hAnsi="Times New Roman"/>
          <w:bCs/>
          <w:sz w:val="24"/>
          <w:szCs w:val="24"/>
        </w:rPr>
        <w:t xml:space="preserve">, o których mowa w § </w:t>
      </w:r>
      <w:r w:rsidR="004B172A" w:rsidRPr="00633334">
        <w:rPr>
          <w:rFonts w:ascii="Times New Roman" w:hAnsi="Times New Roman"/>
          <w:bCs/>
          <w:sz w:val="24"/>
          <w:szCs w:val="24"/>
        </w:rPr>
        <w:t>3</w:t>
      </w:r>
      <w:r w:rsidR="0008325C" w:rsidRPr="00633334">
        <w:rPr>
          <w:rFonts w:ascii="Times New Roman" w:hAnsi="Times New Roman"/>
          <w:bCs/>
          <w:sz w:val="24"/>
          <w:szCs w:val="24"/>
        </w:rPr>
        <w:t xml:space="preserve"> ust. </w:t>
      </w:r>
      <w:r w:rsidR="000D15E5" w:rsidRPr="00633334">
        <w:rPr>
          <w:rFonts w:ascii="Times New Roman" w:hAnsi="Times New Roman"/>
          <w:bCs/>
          <w:sz w:val="24"/>
          <w:szCs w:val="24"/>
        </w:rPr>
        <w:t>1</w:t>
      </w:r>
      <w:r w:rsidR="009769F3" w:rsidRPr="00633334">
        <w:rPr>
          <w:rFonts w:ascii="Times New Roman" w:hAnsi="Times New Roman"/>
          <w:bCs/>
          <w:sz w:val="24"/>
          <w:szCs w:val="24"/>
        </w:rPr>
        <w:t>;</w:t>
      </w:r>
    </w:p>
    <w:p w14:paraId="62E67AF9" w14:textId="77777777" w:rsidR="001F32DD" w:rsidRPr="001F32DD" w:rsidRDefault="00474502" w:rsidP="00852F4D">
      <w:pPr>
        <w:pStyle w:val="Zwykytekst"/>
        <w:numPr>
          <w:ilvl w:val="0"/>
          <w:numId w:val="65"/>
        </w:numPr>
        <w:spacing w:after="120"/>
        <w:ind w:left="641" w:hanging="357"/>
        <w:jc w:val="both"/>
        <w:rPr>
          <w:rFonts w:ascii="Times New Roman" w:hAnsi="Times New Roman"/>
          <w:bCs/>
          <w:sz w:val="24"/>
          <w:szCs w:val="24"/>
        </w:rPr>
      </w:pPr>
      <w:r w:rsidRPr="00633334">
        <w:rPr>
          <w:rFonts w:ascii="Times New Roman" w:hAnsi="Times New Roman"/>
          <w:bCs/>
          <w:sz w:val="24"/>
          <w:szCs w:val="24"/>
        </w:rPr>
        <w:t>dostarczeni</w:t>
      </w:r>
      <w:r w:rsidR="00DD03D0" w:rsidRPr="00633334">
        <w:rPr>
          <w:rFonts w:ascii="Times New Roman" w:hAnsi="Times New Roman"/>
          <w:bCs/>
          <w:sz w:val="24"/>
          <w:szCs w:val="24"/>
        </w:rPr>
        <w:t>e</w:t>
      </w:r>
      <w:r w:rsidRPr="00633334">
        <w:rPr>
          <w:rFonts w:ascii="Times New Roman" w:hAnsi="Times New Roman"/>
          <w:bCs/>
          <w:sz w:val="24"/>
          <w:szCs w:val="24"/>
        </w:rPr>
        <w:t xml:space="preserve"> ładowarki zastępczej o parametrach zbliżonych</w:t>
      </w:r>
      <w:r w:rsidR="00DD03D0" w:rsidRPr="00633334">
        <w:rPr>
          <w:rFonts w:ascii="Times New Roman" w:hAnsi="Times New Roman"/>
          <w:bCs/>
          <w:sz w:val="24"/>
          <w:szCs w:val="24"/>
        </w:rPr>
        <w:t xml:space="preserve"> </w:t>
      </w:r>
      <w:r w:rsidRPr="00633334">
        <w:rPr>
          <w:rFonts w:ascii="Times New Roman" w:hAnsi="Times New Roman"/>
          <w:bCs/>
          <w:sz w:val="24"/>
          <w:szCs w:val="24"/>
        </w:rPr>
        <w:t xml:space="preserve">do </w:t>
      </w:r>
      <w:r w:rsidR="003729B1">
        <w:rPr>
          <w:rFonts w:ascii="Times New Roman" w:hAnsi="Times New Roman"/>
          <w:bCs/>
          <w:sz w:val="24"/>
          <w:szCs w:val="24"/>
        </w:rPr>
        <w:t>p</w:t>
      </w:r>
      <w:r w:rsidRPr="00633334">
        <w:rPr>
          <w:rFonts w:ascii="Times New Roman" w:hAnsi="Times New Roman"/>
          <w:bCs/>
          <w:sz w:val="24"/>
          <w:szCs w:val="24"/>
        </w:rPr>
        <w:t>rzedmiotu</w:t>
      </w:r>
      <w:r w:rsidR="00853C6A" w:rsidRPr="00633334">
        <w:rPr>
          <w:rFonts w:ascii="Times New Roman" w:hAnsi="Times New Roman"/>
          <w:bCs/>
          <w:sz w:val="24"/>
          <w:szCs w:val="24"/>
        </w:rPr>
        <w:t xml:space="preserve"> </w:t>
      </w:r>
      <w:r w:rsidRPr="00633334">
        <w:rPr>
          <w:rFonts w:ascii="Times New Roman" w:hAnsi="Times New Roman"/>
          <w:bCs/>
          <w:sz w:val="24"/>
          <w:szCs w:val="24"/>
        </w:rPr>
        <w:t>najmu na okres ewentualnych prac naprawczych lub serwisowych dotyczących przedmiotu najmu, których całkowity czas wykonania</w:t>
      </w:r>
      <w:r w:rsidR="00DD03D0" w:rsidRPr="00633334">
        <w:rPr>
          <w:rFonts w:ascii="Times New Roman" w:hAnsi="Times New Roman"/>
          <w:bCs/>
          <w:sz w:val="24"/>
          <w:szCs w:val="24"/>
        </w:rPr>
        <w:t xml:space="preserve"> </w:t>
      </w:r>
      <w:r w:rsidRPr="00633334">
        <w:rPr>
          <w:rFonts w:ascii="Times New Roman" w:hAnsi="Times New Roman"/>
          <w:bCs/>
          <w:sz w:val="24"/>
          <w:szCs w:val="24"/>
        </w:rPr>
        <w:t>będzie przekraczać</w:t>
      </w:r>
      <w:r w:rsidR="00853C6A" w:rsidRPr="00633334">
        <w:rPr>
          <w:rFonts w:ascii="Times New Roman" w:hAnsi="Times New Roman"/>
          <w:bCs/>
          <w:sz w:val="24"/>
          <w:szCs w:val="24"/>
        </w:rPr>
        <w:t xml:space="preserve"> </w:t>
      </w:r>
      <w:r w:rsidRPr="00633334">
        <w:rPr>
          <w:rFonts w:ascii="Times New Roman" w:hAnsi="Times New Roman"/>
          <w:bCs/>
          <w:sz w:val="24"/>
          <w:szCs w:val="24"/>
        </w:rPr>
        <w:t>okres 24 godzin (z wyłączeniem dni ustawowo wolnych</w:t>
      </w:r>
      <w:r w:rsidR="00DD03D0" w:rsidRPr="00633334">
        <w:rPr>
          <w:rFonts w:ascii="Times New Roman" w:hAnsi="Times New Roman"/>
          <w:bCs/>
          <w:sz w:val="24"/>
          <w:szCs w:val="24"/>
        </w:rPr>
        <w:t xml:space="preserve"> </w:t>
      </w:r>
      <w:r w:rsidRPr="00633334">
        <w:rPr>
          <w:rFonts w:ascii="Times New Roman" w:hAnsi="Times New Roman"/>
          <w:bCs/>
          <w:sz w:val="24"/>
          <w:szCs w:val="24"/>
        </w:rPr>
        <w:t>od pracy)</w:t>
      </w:r>
      <w:r w:rsidR="00DD03D0" w:rsidRPr="00633334">
        <w:rPr>
          <w:rFonts w:ascii="Times New Roman" w:hAnsi="Times New Roman"/>
          <w:bCs/>
          <w:sz w:val="24"/>
          <w:szCs w:val="24"/>
        </w:rPr>
        <w:t xml:space="preserve"> zgodnie</w:t>
      </w:r>
      <w:r w:rsidR="00853C6A" w:rsidRPr="00633334">
        <w:rPr>
          <w:rFonts w:ascii="Times New Roman" w:hAnsi="Times New Roman"/>
          <w:bCs/>
          <w:sz w:val="24"/>
          <w:szCs w:val="24"/>
        </w:rPr>
        <w:t xml:space="preserve"> </w:t>
      </w:r>
      <w:r w:rsidR="00DD03D0" w:rsidRPr="00633334">
        <w:rPr>
          <w:rFonts w:ascii="Times New Roman" w:hAnsi="Times New Roman"/>
          <w:bCs/>
          <w:sz w:val="24"/>
          <w:szCs w:val="24"/>
        </w:rPr>
        <w:t>z postanowieniami §</w:t>
      </w:r>
      <w:r w:rsidR="000D15E5" w:rsidRPr="00633334">
        <w:rPr>
          <w:rFonts w:ascii="Times New Roman" w:hAnsi="Times New Roman"/>
          <w:bCs/>
          <w:sz w:val="24"/>
          <w:szCs w:val="24"/>
        </w:rPr>
        <w:t xml:space="preserve"> </w:t>
      </w:r>
      <w:r w:rsidR="004B172A" w:rsidRPr="00633334">
        <w:rPr>
          <w:rFonts w:ascii="Times New Roman" w:hAnsi="Times New Roman"/>
          <w:bCs/>
          <w:sz w:val="24"/>
          <w:szCs w:val="24"/>
        </w:rPr>
        <w:t>3</w:t>
      </w:r>
      <w:r w:rsidR="00DD03D0" w:rsidRPr="00633334">
        <w:rPr>
          <w:rFonts w:ascii="Times New Roman" w:hAnsi="Times New Roman"/>
          <w:bCs/>
          <w:sz w:val="24"/>
          <w:szCs w:val="24"/>
        </w:rPr>
        <w:t xml:space="preserve"> ust. </w:t>
      </w:r>
      <w:r w:rsidR="000D15E5" w:rsidRPr="00633334">
        <w:rPr>
          <w:rFonts w:ascii="Times New Roman" w:hAnsi="Times New Roman"/>
          <w:bCs/>
          <w:sz w:val="24"/>
          <w:szCs w:val="24"/>
        </w:rPr>
        <w:t>5</w:t>
      </w:r>
      <w:r w:rsidRPr="00633334">
        <w:rPr>
          <w:rFonts w:ascii="Times New Roman" w:hAnsi="Times New Roman"/>
          <w:bCs/>
          <w:sz w:val="24"/>
          <w:szCs w:val="24"/>
        </w:rPr>
        <w:t>.</w:t>
      </w:r>
    </w:p>
    <w:p w14:paraId="3F089061" w14:textId="77777777" w:rsidR="00D028B8" w:rsidRDefault="00907EB8" w:rsidP="00852F4D">
      <w:pPr>
        <w:numPr>
          <w:ilvl w:val="0"/>
          <w:numId w:val="82"/>
        </w:numPr>
        <w:autoSpaceDE w:val="0"/>
        <w:autoSpaceDN w:val="0"/>
        <w:adjustRightInd w:val="0"/>
        <w:spacing w:after="120"/>
        <w:jc w:val="both"/>
      </w:pPr>
      <w:r>
        <w:t xml:space="preserve">Koszty paliwa oraz koszty </w:t>
      </w:r>
      <w:r w:rsidRPr="00D67C73">
        <w:t>pracy operatora</w:t>
      </w:r>
      <w:r w:rsidR="000351AC">
        <w:t xml:space="preserve"> </w:t>
      </w:r>
      <w:r w:rsidR="003729B1">
        <w:t>ł</w:t>
      </w:r>
      <w:r w:rsidR="000D15E5">
        <w:t>a</w:t>
      </w:r>
      <w:r w:rsidR="000351AC">
        <w:t>dowarki</w:t>
      </w:r>
      <w:r w:rsidR="000D15E5">
        <w:t xml:space="preserve"> kołowej</w:t>
      </w:r>
      <w:r w:rsidR="000351AC">
        <w:t xml:space="preserve">, którym będzie osoba wskazana przez Zamawiającego, </w:t>
      </w:r>
      <w:r>
        <w:t xml:space="preserve">ponosi </w:t>
      </w:r>
      <w:r w:rsidR="000351AC">
        <w:t xml:space="preserve">w okresie najmu </w:t>
      </w:r>
      <w:r>
        <w:t>Zamawiający</w:t>
      </w:r>
      <w:r w:rsidR="000351AC">
        <w:t>.</w:t>
      </w:r>
    </w:p>
    <w:p w14:paraId="46979E9F" w14:textId="77777777" w:rsidR="00D028B8" w:rsidRDefault="00D028B8" w:rsidP="00852F4D">
      <w:pPr>
        <w:numPr>
          <w:ilvl w:val="0"/>
          <w:numId w:val="82"/>
        </w:numPr>
        <w:autoSpaceDE w:val="0"/>
        <w:autoSpaceDN w:val="0"/>
        <w:adjustRightInd w:val="0"/>
        <w:spacing w:after="120"/>
        <w:ind w:left="357" w:hanging="357"/>
        <w:jc w:val="both"/>
      </w:pPr>
      <w:r>
        <w:t>Z</w:t>
      </w:r>
      <w:r w:rsidR="00653799" w:rsidRPr="00295EC1">
        <w:t xml:space="preserve">apłata wynagrodzenia Wykonawcy z tytułu wykonania </w:t>
      </w:r>
      <w:r w:rsidR="003729B1">
        <w:t>p</w:t>
      </w:r>
      <w:r w:rsidR="00653799" w:rsidRPr="00295EC1">
        <w:t>rzedmiotu umowy</w:t>
      </w:r>
      <w:r w:rsidR="00853C6A">
        <w:t xml:space="preserve"> </w:t>
      </w:r>
      <w:r w:rsidR="00653799" w:rsidRPr="00295EC1">
        <w:t>nast</w:t>
      </w:r>
      <w:r w:rsidR="005F1F13">
        <w:t>ę</w:t>
      </w:r>
      <w:r w:rsidR="00653799" w:rsidRPr="00295EC1">
        <w:t>p</w:t>
      </w:r>
      <w:r w:rsidR="005F1F13">
        <w:t>ować będzie każdorazowo z dołu, raz w miesiącu,</w:t>
      </w:r>
      <w:r w:rsidR="00653799" w:rsidRPr="00295EC1">
        <w:t xml:space="preserve"> </w:t>
      </w:r>
      <w:r w:rsidR="00750B21">
        <w:t xml:space="preserve">przelewem </w:t>
      </w:r>
      <w:r w:rsidR="00653799" w:rsidRPr="00295EC1">
        <w:t xml:space="preserve">na podstawie </w:t>
      </w:r>
      <w:r w:rsidR="00750B21">
        <w:t xml:space="preserve">odpowiedniej </w:t>
      </w:r>
      <w:r w:rsidR="00653799" w:rsidRPr="00295EC1">
        <w:t>faktury Wykonawcy wystawionej</w:t>
      </w:r>
      <w:r w:rsidR="005F1F13">
        <w:t xml:space="preserve"> </w:t>
      </w:r>
      <w:r w:rsidR="00653799" w:rsidRPr="00295EC1">
        <w:t>na Zamawiającego.</w:t>
      </w:r>
    </w:p>
    <w:p w14:paraId="41AD1B3E" w14:textId="77777777" w:rsidR="00D028B8" w:rsidRDefault="005F1F13" w:rsidP="00852F4D">
      <w:pPr>
        <w:numPr>
          <w:ilvl w:val="0"/>
          <w:numId w:val="82"/>
        </w:numPr>
        <w:autoSpaceDE w:val="0"/>
        <w:autoSpaceDN w:val="0"/>
        <w:adjustRightInd w:val="0"/>
        <w:spacing w:after="120"/>
        <w:ind w:left="357" w:hanging="357"/>
        <w:jc w:val="both"/>
      </w:pPr>
      <w:r>
        <w:t xml:space="preserve">Faktura, o której mowa w ust. </w:t>
      </w:r>
      <w:r w:rsidR="00226CDC">
        <w:t>5</w:t>
      </w:r>
      <w:r>
        <w:t xml:space="preserve">, wystawiana będzie każdorazowo na kwotę stanowiącą iloczyn </w:t>
      </w:r>
      <w:r w:rsidR="00443DA0">
        <w:t>dziennego wynagrodzenia brutto Wykonawcy, o którym mowa w ust. 1, oraz liczby dni w miesiącu objętym fakturą</w:t>
      </w:r>
      <w:r w:rsidRPr="00295EC1">
        <w:t>.</w:t>
      </w:r>
      <w:r w:rsidR="00E42C50">
        <w:t xml:space="preserve"> Maksymalna wartość wynagrodzenia Wykonawcy, w ramach realizacji Umowy nie może przekroczyć kwoty ……</w:t>
      </w:r>
      <w:r w:rsidR="00285065">
        <w:t>…</w:t>
      </w:r>
    </w:p>
    <w:p w14:paraId="28FAFF6D" w14:textId="77777777" w:rsidR="00D028B8" w:rsidRDefault="00443DA0" w:rsidP="00852F4D">
      <w:pPr>
        <w:numPr>
          <w:ilvl w:val="0"/>
          <w:numId w:val="82"/>
        </w:numPr>
        <w:autoSpaceDE w:val="0"/>
        <w:autoSpaceDN w:val="0"/>
        <w:adjustRightInd w:val="0"/>
        <w:spacing w:after="120"/>
        <w:ind w:left="357" w:hanging="357"/>
        <w:jc w:val="both"/>
      </w:pPr>
      <w:r>
        <w:t xml:space="preserve">Zamawiający zapłaci każdorazowo fakturę, o której mowa w ust. </w:t>
      </w:r>
      <w:r w:rsidR="00226CDC">
        <w:t>5</w:t>
      </w:r>
      <w:r>
        <w:t xml:space="preserve">, w terminie </w:t>
      </w:r>
      <w:r w:rsidR="00F86C5A" w:rsidRPr="00D028B8">
        <w:rPr>
          <w:bCs/>
        </w:rPr>
        <w:t>14</w:t>
      </w:r>
      <w:r w:rsidRPr="00D028B8">
        <w:rPr>
          <w:bCs/>
        </w:rPr>
        <w:t xml:space="preserve"> dni licząc od daty doręczenia faktury Zamawiającemu</w:t>
      </w:r>
      <w:r w:rsidRPr="00295EC1">
        <w:t>.</w:t>
      </w:r>
    </w:p>
    <w:p w14:paraId="4025D3A3" w14:textId="77777777" w:rsidR="00D028B8" w:rsidRDefault="00443DA0" w:rsidP="00852F4D">
      <w:pPr>
        <w:numPr>
          <w:ilvl w:val="0"/>
          <w:numId w:val="82"/>
        </w:numPr>
        <w:autoSpaceDE w:val="0"/>
        <w:autoSpaceDN w:val="0"/>
        <w:adjustRightInd w:val="0"/>
        <w:spacing w:after="120"/>
        <w:ind w:left="357" w:hanging="357"/>
        <w:jc w:val="both"/>
      </w:pPr>
      <w:r w:rsidRPr="00D028B8">
        <w:rPr>
          <w:bCs/>
        </w:rPr>
        <w:t>Za datę płatności wynagrodzenia Wykonawcy strony Umowy uważać będą datę obciążenia rachunku bankowego Zamawiającego</w:t>
      </w:r>
      <w:r w:rsidRPr="00295EC1">
        <w:t>.</w:t>
      </w:r>
    </w:p>
    <w:p w14:paraId="0634E24B" w14:textId="77777777" w:rsidR="00D028B8" w:rsidRPr="009F110F" w:rsidRDefault="00AE45F1" w:rsidP="00852F4D">
      <w:pPr>
        <w:numPr>
          <w:ilvl w:val="0"/>
          <w:numId w:val="82"/>
        </w:numPr>
        <w:autoSpaceDE w:val="0"/>
        <w:autoSpaceDN w:val="0"/>
        <w:adjustRightInd w:val="0"/>
        <w:spacing w:after="120"/>
        <w:ind w:left="357" w:hanging="357"/>
        <w:jc w:val="both"/>
      </w:pPr>
      <w:r w:rsidRPr="00D028B8">
        <w:rPr>
          <w:bCs/>
        </w:rPr>
        <w:t>W przypadku opóźnienia w zapłacie faktury, Wykonawca będzie uprawniony</w:t>
      </w:r>
      <w:r w:rsidR="00853C6A" w:rsidRPr="00D028B8">
        <w:rPr>
          <w:bCs/>
        </w:rPr>
        <w:t xml:space="preserve"> </w:t>
      </w:r>
      <w:r w:rsidRPr="00D028B8">
        <w:rPr>
          <w:bCs/>
        </w:rPr>
        <w:t>do żądania od Zamawiającego odsetek ustawowych stosownie do terminu opóźnienia.</w:t>
      </w:r>
    </w:p>
    <w:p w14:paraId="35DA1510" w14:textId="77777777" w:rsidR="00D911EC" w:rsidRPr="00D911EC" w:rsidRDefault="009F110F" w:rsidP="00852F4D">
      <w:pPr>
        <w:numPr>
          <w:ilvl w:val="0"/>
          <w:numId w:val="82"/>
        </w:numPr>
        <w:autoSpaceDE w:val="0"/>
        <w:autoSpaceDN w:val="0"/>
        <w:adjustRightInd w:val="0"/>
        <w:spacing w:after="120"/>
        <w:ind w:left="357" w:hanging="357"/>
        <w:jc w:val="both"/>
      </w:pPr>
      <w:r>
        <w:rPr>
          <w:bCs/>
        </w:rPr>
        <w:t>Zamawiający nie przewiduje dokonywania rozliczeń z wykonawcą w walutach obcych.</w:t>
      </w:r>
    </w:p>
    <w:p w14:paraId="0A66DB09" w14:textId="77777777" w:rsidR="00D911EC" w:rsidRPr="00D911EC" w:rsidRDefault="00D911EC" w:rsidP="00E217C5">
      <w:pPr>
        <w:autoSpaceDE w:val="0"/>
        <w:autoSpaceDN w:val="0"/>
        <w:adjustRightInd w:val="0"/>
        <w:spacing w:after="120"/>
        <w:ind w:left="357"/>
        <w:jc w:val="center"/>
        <w:rPr>
          <w:b/>
        </w:rPr>
      </w:pPr>
      <w:r w:rsidRPr="00D911EC">
        <w:rPr>
          <w:b/>
        </w:rPr>
        <w:t>§ 5</w:t>
      </w:r>
    </w:p>
    <w:p w14:paraId="26EDA20B" w14:textId="77777777" w:rsidR="003729B1" w:rsidRDefault="003729B1" w:rsidP="00852F4D">
      <w:pPr>
        <w:numPr>
          <w:ilvl w:val="0"/>
          <w:numId w:val="83"/>
        </w:numPr>
        <w:spacing w:after="120"/>
        <w:jc w:val="both"/>
      </w:pPr>
      <w:r>
        <w:t>Zamawiający przewiduje waloryzację wynagrodzenia Wykonawcy według następujących zasad</w:t>
      </w:r>
      <w:r w:rsidR="0001426B">
        <w:t>:</w:t>
      </w:r>
    </w:p>
    <w:p w14:paraId="056E3533" w14:textId="77777777" w:rsidR="0001426B" w:rsidRDefault="0001426B" w:rsidP="00852F4D">
      <w:pPr>
        <w:numPr>
          <w:ilvl w:val="0"/>
          <w:numId w:val="84"/>
        </w:numPr>
        <w:spacing w:after="120"/>
        <w:jc w:val="both"/>
      </w:pPr>
      <w:r>
        <w:t>waloryzację wynagrodzenia stosuje się wyłącznie do zakresu Umowy wykonywanego po upływie 6 miesięcy od zawarcia Umowy;</w:t>
      </w:r>
    </w:p>
    <w:p w14:paraId="6FFB97A7" w14:textId="77777777" w:rsidR="0001426B" w:rsidRDefault="0001426B" w:rsidP="00852F4D">
      <w:pPr>
        <w:numPr>
          <w:ilvl w:val="0"/>
          <w:numId w:val="84"/>
        </w:numPr>
        <w:spacing w:after="120"/>
        <w:jc w:val="both"/>
      </w:pPr>
      <w:r>
        <w:t>ustala się następujący wskaźnik na podstawie, którego możliwa będzie zmiana wynagrodzenia należnego Wykonawcy;</w:t>
      </w:r>
    </w:p>
    <w:p w14:paraId="21F5CF5D" w14:textId="77777777" w:rsidR="0001426B" w:rsidRDefault="0001426B" w:rsidP="00852F4D">
      <w:pPr>
        <w:numPr>
          <w:ilvl w:val="0"/>
          <w:numId w:val="85"/>
        </w:numPr>
        <w:spacing w:after="120"/>
        <w:jc w:val="both"/>
      </w:pPr>
      <w:r>
        <w:t>wskaźnik przeciętnego miesięcznego wynagrodzenia brutto w sektorze przedsiębiorstw publikowany przez Główny Urząd Statystyczny za okres pełnych 6 miesięcy kalendarzowych poprzedzających miesiąc założenia wniosku o dokonanie waloryzacji w relacji do analogicznego okresu roku poprzedniego;</w:t>
      </w:r>
    </w:p>
    <w:p w14:paraId="6E20F9A0" w14:textId="77777777" w:rsidR="0001426B" w:rsidRDefault="0001426B" w:rsidP="00852F4D">
      <w:pPr>
        <w:numPr>
          <w:ilvl w:val="0"/>
          <w:numId w:val="84"/>
        </w:numPr>
        <w:spacing w:after="120"/>
        <w:jc w:val="both"/>
      </w:pPr>
      <w:r>
        <w:t xml:space="preserve">wynagrodzenie za okres po 6 miesiącach realizacji Umowy od daty jej zawarcia w zakresie niewykonanym ulega zmianie w razie zmiany w/w wskaźnika; </w:t>
      </w:r>
    </w:p>
    <w:p w14:paraId="02155CF9" w14:textId="77777777" w:rsidR="0001426B" w:rsidRDefault="0001426B" w:rsidP="00852F4D">
      <w:pPr>
        <w:numPr>
          <w:ilvl w:val="0"/>
          <w:numId w:val="85"/>
        </w:numPr>
        <w:spacing w:after="120"/>
        <w:jc w:val="both"/>
      </w:pPr>
      <w:r>
        <w:t>o więcej, jak 5%</w:t>
      </w:r>
      <w:r>
        <w:rPr>
          <w:rStyle w:val="Odwoanieprzypisudolnego"/>
        </w:rPr>
        <w:footnoteReference w:id="1"/>
      </w:r>
      <w:r>
        <w:t>, nie więcej jak, 10%, odpowiednio do zamiany wskaźnika, o którym mowa w pkt 2) lit. a);</w:t>
      </w:r>
    </w:p>
    <w:p w14:paraId="089C7B07" w14:textId="77777777" w:rsidR="0001426B" w:rsidRDefault="0001426B" w:rsidP="00852F4D">
      <w:pPr>
        <w:numPr>
          <w:ilvl w:val="0"/>
          <w:numId w:val="84"/>
        </w:numPr>
        <w:spacing w:after="120"/>
        <w:jc w:val="both"/>
      </w:pPr>
      <w:r>
        <w:lastRenderedPageBreak/>
        <w:t xml:space="preserve">w razie zmian wskaźnika o więcej, jak 10%, każda ze stron może odstąpić od Umowy w zakresie niewykonanym; oświadczenie o odstąpieniu można złożyć w terminie miesiąca od publikacji wskaźnika. </w:t>
      </w:r>
    </w:p>
    <w:p w14:paraId="7628625B" w14:textId="77777777" w:rsidR="0001426B" w:rsidRDefault="0001426B" w:rsidP="00852F4D">
      <w:pPr>
        <w:numPr>
          <w:ilvl w:val="0"/>
          <w:numId w:val="83"/>
        </w:numPr>
        <w:spacing w:after="120"/>
        <w:jc w:val="both"/>
      </w:pPr>
      <w:r>
        <w:t xml:space="preserve">Waloryzacja wynagrodzenia następuje na wniosek Wykonawcy lub Zamawiającego i pod warunkiem złożenia takiego wniosku w toku realizacji Umowy. </w:t>
      </w:r>
      <w:r w:rsidR="005C06F0">
        <w:t xml:space="preserve">Waloryzacja wymaga podpisania aneksu do Umowy. Dla uchylenia wątpliwości Strony postanawiają, że waloryzacja wynagrodzenia nie przysługuje za okres realizacji Umowy, który nie został poprzedzony złożeniem prawidłowego i kompletnego wniosku o dokonanie waloryzacji. </w:t>
      </w:r>
    </w:p>
    <w:p w14:paraId="06523157" w14:textId="77777777" w:rsidR="005C06F0" w:rsidRDefault="005C06F0" w:rsidP="00852F4D">
      <w:pPr>
        <w:numPr>
          <w:ilvl w:val="0"/>
          <w:numId w:val="83"/>
        </w:numPr>
        <w:spacing w:after="120"/>
        <w:jc w:val="both"/>
      </w:pPr>
      <w:r>
        <w:t xml:space="preserve">Wykonawca wnosząc o dokonanie waloryzacji zobowiązany jest do wykazania szczegółowej kalkulacji wpływu takich kosztów na wysokość wynagrodzenia oraz do przedstawienia dowodów w postaci: zawartych umów o pracę, dowodów przelewu wynagrodzenia, aneksów do umów, dokumentów przedstawiających rzeczywiste poniesienie poszczególnych kosztów w ramach niniejszego zamówienia itp., a także przedstawienia komunikatów Prezesa GUS. Zamawiającemu przysługuje w terminie 28 dni od daty otrzymania wniosku Wykonawcy, żądanie udostępnienia do wglądu lub przedłożenia odpisów, księgowych dokumentów źródłowych, w zakresie niezbędnym do oceny zasadności wprowadzenia zmiany, pod rygorem odmowy wprowadzenia zmiany. </w:t>
      </w:r>
    </w:p>
    <w:p w14:paraId="1A3B9DB7" w14:textId="77777777" w:rsidR="005C06F0" w:rsidRDefault="005C06F0" w:rsidP="00852F4D">
      <w:pPr>
        <w:numPr>
          <w:ilvl w:val="0"/>
          <w:numId w:val="83"/>
        </w:numPr>
        <w:spacing w:after="120"/>
        <w:jc w:val="both"/>
      </w:pPr>
      <w:r>
        <w:t>Wykonawca, którego wynagrodzenie zostało zwaloryzowane zgodnie z zasadami określonymi powyżej, zobowiązany jest do zmiany wynagrodzenia przysługującego podwykonawcy, z którym zawarł umowę, w zakresie odpowiadającym zmianom cen kosztów dotyczących zobowiązania podwykonawcy, jeżeli łącznie spełnione są następujące warunki:</w:t>
      </w:r>
    </w:p>
    <w:p w14:paraId="7C1E376A" w14:textId="77777777" w:rsidR="005C06F0" w:rsidRDefault="005C06F0" w:rsidP="00852F4D">
      <w:pPr>
        <w:numPr>
          <w:ilvl w:val="1"/>
          <w:numId w:val="18"/>
        </w:numPr>
        <w:spacing w:after="120"/>
        <w:jc w:val="both"/>
      </w:pPr>
      <w:r>
        <w:t>przedmiotem umowy są dostawy lub usługi;</w:t>
      </w:r>
    </w:p>
    <w:p w14:paraId="2E40D7B8" w14:textId="77777777" w:rsidR="005C06F0" w:rsidRDefault="005C06F0" w:rsidP="00852F4D">
      <w:pPr>
        <w:numPr>
          <w:ilvl w:val="1"/>
          <w:numId w:val="18"/>
        </w:numPr>
        <w:spacing w:after="120"/>
        <w:jc w:val="both"/>
      </w:pPr>
      <w:r>
        <w:t>okres obowiązywania umowy przekracza 6 miesięcy.</w:t>
      </w:r>
    </w:p>
    <w:p w14:paraId="08A06B37" w14:textId="77777777" w:rsidR="00E217C5" w:rsidRDefault="005C06F0" w:rsidP="00852F4D">
      <w:pPr>
        <w:numPr>
          <w:ilvl w:val="0"/>
          <w:numId w:val="83"/>
        </w:numPr>
        <w:spacing w:after="120"/>
        <w:jc w:val="both"/>
      </w:pPr>
      <w:r>
        <w:t xml:space="preserve">Maksymalna wartość zmiany wynagrodzenia, jaką dopuszcza Zamawiający na podstawie ust. 1 to łącznie 15% w stosunku do wartości całkowitego wynagrodzenia brutto </w:t>
      </w:r>
      <w:r w:rsidR="00E217C5">
        <w:t>wynikającego z niniejszej Umowy.</w:t>
      </w:r>
    </w:p>
    <w:p w14:paraId="0D3DC765" w14:textId="77777777" w:rsidR="00423973" w:rsidRDefault="006359FA" w:rsidP="00852F4D">
      <w:pPr>
        <w:numPr>
          <w:ilvl w:val="0"/>
          <w:numId w:val="83"/>
        </w:numPr>
        <w:spacing w:after="120"/>
        <w:jc w:val="both"/>
      </w:pPr>
      <w:r>
        <w:t xml:space="preserve">Wykonawca i Zamawiający </w:t>
      </w:r>
      <w:r w:rsidRPr="00F76147">
        <w:t>mogą żądać zmiany wysokości Wynagrodzenia należnego Wykonawcy, każdorazowo w przypadku wystąpienia jednej z następujących okoliczności dotyczących zmiany:</w:t>
      </w:r>
    </w:p>
    <w:p w14:paraId="161719D4" w14:textId="77777777" w:rsidR="006359FA" w:rsidRPr="003729B1" w:rsidRDefault="006359FA" w:rsidP="00852F4D">
      <w:pPr>
        <w:numPr>
          <w:ilvl w:val="0"/>
          <w:numId w:val="66"/>
        </w:numPr>
        <w:spacing w:after="120"/>
        <w:jc w:val="both"/>
      </w:pPr>
      <w:r w:rsidRPr="003729B1">
        <w:rPr>
          <w:spacing w:val="1"/>
        </w:rPr>
        <w:t>stawki podatku od towarów i usług oraz podatku akcyzowego;</w:t>
      </w:r>
    </w:p>
    <w:p w14:paraId="0F468CF8" w14:textId="77777777" w:rsidR="006359FA" w:rsidRPr="003729B1" w:rsidRDefault="006359FA" w:rsidP="00852F4D">
      <w:pPr>
        <w:numPr>
          <w:ilvl w:val="0"/>
          <w:numId w:val="66"/>
        </w:numPr>
        <w:spacing w:before="120"/>
        <w:jc w:val="both"/>
      </w:pPr>
      <w:r w:rsidRPr="003729B1">
        <w:rPr>
          <w:spacing w:val="1"/>
        </w:rPr>
        <w:t xml:space="preserve">wysokości minimalnego wynagrodzenia za pracę lub minimalnej stawki godzinowej ustalonych na podstawie przepisów ustawy z dnia 10 października 2002 r. o minimalnym wynagrodzeniu o pracę; </w:t>
      </w:r>
    </w:p>
    <w:p w14:paraId="209ACD5A" w14:textId="77777777" w:rsidR="006359FA" w:rsidRPr="003729B1" w:rsidRDefault="006359FA" w:rsidP="00852F4D">
      <w:pPr>
        <w:numPr>
          <w:ilvl w:val="0"/>
          <w:numId w:val="66"/>
        </w:numPr>
        <w:spacing w:before="120" w:after="120"/>
        <w:jc w:val="both"/>
      </w:pPr>
      <w:r w:rsidRPr="003729B1">
        <w:rPr>
          <w:spacing w:val="1"/>
        </w:rPr>
        <w:t>zasad podlegania ubezpieczeniom społecznym lub ubezpieczeniu zdrowotnemu lub wysokości stawki składki na ubezpieczenia społeczne lub zdrowotne;</w:t>
      </w:r>
    </w:p>
    <w:p w14:paraId="6DC4C591" w14:textId="77777777" w:rsidR="006359FA" w:rsidRPr="006359FA" w:rsidRDefault="006359FA" w:rsidP="00852F4D">
      <w:pPr>
        <w:numPr>
          <w:ilvl w:val="0"/>
          <w:numId w:val="66"/>
        </w:numPr>
        <w:spacing w:after="120"/>
        <w:jc w:val="both"/>
      </w:pPr>
      <w:r w:rsidRPr="003729B1">
        <w:rPr>
          <w:spacing w:val="1"/>
        </w:rPr>
        <w:t>zasad gromadzenia i wysokości wpłat do pracowniczych planów kapitałowych, o których mowa w ustawie z dnia 4 października 2018 r. o pracowniczych planach kapitałowych;</w:t>
      </w:r>
    </w:p>
    <w:p w14:paraId="30DC3DA5" w14:textId="77777777" w:rsidR="006359FA" w:rsidRDefault="00E217C5" w:rsidP="00E217C5">
      <w:pPr>
        <w:pStyle w:val="Akapitzlist20"/>
        <w:widowControl w:val="0"/>
        <w:shd w:val="clear" w:color="auto" w:fill="FFFFFF"/>
        <w:autoSpaceDN w:val="0"/>
        <w:spacing w:before="0" w:after="120" w:line="240" w:lineRule="auto"/>
        <w:ind w:left="284"/>
        <w:rPr>
          <w:rFonts w:ascii="Times New Roman" w:hAnsi="Times New Roman"/>
          <w:spacing w:val="1"/>
          <w:sz w:val="24"/>
          <w:szCs w:val="24"/>
        </w:rPr>
      </w:pPr>
      <w:r>
        <w:rPr>
          <w:rFonts w:ascii="Times New Roman" w:hAnsi="Times New Roman"/>
          <w:spacing w:val="1"/>
          <w:sz w:val="24"/>
          <w:szCs w:val="24"/>
        </w:rPr>
        <w:t xml:space="preserve">- </w:t>
      </w:r>
      <w:r w:rsidR="006359FA" w:rsidRPr="00F76147">
        <w:rPr>
          <w:rFonts w:ascii="Times New Roman" w:hAnsi="Times New Roman"/>
          <w:spacing w:val="1"/>
          <w:sz w:val="24"/>
          <w:szCs w:val="24"/>
        </w:rPr>
        <w:t>na zasadach i w sposób określony w ust. 6 - 1</w:t>
      </w:r>
      <w:r w:rsidR="00DC07D4">
        <w:rPr>
          <w:rFonts w:ascii="Times New Roman" w:hAnsi="Times New Roman"/>
          <w:spacing w:val="1"/>
          <w:sz w:val="24"/>
          <w:szCs w:val="24"/>
        </w:rPr>
        <w:t>9</w:t>
      </w:r>
      <w:r w:rsidR="006359FA" w:rsidRPr="00F76147">
        <w:rPr>
          <w:rFonts w:ascii="Times New Roman" w:hAnsi="Times New Roman"/>
          <w:spacing w:val="1"/>
          <w:sz w:val="24"/>
          <w:szCs w:val="24"/>
        </w:rPr>
        <w:t xml:space="preserve">, jeżeli zmiany te będą miały wpływ na koszty wykonania </w:t>
      </w:r>
      <w:r w:rsidR="006359FA">
        <w:rPr>
          <w:rFonts w:ascii="Times New Roman" w:hAnsi="Times New Roman"/>
          <w:spacing w:val="1"/>
          <w:sz w:val="24"/>
          <w:szCs w:val="24"/>
        </w:rPr>
        <w:t>zamówienia przez Zamawiającego</w:t>
      </w:r>
      <w:r w:rsidR="006359FA" w:rsidRPr="00F76147">
        <w:rPr>
          <w:rFonts w:ascii="Times New Roman" w:hAnsi="Times New Roman"/>
          <w:spacing w:val="1"/>
          <w:sz w:val="24"/>
          <w:szCs w:val="24"/>
        </w:rPr>
        <w:t>.</w:t>
      </w:r>
    </w:p>
    <w:p w14:paraId="0C35A10F" w14:textId="77777777" w:rsidR="006359FA" w:rsidRPr="00F76147" w:rsidRDefault="006359FA" w:rsidP="00852F4D">
      <w:pPr>
        <w:pStyle w:val="Akapitzlist20"/>
        <w:widowControl w:val="0"/>
        <w:numPr>
          <w:ilvl w:val="0"/>
          <w:numId w:val="83"/>
        </w:numPr>
        <w:shd w:val="clear" w:color="auto" w:fill="FFFFFF"/>
        <w:autoSpaceDN w:val="0"/>
        <w:spacing w:before="0" w:after="120" w:line="240" w:lineRule="auto"/>
        <w:rPr>
          <w:rFonts w:ascii="Times New Roman" w:hAnsi="Times New Roman"/>
          <w:spacing w:val="1"/>
          <w:sz w:val="24"/>
          <w:szCs w:val="24"/>
        </w:rPr>
      </w:pPr>
      <w:r>
        <w:rPr>
          <w:rFonts w:ascii="Times New Roman" w:hAnsi="Times New Roman"/>
          <w:spacing w:val="1"/>
          <w:sz w:val="24"/>
          <w:szCs w:val="24"/>
        </w:rPr>
        <w:t xml:space="preserve">Zmiana wysokości wynagrodzenia w </w:t>
      </w:r>
      <w:r w:rsidRPr="00F76147">
        <w:rPr>
          <w:rFonts w:ascii="Times New Roman" w:hAnsi="Times New Roman"/>
          <w:spacing w:val="1"/>
          <w:sz w:val="24"/>
          <w:szCs w:val="24"/>
        </w:rPr>
        <w:t xml:space="preserve">przypadku zaistnienia przesłanki, o której mowa w ust. </w:t>
      </w:r>
      <w:r w:rsidR="009B0A4A">
        <w:rPr>
          <w:rFonts w:ascii="Times New Roman" w:hAnsi="Times New Roman"/>
          <w:spacing w:val="1"/>
          <w:sz w:val="24"/>
          <w:szCs w:val="24"/>
        </w:rPr>
        <w:t>6</w:t>
      </w:r>
      <w:r w:rsidRPr="00F76147">
        <w:rPr>
          <w:rFonts w:ascii="Times New Roman" w:hAnsi="Times New Roman"/>
          <w:spacing w:val="1"/>
          <w:sz w:val="24"/>
          <w:szCs w:val="24"/>
        </w:rPr>
        <w:t xml:space="preserve"> pkt 1, obowiązywać będzie od dnia wejścia w życie tych zmian.</w:t>
      </w:r>
    </w:p>
    <w:p w14:paraId="0070862F" w14:textId="77777777" w:rsidR="00CE4A5F" w:rsidRPr="00F76147" w:rsidRDefault="00CE4A5F" w:rsidP="00852F4D">
      <w:pPr>
        <w:pStyle w:val="Akapitzlist20"/>
        <w:widowControl w:val="0"/>
        <w:numPr>
          <w:ilvl w:val="0"/>
          <w:numId w:val="83"/>
        </w:numPr>
        <w:shd w:val="clear" w:color="auto" w:fill="FFFFFF"/>
        <w:autoSpaceDN w:val="0"/>
        <w:spacing w:before="0" w:after="120" w:line="240" w:lineRule="auto"/>
        <w:rPr>
          <w:rFonts w:ascii="Times New Roman" w:hAnsi="Times New Roman"/>
          <w:spacing w:val="1"/>
          <w:sz w:val="24"/>
          <w:szCs w:val="24"/>
        </w:rPr>
      </w:pPr>
      <w:r w:rsidRPr="00F76147">
        <w:rPr>
          <w:rFonts w:ascii="Times New Roman" w:hAnsi="Times New Roman"/>
          <w:spacing w:val="1"/>
          <w:sz w:val="24"/>
          <w:szCs w:val="24"/>
        </w:rPr>
        <w:t xml:space="preserve">W przypadku zmiany, o której mowa w ust. </w:t>
      </w:r>
      <w:r w:rsidR="009B0A4A">
        <w:rPr>
          <w:rFonts w:ascii="Times New Roman" w:hAnsi="Times New Roman"/>
          <w:spacing w:val="1"/>
          <w:sz w:val="24"/>
          <w:szCs w:val="24"/>
        </w:rPr>
        <w:t>6</w:t>
      </w:r>
      <w:r w:rsidRPr="00F76147">
        <w:rPr>
          <w:rFonts w:ascii="Times New Roman" w:hAnsi="Times New Roman"/>
          <w:spacing w:val="1"/>
          <w:sz w:val="24"/>
          <w:szCs w:val="24"/>
        </w:rPr>
        <w:t xml:space="preserve"> pkt 1, wartość wynagrodzenia brutto, o </w:t>
      </w:r>
      <w:r w:rsidRPr="00F76147">
        <w:rPr>
          <w:rFonts w:ascii="Times New Roman" w:hAnsi="Times New Roman"/>
          <w:spacing w:val="1"/>
          <w:sz w:val="24"/>
          <w:szCs w:val="24"/>
        </w:rPr>
        <w:lastRenderedPageBreak/>
        <w:t xml:space="preserve">którym mowa w § </w:t>
      </w:r>
      <w:r>
        <w:rPr>
          <w:rFonts w:ascii="Times New Roman" w:hAnsi="Times New Roman"/>
          <w:spacing w:val="1"/>
          <w:sz w:val="24"/>
          <w:szCs w:val="24"/>
        </w:rPr>
        <w:t>4</w:t>
      </w:r>
      <w:r w:rsidRPr="00F76147">
        <w:rPr>
          <w:rFonts w:ascii="Times New Roman" w:hAnsi="Times New Roman"/>
          <w:spacing w:val="1"/>
          <w:sz w:val="24"/>
          <w:szCs w:val="24"/>
        </w:rPr>
        <w:t xml:space="preserve"> ust. </w:t>
      </w:r>
      <w:r>
        <w:rPr>
          <w:rFonts w:ascii="Times New Roman" w:hAnsi="Times New Roman"/>
          <w:spacing w:val="1"/>
          <w:sz w:val="24"/>
          <w:szCs w:val="24"/>
        </w:rPr>
        <w:t>1</w:t>
      </w:r>
      <w:r w:rsidRPr="00F76147">
        <w:rPr>
          <w:rFonts w:ascii="Times New Roman" w:hAnsi="Times New Roman"/>
          <w:spacing w:val="1"/>
          <w:sz w:val="24"/>
          <w:szCs w:val="24"/>
        </w:rPr>
        <w:t xml:space="preserve"> Umowy, zostanie wyliczona na podstawie nowych przepisów (kwota netto wynagrodzenia nie ulegnie zmianie).</w:t>
      </w:r>
    </w:p>
    <w:p w14:paraId="77D8625B" w14:textId="77777777" w:rsidR="00F907F7" w:rsidRDefault="00F907F7" w:rsidP="00852F4D">
      <w:pPr>
        <w:pStyle w:val="Akapitzlist20"/>
        <w:widowControl w:val="0"/>
        <w:numPr>
          <w:ilvl w:val="0"/>
          <w:numId w:val="83"/>
        </w:numPr>
        <w:shd w:val="clear" w:color="auto" w:fill="FFFFFF"/>
        <w:autoSpaceDN w:val="0"/>
        <w:spacing w:before="0" w:after="120" w:line="240" w:lineRule="auto"/>
        <w:rPr>
          <w:rFonts w:ascii="Times New Roman" w:hAnsi="Times New Roman"/>
          <w:spacing w:val="1"/>
          <w:sz w:val="24"/>
          <w:szCs w:val="24"/>
        </w:rPr>
      </w:pPr>
      <w:r w:rsidRPr="00F76147">
        <w:rPr>
          <w:rFonts w:ascii="Times New Roman" w:hAnsi="Times New Roman"/>
          <w:spacing w:val="1"/>
          <w:sz w:val="24"/>
          <w:szCs w:val="24"/>
        </w:rPr>
        <w:t xml:space="preserve">Zmiana wysokości wynagrodzenia, o którym mowa w § </w:t>
      </w:r>
      <w:r>
        <w:rPr>
          <w:rFonts w:ascii="Times New Roman" w:hAnsi="Times New Roman"/>
          <w:spacing w:val="1"/>
          <w:sz w:val="24"/>
          <w:szCs w:val="24"/>
        </w:rPr>
        <w:t>4</w:t>
      </w:r>
      <w:r w:rsidRPr="00F76147">
        <w:rPr>
          <w:rFonts w:ascii="Times New Roman" w:hAnsi="Times New Roman"/>
          <w:spacing w:val="1"/>
          <w:sz w:val="24"/>
          <w:szCs w:val="24"/>
        </w:rPr>
        <w:t xml:space="preserve"> ust. </w:t>
      </w:r>
      <w:r>
        <w:rPr>
          <w:rFonts w:ascii="Times New Roman" w:hAnsi="Times New Roman"/>
          <w:spacing w:val="1"/>
          <w:sz w:val="24"/>
          <w:szCs w:val="24"/>
        </w:rPr>
        <w:t>1</w:t>
      </w:r>
      <w:r w:rsidRPr="00F76147">
        <w:rPr>
          <w:rFonts w:ascii="Times New Roman" w:hAnsi="Times New Roman"/>
          <w:spacing w:val="1"/>
          <w:sz w:val="24"/>
          <w:szCs w:val="24"/>
        </w:rPr>
        <w:t xml:space="preserve"> w przypadku zaistnienia przesłanki, o której mowa w ust. </w:t>
      </w:r>
      <w:r w:rsidR="009B0A4A">
        <w:rPr>
          <w:rFonts w:ascii="Times New Roman" w:hAnsi="Times New Roman"/>
          <w:spacing w:val="1"/>
          <w:sz w:val="24"/>
          <w:szCs w:val="24"/>
        </w:rPr>
        <w:t>6</w:t>
      </w:r>
      <w:r w:rsidRPr="00F76147">
        <w:rPr>
          <w:rFonts w:ascii="Times New Roman" w:hAnsi="Times New Roman"/>
          <w:spacing w:val="1"/>
          <w:sz w:val="24"/>
          <w:szCs w:val="24"/>
        </w:rPr>
        <w:t xml:space="preserve"> pkt 2 lub pkt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4342407C" w14:textId="77777777" w:rsidR="009B0A4A" w:rsidRDefault="009B0A4A" w:rsidP="00852F4D">
      <w:pPr>
        <w:pStyle w:val="Akapitzlist20"/>
        <w:widowControl w:val="0"/>
        <w:numPr>
          <w:ilvl w:val="0"/>
          <w:numId w:val="83"/>
        </w:numPr>
        <w:shd w:val="clear" w:color="auto" w:fill="FFFFFF"/>
        <w:autoSpaceDN w:val="0"/>
        <w:spacing w:before="0" w:after="120" w:line="240" w:lineRule="auto"/>
        <w:rPr>
          <w:rFonts w:ascii="Times New Roman" w:hAnsi="Times New Roman"/>
          <w:spacing w:val="1"/>
          <w:sz w:val="24"/>
          <w:szCs w:val="24"/>
        </w:rPr>
      </w:pPr>
      <w:r w:rsidRPr="009B0A4A">
        <w:rPr>
          <w:rFonts w:ascii="Times New Roman" w:hAnsi="Times New Roman"/>
          <w:spacing w:val="1"/>
          <w:sz w:val="24"/>
          <w:szCs w:val="24"/>
        </w:rPr>
        <w:t xml:space="preserve">Zmiana wysokości wynagrodzenia, o którym mowa w § </w:t>
      </w:r>
      <w:r>
        <w:rPr>
          <w:rFonts w:ascii="Times New Roman" w:hAnsi="Times New Roman"/>
          <w:spacing w:val="1"/>
          <w:sz w:val="24"/>
          <w:szCs w:val="24"/>
        </w:rPr>
        <w:t>4</w:t>
      </w:r>
      <w:r w:rsidRPr="009B0A4A">
        <w:rPr>
          <w:rFonts w:ascii="Times New Roman" w:hAnsi="Times New Roman"/>
          <w:spacing w:val="1"/>
          <w:sz w:val="24"/>
          <w:szCs w:val="24"/>
        </w:rPr>
        <w:t xml:space="preserve"> ust. </w:t>
      </w:r>
      <w:r>
        <w:rPr>
          <w:rFonts w:ascii="Times New Roman" w:hAnsi="Times New Roman"/>
          <w:spacing w:val="1"/>
          <w:sz w:val="24"/>
          <w:szCs w:val="24"/>
        </w:rPr>
        <w:t>1</w:t>
      </w:r>
      <w:r w:rsidRPr="009B0A4A">
        <w:rPr>
          <w:rFonts w:ascii="Times New Roman" w:hAnsi="Times New Roman"/>
          <w:spacing w:val="1"/>
          <w:sz w:val="24"/>
          <w:szCs w:val="24"/>
        </w:rPr>
        <w:t xml:space="preserve">, w przypadku zaistnienia przesłanki, o której mowa w ust. </w:t>
      </w:r>
      <w:r>
        <w:rPr>
          <w:rFonts w:ascii="Times New Roman" w:hAnsi="Times New Roman"/>
          <w:spacing w:val="1"/>
          <w:sz w:val="24"/>
          <w:szCs w:val="24"/>
        </w:rPr>
        <w:t>6</w:t>
      </w:r>
      <w:r w:rsidRPr="009B0A4A">
        <w:rPr>
          <w:rFonts w:ascii="Times New Roman" w:hAnsi="Times New Roman"/>
          <w:spacing w:val="1"/>
          <w:sz w:val="24"/>
          <w:szCs w:val="24"/>
        </w:rPr>
        <w:t xml:space="preserve"> pkt 4 będzie obejmować wyłącznie część wynagrodzenia, w odniesieniu do której nastąpiła zmiana wysokości kosztów wykonania Umowy przez Wykonawcę w związku z objęciem nowych pracowników Wykonawcy wykonujących Umowę pracowniczymi planami kapitałowymi lub rezygnacja pracowników Wykonawcy wykonujących Umowę z udziału w tych planach.</w:t>
      </w:r>
    </w:p>
    <w:p w14:paraId="5FB0AAFD" w14:textId="77777777" w:rsidR="009B0A4A" w:rsidRDefault="009B0A4A" w:rsidP="00852F4D">
      <w:pPr>
        <w:pStyle w:val="Akapitzlist20"/>
        <w:widowControl w:val="0"/>
        <w:numPr>
          <w:ilvl w:val="0"/>
          <w:numId w:val="83"/>
        </w:numPr>
        <w:shd w:val="clear" w:color="auto" w:fill="FFFFFF"/>
        <w:autoSpaceDN w:val="0"/>
        <w:spacing w:before="0" w:after="120" w:line="240" w:lineRule="auto"/>
        <w:rPr>
          <w:rFonts w:ascii="Times New Roman" w:hAnsi="Times New Roman"/>
          <w:spacing w:val="1"/>
          <w:sz w:val="24"/>
          <w:szCs w:val="24"/>
        </w:rPr>
      </w:pPr>
      <w:r w:rsidRPr="009B0A4A">
        <w:rPr>
          <w:rFonts w:ascii="Times New Roman" w:hAnsi="Times New Roman"/>
          <w:spacing w:val="1"/>
          <w:sz w:val="24"/>
          <w:szCs w:val="24"/>
        </w:rPr>
        <w:t xml:space="preserve">W przypadku zmiany, o której mowa w ust. </w:t>
      </w:r>
      <w:r>
        <w:rPr>
          <w:rFonts w:ascii="Times New Roman" w:hAnsi="Times New Roman"/>
          <w:spacing w:val="1"/>
          <w:sz w:val="24"/>
          <w:szCs w:val="24"/>
        </w:rPr>
        <w:t>6</w:t>
      </w:r>
      <w:r w:rsidRPr="009B0A4A">
        <w:rPr>
          <w:rFonts w:ascii="Times New Roman" w:hAnsi="Times New Roman"/>
          <w:spacing w:val="1"/>
          <w:sz w:val="24"/>
          <w:szCs w:val="24"/>
        </w:rPr>
        <w:t xml:space="preserve"> pkt 2, wynagrodzenie, o którym mowa w § </w:t>
      </w:r>
      <w:r>
        <w:rPr>
          <w:rFonts w:ascii="Times New Roman" w:hAnsi="Times New Roman"/>
          <w:spacing w:val="1"/>
          <w:sz w:val="24"/>
          <w:szCs w:val="24"/>
        </w:rPr>
        <w:t>4</w:t>
      </w:r>
      <w:r w:rsidRPr="009B0A4A">
        <w:rPr>
          <w:rFonts w:ascii="Times New Roman" w:hAnsi="Times New Roman"/>
          <w:spacing w:val="1"/>
          <w:sz w:val="24"/>
          <w:szCs w:val="24"/>
        </w:rPr>
        <w:t xml:space="preserve"> ust. </w:t>
      </w:r>
      <w:r>
        <w:rPr>
          <w:rFonts w:ascii="Times New Roman" w:hAnsi="Times New Roman"/>
          <w:spacing w:val="1"/>
          <w:sz w:val="24"/>
          <w:szCs w:val="24"/>
        </w:rPr>
        <w:t>1</w:t>
      </w:r>
      <w:r w:rsidRPr="009B0A4A">
        <w:rPr>
          <w:rFonts w:ascii="Times New Roman" w:hAnsi="Times New Roman"/>
          <w:spacing w:val="1"/>
          <w:sz w:val="24"/>
          <w:szCs w:val="24"/>
        </w:rPr>
        <w:t xml:space="preserve"> Wykonawcy ulegnie zmianie o kwotę odpowiadającą zmianie kosztu Wykonawcy w związku ze zmianą wysokości wynagrodzeń pracowników Wykonawcy wykonujących przedmiot Umowy, do wysokości aktualnie obowiązującego minimalnego wynagrodzenia za pracę, z uwzględnieniem wszystkich obciążeń publicznoprawnych od kwoty wzrostu lub obniżenia minimalnego wynagrodzenia.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179C92DD" w14:textId="77777777" w:rsidR="00FF6C53" w:rsidRDefault="00FF6C53" w:rsidP="00852F4D">
      <w:pPr>
        <w:pStyle w:val="Akapitzlist20"/>
        <w:widowControl w:val="0"/>
        <w:numPr>
          <w:ilvl w:val="0"/>
          <w:numId w:val="83"/>
        </w:numPr>
        <w:shd w:val="clear" w:color="auto" w:fill="FFFFFF"/>
        <w:autoSpaceDN w:val="0"/>
        <w:spacing w:before="0" w:after="120" w:line="240" w:lineRule="auto"/>
        <w:rPr>
          <w:rFonts w:ascii="Times New Roman" w:hAnsi="Times New Roman"/>
          <w:spacing w:val="1"/>
          <w:sz w:val="24"/>
          <w:szCs w:val="24"/>
        </w:rPr>
      </w:pPr>
      <w:r w:rsidRPr="00FF6C53">
        <w:rPr>
          <w:rFonts w:ascii="Times New Roman" w:hAnsi="Times New Roman"/>
          <w:spacing w:val="1"/>
          <w:sz w:val="24"/>
          <w:szCs w:val="24"/>
        </w:rPr>
        <w:t xml:space="preserve">W przypadku zmiany, o której mowa w ust. </w:t>
      </w:r>
      <w:r>
        <w:rPr>
          <w:rFonts w:ascii="Times New Roman" w:hAnsi="Times New Roman"/>
          <w:spacing w:val="1"/>
          <w:sz w:val="24"/>
          <w:szCs w:val="24"/>
        </w:rPr>
        <w:t>6</w:t>
      </w:r>
      <w:r w:rsidRPr="00FF6C53">
        <w:rPr>
          <w:rFonts w:ascii="Times New Roman" w:hAnsi="Times New Roman"/>
          <w:spacing w:val="1"/>
          <w:sz w:val="24"/>
          <w:szCs w:val="24"/>
        </w:rPr>
        <w:t xml:space="preserve"> pkt 3 lub pkt 4, wynagrodzenie, o którym mowa w § </w:t>
      </w:r>
      <w:r>
        <w:rPr>
          <w:rFonts w:ascii="Times New Roman" w:hAnsi="Times New Roman"/>
          <w:spacing w:val="1"/>
          <w:sz w:val="24"/>
          <w:szCs w:val="24"/>
        </w:rPr>
        <w:t>4</w:t>
      </w:r>
      <w:r w:rsidRPr="00FF6C53">
        <w:rPr>
          <w:rFonts w:ascii="Times New Roman" w:hAnsi="Times New Roman"/>
          <w:spacing w:val="1"/>
          <w:sz w:val="24"/>
          <w:szCs w:val="24"/>
        </w:rPr>
        <w:t xml:space="preserve"> ust. </w:t>
      </w:r>
      <w:r>
        <w:rPr>
          <w:rFonts w:ascii="Times New Roman" w:hAnsi="Times New Roman"/>
          <w:spacing w:val="1"/>
          <w:sz w:val="24"/>
          <w:szCs w:val="24"/>
        </w:rPr>
        <w:t>1</w:t>
      </w:r>
      <w:r w:rsidRPr="00FF6C53">
        <w:rPr>
          <w:rFonts w:ascii="Times New Roman" w:hAnsi="Times New Roman"/>
          <w:spacing w:val="1"/>
          <w:sz w:val="24"/>
          <w:szCs w:val="24"/>
        </w:rPr>
        <w:t xml:space="preserve"> Wykonawcy ulegnie zmianie o kwotę odpowiadającą zmianie kosztu Wykonawcy ponoszonego w związku z wypłatą wynagrodzenia pracownikom Wykonawcy wykonujących przedmiot Umowy.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6CBAF1CA" w14:textId="77777777" w:rsidR="00FF6C53" w:rsidRPr="00F76147" w:rsidRDefault="00FF6C53" w:rsidP="00852F4D">
      <w:pPr>
        <w:pStyle w:val="Akapitzlist20"/>
        <w:widowControl w:val="0"/>
        <w:numPr>
          <w:ilvl w:val="0"/>
          <w:numId w:val="83"/>
        </w:numPr>
        <w:shd w:val="clear" w:color="auto" w:fill="FFFFFF"/>
        <w:autoSpaceDN w:val="0"/>
        <w:spacing w:before="0" w:after="120" w:line="240" w:lineRule="auto"/>
        <w:rPr>
          <w:rFonts w:ascii="Times New Roman" w:hAnsi="Times New Roman"/>
          <w:spacing w:val="1"/>
          <w:sz w:val="24"/>
          <w:szCs w:val="24"/>
        </w:rPr>
      </w:pPr>
      <w:r w:rsidRPr="00FF6C53">
        <w:rPr>
          <w:rFonts w:ascii="Times New Roman" w:hAnsi="Times New Roman"/>
          <w:spacing w:val="1"/>
          <w:sz w:val="24"/>
          <w:szCs w:val="24"/>
        </w:rPr>
        <w:t xml:space="preserve">W przypadku zmian, o których mowa w ust. </w:t>
      </w:r>
      <w:r>
        <w:rPr>
          <w:rFonts w:ascii="Times New Roman" w:hAnsi="Times New Roman"/>
          <w:spacing w:val="1"/>
          <w:sz w:val="24"/>
          <w:szCs w:val="24"/>
        </w:rPr>
        <w:t>6</w:t>
      </w:r>
      <w:r w:rsidRPr="00FF6C53">
        <w:rPr>
          <w:rFonts w:ascii="Times New Roman" w:hAnsi="Times New Roman"/>
          <w:spacing w:val="1"/>
          <w:sz w:val="24"/>
          <w:szCs w:val="24"/>
        </w:rPr>
        <w:t>, każda ze Stron może wystąpić do drugiej Strony z wnioskiem o dokonanie zmiany wysokości wynagrodzenia należnego Wykonawcy, wraz z uzasadnieniem faktycznym i prawnym,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5ADAB37D" w14:textId="77777777" w:rsidR="00F907F7" w:rsidRDefault="00F907F7" w:rsidP="00852F4D">
      <w:pPr>
        <w:pStyle w:val="Akapitzlist20"/>
        <w:widowControl w:val="0"/>
        <w:numPr>
          <w:ilvl w:val="0"/>
          <w:numId w:val="83"/>
        </w:numPr>
        <w:shd w:val="clear" w:color="auto" w:fill="FFFFFF"/>
        <w:autoSpaceDN w:val="0"/>
        <w:spacing w:before="0" w:after="120" w:line="240" w:lineRule="auto"/>
        <w:rPr>
          <w:rFonts w:ascii="Times New Roman" w:hAnsi="Times New Roman"/>
          <w:spacing w:val="1"/>
          <w:sz w:val="24"/>
          <w:szCs w:val="24"/>
        </w:rPr>
      </w:pPr>
      <w:r w:rsidRPr="00F907F7">
        <w:rPr>
          <w:rFonts w:ascii="Times New Roman" w:hAnsi="Times New Roman"/>
          <w:spacing w:val="1"/>
          <w:sz w:val="24"/>
          <w:szCs w:val="24"/>
        </w:rPr>
        <w:t xml:space="preserve">W przypadku zmian, o których mowa w ust. </w:t>
      </w:r>
      <w:r w:rsidR="00FF6C53">
        <w:rPr>
          <w:rFonts w:ascii="Times New Roman" w:hAnsi="Times New Roman"/>
          <w:spacing w:val="1"/>
          <w:sz w:val="24"/>
          <w:szCs w:val="24"/>
        </w:rPr>
        <w:t>6</w:t>
      </w:r>
      <w:r w:rsidRPr="00F907F7">
        <w:rPr>
          <w:rFonts w:ascii="Times New Roman" w:hAnsi="Times New Roman"/>
          <w:spacing w:val="1"/>
          <w:sz w:val="24"/>
          <w:szCs w:val="24"/>
        </w:rPr>
        <w:t xml:space="preserve"> pkt 2 lub pkt 3 lub pkt 4, jeżeli z wnioskiem występuje Wykonawca, jest on zobowiązany dołączyć do wniosku dokumenty, z których będzie wynikać w jakim zakresie zmiany te mają wpływ na koszty wykonania zamówienia, w szczególności:</w:t>
      </w:r>
    </w:p>
    <w:p w14:paraId="1324ABD6" w14:textId="77777777" w:rsidR="00F907F7" w:rsidRDefault="00F907F7" w:rsidP="00852F4D">
      <w:pPr>
        <w:pStyle w:val="Akapitzlist20"/>
        <w:widowControl w:val="0"/>
        <w:numPr>
          <w:ilvl w:val="0"/>
          <w:numId w:val="67"/>
        </w:numPr>
        <w:shd w:val="clear" w:color="auto" w:fill="FFFFFF"/>
        <w:autoSpaceDN w:val="0"/>
        <w:spacing w:before="0" w:after="120" w:line="240" w:lineRule="auto"/>
        <w:rPr>
          <w:rFonts w:ascii="Times New Roman" w:hAnsi="Times New Roman"/>
          <w:spacing w:val="1"/>
          <w:sz w:val="24"/>
          <w:szCs w:val="24"/>
        </w:rPr>
      </w:pPr>
      <w:r w:rsidRPr="00F907F7">
        <w:rPr>
          <w:rFonts w:ascii="Times New Roman" w:hAnsi="Times New Roman"/>
          <w:spacing w:val="1"/>
          <w:sz w:val="24"/>
          <w:szCs w:val="24"/>
        </w:rPr>
        <w:t xml:space="preserve">pisemne zestawienie wynagrodzeń (zarówno przed jak i po zmianie) pracowników Wykonawcy wykonujących przedmiot Umowy, wraz z określeniem zakresu, w jakim wykonują oni prace bezpośrednio związane z realizacją przedmiotu Umowy </w:t>
      </w:r>
      <w:r w:rsidRPr="00F907F7">
        <w:rPr>
          <w:rFonts w:ascii="Times New Roman" w:hAnsi="Times New Roman"/>
          <w:spacing w:val="1"/>
          <w:sz w:val="24"/>
          <w:szCs w:val="24"/>
        </w:rPr>
        <w:lastRenderedPageBreak/>
        <w:t xml:space="preserve">oraz części wynagrodzenia odpowiadającej temu zakresowi - w przypadku zmiany, o której mowa w ust. </w:t>
      </w:r>
      <w:r w:rsidR="00FF6C53">
        <w:rPr>
          <w:rFonts w:ascii="Times New Roman" w:hAnsi="Times New Roman"/>
          <w:spacing w:val="1"/>
          <w:sz w:val="24"/>
          <w:szCs w:val="24"/>
        </w:rPr>
        <w:t>6</w:t>
      </w:r>
      <w:r w:rsidRPr="00F907F7">
        <w:rPr>
          <w:rFonts w:ascii="Times New Roman" w:hAnsi="Times New Roman"/>
          <w:spacing w:val="1"/>
          <w:sz w:val="24"/>
          <w:szCs w:val="24"/>
        </w:rPr>
        <w:t xml:space="preserve"> pkt 3, lub</w:t>
      </w:r>
    </w:p>
    <w:p w14:paraId="00E0FA07" w14:textId="77777777" w:rsidR="00F907F7" w:rsidRDefault="00F907F7" w:rsidP="00852F4D">
      <w:pPr>
        <w:pStyle w:val="Akapitzlist20"/>
        <w:widowControl w:val="0"/>
        <w:numPr>
          <w:ilvl w:val="0"/>
          <w:numId w:val="67"/>
        </w:numPr>
        <w:shd w:val="clear" w:color="auto" w:fill="FFFFFF"/>
        <w:autoSpaceDN w:val="0"/>
        <w:spacing w:before="0" w:after="120" w:line="240" w:lineRule="auto"/>
        <w:rPr>
          <w:rFonts w:ascii="Times New Roman" w:hAnsi="Times New Roman"/>
          <w:spacing w:val="1"/>
          <w:sz w:val="24"/>
          <w:szCs w:val="24"/>
        </w:rPr>
      </w:pPr>
      <w:r w:rsidRPr="00F907F7">
        <w:rPr>
          <w:rFonts w:ascii="Times New Roman" w:hAnsi="Times New Roman"/>
          <w:spacing w:val="1"/>
          <w:sz w:val="24"/>
          <w:szCs w:val="24"/>
        </w:rPr>
        <w:t xml:space="preserve">pisemne zestawienie wynagrodzeń (zarówno przed, jak i po zmianie) pracowników Wykonawcy wykonujących Umowę, wraz z kwotami składek uiszczanych do Zakładu Ubezpieczeń Społecznych/Kasy Rolniczego Ubezpieczenia Społecznego w części finansowanej przez Wykonawcy, z określeniem zakresu, w jakim wykonują oni prace bezpośrednio związane z realizacją przedmiotu Umowy oraz części wynagrodzenia odpowiadającej temu zakresowi - w przypadku zmiany, o której mowa w ust. </w:t>
      </w:r>
      <w:r w:rsidR="00FF6C53">
        <w:rPr>
          <w:rFonts w:ascii="Times New Roman" w:hAnsi="Times New Roman"/>
          <w:spacing w:val="1"/>
          <w:sz w:val="24"/>
          <w:szCs w:val="24"/>
        </w:rPr>
        <w:t>6</w:t>
      </w:r>
      <w:r w:rsidRPr="00F907F7">
        <w:rPr>
          <w:rFonts w:ascii="Times New Roman" w:hAnsi="Times New Roman"/>
          <w:spacing w:val="1"/>
          <w:sz w:val="24"/>
          <w:szCs w:val="24"/>
        </w:rPr>
        <w:t xml:space="preserve"> pkt 3,</w:t>
      </w:r>
    </w:p>
    <w:p w14:paraId="51E48462" w14:textId="77777777" w:rsidR="00F907F7" w:rsidRDefault="00F907F7" w:rsidP="00852F4D">
      <w:pPr>
        <w:pStyle w:val="Akapitzlist20"/>
        <w:widowControl w:val="0"/>
        <w:numPr>
          <w:ilvl w:val="0"/>
          <w:numId w:val="67"/>
        </w:numPr>
        <w:shd w:val="clear" w:color="auto" w:fill="FFFFFF"/>
        <w:autoSpaceDN w:val="0"/>
        <w:spacing w:before="0" w:after="120" w:line="240" w:lineRule="auto"/>
        <w:rPr>
          <w:rFonts w:ascii="Times New Roman" w:hAnsi="Times New Roman"/>
          <w:spacing w:val="1"/>
          <w:sz w:val="24"/>
          <w:szCs w:val="24"/>
        </w:rPr>
      </w:pPr>
      <w:r w:rsidRPr="00F907F7">
        <w:rPr>
          <w:rFonts w:ascii="Times New Roman" w:hAnsi="Times New Roman"/>
          <w:spacing w:val="1"/>
          <w:sz w:val="24"/>
          <w:szCs w:val="24"/>
        </w:rPr>
        <w:t>wraz z potwierdzającymi zawarte w zestawieniach wyliczenia dokumentami źródłowymi takimi jak dokumenty księgowe i kadrowe (np. umowy o pracę), lub</w:t>
      </w:r>
    </w:p>
    <w:p w14:paraId="46B77307" w14:textId="77777777" w:rsidR="00516276" w:rsidRDefault="00F907F7" w:rsidP="00852F4D">
      <w:pPr>
        <w:pStyle w:val="Akapitzlist20"/>
        <w:widowControl w:val="0"/>
        <w:numPr>
          <w:ilvl w:val="0"/>
          <w:numId w:val="67"/>
        </w:numPr>
        <w:shd w:val="clear" w:color="auto" w:fill="FFFFFF"/>
        <w:autoSpaceDN w:val="0"/>
        <w:spacing w:before="0" w:after="120" w:line="240" w:lineRule="auto"/>
        <w:rPr>
          <w:rFonts w:ascii="Times New Roman" w:hAnsi="Times New Roman"/>
          <w:spacing w:val="1"/>
          <w:sz w:val="24"/>
          <w:szCs w:val="24"/>
        </w:rPr>
      </w:pPr>
      <w:r w:rsidRPr="00F907F7">
        <w:rPr>
          <w:rFonts w:ascii="Times New Roman" w:hAnsi="Times New Roman"/>
          <w:spacing w:val="1"/>
          <w:sz w:val="24"/>
          <w:szCs w:val="24"/>
        </w:rPr>
        <w:t xml:space="preserve">pisemne zestawienie wynagrodzeń (zarówno przed jak i po zmianie) pracowników Wykonawcy wykonujących przedmiot Umowy, wraz z określeniem zakresu, w jakim wykonują oni prace bezpośrednio związane z realizacją przedmiotu Umowy oraz część wynagrodzenia odpowiadającemu temu zakresowi – w przypadku zmiany, o której mowa w ust. </w:t>
      </w:r>
      <w:r w:rsidR="00FF6C53">
        <w:rPr>
          <w:rFonts w:ascii="Times New Roman" w:hAnsi="Times New Roman"/>
          <w:spacing w:val="1"/>
          <w:sz w:val="24"/>
          <w:szCs w:val="24"/>
        </w:rPr>
        <w:t>6</w:t>
      </w:r>
      <w:r w:rsidRPr="00F907F7">
        <w:rPr>
          <w:rFonts w:ascii="Times New Roman" w:hAnsi="Times New Roman"/>
          <w:spacing w:val="1"/>
          <w:sz w:val="24"/>
          <w:szCs w:val="24"/>
        </w:rPr>
        <w:t xml:space="preserve"> pkt 4. </w:t>
      </w:r>
    </w:p>
    <w:p w14:paraId="06C4A72B" w14:textId="77777777" w:rsidR="00516276" w:rsidRDefault="00516276" w:rsidP="00852F4D">
      <w:pPr>
        <w:pStyle w:val="Akapitzlist20"/>
        <w:widowControl w:val="0"/>
        <w:numPr>
          <w:ilvl w:val="0"/>
          <w:numId w:val="83"/>
        </w:numPr>
        <w:shd w:val="clear" w:color="auto" w:fill="FFFFFF"/>
        <w:autoSpaceDN w:val="0"/>
        <w:spacing w:before="0" w:after="120" w:line="240" w:lineRule="auto"/>
        <w:rPr>
          <w:rFonts w:ascii="Times New Roman" w:hAnsi="Times New Roman"/>
          <w:spacing w:val="1"/>
          <w:sz w:val="24"/>
          <w:szCs w:val="24"/>
        </w:rPr>
      </w:pPr>
      <w:r w:rsidRPr="00516276">
        <w:rPr>
          <w:rFonts w:ascii="Times New Roman" w:hAnsi="Times New Roman"/>
          <w:spacing w:val="1"/>
          <w:sz w:val="24"/>
          <w:szCs w:val="24"/>
        </w:rPr>
        <w:t xml:space="preserve">Informacje zawarte we wnioskach o dokonanie zmiany wysokości wynagrodzenia Wykonawcy oraz informacje, o których mowa w ust. </w:t>
      </w:r>
      <w:r w:rsidR="00C97A42">
        <w:rPr>
          <w:rFonts w:ascii="Times New Roman" w:hAnsi="Times New Roman"/>
          <w:spacing w:val="1"/>
          <w:sz w:val="24"/>
          <w:szCs w:val="24"/>
        </w:rPr>
        <w:t>1</w:t>
      </w:r>
      <w:r w:rsidR="00FF6C53">
        <w:rPr>
          <w:rFonts w:ascii="Times New Roman" w:hAnsi="Times New Roman"/>
          <w:spacing w:val="1"/>
          <w:sz w:val="24"/>
          <w:szCs w:val="24"/>
        </w:rPr>
        <w:t>4</w:t>
      </w:r>
      <w:r w:rsidRPr="00516276">
        <w:rPr>
          <w:rFonts w:ascii="Times New Roman" w:hAnsi="Times New Roman"/>
          <w:spacing w:val="1"/>
          <w:sz w:val="24"/>
          <w:szCs w:val="24"/>
        </w:rPr>
        <w:t>, przekazywane będą z uwzględnieniem zasad wynikających z przepisów ustawy z dnia 10 maja 2018 r. o ochronie danych osobowych.</w:t>
      </w:r>
    </w:p>
    <w:p w14:paraId="414DC502" w14:textId="77777777" w:rsidR="00FF6C53" w:rsidRPr="00516276" w:rsidRDefault="00FF6C53" w:rsidP="00852F4D">
      <w:pPr>
        <w:pStyle w:val="Akapitzlist20"/>
        <w:widowControl w:val="0"/>
        <w:numPr>
          <w:ilvl w:val="0"/>
          <w:numId w:val="83"/>
        </w:numPr>
        <w:shd w:val="clear" w:color="auto" w:fill="FFFFFF"/>
        <w:autoSpaceDN w:val="0"/>
        <w:spacing w:before="0" w:after="120" w:line="240" w:lineRule="auto"/>
        <w:rPr>
          <w:rFonts w:ascii="Times New Roman" w:hAnsi="Times New Roman"/>
          <w:spacing w:val="1"/>
          <w:sz w:val="24"/>
          <w:szCs w:val="24"/>
        </w:rPr>
      </w:pPr>
      <w:r w:rsidRPr="00FF6C53">
        <w:rPr>
          <w:rFonts w:ascii="Times New Roman" w:hAnsi="Times New Roman"/>
          <w:spacing w:val="1"/>
          <w:sz w:val="24"/>
          <w:szCs w:val="24"/>
        </w:rPr>
        <w:t xml:space="preserve">W przypadku zmiany, o której mowa w ust. </w:t>
      </w:r>
      <w:r>
        <w:rPr>
          <w:rFonts w:ascii="Times New Roman" w:hAnsi="Times New Roman"/>
          <w:spacing w:val="1"/>
          <w:sz w:val="24"/>
          <w:szCs w:val="24"/>
        </w:rPr>
        <w:t>6</w:t>
      </w:r>
      <w:r w:rsidRPr="00FF6C53">
        <w:rPr>
          <w:rFonts w:ascii="Times New Roman" w:hAnsi="Times New Roman"/>
          <w:spacing w:val="1"/>
          <w:sz w:val="24"/>
          <w:szCs w:val="24"/>
        </w:rPr>
        <w:t xml:space="preserve"> pkt 3,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w:t>
      </w:r>
      <w:r>
        <w:rPr>
          <w:rFonts w:ascii="Times New Roman" w:hAnsi="Times New Roman"/>
          <w:spacing w:val="1"/>
          <w:sz w:val="24"/>
          <w:szCs w:val="24"/>
        </w:rPr>
        <w:t>4</w:t>
      </w:r>
      <w:r w:rsidRPr="00FF6C53">
        <w:rPr>
          <w:rFonts w:ascii="Times New Roman" w:hAnsi="Times New Roman"/>
          <w:spacing w:val="1"/>
          <w:sz w:val="24"/>
          <w:szCs w:val="24"/>
        </w:rPr>
        <w:t xml:space="preserve"> pkt 2.  </w:t>
      </w:r>
    </w:p>
    <w:p w14:paraId="5F8BB3E4" w14:textId="77777777" w:rsidR="00516276" w:rsidRPr="00F76147" w:rsidRDefault="00516276" w:rsidP="00852F4D">
      <w:pPr>
        <w:pStyle w:val="Akapitzlist20"/>
        <w:widowControl w:val="0"/>
        <w:numPr>
          <w:ilvl w:val="0"/>
          <w:numId w:val="83"/>
        </w:numPr>
        <w:shd w:val="clear" w:color="auto" w:fill="FFFFFF"/>
        <w:autoSpaceDN w:val="0"/>
        <w:spacing w:before="0" w:after="120" w:line="240" w:lineRule="auto"/>
        <w:rPr>
          <w:rFonts w:ascii="Times New Roman" w:hAnsi="Times New Roman"/>
          <w:spacing w:val="1"/>
          <w:sz w:val="24"/>
          <w:szCs w:val="24"/>
        </w:rPr>
      </w:pPr>
      <w:r w:rsidRPr="00F76147">
        <w:rPr>
          <w:rFonts w:ascii="Times New Roman" w:hAnsi="Times New Roman"/>
          <w:spacing w:val="1"/>
          <w:sz w:val="24"/>
          <w:szCs w:val="24"/>
        </w:rPr>
        <w:t xml:space="preserve">W terminie 30 dni roboczych od dnia przekazania wniosku, o którym mowa w ust. </w:t>
      </w:r>
      <w:r w:rsidR="00C97A42">
        <w:rPr>
          <w:rFonts w:ascii="Times New Roman" w:hAnsi="Times New Roman"/>
          <w:spacing w:val="1"/>
          <w:sz w:val="24"/>
          <w:szCs w:val="24"/>
        </w:rPr>
        <w:t>1</w:t>
      </w:r>
      <w:r w:rsidR="00FF6C53">
        <w:rPr>
          <w:rFonts w:ascii="Times New Roman" w:hAnsi="Times New Roman"/>
          <w:spacing w:val="1"/>
          <w:sz w:val="24"/>
          <w:szCs w:val="24"/>
        </w:rPr>
        <w:t>3</w:t>
      </w:r>
      <w:r w:rsidRPr="00F76147">
        <w:rPr>
          <w:rFonts w:ascii="Times New Roman" w:hAnsi="Times New Roman"/>
          <w:spacing w:val="1"/>
          <w:sz w:val="24"/>
          <w:szCs w:val="24"/>
        </w:rPr>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0D812DB0" w14:textId="77777777" w:rsidR="00516276" w:rsidRPr="00F76147" w:rsidRDefault="00516276" w:rsidP="00852F4D">
      <w:pPr>
        <w:pStyle w:val="Akapitzlist20"/>
        <w:widowControl w:val="0"/>
        <w:numPr>
          <w:ilvl w:val="0"/>
          <w:numId w:val="83"/>
        </w:numPr>
        <w:shd w:val="clear" w:color="auto" w:fill="FFFFFF"/>
        <w:autoSpaceDN w:val="0"/>
        <w:spacing w:before="0" w:after="120" w:line="240" w:lineRule="auto"/>
        <w:rPr>
          <w:rFonts w:ascii="Times New Roman" w:hAnsi="Times New Roman"/>
          <w:spacing w:val="1"/>
          <w:sz w:val="24"/>
          <w:szCs w:val="24"/>
        </w:rPr>
      </w:pPr>
      <w:r w:rsidRPr="00F76147">
        <w:rPr>
          <w:rFonts w:ascii="Times New Roman" w:hAnsi="Times New Roman"/>
          <w:spacing w:val="1"/>
          <w:sz w:val="24"/>
          <w:szCs w:val="24"/>
        </w:rPr>
        <w:t xml:space="preserve">W przypadku otrzymania przez Stronę informacji o niezatwierdzeniu wniosku lub częściowym zatwierdzeniu wniosku, Strona ta może ponownie wystąpić z wnioskiem, o którym mowa w ust. </w:t>
      </w:r>
      <w:r w:rsidR="00C97A42">
        <w:rPr>
          <w:rFonts w:ascii="Times New Roman" w:hAnsi="Times New Roman"/>
          <w:spacing w:val="1"/>
          <w:sz w:val="24"/>
          <w:szCs w:val="24"/>
        </w:rPr>
        <w:t>1</w:t>
      </w:r>
      <w:r w:rsidR="00DC07D4">
        <w:rPr>
          <w:rFonts w:ascii="Times New Roman" w:hAnsi="Times New Roman"/>
          <w:spacing w:val="1"/>
          <w:sz w:val="24"/>
          <w:szCs w:val="24"/>
        </w:rPr>
        <w:t>3</w:t>
      </w:r>
      <w:r>
        <w:rPr>
          <w:rFonts w:ascii="Times New Roman" w:hAnsi="Times New Roman"/>
          <w:spacing w:val="1"/>
          <w:sz w:val="24"/>
          <w:szCs w:val="24"/>
        </w:rPr>
        <w:t>.</w:t>
      </w:r>
      <w:r w:rsidRPr="00F76147">
        <w:rPr>
          <w:rFonts w:ascii="Times New Roman" w:hAnsi="Times New Roman"/>
          <w:spacing w:val="1"/>
          <w:sz w:val="24"/>
          <w:szCs w:val="24"/>
        </w:rPr>
        <w:t xml:space="preserve"> W takim przypadku stosuje się odpowiednio powyższe postanowienia.</w:t>
      </w:r>
    </w:p>
    <w:p w14:paraId="2FC27615" w14:textId="77777777" w:rsidR="0059169B" w:rsidRPr="00DC07D4" w:rsidRDefault="00516276" w:rsidP="00852F4D">
      <w:pPr>
        <w:pStyle w:val="Akapitzlist20"/>
        <w:widowControl w:val="0"/>
        <w:numPr>
          <w:ilvl w:val="0"/>
          <w:numId w:val="83"/>
        </w:numPr>
        <w:shd w:val="clear" w:color="auto" w:fill="FFFFFF"/>
        <w:autoSpaceDN w:val="0"/>
        <w:spacing w:before="0" w:after="120" w:line="240" w:lineRule="auto"/>
        <w:rPr>
          <w:rFonts w:ascii="Times New Roman" w:hAnsi="Times New Roman"/>
          <w:spacing w:val="1"/>
          <w:sz w:val="24"/>
          <w:szCs w:val="24"/>
        </w:rPr>
      </w:pPr>
      <w:r w:rsidRPr="00F76147">
        <w:rPr>
          <w:rFonts w:ascii="Times New Roman" w:hAnsi="Times New Roman"/>
          <w:spacing w:val="1"/>
          <w:sz w:val="24"/>
          <w:szCs w:val="24"/>
        </w:rPr>
        <w:t xml:space="preserve">Zawarcie aneksu wprowadzającego zmiany, o których mowa w ust. </w:t>
      </w:r>
      <w:r w:rsidR="00DC07D4">
        <w:rPr>
          <w:rFonts w:ascii="Times New Roman" w:hAnsi="Times New Roman"/>
          <w:spacing w:val="1"/>
          <w:sz w:val="24"/>
          <w:szCs w:val="24"/>
        </w:rPr>
        <w:t>6</w:t>
      </w:r>
      <w:r w:rsidRPr="00F76147">
        <w:rPr>
          <w:rFonts w:ascii="Times New Roman" w:hAnsi="Times New Roman"/>
          <w:spacing w:val="1"/>
          <w:sz w:val="24"/>
          <w:szCs w:val="24"/>
        </w:rPr>
        <w:t>, nastąpi nie później niż w terminie 30 dni roboczych od dnia zatwierdzenia wniosku o dokonanie zmiany wysokości Wynagrodzenia należnego Wykonawcy.</w:t>
      </w:r>
    </w:p>
    <w:p w14:paraId="5238BF7F" w14:textId="77777777" w:rsidR="00816349" w:rsidRPr="00C63889" w:rsidRDefault="00816349" w:rsidP="00875EC7">
      <w:pPr>
        <w:spacing w:after="120"/>
        <w:jc w:val="center"/>
        <w:rPr>
          <w:b/>
        </w:rPr>
      </w:pPr>
      <w:r w:rsidRPr="00C63889">
        <w:rPr>
          <w:b/>
        </w:rPr>
        <w:t xml:space="preserve">§ </w:t>
      </w:r>
      <w:r w:rsidR="00226CDC">
        <w:rPr>
          <w:b/>
        </w:rPr>
        <w:t>6</w:t>
      </w:r>
      <w:r w:rsidRPr="00C63889">
        <w:rPr>
          <w:b/>
        </w:rPr>
        <w:t>.</w:t>
      </w:r>
    </w:p>
    <w:p w14:paraId="661749FE" w14:textId="77777777" w:rsidR="00E07C94" w:rsidRDefault="00B03F89" w:rsidP="00852F4D">
      <w:pPr>
        <w:numPr>
          <w:ilvl w:val="0"/>
          <w:numId w:val="24"/>
        </w:numPr>
        <w:spacing w:after="120"/>
        <w:ind w:left="357" w:hanging="357"/>
        <w:jc w:val="both"/>
      </w:pPr>
      <w:r w:rsidRPr="00B03F89">
        <w:t xml:space="preserve">Wykonawca wyda Zamawiającemu </w:t>
      </w:r>
      <w:r w:rsidR="00875EC7">
        <w:t>p</w:t>
      </w:r>
      <w:r w:rsidRPr="00B03F89">
        <w:t>rzedmiot najmu w siedzibie Zamawiającego</w:t>
      </w:r>
      <w:r w:rsidR="00853C6A">
        <w:t xml:space="preserve"> </w:t>
      </w:r>
      <w:r w:rsidRPr="00B03F89">
        <w:t>w Piasecznie przy ul. Technicznej 6 najpóźniej drugiego dnia roboczego</w:t>
      </w:r>
      <w:r w:rsidR="00853C6A">
        <w:t xml:space="preserve"> </w:t>
      </w:r>
      <w:r w:rsidRPr="00B03F89">
        <w:t>następującego po dniu podpisania Umowy</w:t>
      </w:r>
      <w:r w:rsidR="006E5997" w:rsidRPr="006E5997">
        <w:t xml:space="preserve"> </w:t>
      </w:r>
      <w:r w:rsidR="006E5997">
        <w:t>pomiędzy godziną 8:00 a godziną 16:00</w:t>
      </w:r>
      <w:r w:rsidRPr="00B03F89">
        <w:t>.</w:t>
      </w:r>
    </w:p>
    <w:p w14:paraId="267E93D4" w14:textId="77777777" w:rsidR="00E07C94" w:rsidRDefault="00B03F89" w:rsidP="00852F4D">
      <w:pPr>
        <w:numPr>
          <w:ilvl w:val="0"/>
          <w:numId w:val="24"/>
        </w:numPr>
        <w:spacing w:after="120"/>
        <w:ind w:left="357" w:hanging="357"/>
        <w:jc w:val="both"/>
      </w:pPr>
      <w:r w:rsidRPr="00B03F89">
        <w:t xml:space="preserve">Wydanie Zamawiającemu </w:t>
      </w:r>
      <w:r w:rsidR="00875EC7">
        <w:t>p</w:t>
      </w:r>
      <w:r w:rsidRPr="00B03F89">
        <w:t>rzedmiotu najmu na zasadach, o których mowa w ust. 1, nastąpi na koszt Wykonawcy (bez osobnego wynagrodzenia z tego tytułu).</w:t>
      </w:r>
    </w:p>
    <w:p w14:paraId="60F9FDD6" w14:textId="77777777" w:rsidR="00E07C94" w:rsidRDefault="00B03F89" w:rsidP="00852F4D">
      <w:pPr>
        <w:numPr>
          <w:ilvl w:val="0"/>
          <w:numId w:val="24"/>
        </w:numPr>
        <w:spacing w:after="120"/>
        <w:ind w:left="357" w:hanging="357"/>
        <w:jc w:val="both"/>
      </w:pPr>
      <w:r w:rsidRPr="00B03F89">
        <w:lastRenderedPageBreak/>
        <w:t>Po zakończeniu najmu (zakończeniu Umowy) Wykonawca odbierze</w:t>
      </w:r>
      <w:r w:rsidR="00853C6A">
        <w:t xml:space="preserve"> </w:t>
      </w:r>
      <w:r w:rsidRPr="00B03F89">
        <w:t xml:space="preserve">od Zamawiającego </w:t>
      </w:r>
      <w:r w:rsidR="00875EC7">
        <w:t>p</w:t>
      </w:r>
      <w:r w:rsidRPr="00B03F89">
        <w:t>rzedmiot najmu na</w:t>
      </w:r>
      <w:r w:rsidR="00036511">
        <w:t>j</w:t>
      </w:r>
      <w:r w:rsidRPr="00B03F89">
        <w:t>później pierwszego dnia roboczego następującego po dniu zakończenia najmu</w:t>
      </w:r>
      <w:r w:rsidR="006E5997">
        <w:t xml:space="preserve"> pomiędzy godziną 8:00 a godziną 16:00</w:t>
      </w:r>
      <w:r w:rsidRPr="00B03F89">
        <w:t>.</w:t>
      </w:r>
    </w:p>
    <w:p w14:paraId="718BE211" w14:textId="77777777" w:rsidR="00816349" w:rsidRDefault="006E5997" w:rsidP="00852F4D">
      <w:pPr>
        <w:numPr>
          <w:ilvl w:val="0"/>
          <w:numId w:val="24"/>
        </w:numPr>
        <w:spacing w:after="120"/>
        <w:ind w:left="357" w:hanging="357"/>
        <w:jc w:val="both"/>
      </w:pPr>
      <w:r>
        <w:t>Odbiór</w:t>
      </w:r>
      <w:r w:rsidR="009F110F">
        <w:t xml:space="preserve"> </w:t>
      </w:r>
      <w:r w:rsidR="00875EC7">
        <w:t>p</w:t>
      </w:r>
      <w:r>
        <w:t>rzedmiotu najmu przez Wykonawcę nastąpi w siedzibie Zamawiającego</w:t>
      </w:r>
      <w:r w:rsidR="00853C6A">
        <w:t xml:space="preserve"> </w:t>
      </w:r>
      <w:r w:rsidRPr="00B03F89">
        <w:t>w Piasecznie przy ul. Technicznej 6</w:t>
      </w:r>
      <w:r>
        <w:t xml:space="preserve"> </w:t>
      </w:r>
      <w:r w:rsidRPr="00B03F89">
        <w:t>na koszt Wykonawcy (bez osobnego wynagrodzenia z tego tytułu).</w:t>
      </w:r>
    </w:p>
    <w:p w14:paraId="1E6C9286" w14:textId="77777777" w:rsidR="00653799" w:rsidRPr="00C63889" w:rsidRDefault="00653799" w:rsidP="00653799">
      <w:pPr>
        <w:jc w:val="center"/>
        <w:rPr>
          <w:b/>
        </w:rPr>
      </w:pPr>
      <w:r w:rsidRPr="00C63889">
        <w:rPr>
          <w:b/>
        </w:rPr>
        <w:t xml:space="preserve">§ </w:t>
      </w:r>
      <w:r w:rsidR="00226CDC">
        <w:rPr>
          <w:b/>
        </w:rPr>
        <w:t>7</w:t>
      </w:r>
      <w:r w:rsidRPr="00C63889">
        <w:rPr>
          <w:b/>
        </w:rPr>
        <w:t>.</w:t>
      </w:r>
    </w:p>
    <w:p w14:paraId="463DEB55" w14:textId="77777777" w:rsidR="00653799" w:rsidRPr="00C63889" w:rsidRDefault="00653799" w:rsidP="00852F4D">
      <w:pPr>
        <w:numPr>
          <w:ilvl w:val="0"/>
          <w:numId w:val="25"/>
        </w:numPr>
        <w:autoSpaceDE w:val="0"/>
        <w:autoSpaceDN w:val="0"/>
        <w:adjustRightInd w:val="0"/>
        <w:spacing w:after="120"/>
        <w:jc w:val="both"/>
      </w:pPr>
      <w:r>
        <w:t>Zamawiający</w:t>
      </w:r>
      <w:r w:rsidRPr="00C63889">
        <w:t xml:space="preserve"> może naliczyć </w:t>
      </w:r>
      <w:r>
        <w:t>Wykonawcy</w:t>
      </w:r>
      <w:r w:rsidRPr="00C63889">
        <w:t xml:space="preserve"> karę umowną w wysokości:</w:t>
      </w:r>
    </w:p>
    <w:p w14:paraId="5079EEC0" w14:textId="77777777" w:rsidR="00C846F5" w:rsidRDefault="00816349" w:rsidP="00852F4D">
      <w:pPr>
        <w:numPr>
          <w:ilvl w:val="0"/>
          <w:numId w:val="68"/>
        </w:numPr>
        <w:autoSpaceDE w:val="0"/>
        <w:autoSpaceDN w:val="0"/>
        <w:adjustRightInd w:val="0"/>
        <w:spacing w:after="120"/>
        <w:jc w:val="both"/>
      </w:pPr>
      <w:r>
        <w:t>pięciokrotnego</w:t>
      </w:r>
      <w:r w:rsidR="006D3871">
        <w:t xml:space="preserve"> </w:t>
      </w:r>
      <w:r w:rsidR="00D90B31">
        <w:t xml:space="preserve">ryczałtowego </w:t>
      </w:r>
      <w:r w:rsidR="006D3871">
        <w:t>wynagrodzenia dziennego Wykonawcy netto</w:t>
      </w:r>
      <w:r w:rsidR="00853C6A">
        <w:t xml:space="preserve"> </w:t>
      </w:r>
      <w:r w:rsidR="006D3871">
        <w:t xml:space="preserve">za każdy </w:t>
      </w:r>
      <w:r w:rsidR="00E42C50">
        <w:t xml:space="preserve">rozpoczęty </w:t>
      </w:r>
      <w:r>
        <w:t xml:space="preserve">dzień zwłoki w wydaniu Zamawiającemu </w:t>
      </w:r>
      <w:r w:rsidR="00875EC7">
        <w:t>p</w:t>
      </w:r>
      <w:r>
        <w:t xml:space="preserve">rzedmiotu najmu w terminie, o którym mowa w § </w:t>
      </w:r>
      <w:r w:rsidR="00C846F5">
        <w:t>6</w:t>
      </w:r>
      <w:r>
        <w:t xml:space="preserve"> ust. 1</w:t>
      </w:r>
      <w:r w:rsidR="00C96192">
        <w:t>;</w:t>
      </w:r>
    </w:p>
    <w:p w14:paraId="70C9118A" w14:textId="77777777" w:rsidR="00C846F5" w:rsidRDefault="00F71C85" w:rsidP="00852F4D">
      <w:pPr>
        <w:numPr>
          <w:ilvl w:val="0"/>
          <w:numId w:val="68"/>
        </w:numPr>
        <w:autoSpaceDE w:val="0"/>
        <w:autoSpaceDN w:val="0"/>
        <w:adjustRightInd w:val="0"/>
        <w:spacing w:after="120"/>
        <w:jc w:val="both"/>
      </w:pPr>
      <w:r>
        <w:t xml:space="preserve">pięciokrotnego </w:t>
      </w:r>
      <w:r w:rsidR="00D90B31">
        <w:t xml:space="preserve">ryczałtowego </w:t>
      </w:r>
      <w:r>
        <w:t>wynagrodzenia dziennego Wykonawcy netto</w:t>
      </w:r>
      <w:r w:rsidR="00853C6A">
        <w:t xml:space="preserve"> </w:t>
      </w:r>
      <w:r>
        <w:t xml:space="preserve">za każdy </w:t>
      </w:r>
      <w:r w:rsidR="00E42C50">
        <w:t xml:space="preserve">rozpoczęty </w:t>
      </w:r>
      <w:r>
        <w:t xml:space="preserve">dzień zwłoki w przeprowadzeniu szkolenia, o którym mowa w § </w:t>
      </w:r>
      <w:r w:rsidR="009F110F">
        <w:t>3</w:t>
      </w:r>
      <w:r>
        <w:t xml:space="preserve"> ust. </w:t>
      </w:r>
      <w:r w:rsidR="009F110F">
        <w:t>2</w:t>
      </w:r>
      <w:r w:rsidR="00A73CB4">
        <w:t xml:space="preserve">, w terminie określonym w § </w:t>
      </w:r>
      <w:r w:rsidR="009F110F">
        <w:t>3</w:t>
      </w:r>
      <w:r w:rsidR="00A73CB4">
        <w:t xml:space="preserve"> ust. </w:t>
      </w:r>
      <w:r w:rsidR="009F110F">
        <w:t>4</w:t>
      </w:r>
      <w:r>
        <w:t>;</w:t>
      </w:r>
    </w:p>
    <w:p w14:paraId="6CB2DA82" w14:textId="77777777" w:rsidR="00C846F5" w:rsidRDefault="00C67C94" w:rsidP="00852F4D">
      <w:pPr>
        <w:numPr>
          <w:ilvl w:val="0"/>
          <w:numId w:val="68"/>
        </w:numPr>
        <w:autoSpaceDE w:val="0"/>
        <w:autoSpaceDN w:val="0"/>
        <w:adjustRightInd w:val="0"/>
        <w:spacing w:after="120"/>
        <w:jc w:val="both"/>
      </w:pPr>
      <w:r>
        <w:t>po</w:t>
      </w:r>
      <w:r w:rsidR="00365291">
        <w:t>ł</w:t>
      </w:r>
      <w:r>
        <w:t xml:space="preserve">owy </w:t>
      </w:r>
      <w:r w:rsidR="00D90B31">
        <w:t xml:space="preserve">ryczałtowego </w:t>
      </w:r>
      <w:r>
        <w:t xml:space="preserve">wynagrodzenia dziennego Wykonawcy netto za każdą </w:t>
      </w:r>
      <w:r w:rsidR="00E42C50">
        <w:t xml:space="preserve">rozpoczętą </w:t>
      </w:r>
      <w:r>
        <w:t>godzinę zwłoki</w:t>
      </w:r>
      <w:r w:rsidR="00D90B31">
        <w:t xml:space="preserve"> </w:t>
      </w:r>
      <w:r>
        <w:t xml:space="preserve">w </w:t>
      </w:r>
      <w:r w:rsidR="00365291">
        <w:t xml:space="preserve">przystąpieniu do naprawy przedmiotu najmu </w:t>
      </w:r>
      <w:r>
        <w:t xml:space="preserve">w czasie określonym w § </w:t>
      </w:r>
      <w:r w:rsidR="009F110F">
        <w:t>3</w:t>
      </w:r>
      <w:r>
        <w:t xml:space="preserve"> ust. </w:t>
      </w:r>
      <w:r w:rsidR="009F110F">
        <w:t>8</w:t>
      </w:r>
      <w:r>
        <w:t>;</w:t>
      </w:r>
    </w:p>
    <w:p w14:paraId="2475A557" w14:textId="77777777" w:rsidR="00C846F5" w:rsidRDefault="00FC3686" w:rsidP="00852F4D">
      <w:pPr>
        <w:numPr>
          <w:ilvl w:val="0"/>
          <w:numId w:val="68"/>
        </w:numPr>
        <w:autoSpaceDE w:val="0"/>
        <w:autoSpaceDN w:val="0"/>
        <w:adjustRightInd w:val="0"/>
        <w:spacing w:after="120"/>
        <w:jc w:val="both"/>
      </w:pPr>
      <w:r>
        <w:t>po</w:t>
      </w:r>
      <w:r w:rsidR="00365291">
        <w:t>ł</w:t>
      </w:r>
      <w:r>
        <w:t>owy</w:t>
      </w:r>
      <w:r w:rsidR="006D3871">
        <w:t xml:space="preserve"> </w:t>
      </w:r>
      <w:r w:rsidR="00D90B31">
        <w:t xml:space="preserve">ryczałtowego </w:t>
      </w:r>
      <w:r w:rsidR="006D3871">
        <w:t xml:space="preserve">wynagrodzenia dziennego Wykonawcy netto za </w:t>
      </w:r>
      <w:r>
        <w:t>każdą</w:t>
      </w:r>
      <w:r w:rsidR="006F2BBE">
        <w:t xml:space="preserve"> </w:t>
      </w:r>
      <w:r w:rsidR="00E42C50">
        <w:t xml:space="preserve">rozpoczętą </w:t>
      </w:r>
      <w:r>
        <w:t>godzinę</w:t>
      </w:r>
      <w:r w:rsidR="006F2BBE">
        <w:t xml:space="preserve"> zwłoki</w:t>
      </w:r>
      <w:r w:rsidR="00D90B31">
        <w:t xml:space="preserve"> </w:t>
      </w:r>
      <w:r w:rsidR="006F2BBE">
        <w:t xml:space="preserve">w wydaniu Zamawiającemu ładowarki zastępczej, o której </w:t>
      </w:r>
      <w:r>
        <w:t>mowa w §</w:t>
      </w:r>
      <w:r w:rsidR="009F110F">
        <w:t xml:space="preserve"> 3</w:t>
      </w:r>
      <w:r w:rsidR="00627F38">
        <w:t xml:space="preserve"> ust. </w:t>
      </w:r>
      <w:r w:rsidR="009F110F">
        <w:t>5</w:t>
      </w:r>
      <w:r w:rsidR="00D90B31">
        <w:t xml:space="preserve"> </w:t>
      </w:r>
      <w:r w:rsidR="00627F38">
        <w:t xml:space="preserve">w czasie określonym w § </w:t>
      </w:r>
      <w:r w:rsidR="009F110F">
        <w:t>3</w:t>
      </w:r>
      <w:r w:rsidR="00627F38">
        <w:t xml:space="preserve"> ust. </w:t>
      </w:r>
      <w:r w:rsidR="009F110F">
        <w:t>6</w:t>
      </w:r>
      <w:r w:rsidR="00F41DAF">
        <w:t>;</w:t>
      </w:r>
    </w:p>
    <w:p w14:paraId="5054B4AD" w14:textId="77777777" w:rsidR="00F41DAF" w:rsidRDefault="00F41DAF" w:rsidP="00852F4D">
      <w:pPr>
        <w:numPr>
          <w:ilvl w:val="0"/>
          <w:numId w:val="68"/>
        </w:numPr>
        <w:autoSpaceDE w:val="0"/>
        <w:autoSpaceDN w:val="0"/>
        <w:adjustRightInd w:val="0"/>
        <w:spacing w:after="120"/>
        <w:jc w:val="both"/>
      </w:pPr>
      <w:r w:rsidRPr="005A6CEA">
        <w:t xml:space="preserve">dziesięciokrotności </w:t>
      </w:r>
      <w:r w:rsidR="00D90B31" w:rsidRPr="005A6CEA">
        <w:t xml:space="preserve">ryczałtowego </w:t>
      </w:r>
      <w:r w:rsidRPr="005A6CEA">
        <w:t>wynagrodzenia dziennego Wykonawcy netto</w:t>
      </w:r>
      <w:r w:rsidR="00853C6A" w:rsidRPr="005A6CEA">
        <w:t xml:space="preserve"> </w:t>
      </w:r>
      <w:r w:rsidRPr="005A6CEA">
        <w:t>za każd</w:t>
      </w:r>
      <w:r w:rsidR="00C67C94" w:rsidRPr="005A6CEA">
        <w:t>y</w:t>
      </w:r>
      <w:r w:rsidRPr="005A6CEA">
        <w:t xml:space="preserve"> dzień zwłoki w wykonaniu obowiązku, o którym mowa w § </w:t>
      </w:r>
      <w:r w:rsidR="005A6CEA">
        <w:t>3</w:t>
      </w:r>
      <w:r w:rsidRPr="005A6CEA">
        <w:t xml:space="preserve"> ust. 1</w:t>
      </w:r>
      <w:r w:rsidR="005A6CEA">
        <w:t>2</w:t>
      </w:r>
      <w:r w:rsidR="00400177" w:rsidRPr="005A6CEA">
        <w:t xml:space="preserve"> oraz § </w:t>
      </w:r>
      <w:r w:rsidR="005A6CEA">
        <w:t>3</w:t>
      </w:r>
      <w:r w:rsidR="00400177" w:rsidRPr="005A6CEA">
        <w:t xml:space="preserve"> ust. 1</w:t>
      </w:r>
      <w:r w:rsidR="005A6CEA">
        <w:t>3</w:t>
      </w:r>
      <w:r w:rsidRPr="005A6CEA">
        <w:t>.</w:t>
      </w:r>
    </w:p>
    <w:p w14:paraId="5CA421EB" w14:textId="77777777" w:rsidR="00E07C94" w:rsidRDefault="00653799" w:rsidP="00852F4D">
      <w:pPr>
        <w:numPr>
          <w:ilvl w:val="0"/>
          <w:numId w:val="25"/>
        </w:numPr>
        <w:autoSpaceDE w:val="0"/>
        <w:autoSpaceDN w:val="0"/>
        <w:adjustRightInd w:val="0"/>
        <w:spacing w:after="120"/>
        <w:ind w:left="357" w:hanging="357"/>
        <w:jc w:val="both"/>
      </w:pPr>
      <w:r w:rsidRPr="00C63889">
        <w:t xml:space="preserve">W razie zwłoki </w:t>
      </w:r>
      <w:r>
        <w:t>Wykonawcy</w:t>
      </w:r>
      <w:r w:rsidRPr="00C63889">
        <w:t xml:space="preserve"> w</w:t>
      </w:r>
      <w:r>
        <w:t xml:space="preserve"> </w:t>
      </w:r>
      <w:r w:rsidR="00C96192">
        <w:t xml:space="preserve">rozpoczęciu </w:t>
      </w:r>
      <w:r>
        <w:t>wykon</w:t>
      </w:r>
      <w:r w:rsidR="00C96192">
        <w:t>yw</w:t>
      </w:r>
      <w:r>
        <w:t>ani</w:t>
      </w:r>
      <w:r w:rsidR="00D04203">
        <w:t>a</w:t>
      </w:r>
      <w:r>
        <w:t xml:space="preserve"> </w:t>
      </w:r>
      <w:r w:rsidR="006A0665">
        <w:t>p</w:t>
      </w:r>
      <w:r w:rsidR="00B80C7E">
        <w:t>rzedmiotu umowy</w:t>
      </w:r>
      <w:r w:rsidR="00853C6A">
        <w:t xml:space="preserve"> </w:t>
      </w:r>
      <w:r>
        <w:t>o</w:t>
      </w:r>
      <w:r w:rsidRPr="00C63889">
        <w:t xml:space="preserve"> więcej </w:t>
      </w:r>
      <w:r>
        <w:t xml:space="preserve">niż </w:t>
      </w:r>
      <w:r w:rsidR="00855C17">
        <w:t>7</w:t>
      </w:r>
      <w:r>
        <w:t xml:space="preserve"> </w:t>
      </w:r>
      <w:r w:rsidRPr="00C63889">
        <w:t xml:space="preserve">dni </w:t>
      </w:r>
      <w:r w:rsidR="004356B4">
        <w:t xml:space="preserve">kalendarzowych </w:t>
      </w:r>
      <w:r>
        <w:t>Zamawiający</w:t>
      </w:r>
      <w:r w:rsidR="001A7E17">
        <w:t xml:space="preserve"> </w:t>
      </w:r>
      <w:r w:rsidRPr="00C63889">
        <w:t>ma prawo rozwiązać</w:t>
      </w:r>
      <w:r w:rsidR="00855C17">
        <w:t xml:space="preserve"> </w:t>
      </w:r>
      <w:r w:rsidRPr="00C63889">
        <w:t>Umowę</w:t>
      </w:r>
      <w:r w:rsidR="00853C6A">
        <w:t xml:space="preserve"> </w:t>
      </w:r>
      <w:r w:rsidRPr="00C63889">
        <w:t>bez zachowania</w:t>
      </w:r>
      <w:r w:rsidR="004356B4">
        <w:t xml:space="preserve"> </w:t>
      </w:r>
      <w:r w:rsidRPr="00C63889">
        <w:t xml:space="preserve">okresu wypowiedzenia z winy </w:t>
      </w:r>
      <w:r>
        <w:t xml:space="preserve">Wykonawcy </w:t>
      </w:r>
      <w:r w:rsidRPr="00C63889">
        <w:t xml:space="preserve">i naliczyć </w:t>
      </w:r>
      <w:r>
        <w:t>Wykonawcy</w:t>
      </w:r>
      <w:r w:rsidRPr="00C63889">
        <w:t xml:space="preserve"> karę umowną</w:t>
      </w:r>
      <w:r w:rsidR="004356B4">
        <w:t xml:space="preserve"> </w:t>
      </w:r>
      <w:r w:rsidRPr="00C63889">
        <w:t xml:space="preserve">w wysokości </w:t>
      </w:r>
      <w:r w:rsidR="00855C17">
        <w:t>trzydziestokrotności wynagrodzenia dziennego</w:t>
      </w:r>
      <w:r w:rsidR="00853C6A">
        <w:t xml:space="preserve"> </w:t>
      </w:r>
      <w:r w:rsidR="00855C17">
        <w:t>Wykonawcy netto</w:t>
      </w:r>
      <w:r w:rsidRPr="00C63889">
        <w:t>.</w:t>
      </w:r>
      <w:r w:rsidR="003F64E3">
        <w:t xml:space="preserve"> </w:t>
      </w:r>
      <w:r w:rsidR="003F64E3" w:rsidRPr="00C63889">
        <w:t>W takim przypadku</w:t>
      </w:r>
      <w:r w:rsidR="003F64E3">
        <w:t xml:space="preserve"> </w:t>
      </w:r>
      <w:r w:rsidR="003F64E3" w:rsidRPr="00C63889">
        <w:t>kar umownych,</w:t>
      </w:r>
      <w:r w:rsidR="003F64E3">
        <w:t xml:space="preserve"> </w:t>
      </w:r>
      <w:r w:rsidR="003F64E3" w:rsidRPr="00C63889">
        <w:t>o których mowa</w:t>
      </w:r>
      <w:r w:rsidR="00853C6A">
        <w:t xml:space="preserve"> </w:t>
      </w:r>
      <w:r w:rsidR="003F64E3" w:rsidRPr="00C63889">
        <w:t>w ust. 1</w:t>
      </w:r>
      <w:r w:rsidR="00365291">
        <w:t xml:space="preserve"> pkt 1 i 2 </w:t>
      </w:r>
      <w:r w:rsidR="003F64E3" w:rsidRPr="00C63889">
        <w:t>nie nalicza się.</w:t>
      </w:r>
    </w:p>
    <w:p w14:paraId="1FB622BE" w14:textId="77777777" w:rsidR="00653799" w:rsidRPr="00E07C94" w:rsidRDefault="00653799" w:rsidP="00852F4D">
      <w:pPr>
        <w:numPr>
          <w:ilvl w:val="0"/>
          <w:numId w:val="25"/>
        </w:numPr>
        <w:autoSpaceDE w:val="0"/>
        <w:autoSpaceDN w:val="0"/>
        <w:adjustRightInd w:val="0"/>
        <w:spacing w:after="120"/>
        <w:ind w:left="357" w:hanging="357"/>
        <w:jc w:val="both"/>
      </w:pPr>
      <w:r>
        <w:t>Zamawiający</w:t>
      </w:r>
      <w:r w:rsidRPr="00E07C94">
        <w:rPr>
          <w:spacing w:val="1"/>
        </w:rPr>
        <w:t xml:space="preserve"> jest również uprawniony do naliczenia kar umownych i żądania</w:t>
      </w:r>
      <w:r w:rsidR="00853C6A" w:rsidRPr="00E07C94">
        <w:rPr>
          <w:spacing w:val="1"/>
        </w:rPr>
        <w:t xml:space="preserve"> </w:t>
      </w:r>
      <w:r w:rsidRPr="00E07C94">
        <w:rPr>
          <w:spacing w:val="1"/>
        </w:rPr>
        <w:t xml:space="preserve">ich zapłaty przez </w:t>
      </w:r>
      <w:r>
        <w:t>Wykonawcę</w:t>
      </w:r>
      <w:r w:rsidRPr="00E07C94">
        <w:rPr>
          <w:spacing w:val="1"/>
        </w:rPr>
        <w:t xml:space="preserve"> w następujących przypadkach i w następujących kwotach:</w:t>
      </w:r>
    </w:p>
    <w:p w14:paraId="295F9BDB" w14:textId="77777777" w:rsidR="00C846F5" w:rsidRDefault="00653799" w:rsidP="00852F4D">
      <w:pPr>
        <w:pStyle w:val="Akapitzlist2"/>
        <w:widowControl w:val="0"/>
        <w:numPr>
          <w:ilvl w:val="0"/>
          <w:numId w:val="69"/>
        </w:numPr>
        <w:shd w:val="clear" w:color="auto" w:fill="FFFFFF"/>
        <w:autoSpaceDN w:val="0"/>
        <w:spacing w:after="120"/>
        <w:jc w:val="both"/>
      </w:pPr>
      <w:r w:rsidRPr="00234A24">
        <w:t>z tytułu złożenia przez Wykonawcę oświadczenia o wypowiedzeniu Umowy</w:t>
      </w:r>
      <w:r w:rsidR="00853C6A" w:rsidRPr="00234A24">
        <w:t xml:space="preserve"> </w:t>
      </w:r>
      <w:r w:rsidRPr="00234A24">
        <w:t xml:space="preserve">bez ważnego powodu - </w:t>
      </w:r>
      <w:r w:rsidR="00855C17" w:rsidRPr="00234A24">
        <w:t>trzydziestokrotności wynagrodzenia dziennego Wykonawcy netto</w:t>
      </w:r>
      <w:r w:rsidRPr="00234A24">
        <w:t>,</w:t>
      </w:r>
      <w:r w:rsidR="002F66D6" w:rsidRPr="00234A24">
        <w:t xml:space="preserve"> </w:t>
      </w:r>
      <w:r w:rsidRPr="00234A24">
        <w:t>przy czym uprawnienie</w:t>
      </w:r>
      <w:r w:rsidR="001A7E17" w:rsidRPr="00234A24">
        <w:t xml:space="preserve"> </w:t>
      </w:r>
      <w:r w:rsidRPr="00234A24">
        <w:t>do żądania przez Zamawiającego zapłaty kary umownej powstaje z dniem,</w:t>
      </w:r>
      <w:r w:rsidR="001A7E17" w:rsidRPr="00234A24">
        <w:t xml:space="preserve"> </w:t>
      </w:r>
      <w:r w:rsidRPr="00234A24">
        <w:t>w którym zostało złożone oświadczenie woli o wypowiedzeniu, choćby</w:t>
      </w:r>
      <w:r w:rsidR="001A7E17" w:rsidRPr="00234A24">
        <w:t xml:space="preserve"> </w:t>
      </w:r>
      <w:r w:rsidRPr="00234A24">
        <w:t>jego skutek w tym dniu jeszcze nie nastąpił;</w:t>
      </w:r>
    </w:p>
    <w:p w14:paraId="53EAE950" w14:textId="77777777" w:rsidR="00E07C94" w:rsidRDefault="00653799" w:rsidP="00852F4D">
      <w:pPr>
        <w:pStyle w:val="Akapitzlist2"/>
        <w:widowControl w:val="0"/>
        <w:numPr>
          <w:ilvl w:val="0"/>
          <w:numId w:val="69"/>
        </w:numPr>
        <w:shd w:val="clear" w:color="auto" w:fill="FFFFFF"/>
        <w:autoSpaceDN w:val="0"/>
        <w:spacing w:after="120"/>
        <w:jc w:val="both"/>
      </w:pPr>
      <w:r w:rsidRPr="00234A24">
        <w:t>w przypadku naruszenia przez Wykonawcę obowiązków o których mowa</w:t>
      </w:r>
      <w:r w:rsidR="00853C6A" w:rsidRPr="00234A24">
        <w:t xml:space="preserve"> </w:t>
      </w:r>
      <w:r w:rsidRPr="00B95585">
        <w:t xml:space="preserve">w § </w:t>
      </w:r>
      <w:r w:rsidR="008B554C" w:rsidRPr="00B95585">
        <w:t>10</w:t>
      </w:r>
      <w:r w:rsidR="005A5141" w:rsidRPr="00B95585">
        <w:t xml:space="preserve">, w tym w </w:t>
      </w:r>
      <w:r w:rsidRPr="00B95585">
        <w:t xml:space="preserve">§ </w:t>
      </w:r>
      <w:r w:rsidR="008B554C" w:rsidRPr="00B95585">
        <w:t>10</w:t>
      </w:r>
      <w:r w:rsidRPr="00B95585">
        <w:t xml:space="preserve"> ust. 9</w:t>
      </w:r>
      <w:r w:rsidRPr="00234A24">
        <w:t xml:space="preserve"> - w wysokości </w:t>
      </w:r>
      <w:r w:rsidR="00207F93" w:rsidRPr="00234A24">
        <w:t xml:space="preserve">pięciokrotnego </w:t>
      </w:r>
      <w:r w:rsidR="009309AE" w:rsidRPr="00234A24">
        <w:t xml:space="preserve">wynagrodzenia dziennego Wykonawcy netto </w:t>
      </w:r>
      <w:r w:rsidR="005A5141" w:rsidRPr="00234A24">
        <w:t>za każde naruszenie.</w:t>
      </w:r>
    </w:p>
    <w:p w14:paraId="76058A36" w14:textId="77777777" w:rsidR="00E07C94" w:rsidRPr="00E07C94" w:rsidRDefault="008E73C4" w:rsidP="00852F4D">
      <w:pPr>
        <w:pStyle w:val="Akapitzlist2"/>
        <w:widowControl w:val="0"/>
        <w:numPr>
          <w:ilvl w:val="0"/>
          <w:numId w:val="25"/>
        </w:numPr>
        <w:shd w:val="clear" w:color="auto" w:fill="FFFFFF"/>
        <w:autoSpaceDN w:val="0"/>
        <w:spacing w:after="120"/>
        <w:jc w:val="both"/>
      </w:pPr>
      <w:r>
        <w:t>Wykonawca</w:t>
      </w:r>
      <w:r w:rsidRPr="007D7AC6">
        <w:rPr>
          <w:spacing w:val="1"/>
        </w:rPr>
        <w:t xml:space="preserve"> zapłaci karę umowną w terminie 14 dni od daty otrzymania</w:t>
      </w:r>
      <w:r w:rsidR="00853C6A">
        <w:rPr>
          <w:spacing w:val="1"/>
        </w:rPr>
        <w:t xml:space="preserve"> </w:t>
      </w:r>
      <w:r w:rsidRPr="007D7AC6">
        <w:rPr>
          <w:spacing w:val="1"/>
        </w:rPr>
        <w:t xml:space="preserve">od </w:t>
      </w:r>
      <w:r>
        <w:t>Zamawiającego</w:t>
      </w:r>
      <w:r w:rsidRPr="007D7AC6">
        <w:rPr>
          <w:spacing w:val="1"/>
        </w:rPr>
        <w:t xml:space="preserve"> żądania jej zapłaty, przelewem na rachunek bankowy wskazany</w:t>
      </w:r>
      <w:r>
        <w:rPr>
          <w:spacing w:val="1"/>
        </w:rPr>
        <w:t xml:space="preserve"> </w:t>
      </w:r>
      <w:r w:rsidRPr="007D7AC6">
        <w:rPr>
          <w:spacing w:val="1"/>
        </w:rPr>
        <w:t xml:space="preserve">przez </w:t>
      </w:r>
      <w:r>
        <w:rPr>
          <w:spacing w:val="1"/>
        </w:rPr>
        <w:t>Zamawiającego</w:t>
      </w:r>
      <w:r w:rsidRPr="007D7AC6">
        <w:rPr>
          <w:spacing w:val="1"/>
        </w:rPr>
        <w:t xml:space="preserve"> w żądaniu zapłaty kary.</w:t>
      </w:r>
    </w:p>
    <w:p w14:paraId="4D9425E3" w14:textId="77777777" w:rsidR="00E07C94" w:rsidRDefault="00653799" w:rsidP="00852F4D">
      <w:pPr>
        <w:pStyle w:val="Akapitzlist2"/>
        <w:widowControl w:val="0"/>
        <w:numPr>
          <w:ilvl w:val="0"/>
          <w:numId w:val="25"/>
        </w:numPr>
        <w:shd w:val="clear" w:color="auto" w:fill="FFFFFF"/>
        <w:autoSpaceDN w:val="0"/>
        <w:spacing w:after="120"/>
        <w:jc w:val="both"/>
      </w:pPr>
      <w:r>
        <w:t>Wykonawca</w:t>
      </w:r>
      <w:r w:rsidRPr="00C63889">
        <w:t xml:space="preserve"> wyraża zgodę na potrącanie przez </w:t>
      </w:r>
      <w:r>
        <w:t>Zamawiającego</w:t>
      </w:r>
      <w:r w:rsidRPr="00C63889">
        <w:t xml:space="preserve"> naliczonych kar umownych, o których mowa w ust. 1</w:t>
      </w:r>
      <w:r>
        <w:t xml:space="preserve"> oraz ust.</w:t>
      </w:r>
      <w:r w:rsidRPr="00C63889">
        <w:t xml:space="preserve"> </w:t>
      </w:r>
      <w:r w:rsidR="009309AE">
        <w:t>3</w:t>
      </w:r>
      <w:r>
        <w:t xml:space="preserve">, </w:t>
      </w:r>
      <w:r w:rsidRPr="00C63889">
        <w:t xml:space="preserve">bezpośrednio z kwoty </w:t>
      </w:r>
      <w:r>
        <w:t>wynagrodzenia Wykonawcy</w:t>
      </w:r>
      <w:r w:rsidRPr="00C63889">
        <w:t>.</w:t>
      </w:r>
    </w:p>
    <w:p w14:paraId="477E6170" w14:textId="77777777" w:rsidR="00E07C94" w:rsidRDefault="00653799" w:rsidP="00852F4D">
      <w:pPr>
        <w:pStyle w:val="Akapitzlist2"/>
        <w:widowControl w:val="0"/>
        <w:numPr>
          <w:ilvl w:val="0"/>
          <w:numId w:val="25"/>
        </w:numPr>
        <w:shd w:val="clear" w:color="auto" w:fill="FFFFFF"/>
        <w:autoSpaceDN w:val="0"/>
        <w:spacing w:after="120"/>
        <w:jc w:val="both"/>
      </w:pPr>
      <w:r>
        <w:lastRenderedPageBreak/>
        <w:t>Zamawiający</w:t>
      </w:r>
      <w:r w:rsidRPr="00E07C94">
        <w:rPr>
          <w:spacing w:val="1"/>
        </w:rPr>
        <w:t xml:space="preserve"> może dokonać potrącenia, o którym mowa w ust. </w:t>
      </w:r>
      <w:r w:rsidR="009309AE" w:rsidRPr="00E07C94">
        <w:rPr>
          <w:spacing w:val="1"/>
        </w:rPr>
        <w:t>5</w:t>
      </w:r>
      <w:r w:rsidRPr="00E07C94">
        <w:rPr>
          <w:spacing w:val="1"/>
        </w:rPr>
        <w:t xml:space="preserve"> w każdym przypadku powstania uprawnienia do żądania zapłaty kary umownej, choćby jego wierzytelność</w:t>
      </w:r>
      <w:r w:rsidR="00853C6A" w:rsidRPr="00E07C94">
        <w:rPr>
          <w:spacing w:val="1"/>
        </w:rPr>
        <w:t xml:space="preserve"> </w:t>
      </w:r>
      <w:r w:rsidRPr="00E07C94">
        <w:rPr>
          <w:spacing w:val="1"/>
        </w:rPr>
        <w:t>z tego tytułu nie była jeszcze wymagalna.</w:t>
      </w:r>
    </w:p>
    <w:p w14:paraId="566CD5B6" w14:textId="77777777" w:rsidR="00E07C94" w:rsidRDefault="00653799" w:rsidP="00852F4D">
      <w:pPr>
        <w:pStyle w:val="Akapitzlist2"/>
        <w:widowControl w:val="0"/>
        <w:numPr>
          <w:ilvl w:val="0"/>
          <w:numId w:val="25"/>
        </w:numPr>
        <w:shd w:val="clear" w:color="auto" w:fill="FFFFFF"/>
        <w:autoSpaceDN w:val="0"/>
        <w:spacing w:after="120"/>
        <w:jc w:val="both"/>
      </w:pPr>
      <w:r w:rsidRPr="00E07C94">
        <w:rPr>
          <w:spacing w:val="1"/>
        </w:rPr>
        <w:t xml:space="preserve">Dla wykonania prawa potrącenia nie jest niezbędne złożenie </w:t>
      </w:r>
      <w:r>
        <w:t>Wykonawcy</w:t>
      </w:r>
      <w:r w:rsidR="00853C6A" w:rsidRPr="00E07C94">
        <w:rPr>
          <w:spacing w:val="1"/>
        </w:rPr>
        <w:t xml:space="preserve"> </w:t>
      </w:r>
      <w:r w:rsidRPr="00E07C94">
        <w:rPr>
          <w:spacing w:val="1"/>
        </w:rPr>
        <w:t>przez Zamawiającego odrębnego oświadczenia woli, przy czym przyjmuje</w:t>
      </w:r>
      <w:r w:rsidR="00853C6A" w:rsidRPr="00E07C94">
        <w:rPr>
          <w:spacing w:val="1"/>
        </w:rPr>
        <w:t xml:space="preserve"> </w:t>
      </w:r>
      <w:r w:rsidRPr="00E07C94">
        <w:rPr>
          <w:spacing w:val="1"/>
        </w:rPr>
        <w:t xml:space="preserve">się, że: Zamawiający wykonał prawo potrącenia w dniu, w którym upłynął najbliższy, przypadający po przekazaniu przez Zamawiającego żądania zapłaty kary umownej, termin do zapłaty wynagrodzenia należnego </w:t>
      </w:r>
      <w:r>
        <w:t>Wykonawcy</w:t>
      </w:r>
      <w:r w:rsidRPr="00E07C94">
        <w:rPr>
          <w:spacing w:val="1"/>
        </w:rPr>
        <w:t xml:space="preserve"> na podstawie Umowy</w:t>
      </w:r>
      <w:r w:rsidR="00853C6A" w:rsidRPr="00E07C94">
        <w:rPr>
          <w:spacing w:val="1"/>
        </w:rPr>
        <w:t xml:space="preserve"> </w:t>
      </w:r>
      <w:r w:rsidRPr="00E07C94">
        <w:rPr>
          <w:spacing w:val="1"/>
        </w:rPr>
        <w:t>albo odpowiedniej części tego wynagrodzenia, a wynagrodzenie albo jego odpowiednia część nie zostało przez Zamawiającego zapłacone.</w:t>
      </w:r>
    </w:p>
    <w:p w14:paraId="284F80A9" w14:textId="77777777" w:rsidR="00E07C94" w:rsidRDefault="00653799" w:rsidP="00852F4D">
      <w:pPr>
        <w:pStyle w:val="Akapitzlist2"/>
        <w:widowControl w:val="0"/>
        <w:numPr>
          <w:ilvl w:val="0"/>
          <w:numId w:val="25"/>
        </w:numPr>
        <w:shd w:val="clear" w:color="auto" w:fill="FFFFFF"/>
        <w:autoSpaceDN w:val="0"/>
        <w:spacing w:after="120"/>
        <w:jc w:val="both"/>
      </w:pPr>
      <w:r w:rsidRPr="00E07C94">
        <w:rPr>
          <w:spacing w:val="1"/>
        </w:rPr>
        <w:t xml:space="preserve">Niezależnie od sposobu rozliczenia kary umownej, Zamawiający wystawi na rzecz </w:t>
      </w:r>
      <w:r>
        <w:t>Wykonawcy</w:t>
      </w:r>
      <w:r w:rsidRPr="00E07C94">
        <w:rPr>
          <w:spacing w:val="1"/>
        </w:rPr>
        <w:t xml:space="preserve"> notę księgową obciążeniową na kwotę naliczonej kary umownej.</w:t>
      </w:r>
    </w:p>
    <w:p w14:paraId="0D078932" w14:textId="77777777" w:rsidR="00E07C94" w:rsidRPr="00E07C94" w:rsidRDefault="00653799" w:rsidP="00852F4D">
      <w:pPr>
        <w:pStyle w:val="Akapitzlist2"/>
        <w:widowControl w:val="0"/>
        <w:numPr>
          <w:ilvl w:val="0"/>
          <w:numId w:val="25"/>
        </w:numPr>
        <w:shd w:val="clear" w:color="auto" w:fill="FFFFFF"/>
        <w:autoSpaceDN w:val="0"/>
        <w:spacing w:after="120"/>
        <w:jc w:val="both"/>
      </w:pPr>
      <w:r w:rsidRPr="00E07C94">
        <w:rPr>
          <w:spacing w:val="1"/>
        </w:rPr>
        <w:t>W przypadku gdy wartość szkody poniesionej przez Zamawiającego przewyższa wysokość kary umownej, a także w przypadku gdy szkoda powstała z przyczyn,</w:t>
      </w:r>
      <w:r w:rsidR="00853C6A" w:rsidRPr="00E07C94">
        <w:rPr>
          <w:spacing w:val="1"/>
        </w:rPr>
        <w:t xml:space="preserve"> </w:t>
      </w:r>
      <w:r w:rsidRPr="00E07C94">
        <w:rPr>
          <w:spacing w:val="1"/>
        </w:rPr>
        <w:t>dla których nie zastrzeżono kary umownej, Zamawiający jest uprawniony do żądania odszkodowania do pełnej wartości poniesionej szkody na zasadach ogólnych, wynikających z przepisów Kodeksu cywilnego. W takich przypadkach Zamawiający może żądać odszkodowania przenoszącego wysokość zastrzeżonej kary umownej niezależnie od tego, czy zrealizował uprawnienie do otrzymania kary umownej.</w:t>
      </w:r>
    </w:p>
    <w:p w14:paraId="752706AC" w14:textId="77777777" w:rsidR="00E07C94" w:rsidRDefault="00A87BE6" w:rsidP="00852F4D">
      <w:pPr>
        <w:pStyle w:val="Akapitzlist2"/>
        <w:widowControl w:val="0"/>
        <w:numPr>
          <w:ilvl w:val="0"/>
          <w:numId w:val="25"/>
        </w:numPr>
        <w:shd w:val="clear" w:color="auto" w:fill="FFFFFF"/>
        <w:autoSpaceDN w:val="0"/>
        <w:spacing w:after="120"/>
        <w:jc w:val="both"/>
      </w:pPr>
      <w:r>
        <w:t xml:space="preserve">Maksymalna łączna kwota odpowiedzialność Wykonawcy z tytułu naliczonych mu przez Zamawiającego kar umownych nie może przekroczyć </w:t>
      </w:r>
      <w:r w:rsidRPr="00E07C94">
        <w:rPr>
          <w:spacing w:val="1"/>
        </w:rPr>
        <w:t xml:space="preserve">wysokości </w:t>
      </w:r>
      <w:r>
        <w:t xml:space="preserve">łącznego wynagrodzenia ryczałtowego Wykonawcy za </w:t>
      </w:r>
      <w:r w:rsidRPr="00E07C94">
        <w:rPr>
          <w:spacing w:val="1"/>
        </w:rPr>
        <w:t>60 dni</w:t>
      </w:r>
      <w:r>
        <w:t xml:space="preserve"> realizacji Umowy w wysokości obowiązującej w dniu naliczenia ostatniej kary.</w:t>
      </w:r>
    </w:p>
    <w:p w14:paraId="7537E792" w14:textId="77777777" w:rsidR="00823BE3" w:rsidRDefault="00823BE3" w:rsidP="00852F4D">
      <w:pPr>
        <w:pStyle w:val="Akapitzlist2"/>
        <w:widowControl w:val="0"/>
        <w:numPr>
          <w:ilvl w:val="0"/>
          <w:numId w:val="25"/>
        </w:numPr>
        <w:shd w:val="clear" w:color="auto" w:fill="FFFFFF"/>
        <w:autoSpaceDN w:val="0"/>
        <w:spacing w:after="120"/>
        <w:jc w:val="both"/>
      </w:pPr>
      <w:r>
        <w:t xml:space="preserve">Maksymalna łączna </w:t>
      </w:r>
      <w:r w:rsidR="007720F0">
        <w:t>kwota</w:t>
      </w:r>
      <w:r>
        <w:t xml:space="preserve"> odpowiedzialność Wykonawcy z tytułu naliczonych</w:t>
      </w:r>
      <w:r w:rsidR="00853C6A">
        <w:t xml:space="preserve"> </w:t>
      </w:r>
      <w:r>
        <w:t>mu przez Zamawiającego kar umownych oraz odszkod</w:t>
      </w:r>
      <w:r w:rsidR="007720F0">
        <w:t>o</w:t>
      </w:r>
      <w:r>
        <w:t>wania za szkody wyrządzone</w:t>
      </w:r>
      <w:r w:rsidR="00853C6A">
        <w:t xml:space="preserve"> </w:t>
      </w:r>
      <w:r>
        <w:t xml:space="preserve">Zamawiającemu </w:t>
      </w:r>
      <w:r w:rsidR="007720F0">
        <w:t>n</w:t>
      </w:r>
      <w:r>
        <w:t xml:space="preserve">ie może przekroczyć </w:t>
      </w:r>
      <w:r w:rsidR="007720F0" w:rsidRPr="00E07C94">
        <w:rPr>
          <w:spacing w:val="1"/>
        </w:rPr>
        <w:t>wysokości</w:t>
      </w:r>
      <w:r w:rsidRPr="00E07C94">
        <w:rPr>
          <w:spacing w:val="1"/>
        </w:rPr>
        <w:t xml:space="preserve"> </w:t>
      </w:r>
      <w:r>
        <w:t xml:space="preserve">łącznego wynagrodzenia ryczałtowego Wykonawcy za </w:t>
      </w:r>
      <w:r w:rsidR="007720F0" w:rsidRPr="00E07C94">
        <w:rPr>
          <w:spacing w:val="1"/>
        </w:rPr>
        <w:t>180</w:t>
      </w:r>
      <w:r w:rsidRPr="00E07C94">
        <w:rPr>
          <w:spacing w:val="1"/>
        </w:rPr>
        <w:t xml:space="preserve"> dni</w:t>
      </w:r>
      <w:r>
        <w:t xml:space="preserve"> realizacji Umowy w wysokości obowiązującej</w:t>
      </w:r>
      <w:r w:rsidR="00853C6A">
        <w:t xml:space="preserve"> </w:t>
      </w:r>
      <w:r>
        <w:t xml:space="preserve">w dniu naliczenia </w:t>
      </w:r>
      <w:r w:rsidR="007720F0">
        <w:t xml:space="preserve">ostatniej </w:t>
      </w:r>
      <w:r>
        <w:t>kary</w:t>
      </w:r>
      <w:r w:rsidR="007720F0">
        <w:t xml:space="preserve"> lub wystąpienia z roszczeniem odszkodowawczym</w:t>
      </w:r>
      <w:r>
        <w:t>.</w:t>
      </w:r>
    </w:p>
    <w:p w14:paraId="7CBBCC3D" w14:textId="77777777" w:rsidR="00843A42" w:rsidRPr="00C63889" w:rsidRDefault="00843A42" w:rsidP="00875EC7">
      <w:pPr>
        <w:spacing w:after="120"/>
        <w:jc w:val="center"/>
        <w:rPr>
          <w:b/>
        </w:rPr>
      </w:pPr>
      <w:r w:rsidRPr="00C63889">
        <w:rPr>
          <w:b/>
        </w:rPr>
        <w:t xml:space="preserve">§ </w:t>
      </w:r>
      <w:r w:rsidR="008B554C">
        <w:rPr>
          <w:b/>
        </w:rPr>
        <w:t>8</w:t>
      </w:r>
      <w:r w:rsidRPr="00C63889">
        <w:rPr>
          <w:b/>
        </w:rPr>
        <w:t>.</w:t>
      </w:r>
    </w:p>
    <w:p w14:paraId="4B973845" w14:textId="77777777" w:rsidR="00843A42" w:rsidRPr="007D7AC6" w:rsidRDefault="00843A42" w:rsidP="00852F4D">
      <w:pPr>
        <w:pStyle w:val="Akapitzlist2"/>
        <w:widowControl w:val="0"/>
        <w:numPr>
          <w:ilvl w:val="0"/>
          <w:numId w:val="26"/>
        </w:numPr>
        <w:shd w:val="clear" w:color="auto" w:fill="FFFFFF"/>
        <w:autoSpaceDN w:val="0"/>
        <w:spacing w:after="120"/>
        <w:jc w:val="both"/>
        <w:rPr>
          <w:spacing w:val="1"/>
        </w:rPr>
      </w:pPr>
      <w:r>
        <w:rPr>
          <w:spacing w:val="1"/>
        </w:rPr>
        <w:t>Zamawiającemu</w:t>
      </w:r>
      <w:r w:rsidRPr="007D7AC6">
        <w:rPr>
          <w:spacing w:val="1"/>
        </w:rPr>
        <w:t xml:space="preserve"> przysługuje prawo do odstąpienia od </w:t>
      </w:r>
      <w:r w:rsidR="00611BED">
        <w:rPr>
          <w:spacing w:val="1"/>
        </w:rPr>
        <w:t>U</w:t>
      </w:r>
      <w:r w:rsidRPr="007D7AC6">
        <w:rPr>
          <w:spacing w:val="1"/>
        </w:rPr>
        <w:t>mowy,</w:t>
      </w:r>
      <w:r w:rsidR="00611BED">
        <w:rPr>
          <w:spacing w:val="1"/>
        </w:rPr>
        <w:t xml:space="preserve"> </w:t>
      </w:r>
      <w:r w:rsidRPr="007D7AC6">
        <w:rPr>
          <w:spacing w:val="1"/>
        </w:rPr>
        <w:t>w przypadku gdy:</w:t>
      </w:r>
    </w:p>
    <w:p w14:paraId="03568F81" w14:textId="77777777" w:rsidR="008B554C" w:rsidRDefault="005E7F66" w:rsidP="00852F4D">
      <w:pPr>
        <w:pStyle w:val="Akapitzlist2"/>
        <w:widowControl w:val="0"/>
        <w:numPr>
          <w:ilvl w:val="0"/>
          <w:numId w:val="70"/>
        </w:numPr>
        <w:shd w:val="clear" w:color="auto" w:fill="FFFFFF"/>
        <w:autoSpaceDN w:val="0"/>
        <w:spacing w:after="120"/>
        <w:jc w:val="both"/>
      </w:pPr>
      <w:r>
        <w:t xml:space="preserve">wystąpi </w:t>
      </w:r>
      <w:r w:rsidR="00843A42" w:rsidRPr="007D7AC6">
        <w:t xml:space="preserve">istotna zmiana okoliczności powodująca, że wykonanie </w:t>
      </w:r>
      <w:r w:rsidR="00611BED">
        <w:t>U</w:t>
      </w:r>
      <w:r w:rsidR="00843A42" w:rsidRPr="007D7AC6">
        <w:t>mowy</w:t>
      </w:r>
      <w:r w:rsidR="00853C6A">
        <w:t xml:space="preserve"> </w:t>
      </w:r>
      <w:r w:rsidR="00843A42" w:rsidRPr="007D7AC6">
        <w:t>nie leży w interesie publicznym, czego nie można było przewidzieć</w:t>
      </w:r>
      <w:r w:rsidR="00611BED">
        <w:t xml:space="preserve"> </w:t>
      </w:r>
      <w:r w:rsidR="00843A42" w:rsidRPr="007D7AC6">
        <w:t>w chwili</w:t>
      </w:r>
      <w:r w:rsidR="00853C6A">
        <w:t xml:space="preserve"> </w:t>
      </w:r>
      <w:r w:rsidR="00843A42">
        <w:t xml:space="preserve">jej </w:t>
      </w:r>
      <w:r w:rsidR="00843A42" w:rsidRPr="007D7AC6">
        <w:t>zawarcia - odstąpienie od Umowy w tym przypadku może nastąpić</w:t>
      </w:r>
      <w:r w:rsidR="00853C6A">
        <w:t xml:space="preserve"> </w:t>
      </w:r>
      <w:r w:rsidR="00843A42" w:rsidRPr="007D7AC6">
        <w:t xml:space="preserve">w terminie do 30 dni licząc od dnia powzięcia wiadomości o wystąpieniu takich okoliczności - w takim przypadku </w:t>
      </w:r>
      <w:r w:rsidR="00843A42">
        <w:t>Wykonawca</w:t>
      </w:r>
      <w:r w:rsidR="00843A42" w:rsidRPr="007D7AC6">
        <w:t xml:space="preserve"> może żądać wynagrodzenia wyłącznie z tytułu części Umowy wykonanej do dnia odstąpienia;</w:t>
      </w:r>
    </w:p>
    <w:p w14:paraId="2ACBF293" w14:textId="77777777" w:rsidR="008B554C" w:rsidRDefault="00843A42" w:rsidP="00852F4D">
      <w:pPr>
        <w:pStyle w:val="Akapitzlist2"/>
        <w:widowControl w:val="0"/>
        <w:numPr>
          <w:ilvl w:val="0"/>
          <w:numId w:val="70"/>
        </w:numPr>
        <w:shd w:val="clear" w:color="auto" w:fill="FFFFFF"/>
        <w:autoSpaceDN w:val="0"/>
        <w:spacing w:after="120"/>
        <w:jc w:val="both"/>
      </w:pPr>
      <w:r w:rsidRPr="007D7AC6">
        <w:t xml:space="preserve">w stosunku do </w:t>
      </w:r>
      <w:r>
        <w:t>Wykonawcy</w:t>
      </w:r>
      <w:r w:rsidRPr="007D7AC6">
        <w:t xml:space="preserve"> otwarto likwidację lub w zatwierdzonym</w:t>
      </w:r>
      <w:r w:rsidR="00853C6A">
        <w:t xml:space="preserve"> </w:t>
      </w:r>
      <w:r w:rsidRPr="007D7AC6">
        <w:t>przez sąd układzie w postępowaniu restrukturyzacyjnym jest przewidziane zaspokojenie wierzycieli przez likwidację jego majątku lub sąd zarządził likwidację jego majątku w trybie art. 332 ust. 1 ustawy z dnia 15 maja 2015 r.</w:t>
      </w:r>
      <w:r w:rsidR="00853C6A">
        <w:t xml:space="preserve"> </w:t>
      </w:r>
      <w:r w:rsidRPr="007D7AC6">
        <w:t>- Prawo restrukturyzacyjne;</w:t>
      </w:r>
    </w:p>
    <w:p w14:paraId="6D25B968" w14:textId="77777777" w:rsidR="007F6C9D" w:rsidRPr="007D7AC6" w:rsidRDefault="00843A42" w:rsidP="00852F4D">
      <w:pPr>
        <w:pStyle w:val="Akapitzlist2"/>
        <w:widowControl w:val="0"/>
        <w:numPr>
          <w:ilvl w:val="0"/>
          <w:numId w:val="70"/>
        </w:numPr>
        <w:shd w:val="clear" w:color="auto" w:fill="FFFFFF"/>
        <w:autoSpaceDN w:val="0"/>
        <w:spacing w:after="120"/>
        <w:jc w:val="both"/>
      </w:pPr>
      <w:r>
        <w:t>Wykonawca</w:t>
      </w:r>
      <w:r w:rsidRPr="007D7AC6">
        <w:t xml:space="preserve"> nie rozpoczął realizacji </w:t>
      </w:r>
      <w:r>
        <w:t>p</w:t>
      </w:r>
      <w:r w:rsidRPr="007D7AC6">
        <w:t xml:space="preserve">rzedmiotu </w:t>
      </w:r>
      <w:r w:rsidR="006A0665">
        <w:t>u</w:t>
      </w:r>
      <w:r w:rsidRPr="007D7AC6">
        <w:t>mowy</w:t>
      </w:r>
      <w:r w:rsidR="00611BED">
        <w:t xml:space="preserve"> </w:t>
      </w:r>
      <w:r w:rsidRPr="007D7AC6">
        <w:t xml:space="preserve">bez uzasadnionych przyczyn lub realizuje </w:t>
      </w:r>
      <w:r>
        <w:t>p</w:t>
      </w:r>
      <w:r w:rsidRPr="007D7AC6">
        <w:t xml:space="preserve">rzedmiot </w:t>
      </w:r>
      <w:r w:rsidR="006A0665">
        <w:t>u</w:t>
      </w:r>
      <w:r w:rsidRPr="007D7AC6">
        <w:t>mowy niezgodnie</w:t>
      </w:r>
      <w:r w:rsidR="00611BED">
        <w:t xml:space="preserve"> </w:t>
      </w:r>
      <w:r w:rsidRPr="007D7AC6">
        <w:t>z jej postanowieniami</w:t>
      </w:r>
      <w:r w:rsidR="00853C6A">
        <w:t xml:space="preserve"> </w:t>
      </w:r>
      <w:r w:rsidRPr="007D7AC6">
        <w:t>lub nie wywiązuje się z obowiązków określonych</w:t>
      </w:r>
      <w:r w:rsidR="00611BED">
        <w:t xml:space="preserve"> </w:t>
      </w:r>
      <w:r w:rsidRPr="007D7AC6">
        <w:t xml:space="preserve">w </w:t>
      </w:r>
      <w:r w:rsidR="00611BED">
        <w:t>U</w:t>
      </w:r>
      <w:r w:rsidRPr="007D7AC6">
        <w:t>mowie</w:t>
      </w:r>
      <w:r w:rsidR="007F6C9D">
        <w:t>.</w:t>
      </w:r>
    </w:p>
    <w:p w14:paraId="5B46B9F9" w14:textId="77777777" w:rsidR="00A93B23" w:rsidRPr="008B554C" w:rsidRDefault="00843A42" w:rsidP="00852F4D">
      <w:pPr>
        <w:pStyle w:val="Akapitzlist2"/>
        <w:widowControl w:val="0"/>
        <w:numPr>
          <w:ilvl w:val="0"/>
          <w:numId w:val="26"/>
        </w:numPr>
        <w:shd w:val="clear" w:color="auto" w:fill="FFFFFF"/>
        <w:autoSpaceDN w:val="0"/>
        <w:spacing w:after="120"/>
        <w:jc w:val="both"/>
        <w:rPr>
          <w:spacing w:val="1"/>
        </w:rPr>
      </w:pPr>
      <w:r w:rsidRPr="007D7AC6">
        <w:rPr>
          <w:spacing w:val="1"/>
        </w:rPr>
        <w:t xml:space="preserve">Oświadczenie o odstąpieniu od </w:t>
      </w:r>
      <w:r w:rsidR="00611BED">
        <w:rPr>
          <w:spacing w:val="1"/>
        </w:rPr>
        <w:t>U</w:t>
      </w:r>
      <w:r w:rsidRPr="007D7AC6">
        <w:rPr>
          <w:spacing w:val="1"/>
        </w:rPr>
        <w:t>mowy</w:t>
      </w:r>
      <w:r>
        <w:rPr>
          <w:spacing w:val="1"/>
        </w:rPr>
        <w:t xml:space="preserve"> </w:t>
      </w:r>
      <w:r w:rsidRPr="007D7AC6">
        <w:rPr>
          <w:spacing w:val="1"/>
        </w:rPr>
        <w:t>należy złożyć drugiej Stronie</w:t>
      </w:r>
      <w:r w:rsidR="00611BED">
        <w:rPr>
          <w:spacing w:val="1"/>
        </w:rPr>
        <w:t xml:space="preserve"> </w:t>
      </w:r>
      <w:r w:rsidRPr="007D7AC6">
        <w:rPr>
          <w:spacing w:val="1"/>
        </w:rPr>
        <w:t>w formie pisemnej pod rygorem nieważności. Oświadczenie o odstąpieniu</w:t>
      </w:r>
      <w:r w:rsidR="00611BED">
        <w:rPr>
          <w:spacing w:val="1"/>
        </w:rPr>
        <w:t xml:space="preserve"> </w:t>
      </w:r>
      <w:r w:rsidRPr="007D7AC6">
        <w:rPr>
          <w:spacing w:val="1"/>
        </w:rPr>
        <w:t xml:space="preserve">od </w:t>
      </w:r>
      <w:r w:rsidR="00611BED">
        <w:rPr>
          <w:spacing w:val="1"/>
        </w:rPr>
        <w:t>U</w:t>
      </w:r>
      <w:r w:rsidRPr="007D7AC6">
        <w:rPr>
          <w:spacing w:val="1"/>
        </w:rPr>
        <w:t>mowy</w:t>
      </w:r>
      <w:r w:rsidR="00853C6A">
        <w:rPr>
          <w:spacing w:val="1"/>
        </w:rPr>
        <w:t xml:space="preserve"> </w:t>
      </w:r>
      <w:r w:rsidRPr="007D7AC6">
        <w:rPr>
          <w:spacing w:val="1"/>
        </w:rPr>
        <w:t xml:space="preserve">musi zawierać </w:t>
      </w:r>
      <w:r w:rsidRPr="007D7AC6">
        <w:rPr>
          <w:spacing w:val="1"/>
        </w:rPr>
        <w:lastRenderedPageBreak/>
        <w:t>uzasadnienie.</w:t>
      </w:r>
    </w:p>
    <w:p w14:paraId="43597493" w14:textId="77777777" w:rsidR="00A93B23" w:rsidRPr="00073C50" w:rsidRDefault="00A93B23" w:rsidP="00875EC7">
      <w:pPr>
        <w:pStyle w:val="Tekstpodstawowywcity2"/>
        <w:spacing w:line="240" w:lineRule="auto"/>
        <w:ind w:left="0"/>
        <w:jc w:val="center"/>
        <w:rPr>
          <w:b/>
          <w:bCs/>
          <w:spacing w:val="1"/>
        </w:rPr>
      </w:pPr>
      <w:r w:rsidRPr="00073C50">
        <w:rPr>
          <w:b/>
          <w:bCs/>
          <w:spacing w:val="1"/>
        </w:rPr>
        <w:t xml:space="preserve">§ </w:t>
      </w:r>
      <w:r w:rsidR="008B554C">
        <w:rPr>
          <w:b/>
          <w:bCs/>
          <w:spacing w:val="1"/>
        </w:rPr>
        <w:t>9</w:t>
      </w:r>
      <w:r w:rsidRPr="00073C50">
        <w:rPr>
          <w:b/>
          <w:bCs/>
          <w:spacing w:val="1"/>
        </w:rPr>
        <w:t>.</w:t>
      </w:r>
    </w:p>
    <w:p w14:paraId="59DA138D" w14:textId="77777777" w:rsidR="00073C50" w:rsidRDefault="005E7F66" w:rsidP="00852F4D">
      <w:pPr>
        <w:pStyle w:val="Akapitzlist2"/>
        <w:widowControl w:val="0"/>
        <w:numPr>
          <w:ilvl w:val="0"/>
          <w:numId w:val="27"/>
        </w:numPr>
        <w:shd w:val="clear" w:color="auto" w:fill="FFFFFF"/>
        <w:autoSpaceDN w:val="0"/>
        <w:spacing w:after="120"/>
        <w:ind w:left="357" w:hanging="357"/>
        <w:jc w:val="both"/>
        <w:rPr>
          <w:spacing w:val="1"/>
        </w:rPr>
      </w:pPr>
      <w:r w:rsidRPr="00073C50">
        <w:t xml:space="preserve">Wykonawca nie może przenieść na osoby trzecie swoich praw i obowiązków wynikających z Umowy bez zgody Zamawiającego. </w:t>
      </w:r>
      <w:r w:rsidR="00A93B23" w:rsidRPr="00073C50">
        <w:t>Wykonawca</w:t>
      </w:r>
      <w:r w:rsidR="00A93B23" w:rsidRPr="00073C50">
        <w:rPr>
          <w:spacing w:val="1"/>
        </w:rPr>
        <w:t xml:space="preserve"> może realizować przedmiot </w:t>
      </w:r>
      <w:r w:rsidR="006A0665">
        <w:rPr>
          <w:spacing w:val="1"/>
        </w:rPr>
        <w:t>u</w:t>
      </w:r>
      <w:r w:rsidR="00A93B23" w:rsidRPr="00073C50">
        <w:rPr>
          <w:spacing w:val="1"/>
        </w:rPr>
        <w:t xml:space="preserve">mowy korzystając z podwykonawstwa zgodnie z treścią oferty lub na zasadach, o których mowa w ust. 2 do </w:t>
      </w:r>
      <w:r w:rsidRPr="00073C50">
        <w:rPr>
          <w:spacing w:val="1"/>
        </w:rPr>
        <w:t>1</w:t>
      </w:r>
      <w:r w:rsidR="00073C50">
        <w:rPr>
          <w:spacing w:val="1"/>
        </w:rPr>
        <w:t>1</w:t>
      </w:r>
      <w:r w:rsidR="00A93B23" w:rsidRPr="00073C50">
        <w:rPr>
          <w:spacing w:val="1"/>
        </w:rPr>
        <w:t>.</w:t>
      </w:r>
    </w:p>
    <w:p w14:paraId="1E2CF47F" w14:textId="77777777" w:rsidR="00073C50" w:rsidRDefault="005E7F66" w:rsidP="00852F4D">
      <w:pPr>
        <w:pStyle w:val="Akapitzlist2"/>
        <w:widowControl w:val="0"/>
        <w:numPr>
          <w:ilvl w:val="0"/>
          <w:numId w:val="27"/>
        </w:numPr>
        <w:shd w:val="clear" w:color="auto" w:fill="FFFFFF"/>
        <w:autoSpaceDN w:val="0"/>
        <w:spacing w:after="120"/>
        <w:ind w:left="357" w:hanging="357"/>
        <w:jc w:val="both"/>
        <w:rPr>
          <w:spacing w:val="1"/>
        </w:rPr>
      </w:pPr>
      <w:r w:rsidRPr="00073C50">
        <w:rPr>
          <w:spacing w:val="1"/>
        </w:rPr>
        <w:t xml:space="preserve">Wykonawca oraz jego podwykonawcy przez cały okres realizacji umowy, zobowiązani są posiadać uprawnienia niezbędne do realizacji przedmiotu umowy zgodnie z obowiązującymi przepisami prawa. </w:t>
      </w:r>
    </w:p>
    <w:p w14:paraId="3DAC71AC" w14:textId="77777777" w:rsidR="00073C50" w:rsidRDefault="005E7F66" w:rsidP="00852F4D">
      <w:pPr>
        <w:pStyle w:val="Akapitzlist2"/>
        <w:widowControl w:val="0"/>
        <w:numPr>
          <w:ilvl w:val="0"/>
          <w:numId w:val="27"/>
        </w:numPr>
        <w:shd w:val="clear" w:color="auto" w:fill="FFFFFF"/>
        <w:autoSpaceDN w:val="0"/>
        <w:spacing w:after="120"/>
        <w:ind w:left="357" w:hanging="357"/>
        <w:jc w:val="both"/>
        <w:rPr>
          <w:spacing w:val="1"/>
        </w:rPr>
      </w:pPr>
      <w:r w:rsidRPr="00073C50">
        <w:rPr>
          <w:spacing w:val="1"/>
        </w:rPr>
        <w:t>Wykonawca obowiązany jest przedłożyć Zamawiającemu zawartą umowę o podwykonawstwo (lub jej kopię poświadczoną za zgodność z oryginałem) w terminie 7 dni licząc od dnia jej zawarcia. Obowiązek, o którym mowa w zdaniu poprzedzającym nie dotyczy umów o wartości niższej niż 0,5% maksymalnej wartości nominalnej zobowiązania Zamawiającego wynikającego z Umowy brutto.</w:t>
      </w:r>
    </w:p>
    <w:p w14:paraId="1B919C8B" w14:textId="77777777" w:rsidR="00073C50" w:rsidRDefault="005E7F66" w:rsidP="00852F4D">
      <w:pPr>
        <w:pStyle w:val="Akapitzlist2"/>
        <w:widowControl w:val="0"/>
        <w:numPr>
          <w:ilvl w:val="0"/>
          <w:numId w:val="27"/>
        </w:numPr>
        <w:shd w:val="clear" w:color="auto" w:fill="FFFFFF"/>
        <w:autoSpaceDN w:val="0"/>
        <w:spacing w:after="120"/>
        <w:ind w:left="357" w:hanging="357"/>
        <w:jc w:val="both"/>
        <w:rPr>
          <w:spacing w:val="1"/>
        </w:rPr>
      </w:pPr>
      <w:r w:rsidRPr="00073C50">
        <w:t>Wykonawca</w:t>
      </w:r>
      <w:r w:rsidRPr="00073C50">
        <w:rPr>
          <w:spacing w:val="1"/>
        </w:rPr>
        <w:t xml:space="preserve"> odpowiada za działania i zaniechania podwykonawców jak za własne działania i zaniechania. </w:t>
      </w:r>
    </w:p>
    <w:p w14:paraId="3C2F37CB" w14:textId="77777777" w:rsidR="00073C50" w:rsidRDefault="005E7F66" w:rsidP="00852F4D">
      <w:pPr>
        <w:pStyle w:val="Akapitzlist2"/>
        <w:widowControl w:val="0"/>
        <w:numPr>
          <w:ilvl w:val="0"/>
          <w:numId w:val="27"/>
        </w:numPr>
        <w:shd w:val="clear" w:color="auto" w:fill="FFFFFF"/>
        <w:autoSpaceDN w:val="0"/>
        <w:spacing w:after="120"/>
        <w:ind w:left="357" w:hanging="357"/>
        <w:jc w:val="both"/>
        <w:rPr>
          <w:spacing w:val="1"/>
        </w:rPr>
      </w:pPr>
      <w:r w:rsidRPr="00073C50">
        <w:rPr>
          <w:spacing w:val="1"/>
        </w:rPr>
        <w:t>Roszczenia podwykonawców związane z realizacją umów zawartych z Wykonawcą obciążają Wykonawcę.</w:t>
      </w:r>
    </w:p>
    <w:p w14:paraId="7A7C4288" w14:textId="77777777" w:rsidR="00073C50" w:rsidRDefault="005E7F66" w:rsidP="00852F4D">
      <w:pPr>
        <w:pStyle w:val="Akapitzlist2"/>
        <w:widowControl w:val="0"/>
        <w:numPr>
          <w:ilvl w:val="0"/>
          <w:numId w:val="27"/>
        </w:numPr>
        <w:shd w:val="clear" w:color="auto" w:fill="FFFFFF"/>
        <w:autoSpaceDN w:val="0"/>
        <w:spacing w:after="120"/>
        <w:ind w:left="357" w:hanging="357"/>
        <w:jc w:val="both"/>
        <w:rPr>
          <w:spacing w:val="1"/>
        </w:rPr>
      </w:pPr>
      <w:r w:rsidRPr="00073C50">
        <w:rPr>
          <w:spacing w:val="1"/>
        </w:rPr>
        <w:t xml:space="preserve">Jeżeli zmiana albo rezygnacja z podwykonawcy dotyczy podmiotu, na którego zasoby </w:t>
      </w:r>
      <w:r w:rsidRPr="00073C50">
        <w:t>Wykonawca</w:t>
      </w:r>
      <w:r w:rsidRPr="00073C50">
        <w:rPr>
          <w:spacing w:val="1"/>
        </w:rPr>
        <w:t xml:space="preserve"> powoływał się w celu wykazania spełniania warunków udziału w postępowaniu, </w:t>
      </w:r>
      <w:r w:rsidRPr="00073C50">
        <w:t>Wykonawca</w:t>
      </w:r>
      <w:r w:rsidRPr="00073C50">
        <w:rPr>
          <w:spacing w:val="1"/>
        </w:rPr>
        <w:t xml:space="preserve"> jest obowiązany wykazać </w:t>
      </w:r>
      <w:r w:rsidRPr="00073C50">
        <w:t>Zamawiającemu</w:t>
      </w:r>
      <w:r w:rsidRPr="00073C50">
        <w:rPr>
          <w:spacing w:val="1"/>
        </w:rPr>
        <w:t xml:space="preserve">, że proponowany inny podwykonawca lub </w:t>
      </w:r>
      <w:r w:rsidRPr="00073C50">
        <w:t>Wykonawca</w:t>
      </w:r>
      <w:r w:rsidRPr="00073C50">
        <w:rPr>
          <w:spacing w:val="1"/>
        </w:rPr>
        <w:t xml:space="preserve"> samodzielnie spełnia je w stopniu nie mniejszym niż podwykonawca, na którego zasoby </w:t>
      </w:r>
      <w:r w:rsidRPr="00073C50">
        <w:t>Wykonawca</w:t>
      </w:r>
      <w:r w:rsidRPr="00073C50">
        <w:rPr>
          <w:spacing w:val="1"/>
        </w:rPr>
        <w:t xml:space="preserve"> jako Wykonawca powoływał się w czasie oceny ofert.</w:t>
      </w:r>
    </w:p>
    <w:p w14:paraId="0C1148CE" w14:textId="77777777" w:rsidR="005E7F66" w:rsidRPr="00073C50" w:rsidRDefault="005E7F66" w:rsidP="00852F4D">
      <w:pPr>
        <w:pStyle w:val="Akapitzlist2"/>
        <w:widowControl w:val="0"/>
        <w:numPr>
          <w:ilvl w:val="0"/>
          <w:numId w:val="27"/>
        </w:numPr>
        <w:shd w:val="clear" w:color="auto" w:fill="FFFFFF"/>
        <w:autoSpaceDN w:val="0"/>
        <w:spacing w:after="120"/>
        <w:ind w:left="357" w:hanging="357"/>
        <w:jc w:val="both"/>
        <w:rPr>
          <w:spacing w:val="1"/>
        </w:rPr>
      </w:pPr>
      <w:r w:rsidRPr="00073C50">
        <w:t>Wykonawca nie może powierzyć wykonania całości lub części przedmiotu umowy producentowi, dostawcy, podwykonawcy lub innemu podmiotowi, na którego zdolnościach technicznych lub zawodowych polega albo będzie polegać Wykonawca, jeżeli ten producent, dostawca, podwykonawca lub inny podmiot podlega wykluczeniu z udziału w postępowaniu o udzielenie zamówienia publicznego na podstawie:</w:t>
      </w:r>
      <w:r w:rsidRPr="00073C50">
        <w:tab/>
        <w:t>art. 7 ust. 1 ustawy z dnia 13 kwietnia 2022 r. o szczególnych rozwiązaniach w zakresie przeciwdziałania wspieraniu agresji na Ukrainę oraz służących ochronie bezpieczeństwa narodowego, zgodnie z którym wykluczeniu z postępowania o udzielenie zamówienia publicznego podlega wykonawca:</w:t>
      </w:r>
    </w:p>
    <w:p w14:paraId="0E22C1CF" w14:textId="77777777" w:rsidR="001F7377" w:rsidRDefault="005E7F66" w:rsidP="00852F4D">
      <w:pPr>
        <w:pStyle w:val="Akapitzlist"/>
        <w:numPr>
          <w:ilvl w:val="0"/>
          <w:numId w:val="86"/>
        </w:numPr>
        <w:spacing w:after="120"/>
        <w:jc w:val="both"/>
        <w:rPr>
          <w:rFonts w:ascii="Times New Roman" w:hAnsi="Times New Roman"/>
        </w:rPr>
      </w:pPr>
      <w:r w:rsidRPr="00073C50">
        <w:rPr>
          <w:rFonts w:ascii="Times New Roman" w:hAnsi="Times New Roman"/>
        </w:rPr>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14:paraId="6671D3CD" w14:textId="77777777" w:rsidR="001F7377" w:rsidRDefault="005E7F66" w:rsidP="00852F4D">
      <w:pPr>
        <w:pStyle w:val="Akapitzlist"/>
        <w:numPr>
          <w:ilvl w:val="0"/>
          <w:numId w:val="86"/>
        </w:numPr>
        <w:spacing w:after="120"/>
        <w:jc w:val="both"/>
        <w:rPr>
          <w:rFonts w:ascii="Times New Roman" w:hAnsi="Times New Roman"/>
        </w:rPr>
      </w:pPr>
      <w:r w:rsidRPr="001F7377">
        <w:rPr>
          <w:rFonts w:ascii="Times New Roman" w:hAnsi="Times New Roma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polegającego na wykluczeniu z postępowania o udzielenie zamówienia publicznego;</w:t>
      </w:r>
    </w:p>
    <w:p w14:paraId="37D742C1" w14:textId="77777777" w:rsidR="001F7377" w:rsidRPr="001F7377" w:rsidRDefault="005E7F66" w:rsidP="00852F4D">
      <w:pPr>
        <w:pStyle w:val="Akapitzlist"/>
        <w:numPr>
          <w:ilvl w:val="0"/>
          <w:numId w:val="86"/>
        </w:numPr>
        <w:spacing w:after="120"/>
        <w:jc w:val="both"/>
        <w:rPr>
          <w:rFonts w:ascii="Times New Roman" w:hAnsi="Times New Roman"/>
        </w:rPr>
      </w:pPr>
      <w:r w:rsidRPr="001F7377">
        <w:rPr>
          <w:rFonts w:ascii="Times New Roman" w:hAnsi="Times New Roman"/>
        </w:rPr>
        <w:t xml:space="preserve">którego jednostką dominującą w rozumieniu art. 3 ust. 1 pkt 37 ustawy z dnia 29 września 1994 r. o rachunkowości jest podmiot wymieniony w wykazach określonych </w:t>
      </w:r>
      <w:r w:rsidRPr="001F7377">
        <w:rPr>
          <w:rFonts w:ascii="Times New Roman" w:hAnsi="Times New Roman"/>
        </w:rPr>
        <w:lastRenderedPageBreak/>
        <w:t>w rozporządzeniu 765/2006 i rozporządzeniu 269/2014 albo wpisany na listę lub będący taką jednostką dominującą od dnia 24 lutego 2022 r., o ile został wpisany na listę na podstawie decyzji w sprawie wpisu na listę rozstrzygającej o zastosowaniu środka polegającego na wykluczeniu z postępowania o udzielenie zamówienia publicznego.</w:t>
      </w:r>
    </w:p>
    <w:p w14:paraId="5828B370" w14:textId="77777777" w:rsidR="00073C50" w:rsidRDefault="005E7F66" w:rsidP="00852F4D">
      <w:pPr>
        <w:pStyle w:val="Akapitzlist"/>
        <w:numPr>
          <w:ilvl w:val="0"/>
          <w:numId w:val="27"/>
        </w:numPr>
        <w:spacing w:after="120"/>
        <w:jc w:val="both"/>
        <w:rPr>
          <w:rFonts w:ascii="Times New Roman" w:hAnsi="Times New Roman"/>
        </w:rPr>
      </w:pPr>
      <w:r w:rsidRPr="00073C50">
        <w:rPr>
          <w:rFonts w:ascii="Times New Roman" w:hAnsi="Times New Roman"/>
        </w:rPr>
        <w:t>Wykluczenie na podstawie przepisów ustawy z dnia 13 kwietnia 2022 r. o szczególnych rozwiązaniach w zakresie przeciwdziałania wspieraniu agresji na Ukrainę oraz służących ochronie bezpieczeństwa narodowego następuje na okres trwania okoliczności określonych w ust. 7.</w:t>
      </w:r>
    </w:p>
    <w:p w14:paraId="2C78BAE9" w14:textId="77777777" w:rsidR="00073C50" w:rsidRDefault="005E7F66" w:rsidP="00852F4D">
      <w:pPr>
        <w:pStyle w:val="Akapitzlist"/>
        <w:numPr>
          <w:ilvl w:val="0"/>
          <w:numId w:val="27"/>
        </w:numPr>
        <w:spacing w:after="120"/>
        <w:ind w:left="357" w:hanging="357"/>
        <w:jc w:val="both"/>
        <w:rPr>
          <w:rFonts w:ascii="Times New Roman" w:hAnsi="Times New Roman"/>
        </w:rPr>
      </w:pPr>
      <w:r w:rsidRPr="00073C50">
        <w:rPr>
          <w:rFonts w:ascii="Times New Roman" w:hAnsi="Times New Roman"/>
        </w:rPr>
        <w:t>W przypadku naruszenia zakazu, o którym mowa w ust. 7, o każdym takim zdarzeniu Zamawiający poinformuje Prezesa Urzędu Zamówień Publicznych.</w:t>
      </w:r>
    </w:p>
    <w:p w14:paraId="2EA753B6" w14:textId="77777777" w:rsidR="00073C50" w:rsidRDefault="005E7F66" w:rsidP="00852F4D">
      <w:pPr>
        <w:pStyle w:val="Akapitzlist"/>
        <w:numPr>
          <w:ilvl w:val="0"/>
          <w:numId w:val="27"/>
        </w:numPr>
        <w:spacing w:after="120"/>
        <w:jc w:val="both"/>
        <w:rPr>
          <w:rFonts w:ascii="Times New Roman" w:hAnsi="Times New Roman"/>
        </w:rPr>
      </w:pPr>
      <w:r w:rsidRPr="00073C50">
        <w:rPr>
          <w:rFonts w:ascii="Times New Roman" w:hAnsi="Times New Roman"/>
        </w:rPr>
        <w:t>Osoba lub podmiot podlegający wykluczeniu na podstawie przepisów z dnia 13 kwietnia 2022 r. o szczególnych rozwiązaniach w zakresie przeciwdziałania wspieraniu agresji na Ukrainę oraz służących ochronie bezpieczeństwa narodowego, który w okresie tego wykluczenia ubiega się o udzielenie zamówienia publicznego lub bierze udział w postępowaniu o udzielenie zamówienia publicznego, podlegają karze pieniężnej.</w:t>
      </w:r>
    </w:p>
    <w:p w14:paraId="64434980" w14:textId="77777777" w:rsidR="005E7F66" w:rsidRPr="00073C50" w:rsidRDefault="005E7F66" w:rsidP="00852F4D">
      <w:pPr>
        <w:pStyle w:val="Akapitzlist"/>
        <w:numPr>
          <w:ilvl w:val="0"/>
          <w:numId w:val="27"/>
        </w:numPr>
        <w:spacing w:after="120"/>
        <w:jc w:val="both"/>
        <w:rPr>
          <w:rFonts w:ascii="Times New Roman" w:hAnsi="Times New Roman"/>
        </w:rPr>
      </w:pPr>
      <w:r w:rsidRPr="00073C50">
        <w:rPr>
          <w:rFonts w:ascii="Times New Roman" w:hAnsi="Times New Roman"/>
        </w:rPr>
        <w:t>Karę pieniężną, o której mowa w ust. 10, nakłada Prezes Urzędu Zamówień Publicznych, w drodze decyzji, w wysokości do 20.000.000,00 zł.</w:t>
      </w:r>
    </w:p>
    <w:p w14:paraId="0467B248" w14:textId="77777777" w:rsidR="004B3AFF" w:rsidRPr="007D7AC6" w:rsidRDefault="004B3AFF" w:rsidP="001F7377">
      <w:pPr>
        <w:pStyle w:val="Tekstpodstawowywcity2"/>
        <w:spacing w:line="240" w:lineRule="auto"/>
        <w:ind w:left="0"/>
        <w:jc w:val="center"/>
        <w:rPr>
          <w:b/>
          <w:bCs/>
          <w:spacing w:val="1"/>
        </w:rPr>
      </w:pPr>
      <w:r w:rsidRPr="007D7AC6">
        <w:rPr>
          <w:b/>
          <w:bCs/>
          <w:spacing w:val="1"/>
        </w:rPr>
        <w:t xml:space="preserve">§ </w:t>
      </w:r>
      <w:r w:rsidR="008B554C">
        <w:rPr>
          <w:b/>
          <w:bCs/>
          <w:spacing w:val="1"/>
        </w:rPr>
        <w:t>10</w:t>
      </w:r>
      <w:r w:rsidRPr="007D7AC6">
        <w:rPr>
          <w:b/>
          <w:bCs/>
          <w:spacing w:val="1"/>
        </w:rPr>
        <w:t>.</w:t>
      </w:r>
    </w:p>
    <w:p w14:paraId="192F3486" w14:textId="77777777" w:rsidR="00E07C94" w:rsidRDefault="004B3AFF" w:rsidP="00852F4D">
      <w:pPr>
        <w:pStyle w:val="Akapitzlist2"/>
        <w:widowControl w:val="0"/>
        <w:numPr>
          <w:ilvl w:val="0"/>
          <w:numId w:val="28"/>
        </w:numPr>
        <w:shd w:val="clear" w:color="auto" w:fill="FFFFFF"/>
        <w:autoSpaceDN w:val="0"/>
        <w:spacing w:after="120"/>
        <w:jc w:val="both"/>
        <w:rPr>
          <w:spacing w:val="1"/>
        </w:rPr>
      </w:pPr>
      <w:r w:rsidRPr="007D7AC6">
        <w:t>Zarówno w czasie trwania Umowy jak i po jej wygaśnięciu Strony zobowiązane</w:t>
      </w:r>
      <w:r w:rsidR="00853C6A">
        <w:t xml:space="preserve"> </w:t>
      </w:r>
      <w:r w:rsidRPr="007D7AC6">
        <w:t>są do zachowania tajemnicy kontraktowej i nie rozpowszechniania</w:t>
      </w:r>
      <w:r>
        <w:t xml:space="preserve"> </w:t>
      </w:r>
      <w:r w:rsidRPr="007D7AC6">
        <w:t>bez pisemnej</w:t>
      </w:r>
      <w:r w:rsidR="00853C6A">
        <w:t xml:space="preserve"> </w:t>
      </w:r>
      <w:r w:rsidRPr="007D7AC6">
        <w:t xml:space="preserve">zgody drugiej </w:t>
      </w:r>
      <w:r>
        <w:t>S</w:t>
      </w:r>
      <w:r w:rsidRPr="007D7AC6">
        <w:t xml:space="preserve">trony informacji w jakiejkolwiek sposób dotyczących realizacji przedmiotu Umowy, a nie przeznaczonych przez drugą </w:t>
      </w:r>
      <w:r>
        <w:t>S</w:t>
      </w:r>
      <w:r w:rsidRPr="007D7AC6">
        <w:t>tronę</w:t>
      </w:r>
      <w:r>
        <w:t xml:space="preserve"> </w:t>
      </w:r>
      <w:r w:rsidRPr="007D7AC6">
        <w:t>do publicznego rozpowszechniania.</w:t>
      </w:r>
    </w:p>
    <w:p w14:paraId="42FEAD48" w14:textId="77777777" w:rsidR="00E07C94" w:rsidRPr="00E07C94" w:rsidRDefault="004B3AFF" w:rsidP="00852F4D">
      <w:pPr>
        <w:pStyle w:val="Akapitzlist2"/>
        <w:widowControl w:val="0"/>
        <w:numPr>
          <w:ilvl w:val="0"/>
          <w:numId w:val="28"/>
        </w:numPr>
        <w:shd w:val="clear" w:color="auto" w:fill="FFFFFF"/>
        <w:autoSpaceDN w:val="0"/>
        <w:spacing w:after="120"/>
        <w:jc w:val="both"/>
        <w:rPr>
          <w:spacing w:val="1"/>
        </w:rPr>
      </w:pPr>
      <w:r w:rsidRPr="007D7AC6">
        <w:t xml:space="preserve">Na podstawie niniejszego zobowiązania klauzulą poufności objęte są w szczególności wszelkie informacje, materiały i dane dotyczące </w:t>
      </w:r>
      <w:r>
        <w:t>jednej</w:t>
      </w:r>
      <w:r w:rsidRPr="007D7AC6">
        <w:t xml:space="preserve"> </w:t>
      </w:r>
      <w:r>
        <w:t>S</w:t>
      </w:r>
      <w:r w:rsidRPr="007D7AC6">
        <w:t xml:space="preserve">trony, jakie </w:t>
      </w:r>
      <w:r>
        <w:t xml:space="preserve">druga </w:t>
      </w:r>
      <w:r w:rsidRPr="007D7AC6">
        <w:t>Stron</w:t>
      </w:r>
      <w:r>
        <w:t xml:space="preserve">a </w:t>
      </w:r>
      <w:r w:rsidRPr="007D7AC6">
        <w:t>uzyska</w:t>
      </w:r>
      <w:r>
        <w:t xml:space="preserve"> </w:t>
      </w:r>
      <w:r w:rsidRPr="007D7AC6">
        <w:t xml:space="preserve">w </w:t>
      </w:r>
      <w:r>
        <w:t>czasie</w:t>
      </w:r>
      <w:r w:rsidRPr="007D7AC6">
        <w:t xml:space="preserve"> wykonywania umowy niezależnie od ich formy i sposobu</w:t>
      </w:r>
      <w:r w:rsidR="00853C6A">
        <w:t xml:space="preserve"> </w:t>
      </w:r>
      <w:r w:rsidRPr="007D7AC6">
        <w:t>ich uzyskania</w:t>
      </w:r>
      <w:r w:rsidR="00073C50">
        <w:t xml:space="preserve">, </w:t>
      </w:r>
      <w:r w:rsidR="00073C50" w:rsidRPr="00073C50">
        <w:t xml:space="preserve">w tym w szczególności zawierające dane o charakterze </w:t>
      </w:r>
      <w:r w:rsidR="00073C50" w:rsidRPr="00073C50">
        <w:rPr>
          <w:spacing w:val="1"/>
        </w:rPr>
        <w:t>organizacyjnym, operacyjnym, finansowym oraz marketingowym dotyczącym działalności gospodarczej prowadzonej przez Strony.</w:t>
      </w:r>
    </w:p>
    <w:p w14:paraId="3F4A6A43" w14:textId="77777777" w:rsidR="004B3AFF" w:rsidRPr="00E07C94" w:rsidRDefault="004B3AFF" w:rsidP="00852F4D">
      <w:pPr>
        <w:pStyle w:val="Akapitzlist2"/>
        <w:widowControl w:val="0"/>
        <w:numPr>
          <w:ilvl w:val="0"/>
          <w:numId w:val="28"/>
        </w:numPr>
        <w:shd w:val="clear" w:color="auto" w:fill="FFFFFF"/>
        <w:autoSpaceDN w:val="0"/>
        <w:spacing w:after="120"/>
        <w:jc w:val="both"/>
        <w:rPr>
          <w:spacing w:val="1"/>
        </w:rPr>
      </w:pPr>
      <w:r w:rsidRPr="007D7AC6">
        <w:t>Wykorzystywanie, rozpowszechnienie, lub ujawnienie informacji, materiałów</w:t>
      </w:r>
      <w:r>
        <w:t xml:space="preserve"> </w:t>
      </w:r>
      <w:r w:rsidRPr="007D7AC6">
        <w:t>i danych objętych klauzulą poufności jest dopuszczalne jedynie za uprzednią pisemną</w:t>
      </w:r>
      <w:r>
        <w:t xml:space="preserve"> </w:t>
      </w:r>
      <w:r w:rsidRPr="007D7AC6">
        <w:t xml:space="preserve">zgodą drugiej </w:t>
      </w:r>
      <w:r>
        <w:t>S</w:t>
      </w:r>
      <w:r w:rsidRPr="007D7AC6">
        <w:t>trony, chyba że:</w:t>
      </w:r>
    </w:p>
    <w:p w14:paraId="24DB74A4" w14:textId="77777777" w:rsidR="008B554C" w:rsidRDefault="004B3AFF" w:rsidP="00852F4D">
      <w:pPr>
        <w:pStyle w:val="Tekstpodstawowy"/>
        <w:numPr>
          <w:ilvl w:val="0"/>
          <w:numId w:val="71"/>
        </w:numPr>
        <w:snapToGrid w:val="0"/>
        <w:spacing w:after="120"/>
        <w:jc w:val="both"/>
      </w:pPr>
      <w:r w:rsidRPr="007D7AC6">
        <w:t>obowiązek ich ujawnienia wynika z przepisów prawa lub następuje w związku</w:t>
      </w:r>
      <w:r w:rsidR="00853C6A">
        <w:t xml:space="preserve"> </w:t>
      </w:r>
      <w:r w:rsidRPr="007D7AC6">
        <w:t>z żądaniem uprawnionych organów wymiaru sprawiedliwości lub administracji publicznej;</w:t>
      </w:r>
    </w:p>
    <w:p w14:paraId="12168B6D" w14:textId="77777777" w:rsidR="008B554C" w:rsidRDefault="004B3AFF" w:rsidP="00852F4D">
      <w:pPr>
        <w:pStyle w:val="Tekstpodstawowy"/>
        <w:numPr>
          <w:ilvl w:val="0"/>
          <w:numId w:val="71"/>
        </w:numPr>
        <w:snapToGrid w:val="0"/>
        <w:spacing w:after="120"/>
        <w:jc w:val="both"/>
      </w:pPr>
      <w:r w:rsidRPr="007D7AC6">
        <w:t>informacja została wcześniej udostępniona publicznie przez drugą Stronę;</w:t>
      </w:r>
    </w:p>
    <w:p w14:paraId="05EF91E5" w14:textId="77777777" w:rsidR="00E07C94" w:rsidRDefault="004B3AFF" w:rsidP="00852F4D">
      <w:pPr>
        <w:pStyle w:val="Tekstpodstawowy"/>
        <w:numPr>
          <w:ilvl w:val="0"/>
          <w:numId w:val="71"/>
        </w:numPr>
        <w:snapToGrid w:val="0"/>
        <w:spacing w:after="120"/>
        <w:jc w:val="both"/>
      </w:pPr>
      <w:r w:rsidRPr="007D7AC6">
        <w:t>informacja stanowi treść dokumentu, o którym mowa w ust. 11, pod warunkiem jednak, iż informacje udostępniane publicznie nie wykraczają poza treść wystawionego dokumentu.</w:t>
      </w:r>
    </w:p>
    <w:p w14:paraId="52BCA1A2" w14:textId="77777777" w:rsidR="00E07C94" w:rsidRDefault="004B3AFF" w:rsidP="00852F4D">
      <w:pPr>
        <w:pStyle w:val="Tekstpodstawowy"/>
        <w:numPr>
          <w:ilvl w:val="0"/>
          <w:numId w:val="28"/>
        </w:numPr>
        <w:snapToGrid w:val="0"/>
        <w:spacing w:after="120"/>
        <w:jc w:val="both"/>
      </w:pPr>
      <w:r w:rsidRPr="007D7AC6">
        <w:t>Za rozpowszechnienie uważa się także udostępnienie informacji, materiałów</w:t>
      </w:r>
      <w:r>
        <w:t xml:space="preserve"> </w:t>
      </w:r>
      <w:r w:rsidRPr="007D7AC6">
        <w:t>i danych, zaniechanie ich zabezpieczenia przed dostępem osób trzecich, jak również nieumyślną ich utratę spowodowaną niedbalstwem.</w:t>
      </w:r>
    </w:p>
    <w:p w14:paraId="29919A78" w14:textId="77777777" w:rsidR="00E07C94" w:rsidRDefault="004B3AFF" w:rsidP="00852F4D">
      <w:pPr>
        <w:pStyle w:val="Tekstpodstawowy"/>
        <w:numPr>
          <w:ilvl w:val="0"/>
          <w:numId w:val="28"/>
        </w:numPr>
        <w:snapToGrid w:val="0"/>
        <w:spacing w:after="120"/>
        <w:jc w:val="both"/>
      </w:pPr>
      <w:r w:rsidRPr="007D7AC6">
        <w:t>Żadna ze Stron nie może utrwalać, zwielokrotniać, kopiować, udostępniać</w:t>
      </w:r>
      <w:r w:rsidR="00853C6A">
        <w:t xml:space="preserve"> </w:t>
      </w:r>
      <w:r w:rsidRPr="007D7AC6">
        <w:t xml:space="preserve">ani w inny sposób przetwarzać dostarczonych </w:t>
      </w:r>
      <w:r>
        <w:t>jej</w:t>
      </w:r>
      <w:r w:rsidRPr="007D7AC6">
        <w:t xml:space="preserve"> przez drugą Stronę</w:t>
      </w:r>
      <w:r w:rsidR="00853C6A">
        <w:t xml:space="preserve"> </w:t>
      </w:r>
      <w:r w:rsidRPr="007D7AC6">
        <w:t xml:space="preserve">lub stworzonych przez siebie w ramach wykonywania </w:t>
      </w:r>
      <w:r w:rsidR="00611BED">
        <w:t>U</w:t>
      </w:r>
      <w:r w:rsidRPr="007D7AC6">
        <w:t>mowy informacji,</w:t>
      </w:r>
      <w:r w:rsidR="00853C6A">
        <w:t xml:space="preserve"> </w:t>
      </w:r>
      <w:r w:rsidRPr="007D7AC6">
        <w:t>materiałów</w:t>
      </w:r>
      <w:r w:rsidR="00611BED">
        <w:t xml:space="preserve"> </w:t>
      </w:r>
      <w:r w:rsidRPr="007D7AC6">
        <w:t>i danych, chyba że rzeczone utrwalenie, zwielokrotnienie, kopiowanie,</w:t>
      </w:r>
      <w:r w:rsidR="00853C6A">
        <w:t xml:space="preserve"> </w:t>
      </w:r>
      <w:r w:rsidRPr="007D7AC6">
        <w:t xml:space="preserve">lub udostępnianie jest niezbędne dla realizacji </w:t>
      </w:r>
      <w:r w:rsidRPr="007D7AC6">
        <w:lastRenderedPageBreak/>
        <w:t xml:space="preserve">celu </w:t>
      </w:r>
      <w:r w:rsidR="00611BED">
        <w:t>U</w:t>
      </w:r>
      <w:r w:rsidRPr="007D7AC6">
        <w:t>mowy i służy</w:t>
      </w:r>
      <w:r w:rsidR="00611BED">
        <w:t xml:space="preserve"> </w:t>
      </w:r>
      <w:r w:rsidRPr="007D7AC6">
        <w:t>wyłącznie</w:t>
      </w:r>
      <w:r w:rsidR="00853C6A">
        <w:t xml:space="preserve"> </w:t>
      </w:r>
      <w:r w:rsidRPr="007D7AC6">
        <w:t>temu celowi, bądź też zostanie dokonane na podstawie wyraźnej</w:t>
      </w:r>
      <w:r w:rsidR="00611BED">
        <w:t xml:space="preserve"> </w:t>
      </w:r>
      <w:r w:rsidRPr="007D7AC6">
        <w:t>uprzedniej</w:t>
      </w:r>
      <w:r w:rsidR="00853C6A">
        <w:t xml:space="preserve"> </w:t>
      </w:r>
      <w:r w:rsidRPr="007D7AC6">
        <w:t xml:space="preserve">pisemnej zgody zainteresowanej </w:t>
      </w:r>
      <w:r>
        <w:t>S</w:t>
      </w:r>
      <w:r w:rsidRPr="007D7AC6">
        <w:t>trony.</w:t>
      </w:r>
    </w:p>
    <w:p w14:paraId="51DFC688" w14:textId="77777777" w:rsidR="004B3AFF" w:rsidRPr="007D7AC6" w:rsidRDefault="004B3AFF" w:rsidP="00852F4D">
      <w:pPr>
        <w:pStyle w:val="Tekstpodstawowy"/>
        <w:numPr>
          <w:ilvl w:val="0"/>
          <w:numId w:val="28"/>
        </w:numPr>
        <w:snapToGrid w:val="0"/>
        <w:spacing w:after="120"/>
        <w:jc w:val="both"/>
      </w:pPr>
      <w:r w:rsidRPr="007D7AC6">
        <w:t>Poufnością (tajemnicą kontraktową) objęte są w szczególności:</w:t>
      </w:r>
    </w:p>
    <w:p w14:paraId="10D0408D" w14:textId="77777777" w:rsidR="008B554C" w:rsidRDefault="004B3AFF" w:rsidP="00852F4D">
      <w:pPr>
        <w:pStyle w:val="Akapitzlist2"/>
        <w:numPr>
          <w:ilvl w:val="0"/>
          <w:numId w:val="72"/>
        </w:numPr>
        <w:shd w:val="clear" w:color="auto" w:fill="FFFFFF"/>
        <w:spacing w:after="120"/>
        <w:jc w:val="both"/>
        <w:outlineLvl w:val="2"/>
      </w:pPr>
      <w:r w:rsidRPr="007D7AC6">
        <w:t>informacje, materiały i dane stanowiące tajemnicę przedsiębiorstwa  w rozumieniu przepisów ustawy z dnia 16 kwietnia 1993 r. o zwalczaniu nieuczciwej konkurencji;</w:t>
      </w:r>
    </w:p>
    <w:p w14:paraId="20491F57" w14:textId="77777777" w:rsidR="008B554C" w:rsidRDefault="004B3AFF" w:rsidP="00852F4D">
      <w:pPr>
        <w:pStyle w:val="Akapitzlist2"/>
        <w:numPr>
          <w:ilvl w:val="0"/>
          <w:numId w:val="72"/>
        </w:numPr>
        <w:shd w:val="clear" w:color="auto" w:fill="FFFFFF"/>
        <w:spacing w:after="120"/>
        <w:jc w:val="both"/>
        <w:outlineLvl w:val="2"/>
      </w:pPr>
      <w:r w:rsidRPr="007D7AC6">
        <w:t>informacje, materiały i dane stanowiące dane osobowe w rozumieniu przepisów ustawy z dnia 10 maja 2018 r. o ochronie danych osobowych;</w:t>
      </w:r>
    </w:p>
    <w:p w14:paraId="30441656" w14:textId="77777777" w:rsidR="008B554C" w:rsidRDefault="004B3AFF" w:rsidP="00852F4D">
      <w:pPr>
        <w:pStyle w:val="Akapitzlist2"/>
        <w:numPr>
          <w:ilvl w:val="0"/>
          <w:numId w:val="72"/>
        </w:numPr>
        <w:shd w:val="clear" w:color="auto" w:fill="FFFFFF"/>
        <w:spacing w:after="120"/>
        <w:jc w:val="both"/>
        <w:outlineLvl w:val="2"/>
      </w:pPr>
      <w:r w:rsidRPr="007D7AC6">
        <w:t>informacje, materiały i dane objęte ochroną wynikającą z przepisów ustawy</w:t>
      </w:r>
      <w:r w:rsidR="00853C6A">
        <w:t xml:space="preserve"> </w:t>
      </w:r>
      <w:r w:rsidRPr="007D7AC6">
        <w:t>z dnia 4 lutego 1994 r. o prawie autorskim i prawach pokrewnych;</w:t>
      </w:r>
    </w:p>
    <w:p w14:paraId="3F19B0E4" w14:textId="77777777" w:rsidR="008B554C" w:rsidRDefault="004B3AFF" w:rsidP="00852F4D">
      <w:pPr>
        <w:pStyle w:val="Akapitzlist2"/>
        <w:numPr>
          <w:ilvl w:val="0"/>
          <w:numId w:val="72"/>
        </w:numPr>
        <w:shd w:val="clear" w:color="auto" w:fill="FFFFFF"/>
        <w:spacing w:after="120"/>
        <w:jc w:val="both"/>
        <w:outlineLvl w:val="2"/>
      </w:pPr>
      <w:r w:rsidRPr="007D7AC6">
        <w:t>informacje, materiały i dane objęte ochroną wynikającą z przepisów ustawy</w:t>
      </w:r>
      <w:r w:rsidR="00853C6A">
        <w:t xml:space="preserve"> </w:t>
      </w:r>
      <w:r w:rsidRPr="007D7AC6">
        <w:t>z dnia 30 czerwca 2000 r. - Prawo własności przemysłowej;</w:t>
      </w:r>
    </w:p>
    <w:p w14:paraId="57A3F7E3" w14:textId="77777777" w:rsidR="008B554C" w:rsidRDefault="004B3AFF" w:rsidP="00852F4D">
      <w:pPr>
        <w:pStyle w:val="Akapitzlist2"/>
        <w:numPr>
          <w:ilvl w:val="0"/>
          <w:numId w:val="72"/>
        </w:numPr>
        <w:shd w:val="clear" w:color="auto" w:fill="FFFFFF"/>
        <w:spacing w:after="120"/>
        <w:jc w:val="both"/>
        <w:outlineLvl w:val="2"/>
      </w:pPr>
      <w:r w:rsidRPr="007D7AC6">
        <w:t>informacje, materiały i dane, których rozpowszechnienie może naruszyć</w:t>
      </w:r>
      <w:r w:rsidR="00853C6A">
        <w:t xml:space="preserve"> </w:t>
      </w:r>
      <w:r w:rsidRPr="007D7AC6">
        <w:t xml:space="preserve">dobra </w:t>
      </w:r>
      <w:r>
        <w:t>S</w:t>
      </w:r>
      <w:r w:rsidRPr="007D7AC6">
        <w:t>tron lub osób trzecich w rozumieniu art. 23 ustawy z dnia  23 kwietnia 1964 r. - Kodeks cywilny;</w:t>
      </w:r>
    </w:p>
    <w:p w14:paraId="4869B03B" w14:textId="77777777" w:rsidR="008B554C" w:rsidRDefault="004B3AFF" w:rsidP="00852F4D">
      <w:pPr>
        <w:pStyle w:val="Akapitzlist2"/>
        <w:numPr>
          <w:ilvl w:val="0"/>
          <w:numId w:val="72"/>
        </w:numPr>
        <w:shd w:val="clear" w:color="auto" w:fill="FFFFFF"/>
        <w:spacing w:after="120"/>
        <w:jc w:val="both"/>
        <w:outlineLvl w:val="2"/>
      </w:pPr>
      <w:r w:rsidRPr="007D7AC6">
        <w:t>informacje zgromadzone w korespondencji, w tym korespondencji prowadzonej</w:t>
      </w:r>
      <w:r w:rsidR="00853C6A">
        <w:t xml:space="preserve"> </w:t>
      </w:r>
      <w:r w:rsidRPr="007D7AC6">
        <w:t>za pośrednictwem poczty elektronicznej, komunikatorów internetowych,</w:t>
      </w:r>
      <w:r w:rsidR="00853C6A">
        <w:t xml:space="preserve"> </w:t>
      </w:r>
      <w:r w:rsidRPr="007D7AC6">
        <w:t>lub innych środków komunikowania się na odległość;</w:t>
      </w:r>
    </w:p>
    <w:p w14:paraId="199AAF70" w14:textId="77777777" w:rsidR="008B554C" w:rsidRDefault="004B3AFF" w:rsidP="00852F4D">
      <w:pPr>
        <w:pStyle w:val="Akapitzlist2"/>
        <w:numPr>
          <w:ilvl w:val="0"/>
          <w:numId w:val="72"/>
        </w:numPr>
        <w:shd w:val="clear" w:color="auto" w:fill="FFFFFF"/>
        <w:spacing w:after="120"/>
        <w:jc w:val="both"/>
        <w:outlineLvl w:val="2"/>
      </w:pPr>
      <w:r w:rsidRPr="007D7AC6">
        <w:t>informacje stanowiące hasła dostępowe, kody dostępu, kody PIN i im podobne;</w:t>
      </w:r>
    </w:p>
    <w:p w14:paraId="5E4913A8" w14:textId="77777777" w:rsidR="00E07C94" w:rsidRDefault="004B3AFF" w:rsidP="00852F4D">
      <w:pPr>
        <w:pStyle w:val="Akapitzlist2"/>
        <w:numPr>
          <w:ilvl w:val="0"/>
          <w:numId w:val="72"/>
        </w:numPr>
        <w:shd w:val="clear" w:color="auto" w:fill="FFFFFF"/>
        <w:spacing w:after="120"/>
        <w:jc w:val="both"/>
        <w:outlineLvl w:val="2"/>
      </w:pPr>
      <w:r w:rsidRPr="007D7AC6">
        <w:t>informacje dotyczące osób pozostających w stosunku zlecenia lub stosunku pracy</w:t>
      </w:r>
      <w:r>
        <w:t xml:space="preserve"> </w:t>
      </w:r>
      <w:r w:rsidRPr="007D7AC6">
        <w:t>z którąkolwiek ze Stron, w tym ich dane osobowe.</w:t>
      </w:r>
    </w:p>
    <w:p w14:paraId="3484082C" w14:textId="77777777" w:rsidR="00E07C94" w:rsidRDefault="004B3AFF" w:rsidP="00852F4D">
      <w:pPr>
        <w:pStyle w:val="Akapitzlist2"/>
        <w:numPr>
          <w:ilvl w:val="0"/>
          <w:numId w:val="28"/>
        </w:numPr>
        <w:shd w:val="clear" w:color="auto" w:fill="FFFFFF"/>
        <w:spacing w:after="120"/>
        <w:jc w:val="both"/>
        <w:outlineLvl w:val="2"/>
      </w:pPr>
      <w:r w:rsidRPr="007D7AC6">
        <w:rPr>
          <w:spacing w:val="1"/>
        </w:rPr>
        <w:t>Strony zobowiązują się do usunięcia wszelkich informacji objętych tajemnicą kontraktową udostępnionych lub przekazanych sobie wzajemnie w celu prawidłowej realizacji Umowy lub do zwrotu drugiej Stronie ich materialnych nośników,</w:t>
      </w:r>
      <w:r w:rsidR="00853C6A">
        <w:rPr>
          <w:spacing w:val="1"/>
        </w:rPr>
        <w:t xml:space="preserve"> </w:t>
      </w:r>
      <w:r w:rsidRPr="007D7AC6">
        <w:rPr>
          <w:spacing w:val="1"/>
        </w:rPr>
        <w:t>w każdym przypadku, gdyby dalsze korzystanie z nich było niecelowe,</w:t>
      </w:r>
      <w:r w:rsidR="00853C6A">
        <w:rPr>
          <w:spacing w:val="1"/>
        </w:rPr>
        <w:t xml:space="preserve"> </w:t>
      </w:r>
      <w:r w:rsidRPr="007D7AC6">
        <w:rPr>
          <w:spacing w:val="1"/>
        </w:rPr>
        <w:t>jednak nie później</w:t>
      </w:r>
      <w:r w:rsidR="00D54221">
        <w:rPr>
          <w:spacing w:val="1"/>
        </w:rPr>
        <w:t xml:space="preserve"> </w:t>
      </w:r>
      <w:r w:rsidRPr="007D7AC6">
        <w:rPr>
          <w:spacing w:val="1"/>
        </w:rPr>
        <w:t>niż z upływem czasu obowiązywania Umowy,</w:t>
      </w:r>
      <w:r w:rsidR="00853C6A">
        <w:rPr>
          <w:spacing w:val="1"/>
        </w:rPr>
        <w:t xml:space="preserve"> </w:t>
      </w:r>
      <w:r w:rsidRPr="007D7AC6">
        <w:rPr>
          <w:spacing w:val="1"/>
        </w:rPr>
        <w:t>chyba że postanowienia Umowy</w:t>
      </w:r>
      <w:r w:rsidR="00D54221">
        <w:rPr>
          <w:spacing w:val="1"/>
        </w:rPr>
        <w:t xml:space="preserve"> </w:t>
      </w:r>
      <w:r w:rsidRPr="007D7AC6">
        <w:rPr>
          <w:spacing w:val="1"/>
        </w:rPr>
        <w:t>lub przepisy prawa powszechnie obowiązującego stanowią inaczej.</w:t>
      </w:r>
    </w:p>
    <w:p w14:paraId="483A484A" w14:textId="77777777" w:rsidR="00E07C94" w:rsidRDefault="004B3AFF" w:rsidP="00852F4D">
      <w:pPr>
        <w:pStyle w:val="Akapitzlist2"/>
        <w:numPr>
          <w:ilvl w:val="0"/>
          <w:numId w:val="28"/>
        </w:numPr>
        <w:shd w:val="clear" w:color="auto" w:fill="FFFFFF"/>
        <w:spacing w:after="120"/>
        <w:jc w:val="both"/>
        <w:outlineLvl w:val="2"/>
      </w:pPr>
      <w:r w:rsidRPr="00E07C94">
        <w:rPr>
          <w:spacing w:val="1"/>
        </w:rPr>
        <w:t>Strony zobowiązują się do wzajemnego pisemnego informowania o każdorazowym otrzymaniu żądania udostępnienia informacji objętych tajemnicą kontraktową,</w:t>
      </w:r>
      <w:r w:rsidR="00853C6A" w:rsidRPr="00E07C94">
        <w:rPr>
          <w:spacing w:val="1"/>
        </w:rPr>
        <w:t xml:space="preserve"> </w:t>
      </w:r>
      <w:r w:rsidRPr="00E07C94">
        <w:rPr>
          <w:spacing w:val="1"/>
        </w:rPr>
        <w:t>w celu uzyskania pisemnej zgody lub stanowiska o braku zgody Strony</w:t>
      </w:r>
      <w:r w:rsidR="00853C6A" w:rsidRPr="00E07C94">
        <w:rPr>
          <w:spacing w:val="1"/>
        </w:rPr>
        <w:t xml:space="preserve"> </w:t>
      </w:r>
      <w:r w:rsidRPr="00E07C94">
        <w:rPr>
          <w:spacing w:val="1"/>
        </w:rPr>
        <w:t>na ich udostępnienie, w czasie trwania Umowy, za wyjątkiem przypadków,</w:t>
      </w:r>
      <w:r w:rsidR="00853C6A" w:rsidRPr="00E07C94">
        <w:rPr>
          <w:spacing w:val="1"/>
        </w:rPr>
        <w:t xml:space="preserve"> </w:t>
      </w:r>
      <w:r w:rsidRPr="00E07C94">
        <w:rPr>
          <w:spacing w:val="1"/>
        </w:rPr>
        <w:t xml:space="preserve">gdy informacja taka byłaby niezgodna z treścią </w:t>
      </w:r>
      <w:r w:rsidRPr="007D7AC6">
        <w:t xml:space="preserve">uprawnionego </w:t>
      </w:r>
      <w:r w:rsidRPr="00E07C94">
        <w:rPr>
          <w:spacing w:val="1"/>
        </w:rPr>
        <w:t xml:space="preserve">żądania </w:t>
      </w:r>
      <w:r w:rsidRPr="007D7AC6">
        <w:t>organu</w:t>
      </w:r>
      <w:r w:rsidR="00853C6A">
        <w:t xml:space="preserve"> </w:t>
      </w:r>
      <w:r w:rsidRPr="007D7AC6">
        <w:t>wymiaru sprawiedliwości</w:t>
      </w:r>
      <w:r>
        <w:t xml:space="preserve"> </w:t>
      </w:r>
      <w:r w:rsidRPr="007D7AC6">
        <w:t>lub administracji publicznej.</w:t>
      </w:r>
    </w:p>
    <w:p w14:paraId="7EF42395" w14:textId="77777777" w:rsidR="00E07C94" w:rsidRDefault="004B3AFF" w:rsidP="00852F4D">
      <w:pPr>
        <w:pStyle w:val="Akapitzlist2"/>
        <w:numPr>
          <w:ilvl w:val="0"/>
          <w:numId w:val="28"/>
        </w:numPr>
        <w:shd w:val="clear" w:color="auto" w:fill="FFFFFF"/>
        <w:spacing w:after="120"/>
        <w:jc w:val="both"/>
        <w:outlineLvl w:val="2"/>
      </w:pPr>
      <w:r w:rsidRPr="00E07C94">
        <w:rPr>
          <w:spacing w:val="1"/>
        </w:rPr>
        <w:t xml:space="preserve">Z zastrzeżeniem ust. 10 i ust. 12, bez uprzedniej pisemnej zgody </w:t>
      </w:r>
      <w:r>
        <w:t>Zamawiającego Wykonawca</w:t>
      </w:r>
      <w:r w:rsidRPr="00E07C94">
        <w:rPr>
          <w:spacing w:val="1"/>
        </w:rPr>
        <w:t xml:space="preserve"> nie może posługiwać się logotypem </w:t>
      </w:r>
      <w:r>
        <w:t>Zamawiającego</w:t>
      </w:r>
      <w:r w:rsidRPr="00E07C94">
        <w:rPr>
          <w:spacing w:val="1"/>
        </w:rPr>
        <w:t xml:space="preserve"> ani wymieniać</w:t>
      </w:r>
      <w:r w:rsidR="00853C6A" w:rsidRPr="00E07C94">
        <w:rPr>
          <w:spacing w:val="1"/>
        </w:rPr>
        <w:t xml:space="preserve"> </w:t>
      </w:r>
      <w:r w:rsidRPr="00E07C94">
        <w:rPr>
          <w:spacing w:val="1"/>
        </w:rPr>
        <w:t xml:space="preserve">nazwy </w:t>
      </w:r>
      <w:r>
        <w:t>Zamawiającego</w:t>
      </w:r>
      <w:r w:rsidRPr="00E07C94">
        <w:rPr>
          <w:spacing w:val="1"/>
        </w:rPr>
        <w:t xml:space="preserve"> w związku z działalnością </w:t>
      </w:r>
      <w:r>
        <w:t>Wykonawcy</w:t>
      </w:r>
      <w:r w:rsidRPr="00E07C94">
        <w:rPr>
          <w:spacing w:val="1"/>
        </w:rPr>
        <w:t>, w tym w szczególności działalnością promocyjną lub informacyjną.</w:t>
      </w:r>
    </w:p>
    <w:p w14:paraId="77061020" w14:textId="77777777" w:rsidR="00E07C94" w:rsidRDefault="004B3AFF" w:rsidP="00852F4D">
      <w:pPr>
        <w:pStyle w:val="Akapitzlist2"/>
        <w:numPr>
          <w:ilvl w:val="0"/>
          <w:numId w:val="28"/>
        </w:numPr>
        <w:shd w:val="clear" w:color="auto" w:fill="FFFFFF"/>
        <w:spacing w:after="120"/>
        <w:jc w:val="both"/>
        <w:outlineLvl w:val="2"/>
      </w:pPr>
      <w:r w:rsidRPr="00E07C94">
        <w:rPr>
          <w:spacing w:val="1"/>
        </w:rPr>
        <w:t xml:space="preserve">Udzielanie lub publikowanie przez </w:t>
      </w:r>
      <w:r>
        <w:t xml:space="preserve">Strony </w:t>
      </w:r>
      <w:r w:rsidRPr="00E07C94">
        <w:rPr>
          <w:spacing w:val="1"/>
        </w:rPr>
        <w:t>informacji wymaganych na podstawie przepisów prawa nie jest uważane za działalność promocyjną lub informacyjną.</w:t>
      </w:r>
    </w:p>
    <w:p w14:paraId="3EA58559" w14:textId="77777777" w:rsidR="00E07C94" w:rsidRDefault="004B3AFF" w:rsidP="00852F4D">
      <w:pPr>
        <w:pStyle w:val="Akapitzlist2"/>
        <w:numPr>
          <w:ilvl w:val="0"/>
          <w:numId w:val="28"/>
        </w:numPr>
        <w:shd w:val="clear" w:color="auto" w:fill="FFFFFF"/>
        <w:spacing w:after="120"/>
        <w:jc w:val="both"/>
        <w:outlineLvl w:val="2"/>
      </w:pPr>
      <w:r w:rsidRPr="00E07C94">
        <w:rPr>
          <w:spacing w:val="1"/>
        </w:rPr>
        <w:t xml:space="preserve">Na pisemny wniosek </w:t>
      </w:r>
      <w:r>
        <w:t>Wykonawcy</w:t>
      </w:r>
      <w:r w:rsidRPr="00E07C94">
        <w:rPr>
          <w:spacing w:val="1"/>
        </w:rPr>
        <w:t>, Zamawiający może wystawić dokument,</w:t>
      </w:r>
      <w:r w:rsidR="00853C6A" w:rsidRPr="00E07C94">
        <w:rPr>
          <w:spacing w:val="1"/>
        </w:rPr>
        <w:t xml:space="preserve"> </w:t>
      </w:r>
      <w:r w:rsidRPr="00E07C94">
        <w:rPr>
          <w:spacing w:val="1"/>
        </w:rPr>
        <w:t xml:space="preserve">w którym poświadczy wykonanie lub wykonywanie zamówienia, którego dotyczy Umowa. </w:t>
      </w:r>
    </w:p>
    <w:p w14:paraId="6EF98C8F" w14:textId="77777777" w:rsidR="00E07C94" w:rsidRPr="00E07C94" w:rsidRDefault="004B3AFF" w:rsidP="00852F4D">
      <w:pPr>
        <w:pStyle w:val="Akapitzlist2"/>
        <w:numPr>
          <w:ilvl w:val="0"/>
          <w:numId w:val="28"/>
        </w:numPr>
        <w:shd w:val="clear" w:color="auto" w:fill="FFFFFF"/>
        <w:spacing w:after="120"/>
        <w:jc w:val="both"/>
        <w:outlineLvl w:val="2"/>
      </w:pPr>
      <w:r w:rsidRPr="00E07C94">
        <w:rPr>
          <w:spacing w:val="1"/>
        </w:rPr>
        <w:t xml:space="preserve">Do posługiwania się przez </w:t>
      </w:r>
      <w:r>
        <w:t>Wykonawcę</w:t>
      </w:r>
      <w:r w:rsidRPr="00E07C94">
        <w:rPr>
          <w:spacing w:val="1"/>
        </w:rPr>
        <w:t xml:space="preserve"> wystawionym przez Zamawiającego poświadczeniem wykonania lub wykonywania zamówienia nie mają zastosowania postanowienia określające zobowiązania </w:t>
      </w:r>
      <w:r>
        <w:t>Wykonawcy</w:t>
      </w:r>
      <w:r w:rsidRPr="00E07C94">
        <w:rPr>
          <w:spacing w:val="1"/>
        </w:rPr>
        <w:t xml:space="preserve"> do powstrzymania</w:t>
      </w:r>
      <w:r w:rsidR="00853C6A" w:rsidRPr="00E07C94">
        <w:rPr>
          <w:spacing w:val="1"/>
        </w:rPr>
        <w:t xml:space="preserve"> </w:t>
      </w:r>
      <w:r w:rsidRPr="00E07C94">
        <w:rPr>
          <w:spacing w:val="1"/>
        </w:rPr>
        <w:t xml:space="preserve">się od wymieniania nazwy </w:t>
      </w:r>
      <w:r>
        <w:t>Zamawiającego</w:t>
      </w:r>
      <w:r w:rsidRPr="00E07C94">
        <w:rPr>
          <w:spacing w:val="1"/>
        </w:rPr>
        <w:t xml:space="preserve"> w związku z jego działalnością.</w:t>
      </w:r>
    </w:p>
    <w:p w14:paraId="769232FF" w14:textId="77777777" w:rsidR="00E07C94" w:rsidRDefault="004B3AFF" w:rsidP="00852F4D">
      <w:pPr>
        <w:pStyle w:val="Akapitzlist2"/>
        <w:numPr>
          <w:ilvl w:val="0"/>
          <w:numId w:val="28"/>
        </w:numPr>
        <w:shd w:val="clear" w:color="auto" w:fill="FFFFFF"/>
        <w:spacing w:after="120"/>
        <w:jc w:val="both"/>
        <w:outlineLvl w:val="2"/>
      </w:pPr>
      <w:r>
        <w:lastRenderedPageBreak/>
        <w:t>N</w:t>
      </w:r>
      <w:r w:rsidRPr="00AE3861">
        <w:t xml:space="preserve">aruszenie powyższych zasad </w:t>
      </w:r>
      <w:r>
        <w:t xml:space="preserve">dotyczących obowiązku zachowania poufności </w:t>
      </w:r>
      <w:r w:rsidRPr="00AE3861">
        <w:t xml:space="preserve">traktowane </w:t>
      </w:r>
      <w:r>
        <w:t xml:space="preserve">może być przez drugą Stronę </w:t>
      </w:r>
      <w:r w:rsidRPr="00AE3861">
        <w:t>jako naruszenie obowiązków umownych</w:t>
      </w:r>
      <w:r w:rsidR="00853C6A">
        <w:t xml:space="preserve"> </w:t>
      </w:r>
      <w:r w:rsidRPr="00AE3861">
        <w:t>i może skutkować odpowiedzialnością odszkodowawczą</w:t>
      </w:r>
      <w:r>
        <w:t xml:space="preserve"> zgodnie z postanowieniami</w:t>
      </w:r>
      <w:r w:rsidR="00853C6A">
        <w:t xml:space="preserve"> </w:t>
      </w:r>
      <w:r>
        <w:t>ust. 16</w:t>
      </w:r>
      <w:r w:rsidRPr="00AE3861">
        <w:t>,</w:t>
      </w:r>
      <w:r>
        <w:t xml:space="preserve"> </w:t>
      </w:r>
      <w:r w:rsidRPr="00AE3861">
        <w:t>w tym również po wygaśnięciu</w:t>
      </w:r>
      <w:r>
        <w:t xml:space="preserve"> </w:t>
      </w:r>
      <w:r w:rsidRPr="00AE3861">
        <w:t>lub rozwiązaniu Umowy.</w:t>
      </w:r>
    </w:p>
    <w:p w14:paraId="61BB53F3" w14:textId="77777777" w:rsidR="00E07C94" w:rsidRDefault="004B3AFF" w:rsidP="00852F4D">
      <w:pPr>
        <w:pStyle w:val="Akapitzlist2"/>
        <w:numPr>
          <w:ilvl w:val="0"/>
          <w:numId w:val="28"/>
        </w:numPr>
        <w:shd w:val="clear" w:color="auto" w:fill="FFFFFF"/>
        <w:spacing w:after="120"/>
        <w:jc w:val="both"/>
        <w:outlineLvl w:val="2"/>
      </w:pPr>
      <w:r w:rsidRPr="00AE3861">
        <w:t>Po wygaśnięciu lub rozwiązaniu Umowy, każd</w:t>
      </w:r>
      <w:r>
        <w:t>a</w:t>
      </w:r>
      <w:r w:rsidRPr="00AE3861">
        <w:t xml:space="preserve"> ze Stron wyda drugiej</w:t>
      </w:r>
      <w:r>
        <w:t xml:space="preserve"> S</w:t>
      </w:r>
      <w:r w:rsidRPr="00AE3861">
        <w:t>tronie</w:t>
      </w:r>
      <w:r w:rsidR="00853C6A">
        <w:t xml:space="preserve"> </w:t>
      </w:r>
      <w:r w:rsidRPr="00AE3861">
        <w:t>za potwierdzeniem odbioru wszystkie posiadane przez siebie dane i materiały</w:t>
      </w:r>
      <w:r w:rsidR="00853C6A">
        <w:t xml:space="preserve"> </w:t>
      </w:r>
      <w:r w:rsidRPr="00AE3861">
        <w:t>objęte</w:t>
      </w:r>
      <w:r>
        <w:t xml:space="preserve"> </w:t>
      </w:r>
      <w:r w:rsidRPr="00AE3861">
        <w:t xml:space="preserve">klauzulą poufności zgodnie z </w:t>
      </w:r>
      <w:r>
        <w:t>powyższymi</w:t>
      </w:r>
      <w:r w:rsidRPr="00AE3861">
        <w:t xml:space="preserve"> postanowieniami.</w:t>
      </w:r>
    </w:p>
    <w:p w14:paraId="6A908018" w14:textId="77777777" w:rsidR="00E07C94" w:rsidRDefault="004B3AFF" w:rsidP="00852F4D">
      <w:pPr>
        <w:pStyle w:val="Akapitzlist2"/>
        <w:numPr>
          <w:ilvl w:val="0"/>
          <w:numId w:val="28"/>
        </w:numPr>
        <w:shd w:val="clear" w:color="auto" w:fill="FFFFFF"/>
        <w:spacing w:after="120"/>
        <w:jc w:val="both"/>
        <w:outlineLvl w:val="2"/>
      </w:pPr>
      <w:r w:rsidRPr="00AE3861">
        <w:t xml:space="preserve">Zastrzeżony w niniejszym § </w:t>
      </w:r>
      <w:r w:rsidR="008B554C">
        <w:t>10</w:t>
      </w:r>
      <w:r w:rsidRPr="00AE3861">
        <w:t xml:space="preserve"> </w:t>
      </w:r>
      <w:r>
        <w:t xml:space="preserve">Umowy </w:t>
      </w:r>
      <w:r w:rsidRPr="00AE3861">
        <w:t>obowiązek zachowania poufności wiążę</w:t>
      </w:r>
      <w:r w:rsidR="00853C6A">
        <w:t xml:space="preserve"> </w:t>
      </w:r>
      <w:r w:rsidRPr="00AE3861">
        <w:t>Strony</w:t>
      </w:r>
      <w:r>
        <w:t xml:space="preserve"> </w:t>
      </w:r>
      <w:r w:rsidRPr="00AE3861">
        <w:t>bez ograniczeń czasowych także w przypadku rozwiązania</w:t>
      </w:r>
      <w:r>
        <w:t xml:space="preserve"> </w:t>
      </w:r>
      <w:r w:rsidRPr="00AE3861">
        <w:t>Umowy</w:t>
      </w:r>
      <w:r w:rsidR="00853C6A">
        <w:t xml:space="preserve"> </w:t>
      </w:r>
      <w:r w:rsidRPr="00AE3861">
        <w:t>w jakimkolwiek trybie.</w:t>
      </w:r>
    </w:p>
    <w:p w14:paraId="448F0B5C" w14:textId="77777777" w:rsidR="00E07C94" w:rsidRDefault="00EA1012" w:rsidP="00852F4D">
      <w:pPr>
        <w:pStyle w:val="Akapitzlist2"/>
        <w:numPr>
          <w:ilvl w:val="0"/>
          <w:numId w:val="28"/>
        </w:numPr>
        <w:shd w:val="clear" w:color="auto" w:fill="FFFFFF"/>
        <w:spacing w:after="120"/>
        <w:jc w:val="both"/>
        <w:outlineLvl w:val="2"/>
      </w:pPr>
      <w:r w:rsidRPr="00F9731D">
        <w:t>Jeżeli jedna ze Stron poniesie szkodę w związku z naruszeniem przez drugą</w:t>
      </w:r>
      <w:r w:rsidR="00853C6A">
        <w:t xml:space="preserve"> </w:t>
      </w:r>
      <w:r w:rsidRPr="00F9731D">
        <w:t>Stronę zasad dotyczących obowiązku zachowania poufności, o których mowa</w:t>
      </w:r>
      <w:r w:rsidR="00853C6A">
        <w:t xml:space="preserve"> </w:t>
      </w:r>
      <w:r w:rsidRPr="00F9731D">
        <w:t xml:space="preserve">w niniejszym § </w:t>
      </w:r>
      <w:r w:rsidR="008B554C">
        <w:t>10</w:t>
      </w:r>
      <w:r w:rsidRPr="00F9731D">
        <w:t xml:space="preserve"> Umowy, poszkodowana naruszeniem Strona będzie mogła</w:t>
      </w:r>
      <w:r w:rsidR="00853C6A">
        <w:t xml:space="preserve"> </w:t>
      </w:r>
      <w:r w:rsidRPr="00F9731D">
        <w:t>dochodzić od drugiej Strony odszkodowania do pełnej wysokości poniesionej</w:t>
      </w:r>
      <w:r w:rsidR="00853C6A">
        <w:t xml:space="preserve"> </w:t>
      </w:r>
      <w:r w:rsidRPr="00F9731D">
        <w:t>szkody</w:t>
      </w:r>
      <w:r>
        <w:t xml:space="preserve">, </w:t>
      </w:r>
      <w:r w:rsidRPr="00E07C94">
        <w:rPr>
          <w:spacing w:val="1"/>
        </w:rPr>
        <w:t xml:space="preserve">jednak nie większego niż </w:t>
      </w:r>
      <w:r w:rsidR="006126DB" w:rsidRPr="00E07C94">
        <w:rPr>
          <w:spacing w:val="1"/>
        </w:rPr>
        <w:t xml:space="preserve">kwota </w:t>
      </w:r>
      <w:r w:rsidR="006126DB">
        <w:t xml:space="preserve">łącznego wynagrodzenia ryczałtowego Wykonawcy za </w:t>
      </w:r>
      <w:r w:rsidR="006126DB" w:rsidRPr="00E07C94">
        <w:rPr>
          <w:spacing w:val="1"/>
        </w:rPr>
        <w:t>90 dni</w:t>
      </w:r>
      <w:r w:rsidR="006126DB">
        <w:t xml:space="preserve"> realizacji Umowy</w:t>
      </w:r>
      <w:r w:rsidR="000514B7">
        <w:t xml:space="preserve"> </w:t>
      </w:r>
      <w:r w:rsidR="00C575CA">
        <w:t>w wysokości</w:t>
      </w:r>
      <w:r w:rsidR="000514B7">
        <w:t xml:space="preserve"> </w:t>
      </w:r>
      <w:r w:rsidR="00C575CA">
        <w:t xml:space="preserve">obowiązującej </w:t>
      </w:r>
      <w:r w:rsidR="000514B7">
        <w:t>w dniu naliczenia kary</w:t>
      </w:r>
      <w:r w:rsidR="006126DB">
        <w:t>.</w:t>
      </w:r>
    </w:p>
    <w:p w14:paraId="3EB39ED1" w14:textId="77777777" w:rsidR="00EA1012" w:rsidRPr="00AE3861" w:rsidRDefault="00EA1012" w:rsidP="00852F4D">
      <w:pPr>
        <w:pStyle w:val="Akapitzlist2"/>
        <w:numPr>
          <w:ilvl w:val="0"/>
          <w:numId w:val="28"/>
        </w:numPr>
        <w:shd w:val="clear" w:color="auto" w:fill="FFFFFF"/>
        <w:spacing w:after="120"/>
        <w:jc w:val="both"/>
        <w:outlineLvl w:val="2"/>
      </w:pPr>
      <w:r w:rsidRPr="00F9731D">
        <w:t xml:space="preserve">Uprawnienie do dochodzenia odszkodowania, o którym mowa w </w:t>
      </w:r>
      <w:r>
        <w:t>ust. 16 powyżej</w:t>
      </w:r>
      <w:r w:rsidRPr="00F9731D">
        <w:t>, przysługuje obu Stronom, w tym Zamawiającemu w przypadku</w:t>
      </w:r>
      <w:r>
        <w:t xml:space="preserve"> </w:t>
      </w:r>
      <w:r w:rsidRPr="00F9731D">
        <w:t>gdy rozmiar szkody faktycznie poniesionej przez Zamawiającego w związku</w:t>
      </w:r>
      <w:r>
        <w:t xml:space="preserve"> </w:t>
      </w:r>
      <w:r w:rsidRPr="00F9731D">
        <w:t xml:space="preserve">ze stwierdzonym naruszeniem tych zasad przez Wykonawcę będzie przekraczać wysokość ewentualnej kary umownej, o której mowa w § </w:t>
      </w:r>
      <w:r w:rsidR="008B554C">
        <w:t>7</w:t>
      </w:r>
      <w:r w:rsidRPr="00F9731D">
        <w:t xml:space="preserve"> ust. </w:t>
      </w:r>
      <w:r w:rsidR="000514B7">
        <w:t>3</w:t>
      </w:r>
      <w:r w:rsidRPr="00F9731D">
        <w:t xml:space="preserve"> pkt 2</w:t>
      </w:r>
      <w:r>
        <w:t xml:space="preserve"> </w:t>
      </w:r>
      <w:r w:rsidRPr="00E07C94">
        <w:rPr>
          <w:spacing w:val="1"/>
        </w:rPr>
        <w:t>niezależnie od tego, czy Zamawiający zrealizował uprawnienie do otrzymania kary umownej.</w:t>
      </w:r>
    </w:p>
    <w:p w14:paraId="0BE07BF7" w14:textId="77777777" w:rsidR="008B554C" w:rsidRDefault="0094566E" w:rsidP="008B554C">
      <w:pPr>
        <w:pStyle w:val="Tekstpodstawowywcity2"/>
        <w:spacing w:after="0" w:line="240" w:lineRule="auto"/>
        <w:ind w:left="0"/>
        <w:jc w:val="center"/>
        <w:rPr>
          <w:b/>
          <w:bCs/>
          <w:spacing w:val="1"/>
        </w:rPr>
      </w:pPr>
      <w:r w:rsidRPr="007D7AC6">
        <w:rPr>
          <w:b/>
          <w:bCs/>
          <w:spacing w:val="1"/>
        </w:rPr>
        <w:t xml:space="preserve">§ </w:t>
      </w:r>
      <w:r w:rsidR="00073C50">
        <w:rPr>
          <w:b/>
          <w:bCs/>
          <w:spacing w:val="1"/>
        </w:rPr>
        <w:t>1</w:t>
      </w:r>
      <w:r w:rsidR="008B554C">
        <w:rPr>
          <w:b/>
          <w:bCs/>
          <w:spacing w:val="1"/>
        </w:rPr>
        <w:t>1</w:t>
      </w:r>
      <w:r w:rsidRPr="007D7AC6">
        <w:rPr>
          <w:b/>
          <w:bCs/>
          <w:spacing w:val="1"/>
        </w:rPr>
        <w:t>.</w:t>
      </w:r>
    </w:p>
    <w:p w14:paraId="3E006382" w14:textId="77777777" w:rsidR="00CD2B73" w:rsidRPr="008B554C" w:rsidRDefault="00CD2B73" w:rsidP="00852F4D">
      <w:pPr>
        <w:pStyle w:val="Tekstpodstawowywcity2"/>
        <w:numPr>
          <w:ilvl w:val="0"/>
          <w:numId w:val="73"/>
        </w:numPr>
        <w:spacing w:line="240" w:lineRule="auto"/>
        <w:rPr>
          <w:b/>
          <w:bCs/>
          <w:spacing w:val="1"/>
        </w:rPr>
      </w:pPr>
      <w:r w:rsidRPr="007D7AC6">
        <w:rPr>
          <w:spacing w:val="1"/>
        </w:rPr>
        <w:t xml:space="preserve">Osobami upoważnionymi do realizacji Umowy są: </w:t>
      </w:r>
    </w:p>
    <w:p w14:paraId="2FF65595" w14:textId="77777777" w:rsidR="00CD2B73" w:rsidRPr="007D7AC6" w:rsidRDefault="00CD2B73" w:rsidP="001F7377">
      <w:pPr>
        <w:pStyle w:val="Akapitzlist2"/>
        <w:widowControl w:val="0"/>
        <w:shd w:val="clear" w:color="auto" w:fill="FFFFFF"/>
        <w:autoSpaceDN w:val="0"/>
        <w:spacing w:after="120"/>
        <w:ind w:left="1134" w:hanging="567"/>
        <w:jc w:val="both"/>
      </w:pPr>
      <w:r w:rsidRPr="007D7AC6">
        <w:t>1)</w:t>
      </w:r>
      <w:r w:rsidRPr="007D7AC6">
        <w:tab/>
        <w:t xml:space="preserve">ze strony </w:t>
      </w:r>
      <w:r>
        <w:t>Zamawiającego</w:t>
      </w:r>
      <w:r w:rsidRPr="007D7AC6">
        <w:t xml:space="preserve">: </w:t>
      </w:r>
    </w:p>
    <w:p w14:paraId="183E096D" w14:textId="77777777" w:rsidR="00CD2B73" w:rsidRPr="00073C50" w:rsidRDefault="00CD2B73" w:rsidP="001F7377">
      <w:pPr>
        <w:spacing w:after="120"/>
        <w:ind w:left="1134"/>
        <w:jc w:val="both"/>
        <w:rPr>
          <w:b/>
          <w:bCs/>
        </w:rPr>
      </w:pPr>
      <w:r w:rsidRPr="00073C50">
        <w:rPr>
          <w:b/>
          <w:bCs/>
        </w:rPr>
        <w:t>[...] [...] (imię i nazwisko),</w:t>
      </w:r>
    </w:p>
    <w:p w14:paraId="1EFC5B57" w14:textId="77777777" w:rsidR="00CD2B73" w:rsidRPr="007D7AC6" w:rsidRDefault="00CD2B73" w:rsidP="001F7377">
      <w:pPr>
        <w:spacing w:after="120"/>
        <w:ind w:left="1134"/>
        <w:jc w:val="both"/>
        <w:rPr>
          <w:b/>
        </w:rPr>
      </w:pPr>
      <w:r w:rsidRPr="007D7AC6">
        <w:t>tel. nr +48</w:t>
      </w:r>
      <w:r w:rsidRPr="007D7AC6">
        <w:rPr>
          <w:b/>
        </w:rPr>
        <w:t xml:space="preserve"> </w:t>
      </w:r>
      <w:r w:rsidRPr="00DB4BCC">
        <w:t>[...]</w:t>
      </w:r>
      <w:r w:rsidRPr="007D7AC6">
        <w:t>,</w:t>
      </w:r>
    </w:p>
    <w:p w14:paraId="5248C9AF" w14:textId="77777777" w:rsidR="00CD2B73" w:rsidRPr="007D7AC6" w:rsidRDefault="00CD2B73" w:rsidP="001365B8">
      <w:pPr>
        <w:spacing w:after="120"/>
        <w:ind w:left="1134"/>
        <w:jc w:val="both"/>
      </w:pPr>
      <w:r w:rsidRPr="007D7AC6">
        <w:t>e-mail:</w:t>
      </w:r>
      <w:r w:rsidRPr="007D7AC6">
        <w:rPr>
          <w:b/>
        </w:rPr>
        <w:t xml:space="preserve"> </w:t>
      </w:r>
      <w:r w:rsidRPr="00DB4BCC">
        <w:t>[...]</w:t>
      </w:r>
      <w:r w:rsidRPr="007D7AC6">
        <w:t>@</w:t>
      </w:r>
      <w:r w:rsidRPr="00DB4BCC">
        <w:t>[...]</w:t>
      </w:r>
      <w:r w:rsidRPr="007D7AC6">
        <w:t>;</w:t>
      </w:r>
    </w:p>
    <w:p w14:paraId="4D6E1770" w14:textId="77777777" w:rsidR="00CD2B73" w:rsidRPr="007D7AC6" w:rsidRDefault="00CD2B73" w:rsidP="001365B8">
      <w:pPr>
        <w:pStyle w:val="Akapitzlist2"/>
        <w:widowControl w:val="0"/>
        <w:shd w:val="clear" w:color="auto" w:fill="FFFFFF"/>
        <w:autoSpaceDN w:val="0"/>
        <w:spacing w:after="120"/>
        <w:ind w:left="1134" w:hanging="567"/>
        <w:jc w:val="both"/>
      </w:pPr>
      <w:r w:rsidRPr="007D7AC6">
        <w:t>2)</w:t>
      </w:r>
      <w:r w:rsidRPr="007D7AC6">
        <w:tab/>
        <w:t xml:space="preserve">ze strony </w:t>
      </w:r>
      <w:r>
        <w:t>Wykonawcy</w:t>
      </w:r>
      <w:r w:rsidRPr="007D7AC6">
        <w:t xml:space="preserve">: </w:t>
      </w:r>
    </w:p>
    <w:p w14:paraId="13860DDD" w14:textId="77777777" w:rsidR="001F7377" w:rsidRDefault="00CD2B73" w:rsidP="001F7377">
      <w:pPr>
        <w:spacing w:after="120"/>
        <w:ind w:left="1134"/>
        <w:jc w:val="both"/>
        <w:rPr>
          <w:b/>
          <w:bCs/>
        </w:rPr>
      </w:pPr>
      <w:r w:rsidRPr="00073C50">
        <w:rPr>
          <w:b/>
          <w:bCs/>
        </w:rPr>
        <w:t>[...] [...]  (imię i nazwisko),</w:t>
      </w:r>
    </w:p>
    <w:p w14:paraId="18CE9986" w14:textId="77777777" w:rsidR="00CD2B73" w:rsidRPr="001F7377" w:rsidRDefault="00CD2B73" w:rsidP="001F7377">
      <w:pPr>
        <w:spacing w:after="120"/>
        <w:ind w:left="1134"/>
        <w:jc w:val="both"/>
        <w:rPr>
          <w:b/>
          <w:bCs/>
        </w:rPr>
      </w:pPr>
      <w:r w:rsidRPr="007D7AC6">
        <w:t>tel. nr +48</w:t>
      </w:r>
      <w:r w:rsidRPr="007D7AC6">
        <w:rPr>
          <w:b/>
        </w:rPr>
        <w:t xml:space="preserve"> </w:t>
      </w:r>
      <w:r w:rsidRPr="00DB4BCC">
        <w:t>[...]</w:t>
      </w:r>
      <w:r w:rsidRPr="007D7AC6">
        <w:t>,</w:t>
      </w:r>
    </w:p>
    <w:p w14:paraId="48E47309" w14:textId="77777777" w:rsidR="008B554C" w:rsidRDefault="00CD2B73" w:rsidP="008B554C">
      <w:pPr>
        <w:spacing w:after="120"/>
        <w:ind w:left="1134"/>
        <w:jc w:val="both"/>
      </w:pPr>
      <w:r w:rsidRPr="007D7AC6">
        <w:t>e-mail:</w:t>
      </w:r>
      <w:r w:rsidRPr="007D7AC6">
        <w:rPr>
          <w:b/>
        </w:rPr>
        <w:t xml:space="preserve"> </w:t>
      </w:r>
      <w:r w:rsidRPr="00DB4BCC">
        <w:t>[...]</w:t>
      </w:r>
      <w:r w:rsidRPr="007D7AC6">
        <w:t>@</w:t>
      </w:r>
      <w:r w:rsidRPr="00DB4BCC">
        <w:t>[...]</w:t>
      </w:r>
      <w:r w:rsidRPr="007D7AC6">
        <w:t>;</w:t>
      </w:r>
    </w:p>
    <w:p w14:paraId="7F1DF370" w14:textId="77777777" w:rsidR="00CD2B73" w:rsidRPr="008B554C" w:rsidRDefault="00CD2B73" w:rsidP="00852F4D">
      <w:pPr>
        <w:numPr>
          <w:ilvl w:val="0"/>
          <w:numId w:val="73"/>
        </w:numPr>
        <w:spacing w:after="120"/>
        <w:jc w:val="both"/>
      </w:pPr>
      <w:r w:rsidRPr="007D7AC6">
        <w:rPr>
          <w:spacing w:val="1"/>
        </w:rPr>
        <w:t xml:space="preserve">Z zastrzeżeniem ust. </w:t>
      </w:r>
      <w:r w:rsidR="00073C50">
        <w:rPr>
          <w:spacing w:val="1"/>
        </w:rPr>
        <w:t>4 i 5</w:t>
      </w:r>
      <w:r w:rsidRPr="007D7AC6">
        <w:rPr>
          <w:spacing w:val="1"/>
        </w:rPr>
        <w:t>, wszelka korespondencja związana z realizacją Umowy</w:t>
      </w:r>
      <w:r w:rsidR="00FE22EC">
        <w:rPr>
          <w:spacing w:val="1"/>
        </w:rPr>
        <w:t xml:space="preserve"> </w:t>
      </w:r>
      <w:r w:rsidRPr="007D7AC6">
        <w:rPr>
          <w:spacing w:val="1"/>
        </w:rPr>
        <w:t>będzie kierowana na adresy poczty elektronicznej wskazan</w:t>
      </w:r>
      <w:r w:rsidR="001365B8">
        <w:rPr>
          <w:spacing w:val="1"/>
        </w:rPr>
        <w:t>e</w:t>
      </w:r>
      <w:r w:rsidRPr="007D7AC6">
        <w:rPr>
          <w:spacing w:val="1"/>
        </w:rPr>
        <w:t xml:space="preserve"> w ust. 1 lub</w:t>
      </w:r>
      <w:r>
        <w:rPr>
          <w:spacing w:val="1"/>
        </w:rPr>
        <w:t xml:space="preserve"> </w:t>
      </w:r>
      <w:r w:rsidRPr="007D7AC6">
        <w:rPr>
          <w:spacing w:val="1"/>
        </w:rPr>
        <w:t>pisemnie:</w:t>
      </w:r>
    </w:p>
    <w:p w14:paraId="3B11015B" w14:textId="77777777" w:rsidR="00CD2B73" w:rsidRPr="007D7AC6" w:rsidRDefault="00CD2B73" w:rsidP="00312828">
      <w:pPr>
        <w:pStyle w:val="Akapitzlist2"/>
        <w:widowControl w:val="0"/>
        <w:shd w:val="clear" w:color="auto" w:fill="FFFFFF"/>
        <w:autoSpaceDN w:val="0"/>
        <w:ind w:left="1134" w:hanging="567"/>
        <w:jc w:val="both"/>
      </w:pPr>
      <w:r w:rsidRPr="007D7AC6">
        <w:t>1)</w:t>
      </w:r>
      <w:r w:rsidRPr="007D7AC6">
        <w:tab/>
        <w:t xml:space="preserve">do </w:t>
      </w:r>
      <w:r>
        <w:t>Zamawiającego</w:t>
      </w:r>
      <w:r w:rsidRPr="007D7AC6">
        <w:t xml:space="preserve"> na adres:</w:t>
      </w:r>
    </w:p>
    <w:p w14:paraId="166DC8AB" w14:textId="77777777" w:rsidR="00CD2B73" w:rsidRPr="001365B8" w:rsidRDefault="00CD2B73" w:rsidP="00312828">
      <w:pPr>
        <w:pStyle w:val="Akapitzlist2"/>
        <w:widowControl w:val="0"/>
        <w:shd w:val="clear" w:color="auto" w:fill="FFFFFF"/>
        <w:autoSpaceDN w:val="0"/>
        <w:ind w:left="1134"/>
        <w:jc w:val="both"/>
        <w:rPr>
          <w:b/>
          <w:bCs/>
          <w:spacing w:val="1"/>
        </w:rPr>
      </w:pPr>
      <w:r w:rsidRPr="001365B8">
        <w:rPr>
          <w:b/>
          <w:bCs/>
          <w:spacing w:val="1"/>
        </w:rPr>
        <w:t xml:space="preserve">Przedsiębiorstwo Usług Komunalnych Piaseczno </w:t>
      </w:r>
      <w:r w:rsidR="001365B8">
        <w:rPr>
          <w:b/>
          <w:bCs/>
          <w:spacing w:val="1"/>
        </w:rPr>
        <w:t>s</w:t>
      </w:r>
      <w:r w:rsidRPr="001365B8">
        <w:rPr>
          <w:b/>
          <w:bCs/>
          <w:spacing w:val="1"/>
        </w:rPr>
        <w:t>p. z o.o.</w:t>
      </w:r>
    </w:p>
    <w:p w14:paraId="0CB7FBFA" w14:textId="77777777" w:rsidR="00CD2B73" w:rsidRPr="007D7AC6" w:rsidRDefault="00CD2B73" w:rsidP="00312828">
      <w:pPr>
        <w:pStyle w:val="Akapitzlist2"/>
        <w:widowControl w:val="0"/>
        <w:shd w:val="clear" w:color="auto" w:fill="FFFFFF"/>
        <w:autoSpaceDN w:val="0"/>
        <w:ind w:left="1134"/>
        <w:jc w:val="both"/>
        <w:rPr>
          <w:spacing w:val="1"/>
        </w:rPr>
      </w:pPr>
      <w:r w:rsidRPr="007D7AC6">
        <w:rPr>
          <w:spacing w:val="1"/>
        </w:rPr>
        <w:t>ul. Techniczna 6</w:t>
      </w:r>
    </w:p>
    <w:p w14:paraId="094A4D9C" w14:textId="77777777" w:rsidR="00CD2B73" w:rsidRPr="007D7AC6" w:rsidRDefault="00CD2B73" w:rsidP="00312828">
      <w:pPr>
        <w:pStyle w:val="Akapitzlist2"/>
        <w:widowControl w:val="0"/>
        <w:shd w:val="clear" w:color="auto" w:fill="FFFFFF"/>
        <w:autoSpaceDN w:val="0"/>
        <w:ind w:left="1134"/>
        <w:jc w:val="both"/>
        <w:rPr>
          <w:spacing w:val="1"/>
        </w:rPr>
      </w:pPr>
      <w:r w:rsidRPr="007D7AC6">
        <w:rPr>
          <w:spacing w:val="1"/>
        </w:rPr>
        <w:t>05-500 Piaseczno;</w:t>
      </w:r>
    </w:p>
    <w:p w14:paraId="02901E76" w14:textId="77777777" w:rsidR="00CD2B73" w:rsidRPr="007D7AC6" w:rsidRDefault="00CD2B73" w:rsidP="00312828">
      <w:pPr>
        <w:pStyle w:val="Akapitzlist2"/>
        <w:widowControl w:val="0"/>
        <w:shd w:val="clear" w:color="auto" w:fill="FFFFFF"/>
        <w:autoSpaceDN w:val="0"/>
        <w:ind w:left="1134" w:hanging="567"/>
        <w:jc w:val="both"/>
      </w:pPr>
      <w:r w:rsidRPr="007D7AC6">
        <w:t>2)</w:t>
      </w:r>
      <w:r w:rsidRPr="007D7AC6">
        <w:tab/>
        <w:t xml:space="preserve">do </w:t>
      </w:r>
      <w:r>
        <w:t>Wykonawcy</w:t>
      </w:r>
      <w:r w:rsidRPr="007D7AC6">
        <w:t xml:space="preserve"> na adres:</w:t>
      </w:r>
    </w:p>
    <w:p w14:paraId="6DED3E9A" w14:textId="77777777" w:rsidR="00CD2B73" w:rsidRPr="001365B8" w:rsidRDefault="00CD2B73" w:rsidP="00312828">
      <w:pPr>
        <w:pStyle w:val="Akapitzlist2"/>
        <w:widowControl w:val="0"/>
        <w:shd w:val="clear" w:color="auto" w:fill="FFFFFF"/>
        <w:autoSpaceDN w:val="0"/>
        <w:ind w:left="1134"/>
        <w:jc w:val="both"/>
        <w:rPr>
          <w:b/>
          <w:bCs/>
          <w:spacing w:val="1"/>
        </w:rPr>
      </w:pPr>
      <w:r w:rsidRPr="001365B8">
        <w:rPr>
          <w:b/>
          <w:bCs/>
          <w:spacing w:val="1"/>
        </w:rPr>
        <w:t>[...]</w:t>
      </w:r>
    </w:p>
    <w:p w14:paraId="41877A75" w14:textId="77777777" w:rsidR="00CD2B73" w:rsidRPr="007D7AC6" w:rsidRDefault="00CD2B73" w:rsidP="00312828">
      <w:pPr>
        <w:pStyle w:val="Akapitzlist2"/>
        <w:widowControl w:val="0"/>
        <w:shd w:val="clear" w:color="auto" w:fill="FFFFFF"/>
        <w:autoSpaceDN w:val="0"/>
        <w:ind w:left="1134"/>
        <w:jc w:val="both"/>
        <w:rPr>
          <w:spacing w:val="1"/>
        </w:rPr>
      </w:pPr>
      <w:r>
        <w:rPr>
          <w:spacing w:val="1"/>
        </w:rPr>
        <w:t>[...]</w:t>
      </w:r>
    </w:p>
    <w:p w14:paraId="0571A343" w14:textId="77777777" w:rsidR="00CD2B73" w:rsidRPr="007D7AC6" w:rsidRDefault="00CD2B73" w:rsidP="00312828">
      <w:pPr>
        <w:pStyle w:val="Akapitzlist2"/>
        <w:widowControl w:val="0"/>
        <w:shd w:val="clear" w:color="auto" w:fill="FFFFFF"/>
        <w:autoSpaceDN w:val="0"/>
        <w:ind w:left="1134"/>
        <w:jc w:val="both"/>
        <w:rPr>
          <w:spacing w:val="1"/>
        </w:rPr>
      </w:pPr>
      <w:r>
        <w:rPr>
          <w:spacing w:val="1"/>
        </w:rPr>
        <w:t>[...]</w:t>
      </w:r>
      <w:r w:rsidRPr="007D7AC6">
        <w:rPr>
          <w:spacing w:val="1"/>
        </w:rPr>
        <w:t>.</w:t>
      </w:r>
    </w:p>
    <w:p w14:paraId="73910320" w14:textId="77777777" w:rsidR="00073C50" w:rsidRPr="00073C50" w:rsidRDefault="00073C50" w:rsidP="00852F4D">
      <w:pPr>
        <w:pStyle w:val="Akapitzlist20"/>
        <w:widowControl w:val="0"/>
        <w:numPr>
          <w:ilvl w:val="0"/>
          <w:numId w:val="73"/>
        </w:numPr>
        <w:shd w:val="clear" w:color="auto" w:fill="FFFFFF"/>
        <w:autoSpaceDN w:val="0"/>
        <w:spacing w:before="0" w:after="120" w:line="240" w:lineRule="auto"/>
        <w:rPr>
          <w:rFonts w:ascii="Times New Roman" w:hAnsi="Times New Roman"/>
          <w:color w:val="000000"/>
          <w:spacing w:val="1"/>
          <w:sz w:val="24"/>
          <w:szCs w:val="24"/>
        </w:rPr>
      </w:pPr>
      <w:r w:rsidRPr="00073C50">
        <w:rPr>
          <w:rFonts w:ascii="Times New Roman" w:hAnsi="Times New Roman"/>
          <w:spacing w:val="1"/>
          <w:sz w:val="24"/>
          <w:szCs w:val="24"/>
        </w:rPr>
        <w:t>Zmiana osób, o których mowa w ust. 1, wymaga każdorazowo zawarcia przez Strony pisemnego aneksu do Umowy pod rygorem nieważności.</w:t>
      </w:r>
    </w:p>
    <w:p w14:paraId="1D31CEE6" w14:textId="77777777" w:rsidR="00073C50" w:rsidRPr="00073C50" w:rsidRDefault="00073C50" w:rsidP="00852F4D">
      <w:pPr>
        <w:pStyle w:val="Akapitzlist20"/>
        <w:widowControl w:val="0"/>
        <w:numPr>
          <w:ilvl w:val="0"/>
          <w:numId w:val="73"/>
        </w:numPr>
        <w:shd w:val="clear" w:color="auto" w:fill="FFFFFF"/>
        <w:autoSpaceDN w:val="0"/>
        <w:spacing w:before="0" w:after="120" w:line="240" w:lineRule="auto"/>
        <w:ind w:left="357" w:hanging="357"/>
        <w:rPr>
          <w:rFonts w:ascii="Times New Roman" w:hAnsi="Times New Roman"/>
          <w:color w:val="000000"/>
          <w:spacing w:val="1"/>
          <w:sz w:val="24"/>
          <w:szCs w:val="24"/>
        </w:rPr>
      </w:pPr>
      <w:r w:rsidRPr="00073C50">
        <w:rPr>
          <w:rFonts w:ascii="Times New Roman" w:hAnsi="Times New Roman"/>
          <w:spacing w:val="1"/>
          <w:sz w:val="24"/>
          <w:szCs w:val="24"/>
        </w:rPr>
        <w:lastRenderedPageBreak/>
        <w:t>Zmiana danych teleadresowych osób, o których mowa w ust. 1, nie wymaga dla swej ważności pisemnego aneksu do umowy i może być przekazana drugiej Stronie za pomocą wiadomości poczty elektronicznej.</w:t>
      </w:r>
    </w:p>
    <w:p w14:paraId="1ADB132A" w14:textId="77777777" w:rsidR="00073C50" w:rsidRPr="00073C50" w:rsidRDefault="00073C50" w:rsidP="00852F4D">
      <w:pPr>
        <w:pStyle w:val="Akapitzlist20"/>
        <w:widowControl w:val="0"/>
        <w:numPr>
          <w:ilvl w:val="0"/>
          <w:numId w:val="73"/>
        </w:numPr>
        <w:shd w:val="clear" w:color="auto" w:fill="FFFFFF"/>
        <w:autoSpaceDN w:val="0"/>
        <w:spacing w:before="0" w:after="120" w:line="240" w:lineRule="auto"/>
        <w:ind w:left="357" w:hanging="357"/>
        <w:rPr>
          <w:rFonts w:ascii="Times New Roman" w:hAnsi="Times New Roman"/>
          <w:color w:val="000000"/>
          <w:spacing w:val="1"/>
          <w:sz w:val="24"/>
          <w:szCs w:val="24"/>
        </w:rPr>
      </w:pPr>
      <w:r w:rsidRPr="00073C50">
        <w:rPr>
          <w:rFonts w:ascii="Times New Roman" w:hAnsi="Times New Roman"/>
          <w:spacing w:val="1"/>
          <w:sz w:val="24"/>
          <w:szCs w:val="24"/>
        </w:rPr>
        <w:t>Wszelkie oświadczenia i zawiadomienia dokonywane przez Strony związane z zawarciem Umowy, jej rozwiązaniem, odstąpieniem od Umowy lub naliczeniem kar umownych, winny być dokonywane wyłącznie w formie pisemnej, pod rygorem nieważności. Oświadczenia i zawiadomienia dokonywane w tym zakresie w innej formie nie będą wywoływać skutków prawnych ani faktycznych. Z zastrzeżeniem ust. 6, pozostałe zawiadomienia mogą być kierowane za pomocą wiadomości poczty elektronicznej adresowanej do osób, o których mowa w ust. 1.</w:t>
      </w:r>
    </w:p>
    <w:p w14:paraId="617B0248" w14:textId="77777777" w:rsidR="005B48CF" w:rsidRPr="001F7377" w:rsidRDefault="00073C50" w:rsidP="00852F4D">
      <w:pPr>
        <w:pStyle w:val="Akapitzlist20"/>
        <w:widowControl w:val="0"/>
        <w:numPr>
          <w:ilvl w:val="0"/>
          <w:numId w:val="73"/>
        </w:numPr>
        <w:shd w:val="clear" w:color="auto" w:fill="FFFFFF"/>
        <w:autoSpaceDN w:val="0"/>
        <w:spacing w:before="0" w:after="120" w:line="240" w:lineRule="auto"/>
        <w:ind w:left="357" w:hanging="357"/>
        <w:rPr>
          <w:rFonts w:ascii="Times New Roman" w:hAnsi="Times New Roman"/>
          <w:color w:val="000000"/>
          <w:spacing w:val="1"/>
          <w:sz w:val="24"/>
          <w:szCs w:val="24"/>
        </w:rPr>
      </w:pPr>
      <w:r w:rsidRPr="00073C50">
        <w:rPr>
          <w:rFonts w:ascii="Times New Roman" w:hAnsi="Times New Roman"/>
          <w:spacing w:val="1"/>
          <w:sz w:val="24"/>
          <w:szCs w:val="24"/>
        </w:rPr>
        <w:t>Zmiana danych teleadresowych, o których mowa w ust. 2 wymaga każdorazowo zawarcia przez Strony pisemnego aneksu do Umowy pod rygorem nieważności.</w:t>
      </w:r>
    </w:p>
    <w:p w14:paraId="47135DB2" w14:textId="77777777" w:rsidR="008B6897" w:rsidRPr="007D7AC6" w:rsidRDefault="008B6897" w:rsidP="001F7377">
      <w:pPr>
        <w:pStyle w:val="Tekstpodstawowywcity2"/>
        <w:spacing w:line="240" w:lineRule="auto"/>
        <w:ind w:left="0"/>
        <w:jc w:val="center"/>
        <w:rPr>
          <w:b/>
          <w:bCs/>
          <w:spacing w:val="1"/>
        </w:rPr>
      </w:pPr>
      <w:r w:rsidRPr="007D7AC6">
        <w:rPr>
          <w:b/>
          <w:bCs/>
          <w:spacing w:val="1"/>
        </w:rPr>
        <w:t xml:space="preserve">§ </w:t>
      </w:r>
      <w:r w:rsidR="00073C50">
        <w:rPr>
          <w:b/>
          <w:bCs/>
          <w:spacing w:val="1"/>
        </w:rPr>
        <w:t>1</w:t>
      </w:r>
      <w:r w:rsidR="00C433DD">
        <w:rPr>
          <w:b/>
          <w:bCs/>
          <w:spacing w:val="1"/>
        </w:rPr>
        <w:t>2</w:t>
      </w:r>
      <w:r w:rsidRPr="007D7AC6">
        <w:rPr>
          <w:b/>
          <w:bCs/>
          <w:spacing w:val="1"/>
        </w:rPr>
        <w:t>.</w:t>
      </w:r>
    </w:p>
    <w:p w14:paraId="4CFE51D3" w14:textId="77777777" w:rsidR="00777B7D" w:rsidRDefault="00822190" w:rsidP="00852F4D">
      <w:pPr>
        <w:pStyle w:val="Akapitzlist2"/>
        <w:widowControl w:val="0"/>
        <w:numPr>
          <w:ilvl w:val="0"/>
          <w:numId w:val="29"/>
        </w:numPr>
        <w:shd w:val="clear" w:color="auto" w:fill="FFFFFF"/>
        <w:autoSpaceDN w:val="0"/>
        <w:spacing w:after="120"/>
        <w:ind w:left="357" w:hanging="357"/>
        <w:jc w:val="both"/>
        <w:rPr>
          <w:spacing w:val="1"/>
        </w:rPr>
      </w:pPr>
      <w:r w:rsidRPr="007D7AC6">
        <w:rPr>
          <w:spacing w:val="1"/>
        </w:rPr>
        <w:t>Każda ze Stron oświadcza, iż jest administratorem danych osobowych</w:t>
      </w:r>
      <w:r>
        <w:rPr>
          <w:spacing w:val="1"/>
        </w:rPr>
        <w:t xml:space="preserve"> </w:t>
      </w:r>
      <w:r w:rsidRPr="007D7AC6">
        <w:rPr>
          <w:spacing w:val="1"/>
        </w:rPr>
        <w:t>w rozumieniu Rozporządzenia Parlamentu Europejskiego i Rady (UE) 2016/679</w:t>
      </w:r>
      <w:r>
        <w:rPr>
          <w:spacing w:val="1"/>
        </w:rPr>
        <w:t xml:space="preserve"> </w:t>
      </w:r>
      <w:r w:rsidRPr="007D7AC6">
        <w:rPr>
          <w:spacing w:val="1"/>
        </w:rPr>
        <w:t>z dnia 27 kwietnia 2016 r. w sprawie ochrony osób fizycznych w związku</w:t>
      </w:r>
      <w:r>
        <w:rPr>
          <w:spacing w:val="1"/>
        </w:rPr>
        <w:t xml:space="preserve"> </w:t>
      </w:r>
      <w:r w:rsidRPr="007D7AC6">
        <w:rPr>
          <w:spacing w:val="1"/>
        </w:rPr>
        <w:t>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w:t>
      </w:r>
      <w:r>
        <w:rPr>
          <w:spacing w:val="1"/>
        </w:rPr>
        <w:t xml:space="preserve"> </w:t>
      </w:r>
      <w:r w:rsidRPr="007D7AC6">
        <w:rPr>
          <w:spacing w:val="1"/>
        </w:rPr>
        <w:t xml:space="preserve">w § </w:t>
      </w:r>
      <w:r>
        <w:rPr>
          <w:spacing w:val="1"/>
        </w:rPr>
        <w:t>9</w:t>
      </w:r>
      <w:r w:rsidRPr="007D7AC6">
        <w:rPr>
          <w:spacing w:val="1"/>
        </w:rPr>
        <w:t xml:space="preserve"> ust. 1 jako osoby do kontaktu, a także osób uprawnionych</w:t>
      </w:r>
      <w:r>
        <w:rPr>
          <w:spacing w:val="1"/>
        </w:rPr>
        <w:t xml:space="preserve"> </w:t>
      </w:r>
      <w:r w:rsidRPr="007D7AC6">
        <w:rPr>
          <w:spacing w:val="1"/>
        </w:rPr>
        <w:t>do reprezentowania drugiej Strony. Przekazywane na potrzeby realizacji Umowy dane osobowe są danymi zwykłymi</w:t>
      </w:r>
      <w:r w:rsidR="00FE22EC">
        <w:rPr>
          <w:spacing w:val="1"/>
        </w:rPr>
        <w:t xml:space="preserve"> </w:t>
      </w:r>
      <w:r w:rsidRPr="007D7AC6">
        <w:rPr>
          <w:spacing w:val="1"/>
        </w:rPr>
        <w:t>i obejmują w szczególności imię i nazwisko,</w:t>
      </w:r>
      <w:r>
        <w:rPr>
          <w:spacing w:val="1"/>
        </w:rPr>
        <w:t xml:space="preserve"> </w:t>
      </w:r>
      <w:r w:rsidRPr="007D7AC6">
        <w:rPr>
          <w:spacing w:val="1"/>
        </w:rPr>
        <w:t>zajmowane stanowisko,</w:t>
      </w:r>
      <w:r w:rsidR="00FE22EC">
        <w:rPr>
          <w:spacing w:val="1"/>
        </w:rPr>
        <w:t xml:space="preserve"> </w:t>
      </w:r>
      <w:r w:rsidRPr="007D7AC6">
        <w:rPr>
          <w:spacing w:val="1"/>
        </w:rPr>
        <w:t>numer służbowego telefonu oraz adres służbowej</w:t>
      </w:r>
      <w:r>
        <w:rPr>
          <w:spacing w:val="1"/>
        </w:rPr>
        <w:t xml:space="preserve"> </w:t>
      </w:r>
      <w:r w:rsidRPr="007D7AC6">
        <w:rPr>
          <w:spacing w:val="1"/>
        </w:rPr>
        <w:t xml:space="preserve">poczty </w:t>
      </w:r>
      <w:r w:rsidRPr="007D7AC6">
        <w:rPr>
          <w:bCs/>
          <w:spacing w:val="1"/>
        </w:rPr>
        <w:t>elektronicznej</w:t>
      </w:r>
      <w:r w:rsidRPr="007D7AC6">
        <w:rPr>
          <w:spacing w:val="1"/>
        </w:rPr>
        <w:t>.</w:t>
      </w:r>
    </w:p>
    <w:p w14:paraId="5395F586" w14:textId="77777777" w:rsidR="00777B7D" w:rsidRDefault="00822190" w:rsidP="00852F4D">
      <w:pPr>
        <w:pStyle w:val="Akapitzlist2"/>
        <w:widowControl w:val="0"/>
        <w:numPr>
          <w:ilvl w:val="0"/>
          <w:numId w:val="29"/>
        </w:numPr>
        <w:shd w:val="clear" w:color="auto" w:fill="FFFFFF"/>
        <w:autoSpaceDN w:val="0"/>
        <w:spacing w:after="120"/>
        <w:ind w:left="357" w:hanging="357"/>
        <w:jc w:val="both"/>
        <w:rPr>
          <w:spacing w:val="1"/>
        </w:rPr>
      </w:pPr>
      <w:r w:rsidRPr="00777B7D">
        <w:rPr>
          <w:spacing w:val="1"/>
        </w:rPr>
        <w:t>Dane osobowe osób, o których mowa w ust. 1, będą przetwarzane przez Strony</w:t>
      </w:r>
      <w:r w:rsidR="00FE22EC" w:rsidRPr="00777B7D">
        <w:rPr>
          <w:spacing w:val="1"/>
        </w:rPr>
        <w:t xml:space="preserve"> </w:t>
      </w:r>
      <w:r w:rsidRPr="00777B7D">
        <w:rPr>
          <w:spacing w:val="1"/>
        </w:rPr>
        <w:t xml:space="preserve">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w:t>
      </w:r>
      <w:r w:rsidR="00AE79D2" w:rsidRPr="00777B7D">
        <w:rPr>
          <w:spacing w:val="1"/>
        </w:rPr>
        <w:t>przedmiotu</w:t>
      </w:r>
      <w:r w:rsidRPr="00777B7D">
        <w:rPr>
          <w:spacing w:val="1"/>
        </w:rPr>
        <w:t xml:space="preserve"> Umowy.</w:t>
      </w:r>
    </w:p>
    <w:p w14:paraId="3AF908C5" w14:textId="77777777" w:rsidR="004B3AFF" w:rsidRPr="001F7377" w:rsidRDefault="00822190" w:rsidP="00852F4D">
      <w:pPr>
        <w:pStyle w:val="Akapitzlist2"/>
        <w:widowControl w:val="0"/>
        <w:numPr>
          <w:ilvl w:val="0"/>
          <w:numId w:val="29"/>
        </w:numPr>
        <w:shd w:val="clear" w:color="auto" w:fill="FFFFFF"/>
        <w:autoSpaceDN w:val="0"/>
        <w:spacing w:after="120"/>
        <w:ind w:left="357" w:hanging="357"/>
        <w:jc w:val="both"/>
        <w:rPr>
          <w:spacing w:val="1"/>
        </w:rPr>
      </w:pPr>
      <w:r w:rsidRPr="00777B7D">
        <w:rPr>
          <w:spacing w:val="1"/>
        </w:rPr>
        <w:t>Strony zobowiązują się do ochrony danych osobowych udostępnionych wzajemnie</w:t>
      </w:r>
      <w:r w:rsidR="00FE22EC" w:rsidRPr="00777B7D">
        <w:rPr>
          <w:spacing w:val="1"/>
        </w:rPr>
        <w:t xml:space="preserve"> </w:t>
      </w:r>
      <w:r w:rsidRPr="00777B7D">
        <w:rPr>
          <w:spacing w:val="1"/>
        </w:rPr>
        <w:t>w związku z realizacją Umowy, w tym do wdrożenia oraz stosowania środków technicznych i organizacyjnych zapewniających odpowiedni stopień bezpieczeństwa danych osobowych zgodnie z przepisami prawa, w tym w szczególności zgodnie</w:t>
      </w:r>
      <w:r w:rsidR="00FE22EC" w:rsidRPr="00777B7D">
        <w:rPr>
          <w:spacing w:val="1"/>
        </w:rPr>
        <w:t xml:space="preserve"> </w:t>
      </w:r>
      <w:r w:rsidRPr="00777B7D">
        <w:rPr>
          <w:spacing w:val="1"/>
        </w:rPr>
        <w:t>z ustawą z dnia 10 maja 2018 r. o ochronie danych osobowych oraz z przepisami RODO.</w:t>
      </w:r>
    </w:p>
    <w:p w14:paraId="7ED24767" w14:textId="77777777" w:rsidR="00953B10" w:rsidRPr="007D7AC6" w:rsidRDefault="00953B10" w:rsidP="001F7377">
      <w:pPr>
        <w:pStyle w:val="Tekstpodstawowywcity2"/>
        <w:spacing w:line="240" w:lineRule="auto"/>
        <w:ind w:left="0"/>
        <w:jc w:val="center"/>
        <w:rPr>
          <w:b/>
          <w:bCs/>
          <w:spacing w:val="1"/>
        </w:rPr>
      </w:pPr>
      <w:r w:rsidRPr="007D7AC6">
        <w:rPr>
          <w:b/>
          <w:bCs/>
          <w:spacing w:val="1"/>
        </w:rPr>
        <w:t xml:space="preserve">§ </w:t>
      </w:r>
      <w:r>
        <w:rPr>
          <w:b/>
          <w:bCs/>
          <w:spacing w:val="1"/>
        </w:rPr>
        <w:t>1</w:t>
      </w:r>
      <w:r w:rsidR="00C433DD">
        <w:rPr>
          <w:b/>
          <w:bCs/>
          <w:spacing w:val="1"/>
        </w:rPr>
        <w:t>3</w:t>
      </w:r>
      <w:r w:rsidRPr="007D7AC6">
        <w:rPr>
          <w:b/>
          <w:bCs/>
          <w:spacing w:val="1"/>
        </w:rPr>
        <w:t>.</w:t>
      </w:r>
    </w:p>
    <w:p w14:paraId="640A3274" w14:textId="77777777" w:rsidR="002C44C2" w:rsidRDefault="002C44C2" w:rsidP="00852F4D">
      <w:pPr>
        <w:pStyle w:val="Akapitzlist2"/>
        <w:widowControl w:val="0"/>
        <w:numPr>
          <w:ilvl w:val="0"/>
          <w:numId w:val="30"/>
        </w:numPr>
        <w:shd w:val="clear" w:color="auto" w:fill="FFFFFF"/>
        <w:autoSpaceDN w:val="0"/>
        <w:spacing w:after="120"/>
        <w:ind w:left="357" w:hanging="357"/>
        <w:jc w:val="both"/>
        <w:rPr>
          <w:spacing w:val="1"/>
        </w:rPr>
      </w:pPr>
      <w:r>
        <w:rPr>
          <w:spacing w:val="1"/>
        </w:rPr>
        <w:t xml:space="preserve">Wszelkie zmiany postanowień Umowy wymagają zachowania formy pisemnej pod rygorem nieważności. </w:t>
      </w:r>
    </w:p>
    <w:p w14:paraId="763E65AD" w14:textId="77777777" w:rsidR="002C44C2" w:rsidRDefault="002C44C2" w:rsidP="00852F4D">
      <w:pPr>
        <w:pStyle w:val="Akapitzlist2"/>
        <w:widowControl w:val="0"/>
        <w:numPr>
          <w:ilvl w:val="0"/>
          <w:numId w:val="30"/>
        </w:numPr>
        <w:shd w:val="clear" w:color="auto" w:fill="FFFFFF"/>
        <w:autoSpaceDN w:val="0"/>
        <w:spacing w:after="120"/>
        <w:ind w:left="357" w:hanging="357"/>
        <w:jc w:val="both"/>
        <w:rPr>
          <w:spacing w:val="1"/>
        </w:rPr>
      </w:pPr>
      <w:r>
        <w:rPr>
          <w:spacing w:val="1"/>
        </w:rPr>
        <w:t xml:space="preserve">Zamawiający przewiduje możliwość dokonania zmian postanowień Umowy w przypadku, o którym mowa w § 5 niniejszej Umowy, a także w innych niż wskazane przypadkach przewidzianych obowiązującymi przepisami prawa. </w:t>
      </w:r>
    </w:p>
    <w:p w14:paraId="52CFA05F" w14:textId="77777777" w:rsidR="002C44C2" w:rsidRPr="00F76147" w:rsidRDefault="002C44C2" w:rsidP="00852F4D">
      <w:pPr>
        <w:pStyle w:val="Akapitzlist20"/>
        <w:widowControl w:val="0"/>
        <w:numPr>
          <w:ilvl w:val="0"/>
          <w:numId w:val="30"/>
        </w:numPr>
        <w:shd w:val="clear" w:color="auto" w:fill="FFFFFF"/>
        <w:autoSpaceDN w:val="0"/>
        <w:spacing w:before="0" w:after="120" w:line="276" w:lineRule="auto"/>
        <w:rPr>
          <w:rFonts w:ascii="Times New Roman" w:hAnsi="Times New Roman"/>
          <w:spacing w:val="1"/>
          <w:sz w:val="24"/>
          <w:szCs w:val="24"/>
        </w:rPr>
      </w:pPr>
      <w:r w:rsidRPr="00F76147">
        <w:rPr>
          <w:rFonts w:ascii="Times New Roman" w:hAnsi="Times New Roman"/>
          <w:spacing w:val="1"/>
          <w:sz w:val="24"/>
          <w:szCs w:val="24"/>
        </w:rPr>
        <w:t xml:space="preserve">Jeżeli którekolwiek z postanowień Umowy stanie się nieważne lub nieskuteczne na podstawie zmiany obowiązujących przepisów lub na podstawie prawomocnego orzeczenia sądu, to zmiana taka lub orzeczenie pozostaną bez wpływu na ważność pozostałych postanowień, które zachowają moc obowiązującą tak, jakby Umowa została </w:t>
      </w:r>
      <w:r w:rsidRPr="00F76147">
        <w:rPr>
          <w:rFonts w:ascii="Times New Roman" w:hAnsi="Times New Roman"/>
          <w:spacing w:val="1"/>
          <w:sz w:val="24"/>
          <w:szCs w:val="24"/>
        </w:rPr>
        <w:lastRenderedPageBreak/>
        <w:t>zawarta bez takiego nieważnego lub nieskutecznego postanowienia. W takim przypadku, z zastrzeżeniem postanowień ust. 4 poniżej, Strony niezwłocznie przystąpią w dobrej wierze do uzgodnienia nowego postanowienia w celu usunięcia nieważności lub nieskuteczności i przywrócenia, w miarę możliwości, pierwotnego skutku i intencji Umowy.</w:t>
      </w:r>
    </w:p>
    <w:p w14:paraId="0248468A" w14:textId="77777777" w:rsidR="002C44C2" w:rsidRPr="00F76147" w:rsidRDefault="002C44C2" w:rsidP="00852F4D">
      <w:pPr>
        <w:pStyle w:val="Akapitzlist20"/>
        <w:widowControl w:val="0"/>
        <w:numPr>
          <w:ilvl w:val="0"/>
          <w:numId w:val="30"/>
        </w:numPr>
        <w:shd w:val="clear" w:color="auto" w:fill="FFFFFF"/>
        <w:autoSpaceDN w:val="0"/>
        <w:spacing w:before="0" w:after="120" w:line="276" w:lineRule="auto"/>
        <w:rPr>
          <w:rFonts w:ascii="Times New Roman" w:hAnsi="Times New Roman"/>
          <w:spacing w:val="1"/>
          <w:sz w:val="24"/>
          <w:szCs w:val="24"/>
        </w:rPr>
      </w:pPr>
      <w:r w:rsidRPr="00F76147">
        <w:rPr>
          <w:rFonts w:ascii="Times New Roman" w:hAnsi="Times New Roman"/>
          <w:spacing w:val="1"/>
          <w:sz w:val="24"/>
          <w:szCs w:val="24"/>
        </w:rPr>
        <w:t>Zamawiający przewiduje dokonanie zmian postanowień Umowy w stosunku do treści oferty, na podstawie której dokonano wyboru Wykonawcy jeżeli nastąpi:</w:t>
      </w:r>
    </w:p>
    <w:p w14:paraId="29C6D06F" w14:textId="77777777" w:rsidR="00CD2BAF" w:rsidRDefault="002C44C2" w:rsidP="00852F4D">
      <w:pPr>
        <w:pStyle w:val="Akapitzlist20"/>
        <w:widowControl w:val="0"/>
        <w:numPr>
          <w:ilvl w:val="0"/>
          <w:numId w:val="74"/>
        </w:numPr>
        <w:shd w:val="clear" w:color="auto" w:fill="FFFFFF"/>
        <w:autoSpaceDN w:val="0"/>
        <w:spacing w:before="0" w:after="120" w:line="276" w:lineRule="auto"/>
        <w:rPr>
          <w:rFonts w:ascii="Times New Roman" w:hAnsi="Times New Roman"/>
          <w:spacing w:val="1"/>
          <w:sz w:val="24"/>
          <w:szCs w:val="24"/>
        </w:rPr>
      </w:pPr>
      <w:r w:rsidRPr="00F76147">
        <w:rPr>
          <w:rFonts w:ascii="Times New Roman" w:hAnsi="Times New Roman"/>
          <w:spacing w:val="1"/>
          <w:sz w:val="24"/>
          <w:szCs w:val="24"/>
        </w:rPr>
        <w:t>zmiana powszechnie obowiązujących przepisów prawa w zakresie mającym wpływ na realizację Przedmiotu umowy, bez zmiany wynagrodzenia Wykonawcy;</w:t>
      </w:r>
    </w:p>
    <w:p w14:paraId="4B3703EC" w14:textId="77777777" w:rsidR="00CD2BAF" w:rsidRDefault="00CD2BAF" w:rsidP="00852F4D">
      <w:pPr>
        <w:pStyle w:val="Akapitzlist20"/>
        <w:widowControl w:val="0"/>
        <w:numPr>
          <w:ilvl w:val="0"/>
          <w:numId w:val="74"/>
        </w:numPr>
        <w:shd w:val="clear" w:color="auto" w:fill="FFFFFF"/>
        <w:autoSpaceDN w:val="0"/>
        <w:spacing w:before="0" w:after="120" w:line="276" w:lineRule="auto"/>
        <w:rPr>
          <w:rFonts w:ascii="Times New Roman" w:hAnsi="Times New Roman"/>
          <w:spacing w:val="1"/>
          <w:sz w:val="24"/>
          <w:szCs w:val="24"/>
        </w:rPr>
      </w:pPr>
      <w:r>
        <w:rPr>
          <w:rFonts w:ascii="Times New Roman" w:hAnsi="Times New Roman"/>
          <w:spacing w:val="1"/>
          <w:sz w:val="24"/>
          <w:szCs w:val="24"/>
        </w:rPr>
        <w:t>przeniesienie praw i obowiązków Wykonawcy wynikających z Umowy na osobę lub osoby trzecie w przypadkach przewidzianych obowiązującymi przepisami prawa.</w:t>
      </w:r>
    </w:p>
    <w:p w14:paraId="189E5E29" w14:textId="77777777" w:rsidR="00777B7D" w:rsidRDefault="00822190" w:rsidP="00852F4D">
      <w:pPr>
        <w:pStyle w:val="Akapitzlist2"/>
        <w:widowControl w:val="0"/>
        <w:numPr>
          <w:ilvl w:val="0"/>
          <w:numId w:val="30"/>
        </w:numPr>
        <w:shd w:val="clear" w:color="auto" w:fill="FFFFFF"/>
        <w:autoSpaceDN w:val="0"/>
        <w:spacing w:after="120"/>
        <w:jc w:val="both"/>
        <w:rPr>
          <w:spacing w:val="1"/>
        </w:rPr>
      </w:pPr>
      <w:r w:rsidRPr="00281F47">
        <w:rPr>
          <w:spacing w:val="1"/>
        </w:rPr>
        <w:t>Wyko</w:t>
      </w:r>
      <w:r w:rsidR="00CD2BAF">
        <w:rPr>
          <w:spacing w:val="1"/>
        </w:rPr>
        <w:t>nawca</w:t>
      </w:r>
      <w:r w:rsidRPr="00281F47">
        <w:rPr>
          <w:spacing w:val="1"/>
        </w:rPr>
        <w:t xml:space="preserve"> nie może przenieść na osoby trzecie swoich praw i obowiązków wynikających z Umowy bez zgody Zamawiającego.</w:t>
      </w:r>
    </w:p>
    <w:p w14:paraId="0E8F142E" w14:textId="77777777" w:rsidR="00953B10" w:rsidRPr="00CD2BAF" w:rsidRDefault="00822190" w:rsidP="00852F4D">
      <w:pPr>
        <w:pStyle w:val="Akapitzlist2"/>
        <w:widowControl w:val="0"/>
        <w:numPr>
          <w:ilvl w:val="0"/>
          <w:numId w:val="30"/>
        </w:numPr>
        <w:shd w:val="clear" w:color="auto" w:fill="FFFFFF"/>
        <w:autoSpaceDN w:val="0"/>
        <w:spacing w:after="120"/>
        <w:jc w:val="both"/>
        <w:rPr>
          <w:spacing w:val="1"/>
        </w:rPr>
      </w:pPr>
      <w:r w:rsidRPr="00777B7D">
        <w:rPr>
          <w:spacing w:val="1"/>
        </w:rPr>
        <w:t>Zmiana osób odpowiedzialnych za potwierdzenie prawidłowej realizacji</w:t>
      </w:r>
      <w:r w:rsidR="00FE22EC" w:rsidRPr="00777B7D">
        <w:rPr>
          <w:spacing w:val="1"/>
        </w:rPr>
        <w:t xml:space="preserve"> </w:t>
      </w:r>
      <w:r w:rsidRPr="00777B7D">
        <w:rPr>
          <w:spacing w:val="1"/>
        </w:rPr>
        <w:t xml:space="preserve">przedmiotu Umowy oraz osób wyznaczonych przez </w:t>
      </w:r>
      <w:r>
        <w:t>Wykonawcy</w:t>
      </w:r>
      <w:r w:rsidRPr="00777B7D">
        <w:rPr>
          <w:spacing w:val="1"/>
        </w:rPr>
        <w:t xml:space="preserve"> do realizacji przedmiotu Umowy, wraz z numerami telefonów, faksów, adresów poczty elektronicznej, adresów korespondencyjnych, nie wymaga dla swej skuteczności podpisania aneksu do Umowy. Dla skuteczności takich zmian wystarczające</w:t>
      </w:r>
      <w:r w:rsidR="00FE22EC" w:rsidRPr="00777B7D">
        <w:rPr>
          <w:spacing w:val="1"/>
        </w:rPr>
        <w:t xml:space="preserve"> </w:t>
      </w:r>
      <w:r w:rsidRPr="00777B7D">
        <w:rPr>
          <w:spacing w:val="1"/>
        </w:rPr>
        <w:t>jest pisemne, w tym za pośrednictwem poczty elektronicznej lub faksu,</w:t>
      </w:r>
      <w:r w:rsidR="00FE22EC" w:rsidRPr="00777B7D">
        <w:rPr>
          <w:spacing w:val="1"/>
        </w:rPr>
        <w:t xml:space="preserve"> </w:t>
      </w:r>
      <w:r w:rsidRPr="00777B7D">
        <w:rPr>
          <w:spacing w:val="1"/>
        </w:rPr>
        <w:t>powiadomienie drugiej Strony z zachowaniem odpowiednich terminów.</w:t>
      </w:r>
    </w:p>
    <w:p w14:paraId="2205CE8D" w14:textId="77777777" w:rsidR="000E083C" w:rsidRPr="007D7AC6" w:rsidRDefault="000E083C" w:rsidP="00CD2BAF">
      <w:pPr>
        <w:pStyle w:val="Tekstpodstawowywcity2"/>
        <w:spacing w:line="240" w:lineRule="auto"/>
        <w:ind w:left="0"/>
        <w:jc w:val="center"/>
        <w:rPr>
          <w:b/>
          <w:bCs/>
          <w:spacing w:val="1"/>
        </w:rPr>
      </w:pPr>
      <w:r w:rsidRPr="007D7AC6">
        <w:rPr>
          <w:b/>
          <w:bCs/>
          <w:spacing w:val="1"/>
        </w:rPr>
        <w:t>§ 1</w:t>
      </w:r>
      <w:r w:rsidR="007E322E">
        <w:rPr>
          <w:b/>
          <w:bCs/>
          <w:spacing w:val="1"/>
        </w:rPr>
        <w:t>4</w:t>
      </w:r>
      <w:r w:rsidRPr="007D7AC6">
        <w:rPr>
          <w:b/>
          <w:bCs/>
          <w:spacing w:val="1"/>
        </w:rPr>
        <w:t>.</w:t>
      </w:r>
    </w:p>
    <w:p w14:paraId="53D1C6A5" w14:textId="77777777" w:rsidR="001F4047" w:rsidRPr="001365B8" w:rsidRDefault="001F4047" w:rsidP="00852F4D">
      <w:pPr>
        <w:pStyle w:val="Akapitzlist2"/>
        <w:widowControl w:val="0"/>
        <w:numPr>
          <w:ilvl w:val="3"/>
          <w:numId w:val="27"/>
        </w:numPr>
        <w:shd w:val="clear" w:color="auto" w:fill="FFFFFF"/>
        <w:autoSpaceDN w:val="0"/>
        <w:spacing w:after="120"/>
        <w:jc w:val="both"/>
        <w:rPr>
          <w:spacing w:val="1"/>
        </w:rPr>
      </w:pPr>
      <w:r w:rsidRPr="001365B8">
        <w:t>Następujące z</w:t>
      </w:r>
      <w:r w:rsidR="006D037D" w:rsidRPr="001365B8">
        <w:t>ałącznik</w:t>
      </w:r>
      <w:r w:rsidRPr="001365B8">
        <w:t>i</w:t>
      </w:r>
      <w:r w:rsidR="006D037D" w:rsidRPr="001365B8">
        <w:t xml:space="preserve"> do Umowy</w:t>
      </w:r>
      <w:r w:rsidRPr="001365B8">
        <w:t>:</w:t>
      </w:r>
    </w:p>
    <w:p w14:paraId="31BE9676" w14:textId="77777777" w:rsidR="000E573A" w:rsidRDefault="00F911E4" w:rsidP="00DB4F86">
      <w:pPr>
        <w:tabs>
          <w:tab w:val="left" w:pos="1134"/>
        </w:tabs>
        <w:autoSpaceDE w:val="0"/>
        <w:autoSpaceDN w:val="0"/>
        <w:adjustRightInd w:val="0"/>
        <w:ind w:left="3119" w:hanging="2552"/>
        <w:jc w:val="both"/>
      </w:pPr>
      <w:r w:rsidRPr="001365B8">
        <w:t>1)</w:t>
      </w:r>
      <w:r w:rsidRPr="001365B8">
        <w:tab/>
        <w:t xml:space="preserve">Załącznik Nr </w:t>
      </w:r>
      <w:r w:rsidR="00DB4F86" w:rsidRPr="001365B8">
        <w:t>1</w:t>
      </w:r>
      <w:r w:rsidR="00DB4F86" w:rsidRPr="001365B8">
        <w:tab/>
      </w:r>
      <w:r w:rsidR="000E573A">
        <w:t xml:space="preserve">Oferta Wykonawcy </w:t>
      </w:r>
    </w:p>
    <w:p w14:paraId="779F03A2" w14:textId="77777777" w:rsidR="000E573A" w:rsidRDefault="000E573A" w:rsidP="00DB4F86">
      <w:pPr>
        <w:tabs>
          <w:tab w:val="left" w:pos="1134"/>
        </w:tabs>
        <w:autoSpaceDE w:val="0"/>
        <w:autoSpaceDN w:val="0"/>
        <w:adjustRightInd w:val="0"/>
        <w:ind w:left="3119" w:hanging="2552"/>
        <w:jc w:val="both"/>
      </w:pPr>
      <w:r>
        <w:t xml:space="preserve">2) </w:t>
      </w:r>
      <w:r>
        <w:tab/>
        <w:t xml:space="preserve">Załącznik Nr 2 </w:t>
      </w:r>
      <w:r>
        <w:tab/>
        <w:t xml:space="preserve">kopia tytułu prawnego uprawniającego Wykonawcę do zawarcia niniejszej Umowy </w:t>
      </w:r>
    </w:p>
    <w:p w14:paraId="2A5B44BB" w14:textId="77777777" w:rsidR="00F911E4" w:rsidRPr="001365B8" w:rsidRDefault="000E573A" w:rsidP="00DB4F86">
      <w:pPr>
        <w:tabs>
          <w:tab w:val="left" w:pos="1134"/>
        </w:tabs>
        <w:autoSpaceDE w:val="0"/>
        <w:autoSpaceDN w:val="0"/>
        <w:adjustRightInd w:val="0"/>
        <w:ind w:left="3119" w:hanging="2552"/>
        <w:jc w:val="both"/>
      </w:pPr>
      <w:r>
        <w:t>3)</w:t>
      </w:r>
      <w:r>
        <w:tab/>
        <w:t>Załącznik Nr 3</w:t>
      </w:r>
      <w:r>
        <w:tab/>
      </w:r>
      <w:r w:rsidR="00DB4F86" w:rsidRPr="001365B8">
        <w:t>opis parametrów technicznych najmowanej ładowarki,</w:t>
      </w:r>
    </w:p>
    <w:p w14:paraId="0A687C8C" w14:textId="77777777" w:rsidR="00B1468F" w:rsidRPr="000E573A" w:rsidRDefault="00F911E4" w:rsidP="000E573A">
      <w:pPr>
        <w:tabs>
          <w:tab w:val="left" w:pos="1134"/>
        </w:tabs>
        <w:autoSpaceDE w:val="0"/>
        <w:autoSpaceDN w:val="0"/>
        <w:adjustRightInd w:val="0"/>
        <w:ind w:left="3119" w:hanging="2552"/>
        <w:jc w:val="both"/>
        <w:rPr>
          <w:bCs/>
        </w:rPr>
      </w:pPr>
      <w:r w:rsidRPr="001365B8">
        <w:t>2)</w:t>
      </w:r>
      <w:r w:rsidRPr="001365B8">
        <w:tab/>
        <w:t xml:space="preserve">Załącznik Nr </w:t>
      </w:r>
      <w:r w:rsidR="000E573A">
        <w:t>4</w:t>
      </w:r>
      <w:r w:rsidRPr="001365B8">
        <w:t>:</w:t>
      </w:r>
      <w:r w:rsidRPr="001365B8">
        <w:tab/>
      </w:r>
      <w:r w:rsidRPr="001365B8">
        <w:rPr>
          <w:bCs/>
        </w:rPr>
        <w:t xml:space="preserve">kopia dokumentu potwierdzającego zawarcie umowy ubezpieczenia </w:t>
      </w:r>
      <w:r w:rsidRPr="001365B8">
        <w:t>od odpowiedzialności cywilnej za szkody</w:t>
      </w:r>
      <w:r w:rsidR="00FE22EC" w:rsidRPr="001365B8">
        <w:t xml:space="preserve"> </w:t>
      </w:r>
      <w:r w:rsidRPr="001365B8">
        <w:rPr>
          <w:bCs/>
        </w:rPr>
        <w:t>w ruchu drogowym</w:t>
      </w:r>
    </w:p>
    <w:p w14:paraId="657ECCB1" w14:textId="77777777" w:rsidR="00CF0750" w:rsidRDefault="00F911E4" w:rsidP="00CF0750">
      <w:pPr>
        <w:autoSpaceDE w:val="0"/>
        <w:autoSpaceDN w:val="0"/>
        <w:adjustRightInd w:val="0"/>
        <w:spacing w:after="120"/>
        <w:ind w:firstLine="357"/>
        <w:jc w:val="both"/>
      </w:pPr>
      <w:r w:rsidRPr="001365B8">
        <w:t>stanowią jej integralną część.</w:t>
      </w:r>
      <w:r w:rsidR="00CF0750">
        <w:t xml:space="preserve"> </w:t>
      </w:r>
    </w:p>
    <w:p w14:paraId="4C7F873B" w14:textId="77777777" w:rsidR="001365B8" w:rsidRPr="001365B8" w:rsidRDefault="00CF0750" w:rsidP="00852F4D">
      <w:pPr>
        <w:numPr>
          <w:ilvl w:val="3"/>
          <w:numId w:val="27"/>
        </w:numPr>
        <w:autoSpaceDE w:val="0"/>
        <w:autoSpaceDN w:val="0"/>
        <w:adjustRightInd w:val="0"/>
        <w:spacing w:after="120"/>
        <w:jc w:val="both"/>
      </w:pPr>
      <w:r>
        <w:t>W</w:t>
      </w:r>
      <w:r w:rsidR="001365B8" w:rsidRPr="001365B8">
        <w:t xml:space="preserve"> przypadku rozbieżności pomiędzy dokumentami tworzącymi Umowę decydująca jest następująca kolejność:</w:t>
      </w:r>
    </w:p>
    <w:p w14:paraId="5373AF9C" w14:textId="77777777" w:rsidR="001365B8" w:rsidRPr="001365B8" w:rsidRDefault="001365B8" w:rsidP="00CD2BAF">
      <w:pPr>
        <w:autoSpaceDE w:val="0"/>
        <w:autoSpaceDN w:val="0"/>
        <w:adjustRightInd w:val="0"/>
        <w:spacing w:after="120"/>
        <w:ind w:left="1134" w:hanging="567"/>
        <w:jc w:val="both"/>
      </w:pPr>
      <w:r w:rsidRPr="001365B8">
        <w:t>1)</w:t>
      </w:r>
      <w:r w:rsidRPr="001365B8">
        <w:tab/>
        <w:t>postanowienia Umowy;</w:t>
      </w:r>
    </w:p>
    <w:p w14:paraId="1824D0F6" w14:textId="77777777" w:rsidR="001365B8" w:rsidRPr="001365B8" w:rsidRDefault="001365B8" w:rsidP="00CD2BAF">
      <w:pPr>
        <w:autoSpaceDE w:val="0"/>
        <w:autoSpaceDN w:val="0"/>
        <w:adjustRightInd w:val="0"/>
        <w:spacing w:after="120"/>
        <w:ind w:left="1134" w:hanging="567"/>
        <w:jc w:val="both"/>
      </w:pPr>
      <w:r w:rsidRPr="001365B8">
        <w:t>2)</w:t>
      </w:r>
      <w:r w:rsidRPr="001365B8">
        <w:tab/>
        <w:t>postanowienia Specyfikacji Warunków Zamówienia wraz z załącznikami;</w:t>
      </w:r>
    </w:p>
    <w:p w14:paraId="57712650" w14:textId="77777777" w:rsidR="001365B8" w:rsidRPr="001365B8" w:rsidRDefault="001365B8" w:rsidP="00CD2BAF">
      <w:pPr>
        <w:autoSpaceDE w:val="0"/>
        <w:autoSpaceDN w:val="0"/>
        <w:adjustRightInd w:val="0"/>
        <w:spacing w:after="120"/>
        <w:ind w:left="1134" w:hanging="567"/>
        <w:jc w:val="both"/>
      </w:pPr>
      <w:r w:rsidRPr="001365B8">
        <w:t>3)</w:t>
      </w:r>
      <w:r w:rsidRPr="001365B8">
        <w:tab/>
        <w:t>treść oferty Wykonawcy</w:t>
      </w:r>
      <w:r w:rsidR="00B1468F">
        <w:t xml:space="preserve"> </w:t>
      </w:r>
      <w:r w:rsidRPr="001365B8">
        <w:t xml:space="preserve">oraz </w:t>
      </w:r>
      <w:r w:rsidR="00B1468F">
        <w:t xml:space="preserve">Opis parametrów technicznych najmowanej </w:t>
      </w:r>
      <w:r w:rsidR="00CD2BAF">
        <w:t>ł</w:t>
      </w:r>
      <w:r w:rsidR="00B1468F">
        <w:t>adowarki kołowej.</w:t>
      </w:r>
    </w:p>
    <w:p w14:paraId="2AD7A6B4" w14:textId="77777777" w:rsidR="00CF0750" w:rsidRDefault="001365B8" w:rsidP="00852F4D">
      <w:pPr>
        <w:pStyle w:val="Akapitzlist20"/>
        <w:widowControl w:val="0"/>
        <w:numPr>
          <w:ilvl w:val="3"/>
          <w:numId w:val="27"/>
        </w:numPr>
        <w:shd w:val="clear" w:color="auto" w:fill="FFFFFF"/>
        <w:autoSpaceDN w:val="0"/>
        <w:spacing w:before="0" w:after="120" w:line="240" w:lineRule="auto"/>
        <w:ind w:left="357" w:hanging="357"/>
        <w:rPr>
          <w:rFonts w:ascii="Times New Roman" w:hAnsi="Times New Roman"/>
          <w:spacing w:val="1"/>
          <w:sz w:val="24"/>
          <w:szCs w:val="24"/>
        </w:rPr>
      </w:pPr>
      <w:r w:rsidRPr="001365B8">
        <w:rPr>
          <w:rFonts w:ascii="Times New Roman" w:hAnsi="Times New Roman"/>
          <w:spacing w:val="1"/>
          <w:sz w:val="24"/>
          <w:szCs w:val="24"/>
        </w:rPr>
        <w:t>W przypadku wystąpienia sporu między Stronami wynikającego z Umowy lub związanego z Umową, Strony dołożą starań w celu rozwiązania zaistniałego sporu w sposób polubowny, tj. w drodze rokowań i negocjacji.</w:t>
      </w:r>
    </w:p>
    <w:p w14:paraId="2E23007D" w14:textId="77777777" w:rsidR="00CF0750" w:rsidRPr="00CD2BAF" w:rsidRDefault="001365B8" w:rsidP="00852F4D">
      <w:pPr>
        <w:pStyle w:val="Akapitzlist20"/>
        <w:widowControl w:val="0"/>
        <w:numPr>
          <w:ilvl w:val="3"/>
          <w:numId w:val="27"/>
        </w:numPr>
        <w:shd w:val="clear" w:color="auto" w:fill="FFFFFF"/>
        <w:autoSpaceDN w:val="0"/>
        <w:spacing w:before="0" w:after="120" w:line="240" w:lineRule="auto"/>
        <w:ind w:left="357" w:hanging="357"/>
        <w:rPr>
          <w:rFonts w:ascii="Times New Roman" w:hAnsi="Times New Roman"/>
          <w:spacing w:val="1"/>
          <w:sz w:val="24"/>
          <w:szCs w:val="24"/>
        </w:rPr>
      </w:pPr>
      <w:r w:rsidRPr="00CF0750">
        <w:rPr>
          <w:rFonts w:ascii="Times New Roman" w:hAnsi="Times New Roman"/>
          <w:spacing w:val="1"/>
          <w:sz w:val="24"/>
          <w:szCs w:val="24"/>
        </w:rPr>
        <w:t>Jeżeli spór, o którym mowa w ust. 3 powyżej, nie zostanie rozstrzygnięty polubownie w terminie miesiąca od jego zaistnienia, każda ze Stron będzie mogła poddać ten spór rozstrzygnięciu przez sąd powszechny właściwy miejscowo dla siedziby Zamawiającego.</w:t>
      </w:r>
    </w:p>
    <w:p w14:paraId="0FD67EA0" w14:textId="77777777" w:rsidR="00CF0750" w:rsidRPr="00CF0750" w:rsidRDefault="00CF0750" w:rsidP="00CD2BAF">
      <w:pPr>
        <w:pStyle w:val="Tekstpodstawowywcity2"/>
        <w:spacing w:line="240" w:lineRule="auto"/>
        <w:ind w:left="0"/>
        <w:jc w:val="center"/>
        <w:rPr>
          <w:b/>
          <w:bCs/>
          <w:spacing w:val="1"/>
        </w:rPr>
      </w:pPr>
      <w:r w:rsidRPr="00CF0750">
        <w:rPr>
          <w:b/>
          <w:bCs/>
          <w:spacing w:val="1"/>
        </w:rPr>
        <w:lastRenderedPageBreak/>
        <w:t>§ 1</w:t>
      </w:r>
      <w:r w:rsidR="007E322E">
        <w:rPr>
          <w:b/>
          <w:bCs/>
          <w:spacing w:val="1"/>
        </w:rPr>
        <w:t>5</w:t>
      </w:r>
      <w:r w:rsidRPr="00CF0750">
        <w:rPr>
          <w:b/>
          <w:bCs/>
          <w:spacing w:val="1"/>
        </w:rPr>
        <w:t>.</w:t>
      </w:r>
    </w:p>
    <w:p w14:paraId="32C470FB" w14:textId="77777777" w:rsidR="00CF0750" w:rsidRPr="00CF0750" w:rsidRDefault="00CF0750" w:rsidP="00CD2BAF">
      <w:pPr>
        <w:pStyle w:val="Akapitzlist2"/>
        <w:widowControl w:val="0"/>
        <w:shd w:val="clear" w:color="auto" w:fill="FFFFFF"/>
        <w:autoSpaceDN w:val="0"/>
        <w:spacing w:after="120"/>
        <w:ind w:left="0"/>
        <w:jc w:val="both"/>
        <w:rPr>
          <w:spacing w:val="1"/>
        </w:rPr>
      </w:pPr>
      <w:r w:rsidRPr="00CF0750">
        <w:rPr>
          <w:spacing w:val="1"/>
        </w:rPr>
        <w:t xml:space="preserve">Umowa podlega prawu polskiemu i jest interpretowana zgodnie z tym prawem. W sprawach nieuregulowanych Umową znajdują w szczególności zastosowanie odpowiednie przepisy </w:t>
      </w:r>
      <w:r w:rsidRPr="00CF0750">
        <w:t xml:space="preserve">ustawy z dnia 11 września 2019 r. - Prawo zamówień publicznych </w:t>
      </w:r>
      <w:r w:rsidRPr="00CF0750">
        <w:rPr>
          <w:spacing w:val="1"/>
        </w:rPr>
        <w:t>oraz przepisy Kodeksu cywilnego o dostawie.</w:t>
      </w:r>
    </w:p>
    <w:p w14:paraId="352F1125" w14:textId="77777777" w:rsidR="00CF0750" w:rsidRPr="00CF0750" w:rsidRDefault="00CF0750" w:rsidP="00CD2BAF">
      <w:pPr>
        <w:pStyle w:val="Tekstpodstawowywcity2"/>
        <w:spacing w:line="240" w:lineRule="auto"/>
        <w:ind w:left="0"/>
        <w:jc w:val="center"/>
        <w:rPr>
          <w:b/>
          <w:bCs/>
          <w:spacing w:val="1"/>
        </w:rPr>
      </w:pPr>
      <w:r w:rsidRPr="00CF0750">
        <w:rPr>
          <w:b/>
          <w:bCs/>
          <w:spacing w:val="1"/>
        </w:rPr>
        <w:t>§ 1</w:t>
      </w:r>
      <w:r w:rsidR="007E322E">
        <w:rPr>
          <w:b/>
          <w:bCs/>
          <w:spacing w:val="1"/>
        </w:rPr>
        <w:t>6</w:t>
      </w:r>
      <w:r w:rsidRPr="00CF0750">
        <w:rPr>
          <w:b/>
          <w:bCs/>
          <w:spacing w:val="1"/>
        </w:rPr>
        <w:t>.</w:t>
      </w:r>
    </w:p>
    <w:p w14:paraId="69B1889D" w14:textId="77777777" w:rsidR="00CF0750" w:rsidRPr="00CF0750" w:rsidRDefault="00CF0750" w:rsidP="00CD2BAF">
      <w:pPr>
        <w:pStyle w:val="Akapitzlist20"/>
        <w:widowControl w:val="0"/>
        <w:shd w:val="clear" w:color="auto" w:fill="FFFFFF"/>
        <w:autoSpaceDN w:val="0"/>
        <w:spacing w:after="120" w:line="240" w:lineRule="auto"/>
        <w:ind w:left="0"/>
        <w:rPr>
          <w:rFonts w:ascii="Times New Roman" w:hAnsi="Times New Roman"/>
          <w:spacing w:val="1"/>
          <w:sz w:val="24"/>
          <w:szCs w:val="24"/>
        </w:rPr>
      </w:pPr>
      <w:r w:rsidRPr="00CF0750">
        <w:rPr>
          <w:rFonts w:ascii="Times New Roman" w:hAnsi="Times New Roman"/>
          <w:spacing w:val="1"/>
          <w:sz w:val="24"/>
          <w:szCs w:val="24"/>
        </w:rPr>
        <w:t>Umowa wchodzi w życie z dniem podpisania przez obie Strony. W przypadku sporządzenia umowy w formie elektronicznej zostanie ona podpisania wraz z załącznikami do Umowy, za pomocą kwalifikowanych podpisów elektronicznych.</w:t>
      </w:r>
    </w:p>
    <w:p w14:paraId="5AD2D683" w14:textId="77777777" w:rsidR="002E250D" w:rsidRPr="001365B8" w:rsidRDefault="002E250D" w:rsidP="006A0AAE">
      <w:pPr>
        <w:jc w:val="both"/>
      </w:pPr>
    </w:p>
    <w:tbl>
      <w:tblPr>
        <w:tblW w:w="0" w:type="auto"/>
        <w:jc w:val="center"/>
        <w:tblLook w:val="01E0" w:firstRow="1" w:lastRow="1" w:firstColumn="1" w:lastColumn="1" w:noHBand="0" w:noVBand="0"/>
      </w:tblPr>
      <w:tblGrid>
        <w:gridCol w:w="4657"/>
        <w:gridCol w:w="4628"/>
      </w:tblGrid>
      <w:tr w:rsidR="006A0AAE" w:rsidRPr="001365B8" w14:paraId="321B2CE1" w14:textId="77777777">
        <w:trPr>
          <w:jc w:val="center"/>
        </w:trPr>
        <w:tc>
          <w:tcPr>
            <w:tcW w:w="4657" w:type="dxa"/>
            <w:shd w:val="clear" w:color="auto" w:fill="auto"/>
          </w:tcPr>
          <w:p w14:paraId="657C3382" w14:textId="77777777" w:rsidR="006A0AAE" w:rsidRPr="001365B8" w:rsidRDefault="006A0AAE" w:rsidP="000C52F2">
            <w:pPr>
              <w:jc w:val="center"/>
              <w:rPr>
                <w:b/>
              </w:rPr>
            </w:pPr>
            <w:r w:rsidRPr="001365B8">
              <w:rPr>
                <w:b/>
              </w:rPr>
              <w:t>w imieniu Wykonawcy:</w:t>
            </w:r>
          </w:p>
        </w:tc>
        <w:tc>
          <w:tcPr>
            <w:tcW w:w="4628" w:type="dxa"/>
            <w:shd w:val="clear" w:color="auto" w:fill="auto"/>
          </w:tcPr>
          <w:p w14:paraId="68D0ECD9" w14:textId="77777777" w:rsidR="006A0AAE" w:rsidRPr="001365B8" w:rsidRDefault="006A0AAE" w:rsidP="000C52F2">
            <w:pPr>
              <w:jc w:val="center"/>
              <w:rPr>
                <w:b/>
              </w:rPr>
            </w:pPr>
            <w:r w:rsidRPr="001365B8">
              <w:rPr>
                <w:b/>
              </w:rPr>
              <w:t>w imieniu Zamawiającego:</w:t>
            </w:r>
          </w:p>
        </w:tc>
      </w:tr>
    </w:tbl>
    <w:p w14:paraId="57958ABB" w14:textId="77777777" w:rsidR="003E208A" w:rsidRDefault="003E208A" w:rsidP="009F6A96">
      <w:pPr>
        <w:pStyle w:val="Standard"/>
        <w:spacing w:line="360" w:lineRule="auto"/>
        <w:jc w:val="center"/>
      </w:pPr>
    </w:p>
    <w:p w14:paraId="1EF7FD5B" w14:textId="77777777" w:rsidR="003E208A" w:rsidRDefault="003E208A" w:rsidP="009F6A96">
      <w:pPr>
        <w:pStyle w:val="Standard"/>
        <w:spacing w:line="360" w:lineRule="auto"/>
        <w:jc w:val="center"/>
      </w:pPr>
    </w:p>
    <w:p w14:paraId="2ABF423C" w14:textId="77777777" w:rsidR="003E208A" w:rsidRDefault="00E96DF8" w:rsidP="00E96DF8">
      <w:pPr>
        <w:pStyle w:val="Standard"/>
        <w:spacing w:line="360" w:lineRule="auto"/>
      </w:pPr>
      <w:r>
        <w:br w:type="page"/>
      </w:r>
    </w:p>
    <w:p w14:paraId="065CB7CA" w14:textId="77777777" w:rsidR="00C53ECA" w:rsidRPr="00C63889" w:rsidRDefault="00C53ECA" w:rsidP="003E208A">
      <w:pPr>
        <w:pStyle w:val="Standard"/>
        <w:spacing w:line="360" w:lineRule="auto"/>
        <w:jc w:val="center"/>
      </w:pPr>
      <w:r w:rsidRPr="00C63889">
        <w:lastRenderedPageBreak/>
        <w:t xml:space="preserve">Załącznik </w:t>
      </w:r>
      <w:r>
        <w:t>N</w:t>
      </w:r>
      <w:r w:rsidRPr="00C63889">
        <w:t xml:space="preserve">r </w:t>
      </w:r>
      <w:r w:rsidR="00A90EE9">
        <w:t>3</w:t>
      </w:r>
      <w:r w:rsidRPr="00C63889">
        <w:t xml:space="preserve"> do Umowy nr [...] / 20</w:t>
      </w:r>
      <w:r>
        <w:t>2</w:t>
      </w:r>
      <w:r w:rsidR="00EE5FFE">
        <w:t>5</w:t>
      </w:r>
      <w:r>
        <w:t xml:space="preserve"> z dnia [...]</w:t>
      </w:r>
    </w:p>
    <w:p w14:paraId="2E037881" w14:textId="77777777" w:rsidR="00C53ECA" w:rsidRDefault="00C53ECA" w:rsidP="00C53ECA"/>
    <w:p w14:paraId="5632C893" w14:textId="77777777" w:rsidR="00760786" w:rsidRPr="00C63889" w:rsidRDefault="00760786" w:rsidP="00C53ECA"/>
    <w:p w14:paraId="754595D4" w14:textId="77777777" w:rsidR="00760786" w:rsidRDefault="00760786" w:rsidP="00C53ECA">
      <w:pPr>
        <w:pStyle w:val="Standard"/>
        <w:jc w:val="center"/>
        <w:rPr>
          <w:b/>
        </w:rPr>
      </w:pPr>
      <w:r>
        <w:rPr>
          <w:b/>
        </w:rPr>
        <w:t>O</w:t>
      </w:r>
      <w:r w:rsidRPr="00760786">
        <w:rPr>
          <w:b/>
        </w:rPr>
        <w:t>pis parametrów technicznych</w:t>
      </w:r>
    </w:p>
    <w:p w14:paraId="0991CB79" w14:textId="77777777" w:rsidR="00C53ECA" w:rsidRPr="00760786" w:rsidRDefault="00760786" w:rsidP="00C53ECA">
      <w:pPr>
        <w:pStyle w:val="Standard"/>
        <w:jc w:val="center"/>
        <w:rPr>
          <w:b/>
          <w:bCs/>
        </w:rPr>
      </w:pPr>
      <w:r w:rsidRPr="00760786">
        <w:rPr>
          <w:b/>
        </w:rPr>
        <w:t xml:space="preserve">najmowanej </w:t>
      </w:r>
      <w:r w:rsidR="00A53BB0">
        <w:rPr>
          <w:b/>
        </w:rPr>
        <w:t>Ł</w:t>
      </w:r>
      <w:r w:rsidRPr="00760786">
        <w:rPr>
          <w:b/>
        </w:rPr>
        <w:t>adowarki</w:t>
      </w:r>
      <w:r w:rsidR="00A53BB0">
        <w:rPr>
          <w:b/>
        </w:rPr>
        <w:t xml:space="preserve"> kołowej</w:t>
      </w:r>
    </w:p>
    <w:p w14:paraId="39379256" w14:textId="77777777" w:rsidR="00C53ECA" w:rsidRPr="00C63889" w:rsidRDefault="00C53ECA" w:rsidP="00C53ECA"/>
    <w:p w14:paraId="23F5BB9F" w14:textId="77777777" w:rsidR="00C53ECA" w:rsidRDefault="00C53ECA" w:rsidP="00520CF2">
      <w:pPr>
        <w:ind w:left="567" w:hanging="567"/>
        <w:jc w:val="both"/>
      </w:pPr>
    </w:p>
    <w:p w14:paraId="252B7617" w14:textId="77777777" w:rsidR="00760786" w:rsidRDefault="00760786" w:rsidP="00520CF2">
      <w:pPr>
        <w:ind w:left="567" w:hanging="567"/>
        <w:jc w:val="both"/>
      </w:pPr>
      <w:r>
        <w:t>[...]</w:t>
      </w:r>
    </w:p>
    <w:sectPr w:rsidR="00760786" w:rsidSect="001D352E">
      <w:footnotePr>
        <w:pos w:val="beneathText"/>
      </w:footnotePr>
      <w:pgSz w:w="11905" w:h="16837"/>
      <w:pgMar w:top="1418" w:right="1418" w:bottom="1418" w:left="1418" w:header="1134" w:footer="675"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4DEC9" w14:textId="77777777" w:rsidR="002A5CE2" w:rsidRDefault="002A5CE2">
      <w:r>
        <w:separator/>
      </w:r>
    </w:p>
  </w:endnote>
  <w:endnote w:type="continuationSeparator" w:id="0">
    <w:p w14:paraId="56D46353" w14:textId="77777777" w:rsidR="002A5CE2" w:rsidRDefault="002A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Futura Bk">
    <w:panose1 w:val="00000000000000000000"/>
    <w:charset w:val="B1"/>
    <w:family w:val="swiss"/>
    <w:notTrueType/>
    <w:pitch w:val="variable"/>
    <w:sig w:usb0="80000867" w:usb1="00000000" w:usb2="00000000" w:usb3="00000000" w:csb0="000001FB"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NewRoman">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0AE09" w14:textId="77777777" w:rsidR="0082605C" w:rsidRDefault="0082605C" w:rsidP="002E4472">
    <w:pPr>
      <w:pStyle w:val="Stopka"/>
      <w:framePr w:wrap="around" w:vAnchor="text" w:hAnchor="margin" w:xAlign="center" w:y="1"/>
      <w:tabs>
        <w:tab w:val="center" w:pos="4536"/>
        <w:tab w:val="right" w:pos="9072"/>
      </w:tabs>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13016CA2" w14:textId="77777777" w:rsidR="0082605C" w:rsidRDefault="0082605C" w:rsidP="00AA575F">
    <w:pPr>
      <w:pStyle w:val="Stopka"/>
      <w:tabs>
        <w:tab w:val="center" w:pos="4536"/>
        <w:tab w:val="right" w:pos="9072"/>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B30B9" w14:textId="77777777" w:rsidR="0082605C" w:rsidRPr="00BF761C" w:rsidRDefault="0082605C" w:rsidP="0068685E">
    <w:pPr>
      <w:pStyle w:val="Stopka"/>
      <w:tabs>
        <w:tab w:val="center" w:pos="4536"/>
        <w:tab w:val="right" w:pos="9072"/>
      </w:tabs>
      <w:jc w:val="center"/>
      <w:rPr>
        <w:color w:val="80808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7A59F" w14:textId="77777777" w:rsidR="002A5CE2" w:rsidRDefault="002A5CE2">
      <w:r>
        <w:separator/>
      </w:r>
    </w:p>
  </w:footnote>
  <w:footnote w:type="continuationSeparator" w:id="0">
    <w:p w14:paraId="68BD20F8" w14:textId="77777777" w:rsidR="002A5CE2" w:rsidRDefault="002A5CE2">
      <w:r>
        <w:continuationSeparator/>
      </w:r>
    </w:p>
  </w:footnote>
  <w:footnote w:id="1">
    <w:p w14:paraId="56A91C87" w14:textId="77777777" w:rsidR="0001426B" w:rsidRDefault="0001426B">
      <w:pPr>
        <w:pStyle w:val="Tekstprzypisudolnego"/>
      </w:pPr>
      <w:r>
        <w:rPr>
          <w:rStyle w:val="Odwoanieprzypisudolnego"/>
        </w:rPr>
        <w:footnoteRef/>
      </w:r>
      <w:r>
        <w:t xml:space="preserve"> tj. jeżeli wskaźnik ulegnie zmianie o mniej, jak 5%, waloryzacja nie ma miejsca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9DCA7" w14:textId="77777777" w:rsidR="0082605C" w:rsidRDefault="0082605C" w:rsidP="00B54F96">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B82B342" w14:textId="77777777" w:rsidR="0082605C" w:rsidRDefault="0082605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FB3CB" w14:textId="77777777" w:rsidR="0082605C" w:rsidRDefault="0082605C" w:rsidP="00B54F96">
    <w:pPr>
      <w:pStyle w:val="Nagwek"/>
      <w:framePr w:wrap="around" w:vAnchor="text" w:hAnchor="margin" w:xAlign="center" w:y="1"/>
      <w:rPr>
        <w:rStyle w:val="Numerstrony"/>
      </w:rPr>
    </w:pPr>
    <w:r>
      <w:rPr>
        <w:rStyle w:val="Numerstrony"/>
      </w:rPr>
      <w:t xml:space="preserve">- </w:t>
    </w:r>
    <w:r>
      <w:rPr>
        <w:rStyle w:val="Numerstrony"/>
      </w:rPr>
      <w:fldChar w:fldCharType="begin"/>
    </w:r>
    <w:r>
      <w:rPr>
        <w:rStyle w:val="Numerstrony"/>
      </w:rPr>
      <w:instrText xml:space="preserve">PAGE  </w:instrText>
    </w:r>
    <w:r>
      <w:rPr>
        <w:rStyle w:val="Numerstrony"/>
      </w:rPr>
      <w:fldChar w:fldCharType="separate"/>
    </w:r>
    <w:r w:rsidR="00707088">
      <w:rPr>
        <w:rStyle w:val="Numerstrony"/>
        <w:noProof/>
      </w:rPr>
      <w:t>3</w:t>
    </w:r>
    <w:r>
      <w:rPr>
        <w:rStyle w:val="Numerstrony"/>
      </w:rPr>
      <w:fldChar w:fldCharType="end"/>
    </w:r>
    <w:r>
      <w:rPr>
        <w:rStyle w:val="Numerstrony"/>
      </w:rPr>
      <w:t xml:space="preserve"> -</w:t>
    </w:r>
  </w:p>
  <w:p w14:paraId="7F3135CE" w14:textId="77777777" w:rsidR="0082605C" w:rsidRDefault="0082605C" w:rsidP="00DF516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4FC110E"/>
    <w:lvl w:ilvl="0">
      <w:start w:val="1"/>
      <w:numFmt w:val="decimal"/>
      <w:pStyle w:val="Bulletwithtext2"/>
      <w:lvlText w:val="%1."/>
      <w:lvlJc w:val="left"/>
      <w:pPr>
        <w:tabs>
          <w:tab w:val="num" w:pos="-1374"/>
        </w:tabs>
        <w:ind w:left="-1374"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4">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6">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7">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8">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9">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10">
    <w:nsid w:val="01070897"/>
    <w:multiLevelType w:val="hybridMultilevel"/>
    <w:tmpl w:val="5FE69290"/>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nsid w:val="04403F2D"/>
    <w:multiLevelType w:val="hybridMultilevel"/>
    <w:tmpl w:val="391A154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061E6ADD"/>
    <w:multiLevelType w:val="hybridMultilevel"/>
    <w:tmpl w:val="EFB238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7CA0690"/>
    <w:multiLevelType w:val="hybridMultilevel"/>
    <w:tmpl w:val="008EA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0E9931D0"/>
    <w:multiLevelType w:val="hybridMultilevel"/>
    <w:tmpl w:val="56C2DF4C"/>
    <w:lvl w:ilvl="0" w:tplc="EE389CF0">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0F067B22"/>
    <w:multiLevelType w:val="hybridMultilevel"/>
    <w:tmpl w:val="08E0CE4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310777"/>
    <w:multiLevelType w:val="hybridMultilevel"/>
    <w:tmpl w:val="5F2A6A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F7C2FF4"/>
    <w:multiLevelType w:val="hybridMultilevel"/>
    <w:tmpl w:val="45DA2A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116916FE"/>
    <w:multiLevelType w:val="hybridMultilevel"/>
    <w:tmpl w:val="A84A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2C1281D"/>
    <w:multiLevelType w:val="hybridMultilevel"/>
    <w:tmpl w:val="2A848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37520F2"/>
    <w:multiLevelType w:val="hybridMultilevel"/>
    <w:tmpl w:val="46A6D07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2">
    <w:nsid w:val="15B14A05"/>
    <w:multiLevelType w:val="hybridMultilevel"/>
    <w:tmpl w:val="B03C67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2E323A"/>
    <w:multiLevelType w:val="hybridMultilevel"/>
    <w:tmpl w:val="B77EEF8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1DE34F97"/>
    <w:multiLevelType w:val="hybridMultilevel"/>
    <w:tmpl w:val="4BCC67C0"/>
    <w:lvl w:ilvl="0" w:tplc="BD3C5D0C">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1FDC682F"/>
    <w:multiLevelType w:val="hybridMultilevel"/>
    <w:tmpl w:val="514E9344"/>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26E1FFE"/>
    <w:multiLevelType w:val="hybridMultilevel"/>
    <w:tmpl w:val="80BE9A62"/>
    <w:lvl w:ilvl="0" w:tplc="13ACFC72">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AC98EB98">
      <w:start w:val="1"/>
      <w:numFmt w:val="decimal"/>
      <w:lvlText w:val="%4."/>
      <w:lvlJc w:val="left"/>
      <w:pPr>
        <w:tabs>
          <w:tab w:val="num" w:pos="0"/>
        </w:tabs>
        <w:ind w:left="0" w:hanging="360"/>
      </w:pPr>
      <w:rPr>
        <w:rFonts w:cs="Times New Roman"/>
        <w:b w:val="0"/>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0"/>
        </w:tabs>
        <w:ind w:left="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7">
    <w:nsid w:val="23A245EB"/>
    <w:multiLevelType w:val="hybridMultilevel"/>
    <w:tmpl w:val="09B859C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nsid w:val="245177F9"/>
    <w:multiLevelType w:val="hybridMultilevel"/>
    <w:tmpl w:val="A9F810C6"/>
    <w:lvl w:ilvl="0" w:tplc="BA4EE3AE">
      <w:start w:val="1"/>
      <w:numFmt w:val="decimal"/>
      <w:lvlText w:val="%1."/>
      <w:lvlJc w:val="left"/>
      <w:pPr>
        <w:ind w:left="360" w:hanging="360"/>
      </w:pPr>
      <w:rPr>
        <w:rFonts w:ascii="Times New Roman" w:eastAsia="Times New Roman" w:hAnsi="Times New Roman" w:cs="Times New Roman"/>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5270680"/>
    <w:multiLevelType w:val="hybridMultilevel"/>
    <w:tmpl w:val="F3442F0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25E4585C"/>
    <w:multiLevelType w:val="hybridMultilevel"/>
    <w:tmpl w:val="BA4C98F2"/>
    <w:lvl w:ilvl="0" w:tplc="E0BAF7BC">
      <w:start w:val="1"/>
      <w:numFmt w:val="decimal"/>
      <w:lvlText w:val="%1)"/>
      <w:lvlJc w:val="left"/>
      <w:pPr>
        <w:ind w:left="284" w:firstLine="0"/>
      </w:pPr>
      <w:rPr>
        <w:b w:val="0"/>
        <w:i w:val="0"/>
        <w:strike w:val="0"/>
        <w:dstrike w:val="0"/>
        <w:color w:val="000000"/>
        <w:sz w:val="24"/>
        <w:szCs w:val="24"/>
        <w:u w:val="none" w:color="000000"/>
        <w:effect w:val="none"/>
        <w:bdr w:val="none" w:sz="0" w:space="0" w:color="auto" w:frame="1"/>
        <w:vertAlign w:val="baseline"/>
      </w:rPr>
    </w:lvl>
    <w:lvl w:ilvl="1" w:tplc="A5FC62C0">
      <w:start w:val="1"/>
      <w:numFmt w:val="lowerLetter"/>
      <w:lvlText w:val="%2"/>
      <w:lvlJc w:val="left"/>
      <w:pPr>
        <w:ind w:left="135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0C24418">
      <w:start w:val="1"/>
      <w:numFmt w:val="lowerRoman"/>
      <w:lvlText w:val="%3"/>
      <w:lvlJc w:val="left"/>
      <w:pPr>
        <w:ind w:left="207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E12DE3C">
      <w:start w:val="1"/>
      <w:numFmt w:val="decimal"/>
      <w:lvlText w:val="%4"/>
      <w:lvlJc w:val="left"/>
      <w:pPr>
        <w:ind w:left="279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228CD104">
      <w:start w:val="1"/>
      <w:numFmt w:val="lowerLetter"/>
      <w:lvlText w:val="%5"/>
      <w:lvlJc w:val="left"/>
      <w:pPr>
        <w:ind w:left="351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02458DE">
      <w:start w:val="1"/>
      <w:numFmt w:val="lowerRoman"/>
      <w:lvlText w:val="%6"/>
      <w:lvlJc w:val="left"/>
      <w:pPr>
        <w:ind w:left="423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0A0EB1C">
      <w:start w:val="1"/>
      <w:numFmt w:val="decimal"/>
      <w:lvlText w:val="%7"/>
      <w:lvlJc w:val="left"/>
      <w:pPr>
        <w:ind w:left="495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30F0BB82">
      <w:start w:val="1"/>
      <w:numFmt w:val="lowerLetter"/>
      <w:lvlText w:val="%8"/>
      <w:lvlJc w:val="left"/>
      <w:pPr>
        <w:ind w:left="567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AE29F32">
      <w:start w:val="1"/>
      <w:numFmt w:val="lowerRoman"/>
      <w:lvlText w:val="%9"/>
      <w:lvlJc w:val="left"/>
      <w:pPr>
        <w:ind w:left="639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1">
    <w:nsid w:val="26F70272"/>
    <w:multiLevelType w:val="hybridMultilevel"/>
    <w:tmpl w:val="F9528880"/>
    <w:lvl w:ilvl="0" w:tplc="EE389CF0">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7227397"/>
    <w:multiLevelType w:val="hybridMultilevel"/>
    <w:tmpl w:val="F0FC89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28CE2BE9"/>
    <w:multiLevelType w:val="hybridMultilevel"/>
    <w:tmpl w:val="83864E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A926E55"/>
    <w:multiLevelType w:val="hybridMultilevel"/>
    <w:tmpl w:val="0D0CE3B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2A9C523D"/>
    <w:multiLevelType w:val="hybridMultilevel"/>
    <w:tmpl w:val="7F5425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2B0F257B"/>
    <w:multiLevelType w:val="hybridMultilevel"/>
    <w:tmpl w:val="8514F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2C38235F"/>
    <w:multiLevelType w:val="hybridMultilevel"/>
    <w:tmpl w:val="97CE32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36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39">
    <w:nsid w:val="32342EC4"/>
    <w:multiLevelType w:val="hybridMultilevel"/>
    <w:tmpl w:val="5F2A6A2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nsid w:val="323B4461"/>
    <w:multiLevelType w:val="hybridMultilevel"/>
    <w:tmpl w:val="3850B004"/>
    <w:lvl w:ilvl="0" w:tplc="34A890AC">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2E66A1E"/>
    <w:multiLevelType w:val="hybridMultilevel"/>
    <w:tmpl w:val="7D826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353427F"/>
    <w:multiLevelType w:val="hybridMultilevel"/>
    <w:tmpl w:val="08E0CE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4">
    <w:nsid w:val="364D638D"/>
    <w:multiLevelType w:val="hybridMultilevel"/>
    <w:tmpl w:val="AB846960"/>
    <w:lvl w:ilvl="0" w:tplc="0A769204">
      <w:start w:val="1"/>
      <w:numFmt w:val="decimal"/>
      <w:lvlText w:val="%1)"/>
      <w:lvlJc w:val="left"/>
      <w:pPr>
        <w:ind w:left="644" w:hanging="360"/>
      </w:pPr>
      <w:rPr>
        <w:rFonts w:ascii="Times New Roman" w:eastAsia="Times New Roman" w:hAnsi="Times New Roman" w:cs="Times New Roman"/>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5">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46">
    <w:nsid w:val="37863FD3"/>
    <w:multiLevelType w:val="hybridMultilevel"/>
    <w:tmpl w:val="93F80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394D7B03"/>
    <w:multiLevelType w:val="hybridMultilevel"/>
    <w:tmpl w:val="5036BE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3AFE71D1"/>
    <w:multiLevelType w:val="hybridMultilevel"/>
    <w:tmpl w:val="A7422D74"/>
    <w:lvl w:ilvl="0" w:tplc="2BB87B1E">
      <w:start w:val="1"/>
      <w:numFmt w:val="decimal"/>
      <w:lvlText w:val="%1."/>
      <w:lvlJc w:val="left"/>
      <w:pPr>
        <w:tabs>
          <w:tab w:val="num" w:pos="360"/>
        </w:tabs>
        <w:ind w:left="340" w:hanging="34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360"/>
        </w:tabs>
        <w:ind w:left="36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nsid w:val="405D7593"/>
    <w:multiLevelType w:val="hybridMultilevel"/>
    <w:tmpl w:val="D8388D82"/>
    <w:lvl w:ilvl="0" w:tplc="EE389CF0">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3AF4747"/>
    <w:multiLevelType w:val="hybridMultilevel"/>
    <w:tmpl w:val="F1222590"/>
    <w:lvl w:ilvl="0" w:tplc="1194AE8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nsid w:val="459702E9"/>
    <w:multiLevelType w:val="hybridMultilevel"/>
    <w:tmpl w:val="C3F06E66"/>
    <w:lvl w:ilvl="0" w:tplc="C7DA7BA2">
      <w:start w:val="1"/>
      <w:numFmt w:val="decimal"/>
      <w:lvlText w:val="%1."/>
      <w:lvlJc w:val="left"/>
      <w:pPr>
        <w:ind w:left="360" w:hanging="360"/>
      </w:pPr>
      <w:rPr>
        <w:rFonts w:ascii="Times New Roman" w:eastAsia="Times New Roman" w:hAnsi="Times New Roman" w:cs="Times New Roman"/>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64F0147"/>
    <w:multiLevelType w:val="hybridMultilevel"/>
    <w:tmpl w:val="3AF2A596"/>
    <w:lvl w:ilvl="0" w:tplc="EE389CF0">
      <w:start w:val="1"/>
      <w:numFmt w:val="decimal"/>
      <w:pStyle w:val="Listanumeryczna"/>
      <w:lvlText w:val="%1."/>
      <w:lvlJc w:val="left"/>
      <w:pPr>
        <w:tabs>
          <w:tab w:val="num" w:pos="360"/>
        </w:tabs>
        <w:ind w:left="360" w:hanging="360"/>
      </w:pPr>
      <w:rPr>
        <w:rFonts w:ascii="Times New Roman" w:eastAsia="Times New Roman" w:hAnsi="Times New Roman" w:cs="Times New Roman"/>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nsid w:val="4873321A"/>
    <w:multiLevelType w:val="hybridMultilevel"/>
    <w:tmpl w:val="4238E9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4A2A7359"/>
    <w:multiLevelType w:val="hybridMultilevel"/>
    <w:tmpl w:val="ADB454BE"/>
    <w:lvl w:ilvl="0" w:tplc="74182786">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5">
    <w:nsid w:val="4F356599"/>
    <w:multiLevelType w:val="hybridMultilevel"/>
    <w:tmpl w:val="0A6299D8"/>
    <w:lvl w:ilvl="0" w:tplc="2FF8B850">
      <w:start w:val="1"/>
      <w:numFmt w:val="decimal"/>
      <w:lvlText w:val="%1)"/>
      <w:lvlJc w:val="left"/>
      <w:pPr>
        <w:ind w:left="644" w:hanging="360"/>
      </w:pPr>
      <w:rPr>
        <w:rFonts w:ascii="Times New Roman" w:eastAsia="Times New Roman" w:hAnsi="Times New Roman" w:cs="Times New Roman"/>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6">
    <w:nsid w:val="502C6EE9"/>
    <w:multiLevelType w:val="hybridMultilevel"/>
    <w:tmpl w:val="68A0367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504D5680"/>
    <w:multiLevelType w:val="hybridMultilevel"/>
    <w:tmpl w:val="5ABEBAD6"/>
    <w:lvl w:ilvl="0" w:tplc="B1F0D752">
      <w:start w:val="1"/>
      <w:numFmt w:val="decimal"/>
      <w:lvlText w:val="%1."/>
      <w:lvlJc w:val="left"/>
      <w:pPr>
        <w:ind w:left="360" w:hanging="360"/>
      </w:pPr>
      <w:rPr>
        <w:rFonts w:ascii="Times New Roman" w:eastAsia="Times New Roman" w:hAnsi="Times New Roman" w:cs="Times New Roman"/>
      </w:rPr>
    </w:lvl>
    <w:lvl w:ilvl="1" w:tplc="4FA6E236">
      <w:start w:val="1"/>
      <w:numFmt w:val="decimal"/>
      <w:lvlText w:val="%2)"/>
      <w:lvlJc w:val="left"/>
      <w:pPr>
        <w:ind w:left="844" w:hanging="560"/>
      </w:pPr>
      <w:rPr>
        <w:rFonts w:ascii="Times New Roman" w:eastAsia="Times New Roman" w:hAnsi="Times New Roman" w:cs="Times New Roman"/>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508125E4"/>
    <w:multiLevelType w:val="hybridMultilevel"/>
    <w:tmpl w:val="F872CE7E"/>
    <w:lvl w:ilvl="0" w:tplc="3DA41A2E">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0">
    <w:nsid w:val="537C07A2"/>
    <w:multiLevelType w:val="hybridMultilevel"/>
    <w:tmpl w:val="7D62A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55A013E7"/>
    <w:multiLevelType w:val="hybridMultilevel"/>
    <w:tmpl w:val="87C89E66"/>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2">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63">
    <w:nsid w:val="567B7205"/>
    <w:multiLevelType w:val="hybridMultilevel"/>
    <w:tmpl w:val="D7DA5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6B51A07"/>
    <w:multiLevelType w:val="hybridMultilevel"/>
    <w:tmpl w:val="B4F6C6C6"/>
    <w:lvl w:ilvl="0" w:tplc="1610A9F2">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nsid w:val="58A165A3"/>
    <w:multiLevelType w:val="hybridMultilevel"/>
    <w:tmpl w:val="EF869E60"/>
    <w:lvl w:ilvl="0" w:tplc="5A86569A">
      <w:start w:val="1"/>
      <w:numFmt w:val="decimal"/>
      <w:lvlText w:val="%1."/>
      <w:lvlJc w:val="left"/>
      <w:pPr>
        <w:ind w:left="360" w:hanging="360"/>
      </w:pPr>
      <w:rPr>
        <w:rFonts w:ascii="Times New Roman" w:eastAsia="Times New Roman"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nsid w:val="5A1773EC"/>
    <w:multiLevelType w:val="hybridMultilevel"/>
    <w:tmpl w:val="FBA6A8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5A1F1076"/>
    <w:multiLevelType w:val="hybridMultilevel"/>
    <w:tmpl w:val="F2CE5F52"/>
    <w:lvl w:ilvl="0" w:tplc="2368BE84">
      <w:start w:val="8"/>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5ED14CD8"/>
    <w:multiLevelType w:val="hybridMultilevel"/>
    <w:tmpl w:val="8B327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FFD2EB5"/>
    <w:multiLevelType w:val="hybridMultilevel"/>
    <w:tmpl w:val="12DCC080"/>
    <w:lvl w:ilvl="0" w:tplc="DD90703A">
      <w:start w:val="1"/>
      <w:numFmt w:val="decimal"/>
      <w:lvlText w:val="%1."/>
      <w:lvlJc w:val="left"/>
      <w:pPr>
        <w:ind w:left="360" w:hanging="360"/>
      </w:pPr>
      <w:rPr>
        <w:rFonts w:cs="Times New Roman" w:hint="default"/>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360" w:hanging="360"/>
      </w:p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0">
    <w:nsid w:val="601B3916"/>
    <w:multiLevelType w:val="hybridMultilevel"/>
    <w:tmpl w:val="AFA85D20"/>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1">
    <w:nsid w:val="60D10D1A"/>
    <w:multiLevelType w:val="hybridMultilevel"/>
    <w:tmpl w:val="9F2AA5C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73">
    <w:nsid w:val="61764054"/>
    <w:multiLevelType w:val="hybridMultilevel"/>
    <w:tmpl w:val="22CE80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61FE1881"/>
    <w:multiLevelType w:val="hybridMultilevel"/>
    <w:tmpl w:val="A732D9B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5">
    <w:nsid w:val="620E06E0"/>
    <w:multiLevelType w:val="hybridMultilevel"/>
    <w:tmpl w:val="E6AA8960"/>
    <w:lvl w:ilvl="0" w:tplc="AD4EF7A2">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nsid w:val="64A60860"/>
    <w:multiLevelType w:val="hybridMultilevel"/>
    <w:tmpl w:val="8EDE53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nsid w:val="68EA23FE"/>
    <w:multiLevelType w:val="hybridMultilevel"/>
    <w:tmpl w:val="4B9E4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692B637E"/>
    <w:multiLevelType w:val="hybridMultilevel"/>
    <w:tmpl w:val="5964AB02"/>
    <w:lvl w:ilvl="0" w:tplc="1676F0E2">
      <w:start w:val="1"/>
      <w:numFmt w:val="decimal"/>
      <w:lvlText w:val="%1."/>
      <w:lvlJc w:val="left"/>
      <w:pPr>
        <w:ind w:left="36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nsid w:val="6C2D3DE0"/>
    <w:multiLevelType w:val="hybridMultilevel"/>
    <w:tmpl w:val="9F1EDC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nsid w:val="6DD6084C"/>
    <w:multiLevelType w:val="hybridMultilevel"/>
    <w:tmpl w:val="C4D82A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nsid w:val="6F58575E"/>
    <w:multiLevelType w:val="hybridMultilevel"/>
    <w:tmpl w:val="0DAA90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035797E"/>
    <w:multiLevelType w:val="hybridMultilevel"/>
    <w:tmpl w:val="36E8EEA0"/>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4">
    <w:nsid w:val="70B93A10"/>
    <w:multiLevelType w:val="hybridMultilevel"/>
    <w:tmpl w:val="20F000D4"/>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5">
    <w:nsid w:val="70C16353"/>
    <w:multiLevelType w:val="hybridMultilevel"/>
    <w:tmpl w:val="6C4291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70C80721"/>
    <w:multiLevelType w:val="hybridMultilevel"/>
    <w:tmpl w:val="A7D4F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nsid w:val="71EF24C4"/>
    <w:multiLevelType w:val="hybridMultilevel"/>
    <w:tmpl w:val="6D98F6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32D641A"/>
    <w:multiLevelType w:val="hybridMultilevel"/>
    <w:tmpl w:val="F8CE8C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75E2F9E"/>
    <w:multiLevelType w:val="hybridMultilevel"/>
    <w:tmpl w:val="70C0E9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nsid w:val="7A346446"/>
    <w:multiLevelType w:val="hybridMultilevel"/>
    <w:tmpl w:val="5E1CCB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C7C78CD"/>
    <w:multiLevelType w:val="hybridMultilevel"/>
    <w:tmpl w:val="648E25C4"/>
    <w:lvl w:ilvl="0" w:tplc="FB023B88">
      <w:start w:val="1"/>
      <w:numFmt w:val="decimal"/>
      <w:lvlText w:val="%1."/>
      <w:lvlJc w:val="left"/>
      <w:pPr>
        <w:ind w:left="360" w:hanging="360"/>
      </w:pPr>
      <w:rPr>
        <w:b w:val="0"/>
        <w:bCs/>
        <w:i w:val="0"/>
        <w:i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nsid w:val="7D7A00ED"/>
    <w:multiLevelType w:val="hybridMultilevel"/>
    <w:tmpl w:val="57D604C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nsid w:val="7F570D5C"/>
    <w:multiLevelType w:val="hybridMultilevel"/>
    <w:tmpl w:val="A9A6E496"/>
    <w:lvl w:ilvl="0" w:tplc="D12409E6">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nsid w:val="7F7B5890"/>
    <w:multiLevelType w:val="hybridMultilevel"/>
    <w:tmpl w:val="D1CE79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52"/>
  </w:num>
  <w:num w:numId="4">
    <w:abstractNumId w:val="48"/>
  </w:num>
  <w:num w:numId="5">
    <w:abstractNumId w:val="26"/>
  </w:num>
  <w:num w:numId="6">
    <w:abstractNumId w:val="54"/>
  </w:num>
  <w:num w:numId="7">
    <w:abstractNumId w:val="59"/>
  </w:num>
  <w:num w:numId="8">
    <w:abstractNumId w:val="92"/>
  </w:num>
  <w:num w:numId="9">
    <w:abstractNumId w:val="96"/>
  </w:num>
  <w:num w:numId="10">
    <w:abstractNumId w:val="79"/>
  </w:num>
  <w:num w:numId="11">
    <w:abstractNumId w:val="38"/>
  </w:num>
  <w:num w:numId="12">
    <w:abstractNumId w:val="43"/>
  </w:num>
  <w:num w:numId="13">
    <w:abstractNumId w:val="69"/>
  </w:num>
  <w:num w:numId="14">
    <w:abstractNumId w:val="62"/>
  </w:num>
  <w:num w:numId="15">
    <w:abstractNumId w:val="58"/>
  </w:num>
  <w:num w:numId="16">
    <w:abstractNumId w:val="28"/>
  </w:num>
  <w:num w:numId="17">
    <w:abstractNumId w:val="51"/>
  </w:num>
  <w:num w:numId="18">
    <w:abstractNumId w:val="57"/>
  </w:num>
  <w:num w:numId="19">
    <w:abstractNumId w:val="44"/>
  </w:num>
  <w:num w:numId="20">
    <w:abstractNumId w:val="55"/>
  </w:num>
  <w:num w:numId="21">
    <w:abstractNumId w:val="40"/>
  </w:num>
  <w:num w:numId="22">
    <w:abstractNumId w:val="65"/>
  </w:num>
  <w:num w:numId="23">
    <w:abstractNumId w:val="67"/>
  </w:num>
  <w:num w:numId="24">
    <w:abstractNumId w:val="18"/>
  </w:num>
  <w:num w:numId="25">
    <w:abstractNumId w:val="77"/>
  </w:num>
  <w:num w:numId="26">
    <w:abstractNumId w:val="95"/>
  </w:num>
  <w:num w:numId="27">
    <w:abstractNumId w:val="37"/>
  </w:num>
  <w:num w:numId="28">
    <w:abstractNumId w:val="25"/>
  </w:num>
  <w:num w:numId="29">
    <w:abstractNumId w:val="85"/>
  </w:num>
  <w:num w:numId="30">
    <w:abstractNumId w:val="12"/>
  </w:num>
  <w:num w:numId="31">
    <w:abstractNumId w:val="50"/>
  </w:num>
  <w:num w:numId="32">
    <w:abstractNumId w:val="33"/>
  </w:num>
  <w:num w:numId="33">
    <w:abstractNumId w:val="15"/>
  </w:num>
  <w:num w:numId="34">
    <w:abstractNumId w:val="83"/>
  </w:num>
  <w:num w:numId="35">
    <w:abstractNumId w:val="24"/>
  </w:num>
  <w:num w:numId="36">
    <w:abstractNumId w:val="84"/>
  </w:num>
  <w:num w:numId="37">
    <w:abstractNumId w:val="53"/>
  </w:num>
  <w:num w:numId="38">
    <w:abstractNumId w:val="80"/>
  </w:num>
  <w:num w:numId="39">
    <w:abstractNumId w:val="47"/>
  </w:num>
  <w:num w:numId="40">
    <w:abstractNumId w:val="13"/>
  </w:num>
  <w:num w:numId="41">
    <w:abstractNumId w:val="32"/>
  </w:num>
  <w:num w:numId="42">
    <w:abstractNumId w:val="49"/>
  </w:num>
  <w:num w:numId="43">
    <w:abstractNumId w:val="14"/>
  </w:num>
  <w:num w:numId="44">
    <w:abstractNumId w:val="31"/>
  </w:num>
  <w:num w:numId="45">
    <w:abstractNumId w:val="60"/>
  </w:num>
  <w:num w:numId="46">
    <w:abstractNumId w:val="86"/>
  </w:num>
  <w:num w:numId="47">
    <w:abstractNumId w:val="35"/>
  </w:num>
  <w:num w:numId="48">
    <w:abstractNumId w:val="46"/>
  </w:num>
  <w:num w:numId="49">
    <w:abstractNumId w:val="36"/>
  </w:num>
  <w:num w:numId="50">
    <w:abstractNumId w:val="17"/>
  </w:num>
  <w:num w:numId="51">
    <w:abstractNumId w:val="11"/>
  </w:num>
  <w:num w:numId="52">
    <w:abstractNumId w:val="70"/>
  </w:num>
  <w:num w:numId="53">
    <w:abstractNumId w:val="10"/>
  </w:num>
  <w:num w:numId="54">
    <w:abstractNumId w:val="61"/>
  </w:num>
  <w:num w:numId="55">
    <w:abstractNumId w:val="56"/>
  </w:num>
  <w:num w:numId="56">
    <w:abstractNumId w:val="74"/>
  </w:num>
  <w:num w:numId="57">
    <w:abstractNumId w:val="19"/>
  </w:num>
  <w:num w:numId="58">
    <w:abstractNumId w:val="71"/>
  </w:num>
  <w:num w:numId="59">
    <w:abstractNumId w:val="73"/>
  </w:num>
  <w:num w:numId="60">
    <w:abstractNumId w:val="66"/>
  </w:num>
  <w:num w:numId="61">
    <w:abstractNumId w:val="16"/>
  </w:num>
  <w:num w:numId="62">
    <w:abstractNumId w:val="76"/>
  </w:num>
  <w:num w:numId="63">
    <w:abstractNumId w:val="39"/>
  </w:num>
  <w:num w:numId="64">
    <w:abstractNumId w:val="82"/>
  </w:num>
  <w:num w:numId="65">
    <w:abstractNumId w:val="29"/>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num>
  <w:num w:numId="68">
    <w:abstractNumId w:val="41"/>
  </w:num>
  <w:num w:numId="69">
    <w:abstractNumId w:val="87"/>
  </w:num>
  <w:num w:numId="70">
    <w:abstractNumId w:val="90"/>
  </w:num>
  <w:num w:numId="71">
    <w:abstractNumId w:val="63"/>
  </w:num>
  <w:num w:numId="72">
    <w:abstractNumId w:val="22"/>
  </w:num>
  <w:num w:numId="73">
    <w:abstractNumId w:val="64"/>
  </w:num>
  <w:num w:numId="74">
    <w:abstractNumId w:val="68"/>
  </w:num>
  <w:num w:numId="75">
    <w:abstractNumId w:val="91"/>
  </w:num>
  <w:num w:numId="76">
    <w:abstractNumId w:val="89"/>
  </w:num>
  <w:num w:numId="77">
    <w:abstractNumId w:val="81"/>
  </w:num>
  <w:num w:numId="78">
    <w:abstractNumId w:val="75"/>
  </w:num>
  <w:num w:numId="79">
    <w:abstractNumId w:val="94"/>
  </w:num>
  <w:num w:numId="80">
    <w:abstractNumId w:val="78"/>
  </w:num>
  <w:num w:numId="81">
    <w:abstractNumId w:val="93"/>
  </w:num>
  <w:num w:numId="82">
    <w:abstractNumId w:val="23"/>
  </w:num>
  <w:num w:numId="83">
    <w:abstractNumId w:val="42"/>
  </w:num>
  <w:num w:numId="84">
    <w:abstractNumId w:val="34"/>
  </w:num>
  <w:num w:numId="85">
    <w:abstractNumId w:val="20"/>
  </w:num>
  <w:num w:numId="86">
    <w:abstractNumId w:val="8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75F"/>
    <w:rsid w:val="0000288D"/>
    <w:rsid w:val="000033E6"/>
    <w:rsid w:val="00003FEA"/>
    <w:rsid w:val="00004526"/>
    <w:rsid w:val="00004F55"/>
    <w:rsid w:val="000053A6"/>
    <w:rsid w:val="00005562"/>
    <w:rsid w:val="00005808"/>
    <w:rsid w:val="00005BFA"/>
    <w:rsid w:val="000069D4"/>
    <w:rsid w:val="00006DAF"/>
    <w:rsid w:val="000072C2"/>
    <w:rsid w:val="00007328"/>
    <w:rsid w:val="0001009E"/>
    <w:rsid w:val="00010226"/>
    <w:rsid w:val="00010D9E"/>
    <w:rsid w:val="00011A2D"/>
    <w:rsid w:val="00011A92"/>
    <w:rsid w:val="00011E42"/>
    <w:rsid w:val="00012E7E"/>
    <w:rsid w:val="00012ECC"/>
    <w:rsid w:val="00013388"/>
    <w:rsid w:val="00013A77"/>
    <w:rsid w:val="0001426B"/>
    <w:rsid w:val="00014357"/>
    <w:rsid w:val="00016852"/>
    <w:rsid w:val="00017730"/>
    <w:rsid w:val="00017913"/>
    <w:rsid w:val="000200F6"/>
    <w:rsid w:val="00020D6B"/>
    <w:rsid w:val="000214EE"/>
    <w:rsid w:val="00021D33"/>
    <w:rsid w:val="00021F6A"/>
    <w:rsid w:val="00021FAD"/>
    <w:rsid w:val="000233C4"/>
    <w:rsid w:val="000238E2"/>
    <w:rsid w:val="00023F23"/>
    <w:rsid w:val="00023FC2"/>
    <w:rsid w:val="00024634"/>
    <w:rsid w:val="000248BC"/>
    <w:rsid w:val="00024DAC"/>
    <w:rsid w:val="00025448"/>
    <w:rsid w:val="000255E3"/>
    <w:rsid w:val="0002598A"/>
    <w:rsid w:val="00025F5A"/>
    <w:rsid w:val="0002668C"/>
    <w:rsid w:val="00026899"/>
    <w:rsid w:val="00026CDB"/>
    <w:rsid w:val="00026F27"/>
    <w:rsid w:val="0002703B"/>
    <w:rsid w:val="000279CA"/>
    <w:rsid w:val="000302DD"/>
    <w:rsid w:val="0003053D"/>
    <w:rsid w:val="00031864"/>
    <w:rsid w:val="00031F43"/>
    <w:rsid w:val="000321D8"/>
    <w:rsid w:val="0003278C"/>
    <w:rsid w:val="00032A9C"/>
    <w:rsid w:val="00033032"/>
    <w:rsid w:val="00033148"/>
    <w:rsid w:val="00033512"/>
    <w:rsid w:val="000339F0"/>
    <w:rsid w:val="00033CC0"/>
    <w:rsid w:val="00033D55"/>
    <w:rsid w:val="000351AC"/>
    <w:rsid w:val="00035243"/>
    <w:rsid w:val="0003540E"/>
    <w:rsid w:val="0003556A"/>
    <w:rsid w:val="00035853"/>
    <w:rsid w:val="00035E92"/>
    <w:rsid w:val="00036232"/>
    <w:rsid w:val="000362DA"/>
    <w:rsid w:val="00036511"/>
    <w:rsid w:val="00036A08"/>
    <w:rsid w:val="0003703E"/>
    <w:rsid w:val="00037578"/>
    <w:rsid w:val="0003788C"/>
    <w:rsid w:val="00037968"/>
    <w:rsid w:val="00037FB6"/>
    <w:rsid w:val="00040060"/>
    <w:rsid w:val="000402BC"/>
    <w:rsid w:val="0004087C"/>
    <w:rsid w:val="00040F88"/>
    <w:rsid w:val="0004127B"/>
    <w:rsid w:val="000412DB"/>
    <w:rsid w:val="000420F0"/>
    <w:rsid w:val="00042F4E"/>
    <w:rsid w:val="00043076"/>
    <w:rsid w:val="00043181"/>
    <w:rsid w:val="00044F17"/>
    <w:rsid w:val="000452A9"/>
    <w:rsid w:val="00045711"/>
    <w:rsid w:val="000457CF"/>
    <w:rsid w:val="00046924"/>
    <w:rsid w:val="00046ACE"/>
    <w:rsid w:val="00046C15"/>
    <w:rsid w:val="00046E03"/>
    <w:rsid w:val="00046E71"/>
    <w:rsid w:val="00047C4A"/>
    <w:rsid w:val="00050403"/>
    <w:rsid w:val="00050A4C"/>
    <w:rsid w:val="00050F52"/>
    <w:rsid w:val="000512A7"/>
    <w:rsid w:val="000514B7"/>
    <w:rsid w:val="00052124"/>
    <w:rsid w:val="00052B05"/>
    <w:rsid w:val="000533D2"/>
    <w:rsid w:val="00053E77"/>
    <w:rsid w:val="00054028"/>
    <w:rsid w:val="000542B3"/>
    <w:rsid w:val="0005639E"/>
    <w:rsid w:val="000564B1"/>
    <w:rsid w:val="000565CB"/>
    <w:rsid w:val="00056F77"/>
    <w:rsid w:val="0005753C"/>
    <w:rsid w:val="0005766D"/>
    <w:rsid w:val="000604EB"/>
    <w:rsid w:val="000616BC"/>
    <w:rsid w:val="00061760"/>
    <w:rsid w:val="000620FD"/>
    <w:rsid w:val="00062884"/>
    <w:rsid w:val="00063CE6"/>
    <w:rsid w:val="0006404A"/>
    <w:rsid w:val="00064A7C"/>
    <w:rsid w:val="00064DB3"/>
    <w:rsid w:val="00064E95"/>
    <w:rsid w:val="0006586F"/>
    <w:rsid w:val="000660A9"/>
    <w:rsid w:val="000665FE"/>
    <w:rsid w:val="00066DBC"/>
    <w:rsid w:val="000670F0"/>
    <w:rsid w:val="0007184E"/>
    <w:rsid w:val="0007243E"/>
    <w:rsid w:val="00072ED4"/>
    <w:rsid w:val="000730E2"/>
    <w:rsid w:val="0007396B"/>
    <w:rsid w:val="00073C50"/>
    <w:rsid w:val="000740CB"/>
    <w:rsid w:val="00074394"/>
    <w:rsid w:val="000746BB"/>
    <w:rsid w:val="00074A39"/>
    <w:rsid w:val="00075280"/>
    <w:rsid w:val="00075E31"/>
    <w:rsid w:val="00076355"/>
    <w:rsid w:val="000765C4"/>
    <w:rsid w:val="00076CD2"/>
    <w:rsid w:val="000770A6"/>
    <w:rsid w:val="00077795"/>
    <w:rsid w:val="0007791A"/>
    <w:rsid w:val="00077962"/>
    <w:rsid w:val="00077A49"/>
    <w:rsid w:val="00077FC5"/>
    <w:rsid w:val="00080F40"/>
    <w:rsid w:val="00081E64"/>
    <w:rsid w:val="000824E1"/>
    <w:rsid w:val="0008325C"/>
    <w:rsid w:val="00084687"/>
    <w:rsid w:val="00084C91"/>
    <w:rsid w:val="00086320"/>
    <w:rsid w:val="00086588"/>
    <w:rsid w:val="00087851"/>
    <w:rsid w:val="00087A70"/>
    <w:rsid w:val="00087BA2"/>
    <w:rsid w:val="00087DB9"/>
    <w:rsid w:val="00087E28"/>
    <w:rsid w:val="00090638"/>
    <w:rsid w:val="00091CAD"/>
    <w:rsid w:val="00091E0F"/>
    <w:rsid w:val="00091F03"/>
    <w:rsid w:val="0009276C"/>
    <w:rsid w:val="00092A74"/>
    <w:rsid w:val="0009352E"/>
    <w:rsid w:val="00093738"/>
    <w:rsid w:val="00093788"/>
    <w:rsid w:val="00093AF3"/>
    <w:rsid w:val="00093F3F"/>
    <w:rsid w:val="00093FF5"/>
    <w:rsid w:val="00094391"/>
    <w:rsid w:val="0009451D"/>
    <w:rsid w:val="0009501B"/>
    <w:rsid w:val="000961F5"/>
    <w:rsid w:val="00096B2C"/>
    <w:rsid w:val="00096C1B"/>
    <w:rsid w:val="00097011"/>
    <w:rsid w:val="00097ECB"/>
    <w:rsid w:val="000A0408"/>
    <w:rsid w:val="000A040C"/>
    <w:rsid w:val="000A06E5"/>
    <w:rsid w:val="000A10E2"/>
    <w:rsid w:val="000A14AB"/>
    <w:rsid w:val="000A1989"/>
    <w:rsid w:val="000A1A41"/>
    <w:rsid w:val="000A1C8A"/>
    <w:rsid w:val="000A2068"/>
    <w:rsid w:val="000A2A21"/>
    <w:rsid w:val="000A2F27"/>
    <w:rsid w:val="000A37E4"/>
    <w:rsid w:val="000A3F3D"/>
    <w:rsid w:val="000A3F3F"/>
    <w:rsid w:val="000A3F47"/>
    <w:rsid w:val="000A41E3"/>
    <w:rsid w:val="000A43C0"/>
    <w:rsid w:val="000A4704"/>
    <w:rsid w:val="000A5607"/>
    <w:rsid w:val="000A61D3"/>
    <w:rsid w:val="000A6536"/>
    <w:rsid w:val="000A7349"/>
    <w:rsid w:val="000A7A14"/>
    <w:rsid w:val="000B0392"/>
    <w:rsid w:val="000B082A"/>
    <w:rsid w:val="000B1589"/>
    <w:rsid w:val="000B1E43"/>
    <w:rsid w:val="000B1E55"/>
    <w:rsid w:val="000B2996"/>
    <w:rsid w:val="000B3729"/>
    <w:rsid w:val="000B3826"/>
    <w:rsid w:val="000B386D"/>
    <w:rsid w:val="000B398B"/>
    <w:rsid w:val="000B458F"/>
    <w:rsid w:val="000B4D54"/>
    <w:rsid w:val="000B5AFB"/>
    <w:rsid w:val="000B5F6A"/>
    <w:rsid w:val="000B6603"/>
    <w:rsid w:val="000B6E6B"/>
    <w:rsid w:val="000B7014"/>
    <w:rsid w:val="000B7C42"/>
    <w:rsid w:val="000C06A6"/>
    <w:rsid w:val="000C0A89"/>
    <w:rsid w:val="000C0BB6"/>
    <w:rsid w:val="000C257D"/>
    <w:rsid w:val="000C25E2"/>
    <w:rsid w:val="000C476E"/>
    <w:rsid w:val="000C47CE"/>
    <w:rsid w:val="000C5176"/>
    <w:rsid w:val="000C52F2"/>
    <w:rsid w:val="000C63F1"/>
    <w:rsid w:val="000C65C8"/>
    <w:rsid w:val="000C7421"/>
    <w:rsid w:val="000C7659"/>
    <w:rsid w:val="000C79A0"/>
    <w:rsid w:val="000C7D60"/>
    <w:rsid w:val="000D0421"/>
    <w:rsid w:val="000D0434"/>
    <w:rsid w:val="000D0879"/>
    <w:rsid w:val="000D0AAC"/>
    <w:rsid w:val="000D0E03"/>
    <w:rsid w:val="000D15E5"/>
    <w:rsid w:val="000D1E50"/>
    <w:rsid w:val="000D2060"/>
    <w:rsid w:val="000D2FDA"/>
    <w:rsid w:val="000D321D"/>
    <w:rsid w:val="000D34A9"/>
    <w:rsid w:val="000D4368"/>
    <w:rsid w:val="000D4D95"/>
    <w:rsid w:val="000D4DA7"/>
    <w:rsid w:val="000D4E76"/>
    <w:rsid w:val="000D4F5C"/>
    <w:rsid w:val="000D575A"/>
    <w:rsid w:val="000D5C90"/>
    <w:rsid w:val="000D6413"/>
    <w:rsid w:val="000D6527"/>
    <w:rsid w:val="000D6A0D"/>
    <w:rsid w:val="000D735A"/>
    <w:rsid w:val="000D7436"/>
    <w:rsid w:val="000D7B5D"/>
    <w:rsid w:val="000D7D48"/>
    <w:rsid w:val="000E07C0"/>
    <w:rsid w:val="000E083C"/>
    <w:rsid w:val="000E0C75"/>
    <w:rsid w:val="000E11E6"/>
    <w:rsid w:val="000E13E8"/>
    <w:rsid w:val="000E2F31"/>
    <w:rsid w:val="000E32BA"/>
    <w:rsid w:val="000E3491"/>
    <w:rsid w:val="000E3820"/>
    <w:rsid w:val="000E4390"/>
    <w:rsid w:val="000E43D2"/>
    <w:rsid w:val="000E4546"/>
    <w:rsid w:val="000E4615"/>
    <w:rsid w:val="000E46C2"/>
    <w:rsid w:val="000E5164"/>
    <w:rsid w:val="000E52A4"/>
    <w:rsid w:val="000E56EF"/>
    <w:rsid w:val="000E573A"/>
    <w:rsid w:val="000E5819"/>
    <w:rsid w:val="000E5DF7"/>
    <w:rsid w:val="000E60B4"/>
    <w:rsid w:val="000E62E0"/>
    <w:rsid w:val="000E67F5"/>
    <w:rsid w:val="000E762A"/>
    <w:rsid w:val="000E7F33"/>
    <w:rsid w:val="000E7F62"/>
    <w:rsid w:val="000F01C9"/>
    <w:rsid w:val="000F07F2"/>
    <w:rsid w:val="000F1E69"/>
    <w:rsid w:val="000F2597"/>
    <w:rsid w:val="000F2665"/>
    <w:rsid w:val="000F274B"/>
    <w:rsid w:val="000F27D9"/>
    <w:rsid w:val="000F30CC"/>
    <w:rsid w:val="000F3745"/>
    <w:rsid w:val="000F3A64"/>
    <w:rsid w:val="000F610C"/>
    <w:rsid w:val="000F731A"/>
    <w:rsid w:val="00100EEF"/>
    <w:rsid w:val="001010C8"/>
    <w:rsid w:val="0010121A"/>
    <w:rsid w:val="00101B33"/>
    <w:rsid w:val="00102192"/>
    <w:rsid w:val="00104859"/>
    <w:rsid w:val="00104D49"/>
    <w:rsid w:val="0010547A"/>
    <w:rsid w:val="00105D0D"/>
    <w:rsid w:val="001061C1"/>
    <w:rsid w:val="00106205"/>
    <w:rsid w:val="0010748A"/>
    <w:rsid w:val="001103C5"/>
    <w:rsid w:val="00110AA0"/>
    <w:rsid w:val="00110CBC"/>
    <w:rsid w:val="00112550"/>
    <w:rsid w:val="00113110"/>
    <w:rsid w:val="001133F1"/>
    <w:rsid w:val="00113AE1"/>
    <w:rsid w:val="00114435"/>
    <w:rsid w:val="001144DF"/>
    <w:rsid w:val="001158F8"/>
    <w:rsid w:val="001159A8"/>
    <w:rsid w:val="00115ADA"/>
    <w:rsid w:val="001163D7"/>
    <w:rsid w:val="001167B4"/>
    <w:rsid w:val="0011685D"/>
    <w:rsid w:val="00116915"/>
    <w:rsid w:val="00116923"/>
    <w:rsid w:val="00116D88"/>
    <w:rsid w:val="00117177"/>
    <w:rsid w:val="00117731"/>
    <w:rsid w:val="0012090F"/>
    <w:rsid w:val="00120B4A"/>
    <w:rsid w:val="001219C3"/>
    <w:rsid w:val="00121E1C"/>
    <w:rsid w:val="00121EB8"/>
    <w:rsid w:val="0012235B"/>
    <w:rsid w:val="00122982"/>
    <w:rsid w:val="001229EA"/>
    <w:rsid w:val="00122AC1"/>
    <w:rsid w:val="00122AE9"/>
    <w:rsid w:val="00123B9E"/>
    <w:rsid w:val="00123BF9"/>
    <w:rsid w:val="00123F9F"/>
    <w:rsid w:val="0012407A"/>
    <w:rsid w:val="001242D5"/>
    <w:rsid w:val="00124C89"/>
    <w:rsid w:val="00124DD5"/>
    <w:rsid w:val="0012520A"/>
    <w:rsid w:val="0012571B"/>
    <w:rsid w:val="00125F21"/>
    <w:rsid w:val="001267EA"/>
    <w:rsid w:val="00126EA7"/>
    <w:rsid w:val="00127606"/>
    <w:rsid w:val="001278C7"/>
    <w:rsid w:val="001302DA"/>
    <w:rsid w:val="0013061C"/>
    <w:rsid w:val="00130903"/>
    <w:rsid w:val="0013117C"/>
    <w:rsid w:val="00131EC5"/>
    <w:rsid w:val="00132D49"/>
    <w:rsid w:val="00132E0A"/>
    <w:rsid w:val="0013349A"/>
    <w:rsid w:val="00133EBD"/>
    <w:rsid w:val="00135756"/>
    <w:rsid w:val="00135D28"/>
    <w:rsid w:val="00136288"/>
    <w:rsid w:val="001365B8"/>
    <w:rsid w:val="00136D3E"/>
    <w:rsid w:val="0013738B"/>
    <w:rsid w:val="00137998"/>
    <w:rsid w:val="00137AD8"/>
    <w:rsid w:val="0014140A"/>
    <w:rsid w:val="00142CC8"/>
    <w:rsid w:val="001438B2"/>
    <w:rsid w:val="00144726"/>
    <w:rsid w:val="00144BF8"/>
    <w:rsid w:val="00145452"/>
    <w:rsid w:val="00145795"/>
    <w:rsid w:val="00145B77"/>
    <w:rsid w:val="00147135"/>
    <w:rsid w:val="00147D44"/>
    <w:rsid w:val="0015008E"/>
    <w:rsid w:val="00150253"/>
    <w:rsid w:val="00150FC8"/>
    <w:rsid w:val="001515AF"/>
    <w:rsid w:val="001518E9"/>
    <w:rsid w:val="00152764"/>
    <w:rsid w:val="00152EFA"/>
    <w:rsid w:val="00153788"/>
    <w:rsid w:val="00153FB5"/>
    <w:rsid w:val="001543DF"/>
    <w:rsid w:val="00154F8A"/>
    <w:rsid w:val="00155290"/>
    <w:rsid w:val="0015552D"/>
    <w:rsid w:val="00155A79"/>
    <w:rsid w:val="00155B78"/>
    <w:rsid w:val="00157E2B"/>
    <w:rsid w:val="00160F07"/>
    <w:rsid w:val="0016150A"/>
    <w:rsid w:val="00161B26"/>
    <w:rsid w:val="00161C31"/>
    <w:rsid w:val="00163AF5"/>
    <w:rsid w:val="00163B3E"/>
    <w:rsid w:val="00164080"/>
    <w:rsid w:val="00164503"/>
    <w:rsid w:val="00164F95"/>
    <w:rsid w:val="001650E2"/>
    <w:rsid w:val="001655A1"/>
    <w:rsid w:val="00165767"/>
    <w:rsid w:val="00166549"/>
    <w:rsid w:val="00166C39"/>
    <w:rsid w:val="0016713A"/>
    <w:rsid w:val="00167556"/>
    <w:rsid w:val="0016766A"/>
    <w:rsid w:val="00167B99"/>
    <w:rsid w:val="00170AC9"/>
    <w:rsid w:val="00171E5B"/>
    <w:rsid w:val="00172240"/>
    <w:rsid w:val="00172865"/>
    <w:rsid w:val="0017297B"/>
    <w:rsid w:val="00172C33"/>
    <w:rsid w:val="00173543"/>
    <w:rsid w:val="001745BB"/>
    <w:rsid w:val="00174D13"/>
    <w:rsid w:val="00175F59"/>
    <w:rsid w:val="0017617F"/>
    <w:rsid w:val="00176518"/>
    <w:rsid w:val="00176AAD"/>
    <w:rsid w:val="001771A1"/>
    <w:rsid w:val="0017769F"/>
    <w:rsid w:val="00180C0A"/>
    <w:rsid w:val="0018102F"/>
    <w:rsid w:val="00181979"/>
    <w:rsid w:val="00182197"/>
    <w:rsid w:val="00182942"/>
    <w:rsid w:val="001838CF"/>
    <w:rsid w:val="00184634"/>
    <w:rsid w:val="00184FA4"/>
    <w:rsid w:val="00185180"/>
    <w:rsid w:val="0018562D"/>
    <w:rsid w:val="00185D7F"/>
    <w:rsid w:val="00186821"/>
    <w:rsid w:val="00187B9E"/>
    <w:rsid w:val="00187C3B"/>
    <w:rsid w:val="00187C97"/>
    <w:rsid w:val="00190B0D"/>
    <w:rsid w:val="00190CE8"/>
    <w:rsid w:val="00191170"/>
    <w:rsid w:val="00192803"/>
    <w:rsid w:val="00193A9D"/>
    <w:rsid w:val="0019585C"/>
    <w:rsid w:val="00196562"/>
    <w:rsid w:val="00197230"/>
    <w:rsid w:val="001977BA"/>
    <w:rsid w:val="00197B34"/>
    <w:rsid w:val="00197BAC"/>
    <w:rsid w:val="001A01D9"/>
    <w:rsid w:val="001A2303"/>
    <w:rsid w:val="001A2C79"/>
    <w:rsid w:val="001A32D8"/>
    <w:rsid w:val="001A3848"/>
    <w:rsid w:val="001A3939"/>
    <w:rsid w:val="001A4A07"/>
    <w:rsid w:val="001A4E47"/>
    <w:rsid w:val="001A4EC1"/>
    <w:rsid w:val="001A68FE"/>
    <w:rsid w:val="001A7A3C"/>
    <w:rsid w:val="001A7E17"/>
    <w:rsid w:val="001B0DE1"/>
    <w:rsid w:val="001B1AD7"/>
    <w:rsid w:val="001B1BB0"/>
    <w:rsid w:val="001B299C"/>
    <w:rsid w:val="001B3140"/>
    <w:rsid w:val="001B37A5"/>
    <w:rsid w:val="001B3C75"/>
    <w:rsid w:val="001B3E24"/>
    <w:rsid w:val="001B3F8C"/>
    <w:rsid w:val="001B463F"/>
    <w:rsid w:val="001B47A1"/>
    <w:rsid w:val="001B4EF4"/>
    <w:rsid w:val="001B50D6"/>
    <w:rsid w:val="001B58BE"/>
    <w:rsid w:val="001B58D2"/>
    <w:rsid w:val="001B5E40"/>
    <w:rsid w:val="001B66FB"/>
    <w:rsid w:val="001B706F"/>
    <w:rsid w:val="001C0EC7"/>
    <w:rsid w:val="001C15D7"/>
    <w:rsid w:val="001C23CF"/>
    <w:rsid w:val="001C26CD"/>
    <w:rsid w:val="001C2FB7"/>
    <w:rsid w:val="001C3028"/>
    <w:rsid w:val="001C48D9"/>
    <w:rsid w:val="001C4ACE"/>
    <w:rsid w:val="001C54BA"/>
    <w:rsid w:val="001C60F2"/>
    <w:rsid w:val="001C680B"/>
    <w:rsid w:val="001C6DAD"/>
    <w:rsid w:val="001C6E0F"/>
    <w:rsid w:val="001C7A70"/>
    <w:rsid w:val="001C7EDB"/>
    <w:rsid w:val="001D01F9"/>
    <w:rsid w:val="001D0605"/>
    <w:rsid w:val="001D1085"/>
    <w:rsid w:val="001D1232"/>
    <w:rsid w:val="001D208E"/>
    <w:rsid w:val="001D31C2"/>
    <w:rsid w:val="001D352E"/>
    <w:rsid w:val="001D359C"/>
    <w:rsid w:val="001D3676"/>
    <w:rsid w:val="001D3863"/>
    <w:rsid w:val="001D3B9C"/>
    <w:rsid w:val="001D46DE"/>
    <w:rsid w:val="001D539E"/>
    <w:rsid w:val="001D566A"/>
    <w:rsid w:val="001D5975"/>
    <w:rsid w:val="001D5C6B"/>
    <w:rsid w:val="001D6501"/>
    <w:rsid w:val="001D6ED1"/>
    <w:rsid w:val="001D7678"/>
    <w:rsid w:val="001D7863"/>
    <w:rsid w:val="001D787D"/>
    <w:rsid w:val="001D79AC"/>
    <w:rsid w:val="001E1345"/>
    <w:rsid w:val="001E1894"/>
    <w:rsid w:val="001E2573"/>
    <w:rsid w:val="001E2BB9"/>
    <w:rsid w:val="001E3D21"/>
    <w:rsid w:val="001E3FC7"/>
    <w:rsid w:val="001E43B2"/>
    <w:rsid w:val="001E45D2"/>
    <w:rsid w:val="001E490E"/>
    <w:rsid w:val="001E4CD2"/>
    <w:rsid w:val="001E4D27"/>
    <w:rsid w:val="001E4EF0"/>
    <w:rsid w:val="001E5D15"/>
    <w:rsid w:val="001E6FB5"/>
    <w:rsid w:val="001E7394"/>
    <w:rsid w:val="001E7DAF"/>
    <w:rsid w:val="001F0F11"/>
    <w:rsid w:val="001F1387"/>
    <w:rsid w:val="001F1DFF"/>
    <w:rsid w:val="001F2D20"/>
    <w:rsid w:val="001F32A9"/>
    <w:rsid w:val="001F32DD"/>
    <w:rsid w:val="001F3442"/>
    <w:rsid w:val="001F3449"/>
    <w:rsid w:val="001F3946"/>
    <w:rsid w:val="001F3FCC"/>
    <w:rsid w:val="001F4047"/>
    <w:rsid w:val="001F405D"/>
    <w:rsid w:val="001F4365"/>
    <w:rsid w:val="001F546D"/>
    <w:rsid w:val="001F576D"/>
    <w:rsid w:val="001F5CE1"/>
    <w:rsid w:val="001F5D7A"/>
    <w:rsid w:val="001F6BE0"/>
    <w:rsid w:val="001F6CA8"/>
    <w:rsid w:val="001F7377"/>
    <w:rsid w:val="001F7687"/>
    <w:rsid w:val="001F77A0"/>
    <w:rsid w:val="002001D4"/>
    <w:rsid w:val="0020030A"/>
    <w:rsid w:val="0020067B"/>
    <w:rsid w:val="00200876"/>
    <w:rsid w:val="002008FD"/>
    <w:rsid w:val="002016A3"/>
    <w:rsid w:val="00201827"/>
    <w:rsid w:val="002026D1"/>
    <w:rsid w:val="00202A3B"/>
    <w:rsid w:val="00203292"/>
    <w:rsid w:val="00203BDD"/>
    <w:rsid w:val="00203E1A"/>
    <w:rsid w:val="00204421"/>
    <w:rsid w:val="0020460A"/>
    <w:rsid w:val="0020471D"/>
    <w:rsid w:val="00204C27"/>
    <w:rsid w:val="00204DD7"/>
    <w:rsid w:val="002051A6"/>
    <w:rsid w:val="00205B36"/>
    <w:rsid w:val="00206256"/>
    <w:rsid w:val="0020647F"/>
    <w:rsid w:val="0020749A"/>
    <w:rsid w:val="00207B80"/>
    <w:rsid w:val="00207F93"/>
    <w:rsid w:val="00210C87"/>
    <w:rsid w:val="00211319"/>
    <w:rsid w:val="002114CA"/>
    <w:rsid w:val="00211BA5"/>
    <w:rsid w:val="00211FCC"/>
    <w:rsid w:val="00212590"/>
    <w:rsid w:val="002134EA"/>
    <w:rsid w:val="002136F7"/>
    <w:rsid w:val="002137FC"/>
    <w:rsid w:val="00213D35"/>
    <w:rsid w:val="00213DAB"/>
    <w:rsid w:val="002162C0"/>
    <w:rsid w:val="0021647C"/>
    <w:rsid w:val="00216684"/>
    <w:rsid w:val="00216F54"/>
    <w:rsid w:val="00217540"/>
    <w:rsid w:val="00217D1F"/>
    <w:rsid w:val="00220074"/>
    <w:rsid w:val="002201BA"/>
    <w:rsid w:val="00220568"/>
    <w:rsid w:val="002217F1"/>
    <w:rsid w:val="00221882"/>
    <w:rsid w:val="002224C3"/>
    <w:rsid w:val="0022291C"/>
    <w:rsid w:val="00222ABE"/>
    <w:rsid w:val="00223418"/>
    <w:rsid w:val="0022363C"/>
    <w:rsid w:val="00223678"/>
    <w:rsid w:val="002236F2"/>
    <w:rsid w:val="00224032"/>
    <w:rsid w:val="0022438D"/>
    <w:rsid w:val="002265ED"/>
    <w:rsid w:val="00226B2B"/>
    <w:rsid w:val="00226C7B"/>
    <w:rsid w:val="00226CDC"/>
    <w:rsid w:val="00226F1E"/>
    <w:rsid w:val="00226FC4"/>
    <w:rsid w:val="002270D1"/>
    <w:rsid w:val="002270E9"/>
    <w:rsid w:val="00227FF1"/>
    <w:rsid w:val="002308B6"/>
    <w:rsid w:val="00230F50"/>
    <w:rsid w:val="002322F1"/>
    <w:rsid w:val="0023255E"/>
    <w:rsid w:val="00233172"/>
    <w:rsid w:val="002340E0"/>
    <w:rsid w:val="002345A1"/>
    <w:rsid w:val="00234A24"/>
    <w:rsid w:val="00234A91"/>
    <w:rsid w:val="00234CD7"/>
    <w:rsid w:val="00234F09"/>
    <w:rsid w:val="002358AF"/>
    <w:rsid w:val="00235B4A"/>
    <w:rsid w:val="0023688A"/>
    <w:rsid w:val="00236AE1"/>
    <w:rsid w:val="00236CA4"/>
    <w:rsid w:val="00236D7F"/>
    <w:rsid w:val="00237784"/>
    <w:rsid w:val="002378FA"/>
    <w:rsid w:val="00237980"/>
    <w:rsid w:val="0024008F"/>
    <w:rsid w:val="0024016E"/>
    <w:rsid w:val="00240B59"/>
    <w:rsid w:val="0024164D"/>
    <w:rsid w:val="0024224B"/>
    <w:rsid w:val="00242301"/>
    <w:rsid w:val="002430F9"/>
    <w:rsid w:val="002439A0"/>
    <w:rsid w:val="00243F91"/>
    <w:rsid w:val="00244170"/>
    <w:rsid w:val="002443D7"/>
    <w:rsid w:val="00244E71"/>
    <w:rsid w:val="00246F6C"/>
    <w:rsid w:val="00247066"/>
    <w:rsid w:val="0024725A"/>
    <w:rsid w:val="00247F21"/>
    <w:rsid w:val="002500BD"/>
    <w:rsid w:val="0025081A"/>
    <w:rsid w:val="00251FC8"/>
    <w:rsid w:val="0025263D"/>
    <w:rsid w:val="002529D5"/>
    <w:rsid w:val="00252C1B"/>
    <w:rsid w:val="00253023"/>
    <w:rsid w:val="002538EE"/>
    <w:rsid w:val="00253F7A"/>
    <w:rsid w:val="00254246"/>
    <w:rsid w:val="002544FF"/>
    <w:rsid w:val="0025465C"/>
    <w:rsid w:val="002549DF"/>
    <w:rsid w:val="0025532D"/>
    <w:rsid w:val="002554EC"/>
    <w:rsid w:val="002555B8"/>
    <w:rsid w:val="00255DE5"/>
    <w:rsid w:val="00256132"/>
    <w:rsid w:val="0025691E"/>
    <w:rsid w:val="00256FF9"/>
    <w:rsid w:val="002573D5"/>
    <w:rsid w:val="00257683"/>
    <w:rsid w:val="00257734"/>
    <w:rsid w:val="00257F04"/>
    <w:rsid w:val="00260D24"/>
    <w:rsid w:val="002619D7"/>
    <w:rsid w:val="00261A31"/>
    <w:rsid w:val="00261B47"/>
    <w:rsid w:val="0026288F"/>
    <w:rsid w:val="00263214"/>
    <w:rsid w:val="002634BA"/>
    <w:rsid w:val="00263A4E"/>
    <w:rsid w:val="00263C33"/>
    <w:rsid w:val="00264483"/>
    <w:rsid w:val="002648C2"/>
    <w:rsid w:val="0026496A"/>
    <w:rsid w:val="00264B7A"/>
    <w:rsid w:val="00264BDF"/>
    <w:rsid w:val="00264F5F"/>
    <w:rsid w:val="00265AA0"/>
    <w:rsid w:val="00266588"/>
    <w:rsid w:val="002666F9"/>
    <w:rsid w:val="00267445"/>
    <w:rsid w:val="00267F3F"/>
    <w:rsid w:val="002704F0"/>
    <w:rsid w:val="00270E09"/>
    <w:rsid w:val="0027143D"/>
    <w:rsid w:val="0027183D"/>
    <w:rsid w:val="002718B6"/>
    <w:rsid w:val="00272010"/>
    <w:rsid w:val="002721FD"/>
    <w:rsid w:val="00272845"/>
    <w:rsid w:val="00272C47"/>
    <w:rsid w:val="00272F85"/>
    <w:rsid w:val="00273EF1"/>
    <w:rsid w:val="00274FD9"/>
    <w:rsid w:val="00275471"/>
    <w:rsid w:val="0027560B"/>
    <w:rsid w:val="00275E55"/>
    <w:rsid w:val="00276C50"/>
    <w:rsid w:val="00276DEB"/>
    <w:rsid w:val="00276EA8"/>
    <w:rsid w:val="002772DB"/>
    <w:rsid w:val="0028012C"/>
    <w:rsid w:val="0028021D"/>
    <w:rsid w:val="002802BD"/>
    <w:rsid w:val="00281876"/>
    <w:rsid w:val="00281AC9"/>
    <w:rsid w:val="00281F47"/>
    <w:rsid w:val="00282677"/>
    <w:rsid w:val="0028273F"/>
    <w:rsid w:val="00282E33"/>
    <w:rsid w:val="0028358A"/>
    <w:rsid w:val="00283AB9"/>
    <w:rsid w:val="00284469"/>
    <w:rsid w:val="0028480C"/>
    <w:rsid w:val="00284CB3"/>
    <w:rsid w:val="00285065"/>
    <w:rsid w:val="00285A81"/>
    <w:rsid w:val="00285E12"/>
    <w:rsid w:val="0028619C"/>
    <w:rsid w:val="002867B3"/>
    <w:rsid w:val="0028740A"/>
    <w:rsid w:val="00287C00"/>
    <w:rsid w:val="00290901"/>
    <w:rsid w:val="00290B23"/>
    <w:rsid w:val="002913E6"/>
    <w:rsid w:val="002914B4"/>
    <w:rsid w:val="00291907"/>
    <w:rsid w:val="00291ACD"/>
    <w:rsid w:val="00292154"/>
    <w:rsid w:val="002921C0"/>
    <w:rsid w:val="002923B8"/>
    <w:rsid w:val="00292A74"/>
    <w:rsid w:val="00292CB7"/>
    <w:rsid w:val="00292EAF"/>
    <w:rsid w:val="00293A8C"/>
    <w:rsid w:val="002942DC"/>
    <w:rsid w:val="002944A4"/>
    <w:rsid w:val="002945FA"/>
    <w:rsid w:val="00294F8C"/>
    <w:rsid w:val="0029504F"/>
    <w:rsid w:val="00295EA0"/>
    <w:rsid w:val="00296600"/>
    <w:rsid w:val="00296D00"/>
    <w:rsid w:val="00296E57"/>
    <w:rsid w:val="00297CCE"/>
    <w:rsid w:val="002A017D"/>
    <w:rsid w:val="002A018C"/>
    <w:rsid w:val="002A0498"/>
    <w:rsid w:val="002A0A21"/>
    <w:rsid w:val="002A0AFA"/>
    <w:rsid w:val="002A15D5"/>
    <w:rsid w:val="002A18EE"/>
    <w:rsid w:val="002A2540"/>
    <w:rsid w:val="002A2ADF"/>
    <w:rsid w:val="002A36EF"/>
    <w:rsid w:val="002A43DB"/>
    <w:rsid w:val="002A4706"/>
    <w:rsid w:val="002A4802"/>
    <w:rsid w:val="002A4C2D"/>
    <w:rsid w:val="002A4E33"/>
    <w:rsid w:val="002A586B"/>
    <w:rsid w:val="002A5CE2"/>
    <w:rsid w:val="002A5DB5"/>
    <w:rsid w:val="002A6030"/>
    <w:rsid w:val="002A6E14"/>
    <w:rsid w:val="002A6E85"/>
    <w:rsid w:val="002A6FE1"/>
    <w:rsid w:val="002A7A00"/>
    <w:rsid w:val="002A7A21"/>
    <w:rsid w:val="002A7F39"/>
    <w:rsid w:val="002B0556"/>
    <w:rsid w:val="002B0BD2"/>
    <w:rsid w:val="002B0E7D"/>
    <w:rsid w:val="002B0EB1"/>
    <w:rsid w:val="002B0F2D"/>
    <w:rsid w:val="002B14A7"/>
    <w:rsid w:val="002B1E17"/>
    <w:rsid w:val="002B2312"/>
    <w:rsid w:val="002B27EE"/>
    <w:rsid w:val="002B29E9"/>
    <w:rsid w:val="002B30E0"/>
    <w:rsid w:val="002B3573"/>
    <w:rsid w:val="002B3A5D"/>
    <w:rsid w:val="002B4132"/>
    <w:rsid w:val="002B430B"/>
    <w:rsid w:val="002B49BF"/>
    <w:rsid w:val="002B4B4D"/>
    <w:rsid w:val="002B5B98"/>
    <w:rsid w:val="002B5FCD"/>
    <w:rsid w:val="002B6FBF"/>
    <w:rsid w:val="002B7CEE"/>
    <w:rsid w:val="002C000B"/>
    <w:rsid w:val="002C0C18"/>
    <w:rsid w:val="002C20B1"/>
    <w:rsid w:val="002C20DA"/>
    <w:rsid w:val="002C2588"/>
    <w:rsid w:val="002C2713"/>
    <w:rsid w:val="002C32DB"/>
    <w:rsid w:val="002C3548"/>
    <w:rsid w:val="002C357B"/>
    <w:rsid w:val="002C3AF0"/>
    <w:rsid w:val="002C4106"/>
    <w:rsid w:val="002C44C2"/>
    <w:rsid w:val="002C46B9"/>
    <w:rsid w:val="002C5424"/>
    <w:rsid w:val="002C5642"/>
    <w:rsid w:val="002C673D"/>
    <w:rsid w:val="002C75D3"/>
    <w:rsid w:val="002C766F"/>
    <w:rsid w:val="002C7AED"/>
    <w:rsid w:val="002C7EA7"/>
    <w:rsid w:val="002D0809"/>
    <w:rsid w:val="002D1FC5"/>
    <w:rsid w:val="002D296E"/>
    <w:rsid w:val="002D2EA3"/>
    <w:rsid w:val="002D2FB6"/>
    <w:rsid w:val="002D3D8E"/>
    <w:rsid w:val="002D4215"/>
    <w:rsid w:val="002D4F37"/>
    <w:rsid w:val="002D546A"/>
    <w:rsid w:val="002D561C"/>
    <w:rsid w:val="002D5798"/>
    <w:rsid w:val="002D57BE"/>
    <w:rsid w:val="002D5A20"/>
    <w:rsid w:val="002D5F74"/>
    <w:rsid w:val="002E0927"/>
    <w:rsid w:val="002E11C9"/>
    <w:rsid w:val="002E17F2"/>
    <w:rsid w:val="002E250D"/>
    <w:rsid w:val="002E324E"/>
    <w:rsid w:val="002E355D"/>
    <w:rsid w:val="002E3609"/>
    <w:rsid w:val="002E3CFA"/>
    <w:rsid w:val="002E4472"/>
    <w:rsid w:val="002E4E19"/>
    <w:rsid w:val="002E4ED4"/>
    <w:rsid w:val="002E5A85"/>
    <w:rsid w:val="002E6BB3"/>
    <w:rsid w:val="002E6C78"/>
    <w:rsid w:val="002E6FB6"/>
    <w:rsid w:val="002E7166"/>
    <w:rsid w:val="002E729C"/>
    <w:rsid w:val="002E7418"/>
    <w:rsid w:val="002E7C5B"/>
    <w:rsid w:val="002F01EF"/>
    <w:rsid w:val="002F10E7"/>
    <w:rsid w:val="002F158B"/>
    <w:rsid w:val="002F349D"/>
    <w:rsid w:val="002F3772"/>
    <w:rsid w:val="002F3845"/>
    <w:rsid w:val="002F3AC3"/>
    <w:rsid w:val="002F3F81"/>
    <w:rsid w:val="002F43AA"/>
    <w:rsid w:val="002F459C"/>
    <w:rsid w:val="002F4B4D"/>
    <w:rsid w:val="002F4F81"/>
    <w:rsid w:val="002F4F90"/>
    <w:rsid w:val="002F5673"/>
    <w:rsid w:val="002F611B"/>
    <w:rsid w:val="002F66D6"/>
    <w:rsid w:val="002F6867"/>
    <w:rsid w:val="002F7177"/>
    <w:rsid w:val="00300198"/>
    <w:rsid w:val="0030052D"/>
    <w:rsid w:val="00300B93"/>
    <w:rsid w:val="0030146E"/>
    <w:rsid w:val="00302934"/>
    <w:rsid w:val="00302BED"/>
    <w:rsid w:val="003034AB"/>
    <w:rsid w:val="00303749"/>
    <w:rsid w:val="00303832"/>
    <w:rsid w:val="0030383B"/>
    <w:rsid w:val="00303938"/>
    <w:rsid w:val="00304C6C"/>
    <w:rsid w:val="00305187"/>
    <w:rsid w:val="00305948"/>
    <w:rsid w:val="00305C3B"/>
    <w:rsid w:val="00306122"/>
    <w:rsid w:val="00306898"/>
    <w:rsid w:val="00306ABA"/>
    <w:rsid w:val="00307ED0"/>
    <w:rsid w:val="00310695"/>
    <w:rsid w:val="00310B4A"/>
    <w:rsid w:val="003120E7"/>
    <w:rsid w:val="003121FF"/>
    <w:rsid w:val="003126D8"/>
    <w:rsid w:val="0031278A"/>
    <w:rsid w:val="00312828"/>
    <w:rsid w:val="0031289B"/>
    <w:rsid w:val="00312D1D"/>
    <w:rsid w:val="00313DC8"/>
    <w:rsid w:val="00314084"/>
    <w:rsid w:val="003154F9"/>
    <w:rsid w:val="003155BE"/>
    <w:rsid w:val="00315BEF"/>
    <w:rsid w:val="00315D1E"/>
    <w:rsid w:val="0031601F"/>
    <w:rsid w:val="0031654E"/>
    <w:rsid w:val="00316AF3"/>
    <w:rsid w:val="0031769E"/>
    <w:rsid w:val="003178F4"/>
    <w:rsid w:val="00317A0A"/>
    <w:rsid w:val="00320169"/>
    <w:rsid w:val="0032019C"/>
    <w:rsid w:val="003203BF"/>
    <w:rsid w:val="00320442"/>
    <w:rsid w:val="003209D0"/>
    <w:rsid w:val="00320C33"/>
    <w:rsid w:val="00321A4B"/>
    <w:rsid w:val="003220A5"/>
    <w:rsid w:val="00323044"/>
    <w:rsid w:val="00323408"/>
    <w:rsid w:val="00323468"/>
    <w:rsid w:val="00323923"/>
    <w:rsid w:val="00323C00"/>
    <w:rsid w:val="003244D9"/>
    <w:rsid w:val="003245E5"/>
    <w:rsid w:val="0032469E"/>
    <w:rsid w:val="003248AC"/>
    <w:rsid w:val="00324C7B"/>
    <w:rsid w:val="00325235"/>
    <w:rsid w:val="00326102"/>
    <w:rsid w:val="003267B1"/>
    <w:rsid w:val="003269D0"/>
    <w:rsid w:val="00326C54"/>
    <w:rsid w:val="00326E70"/>
    <w:rsid w:val="003271ED"/>
    <w:rsid w:val="00327AB9"/>
    <w:rsid w:val="003307C2"/>
    <w:rsid w:val="003307C8"/>
    <w:rsid w:val="00330A7F"/>
    <w:rsid w:val="0033193C"/>
    <w:rsid w:val="00331DE5"/>
    <w:rsid w:val="0033211D"/>
    <w:rsid w:val="00332D3B"/>
    <w:rsid w:val="0033325E"/>
    <w:rsid w:val="003338FF"/>
    <w:rsid w:val="00334F36"/>
    <w:rsid w:val="00335317"/>
    <w:rsid w:val="0033586A"/>
    <w:rsid w:val="00335D5E"/>
    <w:rsid w:val="00336616"/>
    <w:rsid w:val="0033717B"/>
    <w:rsid w:val="00337907"/>
    <w:rsid w:val="00337F57"/>
    <w:rsid w:val="00340CEC"/>
    <w:rsid w:val="00342005"/>
    <w:rsid w:val="00342CF1"/>
    <w:rsid w:val="0034324E"/>
    <w:rsid w:val="003433BF"/>
    <w:rsid w:val="0034405D"/>
    <w:rsid w:val="00344561"/>
    <w:rsid w:val="00346450"/>
    <w:rsid w:val="003466B2"/>
    <w:rsid w:val="00347597"/>
    <w:rsid w:val="00347BC3"/>
    <w:rsid w:val="00347C3E"/>
    <w:rsid w:val="00350E56"/>
    <w:rsid w:val="00350FDB"/>
    <w:rsid w:val="00351A1A"/>
    <w:rsid w:val="003520F6"/>
    <w:rsid w:val="003523AA"/>
    <w:rsid w:val="003526BC"/>
    <w:rsid w:val="00352B7C"/>
    <w:rsid w:val="0035349B"/>
    <w:rsid w:val="00353665"/>
    <w:rsid w:val="00353787"/>
    <w:rsid w:val="00353993"/>
    <w:rsid w:val="00354B30"/>
    <w:rsid w:val="0035536C"/>
    <w:rsid w:val="0035576E"/>
    <w:rsid w:val="003558A7"/>
    <w:rsid w:val="00355F17"/>
    <w:rsid w:val="00355FBF"/>
    <w:rsid w:val="00356AEE"/>
    <w:rsid w:val="00360510"/>
    <w:rsid w:val="00360AC6"/>
    <w:rsid w:val="00360C65"/>
    <w:rsid w:val="00361AE7"/>
    <w:rsid w:val="00361F8B"/>
    <w:rsid w:val="00362164"/>
    <w:rsid w:val="00363072"/>
    <w:rsid w:val="003631C6"/>
    <w:rsid w:val="00363A28"/>
    <w:rsid w:val="0036446C"/>
    <w:rsid w:val="00365291"/>
    <w:rsid w:val="0036552A"/>
    <w:rsid w:val="00367C2E"/>
    <w:rsid w:val="00367E1E"/>
    <w:rsid w:val="003700F4"/>
    <w:rsid w:val="003701D9"/>
    <w:rsid w:val="00371B57"/>
    <w:rsid w:val="003729B1"/>
    <w:rsid w:val="00372C78"/>
    <w:rsid w:val="0037347B"/>
    <w:rsid w:val="003737FB"/>
    <w:rsid w:val="00373A14"/>
    <w:rsid w:val="00373A2A"/>
    <w:rsid w:val="00373E7B"/>
    <w:rsid w:val="00374FB8"/>
    <w:rsid w:val="003753D5"/>
    <w:rsid w:val="003756B9"/>
    <w:rsid w:val="0037620B"/>
    <w:rsid w:val="0037708C"/>
    <w:rsid w:val="00377823"/>
    <w:rsid w:val="00380111"/>
    <w:rsid w:val="0038092D"/>
    <w:rsid w:val="00380CEC"/>
    <w:rsid w:val="003810B2"/>
    <w:rsid w:val="00381EB9"/>
    <w:rsid w:val="00382A7A"/>
    <w:rsid w:val="003830F5"/>
    <w:rsid w:val="00383675"/>
    <w:rsid w:val="00383AB8"/>
    <w:rsid w:val="00383FD9"/>
    <w:rsid w:val="00383FF0"/>
    <w:rsid w:val="003844EA"/>
    <w:rsid w:val="0038498F"/>
    <w:rsid w:val="00384EA9"/>
    <w:rsid w:val="00384EEC"/>
    <w:rsid w:val="00385CB8"/>
    <w:rsid w:val="003863A4"/>
    <w:rsid w:val="0038675A"/>
    <w:rsid w:val="003871DF"/>
    <w:rsid w:val="00387436"/>
    <w:rsid w:val="00387DDF"/>
    <w:rsid w:val="00390A05"/>
    <w:rsid w:val="00390ABF"/>
    <w:rsid w:val="00390D40"/>
    <w:rsid w:val="00391368"/>
    <w:rsid w:val="00391A3F"/>
    <w:rsid w:val="00391FE4"/>
    <w:rsid w:val="0039221A"/>
    <w:rsid w:val="00392BE8"/>
    <w:rsid w:val="00392C63"/>
    <w:rsid w:val="0039310C"/>
    <w:rsid w:val="00393501"/>
    <w:rsid w:val="00393E3A"/>
    <w:rsid w:val="003940D5"/>
    <w:rsid w:val="0039470E"/>
    <w:rsid w:val="00394D95"/>
    <w:rsid w:val="00395614"/>
    <w:rsid w:val="00395FC8"/>
    <w:rsid w:val="00395FF9"/>
    <w:rsid w:val="00396093"/>
    <w:rsid w:val="00396353"/>
    <w:rsid w:val="0039639A"/>
    <w:rsid w:val="00396FE6"/>
    <w:rsid w:val="003976EB"/>
    <w:rsid w:val="00397B59"/>
    <w:rsid w:val="00397D6A"/>
    <w:rsid w:val="00397E30"/>
    <w:rsid w:val="003A0218"/>
    <w:rsid w:val="003A07F2"/>
    <w:rsid w:val="003A0884"/>
    <w:rsid w:val="003A09C1"/>
    <w:rsid w:val="003A0F36"/>
    <w:rsid w:val="003A16A1"/>
    <w:rsid w:val="003A215A"/>
    <w:rsid w:val="003A2DCD"/>
    <w:rsid w:val="003A3150"/>
    <w:rsid w:val="003A330F"/>
    <w:rsid w:val="003A3DFF"/>
    <w:rsid w:val="003A4B0A"/>
    <w:rsid w:val="003A57E1"/>
    <w:rsid w:val="003A5998"/>
    <w:rsid w:val="003A5B4C"/>
    <w:rsid w:val="003A6032"/>
    <w:rsid w:val="003A6C00"/>
    <w:rsid w:val="003A6D70"/>
    <w:rsid w:val="003A743C"/>
    <w:rsid w:val="003B0305"/>
    <w:rsid w:val="003B09BF"/>
    <w:rsid w:val="003B0A1E"/>
    <w:rsid w:val="003B1174"/>
    <w:rsid w:val="003B1A4E"/>
    <w:rsid w:val="003B1FF7"/>
    <w:rsid w:val="003B2076"/>
    <w:rsid w:val="003B207B"/>
    <w:rsid w:val="003B208C"/>
    <w:rsid w:val="003B2221"/>
    <w:rsid w:val="003B25CC"/>
    <w:rsid w:val="003B2ADA"/>
    <w:rsid w:val="003B2B3B"/>
    <w:rsid w:val="003B4037"/>
    <w:rsid w:val="003B42DC"/>
    <w:rsid w:val="003B48FF"/>
    <w:rsid w:val="003B4A68"/>
    <w:rsid w:val="003B4C40"/>
    <w:rsid w:val="003B4EA6"/>
    <w:rsid w:val="003B51E7"/>
    <w:rsid w:val="003B5F7F"/>
    <w:rsid w:val="003B6212"/>
    <w:rsid w:val="003B65F4"/>
    <w:rsid w:val="003B6AF9"/>
    <w:rsid w:val="003B6C8E"/>
    <w:rsid w:val="003C05B4"/>
    <w:rsid w:val="003C0929"/>
    <w:rsid w:val="003C0A09"/>
    <w:rsid w:val="003C0A19"/>
    <w:rsid w:val="003C0E14"/>
    <w:rsid w:val="003C129C"/>
    <w:rsid w:val="003C17B8"/>
    <w:rsid w:val="003C26C3"/>
    <w:rsid w:val="003C3EAA"/>
    <w:rsid w:val="003C3EE9"/>
    <w:rsid w:val="003C46B0"/>
    <w:rsid w:val="003C4C48"/>
    <w:rsid w:val="003C51C9"/>
    <w:rsid w:val="003C5318"/>
    <w:rsid w:val="003C5562"/>
    <w:rsid w:val="003C572E"/>
    <w:rsid w:val="003C5F86"/>
    <w:rsid w:val="003C6C63"/>
    <w:rsid w:val="003C6C73"/>
    <w:rsid w:val="003C757A"/>
    <w:rsid w:val="003C7821"/>
    <w:rsid w:val="003C7F85"/>
    <w:rsid w:val="003D09EB"/>
    <w:rsid w:val="003D0F04"/>
    <w:rsid w:val="003D1ABD"/>
    <w:rsid w:val="003D1C00"/>
    <w:rsid w:val="003D1E37"/>
    <w:rsid w:val="003D2010"/>
    <w:rsid w:val="003D2075"/>
    <w:rsid w:val="003D3143"/>
    <w:rsid w:val="003D3733"/>
    <w:rsid w:val="003D4590"/>
    <w:rsid w:val="003D4653"/>
    <w:rsid w:val="003D4E03"/>
    <w:rsid w:val="003D5CA9"/>
    <w:rsid w:val="003D5FAE"/>
    <w:rsid w:val="003D68F2"/>
    <w:rsid w:val="003D691B"/>
    <w:rsid w:val="003D6BDC"/>
    <w:rsid w:val="003D710C"/>
    <w:rsid w:val="003D71D2"/>
    <w:rsid w:val="003D7334"/>
    <w:rsid w:val="003D7661"/>
    <w:rsid w:val="003E0185"/>
    <w:rsid w:val="003E07AE"/>
    <w:rsid w:val="003E09FE"/>
    <w:rsid w:val="003E0B87"/>
    <w:rsid w:val="003E0EA3"/>
    <w:rsid w:val="003E0F50"/>
    <w:rsid w:val="003E139A"/>
    <w:rsid w:val="003E184F"/>
    <w:rsid w:val="003E1BD2"/>
    <w:rsid w:val="003E208A"/>
    <w:rsid w:val="003E2C55"/>
    <w:rsid w:val="003E339A"/>
    <w:rsid w:val="003E33C7"/>
    <w:rsid w:val="003E34B4"/>
    <w:rsid w:val="003E46B8"/>
    <w:rsid w:val="003E470A"/>
    <w:rsid w:val="003E4CD2"/>
    <w:rsid w:val="003E5AE5"/>
    <w:rsid w:val="003E5D75"/>
    <w:rsid w:val="003E63DD"/>
    <w:rsid w:val="003E6FA6"/>
    <w:rsid w:val="003E729B"/>
    <w:rsid w:val="003E7982"/>
    <w:rsid w:val="003E7F06"/>
    <w:rsid w:val="003F0386"/>
    <w:rsid w:val="003F0652"/>
    <w:rsid w:val="003F0D38"/>
    <w:rsid w:val="003F1106"/>
    <w:rsid w:val="003F1391"/>
    <w:rsid w:val="003F140F"/>
    <w:rsid w:val="003F1D75"/>
    <w:rsid w:val="003F2AD3"/>
    <w:rsid w:val="003F3A25"/>
    <w:rsid w:val="003F4723"/>
    <w:rsid w:val="003F50D3"/>
    <w:rsid w:val="003F6264"/>
    <w:rsid w:val="003F6278"/>
    <w:rsid w:val="003F6284"/>
    <w:rsid w:val="003F64E3"/>
    <w:rsid w:val="003F7AE4"/>
    <w:rsid w:val="00400177"/>
    <w:rsid w:val="00400899"/>
    <w:rsid w:val="00401267"/>
    <w:rsid w:val="0040287C"/>
    <w:rsid w:val="00402C62"/>
    <w:rsid w:val="00403165"/>
    <w:rsid w:val="004033D3"/>
    <w:rsid w:val="00403C91"/>
    <w:rsid w:val="00404607"/>
    <w:rsid w:val="00404941"/>
    <w:rsid w:val="00404A54"/>
    <w:rsid w:val="0040504E"/>
    <w:rsid w:val="004057A6"/>
    <w:rsid w:val="00405F86"/>
    <w:rsid w:val="004061E4"/>
    <w:rsid w:val="00406C57"/>
    <w:rsid w:val="00407738"/>
    <w:rsid w:val="0041001A"/>
    <w:rsid w:val="00410582"/>
    <w:rsid w:val="004112CB"/>
    <w:rsid w:val="00411A29"/>
    <w:rsid w:val="00411BCE"/>
    <w:rsid w:val="004123F7"/>
    <w:rsid w:val="0041254F"/>
    <w:rsid w:val="00413083"/>
    <w:rsid w:val="004130ED"/>
    <w:rsid w:val="0041330C"/>
    <w:rsid w:val="0041359B"/>
    <w:rsid w:val="0041368A"/>
    <w:rsid w:val="00413B29"/>
    <w:rsid w:val="004152CC"/>
    <w:rsid w:val="00415419"/>
    <w:rsid w:val="004157D5"/>
    <w:rsid w:val="004167CE"/>
    <w:rsid w:val="00416A0A"/>
    <w:rsid w:val="00416F61"/>
    <w:rsid w:val="004170F8"/>
    <w:rsid w:val="004171DE"/>
    <w:rsid w:val="00417203"/>
    <w:rsid w:val="0042042F"/>
    <w:rsid w:val="0042059D"/>
    <w:rsid w:val="00421118"/>
    <w:rsid w:val="00421284"/>
    <w:rsid w:val="004213CD"/>
    <w:rsid w:val="00421865"/>
    <w:rsid w:val="00422A7D"/>
    <w:rsid w:val="00422ED7"/>
    <w:rsid w:val="004234DC"/>
    <w:rsid w:val="004235D0"/>
    <w:rsid w:val="00423973"/>
    <w:rsid w:val="00423AC9"/>
    <w:rsid w:val="004241DA"/>
    <w:rsid w:val="0042525C"/>
    <w:rsid w:val="0042536B"/>
    <w:rsid w:val="00426303"/>
    <w:rsid w:val="004267DE"/>
    <w:rsid w:val="004277B2"/>
    <w:rsid w:val="004277BC"/>
    <w:rsid w:val="00430530"/>
    <w:rsid w:val="00430A0C"/>
    <w:rsid w:val="00431144"/>
    <w:rsid w:val="004318A1"/>
    <w:rsid w:val="004318B4"/>
    <w:rsid w:val="00431C60"/>
    <w:rsid w:val="00431E68"/>
    <w:rsid w:val="0043321D"/>
    <w:rsid w:val="00434DC2"/>
    <w:rsid w:val="004350B0"/>
    <w:rsid w:val="00435214"/>
    <w:rsid w:val="004356B4"/>
    <w:rsid w:val="004357BE"/>
    <w:rsid w:val="00435E54"/>
    <w:rsid w:val="00435FBC"/>
    <w:rsid w:val="004372C7"/>
    <w:rsid w:val="004374BA"/>
    <w:rsid w:val="0044050A"/>
    <w:rsid w:val="00441F44"/>
    <w:rsid w:val="00442E58"/>
    <w:rsid w:val="0044344F"/>
    <w:rsid w:val="00443B54"/>
    <w:rsid w:val="00443C48"/>
    <w:rsid w:val="00443DA0"/>
    <w:rsid w:val="00444766"/>
    <w:rsid w:val="00444DB7"/>
    <w:rsid w:val="00444DF3"/>
    <w:rsid w:val="00445027"/>
    <w:rsid w:val="004450CF"/>
    <w:rsid w:val="00445183"/>
    <w:rsid w:val="0044520A"/>
    <w:rsid w:val="004452E6"/>
    <w:rsid w:val="00445AFF"/>
    <w:rsid w:val="00445F99"/>
    <w:rsid w:val="0044665F"/>
    <w:rsid w:val="00447055"/>
    <w:rsid w:val="00447235"/>
    <w:rsid w:val="00447617"/>
    <w:rsid w:val="00447B95"/>
    <w:rsid w:val="00447EA1"/>
    <w:rsid w:val="00450419"/>
    <w:rsid w:val="0045054F"/>
    <w:rsid w:val="0045079E"/>
    <w:rsid w:val="00450A23"/>
    <w:rsid w:val="004515A2"/>
    <w:rsid w:val="0045241A"/>
    <w:rsid w:val="00452668"/>
    <w:rsid w:val="0045275F"/>
    <w:rsid w:val="0045287F"/>
    <w:rsid w:val="00452C4F"/>
    <w:rsid w:val="004535A8"/>
    <w:rsid w:val="00453709"/>
    <w:rsid w:val="00453809"/>
    <w:rsid w:val="00454418"/>
    <w:rsid w:val="00454483"/>
    <w:rsid w:val="004548E5"/>
    <w:rsid w:val="00455137"/>
    <w:rsid w:val="00455771"/>
    <w:rsid w:val="00456259"/>
    <w:rsid w:val="004568D2"/>
    <w:rsid w:val="00460243"/>
    <w:rsid w:val="00460692"/>
    <w:rsid w:val="004606DA"/>
    <w:rsid w:val="00460DD7"/>
    <w:rsid w:val="00461614"/>
    <w:rsid w:val="00461863"/>
    <w:rsid w:val="00461BE8"/>
    <w:rsid w:val="00461FE8"/>
    <w:rsid w:val="0046285E"/>
    <w:rsid w:val="004628B8"/>
    <w:rsid w:val="00462AD0"/>
    <w:rsid w:val="00463768"/>
    <w:rsid w:val="00463CBB"/>
    <w:rsid w:val="004640AA"/>
    <w:rsid w:val="00464872"/>
    <w:rsid w:val="00464DDD"/>
    <w:rsid w:val="0046585E"/>
    <w:rsid w:val="00465E60"/>
    <w:rsid w:val="004665D0"/>
    <w:rsid w:val="004672FC"/>
    <w:rsid w:val="00467573"/>
    <w:rsid w:val="00467A19"/>
    <w:rsid w:val="00467C0F"/>
    <w:rsid w:val="00470F18"/>
    <w:rsid w:val="004712A4"/>
    <w:rsid w:val="004717EA"/>
    <w:rsid w:val="004727FD"/>
    <w:rsid w:val="0047297C"/>
    <w:rsid w:val="00473172"/>
    <w:rsid w:val="0047322C"/>
    <w:rsid w:val="004732B0"/>
    <w:rsid w:val="00474502"/>
    <w:rsid w:val="004745BF"/>
    <w:rsid w:val="00474F6F"/>
    <w:rsid w:val="004757ED"/>
    <w:rsid w:val="00475912"/>
    <w:rsid w:val="004759A8"/>
    <w:rsid w:val="00476989"/>
    <w:rsid w:val="004778A9"/>
    <w:rsid w:val="00480804"/>
    <w:rsid w:val="004819B8"/>
    <w:rsid w:val="00482A39"/>
    <w:rsid w:val="00482FB6"/>
    <w:rsid w:val="00483F76"/>
    <w:rsid w:val="00485603"/>
    <w:rsid w:val="00485791"/>
    <w:rsid w:val="00485DBA"/>
    <w:rsid w:val="00486093"/>
    <w:rsid w:val="00486F4A"/>
    <w:rsid w:val="0048742A"/>
    <w:rsid w:val="00487918"/>
    <w:rsid w:val="00487AF4"/>
    <w:rsid w:val="00491B70"/>
    <w:rsid w:val="00491BE1"/>
    <w:rsid w:val="00493D8F"/>
    <w:rsid w:val="00493E01"/>
    <w:rsid w:val="00493E79"/>
    <w:rsid w:val="0049467B"/>
    <w:rsid w:val="00495E68"/>
    <w:rsid w:val="00496004"/>
    <w:rsid w:val="00496168"/>
    <w:rsid w:val="00496521"/>
    <w:rsid w:val="00497116"/>
    <w:rsid w:val="00497A7D"/>
    <w:rsid w:val="00497B3A"/>
    <w:rsid w:val="00497D3F"/>
    <w:rsid w:val="00497F41"/>
    <w:rsid w:val="004A0B1D"/>
    <w:rsid w:val="004A0C8A"/>
    <w:rsid w:val="004A0EC2"/>
    <w:rsid w:val="004A1F60"/>
    <w:rsid w:val="004A2077"/>
    <w:rsid w:val="004A2387"/>
    <w:rsid w:val="004A2943"/>
    <w:rsid w:val="004A2EC5"/>
    <w:rsid w:val="004A482B"/>
    <w:rsid w:val="004A4A0E"/>
    <w:rsid w:val="004A4BDC"/>
    <w:rsid w:val="004A4F64"/>
    <w:rsid w:val="004A5179"/>
    <w:rsid w:val="004A5306"/>
    <w:rsid w:val="004A5EC8"/>
    <w:rsid w:val="004A5F18"/>
    <w:rsid w:val="004A6CB4"/>
    <w:rsid w:val="004A7301"/>
    <w:rsid w:val="004A7C07"/>
    <w:rsid w:val="004B10C7"/>
    <w:rsid w:val="004B10DB"/>
    <w:rsid w:val="004B172A"/>
    <w:rsid w:val="004B23BB"/>
    <w:rsid w:val="004B3080"/>
    <w:rsid w:val="004B310E"/>
    <w:rsid w:val="004B3522"/>
    <w:rsid w:val="004B3AFF"/>
    <w:rsid w:val="004B3F16"/>
    <w:rsid w:val="004B41AD"/>
    <w:rsid w:val="004B470A"/>
    <w:rsid w:val="004B488B"/>
    <w:rsid w:val="004B51B1"/>
    <w:rsid w:val="004B56DF"/>
    <w:rsid w:val="004B571A"/>
    <w:rsid w:val="004B618A"/>
    <w:rsid w:val="004B63F9"/>
    <w:rsid w:val="004B6979"/>
    <w:rsid w:val="004B763F"/>
    <w:rsid w:val="004B7DC8"/>
    <w:rsid w:val="004C02AF"/>
    <w:rsid w:val="004C09D6"/>
    <w:rsid w:val="004C11D9"/>
    <w:rsid w:val="004C1638"/>
    <w:rsid w:val="004C2022"/>
    <w:rsid w:val="004C261D"/>
    <w:rsid w:val="004C266A"/>
    <w:rsid w:val="004C286E"/>
    <w:rsid w:val="004C2899"/>
    <w:rsid w:val="004C3734"/>
    <w:rsid w:val="004C3C12"/>
    <w:rsid w:val="004C45FF"/>
    <w:rsid w:val="004C4722"/>
    <w:rsid w:val="004C4CCE"/>
    <w:rsid w:val="004C4DBC"/>
    <w:rsid w:val="004C55E7"/>
    <w:rsid w:val="004C627A"/>
    <w:rsid w:val="004C6559"/>
    <w:rsid w:val="004C6BE2"/>
    <w:rsid w:val="004C6EC3"/>
    <w:rsid w:val="004C70D0"/>
    <w:rsid w:val="004C72D2"/>
    <w:rsid w:val="004C7490"/>
    <w:rsid w:val="004C7D29"/>
    <w:rsid w:val="004D00C7"/>
    <w:rsid w:val="004D0141"/>
    <w:rsid w:val="004D0546"/>
    <w:rsid w:val="004D0924"/>
    <w:rsid w:val="004D1241"/>
    <w:rsid w:val="004D129B"/>
    <w:rsid w:val="004D1A68"/>
    <w:rsid w:val="004D2CFA"/>
    <w:rsid w:val="004D4AFE"/>
    <w:rsid w:val="004D4B47"/>
    <w:rsid w:val="004D4E81"/>
    <w:rsid w:val="004D5814"/>
    <w:rsid w:val="004D5AF4"/>
    <w:rsid w:val="004D60C5"/>
    <w:rsid w:val="004D613B"/>
    <w:rsid w:val="004D6264"/>
    <w:rsid w:val="004D62DD"/>
    <w:rsid w:val="004D67FB"/>
    <w:rsid w:val="004D6A54"/>
    <w:rsid w:val="004D7AE6"/>
    <w:rsid w:val="004E02EE"/>
    <w:rsid w:val="004E0B57"/>
    <w:rsid w:val="004E0DE6"/>
    <w:rsid w:val="004E0EC5"/>
    <w:rsid w:val="004E1C10"/>
    <w:rsid w:val="004E20D7"/>
    <w:rsid w:val="004E2104"/>
    <w:rsid w:val="004E22F1"/>
    <w:rsid w:val="004E2686"/>
    <w:rsid w:val="004E448F"/>
    <w:rsid w:val="004E48BB"/>
    <w:rsid w:val="004E4AFE"/>
    <w:rsid w:val="004E51A6"/>
    <w:rsid w:val="004E5328"/>
    <w:rsid w:val="004E5544"/>
    <w:rsid w:val="004E67EF"/>
    <w:rsid w:val="004E6E82"/>
    <w:rsid w:val="004E72A7"/>
    <w:rsid w:val="004E7829"/>
    <w:rsid w:val="004E7BB0"/>
    <w:rsid w:val="004E7FAB"/>
    <w:rsid w:val="004F0169"/>
    <w:rsid w:val="004F0832"/>
    <w:rsid w:val="004F0883"/>
    <w:rsid w:val="004F08BC"/>
    <w:rsid w:val="004F0F16"/>
    <w:rsid w:val="004F1300"/>
    <w:rsid w:val="004F17BE"/>
    <w:rsid w:val="004F1B0A"/>
    <w:rsid w:val="004F2BE4"/>
    <w:rsid w:val="004F3207"/>
    <w:rsid w:val="004F3495"/>
    <w:rsid w:val="004F37A1"/>
    <w:rsid w:val="004F3CB6"/>
    <w:rsid w:val="004F3ED5"/>
    <w:rsid w:val="004F3FF4"/>
    <w:rsid w:val="004F431F"/>
    <w:rsid w:val="004F4A42"/>
    <w:rsid w:val="004F5103"/>
    <w:rsid w:val="004F5912"/>
    <w:rsid w:val="004F5C11"/>
    <w:rsid w:val="004F77A7"/>
    <w:rsid w:val="004F77C9"/>
    <w:rsid w:val="005003EA"/>
    <w:rsid w:val="00500452"/>
    <w:rsid w:val="00500506"/>
    <w:rsid w:val="00500FA3"/>
    <w:rsid w:val="00501860"/>
    <w:rsid w:val="00501B2A"/>
    <w:rsid w:val="00501F1A"/>
    <w:rsid w:val="005022B4"/>
    <w:rsid w:val="00502414"/>
    <w:rsid w:val="00503E91"/>
    <w:rsid w:val="005042D8"/>
    <w:rsid w:val="005048BB"/>
    <w:rsid w:val="00505374"/>
    <w:rsid w:val="00505775"/>
    <w:rsid w:val="0050599D"/>
    <w:rsid w:val="00505C8D"/>
    <w:rsid w:val="00505CE3"/>
    <w:rsid w:val="00506B27"/>
    <w:rsid w:val="005079AA"/>
    <w:rsid w:val="00507B5D"/>
    <w:rsid w:val="00507D08"/>
    <w:rsid w:val="00507F39"/>
    <w:rsid w:val="005106A0"/>
    <w:rsid w:val="005109BE"/>
    <w:rsid w:val="005110CD"/>
    <w:rsid w:val="0051133B"/>
    <w:rsid w:val="00511590"/>
    <w:rsid w:val="00511AE5"/>
    <w:rsid w:val="00511AF5"/>
    <w:rsid w:val="00512EB1"/>
    <w:rsid w:val="0051465E"/>
    <w:rsid w:val="0051506F"/>
    <w:rsid w:val="0051553C"/>
    <w:rsid w:val="00515824"/>
    <w:rsid w:val="005158D0"/>
    <w:rsid w:val="00515CAD"/>
    <w:rsid w:val="00516276"/>
    <w:rsid w:val="00516A31"/>
    <w:rsid w:val="00516C23"/>
    <w:rsid w:val="00517016"/>
    <w:rsid w:val="005174FC"/>
    <w:rsid w:val="0051768C"/>
    <w:rsid w:val="00520794"/>
    <w:rsid w:val="00520CF2"/>
    <w:rsid w:val="00520D8D"/>
    <w:rsid w:val="00521BCE"/>
    <w:rsid w:val="00521F39"/>
    <w:rsid w:val="00522E61"/>
    <w:rsid w:val="00523333"/>
    <w:rsid w:val="00523A39"/>
    <w:rsid w:val="00523D71"/>
    <w:rsid w:val="00524800"/>
    <w:rsid w:val="00524A00"/>
    <w:rsid w:val="00524EF7"/>
    <w:rsid w:val="005253FF"/>
    <w:rsid w:val="00525E1B"/>
    <w:rsid w:val="00525F4C"/>
    <w:rsid w:val="00527C86"/>
    <w:rsid w:val="00530A16"/>
    <w:rsid w:val="005317E9"/>
    <w:rsid w:val="00532151"/>
    <w:rsid w:val="0053289F"/>
    <w:rsid w:val="005329F8"/>
    <w:rsid w:val="00532D5E"/>
    <w:rsid w:val="005339ED"/>
    <w:rsid w:val="00534600"/>
    <w:rsid w:val="005349E7"/>
    <w:rsid w:val="00534C61"/>
    <w:rsid w:val="00534F78"/>
    <w:rsid w:val="005352C6"/>
    <w:rsid w:val="0053551B"/>
    <w:rsid w:val="00535958"/>
    <w:rsid w:val="0053635B"/>
    <w:rsid w:val="00536418"/>
    <w:rsid w:val="00536F4E"/>
    <w:rsid w:val="00536F75"/>
    <w:rsid w:val="0053704D"/>
    <w:rsid w:val="0053708B"/>
    <w:rsid w:val="0053721E"/>
    <w:rsid w:val="0053742E"/>
    <w:rsid w:val="00537622"/>
    <w:rsid w:val="0053774D"/>
    <w:rsid w:val="00537E8C"/>
    <w:rsid w:val="005400DA"/>
    <w:rsid w:val="00540514"/>
    <w:rsid w:val="00540671"/>
    <w:rsid w:val="0054071D"/>
    <w:rsid w:val="00540CDA"/>
    <w:rsid w:val="00540DF1"/>
    <w:rsid w:val="00541BDA"/>
    <w:rsid w:val="00542F42"/>
    <w:rsid w:val="005436F7"/>
    <w:rsid w:val="00544132"/>
    <w:rsid w:val="0054414D"/>
    <w:rsid w:val="005446E0"/>
    <w:rsid w:val="00544B4A"/>
    <w:rsid w:val="005455F7"/>
    <w:rsid w:val="005462F6"/>
    <w:rsid w:val="00546341"/>
    <w:rsid w:val="00546A3D"/>
    <w:rsid w:val="00546FB2"/>
    <w:rsid w:val="0054746D"/>
    <w:rsid w:val="005508FF"/>
    <w:rsid w:val="00550D80"/>
    <w:rsid w:val="00550F0F"/>
    <w:rsid w:val="00550FAC"/>
    <w:rsid w:val="005512C8"/>
    <w:rsid w:val="00551639"/>
    <w:rsid w:val="00552A89"/>
    <w:rsid w:val="0055301C"/>
    <w:rsid w:val="00553E16"/>
    <w:rsid w:val="0055416E"/>
    <w:rsid w:val="00554724"/>
    <w:rsid w:val="00554B81"/>
    <w:rsid w:val="005555AA"/>
    <w:rsid w:val="0055570F"/>
    <w:rsid w:val="00555826"/>
    <w:rsid w:val="00556041"/>
    <w:rsid w:val="0055636A"/>
    <w:rsid w:val="00556B10"/>
    <w:rsid w:val="0055704E"/>
    <w:rsid w:val="00557E57"/>
    <w:rsid w:val="005608FD"/>
    <w:rsid w:val="00561226"/>
    <w:rsid w:val="00562238"/>
    <w:rsid w:val="00562B58"/>
    <w:rsid w:val="00562EDB"/>
    <w:rsid w:val="00563BEA"/>
    <w:rsid w:val="00563D17"/>
    <w:rsid w:val="00565131"/>
    <w:rsid w:val="00565471"/>
    <w:rsid w:val="00565964"/>
    <w:rsid w:val="00565DBF"/>
    <w:rsid w:val="00565E62"/>
    <w:rsid w:val="00566BA4"/>
    <w:rsid w:val="00567051"/>
    <w:rsid w:val="005672A1"/>
    <w:rsid w:val="005679D6"/>
    <w:rsid w:val="0057016A"/>
    <w:rsid w:val="005702AE"/>
    <w:rsid w:val="005707D3"/>
    <w:rsid w:val="0057082D"/>
    <w:rsid w:val="00570BD3"/>
    <w:rsid w:val="00570DBE"/>
    <w:rsid w:val="00571479"/>
    <w:rsid w:val="0057264B"/>
    <w:rsid w:val="00572C37"/>
    <w:rsid w:val="00572FB2"/>
    <w:rsid w:val="00573D82"/>
    <w:rsid w:val="00574224"/>
    <w:rsid w:val="005752F8"/>
    <w:rsid w:val="00576B51"/>
    <w:rsid w:val="00576F00"/>
    <w:rsid w:val="0057765E"/>
    <w:rsid w:val="0057782D"/>
    <w:rsid w:val="00577D0A"/>
    <w:rsid w:val="00577D8D"/>
    <w:rsid w:val="0058084D"/>
    <w:rsid w:val="00580934"/>
    <w:rsid w:val="005816B7"/>
    <w:rsid w:val="00582344"/>
    <w:rsid w:val="00583A33"/>
    <w:rsid w:val="005843A2"/>
    <w:rsid w:val="0058440B"/>
    <w:rsid w:val="00584CBF"/>
    <w:rsid w:val="0058503B"/>
    <w:rsid w:val="005856C0"/>
    <w:rsid w:val="00585907"/>
    <w:rsid w:val="005859F6"/>
    <w:rsid w:val="00585CA7"/>
    <w:rsid w:val="0058677B"/>
    <w:rsid w:val="0058691B"/>
    <w:rsid w:val="00586D4A"/>
    <w:rsid w:val="00586DF9"/>
    <w:rsid w:val="00587436"/>
    <w:rsid w:val="00590451"/>
    <w:rsid w:val="00590DB0"/>
    <w:rsid w:val="005911CB"/>
    <w:rsid w:val="0059169B"/>
    <w:rsid w:val="0059176D"/>
    <w:rsid w:val="005932F1"/>
    <w:rsid w:val="0059390A"/>
    <w:rsid w:val="00593C97"/>
    <w:rsid w:val="00593DB7"/>
    <w:rsid w:val="00594056"/>
    <w:rsid w:val="00594255"/>
    <w:rsid w:val="005943B0"/>
    <w:rsid w:val="00594522"/>
    <w:rsid w:val="005952BD"/>
    <w:rsid w:val="00595420"/>
    <w:rsid w:val="005955D8"/>
    <w:rsid w:val="0059578A"/>
    <w:rsid w:val="00595825"/>
    <w:rsid w:val="00595E23"/>
    <w:rsid w:val="00595E5B"/>
    <w:rsid w:val="00595F57"/>
    <w:rsid w:val="00595F7C"/>
    <w:rsid w:val="005962AC"/>
    <w:rsid w:val="00596D5C"/>
    <w:rsid w:val="00596F2C"/>
    <w:rsid w:val="00596F46"/>
    <w:rsid w:val="00596F67"/>
    <w:rsid w:val="005978E5"/>
    <w:rsid w:val="00597EDE"/>
    <w:rsid w:val="005A0610"/>
    <w:rsid w:val="005A1762"/>
    <w:rsid w:val="005A1A31"/>
    <w:rsid w:val="005A1C35"/>
    <w:rsid w:val="005A1FF3"/>
    <w:rsid w:val="005A302A"/>
    <w:rsid w:val="005A3276"/>
    <w:rsid w:val="005A3D66"/>
    <w:rsid w:val="005A3E9E"/>
    <w:rsid w:val="005A5141"/>
    <w:rsid w:val="005A518A"/>
    <w:rsid w:val="005A5717"/>
    <w:rsid w:val="005A571E"/>
    <w:rsid w:val="005A5766"/>
    <w:rsid w:val="005A5827"/>
    <w:rsid w:val="005A5C69"/>
    <w:rsid w:val="005A628C"/>
    <w:rsid w:val="005A6415"/>
    <w:rsid w:val="005A6C15"/>
    <w:rsid w:val="005A6CEA"/>
    <w:rsid w:val="005A76B0"/>
    <w:rsid w:val="005A7901"/>
    <w:rsid w:val="005A7A02"/>
    <w:rsid w:val="005A7D0D"/>
    <w:rsid w:val="005A7E05"/>
    <w:rsid w:val="005B0207"/>
    <w:rsid w:val="005B0244"/>
    <w:rsid w:val="005B102A"/>
    <w:rsid w:val="005B1E4B"/>
    <w:rsid w:val="005B1E6A"/>
    <w:rsid w:val="005B23DC"/>
    <w:rsid w:val="005B2F19"/>
    <w:rsid w:val="005B3135"/>
    <w:rsid w:val="005B31E1"/>
    <w:rsid w:val="005B390C"/>
    <w:rsid w:val="005B3973"/>
    <w:rsid w:val="005B398A"/>
    <w:rsid w:val="005B4452"/>
    <w:rsid w:val="005B44CD"/>
    <w:rsid w:val="005B48CF"/>
    <w:rsid w:val="005B4B83"/>
    <w:rsid w:val="005B52BB"/>
    <w:rsid w:val="005B658C"/>
    <w:rsid w:val="005B6C76"/>
    <w:rsid w:val="005B7042"/>
    <w:rsid w:val="005B744C"/>
    <w:rsid w:val="005C0318"/>
    <w:rsid w:val="005C069A"/>
    <w:rsid w:val="005C06F0"/>
    <w:rsid w:val="005C1167"/>
    <w:rsid w:val="005C27F7"/>
    <w:rsid w:val="005C2DDF"/>
    <w:rsid w:val="005C3429"/>
    <w:rsid w:val="005C40D7"/>
    <w:rsid w:val="005C42E0"/>
    <w:rsid w:val="005C45FC"/>
    <w:rsid w:val="005C4F4E"/>
    <w:rsid w:val="005C557F"/>
    <w:rsid w:val="005C681D"/>
    <w:rsid w:val="005C6B71"/>
    <w:rsid w:val="005C76D9"/>
    <w:rsid w:val="005C7DA6"/>
    <w:rsid w:val="005D002C"/>
    <w:rsid w:val="005D04ED"/>
    <w:rsid w:val="005D094E"/>
    <w:rsid w:val="005D1033"/>
    <w:rsid w:val="005D17A5"/>
    <w:rsid w:val="005D2372"/>
    <w:rsid w:val="005D2996"/>
    <w:rsid w:val="005D2AC9"/>
    <w:rsid w:val="005D2D49"/>
    <w:rsid w:val="005D36F1"/>
    <w:rsid w:val="005D3749"/>
    <w:rsid w:val="005D38F7"/>
    <w:rsid w:val="005D4158"/>
    <w:rsid w:val="005D428F"/>
    <w:rsid w:val="005D52D1"/>
    <w:rsid w:val="005D5E1B"/>
    <w:rsid w:val="005D60C7"/>
    <w:rsid w:val="005D618A"/>
    <w:rsid w:val="005D750C"/>
    <w:rsid w:val="005D77CB"/>
    <w:rsid w:val="005D7FEC"/>
    <w:rsid w:val="005E00AA"/>
    <w:rsid w:val="005E2280"/>
    <w:rsid w:val="005E236C"/>
    <w:rsid w:val="005E24AF"/>
    <w:rsid w:val="005E25EF"/>
    <w:rsid w:val="005E30E6"/>
    <w:rsid w:val="005E3C5D"/>
    <w:rsid w:val="005E3E7F"/>
    <w:rsid w:val="005E4589"/>
    <w:rsid w:val="005E4C06"/>
    <w:rsid w:val="005E521F"/>
    <w:rsid w:val="005E57AA"/>
    <w:rsid w:val="005E5913"/>
    <w:rsid w:val="005E6387"/>
    <w:rsid w:val="005E6482"/>
    <w:rsid w:val="005E6A1D"/>
    <w:rsid w:val="005E6CAC"/>
    <w:rsid w:val="005E6E72"/>
    <w:rsid w:val="005E6F74"/>
    <w:rsid w:val="005E6FA4"/>
    <w:rsid w:val="005E7872"/>
    <w:rsid w:val="005E7F66"/>
    <w:rsid w:val="005F1362"/>
    <w:rsid w:val="005F14A3"/>
    <w:rsid w:val="005F16A6"/>
    <w:rsid w:val="005F1BB9"/>
    <w:rsid w:val="005F1F13"/>
    <w:rsid w:val="005F237B"/>
    <w:rsid w:val="005F3534"/>
    <w:rsid w:val="005F37F9"/>
    <w:rsid w:val="005F3F88"/>
    <w:rsid w:val="005F4D51"/>
    <w:rsid w:val="005F51FA"/>
    <w:rsid w:val="005F597F"/>
    <w:rsid w:val="005F599C"/>
    <w:rsid w:val="005F66E1"/>
    <w:rsid w:val="005F6BCD"/>
    <w:rsid w:val="006000A8"/>
    <w:rsid w:val="00600661"/>
    <w:rsid w:val="00600D78"/>
    <w:rsid w:val="00600EF4"/>
    <w:rsid w:val="00601874"/>
    <w:rsid w:val="00601F64"/>
    <w:rsid w:val="00602935"/>
    <w:rsid w:val="00602A9B"/>
    <w:rsid w:val="00602B07"/>
    <w:rsid w:val="00602F04"/>
    <w:rsid w:val="00603759"/>
    <w:rsid w:val="006040C0"/>
    <w:rsid w:val="0060475B"/>
    <w:rsid w:val="00604B4F"/>
    <w:rsid w:val="00604D13"/>
    <w:rsid w:val="006058D2"/>
    <w:rsid w:val="0060595D"/>
    <w:rsid w:val="00605A5A"/>
    <w:rsid w:val="006070F6"/>
    <w:rsid w:val="006071CB"/>
    <w:rsid w:val="006073AB"/>
    <w:rsid w:val="00607711"/>
    <w:rsid w:val="00610C77"/>
    <w:rsid w:val="00610F2F"/>
    <w:rsid w:val="006119B3"/>
    <w:rsid w:val="00611BE2"/>
    <w:rsid w:val="00611BED"/>
    <w:rsid w:val="00611F25"/>
    <w:rsid w:val="0061222B"/>
    <w:rsid w:val="0061265B"/>
    <w:rsid w:val="006126DB"/>
    <w:rsid w:val="006126F8"/>
    <w:rsid w:val="00612AE3"/>
    <w:rsid w:val="00612DCC"/>
    <w:rsid w:val="006133E1"/>
    <w:rsid w:val="0061402C"/>
    <w:rsid w:val="00615484"/>
    <w:rsid w:val="006157C2"/>
    <w:rsid w:val="00616104"/>
    <w:rsid w:val="006165FB"/>
    <w:rsid w:val="006169C0"/>
    <w:rsid w:val="00617131"/>
    <w:rsid w:val="0061793C"/>
    <w:rsid w:val="00617ADF"/>
    <w:rsid w:val="006201CD"/>
    <w:rsid w:val="00620501"/>
    <w:rsid w:val="00620DAF"/>
    <w:rsid w:val="0062141B"/>
    <w:rsid w:val="00621714"/>
    <w:rsid w:val="00621A86"/>
    <w:rsid w:val="00622238"/>
    <w:rsid w:val="006238EE"/>
    <w:rsid w:val="0062397F"/>
    <w:rsid w:val="00623C3B"/>
    <w:rsid w:val="00623CB0"/>
    <w:rsid w:val="00623CDC"/>
    <w:rsid w:val="006248BC"/>
    <w:rsid w:val="00624997"/>
    <w:rsid w:val="0062513C"/>
    <w:rsid w:val="00626000"/>
    <w:rsid w:val="00626481"/>
    <w:rsid w:val="0062676A"/>
    <w:rsid w:val="0062759E"/>
    <w:rsid w:val="006275DA"/>
    <w:rsid w:val="00627B74"/>
    <w:rsid w:val="00627F38"/>
    <w:rsid w:val="006309BC"/>
    <w:rsid w:val="00630A8E"/>
    <w:rsid w:val="00631BDD"/>
    <w:rsid w:val="00631E71"/>
    <w:rsid w:val="00631F42"/>
    <w:rsid w:val="006320C6"/>
    <w:rsid w:val="006327D7"/>
    <w:rsid w:val="00632ABB"/>
    <w:rsid w:val="00632CE8"/>
    <w:rsid w:val="006330C2"/>
    <w:rsid w:val="00633334"/>
    <w:rsid w:val="00633786"/>
    <w:rsid w:val="00633F3F"/>
    <w:rsid w:val="0063421F"/>
    <w:rsid w:val="0063424D"/>
    <w:rsid w:val="006342B8"/>
    <w:rsid w:val="0063434E"/>
    <w:rsid w:val="0063478F"/>
    <w:rsid w:val="00634976"/>
    <w:rsid w:val="006349AE"/>
    <w:rsid w:val="00634BE2"/>
    <w:rsid w:val="00634C25"/>
    <w:rsid w:val="0063515F"/>
    <w:rsid w:val="006356DA"/>
    <w:rsid w:val="006359FA"/>
    <w:rsid w:val="00635DCD"/>
    <w:rsid w:val="00636B8C"/>
    <w:rsid w:val="00640DBC"/>
    <w:rsid w:val="00642676"/>
    <w:rsid w:val="006429FA"/>
    <w:rsid w:val="006432F7"/>
    <w:rsid w:val="00643954"/>
    <w:rsid w:val="00643F21"/>
    <w:rsid w:val="00644596"/>
    <w:rsid w:val="006455BD"/>
    <w:rsid w:val="006459F4"/>
    <w:rsid w:val="00645AD7"/>
    <w:rsid w:val="00645D27"/>
    <w:rsid w:val="00645D4F"/>
    <w:rsid w:val="00645E18"/>
    <w:rsid w:val="00645FDC"/>
    <w:rsid w:val="00646430"/>
    <w:rsid w:val="00646511"/>
    <w:rsid w:val="006469E3"/>
    <w:rsid w:val="0064762B"/>
    <w:rsid w:val="00650128"/>
    <w:rsid w:val="00651611"/>
    <w:rsid w:val="00651E56"/>
    <w:rsid w:val="006520BD"/>
    <w:rsid w:val="00652B8C"/>
    <w:rsid w:val="00652F8C"/>
    <w:rsid w:val="006536ED"/>
    <w:rsid w:val="00653799"/>
    <w:rsid w:val="00653C49"/>
    <w:rsid w:val="00654344"/>
    <w:rsid w:val="006544CA"/>
    <w:rsid w:val="0065498A"/>
    <w:rsid w:val="00654C59"/>
    <w:rsid w:val="00654D7C"/>
    <w:rsid w:val="00654F76"/>
    <w:rsid w:val="00655198"/>
    <w:rsid w:val="00655427"/>
    <w:rsid w:val="0065595E"/>
    <w:rsid w:val="00656B25"/>
    <w:rsid w:val="00656B90"/>
    <w:rsid w:val="00657377"/>
    <w:rsid w:val="00657C6E"/>
    <w:rsid w:val="00657DEE"/>
    <w:rsid w:val="006600DF"/>
    <w:rsid w:val="00660695"/>
    <w:rsid w:val="00660CDE"/>
    <w:rsid w:val="006610C4"/>
    <w:rsid w:val="00661B00"/>
    <w:rsid w:val="00661B0F"/>
    <w:rsid w:val="006620AB"/>
    <w:rsid w:val="006624C7"/>
    <w:rsid w:val="006633F2"/>
    <w:rsid w:val="00665587"/>
    <w:rsid w:val="0066599D"/>
    <w:rsid w:val="00666108"/>
    <w:rsid w:val="006666D1"/>
    <w:rsid w:val="00666C5B"/>
    <w:rsid w:val="00667E28"/>
    <w:rsid w:val="00667FB3"/>
    <w:rsid w:val="0067037D"/>
    <w:rsid w:val="006704CD"/>
    <w:rsid w:val="00670503"/>
    <w:rsid w:val="00670B6E"/>
    <w:rsid w:val="00670DAE"/>
    <w:rsid w:val="006711BC"/>
    <w:rsid w:val="006718BE"/>
    <w:rsid w:val="00672078"/>
    <w:rsid w:val="00672517"/>
    <w:rsid w:val="00673A7F"/>
    <w:rsid w:val="00674A0D"/>
    <w:rsid w:val="006750CE"/>
    <w:rsid w:val="006754A9"/>
    <w:rsid w:val="006758F3"/>
    <w:rsid w:val="006762B5"/>
    <w:rsid w:val="00676589"/>
    <w:rsid w:val="006767D3"/>
    <w:rsid w:val="00676893"/>
    <w:rsid w:val="00676F42"/>
    <w:rsid w:val="006774AE"/>
    <w:rsid w:val="00677806"/>
    <w:rsid w:val="00677C6F"/>
    <w:rsid w:val="00677D7A"/>
    <w:rsid w:val="006805E6"/>
    <w:rsid w:val="00680979"/>
    <w:rsid w:val="006813B7"/>
    <w:rsid w:val="00681CDA"/>
    <w:rsid w:val="00682300"/>
    <w:rsid w:val="00682D78"/>
    <w:rsid w:val="00682DED"/>
    <w:rsid w:val="00683439"/>
    <w:rsid w:val="00683E5D"/>
    <w:rsid w:val="00683FD6"/>
    <w:rsid w:val="00684AC9"/>
    <w:rsid w:val="00684C0C"/>
    <w:rsid w:val="00685332"/>
    <w:rsid w:val="006856D4"/>
    <w:rsid w:val="00685ACB"/>
    <w:rsid w:val="00685C46"/>
    <w:rsid w:val="0068635E"/>
    <w:rsid w:val="0068685E"/>
    <w:rsid w:val="0068792F"/>
    <w:rsid w:val="00687BEB"/>
    <w:rsid w:val="00687D66"/>
    <w:rsid w:val="00690013"/>
    <w:rsid w:val="0069003D"/>
    <w:rsid w:val="006918A4"/>
    <w:rsid w:val="00693C21"/>
    <w:rsid w:val="006940F9"/>
    <w:rsid w:val="00694A43"/>
    <w:rsid w:val="00695208"/>
    <w:rsid w:val="00695382"/>
    <w:rsid w:val="00695C24"/>
    <w:rsid w:val="006967FC"/>
    <w:rsid w:val="00696FED"/>
    <w:rsid w:val="006976A6"/>
    <w:rsid w:val="006A05F4"/>
    <w:rsid w:val="006A0665"/>
    <w:rsid w:val="006A0799"/>
    <w:rsid w:val="006A0AAE"/>
    <w:rsid w:val="006A1241"/>
    <w:rsid w:val="006A1D79"/>
    <w:rsid w:val="006A1F3C"/>
    <w:rsid w:val="006A20D0"/>
    <w:rsid w:val="006A240D"/>
    <w:rsid w:val="006A2AAB"/>
    <w:rsid w:val="006A3E2F"/>
    <w:rsid w:val="006A41CB"/>
    <w:rsid w:val="006A46B6"/>
    <w:rsid w:val="006A4C81"/>
    <w:rsid w:val="006A5263"/>
    <w:rsid w:val="006A5329"/>
    <w:rsid w:val="006A58E1"/>
    <w:rsid w:val="006A63B9"/>
    <w:rsid w:val="006A6B19"/>
    <w:rsid w:val="006A6CD2"/>
    <w:rsid w:val="006A6DA1"/>
    <w:rsid w:val="006A724A"/>
    <w:rsid w:val="006A7CD6"/>
    <w:rsid w:val="006B07F9"/>
    <w:rsid w:val="006B08E3"/>
    <w:rsid w:val="006B0D23"/>
    <w:rsid w:val="006B11FE"/>
    <w:rsid w:val="006B1E8C"/>
    <w:rsid w:val="006B3611"/>
    <w:rsid w:val="006B38C0"/>
    <w:rsid w:val="006B3AB7"/>
    <w:rsid w:val="006B4725"/>
    <w:rsid w:val="006B4DAD"/>
    <w:rsid w:val="006B5DCC"/>
    <w:rsid w:val="006B5F9D"/>
    <w:rsid w:val="006B74E3"/>
    <w:rsid w:val="006B7F26"/>
    <w:rsid w:val="006C02D7"/>
    <w:rsid w:val="006C08F7"/>
    <w:rsid w:val="006C09E8"/>
    <w:rsid w:val="006C0C28"/>
    <w:rsid w:val="006C35AD"/>
    <w:rsid w:val="006C46DD"/>
    <w:rsid w:val="006C4702"/>
    <w:rsid w:val="006C4C2E"/>
    <w:rsid w:val="006C717E"/>
    <w:rsid w:val="006C784C"/>
    <w:rsid w:val="006C787B"/>
    <w:rsid w:val="006C7AFD"/>
    <w:rsid w:val="006C7E56"/>
    <w:rsid w:val="006C7F3E"/>
    <w:rsid w:val="006D037D"/>
    <w:rsid w:val="006D1589"/>
    <w:rsid w:val="006D1A8F"/>
    <w:rsid w:val="006D2430"/>
    <w:rsid w:val="006D24FD"/>
    <w:rsid w:val="006D28D8"/>
    <w:rsid w:val="006D2A67"/>
    <w:rsid w:val="006D2BD8"/>
    <w:rsid w:val="006D2DB0"/>
    <w:rsid w:val="006D2FF4"/>
    <w:rsid w:val="006D321E"/>
    <w:rsid w:val="006D3871"/>
    <w:rsid w:val="006D39AD"/>
    <w:rsid w:val="006D3C8D"/>
    <w:rsid w:val="006D48BF"/>
    <w:rsid w:val="006D610D"/>
    <w:rsid w:val="006D6E92"/>
    <w:rsid w:val="006D72BC"/>
    <w:rsid w:val="006D73C2"/>
    <w:rsid w:val="006D7DAA"/>
    <w:rsid w:val="006E0916"/>
    <w:rsid w:val="006E1A35"/>
    <w:rsid w:val="006E1FF6"/>
    <w:rsid w:val="006E2400"/>
    <w:rsid w:val="006E312C"/>
    <w:rsid w:val="006E3AC1"/>
    <w:rsid w:val="006E3E31"/>
    <w:rsid w:val="006E436E"/>
    <w:rsid w:val="006E4C07"/>
    <w:rsid w:val="006E4E28"/>
    <w:rsid w:val="006E5997"/>
    <w:rsid w:val="006E5F98"/>
    <w:rsid w:val="006E63E4"/>
    <w:rsid w:val="006E7F9D"/>
    <w:rsid w:val="006F0248"/>
    <w:rsid w:val="006F02E6"/>
    <w:rsid w:val="006F03F2"/>
    <w:rsid w:val="006F0F80"/>
    <w:rsid w:val="006F1AED"/>
    <w:rsid w:val="006F221F"/>
    <w:rsid w:val="006F2353"/>
    <w:rsid w:val="006F2BBE"/>
    <w:rsid w:val="006F392E"/>
    <w:rsid w:val="006F3F7B"/>
    <w:rsid w:val="006F4E51"/>
    <w:rsid w:val="006F524E"/>
    <w:rsid w:val="006F5E98"/>
    <w:rsid w:val="006F5FAC"/>
    <w:rsid w:val="006F6315"/>
    <w:rsid w:val="006F7CA5"/>
    <w:rsid w:val="00700EFB"/>
    <w:rsid w:val="00700F13"/>
    <w:rsid w:val="00701221"/>
    <w:rsid w:val="0070129A"/>
    <w:rsid w:val="00701553"/>
    <w:rsid w:val="00701864"/>
    <w:rsid w:val="0070212E"/>
    <w:rsid w:val="00702EB3"/>
    <w:rsid w:val="00703F29"/>
    <w:rsid w:val="007048CB"/>
    <w:rsid w:val="00706562"/>
    <w:rsid w:val="00706CF0"/>
    <w:rsid w:val="00707088"/>
    <w:rsid w:val="007070AC"/>
    <w:rsid w:val="0070742D"/>
    <w:rsid w:val="00707483"/>
    <w:rsid w:val="00710117"/>
    <w:rsid w:val="00710122"/>
    <w:rsid w:val="00710CC5"/>
    <w:rsid w:val="0071199A"/>
    <w:rsid w:val="00712E68"/>
    <w:rsid w:val="00712EC7"/>
    <w:rsid w:val="007132BB"/>
    <w:rsid w:val="00713797"/>
    <w:rsid w:val="007141D6"/>
    <w:rsid w:val="00714A2A"/>
    <w:rsid w:val="00714F7E"/>
    <w:rsid w:val="0071503E"/>
    <w:rsid w:val="007151F0"/>
    <w:rsid w:val="00715538"/>
    <w:rsid w:val="00715961"/>
    <w:rsid w:val="0071649C"/>
    <w:rsid w:val="00716690"/>
    <w:rsid w:val="007174F6"/>
    <w:rsid w:val="00717900"/>
    <w:rsid w:val="00717D6E"/>
    <w:rsid w:val="00717E19"/>
    <w:rsid w:val="00717F26"/>
    <w:rsid w:val="007200AD"/>
    <w:rsid w:val="0072059D"/>
    <w:rsid w:val="0072063C"/>
    <w:rsid w:val="00721594"/>
    <w:rsid w:val="00721DC8"/>
    <w:rsid w:val="00721DE3"/>
    <w:rsid w:val="00722FB5"/>
    <w:rsid w:val="00723400"/>
    <w:rsid w:val="007235FE"/>
    <w:rsid w:val="00723B2D"/>
    <w:rsid w:val="00724818"/>
    <w:rsid w:val="00724A28"/>
    <w:rsid w:val="00724A74"/>
    <w:rsid w:val="00725027"/>
    <w:rsid w:val="007252A4"/>
    <w:rsid w:val="007257C4"/>
    <w:rsid w:val="007259C7"/>
    <w:rsid w:val="00725C29"/>
    <w:rsid w:val="00725CEF"/>
    <w:rsid w:val="00726577"/>
    <w:rsid w:val="007271B1"/>
    <w:rsid w:val="007278D1"/>
    <w:rsid w:val="00727A83"/>
    <w:rsid w:val="0073261D"/>
    <w:rsid w:val="00732CBA"/>
    <w:rsid w:val="00732EE3"/>
    <w:rsid w:val="0073323E"/>
    <w:rsid w:val="0073329D"/>
    <w:rsid w:val="007334D4"/>
    <w:rsid w:val="007335D4"/>
    <w:rsid w:val="007339EF"/>
    <w:rsid w:val="00733F12"/>
    <w:rsid w:val="00734181"/>
    <w:rsid w:val="00734364"/>
    <w:rsid w:val="00734D1C"/>
    <w:rsid w:val="00734E4E"/>
    <w:rsid w:val="0073500C"/>
    <w:rsid w:val="0073568C"/>
    <w:rsid w:val="00735882"/>
    <w:rsid w:val="00735C7A"/>
    <w:rsid w:val="00736D0E"/>
    <w:rsid w:val="00737DCD"/>
    <w:rsid w:val="00740BBA"/>
    <w:rsid w:val="00740CDA"/>
    <w:rsid w:val="00740ED5"/>
    <w:rsid w:val="00740F98"/>
    <w:rsid w:val="007412B2"/>
    <w:rsid w:val="00741D62"/>
    <w:rsid w:val="007429ED"/>
    <w:rsid w:val="00743DCA"/>
    <w:rsid w:val="00743ECA"/>
    <w:rsid w:val="00744D96"/>
    <w:rsid w:val="00744E5A"/>
    <w:rsid w:val="0074593E"/>
    <w:rsid w:val="0074624B"/>
    <w:rsid w:val="00746250"/>
    <w:rsid w:val="007462ED"/>
    <w:rsid w:val="00746D82"/>
    <w:rsid w:val="00747227"/>
    <w:rsid w:val="007476B6"/>
    <w:rsid w:val="00747C02"/>
    <w:rsid w:val="0075014C"/>
    <w:rsid w:val="00750612"/>
    <w:rsid w:val="00750B21"/>
    <w:rsid w:val="00750D90"/>
    <w:rsid w:val="0075107D"/>
    <w:rsid w:val="007514C3"/>
    <w:rsid w:val="007516FC"/>
    <w:rsid w:val="00751DCF"/>
    <w:rsid w:val="00751EF1"/>
    <w:rsid w:val="00752773"/>
    <w:rsid w:val="007541E6"/>
    <w:rsid w:val="00754996"/>
    <w:rsid w:val="00754B65"/>
    <w:rsid w:val="00754DFF"/>
    <w:rsid w:val="00754EEF"/>
    <w:rsid w:val="007558FB"/>
    <w:rsid w:val="00756232"/>
    <w:rsid w:val="007567D2"/>
    <w:rsid w:val="00756D07"/>
    <w:rsid w:val="00757599"/>
    <w:rsid w:val="007576F5"/>
    <w:rsid w:val="00757983"/>
    <w:rsid w:val="00760367"/>
    <w:rsid w:val="00760480"/>
    <w:rsid w:val="0076055D"/>
    <w:rsid w:val="00760786"/>
    <w:rsid w:val="00760D09"/>
    <w:rsid w:val="00760F92"/>
    <w:rsid w:val="007615AD"/>
    <w:rsid w:val="00761C9B"/>
    <w:rsid w:val="00761F55"/>
    <w:rsid w:val="00762074"/>
    <w:rsid w:val="007624CB"/>
    <w:rsid w:val="00762B9F"/>
    <w:rsid w:val="0076316F"/>
    <w:rsid w:val="007641B8"/>
    <w:rsid w:val="0076469B"/>
    <w:rsid w:val="0076486F"/>
    <w:rsid w:val="00764937"/>
    <w:rsid w:val="00764BB7"/>
    <w:rsid w:val="00765797"/>
    <w:rsid w:val="00767A59"/>
    <w:rsid w:val="00767C5E"/>
    <w:rsid w:val="00767DF7"/>
    <w:rsid w:val="0077121C"/>
    <w:rsid w:val="0077130A"/>
    <w:rsid w:val="007714EB"/>
    <w:rsid w:val="007720F0"/>
    <w:rsid w:val="007725B6"/>
    <w:rsid w:val="00773050"/>
    <w:rsid w:val="007738EF"/>
    <w:rsid w:val="00773C33"/>
    <w:rsid w:val="007740F0"/>
    <w:rsid w:val="0077473E"/>
    <w:rsid w:val="00775343"/>
    <w:rsid w:val="0077572C"/>
    <w:rsid w:val="007771F6"/>
    <w:rsid w:val="00777B7D"/>
    <w:rsid w:val="00777D7B"/>
    <w:rsid w:val="00780239"/>
    <w:rsid w:val="00781357"/>
    <w:rsid w:val="00781485"/>
    <w:rsid w:val="00781503"/>
    <w:rsid w:val="00781875"/>
    <w:rsid w:val="00781B88"/>
    <w:rsid w:val="00781D43"/>
    <w:rsid w:val="00782732"/>
    <w:rsid w:val="00782C4D"/>
    <w:rsid w:val="00782CA8"/>
    <w:rsid w:val="00782DAE"/>
    <w:rsid w:val="007831F6"/>
    <w:rsid w:val="00783423"/>
    <w:rsid w:val="00785A68"/>
    <w:rsid w:val="00786572"/>
    <w:rsid w:val="0078692B"/>
    <w:rsid w:val="007869BB"/>
    <w:rsid w:val="00790076"/>
    <w:rsid w:val="00790141"/>
    <w:rsid w:val="00791339"/>
    <w:rsid w:val="00792147"/>
    <w:rsid w:val="0079271C"/>
    <w:rsid w:val="007931AF"/>
    <w:rsid w:val="0079334D"/>
    <w:rsid w:val="0079337A"/>
    <w:rsid w:val="007942A6"/>
    <w:rsid w:val="00794359"/>
    <w:rsid w:val="007944A4"/>
    <w:rsid w:val="007944E1"/>
    <w:rsid w:val="0079459A"/>
    <w:rsid w:val="007949E7"/>
    <w:rsid w:val="007949F1"/>
    <w:rsid w:val="00795195"/>
    <w:rsid w:val="0079536A"/>
    <w:rsid w:val="00795913"/>
    <w:rsid w:val="00795A56"/>
    <w:rsid w:val="007973F7"/>
    <w:rsid w:val="00797594"/>
    <w:rsid w:val="00797EBB"/>
    <w:rsid w:val="00797F4B"/>
    <w:rsid w:val="00797F5D"/>
    <w:rsid w:val="007A027C"/>
    <w:rsid w:val="007A0640"/>
    <w:rsid w:val="007A0682"/>
    <w:rsid w:val="007A0ADA"/>
    <w:rsid w:val="007A14A4"/>
    <w:rsid w:val="007A1CD9"/>
    <w:rsid w:val="007A238F"/>
    <w:rsid w:val="007A2554"/>
    <w:rsid w:val="007A34C1"/>
    <w:rsid w:val="007A36EC"/>
    <w:rsid w:val="007A39D1"/>
    <w:rsid w:val="007A3D9C"/>
    <w:rsid w:val="007A3F1F"/>
    <w:rsid w:val="007A4585"/>
    <w:rsid w:val="007A46D9"/>
    <w:rsid w:val="007A4700"/>
    <w:rsid w:val="007A4C85"/>
    <w:rsid w:val="007A4F2C"/>
    <w:rsid w:val="007A4F44"/>
    <w:rsid w:val="007A55EC"/>
    <w:rsid w:val="007A56F7"/>
    <w:rsid w:val="007A5C57"/>
    <w:rsid w:val="007A67A4"/>
    <w:rsid w:val="007A7087"/>
    <w:rsid w:val="007A718A"/>
    <w:rsid w:val="007A720B"/>
    <w:rsid w:val="007B0526"/>
    <w:rsid w:val="007B1058"/>
    <w:rsid w:val="007B138E"/>
    <w:rsid w:val="007B1C24"/>
    <w:rsid w:val="007B1CEE"/>
    <w:rsid w:val="007B282B"/>
    <w:rsid w:val="007B2CA4"/>
    <w:rsid w:val="007B3012"/>
    <w:rsid w:val="007B3106"/>
    <w:rsid w:val="007B3163"/>
    <w:rsid w:val="007B31EC"/>
    <w:rsid w:val="007B3209"/>
    <w:rsid w:val="007B322C"/>
    <w:rsid w:val="007B330F"/>
    <w:rsid w:val="007B33F1"/>
    <w:rsid w:val="007B37FF"/>
    <w:rsid w:val="007B3A8B"/>
    <w:rsid w:val="007B4243"/>
    <w:rsid w:val="007B446B"/>
    <w:rsid w:val="007B4F25"/>
    <w:rsid w:val="007B5168"/>
    <w:rsid w:val="007B59CE"/>
    <w:rsid w:val="007B68AF"/>
    <w:rsid w:val="007B6AA3"/>
    <w:rsid w:val="007B6BBB"/>
    <w:rsid w:val="007B7244"/>
    <w:rsid w:val="007B7D55"/>
    <w:rsid w:val="007C0496"/>
    <w:rsid w:val="007C0D99"/>
    <w:rsid w:val="007C1BAA"/>
    <w:rsid w:val="007C1E2F"/>
    <w:rsid w:val="007C23E3"/>
    <w:rsid w:val="007C2466"/>
    <w:rsid w:val="007C2B98"/>
    <w:rsid w:val="007C369F"/>
    <w:rsid w:val="007C4230"/>
    <w:rsid w:val="007C47CE"/>
    <w:rsid w:val="007C56E4"/>
    <w:rsid w:val="007C5C55"/>
    <w:rsid w:val="007C5C7A"/>
    <w:rsid w:val="007C5D4F"/>
    <w:rsid w:val="007C6578"/>
    <w:rsid w:val="007C6C19"/>
    <w:rsid w:val="007C6C69"/>
    <w:rsid w:val="007C6DE3"/>
    <w:rsid w:val="007C77CC"/>
    <w:rsid w:val="007C7E2C"/>
    <w:rsid w:val="007D04CC"/>
    <w:rsid w:val="007D088B"/>
    <w:rsid w:val="007D1CB8"/>
    <w:rsid w:val="007D1F8F"/>
    <w:rsid w:val="007D34C1"/>
    <w:rsid w:val="007D362A"/>
    <w:rsid w:val="007D36FB"/>
    <w:rsid w:val="007D513D"/>
    <w:rsid w:val="007D57B7"/>
    <w:rsid w:val="007D65E0"/>
    <w:rsid w:val="007D69A4"/>
    <w:rsid w:val="007D70C3"/>
    <w:rsid w:val="007D7428"/>
    <w:rsid w:val="007D7BB6"/>
    <w:rsid w:val="007D7F03"/>
    <w:rsid w:val="007E00BA"/>
    <w:rsid w:val="007E0548"/>
    <w:rsid w:val="007E07FD"/>
    <w:rsid w:val="007E0A90"/>
    <w:rsid w:val="007E0DEB"/>
    <w:rsid w:val="007E0FA6"/>
    <w:rsid w:val="007E1363"/>
    <w:rsid w:val="007E1442"/>
    <w:rsid w:val="007E1C78"/>
    <w:rsid w:val="007E21BD"/>
    <w:rsid w:val="007E322E"/>
    <w:rsid w:val="007E32E9"/>
    <w:rsid w:val="007E34B0"/>
    <w:rsid w:val="007E34CD"/>
    <w:rsid w:val="007E3991"/>
    <w:rsid w:val="007E3F8C"/>
    <w:rsid w:val="007E45AE"/>
    <w:rsid w:val="007E536D"/>
    <w:rsid w:val="007E5966"/>
    <w:rsid w:val="007E5BC8"/>
    <w:rsid w:val="007E5CFA"/>
    <w:rsid w:val="007E6DCB"/>
    <w:rsid w:val="007F07F0"/>
    <w:rsid w:val="007F08A2"/>
    <w:rsid w:val="007F0A3C"/>
    <w:rsid w:val="007F109C"/>
    <w:rsid w:val="007F1888"/>
    <w:rsid w:val="007F1B3D"/>
    <w:rsid w:val="007F20AF"/>
    <w:rsid w:val="007F22B2"/>
    <w:rsid w:val="007F2319"/>
    <w:rsid w:val="007F2970"/>
    <w:rsid w:val="007F357F"/>
    <w:rsid w:val="007F37A4"/>
    <w:rsid w:val="007F401B"/>
    <w:rsid w:val="007F467D"/>
    <w:rsid w:val="007F52F6"/>
    <w:rsid w:val="007F55C7"/>
    <w:rsid w:val="007F5AC7"/>
    <w:rsid w:val="007F63AA"/>
    <w:rsid w:val="007F6C9D"/>
    <w:rsid w:val="007F7F02"/>
    <w:rsid w:val="00800468"/>
    <w:rsid w:val="00800586"/>
    <w:rsid w:val="008013D7"/>
    <w:rsid w:val="008019B3"/>
    <w:rsid w:val="00802215"/>
    <w:rsid w:val="00802EB0"/>
    <w:rsid w:val="00803266"/>
    <w:rsid w:val="008045B2"/>
    <w:rsid w:val="00804DE8"/>
    <w:rsid w:val="00805702"/>
    <w:rsid w:val="0080659E"/>
    <w:rsid w:val="008067FB"/>
    <w:rsid w:val="00806B12"/>
    <w:rsid w:val="00810397"/>
    <w:rsid w:val="00811114"/>
    <w:rsid w:val="0081203C"/>
    <w:rsid w:val="00812652"/>
    <w:rsid w:val="00813967"/>
    <w:rsid w:val="00813C04"/>
    <w:rsid w:val="00813DC3"/>
    <w:rsid w:val="008140DD"/>
    <w:rsid w:val="008142B6"/>
    <w:rsid w:val="00814716"/>
    <w:rsid w:val="00814DB3"/>
    <w:rsid w:val="00815546"/>
    <w:rsid w:val="00815B37"/>
    <w:rsid w:val="008162F5"/>
    <w:rsid w:val="00816349"/>
    <w:rsid w:val="0081652B"/>
    <w:rsid w:val="00816623"/>
    <w:rsid w:val="00817409"/>
    <w:rsid w:val="00817652"/>
    <w:rsid w:val="008176F2"/>
    <w:rsid w:val="00817EF5"/>
    <w:rsid w:val="008200D5"/>
    <w:rsid w:val="008206DC"/>
    <w:rsid w:val="0082080D"/>
    <w:rsid w:val="0082089A"/>
    <w:rsid w:val="00820DA2"/>
    <w:rsid w:val="008211BB"/>
    <w:rsid w:val="008212B1"/>
    <w:rsid w:val="0082132A"/>
    <w:rsid w:val="00821CA2"/>
    <w:rsid w:val="00822190"/>
    <w:rsid w:val="008222C5"/>
    <w:rsid w:val="00822481"/>
    <w:rsid w:val="00822DC4"/>
    <w:rsid w:val="00823856"/>
    <w:rsid w:val="008239DB"/>
    <w:rsid w:val="00823BE3"/>
    <w:rsid w:val="008241DB"/>
    <w:rsid w:val="00824552"/>
    <w:rsid w:val="00824778"/>
    <w:rsid w:val="00824B2C"/>
    <w:rsid w:val="00824CBE"/>
    <w:rsid w:val="00825044"/>
    <w:rsid w:val="0082605C"/>
    <w:rsid w:val="00826697"/>
    <w:rsid w:val="00826CC4"/>
    <w:rsid w:val="00826EAB"/>
    <w:rsid w:val="00830320"/>
    <w:rsid w:val="008304E9"/>
    <w:rsid w:val="0083054D"/>
    <w:rsid w:val="008307DF"/>
    <w:rsid w:val="0083098C"/>
    <w:rsid w:val="0083177F"/>
    <w:rsid w:val="00831FCF"/>
    <w:rsid w:val="00832A58"/>
    <w:rsid w:val="00832AB4"/>
    <w:rsid w:val="00832FEB"/>
    <w:rsid w:val="0083340E"/>
    <w:rsid w:val="008346D7"/>
    <w:rsid w:val="00834788"/>
    <w:rsid w:val="00834BF7"/>
    <w:rsid w:val="00834F29"/>
    <w:rsid w:val="0083594D"/>
    <w:rsid w:val="00835BA2"/>
    <w:rsid w:val="00835CDE"/>
    <w:rsid w:val="00835D46"/>
    <w:rsid w:val="00835D75"/>
    <w:rsid w:val="0083604C"/>
    <w:rsid w:val="008360A8"/>
    <w:rsid w:val="0083652E"/>
    <w:rsid w:val="008373A4"/>
    <w:rsid w:val="00837D13"/>
    <w:rsid w:val="008410A1"/>
    <w:rsid w:val="00841CEA"/>
    <w:rsid w:val="008421A8"/>
    <w:rsid w:val="00842497"/>
    <w:rsid w:val="0084341C"/>
    <w:rsid w:val="0084374B"/>
    <w:rsid w:val="00843A42"/>
    <w:rsid w:val="008448CE"/>
    <w:rsid w:val="00845DBB"/>
    <w:rsid w:val="008462F6"/>
    <w:rsid w:val="00846A58"/>
    <w:rsid w:val="00846E63"/>
    <w:rsid w:val="008473BA"/>
    <w:rsid w:val="00847868"/>
    <w:rsid w:val="0085022A"/>
    <w:rsid w:val="008506CB"/>
    <w:rsid w:val="0085073D"/>
    <w:rsid w:val="00850983"/>
    <w:rsid w:val="00850C89"/>
    <w:rsid w:val="00851136"/>
    <w:rsid w:val="008511F1"/>
    <w:rsid w:val="00851681"/>
    <w:rsid w:val="008518D8"/>
    <w:rsid w:val="00851CF0"/>
    <w:rsid w:val="00851EFD"/>
    <w:rsid w:val="0085269D"/>
    <w:rsid w:val="00852F4D"/>
    <w:rsid w:val="00853916"/>
    <w:rsid w:val="00853C6A"/>
    <w:rsid w:val="00853D99"/>
    <w:rsid w:val="00854C83"/>
    <w:rsid w:val="00854DFD"/>
    <w:rsid w:val="00855455"/>
    <w:rsid w:val="00855C17"/>
    <w:rsid w:val="00855ED4"/>
    <w:rsid w:val="0085604C"/>
    <w:rsid w:val="008563A2"/>
    <w:rsid w:val="00856485"/>
    <w:rsid w:val="008565C1"/>
    <w:rsid w:val="0085696C"/>
    <w:rsid w:val="00856FA8"/>
    <w:rsid w:val="008573B6"/>
    <w:rsid w:val="0085769D"/>
    <w:rsid w:val="008611EC"/>
    <w:rsid w:val="00861E92"/>
    <w:rsid w:val="00862784"/>
    <w:rsid w:val="008628C0"/>
    <w:rsid w:val="00862C71"/>
    <w:rsid w:val="008630AE"/>
    <w:rsid w:val="0086383F"/>
    <w:rsid w:val="00863C2F"/>
    <w:rsid w:val="0086431E"/>
    <w:rsid w:val="0086486C"/>
    <w:rsid w:val="00865A2F"/>
    <w:rsid w:val="00865FFA"/>
    <w:rsid w:val="0086661E"/>
    <w:rsid w:val="008668A1"/>
    <w:rsid w:val="00866CE4"/>
    <w:rsid w:val="008675E2"/>
    <w:rsid w:val="00867B54"/>
    <w:rsid w:val="0087120D"/>
    <w:rsid w:val="00871362"/>
    <w:rsid w:val="008715B8"/>
    <w:rsid w:val="008720AB"/>
    <w:rsid w:val="008724AB"/>
    <w:rsid w:val="0087265A"/>
    <w:rsid w:val="0087277E"/>
    <w:rsid w:val="008727DB"/>
    <w:rsid w:val="00872DBD"/>
    <w:rsid w:val="008734C0"/>
    <w:rsid w:val="00873E4B"/>
    <w:rsid w:val="008742F1"/>
    <w:rsid w:val="0087437D"/>
    <w:rsid w:val="008745CD"/>
    <w:rsid w:val="00874E49"/>
    <w:rsid w:val="008751AE"/>
    <w:rsid w:val="00875290"/>
    <w:rsid w:val="0087545A"/>
    <w:rsid w:val="008754FB"/>
    <w:rsid w:val="00875C7B"/>
    <w:rsid w:val="00875EC7"/>
    <w:rsid w:val="008771C5"/>
    <w:rsid w:val="00877406"/>
    <w:rsid w:val="008805A2"/>
    <w:rsid w:val="008805B4"/>
    <w:rsid w:val="008807AA"/>
    <w:rsid w:val="00880FB8"/>
    <w:rsid w:val="008815F4"/>
    <w:rsid w:val="00881FBE"/>
    <w:rsid w:val="008828CF"/>
    <w:rsid w:val="0088292D"/>
    <w:rsid w:val="00882C79"/>
    <w:rsid w:val="00882FBF"/>
    <w:rsid w:val="008832B8"/>
    <w:rsid w:val="008832BB"/>
    <w:rsid w:val="00883CF5"/>
    <w:rsid w:val="00884B63"/>
    <w:rsid w:val="00885427"/>
    <w:rsid w:val="00885BEC"/>
    <w:rsid w:val="008865D0"/>
    <w:rsid w:val="00886D68"/>
    <w:rsid w:val="00886E98"/>
    <w:rsid w:val="008874EE"/>
    <w:rsid w:val="008906D4"/>
    <w:rsid w:val="008908FD"/>
    <w:rsid w:val="00890A37"/>
    <w:rsid w:val="00891F0A"/>
    <w:rsid w:val="00892ACE"/>
    <w:rsid w:val="00893B6B"/>
    <w:rsid w:val="00893E48"/>
    <w:rsid w:val="0089415C"/>
    <w:rsid w:val="0089420D"/>
    <w:rsid w:val="008953C3"/>
    <w:rsid w:val="00895603"/>
    <w:rsid w:val="00895816"/>
    <w:rsid w:val="00896024"/>
    <w:rsid w:val="008964F5"/>
    <w:rsid w:val="00896885"/>
    <w:rsid w:val="008A0899"/>
    <w:rsid w:val="008A14B0"/>
    <w:rsid w:val="008A1FD2"/>
    <w:rsid w:val="008A2146"/>
    <w:rsid w:val="008A31BF"/>
    <w:rsid w:val="008A346A"/>
    <w:rsid w:val="008A3D1E"/>
    <w:rsid w:val="008A47F1"/>
    <w:rsid w:val="008A5096"/>
    <w:rsid w:val="008A556E"/>
    <w:rsid w:val="008B0B51"/>
    <w:rsid w:val="008B0D8D"/>
    <w:rsid w:val="008B0F33"/>
    <w:rsid w:val="008B1C21"/>
    <w:rsid w:val="008B1FE3"/>
    <w:rsid w:val="008B2008"/>
    <w:rsid w:val="008B309A"/>
    <w:rsid w:val="008B368F"/>
    <w:rsid w:val="008B554C"/>
    <w:rsid w:val="008B598F"/>
    <w:rsid w:val="008B5D36"/>
    <w:rsid w:val="008B6897"/>
    <w:rsid w:val="008B6EB0"/>
    <w:rsid w:val="008B75B5"/>
    <w:rsid w:val="008B7A4A"/>
    <w:rsid w:val="008B7F14"/>
    <w:rsid w:val="008C051D"/>
    <w:rsid w:val="008C0563"/>
    <w:rsid w:val="008C072B"/>
    <w:rsid w:val="008C085A"/>
    <w:rsid w:val="008C0ABB"/>
    <w:rsid w:val="008C14E7"/>
    <w:rsid w:val="008C2349"/>
    <w:rsid w:val="008C2478"/>
    <w:rsid w:val="008C24D2"/>
    <w:rsid w:val="008C2B20"/>
    <w:rsid w:val="008C2C7A"/>
    <w:rsid w:val="008C2D13"/>
    <w:rsid w:val="008C2DE0"/>
    <w:rsid w:val="008C35BA"/>
    <w:rsid w:val="008C4CD9"/>
    <w:rsid w:val="008C56A2"/>
    <w:rsid w:val="008C62C9"/>
    <w:rsid w:val="008C7CE3"/>
    <w:rsid w:val="008C7F07"/>
    <w:rsid w:val="008D04FB"/>
    <w:rsid w:val="008D0BBE"/>
    <w:rsid w:val="008D0C04"/>
    <w:rsid w:val="008D0E52"/>
    <w:rsid w:val="008D16E6"/>
    <w:rsid w:val="008D176A"/>
    <w:rsid w:val="008D18DD"/>
    <w:rsid w:val="008D34E6"/>
    <w:rsid w:val="008D3666"/>
    <w:rsid w:val="008D3ADE"/>
    <w:rsid w:val="008D3D43"/>
    <w:rsid w:val="008D4428"/>
    <w:rsid w:val="008D4699"/>
    <w:rsid w:val="008D51DB"/>
    <w:rsid w:val="008D56FC"/>
    <w:rsid w:val="008D613F"/>
    <w:rsid w:val="008D685A"/>
    <w:rsid w:val="008D6B71"/>
    <w:rsid w:val="008D6DB9"/>
    <w:rsid w:val="008D7382"/>
    <w:rsid w:val="008D7D00"/>
    <w:rsid w:val="008E0096"/>
    <w:rsid w:val="008E00B7"/>
    <w:rsid w:val="008E0CF6"/>
    <w:rsid w:val="008E0F8F"/>
    <w:rsid w:val="008E126F"/>
    <w:rsid w:val="008E13A9"/>
    <w:rsid w:val="008E27F7"/>
    <w:rsid w:val="008E386A"/>
    <w:rsid w:val="008E4A14"/>
    <w:rsid w:val="008E51C1"/>
    <w:rsid w:val="008E5C07"/>
    <w:rsid w:val="008E691F"/>
    <w:rsid w:val="008E6B7B"/>
    <w:rsid w:val="008E71D1"/>
    <w:rsid w:val="008E73C4"/>
    <w:rsid w:val="008E74FA"/>
    <w:rsid w:val="008E77CF"/>
    <w:rsid w:val="008F0549"/>
    <w:rsid w:val="008F2149"/>
    <w:rsid w:val="008F385A"/>
    <w:rsid w:val="008F4F51"/>
    <w:rsid w:val="008F68D0"/>
    <w:rsid w:val="008F6A8C"/>
    <w:rsid w:val="008F776F"/>
    <w:rsid w:val="008F7AFA"/>
    <w:rsid w:val="008F7E91"/>
    <w:rsid w:val="009008A9"/>
    <w:rsid w:val="0090095A"/>
    <w:rsid w:val="00900D42"/>
    <w:rsid w:val="00900E93"/>
    <w:rsid w:val="009018F9"/>
    <w:rsid w:val="00901BF8"/>
    <w:rsid w:val="00901EED"/>
    <w:rsid w:val="009021E5"/>
    <w:rsid w:val="009028BF"/>
    <w:rsid w:val="00902A43"/>
    <w:rsid w:val="00902E5E"/>
    <w:rsid w:val="00902F76"/>
    <w:rsid w:val="009038B4"/>
    <w:rsid w:val="00903D3D"/>
    <w:rsid w:val="009044A8"/>
    <w:rsid w:val="00904747"/>
    <w:rsid w:val="00904A86"/>
    <w:rsid w:val="009051B1"/>
    <w:rsid w:val="00905BE3"/>
    <w:rsid w:val="0090688E"/>
    <w:rsid w:val="00906A2B"/>
    <w:rsid w:val="00907254"/>
    <w:rsid w:val="009073F6"/>
    <w:rsid w:val="009076EB"/>
    <w:rsid w:val="009077C7"/>
    <w:rsid w:val="00907CA5"/>
    <w:rsid w:val="00907EB8"/>
    <w:rsid w:val="0091108D"/>
    <w:rsid w:val="009110F2"/>
    <w:rsid w:val="0091196D"/>
    <w:rsid w:val="00911B4C"/>
    <w:rsid w:val="00911B65"/>
    <w:rsid w:val="00912368"/>
    <w:rsid w:val="009124DE"/>
    <w:rsid w:val="009129DC"/>
    <w:rsid w:val="00912D1A"/>
    <w:rsid w:val="009138F0"/>
    <w:rsid w:val="00913FA0"/>
    <w:rsid w:val="00913FB1"/>
    <w:rsid w:val="009140BA"/>
    <w:rsid w:val="0091437A"/>
    <w:rsid w:val="0091525A"/>
    <w:rsid w:val="009157DB"/>
    <w:rsid w:val="00915964"/>
    <w:rsid w:val="00917806"/>
    <w:rsid w:val="00917911"/>
    <w:rsid w:val="00917CEC"/>
    <w:rsid w:val="00917EE8"/>
    <w:rsid w:val="00917EFF"/>
    <w:rsid w:val="009202C8"/>
    <w:rsid w:val="00921A5E"/>
    <w:rsid w:val="00921FB0"/>
    <w:rsid w:val="00921FD0"/>
    <w:rsid w:val="0092213A"/>
    <w:rsid w:val="00922257"/>
    <w:rsid w:val="0092252E"/>
    <w:rsid w:val="00922CC4"/>
    <w:rsid w:val="0092452C"/>
    <w:rsid w:val="009254E5"/>
    <w:rsid w:val="00925856"/>
    <w:rsid w:val="00926511"/>
    <w:rsid w:val="00927036"/>
    <w:rsid w:val="009302D7"/>
    <w:rsid w:val="009307DE"/>
    <w:rsid w:val="009309AE"/>
    <w:rsid w:val="009312FD"/>
    <w:rsid w:val="009316A5"/>
    <w:rsid w:val="009318C2"/>
    <w:rsid w:val="00931DFD"/>
    <w:rsid w:val="009326F7"/>
    <w:rsid w:val="009333B4"/>
    <w:rsid w:val="00933FA1"/>
    <w:rsid w:val="00934C68"/>
    <w:rsid w:val="009350E2"/>
    <w:rsid w:val="009351FB"/>
    <w:rsid w:val="0093520E"/>
    <w:rsid w:val="009363EE"/>
    <w:rsid w:val="00936913"/>
    <w:rsid w:val="00936BAC"/>
    <w:rsid w:val="00936D91"/>
    <w:rsid w:val="00937100"/>
    <w:rsid w:val="00937874"/>
    <w:rsid w:val="00940555"/>
    <w:rsid w:val="00940F48"/>
    <w:rsid w:val="009410D2"/>
    <w:rsid w:val="009413AA"/>
    <w:rsid w:val="00942A70"/>
    <w:rsid w:val="00942C54"/>
    <w:rsid w:val="00942E89"/>
    <w:rsid w:val="009431B5"/>
    <w:rsid w:val="00943A0E"/>
    <w:rsid w:val="00943F88"/>
    <w:rsid w:val="009441A9"/>
    <w:rsid w:val="009447ED"/>
    <w:rsid w:val="00944FDF"/>
    <w:rsid w:val="0094566E"/>
    <w:rsid w:val="00945881"/>
    <w:rsid w:val="00945A6D"/>
    <w:rsid w:val="009465AC"/>
    <w:rsid w:val="00947079"/>
    <w:rsid w:val="00947125"/>
    <w:rsid w:val="00947E64"/>
    <w:rsid w:val="00950A42"/>
    <w:rsid w:val="00950B59"/>
    <w:rsid w:val="009512AD"/>
    <w:rsid w:val="00951A09"/>
    <w:rsid w:val="00951C26"/>
    <w:rsid w:val="00952C39"/>
    <w:rsid w:val="00952D5F"/>
    <w:rsid w:val="009538EF"/>
    <w:rsid w:val="00953B10"/>
    <w:rsid w:val="00953F78"/>
    <w:rsid w:val="00954DF0"/>
    <w:rsid w:val="00954EE1"/>
    <w:rsid w:val="009554DE"/>
    <w:rsid w:val="00957297"/>
    <w:rsid w:val="00957B6C"/>
    <w:rsid w:val="00960453"/>
    <w:rsid w:val="00960FE1"/>
    <w:rsid w:val="00961216"/>
    <w:rsid w:val="009621B0"/>
    <w:rsid w:val="009624F1"/>
    <w:rsid w:val="0096275F"/>
    <w:rsid w:val="009634D7"/>
    <w:rsid w:val="00963824"/>
    <w:rsid w:val="00964373"/>
    <w:rsid w:val="009646B7"/>
    <w:rsid w:val="0096628A"/>
    <w:rsid w:val="00966C08"/>
    <w:rsid w:val="00967042"/>
    <w:rsid w:val="009704E8"/>
    <w:rsid w:val="00970E14"/>
    <w:rsid w:val="009711D0"/>
    <w:rsid w:val="009719BF"/>
    <w:rsid w:val="00971A81"/>
    <w:rsid w:val="0097237F"/>
    <w:rsid w:val="00973CBA"/>
    <w:rsid w:val="009740EE"/>
    <w:rsid w:val="00974220"/>
    <w:rsid w:val="00974229"/>
    <w:rsid w:val="009743A6"/>
    <w:rsid w:val="00974FB5"/>
    <w:rsid w:val="00975966"/>
    <w:rsid w:val="009759BB"/>
    <w:rsid w:val="009766C5"/>
    <w:rsid w:val="00976871"/>
    <w:rsid w:val="009769F3"/>
    <w:rsid w:val="00976A47"/>
    <w:rsid w:val="00977EF6"/>
    <w:rsid w:val="009809A9"/>
    <w:rsid w:val="00980A12"/>
    <w:rsid w:val="00980DE0"/>
    <w:rsid w:val="00981385"/>
    <w:rsid w:val="00981B9C"/>
    <w:rsid w:val="009821C5"/>
    <w:rsid w:val="00982A89"/>
    <w:rsid w:val="00983229"/>
    <w:rsid w:val="00984092"/>
    <w:rsid w:val="009842D3"/>
    <w:rsid w:val="009849D3"/>
    <w:rsid w:val="00985AD9"/>
    <w:rsid w:val="00985F4B"/>
    <w:rsid w:val="009866E8"/>
    <w:rsid w:val="0098718E"/>
    <w:rsid w:val="0098727E"/>
    <w:rsid w:val="00987E24"/>
    <w:rsid w:val="009902AC"/>
    <w:rsid w:val="00990731"/>
    <w:rsid w:val="009910FB"/>
    <w:rsid w:val="009915E5"/>
    <w:rsid w:val="0099163B"/>
    <w:rsid w:val="00991986"/>
    <w:rsid w:val="00992215"/>
    <w:rsid w:val="00992570"/>
    <w:rsid w:val="00992882"/>
    <w:rsid w:val="00992E90"/>
    <w:rsid w:val="00992FF3"/>
    <w:rsid w:val="00993152"/>
    <w:rsid w:val="00993820"/>
    <w:rsid w:val="009938D8"/>
    <w:rsid w:val="00993AE1"/>
    <w:rsid w:val="00994036"/>
    <w:rsid w:val="00994234"/>
    <w:rsid w:val="00994BDC"/>
    <w:rsid w:val="00994FAC"/>
    <w:rsid w:val="009953F9"/>
    <w:rsid w:val="0099580B"/>
    <w:rsid w:val="00995B39"/>
    <w:rsid w:val="00996D56"/>
    <w:rsid w:val="009971A4"/>
    <w:rsid w:val="00997319"/>
    <w:rsid w:val="00997569"/>
    <w:rsid w:val="009976DC"/>
    <w:rsid w:val="00997905"/>
    <w:rsid w:val="00997D60"/>
    <w:rsid w:val="009A0238"/>
    <w:rsid w:val="009A0246"/>
    <w:rsid w:val="009A0E8A"/>
    <w:rsid w:val="009A0F5D"/>
    <w:rsid w:val="009A20D1"/>
    <w:rsid w:val="009A239F"/>
    <w:rsid w:val="009A2596"/>
    <w:rsid w:val="009A2C01"/>
    <w:rsid w:val="009A31EC"/>
    <w:rsid w:val="009A32CD"/>
    <w:rsid w:val="009A348C"/>
    <w:rsid w:val="009A487F"/>
    <w:rsid w:val="009A4A19"/>
    <w:rsid w:val="009A545A"/>
    <w:rsid w:val="009A667F"/>
    <w:rsid w:val="009A690F"/>
    <w:rsid w:val="009A6DF1"/>
    <w:rsid w:val="009B0887"/>
    <w:rsid w:val="009B0A4A"/>
    <w:rsid w:val="009B19DF"/>
    <w:rsid w:val="009B234E"/>
    <w:rsid w:val="009B23CC"/>
    <w:rsid w:val="009B29D7"/>
    <w:rsid w:val="009B3CC2"/>
    <w:rsid w:val="009B40B8"/>
    <w:rsid w:val="009B4D3A"/>
    <w:rsid w:val="009B4F8A"/>
    <w:rsid w:val="009B5045"/>
    <w:rsid w:val="009B5455"/>
    <w:rsid w:val="009B636C"/>
    <w:rsid w:val="009B63DC"/>
    <w:rsid w:val="009B6B0C"/>
    <w:rsid w:val="009B7859"/>
    <w:rsid w:val="009C1EF6"/>
    <w:rsid w:val="009C1F49"/>
    <w:rsid w:val="009C2091"/>
    <w:rsid w:val="009C32A5"/>
    <w:rsid w:val="009C33E8"/>
    <w:rsid w:val="009C3507"/>
    <w:rsid w:val="009C38A0"/>
    <w:rsid w:val="009C3C46"/>
    <w:rsid w:val="009C4A71"/>
    <w:rsid w:val="009C4CCA"/>
    <w:rsid w:val="009C5D6E"/>
    <w:rsid w:val="009C630D"/>
    <w:rsid w:val="009C6662"/>
    <w:rsid w:val="009C6726"/>
    <w:rsid w:val="009C6D27"/>
    <w:rsid w:val="009C7129"/>
    <w:rsid w:val="009C7497"/>
    <w:rsid w:val="009C7F94"/>
    <w:rsid w:val="009D008C"/>
    <w:rsid w:val="009D0702"/>
    <w:rsid w:val="009D07FB"/>
    <w:rsid w:val="009D0A89"/>
    <w:rsid w:val="009D0CAD"/>
    <w:rsid w:val="009D1114"/>
    <w:rsid w:val="009D1BE7"/>
    <w:rsid w:val="009D1CC7"/>
    <w:rsid w:val="009D2C11"/>
    <w:rsid w:val="009D2F5E"/>
    <w:rsid w:val="009D313B"/>
    <w:rsid w:val="009D3C43"/>
    <w:rsid w:val="009D3DEC"/>
    <w:rsid w:val="009D422C"/>
    <w:rsid w:val="009D50B1"/>
    <w:rsid w:val="009D5D53"/>
    <w:rsid w:val="009D6046"/>
    <w:rsid w:val="009D60F2"/>
    <w:rsid w:val="009D6376"/>
    <w:rsid w:val="009D6DC8"/>
    <w:rsid w:val="009D6F5C"/>
    <w:rsid w:val="009D7A6F"/>
    <w:rsid w:val="009E0D3C"/>
    <w:rsid w:val="009E12DF"/>
    <w:rsid w:val="009E149C"/>
    <w:rsid w:val="009E23EB"/>
    <w:rsid w:val="009E2874"/>
    <w:rsid w:val="009E3887"/>
    <w:rsid w:val="009E3C43"/>
    <w:rsid w:val="009E3D61"/>
    <w:rsid w:val="009E3E7B"/>
    <w:rsid w:val="009E3EB2"/>
    <w:rsid w:val="009E3F2C"/>
    <w:rsid w:val="009E4450"/>
    <w:rsid w:val="009E59C5"/>
    <w:rsid w:val="009E5B8B"/>
    <w:rsid w:val="009E6033"/>
    <w:rsid w:val="009E60D1"/>
    <w:rsid w:val="009E6363"/>
    <w:rsid w:val="009E661B"/>
    <w:rsid w:val="009E675C"/>
    <w:rsid w:val="009E68A1"/>
    <w:rsid w:val="009E7606"/>
    <w:rsid w:val="009E78AA"/>
    <w:rsid w:val="009F08E0"/>
    <w:rsid w:val="009F0FCE"/>
    <w:rsid w:val="009F110F"/>
    <w:rsid w:val="009F1155"/>
    <w:rsid w:val="009F147C"/>
    <w:rsid w:val="009F1677"/>
    <w:rsid w:val="009F187C"/>
    <w:rsid w:val="009F18F4"/>
    <w:rsid w:val="009F1BAB"/>
    <w:rsid w:val="009F3054"/>
    <w:rsid w:val="009F318F"/>
    <w:rsid w:val="009F40C8"/>
    <w:rsid w:val="009F40EF"/>
    <w:rsid w:val="009F4461"/>
    <w:rsid w:val="009F470E"/>
    <w:rsid w:val="009F4FAD"/>
    <w:rsid w:val="009F5161"/>
    <w:rsid w:val="009F5564"/>
    <w:rsid w:val="009F5656"/>
    <w:rsid w:val="009F62DE"/>
    <w:rsid w:val="009F6460"/>
    <w:rsid w:val="009F6A96"/>
    <w:rsid w:val="009F7A4A"/>
    <w:rsid w:val="00A0001C"/>
    <w:rsid w:val="00A00755"/>
    <w:rsid w:val="00A00930"/>
    <w:rsid w:val="00A01496"/>
    <w:rsid w:val="00A017B1"/>
    <w:rsid w:val="00A02C88"/>
    <w:rsid w:val="00A0313E"/>
    <w:rsid w:val="00A0325C"/>
    <w:rsid w:val="00A0370B"/>
    <w:rsid w:val="00A04631"/>
    <w:rsid w:val="00A04D40"/>
    <w:rsid w:val="00A05016"/>
    <w:rsid w:val="00A05155"/>
    <w:rsid w:val="00A05A10"/>
    <w:rsid w:val="00A061E4"/>
    <w:rsid w:val="00A0633B"/>
    <w:rsid w:val="00A0698B"/>
    <w:rsid w:val="00A07546"/>
    <w:rsid w:val="00A1035F"/>
    <w:rsid w:val="00A10B4A"/>
    <w:rsid w:val="00A1154B"/>
    <w:rsid w:val="00A11F93"/>
    <w:rsid w:val="00A12158"/>
    <w:rsid w:val="00A1232A"/>
    <w:rsid w:val="00A12994"/>
    <w:rsid w:val="00A12FBB"/>
    <w:rsid w:val="00A130F0"/>
    <w:rsid w:val="00A13351"/>
    <w:rsid w:val="00A13664"/>
    <w:rsid w:val="00A1373B"/>
    <w:rsid w:val="00A13DFF"/>
    <w:rsid w:val="00A1400A"/>
    <w:rsid w:val="00A1414E"/>
    <w:rsid w:val="00A14517"/>
    <w:rsid w:val="00A1452B"/>
    <w:rsid w:val="00A14569"/>
    <w:rsid w:val="00A14753"/>
    <w:rsid w:val="00A155C9"/>
    <w:rsid w:val="00A156A0"/>
    <w:rsid w:val="00A157E2"/>
    <w:rsid w:val="00A15961"/>
    <w:rsid w:val="00A15BFE"/>
    <w:rsid w:val="00A16018"/>
    <w:rsid w:val="00A16BE8"/>
    <w:rsid w:val="00A17187"/>
    <w:rsid w:val="00A17513"/>
    <w:rsid w:val="00A1794D"/>
    <w:rsid w:val="00A206DD"/>
    <w:rsid w:val="00A20A85"/>
    <w:rsid w:val="00A2198A"/>
    <w:rsid w:val="00A22863"/>
    <w:rsid w:val="00A2288D"/>
    <w:rsid w:val="00A230C4"/>
    <w:rsid w:val="00A237F3"/>
    <w:rsid w:val="00A263C6"/>
    <w:rsid w:val="00A263CC"/>
    <w:rsid w:val="00A26AC0"/>
    <w:rsid w:val="00A27540"/>
    <w:rsid w:val="00A279D2"/>
    <w:rsid w:val="00A304A4"/>
    <w:rsid w:val="00A31263"/>
    <w:rsid w:val="00A31582"/>
    <w:rsid w:val="00A315FA"/>
    <w:rsid w:val="00A31BA4"/>
    <w:rsid w:val="00A3209F"/>
    <w:rsid w:val="00A32476"/>
    <w:rsid w:val="00A324DB"/>
    <w:rsid w:val="00A32868"/>
    <w:rsid w:val="00A32AE7"/>
    <w:rsid w:val="00A32E0D"/>
    <w:rsid w:val="00A33BCB"/>
    <w:rsid w:val="00A35508"/>
    <w:rsid w:val="00A35BA3"/>
    <w:rsid w:val="00A3607D"/>
    <w:rsid w:val="00A3614C"/>
    <w:rsid w:val="00A377CB"/>
    <w:rsid w:val="00A37AFB"/>
    <w:rsid w:val="00A404B3"/>
    <w:rsid w:val="00A406D6"/>
    <w:rsid w:val="00A408E1"/>
    <w:rsid w:val="00A41BF6"/>
    <w:rsid w:val="00A427CA"/>
    <w:rsid w:val="00A42C01"/>
    <w:rsid w:val="00A4327F"/>
    <w:rsid w:val="00A44104"/>
    <w:rsid w:val="00A4493A"/>
    <w:rsid w:val="00A462A5"/>
    <w:rsid w:val="00A46BE3"/>
    <w:rsid w:val="00A47968"/>
    <w:rsid w:val="00A47CC4"/>
    <w:rsid w:val="00A47F2C"/>
    <w:rsid w:val="00A500FB"/>
    <w:rsid w:val="00A50C03"/>
    <w:rsid w:val="00A512CC"/>
    <w:rsid w:val="00A518BA"/>
    <w:rsid w:val="00A518C2"/>
    <w:rsid w:val="00A5309D"/>
    <w:rsid w:val="00A530F1"/>
    <w:rsid w:val="00A53103"/>
    <w:rsid w:val="00A533F6"/>
    <w:rsid w:val="00A53BB0"/>
    <w:rsid w:val="00A53F9B"/>
    <w:rsid w:val="00A542F9"/>
    <w:rsid w:val="00A54A02"/>
    <w:rsid w:val="00A54C68"/>
    <w:rsid w:val="00A552F8"/>
    <w:rsid w:val="00A561BE"/>
    <w:rsid w:val="00A575F5"/>
    <w:rsid w:val="00A57B7B"/>
    <w:rsid w:val="00A57FB3"/>
    <w:rsid w:val="00A60194"/>
    <w:rsid w:val="00A60E02"/>
    <w:rsid w:val="00A60E68"/>
    <w:rsid w:val="00A6185A"/>
    <w:rsid w:val="00A61FE4"/>
    <w:rsid w:val="00A6272A"/>
    <w:rsid w:val="00A62E98"/>
    <w:rsid w:val="00A62EA7"/>
    <w:rsid w:val="00A62F25"/>
    <w:rsid w:val="00A63604"/>
    <w:rsid w:val="00A64181"/>
    <w:rsid w:val="00A6461C"/>
    <w:rsid w:val="00A64DE0"/>
    <w:rsid w:val="00A650B1"/>
    <w:rsid w:val="00A6541E"/>
    <w:rsid w:val="00A65592"/>
    <w:rsid w:val="00A657DE"/>
    <w:rsid w:val="00A659DE"/>
    <w:rsid w:val="00A65E08"/>
    <w:rsid w:val="00A65E88"/>
    <w:rsid w:val="00A663B3"/>
    <w:rsid w:val="00A66541"/>
    <w:rsid w:val="00A6662C"/>
    <w:rsid w:val="00A668A0"/>
    <w:rsid w:val="00A703D2"/>
    <w:rsid w:val="00A706DD"/>
    <w:rsid w:val="00A71155"/>
    <w:rsid w:val="00A7129A"/>
    <w:rsid w:val="00A718C5"/>
    <w:rsid w:val="00A71E5E"/>
    <w:rsid w:val="00A738F0"/>
    <w:rsid w:val="00A73A41"/>
    <w:rsid w:val="00A73CB4"/>
    <w:rsid w:val="00A74EC5"/>
    <w:rsid w:val="00A757E8"/>
    <w:rsid w:val="00A758A3"/>
    <w:rsid w:val="00A759DD"/>
    <w:rsid w:val="00A75BB6"/>
    <w:rsid w:val="00A75D5B"/>
    <w:rsid w:val="00A7767B"/>
    <w:rsid w:val="00A77D63"/>
    <w:rsid w:val="00A8026A"/>
    <w:rsid w:val="00A811B0"/>
    <w:rsid w:val="00A81222"/>
    <w:rsid w:val="00A813D7"/>
    <w:rsid w:val="00A81D5D"/>
    <w:rsid w:val="00A82123"/>
    <w:rsid w:val="00A8339C"/>
    <w:rsid w:val="00A83A98"/>
    <w:rsid w:val="00A842FD"/>
    <w:rsid w:val="00A859BC"/>
    <w:rsid w:val="00A85F7E"/>
    <w:rsid w:val="00A86D89"/>
    <w:rsid w:val="00A872B1"/>
    <w:rsid w:val="00A875AD"/>
    <w:rsid w:val="00A87645"/>
    <w:rsid w:val="00A87BE6"/>
    <w:rsid w:val="00A9041A"/>
    <w:rsid w:val="00A9096D"/>
    <w:rsid w:val="00A90A3E"/>
    <w:rsid w:val="00A90B36"/>
    <w:rsid w:val="00A90EE9"/>
    <w:rsid w:val="00A912BF"/>
    <w:rsid w:val="00A9159F"/>
    <w:rsid w:val="00A91700"/>
    <w:rsid w:val="00A91FB9"/>
    <w:rsid w:val="00A924A7"/>
    <w:rsid w:val="00A92AA1"/>
    <w:rsid w:val="00A92E43"/>
    <w:rsid w:val="00A92E51"/>
    <w:rsid w:val="00A93219"/>
    <w:rsid w:val="00A93B23"/>
    <w:rsid w:val="00A9418A"/>
    <w:rsid w:val="00A948E2"/>
    <w:rsid w:val="00A95BB5"/>
    <w:rsid w:val="00A9615B"/>
    <w:rsid w:val="00A96C74"/>
    <w:rsid w:val="00A96E73"/>
    <w:rsid w:val="00A96FB0"/>
    <w:rsid w:val="00A9719B"/>
    <w:rsid w:val="00A97C8C"/>
    <w:rsid w:val="00A97F74"/>
    <w:rsid w:val="00AA0381"/>
    <w:rsid w:val="00AA0E89"/>
    <w:rsid w:val="00AA2B61"/>
    <w:rsid w:val="00AA2FB7"/>
    <w:rsid w:val="00AA33B2"/>
    <w:rsid w:val="00AA3D94"/>
    <w:rsid w:val="00AA4D92"/>
    <w:rsid w:val="00AA5231"/>
    <w:rsid w:val="00AA575F"/>
    <w:rsid w:val="00AA5FFE"/>
    <w:rsid w:val="00AA60B4"/>
    <w:rsid w:val="00AA6BD2"/>
    <w:rsid w:val="00AA76CA"/>
    <w:rsid w:val="00AA775B"/>
    <w:rsid w:val="00AA7768"/>
    <w:rsid w:val="00AA7E90"/>
    <w:rsid w:val="00AB0587"/>
    <w:rsid w:val="00AB276A"/>
    <w:rsid w:val="00AB32C4"/>
    <w:rsid w:val="00AB44FC"/>
    <w:rsid w:val="00AB47C9"/>
    <w:rsid w:val="00AB4CF7"/>
    <w:rsid w:val="00AB5E4D"/>
    <w:rsid w:val="00AB66A4"/>
    <w:rsid w:val="00AB6CCA"/>
    <w:rsid w:val="00AB7DCB"/>
    <w:rsid w:val="00AB7EEE"/>
    <w:rsid w:val="00AC0C85"/>
    <w:rsid w:val="00AC140C"/>
    <w:rsid w:val="00AC1CDC"/>
    <w:rsid w:val="00AC1F2A"/>
    <w:rsid w:val="00AC231B"/>
    <w:rsid w:val="00AC234E"/>
    <w:rsid w:val="00AC26A0"/>
    <w:rsid w:val="00AC2B48"/>
    <w:rsid w:val="00AC35E3"/>
    <w:rsid w:val="00AC4168"/>
    <w:rsid w:val="00AC4FE9"/>
    <w:rsid w:val="00AC53AD"/>
    <w:rsid w:val="00AC556E"/>
    <w:rsid w:val="00AC5779"/>
    <w:rsid w:val="00AC5816"/>
    <w:rsid w:val="00AC5DD5"/>
    <w:rsid w:val="00AC66F6"/>
    <w:rsid w:val="00AC6F78"/>
    <w:rsid w:val="00AC6FE3"/>
    <w:rsid w:val="00AC71AA"/>
    <w:rsid w:val="00AC7D96"/>
    <w:rsid w:val="00AD08BA"/>
    <w:rsid w:val="00AD15A5"/>
    <w:rsid w:val="00AD1649"/>
    <w:rsid w:val="00AD2406"/>
    <w:rsid w:val="00AD2705"/>
    <w:rsid w:val="00AD3770"/>
    <w:rsid w:val="00AD3BFF"/>
    <w:rsid w:val="00AD3C44"/>
    <w:rsid w:val="00AD4717"/>
    <w:rsid w:val="00AD487C"/>
    <w:rsid w:val="00AD4B44"/>
    <w:rsid w:val="00AD548D"/>
    <w:rsid w:val="00AD6D07"/>
    <w:rsid w:val="00AD7EA4"/>
    <w:rsid w:val="00AE1399"/>
    <w:rsid w:val="00AE1E22"/>
    <w:rsid w:val="00AE1E68"/>
    <w:rsid w:val="00AE1EAB"/>
    <w:rsid w:val="00AE20DC"/>
    <w:rsid w:val="00AE2817"/>
    <w:rsid w:val="00AE2B1E"/>
    <w:rsid w:val="00AE3A74"/>
    <w:rsid w:val="00AE3F6C"/>
    <w:rsid w:val="00AE3FED"/>
    <w:rsid w:val="00AE4414"/>
    <w:rsid w:val="00AE45F1"/>
    <w:rsid w:val="00AE4C44"/>
    <w:rsid w:val="00AE5865"/>
    <w:rsid w:val="00AE5CF7"/>
    <w:rsid w:val="00AE6402"/>
    <w:rsid w:val="00AE68BB"/>
    <w:rsid w:val="00AE6D2C"/>
    <w:rsid w:val="00AE78E9"/>
    <w:rsid w:val="00AE7901"/>
    <w:rsid w:val="00AE79D2"/>
    <w:rsid w:val="00AE79F1"/>
    <w:rsid w:val="00AF050D"/>
    <w:rsid w:val="00AF08D5"/>
    <w:rsid w:val="00AF0D99"/>
    <w:rsid w:val="00AF0DFA"/>
    <w:rsid w:val="00AF0E99"/>
    <w:rsid w:val="00AF24AE"/>
    <w:rsid w:val="00AF24D2"/>
    <w:rsid w:val="00AF2F4B"/>
    <w:rsid w:val="00AF369D"/>
    <w:rsid w:val="00AF4B52"/>
    <w:rsid w:val="00AF4BA3"/>
    <w:rsid w:val="00AF5560"/>
    <w:rsid w:val="00AF559D"/>
    <w:rsid w:val="00AF5D98"/>
    <w:rsid w:val="00AF6027"/>
    <w:rsid w:val="00AF6592"/>
    <w:rsid w:val="00AF70D0"/>
    <w:rsid w:val="00AF777B"/>
    <w:rsid w:val="00AF79BF"/>
    <w:rsid w:val="00AF7E06"/>
    <w:rsid w:val="00B00460"/>
    <w:rsid w:val="00B00E9C"/>
    <w:rsid w:val="00B013E4"/>
    <w:rsid w:val="00B01B54"/>
    <w:rsid w:val="00B02501"/>
    <w:rsid w:val="00B02503"/>
    <w:rsid w:val="00B028F4"/>
    <w:rsid w:val="00B029DF"/>
    <w:rsid w:val="00B02ACD"/>
    <w:rsid w:val="00B02B12"/>
    <w:rsid w:val="00B03873"/>
    <w:rsid w:val="00B03A52"/>
    <w:rsid w:val="00B03E4E"/>
    <w:rsid w:val="00B03F89"/>
    <w:rsid w:val="00B04256"/>
    <w:rsid w:val="00B04673"/>
    <w:rsid w:val="00B04A21"/>
    <w:rsid w:val="00B05341"/>
    <w:rsid w:val="00B053A7"/>
    <w:rsid w:val="00B0547B"/>
    <w:rsid w:val="00B05740"/>
    <w:rsid w:val="00B06573"/>
    <w:rsid w:val="00B06FC4"/>
    <w:rsid w:val="00B078D0"/>
    <w:rsid w:val="00B07905"/>
    <w:rsid w:val="00B07AF2"/>
    <w:rsid w:val="00B102C5"/>
    <w:rsid w:val="00B1090B"/>
    <w:rsid w:val="00B1101A"/>
    <w:rsid w:val="00B1103C"/>
    <w:rsid w:val="00B11AB8"/>
    <w:rsid w:val="00B1212A"/>
    <w:rsid w:val="00B12145"/>
    <w:rsid w:val="00B12737"/>
    <w:rsid w:val="00B12833"/>
    <w:rsid w:val="00B1310E"/>
    <w:rsid w:val="00B137E8"/>
    <w:rsid w:val="00B14285"/>
    <w:rsid w:val="00B14431"/>
    <w:rsid w:val="00B145F9"/>
    <w:rsid w:val="00B1468F"/>
    <w:rsid w:val="00B14690"/>
    <w:rsid w:val="00B15226"/>
    <w:rsid w:val="00B16113"/>
    <w:rsid w:val="00B172D8"/>
    <w:rsid w:val="00B174FE"/>
    <w:rsid w:val="00B17CA0"/>
    <w:rsid w:val="00B20183"/>
    <w:rsid w:val="00B211AD"/>
    <w:rsid w:val="00B21C6D"/>
    <w:rsid w:val="00B22500"/>
    <w:rsid w:val="00B23771"/>
    <w:rsid w:val="00B23E19"/>
    <w:rsid w:val="00B243A8"/>
    <w:rsid w:val="00B24B33"/>
    <w:rsid w:val="00B25294"/>
    <w:rsid w:val="00B259CB"/>
    <w:rsid w:val="00B25AD5"/>
    <w:rsid w:val="00B26020"/>
    <w:rsid w:val="00B27CC7"/>
    <w:rsid w:val="00B27D24"/>
    <w:rsid w:val="00B300C7"/>
    <w:rsid w:val="00B304A7"/>
    <w:rsid w:val="00B3101E"/>
    <w:rsid w:val="00B3140E"/>
    <w:rsid w:val="00B3146F"/>
    <w:rsid w:val="00B31AD7"/>
    <w:rsid w:val="00B31B4E"/>
    <w:rsid w:val="00B31D4E"/>
    <w:rsid w:val="00B320AC"/>
    <w:rsid w:val="00B320FA"/>
    <w:rsid w:val="00B33BC4"/>
    <w:rsid w:val="00B34F37"/>
    <w:rsid w:val="00B35411"/>
    <w:rsid w:val="00B35BB7"/>
    <w:rsid w:val="00B35F0A"/>
    <w:rsid w:val="00B35F4B"/>
    <w:rsid w:val="00B36257"/>
    <w:rsid w:val="00B372D6"/>
    <w:rsid w:val="00B40B73"/>
    <w:rsid w:val="00B4116E"/>
    <w:rsid w:val="00B4185B"/>
    <w:rsid w:val="00B42B15"/>
    <w:rsid w:val="00B4314A"/>
    <w:rsid w:val="00B43838"/>
    <w:rsid w:val="00B43EBA"/>
    <w:rsid w:val="00B44BEB"/>
    <w:rsid w:val="00B44E1E"/>
    <w:rsid w:val="00B451AE"/>
    <w:rsid w:val="00B45A0C"/>
    <w:rsid w:val="00B46760"/>
    <w:rsid w:val="00B46AA8"/>
    <w:rsid w:val="00B46C13"/>
    <w:rsid w:val="00B477DF"/>
    <w:rsid w:val="00B47B06"/>
    <w:rsid w:val="00B47B83"/>
    <w:rsid w:val="00B47F04"/>
    <w:rsid w:val="00B50E96"/>
    <w:rsid w:val="00B5110A"/>
    <w:rsid w:val="00B525C8"/>
    <w:rsid w:val="00B52F2F"/>
    <w:rsid w:val="00B52F51"/>
    <w:rsid w:val="00B53D6D"/>
    <w:rsid w:val="00B541C3"/>
    <w:rsid w:val="00B545B6"/>
    <w:rsid w:val="00B54F2E"/>
    <w:rsid w:val="00B54F96"/>
    <w:rsid w:val="00B55F58"/>
    <w:rsid w:val="00B56F84"/>
    <w:rsid w:val="00B57A29"/>
    <w:rsid w:val="00B60488"/>
    <w:rsid w:val="00B60612"/>
    <w:rsid w:val="00B6116A"/>
    <w:rsid w:val="00B617C9"/>
    <w:rsid w:val="00B61A23"/>
    <w:rsid w:val="00B61F41"/>
    <w:rsid w:val="00B626D4"/>
    <w:rsid w:val="00B62DB9"/>
    <w:rsid w:val="00B62E67"/>
    <w:rsid w:val="00B62F6C"/>
    <w:rsid w:val="00B63115"/>
    <w:rsid w:val="00B63127"/>
    <w:rsid w:val="00B63437"/>
    <w:rsid w:val="00B635DF"/>
    <w:rsid w:val="00B64331"/>
    <w:rsid w:val="00B644CE"/>
    <w:rsid w:val="00B64C8C"/>
    <w:rsid w:val="00B6589A"/>
    <w:rsid w:val="00B65A61"/>
    <w:rsid w:val="00B65C74"/>
    <w:rsid w:val="00B664B6"/>
    <w:rsid w:val="00B66C30"/>
    <w:rsid w:val="00B671B4"/>
    <w:rsid w:val="00B674F7"/>
    <w:rsid w:val="00B70BF6"/>
    <w:rsid w:val="00B726A4"/>
    <w:rsid w:val="00B73605"/>
    <w:rsid w:val="00B73DE7"/>
    <w:rsid w:val="00B73E1B"/>
    <w:rsid w:val="00B7414C"/>
    <w:rsid w:val="00B74C1E"/>
    <w:rsid w:val="00B74E40"/>
    <w:rsid w:val="00B76313"/>
    <w:rsid w:val="00B76770"/>
    <w:rsid w:val="00B77A6F"/>
    <w:rsid w:val="00B801DA"/>
    <w:rsid w:val="00B80C7E"/>
    <w:rsid w:val="00B819B1"/>
    <w:rsid w:val="00B81A6B"/>
    <w:rsid w:val="00B81DC8"/>
    <w:rsid w:val="00B8208F"/>
    <w:rsid w:val="00B823B6"/>
    <w:rsid w:val="00B83172"/>
    <w:rsid w:val="00B83325"/>
    <w:rsid w:val="00B83BCB"/>
    <w:rsid w:val="00B8408B"/>
    <w:rsid w:val="00B84496"/>
    <w:rsid w:val="00B84619"/>
    <w:rsid w:val="00B84E8A"/>
    <w:rsid w:val="00B84F3E"/>
    <w:rsid w:val="00B85AD0"/>
    <w:rsid w:val="00B868F1"/>
    <w:rsid w:val="00B8698A"/>
    <w:rsid w:val="00B86A2D"/>
    <w:rsid w:val="00B8712D"/>
    <w:rsid w:val="00B872AC"/>
    <w:rsid w:val="00B878A7"/>
    <w:rsid w:val="00B87C42"/>
    <w:rsid w:val="00B90339"/>
    <w:rsid w:val="00B903E8"/>
    <w:rsid w:val="00B90A01"/>
    <w:rsid w:val="00B90B61"/>
    <w:rsid w:val="00B920E4"/>
    <w:rsid w:val="00B9231D"/>
    <w:rsid w:val="00B923A7"/>
    <w:rsid w:val="00B92514"/>
    <w:rsid w:val="00B92568"/>
    <w:rsid w:val="00B92D60"/>
    <w:rsid w:val="00B9334F"/>
    <w:rsid w:val="00B93547"/>
    <w:rsid w:val="00B93881"/>
    <w:rsid w:val="00B947E0"/>
    <w:rsid w:val="00B94AC2"/>
    <w:rsid w:val="00B95522"/>
    <w:rsid w:val="00B95585"/>
    <w:rsid w:val="00B95CAF"/>
    <w:rsid w:val="00B95CD2"/>
    <w:rsid w:val="00B9775E"/>
    <w:rsid w:val="00B979F3"/>
    <w:rsid w:val="00B97ACD"/>
    <w:rsid w:val="00B97BD3"/>
    <w:rsid w:val="00B97D63"/>
    <w:rsid w:val="00BA0182"/>
    <w:rsid w:val="00BA0255"/>
    <w:rsid w:val="00BA0801"/>
    <w:rsid w:val="00BA0922"/>
    <w:rsid w:val="00BA12D5"/>
    <w:rsid w:val="00BA1FB7"/>
    <w:rsid w:val="00BA2417"/>
    <w:rsid w:val="00BA24A3"/>
    <w:rsid w:val="00BA27D0"/>
    <w:rsid w:val="00BA283C"/>
    <w:rsid w:val="00BA3C08"/>
    <w:rsid w:val="00BA3D6A"/>
    <w:rsid w:val="00BA4506"/>
    <w:rsid w:val="00BA4B5A"/>
    <w:rsid w:val="00BA5194"/>
    <w:rsid w:val="00BA5543"/>
    <w:rsid w:val="00BA5611"/>
    <w:rsid w:val="00BA5DBD"/>
    <w:rsid w:val="00BA6A70"/>
    <w:rsid w:val="00BA70B5"/>
    <w:rsid w:val="00BA7795"/>
    <w:rsid w:val="00BA77B3"/>
    <w:rsid w:val="00BA79AB"/>
    <w:rsid w:val="00BB0B33"/>
    <w:rsid w:val="00BB1197"/>
    <w:rsid w:val="00BB1222"/>
    <w:rsid w:val="00BB13F1"/>
    <w:rsid w:val="00BB1530"/>
    <w:rsid w:val="00BB1632"/>
    <w:rsid w:val="00BB2513"/>
    <w:rsid w:val="00BB288A"/>
    <w:rsid w:val="00BB37F7"/>
    <w:rsid w:val="00BB4063"/>
    <w:rsid w:val="00BB4396"/>
    <w:rsid w:val="00BB5144"/>
    <w:rsid w:val="00BB5902"/>
    <w:rsid w:val="00BB5F64"/>
    <w:rsid w:val="00BB67D9"/>
    <w:rsid w:val="00BB733D"/>
    <w:rsid w:val="00BB7975"/>
    <w:rsid w:val="00BB7D83"/>
    <w:rsid w:val="00BB7FAF"/>
    <w:rsid w:val="00BC0691"/>
    <w:rsid w:val="00BC0D32"/>
    <w:rsid w:val="00BC14D8"/>
    <w:rsid w:val="00BC2C34"/>
    <w:rsid w:val="00BC3177"/>
    <w:rsid w:val="00BC343F"/>
    <w:rsid w:val="00BC3785"/>
    <w:rsid w:val="00BC451A"/>
    <w:rsid w:val="00BC4823"/>
    <w:rsid w:val="00BC48A3"/>
    <w:rsid w:val="00BC49E3"/>
    <w:rsid w:val="00BC4CCA"/>
    <w:rsid w:val="00BC616A"/>
    <w:rsid w:val="00BC61FE"/>
    <w:rsid w:val="00BC6218"/>
    <w:rsid w:val="00BC6321"/>
    <w:rsid w:val="00BC672E"/>
    <w:rsid w:val="00BC68C4"/>
    <w:rsid w:val="00BC69BC"/>
    <w:rsid w:val="00BC7203"/>
    <w:rsid w:val="00BC748B"/>
    <w:rsid w:val="00BC7776"/>
    <w:rsid w:val="00BC7970"/>
    <w:rsid w:val="00BC7D84"/>
    <w:rsid w:val="00BD0DA4"/>
    <w:rsid w:val="00BD0F70"/>
    <w:rsid w:val="00BD1F99"/>
    <w:rsid w:val="00BD2102"/>
    <w:rsid w:val="00BD2CAD"/>
    <w:rsid w:val="00BD38B1"/>
    <w:rsid w:val="00BD3C5C"/>
    <w:rsid w:val="00BD3EA9"/>
    <w:rsid w:val="00BD46BB"/>
    <w:rsid w:val="00BD5689"/>
    <w:rsid w:val="00BD6103"/>
    <w:rsid w:val="00BD662F"/>
    <w:rsid w:val="00BD6646"/>
    <w:rsid w:val="00BD66A3"/>
    <w:rsid w:val="00BD6DAE"/>
    <w:rsid w:val="00BD7CB1"/>
    <w:rsid w:val="00BE0900"/>
    <w:rsid w:val="00BE0BE9"/>
    <w:rsid w:val="00BE0CB5"/>
    <w:rsid w:val="00BE1D45"/>
    <w:rsid w:val="00BE2381"/>
    <w:rsid w:val="00BE2477"/>
    <w:rsid w:val="00BE3623"/>
    <w:rsid w:val="00BE3750"/>
    <w:rsid w:val="00BE3805"/>
    <w:rsid w:val="00BE3B96"/>
    <w:rsid w:val="00BE4926"/>
    <w:rsid w:val="00BE59EA"/>
    <w:rsid w:val="00BE5F31"/>
    <w:rsid w:val="00BE6D37"/>
    <w:rsid w:val="00BE7635"/>
    <w:rsid w:val="00BF0F23"/>
    <w:rsid w:val="00BF1181"/>
    <w:rsid w:val="00BF1443"/>
    <w:rsid w:val="00BF271C"/>
    <w:rsid w:val="00BF27B8"/>
    <w:rsid w:val="00BF2A3C"/>
    <w:rsid w:val="00BF37F5"/>
    <w:rsid w:val="00BF39E8"/>
    <w:rsid w:val="00BF3D20"/>
    <w:rsid w:val="00BF440D"/>
    <w:rsid w:val="00BF46AF"/>
    <w:rsid w:val="00BF47F6"/>
    <w:rsid w:val="00BF4A93"/>
    <w:rsid w:val="00BF4BE9"/>
    <w:rsid w:val="00BF4DF8"/>
    <w:rsid w:val="00BF5404"/>
    <w:rsid w:val="00BF5933"/>
    <w:rsid w:val="00BF6345"/>
    <w:rsid w:val="00BF64CC"/>
    <w:rsid w:val="00BF761C"/>
    <w:rsid w:val="00BF76E4"/>
    <w:rsid w:val="00BF7B52"/>
    <w:rsid w:val="00C00BF7"/>
    <w:rsid w:val="00C01EDF"/>
    <w:rsid w:val="00C0231F"/>
    <w:rsid w:val="00C027A6"/>
    <w:rsid w:val="00C02861"/>
    <w:rsid w:val="00C0307F"/>
    <w:rsid w:val="00C03553"/>
    <w:rsid w:val="00C0366C"/>
    <w:rsid w:val="00C03A96"/>
    <w:rsid w:val="00C03BC2"/>
    <w:rsid w:val="00C048A4"/>
    <w:rsid w:val="00C049BF"/>
    <w:rsid w:val="00C05844"/>
    <w:rsid w:val="00C05B46"/>
    <w:rsid w:val="00C0600F"/>
    <w:rsid w:val="00C06693"/>
    <w:rsid w:val="00C0688D"/>
    <w:rsid w:val="00C07373"/>
    <w:rsid w:val="00C07C55"/>
    <w:rsid w:val="00C10435"/>
    <w:rsid w:val="00C1095D"/>
    <w:rsid w:val="00C10E3E"/>
    <w:rsid w:val="00C11572"/>
    <w:rsid w:val="00C117D5"/>
    <w:rsid w:val="00C11851"/>
    <w:rsid w:val="00C11B81"/>
    <w:rsid w:val="00C12709"/>
    <w:rsid w:val="00C12C0D"/>
    <w:rsid w:val="00C13177"/>
    <w:rsid w:val="00C13245"/>
    <w:rsid w:val="00C1365A"/>
    <w:rsid w:val="00C13A16"/>
    <w:rsid w:val="00C14420"/>
    <w:rsid w:val="00C155AA"/>
    <w:rsid w:val="00C15838"/>
    <w:rsid w:val="00C15B36"/>
    <w:rsid w:val="00C16156"/>
    <w:rsid w:val="00C16892"/>
    <w:rsid w:val="00C16D19"/>
    <w:rsid w:val="00C1709A"/>
    <w:rsid w:val="00C172C7"/>
    <w:rsid w:val="00C17A7F"/>
    <w:rsid w:val="00C17AB0"/>
    <w:rsid w:val="00C21067"/>
    <w:rsid w:val="00C21B8F"/>
    <w:rsid w:val="00C21C73"/>
    <w:rsid w:val="00C224D6"/>
    <w:rsid w:val="00C231CD"/>
    <w:rsid w:val="00C2323F"/>
    <w:rsid w:val="00C239A2"/>
    <w:rsid w:val="00C23DA3"/>
    <w:rsid w:val="00C24D90"/>
    <w:rsid w:val="00C24F88"/>
    <w:rsid w:val="00C2515A"/>
    <w:rsid w:val="00C2540A"/>
    <w:rsid w:val="00C25896"/>
    <w:rsid w:val="00C258B6"/>
    <w:rsid w:val="00C26210"/>
    <w:rsid w:val="00C263E5"/>
    <w:rsid w:val="00C26A9C"/>
    <w:rsid w:val="00C274A3"/>
    <w:rsid w:val="00C277DE"/>
    <w:rsid w:val="00C27849"/>
    <w:rsid w:val="00C27DDE"/>
    <w:rsid w:val="00C31B49"/>
    <w:rsid w:val="00C32010"/>
    <w:rsid w:val="00C32408"/>
    <w:rsid w:val="00C32D7A"/>
    <w:rsid w:val="00C33030"/>
    <w:rsid w:val="00C33C2F"/>
    <w:rsid w:val="00C33DDC"/>
    <w:rsid w:val="00C33FDA"/>
    <w:rsid w:val="00C340B8"/>
    <w:rsid w:val="00C36122"/>
    <w:rsid w:val="00C365B8"/>
    <w:rsid w:val="00C37C42"/>
    <w:rsid w:val="00C40471"/>
    <w:rsid w:val="00C4125A"/>
    <w:rsid w:val="00C4161D"/>
    <w:rsid w:val="00C41631"/>
    <w:rsid w:val="00C41902"/>
    <w:rsid w:val="00C41D77"/>
    <w:rsid w:val="00C42474"/>
    <w:rsid w:val="00C42F24"/>
    <w:rsid w:val="00C433DD"/>
    <w:rsid w:val="00C4353C"/>
    <w:rsid w:val="00C43DF4"/>
    <w:rsid w:val="00C442A6"/>
    <w:rsid w:val="00C44476"/>
    <w:rsid w:val="00C444C9"/>
    <w:rsid w:val="00C4461B"/>
    <w:rsid w:val="00C44A26"/>
    <w:rsid w:val="00C45ED8"/>
    <w:rsid w:val="00C46701"/>
    <w:rsid w:val="00C46769"/>
    <w:rsid w:val="00C46B24"/>
    <w:rsid w:val="00C46D43"/>
    <w:rsid w:val="00C46D82"/>
    <w:rsid w:val="00C4732C"/>
    <w:rsid w:val="00C507DC"/>
    <w:rsid w:val="00C50F81"/>
    <w:rsid w:val="00C517A2"/>
    <w:rsid w:val="00C518F7"/>
    <w:rsid w:val="00C519F1"/>
    <w:rsid w:val="00C51A89"/>
    <w:rsid w:val="00C51AE8"/>
    <w:rsid w:val="00C51C12"/>
    <w:rsid w:val="00C51F92"/>
    <w:rsid w:val="00C51FC9"/>
    <w:rsid w:val="00C52796"/>
    <w:rsid w:val="00C52B5C"/>
    <w:rsid w:val="00C5311A"/>
    <w:rsid w:val="00C53627"/>
    <w:rsid w:val="00C53ECA"/>
    <w:rsid w:val="00C54474"/>
    <w:rsid w:val="00C54783"/>
    <w:rsid w:val="00C54944"/>
    <w:rsid w:val="00C5496D"/>
    <w:rsid w:val="00C5513C"/>
    <w:rsid w:val="00C553D7"/>
    <w:rsid w:val="00C565BE"/>
    <w:rsid w:val="00C57201"/>
    <w:rsid w:val="00C575CA"/>
    <w:rsid w:val="00C576E0"/>
    <w:rsid w:val="00C579F2"/>
    <w:rsid w:val="00C57F53"/>
    <w:rsid w:val="00C607EF"/>
    <w:rsid w:val="00C60F78"/>
    <w:rsid w:val="00C610A6"/>
    <w:rsid w:val="00C61336"/>
    <w:rsid w:val="00C614C0"/>
    <w:rsid w:val="00C61B41"/>
    <w:rsid w:val="00C61FC1"/>
    <w:rsid w:val="00C621B3"/>
    <w:rsid w:val="00C626B5"/>
    <w:rsid w:val="00C6304B"/>
    <w:rsid w:val="00C63889"/>
    <w:rsid w:val="00C64FB9"/>
    <w:rsid w:val="00C65DCB"/>
    <w:rsid w:val="00C66427"/>
    <w:rsid w:val="00C66B3B"/>
    <w:rsid w:val="00C67AFE"/>
    <w:rsid w:val="00C67C94"/>
    <w:rsid w:val="00C700BA"/>
    <w:rsid w:val="00C70146"/>
    <w:rsid w:val="00C70281"/>
    <w:rsid w:val="00C704F1"/>
    <w:rsid w:val="00C70956"/>
    <w:rsid w:val="00C7125A"/>
    <w:rsid w:val="00C718E6"/>
    <w:rsid w:val="00C71CBF"/>
    <w:rsid w:val="00C71D7D"/>
    <w:rsid w:val="00C73C06"/>
    <w:rsid w:val="00C75073"/>
    <w:rsid w:val="00C7647E"/>
    <w:rsid w:val="00C7652A"/>
    <w:rsid w:val="00C765EB"/>
    <w:rsid w:val="00C76A15"/>
    <w:rsid w:val="00C774BB"/>
    <w:rsid w:val="00C7775A"/>
    <w:rsid w:val="00C777E6"/>
    <w:rsid w:val="00C77CE3"/>
    <w:rsid w:val="00C77E2D"/>
    <w:rsid w:val="00C802FD"/>
    <w:rsid w:val="00C80B0F"/>
    <w:rsid w:val="00C80C7C"/>
    <w:rsid w:val="00C81427"/>
    <w:rsid w:val="00C8157E"/>
    <w:rsid w:val="00C81D3C"/>
    <w:rsid w:val="00C81D7D"/>
    <w:rsid w:val="00C82581"/>
    <w:rsid w:val="00C82696"/>
    <w:rsid w:val="00C82B1E"/>
    <w:rsid w:val="00C82C2F"/>
    <w:rsid w:val="00C83DD0"/>
    <w:rsid w:val="00C846F5"/>
    <w:rsid w:val="00C84ACD"/>
    <w:rsid w:val="00C84E1E"/>
    <w:rsid w:val="00C84EC8"/>
    <w:rsid w:val="00C853E6"/>
    <w:rsid w:val="00C854DF"/>
    <w:rsid w:val="00C85E14"/>
    <w:rsid w:val="00C860E0"/>
    <w:rsid w:val="00C8689E"/>
    <w:rsid w:val="00C87399"/>
    <w:rsid w:val="00C87671"/>
    <w:rsid w:val="00C87750"/>
    <w:rsid w:val="00C87A07"/>
    <w:rsid w:val="00C87D6F"/>
    <w:rsid w:val="00C87E69"/>
    <w:rsid w:val="00C91384"/>
    <w:rsid w:val="00C91916"/>
    <w:rsid w:val="00C91E63"/>
    <w:rsid w:val="00C92BD1"/>
    <w:rsid w:val="00C92F0F"/>
    <w:rsid w:val="00C936AE"/>
    <w:rsid w:val="00C938E8"/>
    <w:rsid w:val="00C939BF"/>
    <w:rsid w:val="00C94282"/>
    <w:rsid w:val="00C947AC"/>
    <w:rsid w:val="00C95526"/>
    <w:rsid w:val="00C95E17"/>
    <w:rsid w:val="00C96192"/>
    <w:rsid w:val="00C9651B"/>
    <w:rsid w:val="00C96F83"/>
    <w:rsid w:val="00C9779C"/>
    <w:rsid w:val="00C979E1"/>
    <w:rsid w:val="00C97A42"/>
    <w:rsid w:val="00CA019B"/>
    <w:rsid w:val="00CA0694"/>
    <w:rsid w:val="00CA11DF"/>
    <w:rsid w:val="00CA1CEF"/>
    <w:rsid w:val="00CA29D0"/>
    <w:rsid w:val="00CA3831"/>
    <w:rsid w:val="00CA3EFA"/>
    <w:rsid w:val="00CA590F"/>
    <w:rsid w:val="00CA5BD6"/>
    <w:rsid w:val="00CA6840"/>
    <w:rsid w:val="00CA706B"/>
    <w:rsid w:val="00CA73DF"/>
    <w:rsid w:val="00CB05E4"/>
    <w:rsid w:val="00CB0BD2"/>
    <w:rsid w:val="00CB17D0"/>
    <w:rsid w:val="00CB26C3"/>
    <w:rsid w:val="00CB300B"/>
    <w:rsid w:val="00CB334F"/>
    <w:rsid w:val="00CB4136"/>
    <w:rsid w:val="00CB4777"/>
    <w:rsid w:val="00CB497C"/>
    <w:rsid w:val="00CB532A"/>
    <w:rsid w:val="00CB689B"/>
    <w:rsid w:val="00CB7197"/>
    <w:rsid w:val="00CB71AB"/>
    <w:rsid w:val="00CC0124"/>
    <w:rsid w:val="00CC05DE"/>
    <w:rsid w:val="00CC10B2"/>
    <w:rsid w:val="00CC1232"/>
    <w:rsid w:val="00CC155B"/>
    <w:rsid w:val="00CC1BA4"/>
    <w:rsid w:val="00CC1F85"/>
    <w:rsid w:val="00CC2248"/>
    <w:rsid w:val="00CC25C8"/>
    <w:rsid w:val="00CC2E60"/>
    <w:rsid w:val="00CC3454"/>
    <w:rsid w:val="00CC41A6"/>
    <w:rsid w:val="00CC49CE"/>
    <w:rsid w:val="00CC5836"/>
    <w:rsid w:val="00CC5F8A"/>
    <w:rsid w:val="00CC6B6B"/>
    <w:rsid w:val="00CC6F92"/>
    <w:rsid w:val="00CC75BD"/>
    <w:rsid w:val="00CD0B7E"/>
    <w:rsid w:val="00CD1CB6"/>
    <w:rsid w:val="00CD2323"/>
    <w:rsid w:val="00CD27B6"/>
    <w:rsid w:val="00CD2B73"/>
    <w:rsid w:val="00CD2BAF"/>
    <w:rsid w:val="00CD30B8"/>
    <w:rsid w:val="00CD3971"/>
    <w:rsid w:val="00CD3DC8"/>
    <w:rsid w:val="00CD3F7A"/>
    <w:rsid w:val="00CD4757"/>
    <w:rsid w:val="00CD4D74"/>
    <w:rsid w:val="00CD5539"/>
    <w:rsid w:val="00CD6D24"/>
    <w:rsid w:val="00CD7DFF"/>
    <w:rsid w:val="00CE1735"/>
    <w:rsid w:val="00CE188A"/>
    <w:rsid w:val="00CE18E1"/>
    <w:rsid w:val="00CE311A"/>
    <w:rsid w:val="00CE322B"/>
    <w:rsid w:val="00CE3257"/>
    <w:rsid w:val="00CE34A2"/>
    <w:rsid w:val="00CE3D2D"/>
    <w:rsid w:val="00CE3FCD"/>
    <w:rsid w:val="00CE4020"/>
    <w:rsid w:val="00CE4A5F"/>
    <w:rsid w:val="00CE4D5F"/>
    <w:rsid w:val="00CE5517"/>
    <w:rsid w:val="00CE610A"/>
    <w:rsid w:val="00CE61AF"/>
    <w:rsid w:val="00CE6B6C"/>
    <w:rsid w:val="00CE7453"/>
    <w:rsid w:val="00CE7729"/>
    <w:rsid w:val="00CE7CA9"/>
    <w:rsid w:val="00CE7E99"/>
    <w:rsid w:val="00CF0545"/>
    <w:rsid w:val="00CF0750"/>
    <w:rsid w:val="00CF16B3"/>
    <w:rsid w:val="00CF17BB"/>
    <w:rsid w:val="00CF1AD6"/>
    <w:rsid w:val="00CF1CBB"/>
    <w:rsid w:val="00CF1DC0"/>
    <w:rsid w:val="00CF20B0"/>
    <w:rsid w:val="00CF27C8"/>
    <w:rsid w:val="00CF284B"/>
    <w:rsid w:val="00CF2B95"/>
    <w:rsid w:val="00CF2F62"/>
    <w:rsid w:val="00CF306B"/>
    <w:rsid w:val="00CF30F3"/>
    <w:rsid w:val="00CF4414"/>
    <w:rsid w:val="00CF460B"/>
    <w:rsid w:val="00CF47B3"/>
    <w:rsid w:val="00CF4B8E"/>
    <w:rsid w:val="00CF5B25"/>
    <w:rsid w:val="00CF5D99"/>
    <w:rsid w:val="00CF612E"/>
    <w:rsid w:val="00CF6897"/>
    <w:rsid w:val="00CF6E15"/>
    <w:rsid w:val="00CF788C"/>
    <w:rsid w:val="00CF7BBA"/>
    <w:rsid w:val="00D000B6"/>
    <w:rsid w:val="00D0046D"/>
    <w:rsid w:val="00D004ED"/>
    <w:rsid w:val="00D005B1"/>
    <w:rsid w:val="00D0071C"/>
    <w:rsid w:val="00D008F2"/>
    <w:rsid w:val="00D00C58"/>
    <w:rsid w:val="00D00DCD"/>
    <w:rsid w:val="00D00DD5"/>
    <w:rsid w:val="00D012DF"/>
    <w:rsid w:val="00D01AD3"/>
    <w:rsid w:val="00D021AD"/>
    <w:rsid w:val="00D028B8"/>
    <w:rsid w:val="00D02AB0"/>
    <w:rsid w:val="00D02C5C"/>
    <w:rsid w:val="00D03766"/>
    <w:rsid w:val="00D03FC3"/>
    <w:rsid w:val="00D04203"/>
    <w:rsid w:val="00D04892"/>
    <w:rsid w:val="00D04A7C"/>
    <w:rsid w:val="00D04D59"/>
    <w:rsid w:val="00D04F98"/>
    <w:rsid w:val="00D0555B"/>
    <w:rsid w:val="00D06747"/>
    <w:rsid w:val="00D0704D"/>
    <w:rsid w:val="00D071BB"/>
    <w:rsid w:val="00D07ABB"/>
    <w:rsid w:val="00D07AF4"/>
    <w:rsid w:val="00D07B21"/>
    <w:rsid w:val="00D10974"/>
    <w:rsid w:val="00D10FED"/>
    <w:rsid w:val="00D11202"/>
    <w:rsid w:val="00D1134C"/>
    <w:rsid w:val="00D11378"/>
    <w:rsid w:val="00D119BB"/>
    <w:rsid w:val="00D11DA8"/>
    <w:rsid w:val="00D12351"/>
    <w:rsid w:val="00D13768"/>
    <w:rsid w:val="00D1391C"/>
    <w:rsid w:val="00D14D25"/>
    <w:rsid w:val="00D158F1"/>
    <w:rsid w:val="00D174AF"/>
    <w:rsid w:val="00D1777D"/>
    <w:rsid w:val="00D179E5"/>
    <w:rsid w:val="00D17B5E"/>
    <w:rsid w:val="00D17CA3"/>
    <w:rsid w:val="00D17D93"/>
    <w:rsid w:val="00D2048C"/>
    <w:rsid w:val="00D21705"/>
    <w:rsid w:val="00D2195A"/>
    <w:rsid w:val="00D21AF9"/>
    <w:rsid w:val="00D21B7C"/>
    <w:rsid w:val="00D220BE"/>
    <w:rsid w:val="00D22403"/>
    <w:rsid w:val="00D22C03"/>
    <w:rsid w:val="00D22D5A"/>
    <w:rsid w:val="00D231C4"/>
    <w:rsid w:val="00D2358E"/>
    <w:rsid w:val="00D23B12"/>
    <w:rsid w:val="00D24839"/>
    <w:rsid w:val="00D2490E"/>
    <w:rsid w:val="00D25041"/>
    <w:rsid w:val="00D25883"/>
    <w:rsid w:val="00D25E8D"/>
    <w:rsid w:val="00D2600E"/>
    <w:rsid w:val="00D26396"/>
    <w:rsid w:val="00D266BA"/>
    <w:rsid w:val="00D26DE0"/>
    <w:rsid w:val="00D27A0C"/>
    <w:rsid w:val="00D30171"/>
    <w:rsid w:val="00D304DA"/>
    <w:rsid w:val="00D30C5F"/>
    <w:rsid w:val="00D30EB3"/>
    <w:rsid w:val="00D316F9"/>
    <w:rsid w:val="00D31DD1"/>
    <w:rsid w:val="00D32024"/>
    <w:rsid w:val="00D32345"/>
    <w:rsid w:val="00D3247D"/>
    <w:rsid w:val="00D32742"/>
    <w:rsid w:val="00D327E6"/>
    <w:rsid w:val="00D32B76"/>
    <w:rsid w:val="00D339DA"/>
    <w:rsid w:val="00D33D8F"/>
    <w:rsid w:val="00D34C9B"/>
    <w:rsid w:val="00D35575"/>
    <w:rsid w:val="00D35CBD"/>
    <w:rsid w:val="00D36287"/>
    <w:rsid w:val="00D366D6"/>
    <w:rsid w:val="00D3760A"/>
    <w:rsid w:val="00D4042B"/>
    <w:rsid w:val="00D404A9"/>
    <w:rsid w:val="00D40B0C"/>
    <w:rsid w:val="00D417A1"/>
    <w:rsid w:val="00D41C28"/>
    <w:rsid w:val="00D41C38"/>
    <w:rsid w:val="00D425D9"/>
    <w:rsid w:val="00D42A4D"/>
    <w:rsid w:val="00D42BF9"/>
    <w:rsid w:val="00D43488"/>
    <w:rsid w:val="00D45072"/>
    <w:rsid w:val="00D450EF"/>
    <w:rsid w:val="00D451B0"/>
    <w:rsid w:val="00D45394"/>
    <w:rsid w:val="00D45970"/>
    <w:rsid w:val="00D45FBE"/>
    <w:rsid w:val="00D463FC"/>
    <w:rsid w:val="00D46D71"/>
    <w:rsid w:val="00D46D8C"/>
    <w:rsid w:val="00D4780C"/>
    <w:rsid w:val="00D501FF"/>
    <w:rsid w:val="00D505F6"/>
    <w:rsid w:val="00D51E66"/>
    <w:rsid w:val="00D531F7"/>
    <w:rsid w:val="00D533B2"/>
    <w:rsid w:val="00D53BBE"/>
    <w:rsid w:val="00D54221"/>
    <w:rsid w:val="00D54567"/>
    <w:rsid w:val="00D54810"/>
    <w:rsid w:val="00D54A14"/>
    <w:rsid w:val="00D557F3"/>
    <w:rsid w:val="00D55A07"/>
    <w:rsid w:val="00D5641F"/>
    <w:rsid w:val="00D564CD"/>
    <w:rsid w:val="00D5668B"/>
    <w:rsid w:val="00D568D8"/>
    <w:rsid w:val="00D56BB1"/>
    <w:rsid w:val="00D56D29"/>
    <w:rsid w:val="00D574B7"/>
    <w:rsid w:val="00D5755E"/>
    <w:rsid w:val="00D57F1B"/>
    <w:rsid w:val="00D6023E"/>
    <w:rsid w:val="00D6076A"/>
    <w:rsid w:val="00D60F63"/>
    <w:rsid w:val="00D61036"/>
    <w:rsid w:val="00D61C27"/>
    <w:rsid w:val="00D6207F"/>
    <w:rsid w:val="00D62284"/>
    <w:rsid w:val="00D623EA"/>
    <w:rsid w:val="00D62453"/>
    <w:rsid w:val="00D62679"/>
    <w:rsid w:val="00D630EE"/>
    <w:rsid w:val="00D6319B"/>
    <w:rsid w:val="00D64862"/>
    <w:rsid w:val="00D648AA"/>
    <w:rsid w:val="00D66BB7"/>
    <w:rsid w:val="00D66C0C"/>
    <w:rsid w:val="00D66D45"/>
    <w:rsid w:val="00D67122"/>
    <w:rsid w:val="00D676CE"/>
    <w:rsid w:val="00D67F63"/>
    <w:rsid w:val="00D702FA"/>
    <w:rsid w:val="00D70D2F"/>
    <w:rsid w:val="00D7155D"/>
    <w:rsid w:val="00D715DC"/>
    <w:rsid w:val="00D72AE6"/>
    <w:rsid w:val="00D72D61"/>
    <w:rsid w:val="00D73329"/>
    <w:rsid w:val="00D736B1"/>
    <w:rsid w:val="00D73D18"/>
    <w:rsid w:val="00D742A4"/>
    <w:rsid w:val="00D754CD"/>
    <w:rsid w:val="00D75BAC"/>
    <w:rsid w:val="00D75DA3"/>
    <w:rsid w:val="00D76961"/>
    <w:rsid w:val="00D7698C"/>
    <w:rsid w:val="00D77985"/>
    <w:rsid w:val="00D80C95"/>
    <w:rsid w:val="00D81553"/>
    <w:rsid w:val="00D81BD3"/>
    <w:rsid w:val="00D820E1"/>
    <w:rsid w:val="00D827A2"/>
    <w:rsid w:val="00D82F6E"/>
    <w:rsid w:val="00D84045"/>
    <w:rsid w:val="00D84337"/>
    <w:rsid w:val="00D84763"/>
    <w:rsid w:val="00D8611B"/>
    <w:rsid w:val="00D86192"/>
    <w:rsid w:val="00D863F9"/>
    <w:rsid w:val="00D86A58"/>
    <w:rsid w:val="00D875E1"/>
    <w:rsid w:val="00D87826"/>
    <w:rsid w:val="00D90B31"/>
    <w:rsid w:val="00D90D30"/>
    <w:rsid w:val="00D911EC"/>
    <w:rsid w:val="00D9122F"/>
    <w:rsid w:val="00D913F8"/>
    <w:rsid w:val="00D915DC"/>
    <w:rsid w:val="00D91966"/>
    <w:rsid w:val="00D91C99"/>
    <w:rsid w:val="00D924E3"/>
    <w:rsid w:val="00D92637"/>
    <w:rsid w:val="00D928DC"/>
    <w:rsid w:val="00D92A89"/>
    <w:rsid w:val="00D93D86"/>
    <w:rsid w:val="00D94802"/>
    <w:rsid w:val="00D94921"/>
    <w:rsid w:val="00D9527B"/>
    <w:rsid w:val="00D953FC"/>
    <w:rsid w:val="00D95850"/>
    <w:rsid w:val="00D964E2"/>
    <w:rsid w:val="00D9657D"/>
    <w:rsid w:val="00D966A5"/>
    <w:rsid w:val="00D96936"/>
    <w:rsid w:val="00D96F99"/>
    <w:rsid w:val="00D97E16"/>
    <w:rsid w:val="00DA016C"/>
    <w:rsid w:val="00DA04A7"/>
    <w:rsid w:val="00DA0F06"/>
    <w:rsid w:val="00DA1391"/>
    <w:rsid w:val="00DA21EE"/>
    <w:rsid w:val="00DA2205"/>
    <w:rsid w:val="00DA250A"/>
    <w:rsid w:val="00DA349A"/>
    <w:rsid w:val="00DA3591"/>
    <w:rsid w:val="00DA387D"/>
    <w:rsid w:val="00DA4B5C"/>
    <w:rsid w:val="00DA4BC0"/>
    <w:rsid w:val="00DA58EA"/>
    <w:rsid w:val="00DA5C3D"/>
    <w:rsid w:val="00DA5EC3"/>
    <w:rsid w:val="00DA5FB5"/>
    <w:rsid w:val="00DA606D"/>
    <w:rsid w:val="00DA6455"/>
    <w:rsid w:val="00DB1BB2"/>
    <w:rsid w:val="00DB1CCA"/>
    <w:rsid w:val="00DB1FB6"/>
    <w:rsid w:val="00DB2B80"/>
    <w:rsid w:val="00DB3766"/>
    <w:rsid w:val="00DB3F77"/>
    <w:rsid w:val="00DB498F"/>
    <w:rsid w:val="00DB4BCC"/>
    <w:rsid w:val="00DB4BDC"/>
    <w:rsid w:val="00DB4C6A"/>
    <w:rsid w:val="00DB4F5E"/>
    <w:rsid w:val="00DB4F86"/>
    <w:rsid w:val="00DB5029"/>
    <w:rsid w:val="00DB5F3B"/>
    <w:rsid w:val="00DB63F5"/>
    <w:rsid w:val="00DB65F5"/>
    <w:rsid w:val="00DB6918"/>
    <w:rsid w:val="00DB6B65"/>
    <w:rsid w:val="00DB72F8"/>
    <w:rsid w:val="00DB78B5"/>
    <w:rsid w:val="00DB7B99"/>
    <w:rsid w:val="00DC010B"/>
    <w:rsid w:val="00DC011C"/>
    <w:rsid w:val="00DC022A"/>
    <w:rsid w:val="00DC067B"/>
    <w:rsid w:val="00DC07D4"/>
    <w:rsid w:val="00DC08A6"/>
    <w:rsid w:val="00DC0D6D"/>
    <w:rsid w:val="00DC1706"/>
    <w:rsid w:val="00DC2303"/>
    <w:rsid w:val="00DC3D42"/>
    <w:rsid w:val="00DC3EFB"/>
    <w:rsid w:val="00DC422C"/>
    <w:rsid w:val="00DC43E8"/>
    <w:rsid w:val="00DC47DB"/>
    <w:rsid w:val="00DC4A7B"/>
    <w:rsid w:val="00DC55FD"/>
    <w:rsid w:val="00DC5F0B"/>
    <w:rsid w:val="00DC6167"/>
    <w:rsid w:val="00DC63C8"/>
    <w:rsid w:val="00DC6AFC"/>
    <w:rsid w:val="00DC773E"/>
    <w:rsid w:val="00DC7F12"/>
    <w:rsid w:val="00DD03D0"/>
    <w:rsid w:val="00DD15F8"/>
    <w:rsid w:val="00DD1AF2"/>
    <w:rsid w:val="00DD26A9"/>
    <w:rsid w:val="00DD317A"/>
    <w:rsid w:val="00DD36A9"/>
    <w:rsid w:val="00DD3B38"/>
    <w:rsid w:val="00DD4670"/>
    <w:rsid w:val="00DD4F43"/>
    <w:rsid w:val="00DD523B"/>
    <w:rsid w:val="00DD5433"/>
    <w:rsid w:val="00DD5854"/>
    <w:rsid w:val="00DD5C0B"/>
    <w:rsid w:val="00DD5D71"/>
    <w:rsid w:val="00DD6E1D"/>
    <w:rsid w:val="00DD760B"/>
    <w:rsid w:val="00DD7796"/>
    <w:rsid w:val="00DD7ABB"/>
    <w:rsid w:val="00DD7FE6"/>
    <w:rsid w:val="00DE0C5A"/>
    <w:rsid w:val="00DE1CF7"/>
    <w:rsid w:val="00DE228F"/>
    <w:rsid w:val="00DE25FD"/>
    <w:rsid w:val="00DE348E"/>
    <w:rsid w:val="00DE36BE"/>
    <w:rsid w:val="00DE3DFD"/>
    <w:rsid w:val="00DE3F78"/>
    <w:rsid w:val="00DE4E3D"/>
    <w:rsid w:val="00DE4E61"/>
    <w:rsid w:val="00DE506A"/>
    <w:rsid w:val="00DE5096"/>
    <w:rsid w:val="00DE5A2D"/>
    <w:rsid w:val="00DE62FF"/>
    <w:rsid w:val="00DE6A36"/>
    <w:rsid w:val="00DE6BFD"/>
    <w:rsid w:val="00DE7203"/>
    <w:rsid w:val="00DE76EC"/>
    <w:rsid w:val="00DE7A4B"/>
    <w:rsid w:val="00DF05D5"/>
    <w:rsid w:val="00DF1E0B"/>
    <w:rsid w:val="00DF22DC"/>
    <w:rsid w:val="00DF30D5"/>
    <w:rsid w:val="00DF32A6"/>
    <w:rsid w:val="00DF33BC"/>
    <w:rsid w:val="00DF3447"/>
    <w:rsid w:val="00DF3448"/>
    <w:rsid w:val="00DF344E"/>
    <w:rsid w:val="00DF410A"/>
    <w:rsid w:val="00DF5163"/>
    <w:rsid w:val="00DF5B81"/>
    <w:rsid w:val="00DF6192"/>
    <w:rsid w:val="00DF6CB3"/>
    <w:rsid w:val="00DF6D38"/>
    <w:rsid w:val="00DF6DC7"/>
    <w:rsid w:val="00DF7458"/>
    <w:rsid w:val="00DF7C61"/>
    <w:rsid w:val="00E0008D"/>
    <w:rsid w:val="00E00998"/>
    <w:rsid w:val="00E00BBF"/>
    <w:rsid w:val="00E02540"/>
    <w:rsid w:val="00E02C75"/>
    <w:rsid w:val="00E03D00"/>
    <w:rsid w:val="00E056E9"/>
    <w:rsid w:val="00E06485"/>
    <w:rsid w:val="00E068A0"/>
    <w:rsid w:val="00E06DA1"/>
    <w:rsid w:val="00E071B4"/>
    <w:rsid w:val="00E0793B"/>
    <w:rsid w:val="00E07C94"/>
    <w:rsid w:val="00E107C2"/>
    <w:rsid w:val="00E10E4B"/>
    <w:rsid w:val="00E10E79"/>
    <w:rsid w:val="00E10FBC"/>
    <w:rsid w:val="00E1144A"/>
    <w:rsid w:val="00E11578"/>
    <w:rsid w:val="00E123E8"/>
    <w:rsid w:val="00E12B33"/>
    <w:rsid w:val="00E12FE9"/>
    <w:rsid w:val="00E138E5"/>
    <w:rsid w:val="00E13AFC"/>
    <w:rsid w:val="00E14210"/>
    <w:rsid w:val="00E1489F"/>
    <w:rsid w:val="00E152F2"/>
    <w:rsid w:val="00E15465"/>
    <w:rsid w:val="00E15564"/>
    <w:rsid w:val="00E15A86"/>
    <w:rsid w:val="00E16851"/>
    <w:rsid w:val="00E16A61"/>
    <w:rsid w:val="00E17010"/>
    <w:rsid w:val="00E17ACD"/>
    <w:rsid w:val="00E17E13"/>
    <w:rsid w:val="00E2010D"/>
    <w:rsid w:val="00E203A8"/>
    <w:rsid w:val="00E21066"/>
    <w:rsid w:val="00E2157B"/>
    <w:rsid w:val="00E217C5"/>
    <w:rsid w:val="00E24488"/>
    <w:rsid w:val="00E247BE"/>
    <w:rsid w:val="00E24C93"/>
    <w:rsid w:val="00E25AA9"/>
    <w:rsid w:val="00E26707"/>
    <w:rsid w:val="00E2695D"/>
    <w:rsid w:val="00E26980"/>
    <w:rsid w:val="00E27F85"/>
    <w:rsid w:val="00E30169"/>
    <w:rsid w:val="00E30755"/>
    <w:rsid w:val="00E30957"/>
    <w:rsid w:val="00E316DC"/>
    <w:rsid w:val="00E32D98"/>
    <w:rsid w:val="00E32DDE"/>
    <w:rsid w:val="00E33409"/>
    <w:rsid w:val="00E33D0C"/>
    <w:rsid w:val="00E34207"/>
    <w:rsid w:val="00E342D6"/>
    <w:rsid w:val="00E34763"/>
    <w:rsid w:val="00E3560D"/>
    <w:rsid w:val="00E35649"/>
    <w:rsid w:val="00E35A28"/>
    <w:rsid w:val="00E35BB0"/>
    <w:rsid w:val="00E36179"/>
    <w:rsid w:val="00E361BC"/>
    <w:rsid w:val="00E3743A"/>
    <w:rsid w:val="00E3778C"/>
    <w:rsid w:val="00E37EEA"/>
    <w:rsid w:val="00E408C7"/>
    <w:rsid w:val="00E40CB6"/>
    <w:rsid w:val="00E40E9D"/>
    <w:rsid w:val="00E4167D"/>
    <w:rsid w:val="00E41A28"/>
    <w:rsid w:val="00E42073"/>
    <w:rsid w:val="00E4254C"/>
    <w:rsid w:val="00E425D6"/>
    <w:rsid w:val="00E42B25"/>
    <w:rsid w:val="00E42C50"/>
    <w:rsid w:val="00E435C2"/>
    <w:rsid w:val="00E448CD"/>
    <w:rsid w:val="00E44CB3"/>
    <w:rsid w:val="00E450FA"/>
    <w:rsid w:val="00E4529B"/>
    <w:rsid w:val="00E45339"/>
    <w:rsid w:val="00E45595"/>
    <w:rsid w:val="00E45678"/>
    <w:rsid w:val="00E4567B"/>
    <w:rsid w:val="00E45847"/>
    <w:rsid w:val="00E45A3D"/>
    <w:rsid w:val="00E46633"/>
    <w:rsid w:val="00E472E3"/>
    <w:rsid w:val="00E47821"/>
    <w:rsid w:val="00E47E89"/>
    <w:rsid w:val="00E513A9"/>
    <w:rsid w:val="00E519CB"/>
    <w:rsid w:val="00E51C01"/>
    <w:rsid w:val="00E52BD9"/>
    <w:rsid w:val="00E5311E"/>
    <w:rsid w:val="00E535EF"/>
    <w:rsid w:val="00E54413"/>
    <w:rsid w:val="00E548E4"/>
    <w:rsid w:val="00E54A32"/>
    <w:rsid w:val="00E560BB"/>
    <w:rsid w:val="00E571A9"/>
    <w:rsid w:val="00E57C8C"/>
    <w:rsid w:val="00E602B9"/>
    <w:rsid w:val="00E61BFA"/>
    <w:rsid w:val="00E621C3"/>
    <w:rsid w:val="00E62730"/>
    <w:rsid w:val="00E627DE"/>
    <w:rsid w:val="00E63163"/>
    <w:rsid w:val="00E634E2"/>
    <w:rsid w:val="00E6510E"/>
    <w:rsid w:val="00E65624"/>
    <w:rsid w:val="00E65D49"/>
    <w:rsid w:val="00E663C6"/>
    <w:rsid w:val="00E66731"/>
    <w:rsid w:val="00E66D47"/>
    <w:rsid w:val="00E67D83"/>
    <w:rsid w:val="00E702DD"/>
    <w:rsid w:val="00E70D08"/>
    <w:rsid w:val="00E70E8F"/>
    <w:rsid w:val="00E713FF"/>
    <w:rsid w:val="00E718CC"/>
    <w:rsid w:val="00E71A41"/>
    <w:rsid w:val="00E71B61"/>
    <w:rsid w:val="00E72B02"/>
    <w:rsid w:val="00E7302D"/>
    <w:rsid w:val="00E73A9F"/>
    <w:rsid w:val="00E73AEC"/>
    <w:rsid w:val="00E73CF1"/>
    <w:rsid w:val="00E7408B"/>
    <w:rsid w:val="00E74439"/>
    <w:rsid w:val="00E74722"/>
    <w:rsid w:val="00E74954"/>
    <w:rsid w:val="00E7535F"/>
    <w:rsid w:val="00E758FA"/>
    <w:rsid w:val="00E75ED0"/>
    <w:rsid w:val="00E761C1"/>
    <w:rsid w:val="00E76777"/>
    <w:rsid w:val="00E76CE4"/>
    <w:rsid w:val="00E76F3E"/>
    <w:rsid w:val="00E77EE9"/>
    <w:rsid w:val="00E77F25"/>
    <w:rsid w:val="00E800F1"/>
    <w:rsid w:val="00E801BB"/>
    <w:rsid w:val="00E80683"/>
    <w:rsid w:val="00E82D6A"/>
    <w:rsid w:val="00E83007"/>
    <w:rsid w:val="00E834DA"/>
    <w:rsid w:val="00E836F0"/>
    <w:rsid w:val="00E8411F"/>
    <w:rsid w:val="00E84374"/>
    <w:rsid w:val="00E8490C"/>
    <w:rsid w:val="00E8503F"/>
    <w:rsid w:val="00E85A58"/>
    <w:rsid w:val="00E85D90"/>
    <w:rsid w:val="00E86A1C"/>
    <w:rsid w:val="00E87469"/>
    <w:rsid w:val="00E87897"/>
    <w:rsid w:val="00E87B0D"/>
    <w:rsid w:val="00E900C4"/>
    <w:rsid w:val="00E90446"/>
    <w:rsid w:val="00E90F21"/>
    <w:rsid w:val="00E911CC"/>
    <w:rsid w:val="00E91529"/>
    <w:rsid w:val="00E91762"/>
    <w:rsid w:val="00E917B2"/>
    <w:rsid w:val="00E94E28"/>
    <w:rsid w:val="00E94E44"/>
    <w:rsid w:val="00E95B40"/>
    <w:rsid w:val="00E95E9E"/>
    <w:rsid w:val="00E966BD"/>
    <w:rsid w:val="00E96DF8"/>
    <w:rsid w:val="00E97688"/>
    <w:rsid w:val="00E9789A"/>
    <w:rsid w:val="00E978E4"/>
    <w:rsid w:val="00E97D24"/>
    <w:rsid w:val="00EA0811"/>
    <w:rsid w:val="00EA0AF4"/>
    <w:rsid w:val="00EA1012"/>
    <w:rsid w:val="00EA167C"/>
    <w:rsid w:val="00EA2078"/>
    <w:rsid w:val="00EA222B"/>
    <w:rsid w:val="00EA34AC"/>
    <w:rsid w:val="00EA3D6C"/>
    <w:rsid w:val="00EA4496"/>
    <w:rsid w:val="00EA4765"/>
    <w:rsid w:val="00EA4A3D"/>
    <w:rsid w:val="00EA4B6D"/>
    <w:rsid w:val="00EA4DE9"/>
    <w:rsid w:val="00EA51B6"/>
    <w:rsid w:val="00EA5A75"/>
    <w:rsid w:val="00EA664F"/>
    <w:rsid w:val="00EA756B"/>
    <w:rsid w:val="00EA7E07"/>
    <w:rsid w:val="00EB13FF"/>
    <w:rsid w:val="00EB1A53"/>
    <w:rsid w:val="00EB2083"/>
    <w:rsid w:val="00EB23DB"/>
    <w:rsid w:val="00EB2DBF"/>
    <w:rsid w:val="00EB2E96"/>
    <w:rsid w:val="00EB2FCC"/>
    <w:rsid w:val="00EB2FF7"/>
    <w:rsid w:val="00EB3509"/>
    <w:rsid w:val="00EB4037"/>
    <w:rsid w:val="00EB43E7"/>
    <w:rsid w:val="00EB4971"/>
    <w:rsid w:val="00EB503D"/>
    <w:rsid w:val="00EB5D48"/>
    <w:rsid w:val="00EB6096"/>
    <w:rsid w:val="00EB6FD1"/>
    <w:rsid w:val="00EB6FF5"/>
    <w:rsid w:val="00EB76A7"/>
    <w:rsid w:val="00EC0455"/>
    <w:rsid w:val="00EC05D7"/>
    <w:rsid w:val="00EC0D28"/>
    <w:rsid w:val="00EC12C2"/>
    <w:rsid w:val="00EC1553"/>
    <w:rsid w:val="00EC2607"/>
    <w:rsid w:val="00EC4A57"/>
    <w:rsid w:val="00EC4BCA"/>
    <w:rsid w:val="00EC519B"/>
    <w:rsid w:val="00EC5320"/>
    <w:rsid w:val="00EC5D01"/>
    <w:rsid w:val="00EC5E98"/>
    <w:rsid w:val="00EC6057"/>
    <w:rsid w:val="00EC60A3"/>
    <w:rsid w:val="00EC6A36"/>
    <w:rsid w:val="00EC7CD9"/>
    <w:rsid w:val="00ED0439"/>
    <w:rsid w:val="00ED0D90"/>
    <w:rsid w:val="00ED0E48"/>
    <w:rsid w:val="00ED1745"/>
    <w:rsid w:val="00ED19F4"/>
    <w:rsid w:val="00ED2582"/>
    <w:rsid w:val="00ED333E"/>
    <w:rsid w:val="00ED3605"/>
    <w:rsid w:val="00ED3989"/>
    <w:rsid w:val="00ED3AB7"/>
    <w:rsid w:val="00ED3D1D"/>
    <w:rsid w:val="00ED44B3"/>
    <w:rsid w:val="00ED4500"/>
    <w:rsid w:val="00ED487A"/>
    <w:rsid w:val="00ED48C6"/>
    <w:rsid w:val="00ED5AF6"/>
    <w:rsid w:val="00ED6025"/>
    <w:rsid w:val="00ED6216"/>
    <w:rsid w:val="00ED665A"/>
    <w:rsid w:val="00ED6680"/>
    <w:rsid w:val="00ED6C06"/>
    <w:rsid w:val="00ED7956"/>
    <w:rsid w:val="00ED7D31"/>
    <w:rsid w:val="00EE0285"/>
    <w:rsid w:val="00EE04ED"/>
    <w:rsid w:val="00EE1088"/>
    <w:rsid w:val="00EE1089"/>
    <w:rsid w:val="00EE159F"/>
    <w:rsid w:val="00EE1655"/>
    <w:rsid w:val="00EE1794"/>
    <w:rsid w:val="00EE1CAF"/>
    <w:rsid w:val="00EE1D15"/>
    <w:rsid w:val="00EE1E59"/>
    <w:rsid w:val="00EE227D"/>
    <w:rsid w:val="00EE3EBE"/>
    <w:rsid w:val="00EE495E"/>
    <w:rsid w:val="00EE5037"/>
    <w:rsid w:val="00EE5348"/>
    <w:rsid w:val="00EE541D"/>
    <w:rsid w:val="00EE5728"/>
    <w:rsid w:val="00EE5AE9"/>
    <w:rsid w:val="00EE5DE1"/>
    <w:rsid w:val="00EE5FFE"/>
    <w:rsid w:val="00EE6978"/>
    <w:rsid w:val="00EE6E35"/>
    <w:rsid w:val="00EE7221"/>
    <w:rsid w:val="00EE767A"/>
    <w:rsid w:val="00EE76EC"/>
    <w:rsid w:val="00EF0095"/>
    <w:rsid w:val="00EF0A34"/>
    <w:rsid w:val="00EF0B68"/>
    <w:rsid w:val="00EF2282"/>
    <w:rsid w:val="00EF29AA"/>
    <w:rsid w:val="00EF340D"/>
    <w:rsid w:val="00EF3DD9"/>
    <w:rsid w:val="00EF4376"/>
    <w:rsid w:val="00EF454E"/>
    <w:rsid w:val="00EF4884"/>
    <w:rsid w:val="00EF4AE6"/>
    <w:rsid w:val="00EF4C7A"/>
    <w:rsid w:val="00EF511B"/>
    <w:rsid w:val="00EF5419"/>
    <w:rsid w:val="00EF5FAE"/>
    <w:rsid w:val="00EF610D"/>
    <w:rsid w:val="00EF6979"/>
    <w:rsid w:val="00EF6F5E"/>
    <w:rsid w:val="00EF76D0"/>
    <w:rsid w:val="00F00892"/>
    <w:rsid w:val="00F011B1"/>
    <w:rsid w:val="00F01989"/>
    <w:rsid w:val="00F02043"/>
    <w:rsid w:val="00F02103"/>
    <w:rsid w:val="00F0240A"/>
    <w:rsid w:val="00F02C79"/>
    <w:rsid w:val="00F036F9"/>
    <w:rsid w:val="00F03AB7"/>
    <w:rsid w:val="00F03C91"/>
    <w:rsid w:val="00F0431F"/>
    <w:rsid w:val="00F04906"/>
    <w:rsid w:val="00F04D46"/>
    <w:rsid w:val="00F054A6"/>
    <w:rsid w:val="00F06434"/>
    <w:rsid w:val="00F066F0"/>
    <w:rsid w:val="00F079B3"/>
    <w:rsid w:val="00F07AC1"/>
    <w:rsid w:val="00F07DDB"/>
    <w:rsid w:val="00F1013D"/>
    <w:rsid w:val="00F10F58"/>
    <w:rsid w:val="00F11C46"/>
    <w:rsid w:val="00F121CF"/>
    <w:rsid w:val="00F131CA"/>
    <w:rsid w:val="00F13ABE"/>
    <w:rsid w:val="00F13CC1"/>
    <w:rsid w:val="00F149EA"/>
    <w:rsid w:val="00F14DF5"/>
    <w:rsid w:val="00F15769"/>
    <w:rsid w:val="00F16047"/>
    <w:rsid w:val="00F164AB"/>
    <w:rsid w:val="00F1764A"/>
    <w:rsid w:val="00F179F3"/>
    <w:rsid w:val="00F20FBD"/>
    <w:rsid w:val="00F218E9"/>
    <w:rsid w:val="00F21A07"/>
    <w:rsid w:val="00F22139"/>
    <w:rsid w:val="00F22955"/>
    <w:rsid w:val="00F232FC"/>
    <w:rsid w:val="00F23BD3"/>
    <w:rsid w:val="00F23E17"/>
    <w:rsid w:val="00F24C24"/>
    <w:rsid w:val="00F24F78"/>
    <w:rsid w:val="00F26647"/>
    <w:rsid w:val="00F26A87"/>
    <w:rsid w:val="00F26D75"/>
    <w:rsid w:val="00F27C38"/>
    <w:rsid w:val="00F30559"/>
    <w:rsid w:val="00F30820"/>
    <w:rsid w:val="00F30A76"/>
    <w:rsid w:val="00F30CE6"/>
    <w:rsid w:val="00F30E34"/>
    <w:rsid w:val="00F31E68"/>
    <w:rsid w:val="00F325B7"/>
    <w:rsid w:val="00F325F5"/>
    <w:rsid w:val="00F32ED1"/>
    <w:rsid w:val="00F332D3"/>
    <w:rsid w:val="00F33548"/>
    <w:rsid w:val="00F338F9"/>
    <w:rsid w:val="00F33B76"/>
    <w:rsid w:val="00F33CEF"/>
    <w:rsid w:val="00F343A4"/>
    <w:rsid w:val="00F346B1"/>
    <w:rsid w:val="00F34A31"/>
    <w:rsid w:val="00F34D0D"/>
    <w:rsid w:val="00F35201"/>
    <w:rsid w:val="00F357BD"/>
    <w:rsid w:val="00F36240"/>
    <w:rsid w:val="00F36777"/>
    <w:rsid w:val="00F3700E"/>
    <w:rsid w:val="00F37337"/>
    <w:rsid w:val="00F37918"/>
    <w:rsid w:val="00F379E6"/>
    <w:rsid w:val="00F40AA5"/>
    <w:rsid w:val="00F412C6"/>
    <w:rsid w:val="00F41DAF"/>
    <w:rsid w:val="00F41E56"/>
    <w:rsid w:val="00F41E74"/>
    <w:rsid w:val="00F427D6"/>
    <w:rsid w:val="00F42A83"/>
    <w:rsid w:val="00F42E8F"/>
    <w:rsid w:val="00F43663"/>
    <w:rsid w:val="00F438B1"/>
    <w:rsid w:val="00F43A7F"/>
    <w:rsid w:val="00F43FCF"/>
    <w:rsid w:val="00F441AB"/>
    <w:rsid w:val="00F44343"/>
    <w:rsid w:val="00F44940"/>
    <w:rsid w:val="00F44C14"/>
    <w:rsid w:val="00F45619"/>
    <w:rsid w:val="00F45C4F"/>
    <w:rsid w:val="00F461F6"/>
    <w:rsid w:val="00F46D6E"/>
    <w:rsid w:val="00F46D93"/>
    <w:rsid w:val="00F47177"/>
    <w:rsid w:val="00F4799B"/>
    <w:rsid w:val="00F47C36"/>
    <w:rsid w:val="00F50687"/>
    <w:rsid w:val="00F50913"/>
    <w:rsid w:val="00F50F82"/>
    <w:rsid w:val="00F50FC9"/>
    <w:rsid w:val="00F51C34"/>
    <w:rsid w:val="00F5241B"/>
    <w:rsid w:val="00F53FEF"/>
    <w:rsid w:val="00F542D8"/>
    <w:rsid w:val="00F54370"/>
    <w:rsid w:val="00F543B4"/>
    <w:rsid w:val="00F55448"/>
    <w:rsid w:val="00F5556F"/>
    <w:rsid w:val="00F555C9"/>
    <w:rsid w:val="00F5593E"/>
    <w:rsid w:val="00F5666C"/>
    <w:rsid w:val="00F56EF9"/>
    <w:rsid w:val="00F60236"/>
    <w:rsid w:val="00F60782"/>
    <w:rsid w:val="00F61B32"/>
    <w:rsid w:val="00F61F1D"/>
    <w:rsid w:val="00F61F6B"/>
    <w:rsid w:val="00F6203C"/>
    <w:rsid w:val="00F62B1E"/>
    <w:rsid w:val="00F62B5A"/>
    <w:rsid w:val="00F63090"/>
    <w:rsid w:val="00F63DCC"/>
    <w:rsid w:val="00F646B1"/>
    <w:rsid w:val="00F64DAA"/>
    <w:rsid w:val="00F65442"/>
    <w:rsid w:val="00F6553C"/>
    <w:rsid w:val="00F65761"/>
    <w:rsid w:val="00F6586C"/>
    <w:rsid w:val="00F65AB1"/>
    <w:rsid w:val="00F66B23"/>
    <w:rsid w:val="00F66CB5"/>
    <w:rsid w:val="00F66CB8"/>
    <w:rsid w:val="00F67008"/>
    <w:rsid w:val="00F6719A"/>
    <w:rsid w:val="00F67430"/>
    <w:rsid w:val="00F67CEC"/>
    <w:rsid w:val="00F715D1"/>
    <w:rsid w:val="00F71C85"/>
    <w:rsid w:val="00F71EE1"/>
    <w:rsid w:val="00F71F51"/>
    <w:rsid w:val="00F733C1"/>
    <w:rsid w:val="00F73CC4"/>
    <w:rsid w:val="00F74A5F"/>
    <w:rsid w:val="00F74E39"/>
    <w:rsid w:val="00F75516"/>
    <w:rsid w:val="00F7588A"/>
    <w:rsid w:val="00F7652A"/>
    <w:rsid w:val="00F770C7"/>
    <w:rsid w:val="00F806BD"/>
    <w:rsid w:val="00F80B43"/>
    <w:rsid w:val="00F81106"/>
    <w:rsid w:val="00F816D8"/>
    <w:rsid w:val="00F82AF1"/>
    <w:rsid w:val="00F833DC"/>
    <w:rsid w:val="00F83AA5"/>
    <w:rsid w:val="00F83DCA"/>
    <w:rsid w:val="00F846EE"/>
    <w:rsid w:val="00F847CB"/>
    <w:rsid w:val="00F8520C"/>
    <w:rsid w:val="00F8562B"/>
    <w:rsid w:val="00F85DC0"/>
    <w:rsid w:val="00F85ED2"/>
    <w:rsid w:val="00F8601C"/>
    <w:rsid w:val="00F86C5A"/>
    <w:rsid w:val="00F872F9"/>
    <w:rsid w:val="00F907CA"/>
    <w:rsid w:val="00F907F7"/>
    <w:rsid w:val="00F90CA5"/>
    <w:rsid w:val="00F91138"/>
    <w:rsid w:val="00F911E4"/>
    <w:rsid w:val="00F91CA4"/>
    <w:rsid w:val="00F91F66"/>
    <w:rsid w:val="00F91FC6"/>
    <w:rsid w:val="00F930E5"/>
    <w:rsid w:val="00F935E0"/>
    <w:rsid w:val="00F94429"/>
    <w:rsid w:val="00F94896"/>
    <w:rsid w:val="00F94C33"/>
    <w:rsid w:val="00F954EE"/>
    <w:rsid w:val="00F95912"/>
    <w:rsid w:val="00F9591E"/>
    <w:rsid w:val="00F96293"/>
    <w:rsid w:val="00F96B5F"/>
    <w:rsid w:val="00F96C24"/>
    <w:rsid w:val="00F9715F"/>
    <w:rsid w:val="00F976D6"/>
    <w:rsid w:val="00F97DF4"/>
    <w:rsid w:val="00F97F38"/>
    <w:rsid w:val="00F97F50"/>
    <w:rsid w:val="00F97FDD"/>
    <w:rsid w:val="00FA03A3"/>
    <w:rsid w:val="00FA03FA"/>
    <w:rsid w:val="00FA091B"/>
    <w:rsid w:val="00FA0C2F"/>
    <w:rsid w:val="00FA0FAA"/>
    <w:rsid w:val="00FA1240"/>
    <w:rsid w:val="00FA16C2"/>
    <w:rsid w:val="00FA35F5"/>
    <w:rsid w:val="00FA403D"/>
    <w:rsid w:val="00FA454B"/>
    <w:rsid w:val="00FA52F3"/>
    <w:rsid w:val="00FA60EA"/>
    <w:rsid w:val="00FA6633"/>
    <w:rsid w:val="00FA6AFD"/>
    <w:rsid w:val="00FA6DA0"/>
    <w:rsid w:val="00FB0B9C"/>
    <w:rsid w:val="00FB0BC9"/>
    <w:rsid w:val="00FB0FC8"/>
    <w:rsid w:val="00FB108B"/>
    <w:rsid w:val="00FB23A9"/>
    <w:rsid w:val="00FB2454"/>
    <w:rsid w:val="00FB28CB"/>
    <w:rsid w:val="00FB34D1"/>
    <w:rsid w:val="00FB3974"/>
    <w:rsid w:val="00FB3E28"/>
    <w:rsid w:val="00FB3E80"/>
    <w:rsid w:val="00FB4244"/>
    <w:rsid w:val="00FB4595"/>
    <w:rsid w:val="00FB5544"/>
    <w:rsid w:val="00FB5874"/>
    <w:rsid w:val="00FB5E9E"/>
    <w:rsid w:val="00FB6001"/>
    <w:rsid w:val="00FB6021"/>
    <w:rsid w:val="00FB61EE"/>
    <w:rsid w:val="00FB6B11"/>
    <w:rsid w:val="00FB6D6D"/>
    <w:rsid w:val="00FB7F3A"/>
    <w:rsid w:val="00FC0885"/>
    <w:rsid w:val="00FC0B54"/>
    <w:rsid w:val="00FC0E5C"/>
    <w:rsid w:val="00FC16B8"/>
    <w:rsid w:val="00FC175E"/>
    <w:rsid w:val="00FC333A"/>
    <w:rsid w:val="00FC3686"/>
    <w:rsid w:val="00FC3EA1"/>
    <w:rsid w:val="00FC4187"/>
    <w:rsid w:val="00FC4FCF"/>
    <w:rsid w:val="00FC62D1"/>
    <w:rsid w:val="00FC638B"/>
    <w:rsid w:val="00FC70B7"/>
    <w:rsid w:val="00FC7836"/>
    <w:rsid w:val="00FD00C8"/>
    <w:rsid w:val="00FD01AD"/>
    <w:rsid w:val="00FD0362"/>
    <w:rsid w:val="00FD19F1"/>
    <w:rsid w:val="00FD1F49"/>
    <w:rsid w:val="00FD255B"/>
    <w:rsid w:val="00FD276A"/>
    <w:rsid w:val="00FD2B77"/>
    <w:rsid w:val="00FD37D6"/>
    <w:rsid w:val="00FD38BF"/>
    <w:rsid w:val="00FD4C4C"/>
    <w:rsid w:val="00FD4D25"/>
    <w:rsid w:val="00FD4FFB"/>
    <w:rsid w:val="00FD5156"/>
    <w:rsid w:val="00FD53E2"/>
    <w:rsid w:val="00FD5413"/>
    <w:rsid w:val="00FD54C1"/>
    <w:rsid w:val="00FD560B"/>
    <w:rsid w:val="00FD5EA1"/>
    <w:rsid w:val="00FD6659"/>
    <w:rsid w:val="00FD68FF"/>
    <w:rsid w:val="00FD6930"/>
    <w:rsid w:val="00FD6C93"/>
    <w:rsid w:val="00FD6FBD"/>
    <w:rsid w:val="00FD70D3"/>
    <w:rsid w:val="00FE00F2"/>
    <w:rsid w:val="00FE03E1"/>
    <w:rsid w:val="00FE100C"/>
    <w:rsid w:val="00FE11BF"/>
    <w:rsid w:val="00FE1334"/>
    <w:rsid w:val="00FE180F"/>
    <w:rsid w:val="00FE18C0"/>
    <w:rsid w:val="00FE1C16"/>
    <w:rsid w:val="00FE22EC"/>
    <w:rsid w:val="00FE2A1C"/>
    <w:rsid w:val="00FE2B9B"/>
    <w:rsid w:val="00FE2F59"/>
    <w:rsid w:val="00FE33F5"/>
    <w:rsid w:val="00FE49D0"/>
    <w:rsid w:val="00FE4BA3"/>
    <w:rsid w:val="00FE5544"/>
    <w:rsid w:val="00FE675C"/>
    <w:rsid w:val="00FE7010"/>
    <w:rsid w:val="00FE7100"/>
    <w:rsid w:val="00FE7F52"/>
    <w:rsid w:val="00FF05B3"/>
    <w:rsid w:val="00FF061A"/>
    <w:rsid w:val="00FF0CDD"/>
    <w:rsid w:val="00FF0D8F"/>
    <w:rsid w:val="00FF12A1"/>
    <w:rsid w:val="00FF151C"/>
    <w:rsid w:val="00FF229D"/>
    <w:rsid w:val="00FF2CFA"/>
    <w:rsid w:val="00FF3D95"/>
    <w:rsid w:val="00FF448E"/>
    <w:rsid w:val="00FF4C09"/>
    <w:rsid w:val="00FF5638"/>
    <w:rsid w:val="00FF5917"/>
    <w:rsid w:val="00FF59FB"/>
    <w:rsid w:val="00FF5FC8"/>
    <w:rsid w:val="00FF64F7"/>
    <w:rsid w:val="00FF651B"/>
    <w:rsid w:val="00FF6C53"/>
    <w:rsid w:val="00FF7133"/>
    <w:rsid w:val="00FF72B2"/>
    <w:rsid w:val="00FF7672"/>
    <w:rsid w:val="00FF76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A67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uiPriority="99"/>
    <w:lsdException w:name="footer" w:locked="1"/>
    <w:lsdException w:name="caption" w:locked="1" w:semiHidden="1" w:unhideWhenUsed="1" w:qFormat="1"/>
    <w:lsdException w:name="annotation reference" w:locked="1"/>
    <w:lsdException w:name="page number" w:locked="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F32DD"/>
    <w:rPr>
      <w:sz w:val="24"/>
      <w:szCs w:val="24"/>
    </w:rPr>
  </w:style>
  <w:style w:type="paragraph" w:styleId="Nagwek1">
    <w:name w:val="heading 1"/>
    <w:basedOn w:val="Normalny"/>
    <w:next w:val="Normalny"/>
    <w:link w:val="Nagwek1Znak"/>
    <w:qFormat/>
    <w:rsid w:val="00E9789A"/>
    <w:pPr>
      <w:keepNext/>
      <w:pBdr>
        <w:top w:val="single" w:sz="4" w:space="1" w:color="E8E8E8"/>
        <w:left w:val="single" w:sz="4" w:space="4" w:color="E8E8E8"/>
        <w:bottom w:val="single" w:sz="4" w:space="1" w:color="E8E8E8"/>
        <w:right w:val="single" w:sz="4" w:space="4" w:color="E8E8E8"/>
      </w:pBdr>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E30169"/>
    <w:pPr>
      <w:keepNext/>
      <w:numPr>
        <w:ilvl w:val="1"/>
        <w:numId w:val="9"/>
      </w:numPr>
      <w:shd w:val="clear" w:color="auto" w:fill="E8E8E8"/>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9789A"/>
    <w:rPr>
      <w:rFonts w:ascii="Cambria" w:hAnsi="Cambria"/>
      <w:b/>
      <w:bCs/>
      <w:kern w:val="32"/>
      <w:sz w:val="32"/>
      <w:szCs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E30169"/>
    <w:rPr>
      <w:b/>
      <w:bCs/>
      <w:sz w:val="24"/>
      <w:szCs w:val="24"/>
      <w:shd w:val="clear" w:color="auto" w:fill="E8E8E8"/>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semiHidden/>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rsid w:val="00AA57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Mapadokumentu">
    <w:name w:val="Document Map"/>
    <w:basedOn w:val="Normalny"/>
    <w:link w:val="MapadokumentuZnak"/>
    <w:semiHidden/>
    <w:rsid w:val="00D72AE6"/>
    <w:pPr>
      <w:shd w:val="clear" w:color="auto" w:fill="000080"/>
    </w:pPr>
    <w:rPr>
      <w:sz w:val="2"/>
      <w:szCs w:val="20"/>
    </w:rPr>
  </w:style>
  <w:style w:type="character" w:customStyle="1" w:styleId="MapadokumentuZnak">
    <w:name w:val="Mapa dokumentu Znak"/>
    <w:link w:val="Mapa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link w:val="Akapitzlist1"/>
    <w:locked/>
    <w:rsid w:val="00AD1649"/>
    <w:rPr>
      <w:sz w:val="24"/>
      <w:lang w:val="pl-PL" w:eastAsia="pl-PL"/>
    </w:rPr>
  </w:style>
  <w:style w:type="character" w:styleId="Odwoaniedokomentarza">
    <w:name w:val="annotation reference"/>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uiPriority w:val="99"/>
    <w:rsid w:val="00FD5156"/>
    <w:pPr>
      <w:tabs>
        <w:tab w:val="center" w:pos="4536"/>
        <w:tab w:val="right" w:pos="9072"/>
      </w:tabs>
    </w:pPr>
    <w:rPr>
      <w:szCs w:val="20"/>
    </w:rPr>
  </w:style>
  <w:style w:type="character" w:customStyle="1" w:styleId="NagwekZnak">
    <w:name w:val="Nagłówek Znak"/>
    <w:aliases w:val="W_Nagłówek Znak,adresowy Znak"/>
    <w:link w:val="Nagwek"/>
    <w:uiPriority w:val="99"/>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val="x-none"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val="x-none"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styleId="Akapitzlist">
    <w:name w:val="List Paragraph"/>
    <w:basedOn w:val="Normalny"/>
    <w:uiPriority w:val="34"/>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0"/>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rPr>
  </w:style>
  <w:style w:type="paragraph" w:customStyle="1" w:styleId="Bodytextbullet">
    <w:name w:val="Bodytext bullet"/>
    <w:basedOn w:val="Normalny"/>
    <w:rsid w:val="00355FBF"/>
    <w:pPr>
      <w:numPr>
        <w:numId w:val="11"/>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2"/>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4"/>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styleId="Poprawka">
    <w:name w:val="Revision"/>
    <w:hidden/>
    <w:uiPriority w:val="99"/>
    <w:semiHidden/>
    <w:rsid w:val="00957B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uiPriority="99"/>
    <w:lsdException w:name="footer" w:locked="1"/>
    <w:lsdException w:name="caption" w:locked="1" w:semiHidden="1" w:unhideWhenUsed="1" w:qFormat="1"/>
    <w:lsdException w:name="annotation reference" w:locked="1"/>
    <w:lsdException w:name="page number" w:locked="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F32DD"/>
    <w:rPr>
      <w:sz w:val="24"/>
      <w:szCs w:val="24"/>
    </w:rPr>
  </w:style>
  <w:style w:type="paragraph" w:styleId="Nagwek1">
    <w:name w:val="heading 1"/>
    <w:basedOn w:val="Normalny"/>
    <w:next w:val="Normalny"/>
    <w:link w:val="Nagwek1Znak"/>
    <w:qFormat/>
    <w:rsid w:val="00E9789A"/>
    <w:pPr>
      <w:keepNext/>
      <w:pBdr>
        <w:top w:val="single" w:sz="4" w:space="1" w:color="E8E8E8"/>
        <w:left w:val="single" w:sz="4" w:space="4" w:color="E8E8E8"/>
        <w:bottom w:val="single" w:sz="4" w:space="1" w:color="E8E8E8"/>
        <w:right w:val="single" w:sz="4" w:space="4" w:color="E8E8E8"/>
      </w:pBdr>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E30169"/>
    <w:pPr>
      <w:keepNext/>
      <w:numPr>
        <w:ilvl w:val="1"/>
        <w:numId w:val="9"/>
      </w:numPr>
      <w:shd w:val="clear" w:color="auto" w:fill="E8E8E8"/>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9789A"/>
    <w:rPr>
      <w:rFonts w:ascii="Cambria" w:hAnsi="Cambria"/>
      <w:b/>
      <w:bCs/>
      <w:kern w:val="32"/>
      <w:sz w:val="32"/>
      <w:szCs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E30169"/>
    <w:rPr>
      <w:b/>
      <w:bCs/>
      <w:sz w:val="24"/>
      <w:szCs w:val="24"/>
      <w:shd w:val="clear" w:color="auto" w:fill="E8E8E8"/>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semiHidden/>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rsid w:val="00AA57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Mapadokumentu">
    <w:name w:val="Document Map"/>
    <w:basedOn w:val="Normalny"/>
    <w:link w:val="MapadokumentuZnak"/>
    <w:semiHidden/>
    <w:rsid w:val="00D72AE6"/>
    <w:pPr>
      <w:shd w:val="clear" w:color="auto" w:fill="000080"/>
    </w:pPr>
    <w:rPr>
      <w:sz w:val="2"/>
      <w:szCs w:val="20"/>
    </w:rPr>
  </w:style>
  <w:style w:type="character" w:customStyle="1" w:styleId="MapadokumentuZnak">
    <w:name w:val="Mapa dokumentu Znak"/>
    <w:link w:val="Mapa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link w:val="Akapitzlist1"/>
    <w:locked/>
    <w:rsid w:val="00AD1649"/>
    <w:rPr>
      <w:sz w:val="24"/>
      <w:lang w:val="pl-PL" w:eastAsia="pl-PL"/>
    </w:rPr>
  </w:style>
  <w:style w:type="character" w:styleId="Odwoaniedokomentarza">
    <w:name w:val="annotation reference"/>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uiPriority w:val="99"/>
    <w:rsid w:val="00FD5156"/>
    <w:pPr>
      <w:tabs>
        <w:tab w:val="center" w:pos="4536"/>
        <w:tab w:val="right" w:pos="9072"/>
      </w:tabs>
    </w:pPr>
    <w:rPr>
      <w:szCs w:val="20"/>
    </w:rPr>
  </w:style>
  <w:style w:type="character" w:customStyle="1" w:styleId="NagwekZnak">
    <w:name w:val="Nagłówek Znak"/>
    <w:aliases w:val="W_Nagłówek Znak,adresowy Znak"/>
    <w:link w:val="Nagwek"/>
    <w:uiPriority w:val="99"/>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val="x-none"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val="x-none"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styleId="Akapitzlist">
    <w:name w:val="List Paragraph"/>
    <w:basedOn w:val="Normalny"/>
    <w:uiPriority w:val="34"/>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0"/>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rPr>
  </w:style>
  <w:style w:type="paragraph" w:customStyle="1" w:styleId="Bodytextbullet">
    <w:name w:val="Bodytext bullet"/>
    <w:basedOn w:val="Normalny"/>
    <w:rsid w:val="00355FBF"/>
    <w:pPr>
      <w:numPr>
        <w:numId w:val="11"/>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2"/>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4"/>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styleId="Poprawka">
    <w:name w:val="Revision"/>
    <w:hidden/>
    <w:uiPriority w:val="99"/>
    <w:semiHidden/>
    <w:rsid w:val="00957B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006326459">
      <w:bodyDiv w:val="1"/>
      <w:marLeft w:val="0"/>
      <w:marRight w:val="0"/>
      <w:marTop w:val="0"/>
      <w:marBottom w:val="0"/>
      <w:divBdr>
        <w:top w:val="none" w:sz="0" w:space="0" w:color="auto"/>
        <w:left w:val="none" w:sz="0" w:space="0" w:color="auto"/>
        <w:bottom w:val="none" w:sz="0" w:space="0" w:color="auto"/>
        <w:right w:val="none" w:sz="0" w:space="0" w:color="auto"/>
      </w:divBdr>
    </w:div>
    <w:div w:id="1041980923">
      <w:bodyDiv w:val="1"/>
      <w:marLeft w:val="0"/>
      <w:marRight w:val="0"/>
      <w:marTop w:val="0"/>
      <w:marBottom w:val="0"/>
      <w:divBdr>
        <w:top w:val="none" w:sz="0" w:space="0" w:color="auto"/>
        <w:left w:val="none" w:sz="0" w:space="0" w:color="auto"/>
        <w:bottom w:val="none" w:sz="0" w:space="0" w:color="auto"/>
        <w:right w:val="none" w:sz="0" w:space="0" w:color="auto"/>
      </w:divBdr>
    </w:div>
    <w:div w:id="1335954906">
      <w:bodyDiv w:val="1"/>
      <w:marLeft w:val="0"/>
      <w:marRight w:val="0"/>
      <w:marTop w:val="0"/>
      <w:marBottom w:val="0"/>
      <w:divBdr>
        <w:top w:val="none" w:sz="0" w:space="0" w:color="auto"/>
        <w:left w:val="none" w:sz="0" w:space="0" w:color="auto"/>
        <w:bottom w:val="none" w:sz="0" w:space="0" w:color="auto"/>
        <w:right w:val="none" w:sz="0" w:space="0" w:color="auto"/>
      </w:divBdr>
    </w:div>
    <w:div w:id="1439376186">
      <w:bodyDiv w:val="1"/>
      <w:marLeft w:val="0"/>
      <w:marRight w:val="0"/>
      <w:marTop w:val="0"/>
      <w:marBottom w:val="0"/>
      <w:divBdr>
        <w:top w:val="none" w:sz="0" w:space="0" w:color="auto"/>
        <w:left w:val="none" w:sz="0" w:space="0" w:color="auto"/>
        <w:bottom w:val="none" w:sz="0" w:space="0" w:color="auto"/>
        <w:right w:val="none" w:sz="0" w:space="0" w:color="auto"/>
      </w:divBdr>
    </w:div>
    <w:div w:id="1598127433">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ore.proebiz.com/docs/josephine/pl/Skrocona_instrukcja_dla_wykonawcy.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pl/profile/1230878675"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ukpiaseczno.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E3258-5D19-4030-A3DB-38BF2478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17930</Words>
  <Characters>107581</Characters>
  <Application>Microsoft Office Word</Application>
  <DocSecurity>0</DocSecurity>
  <Lines>896</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125261</CharactersWithSpaces>
  <SharedDoc>false</SharedDoc>
  <HLinks>
    <vt:vector size="24" baseType="variant">
      <vt:variant>
        <vt:i4>5177436</vt:i4>
      </vt:variant>
      <vt:variant>
        <vt:i4>9</vt:i4>
      </vt:variant>
      <vt:variant>
        <vt:i4>0</vt:i4>
      </vt:variant>
      <vt:variant>
        <vt:i4>5</vt:i4>
      </vt:variant>
      <vt:variant>
        <vt:lpwstr>https://josephine.proebiz.com/pl/</vt:lpwstr>
      </vt:variant>
      <vt:variant>
        <vt:lpwstr/>
      </vt:variant>
      <vt:variant>
        <vt:i4>6160480</vt:i4>
      </vt:variant>
      <vt:variant>
        <vt:i4>6</vt:i4>
      </vt:variant>
      <vt:variant>
        <vt:i4>0</vt:i4>
      </vt:variant>
      <vt:variant>
        <vt:i4>5</vt:i4>
      </vt:variant>
      <vt:variant>
        <vt:lpwstr>https://store.proebiz.com/docs/josephine/pl/Skrocona_instrukcja_dla_wykonawcy.pdf</vt:lpwstr>
      </vt:variant>
      <vt:variant>
        <vt:lpwstr/>
      </vt:variant>
      <vt:variant>
        <vt:i4>6881319</vt:i4>
      </vt:variant>
      <vt:variant>
        <vt:i4>3</vt:i4>
      </vt:variant>
      <vt:variant>
        <vt:i4>0</vt:i4>
      </vt:variant>
      <vt:variant>
        <vt:i4>5</vt:i4>
      </vt:variant>
      <vt:variant>
        <vt:lpwstr>https://josephine.proebiz.com/pl/profile/1230878675</vt:lpwstr>
      </vt:variant>
      <vt:variant>
        <vt:lpwstr/>
      </vt:variant>
      <vt:variant>
        <vt:i4>6619188</vt:i4>
      </vt:variant>
      <vt:variant>
        <vt:i4>0</vt:i4>
      </vt:variant>
      <vt:variant>
        <vt:i4>0</vt:i4>
      </vt:variant>
      <vt:variant>
        <vt:i4>5</vt:i4>
      </vt:variant>
      <vt:variant>
        <vt:lpwstr>http://www.pukpiaseczno.pl/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dc:creator>
  <cp:lastModifiedBy>GT</cp:lastModifiedBy>
  <cp:revision>2</cp:revision>
  <cp:lastPrinted>2025-05-07T12:19:00Z</cp:lastPrinted>
  <dcterms:created xsi:type="dcterms:W3CDTF">2025-05-26T10:32:00Z</dcterms:created>
  <dcterms:modified xsi:type="dcterms:W3CDTF">2025-05-26T10:32:00Z</dcterms:modified>
</cp:coreProperties>
</file>