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B39E" w14:textId="0449D398" w:rsidR="00056D03" w:rsidRPr="00B17AC1" w:rsidRDefault="00056D03" w:rsidP="00056D03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7AC1">
        <w:rPr>
          <w:rFonts w:ascii="Times New Roman" w:eastAsia="Calibri" w:hAnsi="Times New Roman" w:cs="Times New Roman"/>
          <w:spacing w:val="26"/>
          <w:sz w:val="20"/>
          <w:szCs w:val="20"/>
          <w:u w:val="single"/>
        </w:rPr>
        <w:t xml:space="preserve">Załącznik nr </w:t>
      </w:r>
      <w:r w:rsidR="007C7E6B" w:rsidRPr="00B17AC1">
        <w:rPr>
          <w:rFonts w:ascii="Times New Roman" w:eastAsia="Calibri" w:hAnsi="Times New Roman" w:cs="Times New Roman"/>
          <w:spacing w:val="26"/>
          <w:sz w:val="20"/>
          <w:szCs w:val="20"/>
          <w:u w:val="single"/>
        </w:rPr>
        <w:t>4</w:t>
      </w:r>
      <w:r w:rsidRPr="00B17AC1">
        <w:rPr>
          <w:rFonts w:ascii="Times New Roman" w:eastAsia="Calibri" w:hAnsi="Times New Roman" w:cs="Times New Roman"/>
          <w:spacing w:val="26"/>
          <w:sz w:val="20"/>
          <w:szCs w:val="20"/>
          <w:u w:val="single"/>
        </w:rPr>
        <w:t xml:space="preserve"> </w:t>
      </w:r>
    </w:p>
    <w:p w14:paraId="74AD81B9" w14:textId="77777777" w:rsidR="00056D03" w:rsidRPr="00B17AC1" w:rsidRDefault="00056D03" w:rsidP="00056D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17A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B17AC1" w:rsidRDefault="00056D03" w:rsidP="00056D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A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Powiat Nowosądecki - Powiatowy Zarząd Dróg w Nowym Sączu  </w:t>
      </w:r>
    </w:p>
    <w:p w14:paraId="7822A879" w14:textId="77777777" w:rsidR="00056D03" w:rsidRPr="00B17AC1" w:rsidRDefault="00056D03" w:rsidP="00056D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A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siedzibą ul. Wiśniowieckiego 136, 33-300 Nowy Sącz</w:t>
      </w:r>
    </w:p>
    <w:p w14:paraId="64A6151A" w14:textId="77777777" w:rsidR="00056D03" w:rsidRPr="00B17AC1" w:rsidRDefault="00056D03" w:rsidP="00056D03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39F7D3" w14:textId="77777777" w:rsidR="007C7E6B" w:rsidRPr="00B17AC1" w:rsidRDefault="007C7E6B" w:rsidP="007C7E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zrealizowanych usług (prac projektowych) oraz osób 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E548FF" w14:textId="77777777" w:rsidR="007C7E6B" w:rsidRPr="00B17AC1" w:rsidRDefault="007C7E6B" w:rsidP="007C7E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skierowanych do realizacji przedmiotu zamówienia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2E3553" w14:textId="77777777" w:rsidR="007C7E6B" w:rsidRPr="00B17AC1" w:rsidRDefault="007C7E6B" w:rsidP="007C7E6B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CDE380" w14:textId="77777777" w:rsidR="007C7E6B" w:rsidRPr="00B17AC1" w:rsidRDefault="007C7E6B" w:rsidP="007C7E6B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WYKONAWCY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2499741" w14:textId="63593EDF" w:rsidR="007C7E6B" w:rsidRPr="00B17AC1" w:rsidRDefault="007C7E6B" w:rsidP="007C7E6B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Zarejestrowana nazwa Wykonawcy </w:t>
      </w:r>
    </w:p>
    <w:p w14:paraId="6C3C7D77" w14:textId="77777777" w:rsidR="007C7E6B" w:rsidRPr="00B17AC1" w:rsidRDefault="007C7E6B" w:rsidP="007C7E6B">
      <w:pPr>
        <w:spacing w:after="0" w:line="240" w:lineRule="auto"/>
        <w:ind w:left="555" w:firstLine="1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 </w:t>
      </w:r>
    </w:p>
    <w:p w14:paraId="67A62ACD" w14:textId="77777777" w:rsidR="007C7E6B" w:rsidRPr="00B17AC1" w:rsidRDefault="007C7E6B" w:rsidP="007C7E6B">
      <w:pPr>
        <w:spacing w:after="0" w:line="240" w:lineRule="auto"/>
        <w:ind w:left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C4DBF4" w14:textId="77777777" w:rsidR="007C7E6B" w:rsidRPr="00B17AC1" w:rsidRDefault="007C7E6B" w:rsidP="007C7E6B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Zarejestrowany adres Wykonawcy: </w:t>
      </w:r>
    </w:p>
    <w:p w14:paraId="5737058B" w14:textId="77777777" w:rsidR="007C7E6B" w:rsidRPr="00B17AC1" w:rsidRDefault="007C7E6B" w:rsidP="007C7E6B">
      <w:pPr>
        <w:spacing w:after="0" w:line="240" w:lineRule="auto"/>
        <w:ind w:left="555" w:firstLine="1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 </w:t>
      </w:r>
    </w:p>
    <w:p w14:paraId="74DC8088" w14:textId="77777777" w:rsidR="007C7E6B" w:rsidRPr="00B17AC1" w:rsidRDefault="007C7E6B" w:rsidP="007C7E6B">
      <w:pPr>
        <w:spacing w:after="0" w:line="240" w:lineRule="auto"/>
        <w:ind w:left="555" w:hanging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14:paraId="4A3BD5D8" w14:textId="15C99D58" w:rsidR="007C7E6B" w:rsidRPr="00B17AC1" w:rsidRDefault="007C7E6B" w:rsidP="00B17AC1">
      <w:pPr>
        <w:pStyle w:val="Akapitzlist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złożeniem oferty w postępowaniu nr </w:t>
      </w:r>
      <w:r w:rsidR="00B17AC1"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E17D2" w:rsidRPr="003A670B">
        <w:rPr>
          <w:rFonts w:ascii="Times New Roman" w:hAnsi="Times New Roman" w:cs="Times New Roman"/>
          <w:b/>
          <w:sz w:val="24"/>
          <w:szCs w:val="24"/>
        </w:rPr>
        <w:t xml:space="preserve">Rozbiórka mostu i budowa nowego mostu na Rzece </w:t>
      </w:r>
      <w:proofErr w:type="spellStart"/>
      <w:r w:rsidR="007E17D2" w:rsidRPr="003A670B">
        <w:rPr>
          <w:rFonts w:ascii="Times New Roman" w:hAnsi="Times New Roman" w:cs="Times New Roman"/>
          <w:b/>
          <w:sz w:val="24"/>
          <w:szCs w:val="24"/>
        </w:rPr>
        <w:t>Skarlanka</w:t>
      </w:r>
      <w:proofErr w:type="spellEnd"/>
      <w:r w:rsidR="007E17D2" w:rsidRPr="003A670B">
        <w:rPr>
          <w:rFonts w:ascii="Times New Roman" w:hAnsi="Times New Roman" w:cs="Times New Roman"/>
          <w:b/>
          <w:sz w:val="24"/>
          <w:szCs w:val="24"/>
        </w:rPr>
        <w:t xml:space="preserve"> wraz z niezbędnymi uzgodnieniami do uzyskania decyzji pozwolenia na budowę</w:t>
      </w:r>
      <w:r w:rsidR="007E17D2" w:rsidRPr="000D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7D2" w:rsidRPr="00454AC4">
        <w:rPr>
          <w:rFonts w:ascii="Times New Roman" w:hAnsi="Times New Roman" w:cs="Times New Roman"/>
          <w:b/>
          <w:sz w:val="24"/>
          <w:szCs w:val="24"/>
        </w:rPr>
        <w:t>oraz pełnienie nadzoru autorskiego w okresie rękojmi za wady i gwarancje jakości</w:t>
      </w:r>
      <w:r w:rsidR="00B17AC1"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w celu wykazania się spełnianiem warunków udziału w postępowaniu przedstawiam: </w:t>
      </w:r>
    </w:p>
    <w:p w14:paraId="7487A3CB" w14:textId="77777777" w:rsidR="007C7E6B" w:rsidRPr="00B17AC1" w:rsidRDefault="007C7E6B" w:rsidP="007C7E6B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zrealizowanych usług (prac projektowych):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1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5633"/>
        <w:gridCol w:w="776"/>
        <w:gridCol w:w="1094"/>
        <w:gridCol w:w="1389"/>
      </w:tblGrid>
      <w:tr w:rsidR="007C7E6B" w:rsidRPr="00B17AC1" w14:paraId="471B031D" w14:textId="77777777" w:rsidTr="00B17AC1"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2A3AB45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EE27BF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A778E45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(wraz z opisem zakresu zamówienia)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99DCA3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B21E73" w14:textId="62A5B374" w:rsidR="007C7E6B" w:rsidRPr="00B17AC1" w:rsidRDefault="00894C3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zakończenia</w:t>
            </w:r>
            <w:r w:rsidR="007C7E6B"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046F553" w14:textId="0ED373A5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mm/</w:t>
            </w:r>
            <w:proofErr w:type="spellStart"/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rrrr</w:t>
            </w:r>
            <w:proofErr w:type="spellEnd"/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38EF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Zamawiającego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17AC1" w:rsidRPr="00B17AC1" w14:paraId="406CF08A" w14:textId="77777777" w:rsidTr="00B17AC1"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78CFA" w14:textId="1B0F63C4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711B9A" w14:textId="77777777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projektowej: </w:t>
            </w:r>
          </w:p>
          <w:p w14:paraId="54D2B38A" w14:textId="77777777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D82FE1" w14:textId="323EA574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………………………………………………………………………….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B1BB81" w14:textId="285E1155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CBBA94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C732BDE" w14:textId="11C18B4C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9BA0" w14:textId="490999AE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17AC1" w:rsidRPr="00B17AC1" w14:paraId="01535F9A" w14:textId="77777777" w:rsidTr="00B17AC1">
        <w:trPr>
          <w:trHeight w:val="405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5344A7" w14:textId="1BBC4C0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5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7DA1B1" w14:textId="14126047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projektowej: </w:t>
            </w:r>
          </w:p>
          <w:p w14:paraId="4D7BCDA5" w14:textId="329D2C0C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…………………………………………………………………………. </w:t>
            </w:r>
          </w:p>
        </w:tc>
        <w:tc>
          <w:tcPr>
            <w:tcW w:w="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8D1F97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01A5DE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0451076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55E66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17AC1" w:rsidRPr="00B17AC1" w14:paraId="7F07D097" w14:textId="77777777" w:rsidTr="00B17AC1">
        <w:trPr>
          <w:trHeight w:val="405"/>
        </w:trPr>
        <w:tc>
          <w:tcPr>
            <w:tcW w:w="3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8743AD" w14:textId="2B920450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EE41C4" w14:textId="77777777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D2890D" w14:textId="350376B8" w:rsidR="00B17AC1" w:rsidRPr="00B17AC1" w:rsidRDefault="00B17AC1" w:rsidP="00B17A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…………………………………………………………………………. </w:t>
            </w:r>
          </w:p>
        </w:tc>
        <w:tc>
          <w:tcPr>
            <w:tcW w:w="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E0898C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0980D2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C9FE4A2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30DDE" w14:textId="77777777" w:rsidR="00B17AC1" w:rsidRPr="00B17AC1" w:rsidRDefault="00B17AC1" w:rsidP="00B17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9DA33FA" w14:textId="77777777" w:rsidR="007C7E6B" w:rsidRPr="00B17AC1" w:rsidRDefault="007C7E6B" w:rsidP="007C7E6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08F939" w14:textId="77777777" w:rsidR="007C7E6B" w:rsidRPr="00B17AC1" w:rsidRDefault="007C7E6B" w:rsidP="007C7E6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4E0621" w14:textId="77777777" w:rsidR="007C7E6B" w:rsidRPr="00B17AC1" w:rsidRDefault="007C7E6B" w:rsidP="007C7E6B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osób odpowiedzialnych za realizację przedmiotu zamówienia (projektant):</w:t>
      </w: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4DF4BB" w14:textId="77777777" w:rsidR="007C7E6B" w:rsidRPr="00B17AC1" w:rsidRDefault="007C7E6B" w:rsidP="007C7E6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19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970"/>
        <w:gridCol w:w="5805"/>
      </w:tblGrid>
      <w:tr w:rsidR="007C7E6B" w:rsidRPr="00B17AC1" w14:paraId="3F4B3B8E" w14:textId="77777777" w:rsidTr="00BD7C58">
        <w:trPr>
          <w:trHeight w:val="7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2947B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717C3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76F08" w14:textId="77777777" w:rsidR="007C7E6B" w:rsidRPr="00B17AC1" w:rsidRDefault="007C7E6B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Kwalifikacje zawodowe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17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(podać nazwę i nr uprawnień)</w:t>
            </w: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7C58" w:rsidRPr="00B17AC1" w14:paraId="6B330F3C" w14:textId="77777777" w:rsidTr="00BD7C58">
        <w:trPr>
          <w:trHeight w:val="31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DEBD4" w14:textId="77777777" w:rsidR="00BD7C58" w:rsidRPr="00B17AC1" w:rsidRDefault="00BD7C58" w:rsidP="00CA5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CD6D1" w14:textId="77777777" w:rsidR="00BD7C58" w:rsidRPr="00B17AC1" w:rsidRDefault="00BD7C58" w:rsidP="00CA5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9EF9C" w14:textId="77777777" w:rsidR="00BD7C58" w:rsidRPr="00B17AC1" w:rsidRDefault="00BD7C58" w:rsidP="00CA5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budowlane do projektowania w specjalności …………………………………………….. nr ………………………………………………… </w:t>
            </w:r>
          </w:p>
          <w:p w14:paraId="1DCA0BCA" w14:textId="77777777" w:rsidR="00BD7C58" w:rsidRPr="00B17AC1" w:rsidRDefault="00BD7C58" w:rsidP="00CA5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C7E6B" w:rsidRPr="00B17AC1" w14:paraId="4A55A105" w14:textId="77777777" w:rsidTr="00BD7C58">
        <w:trPr>
          <w:trHeight w:val="31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89286" w14:textId="40CBA2A5" w:rsidR="007C7E6B" w:rsidRPr="00B17AC1" w:rsidRDefault="00BD7C58" w:rsidP="007C7E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C7E6B"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9F3A6" w14:textId="77777777" w:rsidR="007C7E6B" w:rsidRPr="00B17AC1" w:rsidRDefault="007C7E6B" w:rsidP="007C7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50066" w14:textId="77777777" w:rsidR="007C7E6B" w:rsidRPr="00B17AC1" w:rsidRDefault="007C7E6B" w:rsidP="007C7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budowlane do projektowania w specjalności …………………………………………….. nr ………………………………………………… </w:t>
            </w:r>
          </w:p>
          <w:p w14:paraId="5E4CFB68" w14:textId="77777777" w:rsidR="007C7E6B" w:rsidRPr="00B17AC1" w:rsidRDefault="007C7E6B" w:rsidP="007C7E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A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520F074B" w14:textId="77777777" w:rsidR="007C7E6B" w:rsidRPr="00B17AC1" w:rsidRDefault="007C7E6B" w:rsidP="007C7E6B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A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AA5756" w14:textId="77777777" w:rsidR="00EF7F54" w:rsidRPr="00B17AC1" w:rsidRDefault="00EF7F54" w:rsidP="007758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0476B7" w14:textId="77777777" w:rsidR="004267DA" w:rsidRPr="00B17AC1" w:rsidRDefault="004267DA" w:rsidP="007758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B17AC1" w14:paraId="3E30DF6E" w14:textId="77777777" w:rsidTr="00894C3B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8D1AC6" w14:textId="13392524" w:rsidR="008F3D41" w:rsidRPr="00B17AC1" w:rsidRDefault="008F3D41" w:rsidP="0077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B17AC1" w:rsidRDefault="008F3D41" w:rsidP="0077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8F3D41" w:rsidRPr="00B17AC1" w14:paraId="6FA10A0A" w14:textId="77777777" w:rsidTr="00894C3B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F856B3" w14:textId="1252A355" w:rsidR="008F3D41" w:rsidRPr="00B17AC1" w:rsidRDefault="008F3D41" w:rsidP="0077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B17AC1" w:rsidRDefault="008F3D41" w:rsidP="0077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F19EDA2" w14:textId="77777777" w:rsidR="0009373D" w:rsidRPr="00B17AC1" w:rsidRDefault="0009373D" w:rsidP="008F3D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373D" w:rsidRPr="00B17AC1" w:rsidSect="003968A9">
      <w:footerReference w:type="default" r:id="rId8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32B8" w14:textId="77777777" w:rsidR="005742B7" w:rsidRDefault="005742B7" w:rsidP="00D770B2">
      <w:pPr>
        <w:spacing w:after="0" w:line="240" w:lineRule="auto"/>
      </w:pPr>
      <w:r>
        <w:separator/>
      </w:r>
    </w:p>
  </w:endnote>
  <w:endnote w:type="continuationSeparator" w:id="0">
    <w:p w14:paraId="1B44FA6F" w14:textId="77777777" w:rsidR="005742B7" w:rsidRDefault="005742B7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E087" w14:textId="77777777" w:rsidR="005742B7" w:rsidRDefault="005742B7" w:rsidP="00D770B2">
      <w:pPr>
        <w:spacing w:after="0" w:line="240" w:lineRule="auto"/>
      </w:pPr>
      <w:r>
        <w:separator/>
      </w:r>
    </w:p>
  </w:footnote>
  <w:footnote w:type="continuationSeparator" w:id="0">
    <w:p w14:paraId="48AE3D6B" w14:textId="77777777" w:rsidR="005742B7" w:rsidRDefault="005742B7" w:rsidP="00D7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28B7096"/>
    <w:multiLevelType w:val="multilevel"/>
    <w:tmpl w:val="EA9A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04B6F6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9DE2933"/>
    <w:multiLevelType w:val="multilevel"/>
    <w:tmpl w:val="A4586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479F5196"/>
    <w:multiLevelType w:val="multilevel"/>
    <w:tmpl w:val="736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04E6B12"/>
    <w:multiLevelType w:val="multilevel"/>
    <w:tmpl w:val="DD5A8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2" w15:restartNumberingAfterBreak="0">
    <w:nsid w:val="70F8210B"/>
    <w:multiLevelType w:val="multilevel"/>
    <w:tmpl w:val="9370C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4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25"/>
  </w:num>
  <w:num w:numId="2">
    <w:abstractNumId w:val="30"/>
  </w:num>
  <w:num w:numId="3">
    <w:abstractNumId w:val="3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1"/>
  </w:num>
  <w:num w:numId="16">
    <w:abstractNumId w:val="16"/>
  </w:num>
  <w:num w:numId="17">
    <w:abstractNumId w:val="24"/>
  </w:num>
  <w:num w:numId="18">
    <w:abstractNumId w:val="9"/>
  </w:num>
  <w:num w:numId="19">
    <w:abstractNumId w:val="37"/>
  </w:num>
  <w:num w:numId="20">
    <w:abstractNumId w:val="40"/>
  </w:num>
  <w:num w:numId="21">
    <w:abstractNumId w:val="17"/>
  </w:num>
  <w:num w:numId="22">
    <w:abstractNumId w:val="10"/>
  </w:num>
  <w:num w:numId="23">
    <w:abstractNumId w:val="29"/>
  </w:num>
  <w:num w:numId="24">
    <w:abstractNumId w:val="38"/>
  </w:num>
  <w:num w:numId="25">
    <w:abstractNumId w:val="27"/>
  </w:num>
  <w:num w:numId="26">
    <w:abstractNumId w:val="12"/>
  </w:num>
  <w:num w:numId="27">
    <w:abstractNumId w:val="14"/>
  </w:num>
  <w:num w:numId="28">
    <w:abstractNumId w:val="13"/>
  </w:num>
  <w:num w:numId="29">
    <w:abstractNumId w:val="20"/>
  </w:num>
  <w:num w:numId="30">
    <w:abstractNumId w:val="34"/>
  </w:num>
  <w:num w:numId="31">
    <w:abstractNumId w:val="15"/>
  </w:num>
  <w:num w:numId="32">
    <w:abstractNumId w:val="41"/>
  </w:num>
  <w:num w:numId="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23"/>
  </w:num>
  <w:num w:numId="38">
    <w:abstractNumId w:val="31"/>
  </w:num>
  <w:num w:numId="39">
    <w:abstractNumId w:val="18"/>
  </w:num>
  <w:num w:numId="40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B3F2D"/>
    <w:rsid w:val="000C5DB8"/>
    <w:rsid w:val="000D3CE2"/>
    <w:rsid w:val="000D6993"/>
    <w:rsid w:val="000E4BBE"/>
    <w:rsid w:val="000F529A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3795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1F65A4"/>
    <w:rsid w:val="00205CD5"/>
    <w:rsid w:val="002163A6"/>
    <w:rsid w:val="00223CD0"/>
    <w:rsid w:val="00233429"/>
    <w:rsid w:val="00233AB4"/>
    <w:rsid w:val="0024016A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55477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17BD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466D8"/>
    <w:rsid w:val="00555FEE"/>
    <w:rsid w:val="0055798C"/>
    <w:rsid w:val="005623E3"/>
    <w:rsid w:val="00563645"/>
    <w:rsid w:val="005742B7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2E47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03BFB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76334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C7E6B"/>
    <w:rsid w:val="007D040D"/>
    <w:rsid w:val="007D1046"/>
    <w:rsid w:val="007E17D2"/>
    <w:rsid w:val="007E6FAC"/>
    <w:rsid w:val="007F0FD5"/>
    <w:rsid w:val="00803A5E"/>
    <w:rsid w:val="00804C7A"/>
    <w:rsid w:val="008055B5"/>
    <w:rsid w:val="00816BA7"/>
    <w:rsid w:val="00823CED"/>
    <w:rsid w:val="0084452B"/>
    <w:rsid w:val="008510C1"/>
    <w:rsid w:val="008528FD"/>
    <w:rsid w:val="00860E04"/>
    <w:rsid w:val="0088155F"/>
    <w:rsid w:val="0089050A"/>
    <w:rsid w:val="00894C3B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254FF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B519C"/>
    <w:rsid w:val="00AC2505"/>
    <w:rsid w:val="00AC5B34"/>
    <w:rsid w:val="00AD1F0D"/>
    <w:rsid w:val="00AE14DF"/>
    <w:rsid w:val="00AF06C6"/>
    <w:rsid w:val="00AF1477"/>
    <w:rsid w:val="00AF4A0F"/>
    <w:rsid w:val="00AF7953"/>
    <w:rsid w:val="00B00918"/>
    <w:rsid w:val="00B05BF1"/>
    <w:rsid w:val="00B15854"/>
    <w:rsid w:val="00B17AC1"/>
    <w:rsid w:val="00B17BB2"/>
    <w:rsid w:val="00B21739"/>
    <w:rsid w:val="00B265CA"/>
    <w:rsid w:val="00B36A0E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05E4"/>
    <w:rsid w:val="00BD4887"/>
    <w:rsid w:val="00BD5ECD"/>
    <w:rsid w:val="00BD7C58"/>
    <w:rsid w:val="00BF4FA6"/>
    <w:rsid w:val="00BF75D3"/>
    <w:rsid w:val="00C11379"/>
    <w:rsid w:val="00C15D75"/>
    <w:rsid w:val="00C527C3"/>
    <w:rsid w:val="00C63834"/>
    <w:rsid w:val="00C65FDD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33F1"/>
    <w:rsid w:val="00EF7E46"/>
    <w:rsid w:val="00EF7F54"/>
    <w:rsid w:val="00F00969"/>
    <w:rsid w:val="00F00E0F"/>
    <w:rsid w:val="00F02151"/>
    <w:rsid w:val="00F04166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445A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,Podsis rysunku,Akapit z listą numerowaną,lp1,Bullet List,FooterText,numbered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,Podsis rysunku Znak,lp1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Małgorzata</cp:lastModifiedBy>
  <cp:revision>4</cp:revision>
  <cp:lastPrinted>2021-12-12T19:18:00Z</cp:lastPrinted>
  <dcterms:created xsi:type="dcterms:W3CDTF">2026-04-22T09:58:00Z</dcterms:created>
  <dcterms:modified xsi:type="dcterms:W3CDTF">2026-04-29T11:28:00Z</dcterms:modified>
</cp:coreProperties>
</file>