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59A63"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bookmarkStart w:id="0" w:name="_Toc382916388"/>
      <w:bookmarkStart w:id="1" w:name="_Toc402943568"/>
      <w:bookmarkStart w:id="2" w:name="_Toc501958595"/>
      <w:bookmarkStart w:id="3" w:name="_Toc28362078"/>
      <w:r w:rsidRPr="00F26017">
        <w:rPr>
          <w:rFonts w:ascii="Times New Roman" w:hAnsi="Times New Roman" w:cs="Times New Roman"/>
          <w:color w:val="auto"/>
          <w:sz w:val="22"/>
          <w:szCs w:val="22"/>
        </w:rPr>
        <w:t>B</w:t>
      </w:r>
      <w:r w:rsidRPr="00F26017">
        <w:rPr>
          <w:rFonts w:ascii="Times New Roman" w:hAnsi="Times New Roman" w:cs="Times New Roman"/>
          <w:caps w:val="0"/>
          <w:color w:val="auto"/>
          <w:sz w:val="22"/>
          <w:szCs w:val="22"/>
        </w:rPr>
        <w:t>.2 OBCHODNÉ PODMIENKY PLNENIA PREDMETU ZÁKAZKY</w:t>
      </w:r>
      <w:bookmarkEnd w:id="0"/>
      <w:bookmarkEnd w:id="1"/>
      <w:bookmarkEnd w:id="2"/>
      <w:bookmarkEnd w:id="3"/>
    </w:p>
    <w:p w14:paraId="021093F2" w14:textId="77777777" w:rsidR="00A91A20" w:rsidRPr="00F26017" w:rsidRDefault="00A91A20" w:rsidP="00A91A20">
      <w:pPr>
        <w:pStyle w:val="SPnadpis0"/>
        <w:tabs>
          <w:tab w:val="right" w:leader="dot" w:pos="9644"/>
        </w:tabs>
        <w:spacing w:before="0"/>
        <w:jc w:val="left"/>
        <w:outlineLvl w:val="0"/>
        <w:rPr>
          <w:rFonts w:ascii="Times New Roman" w:hAnsi="Times New Roman" w:cs="Times New Roman"/>
          <w:sz w:val="22"/>
          <w:szCs w:val="22"/>
        </w:rPr>
      </w:pPr>
    </w:p>
    <w:p w14:paraId="5108656F" w14:textId="77777777" w:rsidR="00A91A20" w:rsidRPr="00F26017" w:rsidRDefault="00A91A20" w:rsidP="00A91A20">
      <w:pPr>
        <w:pStyle w:val="Standard"/>
        <w:numPr>
          <w:ilvl w:val="0"/>
          <w:numId w:val="31"/>
        </w:numPr>
        <w:jc w:val="both"/>
        <w:rPr>
          <w:rFonts w:cs="Times New Roman"/>
          <w:b/>
          <w:sz w:val="22"/>
          <w:szCs w:val="22"/>
        </w:rPr>
      </w:pPr>
      <w:bookmarkStart w:id="4" w:name="_Toc486431189"/>
      <w:bookmarkStart w:id="5" w:name="_Toc501958599"/>
      <w:r w:rsidRPr="00F26017">
        <w:rPr>
          <w:rFonts w:cs="Times New Roman"/>
          <w:b/>
          <w:sz w:val="22"/>
          <w:szCs w:val="22"/>
        </w:rPr>
        <w:t xml:space="preserve">V súlade s článkom 8, bod 10, 11 zmluvy: </w:t>
      </w:r>
    </w:p>
    <w:p w14:paraId="716DB809" w14:textId="77777777" w:rsidR="001E63D6" w:rsidRDefault="001E63D6" w:rsidP="00A91A20">
      <w:pPr>
        <w:tabs>
          <w:tab w:val="left" w:pos="601"/>
        </w:tabs>
        <w:suppressAutoHyphens/>
        <w:ind w:left="360"/>
        <w:jc w:val="both"/>
        <w:rPr>
          <w:rFonts w:eastAsia="Batang" w:cs="Tahoma"/>
          <w:kern w:val="3"/>
          <w:sz w:val="22"/>
          <w:szCs w:val="22"/>
          <w:lang w:eastAsia="sk-SK" w:bidi="he-IL"/>
        </w:rPr>
      </w:pPr>
      <w:r w:rsidRPr="001E63D6">
        <w:rPr>
          <w:rFonts w:eastAsia="Batang" w:cs="Tahoma"/>
          <w:kern w:val="3"/>
          <w:sz w:val="22"/>
          <w:szCs w:val="22"/>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018D761E" w14:textId="6CFE436E" w:rsidR="00A91A20" w:rsidRPr="00F26017" w:rsidRDefault="00A91A20" w:rsidP="00A91A20">
      <w:pPr>
        <w:tabs>
          <w:tab w:val="left" w:pos="601"/>
        </w:tabs>
        <w:suppressAutoHyphens/>
        <w:ind w:left="360"/>
        <w:jc w:val="both"/>
        <w:rPr>
          <w:rFonts w:eastAsia="Batang" w:cs="Tahoma"/>
          <w:kern w:val="3"/>
          <w:sz w:val="22"/>
          <w:szCs w:val="22"/>
          <w:lang w:eastAsia="sk-SK" w:bidi="he-IL"/>
        </w:rPr>
      </w:pPr>
      <w:r w:rsidRPr="00F26017">
        <w:rPr>
          <w:rFonts w:eastAsia="Batang" w:cs="Tahoma"/>
          <w:kern w:val="3"/>
          <w:sz w:val="22"/>
          <w:szCs w:val="22"/>
          <w:lang w:eastAsia="sk-SK" w:bidi="he-IL"/>
        </w:rPr>
        <w:t xml:space="preserve">Zhotoviteľ je zároveň povinný do piatich pracovných dní odo dňa uzatvorenia zmluvy s novým  subdodávateľom predložiť objednávateľovi aktualizované znenie Prílohy č. 2 tejto Zmluvy. </w:t>
      </w:r>
    </w:p>
    <w:p w14:paraId="2AF91EE9" w14:textId="77777777" w:rsidR="00A91A20" w:rsidRPr="00F26017" w:rsidRDefault="00A91A20" w:rsidP="00A91A20">
      <w:pPr>
        <w:pStyle w:val="Standard"/>
        <w:numPr>
          <w:ilvl w:val="0"/>
          <w:numId w:val="31"/>
        </w:numPr>
        <w:jc w:val="both"/>
        <w:rPr>
          <w:rFonts w:cs="Times New Roman"/>
          <w:b/>
          <w:sz w:val="22"/>
          <w:szCs w:val="22"/>
        </w:rPr>
      </w:pPr>
      <w:r w:rsidRPr="00F26017">
        <w:rPr>
          <w:rFonts w:cs="Times New Roman"/>
          <w:b/>
          <w:sz w:val="22"/>
          <w:szCs w:val="22"/>
        </w:rPr>
        <w:t>V súlade s článkom 8, bod 12 zmluvy:</w:t>
      </w:r>
    </w:p>
    <w:p w14:paraId="3223AB76" w14:textId="77777777" w:rsidR="00A91A20" w:rsidRPr="00F26017" w:rsidRDefault="00A91A20" w:rsidP="00A91A20">
      <w:pPr>
        <w:pStyle w:val="Standard"/>
        <w:ind w:left="426"/>
        <w:jc w:val="both"/>
        <w:rPr>
          <w:rFonts w:eastAsia="Times New Roman" w:cs="Times New Roman"/>
          <w:b/>
          <w:color w:val="000000"/>
          <w:sz w:val="22"/>
          <w:szCs w:val="22"/>
        </w:rPr>
      </w:pPr>
      <w:r w:rsidRPr="00F26017">
        <w:rPr>
          <w:rFonts w:eastAsia="Times New Roman" w:cs="Times New Roman"/>
          <w:color w:val="000000"/>
          <w:sz w:val="22"/>
          <w:szCs w:val="22"/>
        </w:rPr>
        <w:t xml:space="preserve">Zhotoviteľ aj subdodávatelia musia zároveň spĺňať podmienky zákona č. 315/2016 </w:t>
      </w:r>
      <w:proofErr w:type="spellStart"/>
      <w:r w:rsidRPr="00F26017">
        <w:rPr>
          <w:rFonts w:eastAsia="Times New Roman" w:cs="Times New Roman"/>
          <w:color w:val="000000"/>
          <w:sz w:val="22"/>
          <w:szCs w:val="22"/>
        </w:rPr>
        <w:t>Z.z</w:t>
      </w:r>
      <w:proofErr w:type="spellEnd"/>
      <w:r w:rsidRPr="00F26017">
        <w:rPr>
          <w:rFonts w:eastAsia="Times New Roman" w:cs="Times New Roman"/>
          <w:color w:val="000000"/>
          <w:sz w:val="22"/>
          <w:szCs w:val="22"/>
        </w:rPr>
        <w:t xml:space="preserve">. o registri partnerov verejného sektora a o zmene a doplnení niektorých zákonov a byť zapísaní v registri partnerov verejného sektora počas trvania tejto zmluvy, ak sa na nich vzťahuje povinnosť zápisu v danom registri. </w:t>
      </w:r>
      <w:r w:rsidRPr="00F26017">
        <w:rPr>
          <w:rFonts w:eastAsia="Times New Roman" w:cs="Times New Roman"/>
          <w:b/>
          <w:color w:val="000000"/>
          <w:sz w:val="22"/>
          <w:szCs w:val="22"/>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1D75928B" w14:textId="77777777" w:rsidR="00A91A20" w:rsidRPr="00F26017" w:rsidRDefault="00A91A20" w:rsidP="00A91A20">
      <w:pPr>
        <w:pStyle w:val="Standard"/>
        <w:ind w:left="426"/>
        <w:jc w:val="both"/>
        <w:rPr>
          <w:rFonts w:eastAsia="Times New Roman" w:cs="Times New Roman"/>
          <w:sz w:val="22"/>
          <w:szCs w:val="22"/>
        </w:rPr>
      </w:pPr>
      <w:r w:rsidRPr="00F26017">
        <w:rPr>
          <w:rFonts w:eastAsia="Times New Roman" w:cs="Times New Roman"/>
          <w:color w:val="000000"/>
          <w:sz w:val="22"/>
          <w:szCs w:val="22"/>
        </w:rPr>
        <w:t xml:space="preserve">(Viď výklad zákona o registri partnerov verejného sektora vo vzťahu k finančným limitom ako aj k definícií opakovaného plnenia, ktoré boli zverejnené vo FAQ na stránke ministerstva </w:t>
      </w:r>
      <w:r w:rsidRPr="00F26017">
        <w:rPr>
          <w:rFonts w:eastAsia="Times New Roman" w:cs="Times New Roman"/>
          <w:sz w:val="22"/>
          <w:szCs w:val="22"/>
        </w:rPr>
        <w:t xml:space="preserve">spravodlivosti Slovenskej republiky: </w:t>
      </w:r>
    </w:p>
    <w:p w14:paraId="428390F6" w14:textId="77777777" w:rsidR="00A91A20" w:rsidRPr="00F26017" w:rsidRDefault="00216212" w:rsidP="00A91A20">
      <w:pPr>
        <w:pStyle w:val="Standard"/>
        <w:ind w:left="426"/>
        <w:jc w:val="both"/>
        <w:rPr>
          <w:rFonts w:eastAsia="Times New Roman" w:cs="Times New Roman"/>
          <w:sz w:val="22"/>
          <w:szCs w:val="22"/>
        </w:rPr>
      </w:pPr>
      <w:hyperlink r:id="rId8" w:history="1">
        <w:r w:rsidR="00A91A20" w:rsidRPr="00F26017">
          <w:rPr>
            <w:rStyle w:val="Hypertextovprepojenie"/>
            <w:rFonts w:eastAsia="Times New Roman" w:cs="Times New Roman"/>
            <w:sz w:val="22"/>
            <w:szCs w:val="22"/>
          </w:rPr>
          <w:t>https://www.justice.gov.sk/Stranky/Registre/Dalsie-uzitocne-zoznamy-a-registre/RPVS/FAQ.aspx</w:t>
        </w:r>
      </w:hyperlink>
      <w:r w:rsidR="00A91A20" w:rsidRPr="00F26017">
        <w:rPr>
          <w:rFonts w:eastAsia="Times New Roman" w:cs="Times New Roman"/>
          <w:sz w:val="22"/>
          <w:szCs w:val="22"/>
        </w:rPr>
        <w:t xml:space="preserve">. </w:t>
      </w:r>
    </w:p>
    <w:p w14:paraId="4C5D00E0" w14:textId="77777777" w:rsidR="00A91A20" w:rsidRPr="00F26017" w:rsidRDefault="00A91A20" w:rsidP="00A91A20">
      <w:pPr>
        <w:pStyle w:val="Standard"/>
        <w:ind w:left="426"/>
        <w:jc w:val="both"/>
        <w:rPr>
          <w:rFonts w:eastAsia="Times New Roman" w:cs="Times New Roman"/>
          <w:color w:val="000000"/>
          <w:sz w:val="22"/>
          <w:szCs w:val="22"/>
        </w:rPr>
      </w:pPr>
      <w:r w:rsidRPr="00F26017">
        <w:rPr>
          <w:rFonts w:eastAsia="Times New Roman" w:cs="Times New Roman"/>
          <w:sz w:val="22"/>
          <w:szCs w:val="22"/>
        </w:rPr>
        <w:t>Subdodávateľ sa do registra</w:t>
      </w:r>
      <w:r w:rsidRPr="00F26017">
        <w:rPr>
          <w:rFonts w:eastAsia="Times New Roman" w:cs="Times New Roman"/>
          <w:color w:val="000000"/>
          <w:sz w:val="22"/>
          <w:szCs w:val="22"/>
        </w:rPr>
        <w:t xml:space="preserve"> partnerov verejného sektora zapíše len v prípade, ak rovnako ako partner prekročí finančné limity uvedené v § 2 ods. 2 zákona, t. j. 100.000 EUR jednorazovo a 250.000 EUR v úhrne v rámci kalendárneho roka.)</w:t>
      </w:r>
    </w:p>
    <w:p w14:paraId="26F768E5" w14:textId="77777777" w:rsidR="00A91A20" w:rsidRPr="00F26017" w:rsidRDefault="00A91A20" w:rsidP="00A91A20">
      <w:pPr>
        <w:pStyle w:val="Standard"/>
        <w:numPr>
          <w:ilvl w:val="0"/>
          <w:numId w:val="31"/>
        </w:numPr>
        <w:jc w:val="both"/>
        <w:rPr>
          <w:rFonts w:cs="Times New Roman"/>
          <w:b/>
          <w:sz w:val="22"/>
          <w:szCs w:val="22"/>
        </w:rPr>
      </w:pPr>
      <w:proofErr w:type="spellStart"/>
      <w:r w:rsidRPr="00F26017">
        <w:rPr>
          <w:rFonts w:cs="Times New Roman"/>
          <w:b/>
          <w:sz w:val="22"/>
          <w:szCs w:val="22"/>
        </w:rPr>
        <w:t>Vsúlade</w:t>
      </w:r>
      <w:proofErr w:type="spellEnd"/>
      <w:r w:rsidRPr="00F26017">
        <w:rPr>
          <w:rFonts w:cs="Times New Roman"/>
          <w:b/>
          <w:sz w:val="22"/>
          <w:szCs w:val="22"/>
        </w:rPr>
        <w:t xml:space="preserve"> s článkom 8, bod 35 zmluvy:</w:t>
      </w:r>
    </w:p>
    <w:p w14:paraId="7C7FD2A8" w14:textId="39EC3E47" w:rsidR="00A91A20" w:rsidRPr="00F26017" w:rsidRDefault="00A91A20" w:rsidP="00A91A20">
      <w:pPr>
        <w:pStyle w:val="Standard"/>
        <w:ind w:left="360"/>
        <w:jc w:val="both"/>
        <w:rPr>
          <w:rFonts w:eastAsiaTheme="minorHAnsi" w:cs="Times New Roman"/>
          <w:kern w:val="0"/>
          <w:sz w:val="22"/>
          <w:szCs w:val="22"/>
          <w:lang w:eastAsia="en-US"/>
        </w:rPr>
      </w:pPr>
      <w:r w:rsidRPr="00F26017">
        <w:rPr>
          <w:rFonts w:eastAsiaTheme="minorHAnsi"/>
          <w:color w:val="000000"/>
          <w:sz w:val="22"/>
          <w:szCs w:val="22"/>
        </w:rPr>
        <w:t xml:space="preserve">Zhotoviteľ prehlasuje, že má uzavretú poistnú zmluvu zodpovednosti za škodu spôsobenú na živote, zdraví a majetku Objednávateľa a tretích osôb, ktorá by mohla byť, resp. bude </w:t>
      </w:r>
      <w:r w:rsidRPr="00F26017">
        <w:rPr>
          <w:rFonts w:eastAsiaTheme="minorHAnsi" w:cs="Times New Roman"/>
          <w:kern w:val="0"/>
          <w:sz w:val="22"/>
          <w:szCs w:val="22"/>
          <w:lang w:eastAsia="en-US"/>
        </w:rPr>
        <w:t>spôsobená prevádzkovou činnosťou Zhotoviteľa, minimálne vo výške Ceny za Dielo v</w:t>
      </w:r>
      <w:r w:rsidR="00166B02">
        <w:rPr>
          <w:rFonts w:eastAsiaTheme="minorHAnsi" w:cs="Times New Roman"/>
          <w:kern w:val="0"/>
          <w:sz w:val="22"/>
          <w:szCs w:val="22"/>
          <w:lang w:eastAsia="en-US"/>
        </w:rPr>
        <w:t xml:space="preserve"> </w:t>
      </w:r>
      <w:r w:rsidRPr="00F26017">
        <w:rPr>
          <w:rFonts w:eastAsiaTheme="minorHAnsi" w:cs="Times New Roman"/>
          <w:kern w:val="0"/>
          <w:sz w:val="22"/>
          <w:szCs w:val="22"/>
          <w:lang w:eastAsia="en-US"/>
        </w:rPr>
        <w:t>eur bez DPH.</w:t>
      </w:r>
      <w:r w:rsidRPr="00F26017">
        <w:rPr>
          <w:rFonts w:eastAsiaTheme="minorHAnsi"/>
          <w:sz w:val="22"/>
          <w:szCs w:val="22"/>
        </w:rPr>
        <w:t xml:space="preserve"> </w:t>
      </w:r>
      <w:r w:rsidRPr="00F26017">
        <w:rPr>
          <w:rFonts w:eastAsiaTheme="minorHAnsi" w:cs="Times New Roman"/>
          <w:kern w:val="0"/>
          <w:sz w:val="22"/>
          <w:szCs w:val="22"/>
          <w:lang w:eastAsia="en-US"/>
        </w:rPr>
        <w:t>Poistná zmluva, resp. jej overená fotokópia bude tvoriť prílohu č. 4 tejto Zmluvy.</w:t>
      </w:r>
    </w:p>
    <w:p w14:paraId="4EC18372" w14:textId="77777777" w:rsidR="00A91A20" w:rsidRPr="00F26017" w:rsidRDefault="00A91A20" w:rsidP="00A91A20">
      <w:pPr>
        <w:pStyle w:val="Standard"/>
        <w:numPr>
          <w:ilvl w:val="0"/>
          <w:numId w:val="31"/>
        </w:numPr>
        <w:jc w:val="both"/>
        <w:rPr>
          <w:rFonts w:cs="Times New Roman"/>
          <w:b/>
          <w:sz w:val="22"/>
          <w:szCs w:val="22"/>
        </w:rPr>
      </w:pPr>
      <w:r w:rsidRPr="00F26017">
        <w:rPr>
          <w:rFonts w:cs="Times New Roman"/>
          <w:b/>
          <w:sz w:val="22"/>
          <w:szCs w:val="22"/>
        </w:rPr>
        <w:t xml:space="preserve">V súlade s článkom 8, bod 36 zmluvy: </w:t>
      </w:r>
    </w:p>
    <w:p w14:paraId="70DC9589" w14:textId="77777777" w:rsidR="00A91A20" w:rsidRPr="00F26017" w:rsidRDefault="00A91A20" w:rsidP="00A91A20">
      <w:pPr>
        <w:suppressAutoHyphens/>
        <w:autoSpaceDN w:val="0"/>
        <w:ind w:left="426"/>
        <w:jc w:val="both"/>
        <w:rPr>
          <w:color w:val="000000"/>
          <w:kern w:val="3"/>
          <w:sz w:val="22"/>
          <w:szCs w:val="22"/>
          <w:lang w:eastAsia="sk-SK"/>
        </w:rPr>
      </w:pPr>
      <w:r w:rsidRPr="00F26017">
        <w:rPr>
          <w:color w:val="000000"/>
          <w:kern w:val="3"/>
          <w:sz w:val="22"/>
          <w:szCs w:val="22"/>
          <w:lang w:eastAsia="sk-SK"/>
        </w:rPr>
        <w:t xml:space="preserve">Zhotoviteľ musí disponovať súhlasom alebo iným ekvivalentným dokladom na zhodnocovanie odpadov alebo zneškodňovanie odpadov mobilným zariadením a činnosťou R5 (spätné získavanie </w:t>
      </w:r>
      <w:proofErr w:type="spellStart"/>
      <w:r w:rsidRPr="00F26017">
        <w:rPr>
          <w:color w:val="000000"/>
          <w:kern w:val="3"/>
          <w:sz w:val="22"/>
          <w:szCs w:val="22"/>
          <w:lang w:eastAsia="sk-SK"/>
        </w:rPr>
        <w:t>recyklátu</w:t>
      </w:r>
      <w:proofErr w:type="spellEnd"/>
      <w:r w:rsidRPr="00F26017">
        <w:rPr>
          <w:color w:val="000000"/>
          <w:kern w:val="3"/>
          <w:sz w:val="22"/>
          <w:szCs w:val="22"/>
          <w:lang w:eastAsia="sk-SK"/>
        </w:rPr>
        <w:t>) v súlade s § 97 ods. 1 písm. h) zákona č. 79/2015 Z. z. Zákon o odpadoch a o zmene a doplnení niektorých zákonov a tento súhlas preukázať objednávateľovi do 7 kalendárnych dní od uzavretia prevzatia staveniska.</w:t>
      </w:r>
    </w:p>
    <w:p w14:paraId="5961A2E7" w14:textId="77777777" w:rsidR="00A91A20" w:rsidRPr="00F26017" w:rsidRDefault="00A91A20" w:rsidP="00A91A20">
      <w:pPr>
        <w:pStyle w:val="Standard"/>
        <w:numPr>
          <w:ilvl w:val="0"/>
          <w:numId w:val="31"/>
        </w:numPr>
        <w:jc w:val="both"/>
        <w:rPr>
          <w:rFonts w:cs="Times New Roman"/>
          <w:b/>
          <w:sz w:val="22"/>
          <w:szCs w:val="22"/>
        </w:rPr>
      </w:pPr>
      <w:r w:rsidRPr="00F26017">
        <w:rPr>
          <w:rFonts w:cs="Times New Roman"/>
          <w:b/>
          <w:sz w:val="22"/>
          <w:szCs w:val="22"/>
        </w:rPr>
        <w:t xml:space="preserve">V súlade s článkom 9, bod 5 zmluvy: </w:t>
      </w:r>
    </w:p>
    <w:p w14:paraId="11B354C2" w14:textId="77777777" w:rsidR="00A91A20" w:rsidRPr="00F26017" w:rsidRDefault="00A91A20" w:rsidP="00A91A20">
      <w:pPr>
        <w:pStyle w:val="Standard"/>
        <w:ind w:left="426"/>
        <w:jc w:val="both"/>
        <w:rPr>
          <w:rFonts w:cs="Times New Roman"/>
          <w:sz w:val="22"/>
          <w:szCs w:val="22"/>
        </w:rPr>
      </w:pPr>
      <w:r w:rsidRPr="00F26017">
        <w:rPr>
          <w:rFonts w:cs="Times New Roman"/>
          <w:snapToGrid w:val="0"/>
          <w:sz w:val="22"/>
          <w:szCs w:val="22"/>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F26017">
        <w:rPr>
          <w:rFonts w:cs="Times New Roman"/>
          <w:sz w:val="22"/>
          <w:szCs w:val="22"/>
        </w:rPr>
        <w:t xml:space="preserve">. </w:t>
      </w:r>
    </w:p>
    <w:p w14:paraId="27C74BFA" w14:textId="77777777" w:rsidR="00A91A20" w:rsidRPr="00F26017" w:rsidRDefault="00A91A20" w:rsidP="00A91A20">
      <w:pPr>
        <w:pStyle w:val="Standard"/>
        <w:numPr>
          <w:ilvl w:val="0"/>
          <w:numId w:val="31"/>
        </w:numPr>
        <w:jc w:val="both"/>
        <w:rPr>
          <w:rFonts w:cs="Times New Roman"/>
          <w:b/>
          <w:sz w:val="22"/>
          <w:szCs w:val="22"/>
        </w:rPr>
      </w:pPr>
      <w:r w:rsidRPr="00F26017">
        <w:rPr>
          <w:rFonts w:cs="Times New Roman"/>
          <w:b/>
          <w:sz w:val="22"/>
          <w:szCs w:val="22"/>
        </w:rPr>
        <w:t xml:space="preserve">V súlade s článkom 19, bod 1 zmluvy: </w:t>
      </w:r>
    </w:p>
    <w:p w14:paraId="23BA83D3" w14:textId="77777777" w:rsidR="00A91A20" w:rsidRPr="00F26017" w:rsidRDefault="00A91A20" w:rsidP="00A91A20">
      <w:pPr>
        <w:pStyle w:val="Standard"/>
        <w:ind w:left="426"/>
        <w:jc w:val="both"/>
        <w:rPr>
          <w:sz w:val="22"/>
          <w:szCs w:val="22"/>
        </w:rPr>
      </w:pPr>
      <w:r w:rsidRPr="00F26017">
        <w:rPr>
          <w:rFonts w:cs="Times New Roman"/>
          <w:color w:val="000000"/>
          <w:sz w:val="22"/>
          <w:szCs w:val="22"/>
        </w:rPr>
        <w:t xml:space="preserve">Zhotoviteľ je povinný preukázať garanciu na splnenie zmluvných záväzkov (ďalej len „garancia na splnenie zmluvných záväzkov“) </w:t>
      </w:r>
      <w:r w:rsidRPr="00F26017">
        <w:rPr>
          <w:rFonts w:cs="Times New Roman"/>
          <w:b/>
          <w:color w:val="000000"/>
          <w:sz w:val="22"/>
          <w:szCs w:val="22"/>
        </w:rPr>
        <w:t>vo výške 50 000 €</w:t>
      </w:r>
      <w:r w:rsidRPr="00F26017">
        <w:rPr>
          <w:rFonts w:cs="Times New Roman"/>
          <w:color w:val="000000"/>
          <w:sz w:val="22"/>
          <w:szCs w:val="22"/>
        </w:rPr>
        <w:t>,</w:t>
      </w:r>
      <w:r w:rsidRPr="00F26017">
        <w:rPr>
          <w:color w:val="000000"/>
          <w:sz w:val="22"/>
          <w:szCs w:val="22"/>
        </w:rPr>
        <w:t xml:space="preserve"> a to v lehote do</w:t>
      </w:r>
      <w:r w:rsidRPr="00F26017">
        <w:rPr>
          <w:sz w:val="22"/>
          <w:szCs w:val="22"/>
        </w:rPr>
        <w:t xml:space="preserve"> 10 kalendárnych dní od prevzatia staveniska.</w:t>
      </w:r>
    </w:p>
    <w:p w14:paraId="455FEC80" w14:textId="77777777" w:rsidR="00A91A20" w:rsidRPr="00F26017" w:rsidRDefault="00A91A20" w:rsidP="00A91A20">
      <w:pPr>
        <w:pStyle w:val="Zkladntext0"/>
        <w:jc w:val="center"/>
        <w:rPr>
          <w:rFonts w:ascii="Times New Roman" w:hAnsi="Times New Roman"/>
          <w:b/>
          <w:bCs/>
          <w:sz w:val="22"/>
          <w:szCs w:val="22"/>
        </w:rPr>
      </w:pPr>
      <w:r w:rsidRPr="00F26017">
        <w:rPr>
          <w:rFonts w:ascii="Times New Roman" w:hAnsi="Times New Roman"/>
          <w:sz w:val="22"/>
          <w:szCs w:val="22"/>
          <w:highlight w:val="yellow"/>
        </w:rPr>
        <w:br w:type="column"/>
      </w:r>
      <w:bookmarkEnd w:id="4"/>
      <w:r w:rsidRPr="00F26017">
        <w:rPr>
          <w:rFonts w:ascii="Times New Roman" w:hAnsi="Times New Roman"/>
          <w:b/>
          <w:bCs/>
          <w:sz w:val="22"/>
          <w:szCs w:val="22"/>
        </w:rPr>
        <w:lastRenderedPageBreak/>
        <w:t>ZMLUVA O DIELO</w:t>
      </w:r>
    </w:p>
    <w:p w14:paraId="0C00C2D8" w14:textId="77777777" w:rsidR="00A91A20" w:rsidRPr="00F26017" w:rsidRDefault="00A91A20" w:rsidP="00A91A20">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43F91DE" w14:textId="77777777" w:rsidR="00A91A20" w:rsidRPr="00F26017" w:rsidRDefault="00A91A20" w:rsidP="00A91A20">
      <w:pPr>
        <w:jc w:val="center"/>
        <w:rPr>
          <w:color w:val="000000"/>
          <w:sz w:val="22"/>
          <w:szCs w:val="22"/>
        </w:rPr>
      </w:pPr>
      <w:r w:rsidRPr="00F26017">
        <w:rPr>
          <w:color w:val="000000"/>
          <w:sz w:val="22"/>
          <w:szCs w:val="22"/>
        </w:rPr>
        <w:t>č. 513/1991 Zb. v platnom znení</w:t>
      </w:r>
    </w:p>
    <w:p w14:paraId="65CBAA5E" w14:textId="77777777" w:rsidR="00A91A20" w:rsidRPr="00F26017" w:rsidRDefault="00A91A20" w:rsidP="00A91A20">
      <w:pPr>
        <w:shd w:val="clear" w:color="auto" w:fill="FFFFFF"/>
        <w:tabs>
          <w:tab w:val="left" w:pos="3402"/>
        </w:tabs>
        <w:ind w:right="-3"/>
        <w:rPr>
          <w:b/>
          <w:color w:val="000000"/>
          <w:sz w:val="22"/>
          <w:szCs w:val="22"/>
        </w:rPr>
      </w:pPr>
    </w:p>
    <w:p w14:paraId="5153C53E"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15C2C759" w14:textId="77777777" w:rsidR="00A91A20" w:rsidRPr="00F26017" w:rsidRDefault="00A91A20" w:rsidP="00A91A20">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C66636B" w14:textId="77777777" w:rsidR="00A91A20" w:rsidRPr="00F26017" w:rsidRDefault="00A91A20" w:rsidP="00A91A20">
      <w:pPr>
        <w:shd w:val="clear" w:color="auto" w:fill="FFFFFF"/>
        <w:tabs>
          <w:tab w:val="left" w:pos="3402"/>
        </w:tabs>
        <w:ind w:left="284" w:right="-3"/>
        <w:rPr>
          <w:b/>
          <w:color w:val="000000"/>
          <w:sz w:val="22"/>
          <w:szCs w:val="22"/>
        </w:rPr>
      </w:pPr>
    </w:p>
    <w:p w14:paraId="2F00E1A7" w14:textId="77777777" w:rsidR="00A91A20" w:rsidRPr="00F26017" w:rsidRDefault="00A91A20" w:rsidP="00A91A20">
      <w:pPr>
        <w:shd w:val="clear" w:color="auto" w:fill="FFFFFF"/>
        <w:tabs>
          <w:tab w:val="left" w:pos="3402"/>
        </w:tabs>
        <w:ind w:left="284" w:right="-3"/>
        <w:rPr>
          <w:sz w:val="22"/>
          <w:szCs w:val="22"/>
          <w:lang w:eastAsia="cs-CZ"/>
        </w:rPr>
      </w:pPr>
      <w:r w:rsidRPr="00F26017">
        <w:rPr>
          <w:b/>
          <w:color w:val="000000"/>
          <w:sz w:val="22"/>
          <w:szCs w:val="22"/>
        </w:rPr>
        <w:t>1. Objednávateľ:</w:t>
      </w:r>
    </w:p>
    <w:p w14:paraId="4FDD9F28" w14:textId="77777777" w:rsidR="00A91A20" w:rsidRPr="00F26017" w:rsidRDefault="00A91A20" w:rsidP="00A91A20">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sidRPr="00F26017">
        <w:rPr>
          <w:b/>
          <w:sz w:val="22"/>
          <w:szCs w:val="22"/>
        </w:rPr>
        <w:t>Mesto Zlaté Moravce</w:t>
      </w:r>
    </w:p>
    <w:p w14:paraId="042F930F"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t>1. mája 2, 953 01 Zlaté Moravce</w:t>
      </w:r>
    </w:p>
    <w:p w14:paraId="30294B8A"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t>PaedDr. Dušan Husár, primátor mesta</w:t>
      </w:r>
    </w:p>
    <w:p w14:paraId="3B43C39A"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Oprávnený rokovať vo veciach</w:t>
      </w:r>
      <w:r w:rsidRPr="00F26017">
        <w:rPr>
          <w:sz w:val="22"/>
          <w:szCs w:val="22"/>
        </w:rPr>
        <w:tab/>
      </w:r>
    </w:p>
    <w:p w14:paraId="31B3B5F3"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 zmluvných:</w:t>
      </w:r>
      <w:r w:rsidRPr="00F26017">
        <w:rPr>
          <w:sz w:val="22"/>
          <w:szCs w:val="22"/>
        </w:rPr>
        <w:tab/>
      </w:r>
      <w:r w:rsidRPr="00F26017">
        <w:rPr>
          <w:sz w:val="22"/>
          <w:szCs w:val="22"/>
        </w:rPr>
        <w:tab/>
      </w:r>
      <w:r w:rsidRPr="00F26017">
        <w:rPr>
          <w:sz w:val="22"/>
          <w:szCs w:val="22"/>
        </w:rPr>
        <w:tab/>
        <w:t xml:space="preserve">JUDr. Michaela Uličná, kontakt: 037/69 239 30, </w:t>
      </w:r>
    </w:p>
    <w:p w14:paraId="5657FE4C"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pravnik@zlatemoravce.eu</w:t>
      </w:r>
    </w:p>
    <w:p w14:paraId="08C38D58"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b) technických:</w:t>
      </w:r>
      <w:r w:rsidRPr="00F26017">
        <w:rPr>
          <w:sz w:val="22"/>
          <w:szCs w:val="22"/>
        </w:rPr>
        <w:tab/>
      </w:r>
      <w:r w:rsidRPr="00F26017">
        <w:rPr>
          <w:sz w:val="22"/>
          <w:szCs w:val="22"/>
        </w:rPr>
        <w:tab/>
      </w:r>
      <w:r w:rsidRPr="00F26017">
        <w:rPr>
          <w:sz w:val="22"/>
          <w:szCs w:val="22"/>
        </w:rPr>
        <w:tab/>
        <w:t xml:space="preserve">Ing. Júlia </w:t>
      </w:r>
      <w:proofErr w:type="spellStart"/>
      <w:r w:rsidRPr="00F26017">
        <w:rPr>
          <w:sz w:val="22"/>
          <w:szCs w:val="22"/>
        </w:rPr>
        <w:t>Bacigálová</w:t>
      </w:r>
      <w:proofErr w:type="spellEnd"/>
      <w:r w:rsidRPr="00F26017">
        <w:rPr>
          <w:sz w:val="22"/>
          <w:szCs w:val="22"/>
        </w:rPr>
        <w:t xml:space="preserve">, kontakt: 037/69 239 15, </w:t>
      </w:r>
    </w:p>
    <w:p w14:paraId="51121361"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t>e-mail: julia.bacigalova@zlatemoravce.eu</w:t>
      </w:r>
    </w:p>
    <w:p w14:paraId="3D7E42BC"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t>00308676</w:t>
      </w:r>
    </w:p>
    <w:p w14:paraId="2FD2FF9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DIČ:</w:t>
      </w:r>
      <w:r w:rsidRPr="00F26017">
        <w:rPr>
          <w:sz w:val="22"/>
          <w:szCs w:val="22"/>
        </w:rPr>
        <w:tab/>
      </w:r>
      <w:r w:rsidRPr="00F26017">
        <w:rPr>
          <w:sz w:val="22"/>
          <w:szCs w:val="22"/>
        </w:rPr>
        <w:tab/>
      </w:r>
      <w:r w:rsidRPr="00F26017">
        <w:rPr>
          <w:sz w:val="22"/>
          <w:szCs w:val="22"/>
        </w:rPr>
        <w:tab/>
        <w:t>2021058787</w:t>
      </w:r>
    </w:p>
    <w:p w14:paraId="4CA4F14B"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Bankové spojenie:</w:t>
      </w:r>
      <w:r w:rsidRPr="00F26017">
        <w:rPr>
          <w:sz w:val="22"/>
          <w:szCs w:val="22"/>
        </w:rPr>
        <w:tab/>
      </w:r>
      <w:r w:rsidRPr="00F26017">
        <w:rPr>
          <w:sz w:val="22"/>
          <w:szCs w:val="22"/>
        </w:rPr>
        <w:tab/>
      </w:r>
      <w:r w:rsidRPr="00F26017">
        <w:rPr>
          <w:sz w:val="22"/>
          <w:szCs w:val="22"/>
        </w:rPr>
        <w:tab/>
        <w:t>VÚB Nitra</w:t>
      </w:r>
    </w:p>
    <w:p w14:paraId="6EC99A1E" w14:textId="77777777" w:rsidR="00A91A20" w:rsidRPr="00F26017" w:rsidRDefault="00A91A20" w:rsidP="00A91A20">
      <w:pPr>
        <w:tabs>
          <w:tab w:val="left" w:pos="567"/>
          <w:tab w:val="left" w:pos="3261"/>
          <w:tab w:val="left" w:pos="3828"/>
          <w:tab w:val="left" w:pos="4253"/>
          <w:tab w:val="right" w:leader="dot" w:pos="10080"/>
        </w:tabs>
        <w:jc w:val="both"/>
        <w:rPr>
          <w:sz w:val="22"/>
          <w:szCs w:val="22"/>
        </w:rPr>
      </w:pPr>
      <w:r w:rsidRPr="00F26017">
        <w:rPr>
          <w:sz w:val="22"/>
          <w:szCs w:val="22"/>
        </w:rPr>
        <w:tab/>
        <w:t>IBAN:</w:t>
      </w:r>
      <w:r w:rsidRPr="00F26017">
        <w:rPr>
          <w:sz w:val="22"/>
          <w:szCs w:val="22"/>
        </w:rPr>
        <w:tab/>
      </w:r>
      <w:r w:rsidRPr="00F26017">
        <w:rPr>
          <w:sz w:val="22"/>
          <w:szCs w:val="22"/>
        </w:rPr>
        <w:tab/>
      </w:r>
      <w:r w:rsidRPr="00F26017">
        <w:rPr>
          <w:sz w:val="22"/>
          <w:szCs w:val="22"/>
        </w:rPr>
        <w:tab/>
      </w:r>
      <w:r w:rsidRPr="00F26017">
        <w:rPr>
          <w:rFonts w:eastAsia="Arial Narrow"/>
          <w:sz w:val="22"/>
          <w:szCs w:val="22"/>
        </w:rPr>
        <w:t>SK47 0200 0000 0032 2695 7853</w:t>
      </w:r>
    </w:p>
    <w:p w14:paraId="472A62DD" w14:textId="77777777" w:rsidR="00A91A20" w:rsidRPr="00F26017" w:rsidRDefault="00A91A20" w:rsidP="00A91A20">
      <w:pPr>
        <w:tabs>
          <w:tab w:val="left" w:pos="3261"/>
          <w:tab w:val="left" w:pos="3828"/>
          <w:tab w:val="left" w:pos="4253"/>
          <w:tab w:val="right" w:leader="dot" w:pos="10080"/>
        </w:tabs>
        <w:ind w:left="567"/>
        <w:jc w:val="both"/>
        <w:rPr>
          <w:sz w:val="22"/>
          <w:szCs w:val="22"/>
        </w:rPr>
      </w:pPr>
      <w:r w:rsidRPr="00F26017">
        <w:rPr>
          <w:sz w:val="22"/>
          <w:szCs w:val="22"/>
        </w:rPr>
        <w:tab/>
      </w:r>
      <w:r w:rsidRPr="00F26017">
        <w:rPr>
          <w:sz w:val="22"/>
          <w:szCs w:val="22"/>
        </w:rPr>
        <w:tab/>
      </w:r>
      <w:r w:rsidRPr="00F26017">
        <w:rPr>
          <w:sz w:val="22"/>
          <w:szCs w:val="22"/>
        </w:rPr>
        <w:tab/>
      </w:r>
    </w:p>
    <w:p w14:paraId="401F9CC4"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„objednávateľ“)</w:t>
      </w:r>
    </w:p>
    <w:p w14:paraId="17CDD4EF" w14:textId="77777777" w:rsidR="00A91A20" w:rsidRPr="00F26017" w:rsidRDefault="00A91A20" w:rsidP="00A91A20">
      <w:pPr>
        <w:ind w:left="284" w:firstLine="424"/>
        <w:rPr>
          <w:i/>
          <w:color w:val="000000"/>
          <w:sz w:val="22"/>
          <w:szCs w:val="22"/>
        </w:rPr>
      </w:pPr>
    </w:p>
    <w:p w14:paraId="4E6EA479" w14:textId="77777777" w:rsidR="00A91A20" w:rsidRPr="00F26017" w:rsidRDefault="00A91A20" w:rsidP="00A91A20">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5A89306" w14:textId="77777777" w:rsidR="00A91A20" w:rsidRPr="00F26017" w:rsidRDefault="00A91A20" w:rsidP="00A91A20">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2F1CF139" w14:textId="77777777" w:rsidR="00A91A20" w:rsidRPr="00F26017" w:rsidRDefault="00A91A20" w:rsidP="00A91A20">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045ED959" w14:textId="77777777" w:rsidR="00A91A20" w:rsidRPr="00F26017" w:rsidRDefault="00A91A20" w:rsidP="00A91A20">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45C4E34E" w14:textId="77777777" w:rsidR="00A91A20" w:rsidRPr="00F26017" w:rsidRDefault="00A91A20" w:rsidP="00A91A20">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2D50F51D" w14:textId="77777777" w:rsidR="00A91A20" w:rsidRPr="00F26017" w:rsidRDefault="00A91A20" w:rsidP="00A91A20">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15D821D8" w14:textId="77777777" w:rsidR="00A91A20" w:rsidRPr="00F26017" w:rsidRDefault="00A91A20" w:rsidP="00A91A20">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1F9719D0" w14:textId="77777777" w:rsidR="00A91A20" w:rsidRPr="00F26017" w:rsidRDefault="00A91A20" w:rsidP="00A91A20">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02C5F8D6" w14:textId="77777777" w:rsidR="00A91A20" w:rsidRPr="00F26017" w:rsidRDefault="00A91A20" w:rsidP="00A91A20">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FE7ED06" w14:textId="77777777" w:rsidR="00A91A20" w:rsidRPr="00F26017" w:rsidRDefault="00A91A20" w:rsidP="00A91A20">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F7D03BA" w14:textId="77777777" w:rsidR="00A91A20" w:rsidRPr="00F26017" w:rsidRDefault="00A91A20" w:rsidP="00A91A20">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7A04F3C6"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2B08E0DA" w14:textId="77777777" w:rsidR="00A91A20" w:rsidRPr="00F26017" w:rsidRDefault="00A91A20" w:rsidP="00A91A20">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0EA6D0A8" w14:textId="77777777" w:rsidR="00A91A20" w:rsidRPr="00F26017" w:rsidRDefault="00A91A20" w:rsidP="00A91A20">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309F7F1F" w14:textId="77777777" w:rsidR="00A91A20" w:rsidRPr="00F26017" w:rsidRDefault="00A91A20" w:rsidP="00A91A20">
      <w:pPr>
        <w:tabs>
          <w:tab w:val="left" w:pos="3402"/>
        </w:tabs>
        <w:ind w:left="567"/>
        <w:rPr>
          <w:i/>
          <w:color w:val="000000"/>
          <w:sz w:val="22"/>
          <w:szCs w:val="22"/>
        </w:rPr>
      </w:pPr>
      <w:r w:rsidRPr="00F26017">
        <w:rPr>
          <w:i/>
          <w:color w:val="000000"/>
          <w:sz w:val="22"/>
          <w:szCs w:val="22"/>
        </w:rPr>
        <w:t>(ďalej len „zhotoviteľ“)</w:t>
      </w:r>
    </w:p>
    <w:p w14:paraId="71DC83AD" w14:textId="77777777" w:rsidR="00A91A20" w:rsidRPr="00F26017" w:rsidRDefault="00A91A20" w:rsidP="00A91A20">
      <w:pPr>
        <w:jc w:val="center"/>
        <w:rPr>
          <w:color w:val="000000"/>
          <w:sz w:val="22"/>
          <w:szCs w:val="22"/>
        </w:rPr>
      </w:pPr>
    </w:p>
    <w:p w14:paraId="33B485A0" w14:textId="77777777" w:rsidR="00A91A20" w:rsidRPr="00F26017" w:rsidRDefault="00A91A20" w:rsidP="00A91A20">
      <w:pPr>
        <w:jc w:val="center"/>
        <w:rPr>
          <w:b/>
          <w:color w:val="000000"/>
          <w:sz w:val="22"/>
          <w:szCs w:val="22"/>
        </w:rPr>
      </w:pPr>
      <w:r w:rsidRPr="00F26017">
        <w:rPr>
          <w:b/>
          <w:color w:val="000000"/>
          <w:sz w:val="22"/>
          <w:szCs w:val="22"/>
        </w:rPr>
        <w:t>Článok  2</w:t>
      </w:r>
    </w:p>
    <w:p w14:paraId="2F7715AE" w14:textId="77777777" w:rsidR="00A91A20" w:rsidRPr="00F26017" w:rsidRDefault="00A91A20" w:rsidP="00A91A20">
      <w:pPr>
        <w:ind w:left="240"/>
        <w:jc w:val="center"/>
        <w:rPr>
          <w:b/>
          <w:color w:val="000000"/>
          <w:sz w:val="22"/>
          <w:szCs w:val="22"/>
        </w:rPr>
      </w:pPr>
      <w:r w:rsidRPr="00F26017">
        <w:rPr>
          <w:b/>
          <w:color w:val="000000"/>
          <w:sz w:val="22"/>
          <w:szCs w:val="22"/>
        </w:rPr>
        <w:t>Východiskové podklady a údaje</w:t>
      </w:r>
    </w:p>
    <w:p w14:paraId="068783CA" w14:textId="77777777" w:rsidR="00A91A20" w:rsidRPr="00F26017" w:rsidRDefault="00A91A20" w:rsidP="00A91A20">
      <w:pPr>
        <w:ind w:left="240"/>
        <w:rPr>
          <w:color w:val="000000"/>
          <w:sz w:val="22"/>
          <w:szCs w:val="22"/>
        </w:rPr>
      </w:pPr>
    </w:p>
    <w:p w14:paraId="17D78C1D" w14:textId="77777777" w:rsidR="00A91A20" w:rsidRPr="00F26017" w:rsidRDefault="00A91A20" w:rsidP="00A91A20">
      <w:pPr>
        <w:ind w:left="240"/>
        <w:rPr>
          <w:color w:val="000000"/>
          <w:sz w:val="22"/>
          <w:szCs w:val="22"/>
        </w:rPr>
      </w:pPr>
      <w:r w:rsidRPr="00F26017">
        <w:rPr>
          <w:color w:val="000000"/>
          <w:sz w:val="22"/>
          <w:szCs w:val="22"/>
        </w:rPr>
        <w:t>Podkladom pre spracovanie tejto zmluvy sú:</w:t>
      </w:r>
    </w:p>
    <w:p w14:paraId="4327030F" w14:textId="63D86A44" w:rsidR="00A91A20" w:rsidRPr="00952749" w:rsidRDefault="00A91A20" w:rsidP="00A91A20">
      <w:pPr>
        <w:numPr>
          <w:ilvl w:val="0"/>
          <w:numId w:val="32"/>
        </w:numPr>
        <w:tabs>
          <w:tab w:val="left" w:pos="601"/>
        </w:tabs>
        <w:suppressAutoHyphens/>
        <w:ind w:left="595" w:hanging="357"/>
        <w:jc w:val="both"/>
        <w:rPr>
          <w:sz w:val="22"/>
          <w:szCs w:val="22"/>
        </w:rPr>
      </w:pPr>
      <w:r w:rsidRPr="00952749">
        <w:rPr>
          <w:sz w:val="22"/>
          <w:szCs w:val="22"/>
        </w:rPr>
        <w:t xml:space="preserve">Súťažné podklady objednávateľa pre Výzvu na predkladanie ponúk uverejnenú vo vestníku verejného obstarávania č. </w:t>
      </w:r>
      <w:r w:rsidR="00952749" w:rsidRPr="00952749">
        <w:rPr>
          <w:sz w:val="22"/>
          <w:szCs w:val="22"/>
        </w:rPr>
        <w:t>174</w:t>
      </w:r>
      <w:r w:rsidRPr="00952749">
        <w:rPr>
          <w:sz w:val="22"/>
          <w:szCs w:val="22"/>
        </w:rPr>
        <w:t xml:space="preserve">/2021 pod číslom </w:t>
      </w:r>
      <w:r w:rsidR="00952749" w:rsidRPr="00952749">
        <w:rPr>
          <w:sz w:val="22"/>
          <w:szCs w:val="22"/>
        </w:rPr>
        <w:t>37019 - WYP</w:t>
      </w:r>
      <w:r w:rsidRPr="00952749">
        <w:rPr>
          <w:sz w:val="22"/>
          <w:szCs w:val="22"/>
        </w:rPr>
        <w:t xml:space="preserve"> dňa </w:t>
      </w:r>
      <w:r w:rsidR="00952749" w:rsidRPr="00952749">
        <w:rPr>
          <w:sz w:val="22"/>
          <w:szCs w:val="22"/>
        </w:rPr>
        <w:t>29.07.2021</w:t>
      </w:r>
      <w:r w:rsidR="00952749" w:rsidRPr="00952749">
        <w:rPr>
          <w:sz w:val="22"/>
          <w:szCs w:val="22"/>
        </w:rPr>
        <w:t>.</w:t>
      </w:r>
    </w:p>
    <w:p w14:paraId="4AAD3E13" w14:textId="77777777" w:rsidR="00A91A20" w:rsidRPr="00F26017" w:rsidRDefault="00A91A20" w:rsidP="00A91A20">
      <w:pPr>
        <w:numPr>
          <w:ilvl w:val="0"/>
          <w:numId w:val="32"/>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733340C2" w14:textId="1C52A290" w:rsidR="00A91A20" w:rsidRPr="00F26017" w:rsidRDefault="00A91A20" w:rsidP="00A91A20">
      <w:pPr>
        <w:ind w:left="240"/>
        <w:jc w:val="center"/>
        <w:rPr>
          <w:b/>
          <w:color w:val="000000"/>
          <w:sz w:val="22"/>
          <w:szCs w:val="22"/>
        </w:rPr>
      </w:pPr>
      <w:r w:rsidRPr="00F26017">
        <w:rPr>
          <w:b/>
          <w:color w:val="000000"/>
          <w:sz w:val="22"/>
          <w:szCs w:val="22"/>
        </w:rPr>
        <w:t>Článok  3</w:t>
      </w:r>
    </w:p>
    <w:p w14:paraId="104834DC" w14:textId="77777777" w:rsidR="00A91A20" w:rsidRPr="00F26017" w:rsidRDefault="00A91A20" w:rsidP="00A91A20">
      <w:pPr>
        <w:jc w:val="center"/>
        <w:rPr>
          <w:b/>
          <w:color w:val="000000"/>
          <w:sz w:val="22"/>
          <w:szCs w:val="22"/>
        </w:rPr>
      </w:pPr>
      <w:r w:rsidRPr="00F26017">
        <w:rPr>
          <w:b/>
          <w:color w:val="000000"/>
          <w:sz w:val="22"/>
          <w:szCs w:val="22"/>
        </w:rPr>
        <w:t>Predmet zmluvy</w:t>
      </w:r>
    </w:p>
    <w:p w14:paraId="3D20A26E" w14:textId="77777777" w:rsidR="00A91A20" w:rsidRPr="00F26017" w:rsidRDefault="00A91A20" w:rsidP="00A91A20">
      <w:pPr>
        <w:jc w:val="center"/>
        <w:rPr>
          <w:b/>
          <w:color w:val="000000"/>
          <w:sz w:val="22"/>
          <w:szCs w:val="22"/>
        </w:rPr>
      </w:pPr>
    </w:p>
    <w:p w14:paraId="28042CE1" w14:textId="77777777" w:rsidR="00A91A20" w:rsidRPr="00F26017" w:rsidRDefault="00A91A20" w:rsidP="00A91A20">
      <w:pPr>
        <w:numPr>
          <w:ilvl w:val="0"/>
          <w:numId w:val="65"/>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433A8230" w14:textId="77777777" w:rsidR="00A91A20" w:rsidRPr="00F26017" w:rsidRDefault="00A91A20" w:rsidP="00A91A20">
      <w:pPr>
        <w:numPr>
          <w:ilvl w:val="0"/>
          <w:numId w:val="65"/>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36A14C19" w14:textId="77777777" w:rsidR="00A91A20" w:rsidRPr="00F26017" w:rsidRDefault="00A91A20" w:rsidP="00A91A20">
      <w:pPr>
        <w:numPr>
          <w:ilvl w:val="0"/>
          <w:numId w:val="65"/>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64F11AB2" w14:textId="77777777" w:rsidR="00A91A20" w:rsidRPr="00F26017" w:rsidRDefault="00A91A20" w:rsidP="00A91A20">
      <w:pPr>
        <w:numPr>
          <w:ilvl w:val="0"/>
          <w:numId w:val="65"/>
        </w:numPr>
        <w:suppressAutoHyphens/>
        <w:ind w:hanging="357"/>
        <w:jc w:val="both"/>
        <w:rPr>
          <w:color w:val="000000"/>
          <w:sz w:val="22"/>
          <w:szCs w:val="22"/>
        </w:rPr>
      </w:pPr>
      <w:r w:rsidRPr="00F26017">
        <w:rPr>
          <w:color w:val="000000"/>
          <w:sz w:val="22"/>
          <w:szCs w:val="22"/>
        </w:rPr>
        <w:lastRenderedPageBreak/>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109A00AC" w14:textId="77777777" w:rsidR="00A91A20" w:rsidRPr="00F26017" w:rsidRDefault="00A91A20" w:rsidP="00A91A20">
      <w:pPr>
        <w:numPr>
          <w:ilvl w:val="0"/>
          <w:numId w:val="65"/>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7F18906F" w14:textId="77777777" w:rsidR="00A91A20" w:rsidRPr="00F26017" w:rsidRDefault="00A91A20" w:rsidP="00A91A20">
      <w:pPr>
        <w:numPr>
          <w:ilvl w:val="0"/>
          <w:numId w:val="65"/>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6C69FD3D" w14:textId="77777777" w:rsidR="00A91A20" w:rsidRPr="00F26017" w:rsidRDefault="00A91A20" w:rsidP="00A91A20">
      <w:pPr>
        <w:numPr>
          <w:ilvl w:val="0"/>
          <w:numId w:val="65"/>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3925045F" w14:textId="77777777" w:rsidR="00A91A20" w:rsidRPr="00F26017" w:rsidRDefault="00A91A20" w:rsidP="00A91A20">
      <w:pPr>
        <w:numPr>
          <w:ilvl w:val="0"/>
          <w:numId w:val="65"/>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5C258A0D" w14:textId="77777777" w:rsidR="00A91A20" w:rsidRPr="00F26017" w:rsidRDefault="00A91A20" w:rsidP="00A91A20">
      <w:pPr>
        <w:rPr>
          <w:b/>
          <w:color w:val="000000"/>
          <w:sz w:val="22"/>
          <w:szCs w:val="22"/>
        </w:rPr>
      </w:pPr>
    </w:p>
    <w:p w14:paraId="272DF0E3" w14:textId="77777777" w:rsidR="00A91A20" w:rsidRPr="00F26017" w:rsidRDefault="00A91A20" w:rsidP="00A91A20">
      <w:pPr>
        <w:ind w:left="240"/>
        <w:jc w:val="center"/>
        <w:rPr>
          <w:b/>
          <w:color w:val="000000"/>
          <w:sz w:val="22"/>
          <w:szCs w:val="22"/>
        </w:rPr>
      </w:pPr>
      <w:r w:rsidRPr="00F26017">
        <w:rPr>
          <w:b/>
          <w:color w:val="000000"/>
          <w:sz w:val="22"/>
          <w:szCs w:val="22"/>
        </w:rPr>
        <w:t>Článok  4</w:t>
      </w:r>
    </w:p>
    <w:p w14:paraId="287EF7FA" w14:textId="77777777" w:rsidR="00A91A20" w:rsidRPr="00F26017" w:rsidRDefault="00A91A20" w:rsidP="00A91A20">
      <w:pPr>
        <w:jc w:val="center"/>
        <w:rPr>
          <w:b/>
          <w:color w:val="000000"/>
          <w:sz w:val="22"/>
          <w:szCs w:val="22"/>
        </w:rPr>
      </w:pPr>
      <w:r w:rsidRPr="00F26017">
        <w:rPr>
          <w:b/>
          <w:color w:val="000000"/>
          <w:sz w:val="22"/>
          <w:szCs w:val="22"/>
        </w:rPr>
        <w:t>Lehota a miesto plnenia</w:t>
      </w:r>
    </w:p>
    <w:p w14:paraId="29FBFE8C" w14:textId="77777777" w:rsidR="00A91A20" w:rsidRPr="00F26017" w:rsidRDefault="00A91A20" w:rsidP="00A91A20">
      <w:pPr>
        <w:ind w:left="709" w:hanging="425"/>
        <w:jc w:val="both"/>
        <w:rPr>
          <w:color w:val="000000"/>
          <w:sz w:val="22"/>
          <w:szCs w:val="22"/>
        </w:rPr>
      </w:pPr>
    </w:p>
    <w:p w14:paraId="43611AB3" w14:textId="77777777" w:rsidR="00A91A20" w:rsidRPr="00F26017" w:rsidRDefault="00A91A20" w:rsidP="00A91A20">
      <w:pPr>
        <w:numPr>
          <w:ilvl w:val="0"/>
          <w:numId w:val="5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7F4A16B2" w14:textId="77777777" w:rsidR="00A91A20" w:rsidRPr="00F26017" w:rsidRDefault="00A91A20" w:rsidP="00A91A20">
      <w:pPr>
        <w:numPr>
          <w:ilvl w:val="0"/>
          <w:numId w:val="63"/>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Začiatok:</w:t>
      </w:r>
      <w:r w:rsidRPr="00F26017">
        <w:rPr>
          <w:rFonts w:eastAsia="Arial Narrow"/>
          <w:sz w:val="22"/>
          <w:szCs w:val="22"/>
        </w:rPr>
        <w:t xml:space="preserve"> odo dňa prevzatia a odovzdania staveniska;</w:t>
      </w:r>
    </w:p>
    <w:p w14:paraId="5855AA6A" w14:textId="26E21528" w:rsidR="00A91A20" w:rsidRPr="00A400ED" w:rsidRDefault="00A91A20" w:rsidP="00A91A20">
      <w:pPr>
        <w:numPr>
          <w:ilvl w:val="0"/>
          <w:numId w:val="63"/>
        </w:numPr>
        <w:suppressAutoHyphens/>
        <w:autoSpaceDE w:val="0"/>
        <w:autoSpaceDN w:val="0"/>
        <w:ind w:left="993" w:hanging="284"/>
        <w:jc w:val="both"/>
        <w:rPr>
          <w:rFonts w:eastAsia="Batang"/>
          <w:b/>
          <w:sz w:val="22"/>
          <w:szCs w:val="22"/>
          <w:lang w:bidi="he-IL"/>
        </w:rPr>
      </w:pPr>
      <w:r w:rsidRPr="00A400ED">
        <w:rPr>
          <w:rFonts w:eastAsia="Batang"/>
          <w:b/>
          <w:sz w:val="22"/>
          <w:szCs w:val="22"/>
          <w:lang w:bidi="he-IL"/>
        </w:rPr>
        <w:t xml:space="preserve">Termín realizácie: </w:t>
      </w:r>
      <w:r w:rsidR="00643AF4" w:rsidRPr="00A400ED">
        <w:rPr>
          <w:rFonts w:eastAsia="Batang"/>
          <w:b/>
          <w:sz w:val="22"/>
          <w:szCs w:val="22"/>
          <w:lang w:bidi="he-IL"/>
        </w:rPr>
        <w:t>do 15</w:t>
      </w:r>
      <w:r w:rsidRPr="00A400ED">
        <w:rPr>
          <w:rFonts w:eastAsia="Batang"/>
          <w:b/>
          <w:sz w:val="22"/>
          <w:szCs w:val="22"/>
          <w:lang w:bidi="he-IL"/>
        </w:rPr>
        <w:t xml:space="preserve"> mesiacov odo dňa prevzatia a odovzdania staveniska</w:t>
      </w:r>
      <w:r w:rsidRPr="00A400ED">
        <w:rPr>
          <w:rFonts w:eastAsia="Arial Narrow"/>
          <w:sz w:val="22"/>
          <w:szCs w:val="22"/>
        </w:rPr>
        <w:t xml:space="preserve">; </w:t>
      </w:r>
    </w:p>
    <w:p w14:paraId="6977992B" w14:textId="77777777" w:rsidR="00A91A20" w:rsidRPr="00F26017" w:rsidRDefault="00A91A20" w:rsidP="00A91A20">
      <w:pPr>
        <w:numPr>
          <w:ilvl w:val="0"/>
          <w:numId w:val="63"/>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 xml:space="preserve">Miesto plnenia: budova denného stacionáru v meste Zlaté Moravce nachádzajúca sa na </w:t>
      </w:r>
      <w:proofErr w:type="spellStart"/>
      <w:r w:rsidRPr="00F26017">
        <w:rPr>
          <w:rFonts w:eastAsia="Batang"/>
          <w:b/>
          <w:sz w:val="22"/>
          <w:szCs w:val="22"/>
          <w:lang w:bidi="he-IL"/>
        </w:rPr>
        <w:t>parc.č</w:t>
      </w:r>
      <w:proofErr w:type="spellEnd"/>
      <w:r w:rsidRPr="00F26017">
        <w:rPr>
          <w:rFonts w:eastAsia="Batang"/>
          <w:b/>
          <w:sz w:val="22"/>
          <w:szCs w:val="22"/>
          <w:lang w:bidi="he-IL"/>
        </w:rPr>
        <w:t xml:space="preserve">. 130/1, </w:t>
      </w:r>
      <w:proofErr w:type="spellStart"/>
      <w:r w:rsidRPr="00F26017">
        <w:rPr>
          <w:rFonts w:eastAsia="Batang"/>
          <w:b/>
          <w:sz w:val="22"/>
          <w:szCs w:val="22"/>
          <w:lang w:bidi="he-IL"/>
        </w:rPr>
        <w:t>k.ú</w:t>
      </w:r>
      <w:proofErr w:type="spellEnd"/>
      <w:r w:rsidRPr="00F26017">
        <w:rPr>
          <w:rFonts w:eastAsia="Batang"/>
          <w:b/>
          <w:sz w:val="22"/>
          <w:szCs w:val="22"/>
          <w:lang w:bidi="he-IL"/>
        </w:rPr>
        <w:t>. Zlaté Moravce.</w:t>
      </w:r>
    </w:p>
    <w:p w14:paraId="2C3BFFB5" w14:textId="77777777" w:rsidR="00A91A20" w:rsidRPr="00F26017" w:rsidRDefault="00A91A20" w:rsidP="00A91A20">
      <w:pPr>
        <w:numPr>
          <w:ilvl w:val="0"/>
          <w:numId w:val="52"/>
        </w:numPr>
        <w:tabs>
          <w:tab w:val="clear" w:pos="360"/>
        </w:tabs>
        <w:ind w:left="709" w:hanging="425"/>
        <w:jc w:val="both"/>
        <w:rPr>
          <w:rFonts w:eastAsia="Batang"/>
          <w:sz w:val="22"/>
          <w:szCs w:val="22"/>
          <w:lang w:bidi="he-IL"/>
        </w:rPr>
      </w:pPr>
      <w:r w:rsidRPr="00F26017">
        <w:rPr>
          <w:rFonts w:eastAsia="Batang"/>
          <w:sz w:val="22"/>
          <w:szCs w:val="22"/>
          <w:lang w:bidi="he-IL"/>
        </w:rPr>
        <w:t>Nebezpečenstvo škody na predmete plnenia zmluvy nesie v plnom rozsahu zhotoviteľ do doby protokolárneho odovzdania a prevzatia diela.</w:t>
      </w:r>
    </w:p>
    <w:p w14:paraId="2C4B63EE" w14:textId="77777777" w:rsidR="00A91A20" w:rsidRPr="00F26017" w:rsidRDefault="00A91A20" w:rsidP="00A91A20">
      <w:pPr>
        <w:numPr>
          <w:ilvl w:val="0"/>
          <w:numId w:val="52"/>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63457275" w14:textId="77777777" w:rsidR="00A91A20" w:rsidRPr="00F26017" w:rsidRDefault="00A91A20" w:rsidP="00A91A20">
      <w:pPr>
        <w:numPr>
          <w:ilvl w:val="0"/>
          <w:numId w:val="52"/>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7A44D9E7" w14:textId="77777777" w:rsidR="00A91A20" w:rsidRPr="00F26017" w:rsidRDefault="00A91A20" w:rsidP="00A91A20">
      <w:pPr>
        <w:numPr>
          <w:ilvl w:val="0"/>
          <w:numId w:val="52"/>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3E68663C" w14:textId="77777777" w:rsidR="00A91A20" w:rsidRPr="00F26017" w:rsidRDefault="00A91A20" w:rsidP="00A91A20">
      <w:pPr>
        <w:numPr>
          <w:ilvl w:val="0"/>
          <w:numId w:val="52"/>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4626D441" w14:textId="77777777" w:rsidR="00A91A20" w:rsidRPr="00F26017" w:rsidRDefault="00A91A20" w:rsidP="00A91A20">
      <w:pPr>
        <w:numPr>
          <w:ilvl w:val="0"/>
          <w:numId w:val="5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5AA98DE4" w14:textId="77777777" w:rsidR="00A91A20" w:rsidRPr="00F26017" w:rsidRDefault="00A91A20" w:rsidP="00A91A20">
      <w:pPr>
        <w:numPr>
          <w:ilvl w:val="0"/>
          <w:numId w:val="5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35B53A39" w14:textId="77777777" w:rsidR="00A91A20" w:rsidRPr="00F26017" w:rsidRDefault="00A91A20" w:rsidP="00A91A20">
      <w:pPr>
        <w:numPr>
          <w:ilvl w:val="0"/>
          <w:numId w:val="5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lastRenderedPageBreak/>
        <w:t>Objednávateľ ukončené práce prevezme v lehotách podľa tohto článku a zaplatí za ich zhotovenie dohodnutú cenu.</w:t>
      </w:r>
    </w:p>
    <w:p w14:paraId="048760BF" w14:textId="77777777" w:rsidR="00A91A20" w:rsidRPr="00F26017" w:rsidRDefault="00A91A20" w:rsidP="00A91A20">
      <w:pPr>
        <w:numPr>
          <w:ilvl w:val="0"/>
          <w:numId w:val="5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5897302A" w14:textId="77777777" w:rsidR="00A91A20" w:rsidRPr="00F26017" w:rsidRDefault="00A91A20" w:rsidP="00A91A20">
      <w:pPr>
        <w:numPr>
          <w:ilvl w:val="0"/>
          <w:numId w:val="52"/>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3B1F9E9D" w14:textId="77777777" w:rsidR="00A91A20" w:rsidRPr="00F26017" w:rsidRDefault="00A91A20" w:rsidP="00A91A20">
      <w:pPr>
        <w:tabs>
          <w:tab w:val="num" w:pos="601"/>
        </w:tabs>
        <w:suppressAutoHyphens/>
        <w:jc w:val="both"/>
        <w:rPr>
          <w:color w:val="000000"/>
          <w:sz w:val="22"/>
          <w:szCs w:val="22"/>
        </w:rPr>
      </w:pPr>
    </w:p>
    <w:p w14:paraId="4714C154" w14:textId="77777777" w:rsidR="00A91A20" w:rsidRPr="00F26017" w:rsidRDefault="00A91A20" w:rsidP="00A91A20">
      <w:pPr>
        <w:ind w:left="240"/>
        <w:jc w:val="center"/>
        <w:rPr>
          <w:b/>
          <w:color w:val="000000"/>
          <w:sz w:val="22"/>
          <w:szCs w:val="22"/>
        </w:rPr>
      </w:pPr>
      <w:r w:rsidRPr="00F26017">
        <w:rPr>
          <w:b/>
          <w:color w:val="000000"/>
          <w:sz w:val="22"/>
          <w:szCs w:val="22"/>
        </w:rPr>
        <w:t>Článok 5</w:t>
      </w:r>
    </w:p>
    <w:p w14:paraId="02499A9F" w14:textId="77777777" w:rsidR="00A91A20" w:rsidRPr="00F26017" w:rsidRDefault="00A91A20" w:rsidP="00A91A20">
      <w:pPr>
        <w:jc w:val="center"/>
        <w:rPr>
          <w:b/>
          <w:bCs/>
          <w:color w:val="000000"/>
          <w:sz w:val="22"/>
          <w:szCs w:val="22"/>
        </w:rPr>
      </w:pPr>
      <w:r w:rsidRPr="00F26017">
        <w:rPr>
          <w:b/>
          <w:bCs/>
          <w:color w:val="000000"/>
          <w:sz w:val="22"/>
          <w:szCs w:val="22"/>
        </w:rPr>
        <w:t>Cena za  práce</w:t>
      </w:r>
    </w:p>
    <w:p w14:paraId="5CBD76D7" w14:textId="77777777" w:rsidR="00A91A20" w:rsidRPr="00F26017" w:rsidRDefault="00A91A20" w:rsidP="00A91A20">
      <w:pPr>
        <w:jc w:val="both"/>
        <w:rPr>
          <w:color w:val="000000"/>
          <w:sz w:val="22"/>
          <w:szCs w:val="22"/>
        </w:rPr>
      </w:pPr>
    </w:p>
    <w:p w14:paraId="6B84EEF8"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65D0A145"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0FC7B39A"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B41E51F"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29FFCFB9" w14:textId="77777777" w:rsidR="00A91A20" w:rsidRPr="00F26017" w:rsidRDefault="00A91A20" w:rsidP="00A91A20">
      <w:pPr>
        <w:pStyle w:val="Zarkazkladnhotextu2"/>
        <w:rPr>
          <w:color w:val="000000"/>
          <w:sz w:val="22"/>
          <w:szCs w:val="22"/>
          <w:lang w:eastAsia="sk-SK"/>
        </w:rPr>
      </w:pPr>
      <w:r w:rsidRPr="00F26017">
        <w:rPr>
          <w:color w:val="000000"/>
          <w:sz w:val="22"/>
          <w:szCs w:val="22"/>
          <w:lang w:eastAsia="sk-SK"/>
        </w:rPr>
        <w:t>Slovom...........................</w:t>
      </w:r>
    </w:p>
    <w:p w14:paraId="55D0B09E"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42147105" w14:textId="77777777" w:rsidR="00A91A20" w:rsidRPr="00F26017" w:rsidRDefault="00A91A20" w:rsidP="00A91A20">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25409B91" w14:textId="77777777" w:rsidR="00A91A20" w:rsidRPr="00F26017" w:rsidRDefault="00A91A20" w:rsidP="00A91A20">
      <w:pPr>
        <w:suppressAutoHyphens/>
        <w:ind w:left="709"/>
        <w:jc w:val="both"/>
        <w:rPr>
          <w:color w:val="000000"/>
          <w:sz w:val="22"/>
          <w:szCs w:val="22"/>
        </w:rPr>
      </w:pPr>
      <w:r w:rsidRPr="00F26017">
        <w:rPr>
          <w:color w:val="000000"/>
          <w:sz w:val="22"/>
          <w:szCs w:val="22"/>
        </w:rPr>
        <w:t>Slovom...........................</w:t>
      </w:r>
    </w:p>
    <w:p w14:paraId="3A9CDFD8"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2F4436F7"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6FD5EDF"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212D733F"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67AAF061"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23D4B7CB"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329BB892"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1B047A01"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15C93E59"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 xml:space="preserve">Ak sa pri vykonaní diela objaví potreba činností nezahrnutých do </w:t>
      </w:r>
      <w:r w:rsidRPr="00F26017">
        <w:rPr>
          <w:sz w:val="22"/>
          <w:szCs w:val="22"/>
        </w:rPr>
        <w:t>oceneného výkazu výmer</w:t>
      </w:r>
      <w:r w:rsidRPr="00F26017">
        <w:rPr>
          <w:color w:val="000000"/>
          <w:sz w:val="22"/>
          <w:szCs w:val="22"/>
        </w:rPr>
        <w:t>, pokiaľ tieto činnosti neboli predvídateľné v čase uzavretia zmluvy (naviac práce), bude zmluva na realizáciu naviac prác uzavretá formou dodatku v súlade so zákonom o verejnom obstarávaní.</w:t>
      </w:r>
    </w:p>
    <w:p w14:paraId="6469A8D5"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 musia byť vopred odsúhlasené a schválené objednávateľom a poskytovateľom NFP.</w:t>
      </w:r>
    </w:p>
    <w:p w14:paraId="447EDEAD" w14:textId="77777777" w:rsidR="00A91A20" w:rsidRPr="00F26017" w:rsidRDefault="00A91A20" w:rsidP="00A91A20">
      <w:pPr>
        <w:numPr>
          <w:ilvl w:val="0"/>
          <w:numId w:val="33"/>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523170E2"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4DC4665E"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0297FCF1"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1BCF6665"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7E97F70C"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26ED8DB5"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02622675"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0A6A17D8"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23217BEF"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569C4EB7"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45849756"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0AAEA01A"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6840C176" w14:textId="77777777" w:rsidR="00A91A20" w:rsidRPr="00F26017" w:rsidRDefault="00A91A20" w:rsidP="00A91A20">
      <w:pPr>
        <w:pStyle w:val="Odsekzoznamu"/>
        <w:widowControl w:val="0"/>
        <w:numPr>
          <w:ilvl w:val="0"/>
          <w:numId w:val="66"/>
        </w:numPr>
        <w:tabs>
          <w:tab w:val="left" w:pos="993"/>
        </w:tabs>
        <w:autoSpaceDE w:val="0"/>
        <w:autoSpaceDN w:val="0"/>
        <w:adjustRightInd w:val="0"/>
        <w:contextualSpacing w:val="0"/>
        <w:jc w:val="both"/>
        <w:rPr>
          <w:vanish/>
          <w:sz w:val="22"/>
          <w:szCs w:val="22"/>
          <w:lang w:eastAsia="sk-SK"/>
        </w:rPr>
      </w:pPr>
    </w:p>
    <w:p w14:paraId="174AB8AA" w14:textId="77777777" w:rsidR="00A91A20" w:rsidRPr="00F26017" w:rsidRDefault="00A91A20" w:rsidP="00A91A20">
      <w:pPr>
        <w:widowControl w:val="0"/>
        <w:numPr>
          <w:ilvl w:val="1"/>
          <w:numId w:val="66"/>
        </w:numPr>
        <w:tabs>
          <w:tab w:val="clear" w:pos="570"/>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289B21B5" w14:textId="77777777" w:rsidR="00A91A20" w:rsidRPr="00F26017" w:rsidRDefault="00A91A20" w:rsidP="00A91A20">
      <w:pPr>
        <w:widowControl w:val="0"/>
        <w:numPr>
          <w:ilvl w:val="1"/>
          <w:numId w:val="66"/>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6268EF53" w14:textId="77777777" w:rsidR="00A91A20" w:rsidRPr="00F26017" w:rsidRDefault="00A91A20" w:rsidP="00A91A20">
      <w:pPr>
        <w:widowControl w:val="0"/>
        <w:numPr>
          <w:ilvl w:val="1"/>
          <w:numId w:val="25"/>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6EB2236F" w14:textId="77777777" w:rsidR="00A91A20" w:rsidRPr="00F26017" w:rsidRDefault="00A91A20" w:rsidP="00A91A20">
      <w:pPr>
        <w:widowControl w:val="0"/>
        <w:numPr>
          <w:ilvl w:val="1"/>
          <w:numId w:val="25"/>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430642D3" w14:textId="77777777" w:rsidR="00A91A20" w:rsidRPr="00F26017" w:rsidRDefault="00A91A20" w:rsidP="00A91A20">
      <w:pPr>
        <w:widowControl w:val="0"/>
        <w:numPr>
          <w:ilvl w:val="1"/>
          <w:numId w:val="25"/>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23E68E6" w14:textId="77777777" w:rsidR="00A91A20" w:rsidRPr="00F26017" w:rsidRDefault="00A91A20" w:rsidP="00A91A20">
      <w:pPr>
        <w:widowControl w:val="0"/>
        <w:numPr>
          <w:ilvl w:val="1"/>
          <w:numId w:val="25"/>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0F4B2E01" w14:textId="77777777" w:rsidR="00A91A20" w:rsidRPr="00F26017" w:rsidRDefault="00A91A20" w:rsidP="00A91A20">
      <w:pPr>
        <w:widowControl w:val="0"/>
        <w:numPr>
          <w:ilvl w:val="1"/>
          <w:numId w:val="25"/>
        </w:numPr>
        <w:tabs>
          <w:tab w:val="clear" w:pos="480"/>
        </w:tabs>
        <w:autoSpaceDE w:val="0"/>
        <w:autoSpaceDN w:val="0"/>
        <w:adjustRightInd w:val="0"/>
        <w:ind w:left="1276" w:hanging="283"/>
        <w:jc w:val="both"/>
        <w:rPr>
          <w:sz w:val="22"/>
          <w:szCs w:val="22"/>
        </w:rPr>
      </w:pPr>
      <w:r w:rsidRPr="00F26017">
        <w:rPr>
          <w:sz w:val="22"/>
          <w:szCs w:val="22"/>
        </w:rPr>
        <w:t>sprievodnú správu,</w:t>
      </w:r>
    </w:p>
    <w:p w14:paraId="523085CC" w14:textId="77777777" w:rsidR="00A91A20" w:rsidRPr="00F26017" w:rsidRDefault="00A91A20" w:rsidP="00A91A20">
      <w:pPr>
        <w:widowControl w:val="0"/>
        <w:numPr>
          <w:ilvl w:val="1"/>
          <w:numId w:val="25"/>
        </w:numPr>
        <w:tabs>
          <w:tab w:val="clear" w:pos="480"/>
        </w:tabs>
        <w:autoSpaceDE w:val="0"/>
        <w:autoSpaceDN w:val="0"/>
        <w:adjustRightInd w:val="0"/>
        <w:ind w:left="1276" w:hanging="283"/>
        <w:jc w:val="both"/>
        <w:rPr>
          <w:sz w:val="22"/>
          <w:szCs w:val="22"/>
        </w:rPr>
      </w:pPr>
      <w:r w:rsidRPr="00F26017">
        <w:rPr>
          <w:sz w:val="22"/>
          <w:szCs w:val="22"/>
        </w:rPr>
        <w:lastRenderedPageBreak/>
        <w:t>kópiu zápisov zo stavebného denníka,</w:t>
      </w:r>
    </w:p>
    <w:p w14:paraId="2A89CE1C" w14:textId="77777777" w:rsidR="00A91A20" w:rsidRPr="00F26017" w:rsidRDefault="00A91A20" w:rsidP="00A91A20">
      <w:pPr>
        <w:widowControl w:val="0"/>
        <w:numPr>
          <w:ilvl w:val="1"/>
          <w:numId w:val="25"/>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03B4CA56" w14:textId="77777777" w:rsidR="00A91A20" w:rsidRPr="00F26017" w:rsidRDefault="00A91A20" w:rsidP="00A91A20">
      <w:pPr>
        <w:widowControl w:val="0"/>
        <w:numPr>
          <w:ilvl w:val="1"/>
          <w:numId w:val="66"/>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49C307A1" w14:textId="77777777" w:rsidR="00A91A20" w:rsidRPr="00F26017" w:rsidRDefault="00A91A20" w:rsidP="00A91A20">
      <w:pPr>
        <w:widowControl w:val="0"/>
        <w:numPr>
          <w:ilvl w:val="1"/>
          <w:numId w:val="26"/>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5A0882C7" w14:textId="77777777" w:rsidR="00A91A20" w:rsidRPr="00F26017" w:rsidRDefault="00A91A20" w:rsidP="00A91A20">
      <w:pPr>
        <w:widowControl w:val="0"/>
        <w:numPr>
          <w:ilvl w:val="1"/>
          <w:numId w:val="26"/>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138DFD96" w14:textId="77777777" w:rsidR="00A91A20" w:rsidRPr="00F26017" w:rsidRDefault="00A91A20" w:rsidP="00A91A20">
      <w:pPr>
        <w:widowControl w:val="0"/>
        <w:numPr>
          <w:ilvl w:val="1"/>
          <w:numId w:val="66"/>
        </w:numPr>
        <w:tabs>
          <w:tab w:val="clear" w:pos="570"/>
        </w:tabs>
        <w:autoSpaceDE w:val="0"/>
        <w:autoSpaceDN w:val="0"/>
        <w:adjustRightInd w:val="0"/>
        <w:ind w:left="993"/>
        <w:jc w:val="both"/>
        <w:rPr>
          <w:sz w:val="22"/>
          <w:szCs w:val="22"/>
        </w:rPr>
      </w:pPr>
      <w:r w:rsidRPr="00F26017">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49462F8B" w14:textId="77777777" w:rsidR="00A91A20" w:rsidRPr="00F26017" w:rsidRDefault="00A91A20" w:rsidP="00A91A20">
      <w:pPr>
        <w:widowControl w:val="0"/>
        <w:numPr>
          <w:ilvl w:val="1"/>
          <w:numId w:val="66"/>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249ACF59" w14:textId="77777777" w:rsidR="00A91A20" w:rsidRPr="00F26017" w:rsidRDefault="00A91A20" w:rsidP="00A91A20">
      <w:pPr>
        <w:rPr>
          <w:b/>
          <w:color w:val="000000"/>
          <w:sz w:val="22"/>
          <w:szCs w:val="22"/>
        </w:rPr>
      </w:pPr>
    </w:p>
    <w:p w14:paraId="621159BA" w14:textId="77777777" w:rsidR="00A91A20" w:rsidRPr="00F26017" w:rsidRDefault="00A91A20" w:rsidP="00A91A20">
      <w:pPr>
        <w:ind w:left="240"/>
        <w:jc w:val="center"/>
        <w:rPr>
          <w:b/>
          <w:color w:val="000000"/>
          <w:sz w:val="22"/>
          <w:szCs w:val="22"/>
        </w:rPr>
      </w:pPr>
      <w:r w:rsidRPr="00F26017">
        <w:rPr>
          <w:b/>
          <w:color w:val="000000"/>
          <w:sz w:val="22"/>
          <w:szCs w:val="22"/>
        </w:rPr>
        <w:t>Článok 6</w:t>
      </w:r>
    </w:p>
    <w:p w14:paraId="4EAC30F3" w14:textId="77777777" w:rsidR="00A91A20" w:rsidRPr="00F26017" w:rsidRDefault="00A91A20" w:rsidP="00A91A20">
      <w:pPr>
        <w:jc w:val="center"/>
        <w:rPr>
          <w:b/>
          <w:color w:val="000000"/>
          <w:sz w:val="22"/>
          <w:szCs w:val="22"/>
        </w:rPr>
      </w:pPr>
      <w:r w:rsidRPr="00F26017">
        <w:rPr>
          <w:b/>
          <w:color w:val="000000"/>
          <w:sz w:val="22"/>
          <w:szCs w:val="22"/>
        </w:rPr>
        <w:t>Platobné podmienky</w:t>
      </w:r>
    </w:p>
    <w:p w14:paraId="3EDEC833" w14:textId="77777777" w:rsidR="00A91A20" w:rsidRPr="00F26017" w:rsidRDefault="00A91A20" w:rsidP="00A91A20">
      <w:pPr>
        <w:jc w:val="both"/>
        <w:rPr>
          <w:b/>
          <w:color w:val="000000"/>
          <w:sz w:val="22"/>
          <w:szCs w:val="22"/>
        </w:rPr>
      </w:pPr>
    </w:p>
    <w:p w14:paraId="03B311EA" w14:textId="77777777" w:rsidR="00A91A20" w:rsidRPr="00F26017" w:rsidRDefault="00A91A20" w:rsidP="00A91A20">
      <w:pPr>
        <w:numPr>
          <w:ilvl w:val="0"/>
          <w:numId w:val="34"/>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7C2F921" w14:textId="77777777" w:rsidR="00A91A20" w:rsidRPr="00F26017" w:rsidRDefault="00A91A20" w:rsidP="00A91A20">
      <w:pPr>
        <w:numPr>
          <w:ilvl w:val="0"/>
          <w:numId w:val="34"/>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 xml:space="preserve">po ukončení realizácie jednotlivých logických celkov diela (objektov)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5DDC2687" w14:textId="77777777" w:rsidR="00A91A20" w:rsidRPr="00F26017" w:rsidRDefault="00A91A20" w:rsidP="00A91A20">
      <w:pPr>
        <w:numPr>
          <w:ilvl w:val="0"/>
          <w:numId w:val="34"/>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1BEE414" w14:textId="77777777" w:rsidR="00A91A20" w:rsidRPr="00F26017" w:rsidRDefault="00A91A20" w:rsidP="00A91A20">
      <w:pPr>
        <w:numPr>
          <w:ilvl w:val="0"/>
          <w:numId w:val="34"/>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p>
    <w:p w14:paraId="7340C7B4" w14:textId="77777777" w:rsidR="00A91A20" w:rsidRPr="00F26017" w:rsidRDefault="00A91A20" w:rsidP="00A91A20">
      <w:pPr>
        <w:numPr>
          <w:ilvl w:val="0"/>
          <w:numId w:val="62"/>
        </w:numPr>
        <w:ind w:left="1276" w:hanging="425"/>
        <w:jc w:val="both"/>
        <w:rPr>
          <w:color w:val="000000"/>
          <w:sz w:val="22"/>
          <w:szCs w:val="22"/>
        </w:rPr>
      </w:pPr>
      <w:r w:rsidRPr="00F26017">
        <w:rPr>
          <w:color w:val="000000"/>
          <w:sz w:val="22"/>
          <w:szCs w:val="22"/>
        </w:rPr>
        <w:t>obchodné meno a sídlo, IČO, DIČ zhotoviteľa</w:t>
      </w:r>
    </w:p>
    <w:p w14:paraId="173A2893" w14:textId="77777777" w:rsidR="00A91A20" w:rsidRPr="00F26017" w:rsidRDefault="00A91A20" w:rsidP="00A91A20">
      <w:pPr>
        <w:numPr>
          <w:ilvl w:val="0"/>
          <w:numId w:val="53"/>
        </w:numPr>
        <w:tabs>
          <w:tab w:val="clear" w:pos="960"/>
        </w:tabs>
        <w:ind w:left="1276" w:hanging="425"/>
        <w:jc w:val="both"/>
        <w:rPr>
          <w:color w:val="000000"/>
          <w:sz w:val="22"/>
          <w:szCs w:val="22"/>
        </w:rPr>
      </w:pPr>
      <w:r w:rsidRPr="00F26017">
        <w:rPr>
          <w:color w:val="000000"/>
          <w:sz w:val="22"/>
          <w:szCs w:val="22"/>
        </w:rPr>
        <w:t>meno, sídlo, IČO, DIČ objednávateľa</w:t>
      </w:r>
    </w:p>
    <w:p w14:paraId="2D333D56" w14:textId="77777777" w:rsidR="00A91A20" w:rsidRPr="00F26017" w:rsidRDefault="00A91A20" w:rsidP="00A91A20">
      <w:pPr>
        <w:numPr>
          <w:ilvl w:val="0"/>
          <w:numId w:val="53"/>
        </w:numPr>
        <w:ind w:left="1276" w:hanging="425"/>
        <w:jc w:val="both"/>
        <w:rPr>
          <w:color w:val="000000"/>
          <w:sz w:val="22"/>
          <w:szCs w:val="22"/>
        </w:rPr>
      </w:pPr>
      <w:r w:rsidRPr="00F26017">
        <w:rPr>
          <w:color w:val="000000"/>
          <w:sz w:val="22"/>
          <w:szCs w:val="22"/>
        </w:rPr>
        <w:t>číslo zmluvy</w:t>
      </w:r>
    </w:p>
    <w:p w14:paraId="21C4CCFB" w14:textId="77777777" w:rsidR="00A91A20" w:rsidRPr="00F26017" w:rsidRDefault="00A91A20" w:rsidP="00A91A20">
      <w:pPr>
        <w:numPr>
          <w:ilvl w:val="0"/>
          <w:numId w:val="53"/>
        </w:numPr>
        <w:ind w:left="1276" w:hanging="425"/>
        <w:jc w:val="both"/>
        <w:rPr>
          <w:color w:val="000000"/>
          <w:sz w:val="22"/>
          <w:szCs w:val="22"/>
        </w:rPr>
      </w:pPr>
      <w:r w:rsidRPr="00F26017">
        <w:rPr>
          <w:color w:val="000000"/>
          <w:sz w:val="22"/>
          <w:szCs w:val="22"/>
        </w:rPr>
        <w:t>číslo faktúry</w:t>
      </w:r>
    </w:p>
    <w:p w14:paraId="15F890A1" w14:textId="77777777" w:rsidR="00A91A20" w:rsidRPr="00F26017" w:rsidRDefault="00A91A20" w:rsidP="00A91A20">
      <w:pPr>
        <w:numPr>
          <w:ilvl w:val="0"/>
          <w:numId w:val="53"/>
        </w:numPr>
        <w:ind w:left="1276" w:hanging="425"/>
        <w:jc w:val="both"/>
        <w:rPr>
          <w:color w:val="000000"/>
          <w:sz w:val="22"/>
          <w:szCs w:val="22"/>
        </w:rPr>
      </w:pPr>
      <w:r w:rsidRPr="00F26017">
        <w:rPr>
          <w:color w:val="000000"/>
          <w:sz w:val="22"/>
          <w:szCs w:val="22"/>
        </w:rPr>
        <w:t>dátum uskutočneného fakturovaného plnenia</w:t>
      </w:r>
    </w:p>
    <w:p w14:paraId="7BD122FD" w14:textId="77777777" w:rsidR="00A91A20" w:rsidRPr="00F26017" w:rsidRDefault="00A91A20" w:rsidP="00A91A20">
      <w:pPr>
        <w:numPr>
          <w:ilvl w:val="0"/>
          <w:numId w:val="53"/>
        </w:numPr>
        <w:ind w:left="1276" w:hanging="425"/>
        <w:jc w:val="both"/>
        <w:rPr>
          <w:color w:val="000000"/>
          <w:sz w:val="22"/>
          <w:szCs w:val="22"/>
        </w:rPr>
      </w:pPr>
      <w:r w:rsidRPr="00F26017">
        <w:rPr>
          <w:color w:val="000000"/>
          <w:sz w:val="22"/>
          <w:szCs w:val="22"/>
        </w:rPr>
        <w:t>dátum vyhotovenia faktúry</w:t>
      </w:r>
    </w:p>
    <w:p w14:paraId="21382E16" w14:textId="77777777" w:rsidR="00A91A20" w:rsidRPr="00F26017" w:rsidRDefault="00A91A20" w:rsidP="00A91A20">
      <w:pPr>
        <w:numPr>
          <w:ilvl w:val="0"/>
          <w:numId w:val="53"/>
        </w:numPr>
        <w:ind w:left="1276" w:hanging="425"/>
        <w:jc w:val="both"/>
        <w:rPr>
          <w:color w:val="000000"/>
          <w:sz w:val="22"/>
          <w:szCs w:val="22"/>
        </w:rPr>
      </w:pPr>
      <w:r w:rsidRPr="00F26017">
        <w:rPr>
          <w:color w:val="000000"/>
          <w:sz w:val="22"/>
          <w:szCs w:val="22"/>
        </w:rPr>
        <w:t>deň odoslania a splatnosti faktúry</w:t>
      </w:r>
    </w:p>
    <w:p w14:paraId="034CC44F" w14:textId="77777777" w:rsidR="00A91A20" w:rsidRPr="00F26017" w:rsidRDefault="00A91A20" w:rsidP="00A91A20">
      <w:pPr>
        <w:numPr>
          <w:ilvl w:val="0"/>
          <w:numId w:val="53"/>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3313B4A9" w14:textId="77777777" w:rsidR="00A91A20" w:rsidRPr="00F26017" w:rsidRDefault="00A91A20" w:rsidP="00A91A20">
      <w:pPr>
        <w:numPr>
          <w:ilvl w:val="0"/>
          <w:numId w:val="53"/>
        </w:numPr>
        <w:ind w:left="1276" w:hanging="425"/>
        <w:jc w:val="both"/>
        <w:rPr>
          <w:sz w:val="22"/>
          <w:szCs w:val="22"/>
        </w:rPr>
      </w:pPr>
      <w:r w:rsidRPr="00F26017">
        <w:rPr>
          <w:sz w:val="22"/>
          <w:szCs w:val="22"/>
        </w:rPr>
        <w:t>označenie diela</w:t>
      </w:r>
    </w:p>
    <w:p w14:paraId="16068673" w14:textId="77777777" w:rsidR="00A91A20" w:rsidRPr="00F26017" w:rsidRDefault="00A91A20" w:rsidP="00A91A20">
      <w:pPr>
        <w:numPr>
          <w:ilvl w:val="0"/>
          <w:numId w:val="53"/>
        </w:numPr>
        <w:ind w:left="1276" w:hanging="425"/>
        <w:jc w:val="both"/>
        <w:rPr>
          <w:sz w:val="22"/>
          <w:szCs w:val="22"/>
        </w:rPr>
      </w:pPr>
      <w:r w:rsidRPr="00F26017">
        <w:rPr>
          <w:sz w:val="22"/>
          <w:szCs w:val="22"/>
        </w:rPr>
        <w:t>súpis vykonaných služieb, prác a dodávok mesačne podpísaných technickým dozorom objednávateľa</w:t>
      </w:r>
    </w:p>
    <w:p w14:paraId="1360A619" w14:textId="77777777" w:rsidR="00A91A20" w:rsidRPr="00F26017" w:rsidRDefault="00A91A20" w:rsidP="00A91A20">
      <w:pPr>
        <w:numPr>
          <w:ilvl w:val="0"/>
          <w:numId w:val="53"/>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7DD0C905" w14:textId="77777777" w:rsidR="00A91A20" w:rsidRPr="00F26017" w:rsidRDefault="00A91A20" w:rsidP="00A91A20">
      <w:pPr>
        <w:numPr>
          <w:ilvl w:val="0"/>
          <w:numId w:val="53"/>
        </w:numPr>
        <w:ind w:left="1276" w:hanging="425"/>
        <w:jc w:val="both"/>
        <w:rPr>
          <w:sz w:val="22"/>
          <w:szCs w:val="22"/>
        </w:rPr>
      </w:pPr>
      <w:r w:rsidRPr="00F26017">
        <w:rPr>
          <w:sz w:val="22"/>
          <w:szCs w:val="22"/>
        </w:rPr>
        <w:t>výšku ceny  bez DPH, sadzbu DPH, celkovú fakturovanú sumu vrátane DPH</w:t>
      </w:r>
    </w:p>
    <w:p w14:paraId="595CF367" w14:textId="77777777" w:rsidR="00963070" w:rsidRDefault="00A91A20" w:rsidP="00963070">
      <w:pPr>
        <w:numPr>
          <w:ilvl w:val="0"/>
          <w:numId w:val="53"/>
        </w:numPr>
        <w:ind w:left="1276" w:hanging="425"/>
        <w:jc w:val="both"/>
        <w:rPr>
          <w:sz w:val="22"/>
          <w:szCs w:val="22"/>
        </w:rPr>
      </w:pPr>
      <w:r w:rsidRPr="00F26017">
        <w:rPr>
          <w:sz w:val="22"/>
          <w:szCs w:val="22"/>
        </w:rPr>
        <w:t>podpis oprávnenej osoby (prípadne pečiatku v zmysle podnikateľského oprávnenia)</w:t>
      </w:r>
    </w:p>
    <w:p w14:paraId="5FAB0DDF" w14:textId="3FDF6B44" w:rsidR="00A91A20" w:rsidRPr="00963070" w:rsidRDefault="00963070" w:rsidP="00963070">
      <w:pPr>
        <w:numPr>
          <w:ilvl w:val="0"/>
          <w:numId w:val="53"/>
        </w:numPr>
        <w:ind w:left="1276" w:hanging="425"/>
        <w:jc w:val="both"/>
        <w:rPr>
          <w:sz w:val="22"/>
          <w:szCs w:val="22"/>
        </w:rPr>
      </w:pPr>
      <w:r>
        <w:rPr>
          <w:sz w:val="22"/>
          <w:szCs w:val="22"/>
        </w:rPr>
        <w:t>f</w:t>
      </w:r>
      <w:r w:rsidR="00A91A20" w:rsidRPr="00963070">
        <w:rPr>
          <w:sz w:val="22"/>
          <w:szCs w:val="22"/>
        </w:rPr>
        <w:t>aktúra – musí zároveň obsahovať nasledovné údaje: názov projektu</w:t>
      </w:r>
      <w:r w:rsidRPr="00963070">
        <w:rPr>
          <w:sz w:val="22"/>
          <w:szCs w:val="22"/>
        </w:rPr>
        <w:t>: Denný stacionár v meste Zlaté Moravce</w:t>
      </w:r>
      <w:r w:rsidR="00A91A20" w:rsidRPr="00963070">
        <w:rPr>
          <w:sz w:val="22"/>
          <w:szCs w:val="22"/>
        </w:rPr>
        <w:t>, názov OP:</w:t>
      </w:r>
      <w:r w:rsidRPr="00963070">
        <w:rPr>
          <w:sz w:val="22"/>
          <w:szCs w:val="22"/>
        </w:rPr>
        <w:t xml:space="preserve"> IROP</w:t>
      </w:r>
      <w:r w:rsidR="00A91A20" w:rsidRPr="00963070">
        <w:rPr>
          <w:sz w:val="22"/>
          <w:szCs w:val="22"/>
        </w:rPr>
        <w:t>, ITMS kód:</w:t>
      </w:r>
      <w:r w:rsidRPr="00963070">
        <w:t xml:space="preserve"> </w:t>
      </w:r>
      <w:r w:rsidRPr="00963070">
        <w:rPr>
          <w:sz w:val="22"/>
          <w:szCs w:val="22"/>
        </w:rPr>
        <w:t>302021X114</w:t>
      </w:r>
      <w:r w:rsidR="00A91A20" w:rsidRPr="00963070">
        <w:rPr>
          <w:sz w:val="22"/>
          <w:szCs w:val="22"/>
        </w:rPr>
        <w:t>, certifikáty o zhode, atesty o</w:t>
      </w:r>
      <w:r w:rsidRPr="00963070">
        <w:rPr>
          <w:sz w:val="22"/>
          <w:szCs w:val="22"/>
        </w:rPr>
        <w:t> </w:t>
      </w:r>
      <w:r w:rsidR="00A91A20" w:rsidRPr="00963070">
        <w:rPr>
          <w:sz w:val="22"/>
          <w:szCs w:val="22"/>
        </w:rPr>
        <w:t>použitých</w:t>
      </w:r>
      <w:r w:rsidRPr="00963070">
        <w:rPr>
          <w:sz w:val="22"/>
          <w:szCs w:val="22"/>
        </w:rPr>
        <w:t xml:space="preserve"> </w:t>
      </w:r>
      <w:r w:rsidR="00A91A20" w:rsidRPr="00963070">
        <w:rPr>
          <w:sz w:val="22"/>
          <w:szCs w:val="22"/>
        </w:rPr>
        <w:t>materiáloch a pod.</w:t>
      </w:r>
    </w:p>
    <w:p w14:paraId="403FFD2D" w14:textId="77777777" w:rsidR="00A91A20" w:rsidRPr="00F26017" w:rsidRDefault="00A91A20" w:rsidP="00A91A20">
      <w:pPr>
        <w:numPr>
          <w:ilvl w:val="0"/>
          <w:numId w:val="34"/>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71E08707" w14:textId="77777777" w:rsidR="00A91A20" w:rsidRPr="00F26017" w:rsidRDefault="00A91A20" w:rsidP="00A91A20">
      <w:pPr>
        <w:numPr>
          <w:ilvl w:val="0"/>
          <w:numId w:val="34"/>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4DA91605" w14:textId="77777777" w:rsidR="00A91A20" w:rsidRPr="00F26017" w:rsidRDefault="00A91A20" w:rsidP="00A91A20">
      <w:pPr>
        <w:numPr>
          <w:ilvl w:val="0"/>
          <w:numId w:val="34"/>
        </w:numPr>
        <w:tabs>
          <w:tab w:val="clear" w:pos="360"/>
          <w:tab w:val="left" w:pos="601"/>
          <w:tab w:val="num" w:pos="3479"/>
        </w:tabs>
        <w:suppressAutoHyphens/>
        <w:ind w:left="595" w:hanging="357"/>
        <w:jc w:val="both"/>
        <w:rPr>
          <w:color w:val="000000"/>
          <w:sz w:val="22"/>
          <w:szCs w:val="22"/>
        </w:rPr>
      </w:pPr>
      <w:r w:rsidRPr="00F26017">
        <w:rPr>
          <w:sz w:val="22"/>
          <w:szCs w:val="22"/>
        </w:rPr>
        <w:t xml:space="preserve">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w:t>
      </w:r>
      <w:r w:rsidRPr="00F26017">
        <w:rPr>
          <w:sz w:val="22"/>
          <w:szCs w:val="22"/>
        </w:rPr>
        <w:lastRenderedPageBreak/>
        <w:t>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6ABEAF08" w14:textId="77777777" w:rsidR="00A91A20" w:rsidRPr="00F26017" w:rsidRDefault="00A91A20" w:rsidP="00A91A20">
      <w:pPr>
        <w:numPr>
          <w:ilvl w:val="0"/>
          <w:numId w:val="34"/>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304DB15B" w14:textId="77777777" w:rsidR="00A91A20" w:rsidRPr="00F26017" w:rsidRDefault="00A91A20" w:rsidP="00A91A20">
      <w:pPr>
        <w:numPr>
          <w:ilvl w:val="0"/>
          <w:numId w:val="34"/>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14:paraId="2F99B5AB" w14:textId="77777777" w:rsidR="00A91A20" w:rsidRPr="00F26017" w:rsidRDefault="00A91A20" w:rsidP="00A91A20">
      <w:pPr>
        <w:numPr>
          <w:ilvl w:val="0"/>
          <w:numId w:val="34"/>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36DB3125" w14:textId="77777777" w:rsidR="00A91A20" w:rsidRPr="00F26017" w:rsidRDefault="00A91A20" w:rsidP="00A91A20">
      <w:pPr>
        <w:numPr>
          <w:ilvl w:val="0"/>
          <w:numId w:val="34"/>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3488CF98" w14:textId="77777777" w:rsidR="00643AF4" w:rsidRDefault="00643AF4" w:rsidP="00A91A20">
      <w:pPr>
        <w:ind w:left="240"/>
        <w:jc w:val="center"/>
        <w:rPr>
          <w:b/>
          <w:color w:val="000000"/>
          <w:sz w:val="22"/>
          <w:szCs w:val="22"/>
        </w:rPr>
      </w:pPr>
    </w:p>
    <w:p w14:paraId="1FFF4659" w14:textId="53CE831D" w:rsidR="00A91A20" w:rsidRPr="00F26017" w:rsidRDefault="00A91A20" w:rsidP="00A91A20">
      <w:pPr>
        <w:ind w:left="240"/>
        <w:jc w:val="center"/>
        <w:rPr>
          <w:b/>
          <w:color w:val="000000"/>
          <w:sz w:val="22"/>
          <w:szCs w:val="22"/>
        </w:rPr>
      </w:pPr>
      <w:r w:rsidRPr="00F26017">
        <w:rPr>
          <w:b/>
          <w:color w:val="000000"/>
          <w:sz w:val="22"/>
          <w:szCs w:val="22"/>
        </w:rPr>
        <w:t>Článok 7</w:t>
      </w:r>
    </w:p>
    <w:p w14:paraId="1F3A87D8" w14:textId="77777777" w:rsidR="00A91A20" w:rsidRPr="00F26017" w:rsidRDefault="00A91A20" w:rsidP="00A91A20">
      <w:pPr>
        <w:jc w:val="center"/>
        <w:rPr>
          <w:b/>
          <w:color w:val="000000"/>
          <w:sz w:val="22"/>
          <w:szCs w:val="22"/>
        </w:rPr>
      </w:pPr>
      <w:r w:rsidRPr="00F26017">
        <w:rPr>
          <w:b/>
          <w:color w:val="000000"/>
          <w:sz w:val="22"/>
          <w:szCs w:val="22"/>
        </w:rPr>
        <w:t>Preddavky na predmet zmluvy</w:t>
      </w:r>
    </w:p>
    <w:p w14:paraId="237A3633" w14:textId="77777777" w:rsidR="00A91A20" w:rsidRPr="00F26017" w:rsidRDefault="00A91A20" w:rsidP="00A91A20">
      <w:pPr>
        <w:jc w:val="both"/>
        <w:rPr>
          <w:color w:val="000000"/>
          <w:sz w:val="22"/>
          <w:szCs w:val="22"/>
        </w:rPr>
      </w:pPr>
    </w:p>
    <w:p w14:paraId="227DF601" w14:textId="77777777" w:rsidR="00A91A20" w:rsidRPr="00F26017" w:rsidRDefault="00A91A20" w:rsidP="00A91A20">
      <w:pPr>
        <w:numPr>
          <w:ilvl w:val="0"/>
          <w:numId w:val="54"/>
        </w:numPr>
        <w:autoSpaceDE w:val="0"/>
        <w:autoSpaceDN w:val="0"/>
        <w:ind w:left="567"/>
        <w:jc w:val="both"/>
        <w:rPr>
          <w:rFonts w:eastAsia="Batang"/>
          <w:sz w:val="22"/>
          <w:szCs w:val="22"/>
          <w:lang w:bidi="he-IL"/>
        </w:rPr>
      </w:pPr>
      <w:r w:rsidRPr="00F26017">
        <w:rPr>
          <w:rFonts w:eastAsia="Batang"/>
          <w:sz w:val="22"/>
          <w:szCs w:val="22"/>
          <w:lang w:bidi="he-IL"/>
        </w:rPr>
        <w:t>O</w:t>
      </w:r>
      <w:r w:rsidRPr="00F26017">
        <w:rPr>
          <w:color w:val="000000"/>
          <w:sz w:val="22"/>
          <w:szCs w:val="22"/>
        </w:rPr>
        <w:t>bjednávateľ neposkytne preddavky zhotoviteľovi na predmet plnenia zmluvy.</w:t>
      </w:r>
    </w:p>
    <w:p w14:paraId="55535609" w14:textId="77777777" w:rsidR="00A91A20" w:rsidRPr="00F26017" w:rsidRDefault="00A91A20" w:rsidP="00A91A20">
      <w:pPr>
        <w:rPr>
          <w:b/>
          <w:color w:val="000000"/>
          <w:sz w:val="22"/>
          <w:szCs w:val="22"/>
        </w:rPr>
      </w:pPr>
    </w:p>
    <w:p w14:paraId="791870A8" w14:textId="20EF7D11" w:rsidR="00A91A20" w:rsidRPr="00F26017" w:rsidRDefault="00A91A20" w:rsidP="00A91A20">
      <w:pPr>
        <w:ind w:left="240"/>
        <w:jc w:val="center"/>
        <w:rPr>
          <w:b/>
          <w:color w:val="000000"/>
          <w:sz w:val="22"/>
          <w:szCs w:val="22"/>
        </w:rPr>
      </w:pPr>
      <w:r w:rsidRPr="00F26017">
        <w:rPr>
          <w:b/>
          <w:color w:val="000000"/>
          <w:sz w:val="22"/>
          <w:szCs w:val="22"/>
        </w:rPr>
        <w:t>Článok 8</w:t>
      </w:r>
    </w:p>
    <w:p w14:paraId="39A6D19F" w14:textId="77777777" w:rsidR="00A91A20" w:rsidRPr="00F26017" w:rsidRDefault="00A91A20" w:rsidP="00A91A20">
      <w:pPr>
        <w:jc w:val="center"/>
        <w:rPr>
          <w:b/>
          <w:color w:val="000000"/>
          <w:sz w:val="22"/>
          <w:szCs w:val="22"/>
        </w:rPr>
      </w:pPr>
      <w:r w:rsidRPr="00F26017">
        <w:rPr>
          <w:b/>
          <w:color w:val="000000"/>
          <w:sz w:val="22"/>
          <w:szCs w:val="22"/>
        </w:rPr>
        <w:t>Podmienky vykonania predmetu zmluvy</w:t>
      </w:r>
    </w:p>
    <w:p w14:paraId="4FC48C83" w14:textId="77777777" w:rsidR="00A91A20" w:rsidRPr="00F26017" w:rsidRDefault="00A91A20" w:rsidP="00A91A20">
      <w:pPr>
        <w:jc w:val="both"/>
        <w:rPr>
          <w:color w:val="000000"/>
          <w:sz w:val="22"/>
          <w:szCs w:val="22"/>
        </w:rPr>
      </w:pPr>
    </w:p>
    <w:p w14:paraId="424F6FEE" w14:textId="77777777" w:rsidR="00A91A20" w:rsidRPr="00F26017" w:rsidRDefault="00A91A20" w:rsidP="00A91A20">
      <w:pPr>
        <w:numPr>
          <w:ilvl w:val="0"/>
          <w:numId w:val="35"/>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7C85DE57" w14:textId="77777777" w:rsidR="00A91A20" w:rsidRPr="00F26017" w:rsidRDefault="00A91A20" w:rsidP="00A91A20">
      <w:pPr>
        <w:numPr>
          <w:ilvl w:val="0"/>
          <w:numId w:val="35"/>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36AFAA7D" w14:textId="77777777" w:rsidR="00A91A20" w:rsidRPr="00F26017" w:rsidRDefault="00A91A20" w:rsidP="00A91A20">
      <w:pPr>
        <w:numPr>
          <w:ilvl w:val="0"/>
          <w:numId w:val="35"/>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0C2C530F"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1B7B0B2B"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5A68243F"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6843647E"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7C732D48"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lastRenderedPageBreak/>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699D187E"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4AC184FF" w14:textId="27DD39CA"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sidR="008D5B14">
        <w:rPr>
          <w:color w:val="000000"/>
          <w:sz w:val="22"/>
          <w:szCs w:val="22"/>
        </w:rPr>
        <w:t xml:space="preserve">kých známych </w:t>
      </w:r>
      <w:proofErr w:type="spellStart"/>
      <w:r w:rsidR="008D5B14">
        <w:rPr>
          <w:color w:val="000000"/>
          <w:sz w:val="22"/>
          <w:szCs w:val="22"/>
        </w:rPr>
        <w:t>subdodávateľoc</w:t>
      </w:r>
      <w:proofErr w:type="spellEnd"/>
      <w:r w:rsidR="001E63D6">
        <w:rPr>
          <w:color w:val="000000"/>
          <w:sz w:val="22"/>
          <w:szCs w:val="22"/>
        </w:rPr>
        <w:t xml:space="preserve">, </w:t>
      </w:r>
      <w:r w:rsidR="001E63D6" w:rsidRPr="001E63D6">
        <w:rPr>
          <w:color w:val="000000"/>
          <w:sz w:val="22"/>
          <w:szCs w:val="22"/>
        </w:rPr>
        <w:t xml:space="preserve">s uvedením podielu plnenia, navrhovaných subdodávateľov, a predmety </w:t>
      </w:r>
      <w:proofErr w:type="spellStart"/>
      <w:r w:rsidR="001E63D6" w:rsidRPr="001E63D6">
        <w:rPr>
          <w:color w:val="000000"/>
          <w:sz w:val="22"/>
          <w:szCs w:val="22"/>
        </w:rPr>
        <w:t>subdodávok</w:t>
      </w:r>
      <w:r w:rsidR="001E63D6">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7D1801B3"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1D0632C8"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11D6D4C9"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79ADEA59" w14:textId="77777777" w:rsidR="00A91A20" w:rsidRPr="00F26017" w:rsidRDefault="00A91A20" w:rsidP="00A91A20">
      <w:pPr>
        <w:numPr>
          <w:ilvl w:val="0"/>
          <w:numId w:val="35"/>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2004558A" w14:textId="77777777" w:rsidR="00A91A20" w:rsidRPr="00F26017" w:rsidRDefault="00A91A20" w:rsidP="00A91A20">
      <w:pPr>
        <w:numPr>
          <w:ilvl w:val="0"/>
          <w:numId w:val="35"/>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 xml:space="preserve">odsúhlasenia technického dozoru a poskytovateľa NFP. Všetky požiadavky na prípadne technicky zdôvodnené zmeny doložené súhlasným stanoviskom projektanta, musia byť zapísané do stavebného denníka a až po ich odsúhlasení objednávateľom </w:t>
      </w:r>
      <w:r w:rsidRPr="00F26017">
        <w:rPr>
          <w:sz w:val="22"/>
          <w:szCs w:val="22"/>
        </w:rPr>
        <w:lastRenderedPageBreak/>
        <w:t>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615256B0" w14:textId="77777777" w:rsidR="00A91A20" w:rsidRPr="00F26017" w:rsidRDefault="00A91A20" w:rsidP="00A91A20">
      <w:pPr>
        <w:numPr>
          <w:ilvl w:val="0"/>
          <w:numId w:val="35"/>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2ED489B0" w14:textId="77777777" w:rsidR="00A91A20" w:rsidRPr="00F26017" w:rsidRDefault="00A91A20" w:rsidP="00A91A20">
      <w:pPr>
        <w:numPr>
          <w:ilvl w:val="0"/>
          <w:numId w:val="35"/>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2AB2E00F" w14:textId="77777777" w:rsidR="00A91A20" w:rsidRPr="00F26017" w:rsidRDefault="00A91A20" w:rsidP="00A91A20">
      <w:pPr>
        <w:numPr>
          <w:ilvl w:val="0"/>
          <w:numId w:val="35"/>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2B4A5EFD"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5F2AEAF2" w14:textId="77777777" w:rsidR="00A91A20" w:rsidRPr="00F26017" w:rsidRDefault="00A91A20" w:rsidP="00A91A20">
      <w:pPr>
        <w:numPr>
          <w:ilvl w:val="0"/>
          <w:numId w:val="35"/>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0C843A5B"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47BF72E0"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6A6CF99"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876DA5B"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zodpovedá:</w:t>
      </w:r>
    </w:p>
    <w:p w14:paraId="22A38A43" w14:textId="77777777" w:rsidR="00A91A20" w:rsidRPr="00F26017" w:rsidRDefault="00A91A20" w:rsidP="00A91A20">
      <w:pPr>
        <w:numPr>
          <w:ilvl w:val="0"/>
          <w:numId w:val="36"/>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76FBDE77" w14:textId="77777777" w:rsidR="00A91A20" w:rsidRPr="00F26017" w:rsidRDefault="00A91A20" w:rsidP="00A91A20">
      <w:pPr>
        <w:numPr>
          <w:ilvl w:val="0"/>
          <w:numId w:val="36"/>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379268ED" w14:textId="77777777" w:rsidR="00A91A20" w:rsidRPr="00F26017" w:rsidRDefault="00A91A20" w:rsidP="00A91A20">
      <w:pPr>
        <w:numPr>
          <w:ilvl w:val="0"/>
          <w:numId w:val="36"/>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06D022F2" w14:textId="77777777" w:rsidR="00A91A20" w:rsidRPr="00F26017" w:rsidRDefault="00A91A20" w:rsidP="00A91A20">
      <w:pPr>
        <w:numPr>
          <w:ilvl w:val="0"/>
          <w:numId w:val="36"/>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9D93F07"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E53FAB0" w14:textId="77777777" w:rsidR="00A91A20" w:rsidRPr="00F26017" w:rsidRDefault="00A91A20" w:rsidP="00A91A20">
      <w:pPr>
        <w:numPr>
          <w:ilvl w:val="0"/>
          <w:numId w:val="55"/>
        </w:numPr>
        <w:tabs>
          <w:tab w:val="clear" w:pos="744"/>
        </w:tabs>
        <w:suppressAutoHyphens/>
        <w:ind w:left="1276"/>
        <w:jc w:val="both"/>
        <w:rPr>
          <w:color w:val="000000"/>
          <w:sz w:val="22"/>
          <w:szCs w:val="22"/>
        </w:rPr>
      </w:pPr>
      <w:r w:rsidRPr="00F26017">
        <w:rPr>
          <w:color w:val="000000"/>
          <w:sz w:val="22"/>
          <w:szCs w:val="22"/>
        </w:rPr>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16C4F141" w14:textId="77777777" w:rsidR="00A91A20" w:rsidRPr="00F26017" w:rsidRDefault="00A91A20" w:rsidP="00A91A20">
      <w:pPr>
        <w:numPr>
          <w:ilvl w:val="0"/>
          <w:numId w:val="55"/>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1C6810C0" w14:textId="77777777" w:rsidR="00A91A20" w:rsidRPr="00F26017" w:rsidRDefault="00A91A20" w:rsidP="00A91A20">
      <w:pPr>
        <w:numPr>
          <w:ilvl w:val="0"/>
          <w:numId w:val="55"/>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5F5749D3" w14:textId="77777777" w:rsidR="00A91A20" w:rsidRPr="00F26017" w:rsidRDefault="00A91A20" w:rsidP="00A91A20">
      <w:pPr>
        <w:numPr>
          <w:ilvl w:val="0"/>
          <w:numId w:val="55"/>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32B806B5" w14:textId="77777777" w:rsidR="00A91A20" w:rsidRPr="00F26017" w:rsidRDefault="00A91A20" w:rsidP="00A91A20">
      <w:pPr>
        <w:numPr>
          <w:ilvl w:val="0"/>
          <w:numId w:val="55"/>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8E62C89"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11477B5C"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7E5427FF"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 xml:space="preserve">Zhotoviteľ počas vykonávania diela je povinný na stavenisku a v jeho okolí zachovávať poriadok a čistotu a bude na svoje náklady a nebezpečenstvo priebežne odpratávať a odvážať zo staveniska všetok stavebný </w:t>
      </w:r>
      <w:r w:rsidRPr="00F26017">
        <w:rPr>
          <w:color w:val="000000"/>
          <w:sz w:val="22"/>
          <w:szCs w:val="22"/>
        </w:rPr>
        <w:lastRenderedPageBreak/>
        <w:t>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7D8F6EF3" w14:textId="77777777" w:rsidR="00A91A20" w:rsidRPr="00F26017" w:rsidRDefault="00A91A20" w:rsidP="00A91A20">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02A0504D"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5B353C5D"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459A3F1"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DF30B1A"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0FFDA0EA"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012FAE4" w14:textId="77777777" w:rsidR="00A91A20" w:rsidRPr="00F26017" w:rsidRDefault="00A91A20" w:rsidP="00A91A20">
      <w:pPr>
        <w:numPr>
          <w:ilvl w:val="0"/>
          <w:numId w:val="56"/>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14:paraId="432FB40D" w14:textId="77777777" w:rsidR="00A91A20" w:rsidRPr="00F26017" w:rsidRDefault="00A91A20" w:rsidP="00A91A20">
      <w:pPr>
        <w:numPr>
          <w:ilvl w:val="0"/>
          <w:numId w:val="56"/>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181B2B8B" w14:textId="77777777" w:rsidR="00A91A20" w:rsidRPr="00F26017" w:rsidRDefault="00A91A20" w:rsidP="00A91A20">
      <w:pPr>
        <w:numPr>
          <w:ilvl w:val="0"/>
          <w:numId w:val="56"/>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65623EA6" w14:textId="77777777" w:rsidR="00A91A20" w:rsidRPr="00F26017" w:rsidRDefault="00A91A20" w:rsidP="00A91A20">
      <w:pPr>
        <w:numPr>
          <w:ilvl w:val="0"/>
          <w:numId w:val="56"/>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050A4744" w14:textId="77777777" w:rsidR="00A91A20" w:rsidRPr="00F26017" w:rsidRDefault="00A91A20" w:rsidP="00A91A20">
      <w:pPr>
        <w:numPr>
          <w:ilvl w:val="0"/>
          <w:numId w:val="56"/>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765CB0D3" w14:textId="77777777" w:rsidR="00A91A20" w:rsidRPr="00F26017" w:rsidRDefault="00A91A20" w:rsidP="00A91A20">
      <w:pPr>
        <w:numPr>
          <w:ilvl w:val="0"/>
          <w:numId w:val="56"/>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5CF88689" w14:textId="77777777" w:rsidR="00A91A20" w:rsidRPr="00F26017" w:rsidRDefault="00A91A20" w:rsidP="00A91A20">
      <w:pPr>
        <w:numPr>
          <w:ilvl w:val="0"/>
          <w:numId w:val="56"/>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454E2796"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objednávateľ povinný zaplatiť, iným nákladom, poplatkom, pokutou alebo inou sankciou uloženou objednávateľovi).</w:t>
      </w:r>
    </w:p>
    <w:p w14:paraId="62517BF5"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6B0D575E"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kern w:val="3"/>
          <w:sz w:val="22"/>
          <w:szCs w:val="22"/>
          <w:lang w:eastAsia="sk-SK"/>
        </w:rPr>
        <w:t xml:space="preserve">Zhotoviteľ musí disponovať súhlasom alebo iným ekvivalentným dokladom na zhodnocovanie odpadov alebo zneškodňovanie odpadov mobilným zariadením a činnosťou R5 (spätné získavanie </w:t>
      </w:r>
      <w:proofErr w:type="spellStart"/>
      <w:r w:rsidRPr="00F26017">
        <w:rPr>
          <w:color w:val="000000"/>
          <w:kern w:val="3"/>
          <w:sz w:val="22"/>
          <w:szCs w:val="22"/>
          <w:lang w:eastAsia="sk-SK"/>
        </w:rPr>
        <w:t>recyklátu</w:t>
      </w:r>
      <w:proofErr w:type="spellEnd"/>
      <w:r w:rsidRPr="00F26017">
        <w:rPr>
          <w:color w:val="000000"/>
          <w:kern w:val="3"/>
          <w:sz w:val="22"/>
          <w:szCs w:val="22"/>
          <w:lang w:eastAsia="sk-SK"/>
        </w:rPr>
        <w:t xml:space="preserve">) v súlade s § 97 ods. 1 písm. h) zákona č. 79/2015 Z. z. Zákon o odpadoch a o zmene a doplnení niektorých zákonov a tento súhlas preukázať objednávateľovi do 7 kalendárnych dní od prevzatia staveniska. </w:t>
      </w:r>
    </w:p>
    <w:p w14:paraId="79DDAA87"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je povinný:</w:t>
      </w:r>
    </w:p>
    <w:p w14:paraId="47E40723"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11F29A91"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23205FC7" w14:textId="77777777" w:rsidR="00A91A20" w:rsidRPr="00F26017" w:rsidRDefault="00A91A20" w:rsidP="00A91A20">
      <w:pPr>
        <w:pStyle w:val="Odsekzoznamu"/>
        <w:ind w:left="567"/>
        <w:jc w:val="both"/>
        <w:rPr>
          <w:color w:val="000000"/>
          <w:sz w:val="22"/>
          <w:szCs w:val="22"/>
        </w:rPr>
      </w:pPr>
      <w:r w:rsidRPr="00F26017">
        <w:rPr>
          <w:color w:val="000000"/>
          <w:sz w:val="22"/>
          <w:szCs w:val="22"/>
        </w:rPr>
        <w:t xml:space="preserve">c) v prípade, že Zhotoviteľ využil na preukázanie technickej a odbornej spôsobilosti vo verejnom obstarávaní v zmysle § 34 ods. 1 písm. d), g) a h) ZVO kapacity iných osôb, je oprávnený, v prípade objektívnych </w:t>
      </w:r>
      <w:r w:rsidRPr="00F26017">
        <w:rPr>
          <w:color w:val="000000"/>
          <w:sz w:val="22"/>
          <w:szCs w:val="22"/>
        </w:rPr>
        <w:lastRenderedPageBreak/>
        <w:t>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C072A7D" w14:textId="77777777" w:rsidR="00A91A20" w:rsidRPr="00F26017" w:rsidRDefault="00A91A20" w:rsidP="00A91A20">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29F5C50B" w14:textId="77777777" w:rsidR="00A91A20" w:rsidRPr="00F26017" w:rsidRDefault="00A91A20" w:rsidP="00A91A20">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54950359" w14:textId="77777777" w:rsidR="00A91A20" w:rsidRPr="00F26017" w:rsidRDefault="00A91A20" w:rsidP="00A91A20">
      <w:pPr>
        <w:numPr>
          <w:ilvl w:val="0"/>
          <w:numId w:val="35"/>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73AE4AB1" w14:textId="77777777" w:rsidR="00A91A20" w:rsidRPr="00F26017" w:rsidRDefault="00A91A20" w:rsidP="00A91A20">
      <w:pPr>
        <w:pStyle w:val="Odsekzoznamu"/>
        <w:ind w:left="567"/>
        <w:jc w:val="both"/>
        <w:rPr>
          <w:color w:val="000000"/>
          <w:sz w:val="22"/>
          <w:szCs w:val="22"/>
        </w:rPr>
      </w:pPr>
    </w:p>
    <w:p w14:paraId="718D1D5A" w14:textId="6772AF24" w:rsidR="00A91A20" w:rsidRPr="00F26017" w:rsidRDefault="00A91A20" w:rsidP="00A91A20">
      <w:pPr>
        <w:ind w:left="240"/>
        <w:jc w:val="center"/>
        <w:rPr>
          <w:b/>
          <w:color w:val="000000"/>
          <w:sz w:val="22"/>
          <w:szCs w:val="22"/>
        </w:rPr>
      </w:pPr>
      <w:r w:rsidRPr="00F26017">
        <w:rPr>
          <w:b/>
          <w:color w:val="000000"/>
          <w:sz w:val="22"/>
          <w:szCs w:val="22"/>
        </w:rPr>
        <w:t>Článok 9</w:t>
      </w:r>
    </w:p>
    <w:p w14:paraId="4DABFDB1" w14:textId="77777777" w:rsidR="00A91A20" w:rsidRPr="00F26017" w:rsidRDefault="00A91A20" w:rsidP="00A91A20">
      <w:pPr>
        <w:jc w:val="center"/>
        <w:rPr>
          <w:b/>
          <w:color w:val="000000"/>
          <w:sz w:val="22"/>
          <w:szCs w:val="22"/>
        </w:rPr>
      </w:pPr>
      <w:r w:rsidRPr="00F26017">
        <w:rPr>
          <w:b/>
          <w:color w:val="000000"/>
          <w:sz w:val="22"/>
          <w:szCs w:val="22"/>
        </w:rPr>
        <w:t>Kontrola plnenia predmetu zmluvy</w:t>
      </w:r>
    </w:p>
    <w:p w14:paraId="5A30586D" w14:textId="77777777" w:rsidR="00A91A20" w:rsidRPr="00F26017" w:rsidRDefault="00A91A20" w:rsidP="00A91A20">
      <w:pPr>
        <w:jc w:val="both"/>
        <w:rPr>
          <w:color w:val="000000"/>
          <w:sz w:val="22"/>
          <w:szCs w:val="22"/>
        </w:rPr>
      </w:pPr>
    </w:p>
    <w:p w14:paraId="0BBD215F" w14:textId="77777777" w:rsidR="00A91A20" w:rsidRPr="00F26017" w:rsidRDefault="00A91A20" w:rsidP="00A91A20">
      <w:pPr>
        <w:numPr>
          <w:ilvl w:val="0"/>
          <w:numId w:val="37"/>
        </w:numPr>
        <w:tabs>
          <w:tab w:val="clear" w:pos="360"/>
        </w:tabs>
        <w:ind w:left="595" w:hanging="357"/>
        <w:jc w:val="both"/>
        <w:rPr>
          <w:sz w:val="22"/>
          <w:szCs w:val="22"/>
        </w:rPr>
      </w:pPr>
      <w:r w:rsidRPr="00F26017">
        <w:rPr>
          <w:sz w:val="22"/>
          <w:szCs w:val="22"/>
        </w:rPr>
        <w:t>Kontrola plnenia realizácie stavby:</w:t>
      </w:r>
    </w:p>
    <w:p w14:paraId="71B5EFD5" w14:textId="77777777" w:rsidR="00A91A20" w:rsidRPr="00F26017" w:rsidRDefault="00A91A20" w:rsidP="00A91A20">
      <w:pPr>
        <w:numPr>
          <w:ilvl w:val="0"/>
          <w:numId w:val="57"/>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6BBEB2AA" w14:textId="77777777" w:rsidR="00A91A20" w:rsidRPr="00F26017" w:rsidRDefault="00A91A20" w:rsidP="00A91A20">
      <w:pPr>
        <w:numPr>
          <w:ilvl w:val="0"/>
          <w:numId w:val="57"/>
        </w:numPr>
        <w:tabs>
          <w:tab w:val="clear" w:pos="720"/>
        </w:tabs>
        <w:suppressAutoHyphens/>
        <w:ind w:left="1276"/>
        <w:jc w:val="both"/>
        <w:rPr>
          <w:sz w:val="22"/>
          <w:szCs w:val="22"/>
        </w:rPr>
      </w:pPr>
      <w:r w:rsidRPr="00F26017">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0DD9205E" w14:textId="77777777" w:rsidR="00A91A20" w:rsidRPr="00F26017" w:rsidRDefault="00A91A20" w:rsidP="00A91A20">
      <w:pPr>
        <w:numPr>
          <w:ilvl w:val="0"/>
          <w:numId w:val="57"/>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DBB6C52" w14:textId="77777777" w:rsidR="00A91A20" w:rsidRPr="00F26017" w:rsidRDefault="00A91A20" w:rsidP="00A91A20">
      <w:pPr>
        <w:numPr>
          <w:ilvl w:val="0"/>
          <w:numId w:val="57"/>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7A376C23" w14:textId="77777777" w:rsidR="00A91A20" w:rsidRPr="00F26017" w:rsidRDefault="00A91A20" w:rsidP="00A91A20">
      <w:pPr>
        <w:numPr>
          <w:ilvl w:val="0"/>
          <w:numId w:val="57"/>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3B3C7F90" w14:textId="77777777" w:rsidR="00A91A20" w:rsidRPr="00F26017" w:rsidRDefault="00A91A20" w:rsidP="00A91A20">
      <w:pPr>
        <w:numPr>
          <w:ilvl w:val="0"/>
          <w:numId w:val="57"/>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1AF6931A" w14:textId="77777777" w:rsidR="00A91A20" w:rsidRPr="00F26017" w:rsidRDefault="00A91A20" w:rsidP="00A91A20">
      <w:pPr>
        <w:numPr>
          <w:ilvl w:val="0"/>
          <w:numId w:val="57"/>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0076137B" w14:textId="029CCD11" w:rsidR="00A91A20" w:rsidRPr="00A400ED" w:rsidRDefault="00A91A20" w:rsidP="00A91A20">
      <w:pPr>
        <w:numPr>
          <w:ilvl w:val="0"/>
          <w:numId w:val="57"/>
        </w:numPr>
        <w:tabs>
          <w:tab w:val="clear" w:pos="720"/>
        </w:tabs>
        <w:suppressAutoHyphens/>
        <w:ind w:left="1276"/>
        <w:jc w:val="both"/>
        <w:rPr>
          <w:color w:val="000000"/>
          <w:sz w:val="22"/>
          <w:szCs w:val="22"/>
          <w:highlight w:val="yellow"/>
        </w:rPr>
      </w:pPr>
      <w:r w:rsidRPr="00A400ED">
        <w:rPr>
          <w:color w:val="000000"/>
          <w:sz w:val="22"/>
          <w:szCs w:val="22"/>
          <w:highlight w:val="yellow"/>
        </w:rPr>
        <w:t xml:space="preserve">Zhotoviteľ poveruje výkonom činnosti stavbyvedúceho – </w:t>
      </w:r>
      <w:r w:rsidR="00A400ED" w:rsidRPr="00A400ED">
        <w:rPr>
          <w:color w:val="000000"/>
          <w:sz w:val="22"/>
          <w:szCs w:val="22"/>
          <w:highlight w:val="yellow"/>
        </w:rPr>
        <w:t>................</w:t>
      </w:r>
      <w:r w:rsidRPr="00A400ED">
        <w:rPr>
          <w:color w:val="000000"/>
          <w:sz w:val="22"/>
          <w:szCs w:val="22"/>
          <w:highlight w:val="yellow"/>
        </w:rPr>
        <w:t xml:space="preserve">, s evidenčným číslom oprávnenia na výkon stavbyvedúceho </w:t>
      </w:r>
      <w:r w:rsidR="00A400ED" w:rsidRPr="00A400ED">
        <w:rPr>
          <w:color w:val="000000"/>
          <w:sz w:val="22"/>
          <w:szCs w:val="22"/>
          <w:highlight w:val="yellow"/>
        </w:rPr>
        <w:t>.....................</w:t>
      </w:r>
      <w:r w:rsidRPr="00A400ED">
        <w:rPr>
          <w:color w:val="000000"/>
          <w:sz w:val="22"/>
          <w:szCs w:val="22"/>
          <w:highlight w:val="yellow"/>
        </w:rPr>
        <w:t>, podkategória</w:t>
      </w:r>
      <w:r w:rsidR="00A400ED" w:rsidRPr="00A400ED">
        <w:rPr>
          <w:color w:val="000000"/>
          <w:sz w:val="22"/>
          <w:szCs w:val="22"/>
          <w:highlight w:val="yellow"/>
        </w:rPr>
        <w:t>....................</w:t>
      </w:r>
      <w:r w:rsidRPr="00A400ED">
        <w:rPr>
          <w:color w:val="000000"/>
          <w:sz w:val="22"/>
          <w:szCs w:val="22"/>
          <w:highlight w:val="yellow"/>
        </w:rPr>
        <w:t>.</w:t>
      </w:r>
    </w:p>
    <w:p w14:paraId="4CD610A7" w14:textId="77777777" w:rsidR="00A91A20" w:rsidRPr="00F26017" w:rsidRDefault="00A91A20" w:rsidP="00A91A20">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4B49AEA2" w14:textId="77777777" w:rsidR="00A91A20" w:rsidRPr="00F26017" w:rsidRDefault="00A91A20" w:rsidP="00A91A20">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64BD6B98" w14:textId="77777777" w:rsidR="00A91A20" w:rsidRPr="00F26017" w:rsidRDefault="00A91A20" w:rsidP="00A91A20">
      <w:pPr>
        <w:numPr>
          <w:ilvl w:val="1"/>
          <w:numId w:val="61"/>
        </w:numPr>
        <w:suppressAutoHyphens/>
        <w:ind w:left="1276"/>
        <w:jc w:val="both"/>
        <w:rPr>
          <w:color w:val="000000"/>
          <w:sz w:val="22"/>
          <w:szCs w:val="22"/>
        </w:rPr>
      </w:pPr>
      <w:r w:rsidRPr="00F26017">
        <w:rPr>
          <w:color w:val="000000"/>
          <w:sz w:val="22"/>
          <w:szCs w:val="22"/>
        </w:rPr>
        <w:lastRenderedPageBreak/>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51D591E4" w14:textId="77777777" w:rsidR="00A91A20" w:rsidRPr="00F26017" w:rsidRDefault="00A91A20" w:rsidP="00A91A20">
      <w:pPr>
        <w:numPr>
          <w:ilvl w:val="1"/>
          <w:numId w:val="61"/>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094AB258" w14:textId="77777777" w:rsidR="00A91A20" w:rsidRPr="00F26017" w:rsidRDefault="00A91A20" w:rsidP="00A91A20">
      <w:pPr>
        <w:numPr>
          <w:ilvl w:val="1"/>
          <w:numId w:val="61"/>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11A89DA2" w14:textId="77777777" w:rsidR="00A91A20" w:rsidRPr="00F26017" w:rsidRDefault="00A91A20" w:rsidP="00A91A20">
      <w:pPr>
        <w:numPr>
          <w:ilvl w:val="1"/>
          <w:numId w:val="61"/>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CB40428" w14:textId="77777777" w:rsidR="00A91A20" w:rsidRPr="00F26017" w:rsidRDefault="00A91A20" w:rsidP="00A91A20">
      <w:pPr>
        <w:numPr>
          <w:ilvl w:val="1"/>
          <w:numId w:val="61"/>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71101DC3" w14:textId="77777777" w:rsidR="00A91A20" w:rsidRPr="00F26017" w:rsidRDefault="00A91A20" w:rsidP="00A91A20">
      <w:pPr>
        <w:numPr>
          <w:ilvl w:val="1"/>
          <w:numId w:val="61"/>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1252BAA1" w14:textId="77777777" w:rsidR="00A91A20" w:rsidRPr="00F26017" w:rsidRDefault="00A91A20" w:rsidP="00A91A20">
      <w:pPr>
        <w:numPr>
          <w:ilvl w:val="1"/>
          <w:numId w:val="61"/>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0ACE5E7A" w14:textId="77777777" w:rsidR="00A91A20" w:rsidRPr="00F26017" w:rsidRDefault="00A91A20" w:rsidP="00A91A20">
      <w:pPr>
        <w:numPr>
          <w:ilvl w:val="2"/>
          <w:numId w:val="61"/>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2A0B1356" w14:textId="77777777" w:rsidR="00A91A20" w:rsidRPr="00F26017" w:rsidRDefault="00A91A20" w:rsidP="00A91A20">
      <w:pPr>
        <w:numPr>
          <w:ilvl w:val="1"/>
          <w:numId w:val="60"/>
        </w:numPr>
        <w:suppressAutoHyphens/>
        <w:ind w:left="1276"/>
        <w:jc w:val="both"/>
        <w:rPr>
          <w:color w:val="000000"/>
          <w:sz w:val="22"/>
          <w:szCs w:val="22"/>
        </w:rPr>
      </w:pPr>
      <w:r w:rsidRPr="00F26017">
        <w:rPr>
          <w:color w:val="000000"/>
          <w:sz w:val="22"/>
          <w:szCs w:val="22"/>
        </w:rPr>
        <w:t>kontrolou dodávaného materiálu pri vstupe na stavenisko</w:t>
      </w:r>
    </w:p>
    <w:p w14:paraId="05F199BF" w14:textId="77777777" w:rsidR="00A91A20" w:rsidRPr="00F26017" w:rsidRDefault="00A91A20" w:rsidP="00A91A20">
      <w:pPr>
        <w:numPr>
          <w:ilvl w:val="1"/>
          <w:numId w:val="60"/>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0A3DD26" w14:textId="77777777" w:rsidR="00A91A20" w:rsidRPr="00F26017" w:rsidRDefault="00A91A20" w:rsidP="00A91A20">
      <w:pPr>
        <w:numPr>
          <w:ilvl w:val="1"/>
          <w:numId w:val="60"/>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4967CD73" w14:textId="77777777" w:rsidR="00A91A20" w:rsidRPr="00F26017" w:rsidRDefault="00A91A20" w:rsidP="00A91A20">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2E419C08" w14:textId="77777777" w:rsidR="00A91A20" w:rsidRPr="00F26017" w:rsidRDefault="00A91A20" w:rsidP="00A91A20">
      <w:pPr>
        <w:suppressAutoHyphens/>
        <w:ind w:left="993" w:hanging="317"/>
        <w:jc w:val="both"/>
        <w:rPr>
          <w:color w:val="000000"/>
          <w:sz w:val="22"/>
          <w:szCs w:val="22"/>
        </w:rPr>
      </w:pPr>
      <w:r w:rsidRPr="00F26017">
        <w:rPr>
          <w:color w:val="000000"/>
          <w:sz w:val="22"/>
          <w:szCs w:val="22"/>
        </w:rPr>
        <w:tab/>
        <w:t>5.1. Oprávnené osoby na výkon kontroly /auditu sú oprávnené vstupovať do objektov, zariadení, prevádzok a iných priestorov, ak to súvisí s predmetom tejto zmluvy a požadovať od zhotoviteľa predloženie originálnych dokladov a inú potrebnú dokumentáciu, stavebné denníky, vzorky výrobkov a materiálov, alebo iné ďalšie doklady súvisiace s touto zmluvou.</w:t>
      </w:r>
    </w:p>
    <w:p w14:paraId="260B9DEC" w14:textId="77777777" w:rsidR="00A91A20" w:rsidRPr="00F26017" w:rsidRDefault="00A91A20" w:rsidP="00A91A20">
      <w:pPr>
        <w:widowControl w:val="0"/>
        <w:ind w:left="993"/>
        <w:jc w:val="both"/>
        <w:rPr>
          <w:snapToGrid w:val="0"/>
          <w:sz w:val="22"/>
          <w:szCs w:val="22"/>
        </w:rPr>
      </w:pPr>
      <w:r w:rsidRPr="00F26017">
        <w:rPr>
          <w:color w:val="000000"/>
          <w:sz w:val="22"/>
          <w:szCs w:val="22"/>
        </w:rPr>
        <w:t xml:space="preserve">5.2. Oprávnené osoby na výkon kontroly / auditu sú: </w:t>
      </w:r>
    </w:p>
    <w:p w14:paraId="26B6375C" w14:textId="77777777" w:rsidR="00A91A20" w:rsidRPr="00F26017" w:rsidRDefault="00A91A20" w:rsidP="00A91A20">
      <w:pPr>
        <w:numPr>
          <w:ilvl w:val="2"/>
          <w:numId w:val="88"/>
        </w:numPr>
        <w:ind w:left="1701" w:hanging="283"/>
        <w:jc w:val="both"/>
        <w:rPr>
          <w:snapToGrid w:val="0"/>
          <w:sz w:val="22"/>
          <w:szCs w:val="22"/>
        </w:rPr>
      </w:pPr>
      <w:r w:rsidRPr="00F26017">
        <w:rPr>
          <w:snapToGrid w:val="0"/>
          <w:sz w:val="22"/>
          <w:szCs w:val="22"/>
        </w:rPr>
        <w:t>Poskytovateľ pomoci a nim poverené osoby,</w:t>
      </w:r>
    </w:p>
    <w:p w14:paraId="377688FB" w14:textId="77777777" w:rsidR="00A91A20" w:rsidRPr="00F26017" w:rsidRDefault="00A91A20" w:rsidP="00A91A20">
      <w:pPr>
        <w:numPr>
          <w:ilvl w:val="2"/>
          <w:numId w:val="88"/>
        </w:numPr>
        <w:ind w:left="1701" w:hanging="283"/>
        <w:jc w:val="both"/>
        <w:rPr>
          <w:snapToGrid w:val="0"/>
          <w:sz w:val="22"/>
          <w:szCs w:val="22"/>
        </w:rPr>
      </w:pPr>
      <w:r w:rsidRPr="00F26017">
        <w:rPr>
          <w:snapToGrid w:val="0"/>
          <w:sz w:val="22"/>
          <w:szCs w:val="22"/>
        </w:rPr>
        <w:t>Útvar následnej finančnej kontroly a nimi poverené osoby,</w:t>
      </w:r>
    </w:p>
    <w:p w14:paraId="5971E6BD" w14:textId="77777777" w:rsidR="00A91A20" w:rsidRPr="00F26017" w:rsidRDefault="00A91A20" w:rsidP="00A91A20">
      <w:pPr>
        <w:numPr>
          <w:ilvl w:val="2"/>
          <w:numId w:val="88"/>
        </w:numPr>
        <w:ind w:left="1701" w:hanging="283"/>
        <w:jc w:val="both"/>
        <w:rPr>
          <w:snapToGrid w:val="0"/>
          <w:sz w:val="22"/>
          <w:szCs w:val="22"/>
        </w:rPr>
      </w:pPr>
      <w:r w:rsidRPr="00F26017">
        <w:rPr>
          <w:snapToGrid w:val="0"/>
          <w:sz w:val="22"/>
          <w:szCs w:val="22"/>
        </w:rPr>
        <w:t>Úrad vládneho auditu,  certifikačný orgán a nimi poverené osoby,</w:t>
      </w:r>
    </w:p>
    <w:p w14:paraId="01ADCD89" w14:textId="77777777" w:rsidR="00A91A20" w:rsidRPr="00F26017" w:rsidRDefault="00A91A20" w:rsidP="00A91A20">
      <w:pPr>
        <w:numPr>
          <w:ilvl w:val="2"/>
          <w:numId w:val="88"/>
        </w:numPr>
        <w:ind w:left="1701" w:hanging="283"/>
        <w:jc w:val="both"/>
        <w:rPr>
          <w:snapToGrid w:val="0"/>
          <w:sz w:val="22"/>
          <w:szCs w:val="22"/>
        </w:rPr>
      </w:pPr>
      <w:r w:rsidRPr="00F26017">
        <w:rPr>
          <w:snapToGrid w:val="0"/>
          <w:sz w:val="22"/>
          <w:szCs w:val="22"/>
        </w:rPr>
        <w:t>Orgán auditu, jeho spolupracujúce orgány a nimi poverené osoby,</w:t>
      </w:r>
    </w:p>
    <w:p w14:paraId="03B2B154" w14:textId="77777777" w:rsidR="00A91A20" w:rsidRPr="00F26017" w:rsidRDefault="00A91A20" w:rsidP="00A91A20">
      <w:pPr>
        <w:numPr>
          <w:ilvl w:val="2"/>
          <w:numId w:val="88"/>
        </w:numPr>
        <w:ind w:left="1701" w:hanging="283"/>
        <w:jc w:val="both"/>
        <w:rPr>
          <w:snapToGrid w:val="0"/>
          <w:sz w:val="22"/>
          <w:szCs w:val="22"/>
        </w:rPr>
      </w:pPr>
      <w:r w:rsidRPr="00F26017">
        <w:rPr>
          <w:snapToGrid w:val="0"/>
          <w:sz w:val="22"/>
          <w:szCs w:val="22"/>
        </w:rPr>
        <w:t>Splnomocnený zástupcovia Európskej Komisie a Európskeho dvora audítorov,</w:t>
      </w:r>
    </w:p>
    <w:p w14:paraId="79498B9A" w14:textId="77777777" w:rsidR="00A91A20" w:rsidRPr="00F26017" w:rsidRDefault="00A91A20" w:rsidP="00A91A20">
      <w:pPr>
        <w:numPr>
          <w:ilvl w:val="2"/>
          <w:numId w:val="88"/>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157D8A99" w14:textId="77777777" w:rsidR="00A91A20" w:rsidRPr="00F26017" w:rsidRDefault="00A91A20" w:rsidP="00A91A20">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0C3ADD49" w14:textId="77777777" w:rsidR="00A91A20" w:rsidRPr="00F26017" w:rsidRDefault="00A91A20" w:rsidP="00A91A20">
      <w:pPr>
        <w:suppressAutoHyphens/>
        <w:jc w:val="both"/>
        <w:rPr>
          <w:color w:val="000000"/>
          <w:sz w:val="22"/>
          <w:szCs w:val="22"/>
        </w:rPr>
      </w:pPr>
    </w:p>
    <w:p w14:paraId="4947FADB" w14:textId="77777777" w:rsidR="00A91A20" w:rsidRPr="00F26017" w:rsidRDefault="00A91A20" w:rsidP="00A91A20">
      <w:pPr>
        <w:suppressAutoHyphens/>
        <w:ind w:left="240"/>
        <w:jc w:val="center"/>
        <w:rPr>
          <w:b/>
          <w:color w:val="000000"/>
          <w:sz w:val="22"/>
          <w:szCs w:val="22"/>
        </w:rPr>
      </w:pPr>
      <w:r w:rsidRPr="00F26017">
        <w:rPr>
          <w:b/>
          <w:color w:val="000000"/>
          <w:sz w:val="22"/>
          <w:szCs w:val="22"/>
        </w:rPr>
        <w:t>Článok 10</w:t>
      </w:r>
    </w:p>
    <w:p w14:paraId="696F8C62" w14:textId="77777777" w:rsidR="00A91A20" w:rsidRPr="00F26017" w:rsidRDefault="00A91A20" w:rsidP="00A91A20">
      <w:pPr>
        <w:suppressAutoHyphens/>
        <w:jc w:val="center"/>
        <w:rPr>
          <w:b/>
          <w:color w:val="000000"/>
          <w:sz w:val="22"/>
          <w:szCs w:val="22"/>
        </w:rPr>
      </w:pPr>
      <w:r w:rsidRPr="00F26017">
        <w:rPr>
          <w:b/>
          <w:color w:val="000000"/>
          <w:sz w:val="22"/>
          <w:szCs w:val="22"/>
        </w:rPr>
        <w:t>Stavebný denník</w:t>
      </w:r>
    </w:p>
    <w:p w14:paraId="776969DC" w14:textId="77777777" w:rsidR="00A91A20" w:rsidRPr="00F26017" w:rsidRDefault="00A91A20" w:rsidP="00A91A20">
      <w:pPr>
        <w:suppressAutoHyphens/>
        <w:jc w:val="both"/>
        <w:rPr>
          <w:b/>
          <w:color w:val="000000"/>
          <w:sz w:val="22"/>
          <w:szCs w:val="22"/>
        </w:rPr>
      </w:pPr>
    </w:p>
    <w:p w14:paraId="220F0A18" w14:textId="77777777" w:rsidR="00A91A20" w:rsidRPr="00F26017" w:rsidRDefault="00A91A20" w:rsidP="00A91A20">
      <w:pPr>
        <w:numPr>
          <w:ilvl w:val="0"/>
          <w:numId w:val="38"/>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36030739" w14:textId="77777777" w:rsidR="00A91A20" w:rsidRPr="00F26017" w:rsidRDefault="00A91A20" w:rsidP="00A91A20">
      <w:pPr>
        <w:numPr>
          <w:ilvl w:val="0"/>
          <w:numId w:val="38"/>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2D38DAA4"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dátum, pracovná doba, počasie</w:t>
      </w:r>
    </w:p>
    <w:p w14:paraId="7928A39C"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2719964D"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1BA7E0EA"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126C3BCA"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5D3E727F"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lastRenderedPageBreak/>
        <w:t>dodávky stavebných materiálov, výrobkov, zariadení, konštrukcií a montážneho materiálu vrátane sprievodnej dokumentácie najmä osvedčení a certifikátov o materiáloch a výrobkoch, množstvo, skutočnú kvalitu</w:t>
      </w:r>
    </w:p>
    <w:p w14:paraId="3FBB623B" w14:textId="77777777" w:rsidR="00A91A20" w:rsidRPr="00F26017" w:rsidRDefault="00A91A20" w:rsidP="00A91A20">
      <w:pPr>
        <w:numPr>
          <w:ilvl w:val="0"/>
          <w:numId w:val="39"/>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2B44116" w14:textId="77777777" w:rsidR="00A91A20" w:rsidRPr="00F26017" w:rsidRDefault="00A91A20" w:rsidP="00A91A20">
      <w:pPr>
        <w:numPr>
          <w:ilvl w:val="0"/>
          <w:numId w:val="39"/>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28319FB1" w14:textId="77777777" w:rsidR="00A91A20" w:rsidRPr="00F26017" w:rsidRDefault="00A91A20" w:rsidP="00A91A20">
      <w:pPr>
        <w:numPr>
          <w:ilvl w:val="0"/>
          <w:numId w:val="39"/>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12C813B5" w14:textId="77777777" w:rsidR="00A91A20" w:rsidRPr="00F26017" w:rsidRDefault="00A91A20" w:rsidP="00A91A20">
      <w:pPr>
        <w:numPr>
          <w:ilvl w:val="0"/>
          <w:numId w:val="39"/>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20A8C865" w14:textId="77777777" w:rsidR="00A91A20" w:rsidRPr="00F26017" w:rsidRDefault="00A91A20" w:rsidP="00A91A20">
      <w:pPr>
        <w:numPr>
          <w:ilvl w:val="0"/>
          <w:numId w:val="39"/>
        </w:numPr>
        <w:tabs>
          <w:tab w:val="clear" w:pos="1800"/>
        </w:tabs>
        <w:suppressAutoHyphens/>
        <w:ind w:left="1276"/>
        <w:contextualSpacing/>
        <w:jc w:val="both"/>
        <w:rPr>
          <w:sz w:val="22"/>
          <w:szCs w:val="22"/>
        </w:rPr>
      </w:pPr>
      <w:r w:rsidRPr="00F26017">
        <w:rPr>
          <w:sz w:val="22"/>
          <w:szCs w:val="22"/>
        </w:rPr>
        <w:t>vykonané skúšky, ich výsledky  a dokumentovanie</w:t>
      </w:r>
    </w:p>
    <w:p w14:paraId="061C82AB" w14:textId="77777777" w:rsidR="00A91A20" w:rsidRPr="00F26017" w:rsidRDefault="00A91A20" w:rsidP="00A91A20">
      <w:pPr>
        <w:numPr>
          <w:ilvl w:val="0"/>
          <w:numId w:val="39"/>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0ECD8189" w14:textId="77777777" w:rsidR="00A91A20" w:rsidRPr="00F26017" w:rsidRDefault="00A91A20" w:rsidP="00A91A20">
      <w:pPr>
        <w:numPr>
          <w:ilvl w:val="0"/>
          <w:numId w:val="39"/>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7CEF2D12"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7EA1169A"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záznamy o poučení zamestnancov</w:t>
      </w:r>
    </w:p>
    <w:p w14:paraId="04ED16F2"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6960547" w14:textId="77777777" w:rsidR="00A91A20" w:rsidRPr="00F26017" w:rsidRDefault="00A91A20" w:rsidP="00A91A20">
      <w:pPr>
        <w:numPr>
          <w:ilvl w:val="0"/>
          <w:numId w:val="39"/>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14553396" w14:textId="77777777" w:rsidR="00A91A20" w:rsidRPr="00F26017" w:rsidRDefault="00A91A20" w:rsidP="00A91A20">
      <w:pPr>
        <w:numPr>
          <w:ilvl w:val="0"/>
          <w:numId w:val="38"/>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23A8BD36" w14:textId="77777777" w:rsidR="00A91A20" w:rsidRPr="00F26017" w:rsidRDefault="00A91A20" w:rsidP="00A91A20">
      <w:pPr>
        <w:numPr>
          <w:ilvl w:val="0"/>
          <w:numId w:val="38"/>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1B6F918B" w14:textId="77777777" w:rsidR="00A91A20" w:rsidRPr="00F26017" w:rsidRDefault="00A91A20" w:rsidP="00A91A20">
      <w:pPr>
        <w:numPr>
          <w:ilvl w:val="0"/>
          <w:numId w:val="38"/>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222F3B91" w14:textId="77777777" w:rsidR="00A91A20" w:rsidRPr="00F26017" w:rsidRDefault="00A91A20" w:rsidP="00A91A20">
      <w:pPr>
        <w:numPr>
          <w:ilvl w:val="0"/>
          <w:numId w:val="38"/>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90CFAC0" w14:textId="77777777" w:rsidR="00A91A20" w:rsidRPr="00F26017" w:rsidRDefault="00A91A20" w:rsidP="00A91A20">
      <w:pPr>
        <w:numPr>
          <w:ilvl w:val="0"/>
          <w:numId w:val="38"/>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51FC5FC1" w14:textId="77777777" w:rsidR="00A91A20" w:rsidRPr="00F26017" w:rsidRDefault="00A91A20" w:rsidP="00A91A20">
      <w:pPr>
        <w:numPr>
          <w:ilvl w:val="0"/>
          <w:numId w:val="38"/>
        </w:numPr>
        <w:suppressAutoHyphens/>
        <w:ind w:left="595" w:hanging="357"/>
        <w:jc w:val="both"/>
        <w:rPr>
          <w:sz w:val="22"/>
          <w:szCs w:val="22"/>
        </w:rPr>
      </w:pPr>
      <w:r w:rsidRPr="00F26017">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59F25E4E" w14:textId="77777777" w:rsidR="00A91A20" w:rsidRPr="00F26017" w:rsidRDefault="00A91A20" w:rsidP="00A91A20">
      <w:pPr>
        <w:numPr>
          <w:ilvl w:val="0"/>
          <w:numId w:val="38"/>
        </w:numPr>
        <w:suppressAutoHyphens/>
        <w:ind w:left="595" w:hanging="357"/>
        <w:jc w:val="both"/>
        <w:rPr>
          <w:sz w:val="22"/>
          <w:szCs w:val="22"/>
        </w:rPr>
      </w:pPr>
      <w:r w:rsidRPr="00F26017">
        <w:rPr>
          <w:sz w:val="22"/>
          <w:szCs w:val="22"/>
        </w:rPr>
        <w:t>Kópiu denníka archivuje zhotoviteľ 10 rokov od protokolárneho odovzdania a prevzatia prác.</w:t>
      </w:r>
    </w:p>
    <w:p w14:paraId="4218C574" w14:textId="77777777" w:rsidR="00A91A20" w:rsidRPr="00F26017" w:rsidRDefault="00A91A20" w:rsidP="00A91A20">
      <w:pPr>
        <w:numPr>
          <w:ilvl w:val="0"/>
          <w:numId w:val="38"/>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4B5BDB4A" w14:textId="77777777" w:rsidR="00A91A20" w:rsidRPr="00F26017" w:rsidRDefault="00A91A20" w:rsidP="00A91A20">
      <w:pPr>
        <w:suppressAutoHyphens/>
        <w:ind w:left="595"/>
        <w:jc w:val="both"/>
        <w:rPr>
          <w:sz w:val="22"/>
          <w:szCs w:val="22"/>
        </w:rPr>
      </w:pPr>
      <w:r w:rsidRPr="00F26017">
        <w:rPr>
          <w:sz w:val="22"/>
          <w:szCs w:val="22"/>
        </w:rPr>
        <w:t>Okrem toho do denníka zapisuje:</w:t>
      </w:r>
    </w:p>
    <w:p w14:paraId="1DF89228" w14:textId="77777777" w:rsidR="00A91A20" w:rsidRPr="00F26017" w:rsidRDefault="00A91A20" w:rsidP="00A91A20">
      <w:pPr>
        <w:numPr>
          <w:ilvl w:val="0"/>
          <w:numId w:val="39"/>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640BCE10" w14:textId="77777777" w:rsidR="00A91A20" w:rsidRPr="00F26017" w:rsidRDefault="00A91A20" w:rsidP="00A91A20">
      <w:pPr>
        <w:numPr>
          <w:ilvl w:val="0"/>
          <w:numId w:val="39"/>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33ED2B3B" w14:textId="77777777" w:rsidR="00A91A20" w:rsidRPr="00F26017" w:rsidRDefault="00A91A20" w:rsidP="00A91A20">
      <w:pPr>
        <w:numPr>
          <w:ilvl w:val="0"/>
          <w:numId w:val="40"/>
        </w:numPr>
        <w:tabs>
          <w:tab w:val="clear" w:pos="1980"/>
        </w:tabs>
        <w:ind w:left="1276" w:hanging="284"/>
        <w:contextualSpacing/>
        <w:jc w:val="both"/>
        <w:rPr>
          <w:sz w:val="22"/>
          <w:szCs w:val="22"/>
        </w:rPr>
      </w:pPr>
      <w:r w:rsidRPr="00F26017">
        <w:rPr>
          <w:sz w:val="22"/>
          <w:szCs w:val="22"/>
        </w:rPr>
        <w:t>požiadavky na odstránenie chýb a nekvalitných prác</w:t>
      </w:r>
    </w:p>
    <w:p w14:paraId="2CA05418" w14:textId="77777777" w:rsidR="00A91A20" w:rsidRPr="00F26017" w:rsidRDefault="00A91A20" w:rsidP="00A91A20">
      <w:pPr>
        <w:numPr>
          <w:ilvl w:val="0"/>
          <w:numId w:val="40"/>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1DC6F882" w14:textId="77777777" w:rsidR="00A91A20" w:rsidRPr="00F26017" w:rsidRDefault="00A91A20" w:rsidP="00A91A20">
      <w:pPr>
        <w:numPr>
          <w:ilvl w:val="0"/>
          <w:numId w:val="40"/>
        </w:numPr>
        <w:tabs>
          <w:tab w:val="clear" w:pos="1980"/>
        </w:tabs>
        <w:ind w:left="1276" w:hanging="284"/>
        <w:contextualSpacing/>
        <w:jc w:val="both"/>
        <w:rPr>
          <w:sz w:val="22"/>
          <w:szCs w:val="22"/>
        </w:rPr>
      </w:pPr>
      <w:r w:rsidRPr="00F26017">
        <w:rPr>
          <w:sz w:val="22"/>
          <w:szCs w:val="22"/>
        </w:rPr>
        <w:t>prípadné požiadavky na práce nad rozsah zmluvy</w:t>
      </w:r>
    </w:p>
    <w:p w14:paraId="75385A41" w14:textId="77777777" w:rsidR="00A91A20" w:rsidRPr="00F26017" w:rsidRDefault="00A91A20" w:rsidP="00A91A20">
      <w:pPr>
        <w:numPr>
          <w:ilvl w:val="0"/>
          <w:numId w:val="40"/>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0DEB7750" w14:textId="77777777" w:rsidR="00A91A20" w:rsidRPr="00F26017" w:rsidRDefault="00A91A20" w:rsidP="00A91A20">
      <w:pPr>
        <w:numPr>
          <w:ilvl w:val="0"/>
          <w:numId w:val="40"/>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1D4CE9BE" w14:textId="77777777" w:rsidR="00A91A20" w:rsidRPr="00F26017" w:rsidRDefault="00A91A20" w:rsidP="00A91A20">
      <w:pPr>
        <w:numPr>
          <w:ilvl w:val="0"/>
          <w:numId w:val="38"/>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2AAFE1E9" w14:textId="77777777" w:rsidR="00A91A20" w:rsidRPr="00F26017" w:rsidRDefault="00A91A20" w:rsidP="00A91A20">
      <w:pPr>
        <w:numPr>
          <w:ilvl w:val="0"/>
          <w:numId w:val="38"/>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387A70DA" w14:textId="77777777" w:rsidR="00A91A20" w:rsidRPr="00F26017" w:rsidRDefault="00A91A20" w:rsidP="00A91A20">
      <w:pPr>
        <w:rPr>
          <w:b/>
          <w:color w:val="000000"/>
          <w:sz w:val="22"/>
          <w:szCs w:val="22"/>
        </w:rPr>
      </w:pPr>
    </w:p>
    <w:p w14:paraId="4C48206E" w14:textId="77777777" w:rsidR="00A91A20" w:rsidRPr="00F26017" w:rsidRDefault="00A91A20" w:rsidP="00A91A20">
      <w:pPr>
        <w:ind w:left="240"/>
        <w:jc w:val="center"/>
        <w:rPr>
          <w:b/>
          <w:color w:val="000000"/>
          <w:sz w:val="22"/>
          <w:szCs w:val="22"/>
        </w:rPr>
      </w:pPr>
      <w:r w:rsidRPr="00F26017">
        <w:rPr>
          <w:b/>
          <w:color w:val="000000"/>
          <w:sz w:val="22"/>
          <w:szCs w:val="22"/>
        </w:rPr>
        <w:t>Článok 11</w:t>
      </w:r>
    </w:p>
    <w:p w14:paraId="0610EF83" w14:textId="77777777" w:rsidR="00A91A20" w:rsidRPr="00F26017" w:rsidRDefault="00A91A20" w:rsidP="00A91A20">
      <w:pPr>
        <w:jc w:val="center"/>
        <w:rPr>
          <w:b/>
          <w:color w:val="000000"/>
          <w:sz w:val="22"/>
          <w:szCs w:val="22"/>
        </w:rPr>
      </w:pPr>
      <w:r w:rsidRPr="00F26017">
        <w:rPr>
          <w:b/>
          <w:color w:val="000000"/>
          <w:sz w:val="22"/>
          <w:szCs w:val="22"/>
        </w:rPr>
        <w:t xml:space="preserve">    Odovzdanie a prevzatie staveniska</w:t>
      </w:r>
    </w:p>
    <w:p w14:paraId="52C11602" w14:textId="77777777" w:rsidR="00A91A20" w:rsidRPr="00F26017" w:rsidRDefault="00A91A20" w:rsidP="00A91A20">
      <w:pPr>
        <w:jc w:val="both"/>
        <w:rPr>
          <w:color w:val="000000"/>
          <w:sz w:val="22"/>
          <w:szCs w:val="22"/>
        </w:rPr>
      </w:pPr>
    </w:p>
    <w:p w14:paraId="54762504" w14:textId="77777777" w:rsidR="00A91A20" w:rsidRPr="00F26017" w:rsidRDefault="00A91A20" w:rsidP="00A91A20">
      <w:pPr>
        <w:numPr>
          <w:ilvl w:val="0"/>
          <w:numId w:val="41"/>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376DF92" w14:textId="77777777" w:rsidR="00A91A20" w:rsidRPr="00F26017" w:rsidRDefault="00A91A20" w:rsidP="00A91A20">
      <w:pPr>
        <w:numPr>
          <w:ilvl w:val="0"/>
          <w:numId w:val="41"/>
        </w:numPr>
        <w:suppressAutoHyphens/>
        <w:ind w:left="595" w:hanging="357"/>
        <w:jc w:val="both"/>
        <w:rPr>
          <w:color w:val="000000"/>
          <w:sz w:val="22"/>
          <w:szCs w:val="22"/>
        </w:rPr>
      </w:pPr>
      <w:r w:rsidRPr="00F26017">
        <w:rPr>
          <w:color w:val="000000"/>
          <w:sz w:val="22"/>
          <w:szCs w:val="22"/>
        </w:rPr>
        <w:lastRenderedPageBreak/>
        <w:t>Pri odovzdaní a prevzatí staveniska odovzdá objednávateľ zhotoviteľovi celé stavenisko včítane hraníc vonkajších plôch.</w:t>
      </w:r>
    </w:p>
    <w:p w14:paraId="126BCB12" w14:textId="77777777" w:rsidR="00A91A20" w:rsidRPr="00F26017" w:rsidRDefault="00A91A20" w:rsidP="00A91A20">
      <w:pPr>
        <w:numPr>
          <w:ilvl w:val="0"/>
          <w:numId w:val="41"/>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C5A1BA6" w14:textId="77777777" w:rsidR="00A91A20" w:rsidRPr="00F26017" w:rsidRDefault="00A91A20" w:rsidP="00A91A20">
      <w:pPr>
        <w:numPr>
          <w:ilvl w:val="0"/>
          <w:numId w:val="41"/>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37E38C4B" w14:textId="77777777" w:rsidR="00A91A20" w:rsidRPr="00F26017" w:rsidRDefault="00A91A20" w:rsidP="00A91A20">
      <w:pPr>
        <w:suppressAutoHyphens/>
        <w:ind w:left="595"/>
        <w:jc w:val="both"/>
        <w:rPr>
          <w:color w:val="000000"/>
          <w:sz w:val="22"/>
          <w:szCs w:val="22"/>
        </w:rPr>
      </w:pPr>
    </w:p>
    <w:p w14:paraId="2F89DCAF" w14:textId="77777777" w:rsidR="00A91A20" w:rsidRPr="00F26017" w:rsidRDefault="00A91A20" w:rsidP="00A91A20">
      <w:pPr>
        <w:ind w:left="240"/>
        <w:jc w:val="center"/>
        <w:rPr>
          <w:b/>
          <w:sz w:val="22"/>
          <w:szCs w:val="22"/>
        </w:rPr>
      </w:pPr>
      <w:r w:rsidRPr="00F26017">
        <w:rPr>
          <w:b/>
          <w:sz w:val="22"/>
          <w:szCs w:val="22"/>
        </w:rPr>
        <w:t>Článok 12</w:t>
      </w:r>
    </w:p>
    <w:p w14:paraId="56E3EB55" w14:textId="77777777" w:rsidR="00A91A20" w:rsidRPr="00F26017" w:rsidRDefault="00A91A20" w:rsidP="00A91A20">
      <w:pPr>
        <w:jc w:val="center"/>
        <w:rPr>
          <w:b/>
          <w:color w:val="000000"/>
          <w:sz w:val="22"/>
          <w:szCs w:val="22"/>
        </w:rPr>
      </w:pPr>
      <w:r w:rsidRPr="00F26017">
        <w:rPr>
          <w:b/>
          <w:color w:val="000000"/>
          <w:sz w:val="22"/>
          <w:szCs w:val="22"/>
        </w:rPr>
        <w:t>Odovzdanie a prevzatie predmetu zmluvy</w:t>
      </w:r>
    </w:p>
    <w:p w14:paraId="00C7F9D8" w14:textId="77777777" w:rsidR="00A91A20" w:rsidRPr="00F26017" w:rsidRDefault="00A91A20" w:rsidP="00A91A20">
      <w:pPr>
        <w:jc w:val="both"/>
        <w:rPr>
          <w:color w:val="000000"/>
          <w:sz w:val="22"/>
          <w:szCs w:val="22"/>
        </w:rPr>
      </w:pPr>
    </w:p>
    <w:p w14:paraId="12C87E68" w14:textId="77777777" w:rsidR="00A91A20" w:rsidRPr="00F26017" w:rsidRDefault="00A91A20" w:rsidP="00A91A20">
      <w:pPr>
        <w:numPr>
          <w:ilvl w:val="0"/>
          <w:numId w:val="42"/>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30A61255"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6E1A0ED8"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8B8735B"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572E6E75"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2B5056D9"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44207C3A"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2D4A9C28"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22557144"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42E70329"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33712458" w14:textId="77777777" w:rsidR="00A91A20" w:rsidRPr="00F26017" w:rsidRDefault="00A91A20" w:rsidP="00A91A20">
      <w:pPr>
        <w:numPr>
          <w:ilvl w:val="0"/>
          <w:numId w:val="43"/>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168C25C1" w14:textId="77777777" w:rsidR="00A91A20" w:rsidRPr="00F26017" w:rsidRDefault="00A91A20" w:rsidP="00A91A20">
      <w:pPr>
        <w:ind w:left="240"/>
        <w:jc w:val="center"/>
        <w:rPr>
          <w:b/>
          <w:color w:val="000000"/>
          <w:sz w:val="22"/>
          <w:szCs w:val="22"/>
        </w:rPr>
      </w:pPr>
    </w:p>
    <w:p w14:paraId="1991122A" w14:textId="77777777" w:rsidR="00A91A20" w:rsidRPr="00F26017" w:rsidRDefault="00A91A20" w:rsidP="00A91A20">
      <w:pPr>
        <w:ind w:left="240"/>
        <w:jc w:val="center"/>
        <w:rPr>
          <w:b/>
          <w:color w:val="000000"/>
          <w:sz w:val="22"/>
          <w:szCs w:val="22"/>
        </w:rPr>
      </w:pPr>
      <w:r w:rsidRPr="00F26017">
        <w:rPr>
          <w:b/>
          <w:color w:val="000000"/>
          <w:sz w:val="22"/>
          <w:szCs w:val="22"/>
        </w:rPr>
        <w:t>Článok 13</w:t>
      </w:r>
    </w:p>
    <w:p w14:paraId="6D729FCF" w14:textId="77777777" w:rsidR="00A91A20" w:rsidRPr="00F26017" w:rsidRDefault="00A91A20" w:rsidP="00A91A20">
      <w:pPr>
        <w:jc w:val="center"/>
        <w:rPr>
          <w:b/>
          <w:color w:val="000000"/>
          <w:sz w:val="22"/>
          <w:szCs w:val="22"/>
        </w:rPr>
      </w:pPr>
      <w:r w:rsidRPr="00F26017">
        <w:rPr>
          <w:b/>
          <w:color w:val="000000"/>
          <w:sz w:val="22"/>
          <w:szCs w:val="22"/>
        </w:rPr>
        <w:t>Podmienky odstúpenia od zmluvy</w:t>
      </w:r>
    </w:p>
    <w:p w14:paraId="6169BE22" w14:textId="77777777" w:rsidR="00A91A20" w:rsidRPr="00F26017" w:rsidRDefault="00A91A20" w:rsidP="00A91A20">
      <w:pPr>
        <w:jc w:val="both"/>
        <w:rPr>
          <w:color w:val="000000"/>
          <w:sz w:val="22"/>
          <w:szCs w:val="22"/>
        </w:rPr>
      </w:pPr>
    </w:p>
    <w:p w14:paraId="30B01AF5" w14:textId="77777777" w:rsidR="00A91A20" w:rsidRPr="00F26017" w:rsidRDefault="00A91A20" w:rsidP="00A91A20">
      <w:pPr>
        <w:numPr>
          <w:ilvl w:val="0"/>
          <w:numId w:val="44"/>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6F070576" w14:textId="77777777" w:rsidR="00A91A20" w:rsidRPr="00F26017" w:rsidRDefault="00A91A20" w:rsidP="00A91A20">
      <w:pPr>
        <w:numPr>
          <w:ilvl w:val="0"/>
          <w:numId w:val="44"/>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B69859C" w14:textId="77777777" w:rsidR="00A91A20" w:rsidRPr="00F26017" w:rsidRDefault="00A91A20" w:rsidP="00A91A20">
      <w:pPr>
        <w:numPr>
          <w:ilvl w:val="0"/>
          <w:numId w:val="58"/>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1A37BAB8" w14:textId="77777777" w:rsidR="00A91A20" w:rsidRPr="00F26017" w:rsidRDefault="00A91A20" w:rsidP="00A91A20">
      <w:pPr>
        <w:numPr>
          <w:ilvl w:val="0"/>
          <w:numId w:val="58"/>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6702E0DC" w14:textId="77777777" w:rsidR="00A91A20" w:rsidRPr="00F26017" w:rsidRDefault="00A91A20" w:rsidP="00A91A20">
      <w:pPr>
        <w:numPr>
          <w:ilvl w:val="0"/>
          <w:numId w:val="58"/>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747944B7" w14:textId="77777777" w:rsidR="00A91A20" w:rsidRPr="00F26017" w:rsidRDefault="00A91A20" w:rsidP="00A91A20">
      <w:pPr>
        <w:numPr>
          <w:ilvl w:val="0"/>
          <w:numId w:val="58"/>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4E16CA" w14:textId="77777777" w:rsidR="00A91A20" w:rsidRPr="00F26017" w:rsidRDefault="00A91A20" w:rsidP="00A91A20">
      <w:pPr>
        <w:numPr>
          <w:ilvl w:val="0"/>
          <w:numId w:val="58"/>
        </w:numPr>
        <w:tabs>
          <w:tab w:val="clear" w:pos="720"/>
        </w:tabs>
        <w:ind w:left="1276"/>
        <w:jc w:val="both"/>
        <w:rPr>
          <w:color w:val="000000"/>
          <w:sz w:val="22"/>
          <w:szCs w:val="22"/>
        </w:rPr>
      </w:pPr>
      <w:r w:rsidRPr="00F26017">
        <w:rPr>
          <w:color w:val="000000"/>
          <w:sz w:val="22"/>
          <w:szCs w:val="22"/>
        </w:rPr>
        <w:lastRenderedPageBreak/>
        <w:t>Ak nie sú po výzve objednávateľa v stavebnom denníku realizované konštrukcie a práce v súlade s požiadavkou na kvalitu realizácie diela(viď zmluva, projekt, platné STN, technologické predpisy ...).</w:t>
      </w:r>
    </w:p>
    <w:p w14:paraId="2DCD3C65" w14:textId="77777777" w:rsidR="00A91A20" w:rsidRPr="00F26017" w:rsidRDefault="00A91A20" w:rsidP="00A91A20">
      <w:pPr>
        <w:numPr>
          <w:ilvl w:val="0"/>
          <w:numId w:val="58"/>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3592AFA8" w14:textId="77777777" w:rsidR="00A91A20" w:rsidRPr="00F26017" w:rsidRDefault="00A91A20" w:rsidP="00A91A20">
      <w:pPr>
        <w:numPr>
          <w:ilvl w:val="0"/>
          <w:numId w:val="58"/>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57698603" w14:textId="77777777" w:rsidR="00A91A20" w:rsidRPr="00F26017" w:rsidRDefault="00A91A20" w:rsidP="00A91A20">
      <w:pPr>
        <w:numPr>
          <w:ilvl w:val="0"/>
          <w:numId w:val="58"/>
        </w:numPr>
        <w:tabs>
          <w:tab w:val="clear" w:pos="720"/>
        </w:tabs>
        <w:ind w:left="1276"/>
        <w:jc w:val="both"/>
        <w:rPr>
          <w:color w:val="000000"/>
          <w:sz w:val="22"/>
          <w:szCs w:val="22"/>
        </w:rPr>
      </w:pPr>
      <w:r w:rsidRPr="00F26017">
        <w:rPr>
          <w:color w:val="000000"/>
          <w:sz w:val="22"/>
          <w:szCs w:val="22"/>
        </w:rPr>
        <w:t>V súlade s § 19 zákona o verejnom obstarávaní.</w:t>
      </w:r>
    </w:p>
    <w:p w14:paraId="064713F5" w14:textId="77777777" w:rsidR="00A91A20" w:rsidRPr="00F26017" w:rsidRDefault="00A91A20" w:rsidP="00A91A20">
      <w:pPr>
        <w:numPr>
          <w:ilvl w:val="0"/>
          <w:numId w:val="44"/>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6FD562EF" w14:textId="77777777" w:rsidR="00A91A20" w:rsidRPr="00F26017" w:rsidRDefault="00A91A20" w:rsidP="00A91A20">
      <w:pPr>
        <w:numPr>
          <w:ilvl w:val="0"/>
          <w:numId w:val="44"/>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68416F38" w14:textId="77777777" w:rsidR="00A91A20" w:rsidRPr="00F26017" w:rsidRDefault="00A91A20" w:rsidP="00A91A20">
      <w:pPr>
        <w:numPr>
          <w:ilvl w:val="0"/>
          <w:numId w:val="44"/>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3154B60C" w14:textId="1EE017EE" w:rsidR="00A91A20" w:rsidRDefault="00A91A20" w:rsidP="00A91A20">
      <w:pPr>
        <w:rPr>
          <w:b/>
          <w:color w:val="000000"/>
          <w:sz w:val="22"/>
          <w:szCs w:val="22"/>
        </w:rPr>
      </w:pPr>
    </w:p>
    <w:p w14:paraId="1602B771" w14:textId="77777777" w:rsidR="00952749" w:rsidRPr="00F26017" w:rsidRDefault="00952749" w:rsidP="00A91A20">
      <w:pPr>
        <w:rPr>
          <w:b/>
          <w:color w:val="000000"/>
          <w:sz w:val="22"/>
          <w:szCs w:val="22"/>
        </w:rPr>
      </w:pPr>
    </w:p>
    <w:p w14:paraId="19D8CA1F" w14:textId="77777777" w:rsidR="00A91A20" w:rsidRPr="00F26017" w:rsidRDefault="00A91A20" w:rsidP="00A91A20">
      <w:pPr>
        <w:ind w:left="240"/>
        <w:jc w:val="center"/>
        <w:rPr>
          <w:b/>
          <w:color w:val="000000"/>
          <w:sz w:val="22"/>
          <w:szCs w:val="22"/>
        </w:rPr>
      </w:pPr>
      <w:r w:rsidRPr="00F26017">
        <w:rPr>
          <w:b/>
          <w:color w:val="000000"/>
          <w:sz w:val="22"/>
          <w:szCs w:val="22"/>
        </w:rPr>
        <w:t>Článok 14</w:t>
      </w:r>
    </w:p>
    <w:p w14:paraId="2CCEBFFC" w14:textId="77777777" w:rsidR="00A91A20" w:rsidRPr="00F26017" w:rsidRDefault="00A91A20" w:rsidP="00A91A20">
      <w:pPr>
        <w:jc w:val="center"/>
        <w:rPr>
          <w:b/>
          <w:color w:val="000000"/>
          <w:sz w:val="22"/>
          <w:szCs w:val="22"/>
        </w:rPr>
      </w:pPr>
      <w:r w:rsidRPr="00F26017">
        <w:rPr>
          <w:b/>
          <w:color w:val="000000"/>
          <w:sz w:val="22"/>
          <w:szCs w:val="22"/>
        </w:rPr>
        <w:t>Záručná doba, zodpovednosť za vady a škody</w:t>
      </w:r>
    </w:p>
    <w:p w14:paraId="12A7ED48" w14:textId="77777777" w:rsidR="00A91A20" w:rsidRPr="00F26017" w:rsidRDefault="00A91A20" w:rsidP="00A91A20">
      <w:pPr>
        <w:jc w:val="both"/>
        <w:rPr>
          <w:color w:val="000000"/>
          <w:sz w:val="22"/>
          <w:szCs w:val="22"/>
        </w:rPr>
      </w:pPr>
    </w:p>
    <w:p w14:paraId="4F46A89D"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64BF777C"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2057B1D5"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5F4DED6D"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4B9A5F84"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7C4F1A86"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01B98324"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44E8A451"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BF47FA9"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5DD244C5"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66A51341" w14:textId="77777777" w:rsidR="00A91A20" w:rsidRPr="00F26017" w:rsidRDefault="00A91A20" w:rsidP="00A91A20">
      <w:pPr>
        <w:numPr>
          <w:ilvl w:val="0"/>
          <w:numId w:val="45"/>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5E08EB6" w14:textId="5090143C" w:rsidR="00A91A20" w:rsidRDefault="00A91A20" w:rsidP="00A91A20">
      <w:pPr>
        <w:numPr>
          <w:ilvl w:val="0"/>
          <w:numId w:val="45"/>
        </w:numPr>
        <w:suppressAutoHyphens/>
        <w:jc w:val="both"/>
        <w:rPr>
          <w:color w:val="000000"/>
          <w:sz w:val="22"/>
          <w:szCs w:val="22"/>
        </w:rPr>
      </w:pPr>
      <w:r w:rsidRPr="00F26017">
        <w:rPr>
          <w:color w:val="000000"/>
          <w:sz w:val="22"/>
          <w:szCs w:val="22"/>
        </w:rPr>
        <w:lastRenderedPageBreak/>
        <w:t>Zhotoviteľ zaručuje, že použité materiály sú nové, v prvej akostnej triede, zodpovedajú požiadavkám objednávateľa a štandardom dohodnutým v zmluve o dielo.</w:t>
      </w:r>
    </w:p>
    <w:p w14:paraId="426512C2" w14:textId="77777777" w:rsidR="00952749" w:rsidRPr="00F26017" w:rsidRDefault="00952749" w:rsidP="00952749">
      <w:pPr>
        <w:suppressAutoHyphens/>
        <w:ind w:left="600"/>
        <w:jc w:val="both"/>
        <w:rPr>
          <w:color w:val="000000"/>
          <w:sz w:val="22"/>
          <w:szCs w:val="22"/>
        </w:rPr>
      </w:pPr>
    </w:p>
    <w:p w14:paraId="72CFBDBF" w14:textId="77777777" w:rsidR="00A91A20" w:rsidRPr="00F26017" w:rsidRDefault="00A91A20" w:rsidP="00A91A20">
      <w:pPr>
        <w:rPr>
          <w:b/>
          <w:color w:val="000000"/>
          <w:sz w:val="22"/>
          <w:szCs w:val="22"/>
        </w:rPr>
      </w:pPr>
    </w:p>
    <w:p w14:paraId="26AF3C3A" w14:textId="77777777" w:rsidR="00A91A20" w:rsidRPr="00F26017" w:rsidRDefault="00A91A20" w:rsidP="00A91A20">
      <w:pPr>
        <w:ind w:left="240"/>
        <w:jc w:val="center"/>
        <w:rPr>
          <w:b/>
          <w:color w:val="000000"/>
          <w:sz w:val="22"/>
          <w:szCs w:val="22"/>
        </w:rPr>
      </w:pPr>
      <w:r w:rsidRPr="00F26017">
        <w:rPr>
          <w:b/>
          <w:color w:val="000000"/>
          <w:sz w:val="22"/>
          <w:szCs w:val="22"/>
        </w:rPr>
        <w:t>Článok 15</w:t>
      </w:r>
    </w:p>
    <w:p w14:paraId="2BA65004" w14:textId="77777777" w:rsidR="00A91A20" w:rsidRPr="00F26017" w:rsidRDefault="00A91A20" w:rsidP="00A91A20">
      <w:pPr>
        <w:jc w:val="center"/>
        <w:rPr>
          <w:b/>
          <w:color w:val="000000"/>
          <w:sz w:val="22"/>
          <w:szCs w:val="22"/>
        </w:rPr>
      </w:pPr>
      <w:r w:rsidRPr="00F26017">
        <w:rPr>
          <w:b/>
          <w:color w:val="000000"/>
          <w:sz w:val="22"/>
          <w:szCs w:val="22"/>
        </w:rPr>
        <w:t>Uplatňovanie  vád</w:t>
      </w:r>
    </w:p>
    <w:p w14:paraId="26588637" w14:textId="77777777" w:rsidR="00A91A20" w:rsidRPr="00F26017" w:rsidRDefault="00A91A20" w:rsidP="00A91A20">
      <w:pPr>
        <w:jc w:val="both"/>
        <w:rPr>
          <w:color w:val="000000"/>
          <w:sz w:val="22"/>
          <w:szCs w:val="22"/>
        </w:rPr>
      </w:pPr>
    </w:p>
    <w:p w14:paraId="2D21C0E0" w14:textId="77777777" w:rsidR="00A91A20" w:rsidRPr="00F26017" w:rsidRDefault="00A91A20" w:rsidP="00A91A20">
      <w:pPr>
        <w:numPr>
          <w:ilvl w:val="0"/>
          <w:numId w:val="46"/>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02F12380" w14:textId="77777777" w:rsidR="00A91A20" w:rsidRPr="00F26017" w:rsidRDefault="00A91A20" w:rsidP="00A91A20">
      <w:pPr>
        <w:numPr>
          <w:ilvl w:val="0"/>
          <w:numId w:val="46"/>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77EB9BF8" w14:textId="77777777" w:rsidR="00A91A20" w:rsidRPr="00F26017" w:rsidRDefault="00A91A20" w:rsidP="00A91A20">
      <w:pPr>
        <w:numPr>
          <w:ilvl w:val="0"/>
          <w:numId w:val="46"/>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24CB7B53" w14:textId="77777777" w:rsidR="00A91A20" w:rsidRPr="00F26017" w:rsidRDefault="00A91A20" w:rsidP="00A91A20">
      <w:pPr>
        <w:numPr>
          <w:ilvl w:val="0"/>
          <w:numId w:val="46"/>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2D46DDDE" w14:textId="77777777" w:rsidR="00A91A20" w:rsidRPr="00F26017" w:rsidRDefault="00A91A20" w:rsidP="00A91A20">
      <w:pPr>
        <w:numPr>
          <w:ilvl w:val="0"/>
          <w:numId w:val="46"/>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12BA68C4" w14:textId="01442373" w:rsidR="00A91A20" w:rsidRDefault="00A91A20" w:rsidP="00A91A20">
      <w:pPr>
        <w:numPr>
          <w:ilvl w:val="0"/>
          <w:numId w:val="46"/>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2E10AB80" w14:textId="77777777" w:rsidR="00952749" w:rsidRPr="00F26017" w:rsidRDefault="00952749" w:rsidP="00952749">
      <w:pPr>
        <w:suppressAutoHyphens/>
        <w:ind w:left="600"/>
        <w:jc w:val="both"/>
        <w:rPr>
          <w:color w:val="000000"/>
          <w:sz w:val="22"/>
          <w:szCs w:val="22"/>
        </w:rPr>
      </w:pPr>
    </w:p>
    <w:p w14:paraId="1451D5E3" w14:textId="77777777" w:rsidR="00A91A20" w:rsidRPr="00F26017" w:rsidRDefault="00A91A20" w:rsidP="00A91A20">
      <w:pPr>
        <w:rPr>
          <w:b/>
          <w:color w:val="000000"/>
          <w:sz w:val="22"/>
          <w:szCs w:val="22"/>
        </w:rPr>
      </w:pPr>
    </w:p>
    <w:p w14:paraId="22871F29" w14:textId="77777777" w:rsidR="00A91A20" w:rsidRPr="00F26017" w:rsidRDefault="00A91A20" w:rsidP="00A91A20">
      <w:pPr>
        <w:ind w:left="240"/>
        <w:jc w:val="center"/>
        <w:rPr>
          <w:b/>
          <w:color w:val="000000"/>
          <w:sz w:val="22"/>
          <w:szCs w:val="22"/>
        </w:rPr>
      </w:pPr>
      <w:r w:rsidRPr="00F26017">
        <w:rPr>
          <w:b/>
          <w:color w:val="000000"/>
          <w:sz w:val="22"/>
          <w:szCs w:val="22"/>
        </w:rPr>
        <w:t>Článok 16</w:t>
      </w:r>
    </w:p>
    <w:p w14:paraId="34C33C7D" w14:textId="77777777" w:rsidR="00A91A20" w:rsidRPr="00F26017" w:rsidRDefault="00A91A20" w:rsidP="00A91A20">
      <w:pPr>
        <w:jc w:val="center"/>
        <w:rPr>
          <w:b/>
          <w:color w:val="000000"/>
          <w:sz w:val="22"/>
          <w:szCs w:val="22"/>
        </w:rPr>
      </w:pPr>
      <w:r w:rsidRPr="00F26017">
        <w:rPr>
          <w:b/>
          <w:color w:val="000000"/>
          <w:sz w:val="22"/>
          <w:szCs w:val="22"/>
        </w:rPr>
        <w:t>Odstraňovanie vád</w:t>
      </w:r>
    </w:p>
    <w:p w14:paraId="40F46406" w14:textId="77777777" w:rsidR="00A91A20" w:rsidRPr="00F26017" w:rsidRDefault="00A91A20" w:rsidP="00A91A20">
      <w:pPr>
        <w:jc w:val="both"/>
        <w:rPr>
          <w:color w:val="000000"/>
          <w:sz w:val="22"/>
          <w:szCs w:val="22"/>
        </w:rPr>
      </w:pPr>
    </w:p>
    <w:p w14:paraId="7AAE0122" w14:textId="77777777" w:rsidR="00A91A20" w:rsidRPr="00F26017" w:rsidRDefault="00A91A20" w:rsidP="00A91A20">
      <w:pPr>
        <w:numPr>
          <w:ilvl w:val="0"/>
          <w:numId w:val="47"/>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006E7615" w14:textId="77777777" w:rsidR="00A91A20" w:rsidRPr="00F26017" w:rsidRDefault="00A91A20" w:rsidP="00A91A20">
      <w:pPr>
        <w:numPr>
          <w:ilvl w:val="0"/>
          <w:numId w:val="47"/>
        </w:numPr>
        <w:suppressAutoHyphens/>
        <w:jc w:val="both"/>
        <w:rPr>
          <w:color w:val="000000"/>
          <w:sz w:val="22"/>
          <w:szCs w:val="22"/>
        </w:rPr>
      </w:pPr>
      <w:bookmarkStart w:id="6"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6"/>
    <w:p w14:paraId="28B4B981" w14:textId="77777777" w:rsidR="00A91A20" w:rsidRPr="00F26017" w:rsidRDefault="00A91A20" w:rsidP="00A91A20">
      <w:pPr>
        <w:numPr>
          <w:ilvl w:val="0"/>
          <w:numId w:val="47"/>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383D5458" w14:textId="77777777" w:rsidR="00A91A20" w:rsidRPr="00F26017" w:rsidRDefault="00A91A20" w:rsidP="00A91A20">
      <w:pPr>
        <w:numPr>
          <w:ilvl w:val="0"/>
          <w:numId w:val="47"/>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23D98814" w14:textId="77777777" w:rsidR="00A91A20" w:rsidRPr="00F26017" w:rsidRDefault="00A91A20" w:rsidP="00A91A20">
      <w:pPr>
        <w:numPr>
          <w:ilvl w:val="0"/>
          <w:numId w:val="47"/>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6B4629CD" w14:textId="77777777" w:rsidR="00A91A20" w:rsidRPr="00F26017" w:rsidRDefault="00A91A20" w:rsidP="00A91A20">
      <w:pPr>
        <w:numPr>
          <w:ilvl w:val="0"/>
          <w:numId w:val="47"/>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7DBE82B3" w14:textId="77777777" w:rsidR="00A91A20" w:rsidRPr="00F26017" w:rsidRDefault="00A91A20" w:rsidP="00A91A20">
      <w:pPr>
        <w:rPr>
          <w:b/>
          <w:color w:val="000000"/>
          <w:sz w:val="22"/>
          <w:szCs w:val="22"/>
        </w:rPr>
      </w:pPr>
    </w:p>
    <w:p w14:paraId="10A8F628" w14:textId="77777777" w:rsidR="00A91A20" w:rsidRPr="00F26017" w:rsidRDefault="00A91A20" w:rsidP="00A91A20">
      <w:pPr>
        <w:ind w:left="240"/>
        <w:jc w:val="center"/>
        <w:rPr>
          <w:b/>
          <w:color w:val="000000"/>
          <w:sz w:val="22"/>
          <w:szCs w:val="22"/>
        </w:rPr>
      </w:pPr>
      <w:r w:rsidRPr="00F26017">
        <w:rPr>
          <w:b/>
          <w:color w:val="000000"/>
          <w:sz w:val="22"/>
          <w:szCs w:val="22"/>
        </w:rPr>
        <w:lastRenderedPageBreak/>
        <w:t>Článok 17</w:t>
      </w:r>
    </w:p>
    <w:p w14:paraId="3CF80A03" w14:textId="77777777" w:rsidR="00A91A20" w:rsidRPr="00F26017" w:rsidRDefault="00A91A20" w:rsidP="00A91A20">
      <w:pPr>
        <w:jc w:val="center"/>
        <w:rPr>
          <w:b/>
          <w:color w:val="000000"/>
          <w:sz w:val="22"/>
          <w:szCs w:val="22"/>
        </w:rPr>
      </w:pPr>
      <w:r w:rsidRPr="00F26017">
        <w:rPr>
          <w:b/>
          <w:color w:val="000000"/>
          <w:sz w:val="22"/>
          <w:szCs w:val="22"/>
        </w:rPr>
        <w:t>Majetkové sankcie</w:t>
      </w:r>
    </w:p>
    <w:p w14:paraId="12A4F8BF" w14:textId="77777777" w:rsidR="00A91A20" w:rsidRPr="00F26017" w:rsidRDefault="00A91A20" w:rsidP="00A91A20">
      <w:pPr>
        <w:jc w:val="both"/>
        <w:rPr>
          <w:color w:val="000000"/>
          <w:sz w:val="22"/>
          <w:szCs w:val="22"/>
        </w:rPr>
      </w:pPr>
    </w:p>
    <w:p w14:paraId="5DE78131" w14:textId="77777777" w:rsidR="00A91A20" w:rsidRPr="00F26017" w:rsidRDefault="00A91A20" w:rsidP="00A91A20">
      <w:pPr>
        <w:numPr>
          <w:ilvl w:val="0"/>
          <w:numId w:val="48"/>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15540B6C" w14:textId="77777777" w:rsidR="00A91A20" w:rsidRPr="00F26017" w:rsidRDefault="00A91A20" w:rsidP="00A91A20">
      <w:pPr>
        <w:numPr>
          <w:ilvl w:val="0"/>
          <w:numId w:val="48"/>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5446E0CF" w14:textId="77777777" w:rsidR="00A91A20" w:rsidRPr="00F26017" w:rsidRDefault="00A91A20" w:rsidP="00A91A20">
      <w:pPr>
        <w:numPr>
          <w:ilvl w:val="0"/>
          <w:numId w:val="48"/>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E2B5657" w14:textId="77777777" w:rsidR="00A91A20" w:rsidRPr="00F26017" w:rsidRDefault="00A91A20" w:rsidP="00A91A20">
      <w:pPr>
        <w:numPr>
          <w:ilvl w:val="0"/>
          <w:numId w:val="48"/>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1F9C2C16" w14:textId="77777777" w:rsidR="00A91A20" w:rsidRPr="00F26017" w:rsidRDefault="00A91A20" w:rsidP="00A91A20">
      <w:pPr>
        <w:numPr>
          <w:ilvl w:val="0"/>
          <w:numId w:val="48"/>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455411B9" w14:textId="77777777" w:rsidR="00A91A20" w:rsidRPr="00F26017" w:rsidRDefault="00A91A20" w:rsidP="00A91A20">
      <w:pPr>
        <w:numPr>
          <w:ilvl w:val="0"/>
          <w:numId w:val="48"/>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4538B5DB" w14:textId="77777777" w:rsidR="00A91A20" w:rsidRPr="00F26017" w:rsidRDefault="00A91A20" w:rsidP="00A91A20">
      <w:pPr>
        <w:numPr>
          <w:ilvl w:val="0"/>
          <w:numId w:val="48"/>
        </w:numPr>
        <w:suppressAutoHyphens/>
        <w:jc w:val="both"/>
        <w:rPr>
          <w:color w:val="000000"/>
          <w:sz w:val="22"/>
          <w:szCs w:val="22"/>
        </w:rPr>
      </w:pPr>
      <w:r w:rsidRPr="00F26017">
        <w:rPr>
          <w:color w:val="000000"/>
          <w:sz w:val="22"/>
          <w:szCs w:val="22"/>
        </w:rPr>
        <w:t>Uplatnené zmluvné pokuty sa nezapočítavajú na náhradu škody.</w:t>
      </w:r>
    </w:p>
    <w:p w14:paraId="2BA56F9F" w14:textId="77777777" w:rsidR="00A91A20" w:rsidRPr="00F26017" w:rsidRDefault="00A91A20" w:rsidP="00A91A20">
      <w:pPr>
        <w:numPr>
          <w:ilvl w:val="0"/>
          <w:numId w:val="48"/>
        </w:numPr>
        <w:suppressAutoHyphens/>
        <w:jc w:val="both"/>
        <w:rPr>
          <w:color w:val="000000"/>
          <w:sz w:val="22"/>
          <w:szCs w:val="22"/>
        </w:rPr>
      </w:pPr>
      <w:r w:rsidRPr="00F26017">
        <w:rPr>
          <w:color w:val="000000"/>
          <w:sz w:val="22"/>
          <w:szCs w:val="22"/>
        </w:rPr>
        <w:t>Lehota splatnosti majetkových sankcií je do 30 dní odo dňa doručenia dokladu, ktorým bude stanovená majetková sankcia.</w:t>
      </w:r>
    </w:p>
    <w:p w14:paraId="04B7F12B" w14:textId="77777777" w:rsidR="00A91A20" w:rsidRPr="00F26017" w:rsidRDefault="00A91A20" w:rsidP="00A91A20">
      <w:pPr>
        <w:suppressAutoHyphens/>
        <w:jc w:val="both"/>
        <w:rPr>
          <w:color w:val="000000"/>
          <w:sz w:val="22"/>
          <w:szCs w:val="22"/>
        </w:rPr>
      </w:pPr>
    </w:p>
    <w:p w14:paraId="1FABC043" w14:textId="77777777" w:rsidR="00A91A20" w:rsidRPr="00F26017" w:rsidRDefault="00A91A20" w:rsidP="00A91A20">
      <w:pPr>
        <w:ind w:left="240"/>
        <w:jc w:val="center"/>
        <w:rPr>
          <w:b/>
          <w:color w:val="000000"/>
          <w:sz w:val="22"/>
          <w:szCs w:val="22"/>
        </w:rPr>
      </w:pPr>
      <w:r w:rsidRPr="00F26017">
        <w:rPr>
          <w:b/>
          <w:color w:val="000000"/>
          <w:sz w:val="22"/>
          <w:szCs w:val="22"/>
        </w:rPr>
        <w:t>Článok 18</w:t>
      </w:r>
    </w:p>
    <w:p w14:paraId="1AFB8250" w14:textId="77777777" w:rsidR="00A91A20" w:rsidRPr="00F26017" w:rsidRDefault="00A91A20" w:rsidP="00A91A20">
      <w:pPr>
        <w:jc w:val="center"/>
        <w:rPr>
          <w:b/>
          <w:color w:val="000000"/>
          <w:sz w:val="22"/>
          <w:szCs w:val="22"/>
        </w:rPr>
      </w:pPr>
      <w:r w:rsidRPr="00F26017">
        <w:rPr>
          <w:b/>
          <w:color w:val="000000"/>
          <w:sz w:val="22"/>
          <w:szCs w:val="22"/>
        </w:rPr>
        <w:t>Ostatné dojednania</w:t>
      </w:r>
    </w:p>
    <w:p w14:paraId="3DC304D7" w14:textId="77777777" w:rsidR="00A91A20" w:rsidRPr="00F26017" w:rsidRDefault="00A91A20" w:rsidP="00A91A20">
      <w:pPr>
        <w:jc w:val="both"/>
        <w:rPr>
          <w:color w:val="000000"/>
          <w:sz w:val="22"/>
          <w:szCs w:val="22"/>
        </w:rPr>
      </w:pPr>
    </w:p>
    <w:p w14:paraId="7D9D7468"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1C87C4DA"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1F979778" w14:textId="77777777" w:rsidR="00A91A20" w:rsidRPr="00F26017" w:rsidRDefault="00A91A20" w:rsidP="00A91A20">
      <w:pPr>
        <w:numPr>
          <w:ilvl w:val="0"/>
          <w:numId w:val="49"/>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159A99E2"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670E2AEC"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715824ED"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D8D8498"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Rozpory zmluvných strán neoprávňujú zhotoviteľa zastaviť práce.</w:t>
      </w:r>
    </w:p>
    <w:p w14:paraId="192495A9"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2B8E3117"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lastRenderedPageBreak/>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08FDF7C8"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12175E85" w14:textId="77777777" w:rsidR="00A91A20" w:rsidRPr="00F26017" w:rsidRDefault="00A91A20" w:rsidP="00A91A20">
      <w:pPr>
        <w:numPr>
          <w:ilvl w:val="0"/>
          <w:numId w:val="49"/>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2591C3E6" w14:textId="77777777" w:rsidR="00A91A20" w:rsidRPr="00F26017" w:rsidRDefault="00A91A20" w:rsidP="00A91A20">
      <w:pPr>
        <w:numPr>
          <w:ilvl w:val="0"/>
          <w:numId w:val="59"/>
        </w:numPr>
        <w:tabs>
          <w:tab w:val="clear" w:pos="1065"/>
        </w:tabs>
        <w:ind w:left="1134"/>
        <w:jc w:val="both"/>
        <w:rPr>
          <w:sz w:val="22"/>
          <w:szCs w:val="22"/>
        </w:rPr>
      </w:pPr>
      <w:r w:rsidRPr="00F26017">
        <w:rPr>
          <w:sz w:val="22"/>
          <w:szCs w:val="22"/>
        </w:rPr>
        <w:t>dňom prevzatia písomnosti adresátom,</w:t>
      </w:r>
    </w:p>
    <w:p w14:paraId="64150F24" w14:textId="77777777" w:rsidR="00A91A20" w:rsidRPr="00F26017" w:rsidRDefault="00A91A20" w:rsidP="00A91A20">
      <w:pPr>
        <w:numPr>
          <w:ilvl w:val="0"/>
          <w:numId w:val="59"/>
        </w:numPr>
        <w:tabs>
          <w:tab w:val="clear" w:pos="1065"/>
        </w:tabs>
        <w:ind w:left="1134"/>
        <w:jc w:val="both"/>
        <w:rPr>
          <w:sz w:val="22"/>
          <w:szCs w:val="22"/>
        </w:rPr>
      </w:pPr>
      <w:r w:rsidRPr="00F26017">
        <w:rPr>
          <w:sz w:val="22"/>
          <w:szCs w:val="22"/>
        </w:rPr>
        <w:t>dňom kedy adresát odmietol prevzatie písomnosti,</w:t>
      </w:r>
    </w:p>
    <w:p w14:paraId="16F2C7F3" w14:textId="77777777" w:rsidR="00A91A20" w:rsidRPr="00F26017" w:rsidRDefault="00A91A20" w:rsidP="00A91A20">
      <w:pPr>
        <w:numPr>
          <w:ilvl w:val="0"/>
          <w:numId w:val="59"/>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7AED7005" w14:textId="77777777" w:rsidR="00A91A20" w:rsidRPr="00F26017" w:rsidRDefault="00A91A20" w:rsidP="00A91A20">
      <w:pPr>
        <w:numPr>
          <w:ilvl w:val="0"/>
          <w:numId w:val="59"/>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01EF593F" w14:textId="77777777" w:rsidR="00A91A20" w:rsidRPr="00F26017" w:rsidRDefault="00A91A20" w:rsidP="00A91A20">
      <w:pPr>
        <w:numPr>
          <w:ilvl w:val="0"/>
          <w:numId w:val="49"/>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563F68E1" w14:textId="2BBCA909" w:rsidR="00A91A20" w:rsidRDefault="00A91A20" w:rsidP="00A91A20">
      <w:pPr>
        <w:numPr>
          <w:ilvl w:val="0"/>
          <w:numId w:val="49"/>
        </w:numPr>
        <w:suppressAutoHyphens/>
        <w:ind w:left="502"/>
        <w:jc w:val="both"/>
        <w:rPr>
          <w:color w:val="000000"/>
          <w:sz w:val="22"/>
          <w:szCs w:val="22"/>
        </w:rPr>
      </w:pPr>
      <w:r w:rsidRPr="00F2601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7FAD9692" w14:textId="77777777" w:rsidR="00952749" w:rsidRPr="00F26017" w:rsidRDefault="00952749" w:rsidP="00952749">
      <w:pPr>
        <w:suppressAutoHyphens/>
        <w:ind w:left="502"/>
        <w:jc w:val="both"/>
        <w:rPr>
          <w:color w:val="000000"/>
          <w:sz w:val="22"/>
          <w:szCs w:val="22"/>
        </w:rPr>
      </w:pPr>
    </w:p>
    <w:p w14:paraId="69D1E542" w14:textId="77777777" w:rsidR="00601722" w:rsidRDefault="00601722" w:rsidP="00A91A20">
      <w:pPr>
        <w:ind w:left="240"/>
        <w:jc w:val="center"/>
        <w:rPr>
          <w:b/>
          <w:color w:val="000000"/>
          <w:sz w:val="22"/>
          <w:szCs w:val="22"/>
        </w:rPr>
      </w:pPr>
    </w:p>
    <w:p w14:paraId="032496F4" w14:textId="73ADB3A6" w:rsidR="00A91A20" w:rsidRPr="00F26017" w:rsidRDefault="00A91A20" w:rsidP="00A91A20">
      <w:pPr>
        <w:ind w:left="240"/>
        <w:jc w:val="center"/>
        <w:rPr>
          <w:b/>
          <w:color w:val="000000"/>
          <w:sz w:val="22"/>
          <w:szCs w:val="22"/>
        </w:rPr>
      </w:pPr>
      <w:r w:rsidRPr="00F26017">
        <w:rPr>
          <w:b/>
          <w:color w:val="000000"/>
          <w:sz w:val="22"/>
          <w:szCs w:val="22"/>
        </w:rPr>
        <w:t>Článok 19</w:t>
      </w:r>
    </w:p>
    <w:p w14:paraId="2DBFCE1B" w14:textId="77777777" w:rsidR="00A91A20" w:rsidRPr="00F26017" w:rsidRDefault="00A91A20" w:rsidP="00A91A20">
      <w:pPr>
        <w:jc w:val="center"/>
        <w:rPr>
          <w:b/>
          <w:color w:val="000000"/>
          <w:sz w:val="22"/>
          <w:szCs w:val="22"/>
        </w:rPr>
      </w:pPr>
      <w:r w:rsidRPr="00F26017">
        <w:rPr>
          <w:b/>
          <w:color w:val="000000"/>
          <w:sz w:val="22"/>
          <w:szCs w:val="22"/>
        </w:rPr>
        <w:t>Zábezpeka na splnenie zmluvných záväzkov</w:t>
      </w:r>
    </w:p>
    <w:p w14:paraId="3252B5E2" w14:textId="77777777" w:rsidR="00A91A20" w:rsidRPr="00F26017" w:rsidRDefault="00A91A20" w:rsidP="00A91A20">
      <w:pPr>
        <w:autoSpaceDE w:val="0"/>
        <w:autoSpaceDN w:val="0"/>
        <w:adjustRightInd w:val="0"/>
        <w:jc w:val="both"/>
        <w:rPr>
          <w:b/>
          <w:bCs/>
          <w:color w:val="000000"/>
          <w:sz w:val="22"/>
          <w:szCs w:val="22"/>
        </w:rPr>
      </w:pPr>
    </w:p>
    <w:p w14:paraId="2A1861F0" w14:textId="77777777" w:rsidR="00A91A20" w:rsidRPr="00F26017" w:rsidRDefault="00A91A20" w:rsidP="00A91A20">
      <w:pPr>
        <w:numPr>
          <w:ilvl w:val="3"/>
          <w:numId w:val="42"/>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vo výške 50 000 €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04720EEE" w14:textId="77777777" w:rsidR="00A91A20" w:rsidRPr="00F26017" w:rsidRDefault="00A91A20" w:rsidP="00A91A20">
      <w:pPr>
        <w:numPr>
          <w:ilvl w:val="3"/>
          <w:numId w:val="42"/>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6B372AA" w14:textId="505E3DFE" w:rsidR="00A91A20" w:rsidRPr="00F26017" w:rsidRDefault="00A91A20" w:rsidP="00A91A20">
      <w:pPr>
        <w:numPr>
          <w:ilvl w:val="3"/>
          <w:numId w:val="42"/>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sidR="00601722">
        <w:rPr>
          <w:color w:val="000000"/>
          <w:sz w:val="22"/>
          <w:szCs w:val="22"/>
        </w:rPr>
        <w:t xml:space="preserve"> do 7</w:t>
      </w:r>
      <w:r w:rsidRPr="00F26017">
        <w:rPr>
          <w:color w:val="000000"/>
          <w:sz w:val="22"/>
          <w:szCs w:val="22"/>
        </w:rPr>
        <w:t xml:space="preserve"> dní potom, ako obdrží kópiu Protokolu o vyhotovení diela bez vád a nedorobkov.</w:t>
      </w:r>
    </w:p>
    <w:p w14:paraId="4D42B20F" w14:textId="41764E7F" w:rsidR="00A91A20" w:rsidRDefault="00A91A20" w:rsidP="00A91A20">
      <w:pPr>
        <w:numPr>
          <w:ilvl w:val="3"/>
          <w:numId w:val="42"/>
        </w:numPr>
        <w:suppressAutoHyphens/>
        <w:ind w:left="567" w:hanging="283"/>
        <w:jc w:val="both"/>
        <w:rPr>
          <w:color w:val="000000"/>
          <w:sz w:val="22"/>
          <w:szCs w:val="22"/>
        </w:rPr>
      </w:pPr>
      <w:r w:rsidRPr="00F26017">
        <w:rPr>
          <w:color w:val="000000"/>
          <w:sz w:val="22"/>
          <w:szCs w:val="22"/>
        </w:rPr>
        <w:t>Objednávateľ je oprávnený uplatňovať voči zhotoviteľovi nárok na odškodné, v zmysle garancie na vykonanie prác, vyjmúc čiastok, na ktoré je oprávnený v zmysle Zmluvy.</w:t>
      </w:r>
    </w:p>
    <w:p w14:paraId="72AE2C22" w14:textId="77777777" w:rsidR="00952749" w:rsidRPr="00F26017" w:rsidRDefault="00952749" w:rsidP="00952749">
      <w:pPr>
        <w:suppressAutoHyphens/>
        <w:ind w:left="567"/>
        <w:jc w:val="both"/>
        <w:rPr>
          <w:color w:val="000000"/>
          <w:sz w:val="22"/>
          <w:szCs w:val="22"/>
        </w:rPr>
      </w:pPr>
    </w:p>
    <w:p w14:paraId="12B5BC2C" w14:textId="77777777" w:rsidR="00A91A20" w:rsidRPr="00F26017" w:rsidRDefault="00A91A20" w:rsidP="00A91A20">
      <w:pPr>
        <w:suppressAutoHyphens/>
        <w:jc w:val="both"/>
        <w:rPr>
          <w:color w:val="000000"/>
          <w:sz w:val="22"/>
          <w:szCs w:val="22"/>
        </w:rPr>
      </w:pPr>
    </w:p>
    <w:p w14:paraId="6100ABD7" w14:textId="77777777" w:rsidR="00A91A20" w:rsidRPr="00F26017" w:rsidRDefault="00A91A20" w:rsidP="00A91A20">
      <w:pPr>
        <w:ind w:left="240"/>
        <w:jc w:val="center"/>
        <w:rPr>
          <w:b/>
          <w:color w:val="000000"/>
          <w:sz w:val="22"/>
          <w:szCs w:val="22"/>
        </w:rPr>
      </w:pPr>
      <w:r w:rsidRPr="00F26017">
        <w:rPr>
          <w:b/>
          <w:color w:val="000000"/>
          <w:sz w:val="22"/>
          <w:szCs w:val="22"/>
        </w:rPr>
        <w:t>Článok 20</w:t>
      </w:r>
    </w:p>
    <w:p w14:paraId="71CD385C" w14:textId="77777777" w:rsidR="00A91A20" w:rsidRPr="00F26017" w:rsidRDefault="00A91A20" w:rsidP="00A91A20">
      <w:pPr>
        <w:jc w:val="center"/>
        <w:rPr>
          <w:b/>
          <w:color w:val="000000"/>
          <w:sz w:val="22"/>
          <w:szCs w:val="22"/>
        </w:rPr>
      </w:pPr>
      <w:r w:rsidRPr="00F26017">
        <w:rPr>
          <w:b/>
          <w:color w:val="000000"/>
          <w:sz w:val="22"/>
          <w:szCs w:val="22"/>
        </w:rPr>
        <w:t>Záverečné ustanovenia</w:t>
      </w:r>
    </w:p>
    <w:p w14:paraId="68F818C8" w14:textId="77777777" w:rsidR="00A91A20" w:rsidRPr="00F26017" w:rsidRDefault="00A91A20" w:rsidP="00A91A20">
      <w:pPr>
        <w:jc w:val="both"/>
        <w:rPr>
          <w:color w:val="000000"/>
          <w:sz w:val="22"/>
          <w:szCs w:val="22"/>
        </w:rPr>
      </w:pPr>
    </w:p>
    <w:p w14:paraId="10DB9823" w14:textId="77777777" w:rsidR="00A91A20" w:rsidRPr="00F26017" w:rsidRDefault="00A91A20" w:rsidP="00A91A20">
      <w:pPr>
        <w:numPr>
          <w:ilvl w:val="0"/>
          <w:numId w:val="51"/>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53682445" w14:textId="579A05CA" w:rsidR="00A91A20" w:rsidRPr="00F26017" w:rsidRDefault="00A91A20" w:rsidP="00A91A20">
      <w:pPr>
        <w:numPr>
          <w:ilvl w:val="0"/>
          <w:numId w:val="51"/>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 a) po schválení procesu verejného ob</w:t>
      </w:r>
      <w:r w:rsidR="008E5608">
        <w:rPr>
          <w:rFonts w:eastAsia="Arial Narrow"/>
          <w:sz w:val="22"/>
          <w:szCs w:val="22"/>
        </w:rPr>
        <w:t>starávania poskytovateľom NFP; b</w:t>
      </w:r>
      <w:r w:rsidRPr="00F26017">
        <w:rPr>
          <w:rFonts w:eastAsia="Arial Narrow"/>
          <w:sz w:val="22"/>
          <w:szCs w:val="22"/>
        </w:rPr>
        <w:t xml:space="preserve">) zverejnením zmluvy, a teda dňom nasledujúcim po dni jej zverejnenia v súlade s ustanovením § 47a ods. 1 zákona č. 40/1964 </w:t>
      </w:r>
      <w:proofErr w:type="spellStart"/>
      <w:r w:rsidRPr="00F26017">
        <w:rPr>
          <w:rFonts w:eastAsia="Arial Narrow"/>
          <w:sz w:val="22"/>
          <w:szCs w:val="22"/>
        </w:rPr>
        <w:t>Z.z</w:t>
      </w:r>
      <w:proofErr w:type="spellEnd"/>
      <w:r w:rsidRPr="00F26017">
        <w:rPr>
          <w:rFonts w:eastAsia="Arial Narrow"/>
          <w:sz w:val="22"/>
          <w:szCs w:val="22"/>
        </w:rPr>
        <w:t>. Občianskeho zákonníka, príp. na webovej stránke verejného obstarávateľa.</w:t>
      </w:r>
    </w:p>
    <w:p w14:paraId="5D4455B0" w14:textId="77777777" w:rsidR="00A91A20" w:rsidRPr="00F26017" w:rsidRDefault="00A91A20" w:rsidP="00A91A20">
      <w:pPr>
        <w:numPr>
          <w:ilvl w:val="0"/>
          <w:numId w:val="51"/>
        </w:numPr>
        <w:suppressAutoHyphens/>
        <w:jc w:val="both"/>
        <w:rPr>
          <w:sz w:val="22"/>
          <w:szCs w:val="22"/>
        </w:rPr>
      </w:pPr>
      <w:r w:rsidRPr="00F26017">
        <w:rPr>
          <w:sz w:val="22"/>
          <w:szCs w:val="22"/>
        </w:rPr>
        <w:t xml:space="preserve">Meniť  alebo  dopĺňať  text   tejto zmluvy je možné len formou písomných, očíslovaných dodatkov, ktoré budú platné po ich podpísaní štatutárnymi orgánmi obidvoch zmluvných strán a po schválení poskytovateľa NFP. </w:t>
      </w:r>
    </w:p>
    <w:p w14:paraId="21982CFC" w14:textId="77777777" w:rsidR="00A91A20" w:rsidRPr="00F26017" w:rsidRDefault="00A91A20" w:rsidP="00A91A20">
      <w:pPr>
        <w:numPr>
          <w:ilvl w:val="0"/>
          <w:numId w:val="51"/>
        </w:numPr>
        <w:suppressAutoHyphens/>
        <w:jc w:val="both"/>
        <w:rPr>
          <w:sz w:val="22"/>
          <w:szCs w:val="22"/>
        </w:rPr>
      </w:pPr>
      <w:r w:rsidRPr="00F26017">
        <w:rPr>
          <w:sz w:val="22"/>
          <w:szCs w:val="22"/>
        </w:rPr>
        <w:t>Práva a povinnosti vyplývajúce z tejto zmluvy prechádzajú na právnych nástupcov zmluvných strán.</w:t>
      </w:r>
    </w:p>
    <w:p w14:paraId="66029689" w14:textId="77777777" w:rsidR="00A91A20" w:rsidRPr="00F26017" w:rsidRDefault="00A91A20" w:rsidP="00A91A20">
      <w:pPr>
        <w:numPr>
          <w:ilvl w:val="0"/>
          <w:numId w:val="51"/>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0C56018E" w14:textId="77777777" w:rsidR="00A91A20" w:rsidRPr="00F26017" w:rsidRDefault="00A91A20" w:rsidP="00A91A20">
      <w:pPr>
        <w:numPr>
          <w:ilvl w:val="0"/>
          <w:numId w:val="51"/>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A865AC2" w14:textId="77777777" w:rsidR="00A91A20" w:rsidRPr="00F26017" w:rsidRDefault="00A91A20" w:rsidP="00A91A20">
      <w:pPr>
        <w:numPr>
          <w:ilvl w:val="0"/>
          <w:numId w:val="51"/>
        </w:numPr>
        <w:suppressAutoHyphens/>
        <w:jc w:val="both"/>
        <w:rPr>
          <w:color w:val="000000"/>
          <w:sz w:val="22"/>
          <w:szCs w:val="22"/>
        </w:rPr>
      </w:pPr>
      <w:r w:rsidRPr="00F26017">
        <w:rPr>
          <w:color w:val="000000"/>
          <w:sz w:val="22"/>
          <w:szCs w:val="22"/>
        </w:rPr>
        <w:lastRenderedPageBreak/>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6F54AAD3" w14:textId="77777777" w:rsidR="00A91A20" w:rsidRPr="00F26017" w:rsidRDefault="00A91A20" w:rsidP="00A91A20">
      <w:pPr>
        <w:numPr>
          <w:ilvl w:val="0"/>
          <w:numId w:val="51"/>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14:paraId="1E2A6581" w14:textId="77777777" w:rsidR="00A91A20" w:rsidRPr="00F26017" w:rsidRDefault="00A91A20" w:rsidP="00A91A20">
      <w:pPr>
        <w:suppressAutoHyphens/>
        <w:jc w:val="both"/>
        <w:rPr>
          <w:sz w:val="22"/>
          <w:szCs w:val="22"/>
        </w:rPr>
      </w:pPr>
    </w:p>
    <w:p w14:paraId="5B84BB49" w14:textId="00719B9B" w:rsidR="00A91A20" w:rsidRDefault="00A91A20" w:rsidP="00A91A20">
      <w:pPr>
        <w:suppressAutoHyphens/>
        <w:jc w:val="both"/>
        <w:rPr>
          <w:sz w:val="22"/>
          <w:szCs w:val="22"/>
        </w:rPr>
      </w:pPr>
    </w:p>
    <w:p w14:paraId="216B482D" w14:textId="77777777" w:rsidR="00952749" w:rsidRPr="00F26017" w:rsidRDefault="00952749" w:rsidP="00A91A20">
      <w:pPr>
        <w:suppressAutoHyphens/>
        <w:jc w:val="both"/>
        <w:rPr>
          <w:sz w:val="22"/>
          <w:szCs w:val="22"/>
        </w:rPr>
      </w:pPr>
    </w:p>
    <w:p w14:paraId="0E11CCEB"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5BEF0E57" w14:textId="77777777" w:rsidR="00A91A20" w:rsidRPr="00F26017" w:rsidRDefault="00A91A20" w:rsidP="00A91A20">
      <w:pPr>
        <w:autoSpaceDE w:val="0"/>
        <w:autoSpaceDN w:val="0"/>
        <w:rPr>
          <w:rFonts w:eastAsia="Batang"/>
          <w:b/>
          <w:sz w:val="22"/>
          <w:szCs w:val="22"/>
          <w:lang w:bidi="he-IL"/>
        </w:rPr>
      </w:pPr>
    </w:p>
    <w:p w14:paraId="7D05F791" w14:textId="77777777" w:rsidR="00A91A20" w:rsidRPr="00F26017" w:rsidRDefault="00A91A20" w:rsidP="00A91A20">
      <w:pPr>
        <w:suppressAutoHyphens/>
        <w:jc w:val="both"/>
        <w:rPr>
          <w:sz w:val="22"/>
          <w:szCs w:val="22"/>
        </w:rPr>
      </w:pPr>
    </w:p>
    <w:p w14:paraId="68F77F51"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9DC3A30" w14:textId="77777777" w:rsidR="00A91A20" w:rsidRPr="00F26017" w:rsidRDefault="00A91A20" w:rsidP="00A91A20">
      <w:pPr>
        <w:autoSpaceDE w:val="0"/>
        <w:autoSpaceDN w:val="0"/>
        <w:rPr>
          <w:rFonts w:eastAsia="Batang"/>
          <w:b/>
          <w:sz w:val="22"/>
          <w:szCs w:val="22"/>
          <w:lang w:bidi="he-IL"/>
        </w:rPr>
      </w:pPr>
    </w:p>
    <w:p w14:paraId="10B135A2" w14:textId="77777777" w:rsidR="00A91A20" w:rsidRPr="00F26017" w:rsidRDefault="00A91A20" w:rsidP="00A91A20">
      <w:pPr>
        <w:autoSpaceDE w:val="0"/>
        <w:autoSpaceDN w:val="0"/>
        <w:rPr>
          <w:rFonts w:eastAsia="Batang"/>
          <w:b/>
          <w:sz w:val="22"/>
          <w:szCs w:val="22"/>
          <w:lang w:bidi="he-IL"/>
        </w:rPr>
      </w:pPr>
    </w:p>
    <w:p w14:paraId="7963346E" w14:textId="77777777" w:rsidR="00A91A20" w:rsidRPr="00F26017" w:rsidRDefault="00A91A20" w:rsidP="00A91A20">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6DDF6315" w14:textId="77777777" w:rsidR="00A91A20" w:rsidRPr="00F26017" w:rsidRDefault="00A91A20" w:rsidP="00A91A20">
      <w:pPr>
        <w:rPr>
          <w:color w:val="000000"/>
          <w:sz w:val="22"/>
          <w:szCs w:val="22"/>
        </w:rPr>
      </w:pPr>
    </w:p>
    <w:p w14:paraId="2DE9180A" w14:textId="77777777" w:rsidR="00A91A20" w:rsidRPr="00F26017" w:rsidRDefault="00A91A20" w:rsidP="00A91A20">
      <w:pPr>
        <w:rPr>
          <w:b/>
          <w:color w:val="000000"/>
          <w:sz w:val="22"/>
          <w:szCs w:val="22"/>
          <w:u w:val="single"/>
        </w:rPr>
      </w:pPr>
      <w:r w:rsidRPr="00F26017">
        <w:rPr>
          <w:b/>
          <w:color w:val="000000"/>
          <w:sz w:val="22"/>
          <w:szCs w:val="22"/>
          <w:u w:val="single"/>
        </w:rPr>
        <w:t>Prílohy:</w:t>
      </w:r>
    </w:p>
    <w:p w14:paraId="624BF167" w14:textId="77777777" w:rsidR="00A91A20" w:rsidRPr="00F26017" w:rsidRDefault="00A91A20" w:rsidP="00A91A20">
      <w:pPr>
        <w:rPr>
          <w:b/>
          <w:color w:val="000000"/>
          <w:sz w:val="22"/>
          <w:szCs w:val="22"/>
          <w:u w:val="single"/>
        </w:rPr>
      </w:pPr>
    </w:p>
    <w:p w14:paraId="1678D7FC" w14:textId="77777777" w:rsidR="00A91A20" w:rsidRPr="00F26017" w:rsidRDefault="00A91A20" w:rsidP="00A91A20">
      <w:pPr>
        <w:numPr>
          <w:ilvl w:val="0"/>
          <w:numId w:val="64"/>
        </w:numPr>
        <w:rPr>
          <w:b/>
          <w:color w:val="000000"/>
          <w:sz w:val="22"/>
          <w:szCs w:val="22"/>
          <w:u w:val="single"/>
        </w:rPr>
      </w:pPr>
      <w:r w:rsidRPr="00F26017">
        <w:rPr>
          <w:snapToGrid w:val="0"/>
          <w:sz w:val="22"/>
          <w:szCs w:val="22"/>
        </w:rPr>
        <w:t>č. 1 – Ocenený výkaz výmer</w:t>
      </w:r>
    </w:p>
    <w:p w14:paraId="350290AD" w14:textId="77777777" w:rsidR="00A91A20" w:rsidRPr="00F26017" w:rsidRDefault="00A91A20" w:rsidP="00A91A20">
      <w:pPr>
        <w:numPr>
          <w:ilvl w:val="0"/>
          <w:numId w:val="64"/>
        </w:numPr>
        <w:rPr>
          <w:i/>
          <w:color w:val="FF0000"/>
          <w:sz w:val="22"/>
          <w:szCs w:val="22"/>
        </w:rPr>
      </w:pPr>
      <w:r w:rsidRPr="00F26017">
        <w:rPr>
          <w:snapToGrid w:val="0"/>
          <w:sz w:val="22"/>
          <w:szCs w:val="22"/>
        </w:rPr>
        <w:t>č. 2 – Zoznam subdodávateľov</w:t>
      </w:r>
      <w:r w:rsidRPr="00F26017">
        <w:rPr>
          <w:i/>
          <w:color w:val="FF0000"/>
          <w:sz w:val="22"/>
          <w:szCs w:val="22"/>
        </w:rPr>
        <w:t xml:space="preserve"> </w:t>
      </w:r>
    </w:p>
    <w:p w14:paraId="3E75042E" w14:textId="77777777" w:rsidR="00A91A20" w:rsidRPr="00F26017" w:rsidRDefault="00A91A20" w:rsidP="00A91A20">
      <w:pPr>
        <w:numPr>
          <w:ilvl w:val="0"/>
          <w:numId w:val="64"/>
        </w:numPr>
        <w:rPr>
          <w:snapToGrid w:val="0"/>
          <w:sz w:val="22"/>
          <w:szCs w:val="22"/>
        </w:rPr>
      </w:pPr>
      <w:r w:rsidRPr="00F26017">
        <w:rPr>
          <w:snapToGrid w:val="0"/>
          <w:sz w:val="22"/>
          <w:szCs w:val="22"/>
        </w:rPr>
        <w:t>č. 3 – Zoznam „Iných osôb“</w:t>
      </w:r>
    </w:p>
    <w:p w14:paraId="2A2E2F8E" w14:textId="77777777" w:rsidR="00A91A20" w:rsidRPr="00F26017" w:rsidRDefault="00A91A20" w:rsidP="00EB1542">
      <w:pPr>
        <w:ind w:left="720"/>
        <w:rPr>
          <w:i/>
          <w:color w:val="FF0000"/>
          <w:sz w:val="22"/>
          <w:szCs w:val="22"/>
        </w:rPr>
      </w:pPr>
    </w:p>
    <w:p w14:paraId="48E32211" w14:textId="77777777" w:rsidR="00A91A20" w:rsidRPr="00F26017" w:rsidRDefault="00A91A20" w:rsidP="00A91A20">
      <w:pPr>
        <w:pStyle w:val="Nadpis1"/>
        <w:spacing w:before="0"/>
        <w:ind w:left="0"/>
        <w:rPr>
          <w:bCs w:val="0"/>
          <w:sz w:val="22"/>
          <w:szCs w:val="22"/>
          <w:vertAlign w:val="superscript"/>
        </w:rPr>
      </w:pPr>
    </w:p>
    <w:p w14:paraId="4C9ECAF4" w14:textId="77777777" w:rsidR="00A91A20" w:rsidRPr="00F26017" w:rsidRDefault="00A91A20" w:rsidP="00A91A20">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7" w:name="_Toc28362079"/>
      <w:r w:rsidRPr="00F26017">
        <w:rPr>
          <w:rFonts w:ascii="Times New Roman" w:hAnsi="Times New Roman" w:cs="Times New Roman"/>
          <w:b w:val="0"/>
          <w:sz w:val="22"/>
          <w:szCs w:val="22"/>
        </w:rPr>
        <w:lastRenderedPageBreak/>
        <w:t>Príloha č. 2 zmluvy:</w:t>
      </w:r>
      <w:bookmarkEnd w:id="7"/>
    </w:p>
    <w:p w14:paraId="02DCD83F" w14:textId="77777777" w:rsidR="00A91A20" w:rsidRPr="00F26017" w:rsidRDefault="00A91A20" w:rsidP="00A91A20">
      <w:pPr>
        <w:pStyle w:val="Nadpis1"/>
        <w:spacing w:before="0"/>
        <w:ind w:left="720" w:hanging="720"/>
        <w:rPr>
          <w:rFonts w:ascii="Times New Roman" w:hAnsi="Times New Roman" w:cs="Times New Roman"/>
          <w:b w:val="0"/>
          <w:sz w:val="22"/>
          <w:szCs w:val="22"/>
        </w:rPr>
      </w:pPr>
    </w:p>
    <w:p w14:paraId="6D60A80D" w14:textId="77777777" w:rsidR="00A91A20" w:rsidRPr="00F26017" w:rsidRDefault="00A91A20" w:rsidP="00A91A20">
      <w:pPr>
        <w:pStyle w:val="Nadpis1"/>
        <w:spacing w:before="0"/>
        <w:ind w:left="720"/>
        <w:jc w:val="center"/>
        <w:rPr>
          <w:rFonts w:ascii="Times New Roman" w:hAnsi="Times New Roman" w:cs="Times New Roman"/>
          <w:sz w:val="22"/>
          <w:szCs w:val="22"/>
        </w:rPr>
      </w:pPr>
      <w:bookmarkStart w:id="8" w:name="_Toc17906934"/>
      <w:bookmarkStart w:id="9" w:name="_Toc28362080"/>
      <w:r w:rsidRPr="00F26017">
        <w:rPr>
          <w:rFonts w:ascii="Times New Roman" w:hAnsi="Times New Roman" w:cs="Times New Roman"/>
          <w:sz w:val="22"/>
          <w:szCs w:val="22"/>
        </w:rPr>
        <w:t>Zoznam  subdodávateľov</w:t>
      </w:r>
      <w:bookmarkEnd w:id="8"/>
      <w:bookmarkEnd w:id="9"/>
    </w:p>
    <w:p w14:paraId="301BD949" w14:textId="77777777" w:rsidR="00A91A20" w:rsidRPr="00F26017" w:rsidRDefault="00A91A20" w:rsidP="00A91A20">
      <w:pPr>
        <w:jc w:val="center"/>
        <w:rPr>
          <w:sz w:val="22"/>
          <w:szCs w:val="22"/>
        </w:rPr>
      </w:pPr>
      <w:r w:rsidRPr="00F26017">
        <w:rPr>
          <w:sz w:val="22"/>
          <w:szCs w:val="22"/>
        </w:rPr>
        <w:t xml:space="preserve">          (čestné vyhlásenie k subdodávkam)</w:t>
      </w:r>
    </w:p>
    <w:p w14:paraId="376B98EA" w14:textId="77777777" w:rsidR="00A91A20" w:rsidRPr="00F26017" w:rsidRDefault="00A91A20" w:rsidP="00A91A20">
      <w:pPr>
        <w:ind w:left="567"/>
        <w:rPr>
          <w:sz w:val="22"/>
          <w:szCs w:val="22"/>
        </w:rPr>
      </w:pPr>
    </w:p>
    <w:p w14:paraId="35D62937" w14:textId="77777777" w:rsidR="00A91A20" w:rsidRPr="00F26017" w:rsidRDefault="00A91A20" w:rsidP="00A91A20">
      <w:pPr>
        <w:shd w:val="clear" w:color="auto" w:fill="FFFFFF"/>
        <w:ind w:left="567"/>
        <w:jc w:val="both"/>
        <w:rPr>
          <w:bCs/>
          <w:sz w:val="22"/>
          <w:szCs w:val="22"/>
        </w:rPr>
      </w:pPr>
      <w:r w:rsidRPr="00F26017">
        <w:rPr>
          <w:bCs/>
          <w:sz w:val="22"/>
          <w:szCs w:val="22"/>
        </w:rPr>
        <w:t xml:space="preserve">Uchádzač:..........................................................., so sídlom ..........................................................., </w:t>
      </w:r>
    </w:p>
    <w:p w14:paraId="73F80582" w14:textId="77777777" w:rsidR="00A91A20" w:rsidRPr="00F26017" w:rsidRDefault="00A91A20" w:rsidP="00A91A20">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0" w:name="_Hlk9445513"/>
      <w:r w:rsidRPr="00F26017">
        <w:rPr>
          <w:sz w:val="22"/>
          <w:szCs w:val="22"/>
        </w:rPr>
        <w:t xml:space="preserve"> „</w:t>
      </w:r>
      <w:r w:rsidRPr="00F26017">
        <w:rPr>
          <w:rFonts w:eastAsia="Arial Narrow"/>
          <w:b/>
          <w:sz w:val="22"/>
          <w:szCs w:val="22"/>
        </w:rPr>
        <w:t>Denný stacionár v meste Zlate Moravce</w:t>
      </w:r>
      <w:r w:rsidRPr="00F26017">
        <w:rPr>
          <w:sz w:val="22"/>
          <w:szCs w:val="22"/>
        </w:rPr>
        <w:t>“</w:t>
      </w:r>
    </w:p>
    <w:p w14:paraId="0CF846F6" w14:textId="77777777" w:rsidR="00A91A20" w:rsidRPr="00F26017" w:rsidRDefault="00A91A20" w:rsidP="00A91A20">
      <w:pPr>
        <w:autoSpaceDE w:val="0"/>
        <w:autoSpaceDN w:val="0"/>
        <w:adjustRightInd w:val="0"/>
        <w:ind w:left="567"/>
        <w:rPr>
          <w:sz w:val="22"/>
          <w:szCs w:val="22"/>
        </w:rPr>
      </w:pPr>
    </w:p>
    <w:bookmarkEnd w:id="10"/>
    <w:p w14:paraId="2BC7133A" w14:textId="77777777" w:rsidR="00A91A20" w:rsidRPr="00F26017" w:rsidRDefault="00A91A20" w:rsidP="00A91A20">
      <w:pPr>
        <w:numPr>
          <w:ilvl w:val="0"/>
          <w:numId w:val="76"/>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0F3952F8" w14:textId="77777777" w:rsidR="00A91A20" w:rsidRPr="00F26017" w:rsidRDefault="00A91A20" w:rsidP="00A91A20">
      <w:pPr>
        <w:numPr>
          <w:ilvl w:val="0"/>
          <w:numId w:val="76"/>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25309EBB" w14:textId="77777777" w:rsidR="00A91A20" w:rsidRPr="00F26017" w:rsidRDefault="00A91A20" w:rsidP="00A91A20">
      <w:pPr>
        <w:spacing w:line="360" w:lineRule="auto"/>
        <w:ind w:left="709"/>
        <w:jc w:val="both"/>
        <w:rPr>
          <w:bCs/>
          <w:sz w:val="22"/>
          <w:szCs w:val="22"/>
        </w:rPr>
      </w:pPr>
    </w:p>
    <w:p w14:paraId="55462CF8" w14:textId="77777777" w:rsidR="00A91A20" w:rsidRPr="00F26017" w:rsidRDefault="00A91A20" w:rsidP="00A91A20">
      <w:pPr>
        <w:pStyle w:val="Odsekzoznamu"/>
        <w:numPr>
          <w:ilvl w:val="0"/>
          <w:numId w:val="79"/>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0038196A" w14:textId="77777777" w:rsidR="00A91A20" w:rsidRPr="00F26017" w:rsidRDefault="00A91A20" w:rsidP="00A91A20">
      <w:pPr>
        <w:pStyle w:val="Odsekzoznamu"/>
        <w:numPr>
          <w:ilvl w:val="0"/>
          <w:numId w:val="79"/>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03339988" w14:textId="77777777" w:rsidR="00A91A20" w:rsidRPr="00F26017" w:rsidRDefault="00A91A20" w:rsidP="00A91A20">
      <w:pPr>
        <w:spacing w:line="360" w:lineRule="auto"/>
        <w:jc w:val="both"/>
        <w:rPr>
          <w:bCs/>
          <w:sz w:val="22"/>
          <w:szCs w:val="22"/>
        </w:rPr>
      </w:pPr>
    </w:p>
    <w:p w14:paraId="6D95955A" w14:textId="77777777" w:rsidR="00A91A20" w:rsidRPr="00F26017" w:rsidRDefault="00A91A20" w:rsidP="00A91A20">
      <w:pPr>
        <w:spacing w:line="360" w:lineRule="auto"/>
        <w:ind w:left="851"/>
        <w:jc w:val="both"/>
        <w:rPr>
          <w:bCs/>
          <w:sz w:val="22"/>
          <w:szCs w:val="22"/>
        </w:rPr>
      </w:pPr>
      <w:r w:rsidRPr="00F26017">
        <w:rPr>
          <w:bCs/>
          <w:sz w:val="22"/>
          <w:szCs w:val="22"/>
        </w:rPr>
        <w:t>V ........................, dňa............................</w:t>
      </w:r>
    </w:p>
    <w:p w14:paraId="1E8F8696" w14:textId="77777777" w:rsidR="00A91A20" w:rsidRPr="00F26017" w:rsidRDefault="00A91A20" w:rsidP="00A91A20">
      <w:pPr>
        <w:spacing w:line="360" w:lineRule="auto"/>
        <w:ind w:left="851"/>
        <w:jc w:val="both"/>
        <w:rPr>
          <w:bCs/>
          <w:sz w:val="22"/>
          <w:szCs w:val="22"/>
        </w:rPr>
      </w:pPr>
    </w:p>
    <w:p w14:paraId="032AE783" w14:textId="77777777" w:rsidR="00A91A20" w:rsidRPr="00F26017" w:rsidRDefault="00A91A20" w:rsidP="00A91A20">
      <w:pPr>
        <w:spacing w:line="360" w:lineRule="auto"/>
        <w:ind w:left="851"/>
        <w:jc w:val="both"/>
        <w:rPr>
          <w:bCs/>
          <w:sz w:val="22"/>
          <w:szCs w:val="22"/>
        </w:rPr>
      </w:pPr>
    </w:p>
    <w:p w14:paraId="200036DA" w14:textId="77777777" w:rsidR="00A91A20" w:rsidRPr="00F26017" w:rsidRDefault="00A91A20" w:rsidP="00A91A20">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43450DC2" w14:textId="77777777" w:rsidR="00A91A20" w:rsidRPr="00F26017" w:rsidRDefault="00A91A20" w:rsidP="00A91A20">
      <w:pPr>
        <w:ind w:left="2975" w:firstLine="565"/>
        <w:jc w:val="center"/>
        <w:rPr>
          <w:bCs/>
          <w:sz w:val="22"/>
          <w:szCs w:val="22"/>
        </w:rPr>
      </w:pPr>
      <w:r w:rsidRPr="00F26017">
        <w:rPr>
          <w:bCs/>
          <w:sz w:val="22"/>
          <w:szCs w:val="22"/>
        </w:rPr>
        <w:t>meno, priezvisko a podpis oprávneného zástupcu uchádzača</w:t>
      </w:r>
    </w:p>
    <w:p w14:paraId="4B2D9DAC" w14:textId="77777777" w:rsidR="00A91A20" w:rsidRPr="00F26017" w:rsidRDefault="00A91A20" w:rsidP="00A91A20">
      <w:pPr>
        <w:ind w:left="2975" w:firstLine="565"/>
        <w:jc w:val="center"/>
        <w:rPr>
          <w:bCs/>
          <w:sz w:val="22"/>
          <w:szCs w:val="22"/>
        </w:rPr>
      </w:pPr>
    </w:p>
    <w:p w14:paraId="3006B34A" w14:textId="77777777" w:rsidR="00A91A20" w:rsidRPr="00F26017" w:rsidRDefault="00A91A20" w:rsidP="00A91A20">
      <w:pPr>
        <w:ind w:left="2975" w:firstLine="565"/>
        <w:jc w:val="center"/>
        <w:rPr>
          <w:bCs/>
          <w:sz w:val="22"/>
          <w:szCs w:val="22"/>
        </w:rPr>
      </w:pPr>
    </w:p>
    <w:p w14:paraId="0C18F5A1" w14:textId="77777777" w:rsidR="00A91A20" w:rsidRPr="00F26017" w:rsidRDefault="00A91A20" w:rsidP="00A91A20">
      <w:pPr>
        <w:ind w:left="2975" w:firstLine="565"/>
        <w:jc w:val="center"/>
        <w:rPr>
          <w:bCs/>
          <w:sz w:val="22"/>
          <w:szCs w:val="22"/>
        </w:rPr>
      </w:pPr>
    </w:p>
    <w:p w14:paraId="3493C980" w14:textId="77777777" w:rsidR="00A91A20" w:rsidRPr="00F26017" w:rsidRDefault="00A91A20" w:rsidP="00A91A20">
      <w:pPr>
        <w:ind w:left="2975" w:firstLine="565"/>
        <w:jc w:val="center"/>
        <w:rPr>
          <w:bCs/>
          <w:sz w:val="22"/>
          <w:szCs w:val="22"/>
        </w:rPr>
      </w:pPr>
    </w:p>
    <w:p w14:paraId="24A60D31" w14:textId="77777777" w:rsidR="00A91A20" w:rsidRPr="00F26017" w:rsidRDefault="00A91A20" w:rsidP="00A91A20">
      <w:pPr>
        <w:ind w:left="2975" w:firstLine="565"/>
        <w:jc w:val="center"/>
        <w:rPr>
          <w:bCs/>
          <w:sz w:val="22"/>
          <w:szCs w:val="22"/>
        </w:rPr>
      </w:pPr>
    </w:p>
    <w:p w14:paraId="1154D48A" w14:textId="77777777" w:rsidR="00A91A20" w:rsidRPr="00F26017" w:rsidRDefault="00A91A20" w:rsidP="00A91A20">
      <w:pPr>
        <w:ind w:left="2975" w:firstLine="565"/>
        <w:jc w:val="center"/>
        <w:rPr>
          <w:bCs/>
          <w:sz w:val="22"/>
          <w:szCs w:val="22"/>
        </w:rPr>
      </w:pPr>
    </w:p>
    <w:p w14:paraId="7E6A6D66" w14:textId="77777777" w:rsidR="00A91A20" w:rsidRPr="00F26017" w:rsidRDefault="00A91A20" w:rsidP="00A91A20">
      <w:pPr>
        <w:ind w:left="2975" w:firstLine="565"/>
        <w:jc w:val="center"/>
        <w:rPr>
          <w:bCs/>
          <w:sz w:val="22"/>
          <w:szCs w:val="22"/>
        </w:rPr>
      </w:pPr>
    </w:p>
    <w:p w14:paraId="53F3D5E5" w14:textId="77777777" w:rsidR="00A91A20" w:rsidRPr="00F26017" w:rsidRDefault="00A91A20" w:rsidP="00A91A20">
      <w:pPr>
        <w:ind w:left="2975" w:firstLine="565"/>
        <w:jc w:val="center"/>
        <w:rPr>
          <w:bCs/>
          <w:sz w:val="22"/>
          <w:szCs w:val="22"/>
        </w:rPr>
      </w:pPr>
    </w:p>
    <w:p w14:paraId="4C618523" w14:textId="77777777" w:rsidR="00A91A20" w:rsidRPr="00F26017" w:rsidRDefault="00A91A20" w:rsidP="00A91A20">
      <w:pPr>
        <w:ind w:left="2975" w:firstLine="565"/>
        <w:jc w:val="center"/>
        <w:rPr>
          <w:bCs/>
          <w:sz w:val="22"/>
          <w:szCs w:val="22"/>
        </w:rPr>
      </w:pPr>
    </w:p>
    <w:p w14:paraId="543D6C7A" w14:textId="77777777" w:rsidR="00A91A20" w:rsidRPr="00F26017" w:rsidRDefault="00A91A20" w:rsidP="00A91A20">
      <w:pPr>
        <w:ind w:left="2975" w:firstLine="565"/>
        <w:jc w:val="center"/>
        <w:rPr>
          <w:bCs/>
          <w:sz w:val="22"/>
          <w:szCs w:val="22"/>
        </w:rPr>
      </w:pPr>
    </w:p>
    <w:p w14:paraId="53775937" w14:textId="77777777" w:rsidR="00A91A20" w:rsidRPr="00F26017" w:rsidRDefault="00A91A20" w:rsidP="00A91A20">
      <w:pPr>
        <w:ind w:left="2975" w:firstLine="565"/>
        <w:jc w:val="center"/>
        <w:rPr>
          <w:bCs/>
          <w:sz w:val="22"/>
          <w:szCs w:val="22"/>
        </w:rPr>
      </w:pPr>
    </w:p>
    <w:p w14:paraId="24A6651B" w14:textId="77777777" w:rsidR="00A91A20" w:rsidRPr="00F26017" w:rsidRDefault="00A91A20" w:rsidP="00A91A20">
      <w:pPr>
        <w:ind w:left="2975" w:firstLine="565"/>
        <w:jc w:val="center"/>
        <w:rPr>
          <w:bCs/>
          <w:sz w:val="22"/>
          <w:szCs w:val="22"/>
        </w:rPr>
      </w:pPr>
    </w:p>
    <w:p w14:paraId="1E817349" w14:textId="77777777" w:rsidR="00A91A20" w:rsidRPr="00F26017" w:rsidRDefault="00A91A20" w:rsidP="00A91A20">
      <w:pPr>
        <w:ind w:left="2975" w:firstLine="565"/>
        <w:jc w:val="center"/>
        <w:rPr>
          <w:bCs/>
          <w:sz w:val="22"/>
          <w:szCs w:val="22"/>
        </w:rPr>
      </w:pPr>
    </w:p>
    <w:p w14:paraId="67306D04" w14:textId="77777777" w:rsidR="00A91A20" w:rsidRPr="00F26017" w:rsidRDefault="00A91A20" w:rsidP="00A91A20">
      <w:pPr>
        <w:ind w:left="2975" w:firstLine="565"/>
        <w:jc w:val="center"/>
        <w:rPr>
          <w:bCs/>
          <w:sz w:val="22"/>
          <w:szCs w:val="22"/>
        </w:rPr>
      </w:pPr>
    </w:p>
    <w:p w14:paraId="47D326D1" w14:textId="77777777" w:rsidR="00A91A20" w:rsidRPr="00F26017" w:rsidRDefault="00A91A20" w:rsidP="00A91A20">
      <w:pPr>
        <w:ind w:left="2975" w:firstLine="565"/>
        <w:jc w:val="center"/>
        <w:rPr>
          <w:bCs/>
          <w:sz w:val="22"/>
          <w:szCs w:val="22"/>
        </w:rPr>
      </w:pPr>
    </w:p>
    <w:p w14:paraId="0A84FD24" w14:textId="77777777" w:rsidR="00A91A20" w:rsidRPr="00F26017" w:rsidRDefault="00A91A20" w:rsidP="00A91A20">
      <w:pPr>
        <w:ind w:left="2975" w:firstLine="565"/>
        <w:jc w:val="center"/>
        <w:rPr>
          <w:bCs/>
          <w:sz w:val="22"/>
          <w:szCs w:val="22"/>
        </w:rPr>
      </w:pPr>
    </w:p>
    <w:p w14:paraId="2AF0000F" w14:textId="77777777" w:rsidR="00A91A20" w:rsidRPr="00F26017" w:rsidRDefault="00A91A20" w:rsidP="00A91A20">
      <w:pPr>
        <w:ind w:left="2975" w:firstLine="565"/>
        <w:jc w:val="center"/>
        <w:rPr>
          <w:bCs/>
          <w:sz w:val="22"/>
          <w:szCs w:val="22"/>
        </w:rPr>
      </w:pPr>
    </w:p>
    <w:p w14:paraId="40F1F15B" w14:textId="77777777" w:rsidR="00393713" w:rsidRDefault="00393713">
      <w:pPr>
        <w:spacing w:after="160" w:line="259" w:lineRule="auto"/>
        <w:rPr>
          <w:rFonts w:eastAsiaTheme="majorEastAsia"/>
          <w:kern w:val="32"/>
          <w:sz w:val="22"/>
          <w:szCs w:val="22"/>
        </w:rPr>
      </w:pPr>
      <w:r>
        <w:rPr>
          <w:b/>
          <w:bCs/>
          <w:sz w:val="22"/>
          <w:szCs w:val="22"/>
        </w:rPr>
        <w:br w:type="page"/>
      </w:r>
    </w:p>
    <w:p w14:paraId="543EF8D8" w14:textId="496BA050" w:rsidR="00A91A20" w:rsidRPr="00F26017" w:rsidRDefault="00A91A20" w:rsidP="00A91A20">
      <w:pPr>
        <w:pStyle w:val="Nadpis1"/>
        <w:spacing w:before="0" w:after="0"/>
        <w:ind w:left="720" w:hanging="720"/>
        <w:rPr>
          <w:rFonts w:ascii="Times New Roman" w:hAnsi="Times New Roman" w:cs="Times New Roman"/>
          <w:color w:val="FF0000"/>
          <w:sz w:val="22"/>
          <w:szCs w:val="22"/>
        </w:rPr>
      </w:pPr>
      <w:r w:rsidRPr="00F26017">
        <w:rPr>
          <w:rFonts w:ascii="Times New Roman" w:hAnsi="Times New Roman" w:cs="Times New Roman"/>
          <w:b w:val="0"/>
          <w:bCs w:val="0"/>
          <w:sz w:val="22"/>
          <w:szCs w:val="22"/>
        </w:rPr>
        <w:lastRenderedPageBreak/>
        <w:t>Príloha č. 3 zmluvy</w:t>
      </w:r>
    </w:p>
    <w:p w14:paraId="0EDD558E" w14:textId="77777777" w:rsidR="00A91A20" w:rsidRPr="00F26017" w:rsidRDefault="00A91A20" w:rsidP="00A91A20">
      <w:pPr>
        <w:pStyle w:val="Nadpis1"/>
        <w:spacing w:before="0" w:after="0"/>
        <w:ind w:left="0"/>
        <w:jc w:val="center"/>
        <w:rPr>
          <w:rFonts w:ascii="Times New Roman" w:hAnsi="Times New Roman" w:cs="Times New Roman"/>
          <w:sz w:val="22"/>
          <w:szCs w:val="22"/>
        </w:rPr>
      </w:pPr>
    </w:p>
    <w:p w14:paraId="5C27EF51" w14:textId="77777777" w:rsidR="00A91A20" w:rsidRPr="00F26017" w:rsidRDefault="00A91A20" w:rsidP="00A91A20">
      <w:pPr>
        <w:pStyle w:val="Nadpis1"/>
        <w:spacing w:before="0" w:after="0"/>
        <w:ind w:left="0"/>
        <w:jc w:val="center"/>
        <w:rPr>
          <w:rFonts w:ascii="Times New Roman" w:hAnsi="Times New Roman" w:cs="Times New Roman"/>
          <w:sz w:val="22"/>
          <w:szCs w:val="22"/>
        </w:rPr>
      </w:pPr>
      <w:r w:rsidRPr="00F26017">
        <w:rPr>
          <w:rFonts w:ascii="Times New Roman" w:hAnsi="Times New Roman" w:cs="Times New Roman"/>
          <w:sz w:val="22"/>
          <w:szCs w:val="22"/>
        </w:rPr>
        <w:t>ZOZNAM  „Iných osôb“</w:t>
      </w:r>
    </w:p>
    <w:p w14:paraId="0314E240" w14:textId="77777777" w:rsidR="00A91A20" w:rsidRPr="00F26017" w:rsidRDefault="00A91A20" w:rsidP="00A91A20">
      <w:pPr>
        <w:pStyle w:val="Nadpis1"/>
        <w:spacing w:before="0" w:after="0"/>
        <w:ind w:left="720" w:hanging="720"/>
        <w:jc w:val="center"/>
        <w:rPr>
          <w:rFonts w:ascii="Times New Roman" w:hAnsi="Times New Roman" w:cs="Times New Roman"/>
          <w:sz w:val="22"/>
          <w:szCs w:val="22"/>
        </w:rPr>
      </w:pPr>
      <w:r w:rsidRPr="00F26017">
        <w:rPr>
          <w:rFonts w:ascii="Times New Roman" w:hAnsi="Times New Roman" w:cs="Times New Roman"/>
          <w:sz w:val="22"/>
          <w:szCs w:val="22"/>
        </w:rPr>
        <w:t>ktoré poskytujú zdroje alebo kapacity Zhotoviteľovi počas platnosti tejto Zmluvy</w:t>
      </w:r>
    </w:p>
    <w:p w14:paraId="53387356" w14:textId="77777777" w:rsidR="00A91A20" w:rsidRPr="00F26017" w:rsidRDefault="00A91A20" w:rsidP="00A91A20">
      <w:pPr>
        <w:rPr>
          <w:sz w:val="22"/>
          <w:szCs w:val="22"/>
        </w:rPr>
      </w:pPr>
    </w:p>
    <w:p w14:paraId="37AD8C07" w14:textId="77777777" w:rsidR="00A91A20" w:rsidRPr="00F26017" w:rsidRDefault="00A91A20" w:rsidP="00A91A20">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7E1B499" w14:textId="77777777" w:rsidR="00A91A20" w:rsidRPr="00F26017" w:rsidRDefault="00A91A20" w:rsidP="00A91A20">
      <w:pPr>
        <w:jc w:val="both"/>
        <w:rPr>
          <w:sz w:val="22"/>
          <w:szCs w:val="22"/>
        </w:rPr>
      </w:pPr>
      <w:r w:rsidRPr="00F26017">
        <w:rPr>
          <w:sz w:val="22"/>
          <w:szCs w:val="22"/>
        </w:rPr>
        <w:t> </w:t>
      </w:r>
    </w:p>
    <w:p w14:paraId="48DA1312" w14:textId="77777777" w:rsidR="00A91A20" w:rsidRPr="00F26017" w:rsidRDefault="00A91A20" w:rsidP="00A91A20">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711A69EF" w14:textId="77777777" w:rsidR="00A91A20" w:rsidRPr="00F26017" w:rsidRDefault="00A91A20" w:rsidP="00A91A20">
      <w:pPr>
        <w:rPr>
          <w:sz w:val="22"/>
          <w:szCs w:val="22"/>
        </w:rPr>
      </w:pPr>
      <w:r w:rsidRPr="00F26017">
        <w:rPr>
          <w:sz w:val="22"/>
          <w:szCs w:val="22"/>
        </w:rPr>
        <w:t>(kapacity týkajúce sa podmienok účasti v zmysle § 33 ods. 1 písm. c) ZVO)</w:t>
      </w:r>
    </w:p>
    <w:p w14:paraId="1D5EF235"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A91A20" w:rsidRPr="00F26017" w14:paraId="520C1D65" w14:textId="77777777" w:rsidTr="00B65D47">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7EA2CF" w14:textId="77777777" w:rsidR="00A91A20" w:rsidRPr="00F26017" w:rsidRDefault="00A91A20" w:rsidP="00B65D47">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B38CAF2" w14:textId="77777777" w:rsidR="00A91A20" w:rsidRPr="00F26017" w:rsidRDefault="00A91A20" w:rsidP="00B65D47">
            <w:pPr>
              <w:rPr>
                <w:b/>
                <w:bCs/>
                <w:sz w:val="22"/>
                <w:szCs w:val="22"/>
              </w:rPr>
            </w:pPr>
            <w:r w:rsidRPr="00F26017">
              <w:rPr>
                <w:b/>
                <w:bCs/>
                <w:sz w:val="22"/>
                <w:szCs w:val="22"/>
              </w:rPr>
              <w:t>Názov, Sídlo</w:t>
            </w:r>
          </w:p>
          <w:p w14:paraId="0CCE8766" w14:textId="77777777" w:rsidR="00A91A20" w:rsidRPr="00F26017" w:rsidRDefault="00A91A20" w:rsidP="00B65D47">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A2D1397" w14:textId="77777777" w:rsidR="00A91A20" w:rsidRPr="00F26017" w:rsidRDefault="00A91A20" w:rsidP="00B65D47">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E558941" w14:textId="77777777" w:rsidR="00A91A20" w:rsidRPr="00F26017" w:rsidRDefault="00A91A20" w:rsidP="00B65D47">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7F770E" w14:textId="77777777" w:rsidR="00A91A20" w:rsidRPr="00F26017" w:rsidRDefault="00A91A20" w:rsidP="00B65D47">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0711E7" w14:textId="77777777" w:rsidR="00A91A20" w:rsidRPr="00F26017" w:rsidRDefault="00A91A20" w:rsidP="00B65D47">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469F24" w14:textId="77777777" w:rsidR="00A91A20" w:rsidRPr="00F26017" w:rsidRDefault="00A91A20" w:rsidP="00B65D47">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53E1D8" w14:textId="77777777" w:rsidR="00A91A20" w:rsidRPr="00F26017" w:rsidRDefault="00A91A20" w:rsidP="00B65D47">
            <w:pPr>
              <w:rPr>
                <w:b/>
                <w:bCs/>
                <w:sz w:val="22"/>
                <w:szCs w:val="22"/>
              </w:rPr>
            </w:pPr>
            <w:r w:rsidRPr="00F26017">
              <w:rPr>
                <w:b/>
                <w:bCs/>
                <w:sz w:val="22"/>
                <w:szCs w:val="22"/>
              </w:rPr>
              <w:t>Rozsah záväzku „inej osoby“</w:t>
            </w:r>
          </w:p>
        </w:tc>
      </w:tr>
      <w:tr w:rsidR="00A91A20" w:rsidRPr="00F26017" w14:paraId="67E5A6DF" w14:textId="77777777" w:rsidTr="00B65D47">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5D0842F" w14:textId="77777777" w:rsidR="00A91A20" w:rsidRPr="00F26017" w:rsidRDefault="00A91A20" w:rsidP="00B65D47">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6BC669" w14:textId="77777777" w:rsidR="00A91A20" w:rsidRPr="00F26017" w:rsidRDefault="00A91A20" w:rsidP="00B65D47">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A75AA0" w14:textId="77777777" w:rsidR="00A91A20" w:rsidRPr="00F26017" w:rsidRDefault="00A91A20" w:rsidP="00B65D47">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4C739A" w14:textId="77777777" w:rsidR="00A91A20" w:rsidRPr="00F26017" w:rsidRDefault="00A91A20" w:rsidP="00B65D47">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FBE617" w14:textId="77777777" w:rsidR="00A91A20" w:rsidRPr="00F26017" w:rsidRDefault="00A91A20" w:rsidP="00B65D47">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4B6BFAC" w14:textId="77777777" w:rsidR="00A91A20" w:rsidRPr="00F26017" w:rsidRDefault="00A91A20" w:rsidP="00B65D47">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E3EF9D" w14:textId="77777777" w:rsidR="00A91A20" w:rsidRPr="00F26017" w:rsidRDefault="00A91A20" w:rsidP="00B65D47">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6C5AD6" w14:textId="77777777" w:rsidR="00A91A20" w:rsidRPr="00F26017" w:rsidRDefault="00A91A20" w:rsidP="00B65D47">
            <w:pPr>
              <w:rPr>
                <w:sz w:val="22"/>
                <w:szCs w:val="22"/>
              </w:rPr>
            </w:pPr>
            <w:r w:rsidRPr="00F26017">
              <w:rPr>
                <w:b/>
                <w:bCs/>
                <w:sz w:val="22"/>
                <w:szCs w:val="22"/>
              </w:rPr>
              <w:t> </w:t>
            </w:r>
          </w:p>
        </w:tc>
      </w:tr>
    </w:tbl>
    <w:p w14:paraId="703F9EC3" w14:textId="77777777" w:rsidR="00A91A20" w:rsidRPr="00F26017" w:rsidRDefault="00A91A20" w:rsidP="00A91A20">
      <w:pPr>
        <w:rPr>
          <w:b/>
          <w:bCs/>
          <w:i/>
          <w:iCs/>
          <w:sz w:val="22"/>
          <w:szCs w:val="22"/>
        </w:rPr>
      </w:pPr>
    </w:p>
    <w:p w14:paraId="53BA924E" w14:textId="77777777" w:rsidR="00A91A20" w:rsidRPr="00F26017" w:rsidRDefault="00A91A20" w:rsidP="00A91A20">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378B90BB" w14:textId="77777777" w:rsidR="00A91A20" w:rsidRPr="00F26017" w:rsidRDefault="00A91A20" w:rsidP="00A91A20">
      <w:pPr>
        <w:ind w:firstLine="708"/>
        <w:rPr>
          <w:sz w:val="22"/>
          <w:szCs w:val="22"/>
        </w:rPr>
      </w:pPr>
      <w:r w:rsidRPr="00F26017">
        <w:rPr>
          <w:b/>
          <w:bCs/>
          <w:sz w:val="22"/>
          <w:szCs w:val="22"/>
        </w:rPr>
        <w:t> </w:t>
      </w:r>
    </w:p>
    <w:p w14:paraId="003C19F9" w14:textId="77777777" w:rsidR="00A91A20" w:rsidRPr="00F26017" w:rsidRDefault="00A91A20" w:rsidP="00A91A20">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1CBD163D" w14:textId="77777777" w:rsidR="00A91A20" w:rsidRPr="00F26017" w:rsidRDefault="00A91A20" w:rsidP="00A91A20">
      <w:pPr>
        <w:rPr>
          <w:sz w:val="22"/>
          <w:szCs w:val="22"/>
        </w:rPr>
      </w:pPr>
      <w:r w:rsidRPr="00F26017">
        <w:rPr>
          <w:sz w:val="22"/>
          <w:szCs w:val="22"/>
        </w:rPr>
        <w:t>(kapacity týkajúce sa podmienok účasti v zmysle § 34 ods. 1 písm. b), d), g) a h) ZVO)</w:t>
      </w:r>
    </w:p>
    <w:p w14:paraId="1D0ADF28" w14:textId="77777777" w:rsidR="00A91A20" w:rsidRPr="00F26017" w:rsidRDefault="00A91A20" w:rsidP="00A91A20">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A91A20" w:rsidRPr="00F26017" w14:paraId="75BD7392" w14:textId="77777777" w:rsidTr="00B65D47">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51FBDD9" w14:textId="77777777" w:rsidR="00A91A20" w:rsidRPr="00F26017" w:rsidRDefault="00A91A20" w:rsidP="00B65D47">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C31023" w14:textId="77777777" w:rsidR="00A91A20" w:rsidRPr="00F26017" w:rsidRDefault="00A91A20" w:rsidP="00B65D47">
            <w:pPr>
              <w:rPr>
                <w:b/>
                <w:bCs/>
                <w:sz w:val="22"/>
                <w:szCs w:val="22"/>
              </w:rPr>
            </w:pPr>
            <w:r w:rsidRPr="00F26017">
              <w:rPr>
                <w:b/>
                <w:bCs/>
                <w:sz w:val="22"/>
                <w:szCs w:val="22"/>
              </w:rPr>
              <w:t>Názov, Sídlo</w:t>
            </w:r>
          </w:p>
          <w:p w14:paraId="6F4EF48A" w14:textId="77777777" w:rsidR="00A91A20" w:rsidRPr="00F26017" w:rsidRDefault="00A91A20" w:rsidP="00B65D47">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3084CA4" w14:textId="77777777" w:rsidR="00A91A20" w:rsidRPr="00F26017" w:rsidRDefault="00A91A20" w:rsidP="00B65D47">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7108D2" w14:textId="77777777" w:rsidR="00A91A20" w:rsidRPr="00F26017" w:rsidRDefault="00A91A20" w:rsidP="00B65D47">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B6C2093" w14:textId="77777777" w:rsidR="00A91A20" w:rsidRPr="00F26017" w:rsidRDefault="00A91A20" w:rsidP="00B65D47">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2AA1C2" w14:textId="77777777" w:rsidR="00A91A20" w:rsidRPr="00F26017" w:rsidRDefault="00A91A20" w:rsidP="00B65D47">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8C8125" w14:textId="77777777" w:rsidR="00A91A20" w:rsidRPr="00F26017" w:rsidRDefault="00A91A20" w:rsidP="00B65D47">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D43310C" w14:textId="77777777" w:rsidR="00A91A20" w:rsidRPr="00F26017" w:rsidRDefault="00A91A20" w:rsidP="00B65D47">
            <w:pPr>
              <w:rPr>
                <w:b/>
                <w:bCs/>
                <w:sz w:val="22"/>
                <w:szCs w:val="22"/>
              </w:rPr>
            </w:pPr>
            <w:r w:rsidRPr="00F26017">
              <w:rPr>
                <w:b/>
                <w:bCs/>
                <w:sz w:val="22"/>
                <w:szCs w:val="22"/>
              </w:rPr>
              <w:t>Rozsah záväzku „inej osoby“</w:t>
            </w:r>
          </w:p>
        </w:tc>
      </w:tr>
      <w:tr w:rsidR="00A91A20" w:rsidRPr="00F26017" w14:paraId="538518DA" w14:textId="77777777" w:rsidTr="00B65D47">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079C8F" w14:textId="77777777" w:rsidR="00A91A20" w:rsidRPr="00F26017" w:rsidRDefault="00A91A20" w:rsidP="00B65D47">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3F0DB872" w14:textId="77777777" w:rsidR="00A91A20" w:rsidRPr="00F26017" w:rsidRDefault="00A91A20" w:rsidP="00B65D47">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C69C47C" w14:textId="77777777" w:rsidR="00A91A20" w:rsidRPr="00F26017" w:rsidRDefault="00A91A20" w:rsidP="00B65D47">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50A38CB5" w14:textId="77777777" w:rsidR="00A91A20" w:rsidRPr="00F26017" w:rsidRDefault="00A91A20" w:rsidP="00B65D47">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2D59D66B" w14:textId="77777777" w:rsidR="00A91A20" w:rsidRPr="00F26017" w:rsidRDefault="00A91A20" w:rsidP="00B65D47">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6A839877" w14:textId="77777777" w:rsidR="00A91A20" w:rsidRPr="00F26017" w:rsidRDefault="00A91A20" w:rsidP="00B65D47">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57D0604" w14:textId="77777777" w:rsidR="00A91A20" w:rsidRPr="00F26017" w:rsidRDefault="00A91A20" w:rsidP="00B65D47">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385C99CD" w14:textId="77777777" w:rsidR="00A91A20" w:rsidRPr="00F26017" w:rsidRDefault="00A91A20" w:rsidP="00B65D47">
            <w:pPr>
              <w:rPr>
                <w:sz w:val="22"/>
                <w:szCs w:val="22"/>
              </w:rPr>
            </w:pPr>
          </w:p>
        </w:tc>
      </w:tr>
    </w:tbl>
    <w:p w14:paraId="341732B2" w14:textId="77777777" w:rsidR="00A91A20" w:rsidRPr="00F26017" w:rsidRDefault="00A91A20" w:rsidP="00A91A20">
      <w:pPr>
        <w:rPr>
          <w:b/>
          <w:bCs/>
          <w:i/>
          <w:iCs/>
          <w:sz w:val="22"/>
          <w:szCs w:val="22"/>
        </w:rPr>
      </w:pPr>
      <w:r w:rsidRPr="00F26017">
        <w:rPr>
          <w:b/>
          <w:bCs/>
          <w:i/>
          <w:iCs/>
          <w:sz w:val="22"/>
          <w:szCs w:val="22"/>
        </w:rPr>
        <w:t xml:space="preserve">   </w:t>
      </w:r>
    </w:p>
    <w:p w14:paraId="7900A5C9" w14:textId="77777777" w:rsidR="00A91A20" w:rsidRPr="00F26017" w:rsidRDefault="00A91A20" w:rsidP="00A91A20">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28E50908" w14:textId="77777777" w:rsidR="00A91A20" w:rsidRPr="00F26017" w:rsidRDefault="00A91A20" w:rsidP="00A91A20">
      <w:pPr>
        <w:ind w:firstLine="708"/>
        <w:rPr>
          <w:sz w:val="22"/>
          <w:szCs w:val="22"/>
        </w:rPr>
      </w:pPr>
      <w:r w:rsidRPr="00F26017">
        <w:rPr>
          <w:b/>
          <w:bCs/>
          <w:sz w:val="22"/>
          <w:szCs w:val="22"/>
        </w:rPr>
        <w:t> </w:t>
      </w:r>
    </w:p>
    <w:p w14:paraId="759838DE" w14:textId="77777777" w:rsidR="00A91A20" w:rsidRPr="00F26017" w:rsidRDefault="00A91A20" w:rsidP="00A91A20">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6BCA88FE" w14:textId="77777777" w:rsidR="00A91A20" w:rsidRPr="00F26017" w:rsidRDefault="00A91A20" w:rsidP="00A91A20">
      <w:pPr>
        <w:autoSpaceDE w:val="0"/>
        <w:autoSpaceDN w:val="0"/>
        <w:ind w:right="-142"/>
        <w:rPr>
          <w:rFonts w:eastAsia="Batang"/>
          <w:b/>
          <w:sz w:val="22"/>
          <w:szCs w:val="22"/>
          <w:lang w:bidi="he-IL"/>
        </w:rPr>
      </w:pPr>
    </w:p>
    <w:p w14:paraId="53F66B4A" w14:textId="77777777" w:rsidR="00A91A20" w:rsidRPr="00F26017" w:rsidRDefault="00A91A20" w:rsidP="00A91A20">
      <w:pPr>
        <w:ind w:right="-142"/>
        <w:jc w:val="both"/>
        <w:rPr>
          <w:sz w:val="22"/>
          <w:szCs w:val="22"/>
        </w:rPr>
      </w:pPr>
    </w:p>
    <w:p w14:paraId="2F7EC8D4" w14:textId="77777777" w:rsidR="00A91A20" w:rsidRPr="00F26017" w:rsidRDefault="00A91A20" w:rsidP="00A91A20">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2DEB49C7" w14:textId="77777777" w:rsidR="00A91A20" w:rsidRPr="00F26017" w:rsidRDefault="00A91A20" w:rsidP="00A91A20">
      <w:pPr>
        <w:autoSpaceDE w:val="0"/>
        <w:autoSpaceDN w:val="0"/>
        <w:rPr>
          <w:rFonts w:eastAsia="Batang"/>
          <w:b/>
          <w:sz w:val="22"/>
          <w:szCs w:val="22"/>
          <w:lang w:bidi="he-IL"/>
        </w:rPr>
      </w:pPr>
    </w:p>
    <w:p w14:paraId="367A2C30" w14:textId="77777777" w:rsidR="00A91A20" w:rsidRPr="00F26017" w:rsidRDefault="00A91A20" w:rsidP="00A91A20">
      <w:pPr>
        <w:suppressAutoHyphens/>
        <w:jc w:val="both"/>
        <w:rPr>
          <w:sz w:val="22"/>
          <w:szCs w:val="22"/>
        </w:rPr>
      </w:pPr>
    </w:p>
    <w:p w14:paraId="07FDFF90" w14:textId="77777777" w:rsidR="00A91A20" w:rsidRPr="00F26017" w:rsidRDefault="00A91A20" w:rsidP="00A91A20">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3641EDC9" w14:textId="77777777" w:rsidR="00A91A20" w:rsidRPr="00F26017" w:rsidRDefault="00A91A20" w:rsidP="00A91A20">
      <w:pPr>
        <w:autoSpaceDE w:val="0"/>
        <w:autoSpaceDN w:val="0"/>
        <w:rPr>
          <w:rFonts w:eastAsia="Batang"/>
          <w:b/>
          <w:sz w:val="22"/>
          <w:szCs w:val="22"/>
          <w:lang w:bidi="he-IL"/>
        </w:rPr>
      </w:pPr>
    </w:p>
    <w:p w14:paraId="1A4C13E2" w14:textId="77777777" w:rsidR="00A91A20" w:rsidRPr="00F26017" w:rsidRDefault="00A91A20" w:rsidP="00A91A20">
      <w:pPr>
        <w:autoSpaceDE w:val="0"/>
        <w:autoSpaceDN w:val="0"/>
        <w:rPr>
          <w:rFonts w:eastAsia="Batang"/>
          <w:b/>
          <w:sz w:val="22"/>
          <w:szCs w:val="22"/>
          <w:lang w:bidi="he-IL"/>
        </w:rPr>
      </w:pPr>
    </w:p>
    <w:p w14:paraId="73A39319" w14:textId="77777777" w:rsidR="00A91A20" w:rsidRPr="00F26017" w:rsidRDefault="00A91A20" w:rsidP="00A91A20">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54F29A7" w14:textId="77777777" w:rsidR="00A91A20" w:rsidRPr="00F26017" w:rsidRDefault="00A91A20" w:rsidP="00A91A20">
      <w:pPr>
        <w:ind w:left="720"/>
        <w:rPr>
          <w:b/>
          <w:color w:val="000000"/>
          <w:sz w:val="22"/>
          <w:szCs w:val="22"/>
          <w:u w:val="single"/>
        </w:rPr>
      </w:pPr>
    </w:p>
    <w:p w14:paraId="28FDEA60" w14:textId="77777777" w:rsidR="00A91A20" w:rsidRPr="00F26017" w:rsidRDefault="00A91A20" w:rsidP="00A91A20">
      <w:pPr>
        <w:jc w:val="center"/>
        <w:rPr>
          <w:b/>
          <w:sz w:val="22"/>
          <w:szCs w:val="22"/>
        </w:rPr>
      </w:pPr>
    </w:p>
    <w:p w14:paraId="30151E45" w14:textId="77777777" w:rsidR="00A91A20" w:rsidRPr="00F26017" w:rsidRDefault="00A91A20" w:rsidP="00A91A20">
      <w:pPr>
        <w:tabs>
          <w:tab w:val="right" w:leader="dot" w:pos="3960"/>
          <w:tab w:val="right" w:leader="dot" w:pos="7380"/>
          <w:tab w:val="right" w:leader="dot" w:pos="10080"/>
        </w:tabs>
        <w:jc w:val="both"/>
        <w:rPr>
          <w:sz w:val="22"/>
          <w:szCs w:val="22"/>
        </w:rPr>
      </w:pPr>
      <w:r w:rsidRPr="00F26017">
        <w:rPr>
          <w:sz w:val="22"/>
          <w:szCs w:val="22"/>
        </w:rPr>
        <w:t xml:space="preserve"> </w:t>
      </w:r>
    </w:p>
    <w:p w14:paraId="35371C27"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11" w:name="_Toc28362081"/>
      <w:r w:rsidRPr="00F26017">
        <w:rPr>
          <w:rFonts w:ascii="Times New Roman" w:hAnsi="Times New Roman" w:cs="Times New Roman"/>
          <w:color w:val="auto"/>
          <w:sz w:val="22"/>
          <w:szCs w:val="22"/>
        </w:rPr>
        <w:lastRenderedPageBreak/>
        <w:t>Príloha č. 1 súťažných podkladov</w:t>
      </w:r>
      <w:bookmarkEnd w:id="5"/>
      <w:bookmarkEnd w:id="11"/>
    </w:p>
    <w:p w14:paraId="1E3FCAE7" w14:textId="77777777" w:rsidR="00A91A20" w:rsidRPr="00F26017" w:rsidRDefault="00A91A20" w:rsidP="00A91A20">
      <w:pPr>
        <w:tabs>
          <w:tab w:val="left" w:pos="5760"/>
        </w:tabs>
        <w:ind w:left="360"/>
        <w:jc w:val="both"/>
        <w:rPr>
          <w:sz w:val="22"/>
          <w:szCs w:val="22"/>
        </w:rPr>
      </w:pPr>
    </w:p>
    <w:p w14:paraId="1057C561" w14:textId="77777777" w:rsidR="00A91A20" w:rsidRPr="00F26017" w:rsidRDefault="00A91A20" w:rsidP="00A91A20">
      <w:pPr>
        <w:widowControl w:val="0"/>
        <w:rPr>
          <w:b/>
          <w:sz w:val="22"/>
          <w:szCs w:val="22"/>
        </w:rPr>
      </w:pPr>
      <w:r w:rsidRPr="00F26017">
        <w:rPr>
          <w:b/>
          <w:sz w:val="22"/>
          <w:szCs w:val="22"/>
        </w:rPr>
        <w:t>Uchádzač/skupina dodávateľov:</w:t>
      </w:r>
    </w:p>
    <w:p w14:paraId="123BDC54" w14:textId="77777777" w:rsidR="00A91A20" w:rsidRPr="00F26017" w:rsidRDefault="00A91A20" w:rsidP="00A91A20">
      <w:pPr>
        <w:widowControl w:val="0"/>
        <w:rPr>
          <w:b/>
          <w:sz w:val="22"/>
          <w:szCs w:val="22"/>
        </w:rPr>
      </w:pPr>
      <w:r w:rsidRPr="00F26017">
        <w:rPr>
          <w:b/>
          <w:sz w:val="22"/>
          <w:szCs w:val="22"/>
        </w:rPr>
        <w:t>Obchodné meno:</w:t>
      </w:r>
    </w:p>
    <w:p w14:paraId="1D803DF0" w14:textId="77777777" w:rsidR="00A91A20" w:rsidRPr="00F26017" w:rsidRDefault="00A91A20" w:rsidP="00A91A20">
      <w:pPr>
        <w:widowControl w:val="0"/>
        <w:rPr>
          <w:b/>
          <w:sz w:val="22"/>
          <w:szCs w:val="22"/>
        </w:rPr>
      </w:pPr>
      <w:r w:rsidRPr="00F26017">
        <w:rPr>
          <w:b/>
          <w:sz w:val="22"/>
          <w:szCs w:val="22"/>
        </w:rPr>
        <w:t>Adresa spoločnosti:</w:t>
      </w:r>
    </w:p>
    <w:p w14:paraId="5BD4D53C" w14:textId="77777777" w:rsidR="00A91A20" w:rsidRPr="00F26017" w:rsidRDefault="00A91A20" w:rsidP="00A91A20">
      <w:pPr>
        <w:widowControl w:val="0"/>
        <w:rPr>
          <w:b/>
          <w:sz w:val="22"/>
          <w:szCs w:val="22"/>
        </w:rPr>
      </w:pPr>
      <w:r w:rsidRPr="00F26017">
        <w:rPr>
          <w:b/>
          <w:sz w:val="22"/>
          <w:szCs w:val="22"/>
        </w:rPr>
        <w:t>IČO:</w:t>
      </w:r>
    </w:p>
    <w:p w14:paraId="0F054FB8" w14:textId="77777777" w:rsidR="00A91A20" w:rsidRPr="00F26017" w:rsidRDefault="00A91A20" w:rsidP="00A91A20">
      <w:pPr>
        <w:widowControl w:val="0"/>
        <w:rPr>
          <w:b/>
          <w:i/>
          <w:sz w:val="22"/>
          <w:szCs w:val="22"/>
        </w:rPr>
      </w:pPr>
    </w:p>
    <w:p w14:paraId="59CFEF0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2" w:name="_Toc501958600"/>
      <w:bookmarkStart w:id="13" w:name="_Toc28362082"/>
      <w:r w:rsidRPr="00F26017">
        <w:rPr>
          <w:rFonts w:ascii="Times New Roman" w:hAnsi="Times New Roman" w:cs="Times New Roman"/>
          <w:color w:val="auto"/>
          <w:sz w:val="22"/>
          <w:szCs w:val="22"/>
        </w:rPr>
        <w:t>Čestné vyhlásenie o vytvorení skupiny dodávateľov</w:t>
      </w:r>
      <w:bookmarkEnd w:id="12"/>
      <w:bookmarkEnd w:id="13"/>
    </w:p>
    <w:p w14:paraId="1912C22E" w14:textId="77777777" w:rsidR="00A91A20" w:rsidRPr="00F26017" w:rsidRDefault="00A91A20" w:rsidP="00A91A20">
      <w:pPr>
        <w:widowControl w:val="0"/>
        <w:rPr>
          <w:b/>
          <w:sz w:val="22"/>
          <w:szCs w:val="22"/>
        </w:rPr>
      </w:pPr>
    </w:p>
    <w:p w14:paraId="7FB02D3B" w14:textId="77777777" w:rsidR="00A91A20" w:rsidRPr="00F26017" w:rsidRDefault="00A91A20" w:rsidP="00A91A20">
      <w:pPr>
        <w:ind w:left="567" w:hanging="567"/>
        <w:jc w:val="both"/>
        <w:rPr>
          <w:b/>
          <w:sz w:val="22"/>
          <w:szCs w:val="22"/>
        </w:rPr>
      </w:pPr>
      <w:r w:rsidRPr="00F26017">
        <w:rPr>
          <w:sz w:val="22"/>
          <w:szCs w:val="22"/>
        </w:rPr>
        <w:t>1.</w:t>
      </w:r>
      <w:r w:rsidRPr="00F26017">
        <w:rPr>
          <w:sz w:val="22"/>
          <w:szCs w:val="22"/>
        </w:rPr>
        <w:tab/>
        <w:t xml:space="preserve">Dolu podpísaní, zástupcovia uchádzačov uvedených v tomto vyhlásení, týmto vyhlasujeme, že za účelom predloženia ponuky vo verejnej súťaži na predmet zákazky </w:t>
      </w:r>
      <w:r w:rsidRPr="00F26017">
        <w:rPr>
          <w:b/>
          <w:sz w:val="22"/>
          <w:szCs w:val="22"/>
        </w:rPr>
        <w:t>„</w:t>
      </w:r>
      <w:r w:rsidRPr="00F26017">
        <w:rPr>
          <w:rFonts w:eastAsia="Arial Narrow"/>
          <w:b/>
          <w:sz w:val="22"/>
          <w:szCs w:val="22"/>
        </w:rPr>
        <w:t>Denný stacionár v meste Zlate Moravce</w:t>
      </w:r>
      <w:r w:rsidRPr="00F26017">
        <w:rPr>
          <w:b/>
          <w:sz w:val="22"/>
          <w:szCs w:val="22"/>
        </w:rPr>
        <w:t>“</w:t>
      </w:r>
      <w:r w:rsidRPr="00F26017">
        <w:rPr>
          <w:sz w:val="22"/>
          <w:szCs w:val="22"/>
        </w:rPr>
        <w:t xml:space="preserve"> sme vytvorili skupinu dodávateľov a predkladáme spoločnú ponuku. Skupina pozostáva z nasledovných samostatných právnych subjektov:</w:t>
      </w:r>
    </w:p>
    <w:p w14:paraId="24C43E6D" w14:textId="77777777" w:rsidR="00A91A20" w:rsidRPr="00F26017" w:rsidRDefault="00A91A20" w:rsidP="00A91A20">
      <w:pPr>
        <w:widowControl w:val="0"/>
        <w:ind w:left="567" w:hanging="567"/>
        <w:jc w:val="both"/>
        <w:rPr>
          <w:sz w:val="22"/>
          <w:szCs w:val="22"/>
        </w:rPr>
      </w:pPr>
      <w:r w:rsidRPr="00F26017">
        <w:rPr>
          <w:sz w:val="22"/>
          <w:szCs w:val="22"/>
        </w:rPr>
        <w:t>2.</w:t>
      </w:r>
      <w:r w:rsidRPr="00F2601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F26017" w:rsidRDefault="00A91A20" w:rsidP="00A91A20">
      <w:pPr>
        <w:widowControl w:val="0"/>
        <w:rPr>
          <w:sz w:val="22"/>
          <w:szCs w:val="22"/>
        </w:rPr>
      </w:pPr>
    </w:p>
    <w:p w14:paraId="47030F9B" w14:textId="77777777" w:rsidR="00A91A20" w:rsidRPr="00F26017" w:rsidRDefault="00A91A20" w:rsidP="00A91A20">
      <w:pPr>
        <w:widowControl w:val="0"/>
        <w:rPr>
          <w:sz w:val="22"/>
          <w:szCs w:val="22"/>
        </w:rPr>
      </w:pPr>
    </w:p>
    <w:p w14:paraId="5B7A95FB" w14:textId="77777777" w:rsidR="00A91A20" w:rsidRPr="00F26017" w:rsidRDefault="00A91A20" w:rsidP="00A91A20">
      <w:pPr>
        <w:widowControl w:val="0"/>
        <w:rPr>
          <w:sz w:val="22"/>
          <w:szCs w:val="22"/>
        </w:rPr>
      </w:pPr>
    </w:p>
    <w:p w14:paraId="08D8B4E0" w14:textId="77777777" w:rsidR="00A91A20" w:rsidRPr="00F26017" w:rsidRDefault="00A91A20" w:rsidP="00A91A20">
      <w:pPr>
        <w:widowControl w:val="0"/>
        <w:rPr>
          <w:sz w:val="22"/>
          <w:szCs w:val="22"/>
        </w:rPr>
      </w:pPr>
    </w:p>
    <w:p w14:paraId="7C9F9E0F" w14:textId="77777777" w:rsidR="00A91A20" w:rsidRPr="00F26017" w:rsidRDefault="00A91A20" w:rsidP="00A91A20">
      <w:pPr>
        <w:widowControl w:val="0"/>
        <w:ind w:left="567"/>
        <w:rPr>
          <w:sz w:val="22"/>
          <w:szCs w:val="22"/>
        </w:rPr>
      </w:pPr>
      <w:r w:rsidRPr="00F26017">
        <w:rPr>
          <w:sz w:val="22"/>
          <w:szCs w:val="22"/>
        </w:rPr>
        <w:t>V......................... dňa...............</w:t>
      </w:r>
    </w:p>
    <w:p w14:paraId="127F977E" w14:textId="77777777" w:rsidR="00A91A20" w:rsidRPr="00F26017" w:rsidRDefault="00A91A20" w:rsidP="00A91A20">
      <w:pPr>
        <w:widowControl w:val="0"/>
        <w:tabs>
          <w:tab w:val="left" w:pos="5670"/>
        </w:tabs>
        <w:ind w:firstLine="708"/>
        <w:rPr>
          <w:sz w:val="22"/>
          <w:szCs w:val="22"/>
        </w:rPr>
      </w:pPr>
      <w:r w:rsidRPr="00F26017">
        <w:rPr>
          <w:sz w:val="22"/>
          <w:szCs w:val="22"/>
        </w:rPr>
        <w:tab/>
      </w:r>
    </w:p>
    <w:tbl>
      <w:tblPr>
        <w:tblW w:w="0" w:type="auto"/>
        <w:tblLook w:val="01E0" w:firstRow="1" w:lastRow="1" w:firstColumn="1" w:lastColumn="1" w:noHBand="0" w:noVBand="0"/>
      </w:tblPr>
      <w:tblGrid>
        <w:gridCol w:w="4606"/>
        <w:gridCol w:w="4606"/>
      </w:tblGrid>
      <w:tr w:rsidR="00A91A20" w:rsidRPr="00F26017" w14:paraId="2DAF8C82" w14:textId="77777777" w:rsidTr="00B65D47">
        <w:tc>
          <w:tcPr>
            <w:tcW w:w="4606" w:type="dxa"/>
          </w:tcPr>
          <w:p w14:paraId="43E381EF" w14:textId="77777777" w:rsidR="00A91A20" w:rsidRPr="00F26017" w:rsidRDefault="00A91A20" w:rsidP="00B65D47">
            <w:pPr>
              <w:widowControl w:val="0"/>
              <w:ind w:left="540"/>
              <w:rPr>
                <w:bCs/>
                <w:i/>
                <w:sz w:val="22"/>
                <w:szCs w:val="22"/>
              </w:rPr>
            </w:pPr>
            <w:r w:rsidRPr="00F26017">
              <w:rPr>
                <w:bCs/>
                <w:i/>
                <w:sz w:val="22"/>
                <w:szCs w:val="22"/>
              </w:rPr>
              <w:t>Obchodné meno</w:t>
            </w:r>
          </w:p>
          <w:p w14:paraId="09FC7A68" w14:textId="77777777" w:rsidR="00A91A20" w:rsidRPr="00F26017" w:rsidRDefault="00A91A20" w:rsidP="00B65D47">
            <w:pPr>
              <w:widowControl w:val="0"/>
              <w:ind w:left="540"/>
              <w:rPr>
                <w:bCs/>
                <w:i/>
                <w:sz w:val="22"/>
                <w:szCs w:val="22"/>
              </w:rPr>
            </w:pPr>
            <w:r w:rsidRPr="00F26017">
              <w:rPr>
                <w:bCs/>
                <w:i/>
                <w:sz w:val="22"/>
                <w:szCs w:val="22"/>
              </w:rPr>
              <w:t>Sídlo/miesto podnikania</w:t>
            </w:r>
          </w:p>
          <w:p w14:paraId="35F08D52" w14:textId="77777777" w:rsidR="00A91A20" w:rsidRPr="00F26017" w:rsidRDefault="00A91A20" w:rsidP="00B65D47">
            <w:pPr>
              <w:widowControl w:val="0"/>
              <w:ind w:left="540"/>
              <w:rPr>
                <w:sz w:val="22"/>
                <w:szCs w:val="22"/>
              </w:rPr>
            </w:pPr>
            <w:r w:rsidRPr="00F26017">
              <w:rPr>
                <w:sz w:val="22"/>
                <w:szCs w:val="22"/>
              </w:rPr>
              <w:t xml:space="preserve">IČO: </w:t>
            </w:r>
          </w:p>
        </w:tc>
        <w:tc>
          <w:tcPr>
            <w:tcW w:w="4606" w:type="dxa"/>
          </w:tcPr>
          <w:p w14:paraId="686A5CB3" w14:textId="77777777" w:rsidR="00A91A20" w:rsidRPr="00F26017" w:rsidRDefault="00A91A20" w:rsidP="00B65D47">
            <w:pPr>
              <w:widowControl w:val="0"/>
              <w:tabs>
                <w:tab w:val="left" w:pos="5670"/>
              </w:tabs>
              <w:jc w:val="center"/>
              <w:rPr>
                <w:sz w:val="22"/>
                <w:szCs w:val="22"/>
              </w:rPr>
            </w:pPr>
            <w:r w:rsidRPr="00F26017">
              <w:rPr>
                <w:sz w:val="22"/>
                <w:szCs w:val="22"/>
              </w:rPr>
              <w:t>................................................</w:t>
            </w:r>
          </w:p>
          <w:p w14:paraId="53733E08" w14:textId="77777777" w:rsidR="00A91A20" w:rsidRPr="00F26017" w:rsidRDefault="00A91A20" w:rsidP="00B65D47">
            <w:pPr>
              <w:widowControl w:val="0"/>
              <w:tabs>
                <w:tab w:val="left" w:pos="5940"/>
              </w:tabs>
              <w:ind w:left="1154"/>
              <w:rPr>
                <w:sz w:val="22"/>
                <w:szCs w:val="22"/>
              </w:rPr>
            </w:pPr>
            <w:r w:rsidRPr="00F26017">
              <w:rPr>
                <w:sz w:val="22"/>
                <w:szCs w:val="22"/>
              </w:rPr>
              <w:t>meno a priezvisko, funkcia</w:t>
            </w:r>
          </w:p>
          <w:p w14:paraId="071F8E2E" w14:textId="77777777" w:rsidR="00A91A20" w:rsidRPr="00F26017" w:rsidRDefault="00A91A20" w:rsidP="00B65D47">
            <w:pPr>
              <w:widowControl w:val="0"/>
              <w:jc w:val="center"/>
              <w:rPr>
                <w:sz w:val="22"/>
                <w:szCs w:val="22"/>
              </w:rPr>
            </w:pPr>
            <w:r w:rsidRPr="00F26017">
              <w:rPr>
                <w:sz w:val="22"/>
                <w:szCs w:val="22"/>
              </w:rPr>
              <w:t>podpis</w:t>
            </w:r>
            <w:r w:rsidRPr="00F26017">
              <w:rPr>
                <w:rStyle w:val="Odkaznapoznmkupodiarou"/>
                <w:sz w:val="22"/>
                <w:szCs w:val="22"/>
              </w:rPr>
              <w:footnoteReference w:customMarkFollows="1" w:id="1"/>
              <w:t>1</w:t>
            </w:r>
          </w:p>
          <w:p w14:paraId="609E22F2" w14:textId="77777777" w:rsidR="00A91A20" w:rsidRPr="00F26017" w:rsidRDefault="00A91A20" w:rsidP="00B65D47">
            <w:pPr>
              <w:widowControl w:val="0"/>
              <w:ind w:firstLine="6300"/>
              <w:rPr>
                <w:sz w:val="22"/>
                <w:szCs w:val="22"/>
              </w:rPr>
            </w:pPr>
          </w:p>
        </w:tc>
      </w:tr>
      <w:tr w:rsidR="00A91A20" w:rsidRPr="00F26017" w14:paraId="140D92CE" w14:textId="77777777" w:rsidTr="00B65D47">
        <w:tc>
          <w:tcPr>
            <w:tcW w:w="4606" w:type="dxa"/>
          </w:tcPr>
          <w:p w14:paraId="42AE34F6" w14:textId="77777777" w:rsidR="00A91A20" w:rsidRPr="00F26017" w:rsidRDefault="00A91A20" w:rsidP="00B65D47">
            <w:pPr>
              <w:widowControl w:val="0"/>
              <w:ind w:left="540"/>
              <w:rPr>
                <w:bCs/>
                <w:i/>
                <w:sz w:val="22"/>
                <w:szCs w:val="22"/>
              </w:rPr>
            </w:pPr>
            <w:r w:rsidRPr="00F26017">
              <w:rPr>
                <w:bCs/>
                <w:i/>
                <w:sz w:val="22"/>
                <w:szCs w:val="22"/>
              </w:rPr>
              <w:t>Obchodné meno</w:t>
            </w:r>
          </w:p>
          <w:p w14:paraId="3032A420" w14:textId="77777777" w:rsidR="00A91A20" w:rsidRPr="00F26017" w:rsidRDefault="00A91A20" w:rsidP="00B65D47">
            <w:pPr>
              <w:widowControl w:val="0"/>
              <w:ind w:left="540"/>
              <w:rPr>
                <w:bCs/>
                <w:i/>
                <w:sz w:val="22"/>
                <w:szCs w:val="22"/>
              </w:rPr>
            </w:pPr>
            <w:r w:rsidRPr="00F26017">
              <w:rPr>
                <w:bCs/>
                <w:i/>
                <w:sz w:val="22"/>
                <w:szCs w:val="22"/>
              </w:rPr>
              <w:t>Sídlo/miesto podnikania</w:t>
            </w:r>
          </w:p>
          <w:p w14:paraId="21CF228A" w14:textId="77777777" w:rsidR="00A91A20" w:rsidRPr="00F26017" w:rsidRDefault="00A91A20" w:rsidP="00B65D47">
            <w:pPr>
              <w:widowControl w:val="0"/>
              <w:ind w:left="540"/>
              <w:rPr>
                <w:sz w:val="22"/>
                <w:szCs w:val="22"/>
              </w:rPr>
            </w:pPr>
            <w:r w:rsidRPr="00F26017">
              <w:rPr>
                <w:i/>
                <w:sz w:val="22"/>
                <w:szCs w:val="22"/>
              </w:rPr>
              <w:t>IČO:</w:t>
            </w:r>
          </w:p>
        </w:tc>
        <w:tc>
          <w:tcPr>
            <w:tcW w:w="4606" w:type="dxa"/>
          </w:tcPr>
          <w:p w14:paraId="226CC37A" w14:textId="77777777" w:rsidR="00A91A20" w:rsidRPr="00F26017" w:rsidRDefault="00A91A20" w:rsidP="00B65D47">
            <w:pPr>
              <w:widowControl w:val="0"/>
              <w:tabs>
                <w:tab w:val="left" w:pos="5670"/>
              </w:tabs>
              <w:jc w:val="center"/>
              <w:rPr>
                <w:sz w:val="22"/>
                <w:szCs w:val="22"/>
              </w:rPr>
            </w:pPr>
            <w:r w:rsidRPr="00F26017">
              <w:rPr>
                <w:sz w:val="22"/>
                <w:szCs w:val="22"/>
              </w:rPr>
              <w:t>................................................</w:t>
            </w:r>
          </w:p>
          <w:p w14:paraId="4193F3C4" w14:textId="77777777" w:rsidR="00A91A20" w:rsidRPr="00F26017" w:rsidRDefault="00A91A20" w:rsidP="00B65D47">
            <w:pPr>
              <w:widowControl w:val="0"/>
              <w:tabs>
                <w:tab w:val="left" w:pos="5940"/>
              </w:tabs>
              <w:ind w:left="1154"/>
              <w:rPr>
                <w:sz w:val="22"/>
                <w:szCs w:val="22"/>
              </w:rPr>
            </w:pPr>
            <w:r w:rsidRPr="00F26017">
              <w:rPr>
                <w:sz w:val="22"/>
                <w:szCs w:val="22"/>
              </w:rPr>
              <w:t>meno a priezvisko, funkcia</w:t>
            </w:r>
          </w:p>
          <w:p w14:paraId="63FB74E0" w14:textId="77777777" w:rsidR="00A91A20" w:rsidRPr="00F26017" w:rsidRDefault="00A91A20" w:rsidP="00B65D47">
            <w:pPr>
              <w:widowControl w:val="0"/>
              <w:jc w:val="center"/>
              <w:rPr>
                <w:sz w:val="22"/>
                <w:szCs w:val="22"/>
              </w:rPr>
            </w:pPr>
            <w:r w:rsidRPr="00F26017">
              <w:rPr>
                <w:sz w:val="22"/>
                <w:szCs w:val="22"/>
              </w:rPr>
              <w:t>podpis</w:t>
            </w:r>
          </w:p>
          <w:p w14:paraId="40BFAAF0" w14:textId="77777777" w:rsidR="00A91A20" w:rsidRPr="00F26017" w:rsidRDefault="00A91A20" w:rsidP="00B65D47">
            <w:pPr>
              <w:widowControl w:val="0"/>
              <w:tabs>
                <w:tab w:val="left" w:pos="5670"/>
              </w:tabs>
              <w:rPr>
                <w:sz w:val="22"/>
                <w:szCs w:val="22"/>
              </w:rPr>
            </w:pPr>
          </w:p>
        </w:tc>
      </w:tr>
    </w:tbl>
    <w:p w14:paraId="67C5A59A"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hAnsi="Times New Roman" w:cs="Times New Roman"/>
          <w:sz w:val="22"/>
          <w:szCs w:val="22"/>
        </w:rPr>
        <w:br w:type="column"/>
      </w:r>
      <w:bookmarkStart w:id="14" w:name="_Toc501958601"/>
      <w:bookmarkStart w:id="15" w:name="_Toc28362083"/>
      <w:r w:rsidRPr="00F26017">
        <w:rPr>
          <w:rFonts w:ascii="Times New Roman" w:hAnsi="Times New Roman" w:cs="Times New Roman"/>
          <w:color w:val="auto"/>
          <w:sz w:val="22"/>
          <w:szCs w:val="22"/>
        </w:rPr>
        <w:lastRenderedPageBreak/>
        <w:t>Príloha č. 2 súťažných podkladov</w:t>
      </w:r>
      <w:bookmarkEnd w:id="14"/>
      <w:bookmarkEnd w:id="15"/>
    </w:p>
    <w:p w14:paraId="4E2EA221" w14:textId="77777777" w:rsidR="00A91A20" w:rsidRPr="00F26017" w:rsidRDefault="00A91A20" w:rsidP="00A91A20">
      <w:pPr>
        <w:tabs>
          <w:tab w:val="left" w:pos="5760"/>
        </w:tabs>
        <w:jc w:val="both"/>
        <w:rPr>
          <w:sz w:val="22"/>
          <w:szCs w:val="22"/>
        </w:rPr>
      </w:pPr>
    </w:p>
    <w:p w14:paraId="6E0EA24E"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6" w:name="_Toc501958602"/>
      <w:bookmarkStart w:id="17" w:name="_Toc28362084"/>
      <w:r w:rsidRPr="00F26017">
        <w:rPr>
          <w:rFonts w:ascii="Times New Roman" w:hAnsi="Times New Roman" w:cs="Times New Roman"/>
          <w:color w:val="auto"/>
          <w:sz w:val="22"/>
          <w:szCs w:val="22"/>
        </w:rPr>
        <w:t>Plnomocenstvo pre osobu konajúcu za skupinu dodávateľov</w:t>
      </w:r>
      <w:bookmarkEnd w:id="16"/>
      <w:bookmarkEnd w:id="17"/>
    </w:p>
    <w:p w14:paraId="42756DC4" w14:textId="77777777" w:rsidR="00A91A20" w:rsidRPr="00F26017" w:rsidRDefault="00A91A20" w:rsidP="00A91A20">
      <w:pPr>
        <w:jc w:val="center"/>
        <w:rPr>
          <w:b/>
          <w:bCs/>
          <w:sz w:val="22"/>
          <w:szCs w:val="22"/>
        </w:rPr>
      </w:pPr>
    </w:p>
    <w:p w14:paraId="2E00D38B" w14:textId="77777777" w:rsidR="00A91A20" w:rsidRPr="00F26017" w:rsidRDefault="00A91A20" w:rsidP="00A91A20">
      <w:pPr>
        <w:rPr>
          <w:b/>
          <w:bCs/>
          <w:sz w:val="22"/>
          <w:szCs w:val="22"/>
        </w:rPr>
      </w:pPr>
      <w:r w:rsidRPr="00F26017">
        <w:rPr>
          <w:b/>
          <w:bCs/>
          <w:sz w:val="22"/>
          <w:szCs w:val="22"/>
        </w:rPr>
        <w:t xml:space="preserve">Splnomocniteľ/splnomocnitelia (všetci členovia skupiny </w:t>
      </w:r>
      <w:r w:rsidRPr="00F26017">
        <w:rPr>
          <w:b/>
          <w:sz w:val="22"/>
          <w:szCs w:val="22"/>
        </w:rPr>
        <w:t>dodávateľov</w:t>
      </w:r>
      <w:r w:rsidRPr="00F26017">
        <w:rPr>
          <w:b/>
          <w:bCs/>
          <w:sz w:val="22"/>
          <w:szCs w:val="22"/>
        </w:rPr>
        <w:t>):</w:t>
      </w:r>
    </w:p>
    <w:p w14:paraId="70C03F14" w14:textId="77777777" w:rsidR="00A91A20" w:rsidRPr="00F26017" w:rsidRDefault="00A91A20" w:rsidP="00A91A20">
      <w:pPr>
        <w:jc w:val="both"/>
        <w:rPr>
          <w:i/>
          <w:sz w:val="22"/>
          <w:szCs w:val="22"/>
        </w:rPr>
      </w:pPr>
      <w:r w:rsidRPr="00F2601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F26017" w:rsidRDefault="00A91A20" w:rsidP="00A91A20">
      <w:pPr>
        <w:jc w:val="both"/>
        <w:rPr>
          <w:i/>
          <w:sz w:val="22"/>
          <w:szCs w:val="22"/>
        </w:rPr>
      </w:pPr>
      <w:r w:rsidRPr="00F26017">
        <w:rPr>
          <w:i/>
          <w:sz w:val="22"/>
          <w:szCs w:val="22"/>
        </w:rPr>
        <w:t>2. ...</w:t>
      </w:r>
    </w:p>
    <w:p w14:paraId="455131F2" w14:textId="77777777" w:rsidR="00A91A20" w:rsidRPr="00F26017" w:rsidRDefault="00A91A20" w:rsidP="00A91A20">
      <w:pPr>
        <w:jc w:val="center"/>
        <w:rPr>
          <w:b/>
          <w:bCs/>
          <w:sz w:val="22"/>
          <w:szCs w:val="22"/>
        </w:rPr>
      </w:pPr>
      <w:r w:rsidRPr="00F26017">
        <w:rPr>
          <w:b/>
          <w:bCs/>
          <w:sz w:val="22"/>
          <w:szCs w:val="22"/>
        </w:rPr>
        <w:t>udeľuje/ú plnomocenstvo</w:t>
      </w:r>
    </w:p>
    <w:p w14:paraId="56F5E9EE" w14:textId="77777777" w:rsidR="00A91A20" w:rsidRPr="00F26017" w:rsidRDefault="00A91A20" w:rsidP="00A91A20">
      <w:pPr>
        <w:jc w:val="center"/>
        <w:rPr>
          <w:b/>
          <w:bCs/>
          <w:sz w:val="22"/>
          <w:szCs w:val="22"/>
        </w:rPr>
      </w:pPr>
    </w:p>
    <w:p w14:paraId="331C2135" w14:textId="77777777" w:rsidR="00A91A20" w:rsidRPr="00F26017" w:rsidRDefault="00A91A20" w:rsidP="00A91A20">
      <w:pPr>
        <w:jc w:val="both"/>
        <w:rPr>
          <w:b/>
          <w:bCs/>
          <w:sz w:val="22"/>
          <w:szCs w:val="22"/>
        </w:rPr>
      </w:pPr>
      <w:r w:rsidRPr="00F26017">
        <w:rPr>
          <w:b/>
          <w:bCs/>
          <w:sz w:val="22"/>
          <w:szCs w:val="22"/>
        </w:rPr>
        <w:t>splnomocnencovi:</w:t>
      </w:r>
    </w:p>
    <w:p w14:paraId="5932CE9C" w14:textId="77777777" w:rsidR="00A91A20" w:rsidRPr="00F26017" w:rsidRDefault="00A91A20" w:rsidP="00A91A20">
      <w:pPr>
        <w:jc w:val="both"/>
        <w:rPr>
          <w:b/>
          <w:bCs/>
          <w:sz w:val="22"/>
          <w:szCs w:val="22"/>
        </w:rPr>
      </w:pPr>
      <w:r w:rsidRPr="00F26017">
        <w:rPr>
          <w:i/>
          <w:sz w:val="22"/>
          <w:szCs w:val="22"/>
        </w:rPr>
        <w:t>identifikačné údaje osoby konajúcej za člena skupiny dodávateľov</w:t>
      </w:r>
    </w:p>
    <w:p w14:paraId="0D2D2725" w14:textId="77777777" w:rsidR="00A91A20" w:rsidRPr="00F26017" w:rsidRDefault="00A91A20" w:rsidP="00A91A20">
      <w:pPr>
        <w:jc w:val="both"/>
        <w:rPr>
          <w:sz w:val="22"/>
          <w:szCs w:val="22"/>
        </w:rPr>
      </w:pPr>
    </w:p>
    <w:p w14:paraId="18435C35" w14:textId="77777777" w:rsidR="00A91A20" w:rsidRPr="00F26017" w:rsidRDefault="00A91A20" w:rsidP="00A91A20">
      <w:pPr>
        <w:jc w:val="both"/>
        <w:rPr>
          <w:b/>
          <w:sz w:val="22"/>
          <w:szCs w:val="22"/>
        </w:rPr>
      </w:pPr>
      <w:r w:rsidRPr="00F26017">
        <w:rPr>
          <w:sz w:val="22"/>
          <w:szCs w:val="22"/>
        </w:rPr>
        <w:t xml:space="preserve">na prijímanie pokynov a vykonávanie všetkých právnych úkonov v mene všetkých členov skupiny dodávateľov vo verejnom obstarávaní </w:t>
      </w:r>
      <w:r w:rsidRPr="00F26017">
        <w:rPr>
          <w:b/>
          <w:sz w:val="22"/>
          <w:szCs w:val="22"/>
        </w:rPr>
        <w:t>„</w:t>
      </w:r>
      <w:r w:rsidRPr="00F26017">
        <w:rPr>
          <w:rFonts w:eastAsia="Arial Narrow"/>
          <w:b/>
          <w:sz w:val="22"/>
          <w:szCs w:val="22"/>
        </w:rPr>
        <w:t>Denný stacionár v meste Zlate Moravce</w:t>
      </w:r>
      <w:r w:rsidRPr="00F26017">
        <w:rPr>
          <w:b/>
          <w:sz w:val="22"/>
          <w:szCs w:val="22"/>
        </w:rPr>
        <w:t>“</w:t>
      </w:r>
      <w:r w:rsidRPr="00F2601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F2601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F26017" w14:paraId="19BD776A" w14:textId="77777777" w:rsidTr="00B65D47">
        <w:tc>
          <w:tcPr>
            <w:tcW w:w="4810" w:type="dxa"/>
          </w:tcPr>
          <w:p w14:paraId="70F48364" w14:textId="77777777" w:rsidR="00A91A20" w:rsidRPr="00F26017" w:rsidRDefault="00A91A20" w:rsidP="00B65D47">
            <w:pPr>
              <w:pStyle w:val="Zkladntext2"/>
              <w:spacing w:after="0" w:line="240" w:lineRule="auto"/>
              <w:jc w:val="center"/>
              <w:rPr>
                <w:sz w:val="22"/>
                <w:szCs w:val="22"/>
              </w:rPr>
            </w:pPr>
            <w:r w:rsidRPr="00F26017">
              <w:rPr>
                <w:sz w:val="22"/>
                <w:szCs w:val="22"/>
              </w:rPr>
              <w:t xml:space="preserve"> v .................... dňa ...........................</w:t>
            </w:r>
          </w:p>
        </w:tc>
        <w:tc>
          <w:tcPr>
            <w:tcW w:w="4810" w:type="dxa"/>
          </w:tcPr>
          <w:p w14:paraId="6F61903B" w14:textId="77777777" w:rsidR="00A91A20" w:rsidRPr="00F26017" w:rsidRDefault="00A91A20" w:rsidP="00B65D47">
            <w:pPr>
              <w:pStyle w:val="Zkladntext2"/>
              <w:spacing w:after="0" w:line="240" w:lineRule="auto"/>
              <w:jc w:val="center"/>
              <w:rPr>
                <w:sz w:val="22"/>
                <w:szCs w:val="22"/>
              </w:rPr>
            </w:pPr>
            <w:r w:rsidRPr="00F26017">
              <w:rPr>
                <w:sz w:val="22"/>
                <w:szCs w:val="22"/>
              </w:rPr>
              <w:t>..................................................</w:t>
            </w:r>
          </w:p>
          <w:p w14:paraId="0CE71FD9" w14:textId="77777777" w:rsidR="00A91A20" w:rsidRPr="00F26017" w:rsidRDefault="00A91A20" w:rsidP="00B65D47">
            <w:pPr>
              <w:pStyle w:val="Zkladntext2"/>
              <w:spacing w:after="0" w:line="240" w:lineRule="auto"/>
              <w:jc w:val="center"/>
              <w:rPr>
                <w:sz w:val="22"/>
                <w:szCs w:val="22"/>
              </w:rPr>
            </w:pPr>
            <w:r w:rsidRPr="00F26017">
              <w:rPr>
                <w:sz w:val="22"/>
                <w:szCs w:val="22"/>
              </w:rPr>
              <w:t>podpis splnomocniteľa</w:t>
            </w:r>
          </w:p>
        </w:tc>
      </w:tr>
      <w:tr w:rsidR="00A91A20" w:rsidRPr="00F26017" w14:paraId="01570403" w14:textId="77777777" w:rsidTr="00B65D47">
        <w:tc>
          <w:tcPr>
            <w:tcW w:w="4810" w:type="dxa"/>
          </w:tcPr>
          <w:p w14:paraId="149ADE19" w14:textId="77777777" w:rsidR="00A91A20" w:rsidRPr="00F26017" w:rsidRDefault="00A91A20" w:rsidP="00B65D47">
            <w:pPr>
              <w:pStyle w:val="Zkladntext2"/>
              <w:spacing w:after="0" w:line="240" w:lineRule="auto"/>
              <w:jc w:val="center"/>
              <w:rPr>
                <w:sz w:val="22"/>
                <w:szCs w:val="22"/>
              </w:rPr>
            </w:pPr>
            <w:r w:rsidRPr="00F26017">
              <w:rPr>
                <w:sz w:val="22"/>
                <w:szCs w:val="22"/>
              </w:rPr>
              <w:t>v .................... dňa ...........................</w:t>
            </w:r>
          </w:p>
        </w:tc>
        <w:tc>
          <w:tcPr>
            <w:tcW w:w="4810" w:type="dxa"/>
          </w:tcPr>
          <w:p w14:paraId="14472E97" w14:textId="77777777" w:rsidR="00A91A20" w:rsidRPr="00F26017" w:rsidRDefault="00A91A20" w:rsidP="00B65D47">
            <w:pPr>
              <w:pStyle w:val="Zkladntext2"/>
              <w:spacing w:after="0" w:line="240" w:lineRule="auto"/>
              <w:jc w:val="center"/>
              <w:rPr>
                <w:sz w:val="22"/>
                <w:szCs w:val="22"/>
              </w:rPr>
            </w:pPr>
            <w:r w:rsidRPr="00F26017">
              <w:rPr>
                <w:sz w:val="22"/>
                <w:szCs w:val="22"/>
              </w:rPr>
              <w:t>..................................................</w:t>
            </w:r>
          </w:p>
          <w:p w14:paraId="09D3119A" w14:textId="77777777" w:rsidR="00A91A20" w:rsidRPr="00F26017" w:rsidRDefault="00A91A20" w:rsidP="00B65D47">
            <w:pPr>
              <w:pStyle w:val="Zkladntext2"/>
              <w:spacing w:after="0" w:line="240" w:lineRule="auto"/>
              <w:jc w:val="center"/>
              <w:rPr>
                <w:sz w:val="22"/>
                <w:szCs w:val="22"/>
              </w:rPr>
            </w:pPr>
            <w:r w:rsidRPr="00F26017">
              <w:rPr>
                <w:sz w:val="22"/>
                <w:szCs w:val="22"/>
              </w:rPr>
              <w:t>podpis splnomocniteľa</w:t>
            </w:r>
          </w:p>
        </w:tc>
      </w:tr>
    </w:tbl>
    <w:p w14:paraId="02418A03" w14:textId="77777777" w:rsidR="00A91A20" w:rsidRPr="00F26017" w:rsidRDefault="00A91A20" w:rsidP="00A91A20">
      <w:pPr>
        <w:jc w:val="both"/>
        <w:rPr>
          <w:i/>
          <w:sz w:val="22"/>
          <w:szCs w:val="22"/>
        </w:rPr>
      </w:pPr>
      <w:r w:rsidRPr="00F26017">
        <w:rPr>
          <w:i/>
          <w:sz w:val="22"/>
          <w:szCs w:val="22"/>
        </w:rPr>
        <w:t>doplniť podľa potreby a podpisy splnomocniteľov úradne overiť</w:t>
      </w:r>
    </w:p>
    <w:p w14:paraId="27583AEE" w14:textId="77777777" w:rsidR="00A91A20" w:rsidRPr="00F26017" w:rsidRDefault="00A91A20" w:rsidP="00A91A20">
      <w:pPr>
        <w:jc w:val="both"/>
        <w:rPr>
          <w:sz w:val="22"/>
          <w:szCs w:val="22"/>
        </w:rPr>
      </w:pPr>
    </w:p>
    <w:p w14:paraId="7ED99761" w14:textId="77777777" w:rsidR="00A91A20" w:rsidRPr="00F26017" w:rsidRDefault="00A91A20" w:rsidP="00A91A20">
      <w:pPr>
        <w:jc w:val="both"/>
        <w:rPr>
          <w:sz w:val="22"/>
          <w:szCs w:val="22"/>
        </w:rPr>
      </w:pPr>
    </w:p>
    <w:p w14:paraId="7C9170C3" w14:textId="77777777" w:rsidR="00A91A20" w:rsidRPr="00F26017" w:rsidRDefault="00A91A20" w:rsidP="00A91A20">
      <w:pPr>
        <w:rPr>
          <w:sz w:val="22"/>
          <w:szCs w:val="22"/>
        </w:rPr>
      </w:pPr>
      <w:r w:rsidRPr="00F26017">
        <w:rPr>
          <w:sz w:val="22"/>
          <w:szCs w:val="22"/>
        </w:rPr>
        <w:t xml:space="preserve">Plnomocenstvo prijímam: </w:t>
      </w:r>
    </w:p>
    <w:p w14:paraId="729FEF7C" w14:textId="77777777" w:rsidR="00A91A20" w:rsidRPr="00F2601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F26017" w14:paraId="6622F160" w14:textId="77777777" w:rsidTr="00B65D47">
        <w:tc>
          <w:tcPr>
            <w:tcW w:w="4810" w:type="dxa"/>
          </w:tcPr>
          <w:p w14:paraId="7CB3519E" w14:textId="77777777" w:rsidR="00A91A20" w:rsidRPr="00F26017" w:rsidRDefault="00A91A20" w:rsidP="00B65D47">
            <w:pPr>
              <w:pStyle w:val="Zkladntext2"/>
              <w:spacing w:after="0" w:line="240" w:lineRule="auto"/>
              <w:jc w:val="center"/>
              <w:rPr>
                <w:sz w:val="22"/>
                <w:szCs w:val="22"/>
              </w:rPr>
            </w:pPr>
            <w:r w:rsidRPr="00F26017">
              <w:rPr>
                <w:sz w:val="22"/>
                <w:szCs w:val="22"/>
              </w:rPr>
              <w:t>v .................... dňa ...........................</w:t>
            </w:r>
          </w:p>
        </w:tc>
        <w:tc>
          <w:tcPr>
            <w:tcW w:w="4810" w:type="dxa"/>
          </w:tcPr>
          <w:p w14:paraId="064F180F" w14:textId="77777777" w:rsidR="00A91A20" w:rsidRPr="00F26017" w:rsidRDefault="00A91A20" w:rsidP="00B65D47">
            <w:pPr>
              <w:pStyle w:val="Zkladntext2"/>
              <w:spacing w:after="0" w:line="240" w:lineRule="auto"/>
              <w:jc w:val="center"/>
              <w:rPr>
                <w:sz w:val="22"/>
                <w:szCs w:val="22"/>
              </w:rPr>
            </w:pPr>
            <w:r w:rsidRPr="00F26017">
              <w:rPr>
                <w:sz w:val="22"/>
                <w:szCs w:val="22"/>
              </w:rPr>
              <w:t>..................................................</w:t>
            </w:r>
          </w:p>
          <w:p w14:paraId="235A9C17" w14:textId="77777777" w:rsidR="00A91A20" w:rsidRPr="00F26017" w:rsidRDefault="00A91A20" w:rsidP="00B65D47">
            <w:pPr>
              <w:pStyle w:val="Zkladntext2"/>
              <w:spacing w:after="0" w:line="240" w:lineRule="auto"/>
              <w:jc w:val="center"/>
              <w:rPr>
                <w:sz w:val="22"/>
                <w:szCs w:val="22"/>
              </w:rPr>
            </w:pPr>
            <w:r w:rsidRPr="00F26017">
              <w:rPr>
                <w:sz w:val="22"/>
                <w:szCs w:val="22"/>
              </w:rPr>
              <w:t>podpis splnomocnenca</w:t>
            </w:r>
          </w:p>
        </w:tc>
      </w:tr>
    </w:tbl>
    <w:p w14:paraId="6592D39A" w14:textId="77777777" w:rsidR="00A91A20" w:rsidRPr="00F2601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F26017" w:rsidRDefault="00A91A20" w:rsidP="00A91A20">
      <w:pPr>
        <w:pStyle w:val="SPnadpis0"/>
        <w:tabs>
          <w:tab w:val="right" w:leader="dot" w:pos="9644"/>
        </w:tabs>
        <w:spacing w:before="0"/>
        <w:outlineLvl w:val="0"/>
        <w:rPr>
          <w:rFonts w:ascii="Times New Roman" w:hAnsi="Times New Roman" w:cs="Times New Roman"/>
          <w:sz w:val="22"/>
          <w:szCs w:val="22"/>
        </w:rPr>
      </w:pPr>
      <w:r w:rsidRPr="00F26017">
        <w:rPr>
          <w:rFonts w:ascii="Times New Roman" w:eastAsiaTheme="majorEastAsia" w:hAnsi="Times New Roman" w:cs="Times New Roman"/>
          <w:iCs/>
          <w:caps w:val="0"/>
          <w:color w:val="auto"/>
          <w:sz w:val="22"/>
          <w:szCs w:val="22"/>
          <w:lang w:eastAsia="en-US"/>
        </w:rPr>
        <w:br w:type="column"/>
      </w:r>
      <w:bookmarkStart w:id="18" w:name="_Toc501958603"/>
      <w:bookmarkStart w:id="19" w:name="_Toc28362085"/>
      <w:r w:rsidRPr="00F26017">
        <w:rPr>
          <w:rFonts w:ascii="Times New Roman" w:hAnsi="Times New Roman" w:cs="Times New Roman"/>
          <w:color w:val="auto"/>
          <w:sz w:val="22"/>
          <w:szCs w:val="22"/>
        </w:rPr>
        <w:lastRenderedPageBreak/>
        <w:t>Príloha č. 3 súťažných podkladov</w:t>
      </w:r>
      <w:bookmarkEnd w:id="18"/>
      <w:bookmarkEnd w:id="19"/>
    </w:p>
    <w:p w14:paraId="63D8A220" w14:textId="77777777" w:rsidR="00A91A20" w:rsidRPr="00F26017" w:rsidRDefault="00A91A20" w:rsidP="00A91A20">
      <w:pPr>
        <w:pStyle w:val="wazza03"/>
        <w:spacing w:before="0"/>
        <w:rPr>
          <w:rFonts w:ascii="Times New Roman" w:hAnsi="Times New Roman" w:cs="Times New Roman"/>
          <w:szCs w:val="22"/>
        </w:rPr>
      </w:pPr>
    </w:p>
    <w:p w14:paraId="08D07EF1"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501958604"/>
      <w:bookmarkStart w:id="21" w:name="_Toc28362086"/>
      <w:r w:rsidRPr="00F26017">
        <w:rPr>
          <w:rFonts w:ascii="Times New Roman" w:hAnsi="Times New Roman" w:cs="Times New Roman"/>
          <w:color w:val="auto"/>
          <w:sz w:val="22"/>
          <w:szCs w:val="22"/>
        </w:rPr>
        <w:t>Návrh na plnenie kritérií</w:t>
      </w:r>
      <w:bookmarkEnd w:id="20"/>
      <w:bookmarkEnd w:id="21"/>
    </w:p>
    <w:p w14:paraId="41A2AACF" w14:textId="77777777" w:rsidR="00A91A20" w:rsidRPr="00F2601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F26017" w14:paraId="59CF5C44" w14:textId="77777777" w:rsidTr="00B65D47">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F26017" w:rsidRDefault="00A91A20" w:rsidP="00B65D47">
            <w:pPr>
              <w:ind w:left="360"/>
              <w:jc w:val="right"/>
              <w:rPr>
                <w:b/>
                <w:sz w:val="22"/>
                <w:szCs w:val="22"/>
              </w:rPr>
            </w:pPr>
            <w:r w:rsidRPr="00F2601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F26017" w:rsidRDefault="00A91A20" w:rsidP="00B65D47">
            <w:pPr>
              <w:ind w:left="360"/>
              <w:rPr>
                <w:b/>
                <w:caps/>
                <w:sz w:val="22"/>
                <w:szCs w:val="22"/>
              </w:rPr>
            </w:pPr>
          </w:p>
        </w:tc>
      </w:tr>
      <w:tr w:rsidR="00A91A20" w:rsidRPr="00F26017" w14:paraId="62681AC0" w14:textId="77777777" w:rsidTr="00B65D47">
        <w:tc>
          <w:tcPr>
            <w:tcW w:w="3780" w:type="dxa"/>
            <w:tcBorders>
              <w:top w:val="nil"/>
              <w:left w:val="nil"/>
              <w:bottom w:val="nil"/>
              <w:right w:val="nil"/>
            </w:tcBorders>
            <w:tcMar>
              <w:top w:w="0" w:type="dxa"/>
              <w:left w:w="0" w:type="dxa"/>
              <w:bottom w:w="0" w:type="dxa"/>
            </w:tcMar>
          </w:tcPr>
          <w:p w14:paraId="031385D5" w14:textId="77777777" w:rsidR="00A91A20" w:rsidRPr="00F26017" w:rsidRDefault="00A91A20" w:rsidP="00B65D47">
            <w:pPr>
              <w:ind w:left="360"/>
              <w:jc w:val="right"/>
              <w:rPr>
                <w:sz w:val="22"/>
                <w:szCs w:val="22"/>
              </w:rPr>
            </w:pPr>
          </w:p>
          <w:p w14:paraId="1F01E9CA" w14:textId="77777777" w:rsidR="00A91A20" w:rsidRPr="00F26017" w:rsidRDefault="00A91A20" w:rsidP="00B65D47">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F26017" w:rsidRDefault="00A91A20" w:rsidP="00B65D47">
            <w:pPr>
              <w:ind w:left="360"/>
              <w:rPr>
                <w:b/>
                <w:sz w:val="22"/>
                <w:szCs w:val="22"/>
              </w:rPr>
            </w:pPr>
          </w:p>
          <w:p w14:paraId="738C24AE" w14:textId="77777777" w:rsidR="00A91A20" w:rsidRPr="00F26017" w:rsidRDefault="00A91A20" w:rsidP="00B65D47">
            <w:pPr>
              <w:ind w:left="360"/>
              <w:rPr>
                <w:b/>
                <w:sz w:val="22"/>
                <w:szCs w:val="22"/>
              </w:rPr>
            </w:pPr>
          </w:p>
        </w:tc>
      </w:tr>
      <w:tr w:rsidR="00A91A20" w:rsidRPr="00F26017" w14:paraId="448AB22F" w14:textId="77777777" w:rsidTr="00B65D47">
        <w:trPr>
          <w:trHeight w:val="217"/>
        </w:trPr>
        <w:tc>
          <w:tcPr>
            <w:tcW w:w="3780" w:type="dxa"/>
            <w:tcBorders>
              <w:top w:val="nil"/>
              <w:left w:val="nil"/>
              <w:bottom w:val="nil"/>
              <w:right w:val="single" w:sz="4" w:space="0" w:color="auto"/>
            </w:tcBorders>
            <w:tcMar>
              <w:top w:w="57" w:type="dxa"/>
              <w:left w:w="0" w:type="dxa"/>
              <w:bottom w:w="57" w:type="dxa"/>
            </w:tcMar>
          </w:tcPr>
          <w:p w14:paraId="4ED7152F" w14:textId="77777777" w:rsidR="00A91A20" w:rsidRPr="00F26017" w:rsidRDefault="00A91A20" w:rsidP="00B65D47">
            <w:pPr>
              <w:ind w:left="360"/>
              <w:jc w:val="right"/>
              <w:rPr>
                <w:sz w:val="22"/>
                <w:szCs w:val="22"/>
              </w:rPr>
            </w:pPr>
            <w:r w:rsidRPr="00F26017">
              <w:rPr>
                <w:sz w:val="22"/>
                <w:szCs w:val="22"/>
              </w:rPr>
              <w:t>Kritérium na vyhodnotenie ponúk</w:t>
            </w:r>
          </w:p>
        </w:tc>
        <w:tc>
          <w:tcPr>
            <w:tcW w:w="5671" w:type="dxa"/>
            <w:tcBorders>
              <w:left w:val="single" w:sz="4" w:space="0" w:color="auto"/>
            </w:tcBorders>
            <w:tcMar>
              <w:top w:w="57" w:type="dxa"/>
              <w:bottom w:w="57" w:type="dxa"/>
            </w:tcMar>
          </w:tcPr>
          <w:p w14:paraId="2C549952" w14:textId="77777777" w:rsidR="00A91A20" w:rsidRPr="00F26017" w:rsidRDefault="00A91A20" w:rsidP="00B65D47">
            <w:pPr>
              <w:jc w:val="both"/>
              <w:rPr>
                <w:b/>
                <w:sz w:val="22"/>
                <w:szCs w:val="22"/>
              </w:rPr>
            </w:pPr>
            <w:r w:rsidRPr="00F26017">
              <w:rPr>
                <w:b/>
                <w:sz w:val="22"/>
                <w:szCs w:val="22"/>
              </w:rPr>
              <w:t>Najnižšia cena za celý predmet zákazky v EUR vrátane DPH/celkom</w:t>
            </w:r>
          </w:p>
        </w:tc>
      </w:tr>
      <w:tr w:rsidR="00A91A20" w:rsidRPr="00F26017" w14:paraId="2A30AD4F" w14:textId="77777777" w:rsidTr="00B65D47">
        <w:tc>
          <w:tcPr>
            <w:tcW w:w="3780" w:type="dxa"/>
            <w:tcBorders>
              <w:top w:val="nil"/>
              <w:left w:val="nil"/>
              <w:bottom w:val="nil"/>
              <w:right w:val="nil"/>
            </w:tcBorders>
            <w:tcMar>
              <w:top w:w="0" w:type="dxa"/>
              <w:left w:w="0" w:type="dxa"/>
              <w:bottom w:w="0" w:type="dxa"/>
            </w:tcMar>
          </w:tcPr>
          <w:p w14:paraId="17E29549" w14:textId="77777777" w:rsidR="00A91A20" w:rsidRPr="00F26017" w:rsidRDefault="00A91A20" w:rsidP="00B65D47">
            <w:pPr>
              <w:ind w:left="360"/>
              <w:jc w:val="right"/>
              <w:rPr>
                <w:sz w:val="22"/>
                <w:szCs w:val="22"/>
              </w:rPr>
            </w:pPr>
          </w:p>
        </w:tc>
        <w:tc>
          <w:tcPr>
            <w:tcW w:w="5671" w:type="dxa"/>
            <w:tcBorders>
              <w:left w:val="nil"/>
              <w:bottom w:val="single" w:sz="4" w:space="0" w:color="auto"/>
              <w:right w:val="nil"/>
            </w:tcBorders>
            <w:tcMar>
              <w:top w:w="0" w:type="dxa"/>
              <w:bottom w:w="0" w:type="dxa"/>
            </w:tcMar>
          </w:tcPr>
          <w:p w14:paraId="6A85CDAF" w14:textId="77777777" w:rsidR="00A91A20" w:rsidRPr="00F26017" w:rsidRDefault="00A91A20" w:rsidP="00B65D47">
            <w:pPr>
              <w:ind w:left="360"/>
              <w:rPr>
                <w:b/>
                <w:sz w:val="22"/>
                <w:szCs w:val="22"/>
              </w:rPr>
            </w:pPr>
          </w:p>
        </w:tc>
      </w:tr>
    </w:tbl>
    <w:p w14:paraId="28757768" w14:textId="77777777" w:rsidR="00A91A20" w:rsidRPr="00F26017" w:rsidRDefault="00A91A20" w:rsidP="00A91A20">
      <w:pPr>
        <w:ind w:left="360"/>
        <w:jc w:val="right"/>
        <w:rPr>
          <w:sz w:val="22"/>
          <w:szCs w:val="22"/>
        </w:rPr>
      </w:pPr>
    </w:p>
    <w:p w14:paraId="3D72A41A" w14:textId="77777777" w:rsidR="00A91A20" w:rsidRPr="00F26017" w:rsidRDefault="00A91A20" w:rsidP="00A91A20">
      <w:pPr>
        <w:ind w:left="360"/>
        <w:jc w:val="right"/>
        <w:rPr>
          <w:sz w:val="22"/>
          <w:szCs w:val="22"/>
        </w:rPr>
      </w:pPr>
    </w:p>
    <w:p w14:paraId="720E52AF" w14:textId="77777777" w:rsidR="00A91A20" w:rsidRPr="00F26017" w:rsidRDefault="00A91A20" w:rsidP="00A91A20">
      <w:pPr>
        <w:ind w:left="360"/>
        <w:jc w:val="right"/>
        <w:rPr>
          <w:sz w:val="22"/>
          <w:szCs w:val="22"/>
        </w:rPr>
        <w:sectPr w:rsidR="00A91A20" w:rsidRPr="00F26017" w:rsidSect="00543AE0">
          <w:footerReference w:type="first" r:id="rId10"/>
          <w:pgSz w:w="11906" w:h="16838"/>
          <w:pgMar w:top="1418"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F26017" w14:paraId="0EAEC521" w14:textId="77777777" w:rsidTr="00B65D47">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F26017" w:rsidRDefault="00A91A20" w:rsidP="00B65D47">
            <w:pPr>
              <w:ind w:left="360"/>
              <w:jc w:val="right"/>
              <w:rPr>
                <w:sz w:val="22"/>
                <w:szCs w:val="22"/>
              </w:rPr>
            </w:pPr>
            <w:r w:rsidRPr="00F2601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F26017" w:rsidRDefault="00A91A20" w:rsidP="00B65D47">
            <w:pPr>
              <w:ind w:left="360"/>
              <w:jc w:val="center"/>
              <w:rPr>
                <w:sz w:val="22"/>
                <w:szCs w:val="22"/>
              </w:rPr>
            </w:pPr>
            <w:r w:rsidRPr="00F26017">
              <w:rPr>
                <w:sz w:val="22"/>
                <w:szCs w:val="22"/>
              </w:rPr>
              <w:t>ÁNO</w:t>
            </w:r>
            <w:r w:rsidRPr="00F26017">
              <w:rPr>
                <w:rStyle w:val="Odkaznapoznmkupodiarou"/>
                <w:sz w:val="22"/>
                <w:szCs w:val="22"/>
              </w:rPr>
              <w:footnoteReference w:id="2"/>
            </w:r>
          </w:p>
        </w:tc>
        <w:tc>
          <w:tcPr>
            <w:tcW w:w="2836" w:type="dxa"/>
            <w:tcBorders>
              <w:left w:val="single" w:sz="4" w:space="0" w:color="auto"/>
            </w:tcBorders>
          </w:tcPr>
          <w:p w14:paraId="38542225" w14:textId="77777777" w:rsidR="00A91A20" w:rsidRPr="00F26017" w:rsidRDefault="00A91A20" w:rsidP="00B65D47">
            <w:pPr>
              <w:ind w:left="360"/>
              <w:jc w:val="center"/>
              <w:rPr>
                <w:sz w:val="22"/>
                <w:szCs w:val="22"/>
              </w:rPr>
            </w:pPr>
            <w:r w:rsidRPr="00F26017">
              <w:rPr>
                <w:sz w:val="22"/>
                <w:szCs w:val="22"/>
              </w:rPr>
              <w:t>NIE</w:t>
            </w:r>
            <w:r w:rsidRPr="00F26017">
              <w:rPr>
                <w:rStyle w:val="Odkaznapoznmkupodiarou"/>
                <w:sz w:val="22"/>
                <w:szCs w:val="22"/>
              </w:rPr>
              <w:footnoteReference w:id="3"/>
            </w:r>
          </w:p>
        </w:tc>
      </w:tr>
    </w:tbl>
    <w:p w14:paraId="61CD34BD" w14:textId="77777777" w:rsidR="00A91A20" w:rsidRPr="00F26017" w:rsidRDefault="00A91A20" w:rsidP="00A91A20">
      <w:pPr>
        <w:rPr>
          <w:rFonts w:eastAsia="Arial Narrow"/>
          <w:sz w:val="22"/>
          <w:szCs w:val="22"/>
        </w:rPr>
      </w:pPr>
    </w:p>
    <w:p w14:paraId="186D27E1" w14:textId="77777777" w:rsidR="00A91A20" w:rsidRPr="00F2601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F26017" w14:paraId="23B44D5E" w14:textId="77777777" w:rsidTr="00B65D47">
        <w:trPr>
          <w:trHeight w:val="346"/>
          <w:jc w:val="center"/>
        </w:trPr>
        <w:tc>
          <w:tcPr>
            <w:tcW w:w="6237" w:type="dxa"/>
            <w:shd w:val="clear" w:color="auto" w:fill="D9D9D9" w:themeFill="background1" w:themeFillShade="D9"/>
          </w:tcPr>
          <w:p w14:paraId="2E9FA7D3" w14:textId="77777777" w:rsidR="00A91A20" w:rsidRPr="00F26017" w:rsidRDefault="00A91A20" w:rsidP="00B65D47">
            <w:pPr>
              <w:jc w:val="center"/>
              <w:rPr>
                <w:b/>
                <w:bCs/>
                <w:snapToGrid w:val="0"/>
                <w:color w:val="000000"/>
                <w:sz w:val="22"/>
                <w:szCs w:val="22"/>
              </w:rPr>
            </w:pPr>
            <w:r w:rsidRPr="00F26017">
              <w:rPr>
                <w:rFonts w:eastAsia="Arial Narrow"/>
                <w:b/>
                <w:sz w:val="22"/>
                <w:szCs w:val="22"/>
              </w:rPr>
              <w:t>Denný stacionár v meste Zlate Moravce</w:t>
            </w:r>
          </w:p>
        </w:tc>
        <w:tc>
          <w:tcPr>
            <w:tcW w:w="2830" w:type="dxa"/>
            <w:shd w:val="clear" w:color="auto" w:fill="D9D9D9" w:themeFill="background1" w:themeFillShade="D9"/>
          </w:tcPr>
          <w:p w14:paraId="3DF60F43" w14:textId="77777777" w:rsidR="00A91A20" w:rsidRPr="00F26017" w:rsidRDefault="00A91A20" w:rsidP="00B65D47">
            <w:pPr>
              <w:pStyle w:val="Odsekzoznamu"/>
              <w:ind w:left="251" w:right="-26"/>
              <w:jc w:val="center"/>
              <w:rPr>
                <w:rFonts w:eastAsia="Arial Narrow"/>
                <w:b/>
                <w:sz w:val="22"/>
                <w:szCs w:val="22"/>
              </w:rPr>
            </w:pPr>
            <w:r w:rsidRPr="00F26017">
              <w:rPr>
                <w:b/>
                <w:bCs/>
                <w:snapToGrid w:val="0"/>
                <w:color w:val="000000"/>
                <w:sz w:val="22"/>
                <w:szCs w:val="22"/>
              </w:rPr>
              <w:t>Cena v EUR s DPH/celkom</w:t>
            </w:r>
          </w:p>
        </w:tc>
      </w:tr>
      <w:tr w:rsidR="00A91A20" w:rsidRPr="00F26017" w14:paraId="3FABD4F0" w14:textId="77777777" w:rsidTr="00B65D47">
        <w:trPr>
          <w:trHeight w:val="346"/>
          <w:jc w:val="center"/>
        </w:trPr>
        <w:tc>
          <w:tcPr>
            <w:tcW w:w="6237" w:type="dxa"/>
          </w:tcPr>
          <w:p w14:paraId="5708C253" w14:textId="77777777" w:rsidR="00A91A20" w:rsidRPr="00F26017" w:rsidRDefault="00A91A20" w:rsidP="00B65D47">
            <w:pPr>
              <w:jc w:val="both"/>
              <w:rPr>
                <w:b/>
                <w:sz w:val="22"/>
                <w:szCs w:val="22"/>
              </w:rPr>
            </w:pPr>
            <w:r w:rsidRPr="00F26017">
              <w:rPr>
                <w:rFonts w:eastAsiaTheme="minorHAnsi"/>
                <w:color w:val="000000"/>
                <w:sz w:val="22"/>
                <w:szCs w:val="22"/>
              </w:rPr>
              <w:t>dielo</w:t>
            </w:r>
          </w:p>
        </w:tc>
        <w:tc>
          <w:tcPr>
            <w:tcW w:w="2830" w:type="dxa"/>
          </w:tcPr>
          <w:p w14:paraId="0613C651" w14:textId="77777777" w:rsidR="00A91A20" w:rsidRPr="00F26017" w:rsidRDefault="00A91A20" w:rsidP="00B65D47">
            <w:pPr>
              <w:pStyle w:val="Odsekzoznamu"/>
              <w:ind w:right="2254"/>
              <w:rPr>
                <w:sz w:val="22"/>
                <w:szCs w:val="22"/>
              </w:rPr>
            </w:pPr>
          </w:p>
        </w:tc>
      </w:tr>
      <w:tr w:rsidR="00A91A20" w:rsidRPr="00F26017" w14:paraId="268C9781" w14:textId="77777777" w:rsidTr="00B65D47">
        <w:trPr>
          <w:trHeight w:val="346"/>
          <w:jc w:val="center"/>
        </w:trPr>
        <w:tc>
          <w:tcPr>
            <w:tcW w:w="6237" w:type="dxa"/>
            <w:shd w:val="clear" w:color="auto" w:fill="D9D9D9" w:themeFill="background1" w:themeFillShade="D9"/>
          </w:tcPr>
          <w:p w14:paraId="3E14C7EA" w14:textId="77777777" w:rsidR="00A91A20" w:rsidRPr="00F26017" w:rsidRDefault="00A91A20" w:rsidP="00B65D47">
            <w:pPr>
              <w:jc w:val="right"/>
              <w:rPr>
                <w:b/>
                <w:sz w:val="22"/>
                <w:szCs w:val="22"/>
              </w:rPr>
            </w:pPr>
            <w:r w:rsidRPr="00F26017">
              <w:rPr>
                <w:b/>
                <w:sz w:val="22"/>
                <w:szCs w:val="22"/>
              </w:rPr>
              <w:t>Cena spolu za celé dielo:</w:t>
            </w:r>
          </w:p>
        </w:tc>
        <w:tc>
          <w:tcPr>
            <w:tcW w:w="2830" w:type="dxa"/>
            <w:shd w:val="clear" w:color="auto" w:fill="D9D9D9" w:themeFill="background1" w:themeFillShade="D9"/>
          </w:tcPr>
          <w:p w14:paraId="3E4635D9" w14:textId="77777777" w:rsidR="00A91A20" w:rsidRPr="00F26017" w:rsidRDefault="00A91A20" w:rsidP="00B65D47">
            <w:pPr>
              <w:pStyle w:val="Odsekzoznamu"/>
              <w:ind w:right="2254"/>
              <w:rPr>
                <w:sz w:val="22"/>
                <w:szCs w:val="22"/>
              </w:rPr>
            </w:pPr>
          </w:p>
        </w:tc>
      </w:tr>
    </w:tbl>
    <w:p w14:paraId="7A9D0940" w14:textId="77777777" w:rsidR="00A91A20" w:rsidRPr="00F26017" w:rsidRDefault="00A91A20" w:rsidP="00A91A20">
      <w:pPr>
        <w:rPr>
          <w:sz w:val="22"/>
          <w:szCs w:val="22"/>
        </w:rPr>
      </w:pPr>
    </w:p>
    <w:p w14:paraId="7578D0D6" w14:textId="77777777" w:rsidR="00A91A20" w:rsidRPr="00F26017" w:rsidRDefault="00A91A20" w:rsidP="00A91A20">
      <w:pPr>
        <w:rPr>
          <w:rFonts w:eastAsia="Arial Narrow"/>
          <w:sz w:val="22"/>
          <w:szCs w:val="22"/>
        </w:rPr>
      </w:pPr>
    </w:p>
    <w:p w14:paraId="36F093DC" w14:textId="77777777" w:rsidR="00A91A20" w:rsidRPr="00F26017" w:rsidRDefault="00A91A20" w:rsidP="00A91A20">
      <w:pPr>
        <w:rPr>
          <w:rFonts w:eastAsia="Arial Narrow"/>
          <w:sz w:val="22"/>
          <w:szCs w:val="22"/>
        </w:rPr>
      </w:pPr>
    </w:p>
    <w:p w14:paraId="46652AF9" w14:textId="77777777" w:rsidR="00A91A20" w:rsidRPr="00F26017" w:rsidRDefault="00A91A20" w:rsidP="00A91A20">
      <w:pPr>
        <w:rPr>
          <w:rFonts w:eastAsia="Arial Narrow"/>
          <w:sz w:val="22"/>
          <w:szCs w:val="22"/>
        </w:rPr>
      </w:pPr>
      <w:r w:rsidRPr="00F26017">
        <w:rPr>
          <w:rFonts w:eastAsia="Arial Narrow"/>
          <w:sz w:val="22"/>
          <w:szCs w:val="22"/>
        </w:rPr>
        <w:t>V…………………………, dňa</w:t>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r>
      <w:r w:rsidRPr="00F26017">
        <w:rPr>
          <w:rFonts w:eastAsia="Arial Narrow"/>
          <w:sz w:val="22"/>
          <w:szCs w:val="22"/>
        </w:rPr>
        <w:tab/>
        <w:t>............................................................</w:t>
      </w:r>
    </w:p>
    <w:p w14:paraId="322E7A4F" w14:textId="77777777" w:rsidR="00A91A20" w:rsidRPr="00F26017" w:rsidRDefault="00A91A20" w:rsidP="00A91A20">
      <w:pPr>
        <w:ind w:left="5664" w:firstLine="708"/>
        <w:rPr>
          <w:rFonts w:eastAsia="Arial Narrow"/>
          <w:sz w:val="22"/>
          <w:szCs w:val="22"/>
        </w:rPr>
      </w:pPr>
      <w:r w:rsidRPr="00F26017">
        <w:rPr>
          <w:rFonts w:eastAsia="Arial Narrow"/>
          <w:sz w:val="22"/>
          <w:szCs w:val="22"/>
        </w:rPr>
        <w:t>Podpis oprávnenej osoby uchádzača</w:t>
      </w:r>
    </w:p>
    <w:p w14:paraId="3C16F919"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eastAsia="Arial Narrow"/>
          <w:sz w:val="22"/>
          <w:szCs w:val="22"/>
        </w:rPr>
        <w:br w:type="column"/>
      </w:r>
      <w:bookmarkStart w:id="22" w:name="_Toc18320713"/>
      <w:bookmarkStart w:id="23" w:name="_Toc28362087"/>
      <w:r w:rsidRPr="00F26017">
        <w:rPr>
          <w:rFonts w:ascii="Times New Roman" w:hAnsi="Times New Roman" w:cs="Times New Roman"/>
          <w:color w:val="auto"/>
          <w:sz w:val="22"/>
          <w:szCs w:val="22"/>
        </w:rPr>
        <w:lastRenderedPageBreak/>
        <w:t>Príloha č. 4 súťažných podkladov</w:t>
      </w:r>
      <w:bookmarkEnd w:id="22"/>
      <w:bookmarkEnd w:id="23"/>
    </w:p>
    <w:p w14:paraId="585F0A19" w14:textId="77777777" w:rsidR="00A91A20" w:rsidRPr="00F2601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4" w:name="_Toc18320714"/>
      <w:bookmarkStart w:id="25" w:name="_Toc28362088"/>
      <w:r w:rsidRPr="00F26017">
        <w:rPr>
          <w:rFonts w:ascii="Times New Roman" w:hAnsi="Times New Roman" w:cs="Times New Roman"/>
          <w:color w:val="auto"/>
          <w:sz w:val="22"/>
          <w:szCs w:val="22"/>
        </w:rPr>
        <w:t>Čestné vyhlásenie</w:t>
      </w:r>
      <w:bookmarkEnd w:id="24"/>
      <w:bookmarkEnd w:id="25"/>
    </w:p>
    <w:p w14:paraId="6CCA9EBF" w14:textId="77777777" w:rsidR="00A91A20" w:rsidRPr="00F26017" w:rsidRDefault="00A91A20" w:rsidP="00A91A20">
      <w:pPr>
        <w:tabs>
          <w:tab w:val="left" w:pos="567"/>
        </w:tabs>
        <w:spacing w:line="304" w:lineRule="auto"/>
        <w:ind w:left="22" w:hanging="10"/>
        <w:jc w:val="both"/>
        <w:rPr>
          <w:sz w:val="22"/>
          <w:szCs w:val="22"/>
        </w:rPr>
      </w:pPr>
    </w:p>
    <w:p w14:paraId="3438E6DF" w14:textId="77777777" w:rsidR="00A91A20" w:rsidRPr="00F26017" w:rsidRDefault="00A91A20" w:rsidP="00A91A20">
      <w:pPr>
        <w:autoSpaceDE w:val="0"/>
        <w:autoSpaceDN w:val="0"/>
        <w:adjustRightInd w:val="0"/>
        <w:jc w:val="both"/>
        <w:rPr>
          <w:rFonts w:eastAsia="Palatino Linotype"/>
          <w:sz w:val="22"/>
          <w:szCs w:val="22"/>
        </w:rPr>
      </w:pPr>
      <w:r w:rsidRPr="00F26017">
        <w:rPr>
          <w:rFonts w:eastAsia="Palatino Linotype"/>
          <w:sz w:val="22"/>
          <w:szCs w:val="22"/>
        </w:rPr>
        <w:t xml:space="preserve">Predmet zákazky: </w:t>
      </w:r>
      <w:r w:rsidRPr="00F26017">
        <w:rPr>
          <w:rFonts w:eastAsia="Arial Narrow"/>
          <w:b/>
          <w:sz w:val="22"/>
          <w:szCs w:val="22"/>
        </w:rPr>
        <w:t>Denný stacionár v meste Zlate Moravce</w:t>
      </w:r>
    </w:p>
    <w:p w14:paraId="05FDB8A1" w14:textId="77777777" w:rsidR="00A91A20" w:rsidRPr="00F26017" w:rsidRDefault="00A91A20" w:rsidP="00A91A20">
      <w:pPr>
        <w:shd w:val="clear" w:color="auto" w:fill="FFFFFF"/>
        <w:spacing w:after="14" w:line="304" w:lineRule="auto"/>
        <w:jc w:val="both"/>
        <w:rPr>
          <w:rFonts w:eastAsia="Palatino Linotype"/>
          <w:sz w:val="22"/>
          <w:szCs w:val="22"/>
        </w:rPr>
      </w:pPr>
    </w:p>
    <w:p w14:paraId="71A0B421" w14:textId="77777777" w:rsidR="00A91A20" w:rsidRPr="00F26017" w:rsidRDefault="00A91A20" w:rsidP="00A91A20">
      <w:pPr>
        <w:shd w:val="clear" w:color="auto" w:fill="FFFFFF"/>
        <w:spacing w:after="14" w:line="304" w:lineRule="auto"/>
        <w:ind w:hanging="10"/>
        <w:jc w:val="both"/>
        <w:rPr>
          <w:rFonts w:eastAsia="Palatino Linotype"/>
          <w:sz w:val="22"/>
          <w:szCs w:val="22"/>
        </w:rPr>
      </w:pPr>
      <w:r w:rsidRPr="00F26017">
        <w:rPr>
          <w:rFonts w:eastAsia="Palatino Linotype"/>
          <w:sz w:val="22"/>
          <w:szCs w:val="22"/>
        </w:rPr>
        <w:t>Ako uchádzač:........................................................... so sídlom ..........................................................., IČO: .................................. týmto vyhlasujem:</w:t>
      </w:r>
    </w:p>
    <w:p w14:paraId="3D2B464E" w14:textId="77777777" w:rsidR="00A91A20" w:rsidRPr="00F2601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F26017" w:rsidRDefault="00A91A20" w:rsidP="00A91A20">
      <w:pPr>
        <w:widowControl w:val="0"/>
        <w:numPr>
          <w:ilvl w:val="0"/>
          <w:numId w:val="72"/>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neexistuje konflikt záujmov medzi uchádzačom a verejným obstarávateľom a v tejto súvislosti: </w:t>
      </w:r>
    </w:p>
    <w:p w14:paraId="4CBF9565" w14:textId="77777777" w:rsidR="00A91A20" w:rsidRPr="00F26017" w:rsidRDefault="00A91A20" w:rsidP="00A91A20">
      <w:pPr>
        <w:numPr>
          <w:ilvl w:val="0"/>
          <w:numId w:val="73"/>
        </w:numPr>
        <w:ind w:left="567"/>
        <w:contextualSpacing/>
        <w:jc w:val="both"/>
        <w:rPr>
          <w:rFonts w:eastAsia="Calibri"/>
          <w:sz w:val="22"/>
          <w:szCs w:val="22"/>
        </w:rPr>
      </w:pPr>
      <w:r w:rsidRPr="00F2601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F26017" w:rsidRDefault="00A91A20" w:rsidP="00A91A20">
      <w:pPr>
        <w:numPr>
          <w:ilvl w:val="0"/>
          <w:numId w:val="73"/>
        </w:numPr>
        <w:ind w:left="567"/>
        <w:contextualSpacing/>
        <w:jc w:val="both"/>
        <w:rPr>
          <w:rFonts w:eastAsia="Calibri"/>
          <w:sz w:val="22"/>
          <w:szCs w:val="22"/>
        </w:rPr>
      </w:pPr>
      <w:r w:rsidRPr="00F2601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F26017" w:rsidRDefault="00A91A20" w:rsidP="00A91A20">
      <w:pPr>
        <w:numPr>
          <w:ilvl w:val="0"/>
          <w:numId w:val="73"/>
        </w:numPr>
        <w:ind w:left="567"/>
        <w:contextualSpacing/>
        <w:jc w:val="both"/>
        <w:rPr>
          <w:rFonts w:eastAsia="Calibri"/>
          <w:sz w:val="22"/>
          <w:szCs w:val="22"/>
        </w:rPr>
      </w:pPr>
      <w:r w:rsidRPr="00F2601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F26017" w:rsidRDefault="00A91A20" w:rsidP="00A91A20">
      <w:pPr>
        <w:numPr>
          <w:ilvl w:val="0"/>
          <w:numId w:val="73"/>
        </w:numPr>
        <w:ind w:left="567"/>
        <w:contextualSpacing/>
        <w:jc w:val="both"/>
        <w:rPr>
          <w:rFonts w:eastAsia="Calibri"/>
          <w:sz w:val="22"/>
          <w:szCs w:val="22"/>
        </w:rPr>
      </w:pPr>
      <w:r w:rsidRPr="00F26017">
        <w:rPr>
          <w:rFonts w:eastAsia="Calibri"/>
          <w:sz w:val="22"/>
          <w:szCs w:val="22"/>
        </w:rPr>
        <w:t>poskytnem verejnému obstarávateľovi  v tomto verejnom obstarávaní presné, pravdivé a úplné informácie;</w:t>
      </w:r>
    </w:p>
    <w:p w14:paraId="09C26545" w14:textId="77777777" w:rsidR="00A91A20" w:rsidRPr="00F26017" w:rsidRDefault="00A91A20" w:rsidP="00A91A20">
      <w:pPr>
        <w:widowControl w:val="0"/>
        <w:numPr>
          <w:ilvl w:val="0"/>
          <w:numId w:val="72"/>
        </w:numPr>
        <w:autoSpaceDE w:val="0"/>
        <w:autoSpaceDN w:val="0"/>
        <w:spacing w:line="276" w:lineRule="auto"/>
        <w:ind w:left="284" w:hanging="284"/>
        <w:jc w:val="both"/>
        <w:rPr>
          <w:rFonts w:eastAsia="Palatino Linotype"/>
          <w:sz w:val="22"/>
          <w:szCs w:val="22"/>
        </w:rPr>
      </w:pPr>
      <w:r w:rsidRPr="00F26017">
        <w:rPr>
          <w:rFonts w:eastAsia="Palatino Linotype"/>
          <w:sz w:val="22"/>
          <w:szCs w:val="22"/>
        </w:rPr>
        <w:t xml:space="preserve">že súhlasím s  evidenciou a spracovaním osobných údajov podľa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a Nariadenia (EÚ) 2016/679. V zmysle Zákona č.18/2018 </w:t>
      </w:r>
      <w:proofErr w:type="spellStart"/>
      <w:r w:rsidRPr="00F26017">
        <w:rPr>
          <w:rFonts w:eastAsia="Palatino Linotype"/>
          <w:sz w:val="22"/>
          <w:szCs w:val="22"/>
        </w:rPr>
        <w:t>Z.z</w:t>
      </w:r>
      <w:proofErr w:type="spellEnd"/>
      <w:r w:rsidRPr="00F26017">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77777777" w:rsidR="00F457D1" w:rsidRPr="00C01928" w:rsidRDefault="00F457D1" w:rsidP="00F457D1">
      <w:pPr>
        <w:widowControl w:val="0"/>
        <w:numPr>
          <w:ilvl w:val="0"/>
          <w:numId w:val="72"/>
        </w:numPr>
        <w:autoSpaceDE w:val="0"/>
        <w:autoSpaceDN w:val="0"/>
        <w:ind w:left="284" w:hanging="284"/>
        <w:jc w:val="both"/>
        <w:rPr>
          <w:rFonts w:eastAsia="Palatino Linotype"/>
          <w:sz w:val="22"/>
          <w:szCs w:val="22"/>
          <w:highlight w:val="lightGray"/>
        </w:rPr>
      </w:pPr>
      <w:r w:rsidRPr="00C01928">
        <w:rPr>
          <w:rFonts w:eastAsia="Palatino Linotype"/>
          <w:sz w:val="22"/>
          <w:szCs w:val="22"/>
        </w:rPr>
        <w:t xml:space="preserve">že ponuku na predmet zákazky vypracoval: </w:t>
      </w:r>
      <w:r w:rsidRPr="00C01928">
        <w:rPr>
          <w:rFonts w:eastAsia="Palatino Linotype"/>
          <w:sz w:val="22"/>
          <w:szCs w:val="22"/>
          <w:highlight w:val="lightGray"/>
        </w:rPr>
        <w:t xml:space="preserve">....................................... (uviesť meno, priezvisko a pozíciu, resp. vzťah s uchádzačom) </w:t>
      </w:r>
    </w:p>
    <w:p w14:paraId="01B3CAC2" w14:textId="77777777" w:rsidR="00A91A20" w:rsidRPr="00F26017" w:rsidRDefault="00A91A20" w:rsidP="00A91A20">
      <w:pPr>
        <w:ind w:left="851"/>
        <w:jc w:val="both"/>
        <w:rPr>
          <w:rFonts w:eastAsia="Palatino Linotype"/>
          <w:sz w:val="22"/>
          <w:szCs w:val="22"/>
        </w:rPr>
      </w:pPr>
    </w:p>
    <w:p w14:paraId="69761AEA" w14:textId="77777777" w:rsidR="00A91A20" w:rsidRPr="00F26017" w:rsidRDefault="00A91A20" w:rsidP="00A91A20">
      <w:pPr>
        <w:jc w:val="both"/>
        <w:rPr>
          <w:rFonts w:eastAsia="Calibri"/>
          <w:b/>
          <w:sz w:val="22"/>
          <w:szCs w:val="22"/>
        </w:rPr>
      </w:pPr>
    </w:p>
    <w:p w14:paraId="72F363D1" w14:textId="77777777" w:rsidR="00A91A20" w:rsidRPr="00F26017" w:rsidRDefault="00A91A20" w:rsidP="00A91A20">
      <w:pPr>
        <w:ind w:left="851"/>
        <w:jc w:val="both"/>
        <w:rPr>
          <w:rFonts w:eastAsia="Calibri"/>
          <w:b/>
          <w:sz w:val="22"/>
          <w:szCs w:val="22"/>
        </w:rPr>
      </w:pPr>
      <w:r w:rsidRPr="00F26017">
        <w:rPr>
          <w:rFonts w:eastAsia="Calibri"/>
          <w:b/>
          <w:sz w:val="22"/>
          <w:szCs w:val="22"/>
        </w:rPr>
        <w:t>....................................................................</w:t>
      </w:r>
    </w:p>
    <w:p w14:paraId="7E492D7A" w14:textId="77777777" w:rsidR="00A91A20" w:rsidRPr="00F26017" w:rsidRDefault="00A91A20" w:rsidP="00A91A20">
      <w:pPr>
        <w:ind w:left="851"/>
        <w:jc w:val="both"/>
        <w:rPr>
          <w:rFonts w:eastAsia="Calibri"/>
          <w:b/>
          <w:sz w:val="22"/>
          <w:szCs w:val="22"/>
        </w:rPr>
      </w:pPr>
      <w:r w:rsidRPr="00F26017">
        <w:rPr>
          <w:rFonts w:eastAsia="Calibri"/>
          <w:b/>
          <w:sz w:val="22"/>
          <w:szCs w:val="22"/>
        </w:rPr>
        <w:t>Pečiatka a podpis, dátum</w:t>
      </w:r>
    </w:p>
    <w:p w14:paraId="58629888" w14:textId="77777777" w:rsidR="00A91A20" w:rsidRPr="00F26017" w:rsidRDefault="00A91A20" w:rsidP="00A91A20">
      <w:pPr>
        <w:rPr>
          <w:rFonts w:asciiTheme="minorHAnsi" w:hAnsiTheme="minorHAnsi" w:cstheme="minorHAnsi"/>
          <w:sz w:val="22"/>
          <w:szCs w:val="22"/>
        </w:rPr>
      </w:pPr>
    </w:p>
    <w:p w14:paraId="598272F2" w14:textId="77777777" w:rsidR="00A91A20" w:rsidRPr="00F26017" w:rsidRDefault="00A91A20" w:rsidP="00A91A20">
      <w:pPr>
        <w:tabs>
          <w:tab w:val="left" w:pos="1815"/>
        </w:tabs>
        <w:jc w:val="center"/>
        <w:rPr>
          <w:rFonts w:asciiTheme="minorHAnsi" w:hAnsiTheme="minorHAnsi" w:cstheme="minorHAnsi"/>
          <w:sz w:val="22"/>
          <w:szCs w:val="22"/>
        </w:rPr>
      </w:pPr>
    </w:p>
    <w:p w14:paraId="7C808A13" w14:textId="77777777" w:rsidR="00A91A20" w:rsidRPr="00F26017" w:rsidRDefault="00A91A20" w:rsidP="00A91A20">
      <w:pPr>
        <w:tabs>
          <w:tab w:val="left" w:pos="567"/>
        </w:tabs>
        <w:spacing w:line="304" w:lineRule="auto"/>
        <w:jc w:val="both"/>
        <w:rPr>
          <w:sz w:val="22"/>
          <w:szCs w:val="22"/>
        </w:rPr>
      </w:pPr>
    </w:p>
    <w:p w14:paraId="6A3DE4C6"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F26017">
        <w:rPr>
          <w:rFonts w:ascii="Times New Roman" w:hAnsi="Times New Roman" w:cs="Times New Roman"/>
          <w:color w:val="auto"/>
          <w:sz w:val="22"/>
          <w:szCs w:val="22"/>
        </w:rPr>
        <w:br w:type="column"/>
      </w:r>
      <w:bookmarkStart w:id="26" w:name="_Toc28362089"/>
      <w:r w:rsidRPr="00F26017">
        <w:rPr>
          <w:rFonts w:ascii="Times New Roman" w:hAnsi="Times New Roman" w:cs="Times New Roman"/>
          <w:color w:val="auto"/>
          <w:sz w:val="22"/>
          <w:szCs w:val="22"/>
        </w:rPr>
        <w:lastRenderedPageBreak/>
        <w:t>Príloha č. 5 súťažných podkladov</w:t>
      </w:r>
      <w:bookmarkEnd w:id="26"/>
    </w:p>
    <w:p w14:paraId="637E7318" w14:textId="77777777" w:rsidR="00A91A20" w:rsidRPr="00F2601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7" w:name="_Toc28362090"/>
      <w:r w:rsidRPr="00F26017">
        <w:rPr>
          <w:rFonts w:ascii="Times New Roman" w:hAnsi="Times New Roman" w:cs="Times New Roman"/>
          <w:caps w:val="0"/>
          <w:color w:val="auto"/>
          <w:sz w:val="22"/>
          <w:szCs w:val="22"/>
        </w:rPr>
        <w:t>Vyhlásenie uchádzača</w:t>
      </w:r>
      <w:bookmarkEnd w:id="27"/>
      <w:r w:rsidRPr="00F26017">
        <w:rPr>
          <w:rFonts w:ascii="Times New Roman" w:hAnsi="Times New Roman" w:cs="Times New Roman"/>
          <w:color w:val="auto"/>
          <w:sz w:val="22"/>
          <w:szCs w:val="22"/>
        </w:rPr>
        <w:t xml:space="preserve"> </w:t>
      </w:r>
    </w:p>
    <w:p w14:paraId="28424898" w14:textId="77777777" w:rsidR="00A91A20" w:rsidRPr="00F26017" w:rsidRDefault="00A91A20" w:rsidP="00A91A20">
      <w:pPr>
        <w:jc w:val="center"/>
        <w:rPr>
          <w:rFonts w:eastAsiaTheme="majorEastAsia"/>
          <w:b/>
          <w:sz w:val="22"/>
          <w:szCs w:val="22"/>
        </w:rPr>
      </w:pPr>
      <w:r w:rsidRPr="00F26017">
        <w:rPr>
          <w:rFonts w:eastAsiaTheme="majorEastAsia"/>
          <w:b/>
          <w:sz w:val="22"/>
          <w:szCs w:val="22"/>
        </w:rPr>
        <w:t>(so sídlom na území SR)</w:t>
      </w:r>
    </w:p>
    <w:p w14:paraId="11E7C8FC" w14:textId="77777777" w:rsidR="00A91A20" w:rsidRPr="00F26017" w:rsidRDefault="00A91A20" w:rsidP="00A91A20">
      <w:pPr>
        <w:keepNext/>
        <w:keepLines/>
        <w:jc w:val="center"/>
        <w:outlineLvl w:val="0"/>
        <w:rPr>
          <w:rFonts w:eastAsiaTheme="majorEastAsia"/>
          <w:b/>
          <w:sz w:val="22"/>
          <w:szCs w:val="22"/>
        </w:rPr>
      </w:pPr>
    </w:p>
    <w:p w14:paraId="04163641" w14:textId="77777777" w:rsidR="00A91A20" w:rsidRPr="00F26017" w:rsidRDefault="00A91A20" w:rsidP="00A91A20">
      <w:pPr>
        <w:rPr>
          <w:sz w:val="22"/>
          <w:szCs w:val="22"/>
          <w:lang w:bidi="sk-SK"/>
        </w:rPr>
      </w:pPr>
    </w:p>
    <w:p w14:paraId="632C12C2" w14:textId="77777777" w:rsidR="00A91A20" w:rsidRPr="00F26017" w:rsidRDefault="00A91A20" w:rsidP="00A91A20">
      <w:pPr>
        <w:widowControl w:val="0"/>
        <w:tabs>
          <w:tab w:val="left" w:leader="dot" w:pos="5522"/>
        </w:tabs>
        <w:suppressAutoHyphens/>
        <w:spacing w:after="211" w:line="269" w:lineRule="exact"/>
        <w:rPr>
          <w:i/>
          <w:iCs/>
          <w:sz w:val="22"/>
          <w:szCs w:val="22"/>
          <w:lang w:eastAsia="ar-SA"/>
        </w:rPr>
      </w:pPr>
      <w:r w:rsidRPr="00F26017">
        <w:rPr>
          <w:sz w:val="22"/>
          <w:szCs w:val="22"/>
          <w:lang w:bidi="sk-SK"/>
        </w:rPr>
        <w:t xml:space="preserve">Uchádzač/ člen skupiny dodávateľov </w:t>
      </w:r>
      <w:r w:rsidRPr="00F2601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F26017" w:rsidRDefault="00A91A20" w:rsidP="00A91A20">
      <w:pPr>
        <w:widowControl w:val="0"/>
        <w:tabs>
          <w:tab w:val="left" w:leader="dot" w:pos="5522"/>
        </w:tabs>
        <w:suppressAutoHyphens/>
        <w:spacing w:after="211" w:line="269" w:lineRule="exact"/>
        <w:rPr>
          <w:sz w:val="22"/>
          <w:szCs w:val="22"/>
          <w:lang w:bidi="sk-SK"/>
        </w:rPr>
      </w:pPr>
      <w:r w:rsidRPr="00F26017">
        <w:rPr>
          <w:sz w:val="22"/>
          <w:szCs w:val="22"/>
          <w:lang w:bidi="sk-SK"/>
        </w:rPr>
        <w:tab/>
        <w:t>.....................................................................</w:t>
      </w:r>
    </w:p>
    <w:p w14:paraId="0B33A594"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F26017" w:rsidRDefault="00A91A20" w:rsidP="00A91A20">
      <w:pPr>
        <w:pStyle w:val="Bezriadkovania"/>
        <w:jc w:val="both"/>
        <w:rPr>
          <w:rFonts w:ascii="Times New Roman" w:hAnsi="Times New Roman"/>
          <w:lang w:bidi="sk-SK"/>
        </w:rPr>
      </w:pPr>
    </w:p>
    <w:p w14:paraId="2C881A8F" w14:textId="77777777" w:rsidR="00A91A20" w:rsidRPr="00F26017" w:rsidRDefault="00A91A20" w:rsidP="00A91A20">
      <w:pPr>
        <w:pStyle w:val="Bezriadkovania"/>
        <w:jc w:val="both"/>
        <w:rPr>
          <w:rFonts w:ascii="Times New Roman" w:hAnsi="Times New Roman"/>
          <w:lang w:bidi="sk-SK"/>
        </w:rPr>
      </w:pPr>
    </w:p>
    <w:p w14:paraId="7C6F9FB6" w14:textId="77777777" w:rsidR="00A91A20" w:rsidRPr="00F26017" w:rsidRDefault="00A91A20" w:rsidP="00A91A20">
      <w:pPr>
        <w:pStyle w:val="Bezriadkovania"/>
        <w:jc w:val="both"/>
        <w:rPr>
          <w:rFonts w:ascii="Times New Roman" w:hAnsi="Times New Roman"/>
          <w:i/>
          <w:iCs/>
          <w:lang w:eastAsia="ar-SA"/>
        </w:rPr>
      </w:pPr>
      <w:r w:rsidRPr="00F26017">
        <w:rPr>
          <w:rFonts w:ascii="Times New Roman" w:hAnsi="Times New Roman"/>
          <w:b/>
          <w:lang w:bidi="sk-SK"/>
        </w:rPr>
        <w:t>I.</w:t>
      </w:r>
      <w:r w:rsidRPr="00F2601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F26017" w:rsidRDefault="00A91A20" w:rsidP="00A91A20">
      <w:pPr>
        <w:pStyle w:val="Bezriadkovania"/>
        <w:jc w:val="both"/>
        <w:rPr>
          <w:rFonts w:ascii="Times New Roman" w:hAnsi="Times New Roman"/>
          <w:lang w:bidi="sk-SK"/>
        </w:rPr>
      </w:pPr>
    </w:p>
    <w:p w14:paraId="2DB59CAD"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2B4865BA" w14:textId="77777777" w:rsidR="00A91A20" w:rsidRPr="00F26017" w:rsidRDefault="00A91A20" w:rsidP="00A91A20">
      <w:pPr>
        <w:pStyle w:val="Bezriadkovania"/>
        <w:jc w:val="both"/>
        <w:rPr>
          <w:rFonts w:ascii="Times New Roman" w:hAnsi="Times New Roman"/>
          <w:lang w:bidi="sk-SK"/>
        </w:rPr>
      </w:pPr>
    </w:p>
    <w:p w14:paraId="137351F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4A1CF9FA" w14:textId="77777777" w:rsidR="00A91A20" w:rsidRPr="00F26017" w:rsidRDefault="00A91A20" w:rsidP="00A91A20">
      <w:pPr>
        <w:pStyle w:val="Bezriadkovania"/>
        <w:jc w:val="both"/>
        <w:rPr>
          <w:rFonts w:ascii="Times New Roman" w:hAnsi="Times New Roman"/>
          <w:lang w:bidi="sk-SK"/>
        </w:rPr>
      </w:pPr>
    </w:p>
    <w:p w14:paraId="54AEC5F5" w14:textId="77777777" w:rsidR="00A91A20" w:rsidRPr="00F26017" w:rsidRDefault="00A91A20" w:rsidP="00A91A20">
      <w:pPr>
        <w:rPr>
          <w:sz w:val="22"/>
          <w:szCs w:val="22"/>
        </w:rPr>
      </w:pPr>
    </w:p>
    <w:p w14:paraId="4FED358C"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b/>
          <w:lang w:bidi="sk-SK"/>
        </w:rPr>
        <w:t>II.</w:t>
      </w:r>
      <w:r w:rsidRPr="00F26017">
        <w:rPr>
          <w:rFonts w:ascii="Times New Roman" w:hAnsi="Times New Roman"/>
          <w:lang w:bidi="sk-SK"/>
        </w:rPr>
        <w:t xml:space="preserve"> Údaje potrebné na vyžiadanie si výpisu z registra trestov právnickej osoby:</w:t>
      </w:r>
    </w:p>
    <w:p w14:paraId="5A2C2B20" w14:textId="77777777" w:rsidR="00A91A20" w:rsidRPr="00F26017" w:rsidRDefault="00A91A20" w:rsidP="00A91A20">
      <w:pPr>
        <w:pStyle w:val="Bezriadkovania"/>
        <w:jc w:val="both"/>
        <w:rPr>
          <w:rFonts w:ascii="Times New Roman" w:hAnsi="Times New Roman"/>
          <w:lang w:bidi="sk-SK"/>
        </w:rPr>
      </w:pPr>
    </w:p>
    <w:p w14:paraId="6B7F60B6"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Názov právnickej osoby:  ..............................................................</w:t>
      </w:r>
    </w:p>
    <w:p w14:paraId="10AE0A26" w14:textId="77777777" w:rsidR="00A91A20" w:rsidRPr="00F26017" w:rsidRDefault="00A91A20" w:rsidP="00A91A20">
      <w:pPr>
        <w:pStyle w:val="Bezriadkovania"/>
        <w:jc w:val="both"/>
        <w:rPr>
          <w:rFonts w:ascii="Times New Roman" w:hAnsi="Times New Roman"/>
          <w:lang w:bidi="sk-SK"/>
        </w:rPr>
      </w:pPr>
    </w:p>
    <w:p w14:paraId="7FC81A29" w14:textId="77777777" w:rsidR="00A91A20" w:rsidRPr="00F26017" w:rsidRDefault="00A91A20" w:rsidP="00A91A20">
      <w:pPr>
        <w:pStyle w:val="Bezriadkovania"/>
        <w:jc w:val="both"/>
        <w:rPr>
          <w:rFonts w:ascii="Times New Roman" w:hAnsi="Times New Roman"/>
          <w:lang w:bidi="sk-SK"/>
        </w:rPr>
      </w:pPr>
      <w:r w:rsidRPr="00F26017">
        <w:rPr>
          <w:rFonts w:ascii="Times New Roman" w:hAnsi="Times New Roman"/>
          <w:lang w:bidi="sk-SK"/>
        </w:rPr>
        <w:t>IČO: ...............................................................................................</w:t>
      </w:r>
    </w:p>
    <w:p w14:paraId="3AA0863D" w14:textId="77777777" w:rsidR="00A91A20" w:rsidRPr="00F26017" w:rsidRDefault="00A91A20" w:rsidP="00A91A20">
      <w:pPr>
        <w:rPr>
          <w:sz w:val="22"/>
          <w:szCs w:val="22"/>
        </w:rPr>
      </w:pPr>
    </w:p>
    <w:p w14:paraId="3B4AA901" w14:textId="77777777" w:rsidR="00A91A20" w:rsidRPr="00F26017" w:rsidRDefault="00A91A20" w:rsidP="00A91A20">
      <w:pPr>
        <w:rPr>
          <w:sz w:val="22"/>
          <w:szCs w:val="22"/>
        </w:rPr>
      </w:pPr>
    </w:p>
    <w:p w14:paraId="3A4252D8" w14:textId="77777777" w:rsidR="00A91A20" w:rsidRPr="00F26017" w:rsidRDefault="00A91A20" w:rsidP="00A91A20">
      <w:pPr>
        <w:rPr>
          <w:sz w:val="22"/>
          <w:szCs w:val="22"/>
        </w:rPr>
      </w:pPr>
      <w:r w:rsidRPr="00F26017">
        <w:rPr>
          <w:b/>
          <w:sz w:val="22"/>
          <w:szCs w:val="22"/>
        </w:rPr>
        <w:t>III.</w:t>
      </w:r>
      <w:r w:rsidRPr="00F26017">
        <w:rPr>
          <w:sz w:val="22"/>
          <w:szCs w:val="22"/>
        </w:rPr>
        <w:t xml:space="preserve"> Údaje potrebné na vyžiadanie si  výpisu z registra trestov fyzickej osoby: </w:t>
      </w:r>
    </w:p>
    <w:p w14:paraId="1D710D40" w14:textId="77777777" w:rsidR="00A91A20" w:rsidRPr="00F26017" w:rsidRDefault="00A91A20" w:rsidP="00A91A20">
      <w:pPr>
        <w:rPr>
          <w:sz w:val="22"/>
          <w:szCs w:val="22"/>
        </w:rPr>
      </w:pPr>
    </w:p>
    <w:p w14:paraId="15160F7E" w14:textId="77777777" w:rsidR="00A91A20" w:rsidRPr="00F26017" w:rsidRDefault="00A91A20" w:rsidP="00A91A20">
      <w:pPr>
        <w:numPr>
          <w:ilvl w:val="0"/>
          <w:numId w:val="71"/>
        </w:numPr>
        <w:ind w:left="284" w:hanging="284"/>
        <w:jc w:val="both"/>
        <w:rPr>
          <w:i/>
          <w:iCs/>
          <w:sz w:val="22"/>
          <w:szCs w:val="22"/>
        </w:rPr>
      </w:pPr>
      <w:r w:rsidRPr="00F2601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F26017" w:rsidRDefault="00A91A20" w:rsidP="00A91A20">
      <w:pPr>
        <w:numPr>
          <w:ilvl w:val="0"/>
          <w:numId w:val="71"/>
        </w:numPr>
        <w:ind w:left="284" w:hanging="284"/>
        <w:jc w:val="both"/>
        <w:rPr>
          <w:i/>
          <w:iCs/>
          <w:sz w:val="22"/>
          <w:szCs w:val="22"/>
        </w:rPr>
      </w:pPr>
      <w:r w:rsidRPr="00F26017">
        <w:rPr>
          <w:i/>
          <w:iCs/>
          <w:sz w:val="22"/>
          <w:szCs w:val="22"/>
        </w:rPr>
        <w:t>V prípade, že uchádzačom je skupina dodávateľov, udelenie súhlasu predloží uchádzač za každého člena skupiny.</w:t>
      </w:r>
    </w:p>
    <w:p w14:paraId="2FD2BCC0" w14:textId="77777777" w:rsidR="00A91A20" w:rsidRPr="00F26017" w:rsidRDefault="00A91A20" w:rsidP="00A91A20">
      <w:pPr>
        <w:rPr>
          <w:sz w:val="22"/>
          <w:szCs w:val="22"/>
        </w:rPr>
      </w:pPr>
    </w:p>
    <w:p w14:paraId="429FCE11" w14:textId="77777777" w:rsidR="00A91A20" w:rsidRPr="00F26017" w:rsidRDefault="00A91A20" w:rsidP="00A91A20">
      <w:pPr>
        <w:rPr>
          <w:sz w:val="22"/>
          <w:szCs w:val="22"/>
        </w:rPr>
      </w:pPr>
    </w:p>
    <w:p w14:paraId="07B1447C" w14:textId="77777777" w:rsidR="00A91A20" w:rsidRPr="00F26017" w:rsidRDefault="00A91A20" w:rsidP="00A91A20">
      <w:pPr>
        <w:rPr>
          <w:sz w:val="22"/>
          <w:szCs w:val="22"/>
        </w:rPr>
      </w:pPr>
    </w:p>
    <w:p w14:paraId="369D0883" w14:textId="77777777" w:rsidR="00A91A20" w:rsidRPr="00F26017" w:rsidRDefault="00A91A20" w:rsidP="00A91A20">
      <w:pPr>
        <w:rPr>
          <w:sz w:val="22"/>
          <w:szCs w:val="22"/>
        </w:rPr>
      </w:pPr>
    </w:p>
    <w:p w14:paraId="415C5DA9" w14:textId="77777777" w:rsidR="00A91A20" w:rsidRPr="00F26017" w:rsidRDefault="00A91A20" w:rsidP="00A91A20">
      <w:pPr>
        <w:rPr>
          <w:sz w:val="22"/>
          <w:szCs w:val="22"/>
        </w:rPr>
      </w:pPr>
    </w:p>
    <w:p w14:paraId="0F81EE98" w14:textId="3A8D6D40" w:rsidR="00A91A20" w:rsidRDefault="00A91A20" w:rsidP="00A91A20">
      <w:pPr>
        <w:rPr>
          <w:sz w:val="22"/>
          <w:szCs w:val="22"/>
        </w:rPr>
      </w:pPr>
    </w:p>
    <w:p w14:paraId="5EA502BF" w14:textId="29333259" w:rsidR="00393713" w:rsidRDefault="00393713">
      <w:pPr>
        <w:spacing w:after="160" w:line="259" w:lineRule="auto"/>
        <w:rPr>
          <w:sz w:val="22"/>
          <w:szCs w:val="22"/>
        </w:rPr>
      </w:pPr>
      <w:r>
        <w:rPr>
          <w:sz w:val="22"/>
          <w:szCs w:val="22"/>
        </w:rPr>
        <w:br w:type="page"/>
      </w:r>
    </w:p>
    <w:p w14:paraId="7A7C4459" w14:textId="77777777" w:rsidR="00A91A20" w:rsidRPr="00F2601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8" w:name="_Toc28362091"/>
      <w:r w:rsidRPr="00F26017">
        <w:rPr>
          <w:rFonts w:ascii="Times New Roman" w:hAnsi="Times New Roman" w:cs="Times New Roman"/>
          <w:caps w:val="0"/>
          <w:color w:val="auto"/>
          <w:sz w:val="22"/>
          <w:szCs w:val="22"/>
        </w:rPr>
        <w:lastRenderedPageBreak/>
        <w:t>Udelenie súhlasu pre poskytnutie výpisu z registra trestov</w:t>
      </w:r>
      <w:bookmarkEnd w:id="28"/>
    </w:p>
    <w:p w14:paraId="0C56FE2D" w14:textId="77777777" w:rsidR="00A91A20" w:rsidRPr="00F26017" w:rsidRDefault="00A91A20" w:rsidP="00A91A20">
      <w:pPr>
        <w:jc w:val="center"/>
        <w:rPr>
          <w:sz w:val="22"/>
          <w:szCs w:val="22"/>
        </w:rPr>
      </w:pPr>
      <w:r w:rsidRPr="00F26017">
        <w:rPr>
          <w:sz w:val="22"/>
          <w:szCs w:val="22"/>
        </w:rPr>
        <w:t>na základe §10 a nasledujúcich zákona č. 330/2007 Z. z. o registri trestov a o zmene a doplnení niektorých zákonov</w:t>
      </w:r>
    </w:p>
    <w:p w14:paraId="0061B0EF" w14:textId="77777777" w:rsidR="00A91A20" w:rsidRPr="00F26017" w:rsidRDefault="00A91A20" w:rsidP="00A91A20">
      <w:pPr>
        <w:jc w:val="center"/>
        <w:rPr>
          <w:sz w:val="22"/>
          <w:szCs w:val="22"/>
        </w:rPr>
      </w:pPr>
    </w:p>
    <w:p w14:paraId="3ECD7739" w14:textId="77777777" w:rsidR="00A91A20" w:rsidRPr="00F26017" w:rsidRDefault="00A91A20" w:rsidP="00A91A20">
      <w:pPr>
        <w:jc w:val="center"/>
        <w:rPr>
          <w:sz w:val="22"/>
          <w:szCs w:val="22"/>
        </w:rPr>
      </w:pPr>
    </w:p>
    <w:p w14:paraId="6B639A9A" w14:textId="77777777" w:rsidR="00A91A20" w:rsidRPr="00F26017" w:rsidRDefault="00A91A20" w:rsidP="00A91A20">
      <w:pPr>
        <w:jc w:val="both"/>
        <w:rPr>
          <w:sz w:val="22"/>
          <w:szCs w:val="22"/>
        </w:rPr>
      </w:pPr>
      <w:r w:rsidRPr="00F26017">
        <w:rPr>
          <w:sz w:val="22"/>
          <w:szCs w:val="22"/>
        </w:rPr>
        <w:t>Podpísaním tohto súhlasu ja ....................................</w:t>
      </w:r>
      <w:r w:rsidRPr="00F26017">
        <w:rPr>
          <w:b/>
          <w:sz w:val="22"/>
          <w:szCs w:val="22"/>
        </w:rPr>
        <w:t>ako štatutárny zástupca</w:t>
      </w:r>
      <w:r w:rsidRPr="00F26017">
        <w:rPr>
          <w:sz w:val="22"/>
          <w:szCs w:val="22"/>
        </w:rPr>
        <w:t xml:space="preserve"> uchádzača ......................................, so sídlom ........................................., IČO: ............................................ </w:t>
      </w:r>
      <w:r w:rsidRPr="00F26017">
        <w:rPr>
          <w:b/>
          <w:sz w:val="22"/>
          <w:szCs w:val="22"/>
        </w:rPr>
        <w:t>udeľujem</w:t>
      </w:r>
      <w:r w:rsidRPr="00F26017" w:rsidDel="00387931">
        <w:rPr>
          <w:b/>
          <w:sz w:val="22"/>
          <w:szCs w:val="22"/>
        </w:rPr>
        <w:t xml:space="preserve"> </w:t>
      </w:r>
      <w:r w:rsidRPr="00F26017">
        <w:rPr>
          <w:b/>
          <w:sz w:val="22"/>
          <w:szCs w:val="22"/>
        </w:rPr>
        <w:t>súhlas</w:t>
      </w:r>
      <w:r w:rsidRPr="00F26017">
        <w:rPr>
          <w:sz w:val="22"/>
          <w:szCs w:val="22"/>
        </w:rPr>
        <w:t xml:space="preserve"> oprávnenému subjektu, </w:t>
      </w:r>
      <w:proofErr w:type="spellStart"/>
      <w:r w:rsidRPr="00F26017">
        <w:rPr>
          <w:sz w:val="22"/>
          <w:szCs w:val="22"/>
        </w:rPr>
        <w:t>t.j</w:t>
      </w:r>
      <w:proofErr w:type="spellEnd"/>
      <w:r w:rsidRPr="00F26017">
        <w:rPr>
          <w:sz w:val="22"/>
          <w:szCs w:val="22"/>
        </w:rPr>
        <w:t xml:space="preserve">. verejnému obstarávateľovi ako orgánu verejnej moci </w:t>
      </w:r>
      <w:r w:rsidRPr="00F26017">
        <w:rPr>
          <w:b/>
          <w:sz w:val="22"/>
          <w:szCs w:val="22"/>
        </w:rPr>
        <w:t>na vyžiadanie výpisu z registra trestov</w:t>
      </w:r>
      <w:r w:rsidRPr="00F26017">
        <w:rPr>
          <w:sz w:val="22"/>
          <w:szCs w:val="22"/>
        </w:rPr>
        <w:t xml:space="preserve"> za účelom overenia bezúhonnosti fyzickej osoby v zmysle § 32 ods. 1 písm. a) </w:t>
      </w:r>
      <w:r w:rsidRPr="00F26017">
        <w:rPr>
          <w:sz w:val="22"/>
          <w:szCs w:val="22"/>
          <w:lang w:bidi="sk-SK"/>
        </w:rPr>
        <w:t>zákona o VO</w:t>
      </w:r>
      <w:r w:rsidRPr="00F26017">
        <w:rPr>
          <w:sz w:val="22"/>
          <w:szCs w:val="22"/>
        </w:rPr>
        <w:t>.</w:t>
      </w:r>
    </w:p>
    <w:p w14:paraId="672EE673" w14:textId="77777777" w:rsidR="00A91A20" w:rsidRPr="00F26017" w:rsidRDefault="00A91A20" w:rsidP="00A91A20">
      <w:pPr>
        <w:jc w:val="both"/>
        <w:rPr>
          <w:sz w:val="22"/>
          <w:szCs w:val="22"/>
        </w:rPr>
      </w:pPr>
      <w:r w:rsidRPr="00F26017">
        <w:rPr>
          <w:sz w:val="22"/>
          <w:szCs w:val="22"/>
        </w:rPr>
        <w:t>Tento súhlas je platný až do odvolania a vzťahuje sa na všetky úkony oprávnených subjektov vykonaných v rámci zákona.</w:t>
      </w:r>
    </w:p>
    <w:p w14:paraId="0D4BC82F" w14:textId="77777777" w:rsidR="00A91A20" w:rsidRPr="00F26017" w:rsidRDefault="00A91A20" w:rsidP="00A91A20">
      <w:pPr>
        <w:rPr>
          <w:b/>
          <w:sz w:val="22"/>
          <w:szCs w:val="22"/>
        </w:rPr>
      </w:pPr>
    </w:p>
    <w:p w14:paraId="2F4B76F6" w14:textId="77777777" w:rsidR="00A91A20" w:rsidRPr="00F26017" w:rsidRDefault="00A91A20" w:rsidP="00A91A20">
      <w:pPr>
        <w:rPr>
          <w:b/>
          <w:sz w:val="22"/>
          <w:szCs w:val="22"/>
        </w:rPr>
      </w:pPr>
      <w:r w:rsidRPr="00F2601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F26017" w14:paraId="1F4400C3" w14:textId="77777777" w:rsidTr="00B65D47">
        <w:trPr>
          <w:trHeight w:val="567"/>
        </w:trPr>
        <w:tc>
          <w:tcPr>
            <w:tcW w:w="4786" w:type="dxa"/>
            <w:vAlign w:val="center"/>
          </w:tcPr>
          <w:p w14:paraId="7D1F8492" w14:textId="77777777" w:rsidR="00A91A20" w:rsidRPr="00F26017" w:rsidRDefault="00A91A20" w:rsidP="00B65D47">
            <w:pPr>
              <w:spacing w:after="200" w:line="276" w:lineRule="auto"/>
              <w:rPr>
                <w:sz w:val="22"/>
                <w:szCs w:val="22"/>
              </w:rPr>
            </w:pPr>
            <w:r w:rsidRPr="00F26017">
              <w:rPr>
                <w:sz w:val="22"/>
                <w:szCs w:val="22"/>
              </w:rPr>
              <w:t xml:space="preserve">Meno*: </w:t>
            </w:r>
          </w:p>
        </w:tc>
        <w:tc>
          <w:tcPr>
            <w:tcW w:w="4394" w:type="dxa"/>
            <w:vAlign w:val="center"/>
          </w:tcPr>
          <w:p w14:paraId="3D2DC0A3" w14:textId="77777777" w:rsidR="00A91A20" w:rsidRPr="00F26017" w:rsidRDefault="00A91A20" w:rsidP="00B65D47">
            <w:pPr>
              <w:spacing w:after="200" w:line="276" w:lineRule="auto"/>
              <w:rPr>
                <w:sz w:val="22"/>
                <w:szCs w:val="22"/>
              </w:rPr>
            </w:pPr>
            <w:proofErr w:type="spellStart"/>
            <w:r w:rsidRPr="00F26017">
              <w:rPr>
                <w:sz w:val="22"/>
                <w:szCs w:val="22"/>
              </w:rPr>
              <w:t>Dátum</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7B83FDD6" w14:textId="77777777" w:rsidTr="00B65D47">
        <w:trPr>
          <w:trHeight w:val="567"/>
        </w:trPr>
        <w:tc>
          <w:tcPr>
            <w:tcW w:w="4786" w:type="dxa"/>
            <w:vAlign w:val="center"/>
          </w:tcPr>
          <w:p w14:paraId="0EDE00A0" w14:textId="77777777" w:rsidR="00A91A20" w:rsidRPr="00F26017" w:rsidRDefault="00A91A20" w:rsidP="00B65D47">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394" w:type="dxa"/>
            <w:vAlign w:val="center"/>
          </w:tcPr>
          <w:p w14:paraId="75CAAE0C" w14:textId="77777777" w:rsidR="00A91A20" w:rsidRPr="00F26017" w:rsidRDefault="00A91A20" w:rsidP="00B65D47">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r>
      <w:tr w:rsidR="00A91A20" w:rsidRPr="00F26017" w14:paraId="6EACEB82" w14:textId="77777777" w:rsidTr="00B65D47">
        <w:trPr>
          <w:trHeight w:val="567"/>
        </w:trPr>
        <w:tc>
          <w:tcPr>
            <w:tcW w:w="4786" w:type="dxa"/>
            <w:vAlign w:val="center"/>
          </w:tcPr>
          <w:p w14:paraId="11AE0823" w14:textId="77777777" w:rsidR="00A91A20" w:rsidRPr="00F26017" w:rsidRDefault="00A91A20" w:rsidP="00B65D47">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394" w:type="dxa"/>
            <w:vAlign w:val="center"/>
          </w:tcPr>
          <w:p w14:paraId="5C7AD0E6" w14:textId="77777777" w:rsidR="00A91A20" w:rsidRPr="00F26017" w:rsidRDefault="00A91A20" w:rsidP="00B65D47">
            <w:pPr>
              <w:spacing w:after="200" w:line="276" w:lineRule="auto"/>
              <w:rPr>
                <w:sz w:val="22"/>
                <w:szCs w:val="22"/>
              </w:rPr>
            </w:pPr>
            <w:proofErr w:type="spellStart"/>
            <w:r w:rsidRPr="00F26017">
              <w:rPr>
                <w:sz w:val="22"/>
                <w:szCs w:val="22"/>
              </w:rPr>
              <w:t>Prezývka</w:t>
            </w:r>
            <w:proofErr w:type="spellEnd"/>
            <w:r w:rsidRPr="00F26017">
              <w:rPr>
                <w:sz w:val="22"/>
                <w:szCs w:val="22"/>
              </w:rPr>
              <w:t>:</w:t>
            </w:r>
          </w:p>
        </w:tc>
      </w:tr>
      <w:tr w:rsidR="00A91A20" w:rsidRPr="00F26017" w14:paraId="4F24B5E4" w14:textId="77777777" w:rsidTr="00B65D47">
        <w:trPr>
          <w:trHeight w:val="567"/>
        </w:trPr>
        <w:tc>
          <w:tcPr>
            <w:tcW w:w="4786" w:type="dxa"/>
            <w:vAlign w:val="center"/>
          </w:tcPr>
          <w:p w14:paraId="7AD3BFE7" w14:textId="77777777" w:rsidR="00A91A20" w:rsidRPr="00F26017" w:rsidRDefault="00A91A20" w:rsidP="00B65D47">
            <w:pPr>
              <w:spacing w:after="200" w:line="276" w:lineRule="auto"/>
              <w:rPr>
                <w:sz w:val="22"/>
                <w:szCs w:val="22"/>
              </w:rPr>
            </w:pPr>
            <w:proofErr w:type="spellStart"/>
            <w:r w:rsidRPr="00F26017">
              <w:rPr>
                <w:sz w:val="22"/>
                <w:szCs w:val="22"/>
              </w:rPr>
              <w:t>Pôvodné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w:t>
            </w:r>
          </w:p>
        </w:tc>
        <w:tc>
          <w:tcPr>
            <w:tcW w:w="4394" w:type="dxa"/>
            <w:vAlign w:val="center"/>
          </w:tcPr>
          <w:p w14:paraId="2875ED7E" w14:textId="77777777" w:rsidR="00A91A20" w:rsidRPr="00F26017" w:rsidRDefault="00A91A20" w:rsidP="00B65D47">
            <w:pPr>
              <w:spacing w:after="200" w:line="276" w:lineRule="auto"/>
              <w:rPr>
                <w:sz w:val="22"/>
                <w:szCs w:val="22"/>
              </w:rPr>
            </w:pPr>
            <w:proofErr w:type="spellStart"/>
            <w:r w:rsidRPr="00F26017">
              <w:rPr>
                <w:sz w:val="22"/>
                <w:szCs w:val="22"/>
              </w:rPr>
              <w:t>Číslo</w:t>
            </w:r>
            <w:proofErr w:type="spellEnd"/>
            <w:r w:rsidRPr="00F26017">
              <w:rPr>
                <w:sz w:val="22"/>
                <w:szCs w:val="22"/>
              </w:rPr>
              <w:t xml:space="preserve"> </w:t>
            </w:r>
            <w:proofErr w:type="spellStart"/>
            <w:r w:rsidRPr="00F26017">
              <w:rPr>
                <w:sz w:val="22"/>
                <w:szCs w:val="22"/>
              </w:rPr>
              <w:t>občianskeho</w:t>
            </w:r>
            <w:proofErr w:type="spellEnd"/>
            <w:r w:rsidRPr="00F26017">
              <w:rPr>
                <w:sz w:val="22"/>
                <w:szCs w:val="22"/>
              </w:rPr>
              <w:t xml:space="preserve"> </w:t>
            </w:r>
            <w:proofErr w:type="spellStart"/>
            <w:r w:rsidRPr="00F26017">
              <w:rPr>
                <w:sz w:val="22"/>
                <w:szCs w:val="22"/>
              </w:rPr>
              <w:t>preukazu</w:t>
            </w:r>
            <w:proofErr w:type="spellEnd"/>
            <w:r w:rsidRPr="00F26017">
              <w:rPr>
                <w:sz w:val="22"/>
                <w:szCs w:val="22"/>
              </w:rPr>
              <w:t xml:space="preserve">: </w:t>
            </w:r>
          </w:p>
        </w:tc>
      </w:tr>
      <w:tr w:rsidR="00A91A20" w:rsidRPr="00F26017" w14:paraId="792E9787" w14:textId="77777777" w:rsidTr="00B65D47">
        <w:trPr>
          <w:trHeight w:val="567"/>
        </w:trPr>
        <w:tc>
          <w:tcPr>
            <w:tcW w:w="4786" w:type="dxa"/>
            <w:vAlign w:val="center"/>
          </w:tcPr>
          <w:p w14:paraId="4E62D1BB" w14:textId="77777777" w:rsidR="00A91A20" w:rsidRPr="00F26017" w:rsidRDefault="00A91A20" w:rsidP="00B65D47">
            <w:pPr>
              <w:spacing w:after="200" w:line="276" w:lineRule="auto"/>
              <w:rPr>
                <w:sz w:val="22"/>
                <w:szCs w:val="22"/>
              </w:rPr>
            </w:pPr>
            <w:proofErr w:type="spellStart"/>
            <w:r w:rsidRPr="00F26017">
              <w:rPr>
                <w:sz w:val="22"/>
                <w:szCs w:val="22"/>
              </w:rPr>
              <w:t>Pohlavie</w:t>
            </w:r>
            <w:proofErr w:type="spellEnd"/>
            <w:r w:rsidRPr="00F26017">
              <w:rPr>
                <w:sz w:val="22"/>
                <w:szCs w:val="22"/>
              </w:rPr>
              <w:t xml:space="preserve">*: </w:t>
            </w:r>
            <w:proofErr w:type="spellStart"/>
            <w:r w:rsidRPr="00F26017">
              <w:rPr>
                <w:sz w:val="22"/>
                <w:szCs w:val="22"/>
              </w:rPr>
              <w:t>muž</w:t>
            </w:r>
            <w:proofErr w:type="spellEnd"/>
          </w:p>
        </w:tc>
        <w:tc>
          <w:tcPr>
            <w:tcW w:w="4394" w:type="dxa"/>
            <w:vAlign w:val="center"/>
          </w:tcPr>
          <w:p w14:paraId="4014CDF9" w14:textId="77777777" w:rsidR="00A91A20" w:rsidRPr="00F26017" w:rsidRDefault="00A91A20" w:rsidP="00B65D47">
            <w:pPr>
              <w:spacing w:after="200" w:line="276" w:lineRule="auto"/>
              <w:rPr>
                <w:sz w:val="22"/>
                <w:szCs w:val="22"/>
              </w:rPr>
            </w:pPr>
            <w:proofErr w:type="spellStart"/>
            <w:r w:rsidRPr="00F26017">
              <w:rPr>
                <w:sz w:val="22"/>
                <w:szCs w:val="22"/>
              </w:rPr>
              <w:t>Štát</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5837C1F" w14:textId="77777777" w:rsidTr="00B65D47">
        <w:trPr>
          <w:trHeight w:val="567"/>
        </w:trPr>
        <w:tc>
          <w:tcPr>
            <w:tcW w:w="4786" w:type="dxa"/>
            <w:vAlign w:val="center"/>
          </w:tcPr>
          <w:p w14:paraId="0B782097" w14:textId="77777777" w:rsidR="00A91A20" w:rsidRPr="00F26017" w:rsidRDefault="00A91A20" w:rsidP="00B65D47">
            <w:pPr>
              <w:spacing w:after="200" w:line="276" w:lineRule="auto"/>
              <w:rPr>
                <w:sz w:val="22"/>
                <w:szCs w:val="22"/>
              </w:rPr>
            </w:pPr>
            <w:proofErr w:type="spellStart"/>
            <w:r w:rsidRPr="00F26017">
              <w:rPr>
                <w:sz w:val="22"/>
                <w:szCs w:val="22"/>
              </w:rPr>
              <w:t>Trvalé</w:t>
            </w:r>
            <w:proofErr w:type="spellEnd"/>
            <w:r w:rsidRPr="00F26017">
              <w:rPr>
                <w:sz w:val="22"/>
                <w:szCs w:val="22"/>
              </w:rPr>
              <w:t xml:space="preserve"> </w:t>
            </w:r>
            <w:proofErr w:type="spellStart"/>
            <w:r w:rsidRPr="00F26017">
              <w:rPr>
                <w:sz w:val="22"/>
                <w:szCs w:val="22"/>
              </w:rPr>
              <w:t>bydlisko</w:t>
            </w:r>
            <w:proofErr w:type="spellEnd"/>
            <w:r w:rsidRPr="00F26017">
              <w:rPr>
                <w:sz w:val="22"/>
                <w:szCs w:val="22"/>
              </w:rPr>
              <w:t xml:space="preserve">: </w:t>
            </w:r>
            <w:proofErr w:type="spellStart"/>
            <w:r w:rsidRPr="00F26017">
              <w:rPr>
                <w:sz w:val="22"/>
                <w:szCs w:val="22"/>
              </w:rPr>
              <w:t>Ulica</w:t>
            </w:r>
            <w:proofErr w:type="spellEnd"/>
            <w:r w:rsidRPr="00F26017">
              <w:rPr>
                <w:sz w:val="22"/>
                <w:szCs w:val="22"/>
              </w:rPr>
              <w:t xml:space="preserve">, </w:t>
            </w:r>
            <w:proofErr w:type="spellStart"/>
            <w:r w:rsidRPr="00F26017">
              <w:rPr>
                <w:sz w:val="22"/>
                <w:szCs w:val="22"/>
              </w:rPr>
              <w:t>číslo</w:t>
            </w:r>
            <w:proofErr w:type="spellEnd"/>
            <w:r w:rsidRPr="00F26017">
              <w:rPr>
                <w:sz w:val="22"/>
                <w:szCs w:val="22"/>
              </w:rPr>
              <w:t xml:space="preserve">: </w:t>
            </w:r>
          </w:p>
        </w:tc>
        <w:tc>
          <w:tcPr>
            <w:tcW w:w="4394" w:type="dxa"/>
            <w:vAlign w:val="center"/>
          </w:tcPr>
          <w:p w14:paraId="1A86EECA" w14:textId="77777777" w:rsidR="00A91A20" w:rsidRPr="00F26017" w:rsidRDefault="00A91A20" w:rsidP="00B65D47">
            <w:pPr>
              <w:spacing w:after="200" w:line="276" w:lineRule="auto"/>
              <w:rPr>
                <w:sz w:val="22"/>
                <w:szCs w:val="22"/>
              </w:rPr>
            </w:pPr>
            <w:proofErr w:type="spellStart"/>
            <w:r w:rsidRPr="00F26017">
              <w:rPr>
                <w:sz w:val="22"/>
                <w:szCs w:val="22"/>
              </w:rPr>
              <w:t>Okres</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5771B9C9" w14:textId="77777777" w:rsidTr="00B65D47">
        <w:trPr>
          <w:trHeight w:val="567"/>
        </w:trPr>
        <w:tc>
          <w:tcPr>
            <w:tcW w:w="4786" w:type="dxa"/>
            <w:vAlign w:val="center"/>
          </w:tcPr>
          <w:p w14:paraId="603D88B4" w14:textId="77777777" w:rsidR="00A91A20" w:rsidRPr="00F26017" w:rsidRDefault="00A91A20" w:rsidP="00B65D47">
            <w:pPr>
              <w:spacing w:after="200" w:line="276" w:lineRule="auto"/>
              <w:rPr>
                <w:sz w:val="22"/>
                <w:szCs w:val="22"/>
              </w:rPr>
            </w:pPr>
            <w:r w:rsidRPr="00F26017">
              <w:rPr>
                <w:sz w:val="22"/>
                <w:szCs w:val="22"/>
              </w:rPr>
              <w:t xml:space="preserve">                            </w:t>
            </w:r>
            <w:proofErr w:type="spellStart"/>
            <w:r w:rsidRPr="00F26017">
              <w:rPr>
                <w:sz w:val="22"/>
                <w:szCs w:val="22"/>
              </w:rPr>
              <w:t>Obec</w:t>
            </w:r>
            <w:proofErr w:type="spellEnd"/>
            <w:r w:rsidRPr="00F26017">
              <w:rPr>
                <w:sz w:val="22"/>
                <w:szCs w:val="22"/>
              </w:rPr>
              <w:t xml:space="preserve">*: </w:t>
            </w:r>
          </w:p>
        </w:tc>
        <w:tc>
          <w:tcPr>
            <w:tcW w:w="4394" w:type="dxa"/>
            <w:vAlign w:val="center"/>
          </w:tcPr>
          <w:p w14:paraId="33B23A42" w14:textId="77777777" w:rsidR="00A91A20" w:rsidRPr="00F26017" w:rsidRDefault="00A91A20" w:rsidP="00B65D47">
            <w:pPr>
              <w:spacing w:after="200" w:line="276" w:lineRule="auto"/>
              <w:rPr>
                <w:sz w:val="22"/>
                <w:szCs w:val="22"/>
              </w:rPr>
            </w:pPr>
            <w:proofErr w:type="spellStart"/>
            <w:r w:rsidRPr="00F26017">
              <w:rPr>
                <w:sz w:val="22"/>
                <w:szCs w:val="22"/>
              </w:rPr>
              <w:t>Obec</w:t>
            </w:r>
            <w:proofErr w:type="spellEnd"/>
            <w:r w:rsidRPr="00F26017">
              <w:rPr>
                <w:sz w:val="22"/>
                <w:szCs w:val="22"/>
              </w:rPr>
              <w:t xml:space="preserve"> </w:t>
            </w:r>
            <w:proofErr w:type="spellStart"/>
            <w:r w:rsidRPr="00F26017">
              <w:rPr>
                <w:sz w:val="22"/>
                <w:szCs w:val="22"/>
              </w:rPr>
              <w:t>narodenia</w:t>
            </w:r>
            <w:proofErr w:type="spellEnd"/>
            <w:r w:rsidRPr="00F26017">
              <w:rPr>
                <w:sz w:val="22"/>
                <w:szCs w:val="22"/>
              </w:rPr>
              <w:t xml:space="preserve">*: </w:t>
            </w:r>
          </w:p>
        </w:tc>
      </w:tr>
      <w:tr w:rsidR="00A91A20" w:rsidRPr="00F26017" w14:paraId="41607712" w14:textId="77777777" w:rsidTr="00B65D47">
        <w:trPr>
          <w:trHeight w:val="567"/>
        </w:trPr>
        <w:tc>
          <w:tcPr>
            <w:tcW w:w="4786" w:type="dxa"/>
            <w:vAlign w:val="center"/>
          </w:tcPr>
          <w:p w14:paraId="40F13C9F" w14:textId="77777777" w:rsidR="00A91A20" w:rsidRPr="00F26017" w:rsidRDefault="00A91A20" w:rsidP="00B65D47">
            <w:pPr>
              <w:spacing w:after="200" w:line="276" w:lineRule="auto"/>
              <w:rPr>
                <w:sz w:val="22"/>
                <w:szCs w:val="22"/>
              </w:rPr>
            </w:pPr>
            <w:r w:rsidRPr="00F26017">
              <w:rPr>
                <w:sz w:val="22"/>
                <w:szCs w:val="22"/>
              </w:rPr>
              <w:t xml:space="preserve">                             PSČ: </w:t>
            </w:r>
          </w:p>
        </w:tc>
        <w:tc>
          <w:tcPr>
            <w:tcW w:w="4394" w:type="dxa"/>
            <w:vAlign w:val="center"/>
          </w:tcPr>
          <w:p w14:paraId="01AF691F" w14:textId="77777777" w:rsidR="00A91A20" w:rsidRPr="00F26017" w:rsidRDefault="00A91A20" w:rsidP="00B65D47">
            <w:pPr>
              <w:spacing w:after="200" w:line="276" w:lineRule="auto"/>
              <w:rPr>
                <w:sz w:val="22"/>
                <w:szCs w:val="22"/>
              </w:rPr>
            </w:pPr>
            <w:proofErr w:type="spellStart"/>
            <w:r w:rsidRPr="00F26017">
              <w:rPr>
                <w:sz w:val="22"/>
                <w:szCs w:val="22"/>
              </w:rPr>
              <w:t>Štátne</w:t>
            </w:r>
            <w:proofErr w:type="spellEnd"/>
            <w:r w:rsidRPr="00F26017">
              <w:rPr>
                <w:sz w:val="22"/>
                <w:szCs w:val="22"/>
              </w:rPr>
              <w:t xml:space="preserve"> </w:t>
            </w:r>
            <w:proofErr w:type="spellStart"/>
            <w:r w:rsidRPr="00F26017">
              <w:rPr>
                <w:sz w:val="22"/>
                <w:szCs w:val="22"/>
              </w:rPr>
              <w:t>občianstvo</w:t>
            </w:r>
            <w:proofErr w:type="spellEnd"/>
            <w:r w:rsidRPr="00F26017">
              <w:rPr>
                <w:sz w:val="22"/>
                <w:szCs w:val="22"/>
              </w:rPr>
              <w:t>*: SR</w:t>
            </w:r>
          </w:p>
        </w:tc>
      </w:tr>
    </w:tbl>
    <w:p w14:paraId="2CC4B8D9" w14:textId="77777777" w:rsidR="00A91A20" w:rsidRPr="00F26017" w:rsidRDefault="00A91A20" w:rsidP="00A91A20">
      <w:pPr>
        <w:spacing w:before="120"/>
        <w:rPr>
          <w:sz w:val="22"/>
          <w:szCs w:val="22"/>
        </w:rPr>
      </w:pPr>
      <w:r w:rsidRPr="00F26017">
        <w:rPr>
          <w:b/>
          <w:sz w:val="22"/>
          <w:szCs w:val="22"/>
        </w:rPr>
        <w:t>Údaje matky žiadateľa:</w:t>
      </w:r>
      <w:r w:rsidRPr="00F26017">
        <w:rPr>
          <w:b/>
          <w:sz w:val="22"/>
          <w:szCs w:val="22"/>
        </w:rPr>
        <w:tab/>
      </w:r>
      <w:r w:rsidRPr="00F26017">
        <w:rPr>
          <w:sz w:val="22"/>
          <w:szCs w:val="22"/>
        </w:rPr>
        <w:tab/>
      </w:r>
      <w:r w:rsidRPr="00F26017">
        <w:rPr>
          <w:sz w:val="22"/>
          <w:szCs w:val="22"/>
        </w:rPr>
        <w:tab/>
        <w:t xml:space="preserve">        </w:t>
      </w:r>
      <w:r w:rsidRPr="00F2601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F26017" w14:paraId="11581D98" w14:textId="77777777" w:rsidTr="00B65D47">
        <w:trPr>
          <w:trHeight w:val="567"/>
        </w:trPr>
        <w:tc>
          <w:tcPr>
            <w:tcW w:w="4786" w:type="dxa"/>
            <w:vAlign w:val="center"/>
          </w:tcPr>
          <w:p w14:paraId="11F41601" w14:textId="77777777" w:rsidR="00A91A20" w:rsidRPr="00F26017" w:rsidRDefault="00A91A20" w:rsidP="00B65D47">
            <w:pPr>
              <w:spacing w:after="200" w:line="276" w:lineRule="auto"/>
              <w:rPr>
                <w:sz w:val="22"/>
                <w:szCs w:val="22"/>
              </w:rPr>
            </w:pPr>
            <w:r w:rsidRPr="00F26017">
              <w:rPr>
                <w:sz w:val="22"/>
                <w:szCs w:val="22"/>
              </w:rPr>
              <w:t xml:space="preserve">Meno*: </w:t>
            </w:r>
          </w:p>
        </w:tc>
        <w:tc>
          <w:tcPr>
            <w:tcW w:w="4426" w:type="dxa"/>
            <w:vAlign w:val="center"/>
          </w:tcPr>
          <w:p w14:paraId="5BFCEE8A" w14:textId="77777777" w:rsidR="00A91A20" w:rsidRPr="00F26017" w:rsidRDefault="00A91A20" w:rsidP="00B65D47">
            <w:pPr>
              <w:spacing w:after="200" w:line="276" w:lineRule="auto"/>
              <w:rPr>
                <w:sz w:val="22"/>
                <w:szCs w:val="22"/>
              </w:rPr>
            </w:pPr>
            <w:r w:rsidRPr="00F26017">
              <w:rPr>
                <w:sz w:val="22"/>
                <w:szCs w:val="22"/>
              </w:rPr>
              <w:t xml:space="preserve">Meno*: </w:t>
            </w:r>
          </w:p>
        </w:tc>
      </w:tr>
      <w:tr w:rsidR="00A91A20" w:rsidRPr="00F26017" w14:paraId="5B56EF1B" w14:textId="77777777" w:rsidTr="00B65D47">
        <w:trPr>
          <w:trHeight w:val="567"/>
        </w:trPr>
        <w:tc>
          <w:tcPr>
            <w:tcW w:w="4786" w:type="dxa"/>
            <w:vAlign w:val="center"/>
          </w:tcPr>
          <w:p w14:paraId="7C74148D" w14:textId="77777777" w:rsidR="00A91A20" w:rsidRPr="00F26017" w:rsidRDefault="00A91A20" w:rsidP="00B65D47">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c>
          <w:tcPr>
            <w:tcW w:w="4426" w:type="dxa"/>
            <w:vAlign w:val="center"/>
          </w:tcPr>
          <w:p w14:paraId="0C45583E" w14:textId="77777777" w:rsidR="00A91A20" w:rsidRPr="00F26017" w:rsidRDefault="00A91A20" w:rsidP="00B65D47">
            <w:pPr>
              <w:spacing w:after="200" w:line="276" w:lineRule="auto"/>
              <w:rPr>
                <w:sz w:val="22"/>
                <w:szCs w:val="22"/>
              </w:rPr>
            </w:pPr>
            <w:proofErr w:type="spellStart"/>
            <w:r w:rsidRPr="00F26017">
              <w:rPr>
                <w:sz w:val="22"/>
                <w:szCs w:val="22"/>
              </w:rPr>
              <w:t>Priezvisko</w:t>
            </w:r>
            <w:proofErr w:type="spellEnd"/>
            <w:r w:rsidRPr="00F26017">
              <w:rPr>
                <w:sz w:val="22"/>
                <w:szCs w:val="22"/>
              </w:rPr>
              <w:t xml:space="preserve">*: </w:t>
            </w:r>
          </w:p>
        </w:tc>
      </w:tr>
      <w:tr w:rsidR="00A91A20" w:rsidRPr="00F26017" w14:paraId="21A336F3" w14:textId="77777777" w:rsidTr="00B65D47">
        <w:trPr>
          <w:trHeight w:val="567"/>
        </w:trPr>
        <w:tc>
          <w:tcPr>
            <w:tcW w:w="4786" w:type="dxa"/>
            <w:vAlign w:val="center"/>
          </w:tcPr>
          <w:p w14:paraId="311FBB92" w14:textId="77777777" w:rsidR="00A91A20" w:rsidRPr="00F26017" w:rsidRDefault="00A91A20" w:rsidP="00B65D47">
            <w:pPr>
              <w:spacing w:after="200" w:line="276" w:lineRule="auto"/>
              <w:rPr>
                <w:sz w:val="22"/>
                <w:szCs w:val="22"/>
              </w:rPr>
            </w:pPr>
            <w:proofErr w:type="spellStart"/>
            <w:r w:rsidRPr="00F26017">
              <w:rPr>
                <w:sz w:val="22"/>
                <w:szCs w:val="22"/>
              </w:rPr>
              <w:t>Rodné</w:t>
            </w:r>
            <w:proofErr w:type="spellEnd"/>
            <w:r w:rsidRPr="00F26017">
              <w:rPr>
                <w:sz w:val="22"/>
                <w:szCs w:val="22"/>
              </w:rPr>
              <w:t xml:space="preserve"> </w:t>
            </w:r>
            <w:proofErr w:type="spellStart"/>
            <w:r w:rsidRPr="00F26017">
              <w:rPr>
                <w:sz w:val="22"/>
                <w:szCs w:val="22"/>
              </w:rPr>
              <w:t>priezvisko</w:t>
            </w:r>
            <w:proofErr w:type="spellEnd"/>
            <w:r w:rsidRPr="00F26017">
              <w:rPr>
                <w:sz w:val="22"/>
                <w:szCs w:val="22"/>
              </w:rPr>
              <w:t xml:space="preserve">*: </w:t>
            </w:r>
          </w:p>
        </w:tc>
        <w:tc>
          <w:tcPr>
            <w:tcW w:w="4426" w:type="dxa"/>
            <w:vAlign w:val="center"/>
          </w:tcPr>
          <w:p w14:paraId="296BA4EF" w14:textId="77777777" w:rsidR="00A91A20" w:rsidRPr="00F26017" w:rsidRDefault="00A91A20" w:rsidP="00B65D47">
            <w:pPr>
              <w:rPr>
                <w:sz w:val="22"/>
                <w:szCs w:val="22"/>
              </w:rPr>
            </w:pPr>
          </w:p>
        </w:tc>
      </w:tr>
    </w:tbl>
    <w:p w14:paraId="0D7FBEC1" w14:textId="77777777" w:rsidR="00A91A20" w:rsidRPr="00F26017" w:rsidRDefault="00A91A20" w:rsidP="00A91A20">
      <w:pPr>
        <w:rPr>
          <w:sz w:val="22"/>
          <w:szCs w:val="22"/>
        </w:rPr>
      </w:pPr>
    </w:p>
    <w:p w14:paraId="78C5A79C" w14:textId="77777777" w:rsidR="00A91A20" w:rsidRPr="00F26017" w:rsidRDefault="00A91A20" w:rsidP="00A91A20">
      <w:pPr>
        <w:rPr>
          <w:b/>
          <w:sz w:val="22"/>
          <w:szCs w:val="22"/>
        </w:rPr>
      </w:pPr>
      <w:r w:rsidRPr="00F26017">
        <w:rPr>
          <w:b/>
          <w:sz w:val="22"/>
          <w:szCs w:val="22"/>
        </w:rPr>
        <w:t>Poučenie:</w:t>
      </w:r>
    </w:p>
    <w:p w14:paraId="51BC0009" w14:textId="77777777" w:rsidR="00A91A20" w:rsidRPr="00F26017" w:rsidRDefault="00A91A20" w:rsidP="00A91A20">
      <w:pPr>
        <w:jc w:val="both"/>
        <w:rPr>
          <w:sz w:val="22"/>
          <w:szCs w:val="22"/>
        </w:rPr>
      </w:pPr>
      <w:r w:rsidRPr="00F26017">
        <w:rPr>
          <w:sz w:val="22"/>
          <w:szCs w:val="22"/>
        </w:rPr>
        <w:t xml:space="preserve">Osobné údaje sú spracovávané v zmysle zákona č. 343/2015 </w:t>
      </w:r>
      <w:proofErr w:type="spellStart"/>
      <w:r w:rsidRPr="00F26017">
        <w:rPr>
          <w:sz w:val="22"/>
          <w:szCs w:val="22"/>
        </w:rPr>
        <w:t>Z.z</w:t>
      </w:r>
      <w:proofErr w:type="spellEnd"/>
      <w:r w:rsidRPr="00F26017">
        <w:rPr>
          <w:sz w:val="22"/>
          <w:szCs w:val="22"/>
        </w:rPr>
        <w:t>. o verejnom obstarávaní a o zmene a doplnení niektorých zákonov v znení neskorších predpisov (</w:t>
      </w:r>
      <w:r w:rsidRPr="00F26017">
        <w:rPr>
          <w:sz w:val="22"/>
          <w:szCs w:val="22"/>
          <w:lang w:bidi="sk-SK"/>
        </w:rPr>
        <w:t>zákona o VO)</w:t>
      </w:r>
      <w:r w:rsidRPr="00F26017">
        <w:rPr>
          <w:sz w:val="22"/>
          <w:szCs w:val="22"/>
        </w:rPr>
        <w:t>.</w:t>
      </w:r>
    </w:p>
    <w:p w14:paraId="345A368E" w14:textId="77777777" w:rsidR="00A91A20" w:rsidRPr="00F26017" w:rsidRDefault="00A91A20" w:rsidP="00A91A20">
      <w:pPr>
        <w:jc w:val="both"/>
        <w:rPr>
          <w:sz w:val="22"/>
          <w:szCs w:val="22"/>
        </w:rPr>
      </w:pPr>
      <w:r w:rsidRPr="00F2601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6017">
        <w:rPr>
          <w:sz w:val="22"/>
          <w:szCs w:val="22"/>
          <w:lang w:bidi="sk-SK"/>
        </w:rPr>
        <w:t>zákona o VO,</w:t>
      </w:r>
      <w:r w:rsidRPr="00F26017">
        <w:rPr>
          <w:sz w:val="22"/>
          <w:szCs w:val="22"/>
        </w:rPr>
        <w:t xml:space="preserve"> prostredníctvom informačného systému verejnej správy. </w:t>
      </w:r>
    </w:p>
    <w:p w14:paraId="03EBC4E6" w14:textId="77777777" w:rsidR="00A91A20" w:rsidRPr="00F26017" w:rsidRDefault="00A91A20" w:rsidP="00A91A20">
      <w:pPr>
        <w:jc w:val="both"/>
        <w:rPr>
          <w:sz w:val="22"/>
          <w:szCs w:val="22"/>
        </w:rPr>
      </w:pPr>
      <w:r w:rsidRPr="00F2601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6017">
        <w:rPr>
          <w:sz w:val="22"/>
          <w:szCs w:val="22"/>
          <w:lang w:bidi="sk-SK"/>
        </w:rPr>
        <w:t>zákona o VO</w:t>
      </w:r>
      <w:r w:rsidRPr="00F26017">
        <w:rPr>
          <w:sz w:val="22"/>
          <w:szCs w:val="22"/>
        </w:rPr>
        <w:t>.</w:t>
      </w:r>
    </w:p>
    <w:p w14:paraId="06ED60D5" w14:textId="77777777" w:rsidR="00A91A20" w:rsidRPr="00F26017" w:rsidRDefault="00A91A20" w:rsidP="00A91A20">
      <w:pPr>
        <w:jc w:val="both"/>
        <w:rPr>
          <w:sz w:val="22"/>
          <w:szCs w:val="22"/>
        </w:rPr>
      </w:pPr>
    </w:p>
    <w:p w14:paraId="5BA88479" w14:textId="77777777" w:rsidR="00A91A20" w:rsidRPr="00F26017" w:rsidRDefault="00A91A20" w:rsidP="00A91A20">
      <w:pPr>
        <w:jc w:val="both"/>
        <w:rPr>
          <w:sz w:val="22"/>
          <w:szCs w:val="22"/>
        </w:rPr>
      </w:pPr>
      <w:r w:rsidRPr="00F26017">
        <w:rPr>
          <w:sz w:val="22"/>
          <w:szCs w:val="22"/>
        </w:rPr>
        <w:t>Pokiaľ dôjde k odvolaniu tohto súhlasu,  nebude možné získať výpis z registra trestov integračnou akciou, čo môže mať dopad na splnenie podmienky poskytnutia príspevku.</w:t>
      </w:r>
    </w:p>
    <w:p w14:paraId="6AEEFF87" w14:textId="77777777" w:rsidR="00A91A20" w:rsidRPr="00F26017" w:rsidRDefault="00A91A20" w:rsidP="00A91A20">
      <w:pPr>
        <w:rPr>
          <w:sz w:val="22"/>
          <w:szCs w:val="22"/>
        </w:rPr>
      </w:pPr>
    </w:p>
    <w:p w14:paraId="6DCDDB9F" w14:textId="77777777" w:rsidR="00A91A20" w:rsidRPr="00F26017" w:rsidRDefault="00A91A20" w:rsidP="00A91A20">
      <w:pPr>
        <w:rPr>
          <w:sz w:val="22"/>
          <w:szCs w:val="22"/>
        </w:rPr>
      </w:pPr>
    </w:p>
    <w:p w14:paraId="0D6F4D17" w14:textId="77777777" w:rsidR="00A91A20" w:rsidRPr="00F26017" w:rsidRDefault="00A91A20" w:rsidP="00A91A20">
      <w:pPr>
        <w:rPr>
          <w:bCs/>
          <w:sz w:val="22"/>
          <w:szCs w:val="22"/>
        </w:rPr>
      </w:pPr>
      <w:r w:rsidRPr="00F26017">
        <w:rPr>
          <w:bCs/>
          <w:sz w:val="22"/>
          <w:szCs w:val="22"/>
        </w:rPr>
        <w:t>V ............................, dňa .....................</w:t>
      </w:r>
    </w:p>
    <w:p w14:paraId="01ED153F" w14:textId="77777777" w:rsidR="00A91A20" w:rsidRPr="00F26017" w:rsidRDefault="00A91A20" w:rsidP="00A91A20">
      <w:pPr>
        <w:rPr>
          <w:sz w:val="22"/>
          <w:szCs w:val="22"/>
        </w:rPr>
      </w:pP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r>
      <w:r w:rsidRPr="00F26017">
        <w:rPr>
          <w:sz w:val="22"/>
          <w:szCs w:val="22"/>
        </w:rPr>
        <w:tab/>
        <w:t xml:space="preserve">podpis fyzickej osoby udeľujúcej súhlas </w:t>
      </w:r>
    </w:p>
    <w:sectPr w:rsidR="00A91A20" w:rsidRPr="00F26017"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A3643" w14:textId="77777777" w:rsidR="00216212" w:rsidRDefault="00216212" w:rsidP="00F33448">
      <w:r>
        <w:separator/>
      </w:r>
    </w:p>
  </w:endnote>
  <w:endnote w:type="continuationSeparator" w:id="0">
    <w:p w14:paraId="06C8D560" w14:textId="77777777" w:rsidR="00216212" w:rsidRDefault="00216212"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A91A20" w:rsidRDefault="00A91A20"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A91A20" w:rsidRDefault="00A91A20" w:rsidP="006242F9">
    <w:pPr>
      <w:pStyle w:val="Pta"/>
      <w:jc w:val="center"/>
    </w:pPr>
  </w:p>
  <w:p w14:paraId="2505B6FE" w14:textId="77777777" w:rsidR="00A91A20" w:rsidRDefault="00A91A20">
    <w:pPr>
      <w:pStyle w:val="Pta"/>
    </w:pPr>
  </w:p>
  <w:p w14:paraId="6749E63E" w14:textId="77777777" w:rsidR="00A91A20" w:rsidRDefault="00A91A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BB0C" w14:textId="77777777" w:rsidR="00216212" w:rsidRDefault="00216212" w:rsidP="00F33448">
      <w:r>
        <w:separator/>
      </w:r>
    </w:p>
  </w:footnote>
  <w:footnote w:type="continuationSeparator" w:id="0">
    <w:p w14:paraId="6980F049" w14:textId="77777777" w:rsidR="00216212" w:rsidRDefault="00216212" w:rsidP="00F33448">
      <w:r>
        <w:continuationSeparator/>
      </w:r>
    </w:p>
  </w:footnote>
  <w:footnote w:id="1">
    <w:p w14:paraId="5F4C3ACF" w14:textId="77777777" w:rsidR="00A91A20" w:rsidRPr="00014658" w:rsidRDefault="00A91A20"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A91A20" w:rsidRDefault="00A91A20" w:rsidP="00A91A20">
      <w:pPr>
        <w:pStyle w:val="Textpoznmkypodiarou"/>
      </w:pPr>
    </w:p>
  </w:footnote>
  <w:footnote w:id="2">
    <w:p w14:paraId="5D9E5479" w14:textId="77777777" w:rsidR="00A91A20" w:rsidRPr="00BD1C6F" w:rsidRDefault="00A91A20"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A91A20" w:rsidRPr="00BD1C6F" w:rsidRDefault="00A91A20"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3E4E49"/>
    <w:multiLevelType w:val="hybridMultilevel"/>
    <w:tmpl w:val="4776EDC6"/>
    <w:lvl w:ilvl="0" w:tplc="F6665A64">
      <w:start w:val="1"/>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7"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03B72BE2"/>
    <w:multiLevelType w:val="hybridMultilevel"/>
    <w:tmpl w:val="7BF86254"/>
    <w:lvl w:ilvl="0" w:tplc="ED3226FC">
      <w:start w:val="1"/>
      <w:numFmt w:val="decimal"/>
      <w:lvlText w:val="15.3.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20"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4"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5"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9"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3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19D83908"/>
    <w:multiLevelType w:val="hybridMultilevel"/>
    <w:tmpl w:val="29D899FC"/>
    <w:lvl w:ilvl="0" w:tplc="2FD42BBC">
      <w:start w:val="1"/>
      <w:numFmt w:val="decimal"/>
      <w:lvlText w:val="15.3.2.%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9"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40"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7"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36E6E570"/>
    <w:multiLevelType w:val="hybridMultilevel"/>
    <w:tmpl w:val="FA04A83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1" w15:restartNumberingAfterBreak="0">
    <w:nsid w:val="38E45260"/>
    <w:multiLevelType w:val="hybridMultilevel"/>
    <w:tmpl w:val="02641FB8"/>
    <w:lvl w:ilvl="0" w:tplc="3A542EA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3" w15:restartNumberingAfterBreak="0">
    <w:nsid w:val="3A296C21"/>
    <w:multiLevelType w:val="multilevel"/>
    <w:tmpl w:val="E7FA07D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7"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8"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9"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0" w15:restartNumberingAfterBreak="0">
    <w:nsid w:val="42AF6622"/>
    <w:multiLevelType w:val="hybridMultilevel"/>
    <w:tmpl w:val="0ACC8558"/>
    <w:lvl w:ilvl="0" w:tplc="041B0001">
      <w:start w:val="1"/>
      <w:numFmt w:val="bullet"/>
      <w:lvlText w:val=""/>
      <w:lvlJc w:val="left"/>
      <w:pPr>
        <w:ind w:left="945" w:hanging="360"/>
      </w:pPr>
      <w:rPr>
        <w:rFonts w:ascii="Symbol" w:hAnsi="Symbol" w:hint="default"/>
      </w:rPr>
    </w:lvl>
    <w:lvl w:ilvl="1" w:tplc="041B0003" w:tentative="1">
      <w:start w:val="1"/>
      <w:numFmt w:val="bullet"/>
      <w:lvlText w:val="o"/>
      <w:lvlJc w:val="left"/>
      <w:pPr>
        <w:ind w:left="1665" w:hanging="360"/>
      </w:pPr>
      <w:rPr>
        <w:rFonts w:ascii="Courier New" w:hAnsi="Courier New" w:cs="Courier New" w:hint="default"/>
      </w:rPr>
    </w:lvl>
    <w:lvl w:ilvl="2" w:tplc="041B0005" w:tentative="1">
      <w:start w:val="1"/>
      <w:numFmt w:val="bullet"/>
      <w:lvlText w:val=""/>
      <w:lvlJc w:val="left"/>
      <w:pPr>
        <w:ind w:left="2385" w:hanging="360"/>
      </w:pPr>
      <w:rPr>
        <w:rFonts w:ascii="Wingdings" w:hAnsi="Wingdings" w:hint="default"/>
      </w:rPr>
    </w:lvl>
    <w:lvl w:ilvl="3" w:tplc="041B0001" w:tentative="1">
      <w:start w:val="1"/>
      <w:numFmt w:val="bullet"/>
      <w:lvlText w:val=""/>
      <w:lvlJc w:val="left"/>
      <w:pPr>
        <w:ind w:left="3105" w:hanging="360"/>
      </w:pPr>
      <w:rPr>
        <w:rFonts w:ascii="Symbol" w:hAnsi="Symbol" w:hint="default"/>
      </w:rPr>
    </w:lvl>
    <w:lvl w:ilvl="4" w:tplc="041B0003" w:tentative="1">
      <w:start w:val="1"/>
      <w:numFmt w:val="bullet"/>
      <w:lvlText w:val="o"/>
      <w:lvlJc w:val="left"/>
      <w:pPr>
        <w:ind w:left="3825" w:hanging="360"/>
      </w:pPr>
      <w:rPr>
        <w:rFonts w:ascii="Courier New" w:hAnsi="Courier New" w:cs="Courier New" w:hint="default"/>
      </w:rPr>
    </w:lvl>
    <w:lvl w:ilvl="5" w:tplc="041B0005" w:tentative="1">
      <w:start w:val="1"/>
      <w:numFmt w:val="bullet"/>
      <w:lvlText w:val=""/>
      <w:lvlJc w:val="left"/>
      <w:pPr>
        <w:ind w:left="4545" w:hanging="360"/>
      </w:pPr>
      <w:rPr>
        <w:rFonts w:ascii="Wingdings" w:hAnsi="Wingdings" w:hint="default"/>
      </w:rPr>
    </w:lvl>
    <w:lvl w:ilvl="6" w:tplc="041B0001" w:tentative="1">
      <w:start w:val="1"/>
      <w:numFmt w:val="bullet"/>
      <w:lvlText w:val=""/>
      <w:lvlJc w:val="left"/>
      <w:pPr>
        <w:ind w:left="5265" w:hanging="360"/>
      </w:pPr>
      <w:rPr>
        <w:rFonts w:ascii="Symbol" w:hAnsi="Symbol" w:hint="default"/>
      </w:rPr>
    </w:lvl>
    <w:lvl w:ilvl="7" w:tplc="041B0003" w:tentative="1">
      <w:start w:val="1"/>
      <w:numFmt w:val="bullet"/>
      <w:lvlText w:val="o"/>
      <w:lvlJc w:val="left"/>
      <w:pPr>
        <w:ind w:left="5985" w:hanging="360"/>
      </w:pPr>
      <w:rPr>
        <w:rFonts w:ascii="Courier New" w:hAnsi="Courier New" w:cs="Courier New" w:hint="default"/>
      </w:rPr>
    </w:lvl>
    <w:lvl w:ilvl="8" w:tplc="041B0005" w:tentative="1">
      <w:start w:val="1"/>
      <w:numFmt w:val="bullet"/>
      <w:lvlText w:val=""/>
      <w:lvlJc w:val="left"/>
      <w:pPr>
        <w:ind w:left="6705" w:hanging="360"/>
      </w:pPr>
      <w:rPr>
        <w:rFonts w:ascii="Wingdings" w:hAnsi="Wingdings" w:hint="default"/>
      </w:rPr>
    </w:lvl>
  </w:abstractNum>
  <w:abstractNum w:abstractNumId="61"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62"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63"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4"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6"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8"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9"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0"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2"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4"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6"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560A07EE"/>
    <w:multiLevelType w:val="hybridMultilevel"/>
    <w:tmpl w:val="6E7CF428"/>
    <w:lvl w:ilvl="0" w:tplc="69F2DDF4">
      <w:start w:val="1"/>
      <w:numFmt w:val="bullet"/>
      <w:lvlText w:val="-"/>
      <w:lvlJc w:val="left"/>
      <w:pPr>
        <w:ind w:left="720" w:hanging="360"/>
      </w:pPr>
      <w:rPr>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9"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80"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81"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2" w15:restartNumberingAfterBreak="0">
    <w:nsid w:val="5F7E4156"/>
    <w:multiLevelType w:val="multilevel"/>
    <w:tmpl w:val="8D6C0B84"/>
    <w:lvl w:ilvl="0">
      <w:start w:val="15"/>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4"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5"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6"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7"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9B3514D"/>
    <w:multiLevelType w:val="singleLevel"/>
    <w:tmpl w:val="65B2F42A"/>
    <w:lvl w:ilvl="0">
      <w:start w:val="1"/>
      <w:numFmt w:val="lowerLetter"/>
      <w:lvlText w:val="%1)"/>
      <w:lvlJc w:val="left"/>
      <w:pPr>
        <w:tabs>
          <w:tab w:val="num" w:pos="900"/>
        </w:tabs>
        <w:ind w:left="900" w:hanging="360"/>
      </w:pPr>
    </w:lvl>
  </w:abstractNum>
  <w:abstractNum w:abstractNumId="89"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0"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1" w15:restartNumberingAfterBreak="0">
    <w:nsid w:val="6CCB0300"/>
    <w:multiLevelType w:val="hybridMultilevel"/>
    <w:tmpl w:val="37A403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93"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8" w15:restartNumberingAfterBreak="0">
    <w:nsid w:val="78B63E3F"/>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A264577"/>
    <w:multiLevelType w:val="multilevel"/>
    <w:tmpl w:val="F1FC03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A8A412C"/>
    <w:multiLevelType w:val="hybridMultilevel"/>
    <w:tmpl w:val="CF349D5E"/>
    <w:lvl w:ilvl="0" w:tplc="041B001B">
      <w:start w:val="1"/>
      <w:numFmt w:val="lowerRoman"/>
      <w:lvlText w:val="%1."/>
      <w:lvlJc w:val="righ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01"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02"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103"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9"/>
  </w:num>
  <w:num w:numId="2">
    <w:abstractNumId w:val="66"/>
  </w:num>
  <w:num w:numId="3">
    <w:abstractNumId w:val="40"/>
  </w:num>
  <w:num w:numId="4">
    <w:abstractNumId w:val="34"/>
  </w:num>
  <w:num w:numId="5">
    <w:abstractNumId w:val="75"/>
  </w:num>
  <w:num w:numId="6">
    <w:abstractNumId w:val="28"/>
  </w:num>
  <w:num w:numId="7">
    <w:abstractNumId w:val="52"/>
  </w:num>
  <w:num w:numId="8">
    <w:abstractNumId w:val="85"/>
  </w:num>
  <w:num w:numId="9">
    <w:abstractNumId w:val="42"/>
  </w:num>
  <w:num w:numId="10">
    <w:abstractNumId w:val="35"/>
  </w:num>
  <w:num w:numId="11">
    <w:abstractNumId w:val="55"/>
  </w:num>
  <w:num w:numId="12">
    <w:abstractNumId w:val="62"/>
  </w:num>
  <w:num w:numId="13">
    <w:abstractNumId w:val="102"/>
  </w:num>
  <w:num w:numId="14">
    <w:abstractNumId w:val="43"/>
  </w:num>
  <w:num w:numId="15">
    <w:abstractNumId w:val="54"/>
  </w:num>
  <w:num w:numId="16">
    <w:abstractNumId w:val="80"/>
  </w:num>
  <w:num w:numId="17">
    <w:abstractNumId w:val="87"/>
  </w:num>
  <w:num w:numId="18">
    <w:abstractNumId w:val="93"/>
  </w:num>
  <w:num w:numId="19">
    <w:abstractNumId w:val="50"/>
  </w:num>
  <w:num w:numId="20">
    <w:abstractNumId w:val="18"/>
  </w:num>
  <w:num w:numId="21">
    <w:abstractNumId w:val="32"/>
  </w:num>
  <w:num w:numId="22">
    <w:abstractNumId w:val="47"/>
  </w:num>
  <w:num w:numId="23">
    <w:abstractNumId w:val="27"/>
  </w:num>
  <w:num w:numId="24">
    <w:abstractNumId w:val="76"/>
  </w:num>
  <w:num w:numId="25">
    <w:abstractNumId w:val="81"/>
  </w:num>
  <w:num w:numId="26">
    <w:abstractNumId w:val="22"/>
  </w:num>
  <w:num w:numId="27">
    <w:abstractNumId w:val="82"/>
  </w:num>
  <w:num w:numId="28">
    <w:abstractNumId w:val="73"/>
  </w:num>
  <w:num w:numId="29">
    <w:abstractNumId w:val="69"/>
  </w:num>
  <w:num w:numId="30">
    <w:abstractNumId w:val="46"/>
  </w:num>
  <w:num w:numId="31">
    <w:abstractNumId w:val="33"/>
  </w:num>
  <w:num w:numId="3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num>
  <w:num w:numId="35">
    <w:abstractNumId w:val="39"/>
    <w:lvlOverride w:ilvl="0">
      <w:startOverride w:val="1"/>
    </w:lvlOverride>
  </w:num>
  <w:num w:numId="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6"/>
    <w:lvlOverride w:ilvl="0">
      <w:startOverride w:val="1"/>
    </w:lvlOverride>
  </w:num>
  <w:num w:numId="3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86"/>
  </w:num>
  <w:num w:numId="4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4"/>
    <w:lvlOverride w:ilvl="0">
      <w:startOverride w:val="1"/>
    </w:lvlOverride>
  </w:num>
  <w:num w:numId="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8"/>
    <w:lvlOverride w:ilvl="0">
      <w:startOverride w:val="1"/>
    </w:lvlOverride>
  </w:num>
  <w:num w:numId="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startOverride w:val="1"/>
    </w:lvlOverride>
  </w:num>
  <w:num w:numId="53">
    <w:abstractNumId w:val="101"/>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2"/>
    <w:lvlOverride w:ilvl="0">
      <w:startOverride w:val="1"/>
    </w:lvlOverride>
  </w:num>
  <w:num w:numId="58">
    <w:abstractNumId w:val="29"/>
    <w:lvlOverride w:ilvl="0">
      <w:startOverride w:val="1"/>
    </w:lvlOverride>
  </w:num>
  <w:num w:numId="59">
    <w:abstractNumId w:val="78"/>
  </w:num>
  <w:num w:numId="60">
    <w:abstractNumId w:val="61"/>
  </w:num>
  <w:num w:numId="61">
    <w:abstractNumId w:val="94"/>
  </w:num>
  <w:num w:numId="62">
    <w:abstractNumId w:val="44"/>
  </w:num>
  <w:num w:numId="63">
    <w:abstractNumId w:val="63"/>
  </w:num>
  <w:num w:numId="64">
    <w:abstractNumId w:val="77"/>
  </w:num>
  <w:num w:numId="65">
    <w:abstractNumId w:val="65"/>
  </w:num>
  <w:num w:numId="66">
    <w:abstractNumId w:val="97"/>
  </w:num>
  <w:num w:numId="67">
    <w:abstractNumId w:val="95"/>
  </w:num>
  <w:num w:numId="68">
    <w:abstractNumId w:val="37"/>
  </w:num>
  <w:num w:numId="69">
    <w:abstractNumId w:val="14"/>
  </w:num>
  <w:num w:numId="70">
    <w:abstractNumId w:val="23"/>
  </w:num>
  <w:num w:numId="71">
    <w:abstractNumId w:val="79"/>
  </w:num>
  <w:num w:numId="72">
    <w:abstractNumId w:val="30"/>
  </w:num>
  <w:num w:numId="73">
    <w:abstractNumId w:val="41"/>
  </w:num>
  <w:num w:numId="74">
    <w:abstractNumId w:val="72"/>
  </w:num>
  <w:num w:numId="75">
    <w:abstractNumId w:val="20"/>
  </w:num>
  <w:num w:numId="76">
    <w:abstractNumId w:val="0"/>
  </w:num>
  <w:num w:numId="77">
    <w:abstractNumId w:val="26"/>
  </w:num>
  <w:num w:numId="78">
    <w:abstractNumId w:val="100"/>
  </w:num>
  <w:num w:numId="79">
    <w:abstractNumId w:val="70"/>
  </w:num>
  <w:num w:numId="80">
    <w:abstractNumId w:val="60"/>
  </w:num>
  <w:num w:numId="81">
    <w:abstractNumId w:val="91"/>
  </w:num>
  <w:num w:numId="82">
    <w:abstractNumId w:val="25"/>
  </w:num>
  <w:num w:numId="83">
    <w:abstractNumId w:val="53"/>
  </w:num>
  <w:num w:numId="84">
    <w:abstractNumId w:val="51"/>
  </w:num>
  <w:num w:numId="85">
    <w:abstractNumId w:val="13"/>
  </w:num>
  <w:num w:numId="86">
    <w:abstractNumId w:val="49"/>
  </w:num>
  <w:num w:numId="87">
    <w:abstractNumId w:val="98"/>
  </w:num>
  <w:num w:numId="88">
    <w:abstractNumId w:val="103"/>
  </w:num>
  <w:num w:numId="89">
    <w:abstractNumId w:val="45"/>
  </w:num>
  <w:num w:numId="90">
    <w:abstractNumId w:val="96"/>
  </w:num>
  <w:num w:numId="91">
    <w:abstractNumId w:val="74"/>
  </w:num>
  <w:num w:numId="92">
    <w:abstractNumId w:val="3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AE3"/>
    <w:rsid w:val="000F3C79"/>
    <w:rsid w:val="000F3D96"/>
    <w:rsid w:val="000F3DC4"/>
    <w:rsid w:val="000F4831"/>
    <w:rsid w:val="000F4FA5"/>
    <w:rsid w:val="000F570C"/>
    <w:rsid w:val="000F6DCB"/>
    <w:rsid w:val="000F6E1A"/>
    <w:rsid w:val="000F6EA9"/>
    <w:rsid w:val="000F7962"/>
    <w:rsid w:val="000F7A6A"/>
    <w:rsid w:val="0010101A"/>
    <w:rsid w:val="001010D2"/>
    <w:rsid w:val="0010169B"/>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311F"/>
    <w:rsid w:val="0012489C"/>
    <w:rsid w:val="00124E2D"/>
    <w:rsid w:val="001252C4"/>
    <w:rsid w:val="0012561B"/>
    <w:rsid w:val="001260CB"/>
    <w:rsid w:val="00126C92"/>
    <w:rsid w:val="001275B3"/>
    <w:rsid w:val="00131AE4"/>
    <w:rsid w:val="0013204B"/>
    <w:rsid w:val="00132052"/>
    <w:rsid w:val="00132573"/>
    <w:rsid w:val="00132597"/>
    <w:rsid w:val="00132F9D"/>
    <w:rsid w:val="00133592"/>
    <w:rsid w:val="00133B4C"/>
    <w:rsid w:val="00134221"/>
    <w:rsid w:val="00134444"/>
    <w:rsid w:val="00135938"/>
    <w:rsid w:val="001363DA"/>
    <w:rsid w:val="00137571"/>
    <w:rsid w:val="00140A6E"/>
    <w:rsid w:val="00140FAA"/>
    <w:rsid w:val="00141117"/>
    <w:rsid w:val="001418CE"/>
    <w:rsid w:val="00141D84"/>
    <w:rsid w:val="001420A2"/>
    <w:rsid w:val="0014235B"/>
    <w:rsid w:val="00142EE5"/>
    <w:rsid w:val="00145608"/>
    <w:rsid w:val="00145C83"/>
    <w:rsid w:val="001511F0"/>
    <w:rsid w:val="00152378"/>
    <w:rsid w:val="00152565"/>
    <w:rsid w:val="00157DA9"/>
    <w:rsid w:val="001601D6"/>
    <w:rsid w:val="0016020F"/>
    <w:rsid w:val="00160841"/>
    <w:rsid w:val="00161320"/>
    <w:rsid w:val="00164432"/>
    <w:rsid w:val="00164BF1"/>
    <w:rsid w:val="00164D51"/>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B03EE"/>
    <w:rsid w:val="001B0E36"/>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C"/>
    <w:rsid w:val="001D2C61"/>
    <w:rsid w:val="001D3ACF"/>
    <w:rsid w:val="001D73F0"/>
    <w:rsid w:val="001D74F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10534"/>
    <w:rsid w:val="002108D3"/>
    <w:rsid w:val="002122CC"/>
    <w:rsid w:val="002129BD"/>
    <w:rsid w:val="00212CCF"/>
    <w:rsid w:val="00214691"/>
    <w:rsid w:val="00214AB9"/>
    <w:rsid w:val="00214ACF"/>
    <w:rsid w:val="00214B79"/>
    <w:rsid w:val="002153EA"/>
    <w:rsid w:val="00216212"/>
    <w:rsid w:val="002164C2"/>
    <w:rsid w:val="00216B57"/>
    <w:rsid w:val="002174A9"/>
    <w:rsid w:val="00220A44"/>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EFB"/>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79B"/>
    <w:rsid w:val="00266F47"/>
    <w:rsid w:val="00266FC6"/>
    <w:rsid w:val="002670A3"/>
    <w:rsid w:val="00267D96"/>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2398"/>
    <w:rsid w:val="00292741"/>
    <w:rsid w:val="00293E22"/>
    <w:rsid w:val="002945AC"/>
    <w:rsid w:val="00295AC0"/>
    <w:rsid w:val="0029610D"/>
    <w:rsid w:val="00296EDD"/>
    <w:rsid w:val="002971AD"/>
    <w:rsid w:val="0029738C"/>
    <w:rsid w:val="00297787"/>
    <w:rsid w:val="00297B52"/>
    <w:rsid w:val="002A041B"/>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DD8"/>
    <w:rsid w:val="00363DF5"/>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E18"/>
    <w:rsid w:val="003930F3"/>
    <w:rsid w:val="00393713"/>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F5C"/>
    <w:rsid w:val="003C2422"/>
    <w:rsid w:val="003C27B1"/>
    <w:rsid w:val="003C27F5"/>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7D0B"/>
    <w:rsid w:val="003F071D"/>
    <w:rsid w:val="003F0AC1"/>
    <w:rsid w:val="003F100A"/>
    <w:rsid w:val="003F3A77"/>
    <w:rsid w:val="003F3E06"/>
    <w:rsid w:val="003F3FA1"/>
    <w:rsid w:val="003F550C"/>
    <w:rsid w:val="003F6C34"/>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9B9"/>
    <w:rsid w:val="004379E3"/>
    <w:rsid w:val="00441BF8"/>
    <w:rsid w:val="004423A3"/>
    <w:rsid w:val="0044325C"/>
    <w:rsid w:val="00443E1F"/>
    <w:rsid w:val="004444C1"/>
    <w:rsid w:val="00444BF4"/>
    <w:rsid w:val="00444EE2"/>
    <w:rsid w:val="00445BC9"/>
    <w:rsid w:val="00445E79"/>
    <w:rsid w:val="00446ACC"/>
    <w:rsid w:val="00447C38"/>
    <w:rsid w:val="00451F03"/>
    <w:rsid w:val="0045236A"/>
    <w:rsid w:val="00453AAD"/>
    <w:rsid w:val="004549BE"/>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67E"/>
    <w:rsid w:val="00494AE1"/>
    <w:rsid w:val="00495EBD"/>
    <w:rsid w:val="00496933"/>
    <w:rsid w:val="00496B81"/>
    <w:rsid w:val="004A0B89"/>
    <w:rsid w:val="004A1019"/>
    <w:rsid w:val="004A3D85"/>
    <w:rsid w:val="004A42C6"/>
    <w:rsid w:val="004B1430"/>
    <w:rsid w:val="004B18BD"/>
    <w:rsid w:val="004B2207"/>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2A3"/>
    <w:rsid w:val="00507D26"/>
    <w:rsid w:val="00507DE3"/>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23E"/>
    <w:rsid w:val="00605BF0"/>
    <w:rsid w:val="00605FD1"/>
    <w:rsid w:val="00606D1C"/>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4287"/>
    <w:rsid w:val="006749AC"/>
    <w:rsid w:val="00675038"/>
    <w:rsid w:val="006763ED"/>
    <w:rsid w:val="00677DAA"/>
    <w:rsid w:val="0068015A"/>
    <w:rsid w:val="0068098D"/>
    <w:rsid w:val="00680B62"/>
    <w:rsid w:val="00681D3C"/>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62D4"/>
    <w:rsid w:val="006F7DB5"/>
    <w:rsid w:val="00700A62"/>
    <w:rsid w:val="00700E06"/>
    <w:rsid w:val="0070217F"/>
    <w:rsid w:val="007028C8"/>
    <w:rsid w:val="007034E9"/>
    <w:rsid w:val="00703B3E"/>
    <w:rsid w:val="007048D6"/>
    <w:rsid w:val="00705A71"/>
    <w:rsid w:val="00706030"/>
    <w:rsid w:val="00706266"/>
    <w:rsid w:val="00706DD3"/>
    <w:rsid w:val="00707AAC"/>
    <w:rsid w:val="00707D0B"/>
    <w:rsid w:val="00707E63"/>
    <w:rsid w:val="00710AF8"/>
    <w:rsid w:val="007115F8"/>
    <w:rsid w:val="00712167"/>
    <w:rsid w:val="00713BC4"/>
    <w:rsid w:val="007159E8"/>
    <w:rsid w:val="007160FF"/>
    <w:rsid w:val="00716299"/>
    <w:rsid w:val="00716D67"/>
    <w:rsid w:val="00720823"/>
    <w:rsid w:val="0072159E"/>
    <w:rsid w:val="00721FAE"/>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B37"/>
    <w:rsid w:val="007419B8"/>
    <w:rsid w:val="0074287F"/>
    <w:rsid w:val="00744E7E"/>
    <w:rsid w:val="00745878"/>
    <w:rsid w:val="0074696F"/>
    <w:rsid w:val="00747C22"/>
    <w:rsid w:val="0075103F"/>
    <w:rsid w:val="007511BC"/>
    <w:rsid w:val="007516B7"/>
    <w:rsid w:val="00751758"/>
    <w:rsid w:val="00752005"/>
    <w:rsid w:val="00752012"/>
    <w:rsid w:val="0075256F"/>
    <w:rsid w:val="00753EF2"/>
    <w:rsid w:val="007540CD"/>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31E9"/>
    <w:rsid w:val="00793701"/>
    <w:rsid w:val="007937C6"/>
    <w:rsid w:val="00793D7F"/>
    <w:rsid w:val="007940D0"/>
    <w:rsid w:val="007946BB"/>
    <w:rsid w:val="00794D83"/>
    <w:rsid w:val="007956A3"/>
    <w:rsid w:val="007956A4"/>
    <w:rsid w:val="00795E00"/>
    <w:rsid w:val="00795E55"/>
    <w:rsid w:val="00796454"/>
    <w:rsid w:val="0079798E"/>
    <w:rsid w:val="007A096C"/>
    <w:rsid w:val="007A4DAB"/>
    <w:rsid w:val="007A5481"/>
    <w:rsid w:val="007A6734"/>
    <w:rsid w:val="007B0438"/>
    <w:rsid w:val="007B0B87"/>
    <w:rsid w:val="007B1847"/>
    <w:rsid w:val="007B1900"/>
    <w:rsid w:val="007B1DE6"/>
    <w:rsid w:val="007B1FBC"/>
    <w:rsid w:val="007B2588"/>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449C"/>
    <w:rsid w:val="007C5977"/>
    <w:rsid w:val="007C6DC8"/>
    <w:rsid w:val="007D25D0"/>
    <w:rsid w:val="007D43EA"/>
    <w:rsid w:val="007D4471"/>
    <w:rsid w:val="007D49E0"/>
    <w:rsid w:val="007D5048"/>
    <w:rsid w:val="007D5282"/>
    <w:rsid w:val="007D62A1"/>
    <w:rsid w:val="007D7072"/>
    <w:rsid w:val="007D7A2A"/>
    <w:rsid w:val="007D7D62"/>
    <w:rsid w:val="007D7E5A"/>
    <w:rsid w:val="007E0E56"/>
    <w:rsid w:val="007E228C"/>
    <w:rsid w:val="007E306F"/>
    <w:rsid w:val="007E383E"/>
    <w:rsid w:val="007E662B"/>
    <w:rsid w:val="007E7CC8"/>
    <w:rsid w:val="007F3C27"/>
    <w:rsid w:val="007F3D8A"/>
    <w:rsid w:val="007F4A13"/>
    <w:rsid w:val="007F57A4"/>
    <w:rsid w:val="00800FC9"/>
    <w:rsid w:val="00801BC5"/>
    <w:rsid w:val="008029FB"/>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E1D"/>
    <w:rsid w:val="00845249"/>
    <w:rsid w:val="00845AA6"/>
    <w:rsid w:val="00845AE8"/>
    <w:rsid w:val="00845D72"/>
    <w:rsid w:val="00845EBB"/>
    <w:rsid w:val="0084625B"/>
    <w:rsid w:val="00846FB8"/>
    <w:rsid w:val="00847FCF"/>
    <w:rsid w:val="00850B19"/>
    <w:rsid w:val="00851DAA"/>
    <w:rsid w:val="008531CD"/>
    <w:rsid w:val="00853E04"/>
    <w:rsid w:val="0085409A"/>
    <w:rsid w:val="0085479A"/>
    <w:rsid w:val="008548AE"/>
    <w:rsid w:val="008552E6"/>
    <w:rsid w:val="008553B8"/>
    <w:rsid w:val="00856F42"/>
    <w:rsid w:val="00857D4C"/>
    <w:rsid w:val="00860178"/>
    <w:rsid w:val="0086112C"/>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C8A"/>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5D97"/>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62D"/>
    <w:rsid w:val="008D100B"/>
    <w:rsid w:val="008D116F"/>
    <w:rsid w:val="008D1546"/>
    <w:rsid w:val="008D19B0"/>
    <w:rsid w:val="008D2A3F"/>
    <w:rsid w:val="008D31AF"/>
    <w:rsid w:val="008D39B7"/>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7CE"/>
    <w:rsid w:val="0091098B"/>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3390"/>
    <w:rsid w:val="00924221"/>
    <w:rsid w:val="00924524"/>
    <w:rsid w:val="0092492C"/>
    <w:rsid w:val="00925BEF"/>
    <w:rsid w:val="00925F1C"/>
    <w:rsid w:val="00925FEC"/>
    <w:rsid w:val="00930932"/>
    <w:rsid w:val="00930CC0"/>
    <w:rsid w:val="00932CD7"/>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EF9"/>
    <w:rsid w:val="0095661B"/>
    <w:rsid w:val="009570F4"/>
    <w:rsid w:val="00960A52"/>
    <w:rsid w:val="009614E8"/>
    <w:rsid w:val="009619F4"/>
    <w:rsid w:val="00963070"/>
    <w:rsid w:val="00963758"/>
    <w:rsid w:val="00963C65"/>
    <w:rsid w:val="00964615"/>
    <w:rsid w:val="00965A78"/>
    <w:rsid w:val="0096699B"/>
    <w:rsid w:val="00966B01"/>
    <w:rsid w:val="009673D6"/>
    <w:rsid w:val="009676FC"/>
    <w:rsid w:val="0097137D"/>
    <w:rsid w:val="009718F5"/>
    <w:rsid w:val="00974AAC"/>
    <w:rsid w:val="00975965"/>
    <w:rsid w:val="009763C3"/>
    <w:rsid w:val="00976CFB"/>
    <w:rsid w:val="00976FFE"/>
    <w:rsid w:val="00977A14"/>
    <w:rsid w:val="00977EE7"/>
    <w:rsid w:val="00980183"/>
    <w:rsid w:val="009801DD"/>
    <w:rsid w:val="00980710"/>
    <w:rsid w:val="00980C41"/>
    <w:rsid w:val="00981DD1"/>
    <w:rsid w:val="00981FB2"/>
    <w:rsid w:val="0098301A"/>
    <w:rsid w:val="00985250"/>
    <w:rsid w:val="00985BC8"/>
    <w:rsid w:val="0098669B"/>
    <w:rsid w:val="009867A3"/>
    <w:rsid w:val="00987CFA"/>
    <w:rsid w:val="009921B5"/>
    <w:rsid w:val="00992687"/>
    <w:rsid w:val="00992AC8"/>
    <w:rsid w:val="009944CD"/>
    <w:rsid w:val="009946EF"/>
    <w:rsid w:val="009947E5"/>
    <w:rsid w:val="00994B55"/>
    <w:rsid w:val="00996DA0"/>
    <w:rsid w:val="009A1787"/>
    <w:rsid w:val="009A3CBA"/>
    <w:rsid w:val="009A3DE5"/>
    <w:rsid w:val="009A42F4"/>
    <w:rsid w:val="009A476B"/>
    <w:rsid w:val="009A6451"/>
    <w:rsid w:val="009A695C"/>
    <w:rsid w:val="009A6B35"/>
    <w:rsid w:val="009A7065"/>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1F0C"/>
    <w:rsid w:val="00A12631"/>
    <w:rsid w:val="00A1293B"/>
    <w:rsid w:val="00A12FDE"/>
    <w:rsid w:val="00A14037"/>
    <w:rsid w:val="00A14F75"/>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369A"/>
    <w:rsid w:val="00A83BE3"/>
    <w:rsid w:val="00A83D89"/>
    <w:rsid w:val="00A840A2"/>
    <w:rsid w:val="00A84D08"/>
    <w:rsid w:val="00A85035"/>
    <w:rsid w:val="00A86D98"/>
    <w:rsid w:val="00A87B5B"/>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B01261"/>
    <w:rsid w:val="00B02828"/>
    <w:rsid w:val="00B02CD0"/>
    <w:rsid w:val="00B03DB2"/>
    <w:rsid w:val="00B04042"/>
    <w:rsid w:val="00B054F1"/>
    <w:rsid w:val="00B05783"/>
    <w:rsid w:val="00B06C63"/>
    <w:rsid w:val="00B06F7E"/>
    <w:rsid w:val="00B075D4"/>
    <w:rsid w:val="00B10574"/>
    <w:rsid w:val="00B122B6"/>
    <w:rsid w:val="00B12390"/>
    <w:rsid w:val="00B13D09"/>
    <w:rsid w:val="00B13E43"/>
    <w:rsid w:val="00B13EE7"/>
    <w:rsid w:val="00B144C3"/>
    <w:rsid w:val="00B14B9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7D5"/>
    <w:rsid w:val="00B25B63"/>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4185"/>
    <w:rsid w:val="00B44280"/>
    <w:rsid w:val="00B4553C"/>
    <w:rsid w:val="00B459DA"/>
    <w:rsid w:val="00B46D43"/>
    <w:rsid w:val="00B5004D"/>
    <w:rsid w:val="00B501E6"/>
    <w:rsid w:val="00B51228"/>
    <w:rsid w:val="00B52417"/>
    <w:rsid w:val="00B52A8D"/>
    <w:rsid w:val="00B53182"/>
    <w:rsid w:val="00B53EE7"/>
    <w:rsid w:val="00B56272"/>
    <w:rsid w:val="00B57F66"/>
    <w:rsid w:val="00B60F09"/>
    <w:rsid w:val="00B61BA5"/>
    <w:rsid w:val="00B62E4A"/>
    <w:rsid w:val="00B6399B"/>
    <w:rsid w:val="00B647D6"/>
    <w:rsid w:val="00B647F2"/>
    <w:rsid w:val="00B64B8C"/>
    <w:rsid w:val="00B64CBE"/>
    <w:rsid w:val="00B6577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6DE8"/>
    <w:rsid w:val="00BA725B"/>
    <w:rsid w:val="00BB1F54"/>
    <w:rsid w:val="00BB3EA4"/>
    <w:rsid w:val="00BB40BD"/>
    <w:rsid w:val="00BB4620"/>
    <w:rsid w:val="00BB4CD7"/>
    <w:rsid w:val="00BB4EA6"/>
    <w:rsid w:val="00BB4F8F"/>
    <w:rsid w:val="00BB7AE3"/>
    <w:rsid w:val="00BC0D0F"/>
    <w:rsid w:val="00BC1168"/>
    <w:rsid w:val="00BC17B4"/>
    <w:rsid w:val="00BC2B14"/>
    <w:rsid w:val="00BC3837"/>
    <w:rsid w:val="00BC408B"/>
    <w:rsid w:val="00BC44CD"/>
    <w:rsid w:val="00BC528D"/>
    <w:rsid w:val="00BC5575"/>
    <w:rsid w:val="00BC57E1"/>
    <w:rsid w:val="00BC584B"/>
    <w:rsid w:val="00BC717E"/>
    <w:rsid w:val="00BD0A43"/>
    <w:rsid w:val="00BD1035"/>
    <w:rsid w:val="00BD1C06"/>
    <w:rsid w:val="00BD1C6F"/>
    <w:rsid w:val="00BD1F80"/>
    <w:rsid w:val="00BD25CE"/>
    <w:rsid w:val="00BD3066"/>
    <w:rsid w:val="00BD46FC"/>
    <w:rsid w:val="00BD4C56"/>
    <w:rsid w:val="00BD5304"/>
    <w:rsid w:val="00BD729E"/>
    <w:rsid w:val="00BE0BB4"/>
    <w:rsid w:val="00BE12AE"/>
    <w:rsid w:val="00BE17F6"/>
    <w:rsid w:val="00BE38A0"/>
    <w:rsid w:val="00BE390F"/>
    <w:rsid w:val="00BE3FB6"/>
    <w:rsid w:val="00BE5076"/>
    <w:rsid w:val="00BE52C9"/>
    <w:rsid w:val="00BE531C"/>
    <w:rsid w:val="00BE59B6"/>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67E"/>
    <w:rsid w:val="00C22B18"/>
    <w:rsid w:val="00C22DBF"/>
    <w:rsid w:val="00C25B92"/>
    <w:rsid w:val="00C25DC6"/>
    <w:rsid w:val="00C3049A"/>
    <w:rsid w:val="00C318BC"/>
    <w:rsid w:val="00C339ED"/>
    <w:rsid w:val="00C33A8D"/>
    <w:rsid w:val="00C340C4"/>
    <w:rsid w:val="00C355FA"/>
    <w:rsid w:val="00C35F14"/>
    <w:rsid w:val="00C36E6A"/>
    <w:rsid w:val="00C37A60"/>
    <w:rsid w:val="00C41F89"/>
    <w:rsid w:val="00C42302"/>
    <w:rsid w:val="00C4281A"/>
    <w:rsid w:val="00C428AE"/>
    <w:rsid w:val="00C45851"/>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7E31"/>
    <w:rsid w:val="00C70F89"/>
    <w:rsid w:val="00C7122D"/>
    <w:rsid w:val="00C7131A"/>
    <w:rsid w:val="00C72278"/>
    <w:rsid w:val="00C7395F"/>
    <w:rsid w:val="00C7459A"/>
    <w:rsid w:val="00C7639E"/>
    <w:rsid w:val="00C76FA8"/>
    <w:rsid w:val="00C77B10"/>
    <w:rsid w:val="00C83B67"/>
    <w:rsid w:val="00C83CD2"/>
    <w:rsid w:val="00C84500"/>
    <w:rsid w:val="00C851CF"/>
    <w:rsid w:val="00C8756F"/>
    <w:rsid w:val="00C90CA1"/>
    <w:rsid w:val="00C92BF3"/>
    <w:rsid w:val="00C9453A"/>
    <w:rsid w:val="00C94876"/>
    <w:rsid w:val="00C954F0"/>
    <w:rsid w:val="00C95576"/>
    <w:rsid w:val="00C956D4"/>
    <w:rsid w:val="00C957E5"/>
    <w:rsid w:val="00C95CF6"/>
    <w:rsid w:val="00C96F64"/>
    <w:rsid w:val="00C97471"/>
    <w:rsid w:val="00C9749C"/>
    <w:rsid w:val="00C979B6"/>
    <w:rsid w:val="00C97E00"/>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C94"/>
    <w:rsid w:val="00CF108E"/>
    <w:rsid w:val="00CF1DAA"/>
    <w:rsid w:val="00CF34D3"/>
    <w:rsid w:val="00CF5DAE"/>
    <w:rsid w:val="00CF5F9C"/>
    <w:rsid w:val="00CF628D"/>
    <w:rsid w:val="00CF662F"/>
    <w:rsid w:val="00CF674A"/>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D57"/>
    <w:rsid w:val="00D20EE4"/>
    <w:rsid w:val="00D21235"/>
    <w:rsid w:val="00D2295F"/>
    <w:rsid w:val="00D22E9C"/>
    <w:rsid w:val="00D23328"/>
    <w:rsid w:val="00D23670"/>
    <w:rsid w:val="00D2384D"/>
    <w:rsid w:val="00D23E25"/>
    <w:rsid w:val="00D24142"/>
    <w:rsid w:val="00D24594"/>
    <w:rsid w:val="00D24BF1"/>
    <w:rsid w:val="00D24F35"/>
    <w:rsid w:val="00D27EEF"/>
    <w:rsid w:val="00D30108"/>
    <w:rsid w:val="00D30D08"/>
    <w:rsid w:val="00D30E30"/>
    <w:rsid w:val="00D31647"/>
    <w:rsid w:val="00D321B0"/>
    <w:rsid w:val="00D32ADF"/>
    <w:rsid w:val="00D33EDB"/>
    <w:rsid w:val="00D343B9"/>
    <w:rsid w:val="00D35FE3"/>
    <w:rsid w:val="00D36943"/>
    <w:rsid w:val="00D36948"/>
    <w:rsid w:val="00D3720D"/>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72149"/>
    <w:rsid w:val="00D72FF5"/>
    <w:rsid w:val="00D73389"/>
    <w:rsid w:val="00D739A1"/>
    <w:rsid w:val="00D743D3"/>
    <w:rsid w:val="00D75DE9"/>
    <w:rsid w:val="00D81692"/>
    <w:rsid w:val="00D81809"/>
    <w:rsid w:val="00D82D97"/>
    <w:rsid w:val="00D83E39"/>
    <w:rsid w:val="00D84054"/>
    <w:rsid w:val="00D841AC"/>
    <w:rsid w:val="00D86004"/>
    <w:rsid w:val="00D869DD"/>
    <w:rsid w:val="00D87EBA"/>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B67"/>
    <w:rsid w:val="00DA2541"/>
    <w:rsid w:val="00DA33BA"/>
    <w:rsid w:val="00DA36A8"/>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E16"/>
    <w:rsid w:val="00DD6397"/>
    <w:rsid w:val="00DD643A"/>
    <w:rsid w:val="00DE0D21"/>
    <w:rsid w:val="00DE2494"/>
    <w:rsid w:val="00DE24F2"/>
    <w:rsid w:val="00DE25E2"/>
    <w:rsid w:val="00DE3D79"/>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67FA"/>
    <w:rsid w:val="00E30616"/>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554F"/>
    <w:rsid w:val="00E5641F"/>
    <w:rsid w:val="00E5757B"/>
    <w:rsid w:val="00E57611"/>
    <w:rsid w:val="00E5797A"/>
    <w:rsid w:val="00E63065"/>
    <w:rsid w:val="00E63A03"/>
    <w:rsid w:val="00E643A1"/>
    <w:rsid w:val="00E6625F"/>
    <w:rsid w:val="00E666A0"/>
    <w:rsid w:val="00E66914"/>
    <w:rsid w:val="00E701B6"/>
    <w:rsid w:val="00E701E7"/>
    <w:rsid w:val="00E70F43"/>
    <w:rsid w:val="00E71B06"/>
    <w:rsid w:val="00E731B4"/>
    <w:rsid w:val="00E739DA"/>
    <w:rsid w:val="00E73B81"/>
    <w:rsid w:val="00E757D5"/>
    <w:rsid w:val="00E76B0D"/>
    <w:rsid w:val="00E76FB8"/>
    <w:rsid w:val="00E776B3"/>
    <w:rsid w:val="00E8050A"/>
    <w:rsid w:val="00E80DFE"/>
    <w:rsid w:val="00E813E2"/>
    <w:rsid w:val="00E8190B"/>
    <w:rsid w:val="00E82413"/>
    <w:rsid w:val="00E83D18"/>
    <w:rsid w:val="00E83D1A"/>
    <w:rsid w:val="00E83D48"/>
    <w:rsid w:val="00E84EC8"/>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5149"/>
    <w:rsid w:val="00EA5CD6"/>
    <w:rsid w:val="00EA60FA"/>
    <w:rsid w:val="00EA670F"/>
    <w:rsid w:val="00EA6E3E"/>
    <w:rsid w:val="00EB0CCB"/>
    <w:rsid w:val="00EB0E16"/>
    <w:rsid w:val="00EB0FF6"/>
    <w:rsid w:val="00EB1542"/>
    <w:rsid w:val="00EB1811"/>
    <w:rsid w:val="00EB26E4"/>
    <w:rsid w:val="00EB3004"/>
    <w:rsid w:val="00EB5CEF"/>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E80"/>
    <w:rsid w:val="00ED204F"/>
    <w:rsid w:val="00ED3006"/>
    <w:rsid w:val="00ED3795"/>
    <w:rsid w:val="00ED3D58"/>
    <w:rsid w:val="00ED4BD3"/>
    <w:rsid w:val="00ED4C95"/>
    <w:rsid w:val="00ED5075"/>
    <w:rsid w:val="00ED598B"/>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5B2"/>
    <w:rsid w:val="00F04A70"/>
    <w:rsid w:val="00F05B6E"/>
    <w:rsid w:val="00F05C9E"/>
    <w:rsid w:val="00F05DF7"/>
    <w:rsid w:val="00F060E1"/>
    <w:rsid w:val="00F0672A"/>
    <w:rsid w:val="00F06C03"/>
    <w:rsid w:val="00F075F3"/>
    <w:rsid w:val="00F102EC"/>
    <w:rsid w:val="00F107AB"/>
    <w:rsid w:val="00F10C7F"/>
    <w:rsid w:val="00F11B46"/>
    <w:rsid w:val="00F14095"/>
    <w:rsid w:val="00F146F3"/>
    <w:rsid w:val="00F14781"/>
    <w:rsid w:val="00F14F43"/>
    <w:rsid w:val="00F1539C"/>
    <w:rsid w:val="00F154B5"/>
    <w:rsid w:val="00F17DD4"/>
    <w:rsid w:val="00F2013A"/>
    <w:rsid w:val="00F21FBD"/>
    <w:rsid w:val="00F220AD"/>
    <w:rsid w:val="00F2338A"/>
    <w:rsid w:val="00F242D4"/>
    <w:rsid w:val="00F24CA8"/>
    <w:rsid w:val="00F24F77"/>
    <w:rsid w:val="00F25E5F"/>
    <w:rsid w:val="00F26017"/>
    <w:rsid w:val="00F305B9"/>
    <w:rsid w:val="00F30BA1"/>
    <w:rsid w:val="00F30E2B"/>
    <w:rsid w:val="00F31E68"/>
    <w:rsid w:val="00F3247F"/>
    <w:rsid w:val="00F32D7A"/>
    <w:rsid w:val="00F33448"/>
    <w:rsid w:val="00F36B6D"/>
    <w:rsid w:val="00F37B4E"/>
    <w:rsid w:val="00F37E23"/>
    <w:rsid w:val="00F40DB6"/>
    <w:rsid w:val="00F41B39"/>
    <w:rsid w:val="00F426E9"/>
    <w:rsid w:val="00F42D1D"/>
    <w:rsid w:val="00F44106"/>
    <w:rsid w:val="00F44BD1"/>
    <w:rsid w:val="00F457D1"/>
    <w:rsid w:val="00F45D61"/>
    <w:rsid w:val="00F4697C"/>
    <w:rsid w:val="00F470B1"/>
    <w:rsid w:val="00F47188"/>
    <w:rsid w:val="00F47F3E"/>
    <w:rsid w:val="00F507A5"/>
    <w:rsid w:val="00F50942"/>
    <w:rsid w:val="00F50CC2"/>
    <w:rsid w:val="00F51105"/>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571A"/>
    <w:rsid w:val="00F75809"/>
    <w:rsid w:val="00F75831"/>
    <w:rsid w:val="00F759BF"/>
    <w:rsid w:val="00F77433"/>
    <w:rsid w:val="00F801C6"/>
    <w:rsid w:val="00F81B3E"/>
    <w:rsid w:val="00F81B54"/>
    <w:rsid w:val="00F81ECF"/>
    <w:rsid w:val="00F820F0"/>
    <w:rsid w:val="00F823A7"/>
    <w:rsid w:val="00F84C29"/>
    <w:rsid w:val="00F84D88"/>
    <w:rsid w:val="00F8514B"/>
    <w:rsid w:val="00F85548"/>
    <w:rsid w:val="00F86117"/>
    <w:rsid w:val="00F9037D"/>
    <w:rsid w:val="00F907D3"/>
    <w:rsid w:val="00F90B52"/>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67FC"/>
    <w:rsid w:val="00FB042E"/>
    <w:rsid w:val="00FB0FF2"/>
    <w:rsid w:val="00FB11C0"/>
    <w:rsid w:val="00FB136D"/>
    <w:rsid w:val="00FB18BF"/>
    <w:rsid w:val="00FB1BD2"/>
    <w:rsid w:val="00FB3C6F"/>
    <w:rsid w:val="00FB636B"/>
    <w:rsid w:val="00FB78B4"/>
    <w:rsid w:val="00FC1B7B"/>
    <w:rsid w:val="00FC3E74"/>
    <w:rsid w:val="00FC458C"/>
    <w:rsid w:val="00FC51BD"/>
    <w:rsid w:val="00FC619E"/>
    <w:rsid w:val="00FC69F3"/>
    <w:rsid w:val="00FC7902"/>
    <w:rsid w:val="00FD02AF"/>
    <w:rsid w:val="00FD05ED"/>
    <w:rsid w:val="00FD3330"/>
    <w:rsid w:val="00FD3D62"/>
    <w:rsid w:val="00FD3E9D"/>
    <w:rsid w:val="00FD3EF5"/>
    <w:rsid w:val="00FD47DA"/>
    <w:rsid w:val="00FD6928"/>
    <w:rsid w:val="00FD7023"/>
    <w:rsid w:val="00FE05A0"/>
    <w:rsid w:val="00FE230B"/>
    <w:rsid w:val="00FE23B9"/>
    <w:rsid w:val="00FE2AAF"/>
    <w:rsid w:val="00FE2C04"/>
    <w:rsid w:val="00FE40EA"/>
    <w:rsid w:val="00FE44D8"/>
    <w:rsid w:val="00FE4878"/>
    <w:rsid w:val="00FE4E0B"/>
    <w:rsid w:val="00FE6F07"/>
    <w:rsid w:val="00FF0969"/>
    <w:rsid w:val="00FF1981"/>
    <w:rsid w:val="00FF19C5"/>
    <w:rsid w:val="00FF1C7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9EB46"/>
  <w15:docId w15:val="{E4501ABE-7CCE-45C9-AD86-024C9B2F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ED6C1-CE7A-4D88-BE65-554BCE289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12644</Words>
  <Characters>72073</Characters>
  <Application>Microsoft Office Word</Application>
  <DocSecurity>0</DocSecurity>
  <Lines>600</Lines>
  <Paragraphs>169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84548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lucka</dc:creator>
  <cp:keywords/>
  <dc:description/>
  <cp:lastModifiedBy>Anicka</cp:lastModifiedBy>
  <cp:revision>2</cp:revision>
  <cp:lastPrinted>2021-07-29T06:38:00Z</cp:lastPrinted>
  <dcterms:created xsi:type="dcterms:W3CDTF">2021-07-29T06:40:00Z</dcterms:created>
  <dcterms:modified xsi:type="dcterms:W3CDTF">2021-07-29T06:40:00Z</dcterms:modified>
</cp:coreProperties>
</file>