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9A63" w14:textId="77777777" w:rsidR="00A91A20" w:rsidRPr="00F26017" w:rsidRDefault="00A91A20" w:rsidP="00A91A20">
      <w:pPr>
        <w:pStyle w:val="SPnadpis0"/>
        <w:tabs>
          <w:tab w:val="right" w:leader="dot" w:pos="9644"/>
        </w:tabs>
        <w:spacing w:before="0"/>
        <w:jc w:val="left"/>
        <w:outlineLvl w:val="0"/>
        <w:rPr>
          <w:rFonts w:ascii="Times New Roman" w:hAnsi="Times New Roman" w:cs="Times New Roman"/>
          <w:sz w:val="22"/>
          <w:szCs w:val="22"/>
        </w:rPr>
      </w:pPr>
      <w:bookmarkStart w:id="0" w:name="_Toc382916388"/>
      <w:bookmarkStart w:id="1" w:name="_Toc402943568"/>
      <w:bookmarkStart w:id="2" w:name="_Toc501958595"/>
      <w:bookmarkStart w:id="3" w:name="_Toc28362078"/>
      <w:r w:rsidRPr="00F26017">
        <w:rPr>
          <w:rFonts w:ascii="Times New Roman" w:hAnsi="Times New Roman" w:cs="Times New Roman"/>
          <w:color w:val="auto"/>
          <w:sz w:val="22"/>
          <w:szCs w:val="22"/>
        </w:rPr>
        <w:t>B</w:t>
      </w:r>
      <w:r w:rsidRPr="00F26017">
        <w:rPr>
          <w:rFonts w:ascii="Times New Roman" w:hAnsi="Times New Roman" w:cs="Times New Roman"/>
          <w:caps w:val="0"/>
          <w:color w:val="auto"/>
          <w:sz w:val="22"/>
          <w:szCs w:val="22"/>
        </w:rPr>
        <w:t>.2 OBCHODNÉ PODMIENKY PLNENIA PREDMETU ZÁKAZKY</w:t>
      </w:r>
      <w:bookmarkEnd w:id="0"/>
      <w:bookmarkEnd w:id="1"/>
      <w:bookmarkEnd w:id="2"/>
      <w:bookmarkEnd w:id="3"/>
    </w:p>
    <w:p w14:paraId="021093F2" w14:textId="77777777" w:rsidR="00A91A20" w:rsidRPr="00F26017" w:rsidRDefault="00A91A20" w:rsidP="00A91A20">
      <w:pPr>
        <w:pStyle w:val="SPnadpis0"/>
        <w:tabs>
          <w:tab w:val="right" w:leader="dot" w:pos="9644"/>
        </w:tabs>
        <w:spacing w:before="0"/>
        <w:jc w:val="left"/>
        <w:outlineLvl w:val="0"/>
        <w:rPr>
          <w:rFonts w:ascii="Times New Roman" w:hAnsi="Times New Roman" w:cs="Times New Roman"/>
          <w:sz w:val="22"/>
          <w:szCs w:val="22"/>
        </w:rPr>
      </w:pPr>
    </w:p>
    <w:p w14:paraId="5108656F" w14:textId="77777777" w:rsidR="00A91A20" w:rsidRPr="00F26017" w:rsidRDefault="00A91A20" w:rsidP="007C436E">
      <w:pPr>
        <w:pStyle w:val="Standard"/>
        <w:numPr>
          <w:ilvl w:val="0"/>
          <w:numId w:val="28"/>
        </w:numPr>
        <w:jc w:val="both"/>
        <w:rPr>
          <w:rFonts w:cs="Times New Roman"/>
          <w:b/>
          <w:sz w:val="22"/>
          <w:szCs w:val="22"/>
        </w:rPr>
      </w:pPr>
      <w:bookmarkStart w:id="4" w:name="_Toc486431189"/>
      <w:bookmarkStart w:id="5" w:name="_Toc501958599"/>
      <w:r w:rsidRPr="00F26017">
        <w:rPr>
          <w:rFonts w:cs="Times New Roman"/>
          <w:b/>
          <w:sz w:val="22"/>
          <w:szCs w:val="22"/>
        </w:rPr>
        <w:t xml:space="preserve">V súlade s článkom 8, bod 10, 11 zmluvy: </w:t>
      </w:r>
    </w:p>
    <w:p w14:paraId="716DB809" w14:textId="77777777" w:rsidR="001E63D6" w:rsidRDefault="001E63D6" w:rsidP="00A91A20">
      <w:pPr>
        <w:tabs>
          <w:tab w:val="left" w:pos="601"/>
        </w:tabs>
        <w:suppressAutoHyphens/>
        <w:ind w:left="360"/>
        <w:jc w:val="both"/>
        <w:rPr>
          <w:rFonts w:eastAsia="Batang" w:cs="Tahoma"/>
          <w:kern w:val="3"/>
          <w:sz w:val="22"/>
          <w:szCs w:val="22"/>
          <w:lang w:eastAsia="sk-SK" w:bidi="he-IL"/>
        </w:rPr>
      </w:pPr>
      <w:r w:rsidRPr="001E63D6">
        <w:rPr>
          <w:rFonts w:eastAsia="Batang" w:cs="Tahoma"/>
          <w:kern w:val="3"/>
          <w:sz w:val="22"/>
          <w:szCs w:val="22"/>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14:paraId="018D761E" w14:textId="6CFE436E" w:rsidR="00A91A20" w:rsidRPr="00F26017" w:rsidRDefault="00A91A20" w:rsidP="00A91A20">
      <w:pPr>
        <w:tabs>
          <w:tab w:val="left" w:pos="601"/>
        </w:tabs>
        <w:suppressAutoHyphens/>
        <w:ind w:left="360"/>
        <w:jc w:val="both"/>
        <w:rPr>
          <w:rFonts w:eastAsia="Batang" w:cs="Tahoma"/>
          <w:kern w:val="3"/>
          <w:sz w:val="22"/>
          <w:szCs w:val="22"/>
          <w:lang w:eastAsia="sk-SK" w:bidi="he-IL"/>
        </w:rPr>
      </w:pPr>
      <w:r w:rsidRPr="00F26017">
        <w:rPr>
          <w:rFonts w:eastAsia="Batang" w:cs="Tahoma"/>
          <w:kern w:val="3"/>
          <w:sz w:val="22"/>
          <w:szCs w:val="22"/>
          <w:lang w:eastAsia="sk-SK" w:bidi="he-IL"/>
        </w:rPr>
        <w:t xml:space="preserve">Zhotoviteľ je zároveň povinný do piatich pracovných dní odo dňa uzatvorenia zmluvy s novým  subdodávateľom predložiť objednávateľovi aktualizované znenie Prílohy č. 2 tejto Zmluvy. </w:t>
      </w:r>
    </w:p>
    <w:p w14:paraId="2AF91EE9" w14:textId="77777777" w:rsidR="00A91A20" w:rsidRPr="00F26017" w:rsidRDefault="00A91A20" w:rsidP="007C436E">
      <w:pPr>
        <w:pStyle w:val="Standard"/>
        <w:numPr>
          <w:ilvl w:val="0"/>
          <w:numId w:val="28"/>
        </w:numPr>
        <w:jc w:val="both"/>
        <w:rPr>
          <w:rFonts w:cs="Times New Roman"/>
          <w:b/>
          <w:sz w:val="22"/>
          <w:szCs w:val="22"/>
        </w:rPr>
      </w:pPr>
      <w:r w:rsidRPr="00F26017">
        <w:rPr>
          <w:rFonts w:cs="Times New Roman"/>
          <w:b/>
          <w:sz w:val="22"/>
          <w:szCs w:val="22"/>
        </w:rPr>
        <w:t>V súlade s článkom 8, bod 12 zmluvy:</w:t>
      </w:r>
    </w:p>
    <w:p w14:paraId="3223AB76" w14:textId="77777777" w:rsidR="00A91A20" w:rsidRPr="00F26017" w:rsidRDefault="00A91A20" w:rsidP="00A91A20">
      <w:pPr>
        <w:pStyle w:val="Standard"/>
        <w:ind w:left="426"/>
        <w:jc w:val="both"/>
        <w:rPr>
          <w:rFonts w:eastAsia="Times New Roman" w:cs="Times New Roman"/>
          <w:b/>
          <w:color w:val="000000"/>
          <w:sz w:val="22"/>
          <w:szCs w:val="22"/>
        </w:rPr>
      </w:pPr>
      <w:r w:rsidRPr="00F26017">
        <w:rPr>
          <w:rFonts w:eastAsia="Times New Roman" w:cs="Times New Roman"/>
          <w:color w:val="000000"/>
          <w:sz w:val="22"/>
          <w:szCs w:val="22"/>
        </w:rPr>
        <w:t xml:space="preserve">Zhotoviteľ aj subdodávatelia musia zároveň spĺňať podmienky zákona č. 315/2016 </w:t>
      </w:r>
      <w:proofErr w:type="spellStart"/>
      <w:r w:rsidRPr="00F26017">
        <w:rPr>
          <w:rFonts w:eastAsia="Times New Roman" w:cs="Times New Roman"/>
          <w:color w:val="000000"/>
          <w:sz w:val="22"/>
          <w:szCs w:val="22"/>
        </w:rPr>
        <w:t>Z.z</w:t>
      </w:r>
      <w:proofErr w:type="spellEnd"/>
      <w:r w:rsidRPr="00F26017">
        <w:rPr>
          <w:rFonts w:eastAsia="Times New Roman" w:cs="Times New Roman"/>
          <w:color w:val="000000"/>
          <w:sz w:val="22"/>
          <w:szCs w:val="22"/>
        </w:rPr>
        <w:t xml:space="preserve">. o registri partnerov verejného sektora a o zmene a doplnení niektorých zákonov a byť zapísaní v registri partnerov verejného sektora počas trvania tejto zmluvy, ak sa na nich vzťahuje povinnosť zápisu v danom registri. </w:t>
      </w:r>
      <w:r w:rsidRPr="00F26017">
        <w:rPr>
          <w:rFonts w:eastAsia="Times New Roman" w:cs="Times New Roman"/>
          <w:b/>
          <w:color w:val="000000"/>
          <w:sz w:val="22"/>
          <w:szCs w:val="22"/>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1D75928B" w14:textId="77777777" w:rsidR="00A91A20" w:rsidRPr="00F26017" w:rsidRDefault="00A91A20" w:rsidP="00A91A20">
      <w:pPr>
        <w:pStyle w:val="Standard"/>
        <w:ind w:left="426"/>
        <w:jc w:val="both"/>
        <w:rPr>
          <w:rFonts w:eastAsia="Times New Roman" w:cs="Times New Roman"/>
          <w:sz w:val="22"/>
          <w:szCs w:val="22"/>
        </w:rPr>
      </w:pPr>
      <w:r w:rsidRPr="00F26017">
        <w:rPr>
          <w:rFonts w:eastAsia="Times New Roman" w:cs="Times New Roman"/>
          <w:color w:val="000000"/>
          <w:sz w:val="22"/>
          <w:szCs w:val="22"/>
        </w:rPr>
        <w:t xml:space="preserve">(Viď výklad zákona o registri partnerov verejného sektora vo vzťahu k finančným limitom ako aj k definícií opakovaného plnenia, ktoré boli zverejnené vo FAQ na stránke ministerstva </w:t>
      </w:r>
      <w:r w:rsidRPr="00F26017">
        <w:rPr>
          <w:rFonts w:eastAsia="Times New Roman" w:cs="Times New Roman"/>
          <w:sz w:val="22"/>
          <w:szCs w:val="22"/>
        </w:rPr>
        <w:t xml:space="preserve">spravodlivosti Slovenskej republiky: </w:t>
      </w:r>
    </w:p>
    <w:p w14:paraId="428390F6" w14:textId="77777777" w:rsidR="00A91A20" w:rsidRPr="00F26017" w:rsidRDefault="00331D87" w:rsidP="00A91A20">
      <w:pPr>
        <w:pStyle w:val="Standard"/>
        <w:ind w:left="426"/>
        <w:jc w:val="both"/>
        <w:rPr>
          <w:rFonts w:eastAsia="Times New Roman" w:cs="Times New Roman"/>
          <w:sz w:val="22"/>
          <w:szCs w:val="22"/>
        </w:rPr>
      </w:pPr>
      <w:hyperlink r:id="rId8" w:history="1">
        <w:r w:rsidR="00A91A20" w:rsidRPr="00F26017">
          <w:rPr>
            <w:rStyle w:val="Hypertextovprepojenie"/>
            <w:rFonts w:eastAsia="Times New Roman" w:cs="Times New Roman"/>
            <w:sz w:val="22"/>
            <w:szCs w:val="22"/>
          </w:rPr>
          <w:t>https://www.justice.gov.sk/Stranky/Registre/Dalsie-uzitocne-zoznamy-a-registre/RPVS/FAQ.aspx</w:t>
        </w:r>
      </w:hyperlink>
      <w:r w:rsidR="00A91A20" w:rsidRPr="00F26017">
        <w:rPr>
          <w:rFonts w:eastAsia="Times New Roman" w:cs="Times New Roman"/>
          <w:sz w:val="22"/>
          <w:szCs w:val="22"/>
        </w:rPr>
        <w:t xml:space="preserve">. </w:t>
      </w:r>
    </w:p>
    <w:p w14:paraId="4C5D00E0" w14:textId="77777777" w:rsidR="00A91A20" w:rsidRPr="00F26017" w:rsidRDefault="00A91A20" w:rsidP="00A91A20">
      <w:pPr>
        <w:pStyle w:val="Standard"/>
        <w:ind w:left="426"/>
        <w:jc w:val="both"/>
        <w:rPr>
          <w:rFonts w:eastAsia="Times New Roman" w:cs="Times New Roman"/>
          <w:color w:val="000000"/>
          <w:sz w:val="22"/>
          <w:szCs w:val="22"/>
        </w:rPr>
      </w:pPr>
      <w:r w:rsidRPr="00F26017">
        <w:rPr>
          <w:rFonts w:eastAsia="Times New Roman" w:cs="Times New Roman"/>
          <w:sz w:val="22"/>
          <w:szCs w:val="22"/>
        </w:rPr>
        <w:t>Subdodávateľ sa do registra</w:t>
      </w:r>
      <w:r w:rsidRPr="00F26017">
        <w:rPr>
          <w:rFonts w:eastAsia="Times New Roman" w:cs="Times New Roman"/>
          <w:color w:val="000000"/>
          <w:sz w:val="22"/>
          <w:szCs w:val="22"/>
        </w:rPr>
        <w:t xml:space="preserve"> partnerov verejného sektora zapíše len v prípade, ak rovnako ako partner prekročí finančné limity uvedené v § 2 ods. 2 zákona, t. j. 100.000 EUR jednorazovo a 250.000 EUR v úhrne v rámci kalendárneho roka.)</w:t>
      </w:r>
    </w:p>
    <w:p w14:paraId="26F768E5" w14:textId="77777777" w:rsidR="00A91A20" w:rsidRPr="00F26017" w:rsidRDefault="00A91A20" w:rsidP="007C436E">
      <w:pPr>
        <w:pStyle w:val="Standard"/>
        <w:numPr>
          <w:ilvl w:val="0"/>
          <w:numId w:val="28"/>
        </w:numPr>
        <w:jc w:val="both"/>
        <w:rPr>
          <w:rFonts w:cs="Times New Roman"/>
          <w:b/>
          <w:sz w:val="22"/>
          <w:szCs w:val="22"/>
        </w:rPr>
      </w:pPr>
      <w:proofErr w:type="spellStart"/>
      <w:r w:rsidRPr="00F26017">
        <w:rPr>
          <w:rFonts w:cs="Times New Roman"/>
          <w:b/>
          <w:sz w:val="22"/>
          <w:szCs w:val="22"/>
        </w:rPr>
        <w:t>Vsúlade</w:t>
      </w:r>
      <w:proofErr w:type="spellEnd"/>
      <w:r w:rsidRPr="00F26017">
        <w:rPr>
          <w:rFonts w:cs="Times New Roman"/>
          <w:b/>
          <w:sz w:val="22"/>
          <w:szCs w:val="22"/>
        </w:rPr>
        <w:t xml:space="preserve"> s článkom 8, bod 35 zmluvy:</w:t>
      </w:r>
    </w:p>
    <w:p w14:paraId="7C7FD2A8" w14:textId="39EC3E47" w:rsidR="00A91A20" w:rsidRPr="00F26017" w:rsidRDefault="00A91A20" w:rsidP="00A91A20">
      <w:pPr>
        <w:pStyle w:val="Standard"/>
        <w:ind w:left="360"/>
        <w:jc w:val="both"/>
        <w:rPr>
          <w:rFonts w:eastAsiaTheme="minorHAnsi" w:cs="Times New Roman"/>
          <w:kern w:val="0"/>
          <w:sz w:val="22"/>
          <w:szCs w:val="22"/>
          <w:lang w:eastAsia="en-US"/>
        </w:rPr>
      </w:pPr>
      <w:r w:rsidRPr="00F26017">
        <w:rPr>
          <w:rFonts w:eastAsiaTheme="minorHAnsi"/>
          <w:color w:val="000000"/>
          <w:sz w:val="22"/>
          <w:szCs w:val="22"/>
        </w:rPr>
        <w:t xml:space="preserve">Zhotoviteľ prehlasuje, že má uzavretú poistnú zmluvu zodpovednosti za škodu spôsobenú na živote, zdraví a majetku Objednávateľa a tretích osôb, ktorá by mohla byť, resp. bude </w:t>
      </w:r>
      <w:r w:rsidRPr="00F26017">
        <w:rPr>
          <w:rFonts w:eastAsiaTheme="minorHAnsi" w:cs="Times New Roman"/>
          <w:kern w:val="0"/>
          <w:sz w:val="22"/>
          <w:szCs w:val="22"/>
          <w:lang w:eastAsia="en-US"/>
        </w:rPr>
        <w:t>spôsobená prevádzkovou činnosťou Zhotoviteľa, minimálne vo výške Ceny za Dielo v</w:t>
      </w:r>
      <w:r w:rsidR="00166B02">
        <w:rPr>
          <w:rFonts w:eastAsiaTheme="minorHAnsi" w:cs="Times New Roman"/>
          <w:kern w:val="0"/>
          <w:sz w:val="22"/>
          <w:szCs w:val="22"/>
          <w:lang w:eastAsia="en-US"/>
        </w:rPr>
        <w:t xml:space="preserve"> </w:t>
      </w:r>
      <w:r w:rsidRPr="00F26017">
        <w:rPr>
          <w:rFonts w:eastAsiaTheme="minorHAnsi" w:cs="Times New Roman"/>
          <w:kern w:val="0"/>
          <w:sz w:val="22"/>
          <w:szCs w:val="22"/>
          <w:lang w:eastAsia="en-US"/>
        </w:rPr>
        <w:t>eur bez DPH.</w:t>
      </w:r>
      <w:r w:rsidRPr="00F26017">
        <w:rPr>
          <w:rFonts w:eastAsiaTheme="minorHAnsi"/>
          <w:sz w:val="22"/>
          <w:szCs w:val="22"/>
        </w:rPr>
        <w:t xml:space="preserve"> </w:t>
      </w:r>
      <w:r w:rsidRPr="00F26017">
        <w:rPr>
          <w:rFonts w:eastAsiaTheme="minorHAnsi" w:cs="Times New Roman"/>
          <w:kern w:val="0"/>
          <w:sz w:val="22"/>
          <w:szCs w:val="22"/>
          <w:lang w:eastAsia="en-US"/>
        </w:rPr>
        <w:t>Poistná zmluva, resp. jej overená fotokópia bude tvoriť prílohu č. 4 tejto Zmluvy.</w:t>
      </w:r>
    </w:p>
    <w:p w14:paraId="5961A2E7" w14:textId="77777777" w:rsidR="00A91A20" w:rsidRPr="00F26017" w:rsidRDefault="00A91A20" w:rsidP="007C436E">
      <w:pPr>
        <w:pStyle w:val="Standard"/>
        <w:numPr>
          <w:ilvl w:val="0"/>
          <w:numId w:val="28"/>
        </w:numPr>
        <w:jc w:val="both"/>
        <w:rPr>
          <w:rFonts w:cs="Times New Roman"/>
          <w:b/>
          <w:sz w:val="22"/>
          <w:szCs w:val="22"/>
        </w:rPr>
      </w:pPr>
      <w:r w:rsidRPr="00F26017">
        <w:rPr>
          <w:rFonts w:cs="Times New Roman"/>
          <w:b/>
          <w:sz w:val="22"/>
          <w:szCs w:val="22"/>
        </w:rPr>
        <w:t xml:space="preserve">V súlade s článkom 9, bod 5 zmluvy: </w:t>
      </w:r>
    </w:p>
    <w:p w14:paraId="11B354C2" w14:textId="77777777" w:rsidR="00A91A20" w:rsidRPr="00F26017" w:rsidRDefault="00A91A20" w:rsidP="00A91A20">
      <w:pPr>
        <w:pStyle w:val="Standard"/>
        <w:ind w:left="426"/>
        <w:jc w:val="both"/>
        <w:rPr>
          <w:rFonts w:cs="Times New Roman"/>
          <w:sz w:val="22"/>
          <w:szCs w:val="22"/>
        </w:rPr>
      </w:pPr>
      <w:r w:rsidRPr="00F26017">
        <w:rPr>
          <w:rFonts w:cs="Times New Roman"/>
          <w:snapToGrid w:val="0"/>
          <w:sz w:val="22"/>
          <w:szCs w:val="22"/>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F26017">
        <w:rPr>
          <w:rFonts w:cs="Times New Roman"/>
          <w:sz w:val="22"/>
          <w:szCs w:val="22"/>
        </w:rPr>
        <w:t xml:space="preserve">. </w:t>
      </w:r>
    </w:p>
    <w:p w14:paraId="27C74BFA" w14:textId="77777777" w:rsidR="00A91A20" w:rsidRPr="00F26017" w:rsidRDefault="00A91A20" w:rsidP="007C436E">
      <w:pPr>
        <w:pStyle w:val="Standard"/>
        <w:numPr>
          <w:ilvl w:val="0"/>
          <w:numId w:val="28"/>
        </w:numPr>
        <w:jc w:val="both"/>
        <w:rPr>
          <w:rFonts w:cs="Times New Roman"/>
          <w:b/>
          <w:sz w:val="22"/>
          <w:szCs w:val="22"/>
        </w:rPr>
      </w:pPr>
      <w:r w:rsidRPr="00F26017">
        <w:rPr>
          <w:rFonts w:cs="Times New Roman"/>
          <w:b/>
          <w:sz w:val="22"/>
          <w:szCs w:val="22"/>
        </w:rPr>
        <w:t xml:space="preserve">V súlade s článkom 19, bod 1 zmluvy: </w:t>
      </w:r>
    </w:p>
    <w:p w14:paraId="23BA83D3" w14:textId="77777777" w:rsidR="00A91A20" w:rsidRPr="00F26017" w:rsidRDefault="00A91A20" w:rsidP="00A91A20">
      <w:pPr>
        <w:pStyle w:val="Standard"/>
        <w:ind w:left="426"/>
        <w:jc w:val="both"/>
        <w:rPr>
          <w:sz w:val="22"/>
          <w:szCs w:val="22"/>
        </w:rPr>
      </w:pPr>
      <w:r w:rsidRPr="000361DE">
        <w:rPr>
          <w:rFonts w:cs="Times New Roman"/>
          <w:color w:val="000000"/>
          <w:sz w:val="22"/>
          <w:szCs w:val="22"/>
        </w:rPr>
        <w:t xml:space="preserve">Zhotoviteľ je povinný preukázať garanciu na splnenie zmluvných záväzkov (ďalej len „garancia na splnenie zmluvných záväzkov“) </w:t>
      </w:r>
      <w:r w:rsidRPr="000361DE">
        <w:rPr>
          <w:rFonts w:cs="Times New Roman"/>
          <w:b/>
          <w:color w:val="000000"/>
          <w:sz w:val="22"/>
          <w:szCs w:val="22"/>
        </w:rPr>
        <w:t>vo výške 50 000 €</w:t>
      </w:r>
      <w:r w:rsidRPr="000361DE">
        <w:rPr>
          <w:rFonts w:cs="Times New Roman"/>
          <w:color w:val="000000"/>
          <w:sz w:val="22"/>
          <w:szCs w:val="22"/>
        </w:rPr>
        <w:t>,</w:t>
      </w:r>
      <w:r w:rsidRPr="000361DE">
        <w:rPr>
          <w:color w:val="000000"/>
          <w:sz w:val="22"/>
          <w:szCs w:val="22"/>
        </w:rPr>
        <w:t xml:space="preserve"> a to v lehote do</w:t>
      </w:r>
      <w:r w:rsidRPr="000361DE">
        <w:rPr>
          <w:sz w:val="22"/>
          <w:szCs w:val="22"/>
        </w:rPr>
        <w:t xml:space="preserve"> 10 kalendárnych dní od prevzatia staveniska.</w:t>
      </w:r>
    </w:p>
    <w:p w14:paraId="455FEC80" w14:textId="77777777" w:rsidR="00A91A20" w:rsidRPr="00F26017" w:rsidRDefault="00A91A20" w:rsidP="00A91A20">
      <w:pPr>
        <w:pStyle w:val="Zkladntext0"/>
        <w:jc w:val="center"/>
        <w:rPr>
          <w:rFonts w:ascii="Times New Roman" w:hAnsi="Times New Roman"/>
          <w:b/>
          <w:bCs/>
          <w:sz w:val="22"/>
          <w:szCs w:val="22"/>
        </w:rPr>
      </w:pPr>
      <w:r w:rsidRPr="00F26017">
        <w:rPr>
          <w:rFonts w:ascii="Times New Roman" w:hAnsi="Times New Roman"/>
          <w:sz w:val="22"/>
          <w:szCs w:val="22"/>
          <w:highlight w:val="yellow"/>
        </w:rPr>
        <w:br w:type="column"/>
      </w:r>
      <w:bookmarkEnd w:id="4"/>
      <w:r w:rsidRPr="00F26017">
        <w:rPr>
          <w:rFonts w:ascii="Times New Roman" w:hAnsi="Times New Roman"/>
          <w:b/>
          <w:bCs/>
          <w:sz w:val="22"/>
          <w:szCs w:val="22"/>
        </w:rPr>
        <w:lastRenderedPageBreak/>
        <w:t>ZMLUVA O DIELO</w:t>
      </w:r>
    </w:p>
    <w:p w14:paraId="0C00C2D8" w14:textId="77777777" w:rsidR="00A91A20" w:rsidRPr="00F26017" w:rsidRDefault="00A91A20" w:rsidP="00A91A20">
      <w:pPr>
        <w:jc w:val="center"/>
        <w:rPr>
          <w:color w:val="000000"/>
          <w:sz w:val="22"/>
          <w:szCs w:val="22"/>
        </w:rPr>
      </w:pPr>
      <w:r w:rsidRPr="00F26017">
        <w:rPr>
          <w:color w:val="000000"/>
          <w:sz w:val="22"/>
          <w:szCs w:val="22"/>
        </w:rPr>
        <w:t xml:space="preserve">uzatvorená podľa ustanovenia § 536 a </w:t>
      </w:r>
      <w:proofErr w:type="spellStart"/>
      <w:r w:rsidRPr="00F26017">
        <w:rPr>
          <w:color w:val="000000"/>
          <w:sz w:val="22"/>
          <w:szCs w:val="22"/>
        </w:rPr>
        <w:t>nasl</w:t>
      </w:r>
      <w:proofErr w:type="spellEnd"/>
      <w:r w:rsidRPr="00F26017">
        <w:rPr>
          <w:color w:val="000000"/>
          <w:sz w:val="22"/>
          <w:szCs w:val="22"/>
        </w:rPr>
        <w:t xml:space="preserve">. Obchodného zákonníka </w:t>
      </w:r>
    </w:p>
    <w:p w14:paraId="143F91DE" w14:textId="77777777" w:rsidR="00A91A20" w:rsidRPr="00F26017" w:rsidRDefault="00A91A20" w:rsidP="00A91A20">
      <w:pPr>
        <w:jc w:val="center"/>
        <w:rPr>
          <w:color w:val="000000"/>
          <w:sz w:val="22"/>
          <w:szCs w:val="22"/>
        </w:rPr>
      </w:pPr>
      <w:r w:rsidRPr="00F26017">
        <w:rPr>
          <w:color w:val="000000"/>
          <w:sz w:val="22"/>
          <w:szCs w:val="22"/>
        </w:rPr>
        <w:t>č. 513/1991 Zb. v platnom znení</w:t>
      </w:r>
    </w:p>
    <w:p w14:paraId="65CBAA5E" w14:textId="77777777" w:rsidR="00A91A20" w:rsidRPr="00F26017" w:rsidRDefault="00A91A20" w:rsidP="00A91A20">
      <w:pPr>
        <w:shd w:val="clear" w:color="auto" w:fill="FFFFFF"/>
        <w:tabs>
          <w:tab w:val="left" w:pos="3402"/>
        </w:tabs>
        <w:ind w:right="-3"/>
        <w:rPr>
          <w:b/>
          <w:color w:val="000000"/>
          <w:sz w:val="22"/>
          <w:szCs w:val="22"/>
        </w:rPr>
      </w:pPr>
    </w:p>
    <w:p w14:paraId="5153C53E" w14:textId="77777777" w:rsidR="00A91A20" w:rsidRPr="00F26017" w:rsidRDefault="00A91A20" w:rsidP="00A91A20">
      <w:pPr>
        <w:shd w:val="clear" w:color="auto" w:fill="FFFFFF"/>
        <w:tabs>
          <w:tab w:val="left" w:pos="3402"/>
        </w:tabs>
        <w:ind w:left="284" w:right="-3"/>
        <w:jc w:val="center"/>
        <w:rPr>
          <w:b/>
          <w:color w:val="000000"/>
          <w:sz w:val="22"/>
          <w:szCs w:val="22"/>
        </w:rPr>
      </w:pPr>
      <w:r w:rsidRPr="00F26017">
        <w:rPr>
          <w:b/>
          <w:color w:val="000000"/>
          <w:sz w:val="22"/>
          <w:szCs w:val="22"/>
        </w:rPr>
        <w:t>Článok 1</w:t>
      </w:r>
    </w:p>
    <w:p w14:paraId="15C2C759" w14:textId="77777777" w:rsidR="00A91A20" w:rsidRPr="00F26017" w:rsidRDefault="00A91A20" w:rsidP="00A91A20">
      <w:pPr>
        <w:shd w:val="clear" w:color="auto" w:fill="FFFFFF"/>
        <w:tabs>
          <w:tab w:val="left" w:pos="3402"/>
        </w:tabs>
        <w:ind w:left="284" w:right="-3"/>
        <w:jc w:val="center"/>
        <w:rPr>
          <w:b/>
          <w:color w:val="000000"/>
          <w:sz w:val="22"/>
          <w:szCs w:val="22"/>
        </w:rPr>
      </w:pPr>
      <w:r w:rsidRPr="00F26017">
        <w:rPr>
          <w:b/>
          <w:color w:val="000000"/>
          <w:sz w:val="22"/>
          <w:szCs w:val="22"/>
        </w:rPr>
        <w:t>Zmluvné strany</w:t>
      </w:r>
    </w:p>
    <w:p w14:paraId="6C66636B" w14:textId="77777777" w:rsidR="00A91A20" w:rsidRPr="00F26017" w:rsidRDefault="00A91A20" w:rsidP="00A91A20">
      <w:pPr>
        <w:shd w:val="clear" w:color="auto" w:fill="FFFFFF"/>
        <w:tabs>
          <w:tab w:val="left" w:pos="3402"/>
        </w:tabs>
        <w:ind w:left="284" w:right="-3"/>
        <w:rPr>
          <w:b/>
          <w:color w:val="000000"/>
          <w:sz w:val="22"/>
          <w:szCs w:val="22"/>
        </w:rPr>
      </w:pPr>
    </w:p>
    <w:p w14:paraId="2F00E1A7" w14:textId="77777777" w:rsidR="00A91A20" w:rsidRPr="00F26017" w:rsidRDefault="00A91A20" w:rsidP="00A91A20">
      <w:pPr>
        <w:shd w:val="clear" w:color="auto" w:fill="FFFFFF"/>
        <w:tabs>
          <w:tab w:val="left" w:pos="3402"/>
        </w:tabs>
        <w:ind w:left="284" w:right="-3"/>
        <w:rPr>
          <w:sz w:val="22"/>
          <w:szCs w:val="22"/>
          <w:lang w:eastAsia="cs-CZ"/>
        </w:rPr>
      </w:pPr>
      <w:r w:rsidRPr="00F26017">
        <w:rPr>
          <w:b/>
          <w:color w:val="000000"/>
          <w:sz w:val="22"/>
          <w:szCs w:val="22"/>
        </w:rPr>
        <w:t>1. Objednávateľ:</w:t>
      </w:r>
    </w:p>
    <w:p w14:paraId="4FDD9F28" w14:textId="77777777" w:rsidR="00A91A20" w:rsidRPr="00F26017" w:rsidRDefault="00A91A20" w:rsidP="00A91A20">
      <w:pPr>
        <w:shd w:val="clear" w:color="auto" w:fill="FFFFFF"/>
        <w:tabs>
          <w:tab w:val="left" w:pos="3402"/>
        </w:tabs>
        <w:ind w:left="567" w:right="-3"/>
        <w:rPr>
          <w:b/>
          <w:color w:val="000000"/>
          <w:sz w:val="22"/>
          <w:szCs w:val="22"/>
          <w:highlight w:val="yellow"/>
          <w:lang w:eastAsia="cs-CZ"/>
        </w:rPr>
      </w:pPr>
      <w:r w:rsidRPr="00F26017">
        <w:rPr>
          <w:sz w:val="22"/>
          <w:szCs w:val="22"/>
          <w:lang w:eastAsia="cs-CZ"/>
        </w:rPr>
        <w:t>Obchodné meno:</w:t>
      </w:r>
      <w:r w:rsidRPr="00F26017">
        <w:rPr>
          <w:color w:val="000000"/>
          <w:sz w:val="22"/>
          <w:szCs w:val="22"/>
          <w:lang w:eastAsia="cs-CZ"/>
        </w:rPr>
        <w:tab/>
      </w:r>
      <w:r w:rsidRPr="00F26017">
        <w:rPr>
          <w:color w:val="000000"/>
          <w:sz w:val="22"/>
          <w:szCs w:val="22"/>
          <w:lang w:eastAsia="cs-CZ"/>
        </w:rPr>
        <w:tab/>
      </w:r>
      <w:r w:rsidRPr="00F26017">
        <w:rPr>
          <w:color w:val="000000"/>
          <w:sz w:val="22"/>
          <w:szCs w:val="22"/>
          <w:lang w:eastAsia="cs-CZ"/>
        </w:rPr>
        <w:tab/>
      </w:r>
      <w:r w:rsidRPr="00F26017">
        <w:rPr>
          <w:b/>
          <w:sz w:val="22"/>
          <w:szCs w:val="22"/>
        </w:rPr>
        <w:t>Mesto Zlaté Moravce</w:t>
      </w:r>
    </w:p>
    <w:p w14:paraId="042F930F"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Sídlo:</w:t>
      </w:r>
      <w:r w:rsidRPr="00F26017">
        <w:rPr>
          <w:sz w:val="22"/>
          <w:szCs w:val="22"/>
        </w:rPr>
        <w:tab/>
      </w:r>
      <w:r w:rsidRPr="00F26017">
        <w:rPr>
          <w:sz w:val="22"/>
          <w:szCs w:val="22"/>
        </w:rPr>
        <w:tab/>
      </w:r>
      <w:r w:rsidRPr="00F26017">
        <w:rPr>
          <w:sz w:val="22"/>
          <w:szCs w:val="22"/>
        </w:rPr>
        <w:tab/>
        <w:t>1. mája 2, 953 01 Zlaté Moravce</w:t>
      </w:r>
    </w:p>
    <w:p w14:paraId="30294B8A"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 xml:space="preserve">V jeho mene konajúci:  </w:t>
      </w:r>
      <w:r w:rsidRPr="00F26017">
        <w:rPr>
          <w:sz w:val="22"/>
          <w:szCs w:val="22"/>
        </w:rPr>
        <w:tab/>
      </w:r>
      <w:r w:rsidRPr="00F26017">
        <w:rPr>
          <w:sz w:val="22"/>
          <w:szCs w:val="22"/>
        </w:rPr>
        <w:tab/>
      </w:r>
      <w:r w:rsidRPr="00F26017">
        <w:rPr>
          <w:sz w:val="22"/>
          <w:szCs w:val="22"/>
        </w:rPr>
        <w:tab/>
        <w:t>PaedDr. Dušan Husár, primátor mesta</w:t>
      </w:r>
    </w:p>
    <w:p w14:paraId="3B43C39A"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Oprávnený rokovať vo veciach</w:t>
      </w:r>
      <w:r w:rsidRPr="00F26017">
        <w:rPr>
          <w:sz w:val="22"/>
          <w:szCs w:val="22"/>
        </w:rPr>
        <w:tab/>
      </w:r>
    </w:p>
    <w:p w14:paraId="31B3B5F3"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a) zmluvných:</w:t>
      </w:r>
      <w:r w:rsidRPr="00F26017">
        <w:rPr>
          <w:sz w:val="22"/>
          <w:szCs w:val="22"/>
        </w:rPr>
        <w:tab/>
      </w:r>
      <w:r w:rsidRPr="00F26017">
        <w:rPr>
          <w:sz w:val="22"/>
          <w:szCs w:val="22"/>
        </w:rPr>
        <w:tab/>
      </w:r>
      <w:r w:rsidRPr="00F26017">
        <w:rPr>
          <w:sz w:val="22"/>
          <w:szCs w:val="22"/>
        </w:rPr>
        <w:tab/>
        <w:t xml:space="preserve">JUDr. Michaela Uličná, kontakt: 037/69 239 30, </w:t>
      </w:r>
    </w:p>
    <w:p w14:paraId="5657FE4C"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ab/>
      </w:r>
      <w:r w:rsidRPr="00F26017">
        <w:rPr>
          <w:sz w:val="22"/>
          <w:szCs w:val="22"/>
        </w:rPr>
        <w:tab/>
      </w:r>
      <w:r w:rsidRPr="00F26017">
        <w:rPr>
          <w:sz w:val="22"/>
          <w:szCs w:val="22"/>
        </w:rPr>
        <w:tab/>
        <w:t>e-mail: pravnik@zlatemoravce.eu</w:t>
      </w:r>
    </w:p>
    <w:p w14:paraId="08C38D58"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b) technických:</w:t>
      </w:r>
      <w:r w:rsidRPr="00F26017">
        <w:rPr>
          <w:sz w:val="22"/>
          <w:szCs w:val="22"/>
        </w:rPr>
        <w:tab/>
      </w:r>
      <w:r w:rsidRPr="00F26017">
        <w:rPr>
          <w:sz w:val="22"/>
          <w:szCs w:val="22"/>
        </w:rPr>
        <w:tab/>
      </w:r>
      <w:r w:rsidRPr="00F26017">
        <w:rPr>
          <w:sz w:val="22"/>
          <w:szCs w:val="22"/>
        </w:rPr>
        <w:tab/>
        <w:t xml:space="preserve">Ing. Júlia </w:t>
      </w:r>
      <w:proofErr w:type="spellStart"/>
      <w:r w:rsidRPr="00F26017">
        <w:rPr>
          <w:sz w:val="22"/>
          <w:szCs w:val="22"/>
        </w:rPr>
        <w:t>Bacigálová</w:t>
      </w:r>
      <w:proofErr w:type="spellEnd"/>
      <w:r w:rsidRPr="00F26017">
        <w:rPr>
          <w:sz w:val="22"/>
          <w:szCs w:val="22"/>
        </w:rPr>
        <w:t xml:space="preserve">, kontakt: 037/69 239 15, </w:t>
      </w:r>
    </w:p>
    <w:p w14:paraId="51121361"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ab/>
      </w:r>
      <w:r w:rsidRPr="00F26017">
        <w:rPr>
          <w:sz w:val="22"/>
          <w:szCs w:val="22"/>
        </w:rPr>
        <w:tab/>
      </w:r>
      <w:r w:rsidRPr="00F26017">
        <w:rPr>
          <w:sz w:val="22"/>
          <w:szCs w:val="22"/>
        </w:rPr>
        <w:tab/>
        <w:t>e-mail: julia.bacigalova@zlatemoravce.eu</w:t>
      </w:r>
    </w:p>
    <w:p w14:paraId="3D7E42BC"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IČO:</w:t>
      </w:r>
      <w:r w:rsidRPr="00F26017">
        <w:rPr>
          <w:sz w:val="22"/>
          <w:szCs w:val="22"/>
        </w:rPr>
        <w:tab/>
      </w:r>
      <w:r w:rsidRPr="00F26017">
        <w:rPr>
          <w:sz w:val="22"/>
          <w:szCs w:val="22"/>
        </w:rPr>
        <w:tab/>
      </w:r>
      <w:r w:rsidRPr="00F26017">
        <w:rPr>
          <w:sz w:val="22"/>
          <w:szCs w:val="22"/>
        </w:rPr>
        <w:tab/>
        <w:t>00308676</w:t>
      </w:r>
    </w:p>
    <w:p w14:paraId="2FD2FF9D"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DIČ:</w:t>
      </w:r>
      <w:r w:rsidRPr="00F26017">
        <w:rPr>
          <w:sz w:val="22"/>
          <w:szCs w:val="22"/>
        </w:rPr>
        <w:tab/>
      </w:r>
      <w:r w:rsidRPr="00F26017">
        <w:rPr>
          <w:sz w:val="22"/>
          <w:szCs w:val="22"/>
        </w:rPr>
        <w:tab/>
      </w:r>
      <w:r w:rsidRPr="00F26017">
        <w:rPr>
          <w:sz w:val="22"/>
          <w:szCs w:val="22"/>
        </w:rPr>
        <w:tab/>
        <w:t>2021058787</w:t>
      </w:r>
    </w:p>
    <w:p w14:paraId="4CA4F14B"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Bankové spojenie:</w:t>
      </w:r>
      <w:r w:rsidRPr="00F26017">
        <w:rPr>
          <w:sz w:val="22"/>
          <w:szCs w:val="22"/>
        </w:rPr>
        <w:tab/>
      </w:r>
      <w:r w:rsidRPr="00F26017">
        <w:rPr>
          <w:sz w:val="22"/>
          <w:szCs w:val="22"/>
        </w:rPr>
        <w:tab/>
      </w:r>
      <w:r w:rsidRPr="00F26017">
        <w:rPr>
          <w:sz w:val="22"/>
          <w:szCs w:val="22"/>
        </w:rPr>
        <w:tab/>
        <w:t>VÚB Nitra</w:t>
      </w:r>
    </w:p>
    <w:p w14:paraId="6EC99A1E" w14:textId="77777777" w:rsidR="00A91A20" w:rsidRPr="00F26017" w:rsidRDefault="00A91A20" w:rsidP="00A91A20">
      <w:pPr>
        <w:tabs>
          <w:tab w:val="left" w:pos="567"/>
          <w:tab w:val="left" w:pos="3261"/>
          <w:tab w:val="left" w:pos="3828"/>
          <w:tab w:val="left" w:pos="4253"/>
          <w:tab w:val="right" w:leader="dot" w:pos="10080"/>
        </w:tabs>
        <w:jc w:val="both"/>
        <w:rPr>
          <w:sz w:val="22"/>
          <w:szCs w:val="22"/>
        </w:rPr>
      </w:pPr>
      <w:r w:rsidRPr="00F26017">
        <w:rPr>
          <w:sz w:val="22"/>
          <w:szCs w:val="22"/>
        </w:rPr>
        <w:tab/>
        <w:t>IBAN:</w:t>
      </w:r>
      <w:r w:rsidRPr="00F26017">
        <w:rPr>
          <w:sz w:val="22"/>
          <w:szCs w:val="22"/>
        </w:rPr>
        <w:tab/>
      </w:r>
      <w:r w:rsidRPr="00F26017">
        <w:rPr>
          <w:sz w:val="22"/>
          <w:szCs w:val="22"/>
        </w:rPr>
        <w:tab/>
      </w:r>
      <w:r w:rsidRPr="00F26017">
        <w:rPr>
          <w:sz w:val="22"/>
          <w:szCs w:val="22"/>
        </w:rPr>
        <w:tab/>
      </w:r>
      <w:r w:rsidRPr="00F26017">
        <w:rPr>
          <w:rFonts w:eastAsia="Arial Narrow"/>
          <w:sz w:val="22"/>
          <w:szCs w:val="22"/>
        </w:rPr>
        <w:t>SK47 0200 0000 0032 2695 7853</w:t>
      </w:r>
    </w:p>
    <w:p w14:paraId="472A62DD"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ab/>
      </w:r>
      <w:r w:rsidRPr="00F26017">
        <w:rPr>
          <w:sz w:val="22"/>
          <w:szCs w:val="22"/>
        </w:rPr>
        <w:tab/>
      </w:r>
      <w:r w:rsidRPr="00F26017">
        <w:rPr>
          <w:sz w:val="22"/>
          <w:szCs w:val="22"/>
        </w:rPr>
        <w:tab/>
      </w:r>
    </w:p>
    <w:p w14:paraId="401F9CC4" w14:textId="77777777" w:rsidR="00A91A20" w:rsidRPr="00F26017" w:rsidRDefault="00A91A20" w:rsidP="00A91A20">
      <w:pPr>
        <w:tabs>
          <w:tab w:val="left" w:pos="3402"/>
        </w:tabs>
        <w:ind w:left="567"/>
        <w:rPr>
          <w:i/>
          <w:color w:val="000000"/>
          <w:sz w:val="22"/>
          <w:szCs w:val="22"/>
        </w:rPr>
      </w:pPr>
      <w:r w:rsidRPr="00F26017">
        <w:rPr>
          <w:i/>
          <w:color w:val="000000"/>
          <w:sz w:val="22"/>
          <w:szCs w:val="22"/>
        </w:rPr>
        <w:t>(ďalej len „objednávateľ“)</w:t>
      </w:r>
    </w:p>
    <w:p w14:paraId="17CDD4EF" w14:textId="77777777" w:rsidR="00A91A20" w:rsidRPr="00F26017" w:rsidRDefault="00A91A20" w:rsidP="00A91A20">
      <w:pPr>
        <w:ind w:left="284" w:firstLine="424"/>
        <w:rPr>
          <w:i/>
          <w:color w:val="000000"/>
          <w:sz w:val="22"/>
          <w:szCs w:val="22"/>
        </w:rPr>
      </w:pPr>
    </w:p>
    <w:p w14:paraId="4E6EA479" w14:textId="77777777" w:rsidR="00A91A20" w:rsidRPr="00F26017" w:rsidRDefault="00A91A20" w:rsidP="00A91A20">
      <w:pPr>
        <w:tabs>
          <w:tab w:val="left" w:pos="3402"/>
        </w:tabs>
        <w:ind w:left="284"/>
        <w:rPr>
          <w:color w:val="000000"/>
          <w:sz w:val="22"/>
          <w:szCs w:val="22"/>
        </w:rPr>
      </w:pPr>
      <w:r w:rsidRPr="00F26017">
        <w:rPr>
          <w:b/>
          <w:color w:val="000000"/>
          <w:sz w:val="22"/>
          <w:szCs w:val="22"/>
        </w:rPr>
        <w:t>2. Zhotoviteľ</w:t>
      </w:r>
      <w:r w:rsidRPr="00F26017">
        <w:rPr>
          <w:color w:val="000000"/>
          <w:sz w:val="22"/>
          <w:szCs w:val="22"/>
        </w:rPr>
        <w:t>:</w:t>
      </w:r>
    </w:p>
    <w:p w14:paraId="05A89306" w14:textId="77777777" w:rsidR="00A91A20" w:rsidRPr="00F26017" w:rsidRDefault="00A91A20" w:rsidP="00A91A20">
      <w:pPr>
        <w:tabs>
          <w:tab w:val="left" w:pos="3402"/>
          <w:tab w:val="center" w:pos="4536"/>
          <w:tab w:val="right" w:pos="9072"/>
        </w:tabs>
        <w:ind w:left="567"/>
        <w:rPr>
          <w:b/>
          <w:color w:val="000000"/>
          <w:sz w:val="22"/>
          <w:szCs w:val="22"/>
        </w:rPr>
      </w:pPr>
      <w:r w:rsidRPr="00F26017">
        <w:rPr>
          <w:color w:val="000000"/>
          <w:sz w:val="22"/>
          <w:szCs w:val="22"/>
        </w:rPr>
        <w:t>Obchodné meno:</w:t>
      </w:r>
      <w:r w:rsidRPr="00F26017">
        <w:rPr>
          <w:color w:val="000000"/>
          <w:sz w:val="22"/>
          <w:szCs w:val="22"/>
        </w:rPr>
        <w:tab/>
      </w:r>
    </w:p>
    <w:p w14:paraId="2F1CF139" w14:textId="77777777" w:rsidR="00A91A20" w:rsidRPr="00F26017" w:rsidRDefault="00A91A20" w:rsidP="00A91A20">
      <w:pPr>
        <w:tabs>
          <w:tab w:val="left" w:pos="3402"/>
        </w:tabs>
        <w:ind w:left="567"/>
        <w:rPr>
          <w:color w:val="000000"/>
          <w:sz w:val="22"/>
          <w:szCs w:val="22"/>
        </w:rPr>
      </w:pPr>
      <w:r w:rsidRPr="00F26017">
        <w:rPr>
          <w:color w:val="000000"/>
          <w:sz w:val="22"/>
          <w:szCs w:val="22"/>
        </w:rPr>
        <w:t>Sídlo:</w:t>
      </w:r>
      <w:r w:rsidRPr="00F26017">
        <w:rPr>
          <w:color w:val="000000"/>
          <w:sz w:val="22"/>
          <w:szCs w:val="22"/>
        </w:rPr>
        <w:tab/>
      </w:r>
    </w:p>
    <w:p w14:paraId="045ED959" w14:textId="77777777" w:rsidR="00A91A20" w:rsidRPr="00F26017" w:rsidRDefault="00A91A20" w:rsidP="00A91A20">
      <w:pPr>
        <w:tabs>
          <w:tab w:val="left" w:pos="3402"/>
        </w:tabs>
        <w:ind w:left="567"/>
        <w:rPr>
          <w:color w:val="000000"/>
          <w:sz w:val="22"/>
          <w:szCs w:val="22"/>
        </w:rPr>
      </w:pPr>
      <w:r w:rsidRPr="00F26017">
        <w:rPr>
          <w:color w:val="000000"/>
          <w:sz w:val="22"/>
          <w:szCs w:val="22"/>
        </w:rPr>
        <w:t>Zastúpený:</w:t>
      </w:r>
      <w:r w:rsidRPr="00F26017">
        <w:rPr>
          <w:color w:val="000000"/>
          <w:sz w:val="22"/>
          <w:szCs w:val="22"/>
        </w:rPr>
        <w:tab/>
      </w:r>
    </w:p>
    <w:p w14:paraId="45C4E34E" w14:textId="77777777" w:rsidR="00A91A20" w:rsidRPr="00F26017" w:rsidRDefault="00A91A20" w:rsidP="00A91A20">
      <w:pPr>
        <w:tabs>
          <w:tab w:val="left" w:pos="3402"/>
        </w:tabs>
        <w:ind w:left="567"/>
        <w:rPr>
          <w:color w:val="000000"/>
          <w:sz w:val="22"/>
          <w:szCs w:val="22"/>
        </w:rPr>
      </w:pPr>
      <w:r w:rsidRPr="00F26017">
        <w:rPr>
          <w:color w:val="000000"/>
          <w:sz w:val="22"/>
          <w:szCs w:val="22"/>
        </w:rPr>
        <w:t>Oprávnený rokovať vo veciach:</w:t>
      </w:r>
      <w:r w:rsidRPr="00F26017">
        <w:rPr>
          <w:color w:val="000000"/>
          <w:sz w:val="22"/>
          <w:szCs w:val="22"/>
        </w:rPr>
        <w:tab/>
      </w:r>
    </w:p>
    <w:p w14:paraId="2D50F51D" w14:textId="77777777" w:rsidR="00A91A20" w:rsidRPr="00F26017" w:rsidRDefault="00A91A20" w:rsidP="00A91A20">
      <w:pPr>
        <w:tabs>
          <w:tab w:val="left" w:pos="3402"/>
        </w:tabs>
        <w:ind w:left="567"/>
        <w:rPr>
          <w:color w:val="000000"/>
          <w:sz w:val="22"/>
          <w:szCs w:val="22"/>
        </w:rPr>
      </w:pPr>
      <w:r w:rsidRPr="00F26017">
        <w:rPr>
          <w:sz w:val="22"/>
          <w:szCs w:val="22"/>
          <w:lang w:eastAsia="cs-CZ"/>
        </w:rPr>
        <w:t>a) zmluvných:</w:t>
      </w:r>
      <w:r w:rsidRPr="00F26017">
        <w:rPr>
          <w:color w:val="000000"/>
          <w:sz w:val="22"/>
          <w:szCs w:val="22"/>
        </w:rPr>
        <w:tab/>
      </w:r>
    </w:p>
    <w:p w14:paraId="15D821D8" w14:textId="77777777" w:rsidR="00A91A20" w:rsidRPr="00F26017" w:rsidRDefault="00A91A20" w:rsidP="00A91A20">
      <w:pPr>
        <w:tabs>
          <w:tab w:val="left" w:pos="3402"/>
        </w:tabs>
        <w:ind w:left="567"/>
        <w:rPr>
          <w:color w:val="000000"/>
          <w:sz w:val="22"/>
          <w:szCs w:val="22"/>
        </w:rPr>
      </w:pPr>
      <w:r w:rsidRPr="00F26017">
        <w:rPr>
          <w:sz w:val="22"/>
          <w:szCs w:val="22"/>
          <w:lang w:eastAsia="cs-CZ"/>
        </w:rPr>
        <w:t>b) technických:</w:t>
      </w:r>
      <w:r w:rsidRPr="00F26017">
        <w:rPr>
          <w:color w:val="000000"/>
          <w:sz w:val="22"/>
          <w:szCs w:val="22"/>
        </w:rPr>
        <w:tab/>
      </w:r>
    </w:p>
    <w:p w14:paraId="1F9719D0" w14:textId="77777777" w:rsidR="00A91A20" w:rsidRPr="00F26017" w:rsidRDefault="00A91A20" w:rsidP="00A91A20">
      <w:pPr>
        <w:tabs>
          <w:tab w:val="left" w:pos="3402"/>
        </w:tabs>
        <w:ind w:left="567"/>
        <w:rPr>
          <w:color w:val="000000"/>
          <w:sz w:val="22"/>
          <w:szCs w:val="22"/>
        </w:rPr>
      </w:pPr>
      <w:r w:rsidRPr="00F26017">
        <w:rPr>
          <w:color w:val="000000"/>
          <w:sz w:val="22"/>
          <w:szCs w:val="22"/>
        </w:rPr>
        <w:t>IČO:</w:t>
      </w:r>
      <w:r w:rsidRPr="00F26017">
        <w:rPr>
          <w:color w:val="000000"/>
          <w:sz w:val="22"/>
          <w:szCs w:val="22"/>
        </w:rPr>
        <w:tab/>
      </w:r>
    </w:p>
    <w:p w14:paraId="02C5F8D6" w14:textId="77777777" w:rsidR="00A91A20" w:rsidRPr="00F26017" w:rsidRDefault="00A91A20" w:rsidP="00A91A20">
      <w:pPr>
        <w:tabs>
          <w:tab w:val="left" w:pos="3402"/>
        </w:tabs>
        <w:ind w:left="567"/>
        <w:rPr>
          <w:color w:val="000000"/>
          <w:sz w:val="22"/>
          <w:szCs w:val="22"/>
        </w:rPr>
      </w:pPr>
      <w:r w:rsidRPr="00F26017">
        <w:rPr>
          <w:color w:val="000000"/>
          <w:sz w:val="22"/>
          <w:szCs w:val="22"/>
        </w:rPr>
        <w:t>DIČ/IČ DPH:</w:t>
      </w:r>
      <w:r w:rsidRPr="00F26017">
        <w:rPr>
          <w:color w:val="000000"/>
          <w:sz w:val="22"/>
          <w:szCs w:val="22"/>
        </w:rPr>
        <w:tab/>
      </w:r>
    </w:p>
    <w:p w14:paraId="7FE7ED06" w14:textId="77777777" w:rsidR="00A91A20" w:rsidRPr="00F26017" w:rsidRDefault="00A91A20" w:rsidP="00A91A20">
      <w:pPr>
        <w:tabs>
          <w:tab w:val="left" w:pos="3402"/>
        </w:tabs>
        <w:ind w:left="567"/>
        <w:rPr>
          <w:color w:val="000000"/>
          <w:sz w:val="22"/>
          <w:szCs w:val="22"/>
        </w:rPr>
      </w:pPr>
      <w:r w:rsidRPr="00F26017">
        <w:rPr>
          <w:color w:val="000000"/>
          <w:sz w:val="22"/>
          <w:szCs w:val="22"/>
        </w:rPr>
        <w:t>Bankové spojenie:</w:t>
      </w:r>
      <w:r w:rsidRPr="00F26017">
        <w:rPr>
          <w:color w:val="000000"/>
          <w:sz w:val="22"/>
          <w:szCs w:val="22"/>
        </w:rPr>
        <w:tab/>
      </w:r>
    </w:p>
    <w:p w14:paraId="7F7D03BA" w14:textId="77777777" w:rsidR="00A91A20" w:rsidRPr="00F26017" w:rsidRDefault="00A91A20" w:rsidP="00A91A20">
      <w:pPr>
        <w:tabs>
          <w:tab w:val="left" w:pos="3402"/>
        </w:tabs>
        <w:ind w:left="567"/>
        <w:rPr>
          <w:color w:val="000000"/>
          <w:sz w:val="22"/>
          <w:szCs w:val="22"/>
        </w:rPr>
      </w:pPr>
      <w:r w:rsidRPr="00F26017">
        <w:rPr>
          <w:color w:val="000000"/>
          <w:sz w:val="22"/>
          <w:szCs w:val="22"/>
        </w:rPr>
        <w:t>IBAN:</w:t>
      </w:r>
      <w:r w:rsidRPr="00F26017">
        <w:rPr>
          <w:color w:val="000000"/>
          <w:sz w:val="22"/>
          <w:szCs w:val="22"/>
        </w:rPr>
        <w:tab/>
      </w:r>
    </w:p>
    <w:p w14:paraId="7A04F3C6" w14:textId="77777777" w:rsidR="00A91A20" w:rsidRPr="00F26017" w:rsidRDefault="00A91A20" w:rsidP="00A91A20">
      <w:pPr>
        <w:tabs>
          <w:tab w:val="left" w:pos="3402"/>
        </w:tabs>
        <w:ind w:left="567"/>
        <w:rPr>
          <w:color w:val="000000"/>
          <w:sz w:val="22"/>
          <w:szCs w:val="22"/>
        </w:rPr>
      </w:pPr>
      <w:r w:rsidRPr="00F26017">
        <w:rPr>
          <w:color w:val="000000"/>
          <w:sz w:val="22"/>
          <w:szCs w:val="22"/>
        </w:rPr>
        <w:t>Číslo telefónu:</w:t>
      </w:r>
      <w:r w:rsidRPr="00F26017">
        <w:rPr>
          <w:color w:val="000000"/>
          <w:sz w:val="22"/>
          <w:szCs w:val="22"/>
        </w:rPr>
        <w:tab/>
      </w:r>
    </w:p>
    <w:p w14:paraId="2B08E0DA" w14:textId="77777777" w:rsidR="00A91A20" w:rsidRPr="00F26017" w:rsidRDefault="00A91A20" w:rsidP="00A91A20">
      <w:pPr>
        <w:tabs>
          <w:tab w:val="left" w:pos="3402"/>
        </w:tabs>
        <w:ind w:left="567"/>
        <w:rPr>
          <w:color w:val="000000"/>
          <w:sz w:val="22"/>
          <w:szCs w:val="22"/>
        </w:rPr>
      </w:pPr>
      <w:r w:rsidRPr="00F26017">
        <w:rPr>
          <w:color w:val="000000"/>
          <w:sz w:val="22"/>
          <w:szCs w:val="22"/>
        </w:rPr>
        <w:t>Číslo faxu/mail:</w:t>
      </w:r>
      <w:r w:rsidRPr="00F26017">
        <w:rPr>
          <w:color w:val="000000"/>
          <w:sz w:val="22"/>
          <w:szCs w:val="22"/>
        </w:rPr>
        <w:tab/>
      </w:r>
    </w:p>
    <w:p w14:paraId="0EA6D0A8" w14:textId="77777777" w:rsidR="00A91A20" w:rsidRPr="00F26017" w:rsidRDefault="00A91A20" w:rsidP="00A91A20">
      <w:pPr>
        <w:tabs>
          <w:tab w:val="left" w:pos="3402"/>
        </w:tabs>
        <w:ind w:left="567"/>
        <w:rPr>
          <w:color w:val="000000"/>
          <w:sz w:val="22"/>
          <w:szCs w:val="22"/>
        </w:rPr>
      </w:pPr>
      <w:r w:rsidRPr="00F26017">
        <w:rPr>
          <w:color w:val="000000"/>
          <w:sz w:val="22"/>
          <w:szCs w:val="22"/>
        </w:rPr>
        <w:t>Registrácia:</w:t>
      </w:r>
      <w:r w:rsidRPr="00F26017">
        <w:rPr>
          <w:color w:val="000000"/>
          <w:sz w:val="22"/>
          <w:szCs w:val="22"/>
        </w:rPr>
        <w:tab/>
      </w:r>
    </w:p>
    <w:p w14:paraId="309F7F1F" w14:textId="77777777" w:rsidR="00A91A20" w:rsidRPr="00F26017" w:rsidRDefault="00A91A20" w:rsidP="00A91A20">
      <w:pPr>
        <w:tabs>
          <w:tab w:val="left" w:pos="3402"/>
        </w:tabs>
        <w:ind w:left="567"/>
        <w:rPr>
          <w:i/>
          <w:color w:val="000000"/>
          <w:sz w:val="22"/>
          <w:szCs w:val="22"/>
        </w:rPr>
      </w:pPr>
      <w:r w:rsidRPr="00F26017">
        <w:rPr>
          <w:i/>
          <w:color w:val="000000"/>
          <w:sz w:val="22"/>
          <w:szCs w:val="22"/>
        </w:rPr>
        <w:t>(ďalej len „zhotoviteľ“)</w:t>
      </w:r>
    </w:p>
    <w:p w14:paraId="71DC83AD" w14:textId="77777777" w:rsidR="00A91A20" w:rsidRPr="00F26017" w:rsidRDefault="00A91A20" w:rsidP="00A91A20">
      <w:pPr>
        <w:jc w:val="center"/>
        <w:rPr>
          <w:color w:val="000000"/>
          <w:sz w:val="22"/>
          <w:szCs w:val="22"/>
        </w:rPr>
      </w:pPr>
    </w:p>
    <w:p w14:paraId="33B485A0" w14:textId="77777777" w:rsidR="00A91A20" w:rsidRPr="00F26017" w:rsidRDefault="00A91A20" w:rsidP="00A91A20">
      <w:pPr>
        <w:jc w:val="center"/>
        <w:rPr>
          <w:b/>
          <w:color w:val="000000"/>
          <w:sz w:val="22"/>
          <w:szCs w:val="22"/>
        </w:rPr>
      </w:pPr>
      <w:r w:rsidRPr="00F26017">
        <w:rPr>
          <w:b/>
          <w:color w:val="000000"/>
          <w:sz w:val="22"/>
          <w:szCs w:val="22"/>
        </w:rPr>
        <w:t>Článok  2</w:t>
      </w:r>
    </w:p>
    <w:p w14:paraId="2F7715AE" w14:textId="77777777" w:rsidR="00A91A20" w:rsidRPr="00F26017" w:rsidRDefault="00A91A20" w:rsidP="00A91A20">
      <w:pPr>
        <w:ind w:left="240"/>
        <w:jc w:val="center"/>
        <w:rPr>
          <w:b/>
          <w:color w:val="000000"/>
          <w:sz w:val="22"/>
          <w:szCs w:val="22"/>
        </w:rPr>
      </w:pPr>
      <w:r w:rsidRPr="00F26017">
        <w:rPr>
          <w:b/>
          <w:color w:val="000000"/>
          <w:sz w:val="22"/>
          <w:szCs w:val="22"/>
        </w:rPr>
        <w:t>Východiskové podklady a údaje</w:t>
      </w:r>
    </w:p>
    <w:p w14:paraId="068783CA" w14:textId="77777777" w:rsidR="00A91A20" w:rsidRPr="00F26017" w:rsidRDefault="00A91A20" w:rsidP="00A91A20">
      <w:pPr>
        <w:ind w:left="240"/>
        <w:rPr>
          <w:color w:val="000000"/>
          <w:sz w:val="22"/>
          <w:szCs w:val="22"/>
        </w:rPr>
      </w:pPr>
    </w:p>
    <w:p w14:paraId="17D78C1D" w14:textId="77777777" w:rsidR="00A91A20" w:rsidRPr="00F26017" w:rsidRDefault="00A91A20" w:rsidP="00A91A20">
      <w:pPr>
        <w:ind w:left="240"/>
        <w:rPr>
          <w:color w:val="000000"/>
          <w:sz w:val="22"/>
          <w:szCs w:val="22"/>
        </w:rPr>
      </w:pPr>
      <w:r w:rsidRPr="00F26017">
        <w:rPr>
          <w:color w:val="000000"/>
          <w:sz w:val="22"/>
          <w:szCs w:val="22"/>
        </w:rPr>
        <w:t>Podkladom pre spracovanie tejto zmluvy sú:</w:t>
      </w:r>
    </w:p>
    <w:p w14:paraId="4636496D" w14:textId="77777777" w:rsidR="00A3765B" w:rsidRDefault="00A91A20" w:rsidP="00A3765B">
      <w:pPr>
        <w:numPr>
          <w:ilvl w:val="0"/>
          <w:numId w:val="29"/>
        </w:numPr>
        <w:tabs>
          <w:tab w:val="left" w:pos="601"/>
        </w:tabs>
        <w:suppressAutoHyphens/>
        <w:ind w:left="595" w:hanging="357"/>
        <w:jc w:val="both"/>
        <w:rPr>
          <w:sz w:val="22"/>
          <w:szCs w:val="22"/>
        </w:rPr>
      </w:pPr>
      <w:r w:rsidRPr="000361DE">
        <w:rPr>
          <w:sz w:val="22"/>
          <w:szCs w:val="22"/>
        </w:rPr>
        <w:t xml:space="preserve">Súťažné podklady objednávateľa pre Výzvu na predkladanie ponúk uverejnenú vo vestníku verejného obstarávania č. </w:t>
      </w:r>
      <w:r w:rsidR="000361DE" w:rsidRPr="000361DE">
        <w:rPr>
          <w:sz w:val="22"/>
          <w:szCs w:val="22"/>
        </w:rPr>
        <w:t>200</w:t>
      </w:r>
      <w:r w:rsidRPr="000361DE">
        <w:rPr>
          <w:sz w:val="22"/>
          <w:szCs w:val="22"/>
        </w:rPr>
        <w:t xml:space="preserve">/2021 pod číslom </w:t>
      </w:r>
      <w:r w:rsidR="000361DE" w:rsidRPr="000361DE">
        <w:rPr>
          <w:sz w:val="22"/>
          <w:szCs w:val="22"/>
        </w:rPr>
        <w:t xml:space="preserve">41973 </w:t>
      </w:r>
      <w:r w:rsidR="000361DE" w:rsidRPr="000361DE">
        <w:rPr>
          <w:sz w:val="22"/>
          <w:szCs w:val="22"/>
        </w:rPr>
        <w:t>–</w:t>
      </w:r>
      <w:r w:rsidR="000361DE" w:rsidRPr="000361DE">
        <w:rPr>
          <w:sz w:val="22"/>
          <w:szCs w:val="22"/>
        </w:rPr>
        <w:t xml:space="preserve"> WYP</w:t>
      </w:r>
      <w:r w:rsidR="000361DE" w:rsidRPr="000361DE">
        <w:rPr>
          <w:sz w:val="22"/>
          <w:szCs w:val="22"/>
        </w:rPr>
        <w:t xml:space="preserve"> </w:t>
      </w:r>
      <w:r w:rsidRPr="000361DE">
        <w:rPr>
          <w:sz w:val="22"/>
          <w:szCs w:val="22"/>
        </w:rPr>
        <w:t xml:space="preserve">dňa </w:t>
      </w:r>
      <w:r w:rsidR="000361DE" w:rsidRPr="000361DE">
        <w:rPr>
          <w:sz w:val="22"/>
          <w:szCs w:val="22"/>
        </w:rPr>
        <w:t>27.08.2021</w:t>
      </w:r>
      <w:r w:rsidR="000361DE" w:rsidRPr="000361DE">
        <w:rPr>
          <w:sz w:val="22"/>
          <w:szCs w:val="22"/>
        </w:rPr>
        <w:t>.</w:t>
      </w:r>
    </w:p>
    <w:p w14:paraId="4851E130" w14:textId="6678E000" w:rsidR="00A3765B" w:rsidRPr="00A3765B" w:rsidRDefault="00A91A20" w:rsidP="00A3765B">
      <w:pPr>
        <w:numPr>
          <w:ilvl w:val="0"/>
          <w:numId w:val="29"/>
        </w:numPr>
        <w:tabs>
          <w:tab w:val="left" w:pos="601"/>
        </w:tabs>
        <w:suppressAutoHyphens/>
        <w:ind w:left="595" w:hanging="357"/>
        <w:jc w:val="both"/>
        <w:rPr>
          <w:sz w:val="22"/>
          <w:szCs w:val="22"/>
        </w:rPr>
      </w:pPr>
      <w:r w:rsidRPr="00A3765B">
        <w:rPr>
          <w:sz w:val="22"/>
          <w:szCs w:val="22"/>
        </w:rPr>
        <w:t>Súčasťou súťažných podkladov je aj projektová dokumentácia a zadanie, podľa ktorej sa budú stavebné práce vykonávať.</w:t>
      </w:r>
    </w:p>
    <w:p w14:paraId="04376B2D" w14:textId="77777777" w:rsidR="00A3765B" w:rsidRDefault="00A3765B" w:rsidP="00A3765B">
      <w:pPr>
        <w:tabs>
          <w:tab w:val="left" w:pos="601"/>
        </w:tabs>
        <w:suppressAutoHyphens/>
        <w:ind w:left="240"/>
        <w:rPr>
          <w:sz w:val="22"/>
          <w:szCs w:val="22"/>
        </w:rPr>
      </w:pPr>
    </w:p>
    <w:p w14:paraId="733340C2" w14:textId="0838C056" w:rsidR="00A91A20" w:rsidRPr="00A3765B" w:rsidRDefault="00A91A20" w:rsidP="00A3765B">
      <w:pPr>
        <w:tabs>
          <w:tab w:val="left" w:pos="601"/>
        </w:tabs>
        <w:suppressAutoHyphens/>
        <w:ind w:left="240"/>
        <w:jc w:val="center"/>
        <w:rPr>
          <w:b/>
          <w:color w:val="000000"/>
          <w:sz w:val="22"/>
          <w:szCs w:val="22"/>
        </w:rPr>
      </w:pPr>
      <w:r w:rsidRPr="00A3765B">
        <w:rPr>
          <w:b/>
          <w:color w:val="000000"/>
          <w:sz w:val="22"/>
          <w:szCs w:val="22"/>
        </w:rPr>
        <w:t>Článok  3</w:t>
      </w:r>
    </w:p>
    <w:p w14:paraId="104834DC" w14:textId="77777777" w:rsidR="00A91A20" w:rsidRPr="00F26017" w:rsidRDefault="00A91A20" w:rsidP="00A91A20">
      <w:pPr>
        <w:jc w:val="center"/>
        <w:rPr>
          <w:b/>
          <w:color w:val="000000"/>
          <w:sz w:val="22"/>
          <w:szCs w:val="22"/>
        </w:rPr>
      </w:pPr>
      <w:r w:rsidRPr="00F26017">
        <w:rPr>
          <w:b/>
          <w:color w:val="000000"/>
          <w:sz w:val="22"/>
          <w:szCs w:val="22"/>
        </w:rPr>
        <w:t>Predmet zmluvy</w:t>
      </w:r>
    </w:p>
    <w:p w14:paraId="3D20A26E" w14:textId="77777777" w:rsidR="00A91A20" w:rsidRPr="00F26017" w:rsidRDefault="00A91A20" w:rsidP="00A91A20">
      <w:pPr>
        <w:jc w:val="center"/>
        <w:rPr>
          <w:b/>
          <w:color w:val="000000"/>
          <w:sz w:val="22"/>
          <w:szCs w:val="22"/>
        </w:rPr>
      </w:pPr>
    </w:p>
    <w:p w14:paraId="28042CE1" w14:textId="77777777" w:rsidR="00A91A20" w:rsidRPr="00F26017" w:rsidRDefault="00A91A20" w:rsidP="007C436E">
      <w:pPr>
        <w:numPr>
          <w:ilvl w:val="0"/>
          <w:numId w:val="61"/>
        </w:numPr>
        <w:suppressAutoHyphens/>
        <w:jc w:val="both"/>
        <w:rPr>
          <w:sz w:val="22"/>
          <w:szCs w:val="22"/>
        </w:rPr>
      </w:pPr>
      <w:r w:rsidRPr="00F26017">
        <w:rPr>
          <w:sz w:val="22"/>
          <w:szCs w:val="22"/>
        </w:rPr>
        <w:t xml:space="preserve">Zhotoviteľ sa zaväzuje vykonať pre objednávateľa kompletné zabezpečenie prác na stavbe v rozsahu podľa článku 2 tejto zmluvy a prílohy č. 1 </w:t>
      </w:r>
      <w:r w:rsidRPr="00F26017">
        <w:rPr>
          <w:b/>
          <w:sz w:val="22"/>
          <w:szCs w:val="22"/>
        </w:rPr>
        <w:t>ocenený výkaz výmer</w:t>
      </w:r>
      <w:r w:rsidRPr="00F26017">
        <w:rPr>
          <w:sz w:val="22"/>
          <w:szCs w:val="22"/>
        </w:rPr>
        <w:t>.</w:t>
      </w:r>
    </w:p>
    <w:p w14:paraId="433A8230" w14:textId="77777777" w:rsidR="00A91A20" w:rsidRPr="00F26017" w:rsidRDefault="00A91A20" w:rsidP="007C436E">
      <w:pPr>
        <w:numPr>
          <w:ilvl w:val="0"/>
          <w:numId w:val="61"/>
        </w:numPr>
        <w:suppressAutoHyphens/>
        <w:ind w:left="595" w:hanging="357"/>
        <w:jc w:val="both"/>
        <w:rPr>
          <w:color w:val="000000"/>
          <w:sz w:val="22"/>
          <w:szCs w:val="22"/>
        </w:rPr>
      </w:pPr>
      <w:r w:rsidRPr="00F26017">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36A14C19" w14:textId="77777777" w:rsidR="00A91A20" w:rsidRPr="00F26017" w:rsidRDefault="00A91A20" w:rsidP="007C436E">
      <w:pPr>
        <w:numPr>
          <w:ilvl w:val="0"/>
          <w:numId w:val="61"/>
        </w:numPr>
        <w:suppressAutoHyphens/>
        <w:ind w:left="595" w:hanging="357"/>
        <w:jc w:val="both"/>
        <w:rPr>
          <w:color w:val="000000"/>
          <w:sz w:val="22"/>
          <w:szCs w:val="22"/>
        </w:rPr>
      </w:pPr>
      <w:r w:rsidRPr="00F26017">
        <w:rPr>
          <w:color w:val="000000"/>
          <w:sz w:val="22"/>
          <w:szCs w:val="22"/>
        </w:rPr>
        <w:lastRenderedPageBreak/>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64F11AB2" w14:textId="77777777" w:rsidR="00A91A20" w:rsidRPr="00F26017" w:rsidRDefault="00A91A20" w:rsidP="007C436E">
      <w:pPr>
        <w:numPr>
          <w:ilvl w:val="0"/>
          <w:numId w:val="61"/>
        </w:numPr>
        <w:suppressAutoHyphens/>
        <w:ind w:hanging="357"/>
        <w:jc w:val="both"/>
        <w:rPr>
          <w:color w:val="000000"/>
          <w:sz w:val="22"/>
          <w:szCs w:val="22"/>
        </w:rPr>
      </w:pPr>
      <w:r w:rsidRPr="00F26017">
        <w:rPr>
          <w:color w:val="000000"/>
          <w:sz w:val="22"/>
          <w:szCs w:val="22"/>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109A00AC" w14:textId="77777777" w:rsidR="00A91A20" w:rsidRPr="00F26017" w:rsidRDefault="00A91A20" w:rsidP="007C436E">
      <w:pPr>
        <w:numPr>
          <w:ilvl w:val="0"/>
          <w:numId w:val="61"/>
        </w:numPr>
        <w:suppressAutoHyphens/>
        <w:jc w:val="both"/>
        <w:rPr>
          <w:color w:val="000000"/>
          <w:sz w:val="22"/>
          <w:szCs w:val="22"/>
        </w:rPr>
      </w:pPr>
      <w:r w:rsidRPr="00F26017">
        <w:rPr>
          <w:color w:val="000000"/>
          <w:sz w:val="22"/>
          <w:szCs w:val="22"/>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objednávateľom aj poskytovateľom NFP.</w:t>
      </w:r>
    </w:p>
    <w:p w14:paraId="7F18906F" w14:textId="77777777" w:rsidR="00A91A20" w:rsidRPr="00F26017" w:rsidRDefault="00A91A20" w:rsidP="007C436E">
      <w:pPr>
        <w:numPr>
          <w:ilvl w:val="0"/>
          <w:numId w:val="61"/>
        </w:numPr>
        <w:suppressAutoHyphens/>
        <w:ind w:left="595" w:hanging="357"/>
        <w:jc w:val="both"/>
        <w:rPr>
          <w:color w:val="000000"/>
          <w:sz w:val="22"/>
          <w:szCs w:val="22"/>
        </w:rPr>
      </w:pPr>
      <w:r w:rsidRPr="00F26017">
        <w:rPr>
          <w:color w:val="000000"/>
          <w:sz w:val="22"/>
          <w:szCs w:val="22"/>
        </w:rPr>
        <w:t>Zhotoviteľ sa zaväzuje akceptovať zmeny v rozsahu diela vyžiadané objednávateľom písomne a uzatvoriť na ich rozsah dodatok k tejto zmluve.</w:t>
      </w:r>
    </w:p>
    <w:p w14:paraId="6C69FD3D" w14:textId="77777777" w:rsidR="00A91A20" w:rsidRPr="00F26017" w:rsidRDefault="00A91A20" w:rsidP="007C436E">
      <w:pPr>
        <w:numPr>
          <w:ilvl w:val="0"/>
          <w:numId w:val="61"/>
        </w:numPr>
        <w:suppressAutoHyphens/>
        <w:ind w:left="595" w:hanging="357"/>
        <w:jc w:val="both"/>
        <w:rPr>
          <w:color w:val="000000"/>
          <w:sz w:val="22"/>
          <w:szCs w:val="22"/>
        </w:rPr>
      </w:pPr>
      <w:r w:rsidRPr="00F26017">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3925045F" w14:textId="77777777" w:rsidR="00A91A20" w:rsidRPr="00F26017" w:rsidRDefault="00A91A20" w:rsidP="007C436E">
      <w:pPr>
        <w:numPr>
          <w:ilvl w:val="0"/>
          <w:numId w:val="61"/>
        </w:numPr>
        <w:suppressAutoHyphens/>
        <w:ind w:left="595" w:hanging="357"/>
        <w:jc w:val="both"/>
        <w:rPr>
          <w:color w:val="000000"/>
          <w:sz w:val="22"/>
          <w:szCs w:val="22"/>
        </w:rPr>
      </w:pPr>
      <w:r w:rsidRPr="00F26017">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5C258A0D" w14:textId="77777777" w:rsidR="00A91A20" w:rsidRPr="00F26017" w:rsidRDefault="00A91A20" w:rsidP="00A91A20">
      <w:pPr>
        <w:rPr>
          <w:b/>
          <w:color w:val="000000"/>
          <w:sz w:val="22"/>
          <w:szCs w:val="22"/>
        </w:rPr>
      </w:pPr>
    </w:p>
    <w:p w14:paraId="272DF0E3" w14:textId="77777777" w:rsidR="00A91A20" w:rsidRPr="00F26017" w:rsidRDefault="00A91A20" w:rsidP="00A91A20">
      <w:pPr>
        <w:ind w:left="240"/>
        <w:jc w:val="center"/>
        <w:rPr>
          <w:b/>
          <w:color w:val="000000"/>
          <w:sz w:val="22"/>
          <w:szCs w:val="22"/>
        </w:rPr>
      </w:pPr>
      <w:r w:rsidRPr="00F26017">
        <w:rPr>
          <w:b/>
          <w:color w:val="000000"/>
          <w:sz w:val="22"/>
          <w:szCs w:val="22"/>
        </w:rPr>
        <w:t>Článok  4</w:t>
      </w:r>
    </w:p>
    <w:p w14:paraId="287EF7FA" w14:textId="77777777" w:rsidR="00A91A20" w:rsidRPr="00F26017" w:rsidRDefault="00A91A20" w:rsidP="00A91A20">
      <w:pPr>
        <w:jc w:val="center"/>
        <w:rPr>
          <w:b/>
          <w:color w:val="000000"/>
          <w:sz w:val="22"/>
          <w:szCs w:val="22"/>
        </w:rPr>
      </w:pPr>
      <w:r w:rsidRPr="00F26017">
        <w:rPr>
          <w:b/>
          <w:color w:val="000000"/>
          <w:sz w:val="22"/>
          <w:szCs w:val="22"/>
        </w:rPr>
        <w:t>Lehota a miesto plnenia</w:t>
      </w:r>
    </w:p>
    <w:p w14:paraId="29FBFE8C" w14:textId="77777777" w:rsidR="00A91A20" w:rsidRPr="00F26017" w:rsidRDefault="00A91A20" w:rsidP="00A91A20">
      <w:pPr>
        <w:ind w:left="709" w:hanging="425"/>
        <w:jc w:val="both"/>
        <w:rPr>
          <w:color w:val="000000"/>
          <w:sz w:val="22"/>
          <w:szCs w:val="22"/>
        </w:rPr>
      </w:pPr>
    </w:p>
    <w:p w14:paraId="43611AB3"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Zhotoviteľ sa zaväzuje vykonať práce, rozsah ktorých je určený v článku 3 tejto zmluvy, v nasledovných lehotách:</w:t>
      </w:r>
    </w:p>
    <w:p w14:paraId="7F4A16B2" w14:textId="77777777" w:rsidR="00A91A20" w:rsidRPr="00F26017" w:rsidRDefault="00A91A20" w:rsidP="007C436E">
      <w:pPr>
        <w:numPr>
          <w:ilvl w:val="0"/>
          <w:numId w:val="59"/>
        </w:numPr>
        <w:suppressAutoHyphens/>
        <w:autoSpaceDE w:val="0"/>
        <w:autoSpaceDN w:val="0"/>
        <w:ind w:left="993" w:hanging="284"/>
        <w:jc w:val="both"/>
        <w:rPr>
          <w:rFonts w:eastAsia="Batang"/>
          <w:b/>
          <w:sz w:val="22"/>
          <w:szCs w:val="22"/>
          <w:lang w:bidi="he-IL"/>
        </w:rPr>
      </w:pPr>
      <w:r w:rsidRPr="00F26017">
        <w:rPr>
          <w:rFonts w:eastAsia="Batang"/>
          <w:b/>
          <w:sz w:val="22"/>
          <w:szCs w:val="22"/>
          <w:lang w:bidi="he-IL"/>
        </w:rPr>
        <w:t>Začiatok:</w:t>
      </w:r>
      <w:r w:rsidRPr="00F26017">
        <w:rPr>
          <w:rFonts w:eastAsia="Arial Narrow"/>
          <w:sz w:val="22"/>
          <w:szCs w:val="22"/>
        </w:rPr>
        <w:t xml:space="preserve"> odo dňa prevzatia a odovzdania staveniska;</w:t>
      </w:r>
    </w:p>
    <w:p w14:paraId="5855AA6A" w14:textId="30E2CD9F" w:rsidR="00A91A20" w:rsidRPr="000361DE" w:rsidRDefault="00A91A20" w:rsidP="007C436E">
      <w:pPr>
        <w:numPr>
          <w:ilvl w:val="0"/>
          <w:numId w:val="59"/>
        </w:numPr>
        <w:suppressAutoHyphens/>
        <w:autoSpaceDE w:val="0"/>
        <w:autoSpaceDN w:val="0"/>
        <w:ind w:left="993" w:hanging="284"/>
        <w:jc w:val="both"/>
        <w:rPr>
          <w:rFonts w:eastAsia="Batang"/>
          <w:b/>
          <w:sz w:val="22"/>
          <w:szCs w:val="22"/>
          <w:lang w:bidi="he-IL"/>
        </w:rPr>
      </w:pPr>
      <w:r w:rsidRPr="000361DE">
        <w:rPr>
          <w:rFonts w:eastAsia="Batang"/>
          <w:b/>
          <w:sz w:val="22"/>
          <w:szCs w:val="22"/>
          <w:lang w:bidi="he-IL"/>
        </w:rPr>
        <w:t xml:space="preserve">Termín realizácie: </w:t>
      </w:r>
      <w:r w:rsidR="00643AF4" w:rsidRPr="000361DE">
        <w:rPr>
          <w:rFonts w:eastAsia="Batang"/>
          <w:b/>
          <w:sz w:val="22"/>
          <w:szCs w:val="22"/>
          <w:lang w:bidi="he-IL"/>
        </w:rPr>
        <w:t xml:space="preserve">do </w:t>
      </w:r>
      <w:r w:rsidR="000361DE" w:rsidRPr="000361DE">
        <w:rPr>
          <w:rFonts w:eastAsia="Batang"/>
          <w:b/>
          <w:sz w:val="22"/>
          <w:szCs w:val="22"/>
          <w:lang w:bidi="he-IL"/>
        </w:rPr>
        <w:t>6</w:t>
      </w:r>
      <w:r w:rsidRPr="000361DE">
        <w:rPr>
          <w:rFonts w:eastAsia="Batang"/>
          <w:b/>
          <w:sz w:val="22"/>
          <w:szCs w:val="22"/>
          <w:lang w:bidi="he-IL"/>
        </w:rPr>
        <w:t xml:space="preserve"> mesiacov odo dňa prevzatia a odovzdania staveniska</w:t>
      </w:r>
      <w:r w:rsidRPr="000361DE">
        <w:rPr>
          <w:rFonts w:eastAsia="Arial Narrow"/>
          <w:sz w:val="22"/>
          <w:szCs w:val="22"/>
        </w:rPr>
        <w:t xml:space="preserve">; </w:t>
      </w:r>
    </w:p>
    <w:p w14:paraId="6977992B" w14:textId="7D894DAF" w:rsidR="00A91A20" w:rsidRPr="00F26017" w:rsidRDefault="00A91A20" w:rsidP="007C436E">
      <w:pPr>
        <w:numPr>
          <w:ilvl w:val="0"/>
          <w:numId w:val="59"/>
        </w:numPr>
        <w:suppressAutoHyphens/>
        <w:autoSpaceDE w:val="0"/>
        <w:autoSpaceDN w:val="0"/>
        <w:ind w:left="993" w:hanging="284"/>
        <w:jc w:val="both"/>
        <w:rPr>
          <w:rFonts w:eastAsia="Batang"/>
          <w:b/>
          <w:sz w:val="22"/>
          <w:szCs w:val="22"/>
          <w:lang w:bidi="he-IL"/>
        </w:rPr>
      </w:pPr>
      <w:r w:rsidRPr="00F26017">
        <w:rPr>
          <w:rFonts w:eastAsia="Batang"/>
          <w:b/>
          <w:sz w:val="22"/>
          <w:szCs w:val="22"/>
          <w:lang w:bidi="he-IL"/>
        </w:rPr>
        <w:t xml:space="preserve">Miesto plnenia: </w:t>
      </w:r>
      <w:r w:rsidR="00857463" w:rsidRPr="00857463">
        <w:rPr>
          <w:rFonts w:eastAsia="Batang"/>
          <w:b/>
          <w:sz w:val="22"/>
          <w:szCs w:val="22"/>
          <w:lang w:bidi="he-IL"/>
        </w:rPr>
        <w:t>budova Základnej školy Robotnícka 25, Zlaté Moravce.</w:t>
      </w:r>
    </w:p>
    <w:p w14:paraId="2C3BFFB5" w14:textId="77777777" w:rsidR="00A91A20" w:rsidRPr="00F26017" w:rsidRDefault="00A91A20" w:rsidP="007C436E">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Nebezpečenstvo škody na predmete plnenia zmluvy nesie v plnom rozsahu zhotoviteľ do doby protokolárneho odovzdania a prevzatia diela.</w:t>
      </w:r>
    </w:p>
    <w:p w14:paraId="2C4B63EE" w14:textId="77777777" w:rsidR="00A91A20" w:rsidRPr="00F26017" w:rsidRDefault="00A91A20" w:rsidP="007C436E">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14:paraId="63457275" w14:textId="77777777" w:rsidR="00A91A20" w:rsidRPr="00F26017" w:rsidRDefault="00A91A20" w:rsidP="007C436E">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14:paraId="7A44D9E7" w14:textId="77777777" w:rsidR="00A91A20" w:rsidRPr="00F26017" w:rsidRDefault="00A91A20" w:rsidP="007C436E">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F26017">
        <w:rPr>
          <w:rFonts w:eastAsia="Batang"/>
          <w:sz w:val="22"/>
          <w:szCs w:val="22"/>
          <w:lang w:bidi="he-IL"/>
        </w:rPr>
        <w:t>vadný</w:t>
      </w:r>
      <w:proofErr w:type="spellEnd"/>
      <w:r w:rsidRPr="00F26017">
        <w:rPr>
          <w:rFonts w:eastAsia="Batang"/>
          <w:sz w:val="22"/>
          <w:szCs w:val="22"/>
          <w:lang w:bidi="he-IL"/>
        </w:rPr>
        <w:t xml:space="preserve"> materiál, zásahy úradov alebo nezískanie úradných povolení, pokiaľ k nim nedošlo z dôvodov výskytu okolností vyššej moci.</w:t>
      </w:r>
    </w:p>
    <w:p w14:paraId="3E68663C" w14:textId="77777777" w:rsidR="00A91A20" w:rsidRPr="00F26017" w:rsidRDefault="00A91A20" w:rsidP="007C436E">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Zmeny v dohodnutých termínoch sú možné aj v prípade, ak na 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4626D441"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w:t>
      </w:r>
      <w:proofErr w:type="spellStart"/>
      <w:r w:rsidRPr="00F26017">
        <w:rPr>
          <w:rFonts w:eastAsia="Batang"/>
          <w:sz w:val="22"/>
          <w:szCs w:val="22"/>
          <w:lang w:bidi="he-IL"/>
        </w:rPr>
        <w:t>objednávateľo</w:t>
      </w:r>
      <w:proofErr w:type="spellEnd"/>
      <w:r w:rsidRPr="00F26017">
        <w:rPr>
          <w:rFonts w:eastAsia="Batang"/>
          <w:sz w:val="22"/>
          <w:szCs w:val="22"/>
          <w:lang w:bidi="he-IL"/>
        </w:rPr>
        <w:t xml:space="preserve"> a poskytovateľom NFP.</w:t>
      </w:r>
    </w:p>
    <w:p w14:paraId="5AA98DE4"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lastRenderedPageBreak/>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14:paraId="35B53A39"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Objednávateľ ukončené práce prevezme v lehotách podľa tohto článku a zaplatí za ich zhotovenie dohodnutú cenu.</w:t>
      </w:r>
    </w:p>
    <w:p w14:paraId="048760BF"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 xml:space="preserve">Za dokončené dielo sa považuje dielo po jeho kompletnom vyhotovení podľa dohodnutého rozsahu a po odstránení všetkých vád a nedorobkov.  </w:t>
      </w:r>
    </w:p>
    <w:p w14:paraId="5897302A"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Ak zhotoviteľ  pripraví kompletné dielo schopné užívania pred dohodnutou lehotou, môže objednávateľ toto dielo prevziať aj v skoršej ponúknutej lehote.</w:t>
      </w:r>
    </w:p>
    <w:p w14:paraId="3B1F9E9D" w14:textId="77777777" w:rsidR="00A91A20" w:rsidRPr="00F26017" w:rsidRDefault="00A91A20" w:rsidP="00A91A20">
      <w:pPr>
        <w:tabs>
          <w:tab w:val="num" w:pos="601"/>
        </w:tabs>
        <w:suppressAutoHyphens/>
        <w:jc w:val="both"/>
        <w:rPr>
          <w:color w:val="000000"/>
          <w:sz w:val="22"/>
          <w:szCs w:val="22"/>
        </w:rPr>
      </w:pPr>
    </w:p>
    <w:p w14:paraId="4714C154" w14:textId="77777777" w:rsidR="00A91A20" w:rsidRPr="00F26017" w:rsidRDefault="00A91A20" w:rsidP="00A91A20">
      <w:pPr>
        <w:ind w:left="240"/>
        <w:jc w:val="center"/>
        <w:rPr>
          <w:b/>
          <w:color w:val="000000"/>
          <w:sz w:val="22"/>
          <w:szCs w:val="22"/>
        </w:rPr>
      </w:pPr>
      <w:r w:rsidRPr="00F26017">
        <w:rPr>
          <w:b/>
          <w:color w:val="000000"/>
          <w:sz w:val="22"/>
          <w:szCs w:val="22"/>
        </w:rPr>
        <w:t>Článok 5</w:t>
      </w:r>
    </w:p>
    <w:p w14:paraId="02499A9F" w14:textId="77777777" w:rsidR="00A91A20" w:rsidRPr="00F26017" w:rsidRDefault="00A91A20" w:rsidP="00A91A20">
      <w:pPr>
        <w:jc w:val="center"/>
        <w:rPr>
          <w:b/>
          <w:bCs/>
          <w:color w:val="000000"/>
          <w:sz w:val="22"/>
          <w:szCs w:val="22"/>
        </w:rPr>
      </w:pPr>
      <w:r w:rsidRPr="00F26017">
        <w:rPr>
          <w:b/>
          <w:bCs/>
          <w:color w:val="000000"/>
          <w:sz w:val="22"/>
          <w:szCs w:val="22"/>
        </w:rPr>
        <w:t>Cena za  práce</w:t>
      </w:r>
    </w:p>
    <w:p w14:paraId="5CBD76D7" w14:textId="77777777" w:rsidR="00A91A20" w:rsidRPr="00F26017" w:rsidRDefault="00A91A20" w:rsidP="00A91A20">
      <w:pPr>
        <w:jc w:val="both"/>
        <w:rPr>
          <w:color w:val="000000"/>
          <w:sz w:val="22"/>
          <w:szCs w:val="22"/>
        </w:rPr>
      </w:pPr>
    </w:p>
    <w:p w14:paraId="6B84EEF8"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65D0A145"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Spôsob vytvorenia ceny je v súlade s § 2 Zákona o cenách založený na cene obchodného, alebo sprostredkovateľského výkonu, ekonomicky oprávnených nákladov a primeraného zisku.</w:t>
      </w:r>
    </w:p>
    <w:p w14:paraId="0FC7B39A"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Cena za zhotovenie predmetu zmluvy je:</w:t>
      </w:r>
    </w:p>
    <w:p w14:paraId="7B41E51F" w14:textId="77777777" w:rsidR="00A91A20" w:rsidRPr="00F26017" w:rsidRDefault="00A91A20" w:rsidP="00A91A20">
      <w:pPr>
        <w:pStyle w:val="Zarkazkladnhotextu2"/>
        <w:rPr>
          <w:color w:val="000000"/>
          <w:sz w:val="22"/>
          <w:szCs w:val="22"/>
          <w:lang w:eastAsia="sk-SK"/>
        </w:rPr>
      </w:pPr>
      <w:r w:rsidRPr="00F26017">
        <w:rPr>
          <w:b/>
          <w:color w:val="000000"/>
          <w:sz w:val="22"/>
          <w:szCs w:val="22"/>
          <w:lang w:eastAsia="sk-SK"/>
        </w:rPr>
        <w:t>Cena bez DPH</w:t>
      </w:r>
      <w:r w:rsidRPr="00F26017">
        <w:rPr>
          <w:color w:val="000000"/>
          <w:sz w:val="22"/>
          <w:szCs w:val="22"/>
          <w:lang w:eastAsia="sk-SK"/>
        </w:rPr>
        <w:t xml:space="preserve"> ................. €  </w:t>
      </w:r>
    </w:p>
    <w:p w14:paraId="29FFCFB9" w14:textId="77777777" w:rsidR="00A91A20" w:rsidRPr="00F26017" w:rsidRDefault="00A91A20" w:rsidP="00A91A20">
      <w:pPr>
        <w:pStyle w:val="Zarkazkladnhotextu2"/>
        <w:rPr>
          <w:color w:val="000000"/>
          <w:sz w:val="22"/>
          <w:szCs w:val="22"/>
          <w:lang w:eastAsia="sk-SK"/>
        </w:rPr>
      </w:pPr>
      <w:r w:rsidRPr="00F26017">
        <w:rPr>
          <w:color w:val="000000"/>
          <w:sz w:val="22"/>
          <w:szCs w:val="22"/>
          <w:lang w:eastAsia="sk-SK"/>
        </w:rPr>
        <w:t>Slovom...........................</w:t>
      </w:r>
    </w:p>
    <w:p w14:paraId="55D0B09E" w14:textId="77777777" w:rsidR="00A91A20" w:rsidRPr="00F26017" w:rsidRDefault="00A91A20" w:rsidP="00A91A20">
      <w:pPr>
        <w:pStyle w:val="Zarkazkladnhotextu2"/>
        <w:rPr>
          <w:color w:val="000000"/>
          <w:sz w:val="22"/>
          <w:szCs w:val="22"/>
          <w:lang w:eastAsia="sk-SK"/>
        </w:rPr>
      </w:pPr>
      <w:r w:rsidRPr="00F26017">
        <w:rPr>
          <w:b/>
          <w:color w:val="000000"/>
          <w:sz w:val="22"/>
          <w:szCs w:val="22"/>
          <w:lang w:eastAsia="sk-SK"/>
        </w:rPr>
        <w:t>DPH:</w:t>
      </w:r>
      <w:r w:rsidRPr="00F26017">
        <w:rPr>
          <w:color w:val="000000"/>
          <w:sz w:val="22"/>
          <w:szCs w:val="22"/>
          <w:lang w:eastAsia="sk-SK"/>
        </w:rPr>
        <w:t xml:space="preserve"> ................. €</w:t>
      </w:r>
    </w:p>
    <w:p w14:paraId="42147105" w14:textId="77777777" w:rsidR="00A91A20" w:rsidRPr="00F26017" w:rsidRDefault="00A91A20" w:rsidP="00A91A20">
      <w:pPr>
        <w:pStyle w:val="Zarkazkladnhotextu2"/>
        <w:rPr>
          <w:color w:val="000000"/>
          <w:sz w:val="22"/>
          <w:szCs w:val="22"/>
          <w:lang w:eastAsia="sk-SK"/>
        </w:rPr>
      </w:pPr>
      <w:r w:rsidRPr="00F26017">
        <w:rPr>
          <w:b/>
          <w:color w:val="000000"/>
          <w:sz w:val="22"/>
          <w:szCs w:val="22"/>
          <w:lang w:eastAsia="sk-SK"/>
        </w:rPr>
        <w:t>Cena s DPH/celkom</w:t>
      </w:r>
      <w:r w:rsidRPr="00F26017">
        <w:rPr>
          <w:color w:val="000000"/>
          <w:sz w:val="22"/>
          <w:szCs w:val="22"/>
          <w:lang w:eastAsia="sk-SK"/>
        </w:rPr>
        <w:t xml:space="preserve"> ................. €</w:t>
      </w:r>
    </w:p>
    <w:p w14:paraId="25409B91" w14:textId="77777777" w:rsidR="00A91A20" w:rsidRPr="00F26017" w:rsidRDefault="00A91A20" w:rsidP="00A91A20">
      <w:pPr>
        <w:suppressAutoHyphens/>
        <w:ind w:left="709"/>
        <w:jc w:val="both"/>
        <w:rPr>
          <w:color w:val="000000"/>
          <w:sz w:val="22"/>
          <w:szCs w:val="22"/>
        </w:rPr>
      </w:pPr>
      <w:r w:rsidRPr="00F26017">
        <w:rPr>
          <w:color w:val="000000"/>
          <w:sz w:val="22"/>
          <w:szCs w:val="22"/>
        </w:rPr>
        <w:t>Slovom...........................</w:t>
      </w:r>
    </w:p>
    <w:p w14:paraId="3A9CDFD8"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Cena platí pri dodržaní kvalitatívnych a dodacích podmienok uvedených v projektovej dokumentácii dodanej objednávateľom a sú v nej zohľadnené všetky podmienky objednávateľa.</w:t>
      </w:r>
    </w:p>
    <w:p w14:paraId="2F4436F7"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Zhotoviteľ bude fakturovať DPH podľa cenových predpisov SR platných v dobe dodania prác a fakturácie.</w:t>
      </w:r>
    </w:p>
    <w:p w14:paraId="66FD5EDF"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212D733F"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V cene za zhotovenie diela sú obsiahnuté aj náklady zhotoviteľa na vybudovanie, prevádzku, údržbu a vypratanie zariadenia staveniska.</w:t>
      </w:r>
    </w:p>
    <w:p w14:paraId="67AAF061"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 xml:space="preserve">Zhotoviteľ nemá nárok na úpravu ceny spôsobenej predĺžením lehoty výstavby </w:t>
      </w:r>
      <w:r w:rsidRPr="00F26017">
        <w:rPr>
          <w:color w:val="000000"/>
          <w:sz w:val="22"/>
          <w:szCs w:val="22"/>
          <w:lang w:bidi="sk-SK"/>
        </w:rPr>
        <w:t>v prípade, keď k predĺženiu lehoty výstavby došlo z dôvodov na strane zhotoviteľa.</w:t>
      </w:r>
    </w:p>
    <w:p w14:paraId="23D4B7CB"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Zhotoviteľ prehlasuje, že cena je stanovená v súlade s projektovou dokumentáciou a požiadavkami objednávateľa.</w:t>
      </w:r>
    </w:p>
    <w:p w14:paraId="329BB892"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14:paraId="1B047A01"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 xml:space="preserve">Ak sa niektoré práce alebo činnosti uvedené v </w:t>
      </w:r>
      <w:r w:rsidRPr="00F26017">
        <w:rPr>
          <w:sz w:val="22"/>
          <w:szCs w:val="22"/>
        </w:rPr>
        <w:t>ocenenom výkaze výmer</w:t>
      </w:r>
      <w:r w:rsidRPr="00F26017">
        <w:rPr>
          <w:color w:val="000000"/>
          <w:sz w:val="22"/>
          <w:szCs w:val="22"/>
        </w:rPr>
        <w:t xml:space="preserve"> nevykonajú zo strany zhotoviteľa, pretože sa tieto ukážu v priebehu rekonštrukčných prác ako nepot</w:t>
      </w:r>
      <w:r w:rsidRPr="00F26017">
        <w:rPr>
          <w:color w:val="000000"/>
          <w:sz w:val="22"/>
          <w:szCs w:val="22"/>
        </w:rPr>
        <w:softHyphen/>
        <w:t xml:space="preserve">rebné, resp. nevhodné, budú tieto práce z ceny diela odpočítané, a to v cene podľa </w:t>
      </w:r>
      <w:r w:rsidRPr="00F26017">
        <w:rPr>
          <w:sz w:val="22"/>
          <w:szCs w:val="22"/>
        </w:rPr>
        <w:t>oceneného výkazu výmer</w:t>
      </w:r>
      <w:r w:rsidRPr="00F26017">
        <w:rPr>
          <w:color w:val="000000"/>
          <w:sz w:val="22"/>
          <w:szCs w:val="22"/>
        </w:rPr>
        <w:t>.</w:t>
      </w:r>
    </w:p>
    <w:p w14:paraId="7A520654" w14:textId="45A1EA85" w:rsidR="00F8325C" w:rsidRPr="00F8325C"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Akékoľvek zmeny v cene diela (menej práce, naviac práce)</w:t>
      </w:r>
      <w:r w:rsidR="00F8325C">
        <w:rPr>
          <w:color w:val="000000"/>
          <w:sz w:val="22"/>
          <w:szCs w:val="22"/>
        </w:rPr>
        <w:t>, technického riešenia</w:t>
      </w:r>
      <w:r w:rsidR="00F8325C" w:rsidRPr="00F8325C">
        <w:rPr>
          <w:sz w:val="22"/>
          <w:szCs w:val="22"/>
        </w:rPr>
        <w:t xml:space="preserve"> </w:t>
      </w:r>
      <w:r w:rsidR="00985BB9">
        <w:rPr>
          <w:sz w:val="22"/>
          <w:szCs w:val="22"/>
        </w:rPr>
        <w:t>či zmeny</w:t>
      </w:r>
      <w:r w:rsidR="00985BB9" w:rsidRPr="00F26017">
        <w:rPr>
          <w:sz w:val="22"/>
          <w:szCs w:val="22"/>
        </w:rPr>
        <w:t xml:space="preserve"> materiálov</w:t>
      </w:r>
      <w:r w:rsidR="00985BB9">
        <w:rPr>
          <w:color w:val="000000"/>
          <w:sz w:val="22"/>
          <w:szCs w:val="22"/>
        </w:rPr>
        <w:t xml:space="preserve"> </w:t>
      </w:r>
      <w:r w:rsidR="00F8325C" w:rsidRPr="00F26017">
        <w:rPr>
          <w:sz w:val="22"/>
          <w:szCs w:val="22"/>
        </w:rPr>
        <w:t>pri zmenách</w:t>
      </w:r>
      <w:r w:rsidR="00F8325C">
        <w:rPr>
          <w:sz w:val="22"/>
          <w:szCs w:val="22"/>
        </w:rPr>
        <w:t xml:space="preserve"> vzniknutých počas realizácie</w:t>
      </w:r>
      <w:r w:rsidR="00985BB9">
        <w:rPr>
          <w:sz w:val="22"/>
          <w:szCs w:val="22"/>
        </w:rPr>
        <w:t xml:space="preserve"> Diela</w:t>
      </w:r>
      <w:r w:rsidR="00F8325C">
        <w:rPr>
          <w:sz w:val="22"/>
          <w:szCs w:val="22"/>
        </w:rPr>
        <w:t xml:space="preserve"> </w:t>
      </w:r>
      <w:r w:rsidRPr="00F26017">
        <w:rPr>
          <w:color w:val="000000"/>
          <w:sz w:val="22"/>
          <w:szCs w:val="22"/>
        </w:rPr>
        <w:t>musia byť vopred odsúhlase</w:t>
      </w:r>
      <w:r w:rsidR="00985BB9">
        <w:rPr>
          <w:color w:val="000000"/>
          <w:sz w:val="22"/>
          <w:szCs w:val="22"/>
        </w:rPr>
        <w:t>né a schválené objednávateľom</w:t>
      </w:r>
      <w:r w:rsidR="00F8325C">
        <w:rPr>
          <w:color w:val="000000"/>
          <w:sz w:val="22"/>
          <w:szCs w:val="22"/>
        </w:rPr>
        <w:t xml:space="preserve">, príp. aj </w:t>
      </w:r>
      <w:r w:rsidRPr="00F26017">
        <w:rPr>
          <w:color w:val="000000"/>
          <w:sz w:val="22"/>
          <w:szCs w:val="22"/>
        </w:rPr>
        <w:t>poskytovateľom NFP.</w:t>
      </w:r>
    </w:p>
    <w:p w14:paraId="447EDEAD"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Postup úpravy ceny pri zúžení, resp. rozšírení predmetu plnenia podľa Zmluvy o dielo bude nasledovný:</w:t>
      </w:r>
    </w:p>
    <w:p w14:paraId="6E4FBEE0"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2028951A"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49CA6BB4"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1A8113F1"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02C42F7E"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3BB99649"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4A1386EB"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29DABD3B"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07DF1D19"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68A76540"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678309E8"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4B5DFFA2"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174AB8AA" w14:textId="291FFDF2" w:rsidR="00A91A20" w:rsidRPr="00F26017" w:rsidRDefault="00A91A20" w:rsidP="007C436E">
      <w:pPr>
        <w:widowControl w:val="0"/>
        <w:numPr>
          <w:ilvl w:val="1"/>
          <w:numId w:val="62"/>
        </w:numPr>
        <w:tabs>
          <w:tab w:val="clear" w:pos="570"/>
          <w:tab w:val="num" w:pos="993"/>
        </w:tabs>
        <w:autoSpaceDE w:val="0"/>
        <w:autoSpaceDN w:val="0"/>
        <w:adjustRightInd w:val="0"/>
        <w:ind w:left="993"/>
        <w:jc w:val="both"/>
        <w:rPr>
          <w:sz w:val="22"/>
          <w:szCs w:val="22"/>
        </w:rPr>
      </w:pPr>
      <w:r w:rsidRPr="00F26017">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289B21B5" w14:textId="77777777" w:rsidR="00A91A20" w:rsidRPr="00F26017" w:rsidRDefault="00A91A20" w:rsidP="007C436E">
      <w:pPr>
        <w:widowControl w:val="0"/>
        <w:numPr>
          <w:ilvl w:val="1"/>
          <w:numId w:val="62"/>
        </w:numPr>
        <w:tabs>
          <w:tab w:val="clear" w:pos="570"/>
        </w:tabs>
        <w:autoSpaceDE w:val="0"/>
        <w:autoSpaceDN w:val="0"/>
        <w:adjustRightInd w:val="0"/>
        <w:ind w:left="993"/>
        <w:jc w:val="both"/>
        <w:rPr>
          <w:sz w:val="22"/>
          <w:szCs w:val="22"/>
        </w:rPr>
      </w:pPr>
      <w:r w:rsidRPr="00F26017">
        <w:rPr>
          <w:sz w:val="22"/>
          <w:szCs w:val="22"/>
        </w:rPr>
        <w:t>V prípade súhlasu zmluvných strán so zmenou, vypracuje zhotoviteľ súpis naviac prác k ocenenému výkazu výmer, ktorý bude obsahovať:</w:t>
      </w:r>
    </w:p>
    <w:p w14:paraId="6268EF53"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rekapituláciu ceny objektu, ktorá bude obsahovať cenu z rozpočtu, cenu  jednotlivých dodatkov k rozpočtu a cenu spolu,</w:t>
      </w:r>
    </w:p>
    <w:p w14:paraId="6EB2236F"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rekapituláciu ceny súpisu naviac prác k rozpočtu,</w:t>
      </w:r>
    </w:p>
    <w:p w14:paraId="430642D3"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proofErr w:type="spellStart"/>
      <w:r w:rsidRPr="00F26017">
        <w:rPr>
          <w:sz w:val="22"/>
          <w:szCs w:val="22"/>
        </w:rPr>
        <w:t>položkovite</w:t>
      </w:r>
      <w:proofErr w:type="spellEnd"/>
      <w:r w:rsidRPr="00F26017">
        <w:rPr>
          <w:sz w:val="22"/>
          <w:szCs w:val="22"/>
        </w:rPr>
        <w:t xml:space="preserve"> ocenený výkaz výmer naviac prác,</w:t>
      </w:r>
    </w:p>
    <w:p w14:paraId="623E68E6"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proofErr w:type="spellStart"/>
      <w:r w:rsidRPr="00F26017">
        <w:rPr>
          <w:sz w:val="22"/>
          <w:szCs w:val="22"/>
        </w:rPr>
        <w:t>položkovite</w:t>
      </w:r>
      <w:proofErr w:type="spellEnd"/>
      <w:r w:rsidRPr="00F26017">
        <w:rPr>
          <w:sz w:val="22"/>
          <w:szCs w:val="22"/>
        </w:rPr>
        <w:t xml:space="preserve"> ocenený odpočet ceny menej prác,</w:t>
      </w:r>
    </w:p>
    <w:p w14:paraId="0F4B2E01"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lastRenderedPageBreak/>
        <w:t>sprievodnú správu,</w:t>
      </w:r>
    </w:p>
    <w:p w14:paraId="523085CC"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kópiu zápisov zo stavebného denníka,</w:t>
      </w:r>
    </w:p>
    <w:p w14:paraId="2A89CE1C"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 xml:space="preserve">ďalšie náležitosti (zápisy, náčrtky,...) objasňujúce predmet súpisu naviac prác k rozpočtu, </w:t>
      </w:r>
    </w:p>
    <w:p w14:paraId="03B4CA56" w14:textId="77777777" w:rsidR="00A91A20" w:rsidRPr="00F26017" w:rsidRDefault="00A91A20" w:rsidP="007C436E">
      <w:pPr>
        <w:widowControl w:val="0"/>
        <w:numPr>
          <w:ilvl w:val="1"/>
          <w:numId w:val="62"/>
        </w:numPr>
        <w:tabs>
          <w:tab w:val="clear" w:pos="570"/>
        </w:tabs>
        <w:autoSpaceDE w:val="0"/>
        <w:autoSpaceDN w:val="0"/>
        <w:adjustRightInd w:val="0"/>
        <w:ind w:left="993"/>
        <w:jc w:val="both"/>
        <w:rPr>
          <w:sz w:val="22"/>
          <w:szCs w:val="22"/>
        </w:rPr>
      </w:pPr>
      <w:r w:rsidRPr="00F26017">
        <w:rPr>
          <w:sz w:val="22"/>
          <w:szCs w:val="22"/>
        </w:rPr>
        <w:t>Pre ocenenie výkazu výmer u naviac prác bude zhotoviteľ používať ceny nasledovne:</w:t>
      </w:r>
    </w:p>
    <w:p w14:paraId="49C307A1" w14:textId="77777777" w:rsidR="00A91A20" w:rsidRPr="00F26017" w:rsidRDefault="00A91A20" w:rsidP="007C436E">
      <w:pPr>
        <w:widowControl w:val="0"/>
        <w:numPr>
          <w:ilvl w:val="1"/>
          <w:numId w:val="24"/>
        </w:numPr>
        <w:tabs>
          <w:tab w:val="clear" w:pos="480"/>
        </w:tabs>
        <w:autoSpaceDE w:val="0"/>
        <w:autoSpaceDN w:val="0"/>
        <w:adjustRightInd w:val="0"/>
        <w:ind w:left="1276" w:hanging="283"/>
        <w:jc w:val="both"/>
        <w:rPr>
          <w:sz w:val="22"/>
          <w:szCs w:val="22"/>
        </w:rPr>
      </w:pPr>
      <w:r w:rsidRPr="00F26017">
        <w:rPr>
          <w:sz w:val="22"/>
          <w:szCs w:val="22"/>
        </w:rPr>
        <w:t xml:space="preserve">pri položkách, ktoré sa vyskytovali v ocenenom výkaze výmer, </w:t>
      </w:r>
      <w:proofErr w:type="spellStart"/>
      <w:r w:rsidRPr="00F26017">
        <w:rPr>
          <w:sz w:val="22"/>
          <w:szCs w:val="22"/>
        </w:rPr>
        <w:t>t.j</w:t>
      </w:r>
      <w:proofErr w:type="spellEnd"/>
      <w:r w:rsidRPr="00F26017">
        <w:rPr>
          <w:sz w:val="22"/>
          <w:szCs w:val="22"/>
        </w:rPr>
        <w:t>. v Prílohe č. 1 tejto zmluvy, bude používať ceny z oceneného výkazu výmer podľa Prílohy č. 1  k tejto zmluve,</w:t>
      </w:r>
    </w:p>
    <w:p w14:paraId="5A0882C7" w14:textId="77777777" w:rsidR="00A91A20" w:rsidRPr="00F26017" w:rsidRDefault="00A91A20" w:rsidP="007C436E">
      <w:pPr>
        <w:widowControl w:val="0"/>
        <w:numPr>
          <w:ilvl w:val="1"/>
          <w:numId w:val="24"/>
        </w:numPr>
        <w:tabs>
          <w:tab w:val="clear" w:pos="480"/>
        </w:tabs>
        <w:autoSpaceDE w:val="0"/>
        <w:autoSpaceDN w:val="0"/>
        <w:adjustRightInd w:val="0"/>
        <w:ind w:left="1276" w:hanging="283"/>
        <w:jc w:val="both"/>
        <w:rPr>
          <w:sz w:val="22"/>
          <w:szCs w:val="22"/>
        </w:rPr>
      </w:pPr>
      <w:r w:rsidRPr="00F26017">
        <w:rPr>
          <w:sz w:val="22"/>
          <w:szCs w:val="22"/>
        </w:rPr>
        <w:t xml:space="preserve">pri položkách, ktoré sa nevyskytovali v ocenenom výkaze výmer, </w:t>
      </w:r>
      <w:proofErr w:type="spellStart"/>
      <w:r w:rsidRPr="00F26017">
        <w:rPr>
          <w:sz w:val="22"/>
          <w:szCs w:val="22"/>
        </w:rPr>
        <w:t>t.j</w:t>
      </w:r>
      <w:proofErr w:type="spellEnd"/>
      <w:r w:rsidRPr="00F26017">
        <w:rPr>
          <w:sz w:val="22"/>
          <w:szCs w:val="22"/>
        </w:rPr>
        <w:t>. v Prílohe č. 1 tejto zmluvy, sa budú používať vždy aktuálne ceny podľa príslušného softvéru na oceňovanie stavebných prác (</w:t>
      </w:r>
      <w:proofErr w:type="spellStart"/>
      <w:r w:rsidRPr="00F26017">
        <w:rPr>
          <w:sz w:val="22"/>
          <w:szCs w:val="22"/>
        </w:rPr>
        <w:t>cenkros</w:t>
      </w:r>
      <w:proofErr w:type="spellEnd"/>
      <w:r w:rsidRPr="00F26017">
        <w:rPr>
          <w:sz w:val="22"/>
          <w:szCs w:val="22"/>
        </w:rPr>
        <w:t xml:space="preserve"> a pod.)</w:t>
      </w:r>
    </w:p>
    <w:p w14:paraId="138DFD96" w14:textId="77777777" w:rsidR="00A91A20" w:rsidRPr="00F26017" w:rsidRDefault="00A91A20" w:rsidP="007C436E">
      <w:pPr>
        <w:widowControl w:val="0"/>
        <w:numPr>
          <w:ilvl w:val="1"/>
          <w:numId w:val="62"/>
        </w:numPr>
        <w:tabs>
          <w:tab w:val="clear" w:pos="570"/>
        </w:tabs>
        <w:autoSpaceDE w:val="0"/>
        <w:autoSpaceDN w:val="0"/>
        <w:adjustRightInd w:val="0"/>
        <w:ind w:left="993"/>
        <w:jc w:val="both"/>
        <w:rPr>
          <w:sz w:val="22"/>
          <w:szCs w:val="22"/>
        </w:rPr>
      </w:pPr>
      <w:r w:rsidRPr="00F26017">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474CAC70" w14:textId="77777777" w:rsidR="004A07FC" w:rsidRDefault="00A91A20" w:rsidP="007C436E">
      <w:pPr>
        <w:widowControl w:val="0"/>
        <w:numPr>
          <w:ilvl w:val="1"/>
          <w:numId w:val="62"/>
        </w:numPr>
        <w:tabs>
          <w:tab w:val="clear" w:pos="570"/>
        </w:tabs>
        <w:autoSpaceDE w:val="0"/>
        <w:autoSpaceDN w:val="0"/>
        <w:adjustRightInd w:val="0"/>
        <w:ind w:left="993"/>
        <w:jc w:val="both"/>
        <w:rPr>
          <w:sz w:val="22"/>
          <w:szCs w:val="22"/>
        </w:rPr>
      </w:pPr>
      <w:r w:rsidRPr="00F26017">
        <w:rPr>
          <w:sz w:val="22"/>
          <w:szCs w:val="22"/>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14:paraId="6FB840CA" w14:textId="77777777" w:rsidR="00B051F6" w:rsidRDefault="004A07FC" w:rsidP="007C436E">
      <w:pPr>
        <w:widowControl w:val="0"/>
        <w:numPr>
          <w:ilvl w:val="1"/>
          <w:numId w:val="62"/>
        </w:numPr>
        <w:tabs>
          <w:tab w:val="clear" w:pos="570"/>
        </w:tabs>
        <w:autoSpaceDE w:val="0"/>
        <w:autoSpaceDN w:val="0"/>
        <w:adjustRightInd w:val="0"/>
        <w:ind w:left="993"/>
        <w:jc w:val="both"/>
        <w:rPr>
          <w:sz w:val="22"/>
          <w:szCs w:val="22"/>
        </w:rPr>
      </w:pPr>
      <w:r w:rsidRPr="004A07FC">
        <w:rPr>
          <w:color w:val="000000"/>
          <w:sz w:val="22"/>
          <w:szCs w:val="22"/>
        </w:rPr>
        <w:t xml:space="preserve">Ak sa pri vykonaní diela objaví potreba činností nezahrnutých do </w:t>
      </w:r>
      <w:r w:rsidRPr="004A07FC">
        <w:rPr>
          <w:sz w:val="22"/>
          <w:szCs w:val="22"/>
        </w:rPr>
        <w:t>oceneného výkazu výmer</w:t>
      </w:r>
      <w:r w:rsidRPr="004A07FC">
        <w:rPr>
          <w:color w:val="000000"/>
          <w:sz w:val="22"/>
          <w:szCs w:val="22"/>
        </w:rPr>
        <w:t>, pokiaľ tieto činnosti neboli predvídateľné v čase uzavretia zmluvy (naviac práce), bude zmluva na realizáciu naviac prác uzavretá formou dodatku v súlade so</w:t>
      </w:r>
      <w:r>
        <w:rPr>
          <w:color w:val="000000"/>
          <w:sz w:val="22"/>
          <w:szCs w:val="22"/>
        </w:rPr>
        <w:t xml:space="preserve"> zákonom o verejnom obs</w:t>
      </w:r>
      <w:r w:rsidR="00B051F6">
        <w:rPr>
          <w:color w:val="000000"/>
          <w:sz w:val="22"/>
          <w:szCs w:val="22"/>
        </w:rPr>
        <w:t>tarávaní.</w:t>
      </w:r>
    </w:p>
    <w:p w14:paraId="21CAFE28" w14:textId="13098822" w:rsidR="00617959" w:rsidRPr="00B051F6" w:rsidRDefault="00617959" w:rsidP="007C436E">
      <w:pPr>
        <w:widowControl w:val="0"/>
        <w:numPr>
          <w:ilvl w:val="1"/>
          <w:numId w:val="62"/>
        </w:numPr>
        <w:tabs>
          <w:tab w:val="clear" w:pos="570"/>
        </w:tabs>
        <w:autoSpaceDE w:val="0"/>
        <w:autoSpaceDN w:val="0"/>
        <w:adjustRightInd w:val="0"/>
        <w:ind w:left="993"/>
        <w:jc w:val="both"/>
        <w:rPr>
          <w:sz w:val="22"/>
          <w:szCs w:val="22"/>
        </w:rPr>
      </w:pPr>
      <w:r w:rsidRPr="00B051F6">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0384FA8F" w14:textId="7717CD74" w:rsidR="00617959" w:rsidRPr="00617959" w:rsidRDefault="00617959" w:rsidP="007C436E">
      <w:pPr>
        <w:widowControl w:val="0"/>
        <w:numPr>
          <w:ilvl w:val="1"/>
          <w:numId w:val="62"/>
        </w:numPr>
        <w:tabs>
          <w:tab w:val="clear" w:pos="570"/>
        </w:tabs>
        <w:autoSpaceDE w:val="0"/>
        <w:autoSpaceDN w:val="0"/>
        <w:adjustRightInd w:val="0"/>
        <w:ind w:left="993"/>
        <w:jc w:val="both"/>
        <w:rPr>
          <w:sz w:val="22"/>
          <w:szCs w:val="22"/>
        </w:rPr>
      </w:pPr>
      <w:r w:rsidRPr="00617959">
        <w:rPr>
          <w:sz w:val="22"/>
          <w:szCs w:val="22"/>
        </w:rPr>
        <w:t>V</w:t>
      </w:r>
      <w:r w:rsidR="001A7D39">
        <w:rPr>
          <w:sz w:val="22"/>
          <w:szCs w:val="22"/>
        </w:rPr>
        <w:t> </w:t>
      </w:r>
      <w:r w:rsidRPr="00617959">
        <w:rPr>
          <w:sz w:val="22"/>
          <w:szCs w:val="22"/>
        </w:rPr>
        <w:t>prípade</w:t>
      </w:r>
      <w:r w:rsidR="001A7D39">
        <w:rPr>
          <w:sz w:val="22"/>
          <w:szCs w:val="22"/>
        </w:rPr>
        <w:t xml:space="preserve"> </w:t>
      </w:r>
      <w:r w:rsidRPr="00617959">
        <w:rPr>
          <w:sz w:val="22"/>
          <w:szCs w:val="22"/>
        </w:rPr>
        <w:t xml:space="preserve">výskytu nepredvídaných podmienok a z nich vyplývajúcich nákladov </w:t>
      </w:r>
      <w:r w:rsidRPr="00617959">
        <w:rPr>
          <w:sz w:val="22"/>
          <w:szCs w:val="22"/>
        </w:rPr>
        <w:br/>
      </w:r>
      <w:r w:rsidR="00401902">
        <w:rPr>
          <w:sz w:val="22"/>
          <w:szCs w:val="22"/>
        </w:rPr>
        <w:t>na zhotovenie Diela:</w:t>
      </w:r>
    </w:p>
    <w:p w14:paraId="03FC896B"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00CDF14B"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7D368713"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1289C852"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27FF0E55"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6527CDD6"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673FF62D"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333B6030"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1ADBD054"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4689527A"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040946BF"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57DD00C5"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68DAED8E"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5287D3C4"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3D556288"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345FE2C9"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5DF67F0C"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1FD035C5"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7D332A1C"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65ACA75D"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54F43440"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1F8CF201" w14:textId="2B9D8496" w:rsidR="00617959" w:rsidRPr="00617959" w:rsidRDefault="00617959" w:rsidP="001A7D39">
      <w:pPr>
        <w:pStyle w:val="Odsekzoznamu"/>
        <w:widowControl w:val="0"/>
        <w:numPr>
          <w:ilvl w:val="2"/>
          <w:numId w:val="81"/>
        </w:numPr>
        <w:autoSpaceDE w:val="0"/>
        <w:autoSpaceDN w:val="0"/>
        <w:adjustRightInd w:val="0"/>
        <w:ind w:left="1418" w:hanging="425"/>
        <w:jc w:val="both"/>
        <w:rPr>
          <w:sz w:val="22"/>
          <w:szCs w:val="22"/>
        </w:rPr>
      </w:pPr>
      <w:r w:rsidRPr="00617959">
        <w:rPr>
          <w:sz w:val="22"/>
          <w:szCs w:val="22"/>
        </w:rPr>
        <w:t xml:space="preserve">V prípade, že pri realizácii Diela nastane situácia spočívajúca a) v nedostatku materiálov a s tým súvisiacej potreby zmeny technického riešenia alebo  b) zmeny cien materiálov na trhu; v súvislosti s opatreniami šírenia vírusu </w:t>
      </w:r>
      <w:proofErr w:type="spellStart"/>
      <w:r w:rsidRPr="00617959">
        <w:rPr>
          <w:sz w:val="22"/>
          <w:szCs w:val="22"/>
        </w:rPr>
        <w:t>Covid</w:t>
      </w:r>
      <w:proofErr w:type="spellEnd"/>
      <w:r w:rsidRPr="00617959">
        <w:rPr>
          <w:sz w:val="22"/>
          <w:szCs w:val="22"/>
        </w:rPr>
        <w:t xml:space="preserve"> 19 alebo inými objektívnymi okolnosťami (ide o okolnosť, ktorú nemôže Objednávateľ v postavení verejného obstarávateľa vopred predvídať),  Objednávateľ môže pristúpiť k zmene zmluvy v súlade s § 18 ods. 1 písm. c) ZVO. V takomto prípade je Zhotoviteľ povinný Objednávateľovi predložiť jednoznačné dôkazy, ktorými preukáže nevyhnutnosť a opodstatnenosť nároku na zmenu zmluvy. Touto zmenou sa nesmie zmeniť charakter zmluvy.</w:t>
      </w:r>
    </w:p>
    <w:p w14:paraId="6CA97E3F" w14:textId="77777777" w:rsidR="00F12E12" w:rsidRDefault="00617959" w:rsidP="001A7D39">
      <w:pPr>
        <w:pStyle w:val="Odsekzoznamu"/>
        <w:widowControl w:val="0"/>
        <w:numPr>
          <w:ilvl w:val="2"/>
          <w:numId w:val="81"/>
        </w:numPr>
        <w:autoSpaceDE w:val="0"/>
        <w:autoSpaceDN w:val="0"/>
        <w:adjustRightInd w:val="0"/>
        <w:ind w:left="1560"/>
        <w:jc w:val="both"/>
        <w:rPr>
          <w:sz w:val="22"/>
          <w:szCs w:val="22"/>
        </w:rPr>
      </w:pPr>
      <w:r w:rsidRPr="00617959">
        <w:rPr>
          <w:sz w:val="22"/>
          <w:szCs w:val="22"/>
        </w:rPr>
        <w:t>Pri vznesení nároku Zhotoviteľa na zmenu jednotkovej ceny materiálu/materiálov, ktorých celková cena má alebo môže mať podstatný vplyv na celkovú cenu Zhotoviteľa za Dielo, je Zhotoviteľ povinný predložiť Objednávateľovi nasledovné doklady: nákupnú cenu materiálu (jednotkovú cenu), ktorý bol ocenený  v </w:t>
      </w:r>
      <w:proofErr w:type="spellStart"/>
      <w:r w:rsidRPr="00617959">
        <w:rPr>
          <w:sz w:val="22"/>
          <w:szCs w:val="22"/>
        </w:rPr>
        <w:t>položkovitom</w:t>
      </w:r>
      <w:proofErr w:type="spellEnd"/>
      <w:r w:rsidRPr="00617959">
        <w:rPr>
          <w:sz w:val="22"/>
          <w:szCs w:val="22"/>
        </w:rPr>
        <w:t xml:space="preserve"> výkaze výmer, predloženom vo verejnom obstarávaní, a nákupnú cenu materiálu (jednotkovú cenu), za ktorú musí Zhotoviteľ materiál nakúpiť pri realizácii Diela, vrátane identifikácie výrobcu, typového označenia materiálu a identifikácie dodávateľa materiálu, od ktorého predmetný materiál nakúpi. </w:t>
      </w:r>
    </w:p>
    <w:p w14:paraId="03E39A62" w14:textId="77777777" w:rsidR="00F12E12" w:rsidRDefault="00617959" w:rsidP="001A7D39">
      <w:pPr>
        <w:pStyle w:val="Odsekzoznamu"/>
        <w:widowControl w:val="0"/>
        <w:numPr>
          <w:ilvl w:val="2"/>
          <w:numId w:val="81"/>
        </w:numPr>
        <w:autoSpaceDE w:val="0"/>
        <w:autoSpaceDN w:val="0"/>
        <w:adjustRightInd w:val="0"/>
        <w:ind w:left="1560"/>
        <w:jc w:val="both"/>
        <w:rPr>
          <w:sz w:val="22"/>
          <w:szCs w:val="22"/>
        </w:rPr>
      </w:pPr>
      <w:r w:rsidRPr="00F12E12">
        <w:rPr>
          <w:sz w:val="22"/>
          <w:szCs w:val="22"/>
        </w:rPr>
        <w:t xml:space="preserve">K zmene jednotkovej ceny materiálu môže zo strany Zhotoviteľa prísť na základe písomnej dohody zmluvných strán, pričom maximálne navýšenie jednotkovej ceny predmetného materiálu je 20 % oproti jednotkovej cene materiálu uvedenej v ocenenom výkaze výmer, ktorý je prílohou tejto Zmluvy. </w:t>
      </w:r>
    </w:p>
    <w:p w14:paraId="12483108" w14:textId="59B4B07D" w:rsidR="00617959" w:rsidRPr="00F12E12" w:rsidRDefault="00F2512B" w:rsidP="001A7D39">
      <w:pPr>
        <w:pStyle w:val="Odsekzoznamu"/>
        <w:widowControl w:val="0"/>
        <w:numPr>
          <w:ilvl w:val="2"/>
          <w:numId w:val="81"/>
        </w:numPr>
        <w:autoSpaceDE w:val="0"/>
        <w:autoSpaceDN w:val="0"/>
        <w:adjustRightInd w:val="0"/>
        <w:ind w:left="1560"/>
        <w:jc w:val="both"/>
        <w:rPr>
          <w:sz w:val="22"/>
          <w:szCs w:val="22"/>
        </w:rPr>
      </w:pPr>
      <w:r w:rsidRPr="00F12E12">
        <w:rPr>
          <w:sz w:val="22"/>
          <w:szCs w:val="22"/>
        </w:rPr>
        <w:t xml:space="preserve">Zároveň platí , že  súčtom </w:t>
      </w:r>
      <w:r w:rsidR="00617959" w:rsidRPr="00F12E12">
        <w:rPr>
          <w:sz w:val="22"/>
          <w:szCs w:val="22"/>
        </w:rPr>
        <w:t>všetkých zmien ceny Diela nedôjde k porušeniu ustanovenia § 18 ods. 5 ZVO a zároveň k porušeniu ustanovenia § 18 ods. 1 písm. c) ZVO.</w:t>
      </w:r>
    </w:p>
    <w:p w14:paraId="70732A43" w14:textId="77777777" w:rsidR="00617959" w:rsidRPr="00F26017" w:rsidRDefault="00617959" w:rsidP="00F2512B">
      <w:pPr>
        <w:widowControl w:val="0"/>
        <w:autoSpaceDE w:val="0"/>
        <w:autoSpaceDN w:val="0"/>
        <w:adjustRightInd w:val="0"/>
        <w:ind w:left="993"/>
        <w:jc w:val="both"/>
        <w:rPr>
          <w:sz w:val="22"/>
          <w:szCs w:val="22"/>
        </w:rPr>
      </w:pPr>
    </w:p>
    <w:p w14:paraId="249ACF59" w14:textId="77777777" w:rsidR="00A91A20" w:rsidRPr="00F26017" w:rsidRDefault="00A91A20" w:rsidP="00A91A20">
      <w:pPr>
        <w:rPr>
          <w:b/>
          <w:color w:val="000000"/>
          <w:sz w:val="22"/>
          <w:szCs w:val="22"/>
        </w:rPr>
      </w:pPr>
    </w:p>
    <w:p w14:paraId="621159BA" w14:textId="77777777" w:rsidR="00A91A20" w:rsidRPr="00F26017" w:rsidRDefault="00A91A20" w:rsidP="00A91A20">
      <w:pPr>
        <w:ind w:left="240"/>
        <w:jc w:val="center"/>
        <w:rPr>
          <w:b/>
          <w:color w:val="000000"/>
          <w:sz w:val="22"/>
          <w:szCs w:val="22"/>
        </w:rPr>
      </w:pPr>
      <w:r w:rsidRPr="00F26017">
        <w:rPr>
          <w:b/>
          <w:color w:val="000000"/>
          <w:sz w:val="22"/>
          <w:szCs w:val="22"/>
        </w:rPr>
        <w:t>Článok 6</w:t>
      </w:r>
    </w:p>
    <w:p w14:paraId="4EAC30F3" w14:textId="77777777" w:rsidR="00A91A20" w:rsidRPr="00F26017" w:rsidRDefault="00A91A20" w:rsidP="00A91A20">
      <w:pPr>
        <w:jc w:val="center"/>
        <w:rPr>
          <w:b/>
          <w:color w:val="000000"/>
          <w:sz w:val="22"/>
          <w:szCs w:val="22"/>
        </w:rPr>
      </w:pPr>
      <w:r w:rsidRPr="00F26017">
        <w:rPr>
          <w:b/>
          <w:color w:val="000000"/>
          <w:sz w:val="22"/>
          <w:szCs w:val="22"/>
        </w:rPr>
        <w:t>Platobné podmienky</w:t>
      </w:r>
    </w:p>
    <w:p w14:paraId="3EDEC833" w14:textId="77777777" w:rsidR="00A91A20" w:rsidRPr="00F26017" w:rsidRDefault="00A91A20" w:rsidP="00A91A20">
      <w:pPr>
        <w:jc w:val="both"/>
        <w:rPr>
          <w:b/>
          <w:color w:val="000000"/>
          <w:sz w:val="22"/>
          <w:szCs w:val="22"/>
        </w:rPr>
      </w:pPr>
    </w:p>
    <w:p w14:paraId="03B311EA" w14:textId="77777777" w:rsidR="00A91A20" w:rsidRPr="00F26017" w:rsidRDefault="00A91A20" w:rsidP="007C436E">
      <w:pPr>
        <w:numPr>
          <w:ilvl w:val="0"/>
          <w:numId w:val="31"/>
        </w:numPr>
        <w:tabs>
          <w:tab w:val="clear" w:pos="360"/>
          <w:tab w:val="num" w:pos="601"/>
          <w:tab w:val="num" w:pos="3479"/>
        </w:tabs>
        <w:autoSpaceDN w:val="0"/>
        <w:ind w:left="595" w:hanging="357"/>
        <w:jc w:val="both"/>
        <w:rPr>
          <w:rFonts w:eastAsia="Batang"/>
          <w:sz w:val="22"/>
          <w:szCs w:val="22"/>
          <w:lang w:bidi="he-IL"/>
        </w:rPr>
      </w:pPr>
      <w:r w:rsidRPr="00F26017">
        <w:rPr>
          <w:rFonts w:eastAsia="Batang"/>
          <w:sz w:val="22"/>
          <w:szCs w:val="22"/>
          <w:lang w:bidi="he-IL"/>
        </w:rPr>
        <w:t>Všetky platby sa budú uskutočňovať bezhotovostne.</w:t>
      </w:r>
    </w:p>
    <w:p w14:paraId="07C2F921" w14:textId="0E8C5271" w:rsidR="00A91A20" w:rsidRPr="00F26017" w:rsidRDefault="00A91A20" w:rsidP="007C436E">
      <w:pPr>
        <w:numPr>
          <w:ilvl w:val="0"/>
          <w:numId w:val="31"/>
        </w:numPr>
        <w:tabs>
          <w:tab w:val="clear" w:pos="360"/>
          <w:tab w:val="num" w:pos="601"/>
          <w:tab w:val="num" w:pos="3479"/>
        </w:tabs>
        <w:autoSpaceDN w:val="0"/>
        <w:ind w:left="595" w:hanging="357"/>
        <w:jc w:val="both"/>
        <w:rPr>
          <w:rFonts w:eastAsia="Batang"/>
          <w:sz w:val="22"/>
          <w:szCs w:val="22"/>
          <w:lang w:bidi="he-IL"/>
        </w:rPr>
      </w:pPr>
      <w:r w:rsidRPr="00F26017">
        <w:rPr>
          <w:sz w:val="22"/>
          <w:szCs w:val="22"/>
        </w:rPr>
        <w:lastRenderedPageBreak/>
        <w:t xml:space="preserve">Právo fakturovať vzniká zhotoviteľovi </w:t>
      </w:r>
      <w:r w:rsidRPr="00F26017">
        <w:rPr>
          <w:rFonts w:eastAsia="Arial Narrow"/>
          <w:sz w:val="22"/>
          <w:szCs w:val="22"/>
        </w:rPr>
        <w:t>po ukončení realizácie jednotlivých logických celkov diela (objektov</w:t>
      </w:r>
      <w:r w:rsidR="00F80153">
        <w:rPr>
          <w:rFonts w:eastAsia="Arial Narrow"/>
          <w:sz w:val="22"/>
          <w:szCs w:val="22"/>
        </w:rPr>
        <w:t>, častí objektov</w:t>
      </w:r>
      <w:r w:rsidRPr="00F26017">
        <w:rPr>
          <w:rFonts w:eastAsia="Arial Narrow"/>
          <w:sz w:val="22"/>
          <w:szCs w:val="22"/>
        </w:rPr>
        <w:t xml:space="preserve">) </w:t>
      </w:r>
      <w:r w:rsidRPr="00F26017">
        <w:rPr>
          <w:sz w:val="22"/>
          <w:szCs w:val="22"/>
        </w:rPr>
        <w:t>podľa prílohy č. 1 zmluvy,</w:t>
      </w:r>
      <w:r w:rsidRPr="00F26017">
        <w:rPr>
          <w:rFonts w:eastAsia="Arial Narrow"/>
          <w:sz w:val="22"/>
          <w:szCs w:val="22"/>
        </w:rPr>
        <w:t xml:space="preserve"> </w:t>
      </w:r>
      <w:r w:rsidRPr="00F26017">
        <w:rPr>
          <w:sz w:val="22"/>
          <w:szCs w:val="22"/>
        </w:rPr>
        <w:t xml:space="preserve">ktoré budú potvrdené technickým dozorom objednávateľa, že boli zrealizované bez Vád a nedorobkov, prípadne v závislosti od dohody s objednávateľom. </w:t>
      </w:r>
    </w:p>
    <w:p w14:paraId="5DDC2687" w14:textId="77777777" w:rsidR="00A91A20" w:rsidRPr="00F26017" w:rsidRDefault="00A91A20" w:rsidP="007C436E">
      <w:pPr>
        <w:numPr>
          <w:ilvl w:val="0"/>
          <w:numId w:val="31"/>
        </w:numPr>
        <w:tabs>
          <w:tab w:val="clear" w:pos="360"/>
          <w:tab w:val="num" w:pos="601"/>
          <w:tab w:val="num" w:pos="3479"/>
        </w:tabs>
        <w:autoSpaceDN w:val="0"/>
        <w:ind w:left="595" w:hanging="357"/>
        <w:jc w:val="both"/>
        <w:rPr>
          <w:rStyle w:val="pre"/>
          <w:rFonts w:eastAsia="Batang"/>
          <w:sz w:val="22"/>
          <w:szCs w:val="22"/>
          <w:lang w:bidi="he-IL"/>
        </w:rPr>
      </w:pPr>
      <w:r w:rsidRPr="00F26017">
        <w:rPr>
          <w:rStyle w:val="pre"/>
          <w:sz w:val="22"/>
          <w:szCs w:val="22"/>
          <w:bdr w:val="none" w:sz="0" w:space="0" w:color="auto" w:frame="1"/>
        </w:rPr>
        <w:t>V prípade, ak bola vykonaná fakturácia pred odovzdaním a prevzatím celého diela, v konečnej faktúre vystavenej podľa bodu 4 zhotoviteľ fakturuje len doposiaľ nefakturované skutočne vykonané práce a dodávky.</w:t>
      </w:r>
    </w:p>
    <w:p w14:paraId="61BEE414" w14:textId="77777777" w:rsidR="00A91A20" w:rsidRPr="00F26017" w:rsidRDefault="00A91A20" w:rsidP="007C436E">
      <w:pPr>
        <w:numPr>
          <w:ilvl w:val="0"/>
          <w:numId w:val="31"/>
        </w:numPr>
        <w:tabs>
          <w:tab w:val="clear" w:pos="360"/>
          <w:tab w:val="num" w:pos="601"/>
          <w:tab w:val="num" w:pos="3479"/>
        </w:tabs>
        <w:autoSpaceDN w:val="0"/>
        <w:ind w:left="595" w:hanging="357"/>
        <w:jc w:val="both"/>
        <w:rPr>
          <w:rFonts w:eastAsia="Batang"/>
          <w:sz w:val="22"/>
          <w:szCs w:val="22"/>
          <w:lang w:bidi="he-IL"/>
        </w:rPr>
      </w:pPr>
      <w:r w:rsidRPr="00F26017">
        <w:rPr>
          <w:rFonts w:eastAsia="Batang"/>
          <w:sz w:val="22"/>
          <w:szCs w:val="22"/>
          <w:lang w:bidi="he-IL"/>
        </w:rPr>
        <w:t>Faktúra bude obsahovať všetky náležitosti daňového dokladu v súlade s § 71 zákona č. 222/2004 Z. z. o dani z pridanej hodnoty v znení neskorších predpisov:</w:t>
      </w:r>
    </w:p>
    <w:p w14:paraId="7340C7B4" w14:textId="77777777" w:rsidR="00A91A20" w:rsidRPr="00F26017" w:rsidRDefault="00A91A20" w:rsidP="007C436E">
      <w:pPr>
        <w:numPr>
          <w:ilvl w:val="0"/>
          <w:numId w:val="58"/>
        </w:numPr>
        <w:ind w:left="1276" w:hanging="425"/>
        <w:jc w:val="both"/>
        <w:rPr>
          <w:color w:val="000000"/>
          <w:sz w:val="22"/>
          <w:szCs w:val="22"/>
        </w:rPr>
      </w:pPr>
      <w:r w:rsidRPr="00F26017">
        <w:rPr>
          <w:color w:val="000000"/>
          <w:sz w:val="22"/>
          <w:szCs w:val="22"/>
        </w:rPr>
        <w:t>obchodné meno a sídlo, IČO, DIČ zhotoviteľa</w:t>
      </w:r>
    </w:p>
    <w:p w14:paraId="173A2893" w14:textId="77777777" w:rsidR="00A91A20" w:rsidRPr="00F26017" w:rsidRDefault="00A91A20" w:rsidP="007C436E">
      <w:pPr>
        <w:numPr>
          <w:ilvl w:val="0"/>
          <w:numId w:val="49"/>
        </w:numPr>
        <w:tabs>
          <w:tab w:val="clear" w:pos="960"/>
        </w:tabs>
        <w:ind w:left="1276" w:hanging="425"/>
        <w:jc w:val="both"/>
        <w:rPr>
          <w:color w:val="000000"/>
          <w:sz w:val="22"/>
          <w:szCs w:val="22"/>
        </w:rPr>
      </w:pPr>
      <w:r w:rsidRPr="00F26017">
        <w:rPr>
          <w:color w:val="000000"/>
          <w:sz w:val="22"/>
          <w:szCs w:val="22"/>
        </w:rPr>
        <w:t>meno, sídlo, IČO, DIČ objednávateľa</w:t>
      </w:r>
    </w:p>
    <w:p w14:paraId="2D333D56" w14:textId="77777777" w:rsidR="00A91A20" w:rsidRPr="00F26017" w:rsidRDefault="00A91A20" w:rsidP="007C436E">
      <w:pPr>
        <w:numPr>
          <w:ilvl w:val="0"/>
          <w:numId w:val="49"/>
        </w:numPr>
        <w:ind w:left="1276" w:hanging="425"/>
        <w:jc w:val="both"/>
        <w:rPr>
          <w:color w:val="000000"/>
          <w:sz w:val="22"/>
          <w:szCs w:val="22"/>
        </w:rPr>
      </w:pPr>
      <w:r w:rsidRPr="00F26017">
        <w:rPr>
          <w:color w:val="000000"/>
          <w:sz w:val="22"/>
          <w:szCs w:val="22"/>
        </w:rPr>
        <w:t>číslo zmluvy</w:t>
      </w:r>
    </w:p>
    <w:p w14:paraId="21C4CCFB" w14:textId="77777777" w:rsidR="00A91A20" w:rsidRPr="00F26017" w:rsidRDefault="00A91A20" w:rsidP="007C436E">
      <w:pPr>
        <w:numPr>
          <w:ilvl w:val="0"/>
          <w:numId w:val="49"/>
        </w:numPr>
        <w:ind w:left="1276" w:hanging="425"/>
        <w:jc w:val="both"/>
        <w:rPr>
          <w:color w:val="000000"/>
          <w:sz w:val="22"/>
          <w:szCs w:val="22"/>
        </w:rPr>
      </w:pPr>
      <w:r w:rsidRPr="00F26017">
        <w:rPr>
          <w:color w:val="000000"/>
          <w:sz w:val="22"/>
          <w:szCs w:val="22"/>
        </w:rPr>
        <w:t>číslo faktúry</w:t>
      </w:r>
    </w:p>
    <w:p w14:paraId="15F890A1" w14:textId="77777777" w:rsidR="00A91A20" w:rsidRPr="00F26017" w:rsidRDefault="00A91A20" w:rsidP="007C436E">
      <w:pPr>
        <w:numPr>
          <w:ilvl w:val="0"/>
          <w:numId w:val="49"/>
        </w:numPr>
        <w:ind w:left="1276" w:hanging="425"/>
        <w:jc w:val="both"/>
        <w:rPr>
          <w:color w:val="000000"/>
          <w:sz w:val="22"/>
          <w:szCs w:val="22"/>
        </w:rPr>
      </w:pPr>
      <w:r w:rsidRPr="00F26017">
        <w:rPr>
          <w:color w:val="000000"/>
          <w:sz w:val="22"/>
          <w:szCs w:val="22"/>
        </w:rPr>
        <w:t>dátum uskutočneného fakturovaného plnenia</w:t>
      </w:r>
    </w:p>
    <w:p w14:paraId="7BD122FD" w14:textId="77777777" w:rsidR="00A91A20" w:rsidRPr="00F26017" w:rsidRDefault="00A91A20" w:rsidP="007C436E">
      <w:pPr>
        <w:numPr>
          <w:ilvl w:val="0"/>
          <w:numId w:val="49"/>
        </w:numPr>
        <w:ind w:left="1276" w:hanging="425"/>
        <w:jc w:val="both"/>
        <w:rPr>
          <w:color w:val="000000"/>
          <w:sz w:val="22"/>
          <w:szCs w:val="22"/>
        </w:rPr>
      </w:pPr>
      <w:r w:rsidRPr="00F26017">
        <w:rPr>
          <w:color w:val="000000"/>
          <w:sz w:val="22"/>
          <w:szCs w:val="22"/>
        </w:rPr>
        <w:t>dátum vyhotovenia faktúry</w:t>
      </w:r>
    </w:p>
    <w:p w14:paraId="21382E16" w14:textId="77777777" w:rsidR="00A91A20" w:rsidRPr="00F26017" w:rsidRDefault="00A91A20" w:rsidP="007C436E">
      <w:pPr>
        <w:numPr>
          <w:ilvl w:val="0"/>
          <w:numId w:val="49"/>
        </w:numPr>
        <w:ind w:left="1276" w:hanging="425"/>
        <w:jc w:val="both"/>
        <w:rPr>
          <w:color w:val="000000"/>
          <w:sz w:val="22"/>
          <w:szCs w:val="22"/>
        </w:rPr>
      </w:pPr>
      <w:r w:rsidRPr="00F26017">
        <w:rPr>
          <w:color w:val="000000"/>
          <w:sz w:val="22"/>
          <w:szCs w:val="22"/>
        </w:rPr>
        <w:t>deň odoslania a splatnosti faktúry</w:t>
      </w:r>
    </w:p>
    <w:p w14:paraId="034CC44F" w14:textId="77777777" w:rsidR="00A91A20" w:rsidRPr="00F26017" w:rsidRDefault="00A91A20" w:rsidP="007C436E">
      <w:pPr>
        <w:numPr>
          <w:ilvl w:val="0"/>
          <w:numId w:val="49"/>
        </w:numPr>
        <w:ind w:left="1276" w:hanging="425"/>
        <w:jc w:val="both"/>
        <w:rPr>
          <w:sz w:val="22"/>
          <w:szCs w:val="22"/>
        </w:rPr>
      </w:pPr>
      <w:r w:rsidRPr="00F26017">
        <w:rPr>
          <w:color w:val="000000"/>
          <w:sz w:val="22"/>
          <w:szCs w:val="22"/>
        </w:rPr>
        <w:t>označenie finančného ústavu a číslo účtu, na ktorý sa má platiť (musí byť v súlade s touto zmluvo</w:t>
      </w:r>
      <w:r w:rsidRPr="00F26017">
        <w:rPr>
          <w:sz w:val="22"/>
          <w:szCs w:val="22"/>
        </w:rPr>
        <w:t>u)</w:t>
      </w:r>
    </w:p>
    <w:p w14:paraId="3313B4A9" w14:textId="77777777" w:rsidR="00A91A20" w:rsidRPr="00F26017" w:rsidRDefault="00A91A20" w:rsidP="007C436E">
      <w:pPr>
        <w:numPr>
          <w:ilvl w:val="0"/>
          <w:numId w:val="49"/>
        </w:numPr>
        <w:ind w:left="1276" w:hanging="425"/>
        <w:jc w:val="both"/>
        <w:rPr>
          <w:sz w:val="22"/>
          <w:szCs w:val="22"/>
        </w:rPr>
      </w:pPr>
      <w:r w:rsidRPr="00F26017">
        <w:rPr>
          <w:sz w:val="22"/>
          <w:szCs w:val="22"/>
        </w:rPr>
        <w:t>označenie diela</w:t>
      </w:r>
    </w:p>
    <w:p w14:paraId="16068673" w14:textId="77777777" w:rsidR="00A91A20" w:rsidRPr="00F26017" w:rsidRDefault="00A91A20" w:rsidP="007C436E">
      <w:pPr>
        <w:numPr>
          <w:ilvl w:val="0"/>
          <w:numId w:val="49"/>
        </w:numPr>
        <w:ind w:left="1276" w:hanging="425"/>
        <w:jc w:val="both"/>
        <w:rPr>
          <w:sz w:val="22"/>
          <w:szCs w:val="22"/>
        </w:rPr>
      </w:pPr>
      <w:r w:rsidRPr="00F26017">
        <w:rPr>
          <w:sz w:val="22"/>
          <w:szCs w:val="22"/>
        </w:rPr>
        <w:t>súpis vykonaných služieb, prác a dodávok mesačne podpísaných technickým dozorom objednávateľa</w:t>
      </w:r>
    </w:p>
    <w:p w14:paraId="1360A619" w14:textId="77777777" w:rsidR="00A91A20" w:rsidRPr="00F26017" w:rsidRDefault="00A91A20" w:rsidP="007C436E">
      <w:pPr>
        <w:numPr>
          <w:ilvl w:val="0"/>
          <w:numId w:val="49"/>
        </w:numPr>
        <w:ind w:left="1276" w:hanging="425"/>
        <w:jc w:val="both"/>
        <w:rPr>
          <w:sz w:val="22"/>
          <w:szCs w:val="22"/>
        </w:rPr>
      </w:pPr>
      <w:r w:rsidRPr="00F26017">
        <w:rPr>
          <w:sz w:val="22"/>
          <w:szCs w:val="22"/>
        </w:rPr>
        <w:t xml:space="preserve">podkladom pre fakturáciu je súpis vykonaných služieb, prác a dodávok odsúhlasený objednávateľom a technickým dozorom </w:t>
      </w:r>
    </w:p>
    <w:p w14:paraId="7DD0C905" w14:textId="77777777" w:rsidR="00A91A20" w:rsidRPr="00F26017" w:rsidRDefault="00A91A20" w:rsidP="007C436E">
      <w:pPr>
        <w:numPr>
          <w:ilvl w:val="0"/>
          <w:numId w:val="49"/>
        </w:numPr>
        <w:ind w:left="1276" w:hanging="425"/>
        <w:jc w:val="both"/>
        <w:rPr>
          <w:sz w:val="22"/>
          <w:szCs w:val="22"/>
        </w:rPr>
      </w:pPr>
      <w:r w:rsidRPr="00F26017">
        <w:rPr>
          <w:sz w:val="22"/>
          <w:szCs w:val="22"/>
        </w:rPr>
        <w:t>výšku ceny  bez DPH, sadzbu DPH, celkovú fakturovanú sumu vrátane DPH</w:t>
      </w:r>
    </w:p>
    <w:p w14:paraId="595CF367" w14:textId="77777777" w:rsidR="00963070" w:rsidRDefault="00A91A20" w:rsidP="007C436E">
      <w:pPr>
        <w:numPr>
          <w:ilvl w:val="0"/>
          <w:numId w:val="49"/>
        </w:numPr>
        <w:ind w:left="1276" w:hanging="425"/>
        <w:jc w:val="both"/>
        <w:rPr>
          <w:sz w:val="22"/>
          <w:szCs w:val="22"/>
        </w:rPr>
      </w:pPr>
      <w:r w:rsidRPr="00F26017">
        <w:rPr>
          <w:sz w:val="22"/>
          <w:szCs w:val="22"/>
        </w:rPr>
        <w:t>podpis oprávnenej osoby (prípadne pečiatku v zmysle podnikateľského oprávnenia)</w:t>
      </w:r>
    </w:p>
    <w:p w14:paraId="5FAB0DDF" w14:textId="2C8BF990" w:rsidR="00A91A20" w:rsidRPr="00963070" w:rsidRDefault="00963070" w:rsidP="007C436E">
      <w:pPr>
        <w:numPr>
          <w:ilvl w:val="0"/>
          <w:numId w:val="49"/>
        </w:numPr>
        <w:ind w:left="1276" w:hanging="425"/>
        <w:jc w:val="both"/>
        <w:rPr>
          <w:sz w:val="22"/>
          <w:szCs w:val="22"/>
        </w:rPr>
      </w:pPr>
      <w:r>
        <w:rPr>
          <w:sz w:val="22"/>
          <w:szCs w:val="22"/>
        </w:rPr>
        <w:t>f</w:t>
      </w:r>
      <w:r w:rsidR="00A91A20" w:rsidRPr="00963070">
        <w:rPr>
          <w:sz w:val="22"/>
          <w:szCs w:val="22"/>
        </w:rPr>
        <w:t>aktúra – musí zároveň obsahovať nasledovné údaje: názov projektu</w:t>
      </w:r>
      <w:r w:rsidR="00F80153">
        <w:rPr>
          <w:sz w:val="22"/>
          <w:szCs w:val="22"/>
        </w:rPr>
        <w:t xml:space="preserve">: </w:t>
      </w:r>
      <w:r w:rsidR="00F80153" w:rsidRPr="00F80153">
        <w:rPr>
          <w:sz w:val="22"/>
          <w:szCs w:val="22"/>
        </w:rPr>
        <w:t>Zníženie energetickej náročnosti ZŠ Robotnícka 25, Zlaté Moravce</w:t>
      </w:r>
      <w:r w:rsidR="00A91A20" w:rsidRPr="00963070">
        <w:rPr>
          <w:sz w:val="22"/>
          <w:szCs w:val="22"/>
        </w:rPr>
        <w:t>, názov OP:</w:t>
      </w:r>
      <w:r w:rsidRPr="00963070">
        <w:rPr>
          <w:sz w:val="22"/>
          <w:szCs w:val="22"/>
        </w:rPr>
        <w:t xml:space="preserve"> </w:t>
      </w:r>
      <w:r w:rsidR="00F80153">
        <w:rPr>
          <w:sz w:val="22"/>
          <w:szCs w:val="22"/>
        </w:rPr>
        <w:t>OPKŽP</w:t>
      </w:r>
      <w:r w:rsidR="00A91A20" w:rsidRPr="00963070">
        <w:rPr>
          <w:sz w:val="22"/>
          <w:szCs w:val="22"/>
        </w:rPr>
        <w:t>, ITMS kód:, certifikáty o zhode, atesty o</w:t>
      </w:r>
      <w:r w:rsidRPr="00963070">
        <w:rPr>
          <w:sz w:val="22"/>
          <w:szCs w:val="22"/>
        </w:rPr>
        <w:t> </w:t>
      </w:r>
      <w:r w:rsidR="00A91A20" w:rsidRPr="00963070">
        <w:rPr>
          <w:sz w:val="22"/>
          <w:szCs w:val="22"/>
        </w:rPr>
        <w:t>použitých</w:t>
      </w:r>
      <w:r w:rsidRPr="00963070">
        <w:rPr>
          <w:sz w:val="22"/>
          <w:szCs w:val="22"/>
        </w:rPr>
        <w:t xml:space="preserve"> </w:t>
      </w:r>
      <w:r w:rsidR="00A91A20" w:rsidRPr="00963070">
        <w:rPr>
          <w:sz w:val="22"/>
          <w:szCs w:val="22"/>
        </w:rPr>
        <w:t>materiáloch a pod.</w:t>
      </w:r>
    </w:p>
    <w:p w14:paraId="403FFD2D" w14:textId="77777777" w:rsidR="00A91A20" w:rsidRPr="00F26017" w:rsidRDefault="00A91A20" w:rsidP="007C436E">
      <w:pPr>
        <w:numPr>
          <w:ilvl w:val="0"/>
          <w:numId w:val="31"/>
        </w:numPr>
        <w:tabs>
          <w:tab w:val="clear" w:pos="360"/>
          <w:tab w:val="left" w:pos="601"/>
          <w:tab w:val="num" w:pos="3479"/>
        </w:tabs>
        <w:suppressAutoHyphens/>
        <w:ind w:left="595" w:hanging="357"/>
        <w:jc w:val="both"/>
        <w:rPr>
          <w:sz w:val="22"/>
          <w:szCs w:val="22"/>
        </w:rPr>
      </w:pPr>
      <w:r w:rsidRPr="00F26017">
        <w:rPr>
          <w:sz w:val="22"/>
          <w:szCs w:val="22"/>
        </w:rPr>
        <w:t xml:space="preserve">Fakturovaná suma sa zaokrúhľuje na dve desatinné miesta matematicky, </w:t>
      </w:r>
      <w:proofErr w:type="spellStart"/>
      <w:r w:rsidRPr="00F26017">
        <w:rPr>
          <w:sz w:val="22"/>
          <w:szCs w:val="22"/>
        </w:rPr>
        <w:t>t.j</w:t>
      </w:r>
      <w:proofErr w:type="spellEnd"/>
      <w:r w:rsidRPr="00F26017">
        <w:rPr>
          <w:sz w:val="22"/>
          <w:szCs w:val="22"/>
        </w:rPr>
        <w:t>. na centy.</w:t>
      </w:r>
    </w:p>
    <w:p w14:paraId="71E08707" w14:textId="77777777" w:rsidR="00A91A20" w:rsidRPr="00F26017" w:rsidRDefault="00A91A20" w:rsidP="007C436E">
      <w:pPr>
        <w:numPr>
          <w:ilvl w:val="0"/>
          <w:numId w:val="31"/>
        </w:numPr>
        <w:tabs>
          <w:tab w:val="clear" w:pos="360"/>
          <w:tab w:val="left" w:pos="601"/>
          <w:tab w:val="num" w:pos="3479"/>
        </w:tabs>
        <w:suppressAutoHyphens/>
        <w:ind w:left="595" w:hanging="357"/>
        <w:jc w:val="both"/>
        <w:rPr>
          <w:sz w:val="22"/>
          <w:szCs w:val="22"/>
        </w:rPr>
      </w:pPr>
      <w:r w:rsidRPr="00F26017">
        <w:rPr>
          <w:color w:val="000000"/>
          <w:sz w:val="22"/>
          <w:szCs w:val="22"/>
        </w:rPr>
        <w:t xml:space="preserve">Zhotoviteľ </w:t>
      </w:r>
      <w:r w:rsidRPr="00F26017">
        <w:rPr>
          <w:sz w:val="22"/>
          <w:szCs w:val="22"/>
        </w:rPr>
        <w:t>zodpovedá za pravdivosť, správnosť a úplnosť údajov uvedených v ním vypracovanom súpise vykonávaných prác.</w:t>
      </w:r>
    </w:p>
    <w:p w14:paraId="4DA91605" w14:textId="77777777" w:rsidR="00A91A20" w:rsidRPr="00F26017" w:rsidRDefault="00A91A20" w:rsidP="007C436E">
      <w:pPr>
        <w:numPr>
          <w:ilvl w:val="0"/>
          <w:numId w:val="31"/>
        </w:numPr>
        <w:tabs>
          <w:tab w:val="clear" w:pos="360"/>
          <w:tab w:val="left" w:pos="601"/>
          <w:tab w:val="num" w:pos="3479"/>
        </w:tabs>
        <w:suppressAutoHyphens/>
        <w:ind w:left="595" w:hanging="357"/>
        <w:jc w:val="both"/>
        <w:rPr>
          <w:color w:val="000000"/>
          <w:sz w:val="22"/>
          <w:szCs w:val="22"/>
        </w:rPr>
      </w:pPr>
      <w:r w:rsidRPr="00F26017">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6ABEAF08" w14:textId="77777777" w:rsidR="00A91A20" w:rsidRPr="00F26017" w:rsidRDefault="00A91A20" w:rsidP="007C436E">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304DB15B" w14:textId="77777777" w:rsidR="00A91A20" w:rsidRPr="00F26017" w:rsidRDefault="00A91A20" w:rsidP="007C436E">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 xml:space="preserve">Lehota splatnosti faktúry je 60 dní odo dňa doručenia faktúry objednávateľovi. Za deň doručenia sa považuje deň, v ktorý je doručená faktúra prevzatá objednávateľom </w:t>
      </w:r>
    </w:p>
    <w:p w14:paraId="2F99B5AB" w14:textId="77777777" w:rsidR="00A91A20" w:rsidRPr="00F26017" w:rsidRDefault="00A91A20" w:rsidP="007C436E">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36DB3125" w14:textId="77777777" w:rsidR="00A91A20" w:rsidRPr="00F26017" w:rsidRDefault="00A91A20" w:rsidP="007C436E">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Za deň úhrady sa považuje deň odpísania príslušnej sumy z účtu objednávateľa v prospech účtu zhotoviteľa.</w:t>
      </w:r>
    </w:p>
    <w:p w14:paraId="3488CF98" w14:textId="77777777" w:rsidR="00643AF4" w:rsidRDefault="00643AF4" w:rsidP="00A91A20">
      <w:pPr>
        <w:ind w:left="240"/>
        <w:jc w:val="center"/>
        <w:rPr>
          <w:b/>
          <w:color w:val="000000"/>
          <w:sz w:val="22"/>
          <w:szCs w:val="22"/>
        </w:rPr>
      </w:pPr>
    </w:p>
    <w:p w14:paraId="1FFF4659" w14:textId="53CE831D" w:rsidR="00A91A20" w:rsidRPr="00F26017" w:rsidRDefault="00A91A20" w:rsidP="00A91A20">
      <w:pPr>
        <w:ind w:left="240"/>
        <w:jc w:val="center"/>
        <w:rPr>
          <w:b/>
          <w:color w:val="000000"/>
          <w:sz w:val="22"/>
          <w:szCs w:val="22"/>
        </w:rPr>
      </w:pPr>
      <w:r w:rsidRPr="00F26017">
        <w:rPr>
          <w:b/>
          <w:color w:val="000000"/>
          <w:sz w:val="22"/>
          <w:szCs w:val="22"/>
        </w:rPr>
        <w:t>Článok 7</w:t>
      </w:r>
    </w:p>
    <w:p w14:paraId="1F3A87D8" w14:textId="77777777" w:rsidR="00A91A20" w:rsidRPr="00F26017" w:rsidRDefault="00A91A20" w:rsidP="00A91A20">
      <w:pPr>
        <w:jc w:val="center"/>
        <w:rPr>
          <w:b/>
          <w:color w:val="000000"/>
          <w:sz w:val="22"/>
          <w:szCs w:val="22"/>
        </w:rPr>
      </w:pPr>
      <w:r w:rsidRPr="00F26017">
        <w:rPr>
          <w:b/>
          <w:color w:val="000000"/>
          <w:sz w:val="22"/>
          <w:szCs w:val="22"/>
        </w:rPr>
        <w:t>Preddavky na predmet zmluvy</w:t>
      </w:r>
    </w:p>
    <w:p w14:paraId="237A3633" w14:textId="77777777" w:rsidR="00A91A20" w:rsidRPr="00F26017" w:rsidRDefault="00A91A20" w:rsidP="00A91A20">
      <w:pPr>
        <w:jc w:val="both"/>
        <w:rPr>
          <w:color w:val="000000"/>
          <w:sz w:val="22"/>
          <w:szCs w:val="22"/>
        </w:rPr>
      </w:pPr>
    </w:p>
    <w:p w14:paraId="55535609" w14:textId="701416E8" w:rsidR="00A91A20" w:rsidRPr="000361DE" w:rsidRDefault="00A91A20" w:rsidP="00266B9D">
      <w:pPr>
        <w:numPr>
          <w:ilvl w:val="0"/>
          <w:numId w:val="50"/>
        </w:numPr>
        <w:autoSpaceDE w:val="0"/>
        <w:autoSpaceDN w:val="0"/>
        <w:ind w:left="567"/>
        <w:jc w:val="both"/>
        <w:rPr>
          <w:b/>
          <w:color w:val="000000"/>
          <w:sz w:val="22"/>
          <w:szCs w:val="22"/>
        </w:rPr>
      </w:pPr>
      <w:r w:rsidRPr="000361DE">
        <w:rPr>
          <w:rFonts w:eastAsia="Batang"/>
          <w:sz w:val="22"/>
          <w:szCs w:val="22"/>
          <w:lang w:bidi="he-IL"/>
        </w:rPr>
        <w:t>O</w:t>
      </w:r>
      <w:r w:rsidRPr="000361DE">
        <w:rPr>
          <w:color w:val="000000"/>
          <w:sz w:val="22"/>
          <w:szCs w:val="22"/>
        </w:rPr>
        <w:t>bjednávateľ neposkytne preddavky zhotoviteľovi na predmet plnenia zmluvy.</w:t>
      </w:r>
    </w:p>
    <w:p w14:paraId="286638C9" w14:textId="77777777" w:rsidR="000361DE" w:rsidRDefault="000361DE" w:rsidP="000361DE">
      <w:pPr>
        <w:rPr>
          <w:b/>
          <w:color w:val="000000"/>
          <w:sz w:val="22"/>
          <w:szCs w:val="22"/>
        </w:rPr>
      </w:pPr>
    </w:p>
    <w:p w14:paraId="791870A8" w14:textId="2236B90F" w:rsidR="00A91A20" w:rsidRPr="00F26017" w:rsidRDefault="00A91A20" w:rsidP="000361DE">
      <w:pPr>
        <w:jc w:val="center"/>
        <w:rPr>
          <w:b/>
          <w:color w:val="000000"/>
          <w:sz w:val="22"/>
          <w:szCs w:val="22"/>
        </w:rPr>
      </w:pPr>
      <w:r w:rsidRPr="00F26017">
        <w:rPr>
          <w:b/>
          <w:color w:val="000000"/>
          <w:sz w:val="22"/>
          <w:szCs w:val="22"/>
        </w:rPr>
        <w:t>Článok 8</w:t>
      </w:r>
    </w:p>
    <w:p w14:paraId="39A6D19F" w14:textId="77777777" w:rsidR="00A91A20" w:rsidRPr="00F26017" w:rsidRDefault="00A91A20" w:rsidP="00A91A20">
      <w:pPr>
        <w:jc w:val="center"/>
        <w:rPr>
          <w:b/>
          <w:color w:val="000000"/>
          <w:sz w:val="22"/>
          <w:szCs w:val="22"/>
        </w:rPr>
      </w:pPr>
      <w:r w:rsidRPr="00F26017">
        <w:rPr>
          <w:b/>
          <w:color w:val="000000"/>
          <w:sz w:val="22"/>
          <w:szCs w:val="22"/>
        </w:rPr>
        <w:t>Podmienky vykonania predmetu zmluvy</w:t>
      </w:r>
    </w:p>
    <w:p w14:paraId="4FC48C83" w14:textId="77777777" w:rsidR="00A91A20" w:rsidRPr="00F26017" w:rsidRDefault="00A91A20" w:rsidP="00A91A20">
      <w:pPr>
        <w:jc w:val="both"/>
        <w:rPr>
          <w:color w:val="000000"/>
          <w:sz w:val="22"/>
          <w:szCs w:val="22"/>
        </w:rPr>
      </w:pPr>
    </w:p>
    <w:p w14:paraId="424F6FEE" w14:textId="77777777" w:rsidR="00A91A20" w:rsidRPr="00F26017" w:rsidRDefault="00A91A20" w:rsidP="007C436E">
      <w:pPr>
        <w:numPr>
          <w:ilvl w:val="0"/>
          <w:numId w:val="32"/>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lastRenderedPageBreak/>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F26017">
        <w:rPr>
          <w:sz w:val="22"/>
          <w:szCs w:val="22"/>
        </w:rPr>
        <w:t>technickým</w:t>
      </w:r>
      <w:r w:rsidRPr="00F26017">
        <w:rPr>
          <w:rFonts w:eastAsia="Batang"/>
          <w:sz w:val="22"/>
          <w:szCs w:val="22"/>
          <w:lang w:bidi="he-IL"/>
        </w:rPr>
        <w:t xml:space="preserve"> dozorom a autorom projektovej dokumentácie a musia spĺňať požiadavky § 43 f zákona č. 50/1976 Zb. v znení neskorších predpisov a </w:t>
      </w:r>
      <w:r w:rsidRPr="00F26017">
        <w:rPr>
          <w:rFonts w:eastAsia="Batang"/>
          <w:color w:val="000000"/>
          <w:sz w:val="22"/>
          <w:szCs w:val="22"/>
          <w:lang w:bidi="he-IL"/>
        </w:rPr>
        <w:t>zákona č. 133/2013 Z. z. o stavebných výrobkoch a o zmene a doplnení niektorých zákonov v platnom znení</w:t>
      </w:r>
      <w:r w:rsidRPr="00F26017">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7C85DE57" w14:textId="77777777" w:rsidR="00A91A20" w:rsidRPr="00F26017" w:rsidRDefault="00A91A20" w:rsidP="007C436E">
      <w:pPr>
        <w:numPr>
          <w:ilvl w:val="0"/>
          <w:numId w:val="32"/>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 xml:space="preserve">Výrobky a materiály určené na vykonanie predmetu plnenia musí zhotoviteľ dodať bez akýchkoľvek práv tretích osôb </w:t>
      </w:r>
      <w:proofErr w:type="spellStart"/>
      <w:r w:rsidRPr="00F26017">
        <w:rPr>
          <w:rFonts w:eastAsia="Batang"/>
          <w:sz w:val="22"/>
          <w:szCs w:val="22"/>
          <w:lang w:bidi="he-IL"/>
        </w:rPr>
        <w:t>t.j</w:t>
      </w:r>
      <w:proofErr w:type="spellEnd"/>
      <w:r w:rsidRPr="00F26017">
        <w:rPr>
          <w:rFonts w:eastAsia="Batang"/>
          <w:sz w:val="22"/>
          <w:szCs w:val="22"/>
          <w:lang w:bidi="he-IL"/>
        </w:rPr>
        <w:t xml:space="preserve">. sú jeho vlastníctvom a takto ich odovzdáva objednávateľovi. </w:t>
      </w:r>
    </w:p>
    <w:p w14:paraId="36AFAA7D" w14:textId="77777777" w:rsidR="00A91A20" w:rsidRPr="00F26017" w:rsidRDefault="00A91A20" w:rsidP="007C436E">
      <w:pPr>
        <w:numPr>
          <w:ilvl w:val="0"/>
          <w:numId w:val="32"/>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Zhotoviteľ bude udržiavať všetky nástroje a zariadenia potrebné pre realizáciu predmetu plnenia v náležitom stave a zabezpečí koordináciu svojich subdodávateľov.</w:t>
      </w:r>
    </w:p>
    <w:p w14:paraId="0C2C530F"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zabezpečí vykonané práce, materiály a výrobky určené pre predmet plnenia  pred poškodením a krádežou až do ich protokolárneho  prevzatia  objednávateľom.</w:t>
      </w:r>
    </w:p>
    <w:p w14:paraId="1B7B0B2B"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5A68243F"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6843647E"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7C732D48"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vykonáva činnosti spojené s predmetom diela na vlastnú zodpoved</w:t>
      </w:r>
      <w:r w:rsidRPr="00F26017">
        <w:rPr>
          <w:color w:val="000000"/>
          <w:sz w:val="22"/>
          <w:szCs w:val="22"/>
        </w:rPr>
        <w:softHyphen/>
        <w:t>nosť podľa zmluvy, pričom rešpektuje technické špecifikácie, právne a technic</w:t>
      </w:r>
      <w:r w:rsidRPr="00F26017">
        <w:rPr>
          <w:color w:val="000000"/>
          <w:sz w:val="22"/>
          <w:szCs w:val="22"/>
        </w:rPr>
        <w:softHyphen/>
        <w:t xml:space="preserve">ké predpisy, normy, vyhlášky platné v SR, najmä špecifické podmienky zákona č. 237/2000 Z. z., ktorým sa mení a dopĺňa zákon č. </w:t>
      </w:r>
      <w:hyperlink r:id="rId9" w:history="1">
        <w:r w:rsidRPr="00F26017">
          <w:rPr>
            <w:color w:val="000000"/>
            <w:sz w:val="22"/>
            <w:szCs w:val="22"/>
          </w:rPr>
          <w:t>50/1976 Zb.</w:t>
        </w:r>
      </w:hyperlink>
      <w:r w:rsidRPr="00F26017">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F26017">
        <w:rPr>
          <w:sz w:val="22"/>
          <w:szCs w:val="22"/>
        </w:rPr>
        <w:t>požiadavkách na stavby užívané osobami s obmedzenou schopnosťou pohybu a orientácie, Vyhlášku Ministerstva práce, sociálnych vecí a rodiny Slovenskej republiky č. 508/2009 o </w:t>
      </w:r>
      <w:proofErr w:type="spellStart"/>
      <w:r w:rsidRPr="00F26017">
        <w:rPr>
          <w:sz w:val="22"/>
          <w:szCs w:val="22"/>
        </w:rPr>
        <w:t>bezpeč</w:t>
      </w:r>
      <w:proofErr w:type="spellEnd"/>
      <w:r w:rsidRPr="00F26017">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F26017">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F26017">
        <w:rPr>
          <w:color w:val="000000"/>
          <w:sz w:val="22"/>
          <w:szCs w:val="22"/>
        </w:rPr>
        <w:softHyphen/>
        <w:t xml:space="preserve">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w:t>
      </w:r>
      <w:r w:rsidRPr="00F26017">
        <w:rPr>
          <w:color w:val="000000"/>
          <w:sz w:val="22"/>
          <w:szCs w:val="22"/>
        </w:rPr>
        <w:lastRenderedPageBreak/>
        <w:t>osôb, ktoré sa s jeho vedomím pohybujú v mieste plnenia. Plán bezpečnosti a ochrany zdravia pri práci na predmet plnenia musí byť k dispozícií na stavenisku u stavbyvedúceho, ak je to nevyhnutné pre plnenie predmetu zmluvy.</w:t>
      </w:r>
      <w:r w:rsidRPr="00F26017">
        <w:rPr>
          <w:sz w:val="22"/>
          <w:szCs w:val="22"/>
        </w:rPr>
        <w:t xml:space="preserve"> </w:t>
      </w:r>
      <w:r w:rsidRPr="00F26017">
        <w:rPr>
          <w:color w:val="000000"/>
          <w:sz w:val="22"/>
          <w:szCs w:val="22"/>
        </w:rPr>
        <w:t>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14:paraId="699D187E"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Objednávateľ bude podľa potreby organizovať na stavbe kontrolné dni, z ktorých prijaté opatrenia a úlohy je zhotoviteľ povinný plniť.</w:t>
      </w:r>
    </w:p>
    <w:p w14:paraId="4AC184FF" w14:textId="27DD39CA"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je povinný uviesť údaje o všet</w:t>
      </w:r>
      <w:r w:rsidR="008D5B14">
        <w:rPr>
          <w:color w:val="000000"/>
          <w:sz w:val="22"/>
          <w:szCs w:val="22"/>
        </w:rPr>
        <w:t xml:space="preserve">kých známych </w:t>
      </w:r>
      <w:proofErr w:type="spellStart"/>
      <w:r w:rsidR="008D5B14">
        <w:rPr>
          <w:color w:val="000000"/>
          <w:sz w:val="22"/>
          <w:szCs w:val="22"/>
        </w:rPr>
        <w:t>subdodávateľoc</w:t>
      </w:r>
      <w:proofErr w:type="spellEnd"/>
      <w:r w:rsidR="001E63D6">
        <w:rPr>
          <w:color w:val="000000"/>
          <w:sz w:val="22"/>
          <w:szCs w:val="22"/>
        </w:rPr>
        <w:t xml:space="preserve">, </w:t>
      </w:r>
      <w:r w:rsidR="001E63D6" w:rsidRPr="001E63D6">
        <w:rPr>
          <w:color w:val="000000"/>
          <w:sz w:val="22"/>
          <w:szCs w:val="22"/>
        </w:rPr>
        <w:t xml:space="preserve">s uvedením podielu plnenia, navrhovaných subdodávateľov, a predmety </w:t>
      </w:r>
      <w:proofErr w:type="spellStart"/>
      <w:r w:rsidR="001E63D6" w:rsidRPr="001E63D6">
        <w:rPr>
          <w:color w:val="000000"/>
          <w:sz w:val="22"/>
          <w:szCs w:val="22"/>
        </w:rPr>
        <w:t>subdodávok</w:t>
      </w:r>
      <w:r w:rsidR="001E63D6">
        <w:rPr>
          <w:color w:val="000000"/>
          <w:sz w:val="22"/>
          <w:szCs w:val="22"/>
        </w:rPr>
        <w:t>,</w:t>
      </w:r>
      <w:r w:rsidRPr="00F26017">
        <w:rPr>
          <w:color w:val="000000"/>
          <w:sz w:val="22"/>
          <w:szCs w:val="22"/>
        </w:rPr>
        <w:t>ako</w:t>
      </w:r>
      <w:proofErr w:type="spellEnd"/>
      <w:r w:rsidRPr="00F26017">
        <w:rPr>
          <w:color w:val="000000"/>
          <w:sz w:val="22"/>
          <w:szCs w:val="22"/>
        </w:rPr>
        <w:t xml:space="preserve"> aj údaje o osobách oprávnených konať za subdodávateľa v rozsahu meno, priezvisko, adresa pobytu a dátum narodenia, a uvedené údaje doplniť do Prílohy č. 2 tejto Zmluvy </w:t>
      </w:r>
      <w:r w:rsidRPr="00F26017">
        <w:rPr>
          <w:b/>
          <w:color w:val="000000"/>
          <w:sz w:val="22"/>
          <w:szCs w:val="22"/>
        </w:rPr>
        <w:t>najneskôr pri podpise tejto zmluvy</w:t>
      </w:r>
      <w:r w:rsidRPr="00F26017">
        <w:rPr>
          <w:color w:val="000000"/>
          <w:sz w:val="22"/>
          <w:szCs w:val="22"/>
        </w:rPr>
        <w:t>. V prípade, že zhotoviteľ nevyužije subdodávateľov pri plnení predmetu zákazky, túto skutočnosť preukáže čestným vyhlásením alebo iným obdobným dokladom.</w:t>
      </w:r>
    </w:p>
    <w:p w14:paraId="7D1801B3"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je zároveň povinný do piatich pracovných dní odo dňa uzatvorenia zmluvy s novým  subdodávateľom predložiť objednávateľovi aktualizované znenie Prílohy č. 2 tejto Zmluvy.</w:t>
      </w:r>
    </w:p>
    <w:p w14:paraId="1D0632C8"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 xml:space="preserve">Zhotoviteľ aj subdodávatelia musia zároveň spĺňať podmienky zákona č. 315/2016 </w:t>
      </w:r>
      <w:proofErr w:type="spellStart"/>
      <w:r w:rsidRPr="00F26017">
        <w:rPr>
          <w:color w:val="000000"/>
          <w:sz w:val="22"/>
          <w:szCs w:val="22"/>
        </w:rPr>
        <w:t>Z.z</w:t>
      </w:r>
      <w:proofErr w:type="spellEnd"/>
      <w:r w:rsidRPr="00F26017">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11D6D4C9"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79ADEA59" w14:textId="77777777" w:rsidR="00A91A20" w:rsidRPr="00F26017" w:rsidRDefault="00A91A20" w:rsidP="007C436E">
      <w:pPr>
        <w:numPr>
          <w:ilvl w:val="0"/>
          <w:numId w:val="32"/>
        </w:numPr>
        <w:tabs>
          <w:tab w:val="left" w:pos="601"/>
        </w:tabs>
        <w:suppressAutoHyphens/>
        <w:ind w:left="595" w:hanging="357"/>
        <w:jc w:val="both"/>
        <w:rPr>
          <w:sz w:val="22"/>
          <w:szCs w:val="22"/>
        </w:rPr>
      </w:pPr>
      <w:r w:rsidRPr="00F26017">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2004558A" w14:textId="77777777" w:rsidR="00A91A20" w:rsidRPr="00F26017" w:rsidRDefault="00A91A20" w:rsidP="007C436E">
      <w:pPr>
        <w:numPr>
          <w:ilvl w:val="0"/>
          <w:numId w:val="32"/>
        </w:numPr>
        <w:tabs>
          <w:tab w:val="left" w:pos="601"/>
        </w:tabs>
        <w:suppressAutoHyphens/>
        <w:ind w:left="595" w:hanging="357"/>
        <w:jc w:val="both"/>
        <w:rPr>
          <w:sz w:val="22"/>
          <w:szCs w:val="22"/>
        </w:rPr>
      </w:pPr>
      <w:r w:rsidRPr="00F26017">
        <w:rPr>
          <w:color w:val="000000"/>
          <w:sz w:val="22"/>
          <w:szCs w:val="22"/>
        </w:rPr>
        <w:t xml:space="preserve">Zhotoviteľ nevykonáva žiadne zmeny prác a materiálov bez </w:t>
      </w:r>
      <w:r w:rsidRPr="00F26017">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615256B0" w14:textId="77777777" w:rsidR="00A91A20" w:rsidRPr="00F26017" w:rsidRDefault="00A91A20" w:rsidP="007C436E">
      <w:pPr>
        <w:numPr>
          <w:ilvl w:val="0"/>
          <w:numId w:val="32"/>
        </w:numPr>
        <w:tabs>
          <w:tab w:val="left" w:pos="601"/>
        </w:tabs>
        <w:suppressAutoHyphens/>
        <w:ind w:left="595" w:hanging="357"/>
        <w:jc w:val="both"/>
        <w:rPr>
          <w:sz w:val="22"/>
          <w:szCs w:val="22"/>
        </w:rPr>
      </w:pPr>
      <w:r w:rsidRPr="00F26017">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2ED489B0" w14:textId="77777777" w:rsidR="00A91A20" w:rsidRPr="00F26017" w:rsidRDefault="00A91A20" w:rsidP="007C436E">
      <w:pPr>
        <w:numPr>
          <w:ilvl w:val="0"/>
          <w:numId w:val="32"/>
        </w:numPr>
        <w:tabs>
          <w:tab w:val="left" w:pos="601"/>
        </w:tabs>
        <w:suppressAutoHyphens/>
        <w:ind w:left="595" w:hanging="357"/>
        <w:jc w:val="both"/>
        <w:rPr>
          <w:sz w:val="22"/>
          <w:szCs w:val="22"/>
        </w:rPr>
      </w:pPr>
      <w:r w:rsidRPr="00F26017">
        <w:rPr>
          <w:sz w:val="22"/>
          <w:szCs w:val="22"/>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F26017">
        <w:rPr>
          <w:sz w:val="22"/>
          <w:szCs w:val="22"/>
        </w:rPr>
        <w:t>vadne</w:t>
      </w:r>
      <w:proofErr w:type="spellEnd"/>
      <w:r w:rsidRPr="00F26017">
        <w:rPr>
          <w:sz w:val="22"/>
          <w:szCs w:val="22"/>
        </w:rPr>
        <w:t>, nesie náklady  dodatočného odkrytia zhotoviteľ.</w:t>
      </w:r>
    </w:p>
    <w:p w14:paraId="2AB2E00F" w14:textId="77777777" w:rsidR="00A91A20" w:rsidRPr="00F26017" w:rsidRDefault="00A91A20" w:rsidP="007C436E">
      <w:pPr>
        <w:numPr>
          <w:ilvl w:val="0"/>
          <w:numId w:val="32"/>
        </w:numPr>
        <w:tabs>
          <w:tab w:val="left" w:pos="601"/>
        </w:tabs>
        <w:suppressAutoHyphens/>
        <w:ind w:left="595" w:hanging="357"/>
        <w:jc w:val="both"/>
        <w:rPr>
          <w:sz w:val="22"/>
          <w:szCs w:val="22"/>
        </w:rPr>
      </w:pPr>
      <w:r w:rsidRPr="00F26017">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2B4A5EFD"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5F2AEAF2"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zaručuje, že má všetky povolenia a licencie, ktoré sú  nevyhnutné k zhotoveniu diela a že tieto povolenia sú postačujúce k tomu, aby mohol dielo riadne začať a dokončiť.</w:t>
      </w:r>
    </w:p>
    <w:p w14:paraId="0C843A5B"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47BF72E0"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vykoná dielo v rozsahu, kvalite a termínoch podľa tejto zmluvy o dielo.</w:t>
      </w:r>
    </w:p>
    <w:p w14:paraId="16A6CF99"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lastRenderedPageBreak/>
        <w:t>Zhotoviteľ plne zodpovedá za vhodnosť a bezpečnosť všetkých prác a stavebných metód používaných na stavenisku a pracovisku.</w:t>
      </w:r>
    </w:p>
    <w:p w14:paraId="1876DA5B"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zodpovedá:</w:t>
      </w:r>
    </w:p>
    <w:p w14:paraId="22A38A43" w14:textId="77777777" w:rsidR="00A91A20" w:rsidRPr="00F26017" w:rsidRDefault="00A91A20" w:rsidP="007C436E">
      <w:pPr>
        <w:numPr>
          <w:ilvl w:val="0"/>
          <w:numId w:val="33"/>
        </w:numPr>
        <w:tabs>
          <w:tab w:val="clear" w:pos="720"/>
        </w:tabs>
        <w:suppressAutoHyphens/>
        <w:ind w:left="1276"/>
        <w:jc w:val="both"/>
        <w:rPr>
          <w:color w:val="000000"/>
          <w:sz w:val="22"/>
          <w:szCs w:val="22"/>
        </w:rPr>
      </w:pPr>
      <w:r w:rsidRPr="00F26017">
        <w:rPr>
          <w:color w:val="000000"/>
          <w:sz w:val="22"/>
          <w:szCs w:val="22"/>
        </w:rPr>
        <w:t>za presné vytýčenie diela vo vzťahu k pôvodným referenčným bodom a úrovniam s ohľadom na vyššie uvedené za správnosť polohy, úrovní, rozmerov a vytýčení všetkých častí diela</w:t>
      </w:r>
    </w:p>
    <w:p w14:paraId="76FBDE77" w14:textId="77777777" w:rsidR="00A91A20" w:rsidRPr="00F26017" w:rsidRDefault="00A91A20" w:rsidP="007C436E">
      <w:pPr>
        <w:numPr>
          <w:ilvl w:val="0"/>
          <w:numId w:val="33"/>
        </w:numPr>
        <w:tabs>
          <w:tab w:val="clear" w:pos="720"/>
        </w:tabs>
        <w:suppressAutoHyphens/>
        <w:ind w:left="1276"/>
        <w:jc w:val="both"/>
        <w:rPr>
          <w:color w:val="000000"/>
          <w:sz w:val="22"/>
          <w:szCs w:val="22"/>
        </w:rPr>
      </w:pPr>
      <w:r w:rsidRPr="00F26017">
        <w:rPr>
          <w:color w:val="000000"/>
          <w:sz w:val="22"/>
          <w:szCs w:val="22"/>
        </w:rPr>
        <w:t>za zabezpečenie všetkých nevyhnutných pomôcok, zariadenia a pracovných síl potrebných k vytýčeniu a kontrolných meraní</w:t>
      </w:r>
    </w:p>
    <w:p w14:paraId="379268ED" w14:textId="77777777" w:rsidR="00A91A20" w:rsidRPr="00F26017" w:rsidRDefault="00A91A20" w:rsidP="007C436E">
      <w:pPr>
        <w:numPr>
          <w:ilvl w:val="0"/>
          <w:numId w:val="33"/>
        </w:numPr>
        <w:tabs>
          <w:tab w:val="clear" w:pos="720"/>
        </w:tabs>
        <w:suppressAutoHyphens/>
        <w:ind w:left="1276"/>
        <w:jc w:val="both"/>
        <w:rPr>
          <w:color w:val="000000"/>
          <w:sz w:val="22"/>
          <w:szCs w:val="22"/>
        </w:rPr>
      </w:pPr>
      <w:r w:rsidRPr="00F26017">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06D022F2" w14:textId="77777777" w:rsidR="00A91A20" w:rsidRPr="00F26017" w:rsidRDefault="00A91A20" w:rsidP="007C436E">
      <w:pPr>
        <w:numPr>
          <w:ilvl w:val="0"/>
          <w:numId w:val="33"/>
        </w:numPr>
        <w:tabs>
          <w:tab w:val="clear" w:pos="720"/>
        </w:tabs>
        <w:suppressAutoHyphens/>
        <w:ind w:left="1276" w:hanging="425"/>
        <w:jc w:val="both"/>
        <w:rPr>
          <w:color w:val="000000"/>
          <w:sz w:val="22"/>
          <w:szCs w:val="22"/>
        </w:rPr>
      </w:pPr>
      <w:r w:rsidRPr="00F26017">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79D93F07"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po celý čas realizácie diela a odstraňovania jeho vád a nedorobkov:</w:t>
      </w:r>
    </w:p>
    <w:p w14:paraId="1E53FAB0"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16C4F141"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1C6810C0"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zamedzí prístupu nepovolaných osôb na stavenisko</w:t>
      </w:r>
    </w:p>
    <w:p w14:paraId="5F5749D3"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32B806B5"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vykoná také opatrenia, aby znečistenie vzduchu a priemyselný odpad zo staveniska vznikajúci následkom realizácie diela nepresiahol hodnoty predpísané platnou legislatívou.</w:t>
      </w:r>
    </w:p>
    <w:p w14:paraId="58E62C89"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je povinný neprekročiť hlučnosť a prašnosť svojich prác podľa platných STN a príslušných nariadení SR.</w:t>
      </w:r>
    </w:p>
    <w:p w14:paraId="11477B5C"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7E5427FF"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F26017">
        <w:rPr>
          <w:color w:val="000000"/>
          <w:sz w:val="22"/>
          <w:szCs w:val="22"/>
        </w:rPr>
        <w:t>suť</w:t>
      </w:r>
      <w:proofErr w:type="spellEnd"/>
      <w:r w:rsidRPr="00F26017">
        <w:rPr>
          <w:color w:val="000000"/>
          <w:sz w:val="22"/>
          <w:szCs w:val="22"/>
        </w:rPr>
        <w:t xml:space="preserve">, vzniknutý jeho činnosťou a bude ho likvidovať a ukladať len na miestach k tomu určených v zmysle zákona č. 79/2015 Z. z. o odpadoch a o zmene a doplnení niektorých zákonov.. </w:t>
      </w:r>
    </w:p>
    <w:p w14:paraId="7D8F6EF3" w14:textId="77777777" w:rsidR="00A91A20" w:rsidRPr="00F26017" w:rsidRDefault="00A91A20" w:rsidP="00A91A20">
      <w:pPr>
        <w:suppressAutoHyphens/>
        <w:ind w:left="595"/>
        <w:jc w:val="both"/>
        <w:rPr>
          <w:color w:val="000000"/>
          <w:sz w:val="22"/>
          <w:szCs w:val="22"/>
        </w:rPr>
      </w:pPr>
      <w:r w:rsidRPr="00F26017">
        <w:rPr>
          <w:color w:val="000000"/>
          <w:sz w:val="22"/>
          <w:szCs w:val="22"/>
        </w:rPr>
        <w:t>Doklady o odvoze a likvidácií stavebného odpadu odovzdá objednávateľovi pri preberacom konaní.</w:t>
      </w:r>
    </w:p>
    <w:p w14:paraId="02A0504D"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 xml:space="preserve">Zhotoviteľ hradí všetky náklady a poplatky za dočasné využívanie komunikácií v súvislosti so stavbou. </w:t>
      </w:r>
    </w:p>
    <w:p w14:paraId="5B353C5D"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2459A3F1"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1DF30B1A"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Všetky dočasné stavby zhotoviteľa musia vyhovovať platným právnym predpisom, hlavne predpisom o bezpečnosti o ochrane zdravia.</w:t>
      </w:r>
    </w:p>
    <w:p w14:paraId="0FFDA0EA"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sa zaväzuje, že na pracovisku:</w:t>
      </w:r>
    </w:p>
    <w:p w14:paraId="1012FAE4"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bude zamestnávať pracovníkov len so zdravotnou a odbornou spôsobilosťou na určený druh pracovnej činnosti</w:t>
      </w:r>
    </w:p>
    <w:p w14:paraId="432FB40D"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bude dodržiavať bezpečnostné, hygienické, požiarne predpisy a predpisy pre ochranu životného prostredia</w:t>
      </w:r>
    </w:p>
    <w:p w14:paraId="181B2B8B"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zabezpečí si vlastný dozor nad bezpečnosťou práce vrátane sústavnej kontroly bezpečnosti práce pri všetkých činnostiach na stavenisku a pracovisku objednávateľa</w:t>
      </w:r>
    </w:p>
    <w:p w14:paraId="65623EA6"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lastRenderedPageBreak/>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050A4744"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bude rešpektovať zákaz fajčenia, zákaz prinášať a používať na pracovisku a v priestoroch objednávateľa akékoľvek alkoholické nápoje a omamné látky</w:t>
      </w:r>
    </w:p>
    <w:p w14:paraId="765CB0D3"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v priestoroch objednávateľa sa budú jeho zamestnanci pohybovať v pracovnom odeve viditeľne označenom názvom firmy</w:t>
      </w:r>
    </w:p>
    <w:p w14:paraId="5CF88689"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preukázateľne oboznámi svojich zamestnancov o zákaze pohybu, resp. zdržiavania sa na pracoviskách, ktoré nesúvisia s výkonom objednaných prác bez vedomia a súhlasu objednávateľa.</w:t>
      </w:r>
    </w:p>
    <w:p w14:paraId="454E2796"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62517BF5"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prevzatia staveniska. </w:t>
      </w:r>
    </w:p>
    <w:p w14:paraId="79DDAA87"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je povinný:</w:t>
      </w:r>
    </w:p>
    <w:p w14:paraId="47E40723" w14:textId="77777777" w:rsidR="00A91A20" w:rsidRPr="00F26017" w:rsidRDefault="00A91A20" w:rsidP="00A91A20">
      <w:pPr>
        <w:pStyle w:val="Odsekzoznamu"/>
        <w:ind w:left="567"/>
        <w:jc w:val="both"/>
        <w:rPr>
          <w:color w:val="000000"/>
          <w:sz w:val="22"/>
          <w:szCs w:val="22"/>
        </w:rPr>
      </w:pPr>
      <w:r w:rsidRPr="00F26017">
        <w:rPr>
          <w:color w:val="000000"/>
          <w:sz w:val="22"/>
          <w:szCs w:val="22"/>
        </w:rPr>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14:paraId="11F29A91" w14:textId="77777777" w:rsidR="00A91A20" w:rsidRPr="00F26017" w:rsidRDefault="00A91A20" w:rsidP="00A91A20">
      <w:pPr>
        <w:pStyle w:val="Odsekzoznamu"/>
        <w:ind w:left="567"/>
        <w:jc w:val="both"/>
        <w:rPr>
          <w:color w:val="000000"/>
          <w:sz w:val="22"/>
          <w:szCs w:val="22"/>
        </w:rPr>
      </w:pPr>
      <w:r w:rsidRPr="00F26017">
        <w:rPr>
          <w:color w:val="000000"/>
          <w:sz w:val="22"/>
          <w:szCs w:val="22"/>
        </w:rPr>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14:paraId="23205FC7" w14:textId="77777777" w:rsidR="00A91A20" w:rsidRPr="00F26017" w:rsidRDefault="00A91A20" w:rsidP="00A91A20">
      <w:pPr>
        <w:pStyle w:val="Odsekzoznamu"/>
        <w:ind w:left="567"/>
        <w:jc w:val="both"/>
        <w:rPr>
          <w:color w:val="000000"/>
          <w:sz w:val="22"/>
          <w:szCs w:val="22"/>
        </w:rPr>
      </w:pPr>
      <w:r w:rsidRPr="00F26017">
        <w:rPr>
          <w:color w:val="000000"/>
          <w:sz w:val="22"/>
          <w:szCs w:val="22"/>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2C072A7D" w14:textId="77777777" w:rsidR="00A91A20" w:rsidRPr="00F26017" w:rsidRDefault="00A91A20" w:rsidP="00A91A20">
      <w:pPr>
        <w:pStyle w:val="Odsekzoznamu"/>
        <w:ind w:left="567"/>
        <w:jc w:val="both"/>
        <w:rPr>
          <w:color w:val="000000"/>
          <w:sz w:val="22"/>
          <w:szCs w:val="22"/>
        </w:rPr>
      </w:pPr>
      <w:r w:rsidRPr="00F26017">
        <w:rPr>
          <w:color w:val="000000"/>
          <w:sz w:val="22"/>
          <w:szCs w:val="22"/>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p>
    <w:p w14:paraId="29F5C50B" w14:textId="77777777" w:rsidR="00A91A20" w:rsidRPr="00F26017" w:rsidRDefault="00A91A20" w:rsidP="00A91A20">
      <w:pPr>
        <w:pStyle w:val="Odsekzoznamu"/>
        <w:ind w:left="567"/>
        <w:jc w:val="both"/>
        <w:rPr>
          <w:color w:val="000000"/>
          <w:sz w:val="22"/>
          <w:szCs w:val="22"/>
        </w:rPr>
      </w:pPr>
      <w:r w:rsidRPr="00F26017">
        <w:rPr>
          <w:color w:val="000000"/>
          <w:sz w:val="22"/>
          <w:szCs w:val="22"/>
        </w:rPr>
        <w:t>e) Zhotoviteľ je povinný v Prílohe č.  Zmluvy o dielo uviesť informácie o „iných osobách“, zdroje a kapacity ktorých bude využívať pri realizácii Diela počas platnosti tejto Zmluvy.</w:t>
      </w:r>
    </w:p>
    <w:p w14:paraId="54950359" w14:textId="59C6A900" w:rsidR="00A91A20"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obstarávania a oboznámenia sa so všetkými podkladmi, pričom tieto odchýlky mohol zistiť vopred, je zhotoviteľ povinný ich vykonávať na svoje náklady.</w:t>
      </w:r>
    </w:p>
    <w:p w14:paraId="354E4BF4" w14:textId="77777777" w:rsidR="000361DE" w:rsidRPr="00F26017" w:rsidRDefault="000361DE" w:rsidP="000361DE">
      <w:pPr>
        <w:suppressAutoHyphens/>
        <w:ind w:left="595"/>
        <w:jc w:val="both"/>
        <w:rPr>
          <w:color w:val="000000"/>
          <w:sz w:val="22"/>
          <w:szCs w:val="22"/>
        </w:rPr>
      </w:pPr>
    </w:p>
    <w:p w14:paraId="73AE4AB1" w14:textId="77777777" w:rsidR="00A91A20" w:rsidRPr="00F26017" w:rsidRDefault="00A91A20" w:rsidP="00A91A20">
      <w:pPr>
        <w:pStyle w:val="Odsekzoznamu"/>
        <w:ind w:left="567"/>
        <w:jc w:val="both"/>
        <w:rPr>
          <w:color w:val="000000"/>
          <w:sz w:val="22"/>
          <w:szCs w:val="22"/>
        </w:rPr>
      </w:pPr>
    </w:p>
    <w:p w14:paraId="718D1D5A" w14:textId="6772AF24" w:rsidR="00A91A20" w:rsidRPr="00F26017" w:rsidRDefault="00A91A20" w:rsidP="00A91A20">
      <w:pPr>
        <w:ind w:left="240"/>
        <w:jc w:val="center"/>
        <w:rPr>
          <w:b/>
          <w:color w:val="000000"/>
          <w:sz w:val="22"/>
          <w:szCs w:val="22"/>
        </w:rPr>
      </w:pPr>
      <w:r w:rsidRPr="00F26017">
        <w:rPr>
          <w:b/>
          <w:color w:val="000000"/>
          <w:sz w:val="22"/>
          <w:szCs w:val="22"/>
        </w:rPr>
        <w:t>Článok 9</w:t>
      </w:r>
    </w:p>
    <w:p w14:paraId="4DABFDB1" w14:textId="77777777" w:rsidR="00A91A20" w:rsidRPr="00F26017" w:rsidRDefault="00A91A20" w:rsidP="00A91A20">
      <w:pPr>
        <w:jc w:val="center"/>
        <w:rPr>
          <w:b/>
          <w:color w:val="000000"/>
          <w:sz w:val="22"/>
          <w:szCs w:val="22"/>
        </w:rPr>
      </w:pPr>
      <w:r w:rsidRPr="00F26017">
        <w:rPr>
          <w:b/>
          <w:color w:val="000000"/>
          <w:sz w:val="22"/>
          <w:szCs w:val="22"/>
        </w:rPr>
        <w:t>Kontrola plnenia predmetu zmluvy</w:t>
      </w:r>
    </w:p>
    <w:p w14:paraId="5A30586D" w14:textId="77777777" w:rsidR="00A91A20" w:rsidRPr="00F26017" w:rsidRDefault="00A91A20" w:rsidP="00A91A20">
      <w:pPr>
        <w:jc w:val="both"/>
        <w:rPr>
          <w:color w:val="000000"/>
          <w:sz w:val="22"/>
          <w:szCs w:val="22"/>
        </w:rPr>
      </w:pPr>
    </w:p>
    <w:p w14:paraId="0BBD215F" w14:textId="77777777" w:rsidR="00A91A20" w:rsidRPr="00F26017" w:rsidRDefault="00A91A20" w:rsidP="007C436E">
      <w:pPr>
        <w:numPr>
          <w:ilvl w:val="0"/>
          <w:numId w:val="34"/>
        </w:numPr>
        <w:tabs>
          <w:tab w:val="clear" w:pos="360"/>
        </w:tabs>
        <w:ind w:left="595" w:hanging="357"/>
        <w:jc w:val="both"/>
        <w:rPr>
          <w:sz w:val="22"/>
          <w:szCs w:val="22"/>
        </w:rPr>
      </w:pPr>
      <w:r w:rsidRPr="00F26017">
        <w:rPr>
          <w:sz w:val="22"/>
          <w:szCs w:val="22"/>
        </w:rPr>
        <w:lastRenderedPageBreak/>
        <w:t>Kontrola plnenia realizácie stavby:</w:t>
      </w:r>
    </w:p>
    <w:p w14:paraId="71B5EFD5"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6BBEB2AA"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obce a stavebný dozor.</w:t>
      </w:r>
    </w:p>
    <w:p w14:paraId="0DD9205E"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5DBB6C52"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t>Technický dozor je oprávnený dať pokyny, ktoré sú potrebné na vykonanie prác podľa zmluvy  do stavebného denníka.</w:t>
      </w:r>
    </w:p>
    <w:p w14:paraId="7A376C23"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3B3C7F90" w14:textId="77777777" w:rsidR="00A91A20" w:rsidRPr="00F26017" w:rsidRDefault="00A91A20" w:rsidP="007C436E">
      <w:pPr>
        <w:numPr>
          <w:ilvl w:val="0"/>
          <w:numId w:val="53"/>
        </w:numPr>
        <w:tabs>
          <w:tab w:val="clear" w:pos="720"/>
        </w:tabs>
        <w:suppressAutoHyphens/>
        <w:ind w:left="1276"/>
        <w:jc w:val="both"/>
        <w:rPr>
          <w:color w:val="000000"/>
          <w:sz w:val="22"/>
          <w:szCs w:val="22"/>
        </w:rPr>
      </w:pPr>
      <w:r w:rsidRPr="00F26017">
        <w:rPr>
          <w:sz w:val="22"/>
          <w:szCs w:val="22"/>
        </w:rPr>
        <w:t>Technický dozor nie je oprávnený</w:t>
      </w:r>
      <w:r w:rsidRPr="00F26017">
        <w:rPr>
          <w:color w:val="000000"/>
          <w:sz w:val="22"/>
          <w:szCs w:val="22"/>
        </w:rPr>
        <w:t xml:space="preserve"> zasahovať do hospodárskej činnosti zhotoviteľa.</w:t>
      </w:r>
    </w:p>
    <w:p w14:paraId="1AF6931A" w14:textId="77777777" w:rsidR="00A91A20" w:rsidRPr="00F26017" w:rsidRDefault="00A91A20" w:rsidP="007C436E">
      <w:pPr>
        <w:numPr>
          <w:ilvl w:val="0"/>
          <w:numId w:val="53"/>
        </w:numPr>
        <w:tabs>
          <w:tab w:val="clear" w:pos="720"/>
        </w:tabs>
        <w:suppressAutoHyphens/>
        <w:ind w:left="1276"/>
        <w:jc w:val="both"/>
        <w:rPr>
          <w:color w:val="000000"/>
          <w:sz w:val="22"/>
          <w:szCs w:val="22"/>
        </w:rPr>
      </w:pPr>
      <w:r w:rsidRPr="00F26017">
        <w:rPr>
          <w:color w:val="000000"/>
          <w:sz w:val="22"/>
          <w:szCs w:val="22"/>
        </w:rPr>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  </w:t>
      </w:r>
    </w:p>
    <w:p w14:paraId="0076137B" w14:textId="029CCD11" w:rsidR="00A91A20" w:rsidRPr="00A400ED" w:rsidRDefault="00A91A20" w:rsidP="007C436E">
      <w:pPr>
        <w:numPr>
          <w:ilvl w:val="0"/>
          <w:numId w:val="53"/>
        </w:numPr>
        <w:tabs>
          <w:tab w:val="clear" w:pos="720"/>
        </w:tabs>
        <w:suppressAutoHyphens/>
        <w:ind w:left="1276"/>
        <w:jc w:val="both"/>
        <w:rPr>
          <w:color w:val="000000"/>
          <w:sz w:val="22"/>
          <w:szCs w:val="22"/>
          <w:highlight w:val="yellow"/>
        </w:rPr>
      </w:pPr>
      <w:r w:rsidRPr="00A400ED">
        <w:rPr>
          <w:color w:val="000000"/>
          <w:sz w:val="22"/>
          <w:szCs w:val="22"/>
          <w:highlight w:val="yellow"/>
        </w:rPr>
        <w:t xml:space="preserve">Zhotoviteľ poveruje výkonom činnosti stavbyvedúceho – </w:t>
      </w:r>
      <w:r w:rsidR="00A400ED" w:rsidRPr="00A400ED">
        <w:rPr>
          <w:color w:val="000000"/>
          <w:sz w:val="22"/>
          <w:szCs w:val="22"/>
          <w:highlight w:val="yellow"/>
        </w:rPr>
        <w:t>................</w:t>
      </w:r>
      <w:r w:rsidRPr="00A400ED">
        <w:rPr>
          <w:color w:val="000000"/>
          <w:sz w:val="22"/>
          <w:szCs w:val="22"/>
          <w:highlight w:val="yellow"/>
        </w:rPr>
        <w:t xml:space="preserve">, s evidenčným číslom oprávnenia na výkon stavbyvedúceho </w:t>
      </w:r>
      <w:r w:rsidR="00A400ED" w:rsidRPr="00A400ED">
        <w:rPr>
          <w:color w:val="000000"/>
          <w:sz w:val="22"/>
          <w:szCs w:val="22"/>
          <w:highlight w:val="yellow"/>
        </w:rPr>
        <w:t>.....................</w:t>
      </w:r>
      <w:r w:rsidRPr="00A400ED">
        <w:rPr>
          <w:color w:val="000000"/>
          <w:sz w:val="22"/>
          <w:szCs w:val="22"/>
          <w:highlight w:val="yellow"/>
        </w:rPr>
        <w:t>, podkategória</w:t>
      </w:r>
      <w:r w:rsidR="00A400ED" w:rsidRPr="00A400ED">
        <w:rPr>
          <w:color w:val="000000"/>
          <w:sz w:val="22"/>
          <w:szCs w:val="22"/>
          <w:highlight w:val="yellow"/>
        </w:rPr>
        <w:t>....................</w:t>
      </w:r>
      <w:r w:rsidRPr="00A400ED">
        <w:rPr>
          <w:color w:val="000000"/>
          <w:sz w:val="22"/>
          <w:szCs w:val="22"/>
          <w:highlight w:val="yellow"/>
        </w:rPr>
        <w:t>.</w:t>
      </w:r>
    </w:p>
    <w:p w14:paraId="4CD610A7" w14:textId="77777777" w:rsidR="00A91A20" w:rsidRPr="00F26017" w:rsidRDefault="00A91A20" w:rsidP="00A91A20">
      <w:pPr>
        <w:suppressAutoHyphens/>
        <w:ind w:left="595" w:hanging="357"/>
        <w:jc w:val="both"/>
        <w:rPr>
          <w:color w:val="000000"/>
          <w:sz w:val="22"/>
          <w:szCs w:val="22"/>
        </w:rPr>
      </w:pPr>
      <w:r w:rsidRPr="00F26017">
        <w:rPr>
          <w:color w:val="000000"/>
          <w:sz w:val="22"/>
          <w:szCs w:val="22"/>
        </w:rPr>
        <w:t>2.</w:t>
      </w:r>
      <w:r w:rsidRPr="00F26017">
        <w:rPr>
          <w:color w:val="000000"/>
          <w:sz w:val="22"/>
          <w:szCs w:val="22"/>
        </w:rPr>
        <w:tab/>
        <w:t>Zhotoviteľ odovzdá objednávateľovi</w:t>
      </w:r>
      <w:r w:rsidRPr="00F26017">
        <w:rPr>
          <w:sz w:val="22"/>
          <w:szCs w:val="22"/>
        </w:rPr>
        <w:t xml:space="preserve"> 2 dni</w:t>
      </w:r>
      <w:r w:rsidRPr="00F26017">
        <w:rPr>
          <w:color w:val="FF0000"/>
          <w:sz w:val="22"/>
          <w:szCs w:val="22"/>
        </w:rPr>
        <w:t xml:space="preserve"> </w:t>
      </w:r>
      <w:r w:rsidRPr="00F26017">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4B49AEA2" w14:textId="77777777" w:rsidR="00A91A20" w:rsidRPr="00F26017" w:rsidRDefault="00A91A20" w:rsidP="00A91A20">
      <w:pPr>
        <w:ind w:left="567" w:hanging="357"/>
        <w:jc w:val="both"/>
        <w:rPr>
          <w:color w:val="000000"/>
          <w:sz w:val="22"/>
          <w:szCs w:val="22"/>
        </w:rPr>
      </w:pPr>
      <w:r w:rsidRPr="00F26017">
        <w:rPr>
          <w:color w:val="000000"/>
          <w:sz w:val="22"/>
          <w:szCs w:val="22"/>
        </w:rPr>
        <w:t>3.</w:t>
      </w:r>
      <w:r w:rsidRPr="00F26017">
        <w:rPr>
          <w:color w:val="000000"/>
          <w:sz w:val="22"/>
          <w:szCs w:val="22"/>
        </w:rPr>
        <w:tab/>
        <w:t>Zhotoviteľ predloží zástupcovi objednávateľa:</w:t>
      </w:r>
    </w:p>
    <w:p w14:paraId="64BD6B98"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 xml:space="preserve">vzorky materiálov, výrobkov a povrchov, ktoré chce použiť. Použijú sa len materiály, výrobky a povrchy schválené zástupcom objednávateľa. </w:t>
      </w:r>
      <w:proofErr w:type="spellStart"/>
      <w:r w:rsidRPr="00F26017">
        <w:rPr>
          <w:color w:val="000000"/>
          <w:sz w:val="22"/>
          <w:szCs w:val="22"/>
        </w:rPr>
        <w:t>T.j</w:t>
      </w:r>
      <w:proofErr w:type="spellEnd"/>
      <w:r w:rsidRPr="00F26017">
        <w:rPr>
          <w:color w:val="000000"/>
          <w:sz w:val="22"/>
          <w:szCs w:val="22"/>
        </w:rPr>
        <w:t>. špecifikovať všetky materiálové položky uvedené vo výkaze výmer.</w:t>
      </w:r>
    </w:p>
    <w:p w14:paraId="51D591E4"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certifikáty, resp. vyhlásenia o zhode legislatívnych predpisov na všetky dodávané materiály a zariadenia.</w:t>
      </w:r>
    </w:p>
    <w:p w14:paraId="094AB258"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dodanie kladných protokolov o vykonaných odborných skúškach, ak je to nevyhnutné pre plnenie predmetu zmluvy.</w:t>
      </w:r>
    </w:p>
    <w:p w14:paraId="11A89DA2"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0CB40428"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71101DC3"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Plán organizácie výstavby (POV), ak je to nevyhnutné pre plnenie predmetu zmluvy.</w:t>
      </w:r>
    </w:p>
    <w:p w14:paraId="1252BAA1"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Plán bezpečnosti a ochrany zdravia pri práci, ktorý ustanoví pravidlá na vykonávanie prác na stavenisku, ak je to nevyhnutné pre plnenie predmetu zmluvy.</w:t>
      </w:r>
    </w:p>
    <w:p w14:paraId="0ACE5E7A" w14:textId="77777777" w:rsidR="00A91A20" w:rsidRPr="00F26017" w:rsidRDefault="00A91A20" w:rsidP="007C436E">
      <w:pPr>
        <w:numPr>
          <w:ilvl w:val="2"/>
          <w:numId w:val="57"/>
        </w:numPr>
        <w:ind w:left="567" w:hanging="283"/>
        <w:jc w:val="both"/>
        <w:rPr>
          <w:color w:val="000000"/>
          <w:sz w:val="22"/>
          <w:szCs w:val="22"/>
        </w:rPr>
      </w:pPr>
      <w:r w:rsidRPr="00F26017">
        <w:rPr>
          <w:color w:val="000000"/>
          <w:sz w:val="22"/>
          <w:szCs w:val="22"/>
        </w:rPr>
        <w:t>Zhotoviteľ vykoná na vlastné náklady všetky skúšky, kontroly a merania v súlade s príslušnými STN, špecifikáciami alebo skúšobným plánom</w:t>
      </w:r>
      <w:r w:rsidRPr="00F26017">
        <w:rPr>
          <w:snapToGrid w:val="0"/>
          <w:sz w:val="22"/>
          <w:szCs w:val="22"/>
        </w:rPr>
        <w:t xml:space="preserve"> podľa §13 zákona č. 254/1998 </w:t>
      </w:r>
      <w:r w:rsidRPr="00F26017">
        <w:rPr>
          <w:sz w:val="22"/>
          <w:szCs w:val="22"/>
        </w:rPr>
        <w:t>Z. z. o verejných prácach v znení zákona č. 432/2013 Z. z</w:t>
      </w:r>
      <w:r w:rsidRPr="00F26017">
        <w:rPr>
          <w:snapToGrid w:val="0"/>
          <w:sz w:val="22"/>
          <w:szCs w:val="22"/>
        </w:rPr>
        <w:t xml:space="preserve">., </w:t>
      </w:r>
      <w:r w:rsidRPr="00F26017">
        <w:rPr>
          <w:color w:val="000000"/>
          <w:sz w:val="22"/>
          <w:szCs w:val="22"/>
        </w:rPr>
        <w:t>ak je to nevyhnutné pre plnenie predmetu zmluvy:</w:t>
      </w:r>
    </w:p>
    <w:p w14:paraId="2A0B1356" w14:textId="77777777" w:rsidR="00A91A20" w:rsidRPr="00F26017" w:rsidRDefault="00A91A20" w:rsidP="007C436E">
      <w:pPr>
        <w:numPr>
          <w:ilvl w:val="1"/>
          <w:numId w:val="56"/>
        </w:numPr>
        <w:suppressAutoHyphens/>
        <w:ind w:left="1276"/>
        <w:jc w:val="both"/>
        <w:rPr>
          <w:color w:val="000000"/>
          <w:sz w:val="22"/>
          <w:szCs w:val="22"/>
        </w:rPr>
      </w:pPr>
      <w:r w:rsidRPr="00F26017">
        <w:rPr>
          <w:color w:val="000000"/>
          <w:sz w:val="22"/>
          <w:szCs w:val="22"/>
        </w:rPr>
        <w:t>kontrolou dodávaného materiálu pri vstupe na stavenisko</w:t>
      </w:r>
    </w:p>
    <w:p w14:paraId="05F199BF" w14:textId="77777777" w:rsidR="00A91A20" w:rsidRPr="00F26017" w:rsidRDefault="00A91A20" w:rsidP="007C436E">
      <w:pPr>
        <w:numPr>
          <w:ilvl w:val="1"/>
          <w:numId w:val="56"/>
        </w:numPr>
        <w:suppressAutoHyphens/>
        <w:ind w:left="1276"/>
        <w:jc w:val="both"/>
        <w:rPr>
          <w:color w:val="000000"/>
          <w:sz w:val="22"/>
          <w:szCs w:val="22"/>
        </w:rPr>
      </w:pPr>
      <w:r w:rsidRPr="00F26017">
        <w:rPr>
          <w:color w:val="000000"/>
          <w:sz w:val="22"/>
          <w:szCs w:val="22"/>
        </w:rPr>
        <w:t>kontrolou pred a po zabudovaní tých materiálov a prác, ktoré nespĺňali podmienky tejto zmluvy pri kontrole podľa písm. a) v tomto bode.</w:t>
      </w:r>
    </w:p>
    <w:p w14:paraId="20A3DD26" w14:textId="77777777" w:rsidR="00A91A20" w:rsidRPr="00F26017" w:rsidRDefault="00A91A20" w:rsidP="007C436E">
      <w:pPr>
        <w:numPr>
          <w:ilvl w:val="1"/>
          <w:numId w:val="56"/>
        </w:numPr>
        <w:suppressAutoHyphens/>
        <w:ind w:left="1276"/>
        <w:jc w:val="both"/>
        <w:rPr>
          <w:color w:val="000000"/>
          <w:sz w:val="22"/>
          <w:szCs w:val="22"/>
        </w:rPr>
      </w:pPr>
      <w:r w:rsidRPr="00F26017">
        <w:rPr>
          <w:color w:val="000000"/>
          <w:sz w:val="22"/>
          <w:szCs w:val="22"/>
        </w:rPr>
        <w:t>odovzdá počas realizácie diela objednávateľovi písomné doklady (vyhodnotenia) o uskutočnených kontrolách, kontrolných skúškach a meraniach do 3 pracovných dní od ich uskutočnenia.</w:t>
      </w:r>
    </w:p>
    <w:p w14:paraId="4967CD73" w14:textId="77777777" w:rsidR="00A91A20" w:rsidRPr="00F26017" w:rsidRDefault="00A91A20" w:rsidP="00A91A20">
      <w:pPr>
        <w:tabs>
          <w:tab w:val="left" w:pos="709"/>
        </w:tabs>
        <w:suppressAutoHyphens/>
        <w:ind w:left="595" w:hanging="357"/>
        <w:jc w:val="both"/>
        <w:rPr>
          <w:color w:val="000000"/>
          <w:sz w:val="22"/>
          <w:szCs w:val="22"/>
        </w:rPr>
      </w:pPr>
      <w:r w:rsidRPr="00F26017">
        <w:rPr>
          <w:color w:val="000000"/>
          <w:sz w:val="22"/>
          <w:szCs w:val="22"/>
        </w:rPr>
        <w:lastRenderedPageBreak/>
        <w:t>5.</w:t>
      </w:r>
      <w:r w:rsidRPr="00F26017">
        <w:rPr>
          <w:snapToGrid w:val="0"/>
          <w:sz w:val="22"/>
          <w:szCs w:val="22"/>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14:paraId="2E419C08" w14:textId="77777777" w:rsidR="00A91A20" w:rsidRPr="00F26017" w:rsidRDefault="00A91A20" w:rsidP="00A91A20">
      <w:pPr>
        <w:suppressAutoHyphens/>
        <w:ind w:left="993" w:hanging="317"/>
        <w:jc w:val="both"/>
        <w:rPr>
          <w:color w:val="000000"/>
          <w:sz w:val="22"/>
          <w:szCs w:val="22"/>
        </w:rPr>
      </w:pPr>
      <w:r w:rsidRPr="00F26017">
        <w:rPr>
          <w:color w:val="000000"/>
          <w:sz w:val="22"/>
          <w:szCs w:val="22"/>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260B9DEC" w14:textId="77777777" w:rsidR="00A91A20" w:rsidRPr="00F26017" w:rsidRDefault="00A91A20" w:rsidP="00A91A20">
      <w:pPr>
        <w:widowControl w:val="0"/>
        <w:ind w:left="993"/>
        <w:jc w:val="both"/>
        <w:rPr>
          <w:snapToGrid w:val="0"/>
          <w:sz w:val="22"/>
          <w:szCs w:val="22"/>
        </w:rPr>
      </w:pPr>
      <w:r w:rsidRPr="00F26017">
        <w:rPr>
          <w:color w:val="000000"/>
          <w:sz w:val="22"/>
          <w:szCs w:val="22"/>
        </w:rPr>
        <w:t xml:space="preserve">5.2. Oprávnené osoby na výkon kontroly / auditu sú: </w:t>
      </w:r>
    </w:p>
    <w:p w14:paraId="26B6375C"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t>Poskytovateľ pomoci a nim poverené osoby,</w:t>
      </w:r>
    </w:p>
    <w:p w14:paraId="377688FB"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t>Útvar následnej finančnej kontroly a nimi poverené osoby,</w:t>
      </w:r>
    </w:p>
    <w:p w14:paraId="5971E6BD"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t>Úrad vládneho auditu,  certifikačný orgán a nimi poverené osoby,</w:t>
      </w:r>
    </w:p>
    <w:p w14:paraId="01ADCD89"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t>Orgán auditu, jeho spolupracujúce orgány a nimi poverené osoby,</w:t>
      </w:r>
    </w:p>
    <w:p w14:paraId="03B2B154"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t>Splnomocnený zástupcovia Európskej Komisie a Európskeho dvora audítorov,</w:t>
      </w:r>
    </w:p>
    <w:p w14:paraId="79498B9A"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t>Osoby prizvané orgánmi uvedenými v písm. a) až e) v súlade s príslušnými právnymi predpismi SR a EÚ.</w:t>
      </w:r>
    </w:p>
    <w:p w14:paraId="157D8A99" w14:textId="77777777" w:rsidR="00A91A20" w:rsidRPr="00F26017" w:rsidRDefault="00A91A20" w:rsidP="00A91A20">
      <w:pPr>
        <w:suppressAutoHyphens/>
        <w:ind w:left="993"/>
        <w:jc w:val="both"/>
        <w:rPr>
          <w:color w:val="000000"/>
          <w:sz w:val="22"/>
          <w:szCs w:val="22"/>
        </w:rPr>
      </w:pPr>
      <w:r w:rsidRPr="00F26017">
        <w:rPr>
          <w:color w:val="000000"/>
          <w:sz w:val="22"/>
          <w:szCs w:val="22"/>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0C3ADD49" w14:textId="77777777" w:rsidR="00A91A20" w:rsidRPr="00F26017" w:rsidRDefault="00A91A20" w:rsidP="00A91A20">
      <w:pPr>
        <w:suppressAutoHyphens/>
        <w:jc w:val="both"/>
        <w:rPr>
          <w:color w:val="000000"/>
          <w:sz w:val="22"/>
          <w:szCs w:val="22"/>
        </w:rPr>
      </w:pPr>
    </w:p>
    <w:p w14:paraId="4947FADB" w14:textId="77777777" w:rsidR="00A91A20" w:rsidRPr="00F26017" w:rsidRDefault="00A91A20" w:rsidP="00A91A20">
      <w:pPr>
        <w:suppressAutoHyphens/>
        <w:ind w:left="240"/>
        <w:jc w:val="center"/>
        <w:rPr>
          <w:b/>
          <w:color w:val="000000"/>
          <w:sz w:val="22"/>
          <w:szCs w:val="22"/>
        </w:rPr>
      </w:pPr>
      <w:r w:rsidRPr="00F26017">
        <w:rPr>
          <w:b/>
          <w:color w:val="000000"/>
          <w:sz w:val="22"/>
          <w:szCs w:val="22"/>
        </w:rPr>
        <w:t>Článok 10</w:t>
      </w:r>
    </w:p>
    <w:p w14:paraId="696F8C62" w14:textId="77777777" w:rsidR="00A91A20" w:rsidRPr="00F26017" w:rsidRDefault="00A91A20" w:rsidP="00A91A20">
      <w:pPr>
        <w:suppressAutoHyphens/>
        <w:jc w:val="center"/>
        <w:rPr>
          <w:b/>
          <w:color w:val="000000"/>
          <w:sz w:val="22"/>
          <w:szCs w:val="22"/>
        </w:rPr>
      </w:pPr>
      <w:r w:rsidRPr="00F26017">
        <w:rPr>
          <w:b/>
          <w:color w:val="000000"/>
          <w:sz w:val="22"/>
          <w:szCs w:val="22"/>
        </w:rPr>
        <w:t>Stavebný denník</w:t>
      </w:r>
    </w:p>
    <w:p w14:paraId="776969DC" w14:textId="77777777" w:rsidR="00A91A20" w:rsidRPr="00F26017" w:rsidRDefault="00A91A20" w:rsidP="00A91A20">
      <w:pPr>
        <w:suppressAutoHyphens/>
        <w:jc w:val="both"/>
        <w:rPr>
          <w:b/>
          <w:color w:val="000000"/>
          <w:sz w:val="22"/>
          <w:szCs w:val="22"/>
        </w:rPr>
      </w:pPr>
    </w:p>
    <w:p w14:paraId="220F0A18"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36030739"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Do denníka sa zapisujú všetky skutočnosti rozhodné pre plnenie zmluvy najmä:</w:t>
      </w:r>
    </w:p>
    <w:p w14:paraId="2D38DAA4"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dátum, pracovná doba, počasie</w:t>
      </w:r>
    </w:p>
    <w:p w14:paraId="7928A39C"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počet zamestnancov na stavbe, ich pracovné nasadenie na jednotlivé práce</w:t>
      </w:r>
    </w:p>
    <w:p w14:paraId="2719964D"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druh a počet strojov, ich pracovné nasadenie, výkony</w:t>
      </w:r>
    </w:p>
    <w:p w14:paraId="1BA7E0EA"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popis o postupe vykonávaných prác s odvolaním sa na technický predpis</w:t>
      </w:r>
    </w:p>
    <w:p w14:paraId="126C3BCA"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obsah a rozsah vykonaných prác s posúdením kvality</w:t>
      </w:r>
    </w:p>
    <w:p w14:paraId="5D3E727F"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3FBB623B"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údaje o zistených vadách pri preberaní výrobkov a dodávok</w:t>
      </w:r>
    </w:p>
    <w:p w14:paraId="12B44116"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druh vykonávaných prác a dodávok s uvedením príslušnej položky  v rozpočte  alebo projekte</w:t>
      </w:r>
    </w:p>
    <w:p w14:paraId="28319FB1"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záznam o pripravenosti prác pre nasledujúce vykonanie prác, najmä u prác, ktoré budú ďalším postupom zakryté s výzvou na ich preverenie</w:t>
      </w:r>
    </w:p>
    <w:p w14:paraId="12C813B5"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prerušenie alebo zastavenie prác na stavbe alebo objekte s uvedením príčiny</w:t>
      </w:r>
    </w:p>
    <w:p w14:paraId="20A8C865"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vykonané skúšky, ich výsledky  a dokumentovanie</w:t>
      </w:r>
    </w:p>
    <w:p w14:paraId="061C82AB"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rozhodujúce okolnosti vplývajúce na kvalitu diela</w:t>
      </w:r>
    </w:p>
    <w:p w14:paraId="0ECD8189"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záznamy o kontrole lešení, výťahov...atď., ktoré boli kontrolované po prerušení prác</w:t>
      </w:r>
    </w:p>
    <w:p w14:paraId="7CEF2D12"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závažné udalosti spôsobené živelnými udalosťami, úrazy, ku ktorým došlo pri vykonávaní prác</w:t>
      </w:r>
    </w:p>
    <w:p w14:paraId="7EA1169A"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záznamy o poučení zamestnancov</w:t>
      </w:r>
    </w:p>
    <w:p w14:paraId="04ED16F2"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 xml:space="preserve">záznamy o všetkých vykonaných zmenách pri realizácii stavby v porovnaní     s dokumentáciou a zmluvou s uvedením, kto dal na </w:t>
      </w:r>
      <w:proofErr w:type="spellStart"/>
      <w:r w:rsidRPr="00F26017">
        <w:rPr>
          <w:color w:val="000000"/>
          <w:sz w:val="22"/>
          <w:szCs w:val="22"/>
        </w:rPr>
        <w:t>ne</w:t>
      </w:r>
      <w:proofErr w:type="spellEnd"/>
      <w:r w:rsidRPr="00F26017">
        <w:rPr>
          <w:color w:val="000000"/>
          <w:sz w:val="22"/>
          <w:szCs w:val="22"/>
        </w:rPr>
        <w:t xml:space="preserve"> súhlas</w:t>
      </w:r>
    </w:p>
    <w:p w14:paraId="16960547"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záznamy o výškových a smerových meraniach vrátane dokumentácie o výsledkoch merania</w:t>
      </w:r>
    </w:p>
    <w:p w14:paraId="14553396"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23A8BD36"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1B6F918B" w14:textId="77777777" w:rsidR="00A91A20" w:rsidRPr="00F26017" w:rsidRDefault="00A91A20" w:rsidP="007C436E">
      <w:pPr>
        <w:numPr>
          <w:ilvl w:val="0"/>
          <w:numId w:val="35"/>
        </w:numPr>
        <w:suppressAutoHyphens/>
        <w:ind w:left="595" w:hanging="357"/>
        <w:jc w:val="both"/>
        <w:rPr>
          <w:sz w:val="22"/>
          <w:szCs w:val="22"/>
        </w:rPr>
      </w:pPr>
      <w:r w:rsidRPr="00F26017">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222F3B91"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t xml:space="preserve">Okrem stavbyvedúceho môže robiť potrebné záznamy do denníka technický dozor objednávateľa, zamestnanec projektanta poverený výkonom autorského dozoru, orgány  štátneho stavebného dohľadu a </w:t>
      </w:r>
      <w:r w:rsidRPr="00F26017">
        <w:rPr>
          <w:sz w:val="22"/>
          <w:szCs w:val="22"/>
        </w:rPr>
        <w:lastRenderedPageBreak/>
        <w:t>prípadne iné orgány štátnej správy a na to splnomocnení zástupcovia zhotoviteľa a objednávateľa, koordinátor bezpečnosti práce na stavenisku.</w:t>
      </w:r>
    </w:p>
    <w:p w14:paraId="090CFAC0"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t>Ak stavbyvedúci nesúhlasí so záznamom objednávateľa alebo projektanta, je povinný pripojiť k záznamu do 3 pracovných dní svoje vyjadrenie, inak sa predpokladá, že s obsahom záznamu súhlasí.</w:t>
      </w:r>
    </w:p>
    <w:p w14:paraId="51FC5FC1"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59F25E4E"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t>Kópiu denníka archivuje zhotoviteľ 10 rokov od protokolárneho odovzdania a prevzatia prác.</w:t>
      </w:r>
    </w:p>
    <w:p w14:paraId="4218C574"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4B5BDB4A" w14:textId="77777777" w:rsidR="00A91A20" w:rsidRPr="00F26017" w:rsidRDefault="00A91A20" w:rsidP="00A91A20">
      <w:pPr>
        <w:suppressAutoHyphens/>
        <w:ind w:left="595"/>
        <w:jc w:val="both"/>
        <w:rPr>
          <w:sz w:val="22"/>
          <w:szCs w:val="22"/>
        </w:rPr>
      </w:pPr>
      <w:r w:rsidRPr="00F26017">
        <w:rPr>
          <w:sz w:val="22"/>
          <w:szCs w:val="22"/>
        </w:rPr>
        <w:t>Okrem toho do denníka zapisuje:</w:t>
      </w:r>
    </w:p>
    <w:p w14:paraId="1DF89228" w14:textId="77777777" w:rsidR="00A91A20" w:rsidRPr="00F26017" w:rsidRDefault="00A91A20" w:rsidP="007C436E">
      <w:pPr>
        <w:numPr>
          <w:ilvl w:val="0"/>
          <w:numId w:val="36"/>
        </w:numPr>
        <w:tabs>
          <w:tab w:val="clear" w:pos="1800"/>
        </w:tabs>
        <w:ind w:left="1276" w:hanging="284"/>
        <w:contextualSpacing/>
        <w:jc w:val="both"/>
        <w:rPr>
          <w:sz w:val="22"/>
          <w:szCs w:val="22"/>
        </w:rPr>
      </w:pPr>
      <w:r w:rsidRPr="00F26017">
        <w:rPr>
          <w:sz w:val="22"/>
          <w:szCs w:val="22"/>
        </w:rPr>
        <w:t>údaje o zistených vadách a odchýlkach pri realizácii od dokumentácie stavby s určením lehoty na ich odstránenie zhotoviteľom</w:t>
      </w:r>
    </w:p>
    <w:p w14:paraId="640BCE10" w14:textId="77777777" w:rsidR="00A91A20" w:rsidRPr="00F26017" w:rsidRDefault="00A91A20" w:rsidP="007C436E">
      <w:pPr>
        <w:numPr>
          <w:ilvl w:val="0"/>
          <w:numId w:val="36"/>
        </w:numPr>
        <w:tabs>
          <w:tab w:val="clear" w:pos="1800"/>
        </w:tabs>
        <w:ind w:left="1276" w:hanging="284"/>
        <w:contextualSpacing/>
        <w:jc w:val="both"/>
        <w:rPr>
          <w:sz w:val="22"/>
          <w:szCs w:val="22"/>
        </w:rPr>
      </w:pPr>
      <w:r w:rsidRPr="00F26017">
        <w:rPr>
          <w:sz w:val="22"/>
          <w:szCs w:val="22"/>
        </w:rPr>
        <w:t>požiadavky na zhotoviteľa, ktoré vyplynuli z rokovaní zúčastnených na realizácii stavby</w:t>
      </w:r>
    </w:p>
    <w:p w14:paraId="33ED2B3B"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t>požiadavky na odstránenie chýb a nekvalitných prác</w:t>
      </w:r>
    </w:p>
    <w:p w14:paraId="2CA05418"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t>stanoviská kontrolných orgánov štátnej správy a štátneho stavebného dohľadu, ktoré boli objednávateľovi zaslané písomne</w:t>
      </w:r>
    </w:p>
    <w:p w14:paraId="1DC6F882"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t>prípadné požiadavky na práce nad rozsah zmluvy</w:t>
      </w:r>
    </w:p>
    <w:p w14:paraId="75385A41"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t>súhlas s náhradným technickým riešením pri zmenách vzniknutých počas realizácie a zmenu materiálov, pokiaľ je k ním predchádzajúci kladný súhlas projektanta</w:t>
      </w:r>
    </w:p>
    <w:p w14:paraId="0DEB7750"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t>záznam o prevzatí prác, ktoré budú v ďalšom postupe výstavby zakryté alebo neprístupné</w:t>
      </w:r>
    </w:p>
    <w:p w14:paraId="1D4CE9BE"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V priebehu pracovného času musí byť stavebný denník na stavbe trvalo prístupný v kancelárii u stavbyvedúceho alebo jeho zástupcu.</w:t>
      </w:r>
    </w:p>
    <w:p w14:paraId="2AAFE1E9"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Originál stavebného denníka odovzdá zhotoviteľ objednávateľovi pri odovzdaní diela.</w:t>
      </w:r>
    </w:p>
    <w:p w14:paraId="387A70DA" w14:textId="77777777" w:rsidR="00A91A20" w:rsidRPr="00F26017" w:rsidRDefault="00A91A20" w:rsidP="00A91A20">
      <w:pPr>
        <w:rPr>
          <w:b/>
          <w:color w:val="000000"/>
          <w:sz w:val="22"/>
          <w:szCs w:val="22"/>
        </w:rPr>
      </w:pPr>
    </w:p>
    <w:p w14:paraId="4C48206E" w14:textId="77777777" w:rsidR="00A91A20" w:rsidRPr="00F26017" w:rsidRDefault="00A91A20" w:rsidP="00A91A20">
      <w:pPr>
        <w:ind w:left="240"/>
        <w:jc w:val="center"/>
        <w:rPr>
          <w:b/>
          <w:color w:val="000000"/>
          <w:sz w:val="22"/>
          <w:szCs w:val="22"/>
        </w:rPr>
      </w:pPr>
      <w:r w:rsidRPr="00F26017">
        <w:rPr>
          <w:b/>
          <w:color w:val="000000"/>
          <w:sz w:val="22"/>
          <w:szCs w:val="22"/>
        </w:rPr>
        <w:t>Článok 11</w:t>
      </w:r>
    </w:p>
    <w:p w14:paraId="0610EF83" w14:textId="77777777" w:rsidR="00A91A20" w:rsidRPr="00F26017" w:rsidRDefault="00A91A20" w:rsidP="00A91A20">
      <w:pPr>
        <w:jc w:val="center"/>
        <w:rPr>
          <w:b/>
          <w:color w:val="000000"/>
          <w:sz w:val="22"/>
          <w:szCs w:val="22"/>
        </w:rPr>
      </w:pPr>
      <w:r w:rsidRPr="00F26017">
        <w:rPr>
          <w:b/>
          <w:color w:val="000000"/>
          <w:sz w:val="22"/>
          <w:szCs w:val="22"/>
        </w:rPr>
        <w:t xml:space="preserve">    Odovzdanie a prevzatie staveniska</w:t>
      </w:r>
    </w:p>
    <w:p w14:paraId="52C11602" w14:textId="77777777" w:rsidR="00A91A20" w:rsidRPr="00F26017" w:rsidRDefault="00A91A20" w:rsidP="00A91A20">
      <w:pPr>
        <w:jc w:val="both"/>
        <w:rPr>
          <w:color w:val="000000"/>
          <w:sz w:val="22"/>
          <w:szCs w:val="22"/>
        </w:rPr>
      </w:pPr>
    </w:p>
    <w:p w14:paraId="54762504" w14:textId="77777777" w:rsidR="00A91A20" w:rsidRPr="00F26017" w:rsidRDefault="00A91A20" w:rsidP="007C436E">
      <w:pPr>
        <w:numPr>
          <w:ilvl w:val="0"/>
          <w:numId w:val="38"/>
        </w:numPr>
        <w:suppressAutoHyphens/>
        <w:ind w:left="595" w:hanging="357"/>
        <w:jc w:val="both"/>
        <w:rPr>
          <w:strike/>
          <w:sz w:val="22"/>
          <w:szCs w:val="22"/>
        </w:rPr>
      </w:pPr>
      <w:r w:rsidRPr="00F26017">
        <w:rPr>
          <w:color w:val="000000"/>
          <w:sz w:val="22"/>
          <w:szCs w:val="22"/>
        </w:rPr>
        <w:t xml:space="preserve">Objednávateľ odovzdá zhotoviteľovi stavenisko na zhotovenie diela a zhotoviteľ prevezme stavenisko na zhotovenie diela od objednávateľa </w:t>
      </w:r>
      <w:r w:rsidRPr="00F26017">
        <w:rPr>
          <w:b/>
          <w:color w:val="000000"/>
          <w:sz w:val="22"/>
          <w:szCs w:val="22"/>
        </w:rPr>
        <w:t>do 7 dní od výzvy objednávateľa doručenej zhotoviteľovi na prevzatie staveniska</w:t>
      </w:r>
      <w:r w:rsidRPr="00F26017">
        <w:rPr>
          <w:sz w:val="22"/>
          <w:szCs w:val="22"/>
        </w:rPr>
        <w:t>.</w:t>
      </w:r>
    </w:p>
    <w:p w14:paraId="5376DF92" w14:textId="77777777" w:rsidR="00A91A20" w:rsidRPr="00F26017" w:rsidRDefault="00A91A20" w:rsidP="007C436E">
      <w:pPr>
        <w:numPr>
          <w:ilvl w:val="0"/>
          <w:numId w:val="38"/>
        </w:numPr>
        <w:suppressAutoHyphens/>
        <w:ind w:left="595" w:hanging="357"/>
        <w:jc w:val="both"/>
        <w:rPr>
          <w:color w:val="000000"/>
          <w:sz w:val="22"/>
          <w:szCs w:val="22"/>
        </w:rPr>
      </w:pPr>
      <w:r w:rsidRPr="00F26017">
        <w:rPr>
          <w:color w:val="000000"/>
          <w:sz w:val="22"/>
          <w:szCs w:val="22"/>
        </w:rPr>
        <w:t>Pri odovzdaní a prevzatí staveniska odovzdá objednávateľ zhotoviteľovi celé stavenisko včítane hraníc vonkajších plôch.</w:t>
      </w:r>
    </w:p>
    <w:p w14:paraId="126BCB12" w14:textId="77777777" w:rsidR="00A91A20" w:rsidRPr="00F26017" w:rsidRDefault="00A91A20" w:rsidP="007C436E">
      <w:pPr>
        <w:numPr>
          <w:ilvl w:val="0"/>
          <w:numId w:val="38"/>
        </w:numPr>
        <w:suppressAutoHyphens/>
        <w:ind w:left="595" w:hanging="357"/>
        <w:jc w:val="both"/>
        <w:rPr>
          <w:color w:val="000000"/>
          <w:sz w:val="22"/>
          <w:szCs w:val="22"/>
        </w:rPr>
      </w:pPr>
      <w:r w:rsidRPr="00F26017">
        <w:rPr>
          <w:color w:val="000000"/>
          <w:sz w:val="22"/>
          <w:szCs w:val="22"/>
        </w:rPr>
        <w:t>Zhotoviteľ zabezpečí k stavenisku príjazdové cesty a prívod elektrickej energie tak, aby ich mohol použiť na prípravu a vykonanie prác.</w:t>
      </w:r>
    </w:p>
    <w:p w14:paraId="4C5A1BA6" w14:textId="77777777" w:rsidR="00A91A20" w:rsidRPr="00F26017" w:rsidRDefault="00A91A20" w:rsidP="007C436E">
      <w:pPr>
        <w:numPr>
          <w:ilvl w:val="0"/>
          <w:numId w:val="38"/>
        </w:numPr>
        <w:suppressAutoHyphens/>
        <w:ind w:left="595" w:hanging="357"/>
        <w:jc w:val="both"/>
        <w:rPr>
          <w:color w:val="000000"/>
          <w:sz w:val="22"/>
          <w:szCs w:val="22"/>
        </w:rPr>
      </w:pPr>
      <w:r w:rsidRPr="00F26017">
        <w:rPr>
          <w:color w:val="000000"/>
          <w:sz w:val="22"/>
          <w:szCs w:val="22"/>
        </w:rPr>
        <w:t>O výsledku preberania a odovzdania staveniska spíšu zástupcovia zhotoviteľa a objednávateľa zápisnicu.</w:t>
      </w:r>
    </w:p>
    <w:p w14:paraId="37E38C4B" w14:textId="77777777" w:rsidR="00A91A20" w:rsidRPr="00F26017" w:rsidRDefault="00A91A20" w:rsidP="00A91A20">
      <w:pPr>
        <w:suppressAutoHyphens/>
        <w:ind w:left="595"/>
        <w:jc w:val="both"/>
        <w:rPr>
          <w:color w:val="000000"/>
          <w:sz w:val="22"/>
          <w:szCs w:val="22"/>
        </w:rPr>
      </w:pPr>
    </w:p>
    <w:p w14:paraId="2F89DCAF" w14:textId="77777777" w:rsidR="00A91A20" w:rsidRPr="00F26017" w:rsidRDefault="00A91A20" w:rsidP="00A91A20">
      <w:pPr>
        <w:ind w:left="240"/>
        <w:jc w:val="center"/>
        <w:rPr>
          <w:b/>
          <w:sz w:val="22"/>
          <w:szCs w:val="22"/>
        </w:rPr>
      </w:pPr>
      <w:r w:rsidRPr="00F26017">
        <w:rPr>
          <w:b/>
          <w:sz w:val="22"/>
          <w:szCs w:val="22"/>
        </w:rPr>
        <w:t>Článok 12</w:t>
      </w:r>
    </w:p>
    <w:p w14:paraId="56E3EB55" w14:textId="77777777" w:rsidR="00A91A20" w:rsidRPr="00F26017" w:rsidRDefault="00A91A20" w:rsidP="00A91A20">
      <w:pPr>
        <w:jc w:val="center"/>
        <w:rPr>
          <w:b/>
          <w:color w:val="000000"/>
          <w:sz w:val="22"/>
          <w:szCs w:val="22"/>
        </w:rPr>
      </w:pPr>
      <w:r w:rsidRPr="00F26017">
        <w:rPr>
          <w:b/>
          <w:color w:val="000000"/>
          <w:sz w:val="22"/>
          <w:szCs w:val="22"/>
        </w:rPr>
        <w:t>Odovzdanie a prevzatie predmetu zmluvy</w:t>
      </w:r>
    </w:p>
    <w:p w14:paraId="00C7F9D8" w14:textId="77777777" w:rsidR="00A91A20" w:rsidRPr="00F26017" w:rsidRDefault="00A91A20" w:rsidP="00A91A20">
      <w:pPr>
        <w:jc w:val="both"/>
        <w:rPr>
          <w:color w:val="000000"/>
          <w:sz w:val="22"/>
          <w:szCs w:val="22"/>
        </w:rPr>
      </w:pPr>
    </w:p>
    <w:p w14:paraId="12C87E68" w14:textId="77777777" w:rsidR="00A91A20" w:rsidRPr="00F26017" w:rsidRDefault="00A91A20" w:rsidP="007C436E">
      <w:pPr>
        <w:numPr>
          <w:ilvl w:val="0"/>
          <w:numId w:val="39"/>
        </w:numPr>
        <w:suppressAutoHyphens/>
        <w:jc w:val="both"/>
        <w:rPr>
          <w:color w:val="000000"/>
          <w:sz w:val="22"/>
          <w:szCs w:val="22"/>
        </w:rPr>
      </w:pPr>
      <w:r w:rsidRPr="00F26017">
        <w:rPr>
          <w:color w:val="000000"/>
          <w:sz w:val="22"/>
          <w:szCs w:val="22"/>
        </w:rPr>
        <w:t>Zhotoviteľ splní zmluvný záväzok podľa čl. 3 riadnym vykonaním a odovzdaním predmetu plnenia zmluvy objednávateľovi nasledovne:</w:t>
      </w:r>
    </w:p>
    <w:p w14:paraId="30A61255"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Zhotoviteľ odovzdáva a objednávateľ preberie dokončené dielo schopné samostatného užívania podľa zmluvy na samostatnom odovzdaní a prevzatí.</w:t>
      </w:r>
    </w:p>
    <w:p w14:paraId="6E1A0ED8"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78B8735B"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572E6E75"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2B5056D9"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Ak objednávateľ odmietne predmet plnenia prevziať, spíše objednávateľ a zhotoviteľ zápisnicu, v ktorej uvedú svoje stanoviská a ich odôvodnenie.</w:t>
      </w:r>
    </w:p>
    <w:p w14:paraId="44207C3A"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lastRenderedPageBreak/>
        <w:t>Zhotoviteľ odstráni svoje zariadenia, materiál a stroje zo staveniska do 3 dní po odovzdaní stavby. Po vyprataní staveniska je zhotoviteľ povinný upraviť stavenisko do pôvodného stavu (terénne úpravy).</w:t>
      </w:r>
    </w:p>
    <w:p w14:paraId="2D4A9C28"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22557144"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42E70329"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Práce musia byť vykonané tak, aby ku dňu zmluvného dokončenia vnútorných prác boli vnútorné priestory užívania schopné a bez vád.</w:t>
      </w:r>
    </w:p>
    <w:p w14:paraId="33712458"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Za dokončené dielo sa považuje dielo po kompletnom vyhotovení podľa dohodnutého rozsahu a po odstránení všetkých vád.</w:t>
      </w:r>
    </w:p>
    <w:p w14:paraId="168C25C1" w14:textId="77777777" w:rsidR="00A91A20" w:rsidRPr="00F26017" w:rsidRDefault="00A91A20" w:rsidP="00A91A20">
      <w:pPr>
        <w:ind w:left="240"/>
        <w:jc w:val="center"/>
        <w:rPr>
          <w:b/>
          <w:color w:val="000000"/>
          <w:sz w:val="22"/>
          <w:szCs w:val="22"/>
        </w:rPr>
      </w:pPr>
    </w:p>
    <w:p w14:paraId="1991122A" w14:textId="77777777" w:rsidR="00A91A20" w:rsidRPr="00F26017" w:rsidRDefault="00A91A20" w:rsidP="00A91A20">
      <w:pPr>
        <w:ind w:left="240"/>
        <w:jc w:val="center"/>
        <w:rPr>
          <w:b/>
          <w:color w:val="000000"/>
          <w:sz w:val="22"/>
          <w:szCs w:val="22"/>
        </w:rPr>
      </w:pPr>
      <w:r w:rsidRPr="00F26017">
        <w:rPr>
          <w:b/>
          <w:color w:val="000000"/>
          <w:sz w:val="22"/>
          <w:szCs w:val="22"/>
        </w:rPr>
        <w:t>Článok 13</w:t>
      </w:r>
    </w:p>
    <w:p w14:paraId="6D729FCF" w14:textId="77777777" w:rsidR="00A91A20" w:rsidRPr="00F26017" w:rsidRDefault="00A91A20" w:rsidP="00A91A20">
      <w:pPr>
        <w:jc w:val="center"/>
        <w:rPr>
          <w:b/>
          <w:color w:val="000000"/>
          <w:sz w:val="22"/>
          <w:szCs w:val="22"/>
        </w:rPr>
      </w:pPr>
      <w:r w:rsidRPr="00F26017">
        <w:rPr>
          <w:b/>
          <w:color w:val="000000"/>
          <w:sz w:val="22"/>
          <w:szCs w:val="22"/>
        </w:rPr>
        <w:t>Podmienky odstúpenia od zmluvy</w:t>
      </w:r>
    </w:p>
    <w:p w14:paraId="6169BE22" w14:textId="77777777" w:rsidR="00A91A20" w:rsidRPr="00F26017" w:rsidRDefault="00A91A20" w:rsidP="00A91A20">
      <w:pPr>
        <w:jc w:val="both"/>
        <w:rPr>
          <w:color w:val="000000"/>
          <w:sz w:val="22"/>
          <w:szCs w:val="22"/>
        </w:rPr>
      </w:pPr>
    </w:p>
    <w:p w14:paraId="30B01AF5" w14:textId="77777777"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 xml:space="preserve">Odstúpenie od zmluvy musí byť oznámené zmluvnej strane písomne a je účinné dňom doručenia oznámenia </w:t>
      </w:r>
      <w:r w:rsidRPr="00F26017">
        <w:rPr>
          <w:sz w:val="22"/>
          <w:szCs w:val="22"/>
        </w:rPr>
        <w:t>o odstúpení zmluvnej</w:t>
      </w:r>
      <w:r w:rsidRPr="00F26017">
        <w:rPr>
          <w:color w:val="000000"/>
          <w:sz w:val="22"/>
          <w:szCs w:val="22"/>
        </w:rPr>
        <w:t xml:space="preserve"> strane.</w:t>
      </w:r>
    </w:p>
    <w:p w14:paraId="6F070576" w14:textId="77777777"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Objednávateľ môže až do dokončenia prác odstúpiť od zmluvy v nižšie uvedených prípadoch, ktoré stanovuje zmluva</w:t>
      </w:r>
    </w:p>
    <w:p w14:paraId="7B69859C"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bol na majetok zhotoviteľa vyhlásený konkurz alebo ak bol podaný návrh na vyhlásenie konkurzu na majetok zhotoviteľa alebo ak zhotoviteľ vstúpil do likvidácie.</w:t>
      </w:r>
    </w:p>
    <w:p w14:paraId="1A37BAB8" w14:textId="77777777" w:rsidR="00A91A20" w:rsidRPr="00F26017" w:rsidRDefault="00A91A20" w:rsidP="007C436E">
      <w:pPr>
        <w:numPr>
          <w:ilvl w:val="0"/>
          <w:numId w:val="54"/>
        </w:numPr>
        <w:tabs>
          <w:tab w:val="clear" w:pos="720"/>
        </w:tabs>
        <w:ind w:left="1276"/>
        <w:jc w:val="both"/>
        <w:rPr>
          <w:sz w:val="22"/>
          <w:szCs w:val="22"/>
        </w:rPr>
      </w:pPr>
      <w:r w:rsidRPr="00F26017">
        <w:rPr>
          <w:sz w:val="22"/>
          <w:szCs w:val="22"/>
        </w:rPr>
        <w:t>Ak zhotoviteľ mešká s prácami oproti termínu realizácie diela, pričom za omeškanie sa nepovažujú dôvody uvedené v čl. 4 bod 5 a</w:t>
      </w:r>
      <w:r w:rsidRPr="00F26017">
        <w:rPr>
          <w:spacing w:val="-5"/>
          <w:sz w:val="22"/>
          <w:szCs w:val="22"/>
        </w:rPr>
        <w:t xml:space="preserve"> </w:t>
      </w:r>
      <w:r w:rsidRPr="00F26017">
        <w:rPr>
          <w:sz w:val="22"/>
          <w:szCs w:val="22"/>
        </w:rPr>
        <w:t>8.</w:t>
      </w:r>
    </w:p>
    <w:p w14:paraId="6702E0DC"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zhotoviteľ v súvislosti s plnením predmetu zmluvy uzavrel takú dohodu, ktorá predstavuje porušenie podmienok zmluvy.</w:t>
      </w:r>
    </w:p>
    <w:p w14:paraId="747944B7"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napriek písomnému upozorneniu objednávateľom v stavebnom denníku nie sú zo strany zhotoviteľa dodržané platné predpisy BOZP, požiarnej ochrany a ochrany životného prostredia na stavbe.</w:t>
      </w:r>
    </w:p>
    <w:p w14:paraId="6B4E16CA"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nie sú po výzve objednávateľa v stavebnom denníku realizované konštrukcie a práce v súlade s požiadavkou na kvalitu realizácie diela(viď zmluva, projekt, platné STN, technologické predpisy ...).</w:t>
      </w:r>
    </w:p>
    <w:p w14:paraId="2DCD3C65"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v priebehu vykonávania diela bol štatutárny orgán, alebo člen štatutárneho orgánu zhotoviteľa právoplatne odsúdený za trestný čin, ktorého podstata súvisí s podnikaním.</w:t>
      </w:r>
    </w:p>
    <w:p w14:paraId="3592AFA8"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zhotoviteľ porušil svoje zmluvné záväzky takým spôsobom, ktorý neumožňuje vecnú a časovú realizáciu diela.</w:t>
      </w:r>
    </w:p>
    <w:p w14:paraId="57698603"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V súlade s § 19 zákona o verejnom obstarávaní.</w:t>
      </w:r>
    </w:p>
    <w:p w14:paraId="064713F5" w14:textId="77777777"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Zhotoviteľ môže odstúpiť od zmluvy ak objednávateľ neplní zmluvu alebo porušil povinnosti z nej vyplývajúce, a tým zhotoviteľovi znemožní vykonanie prác.</w:t>
      </w:r>
    </w:p>
    <w:p w14:paraId="6FD562EF" w14:textId="77777777"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68416F38" w14:textId="77777777"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3154B60C" w14:textId="1EE017EE" w:rsidR="00A91A20" w:rsidRDefault="00A91A20" w:rsidP="00A91A20">
      <w:pPr>
        <w:rPr>
          <w:b/>
          <w:color w:val="000000"/>
          <w:sz w:val="22"/>
          <w:szCs w:val="22"/>
        </w:rPr>
      </w:pPr>
    </w:p>
    <w:p w14:paraId="1602B771" w14:textId="77777777" w:rsidR="00952749" w:rsidRPr="00F26017" w:rsidRDefault="00952749" w:rsidP="00A91A20">
      <w:pPr>
        <w:rPr>
          <w:b/>
          <w:color w:val="000000"/>
          <w:sz w:val="22"/>
          <w:szCs w:val="22"/>
        </w:rPr>
      </w:pPr>
    </w:p>
    <w:p w14:paraId="19D8CA1F" w14:textId="77777777" w:rsidR="00A91A20" w:rsidRPr="00F26017" w:rsidRDefault="00A91A20" w:rsidP="00A91A20">
      <w:pPr>
        <w:ind w:left="240"/>
        <w:jc w:val="center"/>
        <w:rPr>
          <w:b/>
          <w:color w:val="000000"/>
          <w:sz w:val="22"/>
          <w:szCs w:val="22"/>
        </w:rPr>
      </w:pPr>
      <w:r w:rsidRPr="00F26017">
        <w:rPr>
          <w:b/>
          <w:color w:val="000000"/>
          <w:sz w:val="22"/>
          <w:szCs w:val="22"/>
        </w:rPr>
        <w:t>Článok 14</w:t>
      </w:r>
    </w:p>
    <w:p w14:paraId="2CCEBFFC" w14:textId="77777777" w:rsidR="00A91A20" w:rsidRPr="00F26017" w:rsidRDefault="00A91A20" w:rsidP="00A91A20">
      <w:pPr>
        <w:jc w:val="center"/>
        <w:rPr>
          <w:b/>
          <w:color w:val="000000"/>
          <w:sz w:val="22"/>
          <w:szCs w:val="22"/>
        </w:rPr>
      </w:pPr>
      <w:r w:rsidRPr="00F26017">
        <w:rPr>
          <w:b/>
          <w:color w:val="000000"/>
          <w:sz w:val="22"/>
          <w:szCs w:val="22"/>
        </w:rPr>
        <w:t>Záručná doba, zodpovednosť za vady a škody</w:t>
      </w:r>
    </w:p>
    <w:p w14:paraId="12A7ED48" w14:textId="77777777" w:rsidR="00A91A20" w:rsidRPr="00F26017" w:rsidRDefault="00A91A20" w:rsidP="00A91A20">
      <w:pPr>
        <w:jc w:val="both"/>
        <w:rPr>
          <w:color w:val="000000"/>
          <w:sz w:val="22"/>
          <w:szCs w:val="22"/>
        </w:rPr>
      </w:pPr>
    </w:p>
    <w:p w14:paraId="4F46A89D"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64BF777C"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Zhotoviteľ zodpovedá za to, že dodané množstvo a vykonané práce sa zhodujú s údajmi        </w:t>
      </w:r>
      <w:r w:rsidRPr="00F26017">
        <w:rPr>
          <w:color w:val="000000"/>
          <w:sz w:val="22"/>
          <w:szCs w:val="22"/>
        </w:rPr>
        <w:br/>
        <w:t>uvedenými v súpise prác a dodávok.</w:t>
      </w:r>
    </w:p>
    <w:p w14:paraId="2057B1D5"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lastRenderedPageBreak/>
        <w:t>Zmluvné strany zodpovedajú za škody spôsobené vlastným zavinením, ako i za škody zavinené osobami ktoré použijú na splnenie svojich záväzkov.</w:t>
      </w:r>
    </w:p>
    <w:p w14:paraId="5F4DED6D"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Záručná doba je 60 mesiacov a začína plynúť dňom protokolárneho prevzatia diela objednávateľom, t. j. dňom ukončenia preberacieho konania pokiaľ je dielo prevzaté bez </w:t>
      </w:r>
      <w:proofErr w:type="spellStart"/>
      <w:r w:rsidRPr="00F26017">
        <w:rPr>
          <w:color w:val="000000"/>
          <w:sz w:val="22"/>
          <w:szCs w:val="22"/>
        </w:rPr>
        <w:t>závad</w:t>
      </w:r>
      <w:proofErr w:type="spellEnd"/>
      <w:r w:rsidRPr="00F26017">
        <w:rPr>
          <w:color w:val="000000"/>
          <w:sz w:val="22"/>
          <w:szCs w:val="22"/>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4B9A5F84"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Zhotoviteľ zodpovedá za vady, ktoré má predmet plnenia v čase jeho odovzdania </w:t>
      </w:r>
      <w:r w:rsidRPr="00F26017">
        <w:rPr>
          <w:color w:val="000000"/>
          <w:sz w:val="22"/>
          <w:szCs w:val="22"/>
        </w:rPr>
        <w:br/>
        <w:t>objednávateľovi. Za vady, ktoré sa prejavili po odovzdaní predmetu plnenia zodpovedá  zhotoviteľ iba vtedy, ak boli spôsobené porušením jeho povinnosti.</w:t>
      </w:r>
    </w:p>
    <w:p w14:paraId="7C4F1A86"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Zhotoviteľ nezodpovedá za vady diela, ktoré boli spôsobené použitím podkladov  </w:t>
      </w:r>
      <w:r w:rsidRPr="00F26017">
        <w:rPr>
          <w:color w:val="000000"/>
          <w:sz w:val="22"/>
          <w:szCs w:val="22"/>
        </w:rPr>
        <w:br/>
        <w:t xml:space="preserve">poskytnutých objednávateľom a zhotoviteľ ani pri vynaložení všetkej starostlivosti  </w:t>
      </w:r>
      <w:r w:rsidRPr="00F26017">
        <w:rPr>
          <w:color w:val="000000"/>
          <w:sz w:val="22"/>
          <w:szCs w:val="22"/>
        </w:rPr>
        <w:br/>
        <w:t xml:space="preserve">nemohol zistiť ich nevhodnosť, alebo na ňu upozornil objednávateľa a ten na ich použití       </w:t>
      </w:r>
      <w:r w:rsidRPr="00F26017">
        <w:rPr>
          <w:color w:val="000000"/>
          <w:sz w:val="22"/>
          <w:szCs w:val="22"/>
        </w:rPr>
        <w:br/>
        <w:t>trval.</w:t>
      </w:r>
    </w:p>
    <w:p w14:paraId="01B98324"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Zhotoviteľ je zodpovedný za straty alebo škody na majetku, zranenia alebo usmrtenia tretích osôb, ktoré môžu nastať počas vykonávania prác alebo ako ich dôsledok.</w:t>
      </w:r>
    </w:p>
    <w:p w14:paraId="44E8A451"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Zmluvné strany sa dohodli pre prípad vady diela, že počas záručnej doby má objednávateľ právo požadovať a zhotoviteľ povinnosť bezplatného odstránenia vady.</w:t>
      </w:r>
    </w:p>
    <w:p w14:paraId="2BF47FA9"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F26017">
        <w:rPr>
          <w:color w:val="000000"/>
          <w:sz w:val="22"/>
          <w:szCs w:val="22"/>
        </w:rPr>
        <w:t>závady</w:t>
      </w:r>
      <w:proofErr w:type="spellEnd"/>
      <w:r w:rsidRPr="00F26017">
        <w:rPr>
          <w:color w:val="000000"/>
          <w:sz w:val="22"/>
          <w:szCs w:val="22"/>
        </w:rPr>
        <w:t>, ktoré sa prejavia v záručnej dobe.</w:t>
      </w:r>
    </w:p>
    <w:p w14:paraId="5DD244C5"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66A51341"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Zhotoviteľ je povinný uhradiť škody vzniknuté z uplatnených vád počas záručnej lehoty.</w:t>
      </w:r>
    </w:p>
    <w:p w14:paraId="65E08EB6" w14:textId="5090143C" w:rsidR="00A91A20" w:rsidRDefault="00A91A20" w:rsidP="007C436E">
      <w:pPr>
        <w:numPr>
          <w:ilvl w:val="0"/>
          <w:numId w:val="42"/>
        </w:numPr>
        <w:suppressAutoHyphens/>
        <w:jc w:val="both"/>
        <w:rPr>
          <w:color w:val="000000"/>
          <w:sz w:val="22"/>
          <w:szCs w:val="22"/>
        </w:rPr>
      </w:pPr>
      <w:r w:rsidRPr="00F26017">
        <w:rPr>
          <w:color w:val="000000"/>
          <w:sz w:val="22"/>
          <w:szCs w:val="22"/>
        </w:rPr>
        <w:t>Zhotoviteľ zaručuje, že použité materiály sú nové, v prvej akostnej triede, zodpovedajú požiadavkám objednávateľa a štandardom dohodnutým v zmluve o dielo.</w:t>
      </w:r>
    </w:p>
    <w:p w14:paraId="426512C2" w14:textId="77777777" w:rsidR="00952749" w:rsidRPr="00F26017" w:rsidRDefault="00952749" w:rsidP="00952749">
      <w:pPr>
        <w:suppressAutoHyphens/>
        <w:ind w:left="600"/>
        <w:jc w:val="both"/>
        <w:rPr>
          <w:color w:val="000000"/>
          <w:sz w:val="22"/>
          <w:szCs w:val="22"/>
        </w:rPr>
      </w:pPr>
    </w:p>
    <w:p w14:paraId="72CFBDBF" w14:textId="77777777" w:rsidR="00A91A20" w:rsidRPr="00F26017" w:rsidRDefault="00A91A20" w:rsidP="00A91A20">
      <w:pPr>
        <w:rPr>
          <w:b/>
          <w:color w:val="000000"/>
          <w:sz w:val="22"/>
          <w:szCs w:val="22"/>
        </w:rPr>
      </w:pPr>
    </w:p>
    <w:p w14:paraId="26AF3C3A" w14:textId="77777777" w:rsidR="00A91A20" w:rsidRPr="00F26017" w:rsidRDefault="00A91A20" w:rsidP="00A91A20">
      <w:pPr>
        <w:ind w:left="240"/>
        <w:jc w:val="center"/>
        <w:rPr>
          <w:b/>
          <w:color w:val="000000"/>
          <w:sz w:val="22"/>
          <w:szCs w:val="22"/>
        </w:rPr>
      </w:pPr>
      <w:r w:rsidRPr="00F26017">
        <w:rPr>
          <w:b/>
          <w:color w:val="000000"/>
          <w:sz w:val="22"/>
          <w:szCs w:val="22"/>
        </w:rPr>
        <w:t>Článok 15</w:t>
      </w:r>
    </w:p>
    <w:p w14:paraId="2BA65004" w14:textId="77777777" w:rsidR="00A91A20" w:rsidRPr="00F26017" w:rsidRDefault="00A91A20" w:rsidP="00A91A20">
      <w:pPr>
        <w:jc w:val="center"/>
        <w:rPr>
          <w:b/>
          <w:color w:val="000000"/>
          <w:sz w:val="22"/>
          <w:szCs w:val="22"/>
        </w:rPr>
      </w:pPr>
      <w:r w:rsidRPr="00F26017">
        <w:rPr>
          <w:b/>
          <w:color w:val="000000"/>
          <w:sz w:val="22"/>
          <w:szCs w:val="22"/>
        </w:rPr>
        <w:t>Uplatňovanie  vád</w:t>
      </w:r>
    </w:p>
    <w:p w14:paraId="26588637" w14:textId="77777777" w:rsidR="00A91A20" w:rsidRPr="00F26017" w:rsidRDefault="00A91A20" w:rsidP="00A91A20">
      <w:pPr>
        <w:jc w:val="both"/>
        <w:rPr>
          <w:color w:val="000000"/>
          <w:sz w:val="22"/>
          <w:szCs w:val="22"/>
        </w:rPr>
      </w:pPr>
    </w:p>
    <w:p w14:paraId="2D21C0E0"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02F12380"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77EB9BF8"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24CB7B53"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2D46DDDE"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lastRenderedPageBreak/>
        <w:t xml:space="preserve">Zmluvné strany sa dohodli, že v prípade vád Diela počas záručnej doby, je zhotoviteľ povinný odstrániť vadu bezplatne a bez zbytočného odkladu po písomnom uplatnení reklamácie objednávateľom v súlade s článkom 16 bod 1. </w:t>
      </w:r>
    </w:p>
    <w:p w14:paraId="12BA68C4" w14:textId="01442373" w:rsidR="00A91A20" w:rsidRDefault="00A91A20" w:rsidP="007C436E">
      <w:pPr>
        <w:numPr>
          <w:ilvl w:val="0"/>
          <w:numId w:val="43"/>
        </w:numPr>
        <w:suppressAutoHyphens/>
        <w:jc w:val="both"/>
        <w:rPr>
          <w:color w:val="000000"/>
          <w:sz w:val="22"/>
          <w:szCs w:val="22"/>
        </w:rPr>
      </w:pPr>
      <w:r w:rsidRPr="00F26017">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F26017">
        <w:rPr>
          <w:color w:val="000000"/>
          <w:sz w:val="22"/>
          <w:szCs w:val="22"/>
        </w:rPr>
        <w:t>nasl</w:t>
      </w:r>
      <w:proofErr w:type="spellEnd"/>
      <w:r w:rsidRPr="00F26017">
        <w:rPr>
          <w:color w:val="000000"/>
          <w:sz w:val="22"/>
          <w:szCs w:val="22"/>
        </w:rPr>
        <w:t>. Obchodného zákonníka, ak objednávateľ využije svoje právo a vyzve zhotoviteľa na úhradu škody.</w:t>
      </w:r>
    </w:p>
    <w:p w14:paraId="2E10AB80" w14:textId="77777777" w:rsidR="00952749" w:rsidRPr="00F26017" w:rsidRDefault="00952749" w:rsidP="00952749">
      <w:pPr>
        <w:suppressAutoHyphens/>
        <w:ind w:left="600"/>
        <w:jc w:val="both"/>
        <w:rPr>
          <w:color w:val="000000"/>
          <w:sz w:val="22"/>
          <w:szCs w:val="22"/>
        </w:rPr>
      </w:pPr>
    </w:p>
    <w:p w14:paraId="1451D5E3" w14:textId="77777777" w:rsidR="00A91A20" w:rsidRPr="00F26017" w:rsidRDefault="00A91A20" w:rsidP="00A91A20">
      <w:pPr>
        <w:rPr>
          <w:b/>
          <w:color w:val="000000"/>
          <w:sz w:val="22"/>
          <w:szCs w:val="22"/>
        </w:rPr>
      </w:pPr>
    </w:p>
    <w:p w14:paraId="22871F29" w14:textId="77777777" w:rsidR="00A91A20" w:rsidRPr="00F26017" w:rsidRDefault="00A91A20" w:rsidP="00A91A20">
      <w:pPr>
        <w:ind w:left="240"/>
        <w:jc w:val="center"/>
        <w:rPr>
          <w:b/>
          <w:color w:val="000000"/>
          <w:sz w:val="22"/>
          <w:szCs w:val="22"/>
        </w:rPr>
      </w:pPr>
      <w:r w:rsidRPr="00F26017">
        <w:rPr>
          <w:b/>
          <w:color w:val="000000"/>
          <w:sz w:val="22"/>
          <w:szCs w:val="22"/>
        </w:rPr>
        <w:t>Článok 16</w:t>
      </w:r>
    </w:p>
    <w:p w14:paraId="34C33C7D" w14:textId="77777777" w:rsidR="00A91A20" w:rsidRPr="00F26017" w:rsidRDefault="00A91A20" w:rsidP="00A91A20">
      <w:pPr>
        <w:jc w:val="center"/>
        <w:rPr>
          <w:b/>
          <w:color w:val="000000"/>
          <w:sz w:val="22"/>
          <w:szCs w:val="22"/>
        </w:rPr>
      </w:pPr>
      <w:r w:rsidRPr="00F26017">
        <w:rPr>
          <w:b/>
          <w:color w:val="000000"/>
          <w:sz w:val="22"/>
          <w:szCs w:val="22"/>
        </w:rPr>
        <w:t>Odstraňovanie vád</w:t>
      </w:r>
    </w:p>
    <w:p w14:paraId="40F46406" w14:textId="77777777" w:rsidR="00A91A20" w:rsidRPr="00F26017" w:rsidRDefault="00A91A20" w:rsidP="00A91A20">
      <w:pPr>
        <w:jc w:val="both"/>
        <w:rPr>
          <w:color w:val="000000"/>
          <w:sz w:val="22"/>
          <w:szCs w:val="22"/>
        </w:rPr>
      </w:pPr>
    </w:p>
    <w:p w14:paraId="7AAE0122"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F26017">
        <w:rPr>
          <w:color w:val="000000"/>
          <w:sz w:val="22"/>
          <w:szCs w:val="22"/>
        </w:rPr>
        <w:t>vadnej</w:t>
      </w:r>
      <w:proofErr w:type="spellEnd"/>
      <w:r w:rsidRPr="00F26017">
        <w:rPr>
          <w:color w:val="000000"/>
          <w:sz w:val="22"/>
          <w:szCs w:val="22"/>
        </w:rPr>
        <w:t xml:space="preserve"> časti Diela za novú alebo dodaním chýbajúcej časti Diela v súlade s pokynmi objednávateľa. </w:t>
      </w:r>
    </w:p>
    <w:p w14:paraId="006E7615" w14:textId="77777777" w:rsidR="00A91A20" w:rsidRPr="00F26017" w:rsidRDefault="00A91A20" w:rsidP="007C436E">
      <w:pPr>
        <w:numPr>
          <w:ilvl w:val="0"/>
          <w:numId w:val="44"/>
        </w:numPr>
        <w:suppressAutoHyphens/>
        <w:jc w:val="both"/>
        <w:rPr>
          <w:color w:val="000000"/>
          <w:sz w:val="22"/>
          <w:szCs w:val="22"/>
        </w:rPr>
      </w:pPr>
      <w:bookmarkStart w:id="6" w:name="_Hlk481057489"/>
      <w:r w:rsidRPr="00F26017">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6"/>
    <w:p w14:paraId="28B4B981"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383D5458"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23D98814"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 xml:space="preserve">Ak počas kolaudačného konania budú zistené zainteresovanými osobami </w:t>
      </w:r>
      <w:proofErr w:type="spellStart"/>
      <w:r w:rsidRPr="00F26017">
        <w:rPr>
          <w:color w:val="000000"/>
          <w:sz w:val="22"/>
          <w:szCs w:val="22"/>
        </w:rPr>
        <w:t>závady</w:t>
      </w:r>
      <w:proofErr w:type="spellEnd"/>
      <w:r w:rsidRPr="00F26017">
        <w:rPr>
          <w:color w:val="000000"/>
          <w:sz w:val="22"/>
          <w:szCs w:val="22"/>
        </w:rPr>
        <w:t xml:space="preserve"> a nedorobky, ktoré bránia užívaniu, resp. bezpečnej prevádzke a neboli uvedené v preberacom protokole podľa čl. 12 ods. 1 písm. d),  zhotoviteľ ich okamžite bezplatne odstráni.</w:t>
      </w:r>
    </w:p>
    <w:p w14:paraId="6B4629CD"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Záručná doba neplynie po dobu, po ktorú objednávateľ nemôže dielo užívať alebo ho môže užívať len v obmedzenom rozsahu pre vady, za ktoré zodpovedá zhotoviteľ.</w:t>
      </w:r>
    </w:p>
    <w:p w14:paraId="7DBE82B3" w14:textId="77777777" w:rsidR="00A91A20" w:rsidRPr="00F26017" w:rsidRDefault="00A91A20" w:rsidP="00A91A20">
      <w:pPr>
        <w:rPr>
          <w:b/>
          <w:color w:val="000000"/>
          <w:sz w:val="22"/>
          <w:szCs w:val="22"/>
        </w:rPr>
      </w:pPr>
    </w:p>
    <w:p w14:paraId="10A8F628" w14:textId="77777777" w:rsidR="00A91A20" w:rsidRPr="00F26017" w:rsidRDefault="00A91A20" w:rsidP="00A91A20">
      <w:pPr>
        <w:ind w:left="240"/>
        <w:jc w:val="center"/>
        <w:rPr>
          <w:b/>
          <w:color w:val="000000"/>
          <w:sz w:val="22"/>
          <w:szCs w:val="22"/>
        </w:rPr>
      </w:pPr>
      <w:r w:rsidRPr="00F26017">
        <w:rPr>
          <w:b/>
          <w:color w:val="000000"/>
          <w:sz w:val="22"/>
          <w:szCs w:val="22"/>
        </w:rPr>
        <w:t>Článok 17</w:t>
      </w:r>
    </w:p>
    <w:p w14:paraId="3CF80A03" w14:textId="77777777" w:rsidR="00A91A20" w:rsidRPr="00F26017" w:rsidRDefault="00A91A20" w:rsidP="00A91A20">
      <w:pPr>
        <w:jc w:val="center"/>
        <w:rPr>
          <w:b/>
          <w:color w:val="000000"/>
          <w:sz w:val="22"/>
          <w:szCs w:val="22"/>
        </w:rPr>
      </w:pPr>
      <w:r w:rsidRPr="00F26017">
        <w:rPr>
          <w:b/>
          <w:color w:val="000000"/>
          <w:sz w:val="22"/>
          <w:szCs w:val="22"/>
        </w:rPr>
        <w:t>Majetkové sankcie</w:t>
      </w:r>
    </w:p>
    <w:p w14:paraId="12A4F8BF" w14:textId="77777777" w:rsidR="00A91A20" w:rsidRPr="00F26017" w:rsidRDefault="00A91A20" w:rsidP="00A91A20">
      <w:pPr>
        <w:jc w:val="both"/>
        <w:rPr>
          <w:color w:val="000000"/>
          <w:sz w:val="22"/>
          <w:szCs w:val="22"/>
        </w:rPr>
      </w:pPr>
    </w:p>
    <w:p w14:paraId="5DE78131" w14:textId="77777777" w:rsidR="00A91A20" w:rsidRPr="00F26017" w:rsidRDefault="00A91A20" w:rsidP="007C436E">
      <w:pPr>
        <w:numPr>
          <w:ilvl w:val="0"/>
          <w:numId w:val="45"/>
        </w:numPr>
        <w:suppressAutoHyphens/>
        <w:jc w:val="both"/>
        <w:rPr>
          <w:sz w:val="22"/>
          <w:szCs w:val="22"/>
        </w:rPr>
      </w:pPr>
      <w:r w:rsidRPr="00F26017">
        <w:rPr>
          <w:color w:val="000000"/>
          <w:sz w:val="22"/>
          <w:szCs w:val="22"/>
        </w:rPr>
        <w:t xml:space="preserve">Zhotoviteľ je povinný uhradiť objednávateľovi zmluvnú pokutu vo výške </w:t>
      </w:r>
      <w:r w:rsidRPr="00F26017">
        <w:rPr>
          <w:sz w:val="22"/>
          <w:szCs w:val="22"/>
        </w:rPr>
        <w:t>0,05 % z ceny diela (bez DPH), za každý aj začatý deň omeškania</w:t>
      </w:r>
      <w:r w:rsidRPr="00F26017">
        <w:rPr>
          <w:color w:val="000000"/>
          <w:sz w:val="22"/>
          <w:szCs w:val="22"/>
        </w:rPr>
        <w:t xml:space="preserve"> </w:t>
      </w:r>
      <w:r w:rsidRPr="00F26017">
        <w:rPr>
          <w:sz w:val="22"/>
          <w:szCs w:val="22"/>
        </w:rPr>
        <w:t>so zhotovením diela oproti termínu realizácie diela uvedenému v tejto zmluve alebo harmonograme.</w:t>
      </w:r>
    </w:p>
    <w:p w14:paraId="15540B6C" w14:textId="77777777" w:rsidR="00A91A20" w:rsidRPr="00F26017" w:rsidRDefault="00A91A20" w:rsidP="007C436E">
      <w:pPr>
        <w:numPr>
          <w:ilvl w:val="0"/>
          <w:numId w:val="45"/>
        </w:numPr>
        <w:suppressAutoHyphens/>
        <w:jc w:val="both"/>
        <w:rPr>
          <w:color w:val="000000"/>
          <w:sz w:val="22"/>
          <w:szCs w:val="22"/>
        </w:rPr>
      </w:pPr>
      <w:r w:rsidRPr="00F26017">
        <w:rPr>
          <w:color w:val="000000"/>
          <w:sz w:val="22"/>
          <w:szCs w:val="22"/>
        </w:rPr>
        <w:t>Ak zhotoviteľ neodstráni prípadné vady predmetu zmluvy uvedené v preberacom protokole o odovzdaní a prevzatí prác</w:t>
      </w:r>
      <w:r w:rsidRPr="00F26017">
        <w:rPr>
          <w:sz w:val="22"/>
          <w:szCs w:val="22"/>
        </w:rPr>
        <w:t xml:space="preserve"> alebo od uplatnenia reklamácie</w:t>
      </w:r>
      <w:r w:rsidRPr="00F26017">
        <w:rPr>
          <w:color w:val="000000"/>
          <w:sz w:val="22"/>
          <w:szCs w:val="22"/>
        </w:rPr>
        <w:t xml:space="preserve"> v lehote určenej na ich odstránenie </w:t>
      </w:r>
      <w:r w:rsidRPr="00F26017">
        <w:rPr>
          <w:sz w:val="22"/>
          <w:szCs w:val="22"/>
        </w:rPr>
        <w:t>a ak lehota nebola dohodnutá, najneskôr do 7 dní po</w:t>
      </w:r>
      <w:r w:rsidRPr="00F26017">
        <w:rPr>
          <w:color w:val="000000"/>
          <w:sz w:val="22"/>
          <w:szCs w:val="22"/>
        </w:rPr>
        <w:t xml:space="preserve"> podpise preberacieho protokolu o odovzdaní a prevzatí prác</w:t>
      </w:r>
      <w:r w:rsidRPr="00F26017">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F26017">
        <w:rPr>
          <w:color w:val="000000"/>
          <w:sz w:val="22"/>
          <w:szCs w:val="22"/>
        </w:rPr>
        <w:t xml:space="preserve">. </w:t>
      </w:r>
    </w:p>
    <w:p w14:paraId="5446E0CF" w14:textId="77777777" w:rsidR="00A91A20" w:rsidRPr="00F26017" w:rsidRDefault="00A91A20" w:rsidP="007C436E">
      <w:pPr>
        <w:numPr>
          <w:ilvl w:val="0"/>
          <w:numId w:val="45"/>
        </w:numPr>
        <w:suppressAutoHyphens/>
        <w:jc w:val="both"/>
        <w:rPr>
          <w:color w:val="000000"/>
          <w:sz w:val="22"/>
          <w:szCs w:val="22"/>
        </w:rPr>
      </w:pPr>
      <w:r w:rsidRPr="00F26017">
        <w:rPr>
          <w:sz w:val="22"/>
          <w:szCs w:val="22"/>
        </w:rPr>
        <w:t xml:space="preserve">Zhotoviteľ zaplatí zmluvnú pokutu 200,- € za každé porušenie povinností definovaných v článku 8 tejto zmluvy, a to aj v prípade opakovaného porušenia. </w:t>
      </w:r>
    </w:p>
    <w:p w14:paraId="3E2B5657" w14:textId="77777777" w:rsidR="00A91A20" w:rsidRPr="00F26017" w:rsidRDefault="00A91A20" w:rsidP="007C436E">
      <w:pPr>
        <w:numPr>
          <w:ilvl w:val="0"/>
          <w:numId w:val="45"/>
        </w:numPr>
        <w:suppressAutoHyphens/>
        <w:jc w:val="both"/>
        <w:rPr>
          <w:sz w:val="22"/>
          <w:szCs w:val="22"/>
        </w:rPr>
      </w:pPr>
      <w:r w:rsidRPr="00F26017">
        <w:rPr>
          <w:sz w:val="22"/>
          <w:szCs w:val="22"/>
        </w:rPr>
        <w:t>Ak Zhotoviteľ poruší povinnosť vyplývajúcu z článku 8 bod 37. tejto Zmluvy, má Objednávateľ nárok na zmluvnú pokutu vo výške 15 % zmluvnej ceny Diela uvedenej v článku 5 bod 3. tejto Zmluvy.</w:t>
      </w:r>
    </w:p>
    <w:p w14:paraId="1F9C2C16" w14:textId="77777777" w:rsidR="00A91A20" w:rsidRPr="00F26017" w:rsidRDefault="00A91A20" w:rsidP="007C436E">
      <w:pPr>
        <w:numPr>
          <w:ilvl w:val="0"/>
          <w:numId w:val="45"/>
        </w:numPr>
        <w:suppressAutoHyphens/>
        <w:jc w:val="both"/>
        <w:rPr>
          <w:color w:val="000000"/>
          <w:sz w:val="22"/>
          <w:szCs w:val="22"/>
        </w:rPr>
      </w:pPr>
      <w:r w:rsidRPr="00F26017">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F26017">
        <w:rPr>
          <w:color w:val="000000"/>
          <w:sz w:val="22"/>
          <w:szCs w:val="22"/>
        </w:rPr>
        <w:t>.</w:t>
      </w:r>
    </w:p>
    <w:p w14:paraId="455411B9" w14:textId="77777777" w:rsidR="00A91A20" w:rsidRPr="00F26017" w:rsidRDefault="00A91A20" w:rsidP="007C436E">
      <w:pPr>
        <w:numPr>
          <w:ilvl w:val="0"/>
          <w:numId w:val="45"/>
        </w:numPr>
        <w:suppressAutoHyphens/>
        <w:jc w:val="both"/>
        <w:rPr>
          <w:color w:val="000000"/>
          <w:sz w:val="22"/>
          <w:szCs w:val="22"/>
        </w:rPr>
      </w:pPr>
      <w:r w:rsidRPr="00F26017">
        <w:rPr>
          <w:color w:val="000000"/>
          <w:sz w:val="22"/>
          <w:szCs w:val="22"/>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F26017">
        <w:rPr>
          <w:sz w:val="22"/>
          <w:szCs w:val="22"/>
        </w:rPr>
        <w:t xml:space="preserve"> termínu realizácie diela uvedeného v tejto zmluve alebo harmonograme</w:t>
      </w:r>
      <w:r w:rsidRPr="00F26017">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4538B5DB" w14:textId="77777777" w:rsidR="00A91A20" w:rsidRPr="00F26017" w:rsidRDefault="00A91A20" w:rsidP="007C436E">
      <w:pPr>
        <w:numPr>
          <w:ilvl w:val="0"/>
          <w:numId w:val="45"/>
        </w:numPr>
        <w:suppressAutoHyphens/>
        <w:jc w:val="both"/>
        <w:rPr>
          <w:color w:val="000000"/>
          <w:sz w:val="22"/>
          <w:szCs w:val="22"/>
        </w:rPr>
      </w:pPr>
      <w:r w:rsidRPr="00F26017">
        <w:rPr>
          <w:color w:val="000000"/>
          <w:sz w:val="22"/>
          <w:szCs w:val="22"/>
        </w:rPr>
        <w:lastRenderedPageBreak/>
        <w:t>Uplatnené zmluvné pokuty sa nezapočítavajú na náhradu škody.</w:t>
      </w:r>
    </w:p>
    <w:p w14:paraId="2BA56F9F" w14:textId="77777777" w:rsidR="00A91A20" w:rsidRPr="00F26017" w:rsidRDefault="00A91A20" w:rsidP="007C436E">
      <w:pPr>
        <w:numPr>
          <w:ilvl w:val="0"/>
          <w:numId w:val="45"/>
        </w:numPr>
        <w:suppressAutoHyphens/>
        <w:jc w:val="both"/>
        <w:rPr>
          <w:color w:val="000000"/>
          <w:sz w:val="22"/>
          <w:szCs w:val="22"/>
        </w:rPr>
      </w:pPr>
      <w:r w:rsidRPr="00F26017">
        <w:rPr>
          <w:color w:val="000000"/>
          <w:sz w:val="22"/>
          <w:szCs w:val="22"/>
        </w:rPr>
        <w:t>Lehota splatnosti majetkových sankcií je do 30 dní odo dňa doručenia dokladu, ktorým bude stanovená majetková sankcia.</w:t>
      </w:r>
    </w:p>
    <w:p w14:paraId="04B7F12B" w14:textId="77777777" w:rsidR="00A91A20" w:rsidRPr="00F26017" w:rsidRDefault="00A91A20" w:rsidP="00A91A20">
      <w:pPr>
        <w:suppressAutoHyphens/>
        <w:jc w:val="both"/>
        <w:rPr>
          <w:color w:val="000000"/>
          <w:sz w:val="22"/>
          <w:szCs w:val="22"/>
        </w:rPr>
      </w:pPr>
    </w:p>
    <w:p w14:paraId="1FABC043" w14:textId="77777777" w:rsidR="00A91A20" w:rsidRPr="00F26017" w:rsidRDefault="00A91A20" w:rsidP="00A91A20">
      <w:pPr>
        <w:ind w:left="240"/>
        <w:jc w:val="center"/>
        <w:rPr>
          <w:b/>
          <w:color w:val="000000"/>
          <w:sz w:val="22"/>
          <w:szCs w:val="22"/>
        </w:rPr>
      </w:pPr>
      <w:r w:rsidRPr="00F26017">
        <w:rPr>
          <w:b/>
          <w:color w:val="000000"/>
          <w:sz w:val="22"/>
          <w:szCs w:val="22"/>
        </w:rPr>
        <w:t>Článok 18</w:t>
      </w:r>
    </w:p>
    <w:p w14:paraId="1AFB8250" w14:textId="77777777" w:rsidR="00A91A20" w:rsidRPr="00F26017" w:rsidRDefault="00A91A20" w:rsidP="00A91A20">
      <w:pPr>
        <w:jc w:val="center"/>
        <w:rPr>
          <w:b/>
          <w:color w:val="000000"/>
          <w:sz w:val="22"/>
          <w:szCs w:val="22"/>
        </w:rPr>
      </w:pPr>
      <w:r w:rsidRPr="00F26017">
        <w:rPr>
          <w:b/>
          <w:color w:val="000000"/>
          <w:sz w:val="22"/>
          <w:szCs w:val="22"/>
        </w:rPr>
        <w:t>Ostatné dojednania</w:t>
      </w:r>
    </w:p>
    <w:p w14:paraId="3DC304D7" w14:textId="77777777" w:rsidR="00A91A20" w:rsidRPr="00F26017" w:rsidRDefault="00A91A20" w:rsidP="00A91A20">
      <w:pPr>
        <w:jc w:val="both"/>
        <w:rPr>
          <w:color w:val="000000"/>
          <w:sz w:val="22"/>
          <w:szCs w:val="22"/>
        </w:rPr>
      </w:pPr>
    </w:p>
    <w:p w14:paraId="7D9D7468"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Zmluvné strany sa zaväzujú, že obchodné a technické informácie, ktoré im boli zverené zmluvným partnerom, nepoužijú na iné účely ako pre plnenie podmienok tejto zmluvy.</w:t>
      </w:r>
    </w:p>
    <w:p w14:paraId="1C87C4DA"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1F979778" w14:textId="77777777" w:rsidR="00A91A20" w:rsidRPr="00F26017" w:rsidRDefault="00A91A20" w:rsidP="007C436E">
      <w:pPr>
        <w:numPr>
          <w:ilvl w:val="0"/>
          <w:numId w:val="46"/>
        </w:numPr>
        <w:suppressAutoHyphens/>
        <w:ind w:left="502"/>
        <w:jc w:val="both"/>
        <w:rPr>
          <w:sz w:val="22"/>
          <w:szCs w:val="22"/>
        </w:rPr>
      </w:pPr>
      <w:r w:rsidRPr="00F26017">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159A99E2"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670E2AEC"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Zmluvné strany sa dohodli, že všetky spory vyplývajúce z tejto zmluvy budú riešené dohodou zmluvných strán; v prípade pretrvávajúcich nezhôd cestou príslušného súdu.</w:t>
      </w:r>
    </w:p>
    <w:p w14:paraId="715824ED"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5D8D8498"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Rozpory zmluvných strán neoprávňujú zhotoviteľa zastaviť práce.</w:t>
      </w:r>
    </w:p>
    <w:p w14:paraId="192495A9"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2B8E3117"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08FDF7C8"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F26017">
        <w:rPr>
          <w:color w:val="000000"/>
          <w:sz w:val="22"/>
          <w:szCs w:val="22"/>
        </w:rPr>
        <w:t>t.j</w:t>
      </w:r>
      <w:proofErr w:type="spellEnd"/>
      <w:r w:rsidRPr="00F26017">
        <w:rPr>
          <w:color w:val="000000"/>
          <w:sz w:val="22"/>
          <w:szCs w:val="22"/>
        </w:rPr>
        <w:t>. na vykonanie prác.</w:t>
      </w:r>
    </w:p>
    <w:p w14:paraId="12175E85"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Písomnosti zasielané podľa tejto zmluvy sa považujú za doručené druhej zmluvnej strane   (adresátovi) ak z iných ustanovení tejto zmluvy nevyplýva vyslovene iné:</w:t>
      </w:r>
    </w:p>
    <w:p w14:paraId="2591C3E6" w14:textId="77777777" w:rsidR="00A91A20" w:rsidRPr="00F26017" w:rsidRDefault="00A91A20" w:rsidP="007C436E">
      <w:pPr>
        <w:numPr>
          <w:ilvl w:val="0"/>
          <w:numId w:val="55"/>
        </w:numPr>
        <w:tabs>
          <w:tab w:val="clear" w:pos="1065"/>
        </w:tabs>
        <w:ind w:left="1134"/>
        <w:jc w:val="both"/>
        <w:rPr>
          <w:sz w:val="22"/>
          <w:szCs w:val="22"/>
        </w:rPr>
      </w:pPr>
      <w:r w:rsidRPr="00F26017">
        <w:rPr>
          <w:sz w:val="22"/>
          <w:szCs w:val="22"/>
        </w:rPr>
        <w:t>dňom prevzatia písomnosti adresátom,</w:t>
      </w:r>
    </w:p>
    <w:p w14:paraId="64150F24" w14:textId="77777777" w:rsidR="00A91A20" w:rsidRPr="00F26017" w:rsidRDefault="00A91A20" w:rsidP="007C436E">
      <w:pPr>
        <w:numPr>
          <w:ilvl w:val="0"/>
          <w:numId w:val="55"/>
        </w:numPr>
        <w:tabs>
          <w:tab w:val="clear" w:pos="1065"/>
        </w:tabs>
        <w:ind w:left="1134"/>
        <w:jc w:val="both"/>
        <w:rPr>
          <w:sz w:val="22"/>
          <w:szCs w:val="22"/>
        </w:rPr>
      </w:pPr>
      <w:r w:rsidRPr="00F26017">
        <w:rPr>
          <w:sz w:val="22"/>
          <w:szCs w:val="22"/>
        </w:rPr>
        <w:t>dňom kedy adresát odmietol prevzatie písomnosti,</w:t>
      </w:r>
    </w:p>
    <w:p w14:paraId="16F2C7F3" w14:textId="77777777" w:rsidR="00A91A20" w:rsidRPr="00F26017" w:rsidRDefault="00A91A20" w:rsidP="007C436E">
      <w:pPr>
        <w:numPr>
          <w:ilvl w:val="0"/>
          <w:numId w:val="55"/>
        </w:numPr>
        <w:tabs>
          <w:tab w:val="clear" w:pos="1065"/>
        </w:tabs>
        <w:ind w:left="1134"/>
        <w:jc w:val="both"/>
        <w:rPr>
          <w:sz w:val="22"/>
          <w:szCs w:val="22"/>
        </w:rPr>
      </w:pPr>
      <w:r w:rsidRPr="00F26017">
        <w:rPr>
          <w:sz w:val="22"/>
          <w:szCs w:val="22"/>
        </w:rPr>
        <w:t xml:space="preserve">dňom kedy sa písomnosť vráti odosielateľovi ako nedoručená alebo ako nevyzdvihnutá v úložnej lehote, a  to aj keď sa adresát o obsahu písomnosti nedozvedel,  </w:t>
      </w:r>
    </w:p>
    <w:p w14:paraId="7AED7005" w14:textId="77777777" w:rsidR="00A91A20" w:rsidRPr="00F26017" w:rsidRDefault="00A91A20" w:rsidP="007C436E">
      <w:pPr>
        <w:numPr>
          <w:ilvl w:val="0"/>
          <w:numId w:val="55"/>
        </w:numPr>
        <w:tabs>
          <w:tab w:val="clear" w:pos="1065"/>
        </w:tabs>
        <w:ind w:left="1134"/>
        <w:jc w:val="both"/>
        <w:rPr>
          <w:sz w:val="22"/>
          <w:szCs w:val="22"/>
        </w:rPr>
      </w:pPr>
      <w:r w:rsidRPr="00F26017">
        <w:rPr>
          <w:sz w:val="22"/>
          <w:szCs w:val="22"/>
        </w:rPr>
        <w:t>najneskôr 20 kalendárnych dní po tom, čo bola písomnosť preukázateľne odoslaná adresátovi na adresu uvedenú v článku 1.</w:t>
      </w:r>
    </w:p>
    <w:p w14:paraId="01EF593F" w14:textId="77777777" w:rsidR="00A91A20" w:rsidRPr="00F26017" w:rsidRDefault="00A91A20" w:rsidP="007C436E">
      <w:pPr>
        <w:numPr>
          <w:ilvl w:val="0"/>
          <w:numId w:val="46"/>
        </w:numPr>
        <w:suppressAutoHyphens/>
        <w:ind w:left="502"/>
        <w:jc w:val="both"/>
        <w:rPr>
          <w:color w:val="000000"/>
          <w:sz w:val="22"/>
          <w:szCs w:val="22"/>
        </w:rPr>
      </w:pPr>
      <w:r w:rsidRPr="00F26017">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563F68E1" w14:textId="2BBCA909" w:rsidR="00A91A20" w:rsidRDefault="00A91A20" w:rsidP="007C436E">
      <w:pPr>
        <w:numPr>
          <w:ilvl w:val="0"/>
          <w:numId w:val="46"/>
        </w:numPr>
        <w:suppressAutoHyphens/>
        <w:ind w:left="502"/>
        <w:jc w:val="both"/>
        <w:rPr>
          <w:color w:val="000000"/>
          <w:sz w:val="22"/>
          <w:szCs w:val="22"/>
        </w:rPr>
      </w:pPr>
      <w:r w:rsidRPr="00F26017">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7FAD9692" w14:textId="77777777" w:rsidR="00952749" w:rsidRPr="00F26017" w:rsidRDefault="00952749" w:rsidP="00952749">
      <w:pPr>
        <w:suppressAutoHyphens/>
        <w:ind w:left="502"/>
        <w:jc w:val="both"/>
        <w:rPr>
          <w:color w:val="000000"/>
          <w:sz w:val="22"/>
          <w:szCs w:val="22"/>
        </w:rPr>
      </w:pPr>
    </w:p>
    <w:p w14:paraId="69D1E542" w14:textId="77777777" w:rsidR="00601722" w:rsidRDefault="00601722" w:rsidP="00A91A20">
      <w:pPr>
        <w:ind w:left="240"/>
        <w:jc w:val="center"/>
        <w:rPr>
          <w:b/>
          <w:color w:val="000000"/>
          <w:sz w:val="22"/>
          <w:szCs w:val="22"/>
        </w:rPr>
      </w:pPr>
    </w:p>
    <w:p w14:paraId="032496F4" w14:textId="73ADB3A6" w:rsidR="00A91A20" w:rsidRPr="00F26017" w:rsidRDefault="00A91A20" w:rsidP="00A91A20">
      <w:pPr>
        <w:ind w:left="240"/>
        <w:jc w:val="center"/>
        <w:rPr>
          <w:b/>
          <w:color w:val="000000"/>
          <w:sz w:val="22"/>
          <w:szCs w:val="22"/>
        </w:rPr>
      </w:pPr>
      <w:r w:rsidRPr="00F26017">
        <w:rPr>
          <w:b/>
          <w:color w:val="000000"/>
          <w:sz w:val="22"/>
          <w:szCs w:val="22"/>
        </w:rPr>
        <w:t>Článok 19</w:t>
      </w:r>
    </w:p>
    <w:p w14:paraId="2DBFCE1B" w14:textId="77777777" w:rsidR="00A91A20" w:rsidRPr="00F26017" w:rsidRDefault="00A91A20" w:rsidP="00A91A20">
      <w:pPr>
        <w:jc w:val="center"/>
        <w:rPr>
          <w:b/>
          <w:color w:val="000000"/>
          <w:sz w:val="22"/>
          <w:szCs w:val="22"/>
        </w:rPr>
      </w:pPr>
      <w:r w:rsidRPr="00F26017">
        <w:rPr>
          <w:b/>
          <w:color w:val="000000"/>
          <w:sz w:val="22"/>
          <w:szCs w:val="22"/>
        </w:rPr>
        <w:t>Zábezpeka na splnenie zmluvných záväzkov</w:t>
      </w:r>
    </w:p>
    <w:p w14:paraId="3252B5E2" w14:textId="77777777" w:rsidR="00A91A20" w:rsidRPr="00F26017" w:rsidRDefault="00A91A20" w:rsidP="00A91A20">
      <w:pPr>
        <w:autoSpaceDE w:val="0"/>
        <w:autoSpaceDN w:val="0"/>
        <w:adjustRightInd w:val="0"/>
        <w:jc w:val="both"/>
        <w:rPr>
          <w:b/>
          <w:bCs/>
          <w:color w:val="000000"/>
          <w:sz w:val="22"/>
          <w:szCs w:val="22"/>
        </w:rPr>
      </w:pPr>
    </w:p>
    <w:p w14:paraId="2A1861F0" w14:textId="77777777" w:rsidR="00A91A20" w:rsidRPr="00F26017" w:rsidRDefault="00A91A20" w:rsidP="007C436E">
      <w:pPr>
        <w:numPr>
          <w:ilvl w:val="3"/>
          <w:numId w:val="39"/>
        </w:numPr>
        <w:suppressAutoHyphens/>
        <w:ind w:left="567" w:hanging="283"/>
        <w:jc w:val="both"/>
        <w:rPr>
          <w:color w:val="000000"/>
          <w:sz w:val="22"/>
          <w:szCs w:val="22"/>
        </w:rPr>
      </w:pPr>
      <w:r w:rsidRPr="00F26017">
        <w:rPr>
          <w:color w:val="000000"/>
          <w:sz w:val="22"/>
          <w:szCs w:val="22"/>
        </w:rPr>
        <w:lastRenderedPageBreak/>
        <w:t xml:space="preserve">Zhotoviteľ je povinný preukázať garanciu na splnenie zmluvných záväzkov (ďalej len „garancia“) </w:t>
      </w:r>
      <w:r w:rsidRPr="00F26017">
        <w:rPr>
          <w:b/>
          <w:color w:val="000000"/>
          <w:sz w:val="22"/>
          <w:szCs w:val="22"/>
        </w:rPr>
        <w:t>vo výške 50 000 €</w:t>
      </w:r>
      <w:r w:rsidRPr="00F26017">
        <w:rPr>
          <w:color w:val="000000"/>
          <w:sz w:val="22"/>
          <w:szCs w:val="22"/>
        </w:rPr>
        <w:t>, a to v lehote do</w:t>
      </w:r>
      <w:r w:rsidRPr="00F26017">
        <w:rPr>
          <w:sz w:val="22"/>
          <w:szCs w:val="22"/>
        </w:rPr>
        <w:t xml:space="preserve"> 10 kalendárnych dní od prevzatia staveniska</w:t>
      </w:r>
      <w:r w:rsidRPr="00F26017">
        <w:rPr>
          <w:color w:val="000000"/>
          <w:sz w:val="22"/>
          <w:szCs w:val="22"/>
        </w:rPr>
        <w:t>.</w:t>
      </w:r>
    </w:p>
    <w:p w14:paraId="04720EEE" w14:textId="77777777" w:rsidR="00A91A20" w:rsidRPr="00F26017" w:rsidRDefault="00A91A20" w:rsidP="007C436E">
      <w:pPr>
        <w:numPr>
          <w:ilvl w:val="3"/>
          <w:numId w:val="39"/>
        </w:numPr>
        <w:suppressAutoHyphens/>
        <w:ind w:left="567" w:hanging="283"/>
        <w:jc w:val="both"/>
        <w:rPr>
          <w:color w:val="000000"/>
          <w:sz w:val="22"/>
          <w:szCs w:val="22"/>
        </w:rPr>
      </w:pPr>
      <w:r w:rsidRPr="00F26017">
        <w:rPr>
          <w:color w:val="000000"/>
          <w:sz w:val="22"/>
          <w:szCs w:val="22"/>
        </w:rPr>
        <w:t xml:space="preserve">Zhotoviteľ preukáže garanciu objednávateľovi: a) zložením finančných prostriedkov na účet objednávateľa; b) </w:t>
      </w:r>
      <w:r w:rsidRPr="00F26017">
        <w:rPr>
          <w:sz w:val="22"/>
          <w:szCs w:val="22"/>
        </w:rPr>
        <w:t>predložením bankovej záruky vo forme overenej kópie alebo c) záruky poistenia vo forme overenej kópie</w:t>
      </w:r>
      <w:r w:rsidRPr="00F26017">
        <w:rPr>
          <w:color w:val="000000"/>
          <w:sz w:val="22"/>
          <w:szCs w:val="22"/>
        </w:rPr>
        <w:t>.</w:t>
      </w:r>
    </w:p>
    <w:p w14:paraId="26B372AA" w14:textId="505E3DFE" w:rsidR="00A91A20" w:rsidRPr="00F26017" w:rsidRDefault="00A91A20" w:rsidP="007C436E">
      <w:pPr>
        <w:numPr>
          <w:ilvl w:val="3"/>
          <w:numId w:val="39"/>
        </w:numPr>
        <w:suppressAutoHyphens/>
        <w:ind w:left="567" w:hanging="283"/>
        <w:jc w:val="both"/>
        <w:rPr>
          <w:color w:val="000000"/>
          <w:sz w:val="22"/>
          <w:szCs w:val="22"/>
        </w:rPr>
      </w:pPr>
      <w:r w:rsidRPr="00F26017">
        <w:rPr>
          <w:color w:val="000000"/>
          <w:sz w:val="22"/>
          <w:szCs w:val="22"/>
        </w:rPr>
        <w:t>Ak zhotoviteľ preukáže garanciu objednávateľovi zložením finančných prostriedkov na účet objednávateľa, objednávateľ vráti garanciu zhotoviteľovi až po ukončení celého diela a odstránení všetkých vád a nedorobkov,</w:t>
      </w:r>
      <w:r w:rsidR="00601722">
        <w:rPr>
          <w:color w:val="000000"/>
          <w:sz w:val="22"/>
          <w:szCs w:val="22"/>
        </w:rPr>
        <w:t xml:space="preserve"> do 7</w:t>
      </w:r>
      <w:r w:rsidRPr="00F26017">
        <w:rPr>
          <w:color w:val="000000"/>
          <w:sz w:val="22"/>
          <w:szCs w:val="22"/>
        </w:rPr>
        <w:t xml:space="preserve"> dní potom, ako obdrží kópiu Protokolu o vyhotovení diela bez vád a nedorobkov.</w:t>
      </w:r>
    </w:p>
    <w:p w14:paraId="4D42B20F" w14:textId="41764E7F" w:rsidR="00A91A20" w:rsidRDefault="00A91A20" w:rsidP="007C436E">
      <w:pPr>
        <w:numPr>
          <w:ilvl w:val="3"/>
          <w:numId w:val="39"/>
        </w:numPr>
        <w:suppressAutoHyphens/>
        <w:ind w:left="567" w:hanging="283"/>
        <w:jc w:val="both"/>
        <w:rPr>
          <w:color w:val="000000"/>
          <w:sz w:val="22"/>
          <w:szCs w:val="22"/>
        </w:rPr>
      </w:pPr>
      <w:r w:rsidRPr="00F26017">
        <w:rPr>
          <w:color w:val="000000"/>
          <w:sz w:val="22"/>
          <w:szCs w:val="22"/>
        </w:rPr>
        <w:t>Objednávateľ je oprávnený uplatňovať voči zhotoviteľovi nárok na odškodné, v zmysle garancie na vykonanie prác, vyjmúc čiastok, na ktoré je oprávnený v zmysle Zmluvy.</w:t>
      </w:r>
    </w:p>
    <w:p w14:paraId="72AE2C22" w14:textId="77777777" w:rsidR="00952749" w:rsidRPr="00F26017" w:rsidRDefault="00952749" w:rsidP="00952749">
      <w:pPr>
        <w:suppressAutoHyphens/>
        <w:ind w:left="567"/>
        <w:jc w:val="both"/>
        <w:rPr>
          <w:color w:val="000000"/>
          <w:sz w:val="22"/>
          <w:szCs w:val="22"/>
        </w:rPr>
      </w:pPr>
    </w:p>
    <w:p w14:paraId="12B5BC2C" w14:textId="77777777" w:rsidR="00A91A20" w:rsidRPr="00F26017" w:rsidRDefault="00A91A20" w:rsidP="00A91A20">
      <w:pPr>
        <w:suppressAutoHyphens/>
        <w:jc w:val="both"/>
        <w:rPr>
          <w:color w:val="000000"/>
          <w:sz w:val="22"/>
          <w:szCs w:val="22"/>
        </w:rPr>
      </w:pPr>
    </w:p>
    <w:p w14:paraId="6100ABD7" w14:textId="77777777" w:rsidR="00A91A20" w:rsidRPr="00F26017" w:rsidRDefault="00A91A20" w:rsidP="00A91A20">
      <w:pPr>
        <w:ind w:left="240"/>
        <w:jc w:val="center"/>
        <w:rPr>
          <w:b/>
          <w:color w:val="000000"/>
          <w:sz w:val="22"/>
          <w:szCs w:val="22"/>
        </w:rPr>
      </w:pPr>
      <w:r w:rsidRPr="00F26017">
        <w:rPr>
          <w:b/>
          <w:color w:val="000000"/>
          <w:sz w:val="22"/>
          <w:szCs w:val="22"/>
        </w:rPr>
        <w:t>Článok 20</w:t>
      </w:r>
    </w:p>
    <w:p w14:paraId="71CD385C" w14:textId="77777777" w:rsidR="00A91A20" w:rsidRPr="00F26017" w:rsidRDefault="00A91A20" w:rsidP="00A91A20">
      <w:pPr>
        <w:jc w:val="center"/>
        <w:rPr>
          <w:b/>
          <w:color w:val="000000"/>
          <w:sz w:val="22"/>
          <w:szCs w:val="22"/>
        </w:rPr>
      </w:pPr>
      <w:r w:rsidRPr="00F26017">
        <w:rPr>
          <w:b/>
          <w:color w:val="000000"/>
          <w:sz w:val="22"/>
          <w:szCs w:val="22"/>
        </w:rPr>
        <w:t>Záverečné ustanovenia</w:t>
      </w:r>
    </w:p>
    <w:p w14:paraId="68F818C8" w14:textId="77777777" w:rsidR="00A91A20" w:rsidRPr="00F26017" w:rsidRDefault="00A91A20" w:rsidP="00A91A20">
      <w:pPr>
        <w:jc w:val="both"/>
        <w:rPr>
          <w:color w:val="000000"/>
          <w:sz w:val="22"/>
          <w:szCs w:val="22"/>
        </w:rPr>
      </w:pPr>
    </w:p>
    <w:p w14:paraId="10DB9823" w14:textId="77777777" w:rsidR="00A91A20" w:rsidRPr="00F26017" w:rsidRDefault="00A91A20" w:rsidP="007C436E">
      <w:pPr>
        <w:numPr>
          <w:ilvl w:val="0"/>
          <w:numId w:val="47"/>
        </w:numPr>
        <w:suppressAutoHyphens/>
        <w:jc w:val="both"/>
        <w:rPr>
          <w:color w:val="000000"/>
          <w:sz w:val="22"/>
          <w:szCs w:val="22"/>
        </w:rPr>
      </w:pPr>
      <w:r w:rsidRPr="00F26017">
        <w:rPr>
          <w:color w:val="000000"/>
          <w:sz w:val="22"/>
          <w:szCs w:val="22"/>
        </w:rPr>
        <w:t>Zhotoviteľ je viazaný týmto návrhom zmluvy odo dňa doručenia podpísaného textu objednávateľovi.</w:t>
      </w:r>
    </w:p>
    <w:p w14:paraId="53682445" w14:textId="5DD29330" w:rsidR="00A91A20" w:rsidRPr="00F26017" w:rsidRDefault="00A91A20" w:rsidP="007C436E">
      <w:pPr>
        <w:numPr>
          <w:ilvl w:val="0"/>
          <w:numId w:val="47"/>
        </w:numPr>
        <w:suppressAutoHyphens/>
        <w:ind w:hanging="316"/>
        <w:jc w:val="both"/>
        <w:rPr>
          <w:sz w:val="22"/>
          <w:szCs w:val="22"/>
        </w:rPr>
      </w:pPr>
      <w:r w:rsidRPr="00F26017">
        <w:rPr>
          <w:sz w:val="22"/>
          <w:szCs w:val="22"/>
        </w:rPr>
        <w:t>Zmluva nadobúda platnosť dňom podpisu štatutárnymi zástupcami obidvoch zmluvných strán</w:t>
      </w:r>
      <w:r w:rsidRPr="00F26017">
        <w:rPr>
          <w:rFonts w:eastAsia="Arial Narrow"/>
          <w:sz w:val="22"/>
          <w:szCs w:val="22"/>
        </w:rPr>
        <w:t xml:space="preserve"> a účinnosť až po splnení nasledovných odkladacích podmienok:</w:t>
      </w:r>
      <w:r w:rsidR="00F80153">
        <w:rPr>
          <w:rFonts w:eastAsia="Arial Narrow"/>
          <w:sz w:val="22"/>
          <w:szCs w:val="22"/>
        </w:rPr>
        <w:t xml:space="preserve"> </w:t>
      </w:r>
      <w:r w:rsidR="00F80153" w:rsidRPr="00F26017">
        <w:rPr>
          <w:rFonts w:eastAsia="Arial Narrow"/>
          <w:sz w:val="22"/>
          <w:szCs w:val="22"/>
        </w:rPr>
        <w:t xml:space="preserve">a) </w:t>
      </w:r>
      <w:r w:rsidR="00F80153" w:rsidRPr="00710312">
        <w:rPr>
          <w:rFonts w:eastAsia="Arial Narrow"/>
          <w:sz w:val="22"/>
          <w:szCs w:val="22"/>
        </w:rPr>
        <w:t>po schválení žiadosti o poskytnutie nenávratného</w:t>
      </w:r>
      <w:r w:rsidR="00F80153">
        <w:rPr>
          <w:rFonts w:eastAsia="Arial Narrow"/>
          <w:sz w:val="22"/>
          <w:szCs w:val="22"/>
        </w:rPr>
        <w:t xml:space="preserve"> </w:t>
      </w:r>
      <w:r w:rsidR="00F80153" w:rsidRPr="00710312">
        <w:rPr>
          <w:rFonts w:eastAsia="Arial Narrow"/>
          <w:sz w:val="22"/>
          <w:szCs w:val="22"/>
        </w:rPr>
        <w:t>finančného príspevku (ďalej len NFP)</w:t>
      </w:r>
      <w:r w:rsidR="00F80153">
        <w:rPr>
          <w:rFonts w:eastAsia="Arial Narrow"/>
          <w:sz w:val="22"/>
          <w:szCs w:val="22"/>
        </w:rPr>
        <w:t xml:space="preserve">; b) </w:t>
      </w:r>
      <w:r w:rsidR="00F80153" w:rsidRPr="00710312">
        <w:rPr>
          <w:rFonts w:eastAsia="Arial Narrow"/>
          <w:sz w:val="22"/>
          <w:szCs w:val="22"/>
        </w:rPr>
        <w:t xml:space="preserve">po schválení procesu verejného obstarávania poskytovateľom NFP; </w:t>
      </w:r>
      <w:r w:rsidR="00F80153">
        <w:rPr>
          <w:rFonts w:eastAsia="Arial Narrow"/>
          <w:sz w:val="22"/>
          <w:szCs w:val="22"/>
        </w:rPr>
        <w:t>c</w:t>
      </w:r>
      <w:r w:rsidR="00F80153" w:rsidRPr="00710312">
        <w:rPr>
          <w:rFonts w:eastAsia="Arial Narrow"/>
          <w:sz w:val="22"/>
          <w:szCs w:val="22"/>
        </w:rPr>
        <w:t xml:space="preserve">) zverejnením zmluvy, a teda dňom nasledujúcim po dni jej zverejnenia v súlade s ustanovením § 47a ods. 1 zákona č. 40/1964 </w:t>
      </w:r>
      <w:proofErr w:type="spellStart"/>
      <w:r w:rsidR="00F80153" w:rsidRPr="00710312">
        <w:rPr>
          <w:rFonts w:eastAsia="Arial Narrow"/>
          <w:sz w:val="22"/>
          <w:szCs w:val="22"/>
        </w:rPr>
        <w:t>Z.z</w:t>
      </w:r>
      <w:proofErr w:type="spellEnd"/>
      <w:r w:rsidR="00F80153" w:rsidRPr="00710312">
        <w:rPr>
          <w:rFonts w:eastAsia="Arial Narrow"/>
          <w:sz w:val="22"/>
          <w:szCs w:val="22"/>
        </w:rPr>
        <w:t>. Občianskeho zákonníka, príp. na webovej stránke verejného obstarávateľa.</w:t>
      </w:r>
    </w:p>
    <w:p w14:paraId="5D4455B0" w14:textId="77777777" w:rsidR="00A91A20" w:rsidRPr="00F26017" w:rsidRDefault="00A91A20" w:rsidP="007C436E">
      <w:pPr>
        <w:numPr>
          <w:ilvl w:val="0"/>
          <w:numId w:val="47"/>
        </w:numPr>
        <w:suppressAutoHyphens/>
        <w:jc w:val="both"/>
        <w:rPr>
          <w:sz w:val="22"/>
          <w:szCs w:val="22"/>
        </w:rPr>
      </w:pPr>
      <w:r w:rsidRPr="00F26017">
        <w:rPr>
          <w:sz w:val="22"/>
          <w:szCs w:val="22"/>
        </w:rPr>
        <w:t xml:space="preserve">Meniť  alebo  dopĺňať  text   tejto zmluvy je možné len formou písomných, očíslovaných dodatkov, ktoré budú platné po ich podpísaní štatutárnymi orgánmi obidvoch zmluvných strán a po schválení poskytovateľa NFP. </w:t>
      </w:r>
    </w:p>
    <w:p w14:paraId="21982CFC" w14:textId="77777777" w:rsidR="00A91A20" w:rsidRPr="00F26017" w:rsidRDefault="00A91A20" w:rsidP="007C436E">
      <w:pPr>
        <w:numPr>
          <w:ilvl w:val="0"/>
          <w:numId w:val="47"/>
        </w:numPr>
        <w:suppressAutoHyphens/>
        <w:jc w:val="both"/>
        <w:rPr>
          <w:sz w:val="22"/>
          <w:szCs w:val="22"/>
        </w:rPr>
      </w:pPr>
      <w:r w:rsidRPr="00F26017">
        <w:rPr>
          <w:sz w:val="22"/>
          <w:szCs w:val="22"/>
        </w:rPr>
        <w:t>Práva a povinnosti vyplývajúce z tejto zmluvy prechádzajú na právnych nástupcov zmluvných strán.</w:t>
      </w:r>
    </w:p>
    <w:p w14:paraId="66029689" w14:textId="77777777" w:rsidR="00A91A20" w:rsidRPr="00F26017" w:rsidRDefault="00A91A20" w:rsidP="007C436E">
      <w:pPr>
        <w:numPr>
          <w:ilvl w:val="0"/>
          <w:numId w:val="47"/>
        </w:numPr>
        <w:suppressAutoHyphens/>
        <w:jc w:val="both"/>
        <w:rPr>
          <w:color w:val="000000"/>
          <w:sz w:val="22"/>
          <w:szCs w:val="22"/>
        </w:rPr>
      </w:pPr>
      <w:r w:rsidRPr="00F26017">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0C56018E" w14:textId="77777777" w:rsidR="00A91A20" w:rsidRPr="00F26017" w:rsidRDefault="00A91A20" w:rsidP="007C436E">
      <w:pPr>
        <w:numPr>
          <w:ilvl w:val="0"/>
          <w:numId w:val="47"/>
        </w:numPr>
        <w:suppressAutoHyphens/>
        <w:jc w:val="both"/>
        <w:rPr>
          <w:color w:val="000000"/>
          <w:sz w:val="22"/>
          <w:szCs w:val="22"/>
        </w:rPr>
      </w:pPr>
      <w:r w:rsidRPr="00F26017">
        <w:rPr>
          <w:color w:val="000000"/>
          <w:sz w:val="22"/>
          <w:szCs w:val="22"/>
        </w:rPr>
        <w:t>Zmluva je vyhotovená v 6 - ich rovnopisoch, z ktorých 4 rovnopisy dostane objednávateľ a 2 rovnopisy zhotoviteľ.</w:t>
      </w:r>
    </w:p>
    <w:p w14:paraId="5A865AC2" w14:textId="77777777" w:rsidR="00A91A20" w:rsidRPr="00F26017" w:rsidRDefault="00A91A20" w:rsidP="007C436E">
      <w:pPr>
        <w:numPr>
          <w:ilvl w:val="0"/>
          <w:numId w:val="47"/>
        </w:numPr>
        <w:suppressAutoHyphens/>
        <w:jc w:val="both"/>
        <w:rPr>
          <w:color w:val="000000"/>
          <w:sz w:val="22"/>
          <w:szCs w:val="22"/>
        </w:rPr>
      </w:pPr>
      <w:r w:rsidRPr="00F26017">
        <w:rPr>
          <w:color w:val="000000"/>
          <w:sz w:val="22"/>
          <w:szCs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6F54AAD3" w14:textId="77777777" w:rsidR="00A91A20" w:rsidRPr="00F26017" w:rsidRDefault="00A91A20" w:rsidP="007C436E">
      <w:pPr>
        <w:numPr>
          <w:ilvl w:val="0"/>
          <w:numId w:val="47"/>
        </w:numPr>
        <w:suppressAutoHyphens/>
        <w:jc w:val="both"/>
        <w:rPr>
          <w:color w:val="000000"/>
          <w:sz w:val="22"/>
          <w:szCs w:val="22"/>
        </w:rPr>
      </w:pPr>
      <w:r w:rsidRPr="00F26017">
        <w:rPr>
          <w:color w:val="000000"/>
          <w:sz w:val="22"/>
          <w:szCs w:val="22"/>
        </w:rPr>
        <w:t xml:space="preserve">Dielo bude financované na základe Zmluvy o poskytnutí nenávratného finančného príspevku, uzavretej medzi objednávateľom a príslušným poskytovateľom NFP. </w:t>
      </w:r>
    </w:p>
    <w:p w14:paraId="1E2A6581" w14:textId="77777777" w:rsidR="00A91A20" w:rsidRPr="00F26017" w:rsidRDefault="00A91A20" w:rsidP="00A91A20">
      <w:pPr>
        <w:suppressAutoHyphens/>
        <w:jc w:val="both"/>
        <w:rPr>
          <w:sz w:val="22"/>
          <w:szCs w:val="22"/>
        </w:rPr>
      </w:pPr>
    </w:p>
    <w:p w14:paraId="5B84BB49" w14:textId="00719B9B" w:rsidR="00A91A20" w:rsidRDefault="00A91A20" w:rsidP="00A91A20">
      <w:pPr>
        <w:suppressAutoHyphens/>
        <w:jc w:val="both"/>
        <w:rPr>
          <w:sz w:val="22"/>
          <w:szCs w:val="22"/>
        </w:rPr>
      </w:pPr>
    </w:p>
    <w:p w14:paraId="216B482D" w14:textId="77777777" w:rsidR="00952749" w:rsidRPr="00F26017" w:rsidRDefault="00952749" w:rsidP="00A91A20">
      <w:pPr>
        <w:suppressAutoHyphens/>
        <w:jc w:val="both"/>
        <w:rPr>
          <w:sz w:val="22"/>
          <w:szCs w:val="22"/>
        </w:rPr>
      </w:pPr>
    </w:p>
    <w:p w14:paraId="0E11CCEB" w14:textId="77777777" w:rsidR="00A91A20" w:rsidRPr="00F26017" w:rsidRDefault="00A91A20" w:rsidP="00A91A20">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14:paraId="5BEF0E57" w14:textId="77777777" w:rsidR="00A91A20" w:rsidRPr="00F26017" w:rsidRDefault="00A91A20" w:rsidP="00A91A20">
      <w:pPr>
        <w:autoSpaceDE w:val="0"/>
        <w:autoSpaceDN w:val="0"/>
        <w:rPr>
          <w:rFonts w:eastAsia="Batang"/>
          <w:b/>
          <w:sz w:val="22"/>
          <w:szCs w:val="22"/>
          <w:lang w:bidi="he-IL"/>
        </w:rPr>
      </w:pPr>
    </w:p>
    <w:p w14:paraId="7D05F791" w14:textId="77777777" w:rsidR="00A91A20" w:rsidRPr="00F26017" w:rsidRDefault="00A91A20" w:rsidP="00A91A20">
      <w:pPr>
        <w:suppressAutoHyphens/>
        <w:jc w:val="both"/>
        <w:rPr>
          <w:sz w:val="22"/>
          <w:szCs w:val="22"/>
        </w:rPr>
      </w:pPr>
    </w:p>
    <w:p w14:paraId="68F77F51" w14:textId="77777777" w:rsidR="00A91A20" w:rsidRPr="00F26017" w:rsidRDefault="00A91A20" w:rsidP="00A91A20">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14:paraId="79DC3A30" w14:textId="77777777" w:rsidR="00A91A20" w:rsidRPr="00F26017" w:rsidRDefault="00A91A20" w:rsidP="00A91A20">
      <w:pPr>
        <w:autoSpaceDE w:val="0"/>
        <w:autoSpaceDN w:val="0"/>
        <w:rPr>
          <w:rFonts w:eastAsia="Batang"/>
          <w:b/>
          <w:sz w:val="22"/>
          <w:szCs w:val="22"/>
          <w:lang w:bidi="he-IL"/>
        </w:rPr>
      </w:pPr>
    </w:p>
    <w:p w14:paraId="10B135A2" w14:textId="77777777" w:rsidR="00A91A20" w:rsidRPr="00F26017" w:rsidRDefault="00A91A20" w:rsidP="00A91A20">
      <w:pPr>
        <w:autoSpaceDE w:val="0"/>
        <w:autoSpaceDN w:val="0"/>
        <w:rPr>
          <w:rFonts w:eastAsia="Batang"/>
          <w:b/>
          <w:sz w:val="22"/>
          <w:szCs w:val="22"/>
          <w:lang w:bidi="he-IL"/>
        </w:rPr>
      </w:pPr>
    </w:p>
    <w:p w14:paraId="7963346E" w14:textId="77777777" w:rsidR="00A91A20" w:rsidRPr="00F26017" w:rsidRDefault="00A91A20" w:rsidP="00A91A20">
      <w:pPr>
        <w:tabs>
          <w:tab w:val="left" w:pos="426"/>
          <w:tab w:val="left" w:pos="5529"/>
        </w:tabs>
        <w:autoSpaceDE w:val="0"/>
        <w:autoSpaceDN w:val="0"/>
        <w:jc w:val="both"/>
        <w:rPr>
          <w:rFonts w:eastAsia="Batang"/>
          <w:sz w:val="22"/>
          <w:szCs w:val="22"/>
          <w:lang w:bidi="he-IL"/>
        </w:rPr>
      </w:pPr>
      <w:r w:rsidRPr="00F26017">
        <w:rPr>
          <w:rFonts w:eastAsia="Batang"/>
          <w:sz w:val="22"/>
          <w:szCs w:val="22"/>
          <w:lang w:bidi="he-IL"/>
        </w:rPr>
        <w:t xml:space="preserve">......................................................    </w:t>
      </w:r>
      <w:r w:rsidRPr="00F26017">
        <w:rPr>
          <w:rFonts w:eastAsia="Batang"/>
          <w:sz w:val="22"/>
          <w:szCs w:val="22"/>
          <w:lang w:bidi="he-IL"/>
        </w:rPr>
        <w:tab/>
        <w:t>..........................................................</w:t>
      </w:r>
    </w:p>
    <w:p w14:paraId="6DDF6315" w14:textId="77777777" w:rsidR="00A91A20" w:rsidRPr="00F26017" w:rsidRDefault="00A91A20" w:rsidP="00A91A20">
      <w:pPr>
        <w:rPr>
          <w:color w:val="000000"/>
          <w:sz w:val="22"/>
          <w:szCs w:val="22"/>
        </w:rPr>
      </w:pPr>
    </w:p>
    <w:p w14:paraId="2DE9180A" w14:textId="77777777" w:rsidR="00A91A20" w:rsidRPr="00F26017" w:rsidRDefault="00A91A20" w:rsidP="00A91A20">
      <w:pPr>
        <w:rPr>
          <w:b/>
          <w:color w:val="000000"/>
          <w:sz w:val="22"/>
          <w:szCs w:val="22"/>
          <w:u w:val="single"/>
        </w:rPr>
      </w:pPr>
      <w:r w:rsidRPr="00F26017">
        <w:rPr>
          <w:b/>
          <w:color w:val="000000"/>
          <w:sz w:val="22"/>
          <w:szCs w:val="22"/>
          <w:u w:val="single"/>
        </w:rPr>
        <w:t>Prílohy:</w:t>
      </w:r>
    </w:p>
    <w:p w14:paraId="624BF167" w14:textId="77777777" w:rsidR="00A91A20" w:rsidRPr="00F26017" w:rsidRDefault="00A91A20" w:rsidP="00A91A20">
      <w:pPr>
        <w:rPr>
          <w:b/>
          <w:color w:val="000000"/>
          <w:sz w:val="22"/>
          <w:szCs w:val="22"/>
          <w:u w:val="single"/>
        </w:rPr>
      </w:pPr>
    </w:p>
    <w:p w14:paraId="1678D7FC" w14:textId="77777777" w:rsidR="00A91A20" w:rsidRPr="00F26017" w:rsidRDefault="00A91A20" w:rsidP="007C436E">
      <w:pPr>
        <w:numPr>
          <w:ilvl w:val="0"/>
          <w:numId w:val="60"/>
        </w:numPr>
        <w:rPr>
          <w:b/>
          <w:color w:val="000000"/>
          <w:sz w:val="22"/>
          <w:szCs w:val="22"/>
          <w:u w:val="single"/>
        </w:rPr>
      </w:pPr>
      <w:r w:rsidRPr="00F26017">
        <w:rPr>
          <w:snapToGrid w:val="0"/>
          <w:sz w:val="22"/>
          <w:szCs w:val="22"/>
        </w:rPr>
        <w:t>č. 1 – Ocenený výkaz výmer</w:t>
      </w:r>
    </w:p>
    <w:p w14:paraId="350290AD" w14:textId="77777777" w:rsidR="00A91A20" w:rsidRPr="00F26017" w:rsidRDefault="00A91A20" w:rsidP="007C436E">
      <w:pPr>
        <w:numPr>
          <w:ilvl w:val="0"/>
          <w:numId w:val="60"/>
        </w:numPr>
        <w:rPr>
          <w:i/>
          <w:color w:val="FF0000"/>
          <w:sz w:val="22"/>
          <w:szCs w:val="22"/>
        </w:rPr>
      </w:pPr>
      <w:r w:rsidRPr="00F26017">
        <w:rPr>
          <w:snapToGrid w:val="0"/>
          <w:sz w:val="22"/>
          <w:szCs w:val="22"/>
        </w:rPr>
        <w:t>č. 2 – Zoznam subdodávateľov</w:t>
      </w:r>
      <w:r w:rsidRPr="00F26017">
        <w:rPr>
          <w:i/>
          <w:color w:val="FF0000"/>
          <w:sz w:val="22"/>
          <w:szCs w:val="22"/>
        </w:rPr>
        <w:t xml:space="preserve"> </w:t>
      </w:r>
    </w:p>
    <w:p w14:paraId="3E75042E" w14:textId="392C1D02" w:rsidR="00A91A20" w:rsidRDefault="00A91A20" w:rsidP="007C436E">
      <w:pPr>
        <w:numPr>
          <w:ilvl w:val="0"/>
          <w:numId w:val="60"/>
        </w:numPr>
        <w:rPr>
          <w:snapToGrid w:val="0"/>
          <w:sz w:val="22"/>
          <w:szCs w:val="22"/>
        </w:rPr>
      </w:pPr>
      <w:r w:rsidRPr="00F26017">
        <w:rPr>
          <w:snapToGrid w:val="0"/>
          <w:sz w:val="22"/>
          <w:szCs w:val="22"/>
        </w:rPr>
        <w:t>č. 3 – Zoznam „Iných osôb“</w:t>
      </w:r>
    </w:p>
    <w:p w14:paraId="6C61AB5E" w14:textId="216B0AA7" w:rsidR="001A7D39" w:rsidRPr="00F26017" w:rsidRDefault="001A7D39" w:rsidP="007C436E">
      <w:pPr>
        <w:numPr>
          <w:ilvl w:val="0"/>
          <w:numId w:val="60"/>
        </w:numPr>
        <w:rPr>
          <w:snapToGrid w:val="0"/>
          <w:sz w:val="22"/>
          <w:szCs w:val="22"/>
        </w:rPr>
      </w:pPr>
      <w:r>
        <w:rPr>
          <w:snapToGrid w:val="0"/>
          <w:sz w:val="22"/>
          <w:szCs w:val="22"/>
        </w:rPr>
        <w:t>č. 4 – Poistná zmluva</w:t>
      </w:r>
    </w:p>
    <w:p w14:paraId="2A2E2F8E" w14:textId="77777777" w:rsidR="00A91A20" w:rsidRPr="00F26017" w:rsidRDefault="00A91A20" w:rsidP="00EB1542">
      <w:pPr>
        <w:ind w:left="720"/>
        <w:rPr>
          <w:i/>
          <w:color w:val="FF0000"/>
          <w:sz w:val="22"/>
          <w:szCs w:val="22"/>
        </w:rPr>
      </w:pPr>
    </w:p>
    <w:p w14:paraId="48E32211" w14:textId="77777777" w:rsidR="00A91A20" w:rsidRPr="00F26017" w:rsidRDefault="00A91A20" w:rsidP="00A91A20">
      <w:pPr>
        <w:pStyle w:val="Nadpis1"/>
        <w:spacing w:before="0"/>
        <w:ind w:left="0"/>
        <w:rPr>
          <w:bCs w:val="0"/>
          <w:sz w:val="22"/>
          <w:szCs w:val="22"/>
          <w:vertAlign w:val="superscript"/>
        </w:rPr>
      </w:pPr>
    </w:p>
    <w:p w14:paraId="4C9ECAF4" w14:textId="77777777" w:rsidR="00A91A20" w:rsidRPr="00F26017" w:rsidRDefault="00A91A20" w:rsidP="00A91A20">
      <w:pPr>
        <w:pStyle w:val="Nadpis1"/>
        <w:spacing w:before="0"/>
        <w:ind w:left="0"/>
        <w:rPr>
          <w:rFonts w:ascii="Times New Roman" w:hAnsi="Times New Roman" w:cs="Times New Roman"/>
          <w:b w:val="0"/>
          <w:sz w:val="22"/>
          <w:szCs w:val="22"/>
        </w:rPr>
      </w:pPr>
      <w:r w:rsidRPr="00F26017">
        <w:rPr>
          <w:rFonts w:ascii="Times New Roman" w:hAnsi="Times New Roman" w:cs="Times New Roman"/>
          <w:b w:val="0"/>
          <w:sz w:val="22"/>
          <w:szCs w:val="22"/>
        </w:rPr>
        <w:br w:type="column"/>
      </w:r>
      <w:bookmarkStart w:id="7" w:name="_Toc28362079"/>
      <w:r w:rsidRPr="00F26017">
        <w:rPr>
          <w:rFonts w:ascii="Times New Roman" w:hAnsi="Times New Roman" w:cs="Times New Roman"/>
          <w:b w:val="0"/>
          <w:sz w:val="22"/>
          <w:szCs w:val="22"/>
        </w:rPr>
        <w:lastRenderedPageBreak/>
        <w:t>Príloha č. 2 zmluvy:</w:t>
      </w:r>
      <w:bookmarkEnd w:id="7"/>
    </w:p>
    <w:p w14:paraId="02DCD83F" w14:textId="77777777" w:rsidR="00A91A20" w:rsidRPr="00F26017" w:rsidRDefault="00A91A20" w:rsidP="00A91A20">
      <w:pPr>
        <w:pStyle w:val="Nadpis1"/>
        <w:spacing w:before="0"/>
        <w:ind w:left="720" w:hanging="720"/>
        <w:rPr>
          <w:rFonts w:ascii="Times New Roman" w:hAnsi="Times New Roman" w:cs="Times New Roman"/>
          <w:b w:val="0"/>
          <w:sz w:val="22"/>
          <w:szCs w:val="22"/>
        </w:rPr>
      </w:pPr>
    </w:p>
    <w:p w14:paraId="6D60A80D" w14:textId="77777777" w:rsidR="00A91A20" w:rsidRPr="00F26017" w:rsidRDefault="00A91A20" w:rsidP="00A91A20">
      <w:pPr>
        <w:pStyle w:val="Nadpis1"/>
        <w:spacing w:before="0"/>
        <w:ind w:left="720"/>
        <w:jc w:val="center"/>
        <w:rPr>
          <w:rFonts w:ascii="Times New Roman" w:hAnsi="Times New Roman" w:cs="Times New Roman"/>
          <w:sz w:val="22"/>
          <w:szCs w:val="22"/>
        </w:rPr>
      </w:pPr>
      <w:bookmarkStart w:id="8" w:name="_Toc17906934"/>
      <w:bookmarkStart w:id="9" w:name="_Toc28362080"/>
      <w:r w:rsidRPr="00F26017">
        <w:rPr>
          <w:rFonts w:ascii="Times New Roman" w:hAnsi="Times New Roman" w:cs="Times New Roman"/>
          <w:sz w:val="22"/>
          <w:szCs w:val="22"/>
        </w:rPr>
        <w:t>Zoznam  subdodávateľov</w:t>
      </w:r>
      <w:bookmarkEnd w:id="8"/>
      <w:bookmarkEnd w:id="9"/>
    </w:p>
    <w:p w14:paraId="301BD949" w14:textId="77777777" w:rsidR="00A91A20" w:rsidRPr="00F26017" w:rsidRDefault="00A91A20" w:rsidP="00A91A20">
      <w:pPr>
        <w:jc w:val="center"/>
        <w:rPr>
          <w:sz w:val="22"/>
          <w:szCs w:val="22"/>
        </w:rPr>
      </w:pPr>
      <w:r w:rsidRPr="00F26017">
        <w:rPr>
          <w:sz w:val="22"/>
          <w:szCs w:val="22"/>
        </w:rPr>
        <w:t xml:space="preserve">          (čestné vyhlásenie k subdodávkam)</w:t>
      </w:r>
    </w:p>
    <w:p w14:paraId="376B98EA" w14:textId="77777777" w:rsidR="00A91A20" w:rsidRPr="00F26017" w:rsidRDefault="00A91A20" w:rsidP="00A91A20">
      <w:pPr>
        <w:ind w:left="567"/>
        <w:rPr>
          <w:sz w:val="22"/>
          <w:szCs w:val="22"/>
        </w:rPr>
      </w:pPr>
    </w:p>
    <w:p w14:paraId="35D62937" w14:textId="77777777" w:rsidR="00A91A20" w:rsidRPr="00F26017" w:rsidRDefault="00A91A20" w:rsidP="00A91A20">
      <w:pPr>
        <w:shd w:val="clear" w:color="auto" w:fill="FFFFFF"/>
        <w:ind w:left="567"/>
        <w:jc w:val="both"/>
        <w:rPr>
          <w:bCs/>
          <w:sz w:val="22"/>
          <w:szCs w:val="22"/>
        </w:rPr>
      </w:pPr>
      <w:r w:rsidRPr="00F26017">
        <w:rPr>
          <w:bCs/>
          <w:sz w:val="22"/>
          <w:szCs w:val="22"/>
        </w:rPr>
        <w:t xml:space="preserve">Uchádzač:..........................................................., so sídlom ..........................................................., </w:t>
      </w:r>
    </w:p>
    <w:p w14:paraId="73F80582" w14:textId="61B0E992" w:rsidR="00A91A20" w:rsidRPr="00F26017" w:rsidRDefault="00A91A20" w:rsidP="00A91A20">
      <w:pPr>
        <w:autoSpaceDE w:val="0"/>
        <w:autoSpaceDN w:val="0"/>
        <w:adjustRightInd w:val="0"/>
        <w:ind w:left="567"/>
        <w:rPr>
          <w:sz w:val="22"/>
          <w:szCs w:val="22"/>
        </w:rPr>
      </w:pPr>
      <w:r w:rsidRPr="00F26017">
        <w:rPr>
          <w:bCs/>
          <w:sz w:val="22"/>
          <w:szCs w:val="22"/>
        </w:rPr>
        <w:t xml:space="preserve">IČO: .................. týmto vyhlasujem, že </w:t>
      </w:r>
      <w:r w:rsidRPr="00F26017">
        <w:rPr>
          <w:sz w:val="22"/>
          <w:szCs w:val="22"/>
        </w:rPr>
        <w:t>v podlimitnej zákazke na  uskutočnenie stavebných prác -  predmet zákazky:</w:t>
      </w:r>
      <w:bookmarkStart w:id="10" w:name="_Hlk9445513"/>
      <w:r w:rsidRPr="00F26017">
        <w:rPr>
          <w:sz w:val="22"/>
          <w:szCs w:val="22"/>
        </w:rPr>
        <w:t xml:space="preserve"> „</w:t>
      </w:r>
      <w:r w:rsidR="00857463" w:rsidRPr="00857463">
        <w:rPr>
          <w:rFonts w:eastAsia="Arial Narrow"/>
          <w:b/>
          <w:sz w:val="22"/>
          <w:szCs w:val="22"/>
        </w:rPr>
        <w:t>Zníženie energetickej náročnosti ZŠ Robotnícka 25, Zlaté Moravce</w:t>
      </w:r>
      <w:r w:rsidRPr="00F26017">
        <w:rPr>
          <w:sz w:val="22"/>
          <w:szCs w:val="22"/>
        </w:rPr>
        <w:t>“</w:t>
      </w:r>
    </w:p>
    <w:p w14:paraId="0CF846F6" w14:textId="77777777" w:rsidR="00A91A20" w:rsidRPr="00F26017" w:rsidRDefault="00A91A20" w:rsidP="00A91A20">
      <w:pPr>
        <w:autoSpaceDE w:val="0"/>
        <w:autoSpaceDN w:val="0"/>
        <w:adjustRightInd w:val="0"/>
        <w:ind w:left="567"/>
        <w:rPr>
          <w:sz w:val="22"/>
          <w:szCs w:val="22"/>
        </w:rPr>
      </w:pPr>
    </w:p>
    <w:bookmarkEnd w:id="10"/>
    <w:p w14:paraId="2BC7133A" w14:textId="77777777" w:rsidR="00A91A20" w:rsidRPr="00F26017" w:rsidRDefault="00A91A20" w:rsidP="007C436E">
      <w:pPr>
        <w:numPr>
          <w:ilvl w:val="0"/>
          <w:numId w:val="72"/>
        </w:numPr>
        <w:suppressAutoHyphens/>
        <w:spacing w:line="276" w:lineRule="auto"/>
        <w:ind w:left="709"/>
        <w:jc w:val="both"/>
        <w:rPr>
          <w:sz w:val="22"/>
          <w:szCs w:val="22"/>
        </w:rPr>
      </w:pPr>
      <w:r w:rsidRPr="00F26017">
        <w:rPr>
          <w:rStyle w:val="ra"/>
          <w:b/>
          <w:sz w:val="22"/>
          <w:szCs w:val="22"/>
        </w:rPr>
        <w:t xml:space="preserve">nebudem využívať subdodávky a celé plnenie zabezpečím sám </w:t>
      </w:r>
      <w:r w:rsidRPr="00F26017">
        <w:rPr>
          <w:rStyle w:val="ra"/>
          <w:sz w:val="22"/>
          <w:szCs w:val="22"/>
        </w:rPr>
        <w:t xml:space="preserve">(tým nie je vylúčená neskoršia možnosť zmeny, avšak za splnenia pravidiel </w:t>
      </w:r>
      <w:r w:rsidRPr="00F26017">
        <w:rPr>
          <w:sz w:val="22"/>
          <w:szCs w:val="22"/>
        </w:rPr>
        <w:t>zmenu subdodávateľov počas plnenia zmluvy, ktoré sú uvedené v súťažných podkladov);</w:t>
      </w:r>
      <w:r w:rsidRPr="00F26017">
        <w:rPr>
          <w:sz w:val="22"/>
          <w:szCs w:val="22"/>
          <w:vertAlign w:val="superscript"/>
        </w:rPr>
        <w:t xml:space="preserve"> </w:t>
      </w:r>
    </w:p>
    <w:p w14:paraId="0F3952F8" w14:textId="77777777" w:rsidR="00A91A20" w:rsidRPr="00F26017" w:rsidRDefault="00A91A20" w:rsidP="007C436E">
      <w:pPr>
        <w:numPr>
          <w:ilvl w:val="0"/>
          <w:numId w:val="72"/>
        </w:numPr>
        <w:suppressAutoHyphens/>
        <w:spacing w:line="276" w:lineRule="auto"/>
        <w:ind w:left="709"/>
        <w:jc w:val="both"/>
        <w:rPr>
          <w:sz w:val="22"/>
          <w:szCs w:val="22"/>
        </w:rPr>
      </w:pPr>
      <w:r w:rsidRPr="00F26017">
        <w:rPr>
          <w:rStyle w:val="ra"/>
          <w:b/>
          <w:sz w:val="22"/>
          <w:szCs w:val="22"/>
        </w:rPr>
        <w:t xml:space="preserve">budem využívať subdodávky a na tento účel uvádzam </w:t>
      </w:r>
      <w:r w:rsidRPr="00F26017">
        <w:rPr>
          <w:noProof/>
          <w:sz w:val="22"/>
          <w:szCs w:val="22"/>
        </w:rPr>
        <w:t>údaje o všetkých známych subdodávateľoch ako aj údaje o osobách oprávnených konať za subdodávateľa v rozsahu meno, priezvisko, adresa pobytu a dátum narodenia nasledovne</w:t>
      </w:r>
      <w:r w:rsidRPr="00F26017">
        <w:rPr>
          <w:rStyle w:val="ra"/>
          <w:b/>
          <w:sz w:val="22"/>
          <w:szCs w:val="22"/>
        </w:rPr>
        <w:t>:</w:t>
      </w:r>
    </w:p>
    <w:p w14:paraId="25309EBB" w14:textId="77777777" w:rsidR="00A91A20" w:rsidRPr="00F26017" w:rsidRDefault="00A91A20" w:rsidP="00A91A20">
      <w:pPr>
        <w:spacing w:line="360" w:lineRule="auto"/>
        <w:ind w:left="709"/>
        <w:jc w:val="both"/>
        <w:rPr>
          <w:bCs/>
          <w:sz w:val="22"/>
          <w:szCs w:val="22"/>
        </w:rPr>
      </w:pPr>
    </w:p>
    <w:p w14:paraId="55462CF8" w14:textId="77777777" w:rsidR="00A91A20" w:rsidRPr="00F26017" w:rsidRDefault="00A91A20" w:rsidP="007C436E">
      <w:pPr>
        <w:pStyle w:val="Odsekzoznamu"/>
        <w:numPr>
          <w:ilvl w:val="0"/>
          <w:numId w:val="74"/>
        </w:numPr>
        <w:spacing w:line="360" w:lineRule="auto"/>
        <w:ind w:left="709" w:hanging="426"/>
        <w:jc w:val="both"/>
        <w:rPr>
          <w:noProof/>
          <w:sz w:val="22"/>
          <w:szCs w:val="22"/>
        </w:rPr>
      </w:pPr>
      <w:r w:rsidRPr="00F26017">
        <w:rPr>
          <w:noProof/>
          <w:sz w:val="22"/>
          <w:szCs w:val="22"/>
        </w:rPr>
        <w:t>údaje o všetkých známych subdodávateľoch (uvedie sa aj percento/predmet subdodávky):</w:t>
      </w:r>
    </w:p>
    <w:p w14:paraId="0038196A" w14:textId="77777777" w:rsidR="00A91A20" w:rsidRPr="00F26017" w:rsidRDefault="00A91A20" w:rsidP="007C436E">
      <w:pPr>
        <w:pStyle w:val="Odsekzoznamu"/>
        <w:numPr>
          <w:ilvl w:val="0"/>
          <w:numId w:val="74"/>
        </w:numPr>
        <w:spacing w:line="360" w:lineRule="auto"/>
        <w:ind w:left="709" w:hanging="426"/>
        <w:jc w:val="both"/>
        <w:rPr>
          <w:noProof/>
          <w:sz w:val="22"/>
          <w:szCs w:val="22"/>
        </w:rPr>
      </w:pPr>
      <w:r w:rsidRPr="00F26017">
        <w:rPr>
          <w:noProof/>
          <w:sz w:val="22"/>
          <w:szCs w:val="22"/>
        </w:rPr>
        <w:t>údaje o osobách oprávnených konať za subdodávateľa v rozsahu meno, priezvisko, adresa pobytu a dátum narodenia:</w:t>
      </w:r>
    </w:p>
    <w:p w14:paraId="03339988" w14:textId="77777777" w:rsidR="00A91A20" w:rsidRPr="00F26017" w:rsidRDefault="00A91A20" w:rsidP="00A91A20">
      <w:pPr>
        <w:spacing w:line="360" w:lineRule="auto"/>
        <w:jc w:val="both"/>
        <w:rPr>
          <w:bCs/>
          <w:sz w:val="22"/>
          <w:szCs w:val="22"/>
        </w:rPr>
      </w:pPr>
    </w:p>
    <w:p w14:paraId="6D95955A" w14:textId="77777777" w:rsidR="00A91A20" w:rsidRPr="00F26017" w:rsidRDefault="00A91A20" w:rsidP="00A91A20">
      <w:pPr>
        <w:spacing w:line="360" w:lineRule="auto"/>
        <w:ind w:left="851"/>
        <w:jc w:val="both"/>
        <w:rPr>
          <w:bCs/>
          <w:sz w:val="22"/>
          <w:szCs w:val="22"/>
        </w:rPr>
      </w:pPr>
      <w:r w:rsidRPr="00F26017">
        <w:rPr>
          <w:bCs/>
          <w:sz w:val="22"/>
          <w:szCs w:val="22"/>
        </w:rPr>
        <w:t>V ........................, dňa............................</w:t>
      </w:r>
    </w:p>
    <w:p w14:paraId="1E8F8696" w14:textId="77777777" w:rsidR="00A91A20" w:rsidRPr="00F26017" w:rsidRDefault="00A91A20" w:rsidP="00A91A20">
      <w:pPr>
        <w:spacing w:line="360" w:lineRule="auto"/>
        <w:ind w:left="851"/>
        <w:jc w:val="both"/>
        <w:rPr>
          <w:bCs/>
          <w:sz w:val="22"/>
          <w:szCs w:val="22"/>
        </w:rPr>
      </w:pPr>
    </w:p>
    <w:p w14:paraId="032AE783" w14:textId="77777777" w:rsidR="00A91A20" w:rsidRPr="00F26017" w:rsidRDefault="00A91A20" w:rsidP="00A91A20">
      <w:pPr>
        <w:spacing w:line="360" w:lineRule="auto"/>
        <w:ind w:left="851"/>
        <w:jc w:val="both"/>
        <w:rPr>
          <w:bCs/>
          <w:sz w:val="22"/>
          <w:szCs w:val="22"/>
        </w:rPr>
      </w:pPr>
    </w:p>
    <w:p w14:paraId="200036DA" w14:textId="77777777" w:rsidR="00A91A20" w:rsidRPr="00F26017" w:rsidRDefault="00A91A20" w:rsidP="00A91A20">
      <w:pPr>
        <w:ind w:left="851"/>
        <w:jc w:val="both"/>
        <w:rPr>
          <w:bCs/>
          <w:sz w:val="22"/>
          <w:szCs w:val="22"/>
        </w:rPr>
      </w:pPr>
      <w:r w:rsidRPr="00F26017">
        <w:rPr>
          <w:bCs/>
          <w:sz w:val="22"/>
          <w:szCs w:val="22"/>
        </w:rPr>
        <w:tab/>
      </w:r>
      <w:r w:rsidRPr="00F26017">
        <w:rPr>
          <w:bCs/>
          <w:sz w:val="22"/>
          <w:szCs w:val="22"/>
        </w:rPr>
        <w:tab/>
      </w:r>
      <w:r w:rsidRPr="00F26017">
        <w:rPr>
          <w:bCs/>
          <w:sz w:val="22"/>
          <w:szCs w:val="22"/>
        </w:rPr>
        <w:tab/>
      </w:r>
      <w:r w:rsidRPr="00F26017">
        <w:rPr>
          <w:bCs/>
          <w:sz w:val="22"/>
          <w:szCs w:val="22"/>
        </w:rPr>
        <w:tab/>
      </w:r>
      <w:r w:rsidRPr="00F26017">
        <w:rPr>
          <w:bCs/>
          <w:sz w:val="22"/>
          <w:szCs w:val="22"/>
        </w:rPr>
        <w:tab/>
        <w:t>...................................................................................</w:t>
      </w:r>
    </w:p>
    <w:p w14:paraId="43450DC2" w14:textId="77777777" w:rsidR="00A91A20" w:rsidRPr="00F26017" w:rsidRDefault="00A91A20" w:rsidP="00A91A20">
      <w:pPr>
        <w:ind w:left="2975" w:firstLine="565"/>
        <w:jc w:val="center"/>
        <w:rPr>
          <w:bCs/>
          <w:sz w:val="22"/>
          <w:szCs w:val="22"/>
        </w:rPr>
      </w:pPr>
      <w:r w:rsidRPr="00F26017">
        <w:rPr>
          <w:bCs/>
          <w:sz w:val="22"/>
          <w:szCs w:val="22"/>
        </w:rPr>
        <w:t>meno, priezvisko a podpis oprávneného zástupcu uchádzača</w:t>
      </w:r>
    </w:p>
    <w:p w14:paraId="4B2D9DAC" w14:textId="77777777" w:rsidR="00A91A20" w:rsidRPr="00F26017" w:rsidRDefault="00A91A20" w:rsidP="00A91A20">
      <w:pPr>
        <w:ind w:left="2975" w:firstLine="565"/>
        <w:jc w:val="center"/>
        <w:rPr>
          <w:bCs/>
          <w:sz w:val="22"/>
          <w:szCs w:val="22"/>
        </w:rPr>
      </w:pPr>
    </w:p>
    <w:p w14:paraId="3006B34A" w14:textId="77777777" w:rsidR="00A91A20" w:rsidRPr="00F26017" w:rsidRDefault="00A91A20" w:rsidP="00A91A20">
      <w:pPr>
        <w:ind w:left="2975" w:firstLine="565"/>
        <w:jc w:val="center"/>
        <w:rPr>
          <w:bCs/>
          <w:sz w:val="22"/>
          <w:szCs w:val="22"/>
        </w:rPr>
      </w:pPr>
    </w:p>
    <w:p w14:paraId="0C18F5A1" w14:textId="77777777" w:rsidR="00A91A20" w:rsidRPr="00F26017" w:rsidRDefault="00A91A20" w:rsidP="00A91A20">
      <w:pPr>
        <w:ind w:left="2975" w:firstLine="565"/>
        <w:jc w:val="center"/>
        <w:rPr>
          <w:bCs/>
          <w:sz w:val="22"/>
          <w:szCs w:val="22"/>
        </w:rPr>
      </w:pPr>
    </w:p>
    <w:p w14:paraId="3493C980" w14:textId="77777777" w:rsidR="00A91A20" w:rsidRPr="00F26017" w:rsidRDefault="00A91A20" w:rsidP="00A91A20">
      <w:pPr>
        <w:ind w:left="2975" w:firstLine="565"/>
        <w:jc w:val="center"/>
        <w:rPr>
          <w:bCs/>
          <w:sz w:val="22"/>
          <w:szCs w:val="22"/>
        </w:rPr>
      </w:pPr>
    </w:p>
    <w:p w14:paraId="24A60D31" w14:textId="77777777" w:rsidR="00A91A20" w:rsidRPr="00F26017" w:rsidRDefault="00A91A20" w:rsidP="00A91A20">
      <w:pPr>
        <w:ind w:left="2975" w:firstLine="565"/>
        <w:jc w:val="center"/>
        <w:rPr>
          <w:bCs/>
          <w:sz w:val="22"/>
          <w:szCs w:val="22"/>
        </w:rPr>
      </w:pPr>
    </w:p>
    <w:p w14:paraId="1154D48A" w14:textId="77777777" w:rsidR="00A91A20" w:rsidRPr="00F26017" w:rsidRDefault="00A91A20" w:rsidP="00A91A20">
      <w:pPr>
        <w:ind w:left="2975" w:firstLine="565"/>
        <w:jc w:val="center"/>
        <w:rPr>
          <w:bCs/>
          <w:sz w:val="22"/>
          <w:szCs w:val="22"/>
        </w:rPr>
      </w:pPr>
    </w:p>
    <w:p w14:paraId="7E6A6D66" w14:textId="77777777" w:rsidR="00A91A20" w:rsidRPr="00F26017" w:rsidRDefault="00A91A20" w:rsidP="00A91A20">
      <w:pPr>
        <w:ind w:left="2975" w:firstLine="565"/>
        <w:jc w:val="center"/>
        <w:rPr>
          <w:bCs/>
          <w:sz w:val="22"/>
          <w:szCs w:val="22"/>
        </w:rPr>
      </w:pPr>
    </w:p>
    <w:p w14:paraId="53F3D5E5" w14:textId="77777777" w:rsidR="00A91A20" w:rsidRPr="00F26017" w:rsidRDefault="00A91A20" w:rsidP="00A91A20">
      <w:pPr>
        <w:ind w:left="2975" w:firstLine="565"/>
        <w:jc w:val="center"/>
        <w:rPr>
          <w:bCs/>
          <w:sz w:val="22"/>
          <w:szCs w:val="22"/>
        </w:rPr>
      </w:pPr>
    </w:p>
    <w:p w14:paraId="4C618523" w14:textId="77777777" w:rsidR="00A91A20" w:rsidRPr="00F26017" w:rsidRDefault="00A91A20" w:rsidP="00A91A20">
      <w:pPr>
        <w:ind w:left="2975" w:firstLine="565"/>
        <w:jc w:val="center"/>
        <w:rPr>
          <w:bCs/>
          <w:sz w:val="22"/>
          <w:szCs w:val="22"/>
        </w:rPr>
      </w:pPr>
    </w:p>
    <w:p w14:paraId="543D6C7A" w14:textId="77777777" w:rsidR="00A91A20" w:rsidRPr="00F26017" w:rsidRDefault="00A91A20" w:rsidP="00A91A20">
      <w:pPr>
        <w:ind w:left="2975" w:firstLine="565"/>
        <w:jc w:val="center"/>
        <w:rPr>
          <w:bCs/>
          <w:sz w:val="22"/>
          <w:szCs w:val="22"/>
        </w:rPr>
      </w:pPr>
    </w:p>
    <w:p w14:paraId="53775937" w14:textId="77777777" w:rsidR="00A91A20" w:rsidRPr="00F26017" w:rsidRDefault="00A91A20" w:rsidP="00A91A20">
      <w:pPr>
        <w:ind w:left="2975" w:firstLine="565"/>
        <w:jc w:val="center"/>
        <w:rPr>
          <w:bCs/>
          <w:sz w:val="22"/>
          <w:szCs w:val="22"/>
        </w:rPr>
      </w:pPr>
    </w:p>
    <w:p w14:paraId="24A6651B" w14:textId="77777777" w:rsidR="00A91A20" w:rsidRPr="00F26017" w:rsidRDefault="00A91A20" w:rsidP="00A91A20">
      <w:pPr>
        <w:ind w:left="2975" w:firstLine="565"/>
        <w:jc w:val="center"/>
        <w:rPr>
          <w:bCs/>
          <w:sz w:val="22"/>
          <w:szCs w:val="22"/>
        </w:rPr>
      </w:pPr>
    </w:p>
    <w:p w14:paraId="1E817349" w14:textId="77777777" w:rsidR="00A91A20" w:rsidRPr="00F26017" w:rsidRDefault="00A91A20" w:rsidP="00A91A20">
      <w:pPr>
        <w:ind w:left="2975" w:firstLine="565"/>
        <w:jc w:val="center"/>
        <w:rPr>
          <w:bCs/>
          <w:sz w:val="22"/>
          <w:szCs w:val="22"/>
        </w:rPr>
      </w:pPr>
    </w:p>
    <w:p w14:paraId="67306D04" w14:textId="77777777" w:rsidR="00A91A20" w:rsidRPr="00F26017" w:rsidRDefault="00A91A20" w:rsidP="00A91A20">
      <w:pPr>
        <w:ind w:left="2975" w:firstLine="565"/>
        <w:jc w:val="center"/>
        <w:rPr>
          <w:bCs/>
          <w:sz w:val="22"/>
          <w:szCs w:val="22"/>
        </w:rPr>
      </w:pPr>
    </w:p>
    <w:p w14:paraId="47D326D1" w14:textId="77777777" w:rsidR="00A91A20" w:rsidRPr="00F26017" w:rsidRDefault="00A91A20" w:rsidP="00A91A20">
      <w:pPr>
        <w:ind w:left="2975" w:firstLine="565"/>
        <w:jc w:val="center"/>
        <w:rPr>
          <w:bCs/>
          <w:sz w:val="22"/>
          <w:szCs w:val="22"/>
        </w:rPr>
      </w:pPr>
    </w:p>
    <w:p w14:paraId="0A84FD24" w14:textId="77777777" w:rsidR="00A91A20" w:rsidRPr="00F26017" w:rsidRDefault="00A91A20" w:rsidP="00A91A20">
      <w:pPr>
        <w:ind w:left="2975" w:firstLine="565"/>
        <w:jc w:val="center"/>
        <w:rPr>
          <w:bCs/>
          <w:sz w:val="22"/>
          <w:szCs w:val="22"/>
        </w:rPr>
      </w:pPr>
    </w:p>
    <w:p w14:paraId="2AF0000F" w14:textId="77777777" w:rsidR="00A91A20" w:rsidRPr="00F26017" w:rsidRDefault="00A91A20" w:rsidP="00A91A20">
      <w:pPr>
        <w:ind w:left="2975" w:firstLine="565"/>
        <w:jc w:val="center"/>
        <w:rPr>
          <w:bCs/>
          <w:sz w:val="22"/>
          <w:szCs w:val="22"/>
        </w:rPr>
      </w:pPr>
    </w:p>
    <w:p w14:paraId="72BABAF0" w14:textId="77777777" w:rsidR="00A3765B" w:rsidRDefault="00A3765B">
      <w:pPr>
        <w:spacing w:after="160" w:line="259" w:lineRule="auto"/>
        <w:rPr>
          <w:rFonts w:eastAsiaTheme="majorEastAsia"/>
          <w:kern w:val="32"/>
          <w:sz w:val="22"/>
          <w:szCs w:val="22"/>
        </w:rPr>
      </w:pPr>
      <w:r>
        <w:rPr>
          <w:b/>
          <w:bCs/>
          <w:sz w:val="22"/>
          <w:szCs w:val="22"/>
        </w:rPr>
        <w:br w:type="page"/>
      </w:r>
    </w:p>
    <w:p w14:paraId="543EF8D8" w14:textId="2BABA3E1" w:rsidR="00A91A20" w:rsidRPr="00F26017" w:rsidRDefault="00A91A20" w:rsidP="00A91A20">
      <w:pPr>
        <w:pStyle w:val="Nadpis1"/>
        <w:spacing w:before="0" w:after="0"/>
        <w:ind w:left="720" w:hanging="720"/>
        <w:rPr>
          <w:rFonts w:ascii="Times New Roman" w:hAnsi="Times New Roman" w:cs="Times New Roman"/>
          <w:color w:val="FF0000"/>
          <w:sz w:val="22"/>
          <w:szCs w:val="22"/>
        </w:rPr>
      </w:pPr>
      <w:r w:rsidRPr="00F26017">
        <w:rPr>
          <w:rFonts w:ascii="Times New Roman" w:hAnsi="Times New Roman" w:cs="Times New Roman"/>
          <w:b w:val="0"/>
          <w:bCs w:val="0"/>
          <w:sz w:val="22"/>
          <w:szCs w:val="22"/>
        </w:rPr>
        <w:lastRenderedPageBreak/>
        <w:t>Príloha č. 3 zmluvy</w:t>
      </w:r>
    </w:p>
    <w:p w14:paraId="0EDD558E" w14:textId="77777777" w:rsidR="00A91A20" w:rsidRPr="00F26017" w:rsidRDefault="00A91A20" w:rsidP="00A91A20">
      <w:pPr>
        <w:pStyle w:val="Nadpis1"/>
        <w:spacing w:before="0" w:after="0"/>
        <w:ind w:left="0"/>
        <w:jc w:val="center"/>
        <w:rPr>
          <w:rFonts w:ascii="Times New Roman" w:hAnsi="Times New Roman" w:cs="Times New Roman"/>
          <w:sz w:val="22"/>
          <w:szCs w:val="22"/>
        </w:rPr>
      </w:pPr>
    </w:p>
    <w:p w14:paraId="5C27EF51" w14:textId="77777777" w:rsidR="00A91A20" w:rsidRPr="00F26017" w:rsidRDefault="00A91A20" w:rsidP="00A91A20">
      <w:pPr>
        <w:pStyle w:val="Nadpis1"/>
        <w:spacing w:before="0" w:after="0"/>
        <w:ind w:left="0"/>
        <w:jc w:val="center"/>
        <w:rPr>
          <w:rFonts w:ascii="Times New Roman" w:hAnsi="Times New Roman" w:cs="Times New Roman"/>
          <w:sz w:val="22"/>
          <w:szCs w:val="22"/>
        </w:rPr>
      </w:pPr>
      <w:r w:rsidRPr="00F26017">
        <w:rPr>
          <w:rFonts w:ascii="Times New Roman" w:hAnsi="Times New Roman" w:cs="Times New Roman"/>
          <w:sz w:val="22"/>
          <w:szCs w:val="22"/>
        </w:rPr>
        <w:t>ZOZNAM  „Iných osôb“</w:t>
      </w:r>
    </w:p>
    <w:p w14:paraId="0314E240" w14:textId="77777777" w:rsidR="00A91A20" w:rsidRPr="00F26017" w:rsidRDefault="00A91A20" w:rsidP="00A91A20">
      <w:pPr>
        <w:pStyle w:val="Nadpis1"/>
        <w:spacing w:before="0" w:after="0"/>
        <w:ind w:left="720" w:hanging="720"/>
        <w:jc w:val="center"/>
        <w:rPr>
          <w:rFonts w:ascii="Times New Roman" w:hAnsi="Times New Roman" w:cs="Times New Roman"/>
          <w:sz w:val="22"/>
          <w:szCs w:val="22"/>
        </w:rPr>
      </w:pPr>
      <w:r w:rsidRPr="00F26017">
        <w:rPr>
          <w:rFonts w:ascii="Times New Roman" w:hAnsi="Times New Roman" w:cs="Times New Roman"/>
          <w:sz w:val="22"/>
          <w:szCs w:val="22"/>
        </w:rPr>
        <w:t>ktoré poskytujú zdroje alebo kapacity Zhotoviteľovi počas platnosti tejto Zmluvy</w:t>
      </w:r>
    </w:p>
    <w:p w14:paraId="53387356" w14:textId="77777777" w:rsidR="00A91A20" w:rsidRPr="00F26017" w:rsidRDefault="00A91A20" w:rsidP="00A91A20">
      <w:pPr>
        <w:rPr>
          <w:sz w:val="22"/>
          <w:szCs w:val="22"/>
        </w:rPr>
      </w:pPr>
    </w:p>
    <w:p w14:paraId="37AD8C07" w14:textId="77777777" w:rsidR="00A91A20" w:rsidRPr="00F26017" w:rsidRDefault="00A91A20" w:rsidP="00A91A20">
      <w:pPr>
        <w:jc w:val="both"/>
        <w:rPr>
          <w:sz w:val="22"/>
          <w:szCs w:val="22"/>
        </w:rPr>
      </w:pPr>
      <w:r w:rsidRPr="00F26017">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17E1B499" w14:textId="77777777" w:rsidR="00A91A20" w:rsidRPr="00F26017" w:rsidRDefault="00A91A20" w:rsidP="00A91A20">
      <w:pPr>
        <w:jc w:val="both"/>
        <w:rPr>
          <w:sz w:val="22"/>
          <w:szCs w:val="22"/>
        </w:rPr>
      </w:pPr>
      <w:r w:rsidRPr="00F26017">
        <w:rPr>
          <w:sz w:val="22"/>
          <w:szCs w:val="22"/>
        </w:rPr>
        <w:t> </w:t>
      </w:r>
    </w:p>
    <w:p w14:paraId="48DA1312" w14:textId="77777777" w:rsidR="00A91A20" w:rsidRPr="00F26017" w:rsidRDefault="00A91A20" w:rsidP="00A91A20">
      <w:pPr>
        <w:rPr>
          <w:sz w:val="22"/>
          <w:szCs w:val="22"/>
        </w:rPr>
      </w:pPr>
      <w:r w:rsidRPr="00F26017">
        <w:rPr>
          <w:sz w:val="22"/>
          <w:szCs w:val="22"/>
        </w:rPr>
        <w:t xml:space="preserve">A) „ Iná osoba“ v kontexte § 33 ods. 2 zákona č. 343/2015 </w:t>
      </w:r>
      <w:proofErr w:type="spellStart"/>
      <w:r w:rsidRPr="00F26017">
        <w:rPr>
          <w:sz w:val="22"/>
          <w:szCs w:val="22"/>
        </w:rPr>
        <w:t>Z.z</w:t>
      </w:r>
      <w:proofErr w:type="spellEnd"/>
      <w:r w:rsidRPr="00F26017">
        <w:rPr>
          <w:sz w:val="22"/>
          <w:szCs w:val="22"/>
        </w:rPr>
        <w:t xml:space="preserve">. </w:t>
      </w:r>
    </w:p>
    <w:p w14:paraId="711A69EF" w14:textId="77777777" w:rsidR="00A91A20" w:rsidRPr="00F26017" w:rsidRDefault="00A91A20" w:rsidP="00A91A20">
      <w:pPr>
        <w:rPr>
          <w:sz w:val="22"/>
          <w:szCs w:val="22"/>
        </w:rPr>
      </w:pPr>
      <w:r w:rsidRPr="00F26017">
        <w:rPr>
          <w:sz w:val="22"/>
          <w:szCs w:val="22"/>
        </w:rPr>
        <w:t>(kapacity týkajúce sa podmienok účasti v zmysle § 33 ods. 1 písm. c) ZVO)</w:t>
      </w:r>
    </w:p>
    <w:p w14:paraId="1D5EF235" w14:textId="77777777" w:rsidR="00A91A20" w:rsidRPr="00F26017" w:rsidRDefault="00A91A20" w:rsidP="00A91A20">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73"/>
        <w:gridCol w:w="1359"/>
        <w:gridCol w:w="1385"/>
        <w:gridCol w:w="1351"/>
        <w:gridCol w:w="1561"/>
        <w:gridCol w:w="930"/>
        <w:gridCol w:w="1672"/>
        <w:gridCol w:w="1351"/>
      </w:tblGrid>
      <w:tr w:rsidR="00A91A20" w:rsidRPr="00F26017" w14:paraId="520C1D65" w14:textId="77777777" w:rsidTr="00617959">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E7EA2CF" w14:textId="77777777" w:rsidR="00A91A20" w:rsidRPr="00F26017" w:rsidRDefault="00A91A20" w:rsidP="00617959">
            <w:pPr>
              <w:rPr>
                <w:b/>
                <w:bCs/>
                <w:sz w:val="22"/>
                <w:szCs w:val="22"/>
              </w:rPr>
            </w:pPr>
            <w:r w:rsidRPr="00F26017">
              <w:rPr>
                <w:b/>
                <w:bCs/>
                <w:sz w:val="22"/>
                <w:szCs w:val="22"/>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B38CAF2" w14:textId="77777777" w:rsidR="00A91A20" w:rsidRPr="00F26017" w:rsidRDefault="00A91A20" w:rsidP="00617959">
            <w:pPr>
              <w:rPr>
                <w:b/>
                <w:bCs/>
                <w:sz w:val="22"/>
                <w:szCs w:val="22"/>
              </w:rPr>
            </w:pPr>
            <w:r w:rsidRPr="00F26017">
              <w:rPr>
                <w:b/>
                <w:bCs/>
                <w:sz w:val="22"/>
                <w:szCs w:val="22"/>
              </w:rPr>
              <w:t>Názov, Sídlo</w:t>
            </w:r>
          </w:p>
          <w:p w14:paraId="0CCE8766" w14:textId="77777777" w:rsidR="00A91A20" w:rsidRPr="00F26017" w:rsidRDefault="00A91A20" w:rsidP="00617959">
            <w:pPr>
              <w:rPr>
                <w:b/>
                <w:bCs/>
                <w:sz w:val="22"/>
                <w:szCs w:val="22"/>
              </w:rPr>
            </w:pPr>
            <w:r w:rsidRPr="00F26017">
              <w:rPr>
                <w:b/>
                <w:bCs/>
                <w:sz w:val="22"/>
                <w:szCs w:val="22"/>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A2D1397" w14:textId="77777777" w:rsidR="00A91A20" w:rsidRPr="00F26017" w:rsidRDefault="00A91A20" w:rsidP="00617959">
            <w:pPr>
              <w:rPr>
                <w:b/>
                <w:bCs/>
                <w:sz w:val="22"/>
                <w:szCs w:val="22"/>
              </w:rPr>
            </w:pPr>
            <w:r w:rsidRPr="00F26017">
              <w:rPr>
                <w:b/>
                <w:bCs/>
                <w:sz w:val="22"/>
                <w:szCs w:val="22"/>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E558941" w14:textId="77777777" w:rsidR="00A91A20" w:rsidRPr="00F26017" w:rsidRDefault="00A91A20" w:rsidP="00617959">
            <w:pPr>
              <w:rPr>
                <w:b/>
                <w:bCs/>
                <w:sz w:val="22"/>
                <w:szCs w:val="22"/>
              </w:rPr>
            </w:pPr>
            <w:r w:rsidRPr="00F26017">
              <w:rPr>
                <w:b/>
                <w:bCs/>
                <w:sz w:val="22"/>
                <w:szCs w:val="22"/>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27F770E" w14:textId="77777777" w:rsidR="00A91A20" w:rsidRPr="00F26017" w:rsidRDefault="00A91A20" w:rsidP="00617959">
            <w:pPr>
              <w:rPr>
                <w:b/>
                <w:bCs/>
                <w:sz w:val="22"/>
                <w:szCs w:val="22"/>
              </w:rPr>
            </w:pPr>
            <w:r w:rsidRPr="00F26017">
              <w:rPr>
                <w:b/>
                <w:bCs/>
                <w:sz w:val="22"/>
                <w:szCs w:val="22"/>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0711E7" w14:textId="77777777" w:rsidR="00A91A20" w:rsidRPr="00F26017" w:rsidRDefault="00A91A20" w:rsidP="00617959">
            <w:pPr>
              <w:rPr>
                <w:b/>
                <w:bCs/>
                <w:sz w:val="22"/>
                <w:szCs w:val="22"/>
              </w:rPr>
            </w:pPr>
            <w:r w:rsidRPr="00F26017">
              <w:rPr>
                <w:b/>
                <w:bCs/>
                <w:sz w:val="22"/>
                <w:szCs w:val="22"/>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D469F24" w14:textId="77777777" w:rsidR="00A91A20" w:rsidRPr="00F26017" w:rsidRDefault="00A91A20" w:rsidP="00617959">
            <w:pPr>
              <w:rPr>
                <w:b/>
                <w:bCs/>
                <w:sz w:val="22"/>
                <w:szCs w:val="22"/>
              </w:rPr>
            </w:pPr>
            <w:r w:rsidRPr="00F26017">
              <w:rPr>
                <w:b/>
                <w:bCs/>
                <w:sz w:val="22"/>
                <w:szCs w:val="22"/>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953E1D8" w14:textId="77777777" w:rsidR="00A91A20" w:rsidRPr="00F26017" w:rsidRDefault="00A91A20" w:rsidP="00617959">
            <w:pPr>
              <w:rPr>
                <w:b/>
                <w:bCs/>
                <w:sz w:val="22"/>
                <w:szCs w:val="22"/>
              </w:rPr>
            </w:pPr>
            <w:r w:rsidRPr="00F26017">
              <w:rPr>
                <w:b/>
                <w:bCs/>
                <w:sz w:val="22"/>
                <w:szCs w:val="22"/>
              </w:rPr>
              <w:t>Rozsah záväzku „inej osoby“</w:t>
            </w:r>
          </w:p>
        </w:tc>
      </w:tr>
      <w:tr w:rsidR="00A91A20" w:rsidRPr="00F26017" w14:paraId="67E5A6DF" w14:textId="77777777" w:rsidTr="00617959">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5D0842F" w14:textId="77777777" w:rsidR="00A91A20" w:rsidRPr="00F26017" w:rsidRDefault="00A91A20" w:rsidP="00617959">
            <w:pPr>
              <w:rPr>
                <w:sz w:val="22"/>
                <w:szCs w:val="22"/>
              </w:rPr>
            </w:pPr>
            <w:r w:rsidRPr="00F26017">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6BC669" w14:textId="77777777" w:rsidR="00A91A20" w:rsidRPr="00F26017" w:rsidRDefault="00A91A20" w:rsidP="00617959">
            <w:pPr>
              <w:rPr>
                <w:sz w:val="22"/>
                <w:szCs w:val="22"/>
              </w:rPr>
            </w:pPr>
            <w:r w:rsidRPr="00F26017">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0A75AA0" w14:textId="77777777" w:rsidR="00A91A20" w:rsidRPr="00F26017" w:rsidRDefault="00A91A20" w:rsidP="00617959">
            <w:pPr>
              <w:rPr>
                <w:sz w:val="22"/>
                <w:szCs w:val="22"/>
              </w:rPr>
            </w:pPr>
            <w:r w:rsidRPr="00F26017">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4C739A" w14:textId="77777777" w:rsidR="00A91A20" w:rsidRPr="00F26017" w:rsidRDefault="00A91A20" w:rsidP="00617959">
            <w:pPr>
              <w:rPr>
                <w:sz w:val="22"/>
                <w:szCs w:val="22"/>
              </w:rPr>
            </w:pPr>
            <w:r w:rsidRPr="00F26017">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FBE617" w14:textId="77777777" w:rsidR="00A91A20" w:rsidRPr="00F26017" w:rsidRDefault="00A91A20" w:rsidP="00617959">
            <w:pPr>
              <w:rPr>
                <w:sz w:val="22"/>
                <w:szCs w:val="22"/>
              </w:rPr>
            </w:pPr>
            <w:r w:rsidRPr="00F26017">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B6BFAC" w14:textId="77777777" w:rsidR="00A91A20" w:rsidRPr="00F26017" w:rsidRDefault="00A91A20" w:rsidP="00617959">
            <w:pPr>
              <w:rPr>
                <w:sz w:val="22"/>
                <w:szCs w:val="22"/>
              </w:rPr>
            </w:pPr>
            <w:r w:rsidRPr="00F26017">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E3EF9D" w14:textId="77777777" w:rsidR="00A91A20" w:rsidRPr="00F26017" w:rsidRDefault="00A91A20" w:rsidP="00617959">
            <w:pPr>
              <w:rPr>
                <w:sz w:val="22"/>
                <w:szCs w:val="22"/>
              </w:rPr>
            </w:pPr>
            <w:r w:rsidRPr="00F26017">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6C5AD6" w14:textId="77777777" w:rsidR="00A91A20" w:rsidRPr="00F26017" w:rsidRDefault="00A91A20" w:rsidP="00617959">
            <w:pPr>
              <w:rPr>
                <w:sz w:val="22"/>
                <w:szCs w:val="22"/>
              </w:rPr>
            </w:pPr>
            <w:r w:rsidRPr="00F26017">
              <w:rPr>
                <w:b/>
                <w:bCs/>
                <w:sz w:val="22"/>
                <w:szCs w:val="22"/>
              </w:rPr>
              <w:t> </w:t>
            </w:r>
          </w:p>
        </w:tc>
      </w:tr>
    </w:tbl>
    <w:p w14:paraId="703F9EC3" w14:textId="77777777" w:rsidR="00A91A20" w:rsidRPr="00F26017" w:rsidRDefault="00A91A20" w:rsidP="00A91A20">
      <w:pPr>
        <w:rPr>
          <w:b/>
          <w:bCs/>
          <w:i/>
          <w:iCs/>
          <w:sz w:val="22"/>
          <w:szCs w:val="22"/>
        </w:rPr>
      </w:pPr>
    </w:p>
    <w:p w14:paraId="53BA924E" w14:textId="77777777" w:rsidR="00A91A20" w:rsidRPr="00F26017" w:rsidRDefault="00A91A20" w:rsidP="00A91A20">
      <w:pPr>
        <w:rPr>
          <w:sz w:val="22"/>
          <w:szCs w:val="22"/>
        </w:rPr>
      </w:pPr>
      <w:r w:rsidRPr="00F26017">
        <w:rPr>
          <w:b/>
          <w:bCs/>
          <w:i/>
          <w:iCs/>
          <w:sz w:val="22"/>
          <w:szCs w:val="22"/>
        </w:rPr>
        <w:t xml:space="preserve">Poznámka: </w:t>
      </w:r>
      <w:r w:rsidRPr="00F26017">
        <w:rPr>
          <w:i/>
          <w:iCs/>
          <w:sz w:val="22"/>
          <w:szCs w:val="22"/>
        </w:rPr>
        <w:t>v prípade potreby je možné počet riadkov zvýšiť.</w:t>
      </w:r>
    </w:p>
    <w:p w14:paraId="378B90BB" w14:textId="77777777" w:rsidR="00A91A20" w:rsidRPr="00F26017" w:rsidRDefault="00A91A20" w:rsidP="00A91A20">
      <w:pPr>
        <w:ind w:firstLine="708"/>
        <w:rPr>
          <w:sz w:val="22"/>
          <w:szCs w:val="22"/>
        </w:rPr>
      </w:pPr>
      <w:r w:rsidRPr="00F26017">
        <w:rPr>
          <w:b/>
          <w:bCs/>
          <w:sz w:val="22"/>
          <w:szCs w:val="22"/>
        </w:rPr>
        <w:t> </w:t>
      </w:r>
    </w:p>
    <w:p w14:paraId="003C19F9" w14:textId="77777777" w:rsidR="00A91A20" w:rsidRPr="00F26017" w:rsidRDefault="00A91A20" w:rsidP="00A91A20">
      <w:pPr>
        <w:rPr>
          <w:sz w:val="22"/>
          <w:szCs w:val="22"/>
        </w:rPr>
      </w:pPr>
      <w:r w:rsidRPr="00F26017">
        <w:rPr>
          <w:sz w:val="22"/>
          <w:szCs w:val="22"/>
        </w:rPr>
        <w:t xml:space="preserve">B) „ Iná osoba“ v kontexte § 34 ods. 3 zákona č. 343/2015 </w:t>
      </w:r>
      <w:proofErr w:type="spellStart"/>
      <w:r w:rsidRPr="00F26017">
        <w:rPr>
          <w:sz w:val="22"/>
          <w:szCs w:val="22"/>
        </w:rPr>
        <w:t>Z.z</w:t>
      </w:r>
      <w:proofErr w:type="spellEnd"/>
      <w:r w:rsidRPr="00F26017">
        <w:rPr>
          <w:sz w:val="22"/>
          <w:szCs w:val="22"/>
        </w:rPr>
        <w:t xml:space="preserve">. </w:t>
      </w:r>
    </w:p>
    <w:p w14:paraId="1CBD163D" w14:textId="77777777" w:rsidR="00A91A20" w:rsidRPr="00F26017" w:rsidRDefault="00A91A20" w:rsidP="00A91A20">
      <w:pPr>
        <w:rPr>
          <w:sz w:val="22"/>
          <w:szCs w:val="22"/>
        </w:rPr>
      </w:pPr>
      <w:r w:rsidRPr="00F26017">
        <w:rPr>
          <w:sz w:val="22"/>
          <w:szCs w:val="22"/>
        </w:rPr>
        <w:t>(kapacity týkajúce sa podmienok účasti v zmysle § 34 ods. 1 písm. b), d), g) a h) ZVO)</w:t>
      </w:r>
    </w:p>
    <w:p w14:paraId="1D0ADF28" w14:textId="77777777" w:rsidR="00A91A20" w:rsidRPr="00F26017" w:rsidRDefault="00A91A20" w:rsidP="00A91A20">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213"/>
        <w:gridCol w:w="2111"/>
        <w:gridCol w:w="1280"/>
        <w:gridCol w:w="1434"/>
        <w:gridCol w:w="809"/>
        <w:gridCol w:w="1593"/>
        <w:gridCol w:w="1236"/>
      </w:tblGrid>
      <w:tr w:rsidR="00A91A20" w:rsidRPr="00F26017" w14:paraId="75BD7392" w14:textId="77777777" w:rsidTr="00617959">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1FBDD9" w14:textId="77777777" w:rsidR="00A91A20" w:rsidRPr="00F26017" w:rsidRDefault="00A91A20" w:rsidP="00617959">
            <w:pPr>
              <w:rPr>
                <w:b/>
                <w:bCs/>
                <w:sz w:val="22"/>
                <w:szCs w:val="22"/>
              </w:rPr>
            </w:pPr>
            <w:r w:rsidRPr="00F26017">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DC31023" w14:textId="77777777" w:rsidR="00A91A20" w:rsidRPr="00F26017" w:rsidRDefault="00A91A20" w:rsidP="00617959">
            <w:pPr>
              <w:rPr>
                <w:b/>
                <w:bCs/>
                <w:sz w:val="22"/>
                <w:szCs w:val="22"/>
              </w:rPr>
            </w:pPr>
            <w:r w:rsidRPr="00F26017">
              <w:rPr>
                <w:b/>
                <w:bCs/>
                <w:sz w:val="22"/>
                <w:szCs w:val="22"/>
              </w:rPr>
              <w:t>Názov, Sídlo</w:t>
            </w:r>
          </w:p>
          <w:p w14:paraId="6F4EF48A" w14:textId="77777777" w:rsidR="00A91A20" w:rsidRPr="00F26017" w:rsidRDefault="00A91A20" w:rsidP="00617959">
            <w:pPr>
              <w:rPr>
                <w:b/>
                <w:bCs/>
                <w:sz w:val="22"/>
                <w:szCs w:val="22"/>
              </w:rPr>
            </w:pPr>
            <w:r w:rsidRPr="00F26017">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3084CA4" w14:textId="77777777" w:rsidR="00A91A20" w:rsidRPr="00F26017" w:rsidRDefault="00A91A20" w:rsidP="00617959">
            <w:pPr>
              <w:rPr>
                <w:b/>
                <w:bCs/>
                <w:sz w:val="22"/>
                <w:szCs w:val="22"/>
              </w:rPr>
            </w:pPr>
            <w:r w:rsidRPr="00F26017">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07108D2" w14:textId="77777777" w:rsidR="00A91A20" w:rsidRPr="00F26017" w:rsidRDefault="00A91A20" w:rsidP="00617959">
            <w:pPr>
              <w:rPr>
                <w:b/>
                <w:bCs/>
                <w:sz w:val="22"/>
                <w:szCs w:val="22"/>
              </w:rPr>
            </w:pPr>
            <w:r w:rsidRPr="00F26017">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B6C2093" w14:textId="77777777" w:rsidR="00A91A20" w:rsidRPr="00F26017" w:rsidRDefault="00A91A20" w:rsidP="00617959">
            <w:pPr>
              <w:rPr>
                <w:b/>
                <w:bCs/>
                <w:sz w:val="22"/>
                <w:szCs w:val="22"/>
              </w:rPr>
            </w:pPr>
            <w:r w:rsidRPr="00F26017">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E2AA1C2" w14:textId="77777777" w:rsidR="00A91A20" w:rsidRPr="00F26017" w:rsidRDefault="00A91A20" w:rsidP="00617959">
            <w:pPr>
              <w:rPr>
                <w:b/>
                <w:bCs/>
                <w:sz w:val="22"/>
                <w:szCs w:val="22"/>
              </w:rPr>
            </w:pPr>
            <w:r w:rsidRPr="00F26017">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48C8125" w14:textId="77777777" w:rsidR="00A91A20" w:rsidRPr="00F26017" w:rsidRDefault="00A91A20" w:rsidP="00617959">
            <w:pPr>
              <w:rPr>
                <w:b/>
                <w:bCs/>
                <w:sz w:val="22"/>
                <w:szCs w:val="22"/>
              </w:rPr>
            </w:pPr>
            <w:r w:rsidRPr="00F26017">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D43310C" w14:textId="77777777" w:rsidR="00A91A20" w:rsidRPr="00F26017" w:rsidRDefault="00A91A20" w:rsidP="00617959">
            <w:pPr>
              <w:rPr>
                <w:b/>
                <w:bCs/>
                <w:sz w:val="22"/>
                <w:szCs w:val="22"/>
              </w:rPr>
            </w:pPr>
            <w:r w:rsidRPr="00F26017">
              <w:rPr>
                <w:b/>
                <w:bCs/>
                <w:sz w:val="22"/>
                <w:szCs w:val="22"/>
              </w:rPr>
              <w:t>Rozsah záväzku „inej osoby“</w:t>
            </w:r>
          </w:p>
        </w:tc>
      </w:tr>
      <w:tr w:rsidR="00A91A20" w:rsidRPr="00F26017" w14:paraId="538518DA" w14:textId="77777777" w:rsidTr="00617959">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079C8F" w14:textId="77777777" w:rsidR="00A91A20" w:rsidRPr="00F26017" w:rsidRDefault="00A91A20" w:rsidP="00617959">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3F0DB872" w14:textId="77777777" w:rsidR="00A91A20" w:rsidRPr="00F26017" w:rsidRDefault="00A91A20" w:rsidP="00617959">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0C69C47C" w14:textId="77777777" w:rsidR="00A91A20" w:rsidRPr="00F26017" w:rsidRDefault="00A91A20" w:rsidP="00617959">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50A38CB5" w14:textId="77777777" w:rsidR="00A91A20" w:rsidRPr="00F26017" w:rsidRDefault="00A91A20" w:rsidP="00617959">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2D59D66B" w14:textId="77777777" w:rsidR="00A91A20" w:rsidRPr="00F26017" w:rsidRDefault="00A91A20" w:rsidP="00617959">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6A839877" w14:textId="77777777" w:rsidR="00A91A20" w:rsidRPr="00F26017" w:rsidRDefault="00A91A20" w:rsidP="00617959">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557D0604" w14:textId="77777777" w:rsidR="00A91A20" w:rsidRPr="00F26017" w:rsidRDefault="00A91A20" w:rsidP="00617959">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385C99CD" w14:textId="77777777" w:rsidR="00A91A20" w:rsidRPr="00F26017" w:rsidRDefault="00A91A20" w:rsidP="00617959">
            <w:pPr>
              <w:rPr>
                <w:sz w:val="22"/>
                <w:szCs w:val="22"/>
              </w:rPr>
            </w:pPr>
          </w:p>
        </w:tc>
      </w:tr>
    </w:tbl>
    <w:p w14:paraId="341732B2" w14:textId="77777777" w:rsidR="00A91A20" w:rsidRPr="00F26017" w:rsidRDefault="00A91A20" w:rsidP="00A91A20">
      <w:pPr>
        <w:rPr>
          <w:b/>
          <w:bCs/>
          <w:i/>
          <w:iCs/>
          <w:sz w:val="22"/>
          <w:szCs w:val="22"/>
        </w:rPr>
      </w:pPr>
      <w:r w:rsidRPr="00F26017">
        <w:rPr>
          <w:b/>
          <w:bCs/>
          <w:i/>
          <w:iCs/>
          <w:sz w:val="22"/>
          <w:szCs w:val="22"/>
        </w:rPr>
        <w:t xml:space="preserve">   </w:t>
      </w:r>
    </w:p>
    <w:p w14:paraId="7900A5C9" w14:textId="77777777" w:rsidR="00A91A20" w:rsidRPr="00F26017" w:rsidRDefault="00A91A20" w:rsidP="00A91A20">
      <w:pPr>
        <w:rPr>
          <w:b/>
          <w:bCs/>
          <w:i/>
          <w:iCs/>
          <w:sz w:val="22"/>
          <w:szCs w:val="22"/>
        </w:rPr>
      </w:pPr>
      <w:r w:rsidRPr="00F26017">
        <w:rPr>
          <w:b/>
          <w:bCs/>
          <w:i/>
          <w:iCs/>
          <w:sz w:val="22"/>
          <w:szCs w:val="22"/>
        </w:rPr>
        <w:t xml:space="preserve">Poznámka: </w:t>
      </w:r>
      <w:r w:rsidRPr="00F26017">
        <w:rPr>
          <w:i/>
          <w:iCs/>
          <w:sz w:val="22"/>
          <w:szCs w:val="22"/>
        </w:rPr>
        <w:t>v prípade potreby je možné počet riadkov zvýšiť.</w:t>
      </w:r>
    </w:p>
    <w:p w14:paraId="28E50908" w14:textId="77777777" w:rsidR="00A91A20" w:rsidRPr="00F26017" w:rsidRDefault="00A91A20" w:rsidP="00A91A20">
      <w:pPr>
        <w:ind w:firstLine="708"/>
        <w:rPr>
          <w:sz w:val="22"/>
          <w:szCs w:val="22"/>
        </w:rPr>
      </w:pPr>
      <w:r w:rsidRPr="00F26017">
        <w:rPr>
          <w:b/>
          <w:bCs/>
          <w:sz w:val="22"/>
          <w:szCs w:val="22"/>
        </w:rPr>
        <w:t> </w:t>
      </w:r>
    </w:p>
    <w:p w14:paraId="759838DE" w14:textId="77777777" w:rsidR="00A91A20" w:rsidRPr="00F26017" w:rsidRDefault="00A91A20" w:rsidP="00A91A20">
      <w:pPr>
        <w:tabs>
          <w:tab w:val="left" w:pos="5529"/>
        </w:tabs>
        <w:autoSpaceDE w:val="0"/>
        <w:autoSpaceDN w:val="0"/>
        <w:ind w:right="-142"/>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r w:rsidRPr="00F26017">
        <w:rPr>
          <w:sz w:val="22"/>
          <w:szCs w:val="22"/>
        </w:rPr>
        <w:t xml:space="preserve"> </w:t>
      </w:r>
    </w:p>
    <w:p w14:paraId="6BCA88FE" w14:textId="77777777" w:rsidR="00A91A20" w:rsidRPr="00F26017" w:rsidRDefault="00A91A20" w:rsidP="00A91A20">
      <w:pPr>
        <w:autoSpaceDE w:val="0"/>
        <w:autoSpaceDN w:val="0"/>
        <w:ind w:right="-142"/>
        <w:rPr>
          <w:rFonts w:eastAsia="Batang"/>
          <w:b/>
          <w:sz w:val="22"/>
          <w:szCs w:val="22"/>
          <w:lang w:bidi="he-IL"/>
        </w:rPr>
      </w:pPr>
    </w:p>
    <w:p w14:paraId="53F66B4A" w14:textId="77777777" w:rsidR="00A91A20" w:rsidRPr="00F26017" w:rsidRDefault="00A91A20" w:rsidP="00A91A20">
      <w:pPr>
        <w:ind w:right="-142"/>
        <w:jc w:val="both"/>
        <w:rPr>
          <w:sz w:val="22"/>
          <w:szCs w:val="22"/>
        </w:rPr>
      </w:pPr>
    </w:p>
    <w:p w14:paraId="2F7EC8D4" w14:textId="77777777" w:rsidR="00A91A20" w:rsidRPr="00F26017" w:rsidRDefault="00A91A20" w:rsidP="00A91A20">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14:paraId="2DEB49C7" w14:textId="77777777" w:rsidR="00A91A20" w:rsidRPr="00F26017" w:rsidRDefault="00A91A20" w:rsidP="00A91A20">
      <w:pPr>
        <w:autoSpaceDE w:val="0"/>
        <w:autoSpaceDN w:val="0"/>
        <w:rPr>
          <w:rFonts w:eastAsia="Batang"/>
          <w:b/>
          <w:sz w:val="22"/>
          <w:szCs w:val="22"/>
          <w:lang w:bidi="he-IL"/>
        </w:rPr>
      </w:pPr>
    </w:p>
    <w:p w14:paraId="367A2C30" w14:textId="77777777" w:rsidR="00A91A20" w:rsidRPr="00F26017" w:rsidRDefault="00A91A20" w:rsidP="00A91A20">
      <w:pPr>
        <w:suppressAutoHyphens/>
        <w:jc w:val="both"/>
        <w:rPr>
          <w:sz w:val="22"/>
          <w:szCs w:val="22"/>
        </w:rPr>
      </w:pPr>
    </w:p>
    <w:p w14:paraId="07FDFF90" w14:textId="77777777" w:rsidR="00A91A20" w:rsidRPr="00F26017" w:rsidRDefault="00A91A20" w:rsidP="00A91A20">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14:paraId="3641EDC9" w14:textId="77777777" w:rsidR="00A91A20" w:rsidRPr="00F26017" w:rsidRDefault="00A91A20" w:rsidP="00A91A20">
      <w:pPr>
        <w:autoSpaceDE w:val="0"/>
        <w:autoSpaceDN w:val="0"/>
        <w:rPr>
          <w:rFonts w:eastAsia="Batang"/>
          <w:b/>
          <w:sz w:val="22"/>
          <w:szCs w:val="22"/>
          <w:lang w:bidi="he-IL"/>
        </w:rPr>
      </w:pPr>
    </w:p>
    <w:p w14:paraId="1A4C13E2" w14:textId="77777777" w:rsidR="00A91A20" w:rsidRPr="00F26017" w:rsidRDefault="00A91A20" w:rsidP="00A91A20">
      <w:pPr>
        <w:autoSpaceDE w:val="0"/>
        <w:autoSpaceDN w:val="0"/>
        <w:rPr>
          <w:rFonts w:eastAsia="Batang"/>
          <w:b/>
          <w:sz w:val="22"/>
          <w:szCs w:val="22"/>
          <w:lang w:bidi="he-IL"/>
        </w:rPr>
      </w:pPr>
    </w:p>
    <w:p w14:paraId="73A39319" w14:textId="77777777" w:rsidR="00A91A20" w:rsidRPr="00F26017" w:rsidRDefault="00A91A20" w:rsidP="00A91A20">
      <w:pPr>
        <w:tabs>
          <w:tab w:val="left" w:pos="426"/>
          <w:tab w:val="left" w:pos="5529"/>
        </w:tabs>
        <w:autoSpaceDE w:val="0"/>
        <w:autoSpaceDN w:val="0"/>
        <w:jc w:val="both"/>
        <w:rPr>
          <w:bCs/>
          <w:sz w:val="22"/>
          <w:szCs w:val="22"/>
          <w:vertAlign w:val="superscript"/>
        </w:rPr>
      </w:pPr>
      <w:r w:rsidRPr="00F26017">
        <w:rPr>
          <w:rFonts w:eastAsia="Batang"/>
          <w:sz w:val="22"/>
          <w:szCs w:val="22"/>
          <w:lang w:bidi="he-IL"/>
        </w:rPr>
        <w:t xml:space="preserve">......................................................    </w:t>
      </w:r>
      <w:r w:rsidRPr="00F26017">
        <w:rPr>
          <w:rFonts w:eastAsia="Batang"/>
          <w:sz w:val="22"/>
          <w:szCs w:val="22"/>
          <w:lang w:bidi="he-IL"/>
        </w:rPr>
        <w:tab/>
        <w:t>..........................................................</w:t>
      </w:r>
    </w:p>
    <w:p w14:paraId="654F29A7" w14:textId="77777777" w:rsidR="00A91A20" w:rsidRPr="00F26017" w:rsidRDefault="00A91A20" w:rsidP="00A91A20">
      <w:pPr>
        <w:ind w:left="720"/>
        <w:rPr>
          <w:b/>
          <w:color w:val="000000"/>
          <w:sz w:val="22"/>
          <w:szCs w:val="22"/>
          <w:u w:val="single"/>
        </w:rPr>
      </w:pPr>
    </w:p>
    <w:p w14:paraId="28FDEA60" w14:textId="77777777" w:rsidR="00A91A20" w:rsidRPr="00F26017" w:rsidRDefault="00A91A20" w:rsidP="00A91A20">
      <w:pPr>
        <w:jc w:val="center"/>
        <w:rPr>
          <w:b/>
          <w:sz w:val="22"/>
          <w:szCs w:val="22"/>
        </w:rPr>
      </w:pPr>
    </w:p>
    <w:p w14:paraId="30151E45" w14:textId="77777777" w:rsidR="00A91A20" w:rsidRPr="00F26017" w:rsidRDefault="00A91A20" w:rsidP="00A91A20">
      <w:pPr>
        <w:tabs>
          <w:tab w:val="right" w:leader="dot" w:pos="3960"/>
          <w:tab w:val="right" w:leader="dot" w:pos="7380"/>
          <w:tab w:val="right" w:leader="dot" w:pos="10080"/>
        </w:tabs>
        <w:jc w:val="both"/>
        <w:rPr>
          <w:sz w:val="22"/>
          <w:szCs w:val="22"/>
        </w:rPr>
      </w:pPr>
      <w:r w:rsidRPr="00F26017">
        <w:rPr>
          <w:sz w:val="22"/>
          <w:szCs w:val="22"/>
        </w:rPr>
        <w:t xml:space="preserve"> </w:t>
      </w:r>
    </w:p>
    <w:p w14:paraId="35371C27" w14:textId="77777777" w:rsidR="00A91A20" w:rsidRPr="00F26017"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F26017">
        <w:rPr>
          <w:rFonts w:ascii="Times New Roman" w:hAnsi="Times New Roman" w:cs="Times New Roman"/>
          <w:color w:val="auto"/>
          <w:sz w:val="22"/>
          <w:szCs w:val="22"/>
        </w:rPr>
        <w:br w:type="column"/>
      </w:r>
      <w:bookmarkStart w:id="11" w:name="_Toc28362081"/>
      <w:r w:rsidRPr="00F26017">
        <w:rPr>
          <w:rFonts w:ascii="Times New Roman" w:hAnsi="Times New Roman" w:cs="Times New Roman"/>
          <w:color w:val="auto"/>
          <w:sz w:val="22"/>
          <w:szCs w:val="22"/>
        </w:rPr>
        <w:lastRenderedPageBreak/>
        <w:t>Príloha č. 1 súťažných podkladov</w:t>
      </w:r>
      <w:bookmarkEnd w:id="5"/>
      <w:bookmarkEnd w:id="11"/>
    </w:p>
    <w:p w14:paraId="1E3FCAE7" w14:textId="77777777" w:rsidR="00A91A20" w:rsidRPr="00F26017" w:rsidRDefault="00A91A20" w:rsidP="00A91A20">
      <w:pPr>
        <w:tabs>
          <w:tab w:val="left" w:pos="5760"/>
        </w:tabs>
        <w:ind w:left="360"/>
        <w:jc w:val="both"/>
        <w:rPr>
          <w:sz w:val="22"/>
          <w:szCs w:val="22"/>
        </w:rPr>
      </w:pPr>
    </w:p>
    <w:p w14:paraId="1057C561" w14:textId="77777777" w:rsidR="00A91A20" w:rsidRPr="00F26017" w:rsidRDefault="00A91A20" w:rsidP="00A91A20">
      <w:pPr>
        <w:widowControl w:val="0"/>
        <w:rPr>
          <w:b/>
          <w:sz w:val="22"/>
          <w:szCs w:val="22"/>
        </w:rPr>
      </w:pPr>
      <w:r w:rsidRPr="00F26017">
        <w:rPr>
          <w:b/>
          <w:sz w:val="22"/>
          <w:szCs w:val="22"/>
        </w:rPr>
        <w:t>Uchádzač/skupina dodávateľov:</w:t>
      </w:r>
    </w:p>
    <w:p w14:paraId="123BDC54" w14:textId="77777777" w:rsidR="00A91A20" w:rsidRPr="00F26017" w:rsidRDefault="00A91A20" w:rsidP="00A91A20">
      <w:pPr>
        <w:widowControl w:val="0"/>
        <w:rPr>
          <w:b/>
          <w:sz w:val="22"/>
          <w:szCs w:val="22"/>
        </w:rPr>
      </w:pPr>
      <w:r w:rsidRPr="00F26017">
        <w:rPr>
          <w:b/>
          <w:sz w:val="22"/>
          <w:szCs w:val="22"/>
        </w:rPr>
        <w:t>Obchodné meno:</w:t>
      </w:r>
    </w:p>
    <w:p w14:paraId="1D803DF0" w14:textId="77777777" w:rsidR="00A91A20" w:rsidRPr="00F26017" w:rsidRDefault="00A91A20" w:rsidP="00A91A20">
      <w:pPr>
        <w:widowControl w:val="0"/>
        <w:rPr>
          <w:b/>
          <w:sz w:val="22"/>
          <w:szCs w:val="22"/>
        </w:rPr>
      </w:pPr>
      <w:r w:rsidRPr="00F26017">
        <w:rPr>
          <w:b/>
          <w:sz w:val="22"/>
          <w:szCs w:val="22"/>
        </w:rPr>
        <w:t>Adresa spoločnosti:</w:t>
      </w:r>
    </w:p>
    <w:p w14:paraId="5BD4D53C" w14:textId="77777777" w:rsidR="00A91A20" w:rsidRPr="00F26017" w:rsidRDefault="00A91A20" w:rsidP="00A91A20">
      <w:pPr>
        <w:widowControl w:val="0"/>
        <w:rPr>
          <w:b/>
          <w:sz w:val="22"/>
          <w:szCs w:val="22"/>
        </w:rPr>
      </w:pPr>
      <w:r w:rsidRPr="00F26017">
        <w:rPr>
          <w:b/>
          <w:sz w:val="22"/>
          <w:szCs w:val="22"/>
        </w:rPr>
        <w:t>IČO:</w:t>
      </w:r>
    </w:p>
    <w:p w14:paraId="0F054FB8" w14:textId="77777777" w:rsidR="00A91A20" w:rsidRPr="00F26017" w:rsidRDefault="00A91A20" w:rsidP="00A91A20">
      <w:pPr>
        <w:widowControl w:val="0"/>
        <w:rPr>
          <w:b/>
          <w:i/>
          <w:sz w:val="22"/>
          <w:szCs w:val="22"/>
        </w:rPr>
      </w:pPr>
    </w:p>
    <w:p w14:paraId="59CFEF0E"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12" w:name="_Toc501958600"/>
      <w:bookmarkStart w:id="13" w:name="_Toc28362082"/>
      <w:r w:rsidRPr="00F26017">
        <w:rPr>
          <w:rFonts w:ascii="Times New Roman" w:hAnsi="Times New Roman" w:cs="Times New Roman"/>
          <w:color w:val="auto"/>
          <w:sz w:val="22"/>
          <w:szCs w:val="22"/>
        </w:rPr>
        <w:t>Čestné vyhlásenie o vytvorení skupiny dodávateľov</w:t>
      </w:r>
      <w:bookmarkEnd w:id="12"/>
      <w:bookmarkEnd w:id="13"/>
    </w:p>
    <w:p w14:paraId="1912C22E" w14:textId="77777777" w:rsidR="00A91A20" w:rsidRPr="00F26017" w:rsidRDefault="00A91A20" w:rsidP="00A91A20">
      <w:pPr>
        <w:widowControl w:val="0"/>
        <w:rPr>
          <w:b/>
          <w:sz w:val="22"/>
          <w:szCs w:val="22"/>
        </w:rPr>
      </w:pPr>
    </w:p>
    <w:p w14:paraId="7FB02D3B" w14:textId="15A9F810" w:rsidR="00A91A20" w:rsidRPr="00F26017" w:rsidRDefault="00A91A20" w:rsidP="00A91A20">
      <w:pPr>
        <w:ind w:left="567" w:hanging="567"/>
        <w:jc w:val="both"/>
        <w:rPr>
          <w:b/>
          <w:sz w:val="22"/>
          <w:szCs w:val="22"/>
        </w:rPr>
      </w:pPr>
      <w:r w:rsidRPr="00F26017">
        <w:rPr>
          <w:sz w:val="22"/>
          <w:szCs w:val="22"/>
        </w:rPr>
        <w:t>1.</w:t>
      </w:r>
      <w:r w:rsidRPr="00F26017">
        <w:rPr>
          <w:sz w:val="22"/>
          <w:szCs w:val="22"/>
        </w:rPr>
        <w:tab/>
        <w:t xml:space="preserve">Dolu podpísaní, zástupcovia uchádzačov uvedených v tomto vyhlásení, týmto vyhlasujeme, že za účelom predloženia ponuky vo verejnej súťaži na predmet zákazky </w:t>
      </w:r>
      <w:r w:rsidRPr="00F26017">
        <w:rPr>
          <w:b/>
          <w:sz w:val="22"/>
          <w:szCs w:val="22"/>
        </w:rPr>
        <w:t>„</w:t>
      </w:r>
      <w:r w:rsidR="00857463" w:rsidRPr="00857463">
        <w:rPr>
          <w:rFonts w:eastAsia="Arial Narrow"/>
          <w:b/>
          <w:sz w:val="22"/>
          <w:szCs w:val="22"/>
        </w:rPr>
        <w:t>Zníženie energetickej náročnosti ZŠ Robotnícka 25, Zlaté Moravce</w:t>
      </w:r>
      <w:r w:rsidRPr="00F26017">
        <w:rPr>
          <w:b/>
          <w:sz w:val="22"/>
          <w:szCs w:val="22"/>
        </w:rPr>
        <w:t>“</w:t>
      </w:r>
      <w:r w:rsidRPr="00F26017">
        <w:rPr>
          <w:sz w:val="22"/>
          <w:szCs w:val="22"/>
        </w:rPr>
        <w:t xml:space="preserve"> sme vytvorili skupinu dodávateľov a predkladáme spoločnú ponuku. Skupina pozostáva z nasledovných samostatných právnych subjektov:</w:t>
      </w:r>
    </w:p>
    <w:p w14:paraId="24C43E6D" w14:textId="77777777" w:rsidR="00A91A20" w:rsidRPr="00F26017" w:rsidRDefault="00A91A20" w:rsidP="00A91A20">
      <w:pPr>
        <w:widowControl w:val="0"/>
        <w:ind w:left="567" w:hanging="567"/>
        <w:jc w:val="both"/>
        <w:rPr>
          <w:sz w:val="22"/>
          <w:szCs w:val="22"/>
        </w:rPr>
      </w:pPr>
      <w:r w:rsidRPr="00F26017">
        <w:rPr>
          <w:sz w:val="22"/>
          <w:szCs w:val="22"/>
        </w:rPr>
        <w:t>2.</w:t>
      </w:r>
      <w:r w:rsidRPr="00F26017">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79B972B" w14:textId="77777777" w:rsidR="00A91A20" w:rsidRPr="00F26017" w:rsidRDefault="00A91A20" w:rsidP="00A91A20">
      <w:pPr>
        <w:widowControl w:val="0"/>
        <w:rPr>
          <w:sz w:val="22"/>
          <w:szCs w:val="22"/>
        </w:rPr>
      </w:pPr>
    </w:p>
    <w:p w14:paraId="47030F9B" w14:textId="77777777" w:rsidR="00A91A20" w:rsidRPr="00F26017" w:rsidRDefault="00A91A20" w:rsidP="00A91A20">
      <w:pPr>
        <w:widowControl w:val="0"/>
        <w:rPr>
          <w:sz w:val="22"/>
          <w:szCs w:val="22"/>
        </w:rPr>
      </w:pPr>
    </w:p>
    <w:p w14:paraId="5B7A95FB" w14:textId="77777777" w:rsidR="00A91A20" w:rsidRPr="00F26017" w:rsidRDefault="00A91A20" w:rsidP="00A91A20">
      <w:pPr>
        <w:widowControl w:val="0"/>
        <w:rPr>
          <w:sz w:val="22"/>
          <w:szCs w:val="22"/>
        </w:rPr>
      </w:pPr>
    </w:p>
    <w:p w14:paraId="08D8B4E0" w14:textId="77777777" w:rsidR="00A91A20" w:rsidRPr="00F26017" w:rsidRDefault="00A91A20" w:rsidP="00A91A20">
      <w:pPr>
        <w:widowControl w:val="0"/>
        <w:rPr>
          <w:sz w:val="22"/>
          <w:szCs w:val="22"/>
        </w:rPr>
      </w:pPr>
    </w:p>
    <w:p w14:paraId="7C9F9E0F" w14:textId="77777777" w:rsidR="00A91A20" w:rsidRPr="00F26017" w:rsidRDefault="00A91A20" w:rsidP="00A91A20">
      <w:pPr>
        <w:widowControl w:val="0"/>
        <w:ind w:left="567"/>
        <w:rPr>
          <w:sz w:val="22"/>
          <w:szCs w:val="22"/>
        </w:rPr>
      </w:pPr>
      <w:r w:rsidRPr="00F26017">
        <w:rPr>
          <w:sz w:val="22"/>
          <w:szCs w:val="22"/>
        </w:rPr>
        <w:t>V......................... dňa...............</w:t>
      </w:r>
    </w:p>
    <w:p w14:paraId="127F977E" w14:textId="77777777" w:rsidR="00A91A20" w:rsidRPr="00F26017" w:rsidRDefault="00A91A20" w:rsidP="00A91A20">
      <w:pPr>
        <w:widowControl w:val="0"/>
        <w:tabs>
          <w:tab w:val="left" w:pos="5670"/>
        </w:tabs>
        <w:ind w:firstLine="708"/>
        <w:rPr>
          <w:sz w:val="22"/>
          <w:szCs w:val="22"/>
        </w:rPr>
      </w:pPr>
      <w:r w:rsidRPr="00F26017">
        <w:rPr>
          <w:sz w:val="22"/>
          <w:szCs w:val="22"/>
        </w:rPr>
        <w:tab/>
      </w:r>
    </w:p>
    <w:tbl>
      <w:tblPr>
        <w:tblW w:w="0" w:type="auto"/>
        <w:tblLook w:val="01E0" w:firstRow="1" w:lastRow="1" w:firstColumn="1" w:lastColumn="1" w:noHBand="0" w:noVBand="0"/>
      </w:tblPr>
      <w:tblGrid>
        <w:gridCol w:w="4606"/>
        <w:gridCol w:w="4606"/>
      </w:tblGrid>
      <w:tr w:rsidR="00A91A20" w:rsidRPr="00F26017" w14:paraId="2DAF8C82" w14:textId="77777777" w:rsidTr="00617959">
        <w:tc>
          <w:tcPr>
            <w:tcW w:w="4606" w:type="dxa"/>
          </w:tcPr>
          <w:p w14:paraId="43E381EF" w14:textId="77777777" w:rsidR="00A91A20" w:rsidRPr="00F26017" w:rsidRDefault="00A91A20" w:rsidP="00617959">
            <w:pPr>
              <w:widowControl w:val="0"/>
              <w:ind w:left="540"/>
              <w:rPr>
                <w:bCs/>
                <w:i/>
                <w:sz w:val="22"/>
                <w:szCs w:val="22"/>
              </w:rPr>
            </w:pPr>
            <w:r w:rsidRPr="00F26017">
              <w:rPr>
                <w:bCs/>
                <w:i/>
                <w:sz w:val="22"/>
                <w:szCs w:val="22"/>
              </w:rPr>
              <w:t>Obchodné meno</w:t>
            </w:r>
          </w:p>
          <w:p w14:paraId="09FC7A68" w14:textId="77777777" w:rsidR="00A91A20" w:rsidRPr="00F26017" w:rsidRDefault="00A91A20" w:rsidP="00617959">
            <w:pPr>
              <w:widowControl w:val="0"/>
              <w:ind w:left="540"/>
              <w:rPr>
                <w:bCs/>
                <w:i/>
                <w:sz w:val="22"/>
                <w:szCs w:val="22"/>
              </w:rPr>
            </w:pPr>
            <w:r w:rsidRPr="00F26017">
              <w:rPr>
                <w:bCs/>
                <w:i/>
                <w:sz w:val="22"/>
                <w:szCs w:val="22"/>
              </w:rPr>
              <w:t>Sídlo/miesto podnikania</w:t>
            </w:r>
          </w:p>
          <w:p w14:paraId="35F08D52" w14:textId="77777777" w:rsidR="00A91A20" w:rsidRPr="00F26017" w:rsidRDefault="00A91A20" w:rsidP="00617959">
            <w:pPr>
              <w:widowControl w:val="0"/>
              <w:ind w:left="540"/>
              <w:rPr>
                <w:sz w:val="22"/>
                <w:szCs w:val="22"/>
              </w:rPr>
            </w:pPr>
            <w:r w:rsidRPr="00F26017">
              <w:rPr>
                <w:sz w:val="22"/>
                <w:szCs w:val="22"/>
              </w:rPr>
              <w:t xml:space="preserve">IČO: </w:t>
            </w:r>
          </w:p>
        </w:tc>
        <w:tc>
          <w:tcPr>
            <w:tcW w:w="4606" w:type="dxa"/>
          </w:tcPr>
          <w:p w14:paraId="686A5CB3" w14:textId="77777777" w:rsidR="00A91A20" w:rsidRPr="00F26017" w:rsidRDefault="00A91A20" w:rsidP="00617959">
            <w:pPr>
              <w:widowControl w:val="0"/>
              <w:tabs>
                <w:tab w:val="left" w:pos="5670"/>
              </w:tabs>
              <w:jc w:val="center"/>
              <w:rPr>
                <w:sz w:val="22"/>
                <w:szCs w:val="22"/>
              </w:rPr>
            </w:pPr>
            <w:r w:rsidRPr="00F26017">
              <w:rPr>
                <w:sz w:val="22"/>
                <w:szCs w:val="22"/>
              </w:rPr>
              <w:t>................................................</w:t>
            </w:r>
          </w:p>
          <w:p w14:paraId="53733E08" w14:textId="77777777" w:rsidR="00A91A20" w:rsidRPr="00F26017" w:rsidRDefault="00A91A20" w:rsidP="00617959">
            <w:pPr>
              <w:widowControl w:val="0"/>
              <w:tabs>
                <w:tab w:val="left" w:pos="5940"/>
              </w:tabs>
              <w:ind w:left="1154"/>
              <w:rPr>
                <w:sz w:val="22"/>
                <w:szCs w:val="22"/>
              </w:rPr>
            </w:pPr>
            <w:r w:rsidRPr="00F26017">
              <w:rPr>
                <w:sz w:val="22"/>
                <w:szCs w:val="22"/>
              </w:rPr>
              <w:t>meno a priezvisko, funkcia</w:t>
            </w:r>
          </w:p>
          <w:p w14:paraId="071F8E2E" w14:textId="77777777" w:rsidR="00A91A20" w:rsidRPr="00F26017" w:rsidRDefault="00A91A20" w:rsidP="00617959">
            <w:pPr>
              <w:widowControl w:val="0"/>
              <w:jc w:val="center"/>
              <w:rPr>
                <w:sz w:val="22"/>
                <w:szCs w:val="22"/>
              </w:rPr>
            </w:pPr>
            <w:r w:rsidRPr="00F26017">
              <w:rPr>
                <w:sz w:val="22"/>
                <w:szCs w:val="22"/>
              </w:rPr>
              <w:t>podpis</w:t>
            </w:r>
            <w:r w:rsidRPr="00F26017">
              <w:rPr>
                <w:rStyle w:val="Odkaznapoznmkupodiarou"/>
                <w:sz w:val="22"/>
                <w:szCs w:val="22"/>
              </w:rPr>
              <w:footnoteReference w:customMarkFollows="1" w:id="1"/>
              <w:t>1</w:t>
            </w:r>
          </w:p>
          <w:p w14:paraId="609E22F2" w14:textId="77777777" w:rsidR="00A91A20" w:rsidRPr="00F26017" w:rsidRDefault="00A91A20" w:rsidP="00617959">
            <w:pPr>
              <w:widowControl w:val="0"/>
              <w:ind w:firstLine="6300"/>
              <w:rPr>
                <w:sz w:val="22"/>
                <w:szCs w:val="22"/>
              </w:rPr>
            </w:pPr>
          </w:p>
        </w:tc>
      </w:tr>
      <w:tr w:rsidR="00A91A20" w:rsidRPr="00F26017" w14:paraId="140D92CE" w14:textId="77777777" w:rsidTr="00617959">
        <w:tc>
          <w:tcPr>
            <w:tcW w:w="4606" w:type="dxa"/>
          </w:tcPr>
          <w:p w14:paraId="42AE34F6" w14:textId="77777777" w:rsidR="00A91A20" w:rsidRPr="00F26017" w:rsidRDefault="00A91A20" w:rsidP="00617959">
            <w:pPr>
              <w:widowControl w:val="0"/>
              <w:ind w:left="540"/>
              <w:rPr>
                <w:bCs/>
                <w:i/>
                <w:sz w:val="22"/>
                <w:szCs w:val="22"/>
              </w:rPr>
            </w:pPr>
            <w:r w:rsidRPr="00F26017">
              <w:rPr>
                <w:bCs/>
                <w:i/>
                <w:sz w:val="22"/>
                <w:szCs w:val="22"/>
              </w:rPr>
              <w:t>Obchodné meno</w:t>
            </w:r>
          </w:p>
          <w:p w14:paraId="3032A420" w14:textId="77777777" w:rsidR="00A91A20" w:rsidRPr="00F26017" w:rsidRDefault="00A91A20" w:rsidP="00617959">
            <w:pPr>
              <w:widowControl w:val="0"/>
              <w:ind w:left="540"/>
              <w:rPr>
                <w:bCs/>
                <w:i/>
                <w:sz w:val="22"/>
                <w:szCs w:val="22"/>
              </w:rPr>
            </w:pPr>
            <w:r w:rsidRPr="00F26017">
              <w:rPr>
                <w:bCs/>
                <w:i/>
                <w:sz w:val="22"/>
                <w:szCs w:val="22"/>
              </w:rPr>
              <w:t>Sídlo/miesto podnikania</w:t>
            </w:r>
          </w:p>
          <w:p w14:paraId="21CF228A" w14:textId="77777777" w:rsidR="00A91A20" w:rsidRPr="00F26017" w:rsidRDefault="00A91A20" w:rsidP="00617959">
            <w:pPr>
              <w:widowControl w:val="0"/>
              <w:ind w:left="540"/>
              <w:rPr>
                <w:sz w:val="22"/>
                <w:szCs w:val="22"/>
              </w:rPr>
            </w:pPr>
            <w:r w:rsidRPr="00F26017">
              <w:rPr>
                <w:i/>
                <w:sz w:val="22"/>
                <w:szCs w:val="22"/>
              </w:rPr>
              <w:t>IČO:</w:t>
            </w:r>
          </w:p>
        </w:tc>
        <w:tc>
          <w:tcPr>
            <w:tcW w:w="4606" w:type="dxa"/>
          </w:tcPr>
          <w:p w14:paraId="226CC37A" w14:textId="77777777" w:rsidR="00A91A20" w:rsidRPr="00F26017" w:rsidRDefault="00A91A20" w:rsidP="00617959">
            <w:pPr>
              <w:widowControl w:val="0"/>
              <w:tabs>
                <w:tab w:val="left" w:pos="5670"/>
              </w:tabs>
              <w:jc w:val="center"/>
              <w:rPr>
                <w:sz w:val="22"/>
                <w:szCs w:val="22"/>
              </w:rPr>
            </w:pPr>
            <w:r w:rsidRPr="00F26017">
              <w:rPr>
                <w:sz w:val="22"/>
                <w:szCs w:val="22"/>
              </w:rPr>
              <w:t>................................................</w:t>
            </w:r>
          </w:p>
          <w:p w14:paraId="4193F3C4" w14:textId="77777777" w:rsidR="00A91A20" w:rsidRPr="00F26017" w:rsidRDefault="00A91A20" w:rsidP="00617959">
            <w:pPr>
              <w:widowControl w:val="0"/>
              <w:tabs>
                <w:tab w:val="left" w:pos="5940"/>
              </w:tabs>
              <w:ind w:left="1154"/>
              <w:rPr>
                <w:sz w:val="22"/>
                <w:szCs w:val="22"/>
              </w:rPr>
            </w:pPr>
            <w:r w:rsidRPr="00F26017">
              <w:rPr>
                <w:sz w:val="22"/>
                <w:szCs w:val="22"/>
              </w:rPr>
              <w:t>meno a priezvisko, funkcia</w:t>
            </w:r>
          </w:p>
          <w:p w14:paraId="63FB74E0" w14:textId="77777777" w:rsidR="00A91A20" w:rsidRPr="00F26017" w:rsidRDefault="00A91A20" w:rsidP="00617959">
            <w:pPr>
              <w:widowControl w:val="0"/>
              <w:jc w:val="center"/>
              <w:rPr>
                <w:sz w:val="22"/>
                <w:szCs w:val="22"/>
              </w:rPr>
            </w:pPr>
            <w:r w:rsidRPr="00F26017">
              <w:rPr>
                <w:sz w:val="22"/>
                <w:szCs w:val="22"/>
              </w:rPr>
              <w:t>podpis</w:t>
            </w:r>
          </w:p>
          <w:p w14:paraId="40BFAAF0" w14:textId="77777777" w:rsidR="00A91A20" w:rsidRPr="00F26017" w:rsidRDefault="00A91A20" w:rsidP="00617959">
            <w:pPr>
              <w:widowControl w:val="0"/>
              <w:tabs>
                <w:tab w:val="left" w:pos="5670"/>
              </w:tabs>
              <w:rPr>
                <w:sz w:val="22"/>
                <w:szCs w:val="22"/>
              </w:rPr>
            </w:pPr>
          </w:p>
        </w:tc>
      </w:tr>
    </w:tbl>
    <w:p w14:paraId="67C5A59A" w14:textId="77777777" w:rsidR="00A91A20" w:rsidRPr="00F26017" w:rsidRDefault="00A91A20" w:rsidP="00A91A20">
      <w:pPr>
        <w:pStyle w:val="SPnadpis0"/>
        <w:tabs>
          <w:tab w:val="right" w:leader="dot" w:pos="9644"/>
        </w:tabs>
        <w:spacing w:before="0"/>
        <w:outlineLvl w:val="0"/>
        <w:rPr>
          <w:rFonts w:ascii="Times New Roman" w:hAnsi="Times New Roman" w:cs="Times New Roman"/>
          <w:sz w:val="22"/>
          <w:szCs w:val="22"/>
        </w:rPr>
      </w:pPr>
    </w:p>
    <w:p w14:paraId="246EEAB3" w14:textId="77777777" w:rsidR="00A91A20" w:rsidRPr="00F26017" w:rsidRDefault="00A91A20" w:rsidP="00A91A20">
      <w:pPr>
        <w:pStyle w:val="SPnadpis0"/>
        <w:tabs>
          <w:tab w:val="right" w:leader="dot" w:pos="9644"/>
        </w:tabs>
        <w:spacing w:before="0"/>
        <w:outlineLvl w:val="0"/>
        <w:rPr>
          <w:rFonts w:ascii="Times New Roman" w:hAnsi="Times New Roman" w:cs="Times New Roman"/>
          <w:sz w:val="22"/>
          <w:szCs w:val="22"/>
        </w:rPr>
      </w:pPr>
      <w:r w:rsidRPr="00F26017">
        <w:rPr>
          <w:rFonts w:ascii="Times New Roman" w:hAnsi="Times New Roman" w:cs="Times New Roman"/>
          <w:sz w:val="22"/>
          <w:szCs w:val="22"/>
        </w:rPr>
        <w:br w:type="column"/>
      </w:r>
      <w:bookmarkStart w:id="14" w:name="_Toc501958601"/>
      <w:bookmarkStart w:id="15" w:name="_Toc28362083"/>
      <w:r w:rsidRPr="00F26017">
        <w:rPr>
          <w:rFonts w:ascii="Times New Roman" w:hAnsi="Times New Roman" w:cs="Times New Roman"/>
          <w:color w:val="auto"/>
          <w:sz w:val="22"/>
          <w:szCs w:val="22"/>
        </w:rPr>
        <w:lastRenderedPageBreak/>
        <w:t>Príloha č. 2 súťažných podkladov</w:t>
      </w:r>
      <w:bookmarkEnd w:id="14"/>
      <w:bookmarkEnd w:id="15"/>
    </w:p>
    <w:p w14:paraId="4E2EA221" w14:textId="77777777" w:rsidR="00A91A20" w:rsidRPr="00F26017" w:rsidRDefault="00A91A20" w:rsidP="00A91A20">
      <w:pPr>
        <w:tabs>
          <w:tab w:val="left" w:pos="5760"/>
        </w:tabs>
        <w:jc w:val="both"/>
        <w:rPr>
          <w:sz w:val="22"/>
          <w:szCs w:val="22"/>
        </w:rPr>
      </w:pPr>
    </w:p>
    <w:p w14:paraId="6E0EA24E"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16" w:name="_Toc501958602"/>
      <w:bookmarkStart w:id="17" w:name="_Toc28362084"/>
      <w:r w:rsidRPr="00F26017">
        <w:rPr>
          <w:rFonts w:ascii="Times New Roman" w:hAnsi="Times New Roman" w:cs="Times New Roman"/>
          <w:color w:val="auto"/>
          <w:sz w:val="22"/>
          <w:szCs w:val="22"/>
        </w:rPr>
        <w:t>Plnomocenstvo pre osobu konajúcu za skupinu dodávateľov</w:t>
      </w:r>
      <w:bookmarkEnd w:id="16"/>
      <w:bookmarkEnd w:id="17"/>
    </w:p>
    <w:p w14:paraId="42756DC4" w14:textId="77777777" w:rsidR="00A91A20" w:rsidRPr="00F26017" w:rsidRDefault="00A91A20" w:rsidP="00A91A20">
      <w:pPr>
        <w:jc w:val="center"/>
        <w:rPr>
          <w:b/>
          <w:bCs/>
          <w:sz w:val="22"/>
          <w:szCs w:val="22"/>
        </w:rPr>
      </w:pPr>
    </w:p>
    <w:p w14:paraId="2E00D38B" w14:textId="77777777" w:rsidR="00A91A20" w:rsidRPr="00F26017" w:rsidRDefault="00A91A20" w:rsidP="00A91A20">
      <w:pPr>
        <w:rPr>
          <w:b/>
          <w:bCs/>
          <w:sz w:val="22"/>
          <w:szCs w:val="22"/>
        </w:rPr>
      </w:pPr>
      <w:r w:rsidRPr="00F26017">
        <w:rPr>
          <w:b/>
          <w:bCs/>
          <w:sz w:val="22"/>
          <w:szCs w:val="22"/>
        </w:rPr>
        <w:t xml:space="preserve">Splnomocniteľ/splnomocnitelia (všetci členovia skupiny </w:t>
      </w:r>
      <w:r w:rsidRPr="00F26017">
        <w:rPr>
          <w:b/>
          <w:sz w:val="22"/>
          <w:szCs w:val="22"/>
        </w:rPr>
        <w:t>dodávateľov</w:t>
      </w:r>
      <w:r w:rsidRPr="00F26017">
        <w:rPr>
          <w:b/>
          <w:bCs/>
          <w:sz w:val="22"/>
          <w:szCs w:val="22"/>
        </w:rPr>
        <w:t>):</w:t>
      </w:r>
    </w:p>
    <w:p w14:paraId="70C03F14" w14:textId="77777777" w:rsidR="00A91A20" w:rsidRPr="00F26017" w:rsidRDefault="00A91A20" w:rsidP="00A91A20">
      <w:pPr>
        <w:jc w:val="both"/>
        <w:rPr>
          <w:i/>
          <w:sz w:val="22"/>
          <w:szCs w:val="22"/>
        </w:rPr>
      </w:pPr>
      <w:r w:rsidRPr="00F26017">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A40DC54" w14:textId="77777777" w:rsidR="00A91A20" w:rsidRPr="00F26017" w:rsidRDefault="00A91A20" w:rsidP="00A91A20">
      <w:pPr>
        <w:jc w:val="both"/>
        <w:rPr>
          <w:i/>
          <w:sz w:val="22"/>
          <w:szCs w:val="22"/>
        </w:rPr>
      </w:pPr>
      <w:r w:rsidRPr="00F26017">
        <w:rPr>
          <w:i/>
          <w:sz w:val="22"/>
          <w:szCs w:val="22"/>
        </w:rPr>
        <w:t>2. ...</w:t>
      </w:r>
    </w:p>
    <w:p w14:paraId="455131F2" w14:textId="77777777" w:rsidR="00A91A20" w:rsidRPr="00F26017" w:rsidRDefault="00A91A20" w:rsidP="00A91A20">
      <w:pPr>
        <w:jc w:val="center"/>
        <w:rPr>
          <w:b/>
          <w:bCs/>
          <w:sz w:val="22"/>
          <w:szCs w:val="22"/>
        </w:rPr>
      </w:pPr>
      <w:r w:rsidRPr="00F26017">
        <w:rPr>
          <w:b/>
          <w:bCs/>
          <w:sz w:val="22"/>
          <w:szCs w:val="22"/>
        </w:rPr>
        <w:t>udeľuje/ú plnomocenstvo</w:t>
      </w:r>
    </w:p>
    <w:p w14:paraId="56F5E9EE" w14:textId="77777777" w:rsidR="00A91A20" w:rsidRPr="00F26017" w:rsidRDefault="00A91A20" w:rsidP="00A91A20">
      <w:pPr>
        <w:jc w:val="center"/>
        <w:rPr>
          <w:b/>
          <w:bCs/>
          <w:sz w:val="22"/>
          <w:szCs w:val="22"/>
        </w:rPr>
      </w:pPr>
    </w:p>
    <w:p w14:paraId="331C2135" w14:textId="77777777" w:rsidR="00A91A20" w:rsidRPr="00F26017" w:rsidRDefault="00A91A20" w:rsidP="00A91A20">
      <w:pPr>
        <w:jc w:val="both"/>
        <w:rPr>
          <w:b/>
          <w:bCs/>
          <w:sz w:val="22"/>
          <w:szCs w:val="22"/>
        </w:rPr>
      </w:pPr>
      <w:r w:rsidRPr="00F26017">
        <w:rPr>
          <w:b/>
          <w:bCs/>
          <w:sz w:val="22"/>
          <w:szCs w:val="22"/>
        </w:rPr>
        <w:t>splnomocnencovi:</w:t>
      </w:r>
    </w:p>
    <w:p w14:paraId="5932CE9C" w14:textId="77777777" w:rsidR="00A91A20" w:rsidRPr="00F26017" w:rsidRDefault="00A91A20" w:rsidP="00A91A20">
      <w:pPr>
        <w:jc w:val="both"/>
        <w:rPr>
          <w:b/>
          <w:bCs/>
          <w:sz w:val="22"/>
          <w:szCs w:val="22"/>
        </w:rPr>
      </w:pPr>
      <w:r w:rsidRPr="00F26017">
        <w:rPr>
          <w:i/>
          <w:sz w:val="22"/>
          <w:szCs w:val="22"/>
        </w:rPr>
        <w:t>identifikačné údaje osoby konajúcej za člena skupiny dodávateľov</w:t>
      </w:r>
    </w:p>
    <w:p w14:paraId="0D2D2725" w14:textId="77777777" w:rsidR="00A91A20" w:rsidRPr="00F26017" w:rsidRDefault="00A91A20" w:rsidP="00A91A20">
      <w:pPr>
        <w:jc w:val="both"/>
        <w:rPr>
          <w:sz w:val="22"/>
          <w:szCs w:val="22"/>
        </w:rPr>
      </w:pPr>
    </w:p>
    <w:p w14:paraId="18435C35" w14:textId="5248F9DC" w:rsidR="00A91A20" w:rsidRPr="00F26017" w:rsidRDefault="00A91A20" w:rsidP="00A91A20">
      <w:pPr>
        <w:jc w:val="both"/>
        <w:rPr>
          <w:b/>
          <w:sz w:val="22"/>
          <w:szCs w:val="22"/>
        </w:rPr>
      </w:pPr>
      <w:r w:rsidRPr="00F26017">
        <w:rPr>
          <w:sz w:val="22"/>
          <w:szCs w:val="22"/>
        </w:rPr>
        <w:t xml:space="preserve">na prijímanie pokynov a vykonávanie všetkých právnych úkonov v mene všetkých členov skupiny dodávateľov vo verejnom obstarávaní </w:t>
      </w:r>
      <w:r w:rsidRPr="00F26017">
        <w:rPr>
          <w:b/>
          <w:sz w:val="22"/>
          <w:szCs w:val="22"/>
        </w:rPr>
        <w:t>„</w:t>
      </w:r>
      <w:r w:rsidR="00857463" w:rsidRPr="00857463">
        <w:rPr>
          <w:rFonts w:eastAsia="Arial Narrow"/>
          <w:b/>
          <w:sz w:val="22"/>
          <w:szCs w:val="22"/>
        </w:rPr>
        <w:t>Zníženie energetickej náročnosti ZŠ Robotnícka 25, Zlaté Moravce</w:t>
      </w:r>
      <w:r w:rsidRPr="00F26017">
        <w:rPr>
          <w:b/>
          <w:sz w:val="22"/>
          <w:szCs w:val="22"/>
        </w:rPr>
        <w:t>“</w:t>
      </w:r>
      <w:r w:rsidRPr="00F26017">
        <w:rPr>
          <w:sz w:val="22"/>
          <w:szCs w:val="22"/>
        </w:rPr>
        <w:t xml:space="preserve"> vrátane konania pri uzatvorení zmluvy/Rámcovej dohody, ako aj konania pri plnení zmluvy/Rámcovej dohody a zo zmluvy/Rámcovej dohody vyplývajúcich právnych vzťahov.</w:t>
      </w:r>
    </w:p>
    <w:p w14:paraId="6B3525B5" w14:textId="77777777" w:rsidR="00A91A20" w:rsidRPr="00F26017" w:rsidRDefault="00A91A20" w:rsidP="00A91A20">
      <w:pPr>
        <w:jc w:val="center"/>
        <w:rPr>
          <w:sz w:val="22"/>
          <w:szCs w:val="22"/>
        </w:rPr>
      </w:pPr>
    </w:p>
    <w:tbl>
      <w:tblPr>
        <w:tblW w:w="0" w:type="auto"/>
        <w:tblLook w:val="01E0" w:firstRow="1" w:lastRow="1" w:firstColumn="1" w:lastColumn="1" w:noHBand="0" w:noVBand="0"/>
      </w:tblPr>
      <w:tblGrid>
        <w:gridCol w:w="4810"/>
        <w:gridCol w:w="4810"/>
      </w:tblGrid>
      <w:tr w:rsidR="00A91A20" w:rsidRPr="00F26017" w14:paraId="19BD776A" w14:textId="77777777" w:rsidTr="00617959">
        <w:tc>
          <w:tcPr>
            <w:tcW w:w="4810" w:type="dxa"/>
          </w:tcPr>
          <w:p w14:paraId="70F48364" w14:textId="77777777" w:rsidR="00A91A20" w:rsidRPr="00F26017" w:rsidRDefault="00A91A20" w:rsidP="00617959">
            <w:pPr>
              <w:pStyle w:val="Zkladntext2"/>
              <w:spacing w:after="0" w:line="240" w:lineRule="auto"/>
              <w:jc w:val="center"/>
              <w:rPr>
                <w:sz w:val="22"/>
                <w:szCs w:val="22"/>
              </w:rPr>
            </w:pPr>
            <w:r w:rsidRPr="00F26017">
              <w:rPr>
                <w:sz w:val="22"/>
                <w:szCs w:val="22"/>
              </w:rPr>
              <w:t xml:space="preserve"> v .................... dňa ...........................</w:t>
            </w:r>
          </w:p>
        </w:tc>
        <w:tc>
          <w:tcPr>
            <w:tcW w:w="4810" w:type="dxa"/>
          </w:tcPr>
          <w:p w14:paraId="6F61903B" w14:textId="77777777" w:rsidR="00A91A20" w:rsidRPr="00F26017" w:rsidRDefault="00A91A20" w:rsidP="00617959">
            <w:pPr>
              <w:pStyle w:val="Zkladntext2"/>
              <w:spacing w:after="0" w:line="240" w:lineRule="auto"/>
              <w:jc w:val="center"/>
              <w:rPr>
                <w:sz w:val="22"/>
                <w:szCs w:val="22"/>
              </w:rPr>
            </w:pPr>
            <w:r w:rsidRPr="00F26017">
              <w:rPr>
                <w:sz w:val="22"/>
                <w:szCs w:val="22"/>
              </w:rPr>
              <w:t>..................................................</w:t>
            </w:r>
          </w:p>
          <w:p w14:paraId="0CE71FD9" w14:textId="77777777" w:rsidR="00A91A20" w:rsidRPr="00F26017" w:rsidRDefault="00A91A20" w:rsidP="00617959">
            <w:pPr>
              <w:pStyle w:val="Zkladntext2"/>
              <w:spacing w:after="0" w:line="240" w:lineRule="auto"/>
              <w:jc w:val="center"/>
              <w:rPr>
                <w:sz w:val="22"/>
                <w:szCs w:val="22"/>
              </w:rPr>
            </w:pPr>
            <w:r w:rsidRPr="00F26017">
              <w:rPr>
                <w:sz w:val="22"/>
                <w:szCs w:val="22"/>
              </w:rPr>
              <w:t>podpis splnomocniteľa</w:t>
            </w:r>
          </w:p>
        </w:tc>
      </w:tr>
      <w:tr w:rsidR="00A91A20" w:rsidRPr="00F26017" w14:paraId="01570403" w14:textId="77777777" w:rsidTr="00617959">
        <w:tc>
          <w:tcPr>
            <w:tcW w:w="4810" w:type="dxa"/>
          </w:tcPr>
          <w:p w14:paraId="149ADE19" w14:textId="77777777" w:rsidR="00A91A20" w:rsidRPr="00F26017" w:rsidRDefault="00A91A20" w:rsidP="00617959">
            <w:pPr>
              <w:pStyle w:val="Zkladntext2"/>
              <w:spacing w:after="0" w:line="240" w:lineRule="auto"/>
              <w:jc w:val="center"/>
              <w:rPr>
                <w:sz w:val="22"/>
                <w:szCs w:val="22"/>
              </w:rPr>
            </w:pPr>
            <w:r w:rsidRPr="00F26017">
              <w:rPr>
                <w:sz w:val="22"/>
                <w:szCs w:val="22"/>
              </w:rPr>
              <w:t>v .................... dňa ...........................</w:t>
            </w:r>
          </w:p>
        </w:tc>
        <w:tc>
          <w:tcPr>
            <w:tcW w:w="4810" w:type="dxa"/>
          </w:tcPr>
          <w:p w14:paraId="14472E97" w14:textId="77777777" w:rsidR="00A91A20" w:rsidRPr="00F26017" w:rsidRDefault="00A91A20" w:rsidP="00617959">
            <w:pPr>
              <w:pStyle w:val="Zkladntext2"/>
              <w:spacing w:after="0" w:line="240" w:lineRule="auto"/>
              <w:jc w:val="center"/>
              <w:rPr>
                <w:sz w:val="22"/>
                <w:szCs w:val="22"/>
              </w:rPr>
            </w:pPr>
            <w:r w:rsidRPr="00F26017">
              <w:rPr>
                <w:sz w:val="22"/>
                <w:szCs w:val="22"/>
              </w:rPr>
              <w:t>..................................................</w:t>
            </w:r>
          </w:p>
          <w:p w14:paraId="09D3119A" w14:textId="77777777" w:rsidR="00A91A20" w:rsidRPr="00F26017" w:rsidRDefault="00A91A20" w:rsidP="00617959">
            <w:pPr>
              <w:pStyle w:val="Zkladntext2"/>
              <w:spacing w:after="0" w:line="240" w:lineRule="auto"/>
              <w:jc w:val="center"/>
              <w:rPr>
                <w:sz w:val="22"/>
                <w:szCs w:val="22"/>
              </w:rPr>
            </w:pPr>
            <w:r w:rsidRPr="00F26017">
              <w:rPr>
                <w:sz w:val="22"/>
                <w:szCs w:val="22"/>
              </w:rPr>
              <w:t>podpis splnomocniteľa</w:t>
            </w:r>
          </w:p>
        </w:tc>
      </w:tr>
    </w:tbl>
    <w:p w14:paraId="02418A03" w14:textId="77777777" w:rsidR="00A91A20" w:rsidRPr="00F26017" w:rsidRDefault="00A91A20" w:rsidP="00A91A20">
      <w:pPr>
        <w:jc w:val="both"/>
        <w:rPr>
          <w:i/>
          <w:sz w:val="22"/>
          <w:szCs w:val="22"/>
        </w:rPr>
      </w:pPr>
      <w:r w:rsidRPr="00F26017">
        <w:rPr>
          <w:i/>
          <w:sz w:val="22"/>
          <w:szCs w:val="22"/>
        </w:rPr>
        <w:t>doplniť podľa potreby a podpisy splnomocniteľov úradne overiť</w:t>
      </w:r>
    </w:p>
    <w:p w14:paraId="27583AEE" w14:textId="77777777" w:rsidR="00A91A20" w:rsidRPr="00F26017" w:rsidRDefault="00A91A20" w:rsidP="00A91A20">
      <w:pPr>
        <w:jc w:val="both"/>
        <w:rPr>
          <w:sz w:val="22"/>
          <w:szCs w:val="22"/>
        </w:rPr>
      </w:pPr>
    </w:p>
    <w:p w14:paraId="7ED99761" w14:textId="77777777" w:rsidR="00A91A20" w:rsidRPr="00F26017" w:rsidRDefault="00A91A20" w:rsidP="00A91A20">
      <w:pPr>
        <w:jc w:val="both"/>
        <w:rPr>
          <w:sz w:val="22"/>
          <w:szCs w:val="22"/>
        </w:rPr>
      </w:pPr>
    </w:p>
    <w:p w14:paraId="7C9170C3" w14:textId="77777777" w:rsidR="00A91A20" w:rsidRPr="00F26017" w:rsidRDefault="00A91A20" w:rsidP="00A91A20">
      <w:pPr>
        <w:rPr>
          <w:sz w:val="22"/>
          <w:szCs w:val="22"/>
        </w:rPr>
      </w:pPr>
      <w:r w:rsidRPr="00F26017">
        <w:rPr>
          <w:sz w:val="22"/>
          <w:szCs w:val="22"/>
        </w:rPr>
        <w:t xml:space="preserve">Plnomocenstvo prijímam: </w:t>
      </w:r>
    </w:p>
    <w:p w14:paraId="729FEF7C" w14:textId="77777777" w:rsidR="00A91A20" w:rsidRPr="00F26017" w:rsidRDefault="00A91A20" w:rsidP="00A91A20">
      <w:pPr>
        <w:rPr>
          <w:sz w:val="22"/>
          <w:szCs w:val="22"/>
        </w:rPr>
      </w:pPr>
    </w:p>
    <w:tbl>
      <w:tblPr>
        <w:tblW w:w="0" w:type="auto"/>
        <w:tblLook w:val="01E0" w:firstRow="1" w:lastRow="1" w:firstColumn="1" w:lastColumn="1" w:noHBand="0" w:noVBand="0"/>
      </w:tblPr>
      <w:tblGrid>
        <w:gridCol w:w="4810"/>
        <w:gridCol w:w="4810"/>
      </w:tblGrid>
      <w:tr w:rsidR="00A91A20" w:rsidRPr="00F26017" w14:paraId="6622F160" w14:textId="77777777" w:rsidTr="00617959">
        <w:tc>
          <w:tcPr>
            <w:tcW w:w="4810" w:type="dxa"/>
          </w:tcPr>
          <w:p w14:paraId="7CB3519E" w14:textId="77777777" w:rsidR="00A91A20" w:rsidRPr="00F26017" w:rsidRDefault="00A91A20" w:rsidP="00617959">
            <w:pPr>
              <w:pStyle w:val="Zkladntext2"/>
              <w:spacing w:after="0" w:line="240" w:lineRule="auto"/>
              <w:jc w:val="center"/>
              <w:rPr>
                <w:sz w:val="22"/>
                <w:szCs w:val="22"/>
              </w:rPr>
            </w:pPr>
            <w:r w:rsidRPr="00F26017">
              <w:rPr>
                <w:sz w:val="22"/>
                <w:szCs w:val="22"/>
              </w:rPr>
              <w:t>v .................... dňa ...........................</w:t>
            </w:r>
          </w:p>
        </w:tc>
        <w:tc>
          <w:tcPr>
            <w:tcW w:w="4810" w:type="dxa"/>
          </w:tcPr>
          <w:p w14:paraId="064F180F" w14:textId="77777777" w:rsidR="00A91A20" w:rsidRPr="00F26017" w:rsidRDefault="00A91A20" w:rsidP="00617959">
            <w:pPr>
              <w:pStyle w:val="Zkladntext2"/>
              <w:spacing w:after="0" w:line="240" w:lineRule="auto"/>
              <w:jc w:val="center"/>
              <w:rPr>
                <w:sz w:val="22"/>
                <w:szCs w:val="22"/>
              </w:rPr>
            </w:pPr>
            <w:r w:rsidRPr="00F26017">
              <w:rPr>
                <w:sz w:val="22"/>
                <w:szCs w:val="22"/>
              </w:rPr>
              <w:t>..................................................</w:t>
            </w:r>
          </w:p>
          <w:p w14:paraId="235A9C17" w14:textId="77777777" w:rsidR="00A91A20" w:rsidRPr="00F26017" w:rsidRDefault="00A91A20" w:rsidP="00617959">
            <w:pPr>
              <w:pStyle w:val="Zkladntext2"/>
              <w:spacing w:after="0" w:line="240" w:lineRule="auto"/>
              <w:jc w:val="center"/>
              <w:rPr>
                <w:sz w:val="22"/>
                <w:szCs w:val="22"/>
              </w:rPr>
            </w:pPr>
            <w:r w:rsidRPr="00F26017">
              <w:rPr>
                <w:sz w:val="22"/>
                <w:szCs w:val="22"/>
              </w:rPr>
              <w:t>podpis splnomocnenca</w:t>
            </w:r>
          </w:p>
        </w:tc>
      </w:tr>
    </w:tbl>
    <w:p w14:paraId="6592D39A" w14:textId="77777777" w:rsidR="00A91A20" w:rsidRPr="00F26017" w:rsidRDefault="00A91A20" w:rsidP="00A91A20">
      <w:pPr>
        <w:pStyle w:val="wazza03"/>
        <w:spacing w:before="0"/>
        <w:jc w:val="left"/>
        <w:outlineLvl w:val="0"/>
        <w:rPr>
          <w:rFonts w:ascii="Times New Roman" w:eastAsiaTheme="majorEastAsia" w:hAnsi="Times New Roman" w:cs="Times New Roman"/>
          <w:iCs/>
          <w:caps w:val="0"/>
          <w:color w:val="auto"/>
          <w:szCs w:val="22"/>
          <w:lang w:eastAsia="en-US"/>
        </w:rPr>
      </w:pPr>
    </w:p>
    <w:p w14:paraId="4CCCB215" w14:textId="77777777" w:rsidR="00A91A20" w:rsidRPr="00F26017" w:rsidRDefault="00A91A20" w:rsidP="00A91A20">
      <w:pPr>
        <w:pStyle w:val="SPnadpis0"/>
        <w:tabs>
          <w:tab w:val="right" w:leader="dot" w:pos="9644"/>
        </w:tabs>
        <w:spacing w:before="0"/>
        <w:outlineLvl w:val="0"/>
        <w:rPr>
          <w:rFonts w:ascii="Times New Roman" w:hAnsi="Times New Roman" w:cs="Times New Roman"/>
          <w:sz w:val="22"/>
          <w:szCs w:val="22"/>
        </w:rPr>
      </w:pPr>
      <w:r w:rsidRPr="00F26017">
        <w:rPr>
          <w:rFonts w:ascii="Times New Roman" w:eastAsiaTheme="majorEastAsia" w:hAnsi="Times New Roman" w:cs="Times New Roman"/>
          <w:iCs/>
          <w:caps w:val="0"/>
          <w:color w:val="auto"/>
          <w:sz w:val="22"/>
          <w:szCs w:val="22"/>
          <w:lang w:eastAsia="en-US"/>
        </w:rPr>
        <w:br w:type="column"/>
      </w:r>
      <w:bookmarkStart w:id="18" w:name="_Toc501958603"/>
      <w:bookmarkStart w:id="19" w:name="_Toc28362085"/>
      <w:r w:rsidRPr="00F26017">
        <w:rPr>
          <w:rFonts w:ascii="Times New Roman" w:hAnsi="Times New Roman" w:cs="Times New Roman"/>
          <w:color w:val="auto"/>
          <w:sz w:val="22"/>
          <w:szCs w:val="22"/>
        </w:rPr>
        <w:lastRenderedPageBreak/>
        <w:t>Príloha č. 3 súťažných podkladov</w:t>
      </w:r>
      <w:bookmarkEnd w:id="18"/>
      <w:bookmarkEnd w:id="19"/>
    </w:p>
    <w:p w14:paraId="63D8A220" w14:textId="77777777" w:rsidR="00A91A20" w:rsidRPr="00F26017" w:rsidRDefault="00A91A20" w:rsidP="00A91A20">
      <w:pPr>
        <w:pStyle w:val="wazza03"/>
        <w:spacing w:before="0"/>
        <w:rPr>
          <w:rFonts w:ascii="Times New Roman" w:hAnsi="Times New Roman" w:cs="Times New Roman"/>
          <w:szCs w:val="22"/>
        </w:rPr>
      </w:pPr>
    </w:p>
    <w:p w14:paraId="08D07EF1"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0" w:name="_Toc501958604"/>
      <w:bookmarkStart w:id="21" w:name="_Toc28362086"/>
      <w:r w:rsidRPr="00F26017">
        <w:rPr>
          <w:rFonts w:ascii="Times New Roman" w:hAnsi="Times New Roman" w:cs="Times New Roman"/>
          <w:color w:val="auto"/>
          <w:sz w:val="22"/>
          <w:szCs w:val="22"/>
        </w:rPr>
        <w:t>Návrh na plnenie kritérií</w:t>
      </w:r>
      <w:bookmarkEnd w:id="20"/>
      <w:bookmarkEnd w:id="21"/>
    </w:p>
    <w:p w14:paraId="41A2AACF" w14:textId="77777777" w:rsidR="00A91A20" w:rsidRPr="00F26017" w:rsidRDefault="00A91A20" w:rsidP="00A91A20">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A91A20" w:rsidRPr="00F26017" w14:paraId="59CF5C44" w14:textId="77777777" w:rsidTr="00617959">
        <w:trPr>
          <w:trHeight w:val="1369"/>
        </w:trPr>
        <w:tc>
          <w:tcPr>
            <w:tcW w:w="3780" w:type="dxa"/>
            <w:tcBorders>
              <w:top w:val="nil"/>
              <w:left w:val="nil"/>
              <w:bottom w:val="nil"/>
              <w:right w:val="single" w:sz="4" w:space="0" w:color="auto"/>
            </w:tcBorders>
            <w:tcMar>
              <w:top w:w="57" w:type="dxa"/>
              <w:left w:w="0" w:type="dxa"/>
              <w:bottom w:w="57" w:type="dxa"/>
            </w:tcMar>
          </w:tcPr>
          <w:p w14:paraId="187F9713" w14:textId="77777777" w:rsidR="00A91A20" w:rsidRPr="00F26017" w:rsidRDefault="00A91A20" w:rsidP="00617959">
            <w:pPr>
              <w:ind w:left="360"/>
              <w:jc w:val="right"/>
              <w:rPr>
                <w:b/>
                <w:sz w:val="22"/>
                <w:szCs w:val="22"/>
              </w:rPr>
            </w:pPr>
            <w:r w:rsidRPr="00F26017">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71D37F81" w14:textId="77777777" w:rsidR="00A91A20" w:rsidRPr="00F26017" w:rsidRDefault="00A91A20" w:rsidP="00617959">
            <w:pPr>
              <w:ind w:left="360"/>
              <w:rPr>
                <w:b/>
                <w:caps/>
                <w:sz w:val="22"/>
                <w:szCs w:val="22"/>
              </w:rPr>
            </w:pPr>
          </w:p>
        </w:tc>
      </w:tr>
      <w:tr w:rsidR="00A91A20" w:rsidRPr="00F26017" w14:paraId="62681AC0" w14:textId="77777777" w:rsidTr="00617959">
        <w:tc>
          <w:tcPr>
            <w:tcW w:w="3780" w:type="dxa"/>
            <w:tcBorders>
              <w:top w:val="nil"/>
              <w:left w:val="nil"/>
              <w:bottom w:val="nil"/>
              <w:right w:val="nil"/>
            </w:tcBorders>
            <w:tcMar>
              <w:top w:w="0" w:type="dxa"/>
              <w:left w:w="0" w:type="dxa"/>
              <w:bottom w:w="0" w:type="dxa"/>
            </w:tcMar>
          </w:tcPr>
          <w:p w14:paraId="031385D5" w14:textId="77777777" w:rsidR="00A91A20" w:rsidRPr="00F26017" w:rsidRDefault="00A91A20" w:rsidP="00617959">
            <w:pPr>
              <w:ind w:left="360"/>
              <w:jc w:val="right"/>
              <w:rPr>
                <w:sz w:val="22"/>
                <w:szCs w:val="22"/>
              </w:rPr>
            </w:pPr>
          </w:p>
          <w:p w14:paraId="1F01E9CA" w14:textId="77777777" w:rsidR="00A91A20" w:rsidRPr="00F26017" w:rsidRDefault="00A91A20" w:rsidP="00617959">
            <w:pPr>
              <w:ind w:left="360"/>
              <w:jc w:val="right"/>
              <w:rPr>
                <w:sz w:val="22"/>
                <w:szCs w:val="22"/>
              </w:rPr>
            </w:pPr>
          </w:p>
        </w:tc>
        <w:tc>
          <w:tcPr>
            <w:tcW w:w="5671" w:type="dxa"/>
            <w:tcBorders>
              <w:left w:val="nil"/>
              <w:bottom w:val="single" w:sz="4" w:space="0" w:color="auto"/>
              <w:right w:val="nil"/>
            </w:tcBorders>
            <w:tcMar>
              <w:top w:w="0" w:type="dxa"/>
              <w:bottom w:w="0" w:type="dxa"/>
            </w:tcMar>
          </w:tcPr>
          <w:p w14:paraId="2772A0B6" w14:textId="77777777" w:rsidR="00A91A20" w:rsidRPr="00F26017" w:rsidRDefault="00A91A20" w:rsidP="00617959">
            <w:pPr>
              <w:ind w:left="360"/>
              <w:rPr>
                <w:b/>
                <w:sz w:val="22"/>
                <w:szCs w:val="22"/>
              </w:rPr>
            </w:pPr>
          </w:p>
          <w:p w14:paraId="738C24AE" w14:textId="77777777" w:rsidR="00A91A20" w:rsidRPr="00F26017" w:rsidRDefault="00A91A20" w:rsidP="00617959">
            <w:pPr>
              <w:ind w:left="360"/>
              <w:rPr>
                <w:b/>
                <w:sz w:val="22"/>
                <w:szCs w:val="22"/>
              </w:rPr>
            </w:pPr>
          </w:p>
        </w:tc>
      </w:tr>
      <w:tr w:rsidR="00A91A20" w:rsidRPr="00F26017" w14:paraId="448AB22F" w14:textId="77777777" w:rsidTr="00617959">
        <w:trPr>
          <w:trHeight w:val="217"/>
        </w:trPr>
        <w:tc>
          <w:tcPr>
            <w:tcW w:w="3780" w:type="dxa"/>
            <w:tcBorders>
              <w:top w:val="nil"/>
              <w:left w:val="nil"/>
              <w:bottom w:val="nil"/>
              <w:right w:val="single" w:sz="4" w:space="0" w:color="auto"/>
            </w:tcBorders>
            <w:tcMar>
              <w:top w:w="57" w:type="dxa"/>
              <w:left w:w="0" w:type="dxa"/>
              <w:bottom w:w="57" w:type="dxa"/>
            </w:tcMar>
          </w:tcPr>
          <w:p w14:paraId="4ED7152F" w14:textId="77777777" w:rsidR="00A91A20" w:rsidRPr="00F26017" w:rsidRDefault="00A91A20" w:rsidP="00617959">
            <w:pPr>
              <w:ind w:left="360"/>
              <w:jc w:val="right"/>
              <w:rPr>
                <w:sz w:val="22"/>
                <w:szCs w:val="22"/>
              </w:rPr>
            </w:pPr>
            <w:r w:rsidRPr="00F26017">
              <w:rPr>
                <w:sz w:val="22"/>
                <w:szCs w:val="22"/>
              </w:rPr>
              <w:t>Kritérium na vyhodnotenie ponúk</w:t>
            </w:r>
          </w:p>
        </w:tc>
        <w:tc>
          <w:tcPr>
            <w:tcW w:w="5671" w:type="dxa"/>
            <w:tcBorders>
              <w:left w:val="single" w:sz="4" w:space="0" w:color="auto"/>
            </w:tcBorders>
            <w:tcMar>
              <w:top w:w="57" w:type="dxa"/>
              <w:bottom w:w="57" w:type="dxa"/>
            </w:tcMar>
          </w:tcPr>
          <w:p w14:paraId="2C549952" w14:textId="77777777" w:rsidR="00A91A20" w:rsidRPr="00F26017" w:rsidRDefault="00A91A20" w:rsidP="00617959">
            <w:pPr>
              <w:jc w:val="both"/>
              <w:rPr>
                <w:b/>
                <w:sz w:val="22"/>
                <w:szCs w:val="22"/>
              </w:rPr>
            </w:pPr>
            <w:r w:rsidRPr="00F26017">
              <w:rPr>
                <w:b/>
                <w:sz w:val="22"/>
                <w:szCs w:val="22"/>
              </w:rPr>
              <w:t>Najnižšia cena za celý predmet zákazky v EUR vrátane DPH/celkom</w:t>
            </w:r>
          </w:p>
        </w:tc>
      </w:tr>
      <w:tr w:rsidR="00A91A20" w:rsidRPr="00F26017" w14:paraId="2A30AD4F" w14:textId="77777777" w:rsidTr="00617959">
        <w:tc>
          <w:tcPr>
            <w:tcW w:w="3780" w:type="dxa"/>
            <w:tcBorders>
              <w:top w:val="nil"/>
              <w:left w:val="nil"/>
              <w:bottom w:val="nil"/>
              <w:right w:val="nil"/>
            </w:tcBorders>
            <w:tcMar>
              <w:top w:w="0" w:type="dxa"/>
              <w:left w:w="0" w:type="dxa"/>
              <w:bottom w:w="0" w:type="dxa"/>
            </w:tcMar>
          </w:tcPr>
          <w:p w14:paraId="17E29549" w14:textId="77777777" w:rsidR="00A91A20" w:rsidRPr="00F26017" w:rsidRDefault="00A91A20" w:rsidP="00617959">
            <w:pPr>
              <w:ind w:left="360"/>
              <w:jc w:val="right"/>
              <w:rPr>
                <w:sz w:val="22"/>
                <w:szCs w:val="22"/>
              </w:rPr>
            </w:pPr>
          </w:p>
        </w:tc>
        <w:tc>
          <w:tcPr>
            <w:tcW w:w="5671" w:type="dxa"/>
            <w:tcBorders>
              <w:left w:val="nil"/>
              <w:bottom w:val="single" w:sz="4" w:space="0" w:color="auto"/>
              <w:right w:val="nil"/>
            </w:tcBorders>
            <w:tcMar>
              <w:top w:w="0" w:type="dxa"/>
              <w:bottom w:w="0" w:type="dxa"/>
            </w:tcMar>
          </w:tcPr>
          <w:p w14:paraId="6A85CDAF" w14:textId="77777777" w:rsidR="00A91A20" w:rsidRPr="00F26017" w:rsidRDefault="00A91A20" w:rsidP="00617959">
            <w:pPr>
              <w:ind w:left="360"/>
              <w:rPr>
                <w:b/>
                <w:sz w:val="22"/>
                <w:szCs w:val="22"/>
              </w:rPr>
            </w:pPr>
          </w:p>
        </w:tc>
      </w:tr>
    </w:tbl>
    <w:p w14:paraId="28757768" w14:textId="77777777" w:rsidR="00A91A20" w:rsidRPr="00F26017" w:rsidRDefault="00A91A20" w:rsidP="00A91A20">
      <w:pPr>
        <w:ind w:left="360"/>
        <w:jc w:val="right"/>
        <w:rPr>
          <w:sz w:val="22"/>
          <w:szCs w:val="22"/>
        </w:rPr>
      </w:pPr>
    </w:p>
    <w:p w14:paraId="3D72A41A" w14:textId="77777777" w:rsidR="00A91A20" w:rsidRPr="00F26017" w:rsidRDefault="00A91A20" w:rsidP="00A91A20">
      <w:pPr>
        <w:ind w:left="360"/>
        <w:jc w:val="right"/>
        <w:rPr>
          <w:sz w:val="22"/>
          <w:szCs w:val="22"/>
        </w:rPr>
      </w:pPr>
    </w:p>
    <w:p w14:paraId="720E52AF" w14:textId="77777777" w:rsidR="00A91A20" w:rsidRPr="00F26017" w:rsidRDefault="00A91A20" w:rsidP="00A91A20">
      <w:pPr>
        <w:ind w:left="360"/>
        <w:jc w:val="right"/>
        <w:rPr>
          <w:sz w:val="22"/>
          <w:szCs w:val="22"/>
        </w:rPr>
        <w:sectPr w:rsidR="00A91A20" w:rsidRPr="00F26017" w:rsidSect="00543AE0">
          <w:footerReference w:type="first" r:id="rId10"/>
          <w:pgSz w:w="11906" w:h="16838"/>
          <w:pgMar w:top="1418"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A91A20" w:rsidRPr="00F26017" w14:paraId="0EAEC521" w14:textId="77777777" w:rsidTr="00617959">
        <w:trPr>
          <w:trHeight w:val="217"/>
        </w:trPr>
        <w:tc>
          <w:tcPr>
            <w:tcW w:w="3780" w:type="dxa"/>
            <w:tcBorders>
              <w:top w:val="nil"/>
              <w:left w:val="nil"/>
              <w:bottom w:val="nil"/>
              <w:right w:val="single" w:sz="4" w:space="0" w:color="auto"/>
            </w:tcBorders>
            <w:tcMar>
              <w:top w:w="57" w:type="dxa"/>
              <w:left w:w="0" w:type="dxa"/>
              <w:bottom w:w="57" w:type="dxa"/>
            </w:tcMar>
          </w:tcPr>
          <w:p w14:paraId="2A86EA3A" w14:textId="77777777" w:rsidR="00A91A20" w:rsidRPr="00F26017" w:rsidRDefault="00A91A20" w:rsidP="00617959">
            <w:pPr>
              <w:ind w:left="360"/>
              <w:jc w:val="right"/>
              <w:rPr>
                <w:sz w:val="22"/>
                <w:szCs w:val="22"/>
              </w:rPr>
            </w:pPr>
            <w:r w:rsidRPr="00F26017">
              <w:rPr>
                <w:sz w:val="22"/>
                <w:szCs w:val="22"/>
              </w:rPr>
              <w:t>Je uchádzač platiteľom DPH?</w:t>
            </w:r>
          </w:p>
        </w:tc>
        <w:tc>
          <w:tcPr>
            <w:tcW w:w="2835" w:type="dxa"/>
            <w:tcBorders>
              <w:left w:val="single" w:sz="4" w:space="0" w:color="auto"/>
            </w:tcBorders>
            <w:tcMar>
              <w:top w:w="57" w:type="dxa"/>
              <w:bottom w:w="57" w:type="dxa"/>
            </w:tcMar>
          </w:tcPr>
          <w:p w14:paraId="14D48738" w14:textId="77777777" w:rsidR="00A91A20" w:rsidRPr="00F26017" w:rsidRDefault="00A91A20" w:rsidP="00617959">
            <w:pPr>
              <w:ind w:left="360"/>
              <w:jc w:val="center"/>
              <w:rPr>
                <w:sz w:val="22"/>
                <w:szCs w:val="22"/>
              </w:rPr>
            </w:pPr>
            <w:r w:rsidRPr="00F26017">
              <w:rPr>
                <w:sz w:val="22"/>
                <w:szCs w:val="22"/>
              </w:rPr>
              <w:t>ÁNO</w:t>
            </w:r>
            <w:r w:rsidRPr="00F26017">
              <w:rPr>
                <w:rStyle w:val="Odkaznapoznmkupodiarou"/>
                <w:sz w:val="22"/>
                <w:szCs w:val="22"/>
              </w:rPr>
              <w:footnoteReference w:id="2"/>
            </w:r>
          </w:p>
        </w:tc>
        <w:tc>
          <w:tcPr>
            <w:tcW w:w="2836" w:type="dxa"/>
            <w:tcBorders>
              <w:left w:val="single" w:sz="4" w:space="0" w:color="auto"/>
            </w:tcBorders>
          </w:tcPr>
          <w:p w14:paraId="38542225" w14:textId="77777777" w:rsidR="00A91A20" w:rsidRPr="00F26017" w:rsidRDefault="00A91A20" w:rsidP="00617959">
            <w:pPr>
              <w:ind w:left="360"/>
              <w:jc w:val="center"/>
              <w:rPr>
                <w:sz w:val="22"/>
                <w:szCs w:val="22"/>
              </w:rPr>
            </w:pPr>
            <w:r w:rsidRPr="00F26017">
              <w:rPr>
                <w:sz w:val="22"/>
                <w:szCs w:val="22"/>
              </w:rPr>
              <w:t>NIE</w:t>
            </w:r>
            <w:r w:rsidRPr="00F26017">
              <w:rPr>
                <w:rStyle w:val="Odkaznapoznmkupodiarou"/>
                <w:sz w:val="22"/>
                <w:szCs w:val="22"/>
              </w:rPr>
              <w:footnoteReference w:id="3"/>
            </w:r>
          </w:p>
        </w:tc>
      </w:tr>
    </w:tbl>
    <w:p w14:paraId="61CD34BD" w14:textId="77777777" w:rsidR="00A91A20" w:rsidRPr="00F26017" w:rsidRDefault="00A91A20" w:rsidP="00A91A20">
      <w:pPr>
        <w:rPr>
          <w:rFonts w:eastAsia="Arial Narrow"/>
          <w:sz w:val="22"/>
          <w:szCs w:val="22"/>
        </w:rPr>
      </w:pPr>
    </w:p>
    <w:p w14:paraId="186D27E1" w14:textId="77777777" w:rsidR="00A91A20" w:rsidRPr="00F26017" w:rsidRDefault="00A91A20" w:rsidP="00A91A20">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A91A20" w:rsidRPr="00F26017" w14:paraId="23B44D5E" w14:textId="77777777" w:rsidTr="00617959">
        <w:trPr>
          <w:trHeight w:val="346"/>
          <w:jc w:val="center"/>
        </w:trPr>
        <w:tc>
          <w:tcPr>
            <w:tcW w:w="6237" w:type="dxa"/>
            <w:shd w:val="clear" w:color="auto" w:fill="D9D9D9" w:themeFill="background1" w:themeFillShade="D9"/>
          </w:tcPr>
          <w:p w14:paraId="2E9FA7D3" w14:textId="7504AA24" w:rsidR="00A91A20" w:rsidRPr="00F26017" w:rsidRDefault="00857463" w:rsidP="00617959">
            <w:pPr>
              <w:jc w:val="center"/>
              <w:rPr>
                <w:b/>
                <w:bCs/>
                <w:snapToGrid w:val="0"/>
                <w:color w:val="000000"/>
                <w:sz w:val="22"/>
                <w:szCs w:val="22"/>
              </w:rPr>
            </w:pPr>
            <w:r w:rsidRPr="00857463">
              <w:rPr>
                <w:rFonts w:eastAsia="Arial Narrow"/>
                <w:b/>
                <w:sz w:val="22"/>
                <w:szCs w:val="22"/>
              </w:rPr>
              <w:t>Zníženie energetickej náročnosti ZŠ Robotnícka 25, Zlaté Moravce</w:t>
            </w:r>
          </w:p>
        </w:tc>
        <w:tc>
          <w:tcPr>
            <w:tcW w:w="2830" w:type="dxa"/>
            <w:shd w:val="clear" w:color="auto" w:fill="D9D9D9" w:themeFill="background1" w:themeFillShade="D9"/>
          </w:tcPr>
          <w:p w14:paraId="3DF60F43" w14:textId="77777777" w:rsidR="00A91A20" w:rsidRPr="00F26017" w:rsidRDefault="00A91A20" w:rsidP="00617959">
            <w:pPr>
              <w:pStyle w:val="Odsekzoznamu"/>
              <w:ind w:left="251" w:right="-26"/>
              <w:jc w:val="center"/>
              <w:rPr>
                <w:rFonts w:eastAsia="Arial Narrow"/>
                <w:b/>
                <w:sz w:val="22"/>
                <w:szCs w:val="22"/>
              </w:rPr>
            </w:pPr>
            <w:r w:rsidRPr="00F26017">
              <w:rPr>
                <w:b/>
                <w:bCs/>
                <w:snapToGrid w:val="0"/>
                <w:color w:val="000000"/>
                <w:sz w:val="22"/>
                <w:szCs w:val="22"/>
              </w:rPr>
              <w:t>Cena v EUR s DPH/celkom</w:t>
            </w:r>
          </w:p>
        </w:tc>
      </w:tr>
      <w:tr w:rsidR="00A91A20" w:rsidRPr="00F26017" w14:paraId="3FABD4F0" w14:textId="77777777" w:rsidTr="00617959">
        <w:trPr>
          <w:trHeight w:val="346"/>
          <w:jc w:val="center"/>
        </w:trPr>
        <w:tc>
          <w:tcPr>
            <w:tcW w:w="6237" w:type="dxa"/>
          </w:tcPr>
          <w:p w14:paraId="5708C253" w14:textId="77777777" w:rsidR="00A91A20" w:rsidRPr="00F26017" w:rsidRDefault="00A91A20" w:rsidP="00617959">
            <w:pPr>
              <w:jc w:val="both"/>
              <w:rPr>
                <w:b/>
                <w:sz w:val="22"/>
                <w:szCs w:val="22"/>
              </w:rPr>
            </w:pPr>
            <w:r w:rsidRPr="00F26017">
              <w:rPr>
                <w:rFonts w:eastAsiaTheme="minorHAnsi"/>
                <w:color w:val="000000"/>
                <w:sz w:val="22"/>
                <w:szCs w:val="22"/>
              </w:rPr>
              <w:t>dielo</w:t>
            </w:r>
          </w:p>
        </w:tc>
        <w:tc>
          <w:tcPr>
            <w:tcW w:w="2830" w:type="dxa"/>
          </w:tcPr>
          <w:p w14:paraId="0613C651" w14:textId="77777777" w:rsidR="00A91A20" w:rsidRPr="00F26017" w:rsidRDefault="00A91A20" w:rsidP="00617959">
            <w:pPr>
              <w:pStyle w:val="Odsekzoznamu"/>
              <w:ind w:right="2254"/>
              <w:rPr>
                <w:sz w:val="22"/>
                <w:szCs w:val="22"/>
              </w:rPr>
            </w:pPr>
          </w:p>
        </w:tc>
      </w:tr>
      <w:tr w:rsidR="00A91A20" w:rsidRPr="00F26017" w14:paraId="268C9781" w14:textId="77777777" w:rsidTr="00617959">
        <w:trPr>
          <w:trHeight w:val="346"/>
          <w:jc w:val="center"/>
        </w:trPr>
        <w:tc>
          <w:tcPr>
            <w:tcW w:w="6237" w:type="dxa"/>
            <w:shd w:val="clear" w:color="auto" w:fill="D9D9D9" w:themeFill="background1" w:themeFillShade="D9"/>
          </w:tcPr>
          <w:p w14:paraId="3E14C7EA" w14:textId="77777777" w:rsidR="00A91A20" w:rsidRPr="00F26017" w:rsidRDefault="00A91A20" w:rsidP="00617959">
            <w:pPr>
              <w:jc w:val="right"/>
              <w:rPr>
                <w:b/>
                <w:sz w:val="22"/>
                <w:szCs w:val="22"/>
              </w:rPr>
            </w:pPr>
            <w:r w:rsidRPr="00F26017">
              <w:rPr>
                <w:b/>
                <w:sz w:val="22"/>
                <w:szCs w:val="22"/>
              </w:rPr>
              <w:t>Cena spolu za celé dielo:</w:t>
            </w:r>
          </w:p>
        </w:tc>
        <w:tc>
          <w:tcPr>
            <w:tcW w:w="2830" w:type="dxa"/>
            <w:shd w:val="clear" w:color="auto" w:fill="D9D9D9" w:themeFill="background1" w:themeFillShade="D9"/>
          </w:tcPr>
          <w:p w14:paraId="3E4635D9" w14:textId="77777777" w:rsidR="00A91A20" w:rsidRPr="00F26017" w:rsidRDefault="00A91A20" w:rsidP="00617959">
            <w:pPr>
              <w:pStyle w:val="Odsekzoznamu"/>
              <w:ind w:right="2254"/>
              <w:rPr>
                <w:sz w:val="22"/>
                <w:szCs w:val="22"/>
              </w:rPr>
            </w:pPr>
          </w:p>
        </w:tc>
      </w:tr>
    </w:tbl>
    <w:p w14:paraId="7A9D0940" w14:textId="77777777" w:rsidR="00A91A20" w:rsidRPr="00F26017" w:rsidRDefault="00A91A20" w:rsidP="00A91A20">
      <w:pPr>
        <w:rPr>
          <w:sz w:val="22"/>
          <w:szCs w:val="22"/>
        </w:rPr>
      </w:pPr>
    </w:p>
    <w:p w14:paraId="7578D0D6" w14:textId="77777777" w:rsidR="00A91A20" w:rsidRPr="00F26017" w:rsidRDefault="00A91A20" w:rsidP="00A91A20">
      <w:pPr>
        <w:rPr>
          <w:rFonts w:eastAsia="Arial Narrow"/>
          <w:sz w:val="22"/>
          <w:szCs w:val="22"/>
        </w:rPr>
      </w:pPr>
    </w:p>
    <w:p w14:paraId="36F093DC" w14:textId="77777777" w:rsidR="00A91A20" w:rsidRPr="00F26017" w:rsidRDefault="00A91A20" w:rsidP="00A91A20">
      <w:pPr>
        <w:rPr>
          <w:rFonts w:eastAsia="Arial Narrow"/>
          <w:sz w:val="22"/>
          <w:szCs w:val="22"/>
        </w:rPr>
      </w:pPr>
    </w:p>
    <w:p w14:paraId="46652AF9" w14:textId="77777777" w:rsidR="00A91A20" w:rsidRPr="00F26017" w:rsidRDefault="00A91A20" w:rsidP="00A91A20">
      <w:pPr>
        <w:rPr>
          <w:rFonts w:eastAsia="Arial Narrow"/>
          <w:sz w:val="22"/>
          <w:szCs w:val="22"/>
        </w:rPr>
      </w:pPr>
      <w:r w:rsidRPr="00F26017">
        <w:rPr>
          <w:rFonts w:eastAsia="Arial Narrow"/>
          <w:sz w:val="22"/>
          <w:szCs w:val="22"/>
        </w:rPr>
        <w:t>V…………………………, dňa</w:t>
      </w:r>
      <w:r w:rsidRPr="00F26017">
        <w:rPr>
          <w:rFonts w:eastAsia="Arial Narrow"/>
          <w:sz w:val="22"/>
          <w:szCs w:val="22"/>
        </w:rPr>
        <w:tab/>
      </w:r>
      <w:r w:rsidRPr="00F26017">
        <w:rPr>
          <w:rFonts w:eastAsia="Arial Narrow"/>
          <w:sz w:val="22"/>
          <w:szCs w:val="22"/>
        </w:rPr>
        <w:tab/>
      </w:r>
      <w:r w:rsidRPr="00F26017">
        <w:rPr>
          <w:rFonts w:eastAsia="Arial Narrow"/>
          <w:sz w:val="22"/>
          <w:szCs w:val="22"/>
        </w:rPr>
        <w:tab/>
      </w:r>
      <w:r w:rsidRPr="00F26017">
        <w:rPr>
          <w:rFonts w:eastAsia="Arial Narrow"/>
          <w:sz w:val="22"/>
          <w:szCs w:val="22"/>
        </w:rPr>
        <w:tab/>
      </w:r>
      <w:r w:rsidRPr="00F26017">
        <w:rPr>
          <w:rFonts w:eastAsia="Arial Narrow"/>
          <w:sz w:val="22"/>
          <w:szCs w:val="22"/>
        </w:rPr>
        <w:tab/>
        <w:t>............................................................</w:t>
      </w:r>
    </w:p>
    <w:p w14:paraId="322E7A4F" w14:textId="77777777" w:rsidR="00A91A20" w:rsidRPr="00F26017" w:rsidRDefault="00A91A20" w:rsidP="00A91A20">
      <w:pPr>
        <w:ind w:left="5664" w:firstLine="708"/>
        <w:rPr>
          <w:rFonts w:eastAsia="Arial Narrow"/>
          <w:sz w:val="22"/>
          <w:szCs w:val="22"/>
        </w:rPr>
      </w:pPr>
      <w:r w:rsidRPr="00F26017">
        <w:rPr>
          <w:rFonts w:eastAsia="Arial Narrow"/>
          <w:sz w:val="22"/>
          <w:szCs w:val="22"/>
        </w:rPr>
        <w:t>Podpis oprávnenej osoby uchádzača</w:t>
      </w:r>
    </w:p>
    <w:p w14:paraId="3C16F919" w14:textId="77777777" w:rsidR="00A91A20" w:rsidRPr="00F26017"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F26017">
        <w:rPr>
          <w:rFonts w:eastAsia="Arial Narrow"/>
          <w:sz w:val="22"/>
          <w:szCs w:val="22"/>
        </w:rPr>
        <w:br w:type="column"/>
      </w:r>
      <w:bookmarkStart w:id="22" w:name="_Toc18320713"/>
      <w:bookmarkStart w:id="23" w:name="_Toc28362087"/>
      <w:r w:rsidRPr="00F26017">
        <w:rPr>
          <w:rFonts w:ascii="Times New Roman" w:hAnsi="Times New Roman" w:cs="Times New Roman"/>
          <w:color w:val="auto"/>
          <w:sz w:val="22"/>
          <w:szCs w:val="22"/>
        </w:rPr>
        <w:lastRenderedPageBreak/>
        <w:t>Príloha č. 4 súťažných podkladov</w:t>
      </w:r>
      <w:bookmarkEnd w:id="22"/>
      <w:bookmarkEnd w:id="23"/>
    </w:p>
    <w:p w14:paraId="585F0A19" w14:textId="77777777" w:rsidR="00A91A20" w:rsidRPr="00F26017" w:rsidRDefault="00A91A20" w:rsidP="00A91A20">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51134F00"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4" w:name="_Toc18320714"/>
      <w:bookmarkStart w:id="25" w:name="_Toc28362088"/>
      <w:r w:rsidRPr="00F26017">
        <w:rPr>
          <w:rFonts w:ascii="Times New Roman" w:hAnsi="Times New Roman" w:cs="Times New Roman"/>
          <w:color w:val="auto"/>
          <w:sz w:val="22"/>
          <w:szCs w:val="22"/>
        </w:rPr>
        <w:t>Čestné vyhlásenie</w:t>
      </w:r>
      <w:bookmarkEnd w:id="24"/>
      <w:bookmarkEnd w:id="25"/>
    </w:p>
    <w:p w14:paraId="6CCA9EBF" w14:textId="77777777" w:rsidR="00A91A20" w:rsidRPr="00F26017" w:rsidRDefault="00A91A20" w:rsidP="00A91A20">
      <w:pPr>
        <w:tabs>
          <w:tab w:val="left" w:pos="567"/>
        </w:tabs>
        <w:spacing w:line="304" w:lineRule="auto"/>
        <w:ind w:left="22" w:hanging="10"/>
        <w:jc w:val="both"/>
        <w:rPr>
          <w:sz w:val="22"/>
          <w:szCs w:val="22"/>
        </w:rPr>
      </w:pPr>
    </w:p>
    <w:p w14:paraId="05FDB8A1" w14:textId="096CC476" w:rsidR="00A91A20" w:rsidRPr="00F26017" w:rsidRDefault="00A91A20" w:rsidP="00857463">
      <w:pPr>
        <w:autoSpaceDE w:val="0"/>
        <w:autoSpaceDN w:val="0"/>
        <w:adjustRightInd w:val="0"/>
        <w:jc w:val="both"/>
        <w:rPr>
          <w:rFonts w:eastAsia="Palatino Linotype"/>
          <w:sz w:val="22"/>
          <w:szCs w:val="22"/>
        </w:rPr>
      </w:pPr>
      <w:r w:rsidRPr="00F26017">
        <w:rPr>
          <w:rFonts w:eastAsia="Palatino Linotype"/>
          <w:sz w:val="22"/>
          <w:szCs w:val="22"/>
        </w:rPr>
        <w:t xml:space="preserve">Predmet zákazky: </w:t>
      </w:r>
      <w:r w:rsidR="00857463" w:rsidRPr="00857463">
        <w:rPr>
          <w:rFonts w:eastAsia="Arial Narrow"/>
          <w:b/>
          <w:sz w:val="22"/>
          <w:szCs w:val="22"/>
        </w:rPr>
        <w:t>Zníženie energetickej náročnosti ZŠ Robotnícka 25, Zlaté Moravce</w:t>
      </w:r>
    </w:p>
    <w:p w14:paraId="71A0B421" w14:textId="77777777" w:rsidR="00A91A20" w:rsidRPr="00F26017" w:rsidRDefault="00A91A20" w:rsidP="00A91A20">
      <w:pPr>
        <w:shd w:val="clear" w:color="auto" w:fill="FFFFFF"/>
        <w:spacing w:after="14" w:line="304" w:lineRule="auto"/>
        <w:ind w:hanging="10"/>
        <w:jc w:val="both"/>
        <w:rPr>
          <w:rFonts w:eastAsia="Palatino Linotype"/>
          <w:sz w:val="22"/>
          <w:szCs w:val="22"/>
        </w:rPr>
      </w:pPr>
      <w:r w:rsidRPr="00F26017">
        <w:rPr>
          <w:rFonts w:eastAsia="Palatino Linotype"/>
          <w:sz w:val="22"/>
          <w:szCs w:val="22"/>
        </w:rPr>
        <w:t>Ako uchádzač:........................................................... so sídlom ..........................................................., IČO: .................................. týmto vyhlasujem:</w:t>
      </w:r>
    </w:p>
    <w:p w14:paraId="3D2B464E" w14:textId="77777777" w:rsidR="00A91A20" w:rsidRPr="00F26017" w:rsidRDefault="00A91A20" w:rsidP="00A91A20">
      <w:pPr>
        <w:widowControl w:val="0"/>
        <w:autoSpaceDE w:val="0"/>
        <w:autoSpaceDN w:val="0"/>
        <w:spacing w:line="276" w:lineRule="auto"/>
        <w:jc w:val="both"/>
        <w:rPr>
          <w:rFonts w:eastAsia="Palatino Linotype"/>
          <w:sz w:val="22"/>
          <w:szCs w:val="22"/>
        </w:rPr>
      </w:pPr>
    </w:p>
    <w:p w14:paraId="403502F7" w14:textId="77777777" w:rsidR="00A91A20" w:rsidRPr="00F26017" w:rsidRDefault="00A91A20" w:rsidP="007C436E">
      <w:pPr>
        <w:widowControl w:val="0"/>
        <w:numPr>
          <w:ilvl w:val="0"/>
          <w:numId w:val="68"/>
        </w:numPr>
        <w:autoSpaceDE w:val="0"/>
        <w:autoSpaceDN w:val="0"/>
        <w:spacing w:line="276" w:lineRule="auto"/>
        <w:ind w:left="284" w:hanging="284"/>
        <w:jc w:val="both"/>
        <w:rPr>
          <w:rFonts w:eastAsia="Palatino Linotype"/>
          <w:sz w:val="22"/>
          <w:szCs w:val="22"/>
        </w:rPr>
      </w:pPr>
      <w:r w:rsidRPr="00F26017">
        <w:rPr>
          <w:rFonts w:eastAsia="Palatino Linotype"/>
          <w:sz w:val="22"/>
          <w:szCs w:val="22"/>
        </w:rPr>
        <w:t xml:space="preserve">že neexistuje konflikt záujmov medzi uchádzačom a verejným obstarávateľom a v tejto súvislosti: </w:t>
      </w:r>
    </w:p>
    <w:p w14:paraId="4CBF9565" w14:textId="77777777" w:rsidR="00A91A20" w:rsidRPr="00F26017" w:rsidRDefault="00A91A20" w:rsidP="007C436E">
      <w:pPr>
        <w:numPr>
          <w:ilvl w:val="0"/>
          <w:numId w:val="69"/>
        </w:numPr>
        <w:ind w:left="567"/>
        <w:contextualSpacing/>
        <w:jc w:val="both"/>
        <w:rPr>
          <w:rFonts w:eastAsia="Calibri"/>
          <w:sz w:val="22"/>
          <w:szCs w:val="22"/>
        </w:rPr>
      </w:pPr>
      <w:r w:rsidRPr="00F26017">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6CD33175" w14:textId="77777777" w:rsidR="00A91A20" w:rsidRPr="00F26017" w:rsidRDefault="00A91A20" w:rsidP="007C436E">
      <w:pPr>
        <w:numPr>
          <w:ilvl w:val="0"/>
          <w:numId w:val="69"/>
        </w:numPr>
        <w:ind w:left="567"/>
        <w:contextualSpacing/>
        <w:jc w:val="both"/>
        <w:rPr>
          <w:rFonts w:eastAsia="Calibri"/>
          <w:sz w:val="22"/>
          <w:szCs w:val="22"/>
        </w:rPr>
      </w:pPr>
      <w:r w:rsidRPr="00F26017">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7D1D59AD" w14:textId="77777777" w:rsidR="00A91A20" w:rsidRPr="00F26017" w:rsidRDefault="00A91A20" w:rsidP="007C436E">
      <w:pPr>
        <w:numPr>
          <w:ilvl w:val="0"/>
          <w:numId w:val="69"/>
        </w:numPr>
        <w:ind w:left="567"/>
        <w:contextualSpacing/>
        <w:jc w:val="both"/>
        <w:rPr>
          <w:rFonts w:eastAsia="Calibri"/>
          <w:sz w:val="22"/>
          <w:szCs w:val="22"/>
        </w:rPr>
      </w:pPr>
      <w:r w:rsidRPr="00F26017">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6A062B92" w14:textId="77777777" w:rsidR="00A91A20" w:rsidRPr="00F26017" w:rsidRDefault="00A91A20" w:rsidP="007C436E">
      <w:pPr>
        <w:numPr>
          <w:ilvl w:val="0"/>
          <w:numId w:val="69"/>
        </w:numPr>
        <w:ind w:left="567"/>
        <w:contextualSpacing/>
        <w:jc w:val="both"/>
        <w:rPr>
          <w:rFonts w:eastAsia="Calibri"/>
          <w:sz w:val="22"/>
          <w:szCs w:val="22"/>
        </w:rPr>
      </w:pPr>
      <w:r w:rsidRPr="00F26017">
        <w:rPr>
          <w:rFonts w:eastAsia="Calibri"/>
          <w:sz w:val="22"/>
          <w:szCs w:val="22"/>
        </w:rPr>
        <w:t>poskytnem verejnému obstarávateľovi  v tomto verejnom obstarávaní presné, pravdivé a úplné informácie;</w:t>
      </w:r>
    </w:p>
    <w:p w14:paraId="09C26545" w14:textId="77777777" w:rsidR="00A91A20" w:rsidRPr="00F26017" w:rsidRDefault="00A91A20" w:rsidP="007C436E">
      <w:pPr>
        <w:widowControl w:val="0"/>
        <w:numPr>
          <w:ilvl w:val="0"/>
          <w:numId w:val="68"/>
        </w:numPr>
        <w:autoSpaceDE w:val="0"/>
        <w:autoSpaceDN w:val="0"/>
        <w:spacing w:line="276" w:lineRule="auto"/>
        <w:ind w:left="284" w:hanging="284"/>
        <w:jc w:val="both"/>
        <w:rPr>
          <w:rFonts w:eastAsia="Palatino Linotype"/>
          <w:sz w:val="22"/>
          <w:szCs w:val="22"/>
        </w:rPr>
      </w:pPr>
      <w:r w:rsidRPr="00F26017">
        <w:rPr>
          <w:rFonts w:eastAsia="Palatino Linotype"/>
          <w:sz w:val="22"/>
          <w:szCs w:val="22"/>
        </w:rPr>
        <w:t xml:space="preserve">že súhlasím s  evidenciou a spracovaním osobných údajov podľa Zákona č.18/2018 </w:t>
      </w:r>
      <w:proofErr w:type="spellStart"/>
      <w:r w:rsidRPr="00F26017">
        <w:rPr>
          <w:rFonts w:eastAsia="Palatino Linotype"/>
          <w:sz w:val="22"/>
          <w:szCs w:val="22"/>
        </w:rPr>
        <w:t>Z.z</w:t>
      </w:r>
      <w:proofErr w:type="spellEnd"/>
      <w:r w:rsidRPr="00F26017">
        <w:rPr>
          <w:rFonts w:eastAsia="Palatino Linotype"/>
          <w:sz w:val="22"/>
          <w:szCs w:val="22"/>
        </w:rPr>
        <w:t xml:space="preserve">. a Nariadenia (EÚ) 2016/679. V zmysle Zákona č.18/2018 </w:t>
      </w:r>
      <w:proofErr w:type="spellStart"/>
      <w:r w:rsidRPr="00F26017">
        <w:rPr>
          <w:rFonts w:eastAsia="Palatino Linotype"/>
          <w:sz w:val="22"/>
          <w:szCs w:val="22"/>
        </w:rPr>
        <w:t>Z.z</w:t>
      </w:r>
      <w:proofErr w:type="spellEnd"/>
      <w:r w:rsidRPr="00F26017">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6DEA910E" w14:textId="77777777" w:rsidR="00F457D1" w:rsidRPr="00C01928" w:rsidRDefault="00F457D1" w:rsidP="007C436E">
      <w:pPr>
        <w:widowControl w:val="0"/>
        <w:numPr>
          <w:ilvl w:val="0"/>
          <w:numId w:val="68"/>
        </w:numPr>
        <w:autoSpaceDE w:val="0"/>
        <w:autoSpaceDN w:val="0"/>
        <w:ind w:left="284" w:hanging="284"/>
        <w:jc w:val="both"/>
        <w:rPr>
          <w:rFonts w:eastAsia="Palatino Linotype"/>
          <w:sz w:val="22"/>
          <w:szCs w:val="22"/>
          <w:highlight w:val="lightGray"/>
        </w:rPr>
      </w:pPr>
      <w:r w:rsidRPr="00C01928">
        <w:rPr>
          <w:rFonts w:eastAsia="Palatino Linotype"/>
          <w:sz w:val="22"/>
          <w:szCs w:val="22"/>
        </w:rPr>
        <w:t xml:space="preserve">že ponuku na predmet zákazky vypracoval: </w:t>
      </w:r>
      <w:r w:rsidRPr="00C01928">
        <w:rPr>
          <w:rFonts w:eastAsia="Palatino Linotype"/>
          <w:sz w:val="22"/>
          <w:szCs w:val="22"/>
          <w:highlight w:val="lightGray"/>
        </w:rPr>
        <w:t xml:space="preserve">....................................... (uviesť meno, priezvisko a pozíciu, resp. vzťah s uchádzačom) </w:t>
      </w:r>
    </w:p>
    <w:p w14:paraId="01B3CAC2" w14:textId="77777777" w:rsidR="00A91A20" w:rsidRPr="00F26017" w:rsidRDefault="00A91A20" w:rsidP="00A91A20">
      <w:pPr>
        <w:ind w:left="851"/>
        <w:jc w:val="both"/>
        <w:rPr>
          <w:rFonts w:eastAsia="Palatino Linotype"/>
          <w:sz w:val="22"/>
          <w:szCs w:val="22"/>
        </w:rPr>
      </w:pPr>
    </w:p>
    <w:p w14:paraId="69761AEA" w14:textId="77777777" w:rsidR="00A91A20" w:rsidRPr="00F26017" w:rsidRDefault="00A91A20" w:rsidP="00A91A20">
      <w:pPr>
        <w:jc w:val="both"/>
        <w:rPr>
          <w:rFonts w:eastAsia="Calibri"/>
          <w:b/>
          <w:sz w:val="22"/>
          <w:szCs w:val="22"/>
        </w:rPr>
      </w:pPr>
    </w:p>
    <w:p w14:paraId="72F363D1" w14:textId="77777777" w:rsidR="00A91A20" w:rsidRPr="00F26017" w:rsidRDefault="00A91A20" w:rsidP="00A91A20">
      <w:pPr>
        <w:ind w:left="851"/>
        <w:jc w:val="both"/>
        <w:rPr>
          <w:rFonts w:eastAsia="Calibri"/>
          <w:b/>
          <w:sz w:val="22"/>
          <w:szCs w:val="22"/>
        </w:rPr>
      </w:pPr>
      <w:r w:rsidRPr="00F26017">
        <w:rPr>
          <w:rFonts w:eastAsia="Calibri"/>
          <w:b/>
          <w:sz w:val="22"/>
          <w:szCs w:val="22"/>
        </w:rPr>
        <w:t>....................................................................</w:t>
      </w:r>
    </w:p>
    <w:p w14:paraId="7E492D7A" w14:textId="77777777" w:rsidR="00A91A20" w:rsidRPr="00F26017" w:rsidRDefault="00A91A20" w:rsidP="00A91A20">
      <w:pPr>
        <w:ind w:left="851"/>
        <w:jc w:val="both"/>
        <w:rPr>
          <w:rFonts w:eastAsia="Calibri"/>
          <w:b/>
          <w:sz w:val="22"/>
          <w:szCs w:val="22"/>
        </w:rPr>
      </w:pPr>
      <w:r w:rsidRPr="00F26017">
        <w:rPr>
          <w:rFonts w:eastAsia="Calibri"/>
          <w:b/>
          <w:sz w:val="22"/>
          <w:szCs w:val="22"/>
        </w:rPr>
        <w:t>Pečiatka a podpis, dátum</w:t>
      </w:r>
    </w:p>
    <w:p w14:paraId="58629888" w14:textId="77777777" w:rsidR="00A91A20" w:rsidRPr="00F26017" w:rsidRDefault="00A91A20" w:rsidP="00A91A20">
      <w:pPr>
        <w:rPr>
          <w:rFonts w:asciiTheme="minorHAnsi" w:hAnsiTheme="minorHAnsi" w:cstheme="minorHAnsi"/>
          <w:sz w:val="22"/>
          <w:szCs w:val="22"/>
        </w:rPr>
      </w:pPr>
    </w:p>
    <w:p w14:paraId="598272F2" w14:textId="77777777" w:rsidR="00A91A20" w:rsidRPr="00F26017" w:rsidRDefault="00A91A20" w:rsidP="00A91A20">
      <w:pPr>
        <w:tabs>
          <w:tab w:val="left" w:pos="1815"/>
        </w:tabs>
        <w:jc w:val="center"/>
        <w:rPr>
          <w:rFonts w:asciiTheme="minorHAnsi" w:hAnsiTheme="minorHAnsi" w:cstheme="minorHAnsi"/>
          <w:sz w:val="22"/>
          <w:szCs w:val="22"/>
        </w:rPr>
      </w:pPr>
    </w:p>
    <w:p w14:paraId="7C808A13" w14:textId="77777777" w:rsidR="00A91A20" w:rsidRPr="00F26017" w:rsidRDefault="00A91A20" w:rsidP="00A91A20">
      <w:pPr>
        <w:tabs>
          <w:tab w:val="left" w:pos="567"/>
        </w:tabs>
        <w:spacing w:line="304" w:lineRule="auto"/>
        <w:jc w:val="both"/>
        <w:rPr>
          <w:sz w:val="22"/>
          <w:szCs w:val="22"/>
        </w:rPr>
      </w:pPr>
    </w:p>
    <w:p w14:paraId="6A3DE4C6" w14:textId="77777777" w:rsidR="00A91A20" w:rsidRPr="00F26017"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F26017">
        <w:rPr>
          <w:rFonts w:ascii="Times New Roman" w:hAnsi="Times New Roman" w:cs="Times New Roman"/>
          <w:color w:val="auto"/>
          <w:sz w:val="22"/>
          <w:szCs w:val="22"/>
        </w:rPr>
        <w:br w:type="column"/>
      </w:r>
      <w:bookmarkStart w:id="26" w:name="_Toc28362089"/>
      <w:r w:rsidRPr="00F26017">
        <w:rPr>
          <w:rFonts w:ascii="Times New Roman" w:hAnsi="Times New Roman" w:cs="Times New Roman"/>
          <w:color w:val="auto"/>
          <w:sz w:val="22"/>
          <w:szCs w:val="22"/>
        </w:rPr>
        <w:lastRenderedPageBreak/>
        <w:t>Príloha č. 5 súťažných podkladov</w:t>
      </w:r>
      <w:bookmarkEnd w:id="26"/>
    </w:p>
    <w:p w14:paraId="637E7318" w14:textId="77777777" w:rsidR="00A91A20" w:rsidRPr="00F26017" w:rsidRDefault="00A91A20" w:rsidP="00A91A20">
      <w:pPr>
        <w:pStyle w:val="SPnadpis0"/>
        <w:tabs>
          <w:tab w:val="right" w:leader="dot" w:pos="9644"/>
        </w:tabs>
        <w:spacing w:before="0"/>
        <w:outlineLvl w:val="0"/>
        <w:rPr>
          <w:rFonts w:ascii="Times New Roman" w:hAnsi="Times New Roman" w:cs="Times New Roman"/>
          <w:color w:val="auto"/>
          <w:sz w:val="22"/>
          <w:szCs w:val="22"/>
        </w:rPr>
      </w:pPr>
    </w:p>
    <w:p w14:paraId="05124088"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7" w:name="_Toc28362090"/>
      <w:r w:rsidRPr="00F26017">
        <w:rPr>
          <w:rFonts w:ascii="Times New Roman" w:hAnsi="Times New Roman" w:cs="Times New Roman"/>
          <w:caps w:val="0"/>
          <w:color w:val="auto"/>
          <w:sz w:val="22"/>
          <w:szCs w:val="22"/>
        </w:rPr>
        <w:t>Vyhlásenie uchádzača</w:t>
      </w:r>
      <w:bookmarkEnd w:id="27"/>
      <w:r w:rsidRPr="00F26017">
        <w:rPr>
          <w:rFonts w:ascii="Times New Roman" w:hAnsi="Times New Roman" w:cs="Times New Roman"/>
          <w:color w:val="auto"/>
          <w:sz w:val="22"/>
          <w:szCs w:val="22"/>
        </w:rPr>
        <w:t xml:space="preserve"> </w:t>
      </w:r>
    </w:p>
    <w:p w14:paraId="28424898" w14:textId="77777777" w:rsidR="00A91A20" w:rsidRPr="00F26017" w:rsidRDefault="00A91A20" w:rsidP="00A91A20">
      <w:pPr>
        <w:jc w:val="center"/>
        <w:rPr>
          <w:rFonts w:eastAsiaTheme="majorEastAsia"/>
          <w:b/>
          <w:sz w:val="22"/>
          <w:szCs w:val="22"/>
        </w:rPr>
      </w:pPr>
      <w:r w:rsidRPr="00F26017">
        <w:rPr>
          <w:rFonts w:eastAsiaTheme="majorEastAsia"/>
          <w:b/>
          <w:sz w:val="22"/>
          <w:szCs w:val="22"/>
        </w:rPr>
        <w:t>(so sídlom na území SR)</w:t>
      </w:r>
    </w:p>
    <w:p w14:paraId="11E7C8FC" w14:textId="77777777" w:rsidR="00A91A20" w:rsidRPr="00F26017" w:rsidRDefault="00A91A20" w:rsidP="00A91A20">
      <w:pPr>
        <w:keepNext/>
        <w:keepLines/>
        <w:jc w:val="center"/>
        <w:outlineLvl w:val="0"/>
        <w:rPr>
          <w:rFonts w:eastAsiaTheme="majorEastAsia"/>
          <w:b/>
          <w:sz w:val="22"/>
          <w:szCs w:val="22"/>
        </w:rPr>
      </w:pPr>
    </w:p>
    <w:p w14:paraId="04163641" w14:textId="77777777" w:rsidR="00A91A20" w:rsidRPr="00F26017" w:rsidRDefault="00A91A20" w:rsidP="00A91A20">
      <w:pPr>
        <w:rPr>
          <w:sz w:val="22"/>
          <w:szCs w:val="22"/>
          <w:lang w:bidi="sk-SK"/>
        </w:rPr>
      </w:pPr>
    </w:p>
    <w:p w14:paraId="632C12C2" w14:textId="77777777" w:rsidR="00A91A20" w:rsidRPr="00F26017" w:rsidRDefault="00A91A20" w:rsidP="00A91A20">
      <w:pPr>
        <w:widowControl w:val="0"/>
        <w:tabs>
          <w:tab w:val="left" w:leader="dot" w:pos="5522"/>
        </w:tabs>
        <w:suppressAutoHyphens/>
        <w:spacing w:after="211" w:line="269" w:lineRule="exact"/>
        <w:rPr>
          <w:i/>
          <w:iCs/>
          <w:sz w:val="22"/>
          <w:szCs w:val="22"/>
          <w:lang w:eastAsia="ar-SA"/>
        </w:rPr>
      </w:pPr>
      <w:r w:rsidRPr="00F26017">
        <w:rPr>
          <w:sz w:val="22"/>
          <w:szCs w:val="22"/>
          <w:lang w:bidi="sk-SK"/>
        </w:rPr>
        <w:t xml:space="preserve">Uchádzač/ člen skupiny dodávateľov </w:t>
      </w:r>
      <w:r w:rsidRPr="00F26017">
        <w:rPr>
          <w:i/>
          <w:iCs/>
          <w:sz w:val="22"/>
          <w:szCs w:val="22"/>
          <w:lang w:eastAsia="ar-SA"/>
        </w:rPr>
        <w:t>(obchodné meno a sídlo/miesto podnikania uchádzača alebo obchodné mená a sídla/miesta podnikania všetkých členov skupiny dodávateľov)</w:t>
      </w:r>
    </w:p>
    <w:p w14:paraId="2CD890B1" w14:textId="77777777" w:rsidR="00A91A20" w:rsidRPr="00F26017" w:rsidRDefault="00A91A20" w:rsidP="00A91A20">
      <w:pPr>
        <w:widowControl w:val="0"/>
        <w:tabs>
          <w:tab w:val="left" w:leader="dot" w:pos="5522"/>
        </w:tabs>
        <w:suppressAutoHyphens/>
        <w:spacing w:after="211" w:line="269" w:lineRule="exact"/>
        <w:rPr>
          <w:sz w:val="22"/>
          <w:szCs w:val="22"/>
          <w:lang w:bidi="sk-SK"/>
        </w:rPr>
      </w:pPr>
      <w:r w:rsidRPr="00F26017">
        <w:rPr>
          <w:sz w:val="22"/>
          <w:szCs w:val="22"/>
          <w:lang w:bidi="sk-SK"/>
        </w:rPr>
        <w:tab/>
        <w:t>.....................................................................</w:t>
      </w:r>
    </w:p>
    <w:p w14:paraId="0B33A594"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5763D8FC" w14:textId="77777777" w:rsidR="00A91A20" w:rsidRPr="00F26017" w:rsidRDefault="00A91A20" w:rsidP="00A91A20">
      <w:pPr>
        <w:pStyle w:val="Bezriadkovania"/>
        <w:jc w:val="both"/>
        <w:rPr>
          <w:rFonts w:ascii="Times New Roman" w:hAnsi="Times New Roman"/>
          <w:lang w:bidi="sk-SK"/>
        </w:rPr>
      </w:pPr>
    </w:p>
    <w:p w14:paraId="2C881A8F" w14:textId="77777777" w:rsidR="00A91A20" w:rsidRPr="00F26017" w:rsidRDefault="00A91A20" w:rsidP="00A91A20">
      <w:pPr>
        <w:pStyle w:val="Bezriadkovania"/>
        <w:jc w:val="both"/>
        <w:rPr>
          <w:rFonts w:ascii="Times New Roman" w:hAnsi="Times New Roman"/>
          <w:lang w:bidi="sk-SK"/>
        </w:rPr>
      </w:pPr>
    </w:p>
    <w:p w14:paraId="7C6F9FB6" w14:textId="77777777" w:rsidR="00A91A20" w:rsidRPr="00F26017" w:rsidRDefault="00A91A20" w:rsidP="00A91A20">
      <w:pPr>
        <w:pStyle w:val="Bezriadkovania"/>
        <w:jc w:val="both"/>
        <w:rPr>
          <w:rFonts w:ascii="Times New Roman" w:hAnsi="Times New Roman"/>
          <w:i/>
          <w:iCs/>
          <w:lang w:eastAsia="ar-SA"/>
        </w:rPr>
      </w:pPr>
      <w:r w:rsidRPr="00F26017">
        <w:rPr>
          <w:rFonts w:ascii="Times New Roman" w:hAnsi="Times New Roman"/>
          <w:b/>
          <w:lang w:bidi="sk-SK"/>
        </w:rPr>
        <w:t>I.</w:t>
      </w:r>
      <w:r w:rsidRPr="00F26017">
        <w:rPr>
          <w:rFonts w:ascii="Times New Roman" w:hAnsi="Times New Roman"/>
          <w:lang w:bidi="sk-SK"/>
        </w:rPr>
        <w:t xml:space="preserve"> Údaje potrebné na vyžiadanie si výpisu z Obchodného registra, resp. výpisu zo Živnostenského registra:</w:t>
      </w:r>
    </w:p>
    <w:p w14:paraId="614EF90F" w14:textId="77777777" w:rsidR="00A91A20" w:rsidRPr="00F26017" w:rsidRDefault="00A91A20" w:rsidP="00A91A20">
      <w:pPr>
        <w:pStyle w:val="Bezriadkovania"/>
        <w:jc w:val="both"/>
        <w:rPr>
          <w:rFonts w:ascii="Times New Roman" w:hAnsi="Times New Roman"/>
          <w:lang w:bidi="sk-SK"/>
        </w:rPr>
      </w:pPr>
    </w:p>
    <w:p w14:paraId="2DB59CAD"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Názov právnickej osoby:  ..............................................................</w:t>
      </w:r>
    </w:p>
    <w:p w14:paraId="2B4865BA" w14:textId="77777777" w:rsidR="00A91A20" w:rsidRPr="00F26017" w:rsidRDefault="00A91A20" w:rsidP="00A91A20">
      <w:pPr>
        <w:pStyle w:val="Bezriadkovania"/>
        <w:jc w:val="both"/>
        <w:rPr>
          <w:rFonts w:ascii="Times New Roman" w:hAnsi="Times New Roman"/>
          <w:lang w:bidi="sk-SK"/>
        </w:rPr>
      </w:pPr>
    </w:p>
    <w:p w14:paraId="137351FC"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IČO: ...............................................................................................</w:t>
      </w:r>
    </w:p>
    <w:p w14:paraId="4A1CF9FA" w14:textId="77777777" w:rsidR="00A91A20" w:rsidRPr="00F26017" w:rsidRDefault="00A91A20" w:rsidP="00A91A20">
      <w:pPr>
        <w:pStyle w:val="Bezriadkovania"/>
        <w:jc w:val="both"/>
        <w:rPr>
          <w:rFonts w:ascii="Times New Roman" w:hAnsi="Times New Roman"/>
          <w:lang w:bidi="sk-SK"/>
        </w:rPr>
      </w:pPr>
    </w:p>
    <w:p w14:paraId="54AEC5F5" w14:textId="77777777" w:rsidR="00A91A20" w:rsidRPr="00F26017" w:rsidRDefault="00A91A20" w:rsidP="00A91A20">
      <w:pPr>
        <w:rPr>
          <w:sz w:val="22"/>
          <w:szCs w:val="22"/>
        </w:rPr>
      </w:pPr>
    </w:p>
    <w:p w14:paraId="4FED358C"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b/>
          <w:lang w:bidi="sk-SK"/>
        </w:rPr>
        <w:t>II.</w:t>
      </w:r>
      <w:r w:rsidRPr="00F26017">
        <w:rPr>
          <w:rFonts w:ascii="Times New Roman" w:hAnsi="Times New Roman"/>
          <w:lang w:bidi="sk-SK"/>
        </w:rPr>
        <w:t xml:space="preserve"> Údaje potrebné na vyžiadanie si výpisu z registra trestov právnickej osoby:</w:t>
      </w:r>
    </w:p>
    <w:p w14:paraId="5A2C2B20" w14:textId="77777777" w:rsidR="00A91A20" w:rsidRPr="00F26017" w:rsidRDefault="00A91A20" w:rsidP="00A91A20">
      <w:pPr>
        <w:pStyle w:val="Bezriadkovania"/>
        <w:jc w:val="both"/>
        <w:rPr>
          <w:rFonts w:ascii="Times New Roman" w:hAnsi="Times New Roman"/>
          <w:lang w:bidi="sk-SK"/>
        </w:rPr>
      </w:pPr>
    </w:p>
    <w:p w14:paraId="6B7F60B6"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Názov právnickej osoby:  ..............................................................</w:t>
      </w:r>
    </w:p>
    <w:p w14:paraId="10AE0A26" w14:textId="77777777" w:rsidR="00A91A20" w:rsidRPr="00F26017" w:rsidRDefault="00A91A20" w:rsidP="00A91A20">
      <w:pPr>
        <w:pStyle w:val="Bezriadkovania"/>
        <w:jc w:val="both"/>
        <w:rPr>
          <w:rFonts w:ascii="Times New Roman" w:hAnsi="Times New Roman"/>
          <w:lang w:bidi="sk-SK"/>
        </w:rPr>
      </w:pPr>
    </w:p>
    <w:p w14:paraId="7FC81A29"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IČO: ...............................................................................................</w:t>
      </w:r>
    </w:p>
    <w:p w14:paraId="3AA0863D" w14:textId="77777777" w:rsidR="00A91A20" w:rsidRPr="00F26017" w:rsidRDefault="00A91A20" w:rsidP="00A91A20">
      <w:pPr>
        <w:rPr>
          <w:sz w:val="22"/>
          <w:szCs w:val="22"/>
        </w:rPr>
      </w:pPr>
    </w:p>
    <w:p w14:paraId="3B4AA901" w14:textId="77777777" w:rsidR="00A91A20" w:rsidRPr="00F26017" w:rsidRDefault="00A91A20" w:rsidP="00A91A20">
      <w:pPr>
        <w:rPr>
          <w:sz w:val="22"/>
          <w:szCs w:val="22"/>
        </w:rPr>
      </w:pPr>
    </w:p>
    <w:p w14:paraId="3A4252D8" w14:textId="77777777" w:rsidR="00A91A20" w:rsidRPr="00F26017" w:rsidRDefault="00A91A20" w:rsidP="00A91A20">
      <w:pPr>
        <w:rPr>
          <w:sz w:val="22"/>
          <w:szCs w:val="22"/>
        </w:rPr>
      </w:pPr>
      <w:r w:rsidRPr="00F26017">
        <w:rPr>
          <w:b/>
          <w:sz w:val="22"/>
          <w:szCs w:val="22"/>
        </w:rPr>
        <w:t>III.</w:t>
      </w:r>
      <w:r w:rsidRPr="00F26017">
        <w:rPr>
          <w:sz w:val="22"/>
          <w:szCs w:val="22"/>
        </w:rPr>
        <w:t xml:space="preserve"> Údaje potrebné na vyžiadanie si  výpisu z registra trestov fyzickej osoby: </w:t>
      </w:r>
    </w:p>
    <w:p w14:paraId="1D710D40" w14:textId="77777777" w:rsidR="00A91A20" w:rsidRPr="00F26017" w:rsidRDefault="00A91A20" w:rsidP="00A91A20">
      <w:pPr>
        <w:rPr>
          <w:sz w:val="22"/>
          <w:szCs w:val="22"/>
        </w:rPr>
      </w:pPr>
    </w:p>
    <w:p w14:paraId="15160F7E" w14:textId="77777777" w:rsidR="00A91A20" w:rsidRPr="00F26017" w:rsidRDefault="00A91A20" w:rsidP="007C436E">
      <w:pPr>
        <w:numPr>
          <w:ilvl w:val="0"/>
          <w:numId w:val="67"/>
        </w:numPr>
        <w:ind w:left="284" w:hanging="284"/>
        <w:jc w:val="both"/>
        <w:rPr>
          <w:i/>
          <w:iCs/>
          <w:sz w:val="22"/>
          <w:szCs w:val="22"/>
        </w:rPr>
      </w:pPr>
      <w:r w:rsidRPr="00F26017">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0A5D13F1" w14:textId="77777777" w:rsidR="00A91A20" w:rsidRPr="00F26017" w:rsidRDefault="00A91A20" w:rsidP="007C436E">
      <w:pPr>
        <w:numPr>
          <w:ilvl w:val="0"/>
          <w:numId w:val="67"/>
        </w:numPr>
        <w:ind w:left="284" w:hanging="284"/>
        <w:jc w:val="both"/>
        <w:rPr>
          <w:i/>
          <w:iCs/>
          <w:sz w:val="22"/>
          <w:szCs w:val="22"/>
        </w:rPr>
      </w:pPr>
      <w:r w:rsidRPr="00F26017">
        <w:rPr>
          <w:i/>
          <w:iCs/>
          <w:sz w:val="22"/>
          <w:szCs w:val="22"/>
        </w:rPr>
        <w:t>V prípade, že uchádzačom je skupina dodávateľov, udelenie súhlasu predloží uchádzač za každého člena skupiny.</w:t>
      </w:r>
    </w:p>
    <w:p w14:paraId="2FD2BCC0" w14:textId="77777777" w:rsidR="00A91A20" w:rsidRPr="00F26017" w:rsidRDefault="00A91A20" w:rsidP="00A91A20">
      <w:pPr>
        <w:rPr>
          <w:sz w:val="22"/>
          <w:szCs w:val="22"/>
        </w:rPr>
      </w:pPr>
    </w:p>
    <w:p w14:paraId="429FCE11" w14:textId="77777777" w:rsidR="00A91A20" w:rsidRPr="00F26017" w:rsidRDefault="00A91A20" w:rsidP="00A91A20">
      <w:pPr>
        <w:rPr>
          <w:sz w:val="22"/>
          <w:szCs w:val="22"/>
        </w:rPr>
      </w:pPr>
    </w:p>
    <w:p w14:paraId="07B1447C" w14:textId="77777777" w:rsidR="00A91A20" w:rsidRPr="00F26017" w:rsidRDefault="00A91A20" w:rsidP="00A91A20">
      <w:pPr>
        <w:rPr>
          <w:sz w:val="22"/>
          <w:szCs w:val="22"/>
        </w:rPr>
      </w:pPr>
    </w:p>
    <w:p w14:paraId="369D0883" w14:textId="77777777" w:rsidR="00A91A20" w:rsidRPr="00F26017" w:rsidRDefault="00A91A20" w:rsidP="00A91A20">
      <w:pPr>
        <w:rPr>
          <w:sz w:val="22"/>
          <w:szCs w:val="22"/>
        </w:rPr>
      </w:pPr>
    </w:p>
    <w:p w14:paraId="415C5DA9" w14:textId="77777777" w:rsidR="00A91A20" w:rsidRPr="00F26017" w:rsidRDefault="00A91A20" w:rsidP="00A91A20">
      <w:pPr>
        <w:rPr>
          <w:sz w:val="22"/>
          <w:szCs w:val="22"/>
        </w:rPr>
      </w:pPr>
    </w:p>
    <w:p w14:paraId="0F81EE98" w14:textId="3A8D6D40" w:rsidR="00A91A20" w:rsidRDefault="00A91A20" w:rsidP="00A91A20">
      <w:pPr>
        <w:rPr>
          <w:sz w:val="22"/>
          <w:szCs w:val="22"/>
        </w:rPr>
      </w:pPr>
    </w:p>
    <w:p w14:paraId="5EA502BF" w14:textId="7B6732B3" w:rsidR="00952749" w:rsidRDefault="00952749" w:rsidP="00A91A20">
      <w:pPr>
        <w:rPr>
          <w:sz w:val="22"/>
          <w:szCs w:val="22"/>
        </w:rPr>
      </w:pPr>
    </w:p>
    <w:p w14:paraId="4110EAA6" w14:textId="4106B241" w:rsidR="00952749" w:rsidRDefault="00952749" w:rsidP="00A91A20">
      <w:pPr>
        <w:rPr>
          <w:sz w:val="22"/>
          <w:szCs w:val="22"/>
        </w:rPr>
      </w:pPr>
    </w:p>
    <w:p w14:paraId="38F13A2F" w14:textId="1951FD5C" w:rsidR="00952749" w:rsidRDefault="00952749" w:rsidP="00A91A20">
      <w:pPr>
        <w:rPr>
          <w:sz w:val="22"/>
          <w:szCs w:val="22"/>
        </w:rPr>
      </w:pPr>
    </w:p>
    <w:p w14:paraId="7971758E" w14:textId="77777777" w:rsidR="00952749" w:rsidRPr="00F26017" w:rsidRDefault="00952749" w:rsidP="00A91A20">
      <w:pPr>
        <w:rPr>
          <w:sz w:val="22"/>
          <w:szCs w:val="22"/>
        </w:rPr>
      </w:pPr>
    </w:p>
    <w:p w14:paraId="06AAFAAA" w14:textId="77777777" w:rsidR="00A91A20" w:rsidRPr="00F26017" w:rsidRDefault="00A91A20" w:rsidP="00A91A20">
      <w:pPr>
        <w:rPr>
          <w:sz w:val="22"/>
          <w:szCs w:val="22"/>
        </w:rPr>
      </w:pPr>
    </w:p>
    <w:p w14:paraId="685EFD22" w14:textId="77777777" w:rsidR="00A91A20" w:rsidRPr="00F26017" w:rsidRDefault="00A91A20" w:rsidP="00A91A20">
      <w:pPr>
        <w:rPr>
          <w:sz w:val="22"/>
          <w:szCs w:val="22"/>
        </w:rPr>
      </w:pPr>
    </w:p>
    <w:p w14:paraId="1F21F618" w14:textId="77777777" w:rsidR="00A91A20" w:rsidRPr="00F26017" w:rsidRDefault="00A91A20" w:rsidP="00A91A20">
      <w:pPr>
        <w:rPr>
          <w:sz w:val="22"/>
          <w:szCs w:val="22"/>
        </w:rPr>
      </w:pPr>
    </w:p>
    <w:p w14:paraId="74EAAA0B" w14:textId="77777777" w:rsidR="00A91A20" w:rsidRPr="00F26017" w:rsidRDefault="00A91A20" w:rsidP="00A91A20">
      <w:pPr>
        <w:rPr>
          <w:sz w:val="22"/>
          <w:szCs w:val="22"/>
        </w:rPr>
      </w:pPr>
    </w:p>
    <w:p w14:paraId="698A5218"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aps w:val="0"/>
          <w:color w:val="auto"/>
          <w:sz w:val="22"/>
          <w:szCs w:val="22"/>
        </w:rPr>
      </w:pPr>
    </w:p>
    <w:p w14:paraId="7A7C4459"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28" w:name="_Toc28362091"/>
      <w:r w:rsidRPr="00F26017">
        <w:rPr>
          <w:rFonts w:ascii="Times New Roman" w:hAnsi="Times New Roman" w:cs="Times New Roman"/>
          <w:caps w:val="0"/>
          <w:color w:val="auto"/>
          <w:sz w:val="22"/>
          <w:szCs w:val="22"/>
        </w:rPr>
        <w:t>Udelenie súhlasu pre poskytnutie výpisu z registra trestov</w:t>
      </w:r>
      <w:bookmarkEnd w:id="28"/>
    </w:p>
    <w:p w14:paraId="0C56FE2D" w14:textId="77777777" w:rsidR="00A91A20" w:rsidRPr="00F26017" w:rsidRDefault="00A91A20" w:rsidP="00A91A20">
      <w:pPr>
        <w:jc w:val="center"/>
        <w:rPr>
          <w:sz w:val="22"/>
          <w:szCs w:val="22"/>
        </w:rPr>
      </w:pPr>
      <w:r w:rsidRPr="00F26017">
        <w:rPr>
          <w:sz w:val="22"/>
          <w:szCs w:val="22"/>
        </w:rPr>
        <w:t>na základe §10 a nasledujúcich zákona č. 330/2007 Z. z. o registri trestov a o zmene a doplnení niektorých zákonov</w:t>
      </w:r>
    </w:p>
    <w:p w14:paraId="0061B0EF" w14:textId="77777777" w:rsidR="00A91A20" w:rsidRPr="00F26017" w:rsidRDefault="00A91A20" w:rsidP="00A91A20">
      <w:pPr>
        <w:jc w:val="center"/>
        <w:rPr>
          <w:sz w:val="22"/>
          <w:szCs w:val="22"/>
        </w:rPr>
      </w:pPr>
    </w:p>
    <w:p w14:paraId="3ECD7739" w14:textId="77777777" w:rsidR="00A91A20" w:rsidRPr="00F26017" w:rsidRDefault="00A91A20" w:rsidP="00A91A20">
      <w:pPr>
        <w:jc w:val="center"/>
        <w:rPr>
          <w:sz w:val="22"/>
          <w:szCs w:val="22"/>
        </w:rPr>
      </w:pPr>
    </w:p>
    <w:p w14:paraId="6B639A9A" w14:textId="77777777" w:rsidR="00A91A20" w:rsidRPr="00F26017" w:rsidRDefault="00A91A20" w:rsidP="00A91A20">
      <w:pPr>
        <w:jc w:val="both"/>
        <w:rPr>
          <w:sz w:val="22"/>
          <w:szCs w:val="22"/>
        </w:rPr>
      </w:pPr>
      <w:r w:rsidRPr="00F26017">
        <w:rPr>
          <w:sz w:val="22"/>
          <w:szCs w:val="22"/>
        </w:rPr>
        <w:lastRenderedPageBreak/>
        <w:t>Podpísaním tohto súhlasu ja ....................................</w:t>
      </w:r>
      <w:r w:rsidRPr="00F26017">
        <w:rPr>
          <w:b/>
          <w:sz w:val="22"/>
          <w:szCs w:val="22"/>
        </w:rPr>
        <w:t>ako štatutárny zástupca</w:t>
      </w:r>
      <w:r w:rsidRPr="00F26017">
        <w:rPr>
          <w:sz w:val="22"/>
          <w:szCs w:val="22"/>
        </w:rPr>
        <w:t xml:space="preserve"> uchádzača ......................................, so sídlom ........................................., IČO: ............................................ </w:t>
      </w:r>
      <w:r w:rsidRPr="00F26017">
        <w:rPr>
          <w:b/>
          <w:sz w:val="22"/>
          <w:szCs w:val="22"/>
        </w:rPr>
        <w:t>udeľujem</w:t>
      </w:r>
      <w:r w:rsidRPr="00F26017" w:rsidDel="00387931">
        <w:rPr>
          <w:b/>
          <w:sz w:val="22"/>
          <w:szCs w:val="22"/>
        </w:rPr>
        <w:t xml:space="preserve"> </w:t>
      </w:r>
      <w:r w:rsidRPr="00F26017">
        <w:rPr>
          <w:b/>
          <w:sz w:val="22"/>
          <w:szCs w:val="22"/>
        </w:rPr>
        <w:t>súhlas</w:t>
      </w:r>
      <w:r w:rsidRPr="00F26017">
        <w:rPr>
          <w:sz w:val="22"/>
          <w:szCs w:val="22"/>
        </w:rPr>
        <w:t xml:space="preserve"> oprávnenému subjektu, </w:t>
      </w:r>
      <w:proofErr w:type="spellStart"/>
      <w:r w:rsidRPr="00F26017">
        <w:rPr>
          <w:sz w:val="22"/>
          <w:szCs w:val="22"/>
        </w:rPr>
        <w:t>t.j</w:t>
      </w:r>
      <w:proofErr w:type="spellEnd"/>
      <w:r w:rsidRPr="00F26017">
        <w:rPr>
          <w:sz w:val="22"/>
          <w:szCs w:val="22"/>
        </w:rPr>
        <w:t xml:space="preserve">. verejnému obstarávateľovi ako orgánu verejnej moci </w:t>
      </w:r>
      <w:r w:rsidRPr="00F26017">
        <w:rPr>
          <w:b/>
          <w:sz w:val="22"/>
          <w:szCs w:val="22"/>
        </w:rPr>
        <w:t>na vyžiadanie výpisu z registra trestov</w:t>
      </w:r>
      <w:r w:rsidRPr="00F26017">
        <w:rPr>
          <w:sz w:val="22"/>
          <w:szCs w:val="22"/>
        </w:rPr>
        <w:t xml:space="preserve"> za účelom overenia bezúhonnosti fyzickej osoby v zmysle § 32 ods. 1 písm. a) </w:t>
      </w:r>
      <w:r w:rsidRPr="00F26017">
        <w:rPr>
          <w:sz w:val="22"/>
          <w:szCs w:val="22"/>
          <w:lang w:bidi="sk-SK"/>
        </w:rPr>
        <w:t>zákona o VO</w:t>
      </w:r>
      <w:r w:rsidRPr="00F26017">
        <w:rPr>
          <w:sz w:val="22"/>
          <w:szCs w:val="22"/>
        </w:rPr>
        <w:t>.</w:t>
      </w:r>
    </w:p>
    <w:p w14:paraId="672EE673" w14:textId="77777777" w:rsidR="00A91A20" w:rsidRPr="00F26017" w:rsidRDefault="00A91A20" w:rsidP="00A91A20">
      <w:pPr>
        <w:jc w:val="both"/>
        <w:rPr>
          <w:sz w:val="22"/>
          <w:szCs w:val="22"/>
        </w:rPr>
      </w:pPr>
      <w:r w:rsidRPr="00F26017">
        <w:rPr>
          <w:sz w:val="22"/>
          <w:szCs w:val="22"/>
        </w:rPr>
        <w:t>Tento súhlas je platný až do odvolania a vzťahuje sa na všetky úkony oprávnených subjektov vykonaných v rámci zákona.</w:t>
      </w:r>
    </w:p>
    <w:p w14:paraId="0D4BC82F" w14:textId="77777777" w:rsidR="00A91A20" w:rsidRPr="00F26017" w:rsidRDefault="00A91A20" w:rsidP="00A91A20">
      <w:pPr>
        <w:rPr>
          <w:b/>
          <w:sz w:val="22"/>
          <w:szCs w:val="22"/>
        </w:rPr>
      </w:pPr>
    </w:p>
    <w:p w14:paraId="2F4B76F6" w14:textId="77777777" w:rsidR="00A91A20" w:rsidRPr="00F26017" w:rsidRDefault="00A91A20" w:rsidP="00A91A20">
      <w:pPr>
        <w:rPr>
          <w:b/>
          <w:sz w:val="22"/>
          <w:szCs w:val="22"/>
        </w:rPr>
      </w:pPr>
      <w:r w:rsidRPr="00F26017">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A91A20" w:rsidRPr="00F26017" w14:paraId="1F4400C3" w14:textId="77777777" w:rsidTr="00617959">
        <w:trPr>
          <w:trHeight w:val="567"/>
        </w:trPr>
        <w:tc>
          <w:tcPr>
            <w:tcW w:w="4786" w:type="dxa"/>
            <w:vAlign w:val="center"/>
          </w:tcPr>
          <w:p w14:paraId="7D1F8492" w14:textId="77777777" w:rsidR="00A91A20" w:rsidRPr="00F26017" w:rsidRDefault="00A91A20" w:rsidP="00617959">
            <w:pPr>
              <w:spacing w:after="200" w:line="276" w:lineRule="auto"/>
              <w:rPr>
                <w:sz w:val="22"/>
                <w:szCs w:val="22"/>
              </w:rPr>
            </w:pPr>
            <w:r w:rsidRPr="00F26017">
              <w:rPr>
                <w:sz w:val="22"/>
                <w:szCs w:val="22"/>
              </w:rPr>
              <w:t xml:space="preserve">Meno*: </w:t>
            </w:r>
          </w:p>
        </w:tc>
        <w:tc>
          <w:tcPr>
            <w:tcW w:w="4394" w:type="dxa"/>
            <w:vAlign w:val="center"/>
          </w:tcPr>
          <w:p w14:paraId="3D2DC0A3" w14:textId="77777777" w:rsidR="00A91A20" w:rsidRPr="00F26017" w:rsidRDefault="00A91A20" w:rsidP="00617959">
            <w:pPr>
              <w:spacing w:after="200" w:line="276" w:lineRule="auto"/>
              <w:rPr>
                <w:sz w:val="22"/>
                <w:szCs w:val="22"/>
              </w:rPr>
            </w:pPr>
            <w:proofErr w:type="spellStart"/>
            <w:r w:rsidRPr="00F26017">
              <w:rPr>
                <w:sz w:val="22"/>
                <w:szCs w:val="22"/>
              </w:rPr>
              <w:t>Dátum</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A91A20" w:rsidRPr="00F26017" w14:paraId="7B83FDD6" w14:textId="77777777" w:rsidTr="00617959">
        <w:trPr>
          <w:trHeight w:val="567"/>
        </w:trPr>
        <w:tc>
          <w:tcPr>
            <w:tcW w:w="4786" w:type="dxa"/>
            <w:vAlign w:val="center"/>
          </w:tcPr>
          <w:p w14:paraId="0EDE00A0" w14:textId="77777777" w:rsidR="00A91A20" w:rsidRPr="00F26017" w:rsidRDefault="00A91A20" w:rsidP="00617959">
            <w:pPr>
              <w:spacing w:after="200" w:line="276" w:lineRule="auto"/>
              <w:rPr>
                <w:sz w:val="22"/>
                <w:szCs w:val="22"/>
              </w:rPr>
            </w:pPr>
            <w:proofErr w:type="spellStart"/>
            <w:r w:rsidRPr="00F26017">
              <w:rPr>
                <w:sz w:val="22"/>
                <w:szCs w:val="22"/>
              </w:rPr>
              <w:t>Priezvisko</w:t>
            </w:r>
            <w:proofErr w:type="spellEnd"/>
            <w:r w:rsidRPr="00F26017">
              <w:rPr>
                <w:sz w:val="22"/>
                <w:szCs w:val="22"/>
              </w:rPr>
              <w:t xml:space="preserve">*: </w:t>
            </w:r>
          </w:p>
        </w:tc>
        <w:tc>
          <w:tcPr>
            <w:tcW w:w="4394" w:type="dxa"/>
            <w:vAlign w:val="center"/>
          </w:tcPr>
          <w:p w14:paraId="75CAAE0C" w14:textId="77777777" w:rsidR="00A91A20" w:rsidRPr="00F26017" w:rsidRDefault="00A91A20" w:rsidP="00617959">
            <w:pPr>
              <w:spacing w:after="200" w:line="276" w:lineRule="auto"/>
              <w:rPr>
                <w:sz w:val="22"/>
                <w:szCs w:val="22"/>
              </w:rPr>
            </w:pPr>
            <w:proofErr w:type="spellStart"/>
            <w:r w:rsidRPr="00F26017">
              <w:rPr>
                <w:sz w:val="22"/>
                <w:szCs w:val="22"/>
              </w:rPr>
              <w:t>Rodné</w:t>
            </w:r>
            <w:proofErr w:type="spellEnd"/>
            <w:r w:rsidRPr="00F26017">
              <w:rPr>
                <w:sz w:val="22"/>
                <w:szCs w:val="22"/>
              </w:rPr>
              <w:t xml:space="preserve"> </w:t>
            </w:r>
            <w:proofErr w:type="spellStart"/>
            <w:r w:rsidRPr="00F26017">
              <w:rPr>
                <w:sz w:val="22"/>
                <w:szCs w:val="22"/>
              </w:rPr>
              <w:t>číslo</w:t>
            </w:r>
            <w:proofErr w:type="spellEnd"/>
            <w:r w:rsidRPr="00F26017">
              <w:rPr>
                <w:sz w:val="22"/>
                <w:szCs w:val="22"/>
              </w:rPr>
              <w:t xml:space="preserve">*: </w:t>
            </w:r>
          </w:p>
        </w:tc>
      </w:tr>
      <w:tr w:rsidR="00A91A20" w:rsidRPr="00F26017" w14:paraId="6EACEB82" w14:textId="77777777" w:rsidTr="00617959">
        <w:trPr>
          <w:trHeight w:val="567"/>
        </w:trPr>
        <w:tc>
          <w:tcPr>
            <w:tcW w:w="4786" w:type="dxa"/>
            <w:vAlign w:val="center"/>
          </w:tcPr>
          <w:p w14:paraId="11AE0823" w14:textId="77777777" w:rsidR="00A91A20" w:rsidRPr="00F26017" w:rsidRDefault="00A91A20" w:rsidP="00617959">
            <w:pPr>
              <w:spacing w:after="200" w:line="276" w:lineRule="auto"/>
              <w:rPr>
                <w:sz w:val="22"/>
                <w:szCs w:val="22"/>
              </w:rPr>
            </w:pPr>
            <w:proofErr w:type="spellStart"/>
            <w:r w:rsidRPr="00F26017">
              <w:rPr>
                <w:sz w:val="22"/>
                <w:szCs w:val="22"/>
              </w:rPr>
              <w:t>Rodné</w:t>
            </w:r>
            <w:proofErr w:type="spellEnd"/>
            <w:r w:rsidRPr="00F26017">
              <w:rPr>
                <w:sz w:val="22"/>
                <w:szCs w:val="22"/>
              </w:rPr>
              <w:t xml:space="preserve"> </w:t>
            </w:r>
            <w:proofErr w:type="spellStart"/>
            <w:r w:rsidRPr="00F26017">
              <w:rPr>
                <w:sz w:val="22"/>
                <w:szCs w:val="22"/>
              </w:rPr>
              <w:t>priezvisko</w:t>
            </w:r>
            <w:proofErr w:type="spellEnd"/>
            <w:r w:rsidRPr="00F26017">
              <w:rPr>
                <w:sz w:val="22"/>
                <w:szCs w:val="22"/>
              </w:rPr>
              <w:t xml:space="preserve">*: </w:t>
            </w:r>
          </w:p>
        </w:tc>
        <w:tc>
          <w:tcPr>
            <w:tcW w:w="4394" w:type="dxa"/>
            <w:vAlign w:val="center"/>
          </w:tcPr>
          <w:p w14:paraId="5C7AD0E6" w14:textId="77777777" w:rsidR="00A91A20" w:rsidRPr="00F26017" w:rsidRDefault="00A91A20" w:rsidP="00617959">
            <w:pPr>
              <w:spacing w:after="200" w:line="276" w:lineRule="auto"/>
              <w:rPr>
                <w:sz w:val="22"/>
                <w:szCs w:val="22"/>
              </w:rPr>
            </w:pPr>
            <w:proofErr w:type="spellStart"/>
            <w:r w:rsidRPr="00F26017">
              <w:rPr>
                <w:sz w:val="22"/>
                <w:szCs w:val="22"/>
              </w:rPr>
              <w:t>Prezývka</w:t>
            </w:r>
            <w:proofErr w:type="spellEnd"/>
            <w:r w:rsidRPr="00F26017">
              <w:rPr>
                <w:sz w:val="22"/>
                <w:szCs w:val="22"/>
              </w:rPr>
              <w:t>:</w:t>
            </w:r>
          </w:p>
        </w:tc>
      </w:tr>
      <w:tr w:rsidR="00A91A20" w:rsidRPr="00F26017" w14:paraId="4F24B5E4" w14:textId="77777777" w:rsidTr="00617959">
        <w:trPr>
          <w:trHeight w:val="567"/>
        </w:trPr>
        <w:tc>
          <w:tcPr>
            <w:tcW w:w="4786" w:type="dxa"/>
            <w:vAlign w:val="center"/>
          </w:tcPr>
          <w:p w14:paraId="7AD3BFE7" w14:textId="77777777" w:rsidR="00A91A20" w:rsidRPr="00F26017" w:rsidRDefault="00A91A20" w:rsidP="00617959">
            <w:pPr>
              <w:spacing w:after="200" w:line="276" w:lineRule="auto"/>
              <w:rPr>
                <w:sz w:val="22"/>
                <w:szCs w:val="22"/>
              </w:rPr>
            </w:pPr>
            <w:proofErr w:type="spellStart"/>
            <w:r w:rsidRPr="00F26017">
              <w:rPr>
                <w:sz w:val="22"/>
                <w:szCs w:val="22"/>
              </w:rPr>
              <w:t>Pôvodné</w:t>
            </w:r>
            <w:proofErr w:type="spellEnd"/>
            <w:r w:rsidRPr="00F26017">
              <w:rPr>
                <w:sz w:val="22"/>
                <w:szCs w:val="22"/>
              </w:rPr>
              <w:t xml:space="preserve"> </w:t>
            </w:r>
            <w:proofErr w:type="spellStart"/>
            <w:r w:rsidRPr="00F26017">
              <w:rPr>
                <w:sz w:val="22"/>
                <w:szCs w:val="22"/>
              </w:rPr>
              <w:t>priezvisko</w:t>
            </w:r>
            <w:proofErr w:type="spellEnd"/>
            <w:r w:rsidRPr="00F26017">
              <w:rPr>
                <w:sz w:val="22"/>
                <w:szCs w:val="22"/>
              </w:rPr>
              <w:t>:</w:t>
            </w:r>
          </w:p>
        </w:tc>
        <w:tc>
          <w:tcPr>
            <w:tcW w:w="4394" w:type="dxa"/>
            <w:vAlign w:val="center"/>
          </w:tcPr>
          <w:p w14:paraId="2875ED7E" w14:textId="77777777" w:rsidR="00A91A20" w:rsidRPr="00F26017" w:rsidRDefault="00A91A20" w:rsidP="00617959">
            <w:pPr>
              <w:spacing w:after="200" w:line="276" w:lineRule="auto"/>
              <w:rPr>
                <w:sz w:val="22"/>
                <w:szCs w:val="22"/>
              </w:rPr>
            </w:pPr>
            <w:proofErr w:type="spellStart"/>
            <w:r w:rsidRPr="00F26017">
              <w:rPr>
                <w:sz w:val="22"/>
                <w:szCs w:val="22"/>
              </w:rPr>
              <w:t>Číslo</w:t>
            </w:r>
            <w:proofErr w:type="spellEnd"/>
            <w:r w:rsidRPr="00F26017">
              <w:rPr>
                <w:sz w:val="22"/>
                <w:szCs w:val="22"/>
              </w:rPr>
              <w:t xml:space="preserve"> </w:t>
            </w:r>
            <w:proofErr w:type="spellStart"/>
            <w:r w:rsidRPr="00F26017">
              <w:rPr>
                <w:sz w:val="22"/>
                <w:szCs w:val="22"/>
              </w:rPr>
              <w:t>občianskeho</w:t>
            </w:r>
            <w:proofErr w:type="spellEnd"/>
            <w:r w:rsidRPr="00F26017">
              <w:rPr>
                <w:sz w:val="22"/>
                <w:szCs w:val="22"/>
              </w:rPr>
              <w:t xml:space="preserve"> </w:t>
            </w:r>
            <w:proofErr w:type="spellStart"/>
            <w:r w:rsidRPr="00F26017">
              <w:rPr>
                <w:sz w:val="22"/>
                <w:szCs w:val="22"/>
              </w:rPr>
              <w:t>preukazu</w:t>
            </w:r>
            <w:proofErr w:type="spellEnd"/>
            <w:r w:rsidRPr="00F26017">
              <w:rPr>
                <w:sz w:val="22"/>
                <w:szCs w:val="22"/>
              </w:rPr>
              <w:t xml:space="preserve">: </w:t>
            </w:r>
          </w:p>
        </w:tc>
      </w:tr>
      <w:tr w:rsidR="00A91A20" w:rsidRPr="00F26017" w14:paraId="792E9787" w14:textId="77777777" w:rsidTr="00617959">
        <w:trPr>
          <w:trHeight w:val="567"/>
        </w:trPr>
        <w:tc>
          <w:tcPr>
            <w:tcW w:w="4786" w:type="dxa"/>
            <w:vAlign w:val="center"/>
          </w:tcPr>
          <w:p w14:paraId="4E62D1BB" w14:textId="77777777" w:rsidR="00A91A20" w:rsidRPr="00F26017" w:rsidRDefault="00A91A20" w:rsidP="00617959">
            <w:pPr>
              <w:spacing w:after="200" w:line="276" w:lineRule="auto"/>
              <w:rPr>
                <w:sz w:val="22"/>
                <w:szCs w:val="22"/>
              </w:rPr>
            </w:pPr>
            <w:proofErr w:type="spellStart"/>
            <w:r w:rsidRPr="00F26017">
              <w:rPr>
                <w:sz w:val="22"/>
                <w:szCs w:val="22"/>
              </w:rPr>
              <w:t>Pohlavie</w:t>
            </w:r>
            <w:proofErr w:type="spellEnd"/>
            <w:r w:rsidRPr="00F26017">
              <w:rPr>
                <w:sz w:val="22"/>
                <w:szCs w:val="22"/>
              </w:rPr>
              <w:t xml:space="preserve">*: </w:t>
            </w:r>
            <w:proofErr w:type="spellStart"/>
            <w:r w:rsidRPr="00F26017">
              <w:rPr>
                <w:sz w:val="22"/>
                <w:szCs w:val="22"/>
              </w:rPr>
              <w:t>muž</w:t>
            </w:r>
            <w:proofErr w:type="spellEnd"/>
          </w:p>
        </w:tc>
        <w:tc>
          <w:tcPr>
            <w:tcW w:w="4394" w:type="dxa"/>
            <w:vAlign w:val="center"/>
          </w:tcPr>
          <w:p w14:paraId="4014CDF9" w14:textId="77777777" w:rsidR="00A91A20" w:rsidRPr="00F26017" w:rsidRDefault="00A91A20" w:rsidP="00617959">
            <w:pPr>
              <w:spacing w:after="200" w:line="276" w:lineRule="auto"/>
              <w:rPr>
                <w:sz w:val="22"/>
                <w:szCs w:val="22"/>
              </w:rPr>
            </w:pPr>
            <w:proofErr w:type="spellStart"/>
            <w:r w:rsidRPr="00F26017">
              <w:rPr>
                <w:sz w:val="22"/>
                <w:szCs w:val="22"/>
              </w:rPr>
              <w:t>Štát</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A91A20" w:rsidRPr="00F26017" w14:paraId="45837C1F" w14:textId="77777777" w:rsidTr="00617959">
        <w:trPr>
          <w:trHeight w:val="567"/>
        </w:trPr>
        <w:tc>
          <w:tcPr>
            <w:tcW w:w="4786" w:type="dxa"/>
            <w:vAlign w:val="center"/>
          </w:tcPr>
          <w:p w14:paraId="0B782097" w14:textId="77777777" w:rsidR="00A91A20" w:rsidRPr="00F26017" w:rsidRDefault="00A91A20" w:rsidP="00617959">
            <w:pPr>
              <w:spacing w:after="200" w:line="276" w:lineRule="auto"/>
              <w:rPr>
                <w:sz w:val="22"/>
                <w:szCs w:val="22"/>
              </w:rPr>
            </w:pPr>
            <w:proofErr w:type="spellStart"/>
            <w:r w:rsidRPr="00F26017">
              <w:rPr>
                <w:sz w:val="22"/>
                <w:szCs w:val="22"/>
              </w:rPr>
              <w:t>Trvalé</w:t>
            </w:r>
            <w:proofErr w:type="spellEnd"/>
            <w:r w:rsidRPr="00F26017">
              <w:rPr>
                <w:sz w:val="22"/>
                <w:szCs w:val="22"/>
              </w:rPr>
              <w:t xml:space="preserve"> </w:t>
            </w:r>
            <w:proofErr w:type="spellStart"/>
            <w:r w:rsidRPr="00F26017">
              <w:rPr>
                <w:sz w:val="22"/>
                <w:szCs w:val="22"/>
              </w:rPr>
              <w:t>bydlisko</w:t>
            </w:r>
            <w:proofErr w:type="spellEnd"/>
            <w:r w:rsidRPr="00F26017">
              <w:rPr>
                <w:sz w:val="22"/>
                <w:szCs w:val="22"/>
              </w:rPr>
              <w:t xml:space="preserve">: </w:t>
            </w:r>
            <w:proofErr w:type="spellStart"/>
            <w:r w:rsidRPr="00F26017">
              <w:rPr>
                <w:sz w:val="22"/>
                <w:szCs w:val="22"/>
              </w:rPr>
              <w:t>Ulica</w:t>
            </w:r>
            <w:proofErr w:type="spellEnd"/>
            <w:r w:rsidRPr="00F26017">
              <w:rPr>
                <w:sz w:val="22"/>
                <w:szCs w:val="22"/>
              </w:rPr>
              <w:t xml:space="preserve">, </w:t>
            </w:r>
            <w:proofErr w:type="spellStart"/>
            <w:r w:rsidRPr="00F26017">
              <w:rPr>
                <w:sz w:val="22"/>
                <w:szCs w:val="22"/>
              </w:rPr>
              <w:t>číslo</w:t>
            </w:r>
            <w:proofErr w:type="spellEnd"/>
            <w:r w:rsidRPr="00F26017">
              <w:rPr>
                <w:sz w:val="22"/>
                <w:szCs w:val="22"/>
              </w:rPr>
              <w:t xml:space="preserve">: </w:t>
            </w:r>
          </w:p>
        </w:tc>
        <w:tc>
          <w:tcPr>
            <w:tcW w:w="4394" w:type="dxa"/>
            <w:vAlign w:val="center"/>
          </w:tcPr>
          <w:p w14:paraId="1A86EECA" w14:textId="77777777" w:rsidR="00A91A20" w:rsidRPr="00F26017" w:rsidRDefault="00A91A20" w:rsidP="00617959">
            <w:pPr>
              <w:spacing w:after="200" w:line="276" w:lineRule="auto"/>
              <w:rPr>
                <w:sz w:val="22"/>
                <w:szCs w:val="22"/>
              </w:rPr>
            </w:pPr>
            <w:proofErr w:type="spellStart"/>
            <w:r w:rsidRPr="00F26017">
              <w:rPr>
                <w:sz w:val="22"/>
                <w:szCs w:val="22"/>
              </w:rPr>
              <w:t>Okres</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A91A20" w:rsidRPr="00F26017" w14:paraId="5771B9C9" w14:textId="77777777" w:rsidTr="00617959">
        <w:trPr>
          <w:trHeight w:val="567"/>
        </w:trPr>
        <w:tc>
          <w:tcPr>
            <w:tcW w:w="4786" w:type="dxa"/>
            <w:vAlign w:val="center"/>
          </w:tcPr>
          <w:p w14:paraId="603D88B4" w14:textId="77777777" w:rsidR="00A91A20" w:rsidRPr="00F26017" w:rsidRDefault="00A91A20" w:rsidP="00617959">
            <w:pPr>
              <w:spacing w:after="200" w:line="276" w:lineRule="auto"/>
              <w:rPr>
                <w:sz w:val="22"/>
                <w:szCs w:val="22"/>
              </w:rPr>
            </w:pPr>
            <w:r w:rsidRPr="00F26017">
              <w:rPr>
                <w:sz w:val="22"/>
                <w:szCs w:val="22"/>
              </w:rPr>
              <w:t xml:space="preserve">                            </w:t>
            </w:r>
            <w:proofErr w:type="spellStart"/>
            <w:r w:rsidRPr="00F26017">
              <w:rPr>
                <w:sz w:val="22"/>
                <w:szCs w:val="22"/>
              </w:rPr>
              <w:t>Obec</w:t>
            </w:r>
            <w:proofErr w:type="spellEnd"/>
            <w:r w:rsidRPr="00F26017">
              <w:rPr>
                <w:sz w:val="22"/>
                <w:szCs w:val="22"/>
              </w:rPr>
              <w:t xml:space="preserve">*: </w:t>
            </w:r>
          </w:p>
        </w:tc>
        <w:tc>
          <w:tcPr>
            <w:tcW w:w="4394" w:type="dxa"/>
            <w:vAlign w:val="center"/>
          </w:tcPr>
          <w:p w14:paraId="33B23A42" w14:textId="77777777" w:rsidR="00A91A20" w:rsidRPr="00F26017" w:rsidRDefault="00A91A20" w:rsidP="00617959">
            <w:pPr>
              <w:spacing w:after="200" w:line="276" w:lineRule="auto"/>
              <w:rPr>
                <w:sz w:val="22"/>
                <w:szCs w:val="22"/>
              </w:rPr>
            </w:pPr>
            <w:proofErr w:type="spellStart"/>
            <w:r w:rsidRPr="00F26017">
              <w:rPr>
                <w:sz w:val="22"/>
                <w:szCs w:val="22"/>
              </w:rPr>
              <w:t>Obec</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A91A20" w:rsidRPr="00F26017" w14:paraId="41607712" w14:textId="77777777" w:rsidTr="00617959">
        <w:trPr>
          <w:trHeight w:val="567"/>
        </w:trPr>
        <w:tc>
          <w:tcPr>
            <w:tcW w:w="4786" w:type="dxa"/>
            <w:vAlign w:val="center"/>
          </w:tcPr>
          <w:p w14:paraId="40F13C9F" w14:textId="77777777" w:rsidR="00A91A20" w:rsidRPr="00F26017" w:rsidRDefault="00A91A20" w:rsidP="00617959">
            <w:pPr>
              <w:spacing w:after="200" w:line="276" w:lineRule="auto"/>
              <w:rPr>
                <w:sz w:val="22"/>
                <w:szCs w:val="22"/>
              </w:rPr>
            </w:pPr>
            <w:r w:rsidRPr="00F26017">
              <w:rPr>
                <w:sz w:val="22"/>
                <w:szCs w:val="22"/>
              </w:rPr>
              <w:t xml:space="preserve">                             PSČ: </w:t>
            </w:r>
          </w:p>
        </w:tc>
        <w:tc>
          <w:tcPr>
            <w:tcW w:w="4394" w:type="dxa"/>
            <w:vAlign w:val="center"/>
          </w:tcPr>
          <w:p w14:paraId="01AF691F" w14:textId="77777777" w:rsidR="00A91A20" w:rsidRPr="00F26017" w:rsidRDefault="00A91A20" w:rsidP="00617959">
            <w:pPr>
              <w:spacing w:after="200" w:line="276" w:lineRule="auto"/>
              <w:rPr>
                <w:sz w:val="22"/>
                <w:szCs w:val="22"/>
              </w:rPr>
            </w:pPr>
            <w:proofErr w:type="spellStart"/>
            <w:r w:rsidRPr="00F26017">
              <w:rPr>
                <w:sz w:val="22"/>
                <w:szCs w:val="22"/>
              </w:rPr>
              <w:t>Štátne</w:t>
            </w:r>
            <w:proofErr w:type="spellEnd"/>
            <w:r w:rsidRPr="00F26017">
              <w:rPr>
                <w:sz w:val="22"/>
                <w:szCs w:val="22"/>
              </w:rPr>
              <w:t xml:space="preserve"> </w:t>
            </w:r>
            <w:proofErr w:type="spellStart"/>
            <w:r w:rsidRPr="00F26017">
              <w:rPr>
                <w:sz w:val="22"/>
                <w:szCs w:val="22"/>
              </w:rPr>
              <w:t>občianstvo</w:t>
            </w:r>
            <w:proofErr w:type="spellEnd"/>
            <w:r w:rsidRPr="00F26017">
              <w:rPr>
                <w:sz w:val="22"/>
                <w:szCs w:val="22"/>
              </w:rPr>
              <w:t>*: SR</w:t>
            </w:r>
          </w:p>
        </w:tc>
      </w:tr>
    </w:tbl>
    <w:p w14:paraId="2CC4B8D9" w14:textId="77777777" w:rsidR="00A91A20" w:rsidRPr="00F26017" w:rsidRDefault="00A91A20" w:rsidP="00A91A20">
      <w:pPr>
        <w:spacing w:before="120"/>
        <w:rPr>
          <w:sz w:val="22"/>
          <w:szCs w:val="22"/>
        </w:rPr>
      </w:pPr>
      <w:r w:rsidRPr="00F26017">
        <w:rPr>
          <w:b/>
          <w:sz w:val="22"/>
          <w:szCs w:val="22"/>
        </w:rPr>
        <w:t>Údaje matky žiadateľa:</w:t>
      </w:r>
      <w:r w:rsidRPr="00F26017">
        <w:rPr>
          <w:b/>
          <w:sz w:val="22"/>
          <w:szCs w:val="22"/>
        </w:rPr>
        <w:tab/>
      </w:r>
      <w:r w:rsidRPr="00F26017">
        <w:rPr>
          <w:sz w:val="22"/>
          <w:szCs w:val="22"/>
        </w:rPr>
        <w:tab/>
      </w:r>
      <w:r w:rsidRPr="00F26017">
        <w:rPr>
          <w:sz w:val="22"/>
          <w:szCs w:val="22"/>
        </w:rPr>
        <w:tab/>
        <w:t xml:space="preserve">        </w:t>
      </w:r>
      <w:r w:rsidRPr="00F26017">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A91A20" w:rsidRPr="00F26017" w14:paraId="11581D98" w14:textId="77777777" w:rsidTr="00617959">
        <w:trPr>
          <w:trHeight w:val="567"/>
        </w:trPr>
        <w:tc>
          <w:tcPr>
            <w:tcW w:w="4786" w:type="dxa"/>
            <w:vAlign w:val="center"/>
          </w:tcPr>
          <w:p w14:paraId="11F41601" w14:textId="77777777" w:rsidR="00A91A20" w:rsidRPr="00F26017" w:rsidRDefault="00A91A20" w:rsidP="00617959">
            <w:pPr>
              <w:spacing w:after="200" w:line="276" w:lineRule="auto"/>
              <w:rPr>
                <w:sz w:val="22"/>
                <w:szCs w:val="22"/>
              </w:rPr>
            </w:pPr>
            <w:r w:rsidRPr="00F26017">
              <w:rPr>
                <w:sz w:val="22"/>
                <w:szCs w:val="22"/>
              </w:rPr>
              <w:t xml:space="preserve">Meno*: </w:t>
            </w:r>
          </w:p>
        </w:tc>
        <w:tc>
          <w:tcPr>
            <w:tcW w:w="4426" w:type="dxa"/>
            <w:vAlign w:val="center"/>
          </w:tcPr>
          <w:p w14:paraId="5BFCEE8A" w14:textId="77777777" w:rsidR="00A91A20" w:rsidRPr="00F26017" w:rsidRDefault="00A91A20" w:rsidP="00617959">
            <w:pPr>
              <w:spacing w:after="200" w:line="276" w:lineRule="auto"/>
              <w:rPr>
                <w:sz w:val="22"/>
                <w:szCs w:val="22"/>
              </w:rPr>
            </w:pPr>
            <w:r w:rsidRPr="00F26017">
              <w:rPr>
                <w:sz w:val="22"/>
                <w:szCs w:val="22"/>
              </w:rPr>
              <w:t xml:space="preserve">Meno*: </w:t>
            </w:r>
          </w:p>
        </w:tc>
      </w:tr>
      <w:tr w:rsidR="00A91A20" w:rsidRPr="00F26017" w14:paraId="5B56EF1B" w14:textId="77777777" w:rsidTr="00617959">
        <w:trPr>
          <w:trHeight w:val="567"/>
        </w:trPr>
        <w:tc>
          <w:tcPr>
            <w:tcW w:w="4786" w:type="dxa"/>
            <w:vAlign w:val="center"/>
          </w:tcPr>
          <w:p w14:paraId="7C74148D" w14:textId="77777777" w:rsidR="00A91A20" w:rsidRPr="00F26017" w:rsidRDefault="00A91A20" w:rsidP="00617959">
            <w:pPr>
              <w:spacing w:after="200" w:line="276" w:lineRule="auto"/>
              <w:rPr>
                <w:sz w:val="22"/>
                <w:szCs w:val="22"/>
              </w:rPr>
            </w:pPr>
            <w:proofErr w:type="spellStart"/>
            <w:r w:rsidRPr="00F26017">
              <w:rPr>
                <w:sz w:val="22"/>
                <w:szCs w:val="22"/>
              </w:rPr>
              <w:t>Priezvisko</w:t>
            </w:r>
            <w:proofErr w:type="spellEnd"/>
            <w:r w:rsidRPr="00F26017">
              <w:rPr>
                <w:sz w:val="22"/>
                <w:szCs w:val="22"/>
              </w:rPr>
              <w:t xml:space="preserve">*: </w:t>
            </w:r>
          </w:p>
        </w:tc>
        <w:tc>
          <w:tcPr>
            <w:tcW w:w="4426" w:type="dxa"/>
            <w:vAlign w:val="center"/>
          </w:tcPr>
          <w:p w14:paraId="0C45583E" w14:textId="77777777" w:rsidR="00A91A20" w:rsidRPr="00F26017" w:rsidRDefault="00A91A20" w:rsidP="00617959">
            <w:pPr>
              <w:spacing w:after="200" w:line="276" w:lineRule="auto"/>
              <w:rPr>
                <w:sz w:val="22"/>
                <w:szCs w:val="22"/>
              </w:rPr>
            </w:pPr>
            <w:proofErr w:type="spellStart"/>
            <w:r w:rsidRPr="00F26017">
              <w:rPr>
                <w:sz w:val="22"/>
                <w:szCs w:val="22"/>
              </w:rPr>
              <w:t>Priezvisko</w:t>
            </w:r>
            <w:proofErr w:type="spellEnd"/>
            <w:r w:rsidRPr="00F26017">
              <w:rPr>
                <w:sz w:val="22"/>
                <w:szCs w:val="22"/>
              </w:rPr>
              <w:t xml:space="preserve">*: </w:t>
            </w:r>
          </w:p>
        </w:tc>
      </w:tr>
      <w:tr w:rsidR="00A91A20" w:rsidRPr="00F26017" w14:paraId="21A336F3" w14:textId="77777777" w:rsidTr="00617959">
        <w:trPr>
          <w:trHeight w:val="567"/>
        </w:trPr>
        <w:tc>
          <w:tcPr>
            <w:tcW w:w="4786" w:type="dxa"/>
            <w:vAlign w:val="center"/>
          </w:tcPr>
          <w:p w14:paraId="311FBB92" w14:textId="77777777" w:rsidR="00A91A20" w:rsidRPr="00F26017" w:rsidRDefault="00A91A20" w:rsidP="00617959">
            <w:pPr>
              <w:spacing w:after="200" w:line="276" w:lineRule="auto"/>
              <w:rPr>
                <w:sz w:val="22"/>
                <w:szCs w:val="22"/>
              </w:rPr>
            </w:pPr>
            <w:proofErr w:type="spellStart"/>
            <w:r w:rsidRPr="00F26017">
              <w:rPr>
                <w:sz w:val="22"/>
                <w:szCs w:val="22"/>
              </w:rPr>
              <w:t>Rodné</w:t>
            </w:r>
            <w:proofErr w:type="spellEnd"/>
            <w:r w:rsidRPr="00F26017">
              <w:rPr>
                <w:sz w:val="22"/>
                <w:szCs w:val="22"/>
              </w:rPr>
              <w:t xml:space="preserve"> </w:t>
            </w:r>
            <w:proofErr w:type="spellStart"/>
            <w:r w:rsidRPr="00F26017">
              <w:rPr>
                <w:sz w:val="22"/>
                <w:szCs w:val="22"/>
              </w:rPr>
              <w:t>priezvisko</w:t>
            </w:r>
            <w:proofErr w:type="spellEnd"/>
            <w:r w:rsidRPr="00F26017">
              <w:rPr>
                <w:sz w:val="22"/>
                <w:szCs w:val="22"/>
              </w:rPr>
              <w:t xml:space="preserve">*: </w:t>
            </w:r>
          </w:p>
        </w:tc>
        <w:tc>
          <w:tcPr>
            <w:tcW w:w="4426" w:type="dxa"/>
            <w:vAlign w:val="center"/>
          </w:tcPr>
          <w:p w14:paraId="296BA4EF" w14:textId="77777777" w:rsidR="00A91A20" w:rsidRPr="00F26017" w:rsidRDefault="00A91A20" w:rsidP="00617959">
            <w:pPr>
              <w:rPr>
                <w:sz w:val="22"/>
                <w:szCs w:val="22"/>
              </w:rPr>
            </w:pPr>
          </w:p>
        </w:tc>
      </w:tr>
    </w:tbl>
    <w:p w14:paraId="0D7FBEC1" w14:textId="77777777" w:rsidR="00A91A20" w:rsidRPr="00F26017" w:rsidRDefault="00A91A20" w:rsidP="00A91A20">
      <w:pPr>
        <w:rPr>
          <w:sz w:val="22"/>
          <w:szCs w:val="22"/>
        </w:rPr>
      </w:pPr>
    </w:p>
    <w:p w14:paraId="78C5A79C" w14:textId="77777777" w:rsidR="00A91A20" w:rsidRPr="00F26017" w:rsidRDefault="00A91A20" w:rsidP="00A91A20">
      <w:pPr>
        <w:rPr>
          <w:b/>
          <w:sz w:val="22"/>
          <w:szCs w:val="22"/>
        </w:rPr>
      </w:pPr>
      <w:r w:rsidRPr="00F26017">
        <w:rPr>
          <w:b/>
          <w:sz w:val="22"/>
          <w:szCs w:val="22"/>
        </w:rPr>
        <w:t>Poučenie:</w:t>
      </w:r>
    </w:p>
    <w:p w14:paraId="51BC0009" w14:textId="77777777" w:rsidR="00A91A20" w:rsidRPr="00F26017" w:rsidRDefault="00A91A20" w:rsidP="00A91A20">
      <w:pPr>
        <w:jc w:val="both"/>
        <w:rPr>
          <w:sz w:val="22"/>
          <w:szCs w:val="22"/>
        </w:rPr>
      </w:pPr>
      <w:r w:rsidRPr="00F26017">
        <w:rPr>
          <w:sz w:val="22"/>
          <w:szCs w:val="22"/>
        </w:rPr>
        <w:t xml:space="preserve">Osobné údaje sú spracovávané v zmysle zákona č. 343/2015 </w:t>
      </w:r>
      <w:proofErr w:type="spellStart"/>
      <w:r w:rsidRPr="00F26017">
        <w:rPr>
          <w:sz w:val="22"/>
          <w:szCs w:val="22"/>
        </w:rPr>
        <w:t>Z.z</w:t>
      </w:r>
      <w:proofErr w:type="spellEnd"/>
      <w:r w:rsidRPr="00F26017">
        <w:rPr>
          <w:sz w:val="22"/>
          <w:szCs w:val="22"/>
        </w:rPr>
        <w:t>. o verejnom obstarávaní a o zmene a doplnení niektorých zákonov v znení neskorších predpisov (</w:t>
      </w:r>
      <w:r w:rsidRPr="00F26017">
        <w:rPr>
          <w:sz w:val="22"/>
          <w:szCs w:val="22"/>
          <w:lang w:bidi="sk-SK"/>
        </w:rPr>
        <w:t>zákona o VO)</w:t>
      </w:r>
      <w:r w:rsidRPr="00F26017">
        <w:rPr>
          <w:sz w:val="22"/>
          <w:szCs w:val="22"/>
        </w:rPr>
        <w:t>.</w:t>
      </w:r>
    </w:p>
    <w:p w14:paraId="345A368E" w14:textId="77777777" w:rsidR="00A91A20" w:rsidRPr="00F26017" w:rsidRDefault="00A91A20" w:rsidP="00A91A20">
      <w:pPr>
        <w:jc w:val="both"/>
        <w:rPr>
          <w:sz w:val="22"/>
          <w:szCs w:val="22"/>
        </w:rPr>
      </w:pPr>
      <w:r w:rsidRPr="00F26017">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F26017">
        <w:rPr>
          <w:sz w:val="22"/>
          <w:szCs w:val="22"/>
          <w:lang w:bidi="sk-SK"/>
        </w:rPr>
        <w:t>zákona o VO,</w:t>
      </w:r>
      <w:r w:rsidRPr="00F26017">
        <w:rPr>
          <w:sz w:val="22"/>
          <w:szCs w:val="22"/>
        </w:rPr>
        <w:t xml:space="preserve"> prostredníctvom informačného systému verejnej správy. </w:t>
      </w:r>
    </w:p>
    <w:p w14:paraId="03EBC4E6" w14:textId="77777777" w:rsidR="00A91A20" w:rsidRPr="00F26017" w:rsidRDefault="00A91A20" w:rsidP="00A91A20">
      <w:pPr>
        <w:jc w:val="both"/>
        <w:rPr>
          <w:sz w:val="22"/>
          <w:szCs w:val="22"/>
        </w:rPr>
      </w:pPr>
      <w:r w:rsidRPr="00F26017">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F26017">
        <w:rPr>
          <w:sz w:val="22"/>
          <w:szCs w:val="22"/>
          <w:lang w:bidi="sk-SK"/>
        </w:rPr>
        <w:t>zákona o VO</w:t>
      </w:r>
      <w:r w:rsidRPr="00F26017">
        <w:rPr>
          <w:sz w:val="22"/>
          <w:szCs w:val="22"/>
        </w:rPr>
        <w:t>.</w:t>
      </w:r>
    </w:p>
    <w:p w14:paraId="06ED60D5" w14:textId="77777777" w:rsidR="00A91A20" w:rsidRPr="00F26017" w:rsidRDefault="00A91A20" w:rsidP="00A91A20">
      <w:pPr>
        <w:jc w:val="both"/>
        <w:rPr>
          <w:sz w:val="22"/>
          <w:szCs w:val="22"/>
        </w:rPr>
      </w:pPr>
    </w:p>
    <w:p w14:paraId="5BA88479" w14:textId="77777777" w:rsidR="00A91A20" w:rsidRPr="00F26017" w:rsidRDefault="00A91A20" w:rsidP="00A91A20">
      <w:pPr>
        <w:jc w:val="both"/>
        <w:rPr>
          <w:sz w:val="22"/>
          <w:szCs w:val="22"/>
        </w:rPr>
      </w:pPr>
      <w:r w:rsidRPr="00F26017">
        <w:rPr>
          <w:sz w:val="22"/>
          <w:szCs w:val="22"/>
        </w:rPr>
        <w:t>Pokiaľ dôjde k odvolaniu tohto súhlasu,  nebude možné získať výpis z registra trestov integračnou akciou, čo môže mať dopad na splnenie podmienky poskytnutia príspevku.</w:t>
      </w:r>
    </w:p>
    <w:p w14:paraId="6AEEFF87" w14:textId="77777777" w:rsidR="00A91A20" w:rsidRPr="00F26017" w:rsidRDefault="00A91A20" w:rsidP="00A91A20">
      <w:pPr>
        <w:rPr>
          <w:sz w:val="22"/>
          <w:szCs w:val="22"/>
        </w:rPr>
      </w:pPr>
    </w:p>
    <w:p w14:paraId="6DCDDB9F" w14:textId="77777777" w:rsidR="00A91A20" w:rsidRPr="00F26017" w:rsidRDefault="00A91A20" w:rsidP="00A91A20">
      <w:pPr>
        <w:rPr>
          <w:sz w:val="22"/>
          <w:szCs w:val="22"/>
        </w:rPr>
      </w:pPr>
    </w:p>
    <w:p w14:paraId="0D6F4D17" w14:textId="77777777" w:rsidR="00A91A20" w:rsidRPr="00F26017" w:rsidRDefault="00A91A20" w:rsidP="00A91A20">
      <w:pPr>
        <w:rPr>
          <w:bCs/>
          <w:sz w:val="22"/>
          <w:szCs w:val="22"/>
        </w:rPr>
      </w:pPr>
      <w:r w:rsidRPr="00F26017">
        <w:rPr>
          <w:bCs/>
          <w:sz w:val="22"/>
          <w:szCs w:val="22"/>
        </w:rPr>
        <w:t>V ............................, dňa .....................</w:t>
      </w:r>
    </w:p>
    <w:p w14:paraId="01ED153F" w14:textId="77777777" w:rsidR="00A91A20" w:rsidRPr="00F26017" w:rsidRDefault="00A91A20" w:rsidP="00A91A20">
      <w:pPr>
        <w:rPr>
          <w:sz w:val="22"/>
          <w:szCs w:val="22"/>
        </w:rPr>
      </w:pPr>
      <w:r w:rsidRPr="00F26017">
        <w:rPr>
          <w:sz w:val="22"/>
          <w:szCs w:val="22"/>
        </w:rPr>
        <w:tab/>
      </w:r>
      <w:r w:rsidRPr="00F26017">
        <w:rPr>
          <w:sz w:val="22"/>
          <w:szCs w:val="22"/>
        </w:rPr>
        <w:tab/>
      </w:r>
      <w:r w:rsidRPr="00F26017">
        <w:rPr>
          <w:sz w:val="22"/>
          <w:szCs w:val="22"/>
        </w:rPr>
        <w:tab/>
      </w:r>
      <w:r w:rsidRPr="00F26017">
        <w:rPr>
          <w:sz w:val="22"/>
          <w:szCs w:val="22"/>
        </w:rPr>
        <w:tab/>
      </w:r>
      <w:r w:rsidRPr="00F26017">
        <w:rPr>
          <w:sz w:val="22"/>
          <w:szCs w:val="22"/>
        </w:rPr>
        <w:tab/>
      </w:r>
      <w:r w:rsidRPr="00F26017">
        <w:rPr>
          <w:sz w:val="22"/>
          <w:szCs w:val="22"/>
        </w:rPr>
        <w:tab/>
      </w:r>
      <w:r w:rsidRPr="00F26017">
        <w:rPr>
          <w:sz w:val="22"/>
          <w:szCs w:val="22"/>
        </w:rPr>
        <w:tab/>
        <w:t xml:space="preserve">podpis fyzickej osoby udeľujúcej súhlas </w:t>
      </w:r>
    </w:p>
    <w:p w14:paraId="7F54B39A" w14:textId="77777777" w:rsidR="00A91A20" w:rsidRPr="00F26017" w:rsidRDefault="00A91A20" w:rsidP="00A91A20">
      <w:pPr>
        <w:rPr>
          <w:sz w:val="22"/>
          <w:szCs w:val="22"/>
        </w:rPr>
      </w:pPr>
    </w:p>
    <w:p w14:paraId="6F7B111B" w14:textId="77777777" w:rsidR="00A91A20" w:rsidRPr="00F26017" w:rsidRDefault="00A91A20" w:rsidP="00A91A20">
      <w:pPr>
        <w:ind w:left="5664" w:firstLine="708"/>
        <w:rPr>
          <w:rFonts w:eastAsia="Arial Narrow"/>
          <w:sz w:val="22"/>
          <w:szCs w:val="22"/>
        </w:rPr>
      </w:pPr>
    </w:p>
    <w:p w14:paraId="65B92CE0" w14:textId="77777777" w:rsidR="00935EB7" w:rsidRPr="00F26017" w:rsidRDefault="00935EB7" w:rsidP="00A91A20">
      <w:pPr>
        <w:pStyle w:val="SPnadpis0"/>
        <w:tabs>
          <w:tab w:val="right" w:leader="dot" w:pos="9644"/>
        </w:tabs>
        <w:spacing w:before="0"/>
        <w:jc w:val="left"/>
        <w:outlineLvl w:val="0"/>
        <w:rPr>
          <w:rFonts w:eastAsia="Arial Narrow"/>
          <w:sz w:val="22"/>
          <w:szCs w:val="22"/>
        </w:rPr>
      </w:pPr>
    </w:p>
    <w:sectPr w:rsidR="00935EB7" w:rsidRPr="00F26017" w:rsidSect="00BD1C6F">
      <w:footnotePr>
        <w:numRestart w:val="eachSect"/>
      </w:footnotePr>
      <w:type w:val="continuous"/>
      <w:pgSz w:w="11906" w:h="16838"/>
      <w:pgMar w:top="1418"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0C8F8" w14:textId="77777777" w:rsidR="00331D87" w:rsidRDefault="00331D87" w:rsidP="00F33448">
      <w:r>
        <w:separator/>
      </w:r>
    </w:p>
  </w:endnote>
  <w:endnote w:type="continuationSeparator" w:id="0">
    <w:p w14:paraId="53C078F6" w14:textId="77777777" w:rsidR="00331D87" w:rsidRDefault="00331D87"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617959" w:rsidRDefault="00617959"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617959" w:rsidRDefault="00617959" w:rsidP="006242F9">
    <w:pPr>
      <w:pStyle w:val="Pta"/>
      <w:jc w:val="center"/>
    </w:pPr>
  </w:p>
  <w:p w14:paraId="2505B6FE" w14:textId="77777777" w:rsidR="00617959" w:rsidRDefault="00617959">
    <w:pPr>
      <w:pStyle w:val="Pta"/>
    </w:pPr>
  </w:p>
  <w:p w14:paraId="6749E63E" w14:textId="77777777" w:rsidR="00617959" w:rsidRDefault="00617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15C83" w14:textId="77777777" w:rsidR="00331D87" w:rsidRDefault="00331D87" w:rsidP="00F33448">
      <w:r>
        <w:separator/>
      </w:r>
    </w:p>
  </w:footnote>
  <w:footnote w:type="continuationSeparator" w:id="0">
    <w:p w14:paraId="319FA66A" w14:textId="77777777" w:rsidR="00331D87" w:rsidRDefault="00331D87" w:rsidP="00F33448">
      <w:r>
        <w:continuationSeparator/>
      </w:r>
    </w:p>
  </w:footnote>
  <w:footnote w:id="1">
    <w:p w14:paraId="5F4C3ACF" w14:textId="77777777" w:rsidR="00617959" w:rsidRPr="00014658" w:rsidRDefault="00617959" w:rsidP="00A91A20">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0A78F6BD" w14:textId="77777777" w:rsidR="00617959" w:rsidRDefault="00617959" w:rsidP="00A91A20">
      <w:pPr>
        <w:pStyle w:val="Textpoznmkypodiarou"/>
      </w:pPr>
    </w:p>
  </w:footnote>
  <w:footnote w:id="2">
    <w:p w14:paraId="5D9E5479" w14:textId="77777777" w:rsidR="00617959" w:rsidRPr="00BD1C6F" w:rsidRDefault="00617959" w:rsidP="00A91A20">
      <w:pPr>
        <w:pStyle w:val="Textpoznmkypodiarou"/>
        <w:rPr>
          <w:sz w:val="16"/>
          <w:szCs w:val="16"/>
        </w:rPr>
      </w:pPr>
      <w:r>
        <w:rPr>
          <w:rStyle w:val="Odkaznapoznmkupodiarou"/>
        </w:rPr>
        <w:footnoteRef/>
      </w:r>
      <w:r w:rsidRPr="00BD1C6F">
        <w:rPr>
          <w:sz w:val="16"/>
          <w:szCs w:val="16"/>
        </w:rPr>
        <w:t>nehodiace prečiarknuť</w:t>
      </w:r>
    </w:p>
  </w:footnote>
  <w:footnote w:id="3">
    <w:p w14:paraId="1E1B9F6B" w14:textId="77777777" w:rsidR="00617959" w:rsidRPr="00BD1C6F" w:rsidRDefault="00617959" w:rsidP="00A91A20">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18"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2"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3" w15:restartNumberingAfterBreak="0">
    <w:nsid w:val="11227594"/>
    <w:multiLevelType w:val="hybridMultilevel"/>
    <w:tmpl w:val="222A11FA"/>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7"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28"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FC616C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3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38"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3"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5"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6"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48"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49"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2"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3"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4"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6"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57"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8"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0"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2"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3"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4"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6"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8"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70"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560A07EE"/>
    <w:multiLevelType w:val="hybridMultilevel"/>
    <w:tmpl w:val="6E7CF428"/>
    <w:lvl w:ilvl="0" w:tplc="69F2DDF4">
      <w:start w:val="1"/>
      <w:numFmt w:val="bullet"/>
      <w:lvlText w:val="-"/>
      <w:lvlJc w:val="left"/>
      <w:pPr>
        <w:ind w:left="720" w:hanging="360"/>
      </w:pPr>
      <w:rPr>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3"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74"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75"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7"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78"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79"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0"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2"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3"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84"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5"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9" w15:restartNumberingAfterBreak="0">
    <w:nsid w:val="7A264577"/>
    <w:multiLevelType w:val="multilevel"/>
    <w:tmpl w:val="F1FC03F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91"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92"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9"/>
  </w:num>
  <w:num w:numId="2">
    <w:abstractNumId w:val="60"/>
  </w:num>
  <w:num w:numId="3">
    <w:abstractNumId w:val="38"/>
  </w:num>
  <w:num w:numId="4">
    <w:abstractNumId w:val="31"/>
  </w:num>
  <w:num w:numId="5">
    <w:abstractNumId w:val="69"/>
  </w:num>
  <w:num w:numId="6">
    <w:abstractNumId w:val="26"/>
  </w:num>
  <w:num w:numId="7">
    <w:abstractNumId w:val="48"/>
  </w:num>
  <w:num w:numId="8">
    <w:abstractNumId w:val="78"/>
  </w:num>
  <w:num w:numId="9">
    <w:abstractNumId w:val="40"/>
  </w:num>
  <w:num w:numId="10">
    <w:abstractNumId w:val="32"/>
  </w:num>
  <w:num w:numId="11">
    <w:abstractNumId w:val="50"/>
  </w:num>
  <w:num w:numId="12">
    <w:abstractNumId w:val="56"/>
  </w:num>
  <w:num w:numId="13">
    <w:abstractNumId w:val="91"/>
  </w:num>
  <w:num w:numId="14">
    <w:abstractNumId w:val="41"/>
  </w:num>
  <w:num w:numId="15">
    <w:abstractNumId w:val="49"/>
  </w:num>
  <w:num w:numId="16">
    <w:abstractNumId w:val="74"/>
  </w:num>
  <w:num w:numId="17">
    <w:abstractNumId w:val="80"/>
  </w:num>
  <w:num w:numId="18">
    <w:abstractNumId w:val="84"/>
  </w:num>
  <w:num w:numId="19">
    <w:abstractNumId w:val="47"/>
  </w:num>
  <w:num w:numId="20">
    <w:abstractNumId w:val="45"/>
  </w:num>
  <w:num w:numId="21">
    <w:abstractNumId w:val="25"/>
  </w:num>
  <w:num w:numId="22">
    <w:abstractNumId w:val="70"/>
  </w:num>
  <w:num w:numId="23">
    <w:abstractNumId w:val="75"/>
  </w:num>
  <w:num w:numId="24">
    <w:abstractNumId w:val="20"/>
  </w:num>
  <w:num w:numId="25">
    <w:abstractNumId w:val="67"/>
  </w:num>
  <w:num w:numId="26">
    <w:abstractNumId w:val="63"/>
  </w:num>
  <w:num w:numId="27">
    <w:abstractNumId w:val="44"/>
  </w:num>
  <w:num w:numId="28">
    <w:abstractNumId w:val="30"/>
  </w:num>
  <w:num w:numId="2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num>
  <w:num w:numId="32">
    <w:abstractNumId w:val="37"/>
    <w:lvlOverride w:ilvl="0">
      <w:startOverride w:val="1"/>
    </w:lvlOverride>
  </w:num>
  <w:num w:numId="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lvlOverride w:ilvl="0">
      <w:startOverride w:val="1"/>
    </w:lvlOverride>
  </w:num>
  <w:num w:numId="3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79"/>
  </w:num>
  <w:num w:numId="3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7"/>
    <w:lvlOverride w:ilvl="0">
      <w:startOverride w:val="1"/>
    </w:lvlOverride>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1"/>
    <w:lvlOverride w:ilvl="0">
      <w:startOverride w:val="1"/>
    </w:lvlOverride>
  </w:num>
  <w:num w:numId="49">
    <w:abstractNumId w:val="90"/>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3"/>
    <w:lvlOverride w:ilvl="0">
      <w:startOverride w:val="1"/>
    </w:lvlOverride>
  </w:num>
  <w:num w:numId="54">
    <w:abstractNumId w:val="27"/>
    <w:lvlOverride w:ilvl="0">
      <w:startOverride w:val="1"/>
    </w:lvlOverride>
  </w:num>
  <w:num w:numId="55">
    <w:abstractNumId w:val="72"/>
  </w:num>
  <w:num w:numId="56">
    <w:abstractNumId w:val="55"/>
  </w:num>
  <w:num w:numId="57">
    <w:abstractNumId w:val="85"/>
  </w:num>
  <w:num w:numId="58">
    <w:abstractNumId w:val="42"/>
  </w:num>
  <w:num w:numId="59">
    <w:abstractNumId w:val="57"/>
  </w:num>
  <w:num w:numId="60">
    <w:abstractNumId w:val="71"/>
  </w:num>
  <w:num w:numId="61">
    <w:abstractNumId w:val="59"/>
  </w:num>
  <w:num w:numId="62">
    <w:abstractNumId w:val="88"/>
  </w:num>
  <w:num w:numId="63">
    <w:abstractNumId w:val="86"/>
  </w:num>
  <w:num w:numId="64">
    <w:abstractNumId w:val="35"/>
  </w:num>
  <w:num w:numId="65">
    <w:abstractNumId w:val="13"/>
  </w:num>
  <w:num w:numId="66">
    <w:abstractNumId w:val="21"/>
  </w:num>
  <w:num w:numId="67">
    <w:abstractNumId w:val="73"/>
  </w:num>
  <w:num w:numId="68">
    <w:abstractNumId w:val="28"/>
  </w:num>
  <w:num w:numId="69">
    <w:abstractNumId w:val="39"/>
  </w:num>
  <w:num w:numId="70">
    <w:abstractNumId w:val="66"/>
  </w:num>
  <w:num w:numId="71">
    <w:abstractNumId w:val="18"/>
  </w:num>
  <w:num w:numId="72">
    <w:abstractNumId w:val="0"/>
  </w:num>
  <w:num w:numId="73">
    <w:abstractNumId w:val="24"/>
  </w:num>
  <w:num w:numId="74">
    <w:abstractNumId w:val="64"/>
  </w:num>
  <w:num w:numId="75">
    <w:abstractNumId w:val="23"/>
  </w:num>
  <w:num w:numId="76">
    <w:abstractNumId w:val="92"/>
  </w:num>
  <w:num w:numId="77">
    <w:abstractNumId w:val="43"/>
  </w:num>
  <w:num w:numId="78">
    <w:abstractNumId w:val="87"/>
  </w:num>
  <w:num w:numId="79">
    <w:abstractNumId w:val="68"/>
  </w:num>
  <w:num w:numId="80">
    <w:abstractNumId w:val="34"/>
  </w:num>
  <w:num w:numId="81">
    <w:abstractNumId w:val="33"/>
  </w:num>
  <w:num w:numId="82">
    <w:abstractNumId w:val="1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B92"/>
    <w:rsid w:val="00002FB1"/>
    <w:rsid w:val="00003B63"/>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3515"/>
    <w:rsid w:val="000A3D60"/>
    <w:rsid w:val="000A4161"/>
    <w:rsid w:val="000A44AA"/>
    <w:rsid w:val="000A4ACF"/>
    <w:rsid w:val="000A51C5"/>
    <w:rsid w:val="000A51E7"/>
    <w:rsid w:val="000A5DAB"/>
    <w:rsid w:val="000A5E43"/>
    <w:rsid w:val="000B02AA"/>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AE3"/>
    <w:rsid w:val="000F3C79"/>
    <w:rsid w:val="000F3D96"/>
    <w:rsid w:val="000F3DC4"/>
    <w:rsid w:val="000F4831"/>
    <w:rsid w:val="000F4FA5"/>
    <w:rsid w:val="000F570C"/>
    <w:rsid w:val="000F6DCB"/>
    <w:rsid w:val="000F6E1A"/>
    <w:rsid w:val="000F6EA9"/>
    <w:rsid w:val="000F7962"/>
    <w:rsid w:val="000F7A6A"/>
    <w:rsid w:val="00100648"/>
    <w:rsid w:val="0010101A"/>
    <w:rsid w:val="001010D2"/>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511A"/>
    <w:rsid w:val="001154A1"/>
    <w:rsid w:val="00115672"/>
    <w:rsid w:val="00116FC0"/>
    <w:rsid w:val="001174C7"/>
    <w:rsid w:val="0011766D"/>
    <w:rsid w:val="001179E8"/>
    <w:rsid w:val="00120D92"/>
    <w:rsid w:val="00121727"/>
    <w:rsid w:val="0012241B"/>
    <w:rsid w:val="0012311F"/>
    <w:rsid w:val="0012489C"/>
    <w:rsid w:val="00124E2D"/>
    <w:rsid w:val="001252C4"/>
    <w:rsid w:val="0012561B"/>
    <w:rsid w:val="001260CB"/>
    <w:rsid w:val="00126C92"/>
    <w:rsid w:val="001275B3"/>
    <w:rsid w:val="00131AE4"/>
    <w:rsid w:val="0013204B"/>
    <w:rsid w:val="00132052"/>
    <w:rsid w:val="00132573"/>
    <w:rsid w:val="00132597"/>
    <w:rsid w:val="00132F9D"/>
    <w:rsid w:val="00133592"/>
    <w:rsid w:val="00133B4C"/>
    <w:rsid w:val="00134221"/>
    <w:rsid w:val="00134444"/>
    <w:rsid w:val="00135938"/>
    <w:rsid w:val="001363DA"/>
    <w:rsid w:val="00136E8B"/>
    <w:rsid w:val="00137571"/>
    <w:rsid w:val="00140A6E"/>
    <w:rsid w:val="00140FAA"/>
    <w:rsid w:val="00141117"/>
    <w:rsid w:val="001418CE"/>
    <w:rsid w:val="00141D84"/>
    <w:rsid w:val="001420A2"/>
    <w:rsid w:val="0014235B"/>
    <w:rsid w:val="00142EE5"/>
    <w:rsid w:val="00145608"/>
    <w:rsid w:val="00145C83"/>
    <w:rsid w:val="001511F0"/>
    <w:rsid w:val="00152378"/>
    <w:rsid w:val="00152565"/>
    <w:rsid w:val="00153133"/>
    <w:rsid w:val="00157DA9"/>
    <w:rsid w:val="001601D6"/>
    <w:rsid w:val="0016020F"/>
    <w:rsid w:val="00160841"/>
    <w:rsid w:val="00161320"/>
    <w:rsid w:val="00164432"/>
    <w:rsid w:val="00164BF1"/>
    <w:rsid w:val="00164D51"/>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33E4"/>
    <w:rsid w:val="00193A0B"/>
    <w:rsid w:val="00193D84"/>
    <w:rsid w:val="00196BFD"/>
    <w:rsid w:val="00197490"/>
    <w:rsid w:val="001A00EB"/>
    <w:rsid w:val="001A083A"/>
    <w:rsid w:val="001A0955"/>
    <w:rsid w:val="001A1A36"/>
    <w:rsid w:val="001A2A31"/>
    <w:rsid w:val="001A40E6"/>
    <w:rsid w:val="001A4914"/>
    <w:rsid w:val="001A56AA"/>
    <w:rsid w:val="001A7D39"/>
    <w:rsid w:val="001B03EE"/>
    <w:rsid w:val="001B0E36"/>
    <w:rsid w:val="001B1366"/>
    <w:rsid w:val="001B17C5"/>
    <w:rsid w:val="001B1CCB"/>
    <w:rsid w:val="001B2831"/>
    <w:rsid w:val="001B50CF"/>
    <w:rsid w:val="001B62EA"/>
    <w:rsid w:val="001B700B"/>
    <w:rsid w:val="001B77E6"/>
    <w:rsid w:val="001B798B"/>
    <w:rsid w:val="001C02D2"/>
    <w:rsid w:val="001C0718"/>
    <w:rsid w:val="001C1130"/>
    <w:rsid w:val="001C3E12"/>
    <w:rsid w:val="001C43AE"/>
    <w:rsid w:val="001C55D2"/>
    <w:rsid w:val="001C7DD8"/>
    <w:rsid w:val="001D007B"/>
    <w:rsid w:val="001D00A6"/>
    <w:rsid w:val="001D0953"/>
    <w:rsid w:val="001D0961"/>
    <w:rsid w:val="001D0B0F"/>
    <w:rsid w:val="001D1613"/>
    <w:rsid w:val="001D26CF"/>
    <w:rsid w:val="001D2B4C"/>
    <w:rsid w:val="001D2C61"/>
    <w:rsid w:val="001D3ACF"/>
    <w:rsid w:val="001D73F0"/>
    <w:rsid w:val="001D74F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13C7"/>
    <w:rsid w:val="002014EC"/>
    <w:rsid w:val="002016B4"/>
    <w:rsid w:val="00201BBE"/>
    <w:rsid w:val="00202A85"/>
    <w:rsid w:val="00202D2C"/>
    <w:rsid w:val="00202D76"/>
    <w:rsid w:val="0020471C"/>
    <w:rsid w:val="00207437"/>
    <w:rsid w:val="002076AA"/>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825"/>
    <w:rsid w:val="00222008"/>
    <w:rsid w:val="002227D7"/>
    <w:rsid w:val="00222FBC"/>
    <w:rsid w:val="00223124"/>
    <w:rsid w:val="002236FB"/>
    <w:rsid w:val="0022426F"/>
    <w:rsid w:val="0022474D"/>
    <w:rsid w:val="0022574A"/>
    <w:rsid w:val="00225D0F"/>
    <w:rsid w:val="0022797E"/>
    <w:rsid w:val="00227C4A"/>
    <w:rsid w:val="00230EF7"/>
    <w:rsid w:val="00240281"/>
    <w:rsid w:val="00240822"/>
    <w:rsid w:val="00240AD8"/>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EFB"/>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79B"/>
    <w:rsid w:val="00266F47"/>
    <w:rsid w:val="00266FC6"/>
    <w:rsid w:val="002670A3"/>
    <w:rsid w:val="00267D96"/>
    <w:rsid w:val="002721E3"/>
    <w:rsid w:val="00272E1D"/>
    <w:rsid w:val="00273883"/>
    <w:rsid w:val="00273CB4"/>
    <w:rsid w:val="0027482E"/>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B04E5"/>
    <w:rsid w:val="002B1568"/>
    <w:rsid w:val="002B181C"/>
    <w:rsid w:val="002B2795"/>
    <w:rsid w:val="002B2957"/>
    <w:rsid w:val="002B3406"/>
    <w:rsid w:val="002B3548"/>
    <w:rsid w:val="002B618A"/>
    <w:rsid w:val="002B6C22"/>
    <w:rsid w:val="002B6EA3"/>
    <w:rsid w:val="002B7786"/>
    <w:rsid w:val="002B794F"/>
    <w:rsid w:val="002C0542"/>
    <w:rsid w:val="002C075E"/>
    <w:rsid w:val="002C0E95"/>
    <w:rsid w:val="002C17E1"/>
    <w:rsid w:val="002C2ABF"/>
    <w:rsid w:val="002C2D83"/>
    <w:rsid w:val="002C3C40"/>
    <w:rsid w:val="002C3FB9"/>
    <w:rsid w:val="002C420A"/>
    <w:rsid w:val="002C4938"/>
    <w:rsid w:val="002C63C1"/>
    <w:rsid w:val="002C7154"/>
    <w:rsid w:val="002C7195"/>
    <w:rsid w:val="002C71C6"/>
    <w:rsid w:val="002D0362"/>
    <w:rsid w:val="002D0AC4"/>
    <w:rsid w:val="002D17B6"/>
    <w:rsid w:val="002D1867"/>
    <w:rsid w:val="002D1E98"/>
    <w:rsid w:val="002D2B41"/>
    <w:rsid w:val="002D3115"/>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30D2"/>
    <w:rsid w:val="002E3288"/>
    <w:rsid w:val="002E3FAB"/>
    <w:rsid w:val="002E47F2"/>
    <w:rsid w:val="002E50E9"/>
    <w:rsid w:val="002E54CB"/>
    <w:rsid w:val="002E57C9"/>
    <w:rsid w:val="002E60A4"/>
    <w:rsid w:val="002E6661"/>
    <w:rsid w:val="002E706B"/>
    <w:rsid w:val="002E7DBE"/>
    <w:rsid w:val="002F0064"/>
    <w:rsid w:val="002F1759"/>
    <w:rsid w:val="002F2179"/>
    <w:rsid w:val="002F2D99"/>
    <w:rsid w:val="002F333E"/>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A73"/>
    <w:rsid w:val="00311925"/>
    <w:rsid w:val="003119F0"/>
    <w:rsid w:val="00311B25"/>
    <w:rsid w:val="00311B2A"/>
    <w:rsid w:val="00311FFF"/>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74FD"/>
    <w:rsid w:val="00331C2D"/>
    <w:rsid w:val="00331C38"/>
    <w:rsid w:val="00331C7B"/>
    <w:rsid w:val="00331D87"/>
    <w:rsid w:val="00332034"/>
    <w:rsid w:val="0033204B"/>
    <w:rsid w:val="003321D6"/>
    <w:rsid w:val="0033276C"/>
    <w:rsid w:val="00333A5E"/>
    <w:rsid w:val="0033494C"/>
    <w:rsid w:val="00334BA7"/>
    <w:rsid w:val="00334EDD"/>
    <w:rsid w:val="003356ED"/>
    <w:rsid w:val="00336570"/>
    <w:rsid w:val="003400B0"/>
    <w:rsid w:val="00340325"/>
    <w:rsid w:val="00340F74"/>
    <w:rsid w:val="0034129A"/>
    <w:rsid w:val="003418A3"/>
    <w:rsid w:val="00341DDD"/>
    <w:rsid w:val="00342AA8"/>
    <w:rsid w:val="00342FD3"/>
    <w:rsid w:val="00343A4C"/>
    <w:rsid w:val="00343B9D"/>
    <w:rsid w:val="00345C67"/>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638"/>
    <w:rsid w:val="00360676"/>
    <w:rsid w:val="00361D8C"/>
    <w:rsid w:val="00362B84"/>
    <w:rsid w:val="00362F6E"/>
    <w:rsid w:val="003632B7"/>
    <w:rsid w:val="00363DD8"/>
    <w:rsid w:val="00363DF5"/>
    <w:rsid w:val="003647E3"/>
    <w:rsid w:val="00365754"/>
    <w:rsid w:val="00365D20"/>
    <w:rsid w:val="0036637E"/>
    <w:rsid w:val="003710DB"/>
    <w:rsid w:val="00371943"/>
    <w:rsid w:val="00371C13"/>
    <w:rsid w:val="00372329"/>
    <w:rsid w:val="0037238E"/>
    <w:rsid w:val="00372B80"/>
    <w:rsid w:val="003738B2"/>
    <w:rsid w:val="00373D25"/>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E18"/>
    <w:rsid w:val="003930F3"/>
    <w:rsid w:val="00393CAE"/>
    <w:rsid w:val="00393D9C"/>
    <w:rsid w:val="003947FC"/>
    <w:rsid w:val="00394B54"/>
    <w:rsid w:val="00396B4C"/>
    <w:rsid w:val="00396EF6"/>
    <w:rsid w:val="003A20EA"/>
    <w:rsid w:val="003A22F9"/>
    <w:rsid w:val="003A2719"/>
    <w:rsid w:val="003A3A0F"/>
    <w:rsid w:val="003A3EC0"/>
    <w:rsid w:val="003A4239"/>
    <w:rsid w:val="003A59F3"/>
    <w:rsid w:val="003A6599"/>
    <w:rsid w:val="003A6C87"/>
    <w:rsid w:val="003A743F"/>
    <w:rsid w:val="003A7C2E"/>
    <w:rsid w:val="003B0952"/>
    <w:rsid w:val="003B19F3"/>
    <w:rsid w:val="003B1C8E"/>
    <w:rsid w:val="003B28F6"/>
    <w:rsid w:val="003B31CB"/>
    <w:rsid w:val="003B3913"/>
    <w:rsid w:val="003B4102"/>
    <w:rsid w:val="003B4C3A"/>
    <w:rsid w:val="003B4D9E"/>
    <w:rsid w:val="003B5F5C"/>
    <w:rsid w:val="003C2422"/>
    <w:rsid w:val="003C27B1"/>
    <w:rsid w:val="003C27F5"/>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3A77"/>
    <w:rsid w:val="003F3E06"/>
    <w:rsid w:val="003F3FA1"/>
    <w:rsid w:val="003F550C"/>
    <w:rsid w:val="003F6C34"/>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205FE"/>
    <w:rsid w:val="004208C1"/>
    <w:rsid w:val="00423B8B"/>
    <w:rsid w:val="00425536"/>
    <w:rsid w:val="00426152"/>
    <w:rsid w:val="004263C9"/>
    <w:rsid w:val="004268B5"/>
    <w:rsid w:val="00426ABD"/>
    <w:rsid w:val="00430865"/>
    <w:rsid w:val="00430FA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C38"/>
    <w:rsid w:val="00451F03"/>
    <w:rsid w:val="0045236A"/>
    <w:rsid w:val="00453AAD"/>
    <w:rsid w:val="004549BE"/>
    <w:rsid w:val="00455D69"/>
    <w:rsid w:val="004568B7"/>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6CD6"/>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D83"/>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3D85"/>
    <w:rsid w:val="004A42C6"/>
    <w:rsid w:val="004B1430"/>
    <w:rsid w:val="004B18BD"/>
    <w:rsid w:val="004B2207"/>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5915"/>
    <w:rsid w:val="004C59DE"/>
    <w:rsid w:val="004C5DE1"/>
    <w:rsid w:val="004C5E9D"/>
    <w:rsid w:val="004C652E"/>
    <w:rsid w:val="004C69E6"/>
    <w:rsid w:val="004C6B9A"/>
    <w:rsid w:val="004C6C84"/>
    <w:rsid w:val="004C6D50"/>
    <w:rsid w:val="004C7303"/>
    <w:rsid w:val="004C7359"/>
    <w:rsid w:val="004C7373"/>
    <w:rsid w:val="004D0718"/>
    <w:rsid w:val="004D08C5"/>
    <w:rsid w:val="004D09DC"/>
    <w:rsid w:val="004D17A6"/>
    <w:rsid w:val="004D19F1"/>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6374"/>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EF2"/>
    <w:rsid w:val="00563273"/>
    <w:rsid w:val="00563C55"/>
    <w:rsid w:val="00563C61"/>
    <w:rsid w:val="00565C25"/>
    <w:rsid w:val="00567F8F"/>
    <w:rsid w:val="00570082"/>
    <w:rsid w:val="005703CD"/>
    <w:rsid w:val="0057154A"/>
    <w:rsid w:val="0057165B"/>
    <w:rsid w:val="005719F9"/>
    <w:rsid w:val="00572417"/>
    <w:rsid w:val="00572520"/>
    <w:rsid w:val="005727A8"/>
    <w:rsid w:val="005729C9"/>
    <w:rsid w:val="00573774"/>
    <w:rsid w:val="005737E2"/>
    <w:rsid w:val="0057380A"/>
    <w:rsid w:val="00573DD3"/>
    <w:rsid w:val="00575C9F"/>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1683"/>
    <w:rsid w:val="005A2CAE"/>
    <w:rsid w:val="005A32E7"/>
    <w:rsid w:val="005A376A"/>
    <w:rsid w:val="005A37A3"/>
    <w:rsid w:val="005A3BC0"/>
    <w:rsid w:val="005A484B"/>
    <w:rsid w:val="005A5AA0"/>
    <w:rsid w:val="005A6CC9"/>
    <w:rsid w:val="005A752A"/>
    <w:rsid w:val="005B097B"/>
    <w:rsid w:val="005B2D7A"/>
    <w:rsid w:val="005B3069"/>
    <w:rsid w:val="005B3BF0"/>
    <w:rsid w:val="005B48A8"/>
    <w:rsid w:val="005B4BC2"/>
    <w:rsid w:val="005B4DE3"/>
    <w:rsid w:val="005B6E0A"/>
    <w:rsid w:val="005B7885"/>
    <w:rsid w:val="005B7EB3"/>
    <w:rsid w:val="005B7FAE"/>
    <w:rsid w:val="005C0FB9"/>
    <w:rsid w:val="005C1CBC"/>
    <w:rsid w:val="005C2ED0"/>
    <w:rsid w:val="005C510F"/>
    <w:rsid w:val="005C5282"/>
    <w:rsid w:val="005C5FCB"/>
    <w:rsid w:val="005C63DC"/>
    <w:rsid w:val="005C64CF"/>
    <w:rsid w:val="005D0002"/>
    <w:rsid w:val="005D0003"/>
    <w:rsid w:val="005D0494"/>
    <w:rsid w:val="005D1FFD"/>
    <w:rsid w:val="005D2627"/>
    <w:rsid w:val="005D26B0"/>
    <w:rsid w:val="005D3108"/>
    <w:rsid w:val="005D58CF"/>
    <w:rsid w:val="005E0B01"/>
    <w:rsid w:val="005E0C34"/>
    <w:rsid w:val="005E26B4"/>
    <w:rsid w:val="005E323B"/>
    <w:rsid w:val="005E3C73"/>
    <w:rsid w:val="005E4EC9"/>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340"/>
    <w:rsid w:val="0060523E"/>
    <w:rsid w:val="00605BF0"/>
    <w:rsid w:val="00605FD1"/>
    <w:rsid w:val="00606D1C"/>
    <w:rsid w:val="00607544"/>
    <w:rsid w:val="00607CD6"/>
    <w:rsid w:val="00607F33"/>
    <w:rsid w:val="006119F6"/>
    <w:rsid w:val="00611BE4"/>
    <w:rsid w:val="006124D6"/>
    <w:rsid w:val="00612D2B"/>
    <w:rsid w:val="00612F9F"/>
    <w:rsid w:val="00612FA5"/>
    <w:rsid w:val="006132E7"/>
    <w:rsid w:val="0061435B"/>
    <w:rsid w:val="00614592"/>
    <w:rsid w:val="0061547B"/>
    <w:rsid w:val="006160FB"/>
    <w:rsid w:val="00616311"/>
    <w:rsid w:val="00616BAD"/>
    <w:rsid w:val="0061783D"/>
    <w:rsid w:val="00617959"/>
    <w:rsid w:val="00620BD5"/>
    <w:rsid w:val="00620D13"/>
    <w:rsid w:val="006220F6"/>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CB6"/>
    <w:rsid w:val="00642189"/>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4287"/>
    <w:rsid w:val="006749AC"/>
    <w:rsid w:val="00675038"/>
    <w:rsid w:val="006763ED"/>
    <w:rsid w:val="00677DAA"/>
    <w:rsid w:val="0068015A"/>
    <w:rsid w:val="0068098D"/>
    <w:rsid w:val="00680B62"/>
    <w:rsid w:val="00681D3C"/>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BA3"/>
    <w:rsid w:val="006D3BC7"/>
    <w:rsid w:val="006D47F9"/>
    <w:rsid w:val="006D480A"/>
    <w:rsid w:val="006D497F"/>
    <w:rsid w:val="006D4D10"/>
    <w:rsid w:val="006D4D59"/>
    <w:rsid w:val="006D4DA1"/>
    <w:rsid w:val="006D65AB"/>
    <w:rsid w:val="006D776C"/>
    <w:rsid w:val="006D7DEC"/>
    <w:rsid w:val="006E0086"/>
    <w:rsid w:val="006E0AA3"/>
    <w:rsid w:val="006E0E18"/>
    <w:rsid w:val="006E1609"/>
    <w:rsid w:val="006E1A0E"/>
    <w:rsid w:val="006E2464"/>
    <w:rsid w:val="006E398A"/>
    <w:rsid w:val="006E39EF"/>
    <w:rsid w:val="006E43AB"/>
    <w:rsid w:val="006E47ED"/>
    <w:rsid w:val="006E4BEB"/>
    <w:rsid w:val="006E5DD4"/>
    <w:rsid w:val="006E6450"/>
    <w:rsid w:val="006E6CAE"/>
    <w:rsid w:val="006E71A1"/>
    <w:rsid w:val="006E79E7"/>
    <w:rsid w:val="006F0188"/>
    <w:rsid w:val="006F0B41"/>
    <w:rsid w:val="006F125F"/>
    <w:rsid w:val="006F1518"/>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FAE"/>
    <w:rsid w:val="007232E9"/>
    <w:rsid w:val="00723E74"/>
    <w:rsid w:val="00723FFC"/>
    <w:rsid w:val="0072400A"/>
    <w:rsid w:val="0072602D"/>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54E"/>
    <w:rsid w:val="007355F7"/>
    <w:rsid w:val="00737D6A"/>
    <w:rsid w:val="007401B4"/>
    <w:rsid w:val="00740B37"/>
    <w:rsid w:val="007419B8"/>
    <w:rsid w:val="0074287F"/>
    <w:rsid w:val="00744E7E"/>
    <w:rsid w:val="00745878"/>
    <w:rsid w:val="0074696F"/>
    <w:rsid w:val="00747C22"/>
    <w:rsid w:val="0075103F"/>
    <w:rsid w:val="007511BC"/>
    <w:rsid w:val="007516B7"/>
    <w:rsid w:val="00751758"/>
    <w:rsid w:val="00752005"/>
    <w:rsid w:val="00752012"/>
    <w:rsid w:val="0075256F"/>
    <w:rsid w:val="00753EF2"/>
    <w:rsid w:val="007540CD"/>
    <w:rsid w:val="00754BD9"/>
    <w:rsid w:val="00754F31"/>
    <w:rsid w:val="007558CE"/>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1086"/>
    <w:rsid w:val="00791186"/>
    <w:rsid w:val="007918F0"/>
    <w:rsid w:val="007931E9"/>
    <w:rsid w:val="00793701"/>
    <w:rsid w:val="007937C6"/>
    <w:rsid w:val="00793D7F"/>
    <w:rsid w:val="007940D0"/>
    <w:rsid w:val="007946BB"/>
    <w:rsid w:val="00794D83"/>
    <w:rsid w:val="007956A3"/>
    <w:rsid w:val="007956A4"/>
    <w:rsid w:val="00795E00"/>
    <w:rsid w:val="00795E55"/>
    <w:rsid w:val="00796454"/>
    <w:rsid w:val="0079798E"/>
    <w:rsid w:val="007A096C"/>
    <w:rsid w:val="007A4DAB"/>
    <w:rsid w:val="007A5481"/>
    <w:rsid w:val="007A6734"/>
    <w:rsid w:val="007B0438"/>
    <w:rsid w:val="007B0B87"/>
    <w:rsid w:val="007B1847"/>
    <w:rsid w:val="007B1900"/>
    <w:rsid w:val="007B1DE6"/>
    <w:rsid w:val="007B1FBC"/>
    <w:rsid w:val="007B2588"/>
    <w:rsid w:val="007B31C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436E"/>
    <w:rsid w:val="007C449C"/>
    <w:rsid w:val="007C5977"/>
    <w:rsid w:val="007C6DC8"/>
    <w:rsid w:val="007D25D0"/>
    <w:rsid w:val="007D43EA"/>
    <w:rsid w:val="007D4471"/>
    <w:rsid w:val="007D49E0"/>
    <w:rsid w:val="007D5048"/>
    <w:rsid w:val="007D5282"/>
    <w:rsid w:val="007D62A1"/>
    <w:rsid w:val="007D7072"/>
    <w:rsid w:val="007D7A2A"/>
    <w:rsid w:val="007D7D62"/>
    <w:rsid w:val="007D7E5A"/>
    <w:rsid w:val="007E0E56"/>
    <w:rsid w:val="007E228C"/>
    <w:rsid w:val="007E306F"/>
    <w:rsid w:val="007E383E"/>
    <w:rsid w:val="007E662B"/>
    <w:rsid w:val="007E7CC8"/>
    <w:rsid w:val="007F3C27"/>
    <w:rsid w:val="007F3D8A"/>
    <w:rsid w:val="007F4A13"/>
    <w:rsid w:val="007F57A4"/>
    <w:rsid w:val="00800FC9"/>
    <w:rsid w:val="00801BC5"/>
    <w:rsid w:val="008029FB"/>
    <w:rsid w:val="0080382E"/>
    <w:rsid w:val="00803B5B"/>
    <w:rsid w:val="00803EC2"/>
    <w:rsid w:val="00804691"/>
    <w:rsid w:val="00805AAC"/>
    <w:rsid w:val="00806017"/>
    <w:rsid w:val="00810453"/>
    <w:rsid w:val="00810B97"/>
    <w:rsid w:val="00810D53"/>
    <w:rsid w:val="00811775"/>
    <w:rsid w:val="00811811"/>
    <w:rsid w:val="008129DF"/>
    <w:rsid w:val="0081581E"/>
    <w:rsid w:val="00817B6F"/>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737"/>
    <w:rsid w:val="008377D9"/>
    <w:rsid w:val="00840C99"/>
    <w:rsid w:val="0084120D"/>
    <w:rsid w:val="008414AE"/>
    <w:rsid w:val="008417D9"/>
    <w:rsid w:val="008424F7"/>
    <w:rsid w:val="00842B80"/>
    <w:rsid w:val="0084420C"/>
    <w:rsid w:val="00844E1D"/>
    <w:rsid w:val="00845249"/>
    <w:rsid w:val="00845AA6"/>
    <w:rsid w:val="00845AE8"/>
    <w:rsid w:val="00845D72"/>
    <w:rsid w:val="00845EBB"/>
    <w:rsid w:val="0084625B"/>
    <w:rsid w:val="00846FB8"/>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F4"/>
    <w:rsid w:val="00861CA8"/>
    <w:rsid w:val="00862019"/>
    <w:rsid w:val="0086218D"/>
    <w:rsid w:val="008641D7"/>
    <w:rsid w:val="00864285"/>
    <w:rsid w:val="0086520E"/>
    <w:rsid w:val="008659BB"/>
    <w:rsid w:val="008660FB"/>
    <w:rsid w:val="00866A18"/>
    <w:rsid w:val="00866DCF"/>
    <w:rsid w:val="0086799B"/>
    <w:rsid w:val="008708C7"/>
    <w:rsid w:val="00870B11"/>
    <w:rsid w:val="00871C8C"/>
    <w:rsid w:val="00872176"/>
    <w:rsid w:val="008731C5"/>
    <w:rsid w:val="00873644"/>
    <w:rsid w:val="00875BB9"/>
    <w:rsid w:val="00876471"/>
    <w:rsid w:val="008765FD"/>
    <w:rsid w:val="0087706C"/>
    <w:rsid w:val="008771E1"/>
    <w:rsid w:val="0088030F"/>
    <w:rsid w:val="0088164B"/>
    <w:rsid w:val="00881BE9"/>
    <w:rsid w:val="00882F6E"/>
    <w:rsid w:val="008842CC"/>
    <w:rsid w:val="00884D18"/>
    <w:rsid w:val="0088547B"/>
    <w:rsid w:val="00886008"/>
    <w:rsid w:val="00886C8A"/>
    <w:rsid w:val="00887000"/>
    <w:rsid w:val="00887CB4"/>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5D97"/>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62D"/>
    <w:rsid w:val="008D100B"/>
    <w:rsid w:val="008D116F"/>
    <w:rsid w:val="008D1546"/>
    <w:rsid w:val="008D19B0"/>
    <w:rsid w:val="008D2A3F"/>
    <w:rsid w:val="008D31AF"/>
    <w:rsid w:val="008D39B7"/>
    <w:rsid w:val="008D5599"/>
    <w:rsid w:val="008D55BB"/>
    <w:rsid w:val="008D5B14"/>
    <w:rsid w:val="008D618D"/>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7A"/>
    <w:rsid w:val="00904DF3"/>
    <w:rsid w:val="00905261"/>
    <w:rsid w:val="00905BDF"/>
    <w:rsid w:val="009107CE"/>
    <w:rsid w:val="0091098B"/>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2111"/>
    <w:rsid w:val="00923390"/>
    <w:rsid w:val="00924221"/>
    <w:rsid w:val="00924524"/>
    <w:rsid w:val="0092492C"/>
    <w:rsid w:val="00925BEF"/>
    <w:rsid w:val="00925F1C"/>
    <w:rsid w:val="00925FEC"/>
    <w:rsid w:val="00930932"/>
    <w:rsid w:val="00930CC0"/>
    <w:rsid w:val="00932CD7"/>
    <w:rsid w:val="00934A1E"/>
    <w:rsid w:val="00935EB7"/>
    <w:rsid w:val="00936197"/>
    <w:rsid w:val="009367F6"/>
    <w:rsid w:val="00936AB2"/>
    <w:rsid w:val="00937D97"/>
    <w:rsid w:val="009412ED"/>
    <w:rsid w:val="00943A6B"/>
    <w:rsid w:val="00944414"/>
    <w:rsid w:val="00945E10"/>
    <w:rsid w:val="009516BB"/>
    <w:rsid w:val="00952749"/>
    <w:rsid w:val="00952940"/>
    <w:rsid w:val="00952AD1"/>
    <w:rsid w:val="009547E4"/>
    <w:rsid w:val="00954D08"/>
    <w:rsid w:val="00954DDB"/>
    <w:rsid w:val="00955EF9"/>
    <w:rsid w:val="0095661B"/>
    <w:rsid w:val="009570F4"/>
    <w:rsid w:val="00960A52"/>
    <w:rsid w:val="009614E8"/>
    <w:rsid w:val="009619F4"/>
    <w:rsid w:val="00963070"/>
    <w:rsid w:val="00963758"/>
    <w:rsid w:val="00963C65"/>
    <w:rsid w:val="00964615"/>
    <w:rsid w:val="00965A78"/>
    <w:rsid w:val="0096699B"/>
    <w:rsid w:val="00966B01"/>
    <w:rsid w:val="009673D6"/>
    <w:rsid w:val="009676FC"/>
    <w:rsid w:val="0097137D"/>
    <w:rsid w:val="009718F5"/>
    <w:rsid w:val="00974AAC"/>
    <w:rsid w:val="00975965"/>
    <w:rsid w:val="009763C3"/>
    <w:rsid w:val="00976CFB"/>
    <w:rsid w:val="00976FFE"/>
    <w:rsid w:val="00977A14"/>
    <w:rsid w:val="00977EE7"/>
    <w:rsid w:val="00980183"/>
    <w:rsid w:val="009801DD"/>
    <w:rsid w:val="00980710"/>
    <w:rsid w:val="00980C41"/>
    <w:rsid w:val="00981DD1"/>
    <w:rsid w:val="00981FB2"/>
    <w:rsid w:val="0098301A"/>
    <w:rsid w:val="00985250"/>
    <w:rsid w:val="00985BB9"/>
    <w:rsid w:val="00985BC8"/>
    <w:rsid w:val="0098669B"/>
    <w:rsid w:val="009867A3"/>
    <w:rsid w:val="00987CFA"/>
    <w:rsid w:val="009921B5"/>
    <w:rsid w:val="00992687"/>
    <w:rsid w:val="00992AC8"/>
    <w:rsid w:val="009944CD"/>
    <w:rsid w:val="009946EF"/>
    <w:rsid w:val="009947E5"/>
    <w:rsid w:val="00994B55"/>
    <w:rsid w:val="00996DA0"/>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75BC"/>
    <w:rsid w:val="009B7A64"/>
    <w:rsid w:val="009C06A1"/>
    <w:rsid w:val="009C0FC9"/>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3DC"/>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3AD4"/>
    <w:rsid w:val="009E4557"/>
    <w:rsid w:val="009E5123"/>
    <w:rsid w:val="009E610D"/>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1F0C"/>
    <w:rsid w:val="00A12631"/>
    <w:rsid w:val="00A1293B"/>
    <w:rsid w:val="00A12FDE"/>
    <w:rsid w:val="00A14037"/>
    <w:rsid w:val="00A14F75"/>
    <w:rsid w:val="00A15CE6"/>
    <w:rsid w:val="00A17C2A"/>
    <w:rsid w:val="00A204AF"/>
    <w:rsid w:val="00A20E3E"/>
    <w:rsid w:val="00A22752"/>
    <w:rsid w:val="00A232E3"/>
    <w:rsid w:val="00A24784"/>
    <w:rsid w:val="00A25B1D"/>
    <w:rsid w:val="00A25E55"/>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65B"/>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E11"/>
    <w:rsid w:val="00A46C4C"/>
    <w:rsid w:val="00A47DB3"/>
    <w:rsid w:val="00A50328"/>
    <w:rsid w:val="00A50425"/>
    <w:rsid w:val="00A52D94"/>
    <w:rsid w:val="00A537EE"/>
    <w:rsid w:val="00A538C8"/>
    <w:rsid w:val="00A53D0C"/>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BE3"/>
    <w:rsid w:val="00A83D89"/>
    <w:rsid w:val="00A840A2"/>
    <w:rsid w:val="00A84D08"/>
    <w:rsid w:val="00A85035"/>
    <w:rsid w:val="00A86D98"/>
    <w:rsid w:val="00A87B5B"/>
    <w:rsid w:val="00A90D86"/>
    <w:rsid w:val="00A91334"/>
    <w:rsid w:val="00A91918"/>
    <w:rsid w:val="00A91972"/>
    <w:rsid w:val="00A91A20"/>
    <w:rsid w:val="00A91E3C"/>
    <w:rsid w:val="00A946B7"/>
    <w:rsid w:val="00A94BEA"/>
    <w:rsid w:val="00A969EE"/>
    <w:rsid w:val="00A96B9E"/>
    <w:rsid w:val="00A973B5"/>
    <w:rsid w:val="00A976DD"/>
    <w:rsid w:val="00A97F87"/>
    <w:rsid w:val="00AA2633"/>
    <w:rsid w:val="00AA2E42"/>
    <w:rsid w:val="00AA2F2D"/>
    <w:rsid w:val="00AA2F61"/>
    <w:rsid w:val="00AA334C"/>
    <w:rsid w:val="00AA33DA"/>
    <w:rsid w:val="00AA4C02"/>
    <w:rsid w:val="00AA595C"/>
    <w:rsid w:val="00AA7390"/>
    <w:rsid w:val="00AB010F"/>
    <w:rsid w:val="00AB0E8A"/>
    <w:rsid w:val="00AB11CB"/>
    <w:rsid w:val="00AB13CE"/>
    <w:rsid w:val="00AB254A"/>
    <w:rsid w:val="00AB2FD0"/>
    <w:rsid w:val="00AB337C"/>
    <w:rsid w:val="00AB43BF"/>
    <w:rsid w:val="00AB468E"/>
    <w:rsid w:val="00AB4AAA"/>
    <w:rsid w:val="00AB4AE6"/>
    <w:rsid w:val="00AB53AD"/>
    <w:rsid w:val="00AB6BE5"/>
    <w:rsid w:val="00AB7190"/>
    <w:rsid w:val="00AC022F"/>
    <w:rsid w:val="00AC02E7"/>
    <w:rsid w:val="00AC1F5A"/>
    <w:rsid w:val="00AC2454"/>
    <w:rsid w:val="00AC261E"/>
    <w:rsid w:val="00AC45D4"/>
    <w:rsid w:val="00AC4908"/>
    <w:rsid w:val="00AC4DAC"/>
    <w:rsid w:val="00AC4E2A"/>
    <w:rsid w:val="00AC4E92"/>
    <w:rsid w:val="00AC5436"/>
    <w:rsid w:val="00AD0EE7"/>
    <w:rsid w:val="00AD187E"/>
    <w:rsid w:val="00AD18AA"/>
    <w:rsid w:val="00AD19E3"/>
    <w:rsid w:val="00AD1AB3"/>
    <w:rsid w:val="00AD1C45"/>
    <w:rsid w:val="00AD3891"/>
    <w:rsid w:val="00AD3C98"/>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B01261"/>
    <w:rsid w:val="00B02828"/>
    <w:rsid w:val="00B02CD0"/>
    <w:rsid w:val="00B03DB2"/>
    <w:rsid w:val="00B04042"/>
    <w:rsid w:val="00B051F6"/>
    <w:rsid w:val="00B054F1"/>
    <w:rsid w:val="00B05783"/>
    <w:rsid w:val="00B06C63"/>
    <w:rsid w:val="00B06F7E"/>
    <w:rsid w:val="00B075D4"/>
    <w:rsid w:val="00B10574"/>
    <w:rsid w:val="00B122B6"/>
    <w:rsid w:val="00B12390"/>
    <w:rsid w:val="00B13D09"/>
    <w:rsid w:val="00B13E43"/>
    <w:rsid w:val="00B13EE7"/>
    <w:rsid w:val="00B144C3"/>
    <w:rsid w:val="00B14B92"/>
    <w:rsid w:val="00B15562"/>
    <w:rsid w:val="00B15E96"/>
    <w:rsid w:val="00B15F5F"/>
    <w:rsid w:val="00B1630E"/>
    <w:rsid w:val="00B16643"/>
    <w:rsid w:val="00B1702C"/>
    <w:rsid w:val="00B174E4"/>
    <w:rsid w:val="00B176D4"/>
    <w:rsid w:val="00B17D4D"/>
    <w:rsid w:val="00B17EA2"/>
    <w:rsid w:val="00B21577"/>
    <w:rsid w:val="00B21A1F"/>
    <w:rsid w:val="00B22847"/>
    <w:rsid w:val="00B2295D"/>
    <w:rsid w:val="00B22A2B"/>
    <w:rsid w:val="00B22E93"/>
    <w:rsid w:val="00B23212"/>
    <w:rsid w:val="00B257D5"/>
    <w:rsid w:val="00B25B63"/>
    <w:rsid w:val="00B26097"/>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D43"/>
    <w:rsid w:val="00B5004D"/>
    <w:rsid w:val="00B501E6"/>
    <w:rsid w:val="00B51228"/>
    <w:rsid w:val="00B52417"/>
    <w:rsid w:val="00B52A8D"/>
    <w:rsid w:val="00B53182"/>
    <w:rsid w:val="00B53EE7"/>
    <w:rsid w:val="00B56272"/>
    <w:rsid w:val="00B57F66"/>
    <w:rsid w:val="00B60F09"/>
    <w:rsid w:val="00B61BA5"/>
    <w:rsid w:val="00B62E4A"/>
    <w:rsid w:val="00B6399B"/>
    <w:rsid w:val="00B647D6"/>
    <w:rsid w:val="00B647F2"/>
    <w:rsid w:val="00B64B8C"/>
    <w:rsid w:val="00B64CBE"/>
    <w:rsid w:val="00B6577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55D"/>
    <w:rsid w:val="00B808E6"/>
    <w:rsid w:val="00B80FD8"/>
    <w:rsid w:val="00B8105F"/>
    <w:rsid w:val="00B818E7"/>
    <w:rsid w:val="00B81A73"/>
    <w:rsid w:val="00B82136"/>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A84"/>
    <w:rsid w:val="00BA4B9F"/>
    <w:rsid w:val="00BA4E14"/>
    <w:rsid w:val="00BA6DE8"/>
    <w:rsid w:val="00BA725B"/>
    <w:rsid w:val="00BB1F54"/>
    <w:rsid w:val="00BB3EA4"/>
    <w:rsid w:val="00BB40BD"/>
    <w:rsid w:val="00BB4620"/>
    <w:rsid w:val="00BB4CD7"/>
    <w:rsid w:val="00BB4EA6"/>
    <w:rsid w:val="00BB4F8F"/>
    <w:rsid w:val="00BB7AE3"/>
    <w:rsid w:val="00BC0D0F"/>
    <w:rsid w:val="00BC1168"/>
    <w:rsid w:val="00BC17B4"/>
    <w:rsid w:val="00BC2B14"/>
    <w:rsid w:val="00BC3837"/>
    <w:rsid w:val="00BC408B"/>
    <w:rsid w:val="00BC44CD"/>
    <w:rsid w:val="00BC528D"/>
    <w:rsid w:val="00BC5575"/>
    <w:rsid w:val="00BC57E1"/>
    <w:rsid w:val="00BC584B"/>
    <w:rsid w:val="00BC717E"/>
    <w:rsid w:val="00BD0A43"/>
    <w:rsid w:val="00BD1035"/>
    <w:rsid w:val="00BD1C06"/>
    <w:rsid w:val="00BD1C6F"/>
    <w:rsid w:val="00BD1F80"/>
    <w:rsid w:val="00BD25CE"/>
    <w:rsid w:val="00BD3066"/>
    <w:rsid w:val="00BD46FC"/>
    <w:rsid w:val="00BD4C56"/>
    <w:rsid w:val="00BD5304"/>
    <w:rsid w:val="00BD729E"/>
    <w:rsid w:val="00BE0BB4"/>
    <w:rsid w:val="00BE12AE"/>
    <w:rsid w:val="00BE17F6"/>
    <w:rsid w:val="00BE38A0"/>
    <w:rsid w:val="00BE390F"/>
    <w:rsid w:val="00BE3FB6"/>
    <w:rsid w:val="00BE5076"/>
    <w:rsid w:val="00BE52C9"/>
    <w:rsid w:val="00BE531C"/>
    <w:rsid w:val="00BE59B6"/>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4243"/>
    <w:rsid w:val="00C0440E"/>
    <w:rsid w:val="00C04802"/>
    <w:rsid w:val="00C05F69"/>
    <w:rsid w:val="00C063A7"/>
    <w:rsid w:val="00C07359"/>
    <w:rsid w:val="00C10271"/>
    <w:rsid w:val="00C10578"/>
    <w:rsid w:val="00C11927"/>
    <w:rsid w:val="00C11978"/>
    <w:rsid w:val="00C12201"/>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67E"/>
    <w:rsid w:val="00C22B18"/>
    <w:rsid w:val="00C22DBF"/>
    <w:rsid w:val="00C25B92"/>
    <w:rsid w:val="00C25DC6"/>
    <w:rsid w:val="00C3049A"/>
    <w:rsid w:val="00C318BC"/>
    <w:rsid w:val="00C339ED"/>
    <w:rsid w:val="00C33A8D"/>
    <w:rsid w:val="00C340C4"/>
    <w:rsid w:val="00C355FA"/>
    <w:rsid w:val="00C35F14"/>
    <w:rsid w:val="00C36E6A"/>
    <w:rsid w:val="00C37A60"/>
    <w:rsid w:val="00C41F89"/>
    <w:rsid w:val="00C42302"/>
    <w:rsid w:val="00C4281A"/>
    <w:rsid w:val="00C428AE"/>
    <w:rsid w:val="00C45851"/>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7E31"/>
    <w:rsid w:val="00C70F89"/>
    <w:rsid w:val="00C7122D"/>
    <w:rsid w:val="00C7131A"/>
    <w:rsid w:val="00C72278"/>
    <w:rsid w:val="00C7395F"/>
    <w:rsid w:val="00C7459A"/>
    <w:rsid w:val="00C7639E"/>
    <w:rsid w:val="00C76FA8"/>
    <w:rsid w:val="00C77B10"/>
    <w:rsid w:val="00C83B67"/>
    <w:rsid w:val="00C83CD2"/>
    <w:rsid w:val="00C84500"/>
    <w:rsid w:val="00C851CF"/>
    <w:rsid w:val="00C8756F"/>
    <w:rsid w:val="00C90CA1"/>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1F84"/>
    <w:rsid w:val="00CA2EF5"/>
    <w:rsid w:val="00CA5F36"/>
    <w:rsid w:val="00CA7841"/>
    <w:rsid w:val="00CA7E5E"/>
    <w:rsid w:val="00CB1189"/>
    <w:rsid w:val="00CB12BB"/>
    <w:rsid w:val="00CB1417"/>
    <w:rsid w:val="00CB1601"/>
    <w:rsid w:val="00CB1C0F"/>
    <w:rsid w:val="00CB1EA8"/>
    <w:rsid w:val="00CB262B"/>
    <w:rsid w:val="00CB332F"/>
    <w:rsid w:val="00CB4533"/>
    <w:rsid w:val="00CB629A"/>
    <w:rsid w:val="00CB65A9"/>
    <w:rsid w:val="00CB775D"/>
    <w:rsid w:val="00CC07BF"/>
    <w:rsid w:val="00CC1525"/>
    <w:rsid w:val="00CC1DB8"/>
    <w:rsid w:val="00CC28CC"/>
    <w:rsid w:val="00CC28EE"/>
    <w:rsid w:val="00CC4AEE"/>
    <w:rsid w:val="00CC5008"/>
    <w:rsid w:val="00CC5127"/>
    <w:rsid w:val="00CC51FD"/>
    <w:rsid w:val="00CC5694"/>
    <w:rsid w:val="00CC5D20"/>
    <w:rsid w:val="00CC6BDE"/>
    <w:rsid w:val="00CD009A"/>
    <w:rsid w:val="00CD00CD"/>
    <w:rsid w:val="00CD023B"/>
    <w:rsid w:val="00CD1479"/>
    <w:rsid w:val="00CD1616"/>
    <w:rsid w:val="00CD231A"/>
    <w:rsid w:val="00CD5A07"/>
    <w:rsid w:val="00CD5AED"/>
    <w:rsid w:val="00CD7D55"/>
    <w:rsid w:val="00CE02B1"/>
    <w:rsid w:val="00CE03CA"/>
    <w:rsid w:val="00CE0E8C"/>
    <w:rsid w:val="00CE0EE6"/>
    <w:rsid w:val="00CE10F2"/>
    <w:rsid w:val="00CE1559"/>
    <w:rsid w:val="00CE15F1"/>
    <w:rsid w:val="00CE4626"/>
    <w:rsid w:val="00CE48DD"/>
    <w:rsid w:val="00CE4936"/>
    <w:rsid w:val="00CE4A67"/>
    <w:rsid w:val="00CE4AB1"/>
    <w:rsid w:val="00CE4D9E"/>
    <w:rsid w:val="00CE4E3B"/>
    <w:rsid w:val="00CE64F2"/>
    <w:rsid w:val="00CE715B"/>
    <w:rsid w:val="00CE7230"/>
    <w:rsid w:val="00CE7CC2"/>
    <w:rsid w:val="00CF04FA"/>
    <w:rsid w:val="00CF0C94"/>
    <w:rsid w:val="00CF108E"/>
    <w:rsid w:val="00CF1DAA"/>
    <w:rsid w:val="00CF34D3"/>
    <w:rsid w:val="00CF5DAE"/>
    <w:rsid w:val="00CF5F9C"/>
    <w:rsid w:val="00CF628D"/>
    <w:rsid w:val="00CF662F"/>
    <w:rsid w:val="00CF674A"/>
    <w:rsid w:val="00D0125E"/>
    <w:rsid w:val="00D014AC"/>
    <w:rsid w:val="00D0350C"/>
    <w:rsid w:val="00D03652"/>
    <w:rsid w:val="00D04DB2"/>
    <w:rsid w:val="00D062A4"/>
    <w:rsid w:val="00D0639E"/>
    <w:rsid w:val="00D07312"/>
    <w:rsid w:val="00D0766C"/>
    <w:rsid w:val="00D07B6E"/>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D57"/>
    <w:rsid w:val="00D20EE4"/>
    <w:rsid w:val="00D21235"/>
    <w:rsid w:val="00D2295F"/>
    <w:rsid w:val="00D22E9C"/>
    <w:rsid w:val="00D23328"/>
    <w:rsid w:val="00D23670"/>
    <w:rsid w:val="00D2384D"/>
    <w:rsid w:val="00D23E25"/>
    <w:rsid w:val="00D24142"/>
    <w:rsid w:val="00D24594"/>
    <w:rsid w:val="00D24BF1"/>
    <w:rsid w:val="00D24F35"/>
    <w:rsid w:val="00D27EEF"/>
    <w:rsid w:val="00D30108"/>
    <w:rsid w:val="00D30D08"/>
    <w:rsid w:val="00D30E30"/>
    <w:rsid w:val="00D31647"/>
    <w:rsid w:val="00D321B0"/>
    <w:rsid w:val="00D32ADF"/>
    <w:rsid w:val="00D33EDB"/>
    <w:rsid w:val="00D343B9"/>
    <w:rsid w:val="00D35FE3"/>
    <w:rsid w:val="00D36943"/>
    <w:rsid w:val="00D36948"/>
    <w:rsid w:val="00D3720D"/>
    <w:rsid w:val="00D37B36"/>
    <w:rsid w:val="00D37F2F"/>
    <w:rsid w:val="00D40454"/>
    <w:rsid w:val="00D40598"/>
    <w:rsid w:val="00D4170B"/>
    <w:rsid w:val="00D429DB"/>
    <w:rsid w:val="00D430D0"/>
    <w:rsid w:val="00D44955"/>
    <w:rsid w:val="00D44A96"/>
    <w:rsid w:val="00D44B3E"/>
    <w:rsid w:val="00D455FA"/>
    <w:rsid w:val="00D459BD"/>
    <w:rsid w:val="00D46069"/>
    <w:rsid w:val="00D47D2D"/>
    <w:rsid w:val="00D50EC9"/>
    <w:rsid w:val="00D52CFA"/>
    <w:rsid w:val="00D52DEB"/>
    <w:rsid w:val="00D52E49"/>
    <w:rsid w:val="00D52E67"/>
    <w:rsid w:val="00D53CF0"/>
    <w:rsid w:val="00D54069"/>
    <w:rsid w:val="00D54B45"/>
    <w:rsid w:val="00D569AB"/>
    <w:rsid w:val="00D574D6"/>
    <w:rsid w:val="00D579DB"/>
    <w:rsid w:val="00D57A78"/>
    <w:rsid w:val="00D57AC6"/>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70A92"/>
    <w:rsid w:val="00D72149"/>
    <w:rsid w:val="00D72FF5"/>
    <w:rsid w:val="00D73389"/>
    <w:rsid w:val="00D739A1"/>
    <w:rsid w:val="00D743D3"/>
    <w:rsid w:val="00D75DE9"/>
    <w:rsid w:val="00D81692"/>
    <w:rsid w:val="00D81809"/>
    <w:rsid w:val="00D82D97"/>
    <w:rsid w:val="00D83E39"/>
    <w:rsid w:val="00D84054"/>
    <w:rsid w:val="00D841AC"/>
    <w:rsid w:val="00D86004"/>
    <w:rsid w:val="00D869DD"/>
    <w:rsid w:val="00D87EBA"/>
    <w:rsid w:val="00D90433"/>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928"/>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1EDC"/>
    <w:rsid w:val="00DC200E"/>
    <w:rsid w:val="00DC26B7"/>
    <w:rsid w:val="00DC4639"/>
    <w:rsid w:val="00DC4724"/>
    <w:rsid w:val="00DC5725"/>
    <w:rsid w:val="00DC5BF4"/>
    <w:rsid w:val="00DC5DA6"/>
    <w:rsid w:val="00DC616F"/>
    <w:rsid w:val="00DC6995"/>
    <w:rsid w:val="00DC6FA5"/>
    <w:rsid w:val="00DC734B"/>
    <w:rsid w:val="00DD02F8"/>
    <w:rsid w:val="00DD0590"/>
    <w:rsid w:val="00DD0A07"/>
    <w:rsid w:val="00DD1095"/>
    <w:rsid w:val="00DD12BB"/>
    <w:rsid w:val="00DD19AF"/>
    <w:rsid w:val="00DD209C"/>
    <w:rsid w:val="00DD234B"/>
    <w:rsid w:val="00DD25AB"/>
    <w:rsid w:val="00DD2BFF"/>
    <w:rsid w:val="00DD2FD6"/>
    <w:rsid w:val="00DD3031"/>
    <w:rsid w:val="00DD3AFF"/>
    <w:rsid w:val="00DD3CF4"/>
    <w:rsid w:val="00DD3DE8"/>
    <w:rsid w:val="00DD4D13"/>
    <w:rsid w:val="00DD5AF1"/>
    <w:rsid w:val="00DD5E16"/>
    <w:rsid w:val="00DD6397"/>
    <w:rsid w:val="00DD643A"/>
    <w:rsid w:val="00DE0D21"/>
    <w:rsid w:val="00DE2494"/>
    <w:rsid w:val="00DE24F2"/>
    <w:rsid w:val="00DE25E2"/>
    <w:rsid w:val="00DE364B"/>
    <w:rsid w:val="00DE3D79"/>
    <w:rsid w:val="00DE52C6"/>
    <w:rsid w:val="00DE5718"/>
    <w:rsid w:val="00DE6141"/>
    <w:rsid w:val="00DE62CE"/>
    <w:rsid w:val="00DE67E2"/>
    <w:rsid w:val="00DE686C"/>
    <w:rsid w:val="00DF01DF"/>
    <w:rsid w:val="00DF089F"/>
    <w:rsid w:val="00DF11A9"/>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96B"/>
    <w:rsid w:val="00E101FC"/>
    <w:rsid w:val="00E10FF9"/>
    <w:rsid w:val="00E115E4"/>
    <w:rsid w:val="00E12AD9"/>
    <w:rsid w:val="00E12DFE"/>
    <w:rsid w:val="00E1324A"/>
    <w:rsid w:val="00E144A0"/>
    <w:rsid w:val="00E15875"/>
    <w:rsid w:val="00E16C5D"/>
    <w:rsid w:val="00E16FBB"/>
    <w:rsid w:val="00E17584"/>
    <w:rsid w:val="00E17644"/>
    <w:rsid w:val="00E21A11"/>
    <w:rsid w:val="00E21E28"/>
    <w:rsid w:val="00E22D38"/>
    <w:rsid w:val="00E267FA"/>
    <w:rsid w:val="00E30616"/>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DAA"/>
    <w:rsid w:val="00E52664"/>
    <w:rsid w:val="00E52F3B"/>
    <w:rsid w:val="00E5335B"/>
    <w:rsid w:val="00E545DE"/>
    <w:rsid w:val="00E5554F"/>
    <w:rsid w:val="00E5641F"/>
    <w:rsid w:val="00E5757B"/>
    <w:rsid w:val="00E57611"/>
    <w:rsid w:val="00E5797A"/>
    <w:rsid w:val="00E63065"/>
    <w:rsid w:val="00E63A03"/>
    <w:rsid w:val="00E643A1"/>
    <w:rsid w:val="00E64A3D"/>
    <w:rsid w:val="00E6625F"/>
    <w:rsid w:val="00E666A0"/>
    <w:rsid w:val="00E66914"/>
    <w:rsid w:val="00E701B6"/>
    <w:rsid w:val="00E701E7"/>
    <w:rsid w:val="00E70F43"/>
    <w:rsid w:val="00E71B06"/>
    <w:rsid w:val="00E731B4"/>
    <w:rsid w:val="00E739DA"/>
    <w:rsid w:val="00E73B81"/>
    <w:rsid w:val="00E757D5"/>
    <w:rsid w:val="00E76B0D"/>
    <w:rsid w:val="00E76FB8"/>
    <w:rsid w:val="00E776B3"/>
    <w:rsid w:val="00E8050A"/>
    <w:rsid w:val="00E80DFE"/>
    <w:rsid w:val="00E813E2"/>
    <w:rsid w:val="00E8190B"/>
    <w:rsid w:val="00E82413"/>
    <w:rsid w:val="00E83D18"/>
    <w:rsid w:val="00E83D1A"/>
    <w:rsid w:val="00E83D48"/>
    <w:rsid w:val="00E84EC8"/>
    <w:rsid w:val="00E86FEF"/>
    <w:rsid w:val="00E87B48"/>
    <w:rsid w:val="00E9017E"/>
    <w:rsid w:val="00E9022C"/>
    <w:rsid w:val="00E9174C"/>
    <w:rsid w:val="00E922F3"/>
    <w:rsid w:val="00E94727"/>
    <w:rsid w:val="00E94E6B"/>
    <w:rsid w:val="00E97713"/>
    <w:rsid w:val="00E977E5"/>
    <w:rsid w:val="00EA0F2D"/>
    <w:rsid w:val="00EA1AA6"/>
    <w:rsid w:val="00EA2811"/>
    <w:rsid w:val="00EA3876"/>
    <w:rsid w:val="00EA5149"/>
    <w:rsid w:val="00EA5CD6"/>
    <w:rsid w:val="00EA60FA"/>
    <w:rsid w:val="00EA670F"/>
    <w:rsid w:val="00EA6E3E"/>
    <w:rsid w:val="00EB0CCB"/>
    <w:rsid w:val="00EB0E16"/>
    <w:rsid w:val="00EB0FF6"/>
    <w:rsid w:val="00EB1542"/>
    <w:rsid w:val="00EB1811"/>
    <w:rsid w:val="00EB26E4"/>
    <w:rsid w:val="00EB3004"/>
    <w:rsid w:val="00EB5CEF"/>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E80"/>
    <w:rsid w:val="00ED204F"/>
    <w:rsid w:val="00ED3006"/>
    <w:rsid w:val="00ED3795"/>
    <w:rsid w:val="00ED3D58"/>
    <w:rsid w:val="00ED4BD3"/>
    <w:rsid w:val="00ED4C95"/>
    <w:rsid w:val="00ED5075"/>
    <w:rsid w:val="00ED598B"/>
    <w:rsid w:val="00ED66FC"/>
    <w:rsid w:val="00ED7195"/>
    <w:rsid w:val="00ED77AB"/>
    <w:rsid w:val="00EE0118"/>
    <w:rsid w:val="00EE0717"/>
    <w:rsid w:val="00EE0E84"/>
    <w:rsid w:val="00EE130E"/>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B4D"/>
    <w:rsid w:val="00EF60B8"/>
    <w:rsid w:val="00F00AF2"/>
    <w:rsid w:val="00F00B1F"/>
    <w:rsid w:val="00F00D29"/>
    <w:rsid w:val="00F01AD7"/>
    <w:rsid w:val="00F026B1"/>
    <w:rsid w:val="00F02809"/>
    <w:rsid w:val="00F035B2"/>
    <w:rsid w:val="00F04A70"/>
    <w:rsid w:val="00F05B6E"/>
    <w:rsid w:val="00F05C9E"/>
    <w:rsid w:val="00F05DF7"/>
    <w:rsid w:val="00F060E1"/>
    <w:rsid w:val="00F0672A"/>
    <w:rsid w:val="00F06C03"/>
    <w:rsid w:val="00F075F3"/>
    <w:rsid w:val="00F102EC"/>
    <w:rsid w:val="00F107AB"/>
    <w:rsid w:val="00F10C7F"/>
    <w:rsid w:val="00F11B46"/>
    <w:rsid w:val="00F12E12"/>
    <w:rsid w:val="00F14095"/>
    <w:rsid w:val="00F146F3"/>
    <w:rsid w:val="00F14781"/>
    <w:rsid w:val="00F14F43"/>
    <w:rsid w:val="00F1539C"/>
    <w:rsid w:val="00F154B5"/>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DB6"/>
    <w:rsid w:val="00F41B39"/>
    <w:rsid w:val="00F426E9"/>
    <w:rsid w:val="00F42D1D"/>
    <w:rsid w:val="00F44106"/>
    <w:rsid w:val="00F44BD1"/>
    <w:rsid w:val="00F45568"/>
    <w:rsid w:val="00F457D1"/>
    <w:rsid w:val="00F45D61"/>
    <w:rsid w:val="00F4697C"/>
    <w:rsid w:val="00F470B1"/>
    <w:rsid w:val="00F47188"/>
    <w:rsid w:val="00F47F3E"/>
    <w:rsid w:val="00F507A5"/>
    <w:rsid w:val="00F50942"/>
    <w:rsid w:val="00F50CC2"/>
    <w:rsid w:val="00F51105"/>
    <w:rsid w:val="00F51678"/>
    <w:rsid w:val="00F517ED"/>
    <w:rsid w:val="00F52013"/>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DC"/>
    <w:rsid w:val="00F65D1B"/>
    <w:rsid w:val="00F66945"/>
    <w:rsid w:val="00F669D0"/>
    <w:rsid w:val="00F705C2"/>
    <w:rsid w:val="00F70AD9"/>
    <w:rsid w:val="00F70F1A"/>
    <w:rsid w:val="00F710EB"/>
    <w:rsid w:val="00F7153B"/>
    <w:rsid w:val="00F71752"/>
    <w:rsid w:val="00F73455"/>
    <w:rsid w:val="00F7571A"/>
    <w:rsid w:val="00F75809"/>
    <w:rsid w:val="00F75831"/>
    <w:rsid w:val="00F759BF"/>
    <w:rsid w:val="00F77433"/>
    <w:rsid w:val="00F80153"/>
    <w:rsid w:val="00F801C6"/>
    <w:rsid w:val="00F81B3E"/>
    <w:rsid w:val="00F81B54"/>
    <w:rsid w:val="00F81ECF"/>
    <w:rsid w:val="00F820F0"/>
    <w:rsid w:val="00F823A7"/>
    <w:rsid w:val="00F8325C"/>
    <w:rsid w:val="00F84C29"/>
    <w:rsid w:val="00F84D88"/>
    <w:rsid w:val="00F8514B"/>
    <w:rsid w:val="00F85548"/>
    <w:rsid w:val="00F86117"/>
    <w:rsid w:val="00F9037D"/>
    <w:rsid w:val="00F907D3"/>
    <w:rsid w:val="00F90B52"/>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42E"/>
    <w:rsid w:val="00FB0FF2"/>
    <w:rsid w:val="00FB11C0"/>
    <w:rsid w:val="00FB136D"/>
    <w:rsid w:val="00FB18BF"/>
    <w:rsid w:val="00FB1BD2"/>
    <w:rsid w:val="00FB3C6F"/>
    <w:rsid w:val="00FB636B"/>
    <w:rsid w:val="00FB78B4"/>
    <w:rsid w:val="00FC1B7B"/>
    <w:rsid w:val="00FC2C23"/>
    <w:rsid w:val="00FC3E74"/>
    <w:rsid w:val="00FC458C"/>
    <w:rsid w:val="00FC51BD"/>
    <w:rsid w:val="00FC619E"/>
    <w:rsid w:val="00FC69F3"/>
    <w:rsid w:val="00FC7902"/>
    <w:rsid w:val="00FD02AF"/>
    <w:rsid w:val="00FD05ED"/>
    <w:rsid w:val="00FD3330"/>
    <w:rsid w:val="00FD3D62"/>
    <w:rsid w:val="00FD3E9D"/>
    <w:rsid w:val="00FD3EF5"/>
    <w:rsid w:val="00FD47DA"/>
    <w:rsid w:val="00FD6928"/>
    <w:rsid w:val="00FD7023"/>
    <w:rsid w:val="00FE05A0"/>
    <w:rsid w:val="00FE16CA"/>
    <w:rsid w:val="00FE230B"/>
    <w:rsid w:val="00FE23B9"/>
    <w:rsid w:val="00FE2AAF"/>
    <w:rsid w:val="00FE2C04"/>
    <w:rsid w:val="00FE40EA"/>
    <w:rsid w:val="00FE44D8"/>
    <w:rsid w:val="00FE4878"/>
    <w:rsid w:val="00FE4E0B"/>
    <w:rsid w:val="00FE6F07"/>
    <w:rsid w:val="00FF0969"/>
    <w:rsid w:val="00FF1981"/>
    <w:rsid w:val="00FF19C5"/>
    <w:rsid w:val="00FF1C75"/>
    <w:rsid w:val="00FF1CAF"/>
    <w:rsid w:val="00FF2589"/>
    <w:rsid w:val="00FF2BF2"/>
    <w:rsid w:val="00FF3BF3"/>
    <w:rsid w:val="00FF3C26"/>
    <w:rsid w:val="00FF3E89"/>
    <w:rsid w:val="00FF4C21"/>
    <w:rsid w:val="00FF4C6B"/>
    <w:rsid w:val="00FF5D8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9EB46"/>
  <w15:docId w15:val="{E4501ABE-7CCE-45C9-AD86-024C9B2F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3448"/>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semiHidden/>
    <w:unhideWhenUsed/>
    <w:rsid w:val="00F33448"/>
  </w:style>
  <w:style w:type="character" w:customStyle="1" w:styleId="TextkomentraChar">
    <w:name w:val="Text komentára Char"/>
    <w:basedOn w:val="Predvolenpsmoodseku"/>
    <w:link w:val="Textkomentra"/>
    <w:uiPriority w:val="99"/>
    <w:semiHidden/>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F33448"/>
    <w:pPr>
      <w:spacing w:after="100"/>
      <w:ind w:left="200"/>
    </w:p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sk/Stranky/Registre/Dalsie-uzitocne-zoznamy-a-registre/RPVS/FAQ.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oveaspi.sk/products/lawText/1/49775/1/ASPI%253A/50/1976%20Zb."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4049C-BF7C-417C-921C-6B16AFAF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12969</Words>
  <Characters>73927</Characters>
  <Application>Microsoft Office Word</Application>
  <DocSecurity>0</DocSecurity>
  <Lines>616</Lines>
  <Paragraphs>173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86723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Anicka</cp:lastModifiedBy>
  <cp:revision>2</cp:revision>
  <cp:lastPrinted>2021-08-27T06:45:00Z</cp:lastPrinted>
  <dcterms:created xsi:type="dcterms:W3CDTF">2021-08-27T06:48:00Z</dcterms:created>
  <dcterms:modified xsi:type="dcterms:W3CDTF">2021-08-27T06:48:00Z</dcterms:modified>
</cp:coreProperties>
</file>