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1C9E868A" w:rsidR="00567253" w:rsidRDefault="008907C1" w:rsidP="001525AB">
      <w:pPr>
        <w:jc w:val="center"/>
        <w:rPr>
          <w:rFonts w:ascii="Times New Roman" w:eastAsia="Calibri" w:hAnsi="Times New Roman"/>
          <w:b/>
          <w:bCs/>
          <w:i/>
          <w:sz w:val="24"/>
        </w:rPr>
      </w:pPr>
      <w:r>
        <w:rPr>
          <w:rFonts w:ascii="Times New Roman" w:eastAsia="Calibri" w:hAnsi="Times New Roman"/>
          <w:b/>
          <w:bCs/>
          <w:i/>
          <w:sz w:val="24"/>
        </w:rPr>
        <w:t>Liečivá pre nervový systém, Liečivá pre dermatológiu</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1" w:name="_Toc354993018"/>
      <w:bookmarkStart w:id="2" w:name="_Toc355611536"/>
      <w:bookmarkStart w:id="3" w:name="_Toc357758495"/>
      <w:bookmarkStart w:id="4" w:name="_Toc359919521"/>
      <w:bookmarkStart w:id="5" w:name="_Toc383529767"/>
      <w:bookmarkStart w:id="6" w:name="_Toc390158962"/>
      <w:bookmarkStart w:id="7" w:name="_Toc459228021"/>
      <w:bookmarkStart w:id="8" w:name="_Toc523043619"/>
      <w:bookmarkStart w:id="9" w:name="_Toc530515863"/>
      <w:bookmarkStart w:id="10" w:name="_Toc23419296"/>
      <w:bookmarkStart w:id="11"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1"/>
      <w:bookmarkEnd w:id="2"/>
      <w:bookmarkEnd w:id="3"/>
      <w:bookmarkEnd w:id="4"/>
      <w:bookmarkEnd w:id="5"/>
      <w:bookmarkEnd w:id="6"/>
      <w:bookmarkEnd w:id="7"/>
      <w:bookmarkEnd w:id="8"/>
      <w:bookmarkEnd w:id="9"/>
      <w:bookmarkEnd w:id="10"/>
      <w:bookmarkEnd w:id="11"/>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2" w:name="_Toc355611537"/>
      <w:bookmarkStart w:id="13" w:name="_Toc523043620"/>
      <w:bookmarkStart w:id="14" w:name="_Toc530515864"/>
      <w:bookmarkStart w:id="15" w:name="_Toc23419297"/>
      <w:bookmarkStart w:id="16"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2"/>
      <w:bookmarkEnd w:id="13"/>
      <w:bookmarkEnd w:id="14"/>
      <w:bookmarkEnd w:id="15"/>
      <w:bookmarkEnd w:id="16"/>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7" w:name="_Toc355611538"/>
      <w:bookmarkStart w:id="18" w:name="_Toc523043621"/>
      <w:bookmarkStart w:id="19" w:name="_Toc530515865"/>
      <w:bookmarkStart w:id="20" w:name="_Toc23419298"/>
      <w:bookmarkStart w:id="21"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7"/>
      <w:bookmarkEnd w:id="18"/>
      <w:bookmarkEnd w:id="19"/>
      <w:bookmarkEnd w:id="20"/>
      <w:bookmarkEnd w:id="21"/>
    </w:p>
    <w:p w14:paraId="2A78C939" w14:textId="77777777" w:rsidR="007A1BE0" w:rsidRPr="00B62124" w:rsidRDefault="007A1BE0" w:rsidP="00B62124">
      <w:pPr>
        <w:numPr>
          <w:ilvl w:val="1"/>
          <w:numId w:val="1"/>
        </w:numPr>
        <w:spacing w:after="120"/>
        <w:rPr>
          <w:rFonts w:ascii="Times New Roman" w:hAnsi="Times New Roman"/>
          <w:szCs w:val="20"/>
        </w:rPr>
      </w:pPr>
      <w:bookmarkStart w:id="22" w:name="_Toc355611539"/>
      <w:r w:rsidRPr="00B62124">
        <w:rPr>
          <w:rFonts w:ascii="Times New Roman" w:hAnsi="Times New Roman"/>
          <w:szCs w:val="20"/>
        </w:rPr>
        <w:t>Názov predmetu zákazky:</w:t>
      </w:r>
    </w:p>
    <w:p w14:paraId="76CC5CBB" w14:textId="098CFC0B"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Pr>
          <w:rFonts w:ascii="Times New Roman" w:hAnsi="Times New Roman"/>
          <w:b/>
        </w:rPr>
        <w:t xml:space="preserve">  </w:t>
      </w:r>
      <w:r w:rsidR="008907C1" w:rsidRPr="00567253">
        <w:rPr>
          <w:rFonts w:ascii="Times New Roman" w:eastAsia="Calibri" w:hAnsi="Times New Roman"/>
          <w:bCs/>
          <w:sz w:val="22"/>
        </w:rPr>
        <w:t>,,</w:t>
      </w:r>
      <w:r w:rsidR="008907C1" w:rsidRPr="00B772C9">
        <w:t xml:space="preserve"> </w:t>
      </w:r>
      <w:r w:rsidR="008907C1">
        <w:t>Liečivá pre nervový systém, Liečivá pre dermatológiu</w:t>
      </w:r>
      <w:r w:rsidR="008907C1">
        <w:t>“</w:t>
      </w:r>
    </w:p>
    <w:p w14:paraId="190E67A6" w14:textId="77777777" w:rsidR="00C05CFB" w:rsidRDefault="00C05CFB" w:rsidP="00C05CFB">
      <w:pPr>
        <w:pStyle w:val="Zkladntext3"/>
        <w:jc w:val="both"/>
        <w:rPr>
          <w:rFonts w:ascii="Times New Roman" w:hAnsi="Times New Roman"/>
          <w:color w:val="auto"/>
        </w:rPr>
      </w:pPr>
    </w:p>
    <w:p w14:paraId="58AB0C91" w14:textId="08F16CA6"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8907C1" w:rsidRPr="00567253">
        <w:rPr>
          <w:rFonts w:ascii="Times New Roman" w:eastAsia="Calibri" w:hAnsi="Times New Roman"/>
          <w:bCs/>
          <w:sz w:val="22"/>
        </w:rPr>
        <w:t>,,</w:t>
      </w:r>
      <w:r w:rsidR="008907C1" w:rsidRPr="00B772C9">
        <w:t xml:space="preserve"> </w:t>
      </w:r>
      <w:r w:rsidR="008907C1">
        <w:t>Liečivá pre nervový systém, Liečivá pre dermatológiu</w:t>
      </w:r>
      <w:r w:rsidR="008907C1">
        <w:rPr>
          <w:rFonts w:ascii="Times New Roman" w:hAnsi="Times New Roman"/>
          <w:color w:val="auto"/>
        </w:rPr>
        <w:t xml:space="preserve"> </w:t>
      </w:r>
      <w:r>
        <w:rPr>
          <w:rFonts w:ascii="Times New Roman" w:hAnsi="Times New Roman"/>
          <w:color w:val="auto"/>
        </w:rPr>
        <w:t>.</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2A8D2E90"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8907C1">
        <w:rPr>
          <w:rFonts w:ascii="Times New Roman" w:hAnsi="Times New Roman"/>
          <w:szCs w:val="20"/>
        </w:rPr>
        <w:t>33661000-1,33631000-2</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498FC22F"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8907C1">
        <w:rPr>
          <w:rFonts w:ascii="Times New Roman" w:hAnsi="Times New Roman"/>
          <w:b/>
          <w:color w:val="000000" w:themeColor="text1"/>
          <w:szCs w:val="20"/>
          <w:shd w:val="clear" w:color="auto" w:fill="FFFFFF" w:themeFill="background1"/>
        </w:rPr>
        <w:t>272309,40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3" w:name="_Toc23419299"/>
      <w:bookmarkStart w:id="24"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3"/>
      <w:bookmarkEnd w:id="24"/>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1B7D0D37" w14:textId="7DE575E7" w:rsidR="002A0718" w:rsidRDefault="00FA14CE" w:rsidP="00FA14CE">
      <w:pPr>
        <w:spacing w:after="120"/>
        <w:ind w:left="312" w:firstLine="709"/>
        <w:rPr>
          <w:rFonts w:ascii="Times New Roman" w:hAnsi="Times New Roman"/>
          <w:b/>
          <w:szCs w:val="20"/>
        </w:rPr>
      </w:pPr>
      <w:r w:rsidRPr="00FA14CE">
        <w:rPr>
          <w:rFonts w:ascii="Times New Roman" w:hAnsi="Times New Roman"/>
          <w:b/>
          <w:szCs w:val="20"/>
        </w:rPr>
        <w:tab/>
      </w:r>
      <w:bookmarkEnd w:id="22"/>
    </w:p>
    <w:sectPr w:rsidR="002A0718"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9E06" w14:textId="77777777" w:rsidR="00AD7D27" w:rsidRDefault="00AD7D27" w:rsidP="00241FD2">
      <w:r>
        <w:separator/>
      </w:r>
    </w:p>
  </w:endnote>
  <w:endnote w:type="continuationSeparator" w:id="0">
    <w:p w14:paraId="72624CCE" w14:textId="77777777" w:rsidR="00AD7D27" w:rsidRDefault="00AD7D27" w:rsidP="00241FD2">
      <w:r>
        <w:continuationSeparator/>
      </w:r>
    </w:p>
  </w:endnote>
  <w:endnote w:type="continuationNotice" w:id="1">
    <w:p w14:paraId="12B27CC3" w14:textId="77777777" w:rsidR="00AD7D27" w:rsidRDefault="00AD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6B7A115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bookmarkStart w:id="0" w:name="_Hlk106972872"/>
    <w:r w:rsidRPr="00567253">
      <w:rPr>
        <w:rFonts w:ascii="Times New Roman" w:eastAsia="Calibri" w:hAnsi="Times New Roman"/>
        <w:bCs/>
        <w:sz w:val="22"/>
      </w:rPr>
      <w:t>,,</w:t>
    </w:r>
    <w:r w:rsidRPr="00B772C9">
      <w:t xml:space="preserve"> </w:t>
    </w:r>
    <w:r w:rsidR="008907C1">
      <w:t xml:space="preserve">Liečivá pre nervový systém, Liečivá pre </w:t>
    </w:r>
    <w:proofErr w:type="spellStart"/>
    <w:r w:rsidR="008907C1">
      <w:t>dermatológiu</w:t>
    </w:r>
    <w:bookmarkEnd w:id="0"/>
    <w:r w:rsidR="008907C1">
      <w:rPr>
        <w:rFonts w:asciiTheme="majorHAnsi" w:hAnsiTheme="majorHAnsi"/>
      </w:rPr>
      <w:t>“</w:t>
    </w:r>
    <w:r>
      <w:rPr>
        <w:rFonts w:asciiTheme="majorHAnsi" w:hAnsiTheme="majorHAnsi"/>
      </w:rPr>
      <w:t>Strana</w:t>
    </w:r>
    <w:proofErr w:type="spellEnd"/>
    <w:r>
      <w:rPr>
        <w:rFonts w:asciiTheme="majorHAnsi" w:hAnsiTheme="majorHAnsi"/>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B7998D4"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8907C1" w:rsidRPr="00567253">
      <w:rPr>
        <w:rFonts w:ascii="Times New Roman" w:eastAsia="Calibri" w:hAnsi="Times New Roman"/>
        <w:bCs/>
        <w:sz w:val="22"/>
      </w:rPr>
      <w:t>,,</w:t>
    </w:r>
    <w:r w:rsidR="008907C1" w:rsidRPr="00B772C9">
      <w:t xml:space="preserve"> </w:t>
    </w:r>
    <w:r w:rsidR="008907C1">
      <w:t>Liečivá pre nervový systém, Liečivá pre dermatológiu</w:t>
    </w:r>
    <w:r w:rsidR="008907C1">
      <w:rPr>
        <w:rFonts w:ascii="Times New Roman" w:eastAsia="Calibri" w:hAnsi="Times New Roman"/>
        <w:bCs/>
        <w:sz w:val="22"/>
      </w:rPr>
      <w:t xml:space="preserve"> </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927BD9D"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008907C1" w:rsidRPr="00567253">
      <w:rPr>
        <w:rFonts w:ascii="Times New Roman" w:eastAsia="Calibri" w:hAnsi="Times New Roman"/>
        <w:bCs/>
        <w:sz w:val="22"/>
      </w:rPr>
      <w:t>,,</w:t>
    </w:r>
    <w:r w:rsidR="008907C1" w:rsidRPr="00B772C9">
      <w:t xml:space="preserve"> </w:t>
    </w:r>
    <w:r w:rsidR="008907C1">
      <w:t>Liečivá pre nervový systém, Liečivá pre dermatológiu</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5D9D" w14:textId="77777777" w:rsidR="00AD7D27" w:rsidRDefault="00AD7D27" w:rsidP="00241FD2">
      <w:r>
        <w:separator/>
      </w:r>
    </w:p>
  </w:footnote>
  <w:footnote w:type="continuationSeparator" w:id="0">
    <w:p w14:paraId="3E84D901" w14:textId="77777777" w:rsidR="00AD7D27" w:rsidRDefault="00AD7D27" w:rsidP="00241FD2">
      <w:r>
        <w:continuationSeparator/>
      </w:r>
    </w:p>
  </w:footnote>
  <w:footnote w:type="continuationNotice" w:id="1">
    <w:p w14:paraId="6FA9EE0A" w14:textId="77777777" w:rsidR="00AD7D27" w:rsidRDefault="00AD7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70C"/>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2F97"/>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0BEB"/>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07C1"/>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D7D27"/>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5B0C"/>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16029</Characters>
  <Application>Microsoft Office Word</Application>
  <DocSecurity>0</DocSecurity>
  <Lines>133</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18803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2022-06-24T12:37:00Z</dcterms:modified>
</cp:coreProperties>
</file>