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133DDE2B"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B97A73">
        <w:rPr>
          <w:rFonts w:ascii="Times New Roman" w:eastAsia="Arial" w:hAnsi="Times New Roman"/>
          <w:b/>
          <w:color w:val="000000"/>
          <w:sz w:val="22"/>
          <w:szCs w:val="22"/>
        </w:rPr>
        <w:t>Ostatné terapeutické výrobky“</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1EC79F42"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271CEE">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4F4766" w:rsidP="004F4766">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314A1889" w14:textId="77777777" w:rsidR="004F4766" w:rsidRPr="00220AE4" w:rsidRDefault="004F4766" w:rsidP="004F4766">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029BFF17" w14:textId="77777777" w:rsidR="004F4766" w:rsidRPr="00220AE4" w:rsidRDefault="004F4766" w:rsidP="004F4766">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3595B520" w14:textId="77777777" w:rsidR="004F4766" w:rsidRPr="00220AE4" w:rsidRDefault="004F4766" w:rsidP="004F4766">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4B526711" w14:textId="77777777" w:rsidR="004F4766" w:rsidRPr="00220AE4" w:rsidRDefault="004F4766" w:rsidP="004F4766">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3348CADF" w14:textId="77777777" w:rsidR="004F4766" w:rsidRPr="00220AE4" w:rsidRDefault="004F4766" w:rsidP="004F4766">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0A9BA2BC" w14:textId="77777777" w:rsidR="004F4766" w:rsidRPr="00220AE4" w:rsidRDefault="004F4766" w:rsidP="004F4766">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0FBEB1FC" w14:textId="77777777" w:rsidR="004F4766" w:rsidRPr="00220AE4" w:rsidRDefault="004F4766" w:rsidP="004F4766">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21BEC00E" w14:textId="77777777" w:rsidR="004F4766" w:rsidRPr="00220AE4" w:rsidRDefault="004F4766" w:rsidP="004F4766">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2DDA92B5" w14:textId="77777777" w:rsidR="004F4766" w:rsidRPr="00220AE4" w:rsidRDefault="004F4766" w:rsidP="004F4766">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353AF761" w14:textId="77777777" w:rsidR="004F4766" w:rsidRPr="00220AE4" w:rsidRDefault="004F4766" w:rsidP="004F4766">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323124F9" w14:textId="77777777" w:rsidR="004F4766" w:rsidRPr="00220AE4" w:rsidRDefault="004F4766" w:rsidP="004F4766">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22642B0B" w14:textId="77777777" w:rsidR="004F4766" w:rsidRPr="00220AE4" w:rsidRDefault="004F4766" w:rsidP="004F4766">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77D3FC84" w14:textId="77777777" w:rsidR="004F4766" w:rsidRPr="00220AE4" w:rsidRDefault="004F4766" w:rsidP="004F4766">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1A8B44A6" w14:textId="77777777" w:rsidR="004F4766" w:rsidRPr="00220AE4" w:rsidRDefault="004F4766" w:rsidP="004F4766">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6BD54EF9" w14:textId="77777777" w:rsidR="004F4766" w:rsidRPr="00220AE4" w:rsidRDefault="004F4766" w:rsidP="004F4766">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714388E9" w14:textId="77777777" w:rsidR="004F4766" w:rsidRPr="00220AE4" w:rsidRDefault="004F4766" w:rsidP="004F4766">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46E8468F" w14:textId="77777777" w:rsidR="004F4766" w:rsidRPr="00220AE4" w:rsidRDefault="004F4766" w:rsidP="004F4766">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57E7B5C9" w14:textId="77777777" w:rsidR="004F4766" w:rsidRPr="00220AE4" w:rsidRDefault="004F4766" w:rsidP="004F4766">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6F35D80D" w14:textId="77777777" w:rsidR="004F4766" w:rsidRDefault="004F4766" w:rsidP="004F4766">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4F4766" w:rsidP="004F4766">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2FF4E2C6" w14:textId="77777777" w:rsidR="004F4766" w:rsidRPr="00220AE4" w:rsidRDefault="004F4766" w:rsidP="004F4766">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60ACA310" w14:textId="77777777" w:rsidR="004F4766" w:rsidRPr="00220AE4" w:rsidRDefault="004F4766" w:rsidP="004F4766">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59F8948C" w14:textId="77777777" w:rsidR="004F4766" w:rsidRPr="00220AE4" w:rsidRDefault="004F4766" w:rsidP="004F4766">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Pr>
            <w:webHidden/>
          </w:rPr>
          <w:t>15</w:t>
        </w:r>
      </w:hyperlink>
    </w:p>
    <w:p w14:paraId="3067A2BD" w14:textId="77777777" w:rsidR="004F4766" w:rsidRPr="00220AE4" w:rsidRDefault="004F4766" w:rsidP="004F4766">
      <w:pPr>
        <w:pStyle w:val="Obsah2"/>
        <w:rPr>
          <w:rFonts w:eastAsiaTheme="minorEastAsia"/>
          <w:sz w:val="22"/>
          <w:szCs w:val="22"/>
        </w:rPr>
      </w:pPr>
      <w:hyperlink w:anchor="_Toc23419329" w:history="1">
        <w:r w:rsidRPr="00220AE4">
          <w:rPr>
            <w:rStyle w:val="Hypertextovprepojenie"/>
            <w:b/>
            <w:color w:val="auto"/>
            <w:lang w:eastAsia="en-US"/>
          </w:rPr>
          <w:t>26</w:t>
        </w:r>
        <w:r w:rsidRPr="00220AE4">
          <w:rPr>
            <w:rStyle w:val="Hypertextovprepojenie"/>
            <w:b/>
            <w:i/>
            <w:color w:val="auto"/>
            <w:lang w:eastAsia="en-US"/>
          </w:rPr>
          <w:t>.  Prílo</w:t>
        </w:r>
        <w:r>
          <w:rPr>
            <w:rStyle w:val="Hypertextovprepojenie"/>
            <w:b/>
            <w:i/>
            <w:color w:val="auto"/>
            <w:lang w:eastAsia="en-US"/>
          </w:rPr>
          <w:t>hy</w:t>
        </w:r>
        <w:r w:rsidRPr="00220AE4">
          <w:rPr>
            <w:webHidden/>
          </w:rPr>
          <w:tab/>
        </w:r>
        <w:r>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2BD8A4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B97A73">
        <w:rPr>
          <w:rFonts w:ascii="Times New Roman" w:hAnsi="Times New Roman"/>
          <w:b/>
        </w:rPr>
        <w:t>Ostatné terapeutické výrobky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2AE43132"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33693000-4</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04EBB8" w14:textId="77777777" w:rsidR="003E0C9D" w:rsidRDefault="003E0C9D" w:rsidP="003E0C9D">
      <w:pPr>
        <w:rPr>
          <w:rFonts w:ascii="Times New Roman" w:hAnsi="Times New Roman"/>
          <w:b/>
          <w:iCs/>
          <w:sz w:val="24"/>
        </w:rPr>
      </w:pPr>
      <w:r>
        <w:rPr>
          <w:rFonts w:ascii="Times New Roman" w:hAnsi="Times New Roman"/>
          <w:b/>
          <w:iCs/>
          <w:sz w:val="24"/>
        </w:rPr>
        <w:t xml:space="preserve">1.časť:   52768,2000 </w:t>
      </w:r>
      <w:r w:rsidRPr="009B5F1F">
        <w:rPr>
          <w:rFonts w:ascii="Times New Roman" w:hAnsi="Times New Roman"/>
          <w:b/>
          <w:iCs/>
          <w:sz w:val="24"/>
        </w:rPr>
        <w:t>EUR bez DPH</w:t>
      </w:r>
    </w:p>
    <w:p w14:paraId="53D3B700" w14:textId="77777777" w:rsidR="003E0C9D" w:rsidRDefault="003E0C9D" w:rsidP="003E0C9D">
      <w:pPr>
        <w:rPr>
          <w:rFonts w:ascii="Times New Roman" w:hAnsi="Times New Roman"/>
          <w:b/>
          <w:iCs/>
          <w:sz w:val="24"/>
        </w:rPr>
      </w:pPr>
      <w:r>
        <w:rPr>
          <w:rFonts w:ascii="Times New Roman" w:hAnsi="Times New Roman"/>
          <w:b/>
          <w:iCs/>
          <w:sz w:val="24"/>
        </w:rPr>
        <w:t>2.časť:     2271,8000 EUR bez DPH</w:t>
      </w:r>
    </w:p>
    <w:p w14:paraId="7C206DF0" w14:textId="77777777" w:rsidR="003E0C9D" w:rsidRDefault="003E0C9D" w:rsidP="003E0C9D">
      <w:pPr>
        <w:rPr>
          <w:rFonts w:ascii="Times New Roman" w:hAnsi="Times New Roman"/>
          <w:b/>
          <w:iCs/>
          <w:sz w:val="24"/>
        </w:rPr>
      </w:pPr>
      <w:r>
        <w:rPr>
          <w:rFonts w:ascii="Times New Roman" w:hAnsi="Times New Roman"/>
          <w:b/>
          <w:iCs/>
          <w:sz w:val="24"/>
        </w:rPr>
        <w:t xml:space="preserve">3.časť:       463,2500 EUR bez DPH   </w:t>
      </w:r>
    </w:p>
    <w:p w14:paraId="03268275" w14:textId="77777777" w:rsidR="003E0C9D" w:rsidRDefault="003E0C9D" w:rsidP="003E0C9D">
      <w:pPr>
        <w:rPr>
          <w:rFonts w:ascii="Times New Roman" w:hAnsi="Times New Roman"/>
          <w:b/>
          <w:iCs/>
          <w:sz w:val="24"/>
        </w:rPr>
      </w:pPr>
      <w:r>
        <w:rPr>
          <w:rFonts w:ascii="Times New Roman" w:hAnsi="Times New Roman"/>
          <w:b/>
          <w:iCs/>
          <w:sz w:val="24"/>
        </w:rPr>
        <w:t>4.časť:     2656,3750 EUR bez DPH</w:t>
      </w:r>
    </w:p>
    <w:p w14:paraId="77677620" w14:textId="77777777" w:rsidR="003E0C9D" w:rsidRDefault="003E0C9D" w:rsidP="003E0C9D">
      <w:pPr>
        <w:rPr>
          <w:rFonts w:ascii="Times New Roman" w:hAnsi="Times New Roman"/>
          <w:b/>
          <w:iCs/>
          <w:sz w:val="24"/>
        </w:rPr>
      </w:pPr>
      <w:r>
        <w:rPr>
          <w:rFonts w:ascii="Times New Roman" w:hAnsi="Times New Roman"/>
          <w:b/>
          <w:iCs/>
          <w:sz w:val="24"/>
        </w:rPr>
        <w:t>5.časť:     2928,0000 EUR bez DPH</w:t>
      </w:r>
    </w:p>
    <w:p w14:paraId="572BAF99" w14:textId="77777777" w:rsidR="003E0C9D" w:rsidRDefault="003E0C9D" w:rsidP="003E0C9D">
      <w:pPr>
        <w:rPr>
          <w:rFonts w:ascii="Times New Roman" w:hAnsi="Times New Roman"/>
          <w:b/>
          <w:iCs/>
          <w:sz w:val="24"/>
        </w:rPr>
      </w:pPr>
      <w:r>
        <w:rPr>
          <w:rFonts w:ascii="Times New Roman" w:hAnsi="Times New Roman"/>
          <w:b/>
          <w:iCs/>
          <w:sz w:val="24"/>
        </w:rPr>
        <w:t>6.časť:     1131,7000 EUR bez DPH</w:t>
      </w:r>
    </w:p>
    <w:p w14:paraId="65423D9F" w14:textId="572E1735"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 </w:t>
      </w:r>
    </w:p>
    <w:p w14:paraId="3942F94B" w14:textId="77777777" w:rsidR="00093758" w:rsidRPr="00B4714A" w:rsidRDefault="00093758" w:rsidP="00093758">
      <w:pPr>
        <w:spacing w:line="276" w:lineRule="auto"/>
        <w:rPr>
          <w:rFonts w:ascii="Times New Roman" w:hAnsi="Times New Roman"/>
          <w:sz w:val="22"/>
          <w:szCs w:val="22"/>
        </w:rPr>
      </w:pPr>
    </w:p>
    <w:p w14:paraId="596287BD" w14:textId="45FE4B92"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D1767A">
        <w:rPr>
          <w:rFonts w:asciiTheme="minorHAnsi" w:hAnsiTheme="minorHAnsi" w:cstheme="minorHAnsi"/>
          <w:sz w:val="22"/>
          <w:szCs w:val="22"/>
        </w:rPr>
        <w:t>6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lastRenderedPageBreak/>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w:t>
      </w:r>
      <w:r w:rsidRPr="00070EDA">
        <w:rPr>
          <w:rFonts w:asciiTheme="minorHAnsi" w:hAnsiTheme="minorHAnsi" w:cstheme="minorHAnsi"/>
          <w:sz w:val="22"/>
          <w:szCs w:val="22"/>
        </w:rPr>
        <w:lastRenderedPageBreak/>
        <w:t xml:space="preserve">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49290BFD"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4F4766">
        <w:rPr>
          <w:rFonts w:asciiTheme="minorHAnsi" w:hAnsiTheme="minorHAnsi" w:cstheme="minorHAnsi"/>
          <w:b/>
          <w:sz w:val="22"/>
          <w:szCs w:val="22"/>
        </w:rPr>
        <w:t>26</w:t>
      </w:r>
      <w:r w:rsidR="00D41C1B">
        <w:rPr>
          <w:rFonts w:asciiTheme="minorHAnsi" w:hAnsiTheme="minorHAnsi" w:cstheme="minorHAnsi"/>
          <w:b/>
          <w:sz w:val="22"/>
          <w:szCs w:val="22"/>
        </w:rPr>
        <w:t>.09.2022</w:t>
      </w:r>
      <w:r w:rsidRPr="00070EDA">
        <w:rPr>
          <w:rFonts w:asciiTheme="minorHAnsi" w:hAnsiTheme="minorHAnsi" w:cstheme="minorHAnsi"/>
          <w:b/>
          <w:sz w:val="22"/>
          <w:szCs w:val="22"/>
        </w:rPr>
        <w:t xml:space="preserve"> do </w:t>
      </w:r>
      <w:r w:rsidR="00D41C1B">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3210605A"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4F4766">
        <w:rPr>
          <w:rFonts w:asciiTheme="minorHAnsi" w:hAnsiTheme="minorHAnsi" w:cstheme="minorHAnsi"/>
          <w:sz w:val="22"/>
          <w:szCs w:val="22"/>
        </w:rPr>
        <w:t>30.04.2023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34D23D91"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4F4766">
        <w:rPr>
          <w:rFonts w:asciiTheme="minorHAnsi" w:hAnsiTheme="minorHAnsi" w:cstheme="minorHAnsi"/>
          <w:color w:val="000000"/>
          <w:sz w:val="22"/>
          <w:szCs w:val="22"/>
        </w:rPr>
        <w:t>20</w:t>
      </w:r>
      <w:r w:rsidR="00D41C1B">
        <w:rPr>
          <w:rFonts w:asciiTheme="minorHAnsi" w:hAnsiTheme="minorHAnsi" w:cstheme="minorHAnsi"/>
          <w:color w:val="000000"/>
          <w:sz w:val="22"/>
          <w:szCs w:val="22"/>
        </w:rPr>
        <w:t>.09.2022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3F128D6E"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4F4766">
        <w:rPr>
          <w:rFonts w:asciiTheme="minorHAnsi" w:eastAsia="TimesNewRomanPSMT" w:hAnsiTheme="minorHAnsi" w:cstheme="minorHAnsi"/>
          <w:color w:val="000000"/>
          <w:sz w:val="22"/>
          <w:szCs w:val="22"/>
        </w:rPr>
        <w:t>26</w:t>
      </w:r>
      <w:r w:rsidR="00D41C1B">
        <w:rPr>
          <w:rFonts w:asciiTheme="minorHAnsi" w:eastAsia="TimesNewRomanPSMT" w:hAnsiTheme="minorHAnsi" w:cstheme="minorHAnsi"/>
          <w:color w:val="000000"/>
          <w:sz w:val="22"/>
          <w:szCs w:val="22"/>
        </w:rPr>
        <w:t>.09.2022</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 xml:space="preserve">o 9,30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575FEF0E"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662DE94" w14:textId="77777777" w:rsidR="00BA2ABA" w:rsidRPr="00070EDA" w:rsidRDefault="00BA2ABA" w:rsidP="00BA2ABA">
      <w:pPr>
        <w:pStyle w:val="Zkladntext"/>
        <w:ind w:left="709" w:hanging="709"/>
        <w:rPr>
          <w:rFonts w:asciiTheme="minorHAnsi" w:hAnsiTheme="minorHAnsi" w:cstheme="minorHAnsi"/>
          <w:sz w:val="22"/>
          <w:szCs w:val="22"/>
        </w:rPr>
      </w:pPr>
    </w:p>
    <w:p w14:paraId="6A019C38"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AD302FC" w14:textId="77777777" w:rsidR="00BA2ABA" w:rsidRPr="00070EDA" w:rsidRDefault="00BA2ABA" w:rsidP="00BA2ABA">
      <w:pPr>
        <w:pStyle w:val="Zkladntext"/>
        <w:ind w:left="709" w:hanging="709"/>
        <w:rPr>
          <w:rFonts w:asciiTheme="minorHAnsi" w:hAnsiTheme="minorHAnsi" w:cstheme="minorHAnsi"/>
          <w:sz w:val="22"/>
          <w:szCs w:val="22"/>
        </w:rPr>
      </w:pPr>
    </w:p>
    <w:p w14:paraId="6C2653F0"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156F0897"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A939A2"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7A14DF34"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C3C88D"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AF18A0A"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0F4959AF"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C023CF5"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CE94730" w14:textId="77777777" w:rsidR="00BA2ABA" w:rsidRPr="00070EDA" w:rsidRDefault="00BA2ABA" w:rsidP="00BA2ABA">
      <w:pPr>
        <w:ind w:left="1428"/>
        <w:rPr>
          <w:rFonts w:asciiTheme="minorHAnsi" w:hAnsiTheme="minorHAnsi" w:cstheme="minorHAnsi"/>
          <w:color w:val="000000"/>
          <w:sz w:val="22"/>
          <w:szCs w:val="22"/>
        </w:rPr>
      </w:pPr>
    </w:p>
    <w:p w14:paraId="2C5CE184"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2446012" w14:textId="77777777" w:rsidR="00BA2ABA" w:rsidRPr="00070EDA" w:rsidRDefault="00BA2ABA" w:rsidP="00BA2ABA">
      <w:pPr>
        <w:ind w:left="708"/>
        <w:rPr>
          <w:rFonts w:asciiTheme="minorHAnsi" w:hAnsiTheme="minorHAnsi" w:cstheme="minorHAnsi"/>
          <w:sz w:val="22"/>
          <w:szCs w:val="22"/>
        </w:rPr>
      </w:pPr>
    </w:p>
    <w:p w14:paraId="14264139"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1AA0E168" w14:textId="77777777" w:rsidR="00BA2ABA" w:rsidRPr="00070EDA" w:rsidRDefault="00BA2ABA" w:rsidP="00BA2ABA">
      <w:pPr>
        <w:ind w:left="708"/>
        <w:rPr>
          <w:rFonts w:asciiTheme="minorHAnsi" w:hAnsiTheme="minorHAnsi" w:cstheme="minorHAnsi"/>
          <w:sz w:val="22"/>
          <w:szCs w:val="22"/>
        </w:rPr>
      </w:pPr>
    </w:p>
    <w:p w14:paraId="28F41804" w14:textId="77777777" w:rsidR="00BA2ABA" w:rsidRDefault="00BA2ABA" w:rsidP="00BA2AB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4A2500" w14:textId="77777777" w:rsidR="00BA2ABA" w:rsidRPr="00070EDA" w:rsidRDefault="00BA2ABA" w:rsidP="00BA2ABA">
      <w:pPr>
        <w:ind w:left="708"/>
        <w:rPr>
          <w:rFonts w:asciiTheme="minorHAnsi" w:hAnsiTheme="minorHAnsi" w:cstheme="minorHAnsi"/>
          <w:color w:val="000000"/>
          <w:sz w:val="22"/>
          <w:szCs w:val="22"/>
        </w:rPr>
      </w:pPr>
    </w:p>
    <w:p w14:paraId="327A38C8" w14:textId="77777777" w:rsidR="00BA2ABA" w:rsidRDefault="00BA2ABA" w:rsidP="00BA2AB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15E12AF3" w14:textId="77777777" w:rsidR="00BA2ABA" w:rsidRPr="00070EDA" w:rsidRDefault="00BA2ABA" w:rsidP="00BA2AB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A395B08" w14:textId="77777777" w:rsidR="00BA2ABA" w:rsidRPr="00070EDA" w:rsidRDefault="00BA2ABA" w:rsidP="00BA2AB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56628F0" w14:textId="77777777" w:rsidR="00BA2AB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3B3D295F" w14:textId="77777777" w:rsidR="00BA2ABA" w:rsidRPr="00070ED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4690578"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3C038BE9"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F1B2FC6"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3C4C11"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A3EE791"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A467E47" w14:textId="77777777" w:rsidR="00BA2AB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3D674ECC"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3F46BC41" w14:textId="77777777" w:rsidR="00BA2AB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0E2C8"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77F8CBF9"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1EB60DF0"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9417B0A"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701A1A14"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34675D3D"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7C70BD41"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2BC5F773" w:rsidR="00444837" w:rsidRDefault="00444837"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Ostatné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terapeutické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výrobky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C280453"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Pr>
          <w:rFonts w:ascii="Times New Roman" w:eastAsia="Arial" w:hAnsi="Times New Roman"/>
          <w:b/>
          <w:color w:val="000000"/>
          <w:sz w:val="22"/>
          <w:szCs w:val="22"/>
        </w:rPr>
        <w:t>Ostatné terapeutické výrobky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9BEB592" w:rsidR="00640DA4" w:rsidRPr="00640DA4" w:rsidRDefault="00B97A73" w:rsidP="00CF4674">
      <w:pPr>
        <w:spacing w:line="259" w:lineRule="auto"/>
        <w:jc w:val="center"/>
        <w:rPr>
          <w:rFonts w:ascii="Times New Roman" w:hAnsi="Times New Roman"/>
          <w:color w:val="000000"/>
          <w:sz w:val="24"/>
        </w:rPr>
      </w:pPr>
      <w:r>
        <w:rPr>
          <w:rFonts w:ascii="Times New Roman" w:hAnsi="Times New Roman"/>
          <w:color w:val="000000"/>
          <w:sz w:val="24"/>
        </w:rPr>
        <w:t>Ostatné terapeutické výrobky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6826BC70" w:rsidR="00CF4674" w:rsidRDefault="00444837" w:rsidP="00CF4674">
      <w:pPr>
        <w:spacing w:line="259" w:lineRule="auto"/>
        <w:jc w:val="left"/>
        <w:rPr>
          <w:rFonts w:ascii="Times New Roman" w:hAnsi="Times New Roman"/>
          <w:color w:val="000000"/>
          <w:sz w:val="24"/>
        </w:rPr>
      </w:pPr>
      <w:r w:rsidRPr="006414A0">
        <w:rPr>
          <w:noProof/>
        </w:rPr>
        <w:drawing>
          <wp:inline distT="0" distB="0" distL="0" distR="0" wp14:anchorId="085DAE2A" wp14:editId="7C8EF8D1">
            <wp:extent cx="5759450" cy="644461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444615"/>
                    </a:xfrm>
                    <a:prstGeom prst="rect">
                      <a:avLst/>
                    </a:prstGeom>
                    <a:noFill/>
                    <a:ln>
                      <a:noFill/>
                    </a:ln>
                  </pic:spPr>
                </pic:pic>
              </a:graphicData>
            </a:graphic>
          </wp:inline>
        </w:drawing>
      </w:r>
    </w:p>
    <w:p w14:paraId="32064F16" w14:textId="77777777" w:rsidR="00CF4674" w:rsidRDefault="00CF4674" w:rsidP="00CF4674">
      <w:pPr>
        <w:spacing w:line="259" w:lineRule="auto"/>
        <w:jc w:val="left"/>
        <w:rPr>
          <w:rFonts w:ascii="Times New Roman" w:hAnsi="Times New Roman"/>
          <w:color w:val="000000"/>
          <w:sz w:val="24"/>
        </w:rPr>
      </w:pP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lastRenderedPageBreak/>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4FFF62FA"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B97A73">
        <w:rPr>
          <w:rFonts w:ascii="Times New Roman" w:eastAsia="Arial" w:hAnsi="Times New Roman"/>
          <w:b/>
          <w:i/>
          <w:sz w:val="28"/>
        </w:rPr>
        <w:t>Ostatné terapeutické výrobky</w:t>
      </w:r>
      <w:r w:rsidR="006D1772" w:rsidRPr="00597F09">
        <w:rPr>
          <w:rFonts w:ascii="Times New Roman" w:eastAsia="Arial" w:hAnsi="Times New Roman"/>
          <w:b/>
          <w:i/>
          <w:sz w:val="28"/>
        </w:rPr>
        <w:t>“</w:t>
      </w: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8FC7148"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B97A73">
        <w:rPr>
          <w:rFonts w:ascii="Times New Roman" w:eastAsia="Arial" w:hAnsi="Times New Roman"/>
          <w:b/>
          <w:i/>
          <w:sz w:val="28"/>
        </w:rPr>
        <w:t>Ostatné terapeutické výrobky</w:t>
      </w:r>
      <w:r w:rsidRPr="00597F09">
        <w:rPr>
          <w:rFonts w:ascii="Times New Roman" w:eastAsia="Arial" w:hAnsi="Times New Roman"/>
          <w:b/>
          <w:i/>
          <w:sz w:val="28"/>
        </w:rPr>
        <w:t>“</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FB2F" w14:textId="77777777" w:rsidR="00514AA2" w:rsidRDefault="00514AA2" w:rsidP="00241FD2">
      <w:r>
        <w:separator/>
      </w:r>
    </w:p>
  </w:endnote>
  <w:endnote w:type="continuationSeparator" w:id="0">
    <w:p w14:paraId="201DF531" w14:textId="77777777" w:rsidR="00514AA2" w:rsidRDefault="00514AA2" w:rsidP="00241FD2">
      <w:r>
        <w:continuationSeparator/>
      </w:r>
    </w:p>
  </w:endnote>
  <w:endnote w:type="continuationNotice" w:id="1">
    <w:p w14:paraId="0E8F8D21" w14:textId="77777777" w:rsidR="00514AA2" w:rsidRDefault="00514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B443A5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69948B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26DE" w14:textId="77777777" w:rsidR="00514AA2" w:rsidRDefault="00514AA2" w:rsidP="00241FD2">
      <w:r>
        <w:separator/>
      </w:r>
    </w:p>
  </w:footnote>
  <w:footnote w:type="continuationSeparator" w:id="0">
    <w:p w14:paraId="7E1CBB51" w14:textId="77777777" w:rsidR="00514AA2" w:rsidRDefault="00514AA2" w:rsidP="00241FD2">
      <w:r>
        <w:continuationSeparator/>
      </w:r>
    </w:p>
  </w:footnote>
  <w:footnote w:type="continuationNotice" w:id="1">
    <w:p w14:paraId="6F558DF4" w14:textId="77777777" w:rsidR="00514AA2" w:rsidRDefault="00514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6844</Words>
  <Characters>39017</Characters>
  <Application>Microsoft Office Word</Application>
  <DocSecurity>0</DocSecurity>
  <Lines>325</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45770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2022-09-13T07:34:00Z</dcterms:modified>
</cp:coreProperties>
</file>