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30683775"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CC6CA3">
        <w:rPr>
          <w:rFonts w:ascii="Times New Roman" w:eastAsia="Arial" w:hAnsi="Times New Roman"/>
          <w:b/>
          <w:color w:val="000000"/>
          <w:sz w:val="22"/>
          <w:szCs w:val="22"/>
        </w:rPr>
        <w:t>Liečivá pre zmyslové orgány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AA766E4" w14:textId="1953D0A6" w:rsidR="00093758" w:rsidRDefault="00093758" w:rsidP="00093758">
      <w:pPr>
        <w:autoSpaceDE w:val="0"/>
        <w:autoSpaceDN w:val="0"/>
        <w:adjustRightInd w:val="0"/>
        <w:jc w:val="left"/>
        <w:rPr>
          <w:rFonts w:ascii="Times New Roman" w:hAnsi="Times New Roman"/>
          <w:color w:val="000000"/>
          <w:sz w:val="22"/>
          <w:szCs w:val="22"/>
        </w:rPr>
      </w:pPr>
    </w:p>
    <w:p w14:paraId="3F783F81" w14:textId="77777777" w:rsidR="003210DE" w:rsidRPr="00093758" w:rsidRDefault="003210DE"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0FEA3492" w14:textId="5E0C8AFE" w:rsidR="004F46F3" w:rsidRPr="00220AE4" w:rsidRDefault="004F46F3" w:rsidP="008B0A15">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sidR="00D865AE">
          <w:rPr>
            <w:webHidden/>
          </w:rPr>
          <w:t>4</w:t>
        </w:r>
      </w:hyperlink>
    </w:p>
    <w:p w14:paraId="26EF7E70" w14:textId="1D2B8D82" w:rsidR="004F46F3" w:rsidRPr="00220AE4" w:rsidRDefault="00000000" w:rsidP="008B0A15">
      <w:pPr>
        <w:pStyle w:val="Obsah2"/>
        <w:rPr>
          <w:rFonts w:eastAsiaTheme="minorEastAsia"/>
          <w:sz w:val="22"/>
          <w:szCs w:val="22"/>
        </w:rPr>
      </w:pPr>
      <w:hyperlink w:anchor="_Toc23419305" w:history="1">
        <w:r w:rsidR="004F46F3" w:rsidRPr="00220AE4">
          <w:rPr>
            <w:rStyle w:val="Hypertextovprepojenie"/>
            <w:b/>
            <w:color w:val="auto"/>
          </w:rPr>
          <w:t>2.Komplexnosť dodávky</w:t>
        </w:r>
        <w:r w:rsidR="004F46F3" w:rsidRPr="00220AE4">
          <w:rPr>
            <w:webHidden/>
          </w:rPr>
          <w:tab/>
        </w:r>
        <w:r w:rsidR="00D865AE">
          <w:rPr>
            <w:webHidden/>
          </w:rPr>
          <w:t>4</w:t>
        </w:r>
      </w:hyperlink>
    </w:p>
    <w:p w14:paraId="4CD24768" w14:textId="00ABF6E6" w:rsidR="004F46F3" w:rsidRPr="00220AE4" w:rsidRDefault="00000000" w:rsidP="008B0A15">
      <w:pPr>
        <w:pStyle w:val="Obsah2"/>
        <w:rPr>
          <w:rFonts w:eastAsiaTheme="minorEastAsia"/>
          <w:sz w:val="22"/>
          <w:szCs w:val="22"/>
        </w:rPr>
      </w:pPr>
      <w:hyperlink w:anchor="_Toc23419306" w:history="1">
        <w:r w:rsidR="004F46F3" w:rsidRPr="00220AE4">
          <w:rPr>
            <w:rStyle w:val="Hypertextovprepojenie"/>
            <w:b/>
            <w:color w:val="auto"/>
          </w:rPr>
          <w:t>3.Typ zmluvy</w:t>
        </w:r>
        <w:r w:rsidR="004F46F3" w:rsidRPr="00220AE4">
          <w:rPr>
            <w:webHidden/>
          </w:rPr>
          <w:tab/>
        </w:r>
        <w:r w:rsidR="00D865AE">
          <w:rPr>
            <w:webHidden/>
          </w:rPr>
          <w:t>4</w:t>
        </w:r>
      </w:hyperlink>
    </w:p>
    <w:p w14:paraId="3A0A4DE1" w14:textId="01C762FD" w:rsidR="004F46F3" w:rsidRPr="00220AE4" w:rsidRDefault="00000000" w:rsidP="008B0A15">
      <w:pPr>
        <w:pStyle w:val="Obsah2"/>
        <w:rPr>
          <w:rFonts w:eastAsiaTheme="minorEastAsia"/>
          <w:sz w:val="22"/>
          <w:szCs w:val="22"/>
        </w:rPr>
      </w:pPr>
      <w:hyperlink w:anchor="_Toc23419307" w:history="1">
        <w:r w:rsidR="004F46F3" w:rsidRPr="00220AE4">
          <w:rPr>
            <w:rStyle w:val="Hypertextovprepojenie"/>
            <w:b/>
            <w:color w:val="auto"/>
          </w:rPr>
          <w:t>4.Zdroj finančných prostriedkov</w:t>
        </w:r>
        <w:r w:rsidR="004F46F3" w:rsidRPr="00220AE4">
          <w:rPr>
            <w:webHidden/>
          </w:rPr>
          <w:tab/>
        </w:r>
        <w:r w:rsidR="00D865AE">
          <w:rPr>
            <w:webHidden/>
          </w:rPr>
          <w:t>4</w:t>
        </w:r>
      </w:hyperlink>
    </w:p>
    <w:p w14:paraId="385A7633" w14:textId="3598EF50" w:rsidR="004F46F3" w:rsidRPr="00220AE4" w:rsidRDefault="00000000" w:rsidP="008B0A15">
      <w:pPr>
        <w:pStyle w:val="Obsah2"/>
        <w:rPr>
          <w:rFonts w:eastAsiaTheme="minorEastAsia"/>
          <w:sz w:val="22"/>
          <w:szCs w:val="22"/>
        </w:rPr>
      </w:pPr>
      <w:hyperlink w:anchor="_Toc23419308" w:history="1">
        <w:r w:rsidR="004F46F3" w:rsidRPr="00220AE4">
          <w:rPr>
            <w:rStyle w:val="Hypertextovprepojenie"/>
            <w:b/>
            <w:color w:val="auto"/>
          </w:rPr>
          <w:t>5.Podmienky predloženia ponuky</w:t>
        </w:r>
        <w:r w:rsidR="004F46F3" w:rsidRPr="00220AE4">
          <w:rPr>
            <w:webHidden/>
          </w:rPr>
          <w:tab/>
        </w:r>
        <w:r w:rsidR="00D865AE">
          <w:rPr>
            <w:webHidden/>
          </w:rPr>
          <w:t>4</w:t>
        </w:r>
      </w:hyperlink>
    </w:p>
    <w:p w14:paraId="0175449E" w14:textId="523E40D1" w:rsidR="004F46F3" w:rsidRPr="00220AE4" w:rsidRDefault="00000000" w:rsidP="008B0A15">
      <w:pPr>
        <w:pStyle w:val="Obsah2"/>
        <w:rPr>
          <w:rFonts w:eastAsiaTheme="minorEastAsia"/>
          <w:sz w:val="22"/>
          <w:szCs w:val="22"/>
        </w:rPr>
      </w:pPr>
      <w:hyperlink w:anchor="_Toc23419309" w:history="1">
        <w:r w:rsidR="004F46F3" w:rsidRPr="00220AE4">
          <w:rPr>
            <w:rStyle w:val="Hypertextovprepojenie"/>
            <w:b/>
            <w:color w:val="auto"/>
          </w:rPr>
          <w:t>6.Jazyk ponuky</w:t>
        </w:r>
        <w:r w:rsidR="004F46F3" w:rsidRPr="00220AE4">
          <w:rPr>
            <w:webHidden/>
          </w:rPr>
          <w:tab/>
        </w:r>
        <w:r w:rsidR="009D41DE">
          <w:rPr>
            <w:webHidden/>
          </w:rPr>
          <w:t>5</w:t>
        </w:r>
      </w:hyperlink>
    </w:p>
    <w:p w14:paraId="0AD61CD2" w14:textId="53449284" w:rsidR="004F46F3" w:rsidRPr="00220AE4" w:rsidRDefault="00000000" w:rsidP="008B0A15">
      <w:pPr>
        <w:pStyle w:val="Obsah2"/>
        <w:rPr>
          <w:rFonts w:eastAsiaTheme="minorEastAsia"/>
          <w:sz w:val="22"/>
          <w:szCs w:val="22"/>
        </w:rPr>
      </w:pPr>
      <w:hyperlink w:anchor="_Toc23419310" w:history="1">
        <w:r w:rsidR="004F46F3" w:rsidRPr="00220AE4">
          <w:rPr>
            <w:rStyle w:val="Hypertextovprepojenie"/>
            <w:b/>
            <w:color w:val="auto"/>
          </w:rPr>
          <w:t>7.Predkladanie a obsah ponuky</w:t>
        </w:r>
        <w:r w:rsidR="004F46F3" w:rsidRPr="00220AE4">
          <w:rPr>
            <w:webHidden/>
          </w:rPr>
          <w:tab/>
        </w:r>
        <w:r w:rsidR="009D41DE">
          <w:rPr>
            <w:webHidden/>
          </w:rPr>
          <w:t>5</w:t>
        </w:r>
      </w:hyperlink>
    </w:p>
    <w:p w14:paraId="531C5957" w14:textId="40049475" w:rsidR="004F46F3" w:rsidRPr="00220AE4" w:rsidRDefault="00000000" w:rsidP="008B0A15">
      <w:pPr>
        <w:pStyle w:val="Obsah2"/>
        <w:rPr>
          <w:rFonts w:eastAsiaTheme="minorEastAsia"/>
          <w:sz w:val="22"/>
          <w:szCs w:val="22"/>
        </w:rPr>
      </w:pPr>
      <w:hyperlink w:anchor="_Toc23419311" w:history="1">
        <w:r w:rsidR="004F46F3" w:rsidRPr="00220AE4">
          <w:rPr>
            <w:rStyle w:val="Hypertextovprepojenie"/>
            <w:b/>
            <w:color w:val="auto"/>
          </w:rPr>
          <w:t>8.Mena a ceny uvádzané v ponuke</w:t>
        </w:r>
        <w:r w:rsidR="004F46F3" w:rsidRPr="00220AE4">
          <w:rPr>
            <w:webHidden/>
          </w:rPr>
          <w:tab/>
        </w:r>
        <w:r w:rsidR="009D41DE">
          <w:rPr>
            <w:webHidden/>
          </w:rPr>
          <w:t>6</w:t>
        </w:r>
      </w:hyperlink>
    </w:p>
    <w:p w14:paraId="019C34AA" w14:textId="075DFD39" w:rsidR="004F46F3" w:rsidRPr="00220AE4" w:rsidRDefault="00000000" w:rsidP="008B0A15">
      <w:pPr>
        <w:pStyle w:val="Obsah2"/>
        <w:rPr>
          <w:rFonts w:eastAsiaTheme="minorEastAsia"/>
          <w:sz w:val="22"/>
          <w:szCs w:val="22"/>
        </w:rPr>
      </w:pPr>
      <w:hyperlink w:anchor="_Toc23419312" w:history="1">
        <w:r w:rsidR="004F46F3" w:rsidRPr="00220AE4">
          <w:rPr>
            <w:rStyle w:val="Hypertextovprepojenie"/>
            <w:b/>
            <w:color w:val="auto"/>
          </w:rPr>
          <w:t>9.Lehota na predkladanie ponúk</w:t>
        </w:r>
        <w:r w:rsidR="004F46F3" w:rsidRPr="00220AE4">
          <w:rPr>
            <w:webHidden/>
          </w:rPr>
          <w:tab/>
        </w:r>
        <w:r w:rsidR="009D41DE">
          <w:rPr>
            <w:webHidden/>
          </w:rPr>
          <w:t>7</w:t>
        </w:r>
      </w:hyperlink>
    </w:p>
    <w:p w14:paraId="609D15A7" w14:textId="0A1DD608" w:rsidR="004F46F3" w:rsidRPr="00220AE4" w:rsidRDefault="00000000" w:rsidP="008B0A15">
      <w:pPr>
        <w:pStyle w:val="Obsah2"/>
        <w:rPr>
          <w:rFonts w:eastAsiaTheme="minorEastAsia"/>
          <w:sz w:val="22"/>
          <w:szCs w:val="22"/>
        </w:rPr>
      </w:pPr>
      <w:hyperlink w:anchor="_Toc23419313" w:history="1">
        <w:r w:rsidR="004F46F3" w:rsidRPr="00220AE4">
          <w:rPr>
            <w:rStyle w:val="Hypertextovprepojenie"/>
            <w:b/>
            <w:color w:val="auto"/>
          </w:rPr>
          <w:t>10</w:t>
        </w:r>
        <w:r w:rsidR="008B0A15" w:rsidRPr="00220AE4">
          <w:rPr>
            <w:rStyle w:val="Hypertextovprepojenie"/>
            <w:b/>
            <w:color w:val="auto"/>
          </w:rPr>
          <w:t>.</w:t>
        </w:r>
        <w:r w:rsidR="004F46F3" w:rsidRPr="00220AE4">
          <w:rPr>
            <w:rStyle w:val="Hypertextovprepojenie"/>
            <w:b/>
            <w:color w:val="auto"/>
          </w:rPr>
          <w:t>Platnosť (viazanosť) ponuky</w:t>
        </w:r>
        <w:r w:rsidR="004F46F3" w:rsidRPr="00220AE4">
          <w:rPr>
            <w:webHidden/>
          </w:rPr>
          <w:tab/>
        </w:r>
        <w:r w:rsidR="009D41DE">
          <w:rPr>
            <w:webHidden/>
          </w:rPr>
          <w:t>7</w:t>
        </w:r>
      </w:hyperlink>
    </w:p>
    <w:p w14:paraId="055494D8" w14:textId="2346A34D" w:rsidR="004F46F3" w:rsidRPr="00220AE4" w:rsidRDefault="00000000" w:rsidP="008B0A15">
      <w:pPr>
        <w:pStyle w:val="Obsah2"/>
        <w:rPr>
          <w:rFonts w:eastAsiaTheme="minorEastAsia"/>
          <w:sz w:val="22"/>
          <w:szCs w:val="22"/>
        </w:rPr>
      </w:pPr>
      <w:hyperlink w:anchor="_Toc23419314" w:history="1">
        <w:r w:rsidR="004F46F3" w:rsidRPr="00220AE4">
          <w:rPr>
            <w:rStyle w:val="Hypertextovprepojenie"/>
            <w:b/>
            <w:color w:val="auto"/>
          </w:rPr>
          <w:t>11.Zábezpeka ponuky</w:t>
        </w:r>
        <w:r w:rsidR="004F46F3" w:rsidRPr="00220AE4">
          <w:rPr>
            <w:webHidden/>
          </w:rPr>
          <w:tab/>
        </w:r>
        <w:r w:rsidR="009D41DE">
          <w:rPr>
            <w:webHidden/>
          </w:rPr>
          <w:t>7</w:t>
        </w:r>
      </w:hyperlink>
    </w:p>
    <w:p w14:paraId="18DED400" w14:textId="021A8DB4" w:rsidR="004F46F3" w:rsidRPr="00220AE4" w:rsidRDefault="00000000" w:rsidP="008B0A15">
      <w:pPr>
        <w:pStyle w:val="Obsah2"/>
        <w:rPr>
          <w:rFonts w:eastAsiaTheme="minorEastAsia"/>
          <w:sz w:val="22"/>
          <w:szCs w:val="22"/>
        </w:rPr>
      </w:pPr>
      <w:hyperlink w:anchor="_Toc23419315" w:history="1">
        <w:r w:rsidR="004F46F3" w:rsidRPr="00220AE4">
          <w:rPr>
            <w:rStyle w:val="Hypertextovprepojenie"/>
            <w:b/>
            <w:color w:val="auto"/>
          </w:rPr>
          <w:t>12.Doplnenie, zmena a odvolanie ponuky</w:t>
        </w:r>
        <w:r w:rsidR="004F46F3" w:rsidRPr="00220AE4">
          <w:rPr>
            <w:webHidden/>
          </w:rPr>
          <w:tab/>
        </w:r>
        <w:r w:rsidR="009D41DE">
          <w:rPr>
            <w:webHidden/>
          </w:rPr>
          <w:t>7</w:t>
        </w:r>
      </w:hyperlink>
    </w:p>
    <w:p w14:paraId="3777B9F3" w14:textId="4F566FBA" w:rsidR="004F46F3" w:rsidRPr="00220AE4" w:rsidRDefault="00000000" w:rsidP="008B0A15">
      <w:pPr>
        <w:pStyle w:val="Obsah2"/>
        <w:rPr>
          <w:rFonts w:eastAsiaTheme="minorEastAsia"/>
          <w:sz w:val="22"/>
          <w:szCs w:val="22"/>
        </w:rPr>
      </w:pPr>
      <w:hyperlink w:anchor="_Toc23419316" w:history="1">
        <w:r w:rsidR="004F46F3" w:rsidRPr="00220AE4">
          <w:rPr>
            <w:rStyle w:val="Hypertextovprepojenie"/>
            <w:b/>
            <w:color w:val="auto"/>
          </w:rPr>
          <w:t>13.Náklady na ponuku</w:t>
        </w:r>
        <w:r w:rsidR="004F46F3" w:rsidRPr="00220AE4">
          <w:rPr>
            <w:webHidden/>
          </w:rPr>
          <w:tab/>
        </w:r>
        <w:r w:rsidR="009D41DE">
          <w:rPr>
            <w:webHidden/>
          </w:rPr>
          <w:t>7</w:t>
        </w:r>
      </w:hyperlink>
    </w:p>
    <w:p w14:paraId="072570BA" w14:textId="7375440D" w:rsidR="004F46F3" w:rsidRPr="00220AE4" w:rsidRDefault="00000000" w:rsidP="008B0A15">
      <w:pPr>
        <w:pStyle w:val="Obsah2"/>
        <w:rPr>
          <w:rFonts w:eastAsiaTheme="minorEastAsia"/>
          <w:sz w:val="22"/>
          <w:szCs w:val="22"/>
        </w:rPr>
      </w:pPr>
      <w:hyperlink w:anchor="_Toc23419317" w:history="1">
        <w:r w:rsidR="004F46F3" w:rsidRPr="00220AE4">
          <w:rPr>
            <w:rStyle w:val="Hypertextovprepojenie"/>
            <w:b/>
            <w:color w:val="auto"/>
          </w:rPr>
          <w:t>14.Variantné riešenie</w:t>
        </w:r>
        <w:r w:rsidR="004F46F3" w:rsidRPr="00220AE4">
          <w:rPr>
            <w:webHidden/>
          </w:rPr>
          <w:tab/>
        </w:r>
        <w:r w:rsidR="009D41DE">
          <w:rPr>
            <w:webHidden/>
          </w:rPr>
          <w:t>8</w:t>
        </w:r>
      </w:hyperlink>
    </w:p>
    <w:p w14:paraId="4262540E" w14:textId="1BA2FCF0" w:rsidR="004F46F3" w:rsidRPr="00220AE4" w:rsidRDefault="00000000" w:rsidP="008B0A15">
      <w:pPr>
        <w:pStyle w:val="Obsah2"/>
        <w:rPr>
          <w:rFonts w:eastAsiaTheme="minorEastAsia"/>
          <w:sz w:val="22"/>
          <w:szCs w:val="22"/>
        </w:rPr>
      </w:pPr>
      <w:hyperlink w:anchor="_Toc23419318" w:history="1">
        <w:r w:rsidR="004F46F3" w:rsidRPr="00220AE4">
          <w:rPr>
            <w:rStyle w:val="Hypertextovprepojenie"/>
            <w:b/>
            <w:color w:val="auto"/>
          </w:rPr>
          <w:t>15.Predkladanie žiadostí o súťažné podklady</w:t>
        </w:r>
        <w:r w:rsidR="004F46F3" w:rsidRPr="00220AE4">
          <w:rPr>
            <w:webHidden/>
          </w:rPr>
          <w:tab/>
        </w:r>
        <w:r w:rsidR="009D41DE">
          <w:rPr>
            <w:webHidden/>
          </w:rPr>
          <w:t>8</w:t>
        </w:r>
      </w:hyperlink>
    </w:p>
    <w:p w14:paraId="513F77AC" w14:textId="402528A7" w:rsidR="004F46F3" w:rsidRPr="00220AE4" w:rsidRDefault="00000000" w:rsidP="008B0A15">
      <w:pPr>
        <w:pStyle w:val="Obsah2"/>
        <w:rPr>
          <w:rFonts w:eastAsiaTheme="minorEastAsia"/>
          <w:sz w:val="22"/>
          <w:szCs w:val="22"/>
        </w:rPr>
      </w:pPr>
      <w:hyperlink w:anchor="_Toc23419319" w:history="1">
        <w:r w:rsidR="004F46F3" w:rsidRPr="00220AE4">
          <w:rPr>
            <w:rStyle w:val="Hypertextovprepojenie"/>
            <w:b/>
            <w:color w:val="auto"/>
          </w:rPr>
          <w:t>16.Podmienky zrušenia použitého postupu zadávania zákazky</w:t>
        </w:r>
        <w:r w:rsidR="004F46F3" w:rsidRPr="00220AE4">
          <w:rPr>
            <w:webHidden/>
          </w:rPr>
          <w:tab/>
        </w:r>
        <w:r w:rsidR="009D41DE">
          <w:rPr>
            <w:webHidden/>
          </w:rPr>
          <w:t>8</w:t>
        </w:r>
      </w:hyperlink>
    </w:p>
    <w:p w14:paraId="0ADEF27B" w14:textId="3CD0FE23" w:rsidR="004F46F3" w:rsidRPr="00220AE4" w:rsidRDefault="00000000" w:rsidP="008B0A15">
      <w:pPr>
        <w:pStyle w:val="Obsah2"/>
        <w:rPr>
          <w:rFonts w:eastAsiaTheme="minorEastAsia"/>
          <w:sz w:val="22"/>
          <w:szCs w:val="22"/>
        </w:rPr>
      </w:pPr>
      <w:hyperlink w:anchor="_Toc23419320" w:history="1">
        <w:r w:rsidR="004F46F3" w:rsidRPr="00220AE4">
          <w:rPr>
            <w:rStyle w:val="Hypertextovprepojenie"/>
            <w:b/>
            <w:color w:val="auto"/>
          </w:rPr>
          <w:t>17.Komunikácia a vysvetlenie</w:t>
        </w:r>
        <w:r w:rsidR="004F46F3" w:rsidRPr="00220AE4">
          <w:rPr>
            <w:webHidden/>
          </w:rPr>
          <w:tab/>
        </w:r>
        <w:r w:rsidR="009D41DE">
          <w:rPr>
            <w:webHidden/>
          </w:rPr>
          <w:t>8</w:t>
        </w:r>
      </w:hyperlink>
    </w:p>
    <w:p w14:paraId="260908DD" w14:textId="2E60B992" w:rsidR="004F46F3" w:rsidRPr="00220AE4" w:rsidRDefault="00000000" w:rsidP="008B0A15">
      <w:pPr>
        <w:pStyle w:val="Obsah2"/>
        <w:rPr>
          <w:rFonts w:eastAsiaTheme="minorEastAsia"/>
          <w:sz w:val="22"/>
          <w:szCs w:val="22"/>
        </w:rPr>
      </w:pPr>
      <w:hyperlink w:anchor="_Toc23419321" w:history="1">
        <w:r w:rsidR="004F46F3" w:rsidRPr="00220AE4">
          <w:rPr>
            <w:rStyle w:val="Hypertextovprepojenie"/>
            <w:b/>
            <w:color w:val="auto"/>
          </w:rPr>
          <w:t>18.Vysvetlenie súťažných podkladov</w:t>
        </w:r>
        <w:r w:rsidR="004F46F3" w:rsidRPr="00220AE4">
          <w:rPr>
            <w:webHidden/>
          </w:rPr>
          <w:tab/>
        </w:r>
        <w:r w:rsidR="009D41DE">
          <w:rPr>
            <w:webHidden/>
          </w:rPr>
          <w:t>9</w:t>
        </w:r>
      </w:hyperlink>
    </w:p>
    <w:p w14:paraId="43A5D842" w14:textId="3A63A6DD" w:rsidR="004F46F3" w:rsidRPr="00220AE4" w:rsidRDefault="00000000" w:rsidP="008B0A15">
      <w:pPr>
        <w:pStyle w:val="Obsah2"/>
        <w:rPr>
          <w:rFonts w:eastAsiaTheme="minorEastAsia"/>
          <w:sz w:val="22"/>
          <w:szCs w:val="22"/>
        </w:rPr>
      </w:pPr>
      <w:hyperlink w:anchor="_Toc23419322" w:history="1">
        <w:r w:rsidR="004F46F3" w:rsidRPr="00220AE4">
          <w:rPr>
            <w:rStyle w:val="Hypertextovprepojenie"/>
            <w:b/>
            <w:color w:val="auto"/>
          </w:rPr>
          <w:t>19.Otváranie ponúk (ku konkrétnej výzve DNS)</w:t>
        </w:r>
        <w:r w:rsidR="004F46F3" w:rsidRPr="00220AE4">
          <w:rPr>
            <w:webHidden/>
          </w:rPr>
          <w:tab/>
        </w:r>
        <w:r w:rsidR="009D41DE">
          <w:rPr>
            <w:webHidden/>
          </w:rPr>
          <w:t>10</w:t>
        </w:r>
      </w:hyperlink>
    </w:p>
    <w:p w14:paraId="4C662AE0" w14:textId="65B7E38F" w:rsidR="004F46F3" w:rsidRPr="00220AE4" w:rsidRDefault="00000000" w:rsidP="008B0A15">
      <w:pPr>
        <w:pStyle w:val="Obsah2"/>
        <w:rPr>
          <w:rFonts w:eastAsiaTheme="minorEastAsia"/>
          <w:sz w:val="22"/>
          <w:szCs w:val="22"/>
        </w:rPr>
      </w:pPr>
      <w:hyperlink w:anchor="_Toc23419323" w:history="1">
        <w:r w:rsidR="004F46F3" w:rsidRPr="00220AE4">
          <w:rPr>
            <w:rStyle w:val="Hypertextovprepojenie"/>
            <w:b/>
            <w:color w:val="auto"/>
          </w:rPr>
          <w:t>20.Vyhodnotenie ponúk</w:t>
        </w:r>
        <w:r w:rsidR="004F46F3" w:rsidRPr="00220AE4">
          <w:rPr>
            <w:webHidden/>
          </w:rPr>
          <w:tab/>
        </w:r>
        <w:r w:rsidR="009D41DE">
          <w:rPr>
            <w:webHidden/>
          </w:rPr>
          <w:t>10</w:t>
        </w:r>
      </w:hyperlink>
    </w:p>
    <w:p w14:paraId="0687B77C" w14:textId="0ECFF4C4" w:rsidR="004F46F3" w:rsidRDefault="00000000" w:rsidP="008B0A15">
      <w:pPr>
        <w:pStyle w:val="Obsah2"/>
      </w:pPr>
      <w:hyperlink w:anchor="_Toc23419324" w:history="1">
        <w:r w:rsidR="004F46F3" w:rsidRPr="00220AE4">
          <w:rPr>
            <w:rStyle w:val="Hypertextovprepojenie"/>
            <w:b/>
            <w:color w:val="auto"/>
          </w:rPr>
          <w:t>21.</w:t>
        </w:r>
        <w:r w:rsidR="009D41DE">
          <w:rPr>
            <w:rStyle w:val="Hypertextovprepojenie"/>
            <w:b/>
            <w:color w:val="auto"/>
          </w:rPr>
          <w:t>Vysvetľovanie</w:t>
        </w:r>
        <w:r w:rsidR="004F46F3" w:rsidRPr="00220AE4">
          <w:rPr>
            <w:webHidden/>
          </w:rPr>
          <w:tab/>
        </w:r>
        <w:r w:rsidR="009D41DE">
          <w:rPr>
            <w:webHidden/>
          </w:rPr>
          <w:t>11</w:t>
        </w:r>
      </w:hyperlink>
    </w:p>
    <w:p w14:paraId="73F87479" w14:textId="1C0C9178" w:rsidR="009D41DE" w:rsidRPr="009D41DE" w:rsidRDefault="009D41DE" w:rsidP="009D41D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w:t>
      </w:r>
      <w:r w:rsidR="000F7C92">
        <w:rPr>
          <w:rFonts w:ascii="Times New Roman" w:eastAsiaTheme="minorEastAsia" w:hAnsi="Times New Roman"/>
          <w:b/>
          <w:bCs/>
        </w:rPr>
        <w:t xml:space="preserve">..  </w:t>
      </w:r>
      <w:r>
        <w:rPr>
          <w:rFonts w:ascii="Times New Roman" w:eastAsiaTheme="minorEastAsia" w:hAnsi="Times New Roman"/>
          <w:b/>
          <w:bCs/>
        </w:rPr>
        <w:t>11</w:t>
      </w:r>
    </w:p>
    <w:p w14:paraId="465AE3A7" w14:textId="025EE1B4" w:rsidR="009D41DE" w:rsidRPr="009D41DE" w:rsidRDefault="009D41DE" w:rsidP="009D41D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sidR="000F7C92">
        <w:rPr>
          <w:rFonts w:ascii="Times New Roman" w:eastAsiaTheme="minorEastAsia" w:hAnsi="Times New Roman"/>
          <w:b/>
          <w:bCs/>
        </w:rPr>
        <w:t>........11</w:t>
      </w:r>
    </w:p>
    <w:p w14:paraId="1F96B6F0" w14:textId="380ABD4B" w:rsidR="004F46F3" w:rsidRPr="009D41DE" w:rsidRDefault="00000000" w:rsidP="008B0A15">
      <w:pPr>
        <w:pStyle w:val="Obsah2"/>
        <w:rPr>
          <w:rFonts w:eastAsiaTheme="minorEastAsia"/>
          <w:b/>
          <w:bCs/>
          <w:sz w:val="22"/>
          <w:szCs w:val="22"/>
        </w:rPr>
      </w:pPr>
      <w:hyperlink w:anchor="_Toc23419325" w:history="1">
        <w:r w:rsidR="004F46F3" w:rsidRPr="009D41DE">
          <w:rPr>
            <w:rStyle w:val="Hypertextovprepojenie"/>
            <w:b/>
            <w:bCs/>
            <w:color w:val="auto"/>
          </w:rPr>
          <w:t>2</w:t>
        </w:r>
        <w:r w:rsidR="000F7C92">
          <w:rPr>
            <w:rStyle w:val="Hypertextovprepojenie"/>
            <w:b/>
            <w:bCs/>
            <w:color w:val="auto"/>
          </w:rPr>
          <w:t>4</w:t>
        </w:r>
        <w:r w:rsidR="004F46F3" w:rsidRPr="009D41DE">
          <w:rPr>
            <w:rStyle w:val="Hypertextovprepojenie"/>
            <w:b/>
            <w:bCs/>
            <w:color w:val="auto"/>
          </w:rPr>
          <w:t>.</w:t>
        </w:r>
        <w:r w:rsidR="000F7C92">
          <w:rPr>
            <w:rStyle w:val="Hypertextovprepojenie"/>
            <w:b/>
            <w:bCs/>
            <w:color w:val="auto"/>
          </w:rPr>
          <w:t>Elektronická aukcia</w:t>
        </w:r>
        <w:r w:rsidR="004F46F3" w:rsidRPr="009D41DE">
          <w:rPr>
            <w:b/>
            <w:bCs/>
            <w:webHidden/>
          </w:rPr>
          <w:tab/>
        </w:r>
        <w:r w:rsidR="009D41DE" w:rsidRPr="009D41DE">
          <w:rPr>
            <w:b/>
            <w:bCs/>
            <w:webHidden/>
          </w:rPr>
          <w:t>1</w:t>
        </w:r>
        <w:r w:rsidR="0048541C">
          <w:rPr>
            <w:b/>
            <w:bCs/>
            <w:webHidden/>
          </w:rPr>
          <w:t>2</w:t>
        </w:r>
      </w:hyperlink>
    </w:p>
    <w:p w14:paraId="73F4D313" w14:textId="2223AC9E" w:rsidR="004F46F3" w:rsidRPr="00220AE4" w:rsidRDefault="00000000" w:rsidP="008B0A15">
      <w:pPr>
        <w:pStyle w:val="Obsah2"/>
        <w:rPr>
          <w:rFonts w:eastAsiaTheme="minorEastAsia"/>
          <w:sz w:val="22"/>
          <w:szCs w:val="22"/>
        </w:rPr>
      </w:pPr>
      <w:hyperlink w:anchor="_Toc23419326" w:history="1">
        <w:r w:rsidR="004F46F3" w:rsidRPr="00220AE4">
          <w:rPr>
            <w:rStyle w:val="Hypertextovprepojenie"/>
            <w:b/>
            <w:color w:val="auto"/>
          </w:rPr>
          <w:t>23.</w:t>
        </w:r>
        <w:r w:rsidR="000F7C92" w:rsidRPr="000F7C92">
          <w:rPr>
            <w:rFonts w:eastAsiaTheme="minorEastAsia"/>
            <w:b/>
            <w:bCs/>
          </w:rPr>
          <w:t xml:space="preserve"> </w:t>
        </w:r>
        <w:r w:rsidR="000F7C92" w:rsidRPr="009D41DE">
          <w:rPr>
            <w:rFonts w:eastAsiaTheme="minorEastAsia"/>
            <w:b/>
            <w:bCs/>
          </w:rPr>
          <w:t>Kritériá na vyhodnotenie ponúk a pravidlá ich uplatnenia.</w:t>
        </w:r>
        <w:r w:rsidR="004F46F3" w:rsidRPr="00220AE4">
          <w:rPr>
            <w:rStyle w:val="Hypertextovprepojenie"/>
            <w:b/>
            <w:color w:val="auto"/>
          </w:rPr>
          <w:t>Subdodávatelia</w:t>
        </w:r>
        <w:r w:rsidR="004F46F3" w:rsidRPr="00220AE4">
          <w:rPr>
            <w:webHidden/>
          </w:rPr>
          <w:tab/>
        </w:r>
        <w:r w:rsidR="009D41DE">
          <w:rPr>
            <w:webHidden/>
          </w:rPr>
          <w:t>11</w:t>
        </w:r>
      </w:hyperlink>
    </w:p>
    <w:p w14:paraId="12528175" w14:textId="05A6971F" w:rsidR="004F46F3" w:rsidRPr="00220AE4" w:rsidRDefault="00000000" w:rsidP="008B0A15">
      <w:pPr>
        <w:pStyle w:val="Obsah2"/>
        <w:rPr>
          <w:rFonts w:eastAsiaTheme="minorEastAsia"/>
          <w:sz w:val="22"/>
          <w:szCs w:val="22"/>
        </w:rPr>
      </w:pPr>
      <w:hyperlink w:anchor="_Toc23419327" w:history="1">
        <w:r w:rsidR="004F46F3" w:rsidRPr="00220AE4">
          <w:rPr>
            <w:rStyle w:val="Hypertextovprepojenie"/>
            <w:b/>
            <w:color w:val="auto"/>
          </w:rPr>
          <w:t>24.</w:t>
        </w:r>
        <w:r w:rsidR="000F7C92">
          <w:rPr>
            <w:rStyle w:val="Hypertextovprepojenie"/>
            <w:b/>
            <w:color w:val="auto"/>
          </w:rPr>
          <w:t xml:space="preserve"> </w:t>
        </w:r>
        <w:r w:rsidR="000F7C92" w:rsidRPr="000F7C92">
          <w:rPr>
            <w:rStyle w:val="Hypertextovprepojenie"/>
            <w:b/>
            <w:color w:val="auto"/>
          </w:rPr>
          <w:t>Informácia o výsledku vyhodnotenia ponúk a uzavretie zmluvy</w:t>
        </w:r>
        <w:r w:rsidR="004F46F3" w:rsidRPr="00220AE4">
          <w:rPr>
            <w:webHidden/>
          </w:rPr>
          <w:tab/>
        </w:r>
        <w:r w:rsidR="009D41DE">
          <w:rPr>
            <w:webHidden/>
          </w:rPr>
          <w:t>12</w:t>
        </w:r>
      </w:hyperlink>
    </w:p>
    <w:p w14:paraId="023D1B3B" w14:textId="4D02D500" w:rsidR="004F46F3" w:rsidRPr="00220AE4" w:rsidRDefault="00000000" w:rsidP="008B0A15">
      <w:pPr>
        <w:pStyle w:val="Obsah2"/>
        <w:rPr>
          <w:rFonts w:eastAsiaTheme="minorEastAsia"/>
          <w:sz w:val="22"/>
          <w:szCs w:val="22"/>
        </w:rPr>
      </w:pPr>
      <w:hyperlink w:anchor="_Toc23419328" w:history="1">
        <w:r w:rsidR="004F46F3" w:rsidRPr="00220AE4">
          <w:rPr>
            <w:rStyle w:val="Hypertextovprepojenie"/>
            <w:b/>
            <w:color w:val="auto"/>
          </w:rPr>
          <w:t>25.</w:t>
        </w:r>
        <w:r w:rsidR="003210DE" w:rsidRPr="003210DE">
          <w:rPr>
            <w:rFonts w:ascii="Arial" w:hAnsi="Arial"/>
            <w:noProof w:val="0"/>
            <w:szCs w:val="24"/>
          </w:rPr>
          <w:t xml:space="preserve"> </w:t>
        </w:r>
        <w:r w:rsidR="003210DE" w:rsidRPr="003210DE">
          <w:rPr>
            <w:rStyle w:val="Hypertextovprepojenie"/>
            <w:b/>
            <w:color w:val="auto"/>
          </w:rPr>
          <w:t>Generálna klauzula</w:t>
        </w:r>
        <w:r w:rsidR="004F46F3" w:rsidRPr="00220AE4">
          <w:rPr>
            <w:webHidden/>
          </w:rPr>
          <w:tab/>
        </w:r>
        <w:r w:rsidR="0061372A" w:rsidRPr="00220AE4">
          <w:rPr>
            <w:webHidden/>
          </w:rPr>
          <w:fldChar w:fldCharType="begin"/>
        </w:r>
        <w:r w:rsidR="004F46F3" w:rsidRPr="00220AE4">
          <w:rPr>
            <w:webHidden/>
          </w:rPr>
          <w:instrText xml:space="preserve"> PAGEREF _Toc23419328 \h </w:instrText>
        </w:r>
        <w:r w:rsidR="0061372A" w:rsidRPr="00220AE4">
          <w:rPr>
            <w:webHidden/>
          </w:rPr>
        </w:r>
        <w:r w:rsidR="0061372A" w:rsidRPr="00220AE4">
          <w:rPr>
            <w:webHidden/>
          </w:rPr>
          <w:fldChar w:fldCharType="separate"/>
        </w:r>
        <w:r w:rsidR="00B23C8D" w:rsidRPr="00220AE4">
          <w:rPr>
            <w:webHidden/>
          </w:rPr>
          <w:t>25</w:t>
        </w:r>
        <w:r w:rsidR="0061372A" w:rsidRPr="00220AE4">
          <w:rPr>
            <w:webHidden/>
          </w:rPr>
          <w:fldChar w:fldCharType="end"/>
        </w:r>
      </w:hyperlink>
    </w:p>
    <w:p w14:paraId="7D4A62F9" w14:textId="630042B9" w:rsidR="004F46F3" w:rsidRPr="00220AE4" w:rsidRDefault="00000000" w:rsidP="008B0A15">
      <w:pPr>
        <w:pStyle w:val="Obsah2"/>
        <w:rPr>
          <w:rFonts w:eastAsiaTheme="minorEastAsia"/>
          <w:sz w:val="22"/>
          <w:szCs w:val="22"/>
        </w:rPr>
      </w:pPr>
      <w:hyperlink w:anchor="_Toc23419329" w:history="1">
        <w:r w:rsidR="00B14976" w:rsidRPr="00220AE4">
          <w:rPr>
            <w:rStyle w:val="Hypertextovprepojenie"/>
            <w:b/>
            <w:color w:val="auto"/>
            <w:lang w:eastAsia="en-US"/>
          </w:rPr>
          <w:t>26</w:t>
        </w:r>
        <w:r w:rsidR="004F46F3" w:rsidRPr="00220AE4">
          <w:rPr>
            <w:rStyle w:val="Hypertextovprepojenie"/>
            <w:b/>
            <w:i/>
            <w:color w:val="auto"/>
            <w:lang w:eastAsia="en-US"/>
          </w:rPr>
          <w:t xml:space="preserve">.  </w:t>
        </w:r>
        <w:r w:rsidR="00B14976" w:rsidRPr="00220AE4">
          <w:rPr>
            <w:rStyle w:val="Hypertextovprepojenie"/>
            <w:b/>
            <w:i/>
            <w:color w:val="auto"/>
            <w:lang w:eastAsia="en-US"/>
          </w:rPr>
          <w:t>Prílo</w:t>
        </w:r>
        <w:r w:rsidR="000F7C92">
          <w:rPr>
            <w:rStyle w:val="Hypertextovprepojenie"/>
            <w:b/>
            <w:i/>
            <w:color w:val="auto"/>
            <w:lang w:eastAsia="en-US"/>
          </w:rPr>
          <w:t>h</w:t>
        </w:r>
        <w:r w:rsidR="003210DE">
          <w:rPr>
            <w:rStyle w:val="Hypertextovprepojenie"/>
            <w:b/>
            <w:i/>
            <w:color w:val="auto"/>
            <w:lang w:eastAsia="en-US"/>
          </w:rPr>
          <w:t>y</w:t>
        </w:r>
        <w:r w:rsidR="004F46F3" w:rsidRPr="00220AE4">
          <w:rPr>
            <w:webHidden/>
          </w:rPr>
          <w:tab/>
        </w:r>
        <w:r w:rsidR="0061372A" w:rsidRPr="00220AE4">
          <w:rPr>
            <w:webHidden/>
          </w:rPr>
          <w:fldChar w:fldCharType="begin"/>
        </w:r>
        <w:r w:rsidR="004F46F3" w:rsidRPr="00220AE4">
          <w:rPr>
            <w:webHidden/>
          </w:rPr>
          <w:instrText xml:space="preserve"> PAGEREF _Toc23419329 \h </w:instrText>
        </w:r>
        <w:r w:rsidR="0061372A" w:rsidRPr="00220AE4">
          <w:rPr>
            <w:webHidden/>
          </w:rPr>
        </w:r>
        <w:r w:rsidR="0061372A" w:rsidRPr="00220AE4">
          <w:rPr>
            <w:webHidden/>
          </w:rPr>
          <w:fldChar w:fldCharType="separate"/>
        </w:r>
        <w:r w:rsidR="00B23C8D" w:rsidRPr="00220AE4">
          <w:rPr>
            <w:webHidden/>
          </w:rPr>
          <w:t>26</w:t>
        </w:r>
        <w:r w:rsidR="0061372A" w:rsidRPr="00220AE4">
          <w:rPr>
            <w:webHidden/>
          </w:rPr>
          <w:fldChar w:fldCharType="end"/>
        </w:r>
      </w:hyperlink>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0D796E" w:rsidRDefault="00FC69FC" w:rsidP="00FC69FC">
            <w:pPr>
              <w:pStyle w:val="Nadpis3"/>
              <w:rPr>
                <w:highlight w:val="lightGray"/>
              </w:rPr>
            </w:pPr>
            <w:r w:rsidRPr="000D796E">
              <w:rPr>
                <w:highlight w:val="lightGray"/>
              </w:rPr>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21EAC475"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CC6CA3">
        <w:rPr>
          <w:rFonts w:ascii="Times New Roman" w:hAnsi="Times New Roman"/>
          <w:b/>
        </w:rPr>
        <w:t>Liečivá pre zmyslové orgány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3A699443"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C6CA3">
        <w:rPr>
          <w:rFonts w:ascii="Times New Roman" w:hAnsi="Times New Roman"/>
          <w:szCs w:val="20"/>
        </w:rPr>
        <w:t>33662000-8</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3BF8B2E8"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1F8D7D2D" w14:textId="77777777" w:rsidR="002350A0" w:rsidRDefault="002350A0" w:rsidP="002350A0">
      <w:pPr>
        <w:rPr>
          <w:rFonts w:ascii="Times New Roman" w:hAnsi="Times New Roman"/>
          <w:b/>
          <w:iCs/>
          <w:sz w:val="24"/>
        </w:rPr>
      </w:pPr>
      <w:r>
        <w:rPr>
          <w:rFonts w:ascii="Times New Roman" w:hAnsi="Times New Roman"/>
          <w:b/>
          <w:iCs/>
          <w:sz w:val="24"/>
        </w:rPr>
        <w:t xml:space="preserve">1.časť:   4888,4250 </w:t>
      </w:r>
      <w:r w:rsidRPr="009B5F1F">
        <w:rPr>
          <w:rFonts w:ascii="Times New Roman" w:hAnsi="Times New Roman"/>
          <w:b/>
          <w:iCs/>
          <w:sz w:val="24"/>
        </w:rPr>
        <w:t>EUR bez DPH</w:t>
      </w:r>
    </w:p>
    <w:p w14:paraId="1207E744" w14:textId="77777777" w:rsidR="002350A0" w:rsidRDefault="002350A0" w:rsidP="002350A0">
      <w:pPr>
        <w:rPr>
          <w:rFonts w:ascii="Times New Roman" w:hAnsi="Times New Roman"/>
          <w:b/>
          <w:iCs/>
          <w:sz w:val="24"/>
        </w:rPr>
      </w:pPr>
      <w:r>
        <w:rPr>
          <w:rFonts w:ascii="Times New Roman" w:hAnsi="Times New Roman"/>
          <w:b/>
          <w:iCs/>
          <w:sz w:val="24"/>
        </w:rPr>
        <w:t>2.časť:     320,6250 EUR bez DPH</w:t>
      </w:r>
    </w:p>
    <w:p w14:paraId="543FCCDB" w14:textId="77777777" w:rsidR="002350A0" w:rsidRDefault="002350A0" w:rsidP="002350A0">
      <w:pPr>
        <w:rPr>
          <w:rFonts w:ascii="Times New Roman" w:hAnsi="Times New Roman"/>
          <w:b/>
          <w:iCs/>
          <w:sz w:val="24"/>
        </w:rPr>
      </w:pPr>
      <w:r>
        <w:rPr>
          <w:rFonts w:ascii="Times New Roman" w:hAnsi="Times New Roman"/>
          <w:b/>
          <w:iCs/>
          <w:sz w:val="24"/>
        </w:rPr>
        <w:t xml:space="preserve">3.časť:   6474,2250 EUR bez DPH   </w:t>
      </w:r>
    </w:p>
    <w:p w14:paraId="2EA2CD65" w14:textId="77777777" w:rsidR="002350A0" w:rsidRDefault="002350A0" w:rsidP="002350A0">
      <w:pPr>
        <w:rPr>
          <w:rFonts w:ascii="Times New Roman" w:hAnsi="Times New Roman"/>
          <w:b/>
          <w:iCs/>
          <w:sz w:val="24"/>
        </w:rPr>
      </w:pPr>
      <w:r>
        <w:rPr>
          <w:rFonts w:ascii="Times New Roman" w:hAnsi="Times New Roman"/>
          <w:b/>
          <w:iCs/>
          <w:sz w:val="24"/>
        </w:rPr>
        <w:t>4.časť:     111,9000 EUR bez DPH</w:t>
      </w:r>
    </w:p>
    <w:p w14:paraId="36AE5B62" w14:textId="77777777" w:rsidR="002350A0" w:rsidRDefault="002350A0" w:rsidP="002350A0">
      <w:pPr>
        <w:rPr>
          <w:rFonts w:ascii="Times New Roman" w:hAnsi="Times New Roman"/>
          <w:b/>
          <w:iCs/>
          <w:sz w:val="24"/>
        </w:rPr>
      </w:pPr>
      <w:r>
        <w:rPr>
          <w:rFonts w:ascii="Times New Roman" w:hAnsi="Times New Roman"/>
          <w:b/>
          <w:iCs/>
          <w:sz w:val="24"/>
        </w:rPr>
        <w:t>5.časť:     661,8500 EUR bez DPH</w:t>
      </w:r>
    </w:p>
    <w:p w14:paraId="59F48136" w14:textId="77777777" w:rsidR="002350A0" w:rsidRDefault="002350A0" w:rsidP="002350A0">
      <w:pPr>
        <w:rPr>
          <w:rFonts w:ascii="Times New Roman" w:hAnsi="Times New Roman"/>
          <w:b/>
          <w:iCs/>
          <w:sz w:val="24"/>
        </w:rPr>
      </w:pPr>
      <w:r>
        <w:rPr>
          <w:rFonts w:ascii="Times New Roman" w:hAnsi="Times New Roman"/>
          <w:b/>
          <w:iCs/>
          <w:sz w:val="24"/>
        </w:rPr>
        <w:t>6.časť:   1431,1250 EUR bez DPH</w:t>
      </w:r>
    </w:p>
    <w:p w14:paraId="140DE0D1" w14:textId="77777777" w:rsidR="002350A0" w:rsidRDefault="002350A0" w:rsidP="002350A0">
      <w:pPr>
        <w:rPr>
          <w:rFonts w:ascii="Times New Roman" w:hAnsi="Times New Roman"/>
          <w:b/>
          <w:iCs/>
          <w:sz w:val="24"/>
        </w:rPr>
      </w:pPr>
      <w:r>
        <w:rPr>
          <w:rFonts w:ascii="Times New Roman" w:hAnsi="Times New Roman"/>
          <w:b/>
          <w:iCs/>
          <w:sz w:val="24"/>
        </w:rPr>
        <w:t>7.časť:   2862,5500 EUR bez DPH</w:t>
      </w:r>
    </w:p>
    <w:p w14:paraId="3942F94B" w14:textId="55FC12DB" w:rsidR="00093758" w:rsidRDefault="002350A0" w:rsidP="002350A0">
      <w:pPr>
        <w:spacing w:line="276" w:lineRule="auto"/>
        <w:rPr>
          <w:rFonts w:ascii="Times New Roman" w:hAnsi="Times New Roman"/>
          <w:b/>
          <w:iCs/>
          <w:sz w:val="24"/>
        </w:rPr>
      </w:pPr>
      <w:r>
        <w:rPr>
          <w:rFonts w:ascii="Times New Roman" w:hAnsi="Times New Roman"/>
          <w:b/>
          <w:iCs/>
          <w:sz w:val="24"/>
        </w:rPr>
        <w:t>8.časť:   2889,2500 EUR bez DPH</w:t>
      </w:r>
    </w:p>
    <w:p w14:paraId="426C3925" w14:textId="77777777" w:rsidR="002350A0" w:rsidRPr="00B4714A" w:rsidRDefault="002350A0" w:rsidP="002350A0">
      <w:pPr>
        <w:spacing w:line="276" w:lineRule="auto"/>
        <w:rPr>
          <w:rFonts w:ascii="Times New Roman" w:hAnsi="Times New Roman"/>
          <w:sz w:val="22"/>
          <w:szCs w:val="22"/>
        </w:rPr>
      </w:pPr>
    </w:p>
    <w:p w14:paraId="596287BD" w14:textId="073B62E8" w:rsidR="001911DF" w:rsidRDefault="00093758" w:rsidP="00093758">
      <w:pPr>
        <w:spacing w:line="276" w:lineRule="auto"/>
        <w:rPr>
          <w:rFonts w:asciiTheme="minorHAnsi" w:hAnsiTheme="minorHAnsi" w:cstheme="minorHAnsi"/>
          <w:sz w:val="22"/>
          <w:szCs w:val="22"/>
        </w:rPr>
      </w:pPr>
      <w:r w:rsidRPr="00B4714A">
        <w:rPr>
          <w:rFonts w:ascii="Times New Roman" w:hAnsi="Times New Roman"/>
          <w:sz w:val="22"/>
          <w:szCs w:val="22"/>
        </w:rPr>
        <w:t xml:space="preserve">Lehota plnenia:  </w:t>
      </w:r>
      <w:r w:rsidR="004A41DA">
        <w:rPr>
          <w:rFonts w:asciiTheme="minorHAnsi" w:hAnsiTheme="minorHAnsi" w:cstheme="minorHAnsi"/>
          <w:sz w:val="22"/>
          <w:szCs w:val="22"/>
        </w:rPr>
        <w:t>6 mesiacov od nadobudnutia účinnosti zmlúv.</w:t>
      </w:r>
    </w:p>
    <w:p w14:paraId="0C4E0FE3" w14:textId="77777777" w:rsidR="00D865AE" w:rsidRDefault="00D865AE" w:rsidP="00093758">
      <w:pPr>
        <w:spacing w:line="276" w:lineRule="auto"/>
        <w:rPr>
          <w:rFonts w:ascii="Times New Roman" w:hAnsi="Times New Roman"/>
          <w:color w:val="FF0000"/>
          <w:sz w:val="22"/>
          <w:szCs w:val="22"/>
        </w:rPr>
      </w:pPr>
    </w:p>
    <w:p w14:paraId="18D08F5E" w14:textId="1418D368" w:rsidR="00FC69FC" w:rsidRDefault="00FC69FC" w:rsidP="00093758">
      <w:pPr>
        <w:spacing w:line="276" w:lineRule="auto"/>
        <w:rPr>
          <w:rFonts w:ascii="Times New Roman" w:hAnsi="Times New Roman"/>
          <w:color w:val="FF0000"/>
          <w:sz w:val="22"/>
          <w:szCs w:val="22"/>
        </w:rPr>
      </w:pPr>
    </w:p>
    <w:p w14:paraId="5D32E86F"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3" w:name="_Toc23419305"/>
      <w:bookmarkStart w:id="14" w:name="_Toc23436089"/>
      <w:bookmarkStart w:id="15" w:name="_Toc23436194"/>
      <w:r w:rsidRPr="00070EDA">
        <w:rPr>
          <w:rFonts w:asciiTheme="minorHAnsi" w:hAnsiTheme="minorHAnsi" w:cstheme="minorHAnsi"/>
          <w:b/>
          <w:sz w:val="22"/>
          <w:szCs w:val="22"/>
        </w:rPr>
        <w:lastRenderedPageBreak/>
        <w:t>Komplexnosť dodávky</w:t>
      </w:r>
    </w:p>
    <w:p w14:paraId="050BD061" w14:textId="77777777" w:rsidR="00EA4A79" w:rsidRPr="00070EDA" w:rsidRDefault="00EA4A79" w:rsidP="00EA4A79">
      <w:pPr>
        <w:spacing w:line="276" w:lineRule="auto"/>
        <w:rPr>
          <w:rFonts w:asciiTheme="minorHAnsi" w:eastAsia="TimesNewRomanPSMT" w:hAnsiTheme="minorHAnsi" w:cstheme="minorHAnsi"/>
          <w:color w:val="000000"/>
          <w:sz w:val="22"/>
          <w:szCs w:val="22"/>
        </w:rPr>
      </w:pPr>
    </w:p>
    <w:p w14:paraId="3145DBDA"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60100007" w14:textId="77777777" w:rsidR="00EA4A79" w:rsidRPr="00070EDA" w:rsidRDefault="00EA4A79" w:rsidP="00EA4A79">
      <w:pPr>
        <w:spacing w:line="276" w:lineRule="auto"/>
        <w:rPr>
          <w:rFonts w:asciiTheme="minorHAnsi" w:hAnsiTheme="minorHAnsi" w:cstheme="minorHAnsi"/>
          <w:sz w:val="22"/>
          <w:szCs w:val="22"/>
        </w:rPr>
      </w:pPr>
    </w:p>
    <w:p w14:paraId="60DDF178"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3D857C22" w14:textId="77777777" w:rsidR="00EA4A79" w:rsidRPr="00070EDA" w:rsidRDefault="00EA4A79" w:rsidP="00EA4A79">
      <w:pPr>
        <w:spacing w:line="276" w:lineRule="auto"/>
        <w:rPr>
          <w:rFonts w:asciiTheme="minorHAnsi" w:hAnsiTheme="minorHAnsi" w:cstheme="minorHAnsi"/>
          <w:sz w:val="22"/>
          <w:szCs w:val="22"/>
        </w:rPr>
      </w:pPr>
    </w:p>
    <w:p w14:paraId="44F801A3"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7963A985" w14:textId="77777777" w:rsidR="00EA4A79" w:rsidRPr="00070EDA" w:rsidRDefault="00EA4A79" w:rsidP="00EA4A79">
      <w:pPr>
        <w:spacing w:line="276" w:lineRule="auto"/>
        <w:rPr>
          <w:rFonts w:asciiTheme="minorHAnsi" w:hAnsiTheme="minorHAnsi" w:cstheme="minorHAnsi"/>
          <w:sz w:val="22"/>
          <w:szCs w:val="22"/>
        </w:rPr>
      </w:pPr>
    </w:p>
    <w:p w14:paraId="7F6B5550"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3B4E3F5" w14:textId="77777777" w:rsidR="00EA4A79" w:rsidRPr="00070EDA" w:rsidRDefault="00EA4A79" w:rsidP="00EA4A79">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5D9A1E9F" w14:textId="77777777" w:rsidR="00EA4A79" w:rsidRPr="00070EDA" w:rsidRDefault="00EA4A79" w:rsidP="00EA4A79">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7C9593D2" w14:textId="77777777" w:rsidR="00EA4A79" w:rsidRPr="00070EDA" w:rsidRDefault="00EA4A79" w:rsidP="00EA4A79">
      <w:pPr>
        <w:spacing w:line="276" w:lineRule="auto"/>
        <w:rPr>
          <w:rFonts w:asciiTheme="minorHAnsi" w:hAnsiTheme="minorHAnsi" w:cstheme="minorHAnsi"/>
          <w:sz w:val="22"/>
          <w:szCs w:val="22"/>
        </w:rPr>
      </w:pPr>
    </w:p>
    <w:p w14:paraId="1154EC3B"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01F7608A" w14:textId="77777777" w:rsidR="00EA4A79" w:rsidRPr="00070EDA" w:rsidRDefault="00EA4A79" w:rsidP="00EA4A79">
      <w:pPr>
        <w:spacing w:line="276" w:lineRule="auto"/>
        <w:rPr>
          <w:rFonts w:asciiTheme="minorHAnsi" w:eastAsia="TimesNewRomanPSMT" w:hAnsiTheme="minorHAnsi" w:cstheme="minorHAnsi"/>
          <w:color w:val="000000"/>
          <w:sz w:val="22"/>
          <w:szCs w:val="22"/>
        </w:rPr>
      </w:pPr>
    </w:p>
    <w:p w14:paraId="0A3F3E17"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373DB56D" w14:textId="77777777" w:rsidR="00EA4A79" w:rsidRPr="00070EDA" w:rsidRDefault="00EA4A79" w:rsidP="00EA4A79">
      <w:pPr>
        <w:spacing w:line="276" w:lineRule="auto"/>
        <w:rPr>
          <w:rFonts w:asciiTheme="minorHAnsi" w:hAnsiTheme="minorHAnsi" w:cstheme="minorHAnsi"/>
          <w:sz w:val="22"/>
          <w:szCs w:val="22"/>
        </w:rPr>
      </w:pPr>
    </w:p>
    <w:p w14:paraId="5565E27D" w14:textId="77777777" w:rsidR="00EA4A79" w:rsidRPr="00070EDA" w:rsidRDefault="00EA4A79" w:rsidP="00EA4A79">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40AEC667" w14:textId="77777777" w:rsidR="00EA4A79" w:rsidRPr="00070EDA" w:rsidRDefault="00EA4A79" w:rsidP="00EA4A79">
      <w:pPr>
        <w:spacing w:line="276" w:lineRule="auto"/>
        <w:rPr>
          <w:rFonts w:asciiTheme="minorHAnsi" w:hAnsiTheme="minorHAnsi" w:cstheme="minorHAnsi"/>
          <w:sz w:val="22"/>
          <w:szCs w:val="22"/>
        </w:rPr>
      </w:pPr>
    </w:p>
    <w:p w14:paraId="0BFE33F7"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321C3657" w14:textId="77777777" w:rsidR="00EA4A79" w:rsidRPr="00070EDA" w:rsidRDefault="00EA4A79" w:rsidP="00EA4A79">
      <w:pPr>
        <w:spacing w:line="276" w:lineRule="auto"/>
        <w:rPr>
          <w:rFonts w:asciiTheme="minorHAnsi" w:hAnsiTheme="minorHAnsi" w:cstheme="minorHAnsi"/>
          <w:sz w:val="22"/>
          <w:szCs w:val="22"/>
        </w:rPr>
      </w:pPr>
    </w:p>
    <w:p w14:paraId="7F5D7680"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F9816F8" w14:textId="77777777" w:rsidR="00EA4A79" w:rsidRPr="00070EDA" w:rsidRDefault="00EA4A79" w:rsidP="00EA4A79">
      <w:pPr>
        <w:spacing w:line="276" w:lineRule="auto"/>
        <w:rPr>
          <w:rFonts w:asciiTheme="minorHAnsi" w:hAnsiTheme="minorHAnsi" w:cstheme="minorHAnsi"/>
          <w:sz w:val="22"/>
          <w:szCs w:val="22"/>
        </w:rPr>
      </w:pPr>
    </w:p>
    <w:p w14:paraId="48B5F558" w14:textId="77777777" w:rsidR="00EA4A79" w:rsidRPr="007B66D8" w:rsidRDefault="00EA4A79" w:rsidP="00EA4A79">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792153A" w14:textId="77777777" w:rsidR="00EA4A79" w:rsidRDefault="00EA4A79" w:rsidP="00EA4A79">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0A4506E6" w14:textId="77777777" w:rsidR="00EA4A79" w:rsidRPr="00070EDA" w:rsidRDefault="00EA4A79" w:rsidP="00EA4A79">
      <w:pPr>
        <w:spacing w:line="276" w:lineRule="auto"/>
        <w:rPr>
          <w:rFonts w:asciiTheme="minorHAnsi" w:hAnsiTheme="minorHAnsi" w:cstheme="minorHAnsi"/>
          <w:sz w:val="22"/>
          <w:szCs w:val="22"/>
        </w:rPr>
      </w:pPr>
    </w:p>
    <w:p w14:paraId="15265B35" w14:textId="77777777" w:rsidR="00EA4A79" w:rsidRPr="00070EDA" w:rsidRDefault="00EA4A79" w:rsidP="00EA4A79">
      <w:pPr>
        <w:spacing w:line="276" w:lineRule="auto"/>
        <w:rPr>
          <w:rFonts w:asciiTheme="minorHAnsi" w:hAnsiTheme="minorHAnsi" w:cstheme="minorHAnsi"/>
          <w:sz w:val="22"/>
          <w:szCs w:val="22"/>
        </w:rPr>
      </w:pPr>
    </w:p>
    <w:p w14:paraId="7B85B5D3" w14:textId="77777777" w:rsidR="00EA4A79" w:rsidRPr="00070EDA" w:rsidRDefault="00EA4A79" w:rsidP="00EA4A79">
      <w:pPr>
        <w:spacing w:line="276" w:lineRule="auto"/>
        <w:rPr>
          <w:rFonts w:asciiTheme="minorHAnsi" w:hAnsiTheme="minorHAnsi" w:cstheme="minorHAnsi"/>
          <w:sz w:val="22"/>
          <w:szCs w:val="22"/>
        </w:rPr>
      </w:pPr>
    </w:p>
    <w:p w14:paraId="539D5AFC"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6" w:name="_Toc23419309"/>
      <w:bookmarkStart w:id="17" w:name="_Toc23436093"/>
      <w:bookmarkStart w:id="18" w:name="_Toc23436198"/>
      <w:r w:rsidRPr="00070EDA">
        <w:rPr>
          <w:rFonts w:asciiTheme="minorHAnsi" w:hAnsiTheme="minorHAnsi" w:cstheme="minorHAnsi"/>
          <w:b/>
          <w:sz w:val="22"/>
          <w:szCs w:val="22"/>
        </w:rPr>
        <w:lastRenderedPageBreak/>
        <w:t>Jazyk ponuky</w:t>
      </w:r>
      <w:bookmarkEnd w:id="16"/>
      <w:bookmarkEnd w:id="17"/>
      <w:bookmarkEnd w:id="18"/>
    </w:p>
    <w:p w14:paraId="56B84EC9" w14:textId="77777777" w:rsidR="00EA4A79" w:rsidRPr="00070EDA" w:rsidRDefault="00EA4A79" w:rsidP="00EA4A79">
      <w:pPr>
        <w:spacing w:line="276" w:lineRule="auto"/>
        <w:rPr>
          <w:rFonts w:asciiTheme="minorHAnsi" w:eastAsia="TimesNewRomanPSMT" w:hAnsiTheme="minorHAnsi" w:cstheme="minorHAnsi"/>
          <w:color w:val="000000"/>
          <w:sz w:val="22"/>
          <w:szCs w:val="22"/>
        </w:rPr>
      </w:pPr>
    </w:p>
    <w:p w14:paraId="77B35BAB" w14:textId="77777777" w:rsidR="00EA4A79" w:rsidRPr="00070EDA" w:rsidRDefault="00EA4A79" w:rsidP="00EA4A79">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36D0A97B" w14:textId="77777777" w:rsidR="00EA4A79" w:rsidRPr="00070EDA" w:rsidRDefault="00EA4A79" w:rsidP="00EA4A79">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7E029EFC" w14:textId="77777777" w:rsidR="00EA4A79" w:rsidRPr="00070EDA" w:rsidRDefault="00EA4A79" w:rsidP="00EA4A79">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459A1871" w14:textId="77777777" w:rsidR="00EA4A79" w:rsidRPr="00070EDA" w:rsidRDefault="00EA4A79" w:rsidP="00EA4A79">
      <w:pPr>
        <w:spacing w:line="276" w:lineRule="auto"/>
        <w:rPr>
          <w:rFonts w:asciiTheme="minorHAnsi" w:hAnsiTheme="minorHAnsi" w:cstheme="minorHAnsi"/>
          <w:strike/>
          <w:sz w:val="22"/>
          <w:szCs w:val="22"/>
          <w:highlight w:val="lightGray"/>
        </w:rPr>
      </w:pPr>
    </w:p>
    <w:p w14:paraId="43A87A4C"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9" w:name="_Toc23419310"/>
      <w:bookmarkStart w:id="20" w:name="_Toc23436094"/>
      <w:bookmarkStart w:id="21" w:name="_Toc23436199"/>
      <w:r w:rsidRPr="00070EDA">
        <w:rPr>
          <w:rFonts w:asciiTheme="minorHAnsi" w:hAnsiTheme="minorHAnsi" w:cstheme="minorHAnsi"/>
          <w:b/>
          <w:sz w:val="22"/>
          <w:szCs w:val="22"/>
        </w:rPr>
        <w:t>Predkladanie a obsah ponuky</w:t>
      </w:r>
      <w:bookmarkEnd w:id="19"/>
      <w:bookmarkEnd w:id="20"/>
      <w:bookmarkEnd w:id="21"/>
    </w:p>
    <w:p w14:paraId="316887E2" w14:textId="77777777" w:rsidR="00EA4A79" w:rsidRPr="00070EDA" w:rsidRDefault="00EA4A79" w:rsidP="00EA4A79">
      <w:pPr>
        <w:spacing w:line="276" w:lineRule="auto"/>
        <w:rPr>
          <w:rFonts w:asciiTheme="minorHAnsi" w:hAnsiTheme="minorHAnsi" w:cstheme="minorHAnsi"/>
          <w:sz w:val="22"/>
          <w:szCs w:val="22"/>
        </w:rPr>
      </w:pPr>
    </w:p>
    <w:p w14:paraId="1231AD84" w14:textId="77777777" w:rsidR="00EA4A79" w:rsidRPr="00070EDA" w:rsidRDefault="00EA4A79" w:rsidP="00EA4A79">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16DA4E36" w14:textId="77777777" w:rsidR="00EA4A79" w:rsidRPr="00070EDA" w:rsidRDefault="00EA4A79" w:rsidP="00EA4A79">
      <w:pPr>
        <w:pStyle w:val="Odsekzoznamu"/>
        <w:tabs>
          <w:tab w:val="left" w:pos="426"/>
        </w:tabs>
        <w:ind w:left="0"/>
        <w:jc w:val="both"/>
        <w:rPr>
          <w:rFonts w:asciiTheme="minorHAnsi" w:hAnsiTheme="minorHAnsi" w:cstheme="minorHAnsi"/>
          <w:sz w:val="22"/>
          <w:szCs w:val="22"/>
          <w:highlight w:val="cyan"/>
        </w:rPr>
      </w:pPr>
    </w:p>
    <w:p w14:paraId="4FF73C5E"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5AD3B851" w14:textId="77777777" w:rsidR="00EA4A79" w:rsidRPr="00070EDA" w:rsidRDefault="00EA4A79" w:rsidP="00EA4A79">
      <w:pPr>
        <w:spacing w:line="276" w:lineRule="auto"/>
        <w:rPr>
          <w:rFonts w:asciiTheme="minorHAnsi" w:hAnsiTheme="minorHAnsi" w:cstheme="minorHAnsi"/>
          <w:sz w:val="22"/>
          <w:szCs w:val="22"/>
        </w:rPr>
      </w:pPr>
    </w:p>
    <w:p w14:paraId="0752D0EC"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0F25AAE1" w14:textId="77777777" w:rsidR="00EA4A79" w:rsidRPr="00070EDA" w:rsidRDefault="00EA4A79" w:rsidP="00EA4A79">
      <w:pPr>
        <w:spacing w:line="276" w:lineRule="auto"/>
        <w:rPr>
          <w:rFonts w:asciiTheme="minorHAnsi" w:hAnsiTheme="minorHAnsi" w:cstheme="minorHAnsi"/>
          <w:sz w:val="22"/>
          <w:szCs w:val="22"/>
        </w:rPr>
      </w:pPr>
    </w:p>
    <w:p w14:paraId="5D76EBA1" w14:textId="6FFE2BDD" w:rsidR="00930C1D" w:rsidRPr="00FF337C" w:rsidRDefault="00930C1D" w:rsidP="00930C1D">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2 ku tejto výzve a celkovú cenu za predmet zákazky </w:t>
      </w:r>
      <w:r w:rsidR="00E36A15">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92A5A2A" w14:textId="77777777" w:rsidR="00EA4A79" w:rsidRPr="00070EDA" w:rsidRDefault="00EA4A79" w:rsidP="00EA4A79">
      <w:pPr>
        <w:spacing w:line="276" w:lineRule="auto"/>
        <w:rPr>
          <w:rFonts w:asciiTheme="minorHAnsi" w:hAnsiTheme="minorHAnsi" w:cstheme="minorHAnsi"/>
          <w:sz w:val="22"/>
          <w:szCs w:val="22"/>
        </w:rPr>
      </w:pPr>
    </w:p>
    <w:p w14:paraId="18D1FBD0" w14:textId="77777777" w:rsidR="00EA4A79" w:rsidRPr="00070EDA" w:rsidRDefault="00EA4A79" w:rsidP="00EA4A79">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AB62C62" w14:textId="77777777" w:rsidR="00EA4A79" w:rsidRPr="00070EDA" w:rsidRDefault="00EA4A79" w:rsidP="00EA4A79">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49D192ED" w14:textId="77777777" w:rsidR="00EA4A79" w:rsidRPr="00070EDA" w:rsidRDefault="00EA4A79" w:rsidP="00EA4A79">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07FE7A73"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48AC33EA"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01C98385" w14:textId="77777777" w:rsidR="00EF72CF" w:rsidRPr="007E7FAF" w:rsidRDefault="00EF72CF" w:rsidP="00EF72CF">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2AC7369F" w14:textId="77777777" w:rsidR="00EF72CF" w:rsidRPr="007E7FAF" w:rsidRDefault="00EF72CF" w:rsidP="00EF72CF">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w:t>
      </w:r>
      <w:r w:rsidRPr="007E7FAF">
        <w:rPr>
          <w:rFonts w:cs="Calibri"/>
        </w:rPr>
        <w:lastRenderedPageBreak/>
        <w:t xml:space="preserve">alebo osobou/osobami oprávnenými konať v danej veci za člena skupiny dodávateľov, resp. splnomocneným lídrom skupiny dodávateľov,  </w:t>
      </w:r>
    </w:p>
    <w:p w14:paraId="3787392C" w14:textId="77777777" w:rsidR="00EF72CF" w:rsidRPr="007E7FAF" w:rsidRDefault="00EF72CF" w:rsidP="00EF72CF">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59A91B6F" w14:textId="77777777" w:rsidR="00EF72CF" w:rsidRPr="007E7FAF" w:rsidRDefault="00EF72CF" w:rsidP="00EF72CF">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478E51FB" w14:textId="77777777" w:rsidR="00EF72CF" w:rsidRPr="007E7FAF" w:rsidRDefault="00EF72CF" w:rsidP="00EF72CF">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39EBF029" w14:textId="77777777" w:rsidR="00EF72CF" w:rsidRPr="007E7FAF" w:rsidRDefault="00EF72CF" w:rsidP="00EF72CF">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2B6936E7" w14:textId="77777777" w:rsidR="00EF72CF" w:rsidRPr="007E7FAF" w:rsidRDefault="00EF72CF" w:rsidP="00EF72CF">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7E6C05DE" w14:textId="77777777" w:rsidR="00EF72CF" w:rsidRPr="007E7FAF" w:rsidRDefault="00EF72CF" w:rsidP="00EF72CF">
      <w:pPr>
        <w:spacing w:after="120"/>
        <w:rPr>
          <w:rFonts w:cs="Calibri"/>
        </w:rPr>
      </w:pPr>
      <w:r w:rsidRPr="007E7FAF">
        <w:rPr>
          <w:rFonts w:cs="Calibri"/>
          <w:b/>
          <w:bCs/>
        </w:rPr>
        <w:t>súhlas so spracovaním osobných údajov</w:t>
      </w:r>
      <w:r w:rsidRPr="007E7FAF">
        <w:rPr>
          <w:rFonts w:cs="Calibri"/>
        </w:rPr>
        <w:t>, ak je to potrebné</w:t>
      </w:r>
    </w:p>
    <w:p w14:paraId="112A2092" w14:textId="77777777" w:rsidR="00EF72CF" w:rsidRDefault="00EF72CF" w:rsidP="00EF72CF">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18302B87" w14:textId="77777777" w:rsidR="00EF72CF" w:rsidRPr="007E7FAF" w:rsidRDefault="00EF72CF" w:rsidP="00EF72CF">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3846FA46" w14:textId="77777777" w:rsidR="00EA4A79" w:rsidRPr="00070EDA" w:rsidRDefault="00EA4A79" w:rsidP="00EA4A79">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15FC15A4"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2" w:name="_Toc23419311"/>
      <w:bookmarkStart w:id="23" w:name="_Toc23436095"/>
      <w:bookmarkStart w:id="24" w:name="_Toc23436200"/>
      <w:r w:rsidRPr="00070EDA">
        <w:rPr>
          <w:rFonts w:asciiTheme="minorHAnsi" w:hAnsiTheme="minorHAnsi" w:cstheme="minorHAnsi"/>
          <w:b/>
          <w:sz w:val="22"/>
          <w:szCs w:val="22"/>
        </w:rPr>
        <w:t>Mena a ceny uvádzané v ponuke</w:t>
      </w:r>
      <w:bookmarkEnd w:id="22"/>
      <w:bookmarkEnd w:id="23"/>
      <w:bookmarkEnd w:id="24"/>
    </w:p>
    <w:p w14:paraId="02D6EFA0" w14:textId="77777777" w:rsidR="00EA4A79" w:rsidRPr="00070EDA" w:rsidRDefault="00EA4A79" w:rsidP="00EA4A79">
      <w:pPr>
        <w:autoSpaceDE w:val="0"/>
        <w:autoSpaceDN w:val="0"/>
        <w:adjustRightInd w:val="0"/>
        <w:jc w:val="left"/>
        <w:rPr>
          <w:rFonts w:asciiTheme="minorHAnsi" w:eastAsia="Calibri" w:hAnsiTheme="minorHAnsi" w:cstheme="minorHAnsi"/>
          <w:sz w:val="22"/>
          <w:szCs w:val="22"/>
        </w:rPr>
      </w:pPr>
    </w:p>
    <w:p w14:paraId="0AB385B3"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241CDCD4" w14:textId="77777777" w:rsidR="00EA4A79" w:rsidRPr="00070EDA" w:rsidRDefault="00EA4A79" w:rsidP="00EA4A79">
      <w:pPr>
        <w:autoSpaceDE w:val="0"/>
        <w:autoSpaceDN w:val="0"/>
        <w:adjustRightInd w:val="0"/>
        <w:jc w:val="left"/>
        <w:rPr>
          <w:rFonts w:asciiTheme="minorHAnsi" w:eastAsia="Calibri" w:hAnsiTheme="minorHAnsi" w:cstheme="minorHAnsi"/>
          <w:sz w:val="22"/>
          <w:szCs w:val="22"/>
        </w:rPr>
      </w:pPr>
    </w:p>
    <w:p w14:paraId="02506F5A"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2CC78B7"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594002B3"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07B469A4"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2F457F89"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183A8523"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18124571" w14:textId="244502C1" w:rsidR="00EA4A79"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Uchádzač svoju navrhovanú celkovú cenu za predmet zákazky uvedie vo formulári Návrh uchádzača na plnenie kritérií.</w:t>
      </w:r>
    </w:p>
    <w:p w14:paraId="068760DC" w14:textId="77777777" w:rsidR="00EF72CF" w:rsidRPr="00070EDA" w:rsidRDefault="00EF72CF" w:rsidP="00EA4A79">
      <w:pPr>
        <w:autoSpaceDE w:val="0"/>
        <w:autoSpaceDN w:val="0"/>
        <w:adjustRightInd w:val="0"/>
        <w:rPr>
          <w:rFonts w:asciiTheme="minorHAnsi" w:eastAsia="Calibri" w:hAnsiTheme="minorHAnsi" w:cstheme="minorHAnsi"/>
          <w:sz w:val="22"/>
          <w:szCs w:val="22"/>
        </w:rPr>
      </w:pPr>
    </w:p>
    <w:p w14:paraId="3A95E411"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235B39A4"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7DBF1DC5" w14:textId="77777777" w:rsidR="00EA4A79" w:rsidRPr="00070EDA" w:rsidRDefault="00EA4A79" w:rsidP="00EA4A79">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E5FC90" w14:textId="77777777" w:rsidR="00EA4A79" w:rsidRPr="00070EDA" w:rsidRDefault="00EA4A79" w:rsidP="00EA4A79">
      <w:pPr>
        <w:pStyle w:val="Odsekzoznamu"/>
        <w:autoSpaceDE w:val="0"/>
        <w:autoSpaceDN w:val="0"/>
        <w:adjustRightInd w:val="0"/>
        <w:ind w:left="720"/>
        <w:jc w:val="both"/>
        <w:rPr>
          <w:rFonts w:asciiTheme="minorHAnsi" w:hAnsiTheme="minorHAnsi" w:cstheme="minorHAnsi"/>
          <w:b/>
          <w:sz w:val="22"/>
          <w:szCs w:val="22"/>
        </w:rPr>
      </w:pPr>
    </w:p>
    <w:p w14:paraId="3D16ECAA"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3382131F" w14:textId="77777777" w:rsidR="00EA4A79" w:rsidRPr="00070EDA" w:rsidRDefault="00EA4A79" w:rsidP="00EA4A79">
      <w:pPr>
        <w:keepNext/>
        <w:keepLines/>
        <w:spacing w:before="40" w:line="276" w:lineRule="auto"/>
        <w:ind w:left="502"/>
        <w:outlineLvl w:val="1"/>
        <w:rPr>
          <w:rFonts w:asciiTheme="minorHAnsi" w:hAnsiTheme="minorHAnsi" w:cstheme="minorHAnsi"/>
          <w:b/>
          <w:sz w:val="22"/>
          <w:szCs w:val="22"/>
        </w:rPr>
      </w:pPr>
    </w:p>
    <w:p w14:paraId="20244C2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5" w:name="_Toc23419312"/>
      <w:bookmarkStart w:id="26" w:name="_Toc23436096"/>
      <w:bookmarkStart w:id="27" w:name="_Toc23436201"/>
      <w:r w:rsidRPr="00070EDA">
        <w:rPr>
          <w:rFonts w:asciiTheme="minorHAnsi" w:hAnsiTheme="minorHAnsi" w:cstheme="minorHAnsi"/>
          <w:b/>
          <w:sz w:val="22"/>
          <w:szCs w:val="22"/>
        </w:rPr>
        <w:t>Lehota na predkladanie ponúk</w:t>
      </w:r>
      <w:bookmarkEnd w:id="25"/>
      <w:bookmarkEnd w:id="26"/>
      <w:bookmarkEnd w:id="27"/>
    </w:p>
    <w:p w14:paraId="2B8B31DE"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1604CB1F" w14:textId="4BDA5817" w:rsidR="00EA4A79" w:rsidRPr="00070EDA" w:rsidRDefault="00EA4A79" w:rsidP="00EA4A79">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F85267">
        <w:rPr>
          <w:rFonts w:asciiTheme="minorHAnsi" w:hAnsiTheme="minorHAnsi" w:cstheme="minorHAnsi"/>
          <w:b/>
          <w:sz w:val="22"/>
          <w:szCs w:val="22"/>
        </w:rPr>
        <w:t>19.09.2022</w:t>
      </w:r>
      <w:r w:rsidRPr="00070EDA">
        <w:rPr>
          <w:rFonts w:asciiTheme="minorHAnsi" w:hAnsiTheme="minorHAnsi" w:cstheme="minorHAnsi"/>
          <w:b/>
          <w:sz w:val="22"/>
          <w:szCs w:val="22"/>
        </w:rPr>
        <w:t xml:space="preserve"> do </w:t>
      </w:r>
      <w:r w:rsidR="00F85267">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50F123F3"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4DFD0A40" w14:textId="77777777" w:rsidR="00EA4A79" w:rsidRPr="00070EDA" w:rsidRDefault="00EA4A79" w:rsidP="00EA4A79">
      <w:pPr>
        <w:spacing w:line="276" w:lineRule="auto"/>
        <w:rPr>
          <w:rFonts w:asciiTheme="minorHAnsi" w:hAnsiTheme="minorHAnsi" w:cstheme="minorHAnsi"/>
          <w:sz w:val="22"/>
          <w:szCs w:val="22"/>
        </w:rPr>
      </w:pPr>
    </w:p>
    <w:p w14:paraId="7F7F2571"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8" w:name="_Toc23419313"/>
      <w:bookmarkStart w:id="29" w:name="_Toc23436097"/>
      <w:bookmarkStart w:id="30" w:name="_Toc23436202"/>
      <w:r w:rsidRPr="00070EDA">
        <w:rPr>
          <w:rFonts w:asciiTheme="minorHAnsi" w:hAnsiTheme="minorHAnsi" w:cstheme="minorHAnsi"/>
          <w:b/>
          <w:sz w:val="22"/>
          <w:szCs w:val="22"/>
        </w:rPr>
        <w:t>Platnosť (viazanosť) ponuky</w:t>
      </w:r>
      <w:bookmarkEnd w:id="28"/>
      <w:bookmarkEnd w:id="29"/>
      <w:bookmarkEnd w:id="30"/>
    </w:p>
    <w:p w14:paraId="4BCC6B58"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7C3EDC37" w14:textId="76957ED3"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95397C">
        <w:rPr>
          <w:rFonts w:asciiTheme="minorHAnsi" w:hAnsiTheme="minorHAnsi" w:cstheme="minorHAnsi"/>
          <w:sz w:val="22"/>
          <w:szCs w:val="22"/>
        </w:rPr>
        <w:t>30</w:t>
      </w:r>
      <w:r w:rsidRPr="00070EDA">
        <w:rPr>
          <w:rFonts w:asciiTheme="minorHAnsi" w:hAnsiTheme="minorHAnsi" w:cstheme="minorHAnsi"/>
          <w:sz w:val="22"/>
          <w:szCs w:val="22"/>
        </w:rPr>
        <w:t>.</w:t>
      </w:r>
      <w:r w:rsidR="0095397C">
        <w:rPr>
          <w:rFonts w:asciiTheme="minorHAnsi" w:hAnsiTheme="minorHAnsi" w:cstheme="minorHAnsi"/>
          <w:sz w:val="22"/>
          <w:szCs w:val="22"/>
        </w:rPr>
        <w:t>0</w:t>
      </w:r>
      <w:r w:rsidR="00EF72CF">
        <w:rPr>
          <w:rFonts w:asciiTheme="minorHAnsi" w:hAnsiTheme="minorHAnsi" w:cstheme="minorHAnsi"/>
          <w:sz w:val="22"/>
          <w:szCs w:val="22"/>
        </w:rPr>
        <w:t>4</w:t>
      </w:r>
      <w:r w:rsidR="0095397C">
        <w:rPr>
          <w:rFonts w:asciiTheme="minorHAnsi" w:hAnsiTheme="minorHAnsi" w:cstheme="minorHAnsi"/>
          <w:sz w:val="22"/>
          <w:szCs w:val="22"/>
        </w:rPr>
        <w:t>.2023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455ACEC" w14:textId="77777777" w:rsidR="00EA4A79" w:rsidRPr="00070EDA" w:rsidRDefault="00EA4A79" w:rsidP="00EA4A79">
      <w:pPr>
        <w:autoSpaceDE w:val="0"/>
        <w:autoSpaceDN w:val="0"/>
        <w:adjustRightInd w:val="0"/>
        <w:spacing w:line="276" w:lineRule="auto"/>
        <w:rPr>
          <w:rFonts w:asciiTheme="minorHAnsi" w:hAnsiTheme="minorHAnsi" w:cstheme="minorHAnsi"/>
          <w:b/>
          <w:color w:val="000000"/>
          <w:sz w:val="22"/>
          <w:szCs w:val="22"/>
        </w:rPr>
      </w:pPr>
    </w:p>
    <w:p w14:paraId="55D79D52"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1" w:name="_Toc23419314"/>
      <w:bookmarkStart w:id="32" w:name="_Toc23436098"/>
      <w:bookmarkStart w:id="33" w:name="_Toc23436203"/>
      <w:r w:rsidRPr="00070EDA">
        <w:rPr>
          <w:rFonts w:asciiTheme="minorHAnsi" w:hAnsiTheme="minorHAnsi" w:cstheme="minorHAnsi"/>
          <w:b/>
          <w:sz w:val="22"/>
          <w:szCs w:val="22"/>
        </w:rPr>
        <w:t>Zábezpeka ponuky</w:t>
      </w:r>
      <w:bookmarkEnd w:id="31"/>
      <w:bookmarkEnd w:id="32"/>
      <w:bookmarkEnd w:id="33"/>
    </w:p>
    <w:p w14:paraId="4BBB267C" w14:textId="77777777" w:rsidR="00EA4A79" w:rsidRPr="00070EDA" w:rsidRDefault="00EA4A79" w:rsidP="00EA4A79">
      <w:pPr>
        <w:spacing w:line="276" w:lineRule="auto"/>
        <w:rPr>
          <w:rFonts w:asciiTheme="minorHAnsi" w:hAnsiTheme="minorHAnsi" w:cstheme="minorHAnsi"/>
          <w:sz w:val="22"/>
          <w:szCs w:val="22"/>
        </w:rPr>
      </w:pPr>
    </w:p>
    <w:p w14:paraId="65C038C3" w14:textId="77777777" w:rsidR="00EA4A79" w:rsidRPr="00070EDA" w:rsidRDefault="00EA4A79" w:rsidP="00EA4A79">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A4E8941" w14:textId="77777777" w:rsidR="00EA4A79" w:rsidRPr="00070EDA" w:rsidRDefault="00EA4A79" w:rsidP="00EA4A79">
      <w:pPr>
        <w:spacing w:line="276" w:lineRule="auto"/>
        <w:rPr>
          <w:rFonts w:asciiTheme="minorHAnsi" w:hAnsiTheme="minorHAnsi" w:cstheme="minorHAnsi"/>
          <w:sz w:val="22"/>
          <w:szCs w:val="22"/>
        </w:rPr>
      </w:pPr>
    </w:p>
    <w:p w14:paraId="51F4321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4" w:name="_Toc23419315"/>
      <w:bookmarkStart w:id="35" w:name="_Toc23436099"/>
      <w:bookmarkStart w:id="36" w:name="_Toc23436204"/>
      <w:r w:rsidRPr="00070EDA">
        <w:rPr>
          <w:rFonts w:asciiTheme="minorHAnsi" w:hAnsiTheme="minorHAnsi" w:cstheme="minorHAnsi"/>
          <w:b/>
          <w:sz w:val="22"/>
          <w:szCs w:val="22"/>
        </w:rPr>
        <w:t>Doplnenie, zmena a odvolanie ponuky</w:t>
      </w:r>
      <w:bookmarkEnd w:id="34"/>
      <w:bookmarkEnd w:id="35"/>
      <w:bookmarkEnd w:id="36"/>
    </w:p>
    <w:p w14:paraId="203388E2" w14:textId="77777777" w:rsidR="00EA4A79" w:rsidRPr="00070EDA" w:rsidRDefault="00EA4A79" w:rsidP="00EA4A79">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741713B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45CA74E"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18B21F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7" w:name="_Toc23419316"/>
      <w:bookmarkStart w:id="38" w:name="_Toc23436100"/>
      <w:bookmarkStart w:id="39" w:name="_Toc23436205"/>
      <w:r w:rsidRPr="00070EDA">
        <w:rPr>
          <w:rFonts w:asciiTheme="minorHAnsi" w:hAnsiTheme="minorHAnsi" w:cstheme="minorHAnsi"/>
          <w:b/>
          <w:sz w:val="22"/>
          <w:szCs w:val="22"/>
        </w:rPr>
        <w:t>Náklady na ponuku</w:t>
      </w:r>
      <w:bookmarkEnd w:id="37"/>
      <w:bookmarkEnd w:id="38"/>
      <w:bookmarkEnd w:id="39"/>
    </w:p>
    <w:p w14:paraId="671A60ED" w14:textId="77777777" w:rsidR="00D865AE" w:rsidRDefault="00D865AE"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798CA231" w14:textId="29C43462"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23373993"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874F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19C539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0" w:name="_Toc23419317"/>
      <w:bookmarkStart w:id="41" w:name="_Toc23436101"/>
      <w:bookmarkStart w:id="42" w:name="_Toc23436206"/>
      <w:r w:rsidRPr="00070EDA">
        <w:rPr>
          <w:rFonts w:asciiTheme="minorHAnsi" w:hAnsiTheme="minorHAnsi" w:cstheme="minorHAnsi"/>
          <w:b/>
          <w:sz w:val="22"/>
          <w:szCs w:val="22"/>
        </w:rPr>
        <w:t>Variantné riešenie</w:t>
      </w:r>
      <w:bookmarkEnd w:id="40"/>
      <w:bookmarkEnd w:id="41"/>
      <w:bookmarkEnd w:id="42"/>
    </w:p>
    <w:p w14:paraId="3540A21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0B9780C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E34617B"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4A8C89F1"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3" w:name="_Toc23419318"/>
      <w:bookmarkStart w:id="44" w:name="_Toc23436102"/>
      <w:bookmarkStart w:id="45" w:name="_Toc23436207"/>
      <w:r w:rsidRPr="00070EDA">
        <w:rPr>
          <w:rFonts w:asciiTheme="minorHAnsi" w:hAnsiTheme="minorHAnsi" w:cstheme="minorHAnsi"/>
          <w:b/>
          <w:sz w:val="22"/>
          <w:szCs w:val="22"/>
        </w:rPr>
        <w:t>Predkladanie žiadostí o súťažné podklady</w:t>
      </w:r>
      <w:bookmarkEnd w:id="43"/>
      <w:bookmarkEnd w:id="44"/>
      <w:bookmarkEnd w:id="45"/>
    </w:p>
    <w:p w14:paraId="0C94CFB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43F1B8A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2B45032F"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197DDDF"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6" w:name="_Toc23419319"/>
      <w:bookmarkStart w:id="47" w:name="_Toc23436103"/>
      <w:bookmarkStart w:id="48" w:name="_Toc23436208"/>
      <w:r w:rsidRPr="00070EDA">
        <w:rPr>
          <w:rFonts w:asciiTheme="minorHAnsi" w:hAnsiTheme="minorHAnsi" w:cstheme="minorHAnsi"/>
          <w:b/>
          <w:sz w:val="22"/>
          <w:szCs w:val="22"/>
        </w:rPr>
        <w:t>Podmienky zrušenia použitého postupu zadávania zákazky</w:t>
      </w:r>
      <w:bookmarkEnd w:id="46"/>
      <w:bookmarkEnd w:id="47"/>
      <w:bookmarkEnd w:id="48"/>
    </w:p>
    <w:p w14:paraId="0A27658B"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246F3B7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5A4855DC"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2412C3C6"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9" w:name="_Toc23419320"/>
      <w:bookmarkStart w:id="50" w:name="_Toc23436104"/>
      <w:bookmarkStart w:id="51" w:name="_Toc23436209"/>
      <w:r w:rsidRPr="00070EDA">
        <w:rPr>
          <w:rFonts w:asciiTheme="minorHAnsi" w:hAnsiTheme="minorHAnsi" w:cstheme="minorHAnsi"/>
          <w:b/>
          <w:sz w:val="22"/>
          <w:szCs w:val="22"/>
        </w:rPr>
        <w:t>Komunikácia a vysvetlenie</w:t>
      </w:r>
      <w:bookmarkEnd w:id="49"/>
      <w:bookmarkEnd w:id="50"/>
      <w:bookmarkEnd w:id="51"/>
    </w:p>
    <w:p w14:paraId="7EED3727"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D69C428" w14:textId="77777777" w:rsidR="00EA4A79" w:rsidRPr="00070EDA" w:rsidRDefault="00EA4A79" w:rsidP="00EA4A79">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0D972F71" w14:textId="77777777" w:rsidR="00EA4A79" w:rsidRPr="00070EDA" w:rsidRDefault="00EA4A79" w:rsidP="00EA4A79">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7C03ADBB"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342CDB2A"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37E0BA64"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435B69E4"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24FA2852"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BE9991F" w14:textId="77777777" w:rsidR="00EA4A79"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3BA4111B"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2031004B"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p>
    <w:p w14:paraId="12E4FBAA"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759767FF"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C7D872A"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06B734E5"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D74F87A"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4B6D3E81"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903C111"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601279B9"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3FD49229"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jeho dispozície. Za okamih doručenia sa v systéme JOSEPHINE považuje okamih jej odoslania </w:t>
      </w:r>
    </w:p>
    <w:p w14:paraId="58F81492"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403A1189"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EBF8F36"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5E5C74F"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3B1C007C"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3C4B6645"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339F3B03"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7EA7A2AD"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0018B6B8"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F266BA9"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0FFD22CB"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7D2C722D"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2D251D89"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03EAEDE9"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6B5AEA7" w14:textId="77777777" w:rsidR="00EA4A79"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2FA208C" w14:textId="77777777" w:rsidR="00EA4A79"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30BF7992" w14:textId="77777777" w:rsidR="00EA4A79"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3CA7A04B" w14:textId="77777777" w:rsidR="00EA4A79" w:rsidRPr="00070EDA"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6FFB847"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5B4D48D1"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3EEF6FA3"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029AA7C5"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0222E518"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0FBB89DD"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28A499FB"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4DB3F4F7"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0BC973A3"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4A65E7C4"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27922D8"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2" w:name="_Toc23419321"/>
      <w:bookmarkStart w:id="53" w:name="_Toc23436105"/>
      <w:bookmarkStart w:id="54" w:name="_Toc23436210"/>
      <w:r w:rsidRPr="00070EDA">
        <w:rPr>
          <w:rFonts w:asciiTheme="minorHAnsi" w:hAnsiTheme="minorHAnsi" w:cstheme="minorHAnsi"/>
          <w:b/>
          <w:sz w:val="22"/>
          <w:szCs w:val="22"/>
        </w:rPr>
        <w:t>Vysvetlenie súťažných podkladov</w:t>
      </w:r>
      <w:bookmarkEnd w:id="52"/>
      <w:bookmarkEnd w:id="53"/>
      <w:bookmarkEnd w:id="54"/>
    </w:p>
    <w:p w14:paraId="3C3A8DBD"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2D5C5A43"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4AFF8492"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478DB2C6"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221038B0"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w:t>
      </w:r>
      <w:r w:rsidRPr="00070EDA">
        <w:rPr>
          <w:rFonts w:asciiTheme="minorHAnsi" w:hAnsiTheme="minorHAnsi" w:cstheme="minorHAnsi"/>
          <w:color w:val="000000"/>
          <w:sz w:val="22"/>
          <w:szCs w:val="22"/>
        </w:rPr>
        <w:lastRenderedPageBreak/>
        <w:t>obstarávateľom v lehote na predkladanie ponúk, môže ktorýkoľvek zo záujemcov alebo zaradených záujemcov požiadať prostredníctvom komunikačného rozhrania systému JOSEPHINE.</w:t>
      </w:r>
    </w:p>
    <w:p w14:paraId="635B7AD9"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4784B88A"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9A85A94"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5AA7AE70"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6DDBF43F" w14:textId="77777777" w:rsidR="00EA4A79" w:rsidRPr="00070EDA" w:rsidRDefault="00EA4A79" w:rsidP="00EA4A79">
      <w:pPr>
        <w:spacing w:line="276" w:lineRule="auto"/>
        <w:rPr>
          <w:rFonts w:asciiTheme="minorHAnsi" w:hAnsiTheme="minorHAnsi" w:cstheme="minorHAnsi"/>
          <w:sz w:val="22"/>
          <w:szCs w:val="22"/>
        </w:rPr>
      </w:pPr>
    </w:p>
    <w:p w14:paraId="2A3614DE" w14:textId="77777777" w:rsidR="00EA4A79" w:rsidRPr="00070EDA" w:rsidRDefault="00EA4A79" w:rsidP="00EA4A79">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C32D943"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55C5AC97"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1B7B011D"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58E66A5C" w14:textId="77777777" w:rsidR="00EA4A79" w:rsidRPr="00070EDA" w:rsidRDefault="00EA4A79" w:rsidP="00EA4A79">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1A8B2770"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Google Chrome.</w:t>
      </w:r>
    </w:p>
    <w:p w14:paraId="6774A942"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018E4450" w14:textId="5CD67461"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F85267">
        <w:rPr>
          <w:rFonts w:asciiTheme="minorHAnsi" w:hAnsiTheme="minorHAnsi" w:cstheme="minorHAnsi"/>
          <w:color w:val="000000"/>
          <w:sz w:val="22"/>
          <w:szCs w:val="22"/>
        </w:rPr>
        <w:t>13.09.2022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49DF63C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A04151A"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9AA47C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0490AC7C"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3D35C8F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536AB2B8"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5" w:name="_Toc23419322"/>
      <w:bookmarkStart w:id="56" w:name="_Toc23436106"/>
      <w:bookmarkStart w:id="57" w:name="_Toc23436211"/>
      <w:r w:rsidRPr="00070EDA">
        <w:rPr>
          <w:rFonts w:asciiTheme="minorHAnsi" w:hAnsiTheme="minorHAnsi" w:cstheme="minorHAnsi"/>
          <w:b/>
          <w:sz w:val="22"/>
          <w:szCs w:val="22"/>
        </w:rPr>
        <w:t>Otváranie ponúk (ku konkrétnej výzve DNS)</w:t>
      </w:r>
      <w:bookmarkEnd w:id="55"/>
      <w:bookmarkEnd w:id="56"/>
      <w:bookmarkEnd w:id="57"/>
    </w:p>
    <w:p w14:paraId="3F572FA2"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0ECB3E2F" w14:textId="2BC0BFE1" w:rsidR="00EA4A79" w:rsidRPr="00070EDA" w:rsidRDefault="00EA4A79" w:rsidP="00EA4A79">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F85267">
        <w:rPr>
          <w:rFonts w:asciiTheme="minorHAnsi" w:eastAsia="TimesNewRomanPSMT" w:hAnsiTheme="minorHAnsi" w:cstheme="minorHAnsi"/>
          <w:color w:val="000000"/>
          <w:sz w:val="22"/>
          <w:szCs w:val="22"/>
        </w:rPr>
        <w:t>19.09.2022</w:t>
      </w:r>
      <w:r w:rsidR="00F964EC">
        <w:rPr>
          <w:rFonts w:asciiTheme="minorHAnsi" w:eastAsia="TimesNewRomanPSMT" w:hAnsiTheme="minorHAnsi" w:cstheme="minorHAnsi"/>
          <w:color w:val="000000"/>
          <w:sz w:val="22"/>
          <w:szCs w:val="22"/>
        </w:rPr>
        <w:t xml:space="preserve"> o 10, 00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261D4CDE"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4D1AB88A"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8" w:name="_Toc23419323"/>
      <w:bookmarkStart w:id="59" w:name="_Toc23436107"/>
      <w:bookmarkStart w:id="60" w:name="_Toc23436212"/>
      <w:r w:rsidRPr="00070EDA">
        <w:rPr>
          <w:rFonts w:asciiTheme="minorHAnsi" w:hAnsiTheme="minorHAnsi" w:cstheme="minorHAnsi"/>
          <w:b/>
          <w:sz w:val="22"/>
          <w:szCs w:val="22"/>
        </w:rPr>
        <w:t>Vyhodnotenie ponúk</w:t>
      </w:r>
      <w:bookmarkEnd w:id="58"/>
      <w:bookmarkEnd w:id="59"/>
      <w:bookmarkEnd w:id="60"/>
    </w:p>
    <w:p w14:paraId="38C0D3DB" w14:textId="77777777" w:rsidR="00D865AE" w:rsidRDefault="00D865AE"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7C9B80DC" w14:textId="7A054F51"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74AB62C4"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DF8FA4D" w14:textId="77777777" w:rsidR="00EA4A79" w:rsidRPr="000D796E" w:rsidRDefault="00EA4A79" w:rsidP="00EA4A79">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03A75AFB"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4659FE2A"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057866D4"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70D971F"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5F6B84BC"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3ACFFF88"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588AD913"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61B6917B"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3F804E2" w14:textId="77777777" w:rsidR="00EA4A79" w:rsidRPr="00DF626D" w:rsidRDefault="00EA4A79" w:rsidP="00EA4A79">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4CE02CD7"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4F250CAC"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5B63F0C8" w14:textId="77777777" w:rsidR="00EA4A79"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241921BE"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73303DE0"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1CC2C1FF"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769924C8"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6C2501FE"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62CA587E" w14:textId="77777777" w:rsidR="00EA4A79" w:rsidRPr="00070EDA" w:rsidRDefault="00EA4A79" w:rsidP="00EA4A79">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07B1D748"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C9CA226"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1" w:name="_Toc23419324"/>
      <w:bookmarkStart w:id="62" w:name="_Toc23436108"/>
      <w:bookmarkStart w:id="63" w:name="_Toc23436213"/>
      <w:r w:rsidRPr="00070EDA">
        <w:rPr>
          <w:rFonts w:asciiTheme="minorHAnsi" w:hAnsiTheme="minorHAnsi" w:cstheme="minorHAnsi"/>
          <w:b/>
          <w:sz w:val="22"/>
          <w:szCs w:val="22"/>
        </w:rPr>
        <w:t>Kritériá na vyhodnotenie ponúk a pravidlá ich uplatnenia</w:t>
      </w:r>
      <w:bookmarkEnd w:id="61"/>
      <w:bookmarkEnd w:id="62"/>
      <w:bookmarkEnd w:id="63"/>
    </w:p>
    <w:p w14:paraId="3005601A" w14:textId="77777777" w:rsidR="00EA4A79" w:rsidRPr="00070EDA" w:rsidRDefault="00EA4A79" w:rsidP="00EA4A79">
      <w:pPr>
        <w:spacing w:line="276" w:lineRule="auto"/>
        <w:rPr>
          <w:rFonts w:asciiTheme="minorHAnsi" w:hAnsiTheme="minorHAnsi" w:cstheme="minorHAnsi"/>
          <w:color w:val="000000"/>
          <w:sz w:val="22"/>
          <w:szCs w:val="22"/>
        </w:rPr>
      </w:pPr>
    </w:p>
    <w:p w14:paraId="5944862F" w14:textId="77777777" w:rsidR="00EA4A79" w:rsidRPr="00A948B0" w:rsidRDefault="00EA4A79" w:rsidP="00EA4A79">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4DC9084"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CA0F0D2"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lastRenderedPageBreak/>
        <w:t xml:space="preserve">Spôsob hodnotenia kritérií  </w:t>
      </w:r>
    </w:p>
    <w:p w14:paraId="15436C1A"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5696E3AE"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75A979ED"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1B772A3"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75B57C4D" w14:textId="77777777" w:rsidR="00EA4A79" w:rsidRPr="00070EDA" w:rsidRDefault="00EA4A79" w:rsidP="00EA4A79">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4E6E92CE" w14:textId="77777777" w:rsidR="00EA4A79" w:rsidRPr="00070EDA" w:rsidRDefault="00EA4A79" w:rsidP="00EA4A79">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0302CAEC" w14:textId="77777777" w:rsidR="00EA4A79" w:rsidRPr="00070EDA" w:rsidRDefault="00EA4A79" w:rsidP="00EA4A79">
      <w:pPr>
        <w:autoSpaceDE w:val="0"/>
        <w:adjustRightInd w:val="0"/>
        <w:jc w:val="left"/>
        <w:rPr>
          <w:rFonts w:asciiTheme="minorHAnsi" w:hAnsiTheme="minorHAnsi" w:cstheme="minorHAnsi"/>
          <w:sz w:val="22"/>
          <w:szCs w:val="22"/>
        </w:rPr>
      </w:pPr>
    </w:p>
    <w:p w14:paraId="1D2F6A4C" w14:textId="77777777" w:rsidR="00EA4A79" w:rsidRPr="00070EDA" w:rsidRDefault="00EA4A79" w:rsidP="00EA4A79">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3F0D9FAE" w14:textId="77777777" w:rsidR="00EA4A79" w:rsidRDefault="00EA4A79" w:rsidP="00EA4A79">
      <w:pPr>
        <w:autoSpaceDE w:val="0"/>
        <w:autoSpaceDN w:val="0"/>
        <w:rPr>
          <w:rFonts w:asciiTheme="minorHAnsi" w:hAnsiTheme="minorHAnsi" w:cstheme="minorHAnsi"/>
          <w:color w:val="000000"/>
          <w:sz w:val="22"/>
          <w:szCs w:val="22"/>
        </w:rPr>
      </w:pPr>
    </w:p>
    <w:p w14:paraId="08B3BE4A"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297DBD2"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46D8F74F"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0C945A75"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325EFC4B"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01018F29"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33DDB711"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5BC4D03B"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28755099"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37A1C19E"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38DA18A"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7B7B0E7C"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AE7A5B5" w14:textId="77777777" w:rsidR="00EA4A79" w:rsidRPr="00070EDA" w:rsidRDefault="00EA4A79" w:rsidP="00EA4A79">
      <w:pPr>
        <w:autoSpaceDE w:val="0"/>
        <w:autoSpaceDN w:val="0"/>
        <w:rPr>
          <w:rFonts w:asciiTheme="minorHAnsi" w:hAnsiTheme="minorHAnsi" w:cstheme="minorHAnsi"/>
          <w:color w:val="000000"/>
          <w:sz w:val="22"/>
          <w:szCs w:val="22"/>
        </w:rPr>
      </w:pPr>
    </w:p>
    <w:p w14:paraId="63CCD191" w14:textId="77777777" w:rsidR="00EA4A79" w:rsidRPr="00070EDA" w:rsidRDefault="00EA4A79" w:rsidP="00EA4A79">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43908616"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1A74CEBD"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0E2BECD9" w14:textId="77777777" w:rsidR="00EA4A79" w:rsidRPr="00070EDA" w:rsidRDefault="00EA4A79" w:rsidP="00EA4A79">
      <w:pPr>
        <w:rPr>
          <w:rFonts w:asciiTheme="minorHAnsi" w:hAnsiTheme="minorHAnsi" w:cstheme="minorHAnsi"/>
          <w:sz w:val="22"/>
          <w:szCs w:val="22"/>
        </w:rPr>
      </w:pPr>
    </w:p>
    <w:p w14:paraId="4629FF8C" w14:textId="77777777" w:rsidR="00EA4A79" w:rsidRPr="00070EDA" w:rsidRDefault="00EA4A79" w:rsidP="00EA4A79">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543D78F9" w14:textId="77777777" w:rsidR="00EA4A79" w:rsidRPr="00070EDA" w:rsidRDefault="00EA4A79" w:rsidP="00EA4A79">
      <w:pPr>
        <w:rPr>
          <w:rFonts w:asciiTheme="minorHAnsi" w:hAnsiTheme="minorHAnsi" w:cstheme="minorHAnsi"/>
          <w:sz w:val="22"/>
          <w:szCs w:val="22"/>
        </w:rPr>
      </w:pPr>
    </w:p>
    <w:p w14:paraId="5556BD80"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7BB0B78E" w14:textId="77777777" w:rsidR="00EA4A79" w:rsidRPr="00070EDA" w:rsidRDefault="00EA4A79" w:rsidP="00EA4A79">
      <w:pPr>
        <w:rPr>
          <w:rFonts w:asciiTheme="minorHAnsi" w:hAnsiTheme="minorHAnsi" w:cstheme="minorHAnsi"/>
          <w:sz w:val="22"/>
          <w:szCs w:val="22"/>
        </w:rPr>
      </w:pPr>
    </w:p>
    <w:p w14:paraId="457EBD8B"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A3A5A2F" w14:textId="77777777" w:rsidR="00EA4A79" w:rsidRPr="00070EDA" w:rsidRDefault="00EA4A79" w:rsidP="00EA4A79">
      <w:pPr>
        <w:rPr>
          <w:rFonts w:asciiTheme="minorHAnsi" w:hAnsiTheme="minorHAnsi" w:cstheme="minorHAnsi"/>
          <w:sz w:val="22"/>
          <w:szCs w:val="22"/>
        </w:rPr>
      </w:pPr>
    </w:p>
    <w:p w14:paraId="1BA28B01"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lastRenderedPageBreak/>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45BB553E" w14:textId="77777777" w:rsidR="00EA4A79" w:rsidRPr="00070EDA" w:rsidRDefault="00EA4A79" w:rsidP="00EA4A79">
      <w:pPr>
        <w:rPr>
          <w:rFonts w:asciiTheme="minorHAnsi" w:hAnsiTheme="minorHAnsi" w:cstheme="minorHAnsi"/>
          <w:sz w:val="22"/>
          <w:szCs w:val="22"/>
        </w:rPr>
      </w:pPr>
    </w:p>
    <w:p w14:paraId="3EC207FC"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34B92DEE"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F23E611"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5F3DF583" w14:textId="77777777" w:rsidR="00EA4A79" w:rsidRPr="00070EDA" w:rsidRDefault="00EA4A79" w:rsidP="00EA4A79">
      <w:pPr>
        <w:ind w:left="709"/>
        <w:rPr>
          <w:rFonts w:asciiTheme="minorHAnsi" w:hAnsiTheme="minorHAnsi" w:cstheme="minorHAnsi"/>
          <w:color w:val="000000"/>
          <w:sz w:val="22"/>
          <w:szCs w:val="22"/>
        </w:rPr>
      </w:pPr>
    </w:p>
    <w:p w14:paraId="67008C89" w14:textId="77777777" w:rsidR="00EA4A79" w:rsidRPr="00070EDA" w:rsidRDefault="00EA4A79" w:rsidP="00EA4A79">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B1C5DD5" w14:textId="77777777" w:rsidR="00EA4A79" w:rsidRPr="001F5D6E" w:rsidRDefault="00EA4A79" w:rsidP="00EA4A79">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2A4863BC" w14:textId="77777777" w:rsidR="00EA4A79" w:rsidRPr="00070EDA" w:rsidRDefault="00EA4A79" w:rsidP="00EA4A79">
      <w:pPr>
        <w:pStyle w:val="Odsekzoznamu"/>
        <w:ind w:left="0"/>
        <w:jc w:val="both"/>
        <w:rPr>
          <w:rFonts w:asciiTheme="minorHAnsi" w:hAnsiTheme="minorHAnsi" w:cstheme="minorHAnsi"/>
          <w:sz w:val="22"/>
          <w:szCs w:val="22"/>
        </w:rPr>
      </w:pPr>
    </w:p>
    <w:p w14:paraId="3626F558" w14:textId="77777777" w:rsidR="00EA4A79" w:rsidRPr="00070EDA" w:rsidRDefault="00EA4A79" w:rsidP="00EA4A79">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0F9F06D7" w14:textId="77777777" w:rsidR="00EA4A79" w:rsidRPr="00070EDA" w:rsidRDefault="00EA4A79" w:rsidP="00EA4A79">
      <w:pPr>
        <w:pStyle w:val="Zkladntext"/>
        <w:ind w:left="709" w:hanging="709"/>
        <w:rPr>
          <w:rFonts w:asciiTheme="minorHAnsi" w:hAnsiTheme="minorHAnsi" w:cstheme="minorHAnsi"/>
          <w:sz w:val="22"/>
          <w:szCs w:val="22"/>
        </w:rPr>
      </w:pPr>
    </w:p>
    <w:p w14:paraId="62D61FB9" w14:textId="77777777" w:rsidR="00EA4A79" w:rsidRPr="00070EDA" w:rsidRDefault="00EA4A79" w:rsidP="00EA4A79">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4B8BF032" w14:textId="77777777" w:rsidR="00EA4A79" w:rsidRPr="00070EDA" w:rsidRDefault="00EA4A79" w:rsidP="00EA4A79">
      <w:pPr>
        <w:pStyle w:val="Zkladntext"/>
        <w:ind w:left="709" w:hanging="709"/>
        <w:rPr>
          <w:rFonts w:asciiTheme="minorHAnsi" w:hAnsiTheme="minorHAnsi" w:cstheme="minorHAnsi"/>
          <w:sz w:val="22"/>
          <w:szCs w:val="22"/>
        </w:rPr>
      </w:pPr>
    </w:p>
    <w:p w14:paraId="528A8EE5" w14:textId="77777777" w:rsidR="00EA4A79" w:rsidRPr="00070EDA" w:rsidRDefault="00EA4A79" w:rsidP="00EA4A79">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2898D424" w14:textId="77777777" w:rsidR="00EA4A79" w:rsidRDefault="00EA4A79" w:rsidP="00EA4A79">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A0F209B" w14:textId="77777777" w:rsidR="00EA4A79" w:rsidRPr="00070EDA" w:rsidRDefault="00EA4A79" w:rsidP="00EA4A79">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01627E47" w14:textId="77777777" w:rsidR="00EA4A79" w:rsidRDefault="00EA4A79" w:rsidP="00EA4A79">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A932476" w14:textId="77777777" w:rsidR="00EA4A79" w:rsidRPr="00070EDA" w:rsidRDefault="00EA4A79" w:rsidP="00EA4A79">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39EAA553" w14:textId="77777777" w:rsidR="00EA4A79" w:rsidRPr="00070EDA" w:rsidRDefault="00EA4A79" w:rsidP="00EA4A79">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79D53A04" w14:textId="77777777" w:rsidR="00EA4A79" w:rsidRPr="00070EDA" w:rsidRDefault="00EA4A79" w:rsidP="00EA4A79">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041F95A1" w14:textId="77777777" w:rsidR="00EA4A79" w:rsidRPr="00070EDA" w:rsidRDefault="00EA4A79" w:rsidP="00EA4A79">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4ABC03CD" w14:textId="77777777" w:rsidR="00EA4A79" w:rsidRPr="00070EDA" w:rsidRDefault="00EA4A79" w:rsidP="00EA4A79">
      <w:pPr>
        <w:ind w:left="1428"/>
        <w:rPr>
          <w:rFonts w:asciiTheme="minorHAnsi" w:hAnsiTheme="minorHAnsi" w:cstheme="minorHAnsi"/>
          <w:color w:val="000000"/>
          <w:sz w:val="22"/>
          <w:szCs w:val="22"/>
        </w:rPr>
      </w:pPr>
    </w:p>
    <w:p w14:paraId="29EA9FCC" w14:textId="77777777" w:rsidR="00EA4A79" w:rsidRDefault="00EA4A79" w:rsidP="00EA4A79">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29012429" w14:textId="77777777" w:rsidR="00EA4A79" w:rsidRPr="00070EDA" w:rsidRDefault="00EA4A79" w:rsidP="00EA4A79">
      <w:pPr>
        <w:ind w:left="708"/>
        <w:rPr>
          <w:rFonts w:asciiTheme="minorHAnsi" w:hAnsiTheme="minorHAnsi" w:cstheme="minorHAnsi"/>
          <w:sz w:val="22"/>
          <w:szCs w:val="22"/>
        </w:rPr>
      </w:pPr>
    </w:p>
    <w:p w14:paraId="2BD50493" w14:textId="77777777" w:rsidR="00EA4A79" w:rsidRDefault="00EA4A79" w:rsidP="00EA4A79">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261D406A" w14:textId="77777777" w:rsidR="00EA4A79" w:rsidRPr="00070EDA" w:rsidRDefault="00EA4A79" w:rsidP="00EA4A79">
      <w:pPr>
        <w:ind w:left="708"/>
        <w:rPr>
          <w:rFonts w:asciiTheme="minorHAnsi" w:hAnsiTheme="minorHAnsi" w:cstheme="minorHAnsi"/>
          <w:sz w:val="22"/>
          <w:szCs w:val="22"/>
        </w:rPr>
      </w:pPr>
    </w:p>
    <w:p w14:paraId="4B3CE126" w14:textId="77777777" w:rsidR="00EA4A79" w:rsidRDefault="00EA4A79" w:rsidP="00EA4A79">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799642F2" w14:textId="77777777" w:rsidR="00EA4A79" w:rsidRPr="00070EDA" w:rsidRDefault="00EA4A79" w:rsidP="00EA4A79">
      <w:pPr>
        <w:ind w:left="708"/>
        <w:rPr>
          <w:rFonts w:asciiTheme="minorHAnsi" w:hAnsiTheme="minorHAnsi" w:cstheme="minorHAnsi"/>
          <w:color w:val="000000"/>
          <w:sz w:val="22"/>
          <w:szCs w:val="22"/>
        </w:rPr>
      </w:pPr>
    </w:p>
    <w:p w14:paraId="14933D72" w14:textId="77777777" w:rsidR="00EA4A79" w:rsidRDefault="00EA4A79" w:rsidP="00EA4A79">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6FA8F7E2" w14:textId="77777777" w:rsidR="00EA4A79" w:rsidRPr="00070EDA" w:rsidRDefault="00EA4A79" w:rsidP="00EA4A79">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403A7F27" w14:textId="77777777" w:rsidR="00EA4A79" w:rsidRPr="00070EDA" w:rsidRDefault="00EA4A79" w:rsidP="00EA4A79">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1F2CE44B" w14:textId="77777777" w:rsidR="00EA4A79" w:rsidRDefault="00EA4A79" w:rsidP="00EA4A79">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183EE505" w14:textId="77777777" w:rsidR="00EA4A79" w:rsidRPr="00070EDA" w:rsidRDefault="00EA4A79" w:rsidP="00EA4A79">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3FE4A724" w14:textId="77777777" w:rsidR="00EA4A79" w:rsidRPr="00070EDA" w:rsidRDefault="00EA4A79" w:rsidP="00EA4A79">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41ECDE01" w14:textId="77777777" w:rsidR="00EA4A79" w:rsidRPr="00070EDA" w:rsidRDefault="00EA4A79" w:rsidP="00EA4A79">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370DA29B" w14:textId="77777777" w:rsidR="00EA4A79" w:rsidRPr="00070EDA" w:rsidRDefault="00EA4A79" w:rsidP="00EA4A79">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2123F0C6" w14:textId="77777777" w:rsidR="00EA4A79" w:rsidRDefault="00EA4A79" w:rsidP="00EA4A79">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7AD894F2" w14:textId="77777777" w:rsidR="00EA4A79" w:rsidRPr="00070EDA" w:rsidRDefault="00EA4A79" w:rsidP="00EA4A79">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61D710E2" w14:textId="77777777" w:rsidR="00EA4A79" w:rsidRPr="00070EDA" w:rsidRDefault="00EA4A79" w:rsidP="00EA4A79">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12AF8971" w14:textId="77777777" w:rsidR="00EA4A79" w:rsidRDefault="00EA4A79" w:rsidP="00EA4A79">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733877A2" w14:textId="77777777" w:rsidR="00EA4A79" w:rsidRPr="00070EDA" w:rsidRDefault="00EA4A79" w:rsidP="00EA4A79">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58527BE9" w14:textId="77777777" w:rsidR="00EA4A79" w:rsidRDefault="00EA4A79" w:rsidP="00EA4A79">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6F686F6F" w14:textId="77777777" w:rsidR="00EA4A79" w:rsidRPr="00070EDA" w:rsidRDefault="00EA4A79" w:rsidP="00EA4A79">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1487F4B5" w14:textId="77777777" w:rsidR="00EA4A79" w:rsidRPr="00070EDA" w:rsidRDefault="00EA4A79" w:rsidP="00EA4A79">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3EC36F23" w14:textId="77777777" w:rsidR="00EA4A79" w:rsidRPr="00070EDA" w:rsidRDefault="00EA4A79" w:rsidP="00EA4A79">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6A8B7212" w14:textId="77777777" w:rsidR="00EA4A79" w:rsidRPr="00070EDA" w:rsidRDefault="00EA4A79" w:rsidP="00EA4A79">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02A40D03" w14:textId="77777777" w:rsidR="00EA4A79" w:rsidRPr="00070EDA" w:rsidRDefault="00EA4A79" w:rsidP="00EA4A79">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6A93D1DA" w14:textId="77777777" w:rsidR="00EA4A79" w:rsidRPr="00070EDA" w:rsidRDefault="00EA4A79" w:rsidP="00EA4A79">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43E68704" w14:textId="77777777" w:rsidR="00EA4A79" w:rsidRPr="00070EDA" w:rsidRDefault="00EA4A79" w:rsidP="00EA4A79">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7DD687BB" w14:textId="77777777" w:rsidR="00EA4A79" w:rsidRPr="00070EDA" w:rsidRDefault="00EA4A79" w:rsidP="00EA4A79">
      <w:pPr>
        <w:spacing w:line="276" w:lineRule="auto"/>
        <w:rPr>
          <w:rFonts w:asciiTheme="minorHAnsi" w:hAnsiTheme="minorHAnsi" w:cstheme="minorHAnsi"/>
          <w:b/>
          <w:sz w:val="22"/>
          <w:szCs w:val="22"/>
          <w:lang w:eastAsia="cs-CZ"/>
        </w:rPr>
      </w:pPr>
    </w:p>
    <w:p w14:paraId="2A2204A0" w14:textId="77777777" w:rsidR="00EA4A79" w:rsidRPr="00070EDA" w:rsidRDefault="00EA4A79" w:rsidP="00EA4A79">
      <w:pPr>
        <w:ind w:left="360" w:hanging="360"/>
        <w:rPr>
          <w:rFonts w:asciiTheme="minorHAnsi" w:hAnsiTheme="minorHAnsi" w:cstheme="minorHAnsi"/>
          <w:b/>
          <w:sz w:val="22"/>
          <w:szCs w:val="22"/>
          <w:lang w:eastAsia="cs-CZ"/>
        </w:rPr>
      </w:pPr>
    </w:p>
    <w:p w14:paraId="761832FB" w14:textId="700A3147" w:rsidR="00EA4A79" w:rsidRPr="000D796E" w:rsidRDefault="000D796E" w:rsidP="000D796E">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4" w:name="_Toc23419325"/>
      <w:bookmarkStart w:id="65" w:name="_Toc23436109"/>
      <w:bookmarkStart w:id="66" w:name="_Toc23436214"/>
      <w:r>
        <w:rPr>
          <w:rFonts w:asciiTheme="minorHAnsi" w:hAnsiTheme="minorHAnsi" w:cstheme="minorHAnsi"/>
          <w:b/>
          <w:sz w:val="22"/>
          <w:szCs w:val="22"/>
        </w:rPr>
        <w:t>25.</w:t>
      </w:r>
      <w:r w:rsidR="00EA4A79" w:rsidRPr="000D796E">
        <w:rPr>
          <w:rFonts w:asciiTheme="minorHAnsi" w:hAnsiTheme="minorHAnsi" w:cstheme="minorHAnsi"/>
          <w:b/>
          <w:sz w:val="22"/>
          <w:szCs w:val="22"/>
        </w:rPr>
        <w:t>Informácia o výsledku vyhodnotenia ponúk a uzavretie zmluvy</w:t>
      </w:r>
      <w:bookmarkEnd w:id="64"/>
      <w:bookmarkEnd w:id="65"/>
      <w:bookmarkEnd w:id="66"/>
    </w:p>
    <w:p w14:paraId="1968C49E"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34B979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6602A264"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0E1CB4D1" w14:textId="77777777" w:rsidR="00EA4A79" w:rsidRPr="00070EDA" w:rsidRDefault="00EA4A79" w:rsidP="00EA4A79">
      <w:pPr>
        <w:autoSpaceDE w:val="0"/>
        <w:autoSpaceDN w:val="0"/>
        <w:adjustRightInd w:val="0"/>
        <w:spacing w:line="276" w:lineRule="auto"/>
        <w:rPr>
          <w:rFonts w:asciiTheme="minorHAnsi" w:hAnsiTheme="minorHAnsi" w:cstheme="minorHAnsi"/>
          <w:b/>
          <w:color w:val="000000"/>
          <w:sz w:val="22"/>
          <w:szCs w:val="22"/>
        </w:rPr>
      </w:pPr>
    </w:p>
    <w:p w14:paraId="7E516B45" w14:textId="02C477AF" w:rsidR="00EA4A79" w:rsidRPr="000D796E" w:rsidRDefault="000D796E" w:rsidP="000D796E">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7" w:name="_Toc23419326"/>
      <w:bookmarkStart w:id="68" w:name="_Toc23436110"/>
      <w:bookmarkStart w:id="69" w:name="_Toc23436215"/>
      <w:r>
        <w:rPr>
          <w:rFonts w:asciiTheme="minorHAnsi" w:hAnsiTheme="minorHAnsi" w:cstheme="minorHAnsi"/>
          <w:b/>
          <w:sz w:val="22"/>
          <w:szCs w:val="22"/>
        </w:rPr>
        <w:t>26.</w:t>
      </w:r>
      <w:r w:rsidR="00EA4A79" w:rsidRPr="000D796E">
        <w:rPr>
          <w:rFonts w:asciiTheme="minorHAnsi" w:hAnsiTheme="minorHAnsi" w:cstheme="minorHAnsi"/>
          <w:b/>
          <w:sz w:val="22"/>
          <w:szCs w:val="22"/>
        </w:rPr>
        <w:t>Subdodávatelia</w:t>
      </w:r>
      <w:bookmarkEnd w:id="67"/>
      <w:bookmarkEnd w:id="68"/>
      <w:bookmarkEnd w:id="69"/>
    </w:p>
    <w:p w14:paraId="148D42DC"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0A4AB117"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6E78778D"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E8F3EE8" w14:textId="5CD4ED23" w:rsidR="00EA4A79" w:rsidRPr="000D796E" w:rsidRDefault="000D796E" w:rsidP="000D796E">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0" w:name="_Toc23419327"/>
      <w:bookmarkStart w:id="71" w:name="_Toc23436111"/>
      <w:bookmarkStart w:id="72" w:name="_Toc23436216"/>
      <w:r>
        <w:rPr>
          <w:rFonts w:asciiTheme="minorHAnsi" w:hAnsiTheme="minorHAnsi" w:cstheme="minorHAnsi"/>
          <w:b/>
          <w:sz w:val="22"/>
          <w:szCs w:val="22"/>
        </w:rPr>
        <w:t>27.</w:t>
      </w:r>
      <w:r w:rsidR="00EA4A79" w:rsidRPr="000D796E">
        <w:rPr>
          <w:rFonts w:asciiTheme="minorHAnsi" w:hAnsiTheme="minorHAnsi" w:cstheme="minorHAnsi"/>
          <w:b/>
          <w:sz w:val="22"/>
          <w:szCs w:val="22"/>
        </w:rPr>
        <w:t>Generálna klauzula</w:t>
      </w:r>
      <w:bookmarkEnd w:id="70"/>
      <w:bookmarkEnd w:id="71"/>
      <w:bookmarkEnd w:id="72"/>
    </w:p>
    <w:p w14:paraId="786D064C"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09977E6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3D92BBC"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0D6F7782" w14:textId="77777777" w:rsidR="00EA4A79" w:rsidRPr="00070EDA" w:rsidRDefault="00EA4A79" w:rsidP="00EA4A79">
      <w:pPr>
        <w:ind w:left="708"/>
        <w:rPr>
          <w:rFonts w:asciiTheme="minorHAnsi" w:hAnsiTheme="minorHAnsi" w:cstheme="minorHAnsi"/>
          <w:color w:val="000000"/>
          <w:sz w:val="22"/>
          <w:szCs w:val="22"/>
        </w:rPr>
      </w:pPr>
    </w:p>
    <w:p w14:paraId="08487026" w14:textId="77777777" w:rsidR="00EA4A79" w:rsidRPr="00070EDA" w:rsidRDefault="00EA4A79" w:rsidP="00EA4A79">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5E0324F0" w14:textId="77777777" w:rsidR="00EA4A79" w:rsidRPr="00070EDA" w:rsidRDefault="00EA4A79" w:rsidP="00EA4A79">
      <w:pPr>
        <w:ind w:left="709" w:hanging="709"/>
        <w:rPr>
          <w:rFonts w:asciiTheme="minorHAnsi" w:hAnsiTheme="minorHAnsi" w:cstheme="minorHAnsi"/>
          <w:color w:val="000000"/>
          <w:sz w:val="22"/>
          <w:szCs w:val="22"/>
        </w:rPr>
      </w:pPr>
    </w:p>
    <w:p w14:paraId="39AD01CD" w14:textId="77777777" w:rsidR="00EA4A79" w:rsidRPr="00070EDA" w:rsidRDefault="00EA4A79" w:rsidP="00EA4A79">
      <w:pPr>
        <w:rPr>
          <w:rFonts w:asciiTheme="minorHAnsi" w:hAnsiTheme="minorHAnsi" w:cstheme="minorHAnsi"/>
          <w:color w:val="000000"/>
          <w:sz w:val="22"/>
          <w:szCs w:val="22"/>
        </w:rPr>
      </w:pPr>
    </w:p>
    <w:p w14:paraId="3D2ADD8E" w14:textId="24C3EE8C" w:rsidR="00EA4A79" w:rsidRPr="00070EDA" w:rsidRDefault="00EA4A79" w:rsidP="000D796E">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3" w:name="_Toc23419328"/>
      <w:bookmarkStart w:id="74" w:name="_Toc23436112"/>
      <w:bookmarkStart w:id="75" w:name="_Toc23436217"/>
      <w:r w:rsidRPr="00070EDA">
        <w:rPr>
          <w:rFonts w:asciiTheme="minorHAnsi" w:hAnsiTheme="minorHAnsi" w:cstheme="minorHAnsi"/>
          <w:b/>
          <w:sz w:val="22"/>
          <w:szCs w:val="22"/>
        </w:rPr>
        <w:t>Prílohy</w:t>
      </w:r>
      <w:bookmarkEnd w:id="73"/>
      <w:bookmarkEnd w:id="74"/>
      <w:bookmarkEnd w:id="75"/>
    </w:p>
    <w:p w14:paraId="30826063" w14:textId="77777777" w:rsidR="00EA4A79" w:rsidRPr="00070EDA" w:rsidRDefault="00EA4A79" w:rsidP="00EA4A79">
      <w:pPr>
        <w:autoSpaceDE w:val="0"/>
        <w:adjustRightInd w:val="0"/>
        <w:jc w:val="left"/>
        <w:rPr>
          <w:rFonts w:asciiTheme="minorHAnsi" w:hAnsiTheme="minorHAnsi" w:cstheme="minorHAnsi"/>
          <w:sz w:val="22"/>
          <w:szCs w:val="22"/>
        </w:rPr>
      </w:pPr>
    </w:p>
    <w:p w14:paraId="14B87A9A" w14:textId="77777777" w:rsidR="00EA4A79" w:rsidRPr="00070EDA" w:rsidRDefault="00EA4A79" w:rsidP="00EA4A79">
      <w:pPr>
        <w:autoSpaceDE w:val="0"/>
        <w:adjustRightInd w:val="0"/>
        <w:jc w:val="left"/>
        <w:rPr>
          <w:rFonts w:asciiTheme="minorHAnsi" w:hAnsiTheme="minorHAnsi" w:cstheme="minorHAnsi"/>
          <w:sz w:val="22"/>
          <w:szCs w:val="22"/>
        </w:rPr>
      </w:pPr>
    </w:p>
    <w:p w14:paraId="0444281C" w14:textId="77777777" w:rsidR="00EA4A79" w:rsidRPr="00070EDA" w:rsidRDefault="00EA4A79" w:rsidP="00EA4A79">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45C37C8F" w14:textId="77777777" w:rsidR="00EA4A79" w:rsidRPr="00070EDA" w:rsidRDefault="00EA4A79" w:rsidP="00EA4A79">
      <w:pPr>
        <w:autoSpaceDE w:val="0"/>
        <w:adjustRightInd w:val="0"/>
        <w:jc w:val="left"/>
        <w:rPr>
          <w:rFonts w:asciiTheme="minorHAnsi" w:hAnsiTheme="minorHAnsi" w:cstheme="minorHAnsi"/>
          <w:sz w:val="22"/>
          <w:szCs w:val="22"/>
        </w:rPr>
      </w:pPr>
    </w:p>
    <w:p w14:paraId="778E513D" w14:textId="77777777" w:rsidR="00EA4A79" w:rsidRDefault="00EA4A79" w:rsidP="00EA4A79">
      <w:pPr>
        <w:rPr>
          <w:rFonts w:asciiTheme="minorHAnsi" w:hAnsiTheme="minorHAnsi" w:cstheme="minorHAnsi"/>
          <w:color w:val="000000"/>
          <w:sz w:val="22"/>
          <w:szCs w:val="22"/>
        </w:rPr>
      </w:pPr>
    </w:p>
    <w:p w14:paraId="29CF8274" w14:textId="77777777" w:rsidR="00EA4A79" w:rsidRDefault="00EA4A79" w:rsidP="00EA4A79">
      <w:pPr>
        <w:rPr>
          <w:rFonts w:asciiTheme="minorHAnsi" w:hAnsiTheme="minorHAnsi" w:cstheme="minorHAnsi"/>
          <w:color w:val="000000"/>
          <w:sz w:val="22"/>
          <w:szCs w:val="22"/>
        </w:rPr>
      </w:pPr>
    </w:p>
    <w:p w14:paraId="18CC6832" w14:textId="77777777" w:rsidR="00EA4A79" w:rsidRDefault="00EA4A79" w:rsidP="00EA4A79">
      <w:pPr>
        <w:rPr>
          <w:rFonts w:asciiTheme="minorHAnsi" w:hAnsiTheme="minorHAnsi" w:cstheme="minorHAnsi"/>
          <w:color w:val="000000"/>
          <w:sz w:val="22"/>
          <w:szCs w:val="22"/>
        </w:rPr>
      </w:pPr>
    </w:p>
    <w:p w14:paraId="74C607A6" w14:textId="77777777" w:rsidR="00EA4A79" w:rsidRDefault="00EA4A79" w:rsidP="00EA4A79">
      <w:pPr>
        <w:rPr>
          <w:rFonts w:asciiTheme="minorHAnsi" w:hAnsiTheme="minorHAnsi" w:cstheme="minorHAnsi"/>
          <w:color w:val="000000"/>
          <w:sz w:val="22"/>
          <w:szCs w:val="22"/>
        </w:rPr>
      </w:pPr>
    </w:p>
    <w:p w14:paraId="6C206210" w14:textId="588C5518" w:rsidR="00EA4A79" w:rsidRDefault="00EA4A79" w:rsidP="00EA4A79">
      <w:pPr>
        <w:rPr>
          <w:rFonts w:asciiTheme="minorHAnsi" w:hAnsiTheme="minorHAnsi" w:cstheme="minorHAnsi"/>
          <w:color w:val="000000"/>
          <w:sz w:val="22"/>
          <w:szCs w:val="22"/>
        </w:rPr>
      </w:pPr>
    </w:p>
    <w:p w14:paraId="1AA96013" w14:textId="6ED77105" w:rsidR="00D865AE" w:rsidRDefault="00D865AE" w:rsidP="00EA4A79">
      <w:pPr>
        <w:rPr>
          <w:rFonts w:asciiTheme="minorHAnsi" w:hAnsiTheme="minorHAnsi" w:cstheme="minorHAnsi"/>
          <w:color w:val="000000"/>
          <w:sz w:val="22"/>
          <w:szCs w:val="22"/>
        </w:rPr>
      </w:pPr>
    </w:p>
    <w:p w14:paraId="5A17CEE4" w14:textId="5E68E741" w:rsidR="00D865AE" w:rsidRDefault="00D865AE" w:rsidP="00EA4A79">
      <w:pPr>
        <w:rPr>
          <w:rFonts w:asciiTheme="minorHAnsi" w:hAnsiTheme="minorHAnsi" w:cstheme="minorHAnsi"/>
          <w:color w:val="000000"/>
          <w:sz w:val="22"/>
          <w:szCs w:val="22"/>
        </w:rPr>
      </w:pPr>
    </w:p>
    <w:p w14:paraId="797C8E10" w14:textId="3A62F9C5" w:rsidR="00D865AE" w:rsidRDefault="00D865AE" w:rsidP="00EA4A79">
      <w:pPr>
        <w:rPr>
          <w:rFonts w:asciiTheme="minorHAnsi" w:hAnsiTheme="minorHAnsi" w:cstheme="minorHAnsi"/>
          <w:color w:val="000000"/>
          <w:sz w:val="22"/>
          <w:szCs w:val="22"/>
        </w:rPr>
      </w:pPr>
    </w:p>
    <w:p w14:paraId="0214BB15" w14:textId="7059D72A" w:rsidR="00D865AE" w:rsidRDefault="00D865AE" w:rsidP="00EA4A79">
      <w:pPr>
        <w:rPr>
          <w:rFonts w:asciiTheme="minorHAnsi" w:hAnsiTheme="minorHAnsi" w:cstheme="minorHAnsi"/>
          <w:color w:val="000000"/>
          <w:sz w:val="22"/>
          <w:szCs w:val="22"/>
        </w:rPr>
      </w:pPr>
    </w:p>
    <w:p w14:paraId="41A04B7D" w14:textId="3D7CD41A" w:rsidR="00D865AE" w:rsidRDefault="00D865AE" w:rsidP="00EA4A79">
      <w:pPr>
        <w:rPr>
          <w:rFonts w:asciiTheme="minorHAnsi" w:hAnsiTheme="minorHAnsi" w:cstheme="minorHAnsi"/>
          <w:color w:val="000000"/>
          <w:sz w:val="22"/>
          <w:szCs w:val="22"/>
        </w:rPr>
      </w:pPr>
    </w:p>
    <w:p w14:paraId="78E1AD2D" w14:textId="04BD9F59" w:rsidR="00D865AE" w:rsidRDefault="00D865AE" w:rsidP="00EA4A79">
      <w:pPr>
        <w:rPr>
          <w:rFonts w:asciiTheme="minorHAnsi" w:hAnsiTheme="minorHAnsi" w:cstheme="minorHAnsi"/>
          <w:color w:val="000000"/>
          <w:sz w:val="22"/>
          <w:szCs w:val="22"/>
        </w:rPr>
      </w:pPr>
    </w:p>
    <w:p w14:paraId="7996C084" w14:textId="27648815" w:rsidR="00D865AE" w:rsidRDefault="00D865AE" w:rsidP="00EA4A79">
      <w:pPr>
        <w:rPr>
          <w:rFonts w:asciiTheme="minorHAnsi" w:hAnsiTheme="minorHAnsi" w:cstheme="minorHAnsi"/>
          <w:color w:val="000000"/>
          <w:sz w:val="22"/>
          <w:szCs w:val="22"/>
        </w:rPr>
      </w:pPr>
    </w:p>
    <w:p w14:paraId="56C5587B" w14:textId="6BE05221" w:rsidR="00D865AE" w:rsidRDefault="00D865AE" w:rsidP="00EA4A79">
      <w:pPr>
        <w:rPr>
          <w:rFonts w:asciiTheme="minorHAnsi" w:hAnsiTheme="minorHAnsi" w:cstheme="minorHAnsi"/>
          <w:color w:val="000000"/>
          <w:sz w:val="22"/>
          <w:szCs w:val="22"/>
        </w:rPr>
      </w:pPr>
    </w:p>
    <w:p w14:paraId="17BBA7F6" w14:textId="15275878" w:rsidR="00D865AE" w:rsidRDefault="00D865AE" w:rsidP="00EA4A79">
      <w:pPr>
        <w:rPr>
          <w:rFonts w:asciiTheme="minorHAnsi" w:hAnsiTheme="minorHAnsi" w:cstheme="minorHAnsi"/>
          <w:color w:val="000000"/>
          <w:sz w:val="22"/>
          <w:szCs w:val="22"/>
        </w:rPr>
      </w:pPr>
    </w:p>
    <w:p w14:paraId="2179ADBE" w14:textId="540B03B3" w:rsidR="00D865AE" w:rsidRDefault="00D865AE" w:rsidP="00EA4A79">
      <w:pPr>
        <w:rPr>
          <w:rFonts w:asciiTheme="minorHAnsi" w:hAnsiTheme="minorHAnsi" w:cstheme="minorHAnsi"/>
          <w:color w:val="000000"/>
          <w:sz w:val="22"/>
          <w:szCs w:val="22"/>
        </w:rPr>
      </w:pPr>
    </w:p>
    <w:p w14:paraId="4599D447" w14:textId="39717100" w:rsidR="00D865AE" w:rsidRDefault="00D865AE" w:rsidP="00EA4A79">
      <w:pPr>
        <w:rPr>
          <w:rFonts w:asciiTheme="minorHAnsi" w:hAnsiTheme="minorHAnsi" w:cstheme="minorHAnsi"/>
          <w:color w:val="000000"/>
          <w:sz w:val="22"/>
          <w:szCs w:val="22"/>
        </w:rPr>
      </w:pPr>
    </w:p>
    <w:p w14:paraId="5008D23C" w14:textId="7D761B57" w:rsidR="00D865AE" w:rsidRDefault="00D865AE" w:rsidP="00EA4A79">
      <w:pPr>
        <w:rPr>
          <w:rFonts w:asciiTheme="minorHAnsi" w:hAnsiTheme="minorHAnsi" w:cstheme="minorHAnsi"/>
          <w:color w:val="000000"/>
          <w:sz w:val="22"/>
          <w:szCs w:val="22"/>
        </w:rPr>
      </w:pPr>
    </w:p>
    <w:p w14:paraId="3703C6C0" w14:textId="26EC8E31" w:rsidR="00D865AE" w:rsidRDefault="00D865AE" w:rsidP="00EA4A79">
      <w:pPr>
        <w:rPr>
          <w:rFonts w:asciiTheme="minorHAnsi" w:hAnsiTheme="minorHAnsi" w:cstheme="minorHAnsi"/>
          <w:color w:val="000000"/>
          <w:sz w:val="22"/>
          <w:szCs w:val="22"/>
        </w:rPr>
      </w:pPr>
    </w:p>
    <w:p w14:paraId="5C17AA7E" w14:textId="12F48290" w:rsidR="00D865AE" w:rsidRDefault="00D865AE" w:rsidP="00EA4A79">
      <w:pPr>
        <w:rPr>
          <w:rFonts w:asciiTheme="minorHAnsi" w:hAnsiTheme="minorHAnsi" w:cstheme="minorHAnsi"/>
          <w:color w:val="000000"/>
          <w:sz w:val="22"/>
          <w:szCs w:val="22"/>
        </w:rPr>
      </w:pPr>
    </w:p>
    <w:p w14:paraId="4941792C" w14:textId="6FD262ED" w:rsidR="00D865AE" w:rsidRDefault="00D865AE" w:rsidP="00EA4A79">
      <w:pPr>
        <w:rPr>
          <w:rFonts w:asciiTheme="minorHAnsi" w:hAnsiTheme="minorHAnsi" w:cstheme="minorHAnsi"/>
          <w:color w:val="000000"/>
          <w:sz w:val="22"/>
          <w:szCs w:val="22"/>
        </w:rPr>
      </w:pPr>
    </w:p>
    <w:p w14:paraId="752A050C" w14:textId="77777777" w:rsidR="00D865AE" w:rsidRDefault="00D865AE" w:rsidP="00EA4A79">
      <w:pPr>
        <w:rPr>
          <w:rFonts w:asciiTheme="minorHAnsi" w:hAnsiTheme="minorHAnsi" w:cstheme="minorHAnsi"/>
          <w:color w:val="000000"/>
          <w:sz w:val="22"/>
          <w:szCs w:val="22"/>
        </w:rPr>
      </w:pPr>
    </w:p>
    <w:p w14:paraId="315EFC45" w14:textId="77777777" w:rsidR="00EA4A79" w:rsidRDefault="00EA4A79" w:rsidP="00EA4A79">
      <w:pPr>
        <w:rPr>
          <w:rFonts w:asciiTheme="minorHAnsi" w:hAnsiTheme="minorHAnsi" w:cstheme="minorHAnsi"/>
          <w:color w:val="000000"/>
          <w:sz w:val="22"/>
          <w:szCs w:val="22"/>
        </w:rPr>
      </w:pPr>
    </w:p>
    <w:bookmarkEnd w:id="13"/>
    <w:bookmarkEnd w:id="14"/>
    <w:bookmarkEnd w:id="15"/>
    <w:p w14:paraId="17C08974" w14:textId="5065EFBF" w:rsidR="003A3CCD" w:rsidRDefault="003A3CCD" w:rsidP="001911DF">
      <w:pPr>
        <w:autoSpaceDE w:val="0"/>
        <w:adjustRightInd w:val="0"/>
        <w:jc w:val="left"/>
        <w:rPr>
          <w:rFonts w:ascii="Calibri" w:hAnsi="Calibri" w:cs="Arial"/>
          <w:sz w:val="22"/>
          <w:szCs w:val="22"/>
        </w:rPr>
      </w:pPr>
    </w:p>
    <w:p w14:paraId="71AB4C99" w14:textId="53A67E18" w:rsidR="003A3CCD" w:rsidRDefault="003A3CCD" w:rsidP="001911DF">
      <w:pPr>
        <w:autoSpaceDE w:val="0"/>
        <w:adjustRightInd w:val="0"/>
        <w:jc w:val="left"/>
        <w:rPr>
          <w:rFonts w:ascii="Calibri" w:hAnsi="Calibri" w:cs="Arial"/>
          <w:sz w:val="22"/>
          <w:szCs w:val="22"/>
        </w:rPr>
      </w:pPr>
    </w:p>
    <w:p w14:paraId="354049F1" w14:textId="7E61799D" w:rsidR="003A3CCD" w:rsidRDefault="003A3CCD" w:rsidP="001911DF">
      <w:pPr>
        <w:autoSpaceDE w:val="0"/>
        <w:adjustRightInd w:val="0"/>
        <w:jc w:val="left"/>
        <w:rPr>
          <w:rFonts w:ascii="Calibri" w:hAnsi="Calibri" w:cs="Arial"/>
          <w:sz w:val="22"/>
          <w:szCs w:val="22"/>
        </w:rPr>
      </w:pPr>
    </w:p>
    <w:p w14:paraId="73FC5929" w14:textId="319B18E3" w:rsidR="00CE6722" w:rsidRDefault="00355335" w:rsidP="00355335">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1 </w:t>
      </w:r>
      <w:r w:rsidR="00CE6722"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261691F6" w14:textId="77777777" w:rsidR="00355335" w:rsidRPr="00355335" w:rsidRDefault="00355335" w:rsidP="00355335">
      <w:pPr>
        <w:rPr>
          <w:rFonts w:ascii="Times New Roman" w:eastAsia="Arial" w:hAnsi="Times New Roman"/>
          <w:b/>
          <w:iCs/>
          <w:sz w:val="24"/>
        </w:rPr>
      </w:pPr>
    </w:p>
    <w:p w14:paraId="32F55F80" w14:textId="77777777" w:rsidR="00CE6722" w:rsidRPr="00F94C13" w:rsidRDefault="00CE6722" w:rsidP="00CE6722">
      <w:pPr>
        <w:ind w:left="360"/>
        <w:rPr>
          <w:rFonts w:ascii="Times New Roman" w:eastAsia="Arial" w:hAnsi="Times New Roman"/>
          <w:sz w:val="24"/>
        </w:rPr>
      </w:pPr>
    </w:p>
    <w:p w14:paraId="0A5D70AB" w14:textId="77777777" w:rsidR="00CE6722" w:rsidRPr="00C54653" w:rsidRDefault="00CE6722" w:rsidP="00CE6722">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3DB80851" w14:textId="77777777" w:rsidR="00CE6722" w:rsidRPr="00C54653" w:rsidRDefault="00CE6722" w:rsidP="00CE6722">
      <w:pPr>
        <w:rPr>
          <w:rFonts w:ascii="Times New Roman" w:eastAsia="Arial" w:hAnsi="Times New Roman"/>
          <w:color w:val="000000"/>
          <w:sz w:val="24"/>
        </w:rPr>
      </w:pPr>
    </w:p>
    <w:p w14:paraId="5823EE1B" w14:textId="77777777" w:rsidR="00CE6722" w:rsidRPr="008E01AA" w:rsidRDefault="00CE6722" w:rsidP="00CE6722">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7572641D" w14:textId="77777777" w:rsidR="00CE6722" w:rsidRDefault="00CE6722" w:rsidP="00CE6722">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CE6722" w14:paraId="3F86FCA0" w14:textId="77777777" w:rsidTr="00AF6369">
        <w:tc>
          <w:tcPr>
            <w:tcW w:w="4313" w:type="dxa"/>
          </w:tcPr>
          <w:p w14:paraId="4077925D" w14:textId="77777777" w:rsidR="00CE6722" w:rsidRDefault="00CE6722" w:rsidP="00AF6369">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19F98CE8" w14:textId="77777777" w:rsidR="00CE6722" w:rsidRDefault="00CE6722" w:rsidP="00AF6369">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4636CDEE" w14:textId="467F3AA4" w:rsidR="00355335" w:rsidRDefault="00355335" w:rsidP="00AF6369">
            <w:pPr>
              <w:tabs>
                <w:tab w:val="left" w:pos="644"/>
              </w:tabs>
              <w:rPr>
                <w:rFonts w:ascii="Times New Roman" w:eastAsia="Arial" w:hAnsi="Times New Roman"/>
                <w:color w:val="000000"/>
                <w:spacing w:val="-7"/>
                <w:sz w:val="24"/>
              </w:rPr>
            </w:pPr>
          </w:p>
        </w:tc>
      </w:tr>
      <w:tr w:rsidR="00CE6722" w14:paraId="19EB8351" w14:textId="77777777" w:rsidTr="00AF6369">
        <w:tc>
          <w:tcPr>
            <w:tcW w:w="4313" w:type="dxa"/>
          </w:tcPr>
          <w:p w14:paraId="389665CF" w14:textId="77777777" w:rsidR="00CE6722" w:rsidRPr="00FC776D" w:rsidRDefault="00CE6722" w:rsidP="00AF6369">
            <w:pPr>
              <w:tabs>
                <w:tab w:val="left" w:pos="644"/>
              </w:tabs>
              <w:rPr>
                <w:rFonts w:ascii="Times New Roman" w:eastAsia="Arial" w:hAnsi="Times New Roman"/>
                <w:b/>
                <w:bCs/>
                <w:color w:val="000000"/>
                <w:spacing w:val="-7"/>
                <w:sz w:val="24"/>
              </w:rPr>
            </w:pPr>
            <w:proofErr w:type="spellStart"/>
            <w:r w:rsidRPr="00FC776D">
              <w:rPr>
                <w:rFonts w:ascii="Times New Roman" w:eastAsia="Arial" w:hAnsi="Times New Roman"/>
                <w:b/>
                <w:bCs/>
                <w:color w:val="000000"/>
                <w:spacing w:val="-7"/>
                <w:sz w:val="24"/>
              </w:rPr>
              <w:t>Liečivá</w:t>
            </w:r>
            <w:proofErr w:type="spellEnd"/>
            <w:r w:rsidRPr="00FC776D">
              <w:rPr>
                <w:rFonts w:ascii="Times New Roman" w:eastAsia="Arial" w:hAnsi="Times New Roman"/>
                <w:b/>
                <w:bCs/>
                <w:color w:val="000000"/>
                <w:spacing w:val="-7"/>
                <w:sz w:val="24"/>
              </w:rPr>
              <w:t xml:space="preserve"> pre </w:t>
            </w:r>
            <w:proofErr w:type="spellStart"/>
            <w:r w:rsidRPr="00FC776D">
              <w:rPr>
                <w:rFonts w:ascii="Times New Roman" w:eastAsia="Arial" w:hAnsi="Times New Roman"/>
                <w:b/>
                <w:bCs/>
                <w:color w:val="000000"/>
                <w:spacing w:val="-7"/>
                <w:sz w:val="24"/>
              </w:rPr>
              <w:t>zmyslové</w:t>
            </w:r>
            <w:proofErr w:type="spellEnd"/>
            <w:r w:rsidRPr="00FC776D">
              <w:rPr>
                <w:rFonts w:ascii="Times New Roman" w:eastAsia="Arial" w:hAnsi="Times New Roman"/>
                <w:b/>
                <w:bCs/>
                <w:color w:val="000000"/>
                <w:spacing w:val="-7"/>
                <w:sz w:val="24"/>
              </w:rPr>
              <w:t xml:space="preserve"> </w:t>
            </w:r>
            <w:proofErr w:type="spellStart"/>
            <w:r w:rsidRPr="00FC776D">
              <w:rPr>
                <w:rFonts w:ascii="Times New Roman" w:eastAsia="Arial" w:hAnsi="Times New Roman"/>
                <w:b/>
                <w:bCs/>
                <w:color w:val="000000"/>
                <w:spacing w:val="-7"/>
                <w:sz w:val="24"/>
              </w:rPr>
              <w:t>orgány</w:t>
            </w:r>
            <w:proofErr w:type="spellEnd"/>
            <w:r w:rsidRPr="00FC776D">
              <w:rPr>
                <w:rFonts w:ascii="Times New Roman" w:eastAsia="Arial" w:hAnsi="Times New Roman"/>
                <w:b/>
                <w:bCs/>
                <w:color w:val="000000"/>
                <w:spacing w:val="-7"/>
                <w:sz w:val="24"/>
              </w:rPr>
              <w:t xml:space="preserve"> </w:t>
            </w:r>
            <w:proofErr w:type="spellStart"/>
            <w:r w:rsidRPr="00FC776D">
              <w:rPr>
                <w:rFonts w:ascii="Times New Roman" w:eastAsia="Arial" w:hAnsi="Times New Roman"/>
                <w:b/>
                <w:bCs/>
                <w:color w:val="000000"/>
                <w:spacing w:val="-7"/>
                <w:sz w:val="24"/>
              </w:rPr>
              <w:t>časť</w:t>
            </w:r>
            <w:proofErr w:type="spellEnd"/>
            <w:r w:rsidRPr="00FC776D">
              <w:rPr>
                <w:rFonts w:ascii="Times New Roman" w:eastAsia="Arial" w:hAnsi="Times New Roman"/>
                <w:b/>
                <w:bCs/>
                <w:color w:val="000000"/>
                <w:spacing w:val="-7"/>
                <w:sz w:val="24"/>
              </w:rPr>
              <w:t xml:space="preserve"> č. </w:t>
            </w:r>
          </w:p>
          <w:p w14:paraId="7CCC8E50" w14:textId="77777777" w:rsidR="00CE6722" w:rsidRDefault="00CE6722" w:rsidP="00AF6369">
            <w:pPr>
              <w:tabs>
                <w:tab w:val="left" w:pos="644"/>
              </w:tabs>
              <w:rPr>
                <w:rFonts w:ascii="Times New Roman" w:eastAsia="Arial" w:hAnsi="Times New Roman"/>
                <w:color w:val="000000"/>
                <w:spacing w:val="-7"/>
                <w:sz w:val="24"/>
              </w:rPr>
            </w:pPr>
          </w:p>
        </w:tc>
        <w:tc>
          <w:tcPr>
            <w:tcW w:w="2976" w:type="dxa"/>
          </w:tcPr>
          <w:p w14:paraId="4E7C8447" w14:textId="77777777" w:rsidR="00CE6722" w:rsidRDefault="00CE6722" w:rsidP="00AF6369">
            <w:pPr>
              <w:tabs>
                <w:tab w:val="left" w:pos="644"/>
              </w:tabs>
              <w:rPr>
                <w:rFonts w:ascii="Times New Roman" w:eastAsia="Arial" w:hAnsi="Times New Roman"/>
                <w:color w:val="000000"/>
                <w:spacing w:val="-7"/>
                <w:sz w:val="24"/>
              </w:rPr>
            </w:pPr>
          </w:p>
        </w:tc>
      </w:tr>
    </w:tbl>
    <w:p w14:paraId="7B198700" w14:textId="77777777" w:rsidR="00CE6722" w:rsidRPr="00C54653" w:rsidRDefault="00CE6722" w:rsidP="00CE6722">
      <w:pPr>
        <w:tabs>
          <w:tab w:val="left" w:pos="644"/>
        </w:tabs>
        <w:ind w:left="644"/>
        <w:rPr>
          <w:rFonts w:ascii="Times New Roman" w:eastAsia="Arial" w:hAnsi="Times New Roman"/>
          <w:color w:val="000000"/>
          <w:spacing w:val="-7"/>
          <w:sz w:val="24"/>
        </w:rPr>
      </w:pPr>
    </w:p>
    <w:p w14:paraId="1D5CFD45" w14:textId="77777777" w:rsidR="00CE6722" w:rsidRDefault="00CE6722" w:rsidP="00CE6722">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36CF3B2" w14:textId="77777777" w:rsidR="00CE6722" w:rsidRDefault="00CE6722" w:rsidP="00CE6722">
      <w:pPr>
        <w:rPr>
          <w:rFonts w:ascii="Times New Roman" w:hAnsi="Times New Roman"/>
          <w:b/>
          <w:sz w:val="24"/>
        </w:rPr>
      </w:pPr>
    </w:p>
    <w:p w14:paraId="55CDACE9" w14:textId="77777777" w:rsidR="00CE6722" w:rsidRPr="00640DA4" w:rsidRDefault="00CE6722" w:rsidP="00CE6722">
      <w:pPr>
        <w:spacing w:line="259" w:lineRule="auto"/>
        <w:jc w:val="center"/>
        <w:rPr>
          <w:rFonts w:ascii="Times New Roman" w:hAnsi="Times New Roman"/>
          <w:color w:val="000000"/>
          <w:sz w:val="24"/>
        </w:rPr>
      </w:pPr>
      <w:r>
        <w:rPr>
          <w:rFonts w:ascii="Times New Roman" w:hAnsi="Times New Roman"/>
          <w:b/>
          <w:sz w:val="24"/>
        </w:rPr>
        <w:t>Predmet zákazky:</w:t>
      </w:r>
      <w:r>
        <w:rPr>
          <w:rFonts w:ascii="Times New Roman" w:hAnsi="Times New Roman"/>
          <w:sz w:val="24"/>
        </w:rPr>
        <w:t xml:space="preserve">  </w:t>
      </w:r>
      <w:r>
        <w:rPr>
          <w:rFonts w:ascii="Times New Roman" w:hAnsi="Times New Roman"/>
          <w:color w:val="000000"/>
          <w:sz w:val="24"/>
        </w:rPr>
        <w:t>Liečivá pre zmyslové orgány časť č. ...</w:t>
      </w:r>
    </w:p>
    <w:p w14:paraId="4E6F37CB" w14:textId="77777777" w:rsidR="00CE6722" w:rsidRPr="00AD6227" w:rsidRDefault="00CE6722" w:rsidP="00CE6722">
      <w:pPr>
        <w:rPr>
          <w:rFonts w:ascii="Times New Roman" w:eastAsia="Arial" w:hAnsi="Times New Roman"/>
          <w:b/>
          <w:i/>
          <w:sz w:val="28"/>
        </w:rPr>
      </w:pPr>
    </w:p>
    <w:p w14:paraId="1BBC35B9" w14:textId="77777777" w:rsidR="00CE6722" w:rsidRDefault="00CE6722" w:rsidP="00CE6722">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E65BEEB" w14:textId="77777777" w:rsidR="00CE6722" w:rsidRDefault="00CE6722" w:rsidP="00CE6722">
      <w:pPr>
        <w:pStyle w:val="Bezriadkovania"/>
        <w:rPr>
          <w:rFonts w:ascii="Times New Roman" w:eastAsia="Times New Roman" w:hAnsi="Times New Roman" w:cs="Times New Roman"/>
          <w:b/>
          <w:sz w:val="24"/>
        </w:rPr>
      </w:pPr>
    </w:p>
    <w:p w14:paraId="405A0680" w14:textId="77777777" w:rsidR="00CE6722" w:rsidRDefault="00CE6722" w:rsidP="00CE6722">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58B84121" w14:textId="77777777" w:rsidR="00CE6722" w:rsidRDefault="00CE6722" w:rsidP="00CE6722">
      <w:pPr>
        <w:pStyle w:val="Bezriadkovania"/>
        <w:rPr>
          <w:rFonts w:eastAsia="Times New Roman"/>
          <w:b/>
        </w:rPr>
      </w:pPr>
    </w:p>
    <w:p w14:paraId="2FA766A8" w14:textId="77777777" w:rsidR="00CE6722" w:rsidRDefault="00CE6722" w:rsidP="00CE6722">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441A0270" w14:textId="77777777" w:rsidR="00CE6722" w:rsidRDefault="00CE6722" w:rsidP="00CE6722">
      <w:pPr>
        <w:pStyle w:val="Bezriadkovania"/>
        <w:rPr>
          <w:rFonts w:eastAsia="Times New Roman"/>
          <w:b/>
        </w:rPr>
      </w:pPr>
    </w:p>
    <w:p w14:paraId="34DC6080" w14:textId="77777777" w:rsidR="00CE6722" w:rsidRDefault="00CE6722" w:rsidP="00CE6722">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56ED1DD" w14:textId="77777777" w:rsidR="00CE6722" w:rsidRDefault="00CE6722" w:rsidP="00CE6722">
      <w:pPr>
        <w:pStyle w:val="Bezriadkovania"/>
        <w:rPr>
          <w:rFonts w:eastAsia="Times New Roman"/>
          <w:b/>
        </w:rPr>
      </w:pPr>
      <w:r>
        <w:rPr>
          <w:rFonts w:eastAsia="Times New Roman"/>
          <w:b/>
        </w:rPr>
        <w:t xml:space="preserve">  </w:t>
      </w:r>
    </w:p>
    <w:p w14:paraId="0775CA14" w14:textId="77777777" w:rsidR="00CE6722" w:rsidRPr="00AA201E" w:rsidRDefault="00CE6722" w:rsidP="00CE6722">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CD61CFC" w14:textId="77777777" w:rsidR="00CE6722" w:rsidRDefault="00CE6722" w:rsidP="00CE6722">
      <w:pPr>
        <w:rPr>
          <w:rFonts w:eastAsia="Arial" w:cs="Arial"/>
        </w:rPr>
      </w:pPr>
    </w:p>
    <w:p w14:paraId="4D22C078" w14:textId="77777777" w:rsidR="00CE6722" w:rsidRDefault="00CE6722" w:rsidP="00CE6722">
      <w:pPr>
        <w:rPr>
          <w:rFonts w:eastAsia="Arial" w:cs="Arial"/>
        </w:rPr>
      </w:pPr>
    </w:p>
    <w:p w14:paraId="493E9C07" w14:textId="77777777" w:rsidR="00CE6722" w:rsidRPr="003B6D16" w:rsidRDefault="00CE6722" w:rsidP="00CE6722">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1F4899F" w14:textId="4AEA4782" w:rsidR="00CE6722" w:rsidRDefault="00CE6722" w:rsidP="00CE6722">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18C62876" w14:textId="050AEF5E" w:rsidR="00355335" w:rsidRDefault="00355335" w:rsidP="00CE6722">
      <w:pPr>
        <w:rPr>
          <w:rFonts w:ascii="Times New Roman" w:hAnsi="Times New Roman"/>
          <w:i/>
          <w:szCs w:val="20"/>
        </w:rPr>
      </w:pPr>
    </w:p>
    <w:p w14:paraId="0F8D9AFB" w14:textId="77777777" w:rsidR="00355335" w:rsidRPr="003B6D16" w:rsidRDefault="00355335" w:rsidP="00CE6722">
      <w:pPr>
        <w:rPr>
          <w:rFonts w:ascii="Times New Roman" w:hAnsi="Times New Roman"/>
          <w:i/>
          <w:szCs w:val="20"/>
        </w:rPr>
      </w:pPr>
    </w:p>
    <w:p w14:paraId="1D503A68" w14:textId="77777777" w:rsidR="00CE6722" w:rsidRDefault="00CE6722" w:rsidP="00CE6722">
      <w:pPr>
        <w:rPr>
          <w:rFonts w:ascii="Times New Roman" w:hAnsi="Times New Roman"/>
          <w:b/>
          <w:sz w:val="24"/>
        </w:rPr>
      </w:pPr>
    </w:p>
    <w:p w14:paraId="29DD709E" w14:textId="77777777" w:rsidR="00CE6722" w:rsidRDefault="00CE6722" w:rsidP="00CE6722">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2F3616CB" w14:textId="77777777" w:rsidR="00CE6722" w:rsidRDefault="00CE6722" w:rsidP="00CE6722">
      <w:pPr>
        <w:rPr>
          <w:rFonts w:ascii="Times New Roman" w:hAnsi="Times New Roman"/>
          <w:b/>
          <w:sz w:val="24"/>
        </w:rPr>
      </w:pPr>
    </w:p>
    <w:p w14:paraId="491548D4" w14:textId="77777777" w:rsidR="00CE6722" w:rsidRDefault="00CE6722" w:rsidP="00CE6722">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14:paraId="5097DA1C" w14:textId="77777777" w:rsidR="00CE6722" w:rsidRDefault="00CE6722" w:rsidP="00CE6722">
      <w:pPr>
        <w:rPr>
          <w:rFonts w:ascii="Times New Roman" w:hAnsi="Times New Roman"/>
          <w:b/>
          <w:sz w:val="24"/>
        </w:rPr>
      </w:pPr>
    </w:p>
    <w:p w14:paraId="6C974FFE" w14:textId="77777777" w:rsidR="00CE6722" w:rsidRDefault="00CE6722" w:rsidP="00CE6722">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03E4ABBA" w14:textId="77777777" w:rsidR="00CE6722" w:rsidRPr="003B61A4" w:rsidRDefault="00CE6722" w:rsidP="00CE6722">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769CBA23" w14:textId="77777777" w:rsidR="00CE6722" w:rsidRDefault="00CE6722" w:rsidP="00CE6722">
      <w:pPr>
        <w:ind w:right="57"/>
        <w:rPr>
          <w:rFonts w:eastAsia="Arial" w:cs="Arial"/>
          <w:b/>
          <w:color w:val="000000"/>
        </w:rPr>
      </w:pPr>
    </w:p>
    <w:p w14:paraId="759DBA10" w14:textId="77777777" w:rsidR="00CE6722" w:rsidRDefault="00CE6722" w:rsidP="00CE6722">
      <w:pPr>
        <w:ind w:right="57"/>
        <w:rPr>
          <w:rFonts w:eastAsia="Arial" w:cs="Arial"/>
          <w:b/>
          <w:color w:val="000000"/>
        </w:rPr>
      </w:pPr>
    </w:p>
    <w:p w14:paraId="3EF7E0A3" w14:textId="77777777" w:rsidR="00CE6722" w:rsidRDefault="00CE6722" w:rsidP="00CE6722">
      <w:pPr>
        <w:ind w:right="57"/>
        <w:rPr>
          <w:rFonts w:eastAsia="Arial" w:cs="Arial"/>
          <w:b/>
          <w:color w:val="000000"/>
        </w:rPr>
      </w:pPr>
    </w:p>
    <w:p w14:paraId="4671AB8D" w14:textId="77777777" w:rsidR="00CE6722" w:rsidRDefault="00CE6722" w:rsidP="00CE6722">
      <w:pPr>
        <w:ind w:right="57"/>
        <w:rPr>
          <w:rFonts w:ascii="Times New Roman" w:hAnsi="Times New Roman"/>
          <w:b/>
          <w:color w:val="000000"/>
        </w:rPr>
      </w:pPr>
      <w:r>
        <w:rPr>
          <w:rFonts w:ascii="Times New Roman" w:hAnsi="Times New Roman"/>
          <w:b/>
          <w:color w:val="000000"/>
        </w:rPr>
        <w:t>Poznámka:</w:t>
      </w:r>
    </w:p>
    <w:p w14:paraId="11CF0E00" w14:textId="77777777" w:rsidR="00CE6722" w:rsidRDefault="00CE6722" w:rsidP="00CE6722">
      <w:pPr>
        <w:ind w:right="57"/>
        <w:rPr>
          <w:rFonts w:ascii="Times New Roman" w:hAnsi="Times New Roman"/>
          <w:color w:val="000000"/>
        </w:rPr>
      </w:pPr>
      <w:r>
        <w:rPr>
          <w:rFonts w:ascii="Times New Roman" w:hAnsi="Times New Roman"/>
          <w:color w:val="000000"/>
        </w:rPr>
        <w:t>-podpis uchádzača alebo osoby oprávnenej konať za uchádzača</w:t>
      </w:r>
    </w:p>
    <w:p w14:paraId="4F58DE4E" w14:textId="77777777" w:rsidR="00CE6722" w:rsidRPr="00F77170" w:rsidRDefault="00CE6722" w:rsidP="00CE6722">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1F553B0B" w14:textId="77777777" w:rsidR="00CE6722" w:rsidRDefault="00CE6722" w:rsidP="00CE6722">
      <w:pPr>
        <w:ind w:right="57"/>
        <w:rPr>
          <w:rFonts w:eastAsia="Arial" w:cs="Arial"/>
          <w:b/>
          <w:color w:val="000000"/>
        </w:rPr>
      </w:pPr>
    </w:p>
    <w:p w14:paraId="23C6CD45" w14:textId="2FCAC1E2" w:rsidR="00CE6722" w:rsidRDefault="00CE6722" w:rsidP="00CE6722">
      <w:pPr>
        <w:pStyle w:val="Default"/>
        <w:jc w:val="center"/>
        <w:rPr>
          <w:sz w:val="28"/>
          <w:szCs w:val="28"/>
        </w:rPr>
      </w:pPr>
    </w:p>
    <w:p w14:paraId="107CBAF2" w14:textId="77777777" w:rsidR="00CE6722" w:rsidRDefault="00CE6722" w:rsidP="00CE6722">
      <w:pPr>
        <w:pStyle w:val="Default"/>
        <w:jc w:val="center"/>
        <w:rPr>
          <w:sz w:val="28"/>
          <w:szCs w:val="28"/>
        </w:rPr>
      </w:pPr>
    </w:p>
    <w:p w14:paraId="1CBD935B" w14:textId="77777777" w:rsidR="00CE6722" w:rsidRDefault="00CE6722" w:rsidP="00CE6722">
      <w:pPr>
        <w:pStyle w:val="Default"/>
        <w:jc w:val="center"/>
        <w:rPr>
          <w:sz w:val="28"/>
          <w:szCs w:val="28"/>
        </w:rPr>
      </w:pPr>
    </w:p>
    <w:p w14:paraId="1EB85358" w14:textId="5967B5C9"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 xml:space="preserve">Príloha č. </w:t>
      </w:r>
      <w:r w:rsidR="00FC776D">
        <w:rPr>
          <w:rFonts w:ascii="Times New Roman" w:hAnsi="Times New Roman"/>
          <w:b/>
          <w:sz w:val="22"/>
          <w:szCs w:val="22"/>
        </w:rPr>
        <w:t>2</w:t>
      </w:r>
      <w:r w:rsidRPr="00640DA4">
        <w:rPr>
          <w:rFonts w:ascii="Times New Roman" w:hAnsi="Times New Roman"/>
          <w:b/>
          <w:sz w:val="22"/>
          <w:szCs w:val="22"/>
        </w:rPr>
        <w:t xml:space="preserve"> -  Špecifikácia </w:t>
      </w:r>
      <w:r w:rsidR="00FC776D">
        <w:rPr>
          <w:rFonts w:ascii="Times New Roman" w:hAnsi="Times New Roman"/>
          <w:b/>
          <w:sz w:val="22"/>
          <w:szCs w:val="22"/>
        </w:rPr>
        <w:t>/Opis</w:t>
      </w:r>
      <w:r w:rsidRPr="00640DA4">
        <w:rPr>
          <w:rFonts w:ascii="Times New Roman" w:hAnsi="Times New Roman"/>
          <w:b/>
          <w:sz w:val="22"/>
          <w:szCs w:val="22"/>
        </w:rPr>
        <w:t xml:space="preserve">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627FBF61" w:rsidR="00640DA4" w:rsidRPr="00794584" w:rsidRDefault="00CC6CA3" w:rsidP="00CF4674">
      <w:pPr>
        <w:spacing w:line="259" w:lineRule="auto"/>
        <w:jc w:val="center"/>
        <w:rPr>
          <w:rFonts w:ascii="Times New Roman" w:hAnsi="Times New Roman"/>
          <w:b/>
          <w:bCs/>
          <w:color w:val="000000"/>
          <w:sz w:val="24"/>
        </w:rPr>
      </w:pPr>
      <w:bookmarkStart w:id="76" w:name="_Hlk111531985"/>
      <w:r w:rsidRPr="00794584">
        <w:rPr>
          <w:rFonts w:ascii="Times New Roman" w:hAnsi="Times New Roman"/>
          <w:b/>
          <w:bCs/>
          <w:color w:val="000000"/>
          <w:sz w:val="24"/>
        </w:rPr>
        <w:t>Liečivá pre zmyslové orgány</w:t>
      </w:r>
    </w:p>
    <w:bookmarkEnd w:id="76"/>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77777777" w:rsidR="00CF4674" w:rsidRDefault="00CF4674" w:rsidP="00CF4674">
      <w:pPr>
        <w:spacing w:line="259" w:lineRule="auto"/>
        <w:jc w:val="left"/>
        <w:rPr>
          <w:rFonts w:ascii="Times New Roman" w:hAnsi="Times New Roman"/>
          <w:color w:val="000000"/>
          <w:sz w:val="24"/>
        </w:rPr>
      </w:pPr>
    </w:p>
    <w:tbl>
      <w:tblPr>
        <w:tblW w:w="9142" w:type="dxa"/>
        <w:tblInd w:w="70" w:type="dxa"/>
        <w:tblCellMar>
          <w:left w:w="70" w:type="dxa"/>
          <w:right w:w="70" w:type="dxa"/>
        </w:tblCellMar>
        <w:tblLook w:val="04A0" w:firstRow="1" w:lastRow="0" w:firstColumn="1" w:lastColumn="0" w:noHBand="0" w:noVBand="1"/>
      </w:tblPr>
      <w:tblGrid>
        <w:gridCol w:w="7494"/>
        <w:gridCol w:w="511"/>
        <w:gridCol w:w="1718"/>
        <w:gridCol w:w="1419"/>
      </w:tblGrid>
      <w:tr w:rsidR="00F964EC" w:rsidRPr="00961594" w14:paraId="1E29CDBF" w14:textId="77777777" w:rsidTr="00AF6369">
        <w:trPr>
          <w:trHeight w:val="300"/>
        </w:trPr>
        <w:tc>
          <w:tcPr>
            <w:tcW w:w="5494" w:type="dxa"/>
            <w:tcBorders>
              <w:top w:val="nil"/>
              <w:left w:val="nil"/>
              <w:bottom w:val="nil"/>
              <w:right w:val="nil"/>
            </w:tcBorders>
            <w:shd w:val="clear" w:color="auto" w:fill="auto"/>
            <w:noWrap/>
            <w:vAlign w:val="bottom"/>
          </w:tcPr>
          <w:tbl>
            <w:tblPr>
              <w:tblW w:w="6056" w:type="dxa"/>
              <w:tblCellMar>
                <w:left w:w="70" w:type="dxa"/>
                <w:right w:w="70" w:type="dxa"/>
              </w:tblCellMar>
              <w:tblLook w:val="04A0" w:firstRow="1" w:lastRow="0" w:firstColumn="1" w:lastColumn="0" w:noHBand="0" w:noVBand="1"/>
            </w:tblPr>
            <w:tblGrid>
              <w:gridCol w:w="2011"/>
              <w:gridCol w:w="907"/>
              <w:gridCol w:w="2819"/>
              <w:gridCol w:w="1607"/>
            </w:tblGrid>
            <w:tr w:rsidR="00F964EC" w:rsidRPr="005F2AC1" w14:paraId="2B5E11F4" w14:textId="77777777" w:rsidTr="00AF6369">
              <w:trPr>
                <w:trHeight w:val="3000"/>
              </w:trPr>
              <w:tc>
                <w:tcPr>
                  <w:tcW w:w="1626" w:type="dxa"/>
                  <w:tcBorders>
                    <w:top w:val="single" w:sz="4" w:space="0" w:color="auto"/>
                    <w:left w:val="single" w:sz="4" w:space="0" w:color="auto"/>
                    <w:bottom w:val="single" w:sz="4" w:space="0" w:color="auto"/>
                    <w:right w:val="single" w:sz="4" w:space="0" w:color="auto"/>
                  </w:tcBorders>
                  <w:shd w:val="clear" w:color="000000" w:fill="00FF00"/>
                  <w:noWrap/>
                  <w:vAlign w:val="bottom"/>
                  <w:hideMark/>
                </w:tcPr>
                <w:p w14:paraId="4E459FF6" w14:textId="77777777" w:rsidR="00F964EC" w:rsidRPr="005F2AC1" w:rsidRDefault="00F964EC" w:rsidP="00AF6369">
                  <w:pPr>
                    <w:rPr>
                      <w:rFonts w:cs="Calibri"/>
                      <w:b/>
                      <w:bCs/>
                      <w:color w:val="000000"/>
                    </w:rPr>
                  </w:pPr>
                  <w:r w:rsidRPr="005F2AC1">
                    <w:rPr>
                      <w:rFonts w:cs="Calibri"/>
                      <w:b/>
                      <w:bCs/>
                      <w:color w:val="000000"/>
                    </w:rPr>
                    <w:t>Účinná látka</w:t>
                  </w:r>
                </w:p>
              </w:tc>
              <w:tc>
                <w:tcPr>
                  <w:tcW w:w="720" w:type="dxa"/>
                  <w:tcBorders>
                    <w:top w:val="single" w:sz="4" w:space="0" w:color="auto"/>
                    <w:left w:val="nil"/>
                    <w:bottom w:val="single" w:sz="4" w:space="0" w:color="auto"/>
                    <w:right w:val="single" w:sz="4" w:space="0" w:color="auto"/>
                  </w:tcBorders>
                  <w:shd w:val="clear" w:color="000000" w:fill="00FF00"/>
                  <w:vAlign w:val="bottom"/>
                  <w:hideMark/>
                </w:tcPr>
                <w:p w14:paraId="60167290" w14:textId="77777777" w:rsidR="00F964EC" w:rsidRPr="005F2AC1" w:rsidRDefault="00F964EC" w:rsidP="00AF6369">
                  <w:pPr>
                    <w:rPr>
                      <w:rFonts w:cs="Calibri"/>
                      <w:b/>
                      <w:bCs/>
                      <w:color w:val="000000"/>
                    </w:rPr>
                  </w:pPr>
                  <w:r w:rsidRPr="005F2AC1">
                    <w:rPr>
                      <w:rFonts w:cs="Calibri"/>
                      <w:b/>
                      <w:bCs/>
                      <w:color w:val="000000"/>
                    </w:rPr>
                    <w:t>Cesta podania</w:t>
                  </w:r>
                </w:p>
              </w:tc>
              <w:tc>
                <w:tcPr>
                  <w:tcW w:w="2819" w:type="dxa"/>
                  <w:tcBorders>
                    <w:top w:val="single" w:sz="4" w:space="0" w:color="auto"/>
                    <w:left w:val="nil"/>
                    <w:bottom w:val="single" w:sz="4" w:space="0" w:color="auto"/>
                    <w:right w:val="single" w:sz="4" w:space="0" w:color="auto"/>
                  </w:tcBorders>
                  <w:shd w:val="clear" w:color="000000" w:fill="00FF00"/>
                  <w:vAlign w:val="bottom"/>
                  <w:hideMark/>
                </w:tcPr>
                <w:p w14:paraId="5835E21E" w14:textId="77777777" w:rsidR="00F964EC" w:rsidRPr="005F2AC1" w:rsidRDefault="00F964EC" w:rsidP="00AF6369">
                  <w:pPr>
                    <w:rPr>
                      <w:rFonts w:cs="Calibri"/>
                      <w:b/>
                      <w:bCs/>
                      <w:color w:val="000000"/>
                    </w:rPr>
                  </w:pPr>
                  <w:r w:rsidRPr="005F2AC1">
                    <w:rPr>
                      <w:rFonts w:cs="Calibri"/>
                      <w:b/>
                      <w:bCs/>
                      <w:color w:val="000000"/>
                    </w:rPr>
                    <w:t>Množstvo účinnej látky v mernej jednotke</w:t>
                  </w:r>
                </w:p>
              </w:tc>
              <w:tc>
                <w:tcPr>
                  <w:tcW w:w="891" w:type="dxa"/>
                  <w:tcBorders>
                    <w:top w:val="single" w:sz="4" w:space="0" w:color="auto"/>
                    <w:left w:val="nil"/>
                    <w:bottom w:val="single" w:sz="4" w:space="0" w:color="auto"/>
                    <w:right w:val="single" w:sz="4" w:space="0" w:color="auto"/>
                  </w:tcBorders>
                  <w:shd w:val="clear" w:color="000000" w:fill="00FF00"/>
                  <w:vAlign w:val="bottom"/>
                  <w:hideMark/>
                </w:tcPr>
                <w:p w14:paraId="263070A4" w14:textId="77777777" w:rsidR="00F964EC" w:rsidRPr="005F2AC1" w:rsidRDefault="00F964EC" w:rsidP="00AF6369">
                  <w:pPr>
                    <w:rPr>
                      <w:rFonts w:cs="Calibri"/>
                      <w:b/>
                      <w:bCs/>
                      <w:color w:val="000000"/>
                    </w:rPr>
                  </w:pPr>
                  <w:r w:rsidRPr="005F2AC1">
                    <w:rPr>
                      <w:rFonts w:cs="Calibri"/>
                      <w:b/>
                      <w:bCs/>
                      <w:color w:val="000000"/>
                    </w:rPr>
                    <w:t>Celkový počet požadovaných merných jednotiek (</w:t>
                  </w:r>
                  <w:proofErr w:type="spellStart"/>
                  <w:r w:rsidRPr="005F2AC1">
                    <w:rPr>
                      <w:rFonts w:cs="Calibri"/>
                      <w:b/>
                      <w:bCs/>
                      <w:color w:val="000000"/>
                    </w:rPr>
                    <w:t>amp</w:t>
                  </w:r>
                  <w:proofErr w:type="spellEnd"/>
                  <w:r w:rsidRPr="005F2AC1">
                    <w:rPr>
                      <w:rFonts w:cs="Calibri"/>
                      <w:b/>
                      <w:bCs/>
                      <w:color w:val="000000"/>
                    </w:rPr>
                    <w:t>/</w:t>
                  </w:r>
                  <w:proofErr w:type="spellStart"/>
                  <w:r w:rsidRPr="005F2AC1">
                    <w:rPr>
                      <w:rFonts w:cs="Calibri"/>
                      <w:b/>
                      <w:bCs/>
                      <w:color w:val="000000"/>
                    </w:rPr>
                    <w:t>tbl</w:t>
                  </w:r>
                  <w:proofErr w:type="spellEnd"/>
                  <w:r w:rsidRPr="005F2AC1">
                    <w:rPr>
                      <w:rFonts w:cs="Calibri"/>
                      <w:b/>
                      <w:bCs/>
                      <w:color w:val="000000"/>
                    </w:rPr>
                    <w:t>/ks/</w:t>
                  </w:r>
                  <w:proofErr w:type="spellStart"/>
                  <w:r w:rsidRPr="005F2AC1">
                    <w:rPr>
                      <w:rFonts w:cs="Calibri"/>
                      <w:b/>
                      <w:bCs/>
                      <w:color w:val="000000"/>
                    </w:rPr>
                    <w:t>lag</w:t>
                  </w:r>
                  <w:proofErr w:type="spellEnd"/>
                  <w:r w:rsidRPr="005F2AC1">
                    <w:rPr>
                      <w:rFonts w:cs="Calibri"/>
                      <w:b/>
                      <w:bCs/>
                      <w:color w:val="000000"/>
                    </w:rPr>
                    <w:t xml:space="preserve">) na </w:t>
                  </w:r>
                  <w:r>
                    <w:rPr>
                      <w:rFonts w:cs="Calibri"/>
                      <w:b/>
                      <w:bCs/>
                      <w:color w:val="000000"/>
                    </w:rPr>
                    <w:t>½ roka</w:t>
                  </w:r>
                </w:p>
              </w:tc>
            </w:tr>
            <w:tr w:rsidR="00F964EC" w:rsidRPr="005F2AC1" w14:paraId="00315B9E"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39754" w14:textId="77777777" w:rsidR="00F964EC" w:rsidRPr="005F2AC1" w:rsidRDefault="00F964EC" w:rsidP="00AF6369">
                  <w:pPr>
                    <w:rPr>
                      <w:rFonts w:cs="Arial"/>
                      <w:b/>
                      <w:bCs/>
                      <w:szCs w:val="20"/>
                    </w:rPr>
                  </w:pPr>
                  <w:r w:rsidRPr="005F2AC1">
                    <w:rPr>
                      <w:rFonts w:cs="Arial"/>
                      <w:b/>
                      <w:bCs/>
                      <w:szCs w:val="20"/>
                    </w:rPr>
                    <w:t>Časť 1</w:t>
                  </w:r>
                </w:p>
              </w:tc>
            </w:tr>
            <w:tr w:rsidR="00F964EC" w:rsidRPr="005F2AC1" w14:paraId="11B98843"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09477AC" w14:textId="77777777" w:rsidR="00F964EC" w:rsidRPr="005F2AC1" w:rsidRDefault="00F964EC" w:rsidP="00AF6369">
                  <w:pPr>
                    <w:rPr>
                      <w:rFonts w:cs="Calibri"/>
                      <w:sz w:val="18"/>
                      <w:szCs w:val="18"/>
                    </w:rPr>
                  </w:pPr>
                  <w:proofErr w:type="spellStart"/>
                  <w:r w:rsidRPr="005F2AC1">
                    <w:rPr>
                      <w:rFonts w:cs="Calibri"/>
                      <w:sz w:val="18"/>
                      <w:szCs w:val="18"/>
                    </w:rPr>
                    <w:t>Antibiotics</w:t>
                  </w:r>
                  <w:proofErr w:type="spellEnd"/>
                  <w:r w:rsidRPr="005F2AC1">
                    <w:rPr>
                      <w:rFonts w:cs="Calibri"/>
                      <w:sz w:val="18"/>
                      <w:szCs w:val="18"/>
                    </w:rPr>
                    <w:t xml:space="preserve"> in </w:t>
                  </w:r>
                  <w:proofErr w:type="spellStart"/>
                  <w:r w:rsidRPr="005F2AC1">
                    <w:rPr>
                      <w:rFonts w:cs="Calibri"/>
                      <w:sz w:val="18"/>
                      <w:szCs w:val="18"/>
                    </w:rPr>
                    <w:t>combination</w:t>
                  </w:r>
                  <w:proofErr w:type="spellEnd"/>
                  <w:r w:rsidRPr="005F2AC1">
                    <w:rPr>
                      <w:rFonts w:cs="Calibri"/>
                      <w:sz w:val="18"/>
                      <w:szCs w:val="18"/>
                    </w:rPr>
                    <w:t xml:space="preserve"> </w:t>
                  </w:r>
                  <w:proofErr w:type="spellStart"/>
                  <w:r w:rsidRPr="005F2AC1">
                    <w:rPr>
                      <w:rFonts w:cs="Calibri"/>
                      <w:sz w:val="18"/>
                      <w:szCs w:val="18"/>
                    </w:rPr>
                    <w:t>with</w:t>
                  </w:r>
                  <w:proofErr w:type="spellEnd"/>
                  <w:r w:rsidRPr="005F2AC1">
                    <w:rPr>
                      <w:rFonts w:cs="Calibri"/>
                      <w:sz w:val="18"/>
                      <w:szCs w:val="18"/>
                    </w:rPr>
                    <w:t xml:space="preserve"> </w:t>
                  </w: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drugs</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ABFA899" w14:textId="77777777" w:rsidR="00F964EC" w:rsidRPr="005F2AC1" w:rsidRDefault="00F964EC" w:rsidP="00AF6369">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05B3D6C1" w14:textId="77777777" w:rsidR="00F964EC" w:rsidRPr="005F2AC1" w:rsidRDefault="00F964EC" w:rsidP="00AF6369">
                  <w:pPr>
                    <w:rPr>
                      <w:rFonts w:cs="Calibri"/>
                      <w:sz w:val="18"/>
                      <w:szCs w:val="18"/>
                    </w:rPr>
                  </w:pPr>
                  <w:r w:rsidRPr="005F2AC1">
                    <w:rPr>
                      <w:rFonts w:cs="Calibri"/>
                      <w:sz w:val="18"/>
                      <w:szCs w:val="18"/>
                    </w:rPr>
                    <w:t>1x5 g (tuba Al)</w:t>
                  </w:r>
                </w:p>
              </w:tc>
              <w:tc>
                <w:tcPr>
                  <w:tcW w:w="891" w:type="dxa"/>
                  <w:tcBorders>
                    <w:top w:val="nil"/>
                    <w:left w:val="nil"/>
                    <w:bottom w:val="single" w:sz="4" w:space="0" w:color="auto"/>
                    <w:right w:val="single" w:sz="4" w:space="0" w:color="auto"/>
                  </w:tcBorders>
                  <w:shd w:val="clear" w:color="auto" w:fill="auto"/>
                  <w:noWrap/>
                  <w:vAlign w:val="bottom"/>
                  <w:hideMark/>
                </w:tcPr>
                <w:p w14:paraId="5F4268C0" w14:textId="77777777" w:rsidR="00F964EC" w:rsidRPr="005F2AC1" w:rsidRDefault="00F964EC" w:rsidP="00AF6369">
                  <w:pPr>
                    <w:jc w:val="right"/>
                    <w:rPr>
                      <w:rFonts w:cs="Calibri"/>
                      <w:sz w:val="18"/>
                      <w:szCs w:val="18"/>
                    </w:rPr>
                  </w:pPr>
                  <w:r>
                    <w:rPr>
                      <w:rFonts w:cs="Calibri"/>
                      <w:sz w:val="18"/>
                      <w:szCs w:val="18"/>
                    </w:rPr>
                    <w:t>1</w:t>
                  </w:r>
                  <w:r w:rsidRPr="005F2AC1">
                    <w:rPr>
                      <w:rFonts w:cs="Calibri"/>
                      <w:sz w:val="18"/>
                      <w:szCs w:val="18"/>
                    </w:rPr>
                    <w:t>0</w:t>
                  </w:r>
                </w:p>
              </w:tc>
            </w:tr>
            <w:tr w:rsidR="00F964EC" w:rsidRPr="005F2AC1" w14:paraId="7BDFB301"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15AD2525" w14:textId="77777777" w:rsidR="00F964EC" w:rsidRPr="005F2AC1" w:rsidRDefault="00F964EC" w:rsidP="00AF6369">
                  <w:pPr>
                    <w:rPr>
                      <w:rFonts w:cs="Calibri"/>
                      <w:sz w:val="18"/>
                      <w:szCs w:val="18"/>
                    </w:rPr>
                  </w:pPr>
                  <w:proofErr w:type="spellStart"/>
                  <w:r w:rsidRPr="005F2AC1">
                    <w:rPr>
                      <w:rFonts w:cs="Calibri"/>
                      <w:sz w:val="18"/>
                      <w:szCs w:val="18"/>
                    </w:rPr>
                    <w:t>Cefuroxime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E76B5C3" w14:textId="77777777" w:rsidR="00F964EC" w:rsidRPr="005F2AC1" w:rsidRDefault="00F964EC" w:rsidP="00AF6369">
                  <w:pPr>
                    <w:rPr>
                      <w:rFonts w:cs="Calibri"/>
                      <w:sz w:val="18"/>
                      <w:szCs w:val="18"/>
                    </w:rPr>
                  </w:pPr>
                  <w:proofErr w:type="spellStart"/>
                  <w:r w:rsidRPr="005F2AC1">
                    <w:rPr>
                      <w:rFonts w:cs="Calibri"/>
                      <w:sz w:val="18"/>
                      <w:szCs w:val="18"/>
                    </w:rPr>
                    <w:t>plv</w:t>
                  </w:r>
                  <w:proofErr w:type="spellEnd"/>
                  <w:r w:rsidRPr="005F2AC1">
                    <w:rPr>
                      <w:rFonts w:cs="Calibri"/>
                      <w:sz w:val="18"/>
                      <w:szCs w:val="18"/>
                    </w:rPr>
                    <w:t xml:space="preserve"> </w:t>
                  </w:r>
                  <w:proofErr w:type="spellStart"/>
                  <w:r w:rsidRPr="005F2AC1">
                    <w:rPr>
                      <w:rFonts w:cs="Calibri"/>
                      <w:sz w:val="18"/>
                      <w:szCs w:val="18"/>
                    </w:rPr>
                    <w:t>ino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1B27D1F5" w14:textId="77777777" w:rsidR="00F964EC" w:rsidRPr="005F2AC1" w:rsidRDefault="00F964EC" w:rsidP="00AF6369">
                  <w:pPr>
                    <w:rPr>
                      <w:rFonts w:cs="Calibri"/>
                      <w:sz w:val="18"/>
                      <w:szCs w:val="18"/>
                    </w:rPr>
                  </w:pPr>
                  <w:r w:rsidRPr="005F2AC1">
                    <w:rPr>
                      <w:rFonts w:cs="Calibri"/>
                      <w:sz w:val="18"/>
                      <w:szCs w:val="18"/>
                    </w:rPr>
                    <w:t>1x50 mg (</w:t>
                  </w:r>
                  <w:proofErr w:type="spellStart"/>
                  <w:r w:rsidRPr="005F2AC1">
                    <w:rPr>
                      <w:rFonts w:cs="Calibri"/>
                      <w:sz w:val="18"/>
                      <w:szCs w:val="18"/>
                    </w:rPr>
                    <w:t>liek.inj.skl</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61AE6EDB" w14:textId="77777777" w:rsidR="00F964EC" w:rsidRPr="005F2AC1" w:rsidRDefault="00F964EC" w:rsidP="00AF6369">
                  <w:pPr>
                    <w:jc w:val="right"/>
                    <w:rPr>
                      <w:rFonts w:cs="Calibri"/>
                      <w:sz w:val="18"/>
                      <w:szCs w:val="18"/>
                    </w:rPr>
                  </w:pPr>
                  <w:r>
                    <w:rPr>
                      <w:rFonts w:cs="Calibri"/>
                      <w:sz w:val="18"/>
                      <w:szCs w:val="18"/>
                    </w:rPr>
                    <w:t>1</w:t>
                  </w:r>
                  <w:r w:rsidRPr="005F2AC1">
                    <w:rPr>
                      <w:rFonts w:cs="Calibri"/>
                      <w:sz w:val="18"/>
                      <w:szCs w:val="18"/>
                    </w:rPr>
                    <w:t>00</w:t>
                  </w:r>
                </w:p>
              </w:tc>
            </w:tr>
            <w:tr w:rsidR="00F964EC" w:rsidRPr="005F2AC1" w14:paraId="586B03A6"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FE31956" w14:textId="77777777" w:rsidR="00F964EC" w:rsidRPr="005F2AC1" w:rsidRDefault="00F964EC" w:rsidP="00AF6369">
                  <w:pPr>
                    <w:rPr>
                      <w:rFonts w:cs="Calibri"/>
                      <w:sz w:val="18"/>
                      <w:szCs w:val="18"/>
                    </w:rPr>
                  </w:pPr>
                  <w:proofErr w:type="spellStart"/>
                  <w:r w:rsidRPr="005F2AC1">
                    <w:rPr>
                      <w:rFonts w:cs="Calibri"/>
                      <w:sz w:val="18"/>
                      <w:szCs w:val="18"/>
                    </w:rPr>
                    <w:t>Combinations</w:t>
                  </w:r>
                  <w:proofErr w:type="spellEnd"/>
                  <w:r w:rsidRPr="005F2AC1">
                    <w:rPr>
                      <w:rFonts w:cs="Calibri"/>
                      <w:sz w:val="18"/>
                      <w:szCs w:val="18"/>
                    </w:rPr>
                    <w:t xml:space="preserve"> of </w:t>
                  </w:r>
                  <w:proofErr w:type="spellStart"/>
                  <w:r w:rsidRPr="005F2AC1">
                    <w:rPr>
                      <w:rFonts w:cs="Calibri"/>
                      <w:sz w:val="18"/>
                      <w:szCs w:val="18"/>
                    </w:rPr>
                    <w:t>different</w:t>
                  </w:r>
                  <w:proofErr w:type="spellEnd"/>
                  <w:r w:rsidRPr="005F2AC1">
                    <w:rPr>
                      <w:rFonts w:cs="Calibri"/>
                      <w:sz w:val="18"/>
                      <w:szCs w:val="18"/>
                    </w:rPr>
                    <w:t xml:space="preserve"> </w:t>
                  </w:r>
                  <w:proofErr w:type="spellStart"/>
                  <w:r w:rsidRPr="005F2AC1">
                    <w:rPr>
                      <w:rFonts w:cs="Calibri"/>
                      <w:sz w:val="18"/>
                      <w:szCs w:val="18"/>
                    </w:rPr>
                    <w:t>antibiotics</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64FC857" w14:textId="77777777" w:rsidR="00F964EC" w:rsidRPr="005F2AC1" w:rsidRDefault="00F964EC" w:rsidP="00AF6369">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4DC5921D" w14:textId="77777777" w:rsidR="00F964EC" w:rsidRPr="005F2AC1" w:rsidRDefault="00F964EC" w:rsidP="00AF6369">
                  <w:pPr>
                    <w:rPr>
                      <w:rFonts w:cs="Calibri"/>
                      <w:sz w:val="18"/>
                      <w:szCs w:val="18"/>
                    </w:rPr>
                  </w:pPr>
                  <w:r w:rsidRPr="005F2AC1">
                    <w:rPr>
                      <w:rFonts w:cs="Calibri"/>
                      <w:sz w:val="18"/>
                      <w:szCs w:val="18"/>
                    </w:rPr>
                    <w:t>1x5 g (tuba Al)</w:t>
                  </w:r>
                </w:p>
              </w:tc>
              <w:tc>
                <w:tcPr>
                  <w:tcW w:w="891" w:type="dxa"/>
                  <w:tcBorders>
                    <w:top w:val="nil"/>
                    <w:left w:val="nil"/>
                    <w:bottom w:val="single" w:sz="4" w:space="0" w:color="auto"/>
                    <w:right w:val="single" w:sz="4" w:space="0" w:color="auto"/>
                  </w:tcBorders>
                  <w:shd w:val="clear" w:color="auto" w:fill="auto"/>
                  <w:noWrap/>
                  <w:vAlign w:val="bottom"/>
                  <w:hideMark/>
                </w:tcPr>
                <w:p w14:paraId="2F833A94" w14:textId="77777777" w:rsidR="00F964EC" w:rsidRPr="005F2AC1" w:rsidRDefault="00F964EC" w:rsidP="00AF6369">
                  <w:pPr>
                    <w:jc w:val="right"/>
                    <w:rPr>
                      <w:rFonts w:cs="Calibri"/>
                      <w:sz w:val="18"/>
                      <w:szCs w:val="18"/>
                    </w:rPr>
                  </w:pPr>
                  <w:r>
                    <w:rPr>
                      <w:rFonts w:cs="Calibri"/>
                      <w:sz w:val="18"/>
                      <w:szCs w:val="18"/>
                    </w:rPr>
                    <w:t>65</w:t>
                  </w:r>
                </w:p>
              </w:tc>
            </w:tr>
            <w:tr w:rsidR="00F964EC" w:rsidRPr="005F2AC1" w14:paraId="449FE9EA"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1C77E6E0" w14:textId="77777777" w:rsidR="00F964EC" w:rsidRPr="005F2AC1" w:rsidRDefault="00F964EC" w:rsidP="00AF6369">
                  <w:pPr>
                    <w:rPr>
                      <w:rFonts w:cs="Calibri"/>
                      <w:sz w:val="18"/>
                      <w:szCs w:val="18"/>
                    </w:rPr>
                  </w:pPr>
                  <w:proofErr w:type="spellStart"/>
                  <w:r w:rsidRPr="005F2AC1">
                    <w:rPr>
                      <w:rFonts w:cs="Calibri"/>
                      <w:sz w:val="18"/>
                      <w:szCs w:val="18"/>
                    </w:rPr>
                    <w:t>Moxifloxacin</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EE0E49C"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54AF0837" w14:textId="77777777" w:rsidR="00F964EC" w:rsidRPr="005F2AC1" w:rsidRDefault="00F964EC" w:rsidP="00AF6369">
                  <w:pPr>
                    <w:rPr>
                      <w:rFonts w:cs="Calibri"/>
                      <w:sz w:val="18"/>
                      <w:szCs w:val="18"/>
                    </w:rPr>
                  </w:pPr>
                  <w:r w:rsidRPr="005F2AC1">
                    <w:rPr>
                      <w:rFonts w:cs="Calibri"/>
                      <w:sz w:val="18"/>
                      <w:szCs w:val="18"/>
                    </w:rPr>
                    <w:t>1x5 ml/25 mg (fľ.PE s dávkovačom)</w:t>
                  </w:r>
                </w:p>
              </w:tc>
              <w:tc>
                <w:tcPr>
                  <w:tcW w:w="891" w:type="dxa"/>
                  <w:tcBorders>
                    <w:top w:val="nil"/>
                    <w:left w:val="nil"/>
                    <w:bottom w:val="single" w:sz="4" w:space="0" w:color="auto"/>
                    <w:right w:val="single" w:sz="4" w:space="0" w:color="auto"/>
                  </w:tcBorders>
                  <w:shd w:val="clear" w:color="auto" w:fill="auto"/>
                  <w:noWrap/>
                  <w:vAlign w:val="bottom"/>
                  <w:hideMark/>
                </w:tcPr>
                <w:p w14:paraId="59DB1420" w14:textId="77777777" w:rsidR="00F964EC" w:rsidRPr="005F2AC1" w:rsidRDefault="00F964EC" w:rsidP="00AF6369">
                  <w:pPr>
                    <w:jc w:val="right"/>
                    <w:rPr>
                      <w:rFonts w:cs="Calibri"/>
                      <w:sz w:val="18"/>
                      <w:szCs w:val="18"/>
                    </w:rPr>
                  </w:pPr>
                  <w:r>
                    <w:rPr>
                      <w:rFonts w:cs="Calibri"/>
                      <w:sz w:val="18"/>
                      <w:szCs w:val="18"/>
                    </w:rPr>
                    <w:t>15</w:t>
                  </w:r>
                </w:p>
              </w:tc>
            </w:tr>
            <w:tr w:rsidR="00F964EC" w:rsidRPr="005F2AC1" w14:paraId="6D220D9C"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5DD8B20" w14:textId="77777777" w:rsidR="00F964EC" w:rsidRPr="005F2AC1" w:rsidRDefault="00F964EC" w:rsidP="00AF6369">
                  <w:pPr>
                    <w:rPr>
                      <w:rFonts w:cs="Calibri"/>
                      <w:sz w:val="18"/>
                      <w:szCs w:val="18"/>
                    </w:rPr>
                  </w:pP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antiinfectives</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F2F31A6"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3090A424" w14:textId="77777777" w:rsidR="00F964EC" w:rsidRPr="005F2AC1" w:rsidRDefault="00F964EC" w:rsidP="00AF6369">
                  <w:pPr>
                    <w:rPr>
                      <w:rFonts w:cs="Calibri"/>
                      <w:sz w:val="18"/>
                      <w:szCs w:val="18"/>
                    </w:rPr>
                  </w:pPr>
                  <w:r w:rsidRPr="005F2AC1">
                    <w:rPr>
                      <w:rFonts w:cs="Calibri"/>
                      <w:sz w:val="18"/>
                      <w:szCs w:val="18"/>
                    </w:rPr>
                    <w:t>1x10 ml (</w:t>
                  </w:r>
                  <w:proofErr w:type="spellStart"/>
                  <w:r w:rsidRPr="005F2AC1">
                    <w:rPr>
                      <w:rFonts w:cs="Calibri"/>
                      <w:sz w:val="18"/>
                      <w:szCs w:val="18"/>
                    </w:rPr>
                    <w:t>fľ.plast.biela+kvapkadlo</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37F5D611" w14:textId="77777777" w:rsidR="00F964EC" w:rsidRPr="005F2AC1" w:rsidRDefault="00F964EC" w:rsidP="00AF6369">
                  <w:pPr>
                    <w:jc w:val="right"/>
                    <w:rPr>
                      <w:rFonts w:cs="Calibri"/>
                      <w:sz w:val="18"/>
                      <w:szCs w:val="18"/>
                    </w:rPr>
                  </w:pPr>
                  <w:r>
                    <w:rPr>
                      <w:rFonts w:cs="Calibri"/>
                      <w:sz w:val="18"/>
                      <w:szCs w:val="18"/>
                    </w:rPr>
                    <w:t>110</w:t>
                  </w:r>
                </w:p>
              </w:tc>
            </w:tr>
            <w:tr w:rsidR="00F964EC" w:rsidRPr="005F2AC1" w14:paraId="6AFE67E2"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E7105CB" w14:textId="77777777" w:rsidR="00F964EC" w:rsidRPr="005F2AC1" w:rsidRDefault="00F964EC" w:rsidP="00AF6369">
                  <w:pPr>
                    <w:rPr>
                      <w:rFonts w:cs="Calibri"/>
                      <w:sz w:val="18"/>
                      <w:szCs w:val="18"/>
                    </w:rPr>
                  </w:pP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antiinfectives</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0F81AC8" w14:textId="77777777" w:rsidR="00F964EC" w:rsidRPr="005F2AC1" w:rsidRDefault="00F964EC" w:rsidP="00AF6369">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292842EC" w14:textId="77777777" w:rsidR="00F964EC" w:rsidRPr="005F2AC1" w:rsidRDefault="00F964EC" w:rsidP="00AF6369">
                  <w:pPr>
                    <w:rPr>
                      <w:rFonts w:cs="Calibri"/>
                      <w:sz w:val="18"/>
                      <w:szCs w:val="18"/>
                    </w:rPr>
                  </w:pPr>
                  <w:r w:rsidRPr="005F2AC1">
                    <w:rPr>
                      <w:rFonts w:cs="Calibri"/>
                      <w:sz w:val="18"/>
                      <w:szCs w:val="18"/>
                    </w:rPr>
                    <w:t>1x5 g (tuba Al)</w:t>
                  </w:r>
                </w:p>
              </w:tc>
              <w:tc>
                <w:tcPr>
                  <w:tcW w:w="891" w:type="dxa"/>
                  <w:tcBorders>
                    <w:top w:val="nil"/>
                    <w:left w:val="nil"/>
                    <w:bottom w:val="single" w:sz="4" w:space="0" w:color="auto"/>
                    <w:right w:val="single" w:sz="4" w:space="0" w:color="auto"/>
                  </w:tcBorders>
                  <w:shd w:val="clear" w:color="auto" w:fill="auto"/>
                  <w:noWrap/>
                  <w:vAlign w:val="bottom"/>
                  <w:hideMark/>
                </w:tcPr>
                <w:p w14:paraId="089C3087" w14:textId="77777777" w:rsidR="00F964EC" w:rsidRPr="005F2AC1" w:rsidRDefault="00F964EC" w:rsidP="00AF6369">
                  <w:pPr>
                    <w:jc w:val="right"/>
                    <w:rPr>
                      <w:rFonts w:cs="Calibri"/>
                      <w:sz w:val="18"/>
                      <w:szCs w:val="18"/>
                    </w:rPr>
                  </w:pPr>
                  <w:r>
                    <w:rPr>
                      <w:rFonts w:cs="Calibri"/>
                      <w:sz w:val="18"/>
                      <w:szCs w:val="18"/>
                    </w:rPr>
                    <w:t>25</w:t>
                  </w:r>
                </w:p>
              </w:tc>
            </w:tr>
            <w:tr w:rsidR="00F964EC" w:rsidRPr="005F2AC1" w14:paraId="18E41DA5"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3CE435D3" w14:textId="77777777" w:rsidR="00F964EC" w:rsidRPr="005F2AC1" w:rsidRDefault="00F964EC" w:rsidP="00AF6369">
                  <w:pPr>
                    <w:rPr>
                      <w:rFonts w:cs="Calibri"/>
                      <w:sz w:val="18"/>
                      <w:szCs w:val="18"/>
                    </w:rPr>
                  </w:pPr>
                  <w:proofErr w:type="spellStart"/>
                  <w:r w:rsidRPr="005F2AC1">
                    <w:rPr>
                      <w:rFonts w:cs="Calibri"/>
                      <w:sz w:val="18"/>
                      <w:szCs w:val="18"/>
                    </w:rPr>
                    <w:t>Dexamethasone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9F1A8B6"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66E2056A" w14:textId="77777777" w:rsidR="00F964EC" w:rsidRPr="005F2AC1" w:rsidRDefault="00F964EC" w:rsidP="00AF6369">
                  <w:pPr>
                    <w:rPr>
                      <w:rFonts w:cs="Calibri"/>
                      <w:sz w:val="18"/>
                      <w:szCs w:val="18"/>
                    </w:rPr>
                  </w:pPr>
                  <w:r w:rsidRPr="005F2AC1">
                    <w:rPr>
                      <w:rFonts w:cs="Calibri"/>
                      <w:sz w:val="18"/>
                      <w:szCs w:val="18"/>
                    </w:rPr>
                    <w:t>1x10 ml (PE)</w:t>
                  </w:r>
                </w:p>
              </w:tc>
              <w:tc>
                <w:tcPr>
                  <w:tcW w:w="891" w:type="dxa"/>
                  <w:tcBorders>
                    <w:top w:val="nil"/>
                    <w:left w:val="nil"/>
                    <w:bottom w:val="single" w:sz="4" w:space="0" w:color="auto"/>
                    <w:right w:val="single" w:sz="4" w:space="0" w:color="auto"/>
                  </w:tcBorders>
                  <w:shd w:val="clear" w:color="auto" w:fill="auto"/>
                  <w:noWrap/>
                  <w:vAlign w:val="bottom"/>
                  <w:hideMark/>
                </w:tcPr>
                <w:p w14:paraId="07F68F4C" w14:textId="77777777" w:rsidR="00F964EC" w:rsidRPr="005F2AC1" w:rsidRDefault="00F964EC" w:rsidP="00AF6369">
                  <w:pPr>
                    <w:jc w:val="right"/>
                    <w:rPr>
                      <w:rFonts w:cs="Calibri"/>
                      <w:sz w:val="18"/>
                      <w:szCs w:val="18"/>
                    </w:rPr>
                  </w:pPr>
                  <w:r>
                    <w:rPr>
                      <w:rFonts w:cs="Calibri"/>
                      <w:sz w:val="18"/>
                      <w:szCs w:val="18"/>
                    </w:rPr>
                    <w:t>20</w:t>
                  </w:r>
                </w:p>
              </w:tc>
            </w:tr>
            <w:tr w:rsidR="00F964EC" w:rsidRPr="005F2AC1" w14:paraId="248A2240"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251FDEA" w14:textId="77777777" w:rsidR="00F964EC" w:rsidRPr="005F2AC1" w:rsidRDefault="00F964EC" w:rsidP="00AF6369">
                  <w:pPr>
                    <w:rPr>
                      <w:rFonts w:cs="Calibri"/>
                      <w:sz w:val="18"/>
                      <w:szCs w:val="18"/>
                    </w:rPr>
                  </w:pPr>
                  <w:proofErr w:type="spellStart"/>
                  <w:r w:rsidRPr="005F2AC1">
                    <w:rPr>
                      <w:rFonts w:cs="Calibri"/>
                      <w:sz w:val="18"/>
                      <w:szCs w:val="18"/>
                    </w:rPr>
                    <w:t>Hydrocortisone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E86AB9D" w14:textId="77777777" w:rsidR="00F964EC" w:rsidRPr="005F2AC1" w:rsidRDefault="00F964EC" w:rsidP="00AF6369">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2F7262F5" w14:textId="77777777" w:rsidR="00F964EC" w:rsidRPr="005F2AC1" w:rsidRDefault="00F964EC" w:rsidP="00AF6369">
                  <w:pPr>
                    <w:rPr>
                      <w:rFonts w:cs="Calibri"/>
                      <w:sz w:val="18"/>
                      <w:szCs w:val="18"/>
                    </w:rPr>
                  </w:pPr>
                  <w:r w:rsidRPr="005F2AC1">
                    <w:rPr>
                      <w:rFonts w:cs="Calibri"/>
                      <w:sz w:val="18"/>
                      <w:szCs w:val="18"/>
                    </w:rPr>
                    <w:t>1x5 g (tuba Al)</w:t>
                  </w:r>
                </w:p>
              </w:tc>
              <w:tc>
                <w:tcPr>
                  <w:tcW w:w="891" w:type="dxa"/>
                  <w:tcBorders>
                    <w:top w:val="nil"/>
                    <w:left w:val="nil"/>
                    <w:bottom w:val="single" w:sz="4" w:space="0" w:color="auto"/>
                    <w:right w:val="single" w:sz="4" w:space="0" w:color="auto"/>
                  </w:tcBorders>
                  <w:shd w:val="clear" w:color="auto" w:fill="auto"/>
                  <w:noWrap/>
                  <w:vAlign w:val="bottom"/>
                  <w:hideMark/>
                </w:tcPr>
                <w:p w14:paraId="524B0EF8" w14:textId="77777777" w:rsidR="00F964EC" w:rsidRPr="005F2AC1" w:rsidRDefault="00F964EC" w:rsidP="00AF6369">
                  <w:pPr>
                    <w:jc w:val="right"/>
                    <w:rPr>
                      <w:rFonts w:cs="Calibri"/>
                      <w:sz w:val="18"/>
                      <w:szCs w:val="18"/>
                    </w:rPr>
                  </w:pPr>
                  <w:r>
                    <w:rPr>
                      <w:rFonts w:cs="Calibri"/>
                      <w:sz w:val="18"/>
                      <w:szCs w:val="18"/>
                    </w:rPr>
                    <w:t>15</w:t>
                  </w:r>
                </w:p>
              </w:tc>
            </w:tr>
            <w:tr w:rsidR="00F964EC" w:rsidRPr="005F2AC1" w14:paraId="500A7E08"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250C924" w14:textId="77777777" w:rsidR="00F964EC" w:rsidRPr="005F2AC1" w:rsidRDefault="00F964EC" w:rsidP="00AF6369">
                  <w:pPr>
                    <w:rPr>
                      <w:rFonts w:cs="Calibri"/>
                      <w:sz w:val="18"/>
                      <w:szCs w:val="18"/>
                    </w:rPr>
                  </w:pPr>
                  <w:proofErr w:type="spellStart"/>
                  <w:r w:rsidRPr="005F2AC1">
                    <w:rPr>
                      <w:rFonts w:cs="Calibri"/>
                      <w:sz w:val="18"/>
                      <w:szCs w:val="18"/>
                    </w:rPr>
                    <w:t>Fluorometholone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0414664"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73363BC6" w14:textId="77777777" w:rsidR="00F964EC" w:rsidRPr="005F2AC1" w:rsidRDefault="00F964EC" w:rsidP="00AF6369">
                  <w:pPr>
                    <w:rPr>
                      <w:rFonts w:cs="Calibri"/>
                      <w:sz w:val="18"/>
                      <w:szCs w:val="18"/>
                    </w:rPr>
                  </w:pPr>
                  <w:r w:rsidRPr="005F2AC1">
                    <w:rPr>
                      <w:rFonts w:cs="Calibri"/>
                      <w:sz w:val="18"/>
                      <w:szCs w:val="18"/>
                    </w:rPr>
                    <w:t>1x5 ml/5 mg (</w:t>
                  </w:r>
                  <w:proofErr w:type="spellStart"/>
                  <w:r w:rsidRPr="005F2AC1">
                    <w:rPr>
                      <w:rFonts w:cs="Calibri"/>
                      <w:sz w:val="18"/>
                      <w:szCs w:val="18"/>
                    </w:rPr>
                    <w:t>fľ.LDPE</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02A005C8" w14:textId="77777777" w:rsidR="00F964EC" w:rsidRPr="005F2AC1" w:rsidRDefault="00F964EC" w:rsidP="00AF6369">
                  <w:pPr>
                    <w:jc w:val="right"/>
                    <w:rPr>
                      <w:rFonts w:cs="Calibri"/>
                      <w:sz w:val="18"/>
                      <w:szCs w:val="18"/>
                    </w:rPr>
                  </w:pPr>
                  <w:r>
                    <w:rPr>
                      <w:rFonts w:cs="Calibri"/>
                      <w:sz w:val="18"/>
                      <w:szCs w:val="18"/>
                    </w:rPr>
                    <w:t>1</w:t>
                  </w:r>
                  <w:r w:rsidRPr="005F2AC1">
                    <w:rPr>
                      <w:rFonts w:cs="Calibri"/>
                      <w:sz w:val="18"/>
                      <w:szCs w:val="18"/>
                    </w:rPr>
                    <w:t>0</w:t>
                  </w:r>
                </w:p>
              </w:tc>
            </w:tr>
            <w:tr w:rsidR="00F964EC" w:rsidRPr="005F2AC1" w14:paraId="336216C2"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3D91D179" w14:textId="77777777" w:rsidR="00F964EC" w:rsidRPr="005F2AC1" w:rsidRDefault="00F964EC" w:rsidP="00AF6369">
                  <w:pPr>
                    <w:rPr>
                      <w:rFonts w:cs="Calibri"/>
                      <w:sz w:val="18"/>
                      <w:szCs w:val="18"/>
                    </w:rPr>
                  </w:pPr>
                  <w:proofErr w:type="spellStart"/>
                  <w:r w:rsidRPr="005F2AC1">
                    <w:rPr>
                      <w:rFonts w:cs="Calibri"/>
                      <w:sz w:val="18"/>
                      <w:szCs w:val="18"/>
                    </w:rPr>
                    <w:t>Loteprednol</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E1DF443"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7E3077FE" w14:textId="77777777" w:rsidR="00F964EC" w:rsidRPr="005F2AC1" w:rsidRDefault="00F964EC" w:rsidP="00AF6369">
                  <w:pPr>
                    <w:rPr>
                      <w:rFonts w:cs="Calibri"/>
                      <w:sz w:val="18"/>
                      <w:szCs w:val="18"/>
                    </w:rPr>
                  </w:pPr>
                  <w:r w:rsidRPr="005F2AC1">
                    <w:rPr>
                      <w:rFonts w:cs="Calibri"/>
                      <w:sz w:val="18"/>
                      <w:szCs w:val="18"/>
                    </w:rPr>
                    <w:t>1x5 ml/25 mg (</w:t>
                  </w:r>
                  <w:proofErr w:type="spellStart"/>
                  <w:r w:rsidRPr="005F2AC1">
                    <w:rPr>
                      <w:rFonts w:cs="Calibri"/>
                      <w:sz w:val="18"/>
                      <w:szCs w:val="18"/>
                    </w:rPr>
                    <w:t>fľ.LDPE</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24783A52" w14:textId="77777777" w:rsidR="00F964EC" w:rsidRPr="005F2AC1" w:rsidRDefault="00F964EC" w:rsidP="00AF6369">
                  <w:pPr>
                    <w:jc w:val="right"/>
                    <w:rPr>
                      <w:rFonts w:cs="Calibri"/>
                      <w:sz w:val="18"/>
                      <w:szCs w:val="18"/>
                    </w:rPr>
                  </w:pPr>
                  <w:r>
                    <w:rPr>
                      <w:rFonts w:cs="Calibri"/>
                      <w:sz w:val="18"/>
                      <w:szCs w:val="18"/>
                    </w:rPr>
                    <w:t>1</w:t>
                  </w:r>
                  <w:r w:rsidRPr="005F2AC1">
                    <w:rPr>
                      <w:rFonts w:cs="Calibri"/>
                      <w:sz w:val="18"/>
                      <w:szCs w:val="18"/>
                    </w:rPr>
                    <w:t>0</w:t>
                  </w:r>
                </w:p>
              </w:tc>
            </w:tr>
            <w:tr w:rsidR="00F964EC" w:rsidRPr="005F2AC1" w14:paraId="5E84299A"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550FE871" w14:textId="77777777" w:rsidR="00F964EC" w:rsidRPr="005F2AC1" w:rsidRDefault="00F964EC" w:rsidP="00AF6369">
                  <w:pPr>
                    <w:rPr>
                      <w:rFonts w:cs="Calibri"/>
                      <w:sz w:val="18"/>
                      <w:szCs w:val="18"/>
                    </w:rPr>
                  </w:pPr>
                  <w:proofErr w:type="spellStart"/>
                  <w:r w:rsidRPr="005F2AC1">
                    <w:rPr>
                      <w:rFonts w:cs="Calibri"/>
                      <w:sz w:val="18"/>
                      <w:szCs w:val="18"/>
                    </w:rPr>
                    <w:t>Bromfenac</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E551A54"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01DFFC36" w14:textId="77777777" w:rsidR="00F964EC" w:rsidRPr="005F2AC1" w:rsidRDefault="00F964EC" w:rsidP="00AF6369">
                  <w:pPr>
                    <w:rPr>
                      <w:rFonts w:cs="Calibri"/>
                      <w:sz w:val="18"/>
                      <w:szCs w:val="18"/>
                    </w:rPr>
                  </w:pPr>
                  <w:r w:rsidRPr="005F2AC1">
                    <w:rPr>
                      <w:rFonts w:cs="Calibri"/>
                      <w:sz w:val="18"/>
                      <w:szCs w:val="18"/>
                    </w:rPr>
                    <w:t>1x5 ml (fľ.PE)</w:t>
                  </w:r>
                </w:p>
              </w:tc>
              <w:tc>
                <w:tcPr>
                  <w:tcW w:w="891" w:type="dxa"/>
                  <w:tcBorders>
                    <w:top w:val="nil"/>
                    <w:left w:val="nil"/>
                    <w:bottom w:val="single" w:sz="4" w:space="0" w:color="auto"/>
                    <w:right w:val="single" w:sz="4" w:space="0" w:color="auto"/>
                  </w:tcBorders>
                  <w:shd w:val="clear" w:color="auto" w:fill="auto"/>
                  <w:noWrap/>
                  <w:vAlign w:val="bottom"/>
                  <w:hideMark/>
                </w:tcPr>
                <w:p w14:paraId="08DB421E"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21996BA1"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F3CEC54" w14:textId="77777777" w:rsidR="00F964EC" w:rsidRPr="005F2AC1" w:rsidRDefault="00F964EC" w:rsidP="00AF6369">
                  <w:pPr>
                    <w:rPr>
                      <w:rFonts w:cs="Calibri"/>
                      <w:sz w:val="18"/>
                      <w:szCs w:val="18"/>
                    </w:rPr>
                  </w:pPr>
                  <w:proofErr w:type="spellStart"/>
                  <w:r w:rsidRPr="005F2AC1">
                    <w:rPr>
                      <w:rFonts w:cs="Calibri"/>
                      <w:sz w:val="18"/>
                      <w:szCs w:val="18"/>
                    </w:rPr>
                    <w:t>Corticosteroids</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in </w:t>
                  </w:r>
                  <w:proofErr w:type="spellStart"/>
                  <w:r w:rsidRPr="005F2AC1">
                    <w:rPr>
                      <w:rFonts w:cs="Calibri"/>
                      <w:sz w:val="18"/>
                      <w:szCs w:val="18"/>
                    </w:rPr>
                    <w:t>combination</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F431295"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3B2C9D38" w14:textId="77777777" w:rsidR="00F964EC" w:rsidRPr="005F2AC1" w:rsidRDefault="00F964EC" w:rsidP="00AF6369">
                  <w:pPr>
                    <w:rPr>
                      <w:rFonts w:cs="Calibri"/>
                      <w:sz w:val="18"/>
                      <w:szCs w:val="18"/>
                    </w:rPr>
                  </w:pPr>
                  <w:r w:rsidRPr="005F2AC1">
                    <w:rPr>
                      <w:rFonts w:cs="Calibri"/>
                      <w:sz w:val="18"/>
                      <w:szCs w:val="18"/>
                    </w:rPr>
                    <w:t>1x5 ml (</w:t>
                  </w:r>
                  <w:proofErr w:type="spellStart"/>
                  <w:r w:rsidRPr="005F2AC1">
                    <w:rPr>
                      <w:rFonts w:cs="Calibri"/>
                      <w:sz w:val="18"/>
                      <w:szCs w:val="18"/>
                    </w:rPr>
                    <w:t>fľ.LDPE</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399844F0"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0884A735"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15C2BB0F" w14:textId="77777777" w:rsidR="00F964EC" w:rsidRPr="005F2AC1" w:rsidRDefault="00F964EC" w:rsidP="00AF6369">
                  <w:pPr>
                    <w:rPr>
                      <w:rFonts w:cs="Calibri"/>
                      <w:color w:val="000000"/>
                      <w:sz w:val="18"/>
                      <w:szCs w:val="18"/>
                    </w:rPr>
                  </w:pPr>
                  <w:proofErr w:type="spellStart"/>
                  <w:r w:rsidRPr="005F2AC1">
                    <w:rPr>
                      <w:rFonts w:cs="Calibri"/>
                      <w:color w:val="000000"/>
                      <w:sz w:val="18"/>
                      <w:szCs w:val="18"/>
                    </w:rPr>
                    <w:t>Dexamethasone</w:t>
                  </w:r>
                  <w:proofErr w:type="spellEnd"/>
                  <w:r w:rsidRPr="005F2AC1">
                    <w:rPr>
                      <w:rFonts w:cs="Calibri"/>
                      <w:color w:val="000000"/>
                      <w:sz w:val="18"/>
                      <w:szCs w:val="18"/>
                    </w:rPr>
                    <w:t xml:space="preserve"> and </w:t>
                  </w:r>
                  <w:proofErr w:type="spellStart"/>
                  <w:r w:rsidRPr="005F2AC1">
                    <w:rPr>
                      <w:rFonts w:cs="Calibri"/>
                      <w:color w:val="000000"/>
                      <w:sz w:val="18"/>
                      <w:szCs w:val="18"/>
                    </w:rPr>
                    <w:t>antiinfectives</w:t>
                  </w:r>
                  <w:proofErr w:type="spellEnd"/>
                  <w:r w:rsidRPr="005F2AC1">
                    <w:rPr>
                      <w:rFonts w:cs="Calibri"/>
                      <w:color w:val="000000"/>
                      <w:sz w:val="18"/>
                      <w:szCs w:val="18"/>
                    </w:rPr>
                    <w:t xml:space="preserve"> (</w:t>
                  </w:r>
                  <w:proofErr w:type="spellStart"/>
                  <w:r w:rsidRPr="005F2AC1">
                    <w:rPr>
                      <w:rFonts w:cs="Calibri"/>
                      <w:color w:val="000000"/>
                      <w:sz w:val="18"/>
                      <w:szCs w:val="18"/>
                    </w:rPr>
                    <w:t>levofloxacin</w:t>
                  </w:r>
                  <w:proofErr w:type="spellEnd"/>
                  <w:r w:rsidRPr="005F2AC1">
                    <w:rPr>
                      <w:rFonts w:cs="Calibri"/>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bottom"/>
                  <w:hideMark/>
                </w:tcPr>
                <w:p w14:paraId="6A8EF16F"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08D11801" w14:textId="77777777" w:rsidR="00F964EC" w:rsidRPr="005F2AC1" w:rsidRDefault="00F964EC" w:rsidP="00AF6369">
                  <w:pPr>
                    <w:rPr>
                      <w:rFonts w:cs="Calibri"/>
                      <w:sz w:val="18"/>
                      <w:szCs w:val="18"/>
                    </w:rPr>
                  </w:pPr>
                  <w:r w:rsidRPr="005F2AC1">
                    <w:rPr>
                      <w:rFonts w:cs="Calibri"/>
                      <w:sz w:val="18"/>
                      <w:szCs w:val="18"/>
                    </w:rPr>
                    <w:t>1x5 ml</w:t>
                  </w:r>
                </w:p>
              </w:tc>
              <w:tc>
                <w:tcPr>
                  <w:tcW w:w="891" w:type="dxa"/>
                  <w:tcBorders>
                    <w:top w:val="nil"/>
                    <w:left w:val="nil"/>
                    <w:bottom w:val="single" w:sz="4" w:space="0" w:color="auto"/>
                    <w:right w:val="single" w:sz="4" w:space="0" w:color="auto"/>
                  </w:tcBorders>
                  <w:shd w:val="clear" w:color="auto" w:fill="auto"/>
                  <w:noWrap/>
                  <w:vAlign w:val="bottom"/>
                  <w:hideMark/>
                </w:tcPr>
                <w:p w14:paraId="58928852"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7209A2B3"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40F4191" w14:textId="77777777" w:rsidR="00F964EC" w:rsidRPr="005F2AC1" w:rsidRDefault="00F964EC" w:rsidP="00AF6369">
                  <w:pPr>
                    <w:rPr>
                      <w:rFonts w:cs="Calibri"/>
                      <w:sz w:val="18"/>
                      <w:szCs w:val="18"/>
                    </w:rPr>
                  </w:pPr>
                  <w:proofErr w:type="spellStart"/>
                  <w:r w:rsidRPr="005F2AC1">
                    <w:rPr>
                      <w:rFonts w:cs="Calibri"/>
                      <w:sz w:val="18"/>
                      <w:szCs w:val="18"/>
                    </w:rPr>
                    <w:t>Brimonidine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853430C"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6D40085C" w14:textId="77777777" w:rsidR="00F964EC" w:rsidRPr="005F2AC1" w:rsidRDefault="00F964EC" w:rsidP="00AF6369">
                  <w:pPr>
                    <w:rPr>
                      <w:rFonts w:cs="Calibri"/>
                      <w:sz w:val="18"/>
                      <w:szCs w:val="18"/>
                    </w:rPr>
                  </w:pPr>
                  <w:r w:rsidRPr="005F2AC1">
                    <w:rPr>
                      <w:rFonts w:cs="Calibri"/>
                      <w:sz w:val="18"/>
                      <w:szCs w:val="18"/>
                    </w:rPr>
                    <w:t>1x10 ml (fľ.PE)</w:t>
                  </w:r>
                </w:p>
              </w:tc>
              <w:tc>
                <w:tcPr>
                  <w:tcW w:w="891" w:type="dxa"/>
                  <w:tcBorders>
                    <w:top w:val="nil"/>
                    <w:left w:val="nil"/>
                    <w:bottom w:val="single" w:sz="4" w:space="0" w:color="auto"/>
                    <w:right w:val="single" w:sz="4" w:space="0" w:color="auto"/>
                  </w:tcBorders>
                  <w:shd w:val="clear" w:color="auto" w:fill="auto"/>
                  <w:noWrap/>
                  <w:vAlign w:val="bottom"/>
                  <w:hideMark/>
                </w:tcPr>
                <w:p w14:paraId="4C8DABEE" w14:textId="77777777" w:rsidR="00F964EC" w:rsidRPr="005F2AC1" w:rsidRDefault="00F964EC" w:rsidP="00AF6369">
                  <w:pPr>
                    <w:jc w:val="right"/>
                    <w:rPr>
                      <w:rFonts w:cs="Calibri"/>
                      <w:sz w:val="18"/>
                      <w:szCs w:val="18"/>
                    </w:rPr>
                  </w:pPr>
                  <w:r w:rsidRPr="005F2AC1">
                    <w:rPr>
                      <w:rFonts w:cs="Calibri"/>
                      <w:sz w:val="18"/>
                      <w:szCs w:val="18"/>
                    </w:rPr>
                    <w:t>1</w:t>
                  </w:r>
                  <w:r>
                    <w:rPr>
                      <w:rFonts w:cs="Calibri"/>
                      <w:sz w:val="18"/>
                      <w:szCs w:val="18"/>
                    </w:rPr>
                    <w:t>5</w:t>
                  </w:r>
                </w:p>
              </w:tc>
            </w:tr>
            <w:tr w:rsidR="00F964EC" w:rsidRPr="005F2AC1" w14:paraId="4137A256"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6B393AD" w14:textId="77777777" w:rsidR="00F964EC" w:rsidRPr="005F2AC1" w:rsidRDefault="00F964EC" w:rsidP="00AF6369">
                  <w:pPr>
                    <w:rPr>
                      <w:rFonts w:cs="Calibri"/>
                      <w:sz w:val="18"/>
                      <w:szCs w:val="18"/>
                    </w:rPr>
                  </w:pPr>
                  <w:proofErr w:type="spellStart"/>
                  <w:r w:rsidRPr="005F2AC1">
                    <w:rPr>
                      <w:rFonts w:cs="Calibri"/>
                      <w:sz w:val="18"/>
                      <w:szCs w:val="18"/>
                    </w:rPr>
                    <w:t>Pilocarpine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2354E5B"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320BD24D" w14:textId="77777777" w:rsidR="00F964EC" w:rsidRPr="005F2AC1" w:rsidRDefault="00F964EC" w:rsidP="00AF6369">
                  <w:pPr>
                    <w:rPr>
                      <w:rFonts w:cs="Calibri"/>
                      <w:sz w:val="18"/>
                      <w:szCs w:val="18"/>
                    </w:rPr>
                  </w:pPr>
                  <w:r w:rsidRPr="005F2AC1">
                    <w:rPr>
                      <w:rFonts w:cs="Calibri"/>
                      <w:sz w:val="18"/>
                      <w:szCs w:val="18"/>
                    </w:rPr>
                    <w:t>1x10 ml (fľ.PE)</w:t>
                  </w:r>
                </w:p>
              </w:tc>
              <w:tc>
                <w:tcPr>
                  <w:tcW w:w="891" w:type="dxa"/>
                  <w:tcBorders>
                    <w:top w:val="nil"/>
                    <w:left w:val="nil"/>
                    <w:bottom w:val="single" w:sz="4" w:space="0" w:color="auto"/>
                    <w:right w:val="single" w:sz="4" w:space="0" w:color="auto"/>
                  </w:tcBorders>
                  <w:shd w:val="clear" w:color="auto" w:fill="auto"/>
                  <w:noWrap/>
                  <w:vAlign w:val="bottom"/>
                  <w:hideMark/>
                </w:tcPr>
                <w:p w14:paraId="0A8F9444" w14:textId="77777777" w:rsidR="00F964EC" w:rsidRPr="005F2AC1" w:rsidRDefault="00F964EC" w:rsidP="00AF6369">
                  <w:pPr>
                    <w:jc w:val="right"/>
                    <w:rPr>
                      <w:rFonts w:cs="Calibri"/>
                      <w:sz w:val="18"/>
                      <w:szCs w:val="18"/>
                    </w:rPr>
                  </w:pPr>
                  <w:r>
                    <w:rPr>
                      <w:rFonts w:cs="Calibri"/>
                      <w:sz w:val="18"/>
                      <w:szCs w:val="18"/>
                    </w:rPr>
                    <w:t>12</w:t>
                  </w:r>
                </w:p>
              </w:tc>
            </w:tr>
            <w:tr w:rsidR="00F964EC" w:rsidRPr="005F2AC1" w14:paraId="0B800CE4"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E5B8879" w14:textId="77777777" w:rsidR="00F964EC" w:rsidRPr="005F2AC1" w:rsidRDefault="00F964EC" w:rsidP="00AF6369">
                  <w:pPr>
                    <w:rPr>
                      <w:rFonts w:cs="Calibri"/>
                      <w:sz w:val="18"/>
                      <w:szCs w:val="18"/>
                    </w:rPr>
                  </w:pPr>
                  <w:proofErr w:type="spellStart"/>
                  <w:r w:rsidRPr="005F2AC1">
                    <w:rPr>
                      <w:rFonts w:cs="Calibri"/>
                      <w:sz w:val="18"/>
                      <w:szCs w:val="18"/>
                    </w:rPr>
                    <w:t>Acetazolamide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88F4B84" w14:textId="77777777" w:rsidR="00F964EC" w:rsidRPr="005F2AC1" w:rsidRDefault="00F964EC" w:rsidP="00AF6369">
                  <w:pPr>
                    <w:rPr>
                      <w:rFonts w:cs="Calibri"/>
                      <w:sz w:val="18"/>
                      <w:szCs w:val="18"/>
                    </w:rPr>
                  </w:pPr>
                  <w:proofErr w:type="spellStart"/>
                  <w:r w:rsidRPr="005F2AC1">
                    <w:rPr>
                      <w:rFonts w:cs="Calibri"/>
                      <w:sz w:val="18"/>
                      <w:szCs w:val="18"/>
                    </w:rPr>
                    <w:t>tbl</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5C5104AE" w14:textId="77777777" w:rsidR="00F964EC" w:rsidRPr="005F2AC1" w:rsidRDefault="00F964EC" w:rsidP="00AF6369">
                  <w:pPr>
                    <w:rPr>
                      <w:rFonts w:cs="Calibri"/>
                      <w:sz w:val="18"/>
                      <w:szCs w:val="18"/>
                    </w:rPr>
                  </w:pPr>
                  <w:r w:rsidRPr="005F2AC1">
                    <w:rPr>
                      <w:rFonts w:cs="Calibri"/>
                      <w:sz w:val="18"/>
                      <w:szCs w:val="18"/>
                    </w:rPr>
                    <w:t>1x250 mg (</w:t>
                  </w:r>
                  <w:proofErr w:type="spellStart"/>
                  <w:r w:rsidRPr="005F2AC1">
                    <w:rPr>
                      <w:rFonts w:cs="Calibri"/>
                      <w:sz w:val="18"/>
                      <w:szCs w:val="18"/>
                    </w:rPr>
                    <w:t>blis</w:t>
                  </w:r>
                  <w:proofErr w:type="spellEnd"/>
                  <w:r w:rsidRPr="005F2AC1">
                    <w:rPr>
                      <w:rFonts w:cs="Calibri"/>
                      <w:sz w:val="18"/>
                      <w:szCs w:val="18"/>
                    </w:rPr>
                    <w:t>. Al/PVC)</w:t>
                  </w:r>
                </w:p>
              </w:tc>
              <w:tc>
                <w:tcPr>
                  <w:tcW w:w="891" w:type="dxa"/>
                  <w:tcBorders>
                    <w:top w:val="nil"/>
                    <w:left w:val="nil"/>
                    <w:bottom w:val="single" w:sz="4" w:space="0" w:color="auto"/>
                    <w:right w:val="single" w:sz="4" w:space="0" w:color="auto"/>
                  </w:tcBorders>
                  <w:shd w:val="clear" w:color="auto" w:fill="auto"/>
                  <w:noWrap/>
                  <w:vAlign w:val="bottom"/>
                  <w:hideMark/>
                </w:tcPr>
                <w:p w14:paraId="2B2D7F79" w14:textId="77777777" w:rsidR="00F964EC" w:rsidRPr="005F2AC1" w:rsidRDefault="00F964EC" w:rsidP="00AF6369">
                  <w:pPr>
                    <w:jc w:val="right"/>
                    <w:rPr>
                      <w:rFonts w:cs="Calibri"/>
                      <w:sz w:val="18"/>
                      <w:szCs w:val="18"/>
                    </w:rPr>
                  </w:pPr>
                  <w:r>
                    <w:rPr>
                      <w:rFonts w:cs="Calibri"/>
                      <w:sz w:val="18"/>
                      <w:szCs w:val="18"/>
                    </w:rPr>
                    <w:t>400</w:t>
                  </w:r>
                </w:p>
              </w:tc>
            </w:tr>
            <w:tr w:rsidR="00F964EC" w:rsidRPr="005F2AC1" w14:paraId="3CC8B119"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A7B48B1" w14:textId="77777777" w:rsidR="00F964EC" w:rsidRPr="005F2AC1" w:rsidRDefault="00F964EC" w:rsidP="00AF6369">
                  <w:pPr>
                    <w:rPr>
                      <w:rFonts w:cs="Calibri"/>
                      <w:sz w:val="18"/>
                      <w:szCs w:val="18"/>
                    </w:rPr>
                  </w:pPr>
                  <w:proofErr w:type="spellStart"/>
                  <w:r w:rsidRPr="005F2AC1">
                    <w:rPr>
                      <w:rFonts w:cs="Calibri"/>
                      <w:sz w:val="18"/>
                      <w:szCs w:val="18"/>
                    </w:rPr>
                    <w:t>Dorzolamide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6A07B2D"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05A25521" w14:textId="77777777" w:rsidR="00F964EC" w:rsidRPr="005F2AC1" w:rsidRDefault="00F964EC" w:rsidP="00AF6369">
                  <w:pPr>
                    <w:rPr>
                      <w:rFonts w:cs="Calibri"/>
                      <w:sz w:val="18"/>
                      <w:szCs w:val="18"/>
                    </w:rPr>
                  </w:pPr>
                  <w:r w:rsidRPr="005F2AC1">
                    <w:rPr>
                      <w:rFonts w:cs="Calibri"/>
                      <w:sz w:val="18"/>
                      <w:szCs w:val="18"/>
                    </w:rPr>
                    <w:t>1x5 ml/100 mg (</w:t>
                  </w:r>
                  <w:proofErr w:type="spellStart"/>
                  <w:r w:rsidRPr="005F2AC1">
                    <w:rPr>
                      <w:rFonts w:cs="Calibri"/>
                      <w:sz w:val="18"/>
                      <w:szCs w:val="18"/>
                    </w:rPr>
                    <w:t>fľ.LDPE</w:t>
                  </w:r>
                  <w:proofErr w:type="spellEnd"/>
                  <w:r w:rsidRPr="005F2AC1">
                    <w:rPr>
                      <w:rFonts w:cs="Calibri"/>
                      <w:sz w:val="18"/>
                      <w:szCs w:val="18"/>
                    </w:rPr>
                    <w:t>-biela)</w:t>
                  </w:r>
                </w:p>
              </w:tc>
              <w:tc>
                <w:tcPr>
                  <w:tcW w:w="891" w:type="dxa"/>
                  <w:tcBorders>
                    <w:top w:val="nil"/>
                    <w:left w:val="nil"/>
                    <w:bottom w:val="single" w:sz="4" w:space="0" w:color="auto"/>
                    <w:right w:val="single" w:sz="4" w:space="0" w:color="auto"/>
                  </w:tcBorders>
                  <w:shd w:val="clear" w:color="auto" w:fill="auto"/>
                  <w:noWrap/>
                  <w:vAlign w:val="bottom"/>
                  <w:hideMark/>
                </w:tcPr>
                <w:p w14:paraId="3FA87621"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0D3D0C21"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A3ECF24" w14:textId="77777777" w:rsidR="00F964EC" w:rsidRPr="005F2AC1" w:rsidRDefault="00F964EC" w:rsidP="00AF6369">
                  <w:pPr>
                    <w:rPr>
                      <w:rFonts w:cs="Calibri"/>
                      <w:sz w:val="18"/>
                      <w:szCs w:val="18"/>
                    </w:rPr>
                  </w:pPr>
                  <w:proofErr w:type="spellStart"/>
                  <w:r w:rsidRPr="005F2AC1">
                    <w:rPr>
                      <w:rFonts w:cs="Calibri"/>
                      <w:sz w:val="18"/>
                      <w:szCs w:val="18"/>
                    </w:rPr>
                    <w:t>Brinzolamide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69D87B8"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746C908E" w14:textId="77777777" w:rsidR="00F964EC" w:rsidRPr="005F2AC1" w:rsidRDefault="00F964EC" w:rsidP="00AF6369">
                  <w:pPr>
                    <w:rPr>
                      <w:rFonts w:cs="Calibri"/>
                      <w:sz w:val="18"/>
                      <w:szCs w:val="18"/>
                    </w:rPr>
                  </w:pPr>
                  <w:r w:rsidRPr="005F2AC1">
                    <w:rPr>
                      <w:rFonts w:cs="Calibri"/>
                      <w:sz w:val="18"/>
                      <w:szCs w:val="18"/>
                    </w:rPr>
                    <w:t>1x5 ml/50 mg (</w:t>
                  </w:r>
                  <w:proofErr w:type="spellStart"/>
                  <w:r w:rsidRPr="005F2AC1">
                    <w:rPr>
                      <w:rFonts w:cs="Calibri"/>
                      <w:sz w:val="18"/>
                      <w:szCs w:val="18"/>
                    </w:rPr>
                    <w:t>fľ.LDPE</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03F29B50" w14:textId="77777777" w:rsidR="00F964EC" w:rsidRPr="005F2AC1" w:rsidRDefault="00F964EC" w:rsidP="00AF6369">
                  <w:pPr>
                    <w:jc w:val="right"/>
                    <w:rPr>
                      <w:rFonts w:cs="Calibri"/>
                      <w:sz w:val="18"/>
                      <w:szCs w:val="18"/>
                    </w:rPr>
                  </w:pPr>
                  <w:r>
                    <w:rPr>
                      <w:rFonts w:cs="Calibri"/>
                      <w:sz w:val="18"/>
                      <w:szCs w:val="18"/>
                    </w:rPr>
                    <w:t>20</w:t>
                  </w:r>
                </w:p>
              </w:tc>
            </w:tr>
            <w:tr w:rsidR="00F964EC" w:rsidRPr="005F2AC1" w14:paraId="15AF11CF"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A070D13" w14:textId="77777777" w:rsidR="00F964EC" w:rsidRPr="005F2AC1" w:rsidRDefault="00F964EC" w:rsidP="00AF6369">
                  <w:pPr>
                    <w:rPr>
                      <w:rFonts w:cs="Calibri"/>
                      <w:sz w:val="18"/>
                      <w:szCs w:val="18"/>
                    </w:rPr>
                  </w:pPr>
                  <w:proofErr w:type="spellStart"/>
                  <w:r w:rsidRPr="005F2AC1">
                    <w:rPr>
                      <w:rFonts w:cs="Calibri"/>
                      <w:sz w:val="18"/>
                      <w:szCs w:val="18"/>
                    </w:rPr>
                    <w:t>Betaxolol</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B8D8FDA"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00D4AB70" w14:textId="77777777" w:rsidR="00F964EC" w:rsidRPr="005F2AC1" w:rsidRDefault="00F964EC" w:rsidP="00AF6369">
                  <w:pPr>
                    <w:rPr>
                      <w:rFonts w:cs="Calibri"/>
                      <w:sz w:val="18"/>
                      <w:szCs w:val="18"/>
                    </w:rPr>
                  </w:pPr>
                  <w:r w:rsidRPr="005F2AC1">
                    <w:rPr>
                      <w:rFonts w:cs="Calibri"/>
                      <w:sz w:val="18"/>
                      <w:szCs w:val="18"/>
                    </w:rPr>
                    <w:t>1x5 ml (fľ.PE)</w:t>
                  </w:r>
                </w:p>
              </w:tc>
              <w:tc>
                <w:tcPr>
                  <w:tcW w:w="891" w:type="dxa"/>
                  <w:tcBorders>
                    <w:top w:val="nil"/>
                    <w:left w:val="nil"/>
                    <w:bottom w:val="single" w:sz="4" w:space="0" w:color="auto"/>
                    <w:right w:val="single" w:sz="4" w:space="0" w:color="auto"/>
                  </w:tcBorders>
                  <w:shd w:val="clear" w:color="auto" w:fill="auto"/>
                  <w:noWrap/>
                  <w:vAlign w:val="bottom"/>
                  <w:hideMark/>
                </w:tcPr>
                <w:p w14:paraId="79C1AA4C"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0DC35D3F"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84AFC4D" w14:textId="77777777" w:rsidR="00F964EC" w:rsidRPr="005F2AC1" w:rsidRDefault="00F964EC" w:rsidP="00AF6369">
                  <w:pPr>
                    <w:rPr>
                      <w:rFonts w:cs="Calibri"/>
                      <w:color w:val="000000"/>
                      <w:sz w:val="18"/>
                      <w:szCs w:val="18"/>
                    </w:rPr>
                  </w:pPr>
                  <w:proofErr w:type="spellStart"/>
                  <w:r w:rsidRPr="005F2AC1">
                    <w:rPr>
                      <w:rFonts w:cs="Calibri"/>
                      <w:color w:val="000000"/>
                      <w:sz w:val="18"/>
                      <w:szCs w:val="18"/>
                    </w:rPr>
                    <w:t>Timolol</w:t>
                  </w:r>
                  <w:proofErr w:type="spellEnd"/>
                  <w:r w:rsidRPr="005F2AC1">
                    <w:rPr>
                      <w:rFonts w:cs="Calibri"/>
                      <w:color w:val="000000"/>
                      <w:sz w:val="18"/>
                      <w:szCs w:val="18"/>
                    </w:rPr>
                    <w:t xml:space="preserve">, </w:t>
                  </w:r>
                  <w:proofErr w:type="spellStart"/>
                  <w:r w:rsidRPr="005F2AC1">
                    <w:rPr>
                      <w:rFonts w:cs="Calibri"/>
                      <w:color w:val="000000"/>
                      <w:sz w:val="18"/>
                      <w:szCs w:val="18"/>
                    </w:rPr>
                    <w:t>combinations</w:t>
                  </w:r>
                  <w:proofErr w:type="spellEnd"/>
                  <w:r w:rsidRPr="005F2AC1">
                    <w:rPr>
                      <w:rFonts w:cs="Calibri"/>
                      <w:color w:val="000000"/>
                      <w:sz w:val="18"/>
                      <w:szCs w:val="18"/>
                    </w:rPr>
                    <w:t xml:space="preserve"> (</w:t>
                  </w:r>
                  <w:proofErr w:type="spellStart"/>
                  <w:r w:rsidRPr="005F2AC1">
                    <w:rPr>
                      <w:rFonts w:cs="Calibri"/>
                      <w:color w:val="000000"/>
                      <w:sz w:val="18"/>
                      <w:szCs w:val="18"/>
                    </w:rPr>
                    <w:t>brinzolamide</w:t>
                  </w:r>
                  <w:proofErr w:type="spellEnd"/>
                  <w:r w:rsidRPr="005F2AC1">
                    <w:rPr>
                      <w:rFonts w:cs="Calibri"/>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bottom"/>
                  <w:hideMark/>
                </w:tcPr>
                <w:p w14:paraId="6FBE0876"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685785AF" w14:textId="77777777" w:rsidR="00F964EC" w:rsidRPr="005F2AC1" w:rsidRDefault="00F964EC" w:rsidP="00AF6369">
                  <w:pPr>
                    <w:rPr>
                      <w:rFonts w:cs="Calibri"/>
                      <w:sz w:val="18"/>
                      <w:szCs w:val="18"/>
                    </w:rPr>
                  </w:pPr>
                  <w:r w:rsidRPr="005F2AC1">
                    <w:rPr>
                      <w:rFonts w:cs="Calibri"/>
                      <w:sz w:val="18"/>
                      <w:szCs w:val="18"/>
                    </w:rPr>
                    <w:t>1x5 ml (fľ.PE)</w:t>
                  </w:r>
                </w:p>
              </w:tc>
              <w:tc>
                <w:tcPr>
                  <w:tcW w:w="891" w:type="dxa"/>
                  <w:tcBorders>
                    <w:top w:val="nil"/>
                    <w:left w:val="nil"/>
                    <w:bottom w:val="single" w:sz="4" w:space="0" w:color="auto"/>
                    <w:right w:val="single" w:sz="4" w:space="0" w:color="auto"/>
                  </w:tcBorders>
                  <w:shd w:val="clear" w:color="auto" w:fill="auto"/>
                  <w:noWrap/>
                  <w:vAlign w:val="bottom"/>
                  <w:hideMark/>
                </w:tcPr>
                <w:p w14:paraId="00B07D4B"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0AE0410B"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1ADCF9CE" w14:textId="77777777" w:rsidR="00F964EC" w:rsidRPr="005F2AC1" w:rsidRDefault="00F964EC" w:rsidP="00AF6369">
                  <w:pPr>
                    <w:rPr>
                      <w:rFonts w:cs="Calibri"/>
                      <w:color w:val="000000"/>
                      <w:sz w:val="18"/>
                      <w:szCs w:val="18"/>
                    </w:rPr>
                  </w:pPr>
                  <w:proofErr w:type="spellStart"/>
                  <w:r w:rsidRPr="005F2AC1">
                    <w:rPr>
                      <w:rFonts w:cs="Calibri"/>
                      <w:color w:val="000000"/>
                      <w:sz w:val="18"/>
                      <w:szCs w:val="18"/>
                    </w:rPr>
                    <w:t>Timolol</w:t>
                  </w:r>
                  <w:proofErr w:type="spellEnd"/>
                  <w:r w:rsidRPr="005F2AC1">
                    <w:rPr>
                      <w:rFonts w:cs="Calibri"/>
                      <w:color w:val="000000"/>
                      <w:sz w:val="18"/>
                      <w:szCs w:val="18"/>
                    </w:rPr>
                    <w:t xml:space="preserve">, </w:t>
                  </w:r>
                  <w:proofErr w:type="spellStart"/>
                  <w:r w:rsidRPr="005F2AC1">
                    <w:rPr>
                      <w:rFonts w:cs="Calibri"/>
                      <w:color w:val="000000"/>
                      <w:sz w:val="18"/>
                      <w:szCs w:val="18"/>
                    </w:rPr>
                    <w:t>combinations</w:t>
                  </w:r>
                  <w:proofErr w:type="spellEnd"/>
                  <w:r w:rsidRPr="005F2AC1">
                    <w:rPr>
                      <w:rFonts w:cs="Calibri"/>
                      <w:color w:val="000000"/>
                      <w:sz w:val="18"/>
                      <w:szCs w:val="18"/>
                    </w:rPr>
                    <w:t xml:space="preserve"> (</w:t>
                  </w:r>
                  <w:proofErr w:type="spellStart"/>
                  <w:r w:rsidRPr="005F2AC1">
                    <w:rPr>
                      <w:rFonts w:cs="Calibri"/>
                      <w:color w:val="000000"/>
                      <w:sz w:val="18"/>
                      <w:szCs w:val="18"/>
                    </w:rPr>
                    <w:t>dorzolamide</w:t>
                  </w:r>
                  <w:proofErr w:type="spellEnd"/>
                  <w:r w:rsidRPr="005F2AC1">
                    <w:rPr>
                      <w:rFonts w:cs="Calibri"/>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bottom"/>
                  <w:hideMark/>
                </w:tcPr>
                <w:p w14:paraId="2A68107E"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754D79E4" w14:textId="77777777" w:rsidR="00F964EC" w:rsidRPr="005F2AC1" w:rsidRDefault="00F964EC" w:rsidP="00AF6369">
                  <w:pPr>
                    <w:rPr>
                      <w:rFonts w:cs="Calibri"/>
                      <w:sz w:val="18"/>
                      <w:szCs w:val="18"/>
                    </w:rPr>
                  </w:pPr>
                  <w:r w:rsidRPr="005F2AC1">
                    <w:rPr>
                      <w:rFonts w:cs="Calibri"/>
                      <w:sz w:val="18"/>
                      <w:szCs w:val="18"/>
                    </w:rPr>
                    <w:t>1x5 ml (fľ.PE s kvapkadlom)</w:t>
                  </w:r>
                </w:p>
              </w:tc>
              <w:tc>
                <w:tcPr>
                  <w:tcW w:w="891" w:type="dxa"/>
                  <w:tcBorders>
                    <w:top w:val="nil"/>
                    <w:left w:val="nil"/>
                    <w:bottom w:val="single" w:sz="4" w:space="0" w:color="auto"/>
                    <w:right w:val="single" w:sz="4" w:space="0" w:color="auto"/>
                  </w:tcBorders>
                  <w:shd w:val="clear" w:color="auto" w:fill="auto"/>
                  <w:noWrap/>
                  <w:vAlign w:val="bottom"/>
                  <w:hideMark/>
                </w:tcPr>
                <w:p w14:paraId="384A064B" w14:textId="77777777" w:rsidR="00F964EC" w:rsidRPr="005F2AC1" w:rsidRDefault="00F964EC" w:rsidP="00AF6369">
                  <w:pPr>
                    <w:jc w:val="right"/>
                    <w:rPr>
                      <w:rFonts w:cs="Calibri"/>
                      <w:sz w:val="18"/>
                      <w:szCs w:val="18"/>
                    </w:rPr>
                  </w:pPr>
                  <w:r>
                    <w:rPr>
                      <w:rFonts w:cs="Calibri"/>
                      <w:sz w:val="18"/>
                      <w:szCs w:val="18"/>
                    </w:rPr>
                    <w:t>15</w:t>
                  </w:r>
                </w:p>
              </w:tc>
            </w:tr>
            <w:tr w:rsidR="00F964EC" w:rsidRPr="005F2AC1" w14:paraId="6719F56C"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582BF5A5" w14:textId="77777777" w:rsidR="00F964EC" w:rsidRPr="005F2AC1" w:rsidRDefault="00F964EC" w:rsidP="00AF6369">
                  <w:pPr>
                    <w:rPr>
                      <w:rFonts w:cs="Calibri"/>
                      <w:color w:val="000000"/>
                      <w:sz w:val="18"/>
                      <w:szCs w:val="18"/>
                    </w:rPr>
                  </w:pPr>
                  <w:proofErr w:type="spellStart"/>
                  <w:r w:rsidRPr="005F2AC1">
                    <w:rPr>
                      <w:rFonts w:cs="Calibri"/>
                      <w:color w:val="000000"/>
                      <w:sz w:val="18"/>
                      <w:szCs w:val="18"/>
                    </w:rPr>
                    <w:t>Timolol</w:t>
                  </w:r>
                  <w:proofErr w:type="spellEnd"/>
                  <w:r w:rsidRPr="005F2AC1">
                    <w:rPr>
                      <w:rFonts w:cs="Calibri"/>
                      <w:color w:val="000000"/>
                      <w:sz w:val="18"/>
                      <w:szCs w:val="18"/>
                    </w:rPr>
                    <w:t xml:space="preserve">, </w:t>
                  </w:r>
                  <w:proofErr w:type="spellStart"/>
                  <w:r w:rsidRPr="005F2AC1">
                    <w:rPr>
                      <w:rFonts w:cs="Calibri"/>
                      <w:color w:val="000000"/>
                      <w:sz w:val="18"/>
                      <w:szCs w:val="18"/>
                    </w:rPr>
                    <w:t>combinations</w:t>
                  </w:r>
                  <w:proofErr w:type="spellEnd"/>
                  <w:r w:rsidRPr="005F2AC1">
                    <w:rPr>
                      <w:rFonts w:cs="Calibri"/>
                      <w:color w:val="000000"/>
                      <w:sz w:val="18"/>
                      <w:szCs w:val="18"/>
                    </w:rPr>
                    <w:t xml:space="preserve"> (</w:t>
                  </w:r>
                  <w:proofErr w:type="spellStart"/>
                  <w:r w:rsidRPr="005F2AC1">
                    <w:rPr>
                      <w:rFonts w:cs="Calibri"/>
                      <w:color w:val="000000"/>
                      <w:sz w:val="18"/>
                      <w:szCs w:val="18"/>
                    </w:rPr>
                    <w:t>brimonidin</w:t>
                  </w:r>
                  <w:proofErr w:type="spellEnd"/>
                  <w:r w:rsidRPr="005F2AC1">
                    <w:rPr>
                      <w:rFonts w:cs="Calibri"/>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bottom"/>
                  <w:hideMark/>
                </w:tcPr>
                <w:p w14:paraId="297BB30E"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0990DA16" w14:textId="77777777" w:rsidR="00F964EC" w:rsidRPr="005F2AC1" w:rsidRDefault="00F964EC" w:rsidP="00AF6369">
                  <w:pPr>
                    <w:rPr>
                      <w:rFonts w:cs="Calibri"/>
                      <w:sz w:val="18"/>
                      <w:szCs w:val="18"/>
                    </w:rPr>
                  </w:pPr>
                  <w:r w:rsidRPr="005F2AC1">
                    <w:rPr>
                      <w:rFonts w:cs="Calibri"/>
                      <w:sz w:val="18"/>
                      <w:szCs w:val="18"/>
                    </w:rPr>
                    <w:t>1x5 ml</w:t>
                  </w:r>
                </w:p>
              </w:tc>
              <w:tc>
                <w:tcPr>
                  <w:tcW w:w="891" w:type="dxa"/>
                  <w:tcBorders>
                    <w:top w:val="nil"/>
                    <w:left w:val="nil"/>
                    <w:bottom w:val="single" w:sz="4" w:space="0" w:color="auto"/>
                    <w:right w:val="single" w:sz="4" w:space="0" w:color="auto"/>
                  </w:tcBorders>
                  <w:shd w:val="clear" w:color="auto" w:fill="auto"/>
                  <w:noWrap/>
                  <w:vAlign w:val="bottom"/>
                  <w:hideMark/>
                </w:tcPr>
                <w:p w14:paraId="150B21BC" w14:textId="77777777" w:rsidR="00F964EC" w:rsidRPr="005F2AC1" w:rsidRDefault="00F964EC" w:rsidP="00AF6369">
                  <w:pPr>
                    <w:jc w:val="right"/>
                    <w:rPr>
                      <w:rFonts w:cs="Calibri"/>
                      <w:sz w:val="18"/>
                      <w:szCs w:val="18"/>
                    </w:rPr>
                  </w:pPr>
                  <w:r>
                    <w:rPr>
                      <w:rFonts w:cs="Calibri"/>
                      <w:sz w:val="18"/>
                      <w:szCs w:val="18"/>
                    </w:rPr>
                    <w:t>45</w:t>
                  </w:r>
                </w:p>
              </w:tc>
            </w:tr>
            <w:tr w:rsidR="00F964EC" w:rsidRPr="005F2AC1" w14:paraId="2E6EBC88"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9E91F0D" w14:textId="77777777" w:rsidR="00F964EC" w:rsidRPr="005F2AC1" w:rsidRDefault="00F964EC" w:rsidP="00AF6369">
                  <w:pPr>
                    <w:rPr>
                      <w:rFonts w:cs="Calibri"/>
                      <w:sz w:val="18"/>
                      <w:szCs w:val="18"/>
                    </w:rPr>
                  </w:pPr>
                  <w:proofErr w:type="spellStart"/>
                  <w:r w:rsidRPr="005F2AC1">
                    <w:rPr>
                      <w:rFonts w:cs="Calibri"/>
                      <w:sz w:val="18"/>
                      <w:szCs w:val="18"/>
                    </w:rPr>
                    <w:t>Latanoprost</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F59285D"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0A6E4E2E" w14:textId="77777777" w:rsidR="00F964EC" w:rsidRPr="005F2AC1" w:rsidRDefault="00F964EC" w:rsidP="00AF6369">
                  <w:pPr>
                    <w:rPr>
                      <w:rFonts w:cs="Calibri"/>
                      <w:sz w:val="18"/>
                      <w:szCs w:val="18"/>
                    </w:rPr>
                  </w:pPr>
                  <w:r w:rsidRPr="005F2AC1">
                    <w:rPr>
                      <w:rFonts w:cs="Calibri"/>
                      <w:sz w:val="18"/>
                      <w:szCs w:val="18"/>
                    </w:rPr>
                    <w:t>1x2,5 ml/125 µg (</w:t>
                  </w:r>
                  <w:proofErr w:type="spellStart"/>
                  <w:r w:rsidRPr="005F2AC1">
                    <w:rPr>
                      <w:rFonts w:cs="Calibri"/>
                      <w:sz w:val="18"/>
                      <w:szCs w:val="18"/>
                    </w:rPr>
                    <w:t>fľ.LDPE</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44B9FEBF"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335C2D12"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9436A65" w14:textId="77777777" w:rsidR="00F964EC" w:rsidRPr="005F2AC1" w:rsidRDefault="00F964EC" w:rsidP="00AF6369">
                  <w:pPr>
                    <w:rPr>
                      <w:rFonts w:cs="Calibri"/>
                      <w:sz w:val="18"/>
                      <w:szCs w:val="18"/>
                    </w:rPr>
                  </w:pPr>
                  <w:proofErr w:type="spellStart"/>
                  <w:r w:rsidRPr="005F2AC1">
                    <w:rPr>
                      <w:rFonts w:cs="Calibri"/>
                      <w:sz w:val="18"/>
                      <w:szCs w:val="18"/>
                    </w:rPr>
                    <w:t>Travoprost</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A559F59"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21CF006F" w14:textId="77777777" w:rsidR="00F964EC" w:rsidRPr="005F2AC1" w:rsidRDefault="00F964EC" w:rsidP="00AF6369">
                  <w:pPr>
                    <w:rPr>
                      <w:rFonts w:cs="Calibri"/>
                      <w:sz w:val="18"/>
                      <w:szCs w:val="18"/>
                    </w:rPr>
                  </w:pPr>
                  <w:r w:rsidRPr="005F2AC1">
                    <w:rPr>
                      <w:rFonts w:cs="Calibri"/>
                      <w:sz w:val="18"/>
                      <w:szCs w:val="18"/>
                    </w:rPr>
                    <w:t>1x2,5 ml (</w:t>
                  </w:r>
                  <w:proofErr w:type="spellStart"/>
                  <w:r w:rsidRPr="005F2AC1">
                    <w:rPr>
                      <w:rFonts w:cs="Calibri"/>
                      <w:sz w:val="18"/>
                      <w:szCs w:val="18"/>
                    </w:rPr>
                    <w:t>fľ.PP</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1D5079C5" w14:textId="77777777" w:rsidR="00F964EC" w:rsidRPr="005F2AC1" w:rsidRDefault="00F964EC" w:rsidP="00AF6369">
                  <w:pPr>
                    <w:jc w:val="right"/>
                    <w:rPr>
                      <w:rFonts w:cs="Calibri"/>
                      <w:sz w:val="18"/>
                      <w:szCs w:val="18"/>
                    </w:rPr>
                  </w:pPr>
                  <w:r w:rsidRPr="005F2AC1">
                    <w:rPr>
                      <w:rFonts w:cs="Calibri"/>
                      <w:sz w:val="18"/>
                      <w:szCs w:val="18"/>
                    </w:rPr>
                    <w:t>1</w:t>
                  </w:r>
                  <w:r>
                    <w:rPr>
                      <w:rFonts w:cs="Calibri"/>
                      <w:sz w:val="18"/>
                      <w:szCs w:val="18"/>
                    </w:rPr>
                    <w:t>5</w:t>
                  </w:r>
                </w:p>
              </w:tc>
            </w:tr>
            <w:tr w:rsidR="00F964EC" w:rsidRPr="005F2AC1" w14:paraId="04CB4369"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239CF59" w14:textId="77777777" w:rsidR="00F964EC" w:rsidRPr="005F2AC1" w:rsidRDefault="00F964EC" w:rsidP="00AF6369">
                  <w:pPr>
                    <w:rPr>
                      <w:rFonts w:cs="Calibri"/>
                      <w:sz w:val="18"/>
                      <w:szCs w:val="18"/>
                    </w:rPr>
                  </w:pPr>
                  <w:proofErr w:type="spellStart"/>
                  <w:r w:rsidRPr="005F2AC1">
                    <w:rPr>
                      <w:rFonts w:cs="Calibri"/>
                      <w:sz w:val="18"/>
                      <w:szCs w:val="18"/>
                    </w:rPr>
                    <w:t>Tropicamide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ED471EF"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2723A72E" w14:textId="77777777" w:rsidR="00F964EC" w:rsidRPr="005F2AC1" w:rsidRDefault="00F964EC" w:rsidP="00AF6369">
                  <w:pPr>
                    <w:rPr>
                      <w:rFonts w:cs="Calibri"/>
                      <w:sz w:val="18"/>
                      <w:szCs w:val="18"/>
                    </w:rPr>
                  </w:pPr>
                  <w:r w:rsidRPr="005F2AC1">
                    <w:rPr>
                      <w:rFonts w:cs="Calibri"/>
                      <w:sz w:val="18"/>
                      <w:szCs w:val="18"/>
                    </w:rPr>
                    <w:t>1x10 ml (fľ.PE s kvapkadlom) 0,5 %</w:t>
                  </w:r>
                </w:p>
              </w:tc>
              <w:tc>
                <w:tcPr>
                  <w:tcW w:w="891" w:type="dxa"/>
                  <w:tcBorders>
                    <w:top w:val="nil"/>
                    <w:left w:val="nil"/>
                    <w:bottom w:val="single" w:sz="4" w:space="0" w:color="auto"/>
                    <w:right w:val="single" w:sz="4" w:space="0" w:color="auto"/>
                  </w:tcBorders>
                  <w:shd w:val="clear" w:color="auto" w:fill="auto"/>
                  <w:noWrap/>
                  <w:vAlign w:val="bottom"/>
                  <w:hideMark/>
                </w:tcPr>
                <w:p w14:paraId="1DD162E2" w14:textId="77777777" w:rsidR="00F964EC" w:rsidRPr="005F2AC1" w:rsidRDefault="00F964EC" w:rsidP="00AF6369">
                  <w:pPr>
                    <w:jc w:val="right"/>
                    <w:rPr>
                      <w:rFonts w:cs="Calibri"/>
                      <w:sz w:val="18"/>
                      <w:szCs w:val="18"/>
                    </w:rPr>
                  </w:pPr>
                  <w:r>
                    <w:rPr>
                      <w:rFonts w:cs="Calibri"/>
                      <w:sz w:val="18"/>
                      <w:szCs w:val="18"/>
                    </w:rPr>
                    <w:t>12</w:t>
                  </w:r>
                </w:p>
              </w:tc>
            </w:tr>
            <w:tr w:rsidR="00F964EC" w:rsidRPr="005F2AC1" w14:paraId="2318D903"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4E5B551" w14:textId="77777777" w:rsidR="00F964EC" w:rsidRPr="005F2AC1" w:rsidRDefault="00F964EC" w:rsidP="00AF6369">
                  <w:pPr>
                    <w:rPr>
                      <w:rFonts w:cs="Calibri"/>
                      <w:sz w:val="18"/>
                      <w:szCs w:val="18"/>
                    </w:rPr>
                  </w:pPr>
                  <w:proofErr w:type="spellStart"/>
                  <w:r w:rsidRPr="005F2AC1">
                    <w:rPr>
                      <w:rFonts w:cs="Calibri"/>
                      <w:sz w:val="18"/>
                      <w:szCs w:val="18"/>
                    </w:rPr>
                    <w:t>Tropicamide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B69914E"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1BF855F9" w14:textId="77777777" w:rsidR="00F964EC" w:rsidRPr="005F2AC1" w:rsidRDefault="00F964EC" w:rsidP="00AF6369">
                  <w:pPr>
                    <w:rPr>
                      <w:rFonts w:cs="Calibri"/>
                      <w:sz w:val="18"/>
                      <w:szCs w:val="18"/>
                    </w:rPr>
                  </w:pPr>
                  <w:r w:rsidRPr="005F2AC1">
                    <w:rPr>
                      <w:rFonts w:cs="Calibri"/>
                      <w:sz w:val="18"/>
                      <w:szCs w:val="18"/>
                    </w:rPr>
                    <w:t>1x10 ml (fľ.PE s kvapkadlom) 1 %</w:t>
                  </w:r>
                </w:p>
              </w:tc>
              <w:tc>
                <w:tcPr>
                  <w:tcW w:w="891" w:type="dxa"/>
                  <w:tcBorders>
                    <w:top w:val="nil"/>
                    <w:left w:val="nil"/>
                    <w:bottom w:val="single" w:sz="4" w:space="0" w:color="auto"/>
                    <w:right w:val="single" w:sz="4" w:space="0" w:color="auto"/>
                  </w:tcBorders>
                  <w:shd w:val="clear" w:color="auto" w:fill="auto"/>
                  <w:noWrap/>
                  <w:vAlign w:val="bottom"/>
                  <w:hideMark/>
                </w:tcPr>
                <w:p w14:paraId="2106F605" w14:textId="77777777" w:rsidR="00F964EC" w:rsidRPr="005F2AC1" w:rsidRDefault="00F964EC" w:rsidP="00AF6369">
                  <w:pPr>
                    <w:jc w:val="right"/>
                    <w:rPr>
                      <w:rFonts w:cs="Calibri"/>
                      <w:sz w:val="18"/>
                      <w:szCs w:val="18"/>
                    </w:rPr>
                  </w:pPr>
                  <w:r>
                    <w:rPr>
                      <w:rFonts w:cs="Calibri"/>
                      <w:sz w:val="18"/>
                      <w:szCs w:val="18"/>
                    </w:rPr>
                    <w:t>80</w:t>
                  </w:r>
                </w:p>
              </w:tc>
            </w:tr>
            <w:tr w:rsidR="00F964EC" w:rsidRPr="005F2AC1" w14:paraId="0227B6CE"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B4A0E9A" w14:textId="77777777" w:rsidR="00F964EC" w:rsidRPr="005F2AC1" w:rsidRDefault="00F964EC" w:rsidP="00AF6369">
                  <w:pPr>
                    <w:rPr>
                      <w:rFonts w:cs="Calibri"/>
                      <w:sz w:val="18"/>
                      <w:szCs w:val="18"/>
                    </w:rPr>
                  </w:pPr>
                  <w:proofErr w:type="spellStart"/>
                  <w:r w:rsidRPr="005F2AC1">
                    <w:rPr>
                      <w:rFonts w:cs="Calibri"/>
                      <w:sz w:val="18"/>
                      <w:szCs w:val="18"/>
                    </w:rPr>
                    <w:t>Phenylephrine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31EDA80"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41B12EF3" w14:textId="77777777" w:rsidR="00F964EC" w:rsidRPr="005F2AC1" w:rsidRDefault="00F964EC" w:rsidP="00AF6369">
                  <w:pPr>
                    <w:rPr>
                      <w:rFonts w:cs="Calibri"/>
                      <w:sz w:val="18"/>
                      <w:szCs w:val="18"/>
                    </w:rPr>
                  </w:pPr>
                  <w:r w:rsidRPr="005F2AC1">
                    <w:rPr>
                      <w:rFonts w:cs="Calibri"/>
                      <w:sz w:val="18"/>
                      <w:szCs w:val="18"/>
                    </w:rPr>
                    <w:t>1x10 ml (fľ.PE)</w:t>
                  </w:r>
                </w:p>
              </w:tc>
              <w:tc>
                <w:tcPr>
                  <w:tcW w:w="891" w:type="dxa"/>
                  <w:tcBorders>
                    <w:top w:val="nil"/>
                    <w:left w:val="nil"/>
                    <w:bottom w:val="single" w:sz="4" w:space="0" w:color="auto"/>
                    <w:right w:val="single" w:sz="4" w:space="0" w:color="auto"/>
                  </w:tcBorders>
                  <w:shd w:val="clear" w:color="auto" w:fill="auto"/>
                  <w:noWrap/>
                  <w:vAlign w:val="bottom"/>
                  <w:hideMark/>
                </w:tcPr>
                <w:p w14:paraId="456300EF" w14:textId="77777777" w:rsidR="00F964EC" w:rsidRPr="005F2AC1" w:rsidRDefault="00F964EC" w:rsidP="00AF6369">
                  <w:pPr>
                    <w:jc w:val="right"/>
                    <w:rPr>
                      <w:rFonts w:cs="Calibri"/>
                      <w:sz w:val="18"/>
                      <w:szCs w:val="18"/>
                    </w:rPr>
                  </w:pPr>
                  <w:r>
                    <w:rPr>
                      <w:rFonts w:cs="Calibri"/>
                      <w:sz w:val="18"/>
                      <w:szCs w:val="18"/>
                    </w:rPr>
                    <w:t>85</w:t>
                  </w:r>
                </w:p>
              </w:tc>
            </w:tr>
            <w:tr w:rsidR="00F964EC" w:rsidRPr="005F2AC1" w14:paraId="361D1FAA"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89CB87B" w14:textId="77777777" w:rsidR="00F964EC" w:rsidRPr="005F2AC1" w:rsidRDefault="00F964EC" w:rsidP="00AF6369">
                  <w:pPr>
                    <w:rPr>
                      <w:rFonts w:cs="Calibri"/>
                      <w:sz w:val="18"/>
                      <w:szCs w:val="18"/>
                    </w:rPr>
                  </w:pP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antiallergics</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F5E10A4"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16B138C6" w14:textId="77777777" w:rsidR="00F964EC" w:rsidRPr="005F2AC1" w:rsidRDefault="00F964EC" w:rsidP="00AF6369">
                  <w:pPr>
                    <w:rPr>
                      <w:rFonts w:cs="Calibri"/>
                      <w:sz w:val="18"/>
                      <w:szCs w:val="18"/>
                    </w:rPr>
                  </w:pPr>
                  <w:r w:rsidRPr="005F2AC1">
                    <w:rPr>
                      <w:rFonts w:cs="Calibri"/>
                      <w:sz w:val="18"/>
                      <w:szCs w:val="18"/>
                    </w:rPr>
                    <w:t>1x10 ml (</w:t>
                  </w:r>
                  <w:proofErr w:type="spellStart"/>
                  <w:r w:rsidRPr="005F2AC1">
                    <w:rPr>
                      <w:rFonts w:cs="Calibri"/>
                      <w:sz w:val="18"/>
                      <w:szCs w:val="18"/>
                    </w:rPr>
                    <w:t>fľ.HDPE</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27DBCB90"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13225AF4"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16549A1F" w14:textId="77777777" w:rsidR="00F964EC" w:rsidRPr="005F2AC1" w:rsidRDefault="00F964EC" w:rsidP="00AF6369">
                  <w:pPr>
                    <w:rPr>
                      <w:rFonts w:cs="Calibri"/>
                      <w:sz w:val="18"/>
                      <w:szCs w:val="18"/>
                    </w:rPr>
                  </w:pPr>
                  <w:proofErr w:type="spellStart"/>
                  <w:r w:rsidRPr="005F2AC1">
                    <w:rPr>
                      <w:rFonts w:cs="Calibri"/>
                      <w:sz w:val="18"/>
                      <w:szCs w:val="18"/>
                    </w:rPr>
                    <w:lastRenderedPageBreak/>
                    <w:t>Epinastine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6A9572D"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698230DD" w14:textId="77777777" w:rsidR="00F964EC" w:rsidRPr="005F2AC1" w:rsidRDefault="00F964EC" w:rsidP="00AF6369">
                  <w:pPr>
                    <w:rPr>
                      <w:rFonts w:cs="Calibri"/>
                      <w:sz w:val="18"/>
                      <w:szCs w:val="18"/>
                    </w:rPr>
                  </w:pPr>
                  <w:r w:rsidRPr="005F2AC1">
                    <w:rPr>
                      <w:rFonts w:cs="Calibri"/>
                      <w:sz w:val="18"/>
                      <w:szCs w:val="18"/>
                    </w:rPr>
                    <w:t>1x5 ml/2,5 mg (fľ.PE)</w:t>
                  </w:r>
                </w:p>
              </w:tc>
              <w:tc>
                <w:tcPr>
                  <w:tcW w:w="891" w:type="dxa"/>
                  <w:tcBorders>
                    <w:top w:val="nil"/>
                    <w:left w:val="nil"/>
                    <w:bottom w:val="single" w:sz="4" w:space="0" w:color="auto"/>
                    <w:right w:val="single" w:sz="4" w:space="0" w:color="auto"/>
                  </w:tcBorders>
                  <w:shd w:val="clear" w:color="auto" w:fill="auto"/>
                  <w:noWrap/>
                  <w:vAlign w:val="bottom"/>
                  <w:hideMark/>
                </w:tcPr>
                <w:p w14:paraId="42996E1E" w14:textId="77777777" w:rsidR="00F964EC" w:rsidRPr="005F2AC1" w:rsidRDefault="00F964EC" w:rsidP="00AF6369">
                  <w:pPr>
                    <w:jc w:val="right"/>
                    <w:rPr>
                      <w:rFonts w:cs="Calibri"/>
                      <w:sz w:val="18"/>
                      <w:szCs w:val="18"/>
                    </w:rPr>
                  </w:pPr>
                  <w:r>
                    <w:rPr>
                      <w:rFonts w:cs="Calibri"/>
                      <w:sz w:val="18"/>
                      <w:szCs w:val="18"/>
                    </w:rPr>
                    <w:t>2</w:t>
                  </w:r>
                </w:p>
              </w:tc>
            </w:tr>
            <w:tr w:rsidR="00F964EC" w:rsidRPr="005F2AC1" w14:paraId="60843FBA"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28080541" w14:textId="77777777" w:rsidR="00F964EC" w:rsidRPr="005F2AC1" w:rsidRDefault="00F964EC" w:rsidP="00AF6369">
                  <w:pPr>
                    <w:rPr>
                      <w:rFonts w:cs="Calibri"/>
                      <w:sz w:val="18"/>
                      <w:szCs w:val="18"/>
                    </w:rPr>
                  </w:pPr>
                  <w:proofErr w:type="spellStart"/>
                  <w:r w:rsidRPr="005F2AC1">
                    <w:rPr>
                      <w:rFonts w:cs="Calibri"/>
                      <w:sz w:val="18"/>
                      <w:szCs w:val="18"/>
                    </w:rPr>
                    <w:t>Oxybuprocaine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6BE5472"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5EBA7E57" w14:textId="77777777" w:rsidR="00F964EC" w:rsidRPr="005F2AC1" w:rsidRDefault="00F964EC" w:rsidP="00AF6369">
                  <w:pPr>
                    <w:rPr>
                      <w:rFonts w:cs="Calibri"/>
                      <w:sz w:val="18"/>
                      <w:szCs w:val="18"/>
                    </w:rPr>
                  </w:pPr>
                  <w:r w:rsidRPr="005F2AC1">
                    <w:rPr>
                      <w:rFonts w:cs="Calibri"/>
                      <w:sz w:val="18"/>
                      <w:szCs w:val="18"/>
                    </w:rPr>
                    <w:t>1x10 ml (fľ.PE)</w:t>
                  </w:r>
                </w:p>
              </w:tc>
              <w:tc>
                <w:tcPr>
                  <w:tcW w:w="891" w:type="dxa"/>
                  <w:tcBorders>
                    <w:top w:val="nil"/>
                    <w:left w:val="nil"/>
                    <w:bottom w:val="single" w:sz="4" w:space="0" w:color="auto"/>
                    <w:right w:val="single" w:sz="4" w:space="0" w:color="auto"/>
                  </w:tcBorders>
                  <w:shd w:val="clear" w:color="auto" w:fill="auto"/>
                  <w:noWrap/>
                  <w:vAlign w:val="bottom"/>
                  <w:hideMark/>
                </w:tcPr>
                <w:p w14:paraId="338DC325" w14:textId="77777777" w:rsidR="00F964EC" w:rsidRPr="005F2AC1" w:rsidRDefault="00F964EC" w:rsidP="00AF6369">
                  <w:pPr>
                    <w:jc w:val="right"/>
                    <w:rPr>
                      <w:rFonts w:cs="Calibri"/>
                      <w:sz w:val="18"/>
                      <w:szCs w:val="18"/>
                    </w:rPr>
                  </w:pPr>
                  <w:r>
                    <w:rPr>
                      <w:rFonts w:cs="Calibri"/>
                      <w:sz w:val="18"/>
                      <w:szCs w:val="18"/>
                    </w:rPr>
                    <w:t>130</w:t>
                  </w:r>
                </w:p>
              </w:tc>
            </w:tr>
            <w:tr w:rsidR="00F964EC" w:rsidRPr="005F2AC1" w14:paraId="1762691A"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C8DA1E1" w14:textId="77777777" w:rsidR="00F964EC" w:rsidRPr="005F2AC1" w:rsidRDefault="00F964EC" w:rsidP="00AF6369">
                  <w:pPr>
                    <w:rPr>
                      <w:rFonts w:cs="Calibri"/>
                      <w:sz w:val="18"/>
                      <w:szCs w:val="18"/>
                    </w:rPr>
                  </w:pPr>
                  <w:proofErr w:type="spellStart"/>
                  <w:r w:rsidRPr="005F2AC1">
                    <w:rPr>
                      <w:rFonts w:cs="Calibri"/>
                      <w:sz w:val="18"/>
                      <w:szCs w:val="18"/>
                    </w:rPr>
                    <w:t>Hypromellose</w:t>
                  </w:r>
                  <w:proofErr w:type="spellEnd"/>
                  <w:r w:rsidRPr="005F2AC1">
                    <w:rPr>
                      <w:rFonts w:cs="Calibri"/>
                      <w:sz w:val="18"/>
                      <w:szCs w:val="18"/>
                    </w:rPr>
                    <w:t xml:space="preserve">, </w:t>
                  </w:r>
                  <w:proofErr w:type="spellStart"/>
                  <w:r w:rsidRPr="005F2AC1">
                    <w:rPr>
                      <w:rFonts w:cs="Calibri"/>
                      <w:sz w:val="18"/>
                      <w:szCs w:val="18"/>
                    </w:rPr>
                    <w:t>dexpanthenol</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088105F"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2EE91256" w14:textId="77777777" w:rsidR="00F964EC" w:rsidRPr="005F2AC1" w:rsidRDefault="00F964EC" w:rsidP="00AF6369">
                  <w:pPr>
                    <w:rPr>
                      <w:rFonts w:cs="Calibri"/>
                      <w:sz w:val="18"/>
                      <w:szCs w:val="18"/>
                    </w:rPr>
                  </w:pPr>
                  <w:r w:rsidRPr="005F2AC1">
                    <w:rPr>
                      <w:rFonts w:cs="Calibri"/>
                      <w:sz w:val="18"/>
                      <w:szCs w:val="18"/>
                    </w:rPr>
                    <w:t>1x10ml</w:t>
                  </w:r>
                </w:p>
              </w:tc>
              <w:tc>
                <w:tcPr>
                  <w:tcW w:w="891" w:type="dxa"/>
                  <w:tcBorders>
                    <w:top w:val="nil"/>
                    <w:left w:val="nil"/>
                    <w:bottom w:val="single" w:sz="4" w:space="0" w:color="auto"/>
                    <w:right w:val="single" w:sz="4" w:space="0" w:color="auto"/>
                  </w:tcBorders>
                  <w:shd w:val="clear" w:color="auto" w:fill="auto"/>
                  <w:noWrap/>
                  <w:vAlign w:val="bottom"/>
                  <w:hideMark/>
                </w:tcPr>
                <w:p w14:paraId="3E71309A" w14:textId="77777777" w:rsidR="00F964EC" w:rsidRPr="005F2AC1" w:rsidRDefault="00F964EC" w:rsidP="00AF6369">
                  <w:pPr>
                    <w:jc w:val="right"/>
                    <w:rPr>
                      <w:rFonts w:cs="Calibri"/>
                      <w:sz w:val="18"/>
                      <w:szCs w:val="18"/>
                    </w:rPr>
                  </w:pPr>
                  <w:r w:rsidRPr="005F2AC1">
                    <w:rPr>
                      <w:rFonts w:cs="Calibri"/>
                      <w:sz w:val="18"/>
                      <w:szCs w:val="18"/>
                    </w:rPr>
                    <w:t>1</w:t>
                  </w:r>
                  <w:r>
                    <w:rPr>
                      <w:rFonts w:cs="Calibri"/>
                      <w:sz w:val="18"/>
                      <w:szCs w:val="18"/>
                    </w:rPr>
                    <w:t>80</w:t>
                  </w:r>
                </w:p>
              </w:tc>
            </w:tr>
            <w:tr w:rsidR="00F964EC" w:rsidRPr="005F2AC1" w14:paraId="3C3BDAF6"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3566C62A" w14:textId="77777777" w:rsidR="00F964EC" w:rsidRPr="005F2AC1" w:rsidRDefault="00F964EC" w:rsidP="00AF6369">
                  <w:pPr>
                    <w:rPr>
                      <w:rFonts w:cs="Calibri"/>
                      <w:sz w:val="18"/>
                      <w:szCs w:val="18"/>
                    </w:rPr>
                  </w:pPr>
                  <w:proofErr w:type="spellStart"/>
                  <w:r w:rsidRPr="005F2AC1">
                    <w:rPr>
                      <w:rFonts w:cs="Calibri"/>
                      <w:sz w:val="18"/>
                      <w:szCs w:val="18"/>
                    </w:rPr>
                    <w:t>Guaiazulen</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2CD0A2E" w14:textId="77777777" w:rsidR="00F964EC" w:rsidRPr="005F2AC1" w:rsidRDefault="00F964EC" w:rsidP="00AF6369">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4F0C6725" w14:textId="77777777" w:rsidR="00F964EC" w:rsidRPr="005F2AC1" w:rsidRDefault="00F964EC" w:rsidP="00AF6369">
                  <w:pPr>
                    <w:rPr>
                      <w:rFonts w:cs="Calibri"/>
                      <w:sz w:val="18"/>
                      <w:szCs w:val="18"/>
                    </w:rPr>
                  </w:pPr>
                  <w:r w:rsidRPr="005F2AC1">
                    <w:rPr>
                      <w:rFonts w:cs="Calibri"/>
                      <w:sz w:val="18"/>
                      <w:szCs w:val="18"/>
                    </w:rPr>
                    <w:t>1x5 g (tuba Al)</w:t>
                  </w:r>
                </w:p>
              </w:tc>
              <w:tc>
                <w:tcPr>
                  <w:tcW w:w="891" w:type="dxa"/>
                  <w:tcBorders>
                    <w:top w:val="nil"/>
                    <w:left w:val="nil"/>
                    <w:bottom w:val="single" w:sz="4" w:space="0" w:color="auto"/>
                    <w:right w:val="single" w:sz="4" w:space="0" w:color="auto"/>
                  </w:tcBorders>
                  <w:shd w:val="clear" w:color="auto" w:fill="auto"/>
                  <w:noWrap/>
                  <w:vAlign w:val="bottom"/>
                  <w:hideMark/>
                </w:tcPr>
                <w:p w14:paraId="29DDC784" w14:textId="77777777" w:rsidR="00F964EC" w:rsidRPr="005F2AC1" w:rsidRDefault="00F964EC" w:rsidP="00AF6369">
                  <w:pPr>
                    <w:jc w:val="right"/>
                    <w:rPr>
                      <w:rFonts w:cs="Calibri"/>
                      <w:sz w:val="18"/>
                      <w:szCs w:val="18"/>
                    </w:rPr>
                  </w:pPr>
                  <w:r>
                    <w:rPr>
                      <w:rFonts w:cs="Calibri"/>
                      <w:sz w:val="18"/>
                      <w:szCs w:val="18"/>
                    </w:rPr>
                    <w:t>60</w:t>
                  </w:r>
                </w:p>
              </w:tc>
            </w:tr>
            <w:tr w:rsidR="00F964EC" w:rsidRPr="005F2AC1" w14:paraId="50A8CD05"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5F4BD832" w14:textId="77777777" w:rsidR="00F964EC" w:rsidRPr="005F2AC1" w:rsidRDefault="00F964EC" w:rsidP="00AF6369">
                  <w:pPr>
                    <w:rPr>
                      <w:rFonts w:cs="Calibri"/>
                      <w:sz w:val="18"/>
                      <w:szCs w:val="18"/>
                    </w:rPr>
                  </w:pPr>
                  <w:proofErr w:type="spellStart"/>
                  <w:r w:rsidRPr="005F2AC1">
                    <w:rPr>
                      <w:rFonts w:cs="Calibri"/>
                      <w:sz w:val="18"/>
                      <w:szCs w:val="18"/>
                    </w:rPr>
                    <w:t>Dexpanthenol</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BB1E548" w14:textId="77777777" w:rsidR="00F964EC" w:rsidRPr="005F2AC1" w:rsidRDefault="00F964EC" w:rsidP="00AF6369">
                  <w:pPr>
                    <w:rPr>
                      <w:rFonts w:cs="Calibri"/>
                      <w:sz w:val="18"/>
                      <w:szCs w:val="18"/>
                    </w:rPr>
                  </w:pPr>
                  <w:proofErr w:type="spellStart"/>
                  <w:r w:rsidRPr="005F2AC1">
                    <w:rPr>
                      <w:rFonts w:cs="Calibri"/>
                      <w:sz w:val="18"/>
                      <w:szCs w:val="18"/>
                    </w:rPr>
                    <w:t>gel</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72B5E34E" w14:textId="77777777" w:rsidR="00F964EC" w:rsidRPr="005F2AC1" w:rsidRDefault="00F964EC" w:rsidP="00AF6369">
                  <w:pPr>
                    <w:rPr>
                      <w:rFonts w:cs="Calibri"/>
                      <w:sz w:val="18"/>
                      <w:szCs w:val="18"/>
                    </w:rPr>
                  </w:pPr>
                  <w:r w:rsidRPr="005F2AC1">
                    <w:rPr>
                      <w:rFonts w:cs="Calibri"/>
                      <w:sz w:val="18"/>
                      <w:szCs w:val="18"/>
                    </w:rPr>
                    <w:t>1x10 g (tuba plast.)</w:t>
                  </w:r>
                </w:p>
              </w:tc>
              <w:tc>
                <w:tcPr>
                  <w:tcW w:w="891" w:type="dxa"/>
                  <w:tcBorders>
                    <w:top w:val="nil"/>
                    <w:left w:val="nil"/>
                    <w:bottom w:val="single" w:sz="4" w:space="0" w:color="auto"/>
                    <w:right w:val="single" w:sz="4" w:space="0" w:color="auto"/>
                  </w:tcBorders>
                  <w:shd w:val="clear" w:color="auto" w:fill="auto"/>
                  <w:noWrap/>
                  <w:vAlign w:val="bottom"/>
                  <w:hideMark/>
                </w:tcPr>
                <w:p w14:paraId="46DE13C2" w14:textId="77777777" w:rsidR="00F964EC" w:rsidRPr="005F2AC1" w:rsidRDefault="00F964EC" w:rsidP="00AF6369">
                  <w:pPr>
                    <w:jc w:val="right"/>
                    <w:rPr>
                      <w:rFonts w:cs="Calibri"/>
                      <w:sz w:val="18"/>
                      <w:szCs w:val="18"/>
                    </w:rPr>
                  </w:pPr>
                  <w:r>
                    <w:rPr>
                      <w:rFonts w:cs="Calibri"/>
                      <w:sz w:val="18"/>
                      <w:szCs w:val="18"/>
                    </w:rPr>
                    <w:t>90</w:t>
                  </w:r>
                </w:p>
              </w:tc>
            </w:tr>
            <w:tr w:rsidR="00F964EC" w:rsidRPr="005F2AC1" w14:paraId="639D88BE"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6CE26F5" w14:textId="77777777" w:rsidR="00F964EC" w:rsidRPr="005F2AC1" w:rsidRDefault="00F964EC" w:rsidP="00AF6369">
                  <w:pPr>
                    <w:rPr>
                      <w:rFonts w:cs="Calibri"/>
                      <w:sz w:val="18"/>
                      <w:szCs w:val="18"/>
                    </w:rPr>
                  </w:pPr>
                  <w:proofErr w:type="spellStart"/>
                  <w:r w:rsidRPr="005F2AC1">
                    <w:rPr>
                      <w:rFonts w:cs="Calibri"/>
                      <w:sz w:val="18"/>
                      <w:szCs w:val="18"/>
                    </w:rPr>
                    <w:t>Corticosteroids</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DB985A8"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ots</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3149533A" w14:textId="77777777" w:rsidR="00F964EC" w:rsidRPr="005F2AC1" w:rsidRDefault="00F964EC" w:rsidP="00AF6369">
                  <w:pPr>
                    <w:rPr>
                      <w:rFonts w:cs="Calibri"/>
                      <w:sz w:val="18"/>
                      <w:szCs w:val="18"/>
                    </w:rPr>
                  </w:pPr>
                  <w:r w:rsidRPr="005F2AC1">
                    <w:rPr>
                      <w:rFonts w:cs="Calibri"/>
                      <w:sz w:val="18"/>
                      <w:szCs w:val="18"/>
                    </w:rPr>
                    <w:t>1x5 ml (</w:t>
                  </w:r>
                  <w:proofErr w:type="spellStart"/>
                  <w:r w:rsidRPr="005F2AC1">
                    <w:rPr>
                      <w:rFonts w:cs="Calibri"/>
                      <w:sz w:val="18"/>
                      <w:szCs w:val="18"/>
                    </w:rPr>
                    <w:t>liek.skl</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650A9FB3" w14:textId="77777777" w:rsidR="00F964EC" w:rsidRPr="005F2AC1" w:rsidRDefault="00F964EC" w:rsidP="00AF6369">
                  <w:pPr>
                    <w:jc w:val="right"/>
                    <w:rPr>
                      <w:rFonts w:cs="Calibri"/>
                      <w:sz w:val="18"/>
                      <w:szCs w:val="18"/>
                    </w:rPr>
                  </w:pPr>
                  <w:r w:rsidRPr="005F2AC1">
                    <w:rPr>
                      <w:rFonts w:cs="Calibri"/>
                      <w:sz w:val="18"/>
                      <w:szCs w:val="18"/>
                    </w:rPr>
                    <w:t>1</w:t>
                  </w:r>
                  <w:r>
                    <w:rPr>
                      <w:rFonts w:cs="Calibri"/>
                      <w:sz w:val="18"/>
                      <w:szCs w:val="18"/>
                    </w:rPr>
                    <w:t>7</w:t>
                  </w:r>
                </w:p>
              </w:tc>
            </w:tr>
            <w:tr w:rsidR="00F964EC" w:rsidRPr="005F2AC1" w14:paraId="7FC65276"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2D93BE63" w14:textId="77777777" w:rsidR="00F964EC" w:rsidRPr="005F2AC1" w:rsidRDefault="00F964EC" w:rsidP="00AF6369">
                  <w:pPr>
                    <w:rPr>
                      <w:rFonts w:cs="Calibri"/>
                      <w:sz w:val="18"/>
                      <w:szCs w:val="18"/>
                    </w:rPr>
                  </w:pPr>
                  <w:proofErr w:type="spellStart"/>
                  <w:r w:rsidRPr="005F2AC1">
                    <w:rPr>
                      <w:rFonts w:cs="Calibri"/>
                      <w:sz w:val="18"/>
                      <w:szCs w:val="18"/>
                    </w:rPr>
                    <w:t>Fluocinolone</w:t>
                  </w:r>
                  <w:proofErr w:type="spellEnd"/>
                  <w:r w:rsidRPr="005F2AC1">
                    <w:rPr>
                      <w:rFonts w:cs="Calibri"/>
                      <w:sz w:val="18"/>
                      <w:szCs w:val="18"/>
                    </w:rPr>
                    <w:t xml:space="preserve"> </w:t>
                  </w:r>
                  <w:proofErr w:type="spellStart"/>
                  <w:r w:rsidRPr="005F2AC1">
                    <w:rPr>
                      <w:rFonts w:cs="Calibri"/>
                      <w:sz w:val="18"/>
                      <w:szCs w:val="18"/>
                    </w:rPr>
                    <w:t>acetonide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7FB9BE2"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ots</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2A97DE42" w14:textId="77777777" w:rsidR="00F964EC" w:rsidRPr="005F2AC1" w:rsidRDefault="00F964EC" w:rsidP="00AF6369">
                  <w:pPr>
                    <w:rPr>
                      <w:rFonts w:cs="Calibri"/>
                      <w:sz w:val="18"/>
                      <w:szCs w:val="18"/>
                    </w:rPr>
                  </w:pPr>
                  <w:r w:rsidRPr="005F2AC1">
                    <w:rPr>
                      <w:rFonts w:cs="Calibri"/>
                      <w:sz w:val="18"/>
                      <w:szCs w:val="18"/>
                    </w:rPr>
                    <w:t>1x10 ml (fľ.PE s kvapkadlom)</w:t>
                  </w:r>
                </w:p>
              </w:tc>
              <w:tc>
                <w:tcPr>
                  <w:tcW w:w="891" w:type="dxa"/>
                  <w:tcBorders>
                    <w:top w:val="nil"/>
                    <w:left w:val="nil"/>
                    <w:bottom w:val="single" w:sz="4" w:space="0" w:color="auto"/>
                    <w:right w:val="single" w:sz="4" w:space="0" w:color="auto"/>
                  </w:tcBorders>
                  <w:shd w:val="clear" w:color="auto" w:fill="auto"/>
                  <w:noWrap/>
                  <w:vAlign w:val="bottom"/>
                  <w:hideMark/>
                </w:tcPr>
                <w:p w14:paraId="1F364373" w14:textId="77777777" w:rsidR="00F964EC" w:rsidRPr="005F2AC1" w:rsidRDefault="00F964EC" w:rsidP="00AF6369">
                  <w:pPr>
                    <w:jc w:val="right"/>
                    <w:rPr>
                      <w:rFonts w:cs="Calibri"/>
                      <w:sz w:val="18"/>
                      <w:szCs w:val="18"/>
                    </w:rPr>
                  </w:pPr>
                  <w:r>
                    <w:rPr>
                      <w:rFonts w:cs="Calibri"/>
                      <w:sz w:val="18"/>
                      <w:szCs w:val="18"/>
                    </w:rPr>
                    <w:t>7</w:t>
                  </w:r>
                </w:p>
              </w:tc>
            </w:tr>
            <w:tr w:rsidR="00F964EC" w:rsidRPr="005F2AC1" w14:paraId="0F62EEE6"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6568834" w14:textId="77777777" w:rsidR="00F964EC" w:rsidRPr="005F2AC1" w:rsidRDefault="00F964EC" w:rsidP="00AF6369">
                  <w:pPr>
                    <w:rPr>
                      <w:rFonts w:cs="Calibri"/>
                      <w:color w:val="000000"/>
                      <w:sz w:val="18"/>
                      <w:szCs w:val="18"/>
                    </w:rPr>
                  </w:pPr>
                  <w:proofErr w:type="spellStart"/>
                  <w:r w:rsidRPr="005F2AC1">
                    <w:rPr>
                      <w:rFonts w:cs="Calibri"/>
                      <w:color w:val="000000"/>
                      <w:sz w:val="18"/>
                      <w:szCs w:val="18"/>
                    </w:rPr>
                    <w:t>Antiinfectives</w:t>
                  </w:r>
                  <w:proofErr w:type="spellEnd"/>
                  <w:r w:rsidRPr="005F2AC1">
                    <w:rPr>
                      <w:rFonts w:cs="Calibri"/>
                      <w:color w:val="000000"/>
                      <w:sz w:val="18"/>
                      <w:szCs w:val="18"/>
                    </w:rPr>
                    <w:t xml:space="preserve"> (</w:t>
                  </w:r>
                  <w:proofErr w:type="spellStart"/>
                  <w:r w:rsidRPr="005F2AC1">
                    <w:rPr>
                      <w:rFonts w:cs="Calibri"/>
                      <w:color w:val="000000"/>
                      <w:sz w:val="18"/>
                      <w:szCs w:val="18"/>
                    </w:rPr>
                    <w:t>ofloxacin</w:t>
                  </w:r>
                  <w:proofErr w:type="spellEnd"/>
                  <w:r w:rsidRPr="005F2AC1">
                    <w:rPr>
                      <w:rFonts w:cs="Calibri"/>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bottom"/>
                  <w:hideMark/>
                </w:tcPr>
                <w:p w14:paraId="70B41F29"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opt</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491C53DE" w14:textId="77777777" w:rsidR="00F964EC" w:rsidRPr="005F2AC1" w:rsidRDefault="00F964EC" w:rsidP="00AF6369">
                  <w:pPr>
                    <w:rPr>
                      <w:rFonts w:cs="Calibri"/>
                      <w:sz w:val="18"/>
                      <w:szCs w:val="18"/>
                    </w:rPr>
                  </w:pPr>
                  <w:r w:rsidRPr="005F2AC1">
                    <w:rPr>
                      <w:rFonts w:cs="Calibri"/>
                      <w:sz w:val="18"/>
                      <w:szCs w:val="18"/>
                    </w:rPr>
                    <w:t>1x10 ml/30 mg (fľ.PE)</w:t>
                  </w:r>
                </w:p>
              </w:tc>
              <w:tc>
                <w:tcPr>
                  <w:tcW w:w="891" w:type="dxa"/>
                  <w:tcBorders>
                    <w:top w:val="nil"/>
                    <w:left w:val="nil"/>
                    <w:bottom w:val="single" w:sz="4" w:space="0" w:color="auto"/>
                    <w:right w:val="single" w:sz="4" w:space="0" w:color="auto"/>
                  </w:tcBorders>
                  <w:shd w:val="clear" w:color="auto" w:fill="auto"/>
                  <w:noWrap/>
                  <w:vAlign w:val="bottom"/>
                  <w:hideMark/>
                </w:tcPr>
                <w:p w14:paraId="5ECA3BBF" w14:textId="77777777" w:rsidR="00F964EC" w:rsidRPr="005F2AC1" w:rsidRDefault="00F964EC" w:rsidP="00AF6369">
                  <w:pPr>
                    <w:jc w:val="right"/>
                    <w:rPr>
                      <w:rFonts w:cs="Calibri"/>
                      <w:sz w:val="18"/>
                      <w:szCs w:val="18"/>
                    </w:rPr>
                  </w:pPr>
                  <w:r w:rsidRPr="005F2AC1">
                    <w:rPr>
                      <w:rFonts w:cs="Calibri"/>
                      <w:sz w:val="18"/>
                      <w:szCs w:val="18"/>
                    </w:rPr>
                    <w:t>2</w:t>
                  </w:r>
                  <w:r>
                    <w:rPr>
                      <w:rFonts w:cs="Calibri"/>
                      <w:sz w:val="18"/>
                      <w:szCs w:val="18"/>
                    </w:rPr>
                    <w:t>5</w:t>
                  </w:r>
                </w:p>
              </w:tc>
            </w:tr>
            <w:tr w:rsidR="00F964EC" w:rsidRPr="005F2AC1" w14:paraId="2BB084AF"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739F3B" w14:textId="77777777" w:rsidR="00F964EC" w:rsidRPr="005F2AC1" w:rsidRDefault="00F964EC" w:rsidP="00AF6369">
                  <w:pPr>
                    <w:rPr>
                      <w:rFonts w:cs="Calibri"/>
                      <w:color w:val="000000"/>
                      <w:sz w:val="18"/>
                      <w:szCs w:val="18"/>
                    </w:rPr>
                  </w:pPr>
                  <w:r w:rsidRPr="005F2AC1">
                    <w:rPr>
                      <w:rFonts w:cs="Calibri"/>
                      <w:color w:val="000000"/>
                      <w:sz w:val="18"/>
                      <w:szCs w:val="18"/>
                    </w:rPr>
                    <w:t> </w:t>
                  </w:r>
                </w:p>
              </w:tc>
            </w:tr>
            <w:tr w:rsidR="00F964EC" w:rsidRPr="005F2AC1" w14:paraId="5DAE1BE3"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EF6C8" w14:textId="77777777" w:rsidR="00F964EC" w:rsidRPr="005F2AC1" w:rsidRDefault="00F964EC" w:rsidP="00AF6369">
                  <w:pPr>
                    <w:rPr>
                      <w:rFonts w:cs="Arial"/>
                      <w:b/>
                      <w:bCs/>
                      <w:szCs w:val="20"/>
                    </w:rPr>
                  </w:pPr>
                  <w:r w:rsidRPr="005F2AC1">
                    <w:rPr>
                      <w:rFonts w:cs="Arial"/>
                      <w:b/>
                      <w:bCs/>
                      <w:szCs w:val="20"/>
                    </w:rPr>
                    <w:t>Časť 2</w:t>
                  </w:r>
                </w:p>
              </w:tc>
            </w:tr>
            <w:tr w:rsidR="00F964EC" w:rsidRPr="005F2AC1" w14:paraId="4F411317"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B70CD5F" w14:textId="77777777" w:rsidR="00F964EC" w:rsidRPr="005F2AC1" w:rsidRDefault="00F964EC" w:rsidP="00AF6369">
                  <w:pPr>
                    <w:rPr>
                      <w:rFonts w:cs="Calibri"/>
                      <w:sz w:val="18"/>
                      <w:szCs w:val="18"/>
                    </w:rPr>
                  </w:pPr>
                  <w:proofErr w:type="spellStart"/>
                  <w:r w:rsidRPr="005F2AC1">
                    <w:rPr>
                      <w:rFonts w:cs="Calibri"/>
                      <w:sz w:val="18"/>
                      <w:szCs w:val="18"/>
                    </w:rPr>
                    <w:t>Tobramycin</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183A3A8"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222A3E79" w14:textId="77777777" w:rsidR="00F964EC" w:rsidRPr="005F2AC1" w:rsidRDefault="00F964EC" w:rsidP="00AF6369">
                  <w:pPr>
                    <w:rPr>
                      <w:rFonts w:cs="Calibri"/>
                      <w:sz w:val="18"/>
                      <w:szCs w:val="18"/>
                    </w:rPr>
                  </w:pPr>
                  <w:r w:rsidRPr="005F2AC1">
                    <w:rPr>
                      <w:rFonts w:cs="Calibri"/>
                      <w:sz w:val="18"/>
                      <w:szCs w:val="18"/>
                    </w:rPr>
                    <w:t>1x5 ml (fľ.PE)</w:t>
                  </w:r>
                </w:p>
              </w:tc>
              <w:tc>
                <w:tcPr>
                  <w:tcW w:w="891" w:type="dxa"/>
                  <w:tcBorders>
                    <w:top w:val="nil"/>
                    <w:left w:val="nil"/>
                    <w:bottom w:val="single" w:sz="4" w:space="0" w:color="auto"/>
                    <w:right w:val="single" w:sz="4" w:space="0" w:color="auto"/>
                  </w:tcBorders>
                  <w:shd w:val="clear" w:color="auto" w:fill="auto"/>
                  <w:noWrap/>
                  <w:vAlign w:val="bottom"/>
                  <w:hideMark/>
                </w:tcPr>
                <w:p w14:paraId="49AB64A6" w14:textId="77777777" w:rsidR="00F964EC" w:rsidRPr="005F2AC1" w:rsidRDefault="00F964EC" w:rsidP="00AF6369">
                  <w:pPr>
                    <w:jc w:val="right"/>
                    <w:rPr>
                      <w:rFonts w:cs="Calibri"/>
                      <w:sz w:val="18"/>
                      <w:szCs w:val="18"/>
                    </w:rPr>
                  </w:pPr>
                  <w:r>
                    <w:rPr>
                      <w:rFonts w:cs="Calibri"/>
                      <w:sz w:val="18"/>
                      <w:szCs w:val="18"/>
                    </w:rPr>
                    <w:t>35</w:t>
                  </w:r>
                </w:p>
              </w:tc>
            </w:tr>
            <w:tr w:rsidR="00F964EC" w:rsidRPr="005F2AC1" w14:paraId="2F7C7929"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E862A95" w14:textId="77777777" w:rsidR="00F964EC" w:rsidRPr="005F2AC1" w:rsidRDefault="00F964EC" w:rsidP="00AF6369">
                  <w:pPr>
                    <w:rPr>
                      <w:rFonts w:cs="Calibri"/>
                      <w:sz w:val="18"/>
                      <w:szCs w:val="18"/>
                    </w:rPr>
                  </w:pPr>
                  <w:proofErr w:type="spellStart"/>
                  <w:r w:rsidRPr="005F2AC1">
                    <w:rPr>
                      <w:rFonts w:cs="Calibri"/>
                      <w:sz w:val="18"/>
                      <w:szCs w:val="18"/>
                    </w:rPr>
                    <w:t>Tobramycin</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C1C45B5" w14:textId="77777777" w:rsidR="00F964EC" w:rsidRPr="005F2AC1" w:rsidRDefault="00F964EC" w:rsidP="00AF6369">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73AB17B4" w14:textId="77777777" w:rsidR="00F964EC" w:rsidRPr="005F2AC1" w:rsidRDefault="00F964EC" w:rsidP="00AF6369">
                  <w:pPr>
                    <w:rPr>
                      <w:rFonts w:cs="Calibri"/>
                      <w:sz w:val="18"/>
                      <w:szCs w:val="18"/>
                    </w:rPr>
                  </w:pPr>
                  <w:r w:rsidRPr="005F2AC1">
                    <w:rPr>
                      <w:rFonts w:cs="Calibri"/>
                      <w:sz w:val="18"/>
                      <w:szCs w:val="18"/>
                    </w:rPr>
                    <w:t>1x3,5 g (tuba Al)</w:t>
                  </w:r>
                </w:p>
              </w:tc>
              <w:tc>
                <w:tcPr>
                  <w:tcW w:w="891" w:type="dxa"/>
                  <w:tcBorders>
                    <w:top w:val="nil"/>
                    <w:left w:val="nil"/>
                    <w:bottom w:val="single" w:sz="4" w:space="0" w:color="auto"/>
                    <w:right w:val="single" w:sz="4" w:space="0" w:color="auto"/>
                  </w:tcBorders>
                  <w:shd w:val="clear" w:color="auto" w:fill="auto"/>
                  <w:noWrap/>
                  <w:vAlign w:val="bottom"/>
                  <w:hideMark/>
                </w:tcPr>
                <w:p w14:paraId="05B94443" w14:textId="77777777" w:rsidR="00F964EC" w:rsidRPr="005F2AC1" w:rsidRDefault="00F964EC" w:rsidP="00AF6369">
                  <w:pPr>
                    <w:jc w:val="right"/>
                    <w:rPr>
                      <w:rFonts w:cs="Calibri"/>
                      <w:sz w:val="18"/>
                      <w:szCs w:val="18"/>
                    </w:rPr>
                  </w:pPr>
                  <w:r w:rsidRPr="005F2AC1">
                    <w:rPr>
                      <w:rFonts w:cs="Calibri"/>
                      <w:sz w:val="18"/>
                      <w:szCs w:val="18"/>
                    </w:rPr>
                    <w:t>1</w:t>
                  </w:r>
                  <w:r>
                    <w:rPr>
                      <w:rFonts w:cs="Calibri"/>
                      <w:sz w:val="18"/>
                      <w:szCs w:val="18"/>
                    </w:rPr>
                    <w:t>5</w:t>
                  </w:r>
                </w:p>
              </w:tc>
            </w:tr>
            <w:tr w:rsidR="00F964EC" w:rsidRPr="005F2AC1" w14:paraId="5B5A6C53"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5540E3EC" w14:textId="77777777" w:rsidR="00F964EC" w:rsidRPr="005F2AC1" w:rsidRDefault="00F964EC" w:rsidP="00AF6369">
                  <w:pPr>
                    <w:rPr>
                      <w:rFonts w:cs="Calibri"/>
                      <w:sz w:val="18"/>
                      <w:szCs w:val="18"/>
                    </w:rPr>
                  </w:pPr>
                  <w:proofErr w:type="spellStart"/>
                  <w:r w:rsidRPr="005F2AC1">
                    <w:rPr>
                      <w:rFonts w:cs="Calibri"/>
                      <w:sz w:val="18"/>
                      <w:szCs w:val="18"/>
                    </w:rPr>
                    <w:t>Diclofenac</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574C042"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5B00708D" w14:textId="77777777" w:rsidR="00F964EC" w:rsidRPr="005F2AC1" w:rsidRDefault="00F964EC" w:rsidP="00AF6369">
                  <w:pPr>
                    <w:rPr>
                      <w:rFonts w:cs="Calibri"/>
                      <w:sz w:val="18"/>
                      <w:szCs w:val="18"/>
                    </w:rPr>
                  </w:pPr>
                  <w:r w:rsidRPr="005F2AC1">
                    <w:rPr>
                      <w:rFonts w:cs="Calibri"/>
                      <w:sz w:val="18"/>
                      <w:szCs w:val="18"/>
                    </w:rPr>
                    <w:t>1x10 ml (</w:t>
                  </w:r>
                  <w:proofErr w:type="spellStart"/>
                  <w:r w:rsidRPr="005F2AC1">
                    <w:rPr>
                      <w:rFonts w:cs="Calibri"/>
                      <w:sz w:val="18"/>
                      <w:szCs w:val="18"/>
                    </w:rPr>
                    <w:t>fľa</w:t>
                  </w:r>
                  <w:proofErr w:type="spellEnd"/>
                  <w:r w:rsidRPr="005F2AC1">
                    <w:rPr>
                      <w:rFonts w:cs="Calibri"/>
                      <w:sz w:val="18"/>
                      <w:szCs w:val="18"/>
                    </w:rPr>
                    <w:t>. PE)</w:t>
                  </w:r>
                </w:p>
              </w:tc>
              <w:tc>
                <w:tcPr>
                  <w:tcW w:w="891" w:type="dxa"/>
                  <w:tcBorders>
                    <w:top w:val="nil"/>
                    <w:left w:val="nil"/>
                    <w:bottom w:val="single" w:sz="4" w:space="0" w:color="auto"/>
                    <w:right w:val="single" w:sz="4" w:space="0" w:color="auto"/>
                  </w:tcBorders>
                  <w:shd w:val="clear" w:color="auto" w:fill="auto"/>
                  <w:noWrap/>
                  <w:vAlign w:val="bottom"/>
                  <w:hideMark/>
                </w:tcPr>
                <w:p w14:paraId="3AEAC37D" w14:textId="77777777" w:rsidR="00F964EC" w:rsidRPr="005F2AC1" w:rsidRDefault="00F964EC" w:rsidP="00AF6369">
                  <w:pPr>
                    <w:jc w:val="right"/>
                    <w:rPr>
                      <w:rFonts w:cs="Calibri"/>
                      <w:sz w:val="18"/>
                      <w:szCs w:val="18"/>
                    </w:rPr>
                  </w:pPr>
                  <w:r w:rsidRPr="005F2AC1">
                    <w:rPr>
                      <w:rFonts w:cs="Calibri"/>
                      <w:sz w:val="18"/>
                      <w:szCs w:val="18"/>
                    </w:rPr>
                    <w:t>1</w:t>
                  </w:r>
                  <w:r>
                    <w:rPr>
                      <w:rFonts w:cs="Calibri"/>
                      <w:sz w:val="18"/>
                      <w:szCs w:val="18"/>
                    </w:rPr>
                    <w:t>2</w:t>
                  </w:r>
                </w:p>
              </w:tc>
            </w:tr>
            <w:tr w:rsidR="00F964EC" w:rsidRPr="005F2AC1" w14:paraId="73776F29"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36FA84CB" w14:textId="77777777" w:rsidR="00F964EC" w:rsidRPr="005F2AC1" w:rsidRDefault="00F964EC" w:rsidP="00AF6369">
                  <w:pPr>
                    <w:rPr>
                      <w:rFonts w:cs="Calibri"/>
                      <w:sz w:val="18"/>
                      <w:szCs w:val="18"/>
                    </w:rPr>
                  </w:pPr>
                  <w:proofErr w:type="spellStart"/>
                  <w:r w:rsidRPr="005F2AC1">
                    <w:rPr>
                      <w:rFonts w:cs="Calibri"/>
                      <w:sz w:val="18"/>
                      <w:szCs w:val="18"/>
                    </w:rPr>
                    <w:t>Nepafenac</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3C53504"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7F8FA90D" w14:textId="77777777" w:rsidR="00F964EC" w:rsidRPr="005F2AC1" w:rsidRDefault="00F964EC" w:rsidP="00AF6369">
                  <w:pPr>
                    <w:rPr>
                      <w:rFonts w:cs="Calibri"/>
                      <w:sz w:val="18"/>
                      <w:szCs w:val="18"/>
                    </w:rPr>
                  </w:pPr>
                  <w:r w:rsidRPr="005F2AC1">
                    <w:rPr>
                      <w:rFonts w:cs="Calibri"/>
                      <w:sz w:val="18"/>
                      <w:szCs w:val="18"/>
                    </w:rPr>
                    <w:t>1x5 ml/5 mg (</w:t>
                  </w:r>
                  <w:proofErr w:type="spellStart"/>
                  <w:r w:rsidRPr="005F2AC1">
                    <w:rPr>
                      <w:rFonts w:cs="Calibri"/>
                      <w:sz w:val="18"/>
                      <w:szCs w:val="18"/>
                    </w:rPr>
                    <w:t>fľ</w:t>
                  </w:r>
                  <w:proofErr w:type="spellEnd"/>
                  <w:r w:rsidRPr="005F2AC1">
                    <w:rPr>
                      <w:rFonts w:cs="Calibri"/>
                      <w:sz w:val="18"/>
                      <w:szCs w:val="18"/>
                    </w:rPr>
                    <w:t>. LDPE)</w:t>
                  </w:r>
                </w:p>
              </w:tc>
              <w:tc>
                <w:tcPr>
                  <w:tcW w:w="891" w:type="dxa"/>
                  <w:tcBorders>
                    <w:top w:val="nil"/>
                    <w:left w:val="nil"/>
                    <w:bottom w:val="single" w:sz="4" w:space="0" w:color="auto"/>
                    <w:right w:val="single" w:sz="4" w:space="0" w:color="auto"/>
                  </w:tcBorders>
                  <w:shd w:val="clear" w:color="auto" w:fill="auto"/>
                  <w:noWrap/>
                  <w:vAlign w:val="bottom"/>
                  <w:hideMark/>
                </w:tcPr>
                <w:p w14:paraId="45554651" w14:textId="77777777" w:rsidR="00F964EC" w:rsidRPr="005F2AC1" w:rsidRDefault="00F964EC" w:rsidP="00AF6369">
                  <w:pPr>
                    <w:jc w:val="right"/>
                    <w:rPr>
                      <w:rFonts w:cs="Calibri"/>
                      <w:sz w:val="18"/>
                      <w:szCs w:val="18"/>
                    </w:rPr>
                  </w:pPr>
                  <w:r w:rsidRPr="005F2AC1">
                    <w:rPr>
                      <w:rFonts w:cs="Calibri"/>
                      <w:sz w:val="18"/>
                      <w:szCs w:val="18"/>
                    </w:rPr>
                    <w:t>2</w:t>
                  </w:r>
                </w:p>
              </w:tc>
            </w:tr>
            <w:tr w:rsidR="00F964EC" w:rsidRPr="005F2AC1" w14:paraId="5D4C2A3D"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7F05AA6" w14:textId="77777777" w:rsidR="00F964EC" w:rsidRPr="005F2AC1" w:rsidRDefault="00F964EC" w:rsidP="00AF6369">
                  <w:pPr>
                    <w:rPr>
                      <w:rFonts w:cs="Calibri"/>
                      <w:sz w:val="18"/>
                      <w:szCs w:val="18"/>
                    </w:rPr>
                  </w:pPr>
                  <w:proofErr w:type="spellStart"/>
                  <w:r w:rsidRPr="005F2AC1">
                    <w:rPr>
                      <w:rFonts w:cs="Calibri"/>
                      <w:sz w:val="18"/>
                      <w:szCs w:val="18"/>
                    </w:rPr>
                    <w:t>Dexamethasone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w:t>
                  </w:r>
                  <w:proofErr w:type="spellStart"/>
                  <w:r w:rsidRPr="005F2AC1">
                    <w:rPr>
                      <w:rFonts w:cs="Calibri"/>
                      <w:sz w:val="18"/>
                      <w:szCs w:val="18"/>
                    </w:rPr>
                    <w:t>gentamicin</w:t>
                  </w:r>
                  <w:proofErr w:type="spellEnd"/>
                  <w:r w:rsidRPr="005F2AC1">
                    <w:rPr>
                      <w:rFonts w:cs="Calibri"/>
                      <w:sz w:val="18"/>
                      <w:szCs w:val="18"/>
                    </w:rPr>
                    <w:t>)</w:t>
                  </w:r>
                </w:p>
              </w:tc>
              <w:tc>
                <w:tcPr>
                  <w:tcW w:w="720" w:type="dxa"/>
                  <w:tcBorders>
                    <w:top w:val="nil"/>
                    <w:left w:val="nil"/>
                    <w:bottom w:val="single" w:sz="4" w:space="0" w:color="auto"/>
                    <w:right w:val="single" w:sz="4" w:space="0" w:color="auto"/>
                  </w:tcBorders>
                  <w:shd w:val="clear" w:color="auto" w:fill="auto"/>
                  <w:noWrap/>
                  <w:vAlign w:val="bottom"/>
                  <w:hideMark/>
                </w:tcPr>
                <w:p w14:paraId="6AD27BBA"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27E17E37" w14:textId="77777777" w:rsidR="00F964EC" w:rsidRPr="005F2AC1" w:rsidRDefault="00F964EC" w:rsidP="00AF6369">
                  <w:pPr>
                    <w:rPr>
                      <w:rFonts w:cs="Calibri"/>
                      <w:sz w:val="18"/>
                      <w:szCs w:val="18"/>
                    </w:rPr>
                  </w:pPr>
                  <w:r w:rsidRPr="005F2AC1">
                    <w:rPr>
                      <w:rFonts w:cs="Calibri"/>
                      <w:sz w:val="18"/>
                      <w:szCs w:val="18"/>
                    </w:rPr>
                    <w:t>1x5 ml (fľ.PE)</w:t>
                  </w:r>
                </w:p>
              </w:tc>
              <w:tc>
                <w:tcPr>
                  <w:tcW w:w="891" w:type="dxa"/>
                  <w:tcBorders>
                    <w:top w:val="nil"/>
                    <w:left w:val="nil"/>
                    <w:bottom w:val="single" w:sz="4" w:space="0" w:color="auto"/>
                    <w:right w:val="single" w:sz="4" w:space="0" w:color="auto"/>
                  </w:tcBorders>
                  <w:shd w:val="clear" w:color="auto" w:fill="auto"/>
                  <w:noWrap/>
                  <w:vAlign w:val="bottom"/>
                  <w:hideMark/>
                </w:tcPr>
                <w:p w14:paraId="10B3D056" w14:textId="77777777" w:rsidR="00F964EC" w:rsidRPr="005F2AC1" w:rsidRDefault="00F964EC" w:rsidP="00AF6369">
                  <w:pPr>
                    <w:jc w:val="right"/>
                    <w:rPr>
                      <w:rFonts w:cs="Calibri"/>
                      <w:sz w:val="18"/>
                      <w:szCs w:val="18"/>
                    </w:rPr>
                  </w:pPr>
                  <w:r>
                    <w:rPr>
                      <w:rFonts w:cs="Calibri"/>
                      <w:sz w:val="18"/>
                      <w:szCs w:val="18"/>
                    </w:rPr>
                    <w:t>7</w:t>
                  </w:r>
                </w:p>
              </w:tc>
            </w:tr>
            <w:tr w:rsidR="00F964EC" w:rsidRPr="005F2AC1" w14:paraId="7D2135F3"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DFD4C70" w14:textId="77777777" w:rsidR="00F964EC" w:rsidRPr="005F2AC1" w:rsidRDefault="00F964EC" w:rsidP="00AF6369">
                  <w:pPr>
                    <w:rPr>
                      <w:rFonts w:cs="Calibri"/>
                      <w:sz w:val="18"/>
                      <w:szCs w:val="18"/>
                    </w:rPr>
                  </w:pPr>
                  <w:proofErr w:type="spellStart"/>
                  <w:r w:rsidRPr="005F2AC1">
                    <w:rPr>
                      <w:rFonts w:cs="Calibri"/>
                      <w:sz w:val="18"/>
                      <w:szCs w:val="18"/>
                    </w:rPr>
                    <w:t>Dexamethasone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w:t>
                  </w:r>
                  <w:proofErr w:type="spellStart"/>
                  <w:r w:rsidRPr="005F2AC1">
                    <w:rPr>
                      <w:rFonts w:cs="Calibri"/>
                      <w:sz w:val="18"/>
                      <w:szCs w:val="18"/>
                    </w:rPr>
                    <w:t>tobramycin</w:t>
                  </w:r>
                  <w:proofErr w:type="spellEnd"/>
                  <w:r w:rsidRPr="005F2AC1">
                    <w:rPr>
                      <w:rFonts w:cs="Calibri"/>
                      <w:sz w:val="18"/>
                      <w:szCs w:val="18"/>
                    </w:rPr>
                    <w:t>)</w:t>
                  </w:r>
                </w:p>
              </w:tc>
              <w:tc>
                <w:tcPr>
                  <w:tcW w:w="720" w:type="dxa"/>
                  <w:tcBorders>
                    <w:top w:val="nil"/>
                    <w:left w:val="nil"/>
                    <w:bottom w:val="single" w:sz="4" w:space="0" w:color="auto"/>
                    <w:right w:val="single" w:sz="4" w:space="0" w:color="auto"/>
                  </w:tcBorders>
                  <w:shd w:val="clear" w:color="auto" w:fill="auto"/>
                  <w:noWrap/>
                  <w:vAlign w:val="bottom"/>
                  <w:hideMark/>
                </w:tcPr>
                <w:p w14:paraId="096A3C35" w14:textId="77777777" w:rsidR="00F964EC" w:rsidRPr="005F2AC1" w:rsidRDefault="00F964EC" w:rsidP="00AF6369">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4B9476B9" w14:textId="77777777" w:rsidR="00F964EC" w:rsidRPr="005F2AC1" w:rsidRDefault="00F964EC" w:rsidP="00AF6369">
                  <w:pPr>
                    <w:rPr>
                      <w:rFonts w:cs="Calibri"/>
                      <w:sz w:val="18"/>
                      <w:szCs w:val="18"/>
                    </w:rPr>
                  </w:pPr>
                  <w:r w:rsidRPr="005F2AC1">
                    <w:rPr>
                      <w:rFonts w:cs="Calibri"/>
                      <w:sz w:val="18"/>
                      <w:szCs w:val="18"/>
                    </w:rPr>
                    <w:t>1x3,5 g (tuba Al)</w:t>
                  </w:r>
                </w:p>
              </w:tc>
              <w:tc>
                <w:tcPr>
                  <w:tcW w:w="891" w:type="dxa"/>
                  <w:tcBorders>
                    <w:top w:val="nil"/>
                    <w:left w:val="nil"/>
                    <w:bottom w:val="single" w:sz="4" w:space="0" w:color="auto"/>
                    <w:right w:val="single" w:sz="4" w:space="0" w:color="auto"/>
                  </w:tcBorders>
                  <w:shd w:val="clear" w:color="auto" w:fill="auto"/>
                  <w:noWrap/>
                  <w:vAlign w:val="bottom"/>
                  <w:hideMark/>
                </w:tcPr>
                <w:p w14:paraId="199B7D43" w14:textId="77777777" w:rsidR="00F964EC" w:rsidRPr="005F2AC1" w:rsidRDefault="00F964EC" w:rsidP="00AF6369">
                  <w:pPr>
                    <w:jc w:val="right"/>
                    <w:rPr>
                      <w:rFonts w:cs="Calibri"/>
                      <w:sz w:val="18"/>
                      <w:szCs w:val="18"/>
                    </w:rPr>
                  </w:pPr>
                  <w:r>
                    <w:rPr>
                      <w:rFonts w:cs="Calibri"/>
                      <w:sz w:val="18"/>
                      <w:szCs w:val="18"/>
                    </w:rPr>
                    <w:t>30</w:t>
                  </w:r>
                </w:p>
              </w:tc>
            </w:tr>
            <w:tr w:rsidR="00F964EC" w:rsidRPr="005F2AC1" w14:paraId="0F93957D"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E1F9778" w14:textId="77777777" w:rsidR="00F964EC" w:rsidRPr="005F2AC1" w:rsidRDefault="00F964EC" w:rsidP="00AF6369">
                  <w:pPr>
                    <w:rPr>
                      <w:rFonts w:cs="Calibri"/>
                      <w:sz w:val="18"/>
                      <w:szCs w:val="18"/>
                    </w:rPr>
                  </w:pPr>
                  <w:proofErr w:type="spellStart"/>
                  <w:r w:rsidRPr="005F2AC1">
                    <w:rPr>
                      <w:rFonts w:cs="Calibri"/>
                      <w:sz w:val="18"/>
                      <w:szCs w:val="18"/>
                    </w:rPr>
                    <w:t>Dexamethasone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w:t>
                  </w:r>
                  <w:proofErr w:type="spellStart"/>
                  <w:r w:rsidRPr="005F2AC1">
                    <w:rPr>
                      <w:rFonts w:cs="Calibri"/>
                      <w:sz w:val="18"/>
                      <w:szCs w:val="18"/>
                    </w:rPr>
                    <w:t>tobramycin</w:t>
                  </w:r>
                  <w:proofErr w:type="spellEnd"/>
                  <w:r w:rsidRPr="005F2AC1">
                    <w:rPr>
                      <w:rFonts w:cs="Calibri"/>
                      <w:sz w:val="18"/>
                      <w:szCs w:val="18"/>
                    </w:rPr>
                    <w:t>)</w:t>
                  </w:r>
                </w:p>
              </w:tc>
              <w:tc>
                <w:tcPr>
                  <w:tcW w:w="720" w:type="dxa"/>
                  <w:tcBorders>
                    <w:top w:val="nil"/>
                    <w:left w:val="nil"/>
                    <w:bottom w:val="single" w:sz="4" w:space="0" w:color="auto"/>
                    <w:right w:val="single" w:sz="4" w:space="0" w:color="auto"/>
                  </w:tcBorders>
                  <w:shd w:val="clear" w:color="auto" w:fill="auto"/>
                  <w:noWrap/>
                  <w:vAlign w:val="bottom"/>
                  <w:hideMark/>
                </w:tcPr>
                <w:p w14:paraId="1D02E1E3"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12A08EB8" w14:textId="77777777" w:rsidR="00F964EC" w:rsidRPr="005F2AC1" w:rsidRDefault="00F964EC" w:rsidP="00AF6369">
                  <w:pPr>
                    <w:rPr>
                      <w:rFonts w:cs="Calibri"/>
                      <w:sz w:val="18"/>
                      <w:szCs w:val="18"/>
                    </w:rPr>
                  </w:pPr>
                  <w:r w:rsidRPr="005F2AC1">
                    <w:rPr>
                      <w:rFonts w:cs="Calibri"/>
                      <w:sz w:val="18"/>
                      <w:szCs w:val="18"/>
                    </w:rPr>
                    <w:t>1x5 ml (fľ.PE)</w:t>
                  </w:r>
                </w:p>
              </w:tc>
              <w:tc>
                <w:tcPr>
                  <w:tcW w:w="891" w:type="dxa"/>
                  <w:tcBorders>
                    <w:top w:val="nil"/>
                    <w:left w:val="nil"/>
                    <w:bottom w:val="single" w:sz="4" w:space="0" w:color="auto"/>
                    <w:right w:val="single" w:sz="4" w:space="0" w:color="auto"/>
                  </w:tcBorders>
                  <w:shd w:val="clear" w:color="auto" w:fill="auto"/>
                  <w:noWrap/>
                  <w:vAlign w:val="bottom"/>
                  <w:hideMark/>
                </w:tcPr>
                <w:p w14:paraId="348FE6BC" w14:textId="77777777" w:rsidR="00F964EC" w:rsidRPr="005F2AC1" w:rsidRDefault="00F964EC" w:rsidP="00AF6369">
                  <w:pPr>
                    <w:jc w:val="right"/>
                    <w:rPr>
                      <w:rFonts w:cs="Calibri"/>
                      <w:sz w:val="18"/>
                      <w:szCs w:val="18"/>
                    </w:rPr>
                  </w:pPr>
                  <w:r>
                    <w:rPr>
                      <w:rFonts w:cs="Calibri"/>
                      <w:sz w:val="18"/>
                      <w:szCs w:val="18"/>
                    </w:rPr>
                    <w:t>60</w:t>
                  </w:r>
                </w:p>
              </w:tc>
            </w:tr>
            <w:tr w:rsidR="00F964EC" w:rsidRPr="005F2AC1" w14:paraId="53C64177"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2BDA920F" w14:textId="77777777" w:rsidR="00F964EC" w:rsidRPr="005F2AC1" w:rsidRDefault="00F964EC" w:rsidP="00AF6369">
                  <w:pPr>
                    <w:rPr>
                      <w:rFonts w:cs="Calibri"/>
                      <w:sz w:val="18"/>
                      <w:szCs w:val="18"/>
                    </w:rPr>
                  </w:pPr>
                  <w:proofErr w:type="spellStart"/>
                  <w:r w:rsidRPr="005F2AC1">
                    <w:rPr>
                      <w:rFonts w:cs="Calibri"/>
                      <w:sz w:val="18"/>
                      <w:szCs w:val="18"/>
                    </w:rPr>
                    <w:t>Brinzolamide</w:t>
                  </w:r>
                  <w:proofErr w:type="spellEnd"/>
                  <w:r w:rsidRPr="005F2AC1">
                    <w:rPr>
                      <w:rFonts w:cs="Calibri"/>
                      <w:sz w:val="18"/>
                      <w:szCs w:val="18"/>
                    </w:rPr>
                    <w:t xml:space="preserve">, </w:t>
                  </w:r>
                  <w:proofErr w:type="spellStart"/>
                  <w:r w:rsidRPr="005F2AC1">
                    <w:rPr>
                      <w:rFonts w:cs="Calibri"/>
                      <w:sz w:val="18"/>
                      <w:szCs w:val="18"/>
                    </w:rPr>
                    <w:t>combinations</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B222562" w14:textId="77777777" w:rsidR="00F964EC" w:rsidRPr="005F2AC1" w:rsidRDefault="00F964EC" w:rsidP="00AF6369">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68011BEE" w14:textId="77777777" w:rsidR="00F964EC" w:rsidRPr="005F2AC1" w:rsidRDefault="00F964EC" w:rsidP="00AF6369">
                  <w:pPr>
                    <w:rPr>
                      <w:rFonts w:cs="Calibri"/>
                      <w:sz w:val="18"/>
                      <w:szCs w:val="18"/>
                    </w:rPr>
                  </w:pPr>
                  <w:r w:rsidRPr="005F2AC1">
                    <w:rPr>
                      <w:rFonts w:cs="Calibri"/>
                      <w:sz w:val="18"/>
                      <w:szCs w:val="18"/>
                    </w:rPr>
                    <w:t>1x5 ml (</w:t>
                  </w:r>
                  <w:proofErr w:type="spellStart"/>
                  <w:r w:rsidRPr="005F2AC1">
                    <w:rPr>
                      <w:rFonts w:cs="Calibri"/>
                      <w:sz w:val="18"/>
                      <w:szCs w:val="18"/>
                    </w:rPr>
                    <w:t>fľ.LDPE</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0D997911"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25F4EA4D"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CA4639" w14:textId="77777777" w:rsidR="00F964EC" w:rsidRPr="005F2AC1" w:rsidRDefault="00F964EC" w:rsidP="00AF6369">
                  <w:pPr>
                    <w:rPr>
                      <w:rFonts w:cs="Calibri"/>
                      <w:sz w:val="18"/>
                      <w:szCs w:val="18"/>
                    </w:rPr>
                  </w:pPr>
                  <w:r w:rsidRPr="005F2AC1">
                    <w:rPr>
                      <w:rFonts w:cs="Calibri"/>
                      <w:sz w:val="18"/>
                      <w:szCs w:val="18"/>
                    </w:rPr>
                    <w:t> </w:t>
                  </w:r>
                </w:p>
              </w:tc>
            </w:tr>
            <w:tr w:rsidR="00F964EC" w:rsidRPr="005F2AC1" w14:paraId="42245823"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D4D89" w14:textId="77777777" w:rsidR="00F964EC" w:rsidRPr="005F2AC1" w:rsidRDefault="00F964EC" w:rsidP="00AF6369">
                  <w:pPr>
                    <w:rPr>
                      <w:rFonts w:cs="Arial"/>
                      <w:b/>
                      <w:bCs/>
                      <w:szCs w:val="20"/>
                    </w:rPr>
                  </w:pPr>
                  <w:r w:rsidRPr="005F2AC1">
                    <w:rPr>
                      <w:rFonts w:cs="Arial"/>
                      <w:b/>
                      <w:bCs/>
                      <w:szCs w:val="20"/>
                    </w:rPr>
                    <w:t>Časť 3</w:t>
                  </w:r>
                </w:p>
              </w:tc>
            </w:tr>
            <w:tr w:rsidR="00F964EC" w:rsidRPr="005F2AC1" w14:paraId="2867C784"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756089E" w14:textId="77777777" w:rsidR="00F964EC" w:rsidRPr="005F2AC1" w:rsidRDefault="00F964EC" w:rsidP="00AF6369">
                  <w:pPr>
                    <w:rPr>
                      <w:rFonts w:cs="Calibri"/>
                      <w:sz w:val="18"/>
                      <w:szCs w:val="18"/>
                    </w:rPr>
                  </w:pPr>
                  <w:proofErr w:type="spellStart"/>
                  <w:r w:rsidRPr="005F2AC1">
                    <w:rPr>
                      <w:rFonts w:cs="Calibri"/>
                      <w:sz w:val="18"/>
                      <w:szCs w:val="18"/>
                    </w:rPr>
                    <w:t>Dexamethasone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0A9536F8" w14:textId="77777777" w:rsidR="00F964EC" w:rsidRPr="005F2AC1" w:rsidRDefault="00F964EC" w:rsidP="00AF6369">
                  <w:pPr>
                    <w:rPr>
                      <w:rFonts w:cs="Calibri"/>
                      <w:sz w:val="18"/>
                      <w:szCs w:val="18"/>
                    </w:rPr>
                  </w:pPr>
                  <w:proofErr w:type="spellStart"/>
                  <w:r w:rsidRPr="005F2AC1">
                    <w:rPr>
                      <w:rFonts w:cs="Calibri"/>
                      <w:sz w:val="18"/>
                      <w:szCs w:val="18"/>
                    </w:rPr>
                    <w:t>imp</w:t>
                  </w:r>
                  <w:proofErr w:type="spellEnd"/>
                  <w:r w:rsidRPr="005F2AC1">
                    <w:rPr>
                      <w:rFonts w:cs="Calibri"/>
                      <w:sz w:val="18"/>
                      <w:szCs w:val="18"/>
                    </w:rPr>
                    <w:t xml:space="preserve"> </w:t>
                  </w:r>
                  <w:proofErr w:type="spellStart"/>
                  <w:r w:rsidRPr="005F2AC1">
                    <w:rPr>
                      <w:rFonts w:cs="Calibri"/>
                      <w:sz w:val="18"/>
                      <w:szCs w:val="18"/>
                    </w:rPr>
                    <w:t>ivt</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196A89F5" w14:textId="77777777" w:rsidR="00F964EC" w:rsidRPr="005F2AC1" w:rsidRDefault="00F964EC" w:rsidP="00AF6369">
                  <w:pPr>
                    <w:rPr>
                      <w:rFonts w:cs="Calibri"/>
                      <w:sz w:val="18"/>
                      <w:szCs w:val="18"/>
                    </w:rPr>
                  </w:pPr>
                  <w:r w:rsidRPr="005F2AC1">
                    <w:rPr>
                      <w:rFonts w:cs="Calibri"/>
                      <w:sz w:val="18"/>
                      <w:szCs w:val="18"/>
                    </w:rPr>
                    <w:t xml:space="preserve">1x700 µg (vrecko s </w:t>
                  </w:r>
                  <w:proofErr w:type="spellStart"/>
                  <w:r w:rsidRPr="005F2AC1">
                    <w:rPr>
                      <w:rFonts w:cs="Calibri"/>
                      <w:sz w:val="18"/>
                      <w:szCs w:val="18"/>
                    </w:rPr>
                    <w:t>aplik.syst</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273B48E2"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1BDC75BE"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5DDC62" w14:textId="77777777" w:rsidR="00F964EC" w:rsidRPr="005F2AC1" w:rsidRDefault="00F964EC" w:rsidP="00AF6369">
                  <w:pPr>
                    <w:rPr>
                      <w:rFonts w:cs="Calibri"/>
                      <w:sz w:val="18"/>
                      <w:szCs w:val="18"/>
                    </w:rPr>
                  </w:pPr>
                  <w:r w:rsidRPr="005F2AC1">
                    <w:rPr>
                      <w:rFonts w:cs="Calibri"/>
                      <w:sz w:val="18"/>
                      <w:szCs w:val="18"/>
                    </w:rPr>
                    <w:t> </w:t>
                  </w:r>
                </w:p>
              </w:tc>
            </w:tr>
            <w:tr w:rsidR="00F964EC" w:rsidRPr="005F2AC1" w14:paraId="0609D72A"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DC134" w14:textId="77777777" w:rsidR="00F964EC" w:rsidRPr="005F2AC1" w:rsidRDefault="00F964EC" w:rsidP="00AF6369">
                  <w:pPr>
                    <w:rPr>
                      <w:rFonts w:cs="Arial"/>
                      <w:b/>
                      <w:bCs/>
                      <w:szCs w:val="20"/>
                    </w:rPr>
                  </w:pPr>
                  <w:r w:rsidRPr="005F2AC1">
                    <w:rPr>
                      <w:rFonts w:cs="Arial"/>
                      <w:b/>
                      <w:bCs/>
                      <w:szCs w:val="20"/>
                    </w:rPr>
                    <w:t>Časť 4</w:t>
                  </w:r>
                </w:p>
              </w:tc>
            </w:tr>
            <w:tr w:rsidR="00F964EC" w:rsidRPr="005F2AC1" w14:paraId="2FA339BD"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2900FB1" w14:textId="77777777" w:rsidR="00F964EC" w:rsidRPr="005F2AC1" w:rsidRDefault="00F964EC" w:rsidP="00AF6369">
                  <w:pPr>
                    <w:rPr>
                      <w:rFonts w:cs="Calibri"/>
                      <w:sz w:val="18"/>
                      <w:szCs w:val="18"/>
                    </w:rPr>
                  </w:pPr>
                  <w:proofErr w:type="spellStart"/>
                  <w:r w:rsidRPr="005F2AC1">
                    <w:rPr>
                      <w:rFonts w:cs="Calibri"/>
                      <w:sz w:val="18"/>
                      <w:szCs w:val="18"/>
                    </w:rPr>
                    <w:t>Triamcinolone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BB6E44D" w14:textId="77777777" w:rsidR="00F964EC" w:rsidRPr="005F2AC1" w:rsidRDefault="00F964EC" w:rsidP="00AF6369">
                  <w:pPr>
                    <w:rPr>
                      <w:rFonts w:cs="Calibri"/>
                      <w:sz w:val="18"/>
                      <w:szCs w:val="18"/>
                    </w:rPr>
                  </w:pPr>
                  <w:proofErr w:type="spellStart"/>
                  <w:r w:rsidRPr="005F2AC1">
                    <w:rPr>
                      <w:rFonts w:cs="Calibri"/>
                      <w:sz w:val="18"/>
                      <w:szCs w:val="18"/>
                    </w:rPr>
                    <w:t>inj</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22612023" w14:textId="77777777" w:rsidR="00F964EC" w:rsidRPr="005F2AC1" w:rsidRDefault="00F964EC" w:rsidP="00AF6369">
                  <w:pPr>
                    <w:rPr>
                      <w:rFonts w:cs="Calibri"/>
                      <w:sz w:val="18"/>
                      <w:szCs w:val="18"/>
                    </w:rPr>
                  </w:pPr>
                  <w:r w:rsidRPr="005F2AC1">
                    <w:rPr>
                      <w:rFonts w:cs="Calibri"/>
                      <w:sz w:val="18"/>
                      <w:szCs w:val="18"/>
                    </w:rPr>
                    <w:t>1X1 ml/40 mg</w:t>
                  </w:r>
                </w:p>
              </w:tc>
              <w:tc>
                <w:tcPr>
                  <w:tcW w:w="891" w:type="dxa"/>
                  <w:tcBorders>
                    <w:top w:val="nil"/>
                    <w:left w:val="nil"/>
                    <w:bottom w:val="single" w:sz="4" w:space="0" w:color="auto"/>
                    <w:right w:val="single" w:sz="4" w:space="0" w:color="auto"/>
                  </w:tcBorders>
                  <w:shd w:val="clear" w:color="auto" w:fill="auto"/>
                  <w:noWrap/>
                  <w:vAlign w:val="bottom"/>
                  <w:hideMark/>
                </w:tcPr>
                <w:p w14:paraId="031AA11B"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314DC319"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23EAD298" w14:textId="77777777" w:rsidR="00F964EC" w:rsidRPr="005F2AC1" w:rsidRDefault="00F964EC" w:rsidP="00AF6369">
                  <w:pPr>
                    <w:rPr>
                      <w:rFonts w:cs="Calibri"/>
                      <w:sz w:val="18"/>
                      <w:szCs w:val="18"/>
                    </w:rPr>
                  </w:pPr>
                  <w:proofErr w:type="spellStart"/>
                  <w:r w:rsidRPr="005F2AC1">
                    <w:rPr>
                      <w:rFonts w:cs="Calibri"/>
                      <w:sz w:val="18"/>
                      <w:szCs w:val="18"/>
                    </w:rPr>
                    <w:t>Triamcinolone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029DCDEA" w14:textId="77777777" w:rsidR="00F964EC" w:rsidRPr="005F2AC1" w:rsidRDefault="00F964EC" w:rsidP="00AF6369">
                  <w:pPr>
                    <w:rPr>
                      <w:rFonts w:cs="Calibri"/>
                      <w:sz w:val="18"/>
                      <w:szCs w:val="18"/>
                    </w:rPr>
                  </w:pPr>
                  <w:proofErr w:type="spellStart"/>
                  <w:r w:rsidRPr="005F2AC1">
                    <w:rPr>
                      <w:rFonts w:cs="Calibri"/>
                      <w:sz w:val="18"/>
                      <w:szCs w:val="18"/>
                    </w:rPr>
                    <w:t>inj</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7AF1426D" w14:textId="77777777" w:rsidR="00F964EC" w:rsidRPr="005F2AC1" w:rsidRDefault="00F964EC" w:rsidP="00AF6369">
                  <w:pPr>
                    <w:rPr>
                      <w:rFonts w:cs="Calibri"/>
                      <w:sz w:val="18"/>
                      <w:szCs w:val="18"/>
                    </w:rPr>
                  </w:pPr>
                  <w:r w:rsidRPr="005F2AC1">
                    <w:rPr>
                      <w:rFonts w:cs="Calibri"/>
                      <w:sz w:val="18"/>
                      <w:szCs w:val="18"/>
                    </w:rPr>
                    <w:t>1x1 ml/10 mg</w:t>
                  </w:r>
                </w:p>
              </w:tc>
              <w:tc>
                <w:tcPr>
                  <w:tcW w:w="891" w:type="dxa"/>
                  <w:tcBorders>
                    <w:top w:val="nil"/>
                    <w:left w:val="nil"/>
                    <w:bottom w:val="single" w:sz="4" w:space="0" w:color="auto"/>
                    <w:right w:val="single" w:sz="4" w:space="0" w:color="auto"/>
                  </w:tcBorders>
                  <w:shd w:val="clear" w:color="auto" w:fill="auto"/>
                  <w:noWrap/>
                  <w:vAlign w:val="bottom"/>
                  <w:hideMark/>
                </w:tcPr>
                <w:p w14:paraId="148E4730" w14:textId="77777777" w:rsidR="00F964EC" w:rsidRPr="005F2AC1" w:rsidRDefault="00F964EC" w:rsidP="00AF6369">
                  <w:pPr>
                    <w:jc w:val="right"/>
                    <w:rPr>
                      <w:rFonts w:cs="Calibri"/>
                      <w:sz w:val="18"/>
                      <w:szCs w:val="18"/>
                    </w:rPr>
                  </w:pPr>
                  <w:r>
                    <w:rPr>
                      <w:rFonts w:cs="Calibri"/>
                      <w:sz w:val="18"/>
                      <w:szCs w:val="18"/>
                    </w:rPr>
                    <w:t>5</w:t>
                  </w:r>
                </w:p>
              </w:tc>
            </w:tr>
            <w:tr w:rsidR="00F964EC" w:rsidRPr="005F2AC1" w14:paraId="7EB3519B"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425493" w14:textId="77777777" w:rsidR="00F964EC" w:rsidRPr="005F2AC1" w:rsidRDefault="00F964EC" w:rsidP="00AF6369">
                  <w:pPr>
                    <w:rPr>
                      <w:rFonts w:cs="Calibri"/>
                      <w:sz w:val="18"/>
                      <w:szCs w:val="18"/>
                    </w:rPr>
                  </w:pPr>
                  <w:r w:rsidRPr="005F2AC1">
                    <w:rPr>
                      <w:rFonts w:cs="Calibri"/>
                      <w:sz w:val="18"/>
                      <w:szCs w:val="18"/>
                    </w:rPr>
                    <w:t> </w:t>
                  </w:r>
                </w:p>
              </w:tc>
            </w:tr>
            <w:tr w:rsidR="00F964EC" w:rsidRPr="005F2AC1" w14:paraId="259F7134"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EAF14" w14:textId="77777777" w:rsidR="00F964EC" w:rsidRPr="005F2AC1" w:rsidRDefault="00F964EC" w:rsidP="00AF6369">
                  <w:pPr>
                    <w:rPr>
                      <w:rFonts w:cs="Arial"/>
                      <w:b/>
                      <w:bCs/>
                      <w:szCs w:val="20"/>
                    </w:rPr>
                  </w:pPr>
                  <w:r w:rsidRPr="005F2AC1">
                    <w:rPr>
                      <w:rFonts w:cs="Arial"/>
                      <w:b/>
                      <w:bCs/>
                      <w:szCs w:val="20"/>
                    </w:rPr>
                    <w:t>Časť 5</w:t>
                  </w:r>
                </w:p>
              </w:tc>
            </w:tr>
            <w:tr w:rsidR="00F964EC" w:rsidRPr="005F2AC1" w14:paraId="44210D88"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0C690AF" w14:textId="77777777" w:rsidR="00F964EC" w:rsidRPr="005F2AC1" w:rsidRDefault="00F964EC" w:rsidP="00AF6369">
                  <w:pPr>
                    <w:rPr>
                      <w:rFonts w:cs="Calibri"/>
                      <w:sz w:val="18"/>
                      <w:szCs w:val="18"/>
                    </w:rPr>
                  </w:pPr>
                  <w:proofErr w:type="spellStart"/>
                  <w:r w:rsidRPr="005F2AC1">
                    <w:rPr>
                      <w:rFonts w:cs="Calibri"/>
                      <w:sz w:val="18"/>
                      <w:szCs w:val="18"/>
                    </w:rPr>
                    <w:t>Parasympathomimetics</w:t>
                  </w:r>
                  <w:proofErr w:type="spellEnd"/>
                  <w:r w:rsidRPr="005F2AC1">
                    <w:rPr>
                      <w:rFonts w:cs="Calibri"/>
                      <w:sz w:val="18"/>
                      <w:szCs w:val="18"/>
                    </w:rPr>
                    <w:t xml:space="preserve"> (</w:t>
                  </w:r>
                  <w:proofErr w:type="spellStart"/>
                  <w:r w:rsidRPr="005F2AC1">
                    <w:rPr>
                      <w:rFonts w:cs="Calibri"/>
                      <w:sz w:val="18"/>
                      <w:szCs w:val="18"/>
                    </w:rPr>
                    <w:t>acetylcholine</w:t>
                  </w:r>
                  <w:proofErr w:type="spellEnd"/>
                  <w:r w:rsidRPr="005F2AC1">
                    <w:rPr>
                      <w:rFonts w:cs="Calibri"/>
                      <w:sz w:val="18"/>
                      <w:szCs w:val="18"/>
                    </w:rPr>
                    <w:t>)</w:t>
                  </w:r>
                </w:p>
              </w:tc>
              <w:tc>
                <w:tcPr>
                  <w:tcW w:w="720" w:type="dxa"/>
                  <w:tcBorders>
                    <w:top w:val="nil"/>
                    <w:left w:val="nil"/>
                    <w:bottom w:val="single" w:sz="4" w:space="0" w:color="auto"/>
                    <w:right w:val="single" w:sz="4" w:space="0" w:color="auto"/>
                  </w:tcBorders>
                  <w:shd w:val="clear" w:color="auto" w:fill="auto"/>
                  <w:noWrap/>
                  <w:vAlign w:val="bottom"/>
                  <w:hideMark/>
                </w:tcPr>
                <w:p w14:paraId="0CA97DA4" w14:textId="77777777" w:rsidR="00F964EC" w:rsidRPr="005F2AC1" w:rsidRDefault="00F964EC" w:rsidP="00AF6369">
                  <w:pPr>
                    <w:rPr>
                      <w:rFonts w:cs="Calibri"/>
                      <w:sz w:val="18"/>
                      <w:szCs w:val="18"/>
                    </w:rPr>
                  </w:pPr>
                  <w:proofErr w:type="spellStart"/>
                  <w:r w:rsidRPr="005F2AC1">
                    <w:rPr>
                      <w:rFonts w:cs="Calibri"/>
                      <w:sz w:val="18"/>
                      <w:szCs w:val="18"/>
                    </w:rPr>
                    <w:t>inj</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5D45BDFD" w14:textId="77777777" w:rsidR="00F964EC" w:rsidRPr="005F2AC1" w:rsidRDefault="00F964EC" w:rsidP="00AF6369">
                  <w:pPr>
                    <w:rPr>
                      <w:rFonts w:cs="Calibri"/>
                      <w:sz w:val="18"/>
                      <w:szCs w:val="18"/>
                    </w:rPr>
                  </w:pPr>
                  <w:r w:rsidRPr="005F2AC1">
                    <w:rPr>
                      <w:rFonts w:cs="Calibri"/>
                      <w:sz w:val="18"/>
                      <w:szCs w:val="18"/>
                    </w:rPr>
                    <w:t>1x20 mg</w:t>
                  </w:r>
                </w:p>
              </w:tc>
              <w:tc>
                <w:tcPr>
                  <w:tcW w:w="891" w:type="dxa"/>
                  <w:tcBorders>
                    <w:top w:val="nil"/>
                    <w:left w:val="nil"/>
                    <w:bottom w:val="single" w:sz="4" w:space="0" w:color="auto"/>
                    <w:right w:val="single" w:sz="4" w:space="0" w:color="auto"/>
                  </w:tcBorders>
                  <w:shd w:val="clear" w:color="auto" w:fill="auto"/>
                  <w:noWrap/>
                  <w:vAlign w:val="bottom"/>
                  <w:hideMark/>
                </w:tcPr>
                <w:p w14:paraId="579682B4" w14:textId="77777777" w:rsidR="00F964EC" w:rsidRPr="005F2AC1" w:rsidRDefault="00F964EC" w:rsidP="00AF6369">
                  <w:pPr>
                    <w:jc w:val="right"/>
                    <w:rPr>
                      <w:rFonts w:cs="Calibri"/>
                      <w:sz w:val="18"/>
                      <w:szCs w:val="18"/>
                    </w:rPr>
                  </w:pPr>
                  <w:r>
                    <w:rPr>
                      <w:rFonts w:cs="Calibri"/>
                      <w:sz w:val="18"/>
                      <w:szCs w:val="18"/>
                    </w:rPr>
                    <w:t>17</w:t>
                  </w:r>
                </w:p>
              </w:tc>
            </w:tr>
            <w:tr w:rsidR="00F964EC" w:rsidRPr="005F2AC1" w14:paraId="79AB26C2"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0E197" w14:textId="77777777" w:rsidR="00F964EC" w:rsidRPr="005F2AC1" w:rsidRDefault="00F964EC" w:rsidP="00AF6369">
                  <w:pPr>
                    <w:rPr>
                      <w:rFonts w:cs="Calibri"/>
                      <w:sz w:val="18"/>
                      <w:szCs w:val="18"/>
                    </w:rPr>
                  </w:pPr>
                  <w:r w:rsidRPr="005F2AC1">
                    <w:rPr>
                      <w:rFonts w:cs="Calibri"/>
                      <w:sz w:val="18"/>
                      <w:szCs w:val="18"/>
                    </w:rPr>
                    <w:t> </w:t>
                  </w:r>
                </w:p>
              </w:tc>
            </w:tr>
            <w:tr w:rsidR="00F964EC" w:rsidRPr="005F2AC1" w14:paraId="73063657"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D691" w14:textId="77777777" w:rsidR="00F964EC" w:rsidRPr="005F2AC1" w:rsidRDefault="00F964EC" w:rsidP="00AF6369">
                  <w:pPr>
                    <w:rPr>
                      <w:rFonts w:cs="Arial"/>
                      <w:b/>
                      <w:bCs/>
                      <w:szCs w:val="20"/>
                    </w:rPr>
                  </w:pPr>
                  <w:r w:rsidRPr="005F2AC1">
                    <w:rPr>
                      <w:rFonts w:cs="Arial"/>
                      <w:b/>
                      <w:bCs/>
                      <w:szCs w:val="20"/>
                    </w:rPr>
                    <w:t>Časť 6</w:t>
                  </w:r>
                </w:p>
              </w:tc>
            </w:tr>
            <w:tr w:rsidR="00F964EC" w:rsidRPr="005F2AC1" w14:paraId="48F36488"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505F9440" w14:textId="77777777" w:rsidR="00F964EC" w:rsidRPr="005F2AC1" w:rsidRDefault="00F964EC" w:rsidP="00AF6369">
                  <w:pPr>
                    <w:rPr>
                      <w:rFonts w:cs="Calibri"/>
                      <w:sz w:val="18"/>
                      <w:szCs w:val="18"/>
                    </w:rPr>
                  </w:pPr>
                  <w:proofErr w:type="spellStart"/>
                  <w:r w:rsidRPr="005F2AC1">
                    <w:rPr>
                      <w:rFonts w:cs="Calibri"/>
                      <w:sz w:val="18"/>
                      <w:szCs w:val="18"/>
                    </w:rPr>
                    <w:t>Fluorescein</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DC743C6" w14:textId="77777777" w:rsidR="00F964EC" w:rsidRPr="005F2AC1" w:rsidRDefault="00F964EC" w:rsidP="00AF6369">
                  <w:pPr>
                    <w:rPr>
                      <w:rFonts w:cs="Calibri"/>
                      <w:sz w:val="18"/>
                      <w:szCs w:val="18"/>
                    </w:rPr>
                  </w:pPr>
                  <w:proofErr w:type="spellStart"/>
                  <w:r w:rsidRPr="005F2AC1">
                    <w:rPr>
                      <w:rFonts w:cs="Calibri"/>
                      <w:sz w:val="18"/>
                      <w:szCs w:val="18"/>
                    </w:rPr>
                    <w:t>sol</w:t>
                  </w:r>
                  <w:proofErr w:type="spellEnd"/>
                  <w:r w:rsidRPr="005F2AC1">
                    <w:rPr>
                      <w:rFonts w:cs="Calibri"/>
                      <w:sz w:val="18"/>
                      <w:szCs w:val="18"/>
                    </w:rPr>
                    <w:t xml:space="preserve"> </w:t>
                  </w:r>
                  <w:proofErr w:type="spellStart"/>
                  <w:r w:rsidRPr="005F2AC1">
                    <w:rPr>
                      <w:rFonts w:cs="Calibri"/>
                      <w:sz w:val="18"/>
                      <w:szCs w:val="18"/>
                    </w:rPr>
                    <w:t>inj</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607FEBAE" w14:textId="77777777" w:rsidR="00F964EC" w:rsidRPr="005F2AC1" w:rsidRDefault="00F964EC" w:rsidP="00AF6369">
                  <w:pPr>
                    <w:rPr>
                      <w:rFonts w:cs="Calibri"/>
                      <w:sz w:val="18"/>
                      <w:szCs w:val="18"/>
                    </w:rPr>
                  </w:pPr>
                  <w:r w:rsidRPr="005F2AC1">
                    <w:rPr>
                      <w:rFonts w:cs="Calibri"/>
                      <w:sz w:val="18"/>
                      <w:szCs w:val="18"/>
                    </w:rPr>
                    <w:t>1x5 ml (</w:t>
                  </w:r>
                  <w:proofErr w:type="spellStart"/>
                  <w:r w:rsidRPr="005F2AC1">
                    <w:rPr>
                      <w:rFonts w:cs="Calibri"/>
                      <w:sz w:val="18"/>
                      <w:szCs w:val="18"/>
                    </w:rPr>
                    <w:t>liek.inj.skl</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268149A7" w14:textId="77777777" w:rsidR="00F964EC" w:rsidRPr="005F2AC1" w:rsidRDefault="00F964EC" w:rsidP="00AF6369">
                  <w:pPr>
                    <w:jc w:val="right"/>
                    <w:rPr>
                      <w:rFonts w:cs="Calibri"/>
                      <w:sz w:val="18"/>
                      <w:szCs w:val="18"/>
                    </w:rPr>
                  </w:pPr>
                  <w:r>
                    <w:rPr>
                      <w:rFonts w:cs="Calibri"/>
                      <w:sz w:val="18"/>
                      <w:szCs w:val="18"/>
                    </w:rPr>
                    <w:t>150</w:t>
                  </w:r>
                </w:p>
              </w:tc>
            </w:tr>
            <w:tr w:rsidR="00F964EC" w:rsidRPr="005F2AC1" w14:paraId="7B4AD95D"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49F95" w14:textId="77777777" w:rsidR="00F964EC" w:rsidRPr="005F2AC1" w:rsidRDefault="00F964EC" w:rsidP="00AF6369">
                  <w:pPr>
                    <w:rPr>
                      <w:rFonts w:cs="Calibri"/>
                      <w:sz w:val="18"/>
                      <w:szCs w:val="18"/>
                    </w:rPr>
                  </w:pPr>
                  <w:r w:rsidRPr="005F2AC1">
                    <w:rPr>
                      <w:rFonts w:cs="Calibri"/>
                      <w:sz w:val="18"/>
                      <w:szCs w:val="18"/>
                    </w:rPr>
                    <w:t> </w:t>
                  </w:r>
                </w:p>
              </w:tc>
            </w:tr>
            <w:tr w:rsidR="00F964EC" w:rsidRPr="005F2AC1" w14:paraId="67F68C1B"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1B482" w14:textId="77777777" w:rsidR="00F964EC" w:rsidRPr="005F2AC1" w:rsidRDefault="00F964EC" w:rsidP="00AF6369">
                  <w:pPr>
                    <w:rPr>
                      <w:rFonts w:cs="Arial"/>
                      <w:b/>
                      <w:bCs/>
                      <w:szCs w:val="20"/>
                    </w:rPr>
                  </w:pPr>
                  <w:r w:rsidRPr="005F2AC1">
                    <w:rPr>
                      <w:rFonts w:cs="Arial"/>
                      <w:b/>
                      <w:bCs/>
                      <w:szCs w:val="20"/>
                    </w:rPr>
                    <w:t>Časť 7</w:t>
                  </w:r>
                </w:p>
              </w:tc>
            </w:tr>
            <w:tr w:rsidR="00F964EC" w:rsidRPr="005F2AC1" w14:paraId="0CB7B8B0"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869E071" w14:textId="77777777" w:rsidR="00F964EC" w:rsidRPr="005F2AC1" w:rsidRDefault="00F964EC" w:rsidP="00AF6369">
                  <w:pPr>
                    <w:rPr>
                      <w:rFonts w:cs="Calibri"/>
                      <w:sz w:val="18"/>
                      <w:szCs w:val="18"/>
                    </w:rPr>
                  </w:pPr>
                  <w:proofErr w:type="spellStart"/>
                  <w:r w:rsidRPr="005F2AC1">
                    <w:rPr>
                      <w:rFonts w:cs="Calibri"/>
                      <w:sz w:val="18"/>
                      <w:szCs w:val="18"/>
                    </w:rPr>
                    <w:t>Aflibercept</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0D4454A" w14:textId="77777777" w:rsidR="00F964EC" w:rsidRPr="005F2AC1" w:rsidRDefault="00F964EC" w:rsidP="00AF6369">
                  <w:pPr>
                    <w:rPr>
                      <w:rFonts w:cs="Calibri"/>
                      <w:sz w:val="18"/>
                      <w:szCs w:val="18"/>
                    </w:rPr>
                  </w:pPr>
                  <w:proofErr w:type="spellStart"/>
                  <w:r w:rsidRPr="005F2AC1">
                    <w:rPr>
                      <w:rFonts w:cs="Calibri"/>
                      <w:sz w:val="18"/>
                      <w:szCs w:val="18"/>
                    </w:rPr>
                    <w:t>sol</w:t>
                  </w:r>
                  <w:proofErr w:type="spellEnd"/>
                  <w:r w:rsidRPr="005F2AC1">
                    <w:rPr>
                      <w:rFonts w:cs="Calibri"/>
                      <w:sz w:val="18"/>
                      <w:szCs w:val="18"/>
                    </w:rPr>
                    <w:t xml:space="preserve"> </w:t>
                  </w:r>
                  <w:proofErr w:type="spellStart"/>
                  <w:r w:rsidRPr="005F2AC1">
                    <w:rPr>
                      <w:rFonts w:cs="Calibri"/>
                      <w:sz w:val="18"/>
                      <w:szCs w:val="18"/>
                    </w:rPr>
                    <w:t>inj</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3A72F3A3" w14:textId="77777777" w:rsidR="00F964EC" w:rsidRPr="005F2AC1" w:rsidRDefault="00F964EC" w:rsidP="00AF6369">
                  <w:pPr>
                    <w:rPr>
                      <w:rFonts w:cs="Calibri"/>
                      <w:sz w:val="18"/>
                      <w:szCs w:val="18"/>
                    </w:rPr>
                  </w:pPr>
                  <w:r w:rsidRPr="005F2AC1">
                    <w:rPr>
                      <w:rFonts w:cs="Calibri"/>
                      <w:sz w:val="18"/>
                      <w:szCs w:val="18"/>
                    </w:rPr>
                    <w:t>1x90 µl/3,6 mg (</w:t>
                  </w:r>
                  <w:proofErr w:type="spellStart"/>
                  <w:r w:rsidRPr="005F2AC1">
                    <w:rPr>
                      <w:rFonts w:cs="Calibri"/>
                      <w:sz w:val="18"/>
                      <w:szCs w:val="18"/>
                    </w:rPr>
                    <w:t>striek.inj.napl.skl</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66F98031" w14:textId="77777777" w:rsidR="00F964EC" w:rsidRPr="005F2AC1" w:rsidRDefault="00F964EC" w:rsidP="00AF6369">
                  <w:pPr>
                    <w:jc w:val="right"/>
                    <w:rPr>
                      <w:rFonts w:cs="Calibri"/>
                      <w:sz w:val="18"/>
                      <w:szCs w:val="18"/>
                    </w:rPr>
                  </w:pPr>
                  <w:r>
                    <w:rPr>
                      <w:rFonts w:cs="Calibri"/>
                      <w:sz w:val="18"/>
                      <w:szCs w:val="18"/>
                    </w:rPr>
                    <w:t>8</w:t>
                  </w:r>
                </w:p>
              </w:tc>
            </w:tr>
            <w:tr w:rsidR="00F964EC" w:rsidRPr="005F2AC1" w14:paraId="2B6BFC5D"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34E617" w14:textId="77777777" w:rsidR="00F964EC" w:rsidRPr="005F2AC1" w:rsidRDefault="00F964EC" w:rsidP="00AF6369">
                  <w:pPr>
                    <w:rPr>
                      <w:rFonts w:cs="Calibri"/>
                      <w:sz w:val="18"/>
                      <w:szCs w:val="18"/>
                    </w:rPr>
                  </w:pPr>
                  <w:r w:rsidRPr="005F2AC1">
                    <w:rPr>
                      <w:rFonts w:cs="Calibri"/>
                      <w:sz w:val="18"/>
                      <w:szCs w:val="18"/>
                    </w:rPr>
                    <w:t> </w:t>
                  </w:r>
                </w:p>
              </w:tc>
            </w:tr>
            <w:tr w:rsidR="00F964EC" w:rsidRPr="005F2AC1" w14:paraId="40574625" w14:textId="77777777" w:rsidTr="00AF6369">
              <w:trPr>
                <w:trHeight w:val="255"/>
              </w:trPr>
              <w:tc>
                <w:tcPr>
                  <w:tcW w:w="60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D46F0" w14:textId="77777777" w:rsidR="00F964EC" w:rsidRPr="005F2AC1" w:rsidRDefault="00F964EC" w:rsidP="00AF6369">
                  <w:pPr>
                    <w:rPr>
                      <w:rFonts w:cs="Arial"/>
                      <w:b/>
                      <w:bCs/>
                      <w:szCs w:val="20"/>
                    </w:rPr>
                  </w:pPr>
                  <w:r w:rsidRPr="005F2AC1">
                    <w:rPr>
                      <w:rFonts w:cs="Arial"/>
                      <w:b/>
                      <w:bCs/>
                      <w:szCs w:val="20"/>
                    </w:rPr>
                    <w:t>Časť 8</w:t>
                  </w:r>
                </w:p>
              </w:tc>
            </w:tr>
            <w:tr w:rsidR="00F964EC" w:rsidRPr="005F2AC1" w14:paraId="7C1F4698" w14:textId="77777777" w:rsidTr="00AF6369">
              <w:trPr>
                <w:trHeight w:val="255"/>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F2AD4ED" w14:textId="77777777" w:rsidR="00F964EC" w:rsidRPr="005F2AC1" w:rsidRDefault="00F964EC" w:rsidP="00AF6369">
                  <w:pPr>
                    <w:rPr>
                      <w:rFonts w:cs="Calibri"/>
                      <w:sz w:val="18"/>
                      <w:szCs w:val="18"/>
                    </w:rPr>
                  </w:pPr>
                  <w:proofErr w:type="spellStart"/>
                  <w:r w:rsidRPr="005F2AC1">
                    <w:rPr>
                      <w:rFonts w:cs="Calibri"/>
                      <w:sz w:val="18"/>
                      <w:szCs w:val="18"/>
                    </w:rPr>
                    <w:t>Brolucizumab</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9377FFB" w14:textId="77777777" w:rsidR="00F964EC" w:rsidRPr="005F2AC1" w:rsidRDefault="00F964EC" w:rsidP="00AF6369">
                  <w:pPr>
                    <w:rPr>
                      <w:rFonts w:cs="Calibri"/>
                      <w:sz w:val="18"/>
                      <w:szCs w:val="18"/>
                    </w:rPr>
                  </w:pPr>
                  <w:proofErr w:type="spellStart"/>
                  <w:r w:rsidRPr="005F2AC1">
                    <w:rPr>
                      <w:rFonts w:cs="Calibri"/>
                      <w:sz w:val="18"/>
                      <w:szCs w:val="18"/>
                    </w:rPr>
                    <w:t>sol</w:t>
                  </w:r>
                  <w:proofErr w:type="spellEnd"/>
                  <w:r w:rsidRPr="005F2AC1">
                    <w:rPr>
                      <w:rFonts w:cs="Calibri"/>
                      <w:sz w:val="18"/>
                      <w:szCs w:val="18"/>
                    </w:rPr>
                    <w:t xml:space="preserve"> </w:t>
                  </w:r>
                  <w:proofErr w:type="spellStart"/>
                  <w:r w:rsidRPr="005F2AC1">
                    <w:rPr>
                      <w:rFonts w:cs="Calibri"/>
                      <w:sz w:val="18"/>
                      <w:szCs w:val="18"/>
                    </w:rPr>
                    <w:t>inj</w:t>
                  </w:r>
                  <w:proofErr w:type="spellEnd"/>
                </w:p>
              </w:tc>
              <w:tc>
                <w:tcPr>
                  <w:tcW w:w="2819" w:type="dxa"/>
                  <w:tcBorders>
                    <w:top w:val="nil"/>
                    <w:left w:val="nil"/>
                    <w:bottom w:val="single" w:sz="4" w:space="0" w:color="auto"/>
                    <w:right w:val="single" w:sz="4" w:space="0" w:color="auto"/>
                  </w:tcBorders>
                  <w:shd w:val="clear" w:color="auto" w:fill="auto"/>
                  <w:noWrap/>
                  <w:vAlign w:val="bottom"/>
                  <w:hideMark/>
                </w:tcPr>
                <w:p w14:paraId="4135B200" w14:textId="77777777" w:rsidR="00F964EC" w:rsidRPr="005F2AC1" w:rsidRDefault="00F964EC" w:rsidP="00AF6369">
                  <w:pPr>
                    <w:rPr>
                      <w:rFonts w:cs="Calibri"/>
                      <w:sz w:val="18"/>
                      <w:szCs w:val="18"/>
                    </w:rPr>
                  </w:pPr>
                  <w:r w:rsidRPr="005F2AC1">
                    <w:rPr>
                      <w:rFonts w:cs="Calibri"/>
                      <w:sz w:val="18"/>
                      <w:szCs w:val="18"/>
                    </w:rPr>
                    <w:t>1x0,165 ml/19,8 mg (</w:t>
                  </w:r>
                  <w:proofErr w:type="spellStart"/>
                  <w:r w:rsidRPr="005F2AC1">
                    <w:rPr>
                      <w:rFonts w:cs="Calibri"/>
                      <w:sz w:val="18"/>
                      <w:szCs w:val="18"/>
                    </w:rPr>
                    <w:t>striek.inj.napl.skl</w:t>
                  </w:r>
                  <w:proofErr w:type="spellEnd"/>
                  <w:r w:rsidRPr="005F2AC1">
                    <w:rPr>
                      <w:rFonts w:cs="Calibri"/>
                      <w:sz w:val="18"/>
                      <w:szCs w:val="18"/>
                    </w:rPr>
                    <w:t>.)</w:t>
                  </w:r>
                </w:p>
              </w:tc>
              <w:tc>
                <w:tcPr>
                  <w:tcW w:w="891" w:type="dxa"/>
                  <w:tcBorders>
                    <w:top w:val="nil"/>
                    <w:left w:val="nil"/>
                    <w:bottom w:val="single" w:sz="4" w:space="0" w:color="auto"/>
                    <w:right w:val="single" w:sz="4" w:space="0" w:color="auto"/>
                  </w:tcBorders>
                  <w:shd w:val="clear" w:color="auto" w:fill="auto"/>
                  <w:noWrap/>
                  <w:vAlign w:val="bottom"/>
                  <w:hideMark/>
                </w:tcPr>
                <w:p w14:paraId="43FA8078" w14:textId="77777777" w:rsidR="00F964EC" w:rsidRPr="005F2AC1" w:rsidRDefault="00F964EC" w:rsidP="00AF6369">
                  <w:pPr>
                    <w:jc w:val="right"/>
                    <w:rPr>
                      <w:rFonts w:cs="Calibri"/>
                      <w:sz w:val="18"/>
                      <w:szCs w:val="18"/>
                    </w:rPr>
                  </w:pPr>
                  <w:r>
                    <w:rPr>
                      <w:rFonts w:cs="Calibri"/>
                      <w:sz w:val="18"/>
                      <w:szCs w:val="18"/>
                    </w:rPr>
                    <w:t>8</w:t>
                  </w:r>
                </w:p>
              </w:tc>
            </w:tr>
            <w:tr w:rsidR="00F964EC" w:rsidRPr="005F2AC1" w14:paraId="0A75D14B" w14:textId="77777777" w:rsidTr="00AF6369">
              <w:trPr>
                <w:trHeight w:val="255"/>
              </w:trPr>
              <w:tc>
                <w:tcPr>
                  <w:tcW w:w="1626" w:type="dxa"/>
                  <w:tcBorders>
                    <w:top w:val="nil"/>
                    <w:left w:val="nil"/>
                    <w:bottom w:val="nil"/>
                    <w:right w:val="nil"/>
                  </w:tcBorders>
                  <w:shd w:val="clear" w:color="auto" w:fill="auto"/>
                  <w:noWrap/>
                  <w:vAlign w:val="bottom"/>
                  <w:hideMark/>
                </w:tcPr>
                <w:p w14:paraId="56E42E9A" w14:textId="77777777" w:rsidR="00F964EC" w:rsidRPr="005F2AC1" w:rsidRDefault="00F964EC" w:rsidP="00AF6369">
                  <w:pPr>
                    <w:jc w:val="right"/>
                    <w:rPr>
                      <w:rFonts w:cs="Calibri"/>
                      <w:sz w:val="18"/>
                      <w:szCs w:val="18"/>
                    </w:rPr>
                  </w:pPr>
                </w:p>
              </w:tc>
              <w:tc>
                <w:tcPr>
                  <w:tcW w:w="720" w:type="dxa"/>
                  <w:tcBorders>
                    <w:top w:val="nil"/>
                    <w:left w:val="nil"/>
                    <w:bottom w:val="nil"/>
                    <w:right w:val="nil"/>
                  </w:tcBorders>
                  <w:shd w:val="clear" w:color="auto" w:fill="auto"/>
                  <w:noWrap/>
                  <w:vAlign w:val="bottom"/>
                  <w:hideMark/>
                </w:tcPr>
                <w:p w14:paraId="0ADCADAE" w14:textId="77777777" w:rsidR="00F964EC" w:rsidRPr="005F2AC1" w:rsidRDefault="00F964EC" w:rsidP="00AF6369">
                  <w:pPr>
                    <w:rPr>
                      <w:rFonts w:ascii="Times New Roman" w:hAnsi="Times New Roman"/>
                      <w:szCs w:val="20"/>
                    </w:rPr>
                  </w:pPr>
                </w:p>
              </w:tc>
              <w:tc>
                <w:tcPr>
                  <w:tcW w:w="2819" w:type="dxa"/>
                  <w:tcBorders>
                    <w:top w:val="nil"/>
                    <w:left w:val="nil"/>
                    <w:bottom w:val="nil"/>
                    <w:right w:val="nil"/>
                  </w:tcBorders>
                  <w:shd w:val="clear" w:color="auto" w:fill="auto"/>
                  <w:noWrap/>
                  <w:vAlign w:val="bottom"/>
                  <w:hideMark/>
                </w:tcPr>
                <w:p w14:paraId="4EFF969F" w14:textId="77777777" w:rsidR="00F964EC" w:rsidRPr="005F2AC1" w:rsidRDefault="00F964EC" w:rsidP="00AF6369">
                  <w:pPr>
                    <w:rPr>
                      <w:rFonts w:ascii="Times New Roman" w:hAnsi="Times New Roman"/>
                      <w:szCs w:val="20"/>
                    </w:rPr>
                  </w:pPr>
                </w:p>
              </w:tc>
              <w:tc>
                <w:tcPr>
                  <w:tcW w:w="891" w:type="dxa"/>
                  <w:tcBorders>
                    <w:top w:val="nil"/>
                    <w:left w:val="nil"/>
                    <w:bottom w:val="nil"/>
                    <w:right w:val="nil"/>
                  </w:tcBorders>
                  <w:shd w:val="clear" w:color="auto" w:fill="auto"/>
                  <w:noWrap/>
                  <w:vAlign w:val="bottom"/>
                  <w:hideMark/>
                </w:tcPr>
                <w:p w14:paraId="3E422442" w14:textId="77777777" w:rsidR="00F964EC" w:rsidRPr="005F2AC1" w:rsidRDefault="00F964EC" w:rsidP="00AF6369">
                  <w:pPr>
                    <w:rPr>
                      <w:rFonts w:ascii="Times New Roman" w:hAnsi="Times New Roman"/>
                      <w:szCs w:val="20"/>
                    </w:rPr>
                  </w:pPr>
                </w:p>
              </w:tc>
            </w:tr>
          </w:tbl>
          <w:p w14:paraId="64EAF180" w14:textId="77777777" w:rsidR="00F964EC" w:rsidRPr="00961594" w:rsidRDefault="00F964EC" w:rsidP="00AF6369">
            <w:pPr>
              <w:rPr>
                <w:rFonts w:cs="Calibri"/>
                <w:b/>
                <w:bCs/>
              </w:rPr>
            </w:pPr>
          </w:p>
        </w:tc>
        <w:tc>
          <w:tcPr>
            <w:tcW w:w="2229" w:type="dxa"/>
            <w:gridSpan w:val="2"/>
            <w:tcBorders>
              <w:top w:val="nil"/>
              <w:left w:val="nil"/>
              <w:bottom w:val="nil"/>
              <w:right w:val="nil"/>
            </w:tcBorders>
            <w:shd w:val="clear" w:color="auto" w:fill="auto"/>
            <w:noWrap/>
            <w:vAlign w:val="bottom"/>
          </w:tcPr>
          <w:p w14:paraId="243FB1BD" w14:textId="77777777" w:rsidR="00F964EC" w:rsidRPr="00961594" w:rsidRDefault="00F964EC" w:rsidP="00AF6369">
            <w:pPr>
              <w:rPr>
                <w:rFonts w:cs="Calibri"/>
                <w:b/>
                <w:bCs/>
              </w:rPr>
            </w:pPr>
          </w:p>
        </w:tc>
        <w:tc>
          <w:tcPr>
            <w:tcW w:w="1419" w:type="dxa"/>
            <w:tcBorders>
              <w:top w:val="nil"/>
              <w:left w:val="nil"/>
              <w:bottom w:val="nil"/>
              <w:right w:val="nil"/>
            </w:tcBorders>
            <w:shd w:val="clear" w:color="auto" w:fill="auto"/>
            <w:noWrap/>
            <w:vAlign w:val="bottom"/>
          </w:tcPr>
          <w:p w14:paraId="3A926B43" w14:textId="77777777" w:rsidR="00F964EC" w:rsidRPr="00961594" w:rsidRDefault="00F964EC" w:rsidP="00AF6369">
            <w:pPr>
              <w:rPr>
                <w:rFonts w:cs="Calibri"/>
                <w:b/>
                <w:bCs/>
              </w:rPr>
            </w:pPr>
          </w:p>
        </w:tc>
      </w:tr>
      <w:tr w:rsidR="00F964EC" w:rsidRPr="00961594" w14:paraId="2CF24866" w14:textId="77777777" w:rsidTr="00AF6369">
        <w:trPr>
          <w:trHeight w:val="300"/>
        </w:trPr>
        <w:tc>
          <w:tcPr>
            <w:tcW w:w="5494" w:type="dxa"/>
            <w:tcBorders>
              <w:top w:val="nil"/>
              <w:left w:val="nil"/>
              <w:bottom w:val="nil"/>
              <w:right w:val="nil"/>
            </w:tcBorders>
            <w:shd w:val="clear" w:color="auto" w:fill="auto"/>
            <w:noWrap/>
            <w:vAlign w:val="bottom"/>
          </w:tcPr>
          <w:p w14:paraId="44C6DB26" w14:textId="77777777" w:rsidR="00F964EC" w:rsidRPr="00961594" w:rsidRDefault="00F964EC" w:rsidP="00AF6369">
            <w:pPr>
              <w:rPr>
                <w:rFonts w:ascii="Times New Roman" w:hAnsi="Times New Roman"/>
                <w:szCs w:val="20"/>
              </w:rPr>
            </w:pPr>
          </w:p>
        </w:tc>
        <w:tc>
          <w:tcPr>
            <w:tcW w:w="511" w:type="dxa"/>
            <w:tcBorders>
              <w:top w:val="nil"/>
              <w:left w:val="nil"/>
              <w:bottom w:val="nil"/>
              <w:right w:val="nil"/>
            </w:tcBorders>
            <w:shd w:val="clear" w:color="auto" w:fill="auto"/>
            <w:noWrap/>
            <w:vAlign w:val="bottom"/>
          </w:tcPr>
          <w:p w14:paraId="1BD21494" w14:textId="77777777" w:rsidR="00F964EC" w:rsidRPr="00961594" w:rsidRDefault="00F964EC" w:rsidP="00AF6369">
            <w:pPr>
              <w:rPr>
                <w:rFonts w:ascii="Times New Roman" w:hAnsi="Times New Roman"/>
                <w:szCs w:val="20"/>
              </w:rPr>
            </w:pPr>
          </w:p>
        </w:tc>
        <w:tc>
          <w:tcPr>
            <w:tcW w:w="1718" w:type="dxa"/>
            <w:tcBorders>
              <w:top w:val="nil"/>
              <w:left w:val="nil"/>
              <w:bottom w:val="nil"/>
              <w:right w:val="nil"/>
            </w:tcBorders>
            <w:shd w:val="clear" w:color="auto" w:fill="auto"/>
            <w:noWrap/>
            <w:vAlign w:val="bottom"/>
          </w:tcPr>
          <w:p w14:paraId="656C2816" w14:textId="77777777" w:rsidR="00F964EC" w:rsidRPr="00961594" w:rsidRDefault="00F964EC" w:rsidP="00AF6369">
            <w:pPr>
              <w:rPr>
                <w:rFonts w:ascii="Times New Roman" w:hAnsi="Times New Roman"/>
                <w:szCs w:val="20"/>
              </w:rPr>
            </w:pPr>
          </w:p>
        </w:tc>
        <w:tc>
          <w:tcPr>
            <w:tcW w:w="1419" w:type="dxa"/>
            <w:tcBorders>
              <w:top w:val="nil"/>
              <w:left w:val="nil"/>
              <w:bottom w:val="nil"/>
              <w:right w:val="nil"/>
            </w:tcBorders>
            <w:shd w:val="clear" w:color="auto" w:fill="auto"/>
            <w:noWrap/>
            <w:vAlign w:val="bottom"/>
          </w:tcPr>
          <w:p w14:paraId="014AC849" w14:textId="77777777" w:rsidR="00F964EC" w:rsidRPr="00961594" w:rsidRDefault="00F964EC" w:rsidP="00AF6369">
            <w:pPr>
              <w:rPr>
                <w:rFonts w:ascii="Times New Roman" w:hAnsi="Times New Roman"/>
                <w:szCs w:val="20"/>
              </w:rPr>
            </w:pPr>
          </w:p>
        </w:tc>
      </w:tr>
      <w:tr w:rsidR="00F964EC" w:rsidRPr="00961594" w14:paraId="2E066BA5" w14:textId="77777777" w:rsidTr="00AF6369">
        <w:trPr>
          <w:trHeight w:val="255"/>
        </w:trPr>
        <w:tc>
          <w:tcPr>
            <w:tcW w:w="5494" w:type="dxa"/>
            <w:tcBorders>
              <w:top w:val="nil"/>
              <w:left w:val="single" w:sz="4" w:space="0" w:color="auto"/>
              <w:bottom w:val="single" w:sz="4" w:space="0" w:color="auto"/>
              <w:right w:val="single" w:sz="4" w:space="0" w:color="auto"/>
            </w:tcBorders>
            <w:shd w:val="clear" w:color="auto" w:fill="auto"/>
            <w:noWrap/>
            <w:vAlign w:val="bottom"/>
          </w:tcPr>
          <w:p w14:paraId="65D04D84" w14:textId="77777777" w:rsidR="00F964EC" w:rsidRPr="00961594" w:rsidRDefault="00F964EC" w:rsidP="00AF6369">
            <w:pPr>
              <w:rPr>
                <w:rFonts w:cs="Calibri"/>
                <w:szCs w:val="20"/>
              </w:rPr>
            </w:pPr>
            <w:bookmarkStart w:id="77" w:name="_Hlk105415961"/>
          </w:p>
        </w:tc>
        <w:tc>
          <w:tcPr>
            <w:tcW w:w="511" w:type="dxa"/>
            <w:tcBorders>
              <w:top w:val="nil"/>
              <w:left w:val="nil"/>
              <w:bottom w:val="single" w:sz="4" w:space="0" w:color="auto"/>
              <w:right w:val="single" w:sz="4" w:space="0" w:color="auto"/>
            </w:tcBorders>
            <w:shd w:val="clear" w:color="auto" w:fill="auto"/>
            <w:noWrap/>
            <w:vAlign w:val="bottom"/>
          </w:tcPr>
          <w:p w14:paraId="033AABD8" w14:textId="77777777" w:rsidR="00F964EC" w:rsidRPr="00961594" w:rsidRDefault="00F964EC" w:rsidP="00AF6369">
            <w:pPr>
              <w:rPr>
                <w:rFonts w:cs="Calibri"/>
                <w:szCs w:val="20"/>
              </w:rPr>
            </w:pPr>
          </w:p>
        </w:tc>
        <w:tc>
          <w:tcPr>
            <w:tcW w:w="1718" w:type="dxa"/>
            <w:tcBorders>
              <w:top w:val="nil"/>
              <w:left w:val="nil"/>
              <w:bottom w:val="single" w:sz="4" w:space="0" w:color="auto"/>
              <w:right w:val="single" w:sz="4" w:space="0" w:color="auto"/>
            </w:tcBorders>
            <w:shd w:val="clear" w:color="auto" w:fill="auto"/>
            <w:noWrap/>
            <w:vAlign w:val="bottom"/>
          </w:tcPr>
          <w:p w14:paraId="7CDF2208" w14:textId="77777777" w:rsidR="00F964EC" w:rsidRPr="00961594" w:rsidRDefault="00F964EC" w:rsidP="00AF6369">
            <w:pPr>
              <w:rPr>
                <w:rFonts w:cs="Calibri"/>
                <w:szCs w:val="20"/>
              </w:rPr>
            </w:pPr>
          </w:p>
        </w:tc>
        <w:tc>
          <w:tcPr>
            <w:tcW w:w="1419" w:type="dxa"/>
            <w:tcBorders>
              <w:top w:val="nil"/>
              <w:left w:val="nil"/>
              <w:bottom w:val="single" w:sz="4" w:space="0" w:color="auto"/>
              <w:right w:val="single" w:sz="4" w:space="0" w:color="auto"/>
            </w:tcBorders>
            <w:shd w:val="clear" w:color="auto" w:fill="auto"/>
            <w:noWrap/>
            <w:vAlign w:val="bottom"/>
          </w:tcPr>
          <w:p w14:paraId="17297F54" w14:textId="77777777" w:rsidR="00F964EC" w:rsidRPr="00961594" w:rsidRDefault="00F964EC" w:rsidP="00AF6369">
            <w:pPr>
              <w:jc w:val="right"/>
              <w:rPr>
                <w:rFonts w:cs="Calibri"/>
                <w:szCs w:val="20"/>
                <w:highlight w:val="yellow"/>
              </w:rPr>
            </w:pPr>
          </w:p>
        </w:tc>
      </w:tr>
      <w:bookmarkEnd w:id="77"/>
    </w:tbl>
    <w:p w14:paraId="475C6046" w14:textId="77777777" w:rsidR="00F964EC" w:rsidRPr="00961594" w:rsidRDefault="00F964EC" w:rsidP="00F964EC">
      <w:pPr>
        <w:spacing w:line="259" w:lineRule="auto"/>
        <w:ind w:left="1080"/>
        <w:rPr>
          <w:rFonts w:ascii="Times New Roman" w:hAnsi="Times New Roman"/>
          <w:b/>
          <w:sz w:val="24"/>
        </w:rPr>
      </w:pPr>
    </w:p>
    <w:p w14:paraId="3DE63446" w14:textId="77777777" w:rsidR="00F964EC" w:rsidRPr="00961594" w:rsidRDefault="00F964EC" w:rsidP="00F964EC">
      <w:pPr>
        <w:spacing w:line="259" w:lineRule="auto"/>
        <w:rPr>
          <w:rFonts w:ascii="Times New Roman" w:hAnsi="Times New Roman"/>
          <w:b/>
          <w:sz w:val="24"/>
        </w:rPr>
      </w:pPr>
      <w:r w:rsidRPr="00961594">
        <w:rPr>
          <w:rFonts w:ascii="Times New Roman" w:hAnsi="Times New Roman"/>
          <w:b/>
          <w:sz w:val="24"/>
        </w:rPr>
        <w:t>Všetky častí spolu požiadavky:</w:t>
      </w:r>
    </w:p>
    <w:p w14:paraId="437028E9" w14:textId="77777777" w:rsidR="00F964EC" w:rsidRPr="00961594" w:rsidRDefault="00F964EC" w:rsidP="00F964EC">
      <w:pPr>
        <w:spacing w:line="259" w:lineRule="auto"/>
        <w:rPr>
          <w:rFonts w:ascii="Times New Roman" w:hAnsi="Times New Roman"/>
          <w:sz w:val="24"/>
        </w:rPr>
      </w:pPr>
      <w:r w:rsidRPr="00961594">
        <w:rPr>
          <w:rFonts w:ascii="Times New Roman" w:hAnsi="Times New Roman"/>
          <w:sz w:val="24"/>
        </w:rPr>
        <w:t>ŠUKL kód</w:t>
      </w:r>
    </w:p>
    <w:p w14:paraId="40DE576C" w14:textId="77777777" w:rsidR="00F964EC" w:rsidRPr="00961594" w:rsidRDefault="00F964EC" w:rsidP="00F964EC">
      <w:pPr>
        <w:spacing w:line="259" w:lineRule="auto"/>
        <w:rPr>
          <w:rFonts w:ascii="Times New Roman" w:hAnsi="Times New Roman"/>
          <w:sz w:val="24"/>
        </w:rPr>
      </w:pPr>
      <w:r w:rsidRPr="00961594">
        <w:rPr>
          <w:rFonts w:ascii="Times New Roman" w:hAnsi="Times New Roman"/>
          <w:sz w:val="24"/>
        </w:rPr>
        <w:t>Označenie CE</w:t>
      </w:r>
    </w:p>
    <w:p w14:paraId="2CCCAFD7" w14:textId="77777777" w:rsidR="00F964EC" w:rsidRDefault="00F964EC" w:rsidP="00F964EC">
      <w:pPr>
        <w:spacing w:line="259" w:lineRule="auto"/>
        <w:rPr>
          <w:rFonts w:ascii="Times New Roman" w:hAnsi="Times New Roman"/>
          <w:sz w:val="24"/>
        </w:rPr>
      </w:pPr>
      <w:r w:rsidRPr="00D57BA3">
        <w:rPr>
          <w:rFonts w:ascii="Times New Roman" w:hAnsi="Times New Roman"/>
          <w:sz w:val="24"/>
        </w:rPr>
        <w:t>Vrátane dopravy</w:t>
      </w:r>
    </w:p>
    <w:p w14:paraId="43828A45" w14:textId="77777777" w:rsidR="00F964EC" w:rsidRDefault="00F964EC" w:rsidP="00F964EC">
      <w:pPr>
        <w:spacing w:line="259" w:lineRule="auto"/>
        <w:rPr>
          <w:rFonts w:ascii="Times New Roman" w:hAnsi="Times New Roman"/>
          <w:sz w:val="24"/>
        </w:rPr>
      </w:pPr>
    </w:p>
    <w:p w14:paraId="01FF57A1" w14:textId="77777777" w:rsidR="00F964EC" w:rsidRDefault="00F964EC" w:rsidP="00F964EC">
      <w:pPr>
        <w:pStyle w:val="Odsekzoznamu"/>
        <w:widowControl w:val="0"/>
        <w:suppressAutoHyphens/>
        <w:spacing w:after="120"/>
        <w:ind w:left="0"/>
        <w:jc w:val="both"/>
        <w:rPr>
          <w:b/>
          <w:bCs/>
          <w:color w:val="000000"/>
        </w:rPr>
      </w:pPr>
      <w:r>
        <w:rPr>
          <w:lang w:eastAsia="sk-SK"/>
        </w:rPr>
        <w:lastRenderedPageBreak/>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37638203" w14:textId="77777777" w:rsidR="00EE24FE" w:rsidRDefault="00640DA4" w:rsidP="00CF4674">
      <w:pPr>
        <w:spacing w:line="259" w:lineRule="auto"/>
        <w:jc w:val="left"/>
        <w:rPr>
          <w:rFonts w:ascii="Times New Roman" w:hAnsi="Times New Roman"/>
          <w:b/>
          <w:color w:val="000000"/>
          <w:sz w:val="24"/>
        </w:rPr>
      </w:pPr>
      <w:r w:rsidRPr="00640DA4">
        <w:rPr>
          <w:rFonts w:ascii="Calibri Light" w:hAnsi="Calibri Light"/>
          <w:color w:val="2E74B5"/>
          <w:sz w:val="26"/>
          <w:szCs w:val="26"/>
          <w:lang w:eastAsia="en-US"/>
        </w:rPr>
        <w:br/>
      </w: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27D5BA1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1821D3">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548C7261" w:rsidR="00AF13E5" w:rsidRDefault="00AF13E5" w:rsidP="006A6674">
      <w:pPr>
        <w:rPr>
          <w:rFonts w:ascii="Times New Roman" w:hAnsi="Times New Roman"/>
          <w:b/>
          <w:sz w:val="24"/>
          <w:u w:val="single"/>
        </w:rPr>
      </w:pPr>
    </w:p>
    <w:p w14:paraId="2B0CDA0B" w14:textId="27159391" w:rsidR="001821D3" w:rsidRDefault="001821D3" w:rsidP="006A6674">
      <w:pPr>
        <w:rPr>
          <w:rFonts w:ascii="Times New Roman" w:hAnsi="Times New Roman"/>
          <w:b/>
          <w:sz w:val="24"/>
          <w:u w:val="single"/>
        </w:rPr>
      </w:pPr>
    </w:p>
    <w:p w14:paraId="01CAE4AA" w14:textId="49934AAF" w:rsidR="001821D3" w:rsidRDefault="001821D3" w:rsidP="006A6674">
      <w:pPr>
        <w:rPr>
          <w:rFonts w:ascii="Times New Roman" w:hAnsi="Times New Roman"/>
          <w:b/>
          <w:sz w:val="24"/>
          <w:u w:val="single"/>
        </w:rPr>
      </w:pPr>
    </w:p>
    <w:p w14:paraId="32A4FB8F" w14:textId="7E536A92" w:rsidR="00FC776D" w:rsidRDefault="00FC776D" w:rsidP="006A6674">
      <w:pPr>
        <w:rPr>
          <w:rFonts w:ascii="Times New Roman" w:hAnsi="Times New Roman"/>
          <w:b/>
          <w:sz w:val="24"/>
          <w:u w:val="single"/>
        </w:rPr>
      </w:pPr>
    </w:p>
    <w:p w14:paraId="612C6A22" w14:textId="7FF0875E" w:rsidR="00FC776D" w:rsidRDefault="00FC776D" w:rsidP="006A6674">
      <w:pPr>
        <w:rPr>
          <w:rFonts w:ascii="Times New Roman" w:hAnsi="Times New Roman"/>
          <w:b/>
          <w:sz w:val="24"/>
          <w:u w:val="single"/>
        </w:rPr>
      </w:pPr>
    </w:p>
    <w:p w14:paraId="49862C5D" w14:textId="3B60D882" w:rsidR="00FC776D" w:rsidRDefault="00FC776D" w:rsidP="006A6674">
      <w:pPr>
        <w:rPr>
          <w:rFonts w:ascii="Times New Roman" w:hAnsi="Times New Roman"/>
          <w:b/>
          <w:sz w:val="24"/>
          <w:u w:val="single"/>
        </w:rPr>
      </w:pPr>
    </w:p>
    <w:p w14:paraId="0D5EBC36" w14:textId="066713F3" w:rsidR="00FC776D" w:rsidRDefault="00FC776D" w:rsidP="006A6674">
      <w:pPr>
        <w:rPr>
          <w:rFonts w:ascii="Times New Roman" w:hAnsi="Times New Roman"/>
          <w:b/>
          <w:sz w:val="24"/>
          <w:u w:val="single"/>
        </w:rPr>
      </w:pPr>
    </w:p>
    <w:p w14:paraId="3B750AD3" w14:textId="142D0750" w:rsidR="00FC776D" w:rsidRDefault="00FC776D" w:rsidP="006A6674">
      <w:pPr>
        <w:rPr>
          <w:rFonts w:ascii="Times New Roman" w:hAnsi="Times New Roman"/>
          <w:b/>
          <w:sz w:val="24"/>
          <w:u w:val="single"/>
        </w:rPr>
      </w:pPr>
    </w:p>
    <w:p w14:paraId="1E7E468E" w14:textId="6D657BCB" w:rsidR="00FC776D" w:rsidRDefault="00FC776D" w:rsidP="006A6674">
      <w:pPr>
        <w:rPr>
          <w:rFonts w:ascii="Times New Roman" w:hAnsi="Times New Roman"/>
          <w:b/>
          <w:sz w:val="24"/>
          <w:u w:val="single"/>
        </w:rPr>
      </w:pPr>
    </w:p>
    <w:p w14:paraId="694AFC27" w14:textId="7CB84319" w:rsidR="00FC776D" w:rsidRDefault="00FC776D" w:rsidP="006A6674">
      <w:pPr>
        <w:rPr>
          <w:rFonts w:ascii="Times New Roman" w:hAnsi="Times New Roman"/>
          <w:b/>
          <w:sz w:val="24"/>
          <w:u w:val="single"/>
        </w:rPr>
      </w:pPr>
    </w:p>
    <w:p w14:paraId="43F31B9B" w14:textId="6076D728" w:rsidR="00FC776D" w:rsidRDefault="00FC776D" w:rsidP="006A6674">
      <w:pPr>
        <w:rPr>
          <w:rFonts w:ascii="Times New Roman" w:hAnsi="Times New Roman"/>
          <w:b/>
          <w:sz w:val="24"/>
          <w:u w:val="single"/>
        </w:rPr>
      </w:pPr>
    </w:p>
    <w:p w14:paraId="4A290F2B" w14:textId="2437C535" w:rsidR="00FC776D" w:rsidRDefault="00FC776D" w:rsidP="006A6674">
      <w:pPr>
        <w:rPr>
          <w:rFonts w:ascii="Times New Roman" w:hAnsi="Times New Roman"/>
          <w:b/>
          <w:sz w:val="24"/>
          <w:u w:val="single"/>
        </w:rPr>
      </w:pPr>
    </w:p>
    <w:p w14:paraId="0A953AE7" w14:textId="1A016FAF" w:rsidR="00FC776D" w:rsidRDefault="00FC776D" w:rsidP="006A6674">
      <w:pPr>
        <w:rPr>
          <w:rFonts w:ascii="Times New Roman" w:hAnsi="Times New Roman"/>
          <w:b/>
          <w:sz w:val="24"/>
          <w:u w:val="single"/>
        </w:rPr>
      </w:pPr>
    </w:p>
    <w:p w14:paraId="44265627" w14:textId="0DC3FE3F" w:rsidR="00FC776D" w:rsidRDefault="00FC776D" w:rsidP="006A6674">
      <w:pPr>
        <w:rPr>
          <w:rFonts w:ascii="Times New Roman" w:hAnsi="Times New Roman"/>
          <w:b/>
          <w:sz w:val="24"/>
          <w:u w:val="single"/>
        </w:rPr>
      </w:pPr>
    </w:p>
    <w:p w14:paraId="32FD75D4" w14:textId="1C1C801A" w:rsidR="00FC776D" w:rsidRDefault="00FC776D" w:rsidP="006A6674">
      <w:pPr>
        <w:rPr>
          <w:rFonts w:ascii="Times New Roman" w:hAnsi="Times New Roman"/>
          <w:b/>
          <w:sz w:val="24"/>
          <w:u w:val="single"/>
        </w:rPr>
      </w:pPr>
    </w:p>
    <w:p w14:paraId="0C6B230A" w14:textId="052BF5F3" w:rsidR="00CE6722" w:rsidRDefault="00CE6722" w:rsidP="006A6674">
      <w:pPr>
        <w:rPr>
          <w:rFonts w:ascii="Times New Roman" w:hAnsi="Times New Roman"/>
          <w:b/>
          <w:sz w:val="24"/>
          <w:u w:val="single"/>
        </w:rPr>
      </w:pPr>
    </w:p>
    <w:p w14:paraId="0287316A" w14:textId="77777777" w:rsidR="00CE6722" w:rsidRDefault="00CE6722" w:rsidP="006A6674">
      <w:pPr>
        <w:rPr>
          <w:rFonts w:ascii="Times New Roman" w:hAnsi="Times New Roman"/>
          <w:b/>
          <w:sz w:val="24"/>
          <w:u w:val="single"/>
        </w:rPr>
      </w:pPr>
    </w:p>
    <w:p w14:paraId="737C52DD" w14:textId="0383CE57" w:rsidR="001821D3" w:rsidRDefault="001821D3" w:rsidP="006A6674">
      <w:pPr>
        <w:rPr>
          <w:rFonts w:ascii="Times New Roman" w:hAnsi="Times New Roman"/>
          <w:b/>
          <w:sz w:val="24"/>
          <w:u w:val="single"/>
        </w:rPr>
      </w:pPr>
    </w:p>
    <w:p w14:paraId="728FA25D" w14:textId="77777777" w:rsidR="001821D3" w:rsidRDefault="001821D3" w:rsidP="006A6674">
      <w:pPr>
        <w:rPr>
          <w:rFonts w:ascii="Times New Roman" w:hAnsi="Times New Roman"/>
          <w:b/>
          <w:sz w:val="24"/>
          <w:u w:val="single"/>
        </w:rPr>
      </w:pPr>
    </w:p>
    <w:p w14:paraId="59D4AD96" w14:textId="159F6644" w:rsidR="00AF13E5" w:rsidRDefault="00AF13E5" w:rsidP="006A6674">
      <w:pPr>
        <w:rPr>
          <w:rFonts w:ascii="Times New Roman" w:hAnsi="Times New Roman"/>
          <w:b/>
          <w:sz w:val="24"/>
          <w:u w:val="single"/>
        </w:rPr>
      </w:pPr>
    </w:p>
    <w:p w14:paraId="1F230B35" w14:textId="77777777" w:rsidR="00355335" w:rsidRDefault="00355335"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42CBBF97" w:rsidR="00B07204" w:rsidRPr="003210DE"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1D81D84D" w14:textId="77777777" w:rsidR="003210DE" w:rsidRPr="005945BC" w:rsidRDefault="003210DE" w:rsidP="00D5158F">
      <w:pPr>
        <w:numPr>
          <w:ilvl w:val="0"/>
          <w:numId w:val="54"/>
        </w:numPr>
        <w:ind w:left="720" w:hanging="360"/>
        <w:rPr>
          <w:rFonts w:ascii="Times New Roman" w:hAnsi="Times New Roman"/>
          <w:b/>
          <w:sz w:val="22"/>
        </w:rPr>
      </w:pPr>
    </w:p>
    <w:p w14:paraId="3BEF0B4F" w14:textId="77777777" w:rsidR="00CC6CA3" w:rsidRPr="003210DE" w:rsidRDefault="00B07204" w:rsidP="00CC6CA3">
      <w:pPr>
        <w:spacing w:line="259" w:lineRule="auto"/>
        <w:jc w:val="center"/>
        <w:rPr>
          <w:rFonts w:ascii="Times New Roman" w:hAnsi="Times New Roman"/>
          <w:b/>
          <w:bCs/>
          <w:color w:val="000000"/>
          <w:sz w:val="28"/>
          <w:szCs w:val="28"/>
        </w:rPr>
      </w:pPr>
      <w:r>
        <w:rPr>
          <w:rFonts w:ascii="Times New Roman" w:eastAsia="Arial" w:hAnsi="Times New Roman"/>
          <w:b/>
          <w:i/>
          <w:sz w:val="24"/>
        </w:rPr>
        <w:t xml:space="preserve">               </w:t>
      </w:r>
      <w:r w:rsidR="00CC6CA3" w:rsidRPr="003210DE">
        <w:rPr>
          <w:rFonts w:ascii="Times New Roman" w:hAnsi="Times New Roman"/>
          <w:b/>
          <w:bCs/>
          <w:color w:val="000000"/>
          <w:sz w:val="28"/>
          <w:szCs w:val="28"/>
        </w:rPr>
        <w:t>Liečivá pre zmyslové orgány</w:t>
      </w:r>
    </w:p>
    <w:p w14:paraId="4495890F" w14:textId="6E5B2BA8" w:rsidR="006D1772" w:rsidRPr="00597F09" w:rsidRDefault="006D1772" w:rsidP="00FC23B1">
      <w:pPr>
        <w:rPr>
          <w:rFonts w:ascii="Times New Roman" w:eastAsia="Arial" w:hAnsi="Times New Roman"/>
          <w:b/>
          <w:i/>
          <w:sz w:val="28"/>
        </w:rPr>
      </w:pPr>
    </w:p>
    <w:p w14:paraId="37B7D29A" w14:textId="77777777" w:rsidR="00B07204" w:rsidRPr="00AD6227" w:rsidRDefault="002645C8" w:rsidP="00B07204">
      <w:pPr>
        <w:rPr>
          <w:rFonts w:ascii="Times New Roman" w:eastAsia="Arial" w:hAnsi="Times New Roman"/>
          <w:b/>
          <w:i/>
          <w:sz w:val="28"/>
        </w:rPr>
      </w:pPr>
      <w:r w:rsidRPr="002645C8">
        <w:rPr>
          <w:rFonts w:ascii="Times New Roman" w:eastAsia="Arial" w:hAnsi="Times New Roman"/>
          <w:b/>
          <w:i/>
          <w:sz w:val="28"/>
        </w:rPr>
        <w:t xml:space="preserve">Časť: </w:t>
      </w:r>
      <w:proofErr w:type="spellStart"/>
      <w:r w:rsidRPr="002645C8">
        <w:rPr>
          <w:rFonts w:ascii="Times New Roman" w:eastAsia="Arial" w:hAnsi="Times New Roman"/>
          <w:b/>
          <w:i/>
          <w:sz w:val="28"/>
        </w:rPr>
        <w:t>xxxxxxxx</w:t>
      </w:r>
      <w:proofErr w:type="spellEnd"/>
    </w:p>
    <w:p w14:paraId="221722BB" w14:textId="77777777" w:rsidR="00B07204" w:rsidRDefault="00B07204" w:rsidP="00B07204">
      <w:pPr>
        <w:rPr>
          <w:rFonts w:ascii="Times New Roman" w:hAnsi="Times New Roman"/>
          <w:color w:val="000000"/>
          <w:sz w:val="24"/>
        </w:rPr>
      </w:pPr>
    </w:p>
    <w:p w14:paraId="4576626B" w14:textId="49DE820D" w:rsidR="000F2780" w:rsidRPr="000F2780"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w:t>
      </w:r>
      <w:r w:rsidR="000F2780">
        <w:rPr>
          <w:rFonts w:ascii="Times New Roman" w:hAnsi="Times New Roman"/>
          <w:color w:val="000000"/>
          <w:sz w:val="22"/>
        </w:rPr>
        <w:t> </w:t>
      </w:r>
      <w:r w:rsidRPr="005945BC">
        <w:rPr>
          <w:rFonts w:ascii="Times New Roman" w:hAnsi="Times New Roman"/>
          <w:color w:val="000000"/>
          <w:sz w:val="22"/>
        </w:rPr>
        <w:t>pravdivé</w:t>
      </w:r>
    </w:p>
    <w:p w14:paraId="6C9C3008" w14:textId="0C80D4F5" w:rsidR="00B07204" w:rsidRPr="005945BC" w:rsidRDefault="000F2780" w:rsidP="00D5158F">
      <w:pPr>
        <w:numPr>
          <w:ilvl w:val="0"/>
          <w:numId w:val="55"/>
        </w:numPr>
        <w:ind w:left="720" w:hanging="360"/>
        <w:jc w:val="left"/>
        <w:rPr>
          <w:rFonts w:ascii="Times New Roman" w:hAnsi="Times New Roman"/>
          <w:color w:val="000000"/>
          <w:sz w:val="22"/>
        </w:rPr>
      </w:pPr>
      <w:r w:rsidRPr="00AE17D1">
        <w:rPr>
          <w:rFonts w:cstheme="minorHAnsi"/>
          <w:bCs/>
        </w:rPr>
        <w:t>dokumenty predložené elektronicky v ponuke uchádzača, sú zhodné s originálnymi dokumentmi.</w:t>
      </w:r>
    </w:p>
    <w:p w14:paraId="3EEB836A" w14:textId="578CC761"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 xml:space="preserve">som oboznámený so súťažnými podkladmi </w:t>
      </w:r>
      <w:r w:rsidR="000F2780">
        <w:rPr>
          <w:rFonts w:ascii="Times New Roman" w:hAnsi="Times New Roman"/>
          <w:color w:val="000000"/>
          <w:sz w:val="22"/>
        </w:rPr>
        <w:t xml:space="preserve">a s výzvou </w:t>
      </w:r>
      <w:r w:rsidRPr="005945BC">
        <w:rPr>
          <w:rFonts w:ascii="Times New Roman" w:hAnsi="Times New Roman"/>
          <w:color w:val="000000"/>
          <w:sz w:val="22"/>
        </w:rPr>
        <w:t>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bookmarkStart w:id="82" w:name="_Hlk113273636"/>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bookmarkEnd w:id="82"/>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3AA6C557" w14:textId="77777777" w:rsidR="00CC6CA3" w:rsidRPr="00CE6722" w:rsidRDefault="00CC6CA3" w:rsidP="00CC6CA3">
      <w:pPr>
        <w:spacing w:line="259" w:lineRule="auto"/>
        <w:jc w:val="center"/>
        <w:rPr>
          <w:rFonts w:ascii="Times New Roman" w:hAnsi="Times New Roman"/>
          <w:b/>
          <w:bCs/>
          <w:color w:val="000000"/>
          <w:sz w:val="24"/>
        </w:rPr>
      </w:pPr>
      <w:r w:rsidRPr="00CE6722">
        <w:rPr>
          <w:rFonts w:ascii="Times New Roman" w:hAnsi="Times New Roman"/>
          <w:b/>
          <w:bCs/>
          <w:color w:val="000000"/>
          <w:sz w:val="24"/>
        </w:rPr>
        <w:t>Liečivá pre zmyslové orgány</w:t>
      </w:r>
    </w:p>
    <w:p w14:paraId="4D0EDBC0" w14:textId="77777777" w:rsidR="00B3393E" w:rsidRPr="00597F09" w:rsidRDefault="00B3393E" w:rsidP="00B07204">
      <w:pPr>
        <w:rPr>
          <w:rFonts w:ascii="Times New Roman" w:eastAsia="Arial" w:hAnsi="Times New Roman"/>
          <w:b/>
          <w:i/>
          <w:sz w:val="28"/>
        </w:rPr>
      </w:pPr>
      <w:r w:rsidRPr="00B3393E">
        <w:rPr>
          <w:rFonts w:ascii="Times New Roman" w:eastAsia="Arial" w:hAnsi="Times New Roman"/>
          <w:b/>
          <w:i/>
          <w:sz w:val="28"/>
        </w:rPr>
        <w:t xml:space="preserve">Časť: </w:t>
      </w:r>
      <w:proofErr w:type="spellStart"/>
      <w:r w:rsidRPr="00B3393E">
        <w:rPr>
          <w:rFonts w:ascii="Times New Roman" w:eastAsia="Arial" w:hAnsi="Times New Roman"/>
          <w:b/>
          <w:i/>
          <w:sz w:val="28"/>
        </w:rPr>
        <w:t>xxxxxxxx</w:t>
      </w:r>
      <w:proofErr w:type="spellEnd"/>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1184A70B"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r w:rsidR="00355335">
        <w:rPr>
          <w:rFonts w:ascii="Times New Roman" w:eastAsia="Arial" w:hAnsi="Times New Roman"/>
          <w:color w:val="000000"/>
        </w:rPr>
        <w:t xml:space="preserve">         </w:t>
      </w:r>
      <w:r w:rsidRPr="00597F09">
        <w:rPr>
          <w:rFonts w:ascii="Times New Roman" w:eastAsia="Arial" w:hAnsi="Times New Roman"/>
          <w:color w:val="000000"/>
        </w:rPr>
        <w:t xml:space="preserve">  ........................................</w:t>
      </w:r>
    </w:p>
    <w:p w14:paraId="191B0BC9" w14:textId="77777777" w:rsidR="00B07204" w:rsidRDefault="00B07204" w:rsidP="00B07204">
      <w:pPr>
        <w:ind w:hanging="540"/>
        <w:rPr>
          <w:rFonts w:eastAsia="Arial" w:cs="Arial"/>
          <w:b/>
          <w:i/>
          <w:sz w:val="28"/>
        </w:rPr>
      </w:pPr>
    </w:p>
    <w:p w14:paraId="527A5E29" w14:textId="77777777" w:rsidR="00355335" w:rsidRPr="004F0298" w:rsidRDefault="00355335" w:rsidP="00355335">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AB5D2F5" w:rsidR="00177A00" w:rsidRDefault="00177A00" w:rsidP="00B07204">
      <w:pPr>
        <w:rPr>
          <w:rFonts w:eastAsia="Arial" w:cs="Arial"/>
          <w:b/>
          <w:i/>
          <w:sz w:val="28"/>
        </w:rPr>
      </w:pPr>
    </w:p>
    <w:p w14:paraId="2C6AF345" w14:textId="1E03780F" w:rsidR="00FC776D" w:rsidRDefault="00FC776D" w:rsidP="00B07204">
      <w:pPr>
        <w:rPr>
          <w:rFonts w:eastAsia="Arial" w:cs="Arial"/>
          <w:b/>
          <w:i/>
          <w:sz w:val="28"/>
        </w:rPr>
      </w:pPr>
    </w:p>
    <w:p w14:paraId="062190B3" w14:textId="77777777" w:rsidR="00FC776D" w:rsidRDefault="00FC776D" w:rsidP="00B07204">
      <w:pPr>
        <w:rPr>
          <w:rFonts w:eastAsia="Arial" w:cs="Arial"/>
          <w:b/>
          <w:i/>
          <w:sz w:val="28"/>
        </w:rPr>
      </w:pPr>
    </w:p>
    <w:p w14:paraId="1F8D661B" w14:textId="77777777" w:rsidR="00B07204" w:rsidRDefault="00B07204" w:rsidP="00B07204">
      <w:pPr>
        <w:rPr>
          <w:rFonts w:eastAsia="Arial" w:cs="Arial"/>
          <w:b/>
          <w:i/>
          <w:sz w:val="28"/>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6D7D" w14:textId="77777777" w:rsidR="006C7C3C" w:rsidRDefault="006C7C3C" w:rsidP="00241FD2">
      <w:r>
        <w:separator/>
      </w:r>
    </w:p>
  </w:endnote>
  <w:endnote w:type="continuationSeparator" w:id="0">
    <w:p w14:paraId="2D9C6B8A" w14:textId="77777777" w:rsidR="006C7C3C" w:rsidRDefault="006C7C3C" w:rsidP="00241FD2">
      <w:r>
        <w:continuationSeparator/>
      </w:r>
    </w:p>
  </w:endnote>
  <w:endnote w:type="continuationNotice" w:id="1">
    <w:p w14:paraId="10810CE6" w14:textId="77777777" w:rsidR="006C7C3C" w:rsidRDefault="006C7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8D2203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C6CA3">
      <w:rPr>
        <w:rFonts w:ascii="Times New Roman" w:eastAsia="Calibri" w:hAnsi="Times New Roman"/>
        <w:bCs/>
        <w:sz w:val="22"/>
      </w:rPr>
      <w:t xml:space="preserve">Liečivá pre zmyslové orgány </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7341636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C6CA3">
      <w:rPr>
        <w:rFonts w:ascii="Times New Roman" w:eastAsia="Calibri" w:hAnsi="Times New Roman"/>
        <w:bCs/>
        <w:sz w:val="22"/>
      </w:rPr>
      <w:t xml:space="preserve"> Liečivá pre zmyslové orgány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5EFC" w14:textId="77777777" w:rsidR="006C7C3C" w:rsidRDefault="006C7C3C" w:rsidP="00241FD2">
      <w:r>
        <w:separator/>
      </w:r>
    </w:p>
  </w:footnote>
  <w:footnote w:type="continuationSeparator" w:id="0">
    <w:p w14:paraId="43BCC54B" w14:textId="77777777" w:rsidR="006C7C3C" w:rsidRDefault="006C7C3C" w:rsidP="00241FD2">
      <w:r>
        <w:continuationSeparator/>
      </w:r>
    </w:p>
  </w:footnote>
  <w:footnote w:type="continuationNotice" w:id="1">
    <w:p w14:paraId="0ADCE875" w14:textId="77777777" w:rsidR="006C7C3C" w:rsidRDefault="006C7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2782882">
    <w:abstractNumId w:val="40"/>
  </w:num>
  <w:num w:numId="91" w16cid:durableId="1673219111">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0157"/>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D796E"/>
    <w:rsid w:val="000E1F04"/>
    <w:rsid w:val="000E1FDD"/>
    <w:rsid w:val="000E2164"/>
    <w:rsid w:val="000E33D4"/>
    <w:rsid w:val="000E35C4"/>
    <w:rsid w:val="000E52AD"/>
    <w:rsid w:val="000E68C5"/>
    <w:rsid w:val="000E77F8"/>
    <w:rsid w:val="000E7E6D"/>
    <w:rsid w:val="000F0721"/>
    <w:rsid w:val="000F1C3E"/>
    <w:rsid w:val="000F1CA9"/>
    <w:rsid w:val="000F2736"/>
    <w:rsid w:val="000F2780"/>
    <w:rsid w:val="000F3F6C"/>
    <w:rsid w:val="000F42DC"/>
    <w:rsid w:val="000F4315"/>
    <w:rsid w:val="000F5215"/>
    <w:rsid w:val="000F594C"/>
    <w:rsid w:val="000F5C3B"/>
    <w:rsid w:val="000F5EAC"/>
    <w:rsid w:val="000F6845"/>
    <w:rsid w:val="000F6A2A"/>
    <w:rsid w:val="000F7866"/>
    <w:rsid w:val="000F7C92"/>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13CD"/>
    <w:rsid w:val="00172955"/>
    <w:rsid w:val="00172EA7"/>
    <w:rsid w:val="00173480"/>
    <w:rsid w:val="0017357F"/>
    <w:rsid w:val="00174303"/>
    <w:rsid w:val="001763DC"/>
    <w:rsid w:val="00176858"/>
    <w:rsid w:val="0017743D"/>
    <w:rsid w:val="0017765A"/>
    <w:rsid w:val="00177A00"/>
    <w:rsid w:val="00180A90"/>
    <w:rsid w:val="001821D3"/>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3DB9"/>
    <w:rsid w:val="002152FE"/>
    <w:rsid w:val="00216109"/>
    <w:rsid w:val="00217044"/>
    <w:rsid w:val="00220978"/>
    <w:rsid w:val="00220AE4"/>
    <w:rsid w:val="00226538"/>
    <w:rsid w:val="0023145D"/>
    <w:rsid w:val="002314CD"/>
    <w:rsid w:val="00231C8C"/>
    <w:rsid w:val="00232060"/>
    <w:rsid w:val="0023352D"/>
    <w:rsid w:val="00233720"/>
    <w:rsid w:val="002350A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44BA"/>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10DE"/>
    <w:rsid w:val="003229A7"/>
    <w:rsid w:val="003232D9"/>
    <w:rsid w:val="00325100"/>
    <w:rsid w:val="00325359"/>
    <w:rsid w:val="0032558B"/>
    <w:rsid w:val="00325DE6"/>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5335"/>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41C"/>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41DA"/>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5C9A"/>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7AF"/>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3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4584"/>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B67"/>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4E3D"/>
    <w:rsid w:val="00885DBD"/>
    <w:rsid w:val="008874BD"/>
    <w:rsid w:val="008903FB"/>
    <w:rsid w:val="008904C7"/>
    <w:rsid w:val="00891E10"/>
    <w:rsid w:val="00892815"/>
    <w:rsid w:val="00892F20"/>
    <w:rsid w:val="00893023"/>
    <w:rsid w:val="0089373D"/>
    <w:rsid w:val="00893BED"/>
    <w:rsid w:val="00893EDE"/>
    <w:rsid w:val="00894A84"/>
    <w:rsid w:val="008952E3"/>
    <w:rsid w:val="00895C21"/>
    <w:rsid w:val="00896CD4"/>
    <w:rsid w:val="00897643"/>
    <w:rsid w:val="00897736"/>
    <w:rsid w:val="008978E3"/>
    <w:rsid w:val="00897C02"/>
    <w:rsid w:val="008A0492"/>
    <w:rsid w:val="008A1E59"/>
    <w:rsid w:val="008A27DA"/>
    <w:rsid w:val="008A2D6D"/>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0C1D"/>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7C"/>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41DE"/>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3192"/>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117"/>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129"/>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C6CA3"/>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6722"/>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3E0A"/>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5AE"/>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6A15"/>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A79"/>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EF72CF"/>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267"/>
    <w:rsid w:val="00F85B37"/>
    <w:rsid w:val="00F86900"/>
    <w:rsid w:val="00F90E49"/>
    <w:rsid w:val="00F91491"/>
    <w:rsid w:val="00F92ECD"/>
    <w:rsid w:val="00F93E89"/>
    <w:rsid w:val="00F93EC3"/>
    <w:rsid w:val="00F95306"/>
    <w:rsid w:val="00F9551D"/>
    <w:rsid w:val="00F95CDC"/>
    <w:rsid w:val="00F95E65"/>
    <w:rsid w:val="00F964EC"/>
    <w:rsid w:val="00F97462"/>
    <w:rsid w:val="00F97763"/>
    <w:rsid w:val="00FA0840"/>
    <w:rsid w:val="00FA0B46"/>
    <w:rsid w:val="00FA0CF8"/>
    <w:rsid w:val="00FA14CE"/>
    <w:rsid w:val="00FA18BC"/>
    <w:rsid w:val="00FA5802"/>
    <w:rsid w:val="00FA5B9B"/>
    <w:rsid w:val="00FA709E"/>
    <w:rsid w:val="00FB0958"/>
    <w:rsid w:val="00FB371F"/>
    <w:rsid w:val="00FB3F02"/>
    <w:rsid w:val="00FB5F44"/>
    <w:rsid w:val="00FB723D"/>
    <w:rsid w:val="00FB7B5A"/>
    <w:rsid w:val="00FC0526"/>
    <w:rsid w:val="00FC16EE"/>
    <w:rsid w:val="00FC23B1"/>
    <w:rsid w:val="00FC2FB4"/>
    <w:rsid w:val="00FC44FE"/>
    <w:rsid w:val="00FC4712"/>
    <w:rsid w:val="00FC4749"/>
    <w:rsid w:val="00FC4BF7"/>
    <w:rsid w:val="00FC5AFA"/>
    <w:rsid w:val="00FC64F2"/>
    <w:rsid w:val="00FC672E"/>
    <w:rsid w:val="00FC69FC"/>
    <w:rsid w:val="00FC776D"/>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41930389">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7270</Words>
  <Characters>41443</Characters>
  <Application>Microsoft Office Word</Application>
  <DocSecurity>0</DocSecurity>
  <Lines>345</Lines>
  <Paragraphs>97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48616</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2022-08-11T08:45:00Z</dcterms:created>
  <dcterms:modified xsi:type="dcterms:W3CDTF">2022-09-07T08:15:00Z</dcterms:modified>
</cp:coreProperties>
</file>