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736549B8"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ECD199F" w:rsidR="001911DF" w:rsidRPr="001911DF" w:rsidRDefault="00E71E23" w:rsidP="001911DF">
      <w:pPr>
        <w:autoSpaceDE w:val="0"/>
        <w:autoSpaceDN w:val="0"/>
        <w:adjustRightInd w:val="0"/>
        <w:jc w:val="left"/>
        <w:rPr>
          <w:rFonts w:ascii="Times New Roman" w:hAnsi="Times New Roman"/>
          <w:color w:val="000000"/>
          <w:sz w:val="22"/>
          <w:szCs w:val="22"/>
        </w:rPr>
      </w:pPr>
      <w:r>
        <w:rPr>
          <w:rFonts w:ascii="Times New Roman" w:hAnsi="Times New Roman"/>
          <w:color w:val="000000"/>
          <w:sz w:val="22"/>
          <w:szCs w:val="22"/>
        </w:rPr>
        <w:t xml:space="preserve">                                                                                                                     ............................................</w:t>
      </w:r>
    </w:p>
    <w:p w14:paraId="0ABA5310" w14:textId="23F1849E" w:rsidR="009431EB" w:rsidRDefault="009431EB" w:rsidP="009431EB">
      <w:pPr>
        <w:rPr>
          <w:rFonts w:ascii="Times New Roman" w:eastAsia="Tahoma" w:hAnsi="Times New Roman"/>
          <w:szCs w:val="20"/>
        </w:rPr>
      </w:pPr>
      <w:r>
        <w:rPr>
          <w:rFonts w:ascii="Times New Roman" w:eastAsia="Tahoma" w:hAnsi="Times New Roman"/>
          <w:szCs w:val="20"/>
        </w:rPr>
        <w:t xml:space="preserve">V Žiline, </w:t>
      </w:r>
      <w:r w:rsidR="00CA2E26">
        <w:rPr>
          <w:rFonts w:ascii="Times New Roman" w:eastAsia="Tahoma" w:hAnsi="Times New Roman"/>
          <w:szCs w:val="20"/>
        </w:rPr>
        <w:t>01.03</w:t>
      </w:r>
      <w:r>
        <w:rPr>
          <w:rFonts w:ascii="Times New Roman" w:eastAsia="Tahoma" w:hAnsi="Times New Roman"/>
          <w:szCs w:val="20"/>
        </w:rPr>
        <w:t xml:space="preserve">.2023                                                                                          </w:t>
      </w:r>
      <w:r>
        <w:rPr>
          <w:rFonts w:ascii="Times New Roman" w:eastAsia="Tahoma" w:hAnsi="Times New Roman"/>
          <w:szCs w:val="20"/>
        </w:rPr>
        <w:t xml:space="preserve">  </w:t>
      </w:r>
      <w:r>
        <w:rPr>
          <w:rFonts w:ascii="Times New Roman" w:eastAsia="Tahoma" w:hAnsi="Times New Roman"/>
          <w:szCs w:val="20"/>
        </w:rPr>
        <w:t xml:space="preserve"> </w:t>
      </w:r>
      <w:r w:rsidR="00E71E23">
        <w:rPr>
          <w:rFonts w:ascii="Times New Roman" w:eastAsia="Tahoma" w:hAnsi="Times New Roman"/>
          <w:szCs w:val="20"/>
        </w:rPr>
        <w:t xml:space="preserve"> </w:t>
      </w:r>
      <w:r>
        <w:rPr>
          <w:rFonts w:ascii="Times New Roman" w:eastAsia="Tahoma" w:hAnsi="Times New Roman"/>
          <w:szCs w:val="20"/>
        </w:rPr>
        <w:t xml:space="preserve"> Anna </w:t>
      </w:r>
      <w:proofErr w:type="spellStart"/>
      <w:r>
        <w:rPr>
          <w:rFonts w:ascii="Times New Roman" w:eastAsia="Tahoma" w:hAnsi="Times New Roman"/>
          <w:szCs w:val="20"/>
        </w:rPr>
        <w:t>Kasmanová</w:t>
      </w:r>
      <w:proofErr w:type="spellEnd"/>
      <w:r>
        <w:rPr>
          <w:rFonts w:ascii="Times New Roman" w:eastAsia="Tahoma" w:hAnsi="Times New Roman"/>
          <w:szCs w:val="20"/>
        </w:rPr>
        <w:t xml:space="preserve"> </w:t>
      </w:r>
    </w:p>
    <w:p w14:paraId="29114B74" w14:textId="493ABFD0"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w:t>
      </w:r>
      <w:r w:rsidR="00E71E23">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Odborný referent oddelenia VO </w:t>
      </w:r>
    </w:p>
    <w:p w14:paraId="1788754A" w14:textId="433F2F6C"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69084AAF" w14:textId="77777777" w:rsidR="009431EB" w:rsidRDefault="009431EB" w:rsidP="009431EB">
      <w:pPr>
        <w:spacing w:after="120"/>
        <w:rPr>
          <w:rFonts w:ascii="Times New Roman" w:eastAsia="Tahoma" w:hAnsi="Times New Roman"/>
          <w:szCs w:val="20"/>
        </w:rPr>
      </w:pPr>
    </w:p>
    <w:p w14:paraId="7E25FB41" w14:textId="77777777"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1224EB18" w14:textId="40E30BD6"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r w:rsidR="00E71E23">
        <w:rPr>
          <w:rFonts w:ascii="Times New Roman" w:eastAsia="Tahoma" w:hAnsi="Times New Roman" w:cs="Times New Roman"/>
          <w:sz w:val="20"/>
          <w:szCs w:val="20"/>
        </w:rPr>
        <w:t>.......</w:t>
      </w:r>
      <w:r>
        <w:rPr>
          <w:rFonts w:ascii="Times New Roman" w:eastAsia="Tahoma" w:hAnsi="Times New Roman" w:cs="Times New Roman"/>
          <w:sz w:val="20"/>
          <w:szCs w:val="20"/>
        </w:rPr>
        <w:t>.</w:t>
      </w:r>
    </w:p>
    <w:p w14:paraId="3A50EF05" w14:textId="61CF2263" w:rsidR="009431EB" w:rsidRDefault="009431EB" w:rsidP="009431EB">
      <w:pPr>
        <w:pStyle w:val="Bezriadkovania"/>
        <w:rPr>
          <w:rFonts w:ascii="Times New Roman" w:hAnsi="Times New Roman" w:cs="Times New Roman"/>
          <w:sz w:val="18"/>
          <w:szCs w:val="18"/>
        </w:rPr>
      </w:pPr>
      <w:r>
        <w:rPr>
          <w:rFonts w:ascii="Times New Roman" w:eastAsia="Tahoma" w:hAnsi="Times New Roman" w:cs="Times New Roman"/>
          <w:sz w:val="20"/>
          <w:szCs w:val="20"/>
        </w:rPr>
        <w:t>špecifikáciu zadania</w:t>
      </w:r>
      <w:r>
        <w:rPr>
          <w:rFonts w:ascii="Times New Roman" w:eastAsia="Tahoma" w:hAnsi="Times New Roman" w:cs="Times New Roman"/>
          <w:sz w:val="20"/>
          <w:szCs w:val="20"/>
        </w:rPr>
        <w:t xml:space="preserve">                                                                                                  </w:t>
      </w:r>
      <w:r>
        <w:rPr>
          <w:rFonts w:ascii="Times New Roman" w:hAnsi="Times New Roman" w:cs="Times New Roman"/>
          <w:sz w:val="18"/>
          <w:szCs w:val="18"/>
        </w:rPr>
        <w:t xml:space="preserve"> </w:t>
      </w:r>
      <w:r>
        <w:rPr>
          <w:rFonts w:ascii="Times New Roman" w:hAnsi="Times New Roman" w:cs="Times New Roman"/>
          <w:sz w:val="18"/>
          <w:szCs w:val="18"/>
        </w:rPr>
        <w:t>PharmDr. Eva Rybárová</w:t>
      </w:r>
    </w:p>
    <w:p w14:paraId="4DEE62D7" w14:textId="02A93A12" w:rsidR="009431EB" w:rsidRDefault="009431EB" w:rsidP="009431EB">
      <w:pPr>
        <w:tabs>
          <w:tab w:val="left" w:pos="6120"/>
        </w:tabs>
        <w:spacing w:after="120"/>
        <w:rPr>
          <w:rFonts w:ascii="Times New Roman" w:eastAsia="Tahoma" w:hAnsi="Times New Roman"/>
          <w:szCs w:val="20"/>
        </w:rPr>
      </w:pPr>
      <w:r>
        <w:rPr>
          <w:rFonts w:ascii="Times New Roman" w:eastAsia="Tahoma" w:hAnsi="Times New Roman"/>
          <w:szCs w:val="20"/>
        </w:rPr>
        <w:t xml:space="preserve">                                                                                                                                    vedúc</w:t>
      </w:r>
      <w:r w:rsidR="00E71E23">
        <w:rPr>
          <w:rFonts w:ascii="Times New Roman" w:eastAsia="Tahoma" w:hAnsi="Times New Roman"/>
          <w:szCs w:val="20"/>
        </w:rPr>
        <w:t>a</w:t>
      </w:r>
      <w:r>
        <w:rPr>
          <w:rFonts w:ascii="Times New Roman" w:eastAsia="Tahoma" w:hAnsi="Times New Roman"/>
          <w:szCs w:val="20"/>
        </w:rPr>
        <w:t xml:space="preserve"> nemocničn</w:t>
      </w:r>
      <w:r w:rsidR="00E71E23">
        <w:rPr>
          <w:rFonts w:ascii="Times New Roman" w:eastAsia="Tahoma" w:hAnsi="Times New Roman"/>
          <w:szCs w:val="20"/>
        </w:rPr>
        <w:t>ej lekárne</w:t>
      </w:r>
    </w:p>
    <w:p w14:paraId="4D52ABA5" w14:textId="77777777"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p>
    <w:p w14:paraId="778FB51A" w14:textId="77777777" w:rsidR="009431EB" w:rsidRDefault="009431EB" w:rsidP="009431EB">
      <w:pPr>
        <w:spacing w:after="120"/>
        <w:rPr>
          <w:rFonts w:ascii="Times New Roman" w:eastAsia="Tahoma" w:hAnsi="Times New Roman"/>
          <w:szCs w:val="20"/>
        </w:rPr>
      </w:pPr>
    </w:p>
    <w:p w14:paraId="5F239051" w14:textId="68D3892A"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Súťažné podklady schválil:                                                                               </w:t>
      </w:r>
      <w:r w:rsidR="00E71E23">
        <w:rPr>
          <w:rFonts w:ascii="Times New Roman" w:eastAsia="Tahoma" w:hAnsi="Times New Roman"/>
          <w:szCs w:val="20"/>
        </w:rPr>
        <w:t xml:space="preserve"> </w:t>
      </w:r>
      <w:r>
        <w:rPr>
          <w:rFonts w:ascii="Times New Roman" w:eastAsia="Tahoma" w:hAnsi="Times New Roman"/>
          <w:szCs w:val="20"/>
        </w:rPr>
        <w:t xml:space="preserve">  ............................................</w:t>
      </w:r>
      <w:r>
        <w:rPr>
          <w:rFonts w:ascii="Times New Roman" w:eastAsia="Tahoma" w:hAnsi="Times New Roman"/>
          <w:szCs w:val="20"/>
        </w:rPr>
        <w:tab/>
      </w:r>
    </w:p>
    <w:p w14:paraId="26DE20CF" w14:textId="30A76A38" w:rsidR="009431EB" w:rsidRPr="00CA2E26" w:rsidRDefault="009431EB" w:rsidP="009431EB">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329D62A4" w14:textId="46CD0509" w:rsidR="009431EB" w:rsidRPr="00CA2E26" w:rsidRDefault="009431EB" w:rsidP="009431EB">
      <w:pPr>
        <w:pStyle w:val="ILFDatum"/>
        <w:rPr>
          <w:rFonts w:ascii="Times New Roman" w:hAnsi="Times New Roman"/>
          <w:b w:val="0"/>
          <w:bCs/>
          <w:sz w:val="20"/>
        </w:rPr>
      </w:pPr>
      <w:r w:rsidRPr="00CA2E26">
        <w:rPr>
          <w:rFonts w:ascii="Times New Roman" w:hAnsi="Times New Roman"/>
          <w:b w:val="0"/>
          <w:bCs/>
          <w:sz w:val="20"/>
        </w:rPr>
        <w:t xml:space="preserve">                                                                                                                    </w:t>
      </w:r>
      <w:r w:rsidRPr="00CA2E26">
        <w:rPr>
          <w:rFonts w:ascii="Times New Roman" w:hAnsi="Times New Roman"/>
          <w:b w:val="0"/>
          <w:bCs/>
          <w:sz w:val="20"/>
        </w:rPr>
        <w:t>riaditeľ FNsP Žilina</w:t>
      </w:r>
    </w:p>
    <w:p w14:paraId="72646696" w14:textId="5ADE0551" w:rsidR="009431EB" w:rsidRPr="00CA2E26" w:rsidRDefault="009431EB" w:rsidP="009431EB">
      <w:pPr>
        <w:spacing w:after="120"/>
        <w:rPr>
          <w:rFonts w:ascii="Times New Roman" w:eastAsia="Tahoma" w:hAnsi="Times New Roman"/>
          <w:bCs/>
          <w:szCs w:val="20"/>
        </w:rPr>
      </w:pPr>
    </w:p>
    <w:p w14:paraId="10C08FAB" w14:textId="406A7985" w:rsidR="009431EB" w:rsidRDefault="009431EB" w:rsidP="009431EB">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46543A4F" w14:textId="77777777" w:rsidR="009431EB" w:rsidRDefault="009431EB" w:rsidP="009431EB">
      <w:pPr>
        <w:spacing w:after="120"/>
        <w:rPr>
          <w:rFonts w:ascii="Times New Roman" w:eastAsia="Tahoma" w:hAnsi="Times New Roman"/>
          <w:szCs w:val="20"/>
        </w:rPr>
      </w:pPr>
    </w:p>
    <w:p w14:paraId="284DC277" w14:textId="77777777" w:rsidR="009431EB" w:rsidRDefault="009431EB" w:rsidP="009431EB">
      <w:pPr>
        <w:spacing w:after="120"/>
        <w:rPr>
          <w:rFonts w:ascii="Times New Roman" w:eastAsia="Tahoma" w:hAnsi="Times New Roman"/>
          <w:szCs w:val="20"/>
        </w:rPr>
      </w:pPr>
    </w:p>
    <w:p w14:paraId="612A7595" w14:textId="77777777" w:rsidR="009431EB" w:rsidRDefault="009431EB" w:rsidP="009431EB">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34EDBA6F" w14:textId="77777777" w:rsidR="009431EB" w:rsidRDefault="009431EB" w:rsidP="009431EB">
      <w:pPr>
        <w:jc w:val="left"/>
        <w:rPr>
          <w:rFonts w:ascii="Times New Roman" w:hAnsi="Times New Roman"/>
          <w:szCs w:val="20"/>
        </w:rPr>
      </w:pPr>
    </w:p>
    <w:p w14:paraId="1F15FDFB" w14:textId="77777777" w:rsidR="009431EB" w:rsidRDefault="009431EB" w:rsidP="009431EB">
      <w:pPr>
        <w:jc w:val="left"/>
        <w:rPr>
          <w:rFonts w:ascii="Times New Roman" w:hAnsi="Times New Roman"/>
          <w:szCs w:val="20"/>
        </w:rPr>
      </w:pPr>
      <w:r>
        <w:rPr>
          <w:rFonts w:ascii="Times New Roman" w:hAnsi="Times New Roman"/>
          <w:szCs w:val="20"/>
        </w:rPr>
        <w:t xml:space="preserve">                                                                          </w:t>
      </w:r>
    </w:p>
    <w:p w14:paraId="08E6A6A0" w14:textId="77777777" w:rsidR="009431EB" w:rsidRDefault="009431EB" w:rsidP="009431EB">
      <w:pPr>
        <w:jc w:val="left"/>
        <w:rPr>
          <w:rFonts w:ascii="Times New Roman" w:hAnsi="Times New Roman"/>
          <w:szCs w:val="20"/>
        </w:rPr>
      </w:pPr>
    </w:p>
    <w:p w14:paraId="13930D49" w14:textId="3F272009" w:rsidR="009431EB" w:rsidRDefault="009431EB" w:rsidP="009431EB">
      <w:pPr>
        <w:jc w:val="left"/>
        <w:rPr>
          <w:rFonts w:ascii="Times New Roman" w:hAnsi="Times New Roman"/>
          <w:szCs w:val="20"/>
        </w:rPr>
      </w:pPr>
      <w:r>
        <w:rPr>
          <w:rFonts w:ascii="Times New Roman" w:hAnsi="Times New Roman"/>
          <w:szCs w:val="20"/>
        </w:rPr>
        <w:t xml:space="preserve">                                                                  Žilina, </w:t>
      </w:r>
      <w:r>
        <w:rPr>
          <w:rFonts w:ascii="Times New Roman" w:hAnsi="Times New Roman"/>
          <w:szCs w:val="20"/>
        </w:rPr>
        <w:t>marec</w:t>
      </w:r>
      <w:r>
        <w:rPr>
          <w:rFonts w:ascii="Times New Roman" w:hAnsi="Times New Roman"/>
          <w:szCs w:val="20"/>
        </w:rPr>
        <w:t xml:space="preserve"> 2023</w:t>
      </w:r>
    </w:p>
    <w:p w14:paraId="0B71761A" w14:textId="77777777" w:rsidR="009431EB" w:rsidRDefault="009431EB" w:rsidP="009431EB">
      <w:pPr>
        <w:jc w:val="left"/>
        <w:rPr>
          <w:rFonts w:ascii="Times New Roman" w:hAnsi="Times New Roman"/>
          <w:szCs w:val="20"/>
        </w:rPr>
        <w:sectPr w:rsidR="009431EB">
          <w:pgSz w:w="11906" w:h="16838"/>
          <w:pgMar w:top="851" w:right="1418" w:bottom="851" w:left="1418" w:header="709" w:footer="113" w:gutter="0"/>
          <w:cols w:space="708"/>
        </w:sect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129EC8"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1D9D4E0"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ACDC79A"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E5A98">
        <w:rPr>
          <w:rFonts w:ascii="Times New Roman" w:hAnsi="Times New Roman"/>
          <w:szCs w:val="20"/>
        </w:rPr>
        <w:t>33642200-4</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6625582" w14:textId="1FF85459" w:rsidR="0002088E" w:rsidRPr="00CE5A98" w:rsidRDefault="0002088E" w:rsidP="0002088E">
      <w:pPr>
        <w:rPr>
          <w:rFonts w:cs="Arial"/>
          <w:bCs/>
          <w:iCs/>
          <w:szCs w:val="20"/>
        </w:rPr>
      </w:pPr>
      <w:r w:rsidRPr="00CE5A98">
        <w:rPr>
          <w:rFonts w:cs="Arial"/>
          <w:bCs/>
          <w:iCs/>
          <w:szCs w:val="20"/>
        </w:rPr>
        <w:t xml:space="preserve">1.časť:     </w:t>
      </w:r>
      <w:r w:rsidR="00565531" w:rsidRPr="00CE5A98">
        <w:rPr>
          <w:rFonts w:cs="Arial"/>
          <w:bCs/>
          <w:szCs w:val="20"/>
        </w:rPr>
        <w:t xml:space="preserve"> </w:t>
      </w:r>
      <w:r w:rsidR="00CE5A98" w:rsidRPr="00CE5A98">
        <w:rPr>
          <w:rFonts w:cs="Arial"/>
          <w:bCs/>
          <w:szCs w:val="20"/>
        </w:rPr>
        <w:t xml:space="preserve">   5508,8000 </w:t>
      </w:r>
      <w:r w:rsidRPr="00CE5A98">
        <w:rPr>
          <w:rFonts w:cs="Arial"/>
          <w:bCs/>
          <w:iCs/>
          <w:szCs w:val="20"/>
        </w:rPr>
        <w:t>EUR bez DPH</w:t>
      </w:r>
    </w:p>
    <w:p w14:paraId="05770956" w14:textId="77CB346C" w:rsidR="0002088E" w:rsidRPr="00CE5A98" w:rsidRDefault="0002088E" w:rsidP="0002088E">
      <w:pPr>
        <w:rPr>
          <w:rFonts w:cs="Arial"/>
          <w:bCs/>
          <w:iCs/>
          <w:szCs w:val="20"/>
        </w:rPr>
      </w:pPr>
      <w:r w:rsidRPr="00CE5A98">
        <w:rPr>
          <w:rFonts w:cs="Arial"/>
          <w:bCs/>
          <w:iCs/>
          <w:szCs w:val="20"/>
        </w:rPr>
        <w:t xml:space="preserve">2.časť:     </w:t>
      </w:r>
      <w:r w:rsidR="00565531" w:rsidRPr="00CE5A98">
        <w:rPr>
          <w:rFonts w:cs="Arial"/>
          <w:bCs/>
          <w:szCs w:val="20"/>
        </w:rPr>
        <w:t xml:space="preserve"> </w:t>
      </w:r>
      <w:r w:rsidR="00CE5A98" w:rsidRPr="00CE5A98">
        <w:rPr>
          <w:rFonts w:cs="Arial"/>
          <w:bCs/>
          <w:szCs w:val="20"/>
        </w:rPr>
        <w:t>9</w:t>
      </w:r>
      <w:r w:rsidR="00E71E23">
        <w:rPr>
          <w:rFonts w:cs="Arial"/>
          <w:bCs/>
          <w:szCs w:val="20"/>
        </w:rPr>
        <w:t>0</w:t>
      </w:r>
      <w:r w:rsidR="00A66417">
        <w:rPr>
          <w:rFonts w:cs="Arial"/>
          <w:bCs/>
          <w:szCs w:val="20"/>
        </w:rPr>
        <w:t> </w:t>
      </w:r>
      <w:r w:rsidR="00E71E23">
        <w:rPr>
          <w:rFonts w:cs="Arial"/>
          <w:bCs/>
          <w:szCs w:val="20"/>
        </w:rPr>
        <w:t>7</w:t>
      </w:r>
      <w:r w:rsidR="00A66417">
        <w:rPr>
          <w:rFonts w:cs="Arial"/>
          <w:bCs/>
          <w:szCs w:val="20"/>
        </w:rPr>
        <w:t>69,67</w:t>
      </w:r>
      <w:r w:rsidR="00CE5A98" w:rsidRPr="00CE5A98">
        <w:rPr>
          <w:rFonts w:cs="Arial"/>
          <w:bCs/>
          <w:szCs w:val="20"/>
        </w:rPr>
        <w:t xml:space="preserve">00 </w:t>
      </w:r>
      <w:r w:rsidRPr="00CE5A98">
        <w:rPr>
          <w:rFonts w:cs="Arial"/>
          <w:bCs/>
          <w:iCs/>
          <w:szCs w:val="20"/>
        </w:rPr>
        <w:t>EUR bez DPH</w:t>
      </w:r>
    </w:p>
    <w:p w14:paraId="42ADE90E" w14:textId="12091E52" w:rsidR="0002088E" w:rsidRPr="00CE5A98" w:rsidRDefault="0002088E" w:rsidP="0002088E">
      <w:pPr>
        <w:rPr>
          <w:rFonts w:cs="Arial"/>
          <w:bCs/>
          <w:iCs/>
          <w:szCs w:val="20"/>
        </w:rPr>
      </w:pPr>
      <w:r w:rsidRPr="00CE5A98">
        <w:rPr>
          <w:rFonts w:cs="Arial"/>
          <w:bCs/>
          <w:iCs/>
          <w:szCs w:val="20"/>
        </w:rPr>
        <w:t xml:space="preserve">3.časť:      </w:t>
      </w:r>
      <w:r w:rsidR="00CE5A98" w:rsidRPr="00CE5A98">
        <w:rPr>
          <w:rFonts w:cs="Arial"/>
          <w:bCs/>
          <w:iCs/>
          <w:szCs w:val="20"/>
        </w:rPr>
        <w:t xml:space="preserve">       </w:t>
      </w:r>
      <w:r w:rsidR="00A66417">
        <w:rPr>
          <w:rFonts w:cs="Arial"/>
          <w:bCs/>
          <w:iCs/>
          <w:szCs w:val="20"/>
        </w:rPr>
        <w:t>27,4500</w:t>
      </w:r>
      <w:r w:rsidR="00CE5A98">
        <w:rPr>
          <w:rFonts w:cs="Arial"/>
          <w:bCs/>
          <w:iCs/>
          <w:szCs w:val="20"/>
        </w:rPr>
        <w:t xml:space="preserve"> </w:t>
      </w:r>
      <w:r w:rsidRPr="00CE5A98">
        <w:rPr>
          <w:rFonts w:cs="Arial"/>
          <w:bCs/>
          <w:iCs/>
          <w:szCs w:val="20"/>
        </w:rPr>
        <w:t xml:space="preserve">EUR bez DPH   </w:t>
      </w:r>
    </w:p>
    <w:p w14:paraId="3942F94B" w14:textId="77777777" w:rsidR="00093758" w:rsidRPr="00B4714A" w:rsidRDefault="00093758" w:rsidP="00093758">
      <w:pPr>
        <w:spacing w:line="276" w:lineRule="auto"/>
        <w:rPr>
          <w:rFonts w:ascii="Times New Roman" w:hAnsi="Times New Roman"/>
          <w:sz w:val="22"/>
          <w:szCs w:val="22"/>
        </w:rPr>
      </w:pPr>
    </w:p>
    <w:p w14:paraId="596287BD" w14:textId="0850E6E0"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CE5A98">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lastRenderedPageBreak/>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w:t>
      </w:r>
      <w:r w:rsidRPr="007E7FAF">
        <w:rPr>
          <w:rFonts w:cs="Calibri"/>
        </w:rPr>
        <w:lastRenderedPageBreak/>
        <w:t xml:space="preserve">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36D706F1"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CE5206">
        <w:rPr>
          <w:rFonts w:asciiTheme="minorHAnsi" w:hAnsiTheme="minorHAnsi" w:cstheme="minorHAnsi"/>
          <w:b/>
          <w:sz w:val="22"/>
          <w:szCs w:val="22"/>
        </w:rPr>
        <w:t>30</w:t>
      </w:r>
      <w:r w:rsidR="005F36B2">
        <w:rPr>
          <w:rFonts w:asciiTheme="minorHAnsi" w:hAnsiTheme="minorHAnsi" w:cstheme="minorHAnsi"/>
          <w:b/>
          <w:sz w:val="22"/>
          <w:szCs w:val="22"/>
        </w:rPr>
        <w:t>.03</w:t>
      </w:r>
      <w:r>
        <w:rPr>
          <w:rFonts w:asciiTheme="minorHAnsi" w:hAnsiTheme="minorHAnsi" w:cstheme="minorHAnsi"/>
          <w:b/>
          <w:sz w:val="22"/>
          <w:szCs w:val="22"/>
        </w:rPr>
        <w:t>.202</w:t>
      </w:r>
      <w:r w:rsidR="000844AF">
        <w:rPr>
          <w:rFonts w:asciiTheme="minorHAnsi" w:hAnsiTheme="minorHAnsi" w:cstheme="minorHAnsi"/>
          <w:b/>
          <w:sz w:val="22"/>
          <w:szCs w:val="22"/>
        </w:rPr>
        <w:t>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414B03F1"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5F36B2">
        <w:rPr>
          <w:rFonts w:asciiTheme="minorHAnsi" w:hAnsiTheme="minorHAnsi" w:cstheme="minorHAnsi"/>
          <w:sz w:val="22"/>
          <w:szCs w:val="22"/>
        </w:rPr>
        <w:t>31.12</w:t>
      </w:r>
      <w:r>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lastRenderedPageBreak/>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4AD5BA22"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0844AF">
        <w:rPr>
          <w:rFonts w:asciiTheme="minorHAnsi" w:hAnsiTheme="minorHAnsi" w:cstheme="minorHAnsi"/>
          <w:color w:val="000000"/>
          <w:sz w:val="22"/>
          <w:szCs w:val="22"/>
        </w:rPr>
        <w:t>xx.xx.</w:t>
      </w:r>
      <w:r>
        <w:rPr>
          <w:rFonts w:asciiTheme="minorHAnsi" w:hAnsiTheme="minorHAnsi" w:cstheme="minorHAnsi"/>
          <w:color w:val="000000"/>
          <w:sz w:val="22"/>
          <w:szCs w:val="22"/>
        </w:rPr>
        <w:t>202</w:t>
      </w:r>
      <w:r w:rsidR="000844AF">
        <w:rPr>
          <w:rFonts w:asciiTheme="minorHAnsi" w:hAnsiTheme="minorHAnsi" w:cstheme="minorHAnsi"/>
          <w:color w:val="000000"/>
          <w:sz w:val="22"/>
          <w:szCs w:val="22"/>
        </w:rPr>
        <w:t>3</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34B8D75F"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A66417">
        <w:rPr>
          <w:rFonts w:asciiTheme="minorHAnsi" w:eastAsia="TimesNewRomanPSMT" w:hAnsiTheme="minorHAnsi" w:cstheme="minorHAnsi"/>
          <w:color w:val="000000"/>
          <w:sz w:val="22"/>
          <w:szCs w:val="22"/>
        </w:rPr>
        <w:t>30.03</w:t>
      </w:r>
      <w:r>
        <w:rPr>
          <w:rFonts w:asciiTheme="minorHAnsi" w:eastAsia="TimesNewRomanPSMT" w:hAnsiTheme="minorHAnsi" w:cstheme="minorHAnsi"/>
          <w:color w:val="000000"/>
          <w:sz w:val="22"/>
          <w:szCs w:val="22"/>
        </w:rPr>
        <w:t>.202</w:t>
      </w:r>
      <w:r w:rsidR="000844AF">
        <w:rPr>
          <w:rFonts w:asciiTheme="minorHAnsi" w:eastAsia="TimesNewRomanPSMT" w:hAnsiTheme="minorHAnsi" w:cstheme="minorHAnsi"/>
          <w:color w:val="000000"/>
          <w:sz w:val="22"/>
          <w:szCs w:val="22"/>
        </w:rPr>
        <w:t>3</w:t>
      </w:r>
      <w:r>
        <w:rPr>
          <w:rFonts w:asciiTheme="minorHAnsi" w:eastAsia="TimesNewRomanPSMT" w:hAnsiTheme="minorHAnsi" w:cstheme="minorHAnsi"/>
          <w:color w:val="000000"/>
          <w:sz w:val="22"/>
          <w:szCs w:val="22"/>
        </w:rPr>
        <w:t xml:space="preserve"> o</w:t>
      </w:r>
      <w:r w:rsidR="000844AF">
        <w:rPr>
          <w:rFonts w:asciiTheme="minorHAnsi" w:eastAsia="TimesNewRomanPSMT" w:hAnsiTheme="minorHAnsi" w:cstheme="minorHAnsi"/>
          <w:color w:val="000000"/>
          <w:sz w:val="22"/>
          <w:szCs w:val="22"/>
        </w:rPr>
        <w:t> </w:t>
      </w:r>
      <w:r w:rsidR="00A66417">
        <w:rPr>
          <w:rFonts w:asciiTheme="minorHAnsi" w:eastAsia="TimesNewRomanPSMT" w:hAnsiTheme="minorHAnsi" w:cstheme="minorHAnsi"/>
          <w:color w:val="000000"/>
          <w:sz w:val="22"/>
          <w:szCs w:val="22"/>
        </w:rPr>
        <w:t>10</w:t>
      </w:r>
      <w:r w:rsidR="000844AF">
        <w:rPr>
          <w:rFonts w:asciiTheme="minorHAnsi" w:eastAsia="TimesNewRomanPSMT" w:hAnsiTheme="minorHAnsi" w:cstheme="minorHAnsi"/>
          <w:color w:val="000000"/>
          <w:sz w:val="22"/>
          <w:szCs w:val="22"/>
        </w:rPr>
        <w:t>:</w:t>
      </w:r>
      <w:r w:rsidR="00A66417">
        <w:rPr>
          <w:rFonts w:asciiTheme="minorHAnsi" w:eastAsia="TimesNewRomanPSMT" w:hAnsiTheme="minorHAnsi" w:cstheme="minorHAnsi"/>
          <w:color w:val="000000"/>
          <w:sz w:val="22"/>
          <w:szCs w:val="22"/>
        </w:rPr>
        <w:t>00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08EBA669"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CD0D39">
        <w:rPr>
          <w:rFonts w:asciiTheme="minorHAnsi" w:hAnsiTheme="minorHAnsi" w:cstheme="minorHAnsi"/>
          <w:b/>
          <w:bCs/>
          <w:sz w:val="22"/>
          <w:szCs w:val="22"/>
        </w:rPr>
        <w:t xml:space="preserve"> Podrobne v prílohe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01DDAB85" w:rsidR="00F912F3" w:rsidRDefault="00F912F3" w:rsidP="00F912F3">
      <w:pPr>
        <w:rPr>
          <w:rFonts w:asciiTheme="minorHAnsi" w:hAnsiTheme="minorHAnsi" w:cstheme="minorHAnsi"/>
          <w:color w:val="000000"/>
          <w:sz w:val="22"/>
          <w:szCs w:val="22"/>
        </w:rPr>
      </w:pPr>
    </w:p>
    <w:p w14:paraId="3009ADC3" w14:textId="7E5BDE44" w:rsidR="000844AF" w:rsidRDefault="000844AF" w:rsidP="00F912F3">
      <w:pPr>
        <w:rPr>
          <w:rFonts w:asciiTheme="minorHAnsi" w:hAnsiTheme="minorHAnsi" w:cstheme="minorHAnsi"/>
          <w:color w:val="000000"/>
          <w:sz w:val="22"/>
          <w:szCs w:val="22"/>
        </w:rPr>
      </w:pPr>
    </w:p>
    <w:p w14:paraId="256AD209" w14:textId="0E087C83" w:rsidR="000844AF" w:rsidRDefault="000844AF" w:rsidP="00F912F3">
      <w:pPr>
        <w:rPr>
          <w:rFonts w:asciiTheme="minorHAnsi" w:hAnsiTheme="minorHAnsi" w:cstheme="minorHAnsi"/>
          <w:color w:val="000000"/>
          <w:sz w:val="22"/>
          <w:szCs w:val="22"/>
        </w:rPr>
      </w:pPr>
    </w:p>
    <w:p w14:paraId="769D6DE0" w14:textId="108D24BC" w:rsidR="000844AF" w:rsidRDefault="000844AF" w:rsidP="00F912F3">
      <w:pPr>
        <w:rPr>
          <w:rFonts w:asciiTheme="minorHAnsi" w:hAnsiTheme="minorHAnsi" w:cstheme="minorHAnsi"/>
          <w:color w:val="000000"/>
          <w:sz w:val="22"/>
          <w:szCs w:val="22"/>
        </w:rPr>
      </w:pPr>
    </w:p>
    <w:p w14:paraId="11C70B9A" w14:textId="1C14DB7A" w:rsidR="000844AF" w:rsidRDefault="000844AF" w:rsidP="00F912F3">
      <w:pPr>
        <w:rPr>
          <w:rFonts w:asciiTheme="minorHAnsi" w:hAnsiTheme="minorHAnsi" w:cstheme="minorHAnsi"/>
          <w:color w:val="000000"/>
          <w:sz w:val="22"/>
          <w:szCs w:val="22"/>
        </w:rPr>
      </w:pPr>
    </w:p>
    <w:p w14:paraId="6734AA90" w14:textId="6A804EF2" w:rsidR="000844AF" w:rsidRDefault="000844AF" w:rsidP="00F912F3">
      <w:pPr>
        <w:rPr>
          <w:rFonts w:asciiTheme="minorHAnsi" w:hAnsiTheme="minorHAnsi" w:cstheme="minorHAnsi"/>
          <w:color w:val="000000"/>
          <w:sz w:val="22"/>
          <w:szCs w:val="22"/>
        </w:rPr>
      </w:pPr>
    </w:p>
    <w:p w14:paraId="576184B0" w14:textId="532C278E" w:rsidR="000844AF" w:rsidRDefault="000844AF" w:rsidP="00F912F3">
      <w:pPr>
        <w:rPr>
          <w:rFonts w:asciiTheme="minorHAnsi" w:hAnsiTheme="minorHAnsi" w:cstheme="minorHAnsi"/>
          <w:color w:val="000000"/>
          <w:sz w:val="22"/>
          <w:szCs w:val="22"/>
        </w:rPr>
      </w:pPr>
    </w:p>
    <w:p w14:paraId="5FF667B2" w14:textId="0AF51433" w:rsidR="000844AF" w:rsidRDefault="000844AF" w:rsidP="00F912F3">
      <w:pPr>
        <w:rPr>
          <w:rFonts w:asciiTheme="minorHAnsi" w:hAnsiTheme="minorHAnsi" w:cstheme="minorHAnsi"/>
          <w:color w:val="000000"/>
          <w:sz w:val="22"/>
          <w:szCs w:val="22"/>
        </w:rPr>
      </w:pPr>
    </w:p>
    <w:p w14:paraId="771497A7" w14:textId="6C0AEB89" w:rsidR="000844AF" w:rsidRDefault="000844AF" w:rsidP="00F912F3">
      <w:pPr>
        <w:rPr>
          <w:rFonts w:asciiTheme="minorHAnsi" w:hAnsiTheme="minorHAnsi" w:cstheme="minorHAnsi"/>
          <w:color w:val="000000"/>
          <w:sz w:val="22"/>
          <w:szCs w:val="22"/>
        </w:rPr>
      </w:pPr>
    </w:p>
    <w:p w14:paraId="79FAC8FF" w14:textId="24FDE3F0" w:rsidR="000844AF" w:rsidRDefault="000844AF" w:rsidP="00F912F3">
      <w:pPr>
        <w:rPr>
          <w:rFonts w:asciiTheme="minorHAnsi" w:hAnsiTheme="minorHAnsi" w:cstheme="minorHAnsi"/>
          <w:color w:val="000000"/>
          <w:sz w:val="22"/>
          <w:szCs w:val="22"/>
        </w:rPr>
      </w:pPr>
    </w:p>
    <w:p w14:paraId="3B1E270F" w14:textId="0ECD3F1F" w:rsidR="000844AF" w:rsidRDefault="000844AF" w:rsidP="00F912F3">
      <w:pPr>
        <w:rPr>
          <w:rFonts w:asciiTheme="minorHAnsi" w:hAnsiTheme="minorHAnsi" w:cstheme="minorHAnsi"/>
          <w:color w:val="000000"/>
          <w:sz w:val="22"/>
          <w:szCs w:val="22"/>
        </w:rPr>
      </w:pPr>
    </w:p>
    <w:p w14:paraId="72FB457A" w14:textId="2CA54285" w:rsidR="000844AF" w:rsidRDefault="000844AF" w:rsidP="00F912F3">
      <w:pPr>
        <w:rPr>
          <w:rFonts w:asciiTheme="minorHAnsi" w:hAnsiTheme="minorHAnsi" w:cstheme="minorHAnsi"/>
          <w:color w:val="000000"/>
          <w:sz w:val="22"/>
          <w:szCs w:val="22"/>
        </w:rPr>
      </w:pPr>
    </w:p>
    <w:p w14:paraId="5AF5C30E" w14:textId="2148C8A7" w:rsidR="000844AF" w:rsidRDefault="000844AF" w:rsidP="00F912F3">
      <w:pPr>
        <w:rPr>
          <w:rFonts w:asciiTheme="minorHAnsi" w:hAnsiTheme="minorHAnsi" w:cstheme="minorHAnsi"/>
          <w:color w:val="000000"/>
          <w:sz w:val="22"/>
          <w:szCs w:val="22"/>
        </w:rPr>
      </w:pPr>
    </w:p>
    <w:p w14:paraId="00467CF9" w14:textId="2B3508D1" w:rsidR="000844AF" w:rsidRDefault="000844AF" w:rsidP="00F912F3">
      <w:pPr>
        <w:rPr>
          <w:rFonts w:asciiTheme="minorHAnsi" w:hAnsiTheme="minorHAnsi" w:cstheme="minorHAnsi"/>
          <w:color w:val="000000"/>
          <w:sz w:val="22"/>
          <w:szCs w:val="22"/>
        </w:rPr>
      </w:pPr>
    </w:p>
    <w:p w14:paraId="2CA001C9" w14:textId="1171454D" w:rsidR="000844AF" w:rsidRDefault="000844AF" w:rsidP="00F912F3">
      <w:pPr>
        <w:rPr>
          <w:rFonts w:asciiTheme="minorHAnsi" w:hAnsiTheme="minorHAnsi" w:cstheme="minorHAnsi"/>
          <w:color w:val="000000"/>
          <w:sz w:val="22"/>
          <w:szCs w:val="22"/>
        </w:rPr>
      </w:pPr>
    </w:p>
    <w:p w14:paraId="417C672D" w14:textId="5C8EF8C5" w:rsidR="000844AF" w:rsidRDefault="000844AF" w:rsidP="00F912F3">
      <w:pPr>
        <w:rPr>
          <w:rFonts w:asciiTheme="minorHAnsi" w:hAnsiTheme="minorHAnsi" w:cstheme="minorHAnsi"/>
          <w:color w:val="000000"/>
          <w:sz w:val="22"/>
          <w:szCs w:val="22"/>
        </w:rPr>
      </w:pPr>
    </w:p>
    <w:p w14:paraId="73EA8C15" w14:textId="080CFEC3" w:rsidR="000844AF" w:rsidRDefault="000844AF" w:rsidP="00F912F3">
      <w:pPr>
        <w:rPr>
          <w:rFonts w:asciiTheme="minorHAnsi" w:hAnsiTheme="minorHAnsi" w:cstheme="minorHAnsi"/>
          <w:color w:val="000000"/>
          <w:sz w:val="22"/>
          <w:szCs w:val="22"/>
        </w:rPr>
      </w:pPr>
    </w:p>
    <w:p w14:paraId="75963F80" w14:textId="200F0857" w:rsidR="000844AF" w:rsidRDefault="000844AF" w:rsidP="00F912F3">
      <w:pPr>
        <w:rPr>
          <w:rFonts w:asciiTheme="minorHAnsi" w:hAnsiTheme="minorHAnsi" w:cstheme="minorHAnsi"/>
          <w:color w:val="000000"/>
          <w:sz w:val="22"/>
          <w:szCs w:val="22"/>
        </w:rPr>
      </w:pPr>
    </w:p>
    <w:p w14:paraId="7BBFA860" w14:textId="02AB629D" w:rsidR="000844AF" w:rsidRDefault="000844AF" w:rsidP="00F912F3">
      <w:pPr>
        <w:rPr>
          <w:rFonts w:asciiTheme="minorHAnsi" w:hAnsiTheme="minorHAnsi" w:cstheme="minorHAnsi"/>
          <w:color w:val="000000"/>
          <w:sz w:val="22"/>
          <w:szCs w:val="22"/>
        </w:rPr>
      </w:pPr>
    </w:p>
    <w:p w14:paraId="03F2DEB5" w14:textId="175665AE" w:rsidR="000844AF" w:rsidRDefault="000844AF"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738"/>
        <w:gridCol w:w="2551"/>
      </w:tblGrid>
      <w:tr w:rsidR="00ED5CF8" w14:paraId="3F03ACF5" w14:textId="77777777" w:rsidTr="00CE5A98">
        <w:tc>
          <w:tcPr>
            <w:tcW w:w="4738"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551"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CE5A98">
        <w:tc>
          <w:tcPr>
            <w:tcW w:w="4738" w:type="dxa"/>
          </w:tcPr>
          <w:p w14:paraId="59FC9CB1" w14:textId="66CF312C" w:rsidR="00ED5CF8" w:rsidRDefault="00CE5A98"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Kortikosteroidy</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na</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systémové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použitie</w:t>
            </w:r>
            <w:proofErr w:type="spellEnd"/>
            <w:r w:rsidR="00ED5CF8" w:rsidRPr="001911DF">
              <w:rPr>
                <w:rFonts w:ascii="Times New Roman" w:eastAsia="Arial" w:hAnsi="Times New Roman"/>
                <w:b/>
                <w:color w:val="000000"/>
                <w:sz w:val="22"/>
                <w:szCs w:val="22"/>
              </w:rPr>
              <w:t xml:space="preserve"> </w:t>
            </w:r>
            <w:proofErr w:type="spellStart"/>
            <w:r w:rsidR="00ED5CF8">
              <w:rPr>
                <w:rFonts w:ascii="Times New Roman" w:eastAsia="Arial" w:hAnsi="Times New Roman"/>
                <w:b/>
                <w:color w:val="000000"/>
                <w:sz w:val="22"/>
                <w:szCs w:val="22"/>
              </w:rPr>
              <w:t>časť</w:t>
            </w:r>
            <w:proofErr w:type="spellEnd"/>
            <w:r w:rsidR="00ED5CF8">
              <w:rPr>
                <w:rFonts w:ascii="Times New Roman" w:eastAsia="Arial" w:hAnsi="Times New Roman"/>
                <w:b/>
                <w:color w:val="000000"/>
                <w:sz w:val="22"/>
                <w:szCs w:val="22"/>
              </w:rPr>
              <w:t xml:space="preserve"> č. </w:t>
            </w:r>
          </w:p>
        </w:tc>
        <w:tc>
          <w:tcPr>
            <w:tcW w:w="2551"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15E94019"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7C1FE8B2" w14:textId="21590B29" w:rsidR="000844AF" w:rsidRDefault="000844AF" w:rsidP="00ED5CF8">
      <w:pPr>
        <w:ind w:right="57"/>
        <w:rPr>
          <w:rFonts w:ascii="Times New Roman" w:hAnsi="Times New Roman"/>
          <w:i/>
          <w:color w:val="000000"/>
        </w:rPr>
      </w:pPr>
    </w:p>
    <w:p w14:paraId="700DEAD9" w14:textId="77777777" w:rsidR="000844AF" w:rsidRPr="00F77170" w:rsidRDefault="000844AF" w:rsidP="00ED5CF8">
      <w:pPr>
        <w:ind w:right="57"/>
        <w:rPr>
          <w:rFonts w:ascii="Times New Roman" w:hAnsi="Times New Roman"/>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10749" w:type="dxa"/>
        <w:tblInd w:w="-284" w:type="dxa"/>
        <w:tblCellMar>
          <w:left w:w="70" w:type="dxa"/>
          <w:right w:w="70" w:type="dxa"/>
        </w:tblCellMar>
        <w:tblLook w:val="04A0" w:firstRow="1" w:lastRow="0" w:firstColumn="1" w:lastColumn="0" w:noHBand="0" w:noVBand="1"/>
      </w:tblPr>
      <w:tblGrid>
        <w:gridCol w:w="336"/>
        <w:gridCol w:w="899"/>
        <w:gridCol w:w="898"/>
        <w:gridCol w:w="898"/>
        <w:gridCol w:w="623"/>
        <w:gridCol w:w="300"/>
        <w:gridCol w:w="637"/>
        <w:gridCol w:w="2320"/>
        <w:gridCol w:w="303"/>
        <w:gridCol w:w="1675"/>
        <w:gridCol w:w="185"/>
        <w:gridCol w:w="1183"/>
        <w:gridCol w:w="492"/>
      </w:tblGrid>
      <w:tr w:rsidR="00474FF3" w:rsidRPr="000D62FE" w14:paraId="612EE933" w14:textId="77777777" w:rsidTr="00AC4DA1">
        <w:trPr>
          <w:gridBefore w:val="1"/>
          <w:gridAfter w:val="1"/>
          <w:wBefore w:w="336" w:type="dxa"/>
          <w:wAfter w:w="492" w:type="dxa"/>
          <w:trHeight w:val="300"/>
        </w:trPr>
        <w:tc>
          <w:tcPr>
            <w:tcW w:w="2695" w:type="dxa"/>
            <w:gridSpan w:val="3"/>
            <w:tcBorders>
              <w:top w:val="nil"/>
              <w:left w:val="nil"/>
              <w:bottom w:val="nil"/>
              <w:right w:val="nil"/>
            </w:tcBorders>
            <w:shd w:val="clear" w:color="auto" w:fill="auto"/>
            <w:noWrap/>
          </w:tcPr>
          <w:p w14:paraId="3DE686C7" w14:textId="5B3F8BBD"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p>
        </w:tc>
        <w:tc>
          <w:tcPr>
            <w:tcW w:w="3880" w:type="dxa"/>
            <w:gridSpan w:val="4"/>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gridSpan w:val="4"/>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AC4DA1">
        <w:trPr>
          <w:gridBefore w:val="1"/>
          <w:gridAfter w:val="1"/>
          <w:wBefore w:w="336" w:type="dxa"/>
          <w:wAfter w:w="492" w:type="dxa"/>
          <w:trHeight w:val="300"/>
        </w:trPr>
        <w:tc>
          <w:tcPr>
            <w:tcW w:w="2695"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923" w:type="dxa"/>
            <w:gridSpan w:val="2"/>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gridSpan w:val="2"/>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gridSpan w:val="4"/>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E34B3C" w:rsidRPr="00141121" w14:paraId="6932F887" w14:textId="77777777" w:rsidTr="00AC4DA1">
        <w:trPr>
          <w:gridAfter w:val="3"/>
          <w:wAfter w:w="1860" w:type="dxa"/>
          <w:trHeight w:val="255"/>
        </w:trPr>
        <w:tc>
          <w:tcPr>
            <w:tcW w:w="3031" w:type="dxa"/>
            <w:gridSpan w:val="4"/>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623"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3560" w:type="dxa"/>
            <w:gridSpan w:val="4"/>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AC4DA1">
        <w:tblPrEx>
          <w:tblCellMar>
            <w:left w:w="0" w:type="dxa"/>
            <w:right w:w="0" w:type="dxa"/>
          </w:tblCellMar>
        </w:tblPrEx>
        <w:trPr>
          <w:gridAfter w:val="9"/>
          <w:wAfter w:w="7718" w:type="dxa"/>
          <w:trHeight w:val="255"/>
        </w:trPr>
        <w:tc>
          <w:tcPr>
            <w:tcW w:w="336" w:type="dxa"/>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AC4DA1">
        <w:tblPrEx>
          <w:tblCellMar>
            <w:left w:w="0" w:type="dxa"/>
            <w:right w:w="0" w:type="dxa"/>
          </w:tblCellMar>
        </w:tblPrEx>
        <w:trPr>
          <w:gridAfter w:val="9"/>
          <w:wAfter w:w="7718" w:type="dxa"/>
          <w:trHeight w:val="65"/>
        </w:trPr>
        <w:tc>
          <w:tcPr>
            <w:tcW w:w="336" w:type="dxa"/>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r w:rsidR="00AC4DA1" w:rsidRPr="00AC4DA1" w14:paraId="4EE90FFB" w14:textId="77777777" w:rsidTr="00AC4DA1">
        <w:trPr>
          <w:trHeight w:val="2700"/>
        </w:trPr>
        <w:tc>
          <w:tcPr>
            <w:tcW w:w="3954" w:type="dxa"/>
            <w:gridSpan w:val="6"/>
            <w:tcBorders>
              <w:top w:val="single" w:sz="8" w:space="0" w:color="auto"/>
              <w:left w:val="single" w:sz="8" w:space="0" w:color="auto"/>
              <w:bottom w:val="single" w:sz="8" w:space="0" w:color="auto"/>
              <w:right w:val="single" w:sz="4" w:space="0" w:color="4C4C4C"/>
            </w:tcBorders>
            <w:shd w:val="clear" w:color="FFCC00" w:fill="99CC00"/>
            <w:noWrap/>
            <w:vAlign w:val="bottom"/>
            <w:hideMark/>
          </w:tcPr>
          <w:p w14:paraId="50A5C397"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Účinná látka</w:t>
            </w:r>
          </w:p>
        </w:tc>
        <w:tc>
          <w:tcPr>
            <w:tcW w:w="5120" w:type="dxa"/>
            <w:gridSpan w:val="5"/>
            <w:tcBorders>
              <w:top w:val="single" w:sz="8" w:space="0" w:color="auto"/>
              <w:left w:val="nil"/>
              <w:bottom w:val="single" w:sz="8" w:space="0" w:color="auto"/>
              <w:right w:val="single" w:sz="4" w:space="0" w:color="4C4C4C"/>
            </w:tcBorders>
            <w:shd w:val="clear" w:color="FFCC00" w:fill="99CC00"/>
            <w:vAlign w:val="bottom"/>
            <w:hideMark/>
          </w:tcPr>
          <w:p w14:paraId="024D56F2"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Množstvo účinnej látky v mernej jednotke</w:t>
            </w:r>
          </w:p>
        </w:tc>
        <w:tc>
          <w:tcPr>
            <w:tcW w:w="1675" w:type="dxa"/>
            <w:gridSpan w:val="2"/>
            <w:tcBorders>
              <w:top w:val="single" w:sz="8" w:space="0" w:color="auto"/>
              <w:left w:val="nil"/>
              <w:bottom w:val="single" w:sz="8" w:space="0" w:color="auto"/>
              <w:right w:val="single" w:sz="8" w:space="0" w:color="auto"/>
            </w:tcBorders>
            <w:shd w:val="clear" w:color="FFCC00" w:fill="99CC00"/>
            <w:vAlign w:val="bottom"/>
            <w:hideMark/>
          </w:tcPr>
          <w:p w14:paraId="6C0D2248"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Celkový požadovaný počet merných jednotiek (</w:t>
            </w:r>
            <w:proofErr w:type="spellStart"/>
            <w:r w:rsidRPr="00AC4DA1">
              <w:rPr>
                <w:rFonts w:ascii="Calibri" w:hAnsi="Calibri" w:cs="Calibri"/>
                <w:b/>
                <w:bCs/>
                <w:color w:val="000000"/>
                <w:sz w:val="22"/>
                <w:szCs w:val="22"/>
              </w:rPr>
              <w:t>amp</w:t>
            </w:r>
            <w:proofErr w:type="spellEnd"/>
            <w:r w:rsidRPr="00AC4DA1">
              <w:rPr>
                <w:rFonts w:ascii="Calibri" w:hAnsi="Calibri" w:cs="Calibri"/>
                <w:b/>
                <w:bCs/>
                <w:color w:val="000000"/>
                <w:sz w:val="22"/>
                <w:szCs w:val="22"/>
              </w:rPr>
              <w:t>/</w:t>
            </w:r>
            <w:proofErr w:type="spellStart"/>
            <w:r w:rsidRPr="00AC4DA1">
              <w:rPr>
                <w:rFonts w:ascii="Calibri" w:hAnsi="Calibri" w:cs="Calibri"/>
                <w:b/>
                <w:bCs/>
                <w:color w:val="000000"/>
                <w:sz w:val="22"/>
                <w:szCs w:val="22"/>
              </w:rPr>
              <w:t>tbl</w:t>
            </w:r>
            <w:proofErr w:type="spellEnd"/>
            <w:r w:rsidRPr="00AC4DA1">
              <w:rPr>
                <w:rFonts w:ascii="Calibri" w:hAnsi="Calibri" w:cs="Calibri"/>
                <w:b/>
                <w:bCs/>
                <w:color w:val="000000"/>
                <w:sz w:val="22"/>
                <w:szCs w:val="22"/>
              </w:rPr>
              <w:t>/ks/</w:t>
            </w:r>
            <w:proofErr w:type="spellStart"/>
            <w:r w:rsidRPr="00AC4DA1">
              <w:rPr>
                <w:rFonts w:ascii="Calibri" w:hAnsi="Calibri" w:cs="Calibri"/>
                <w:b/>
                <w:bCs/>
                <w:color w:val="000000"/>
                <w:sz w:val="22"/>
                <w:szCs w:val="22"/>
              </w:rPr>
              <w:t>lag</w:t>
            </w:r>
            <w:proofErr w:type="spellEnd"/>
            <w:r w:rsidRPr="00AC4DA1">
              <w:rPr>
                <w:rFonts w:ascii="Calibri" w:hAnsi="Calibri" w:cs="Calibri"/>
                <w:b/>
                <w:bCs/>
                <w:color w:val="000000"/>
                <w:sz w:val="22"/>
                <w:szCs w:val="22"/>
              </w:rPr>
              <w:t>) na 1 rok</w:t>
            </w:r>
          </w:p>
        </w:tc>
      </w:tr>
      <w:tr w:rsidR="00AC4DA1" w:rsidRPr="00AC4DA1" w14:paraId="2FFFFB25"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16E946"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1</w:t>
            </w:r>
          </w:p>
        </w:tc>
      </w:tr>
      <w:tr w:rsidR="00AC4DA1" w:rsidRPr="00AC4DA1" w14:paraId="0883414A"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0A5296A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Thyrotropin</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1D6B5BB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ino</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3AA95DE8"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1x0,9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E846780"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w:t>
            </w:r>
          </w:p>
        </w:tc>
      </w:tr>
      <w:tr w:rsidR="00AC4DA1" w:rsidRPr="00AC4DA1" w14:paraId="125E0839" w14:textId="77777777" w:rsidTr="00AC4DA1">
        <w:trPr>
          <w:trHeight w:val="315"/>
        </w:trPr>
        <w:tc>
          <w:tcPr>
            <w:tcW w:w="10749" w:type="dxa"/>
            <w:gridSpan w:val="13"/>
            <w:tcBorders>
              <w:top w:val="nil"/>
              <w:left w:val="single" w:sz="4" w:space="0" w:color="auto"/>
              <w:bottom w:val="nil"/>
              <w:right w:val="single" w:sz="4" w:space="0" w:color="auto"/>
            </w:tcBorders>
            <w:shd w:val="clear" w:color="auto" w:fill="auto"/>
            <w:noWrap/>
            <w:vAlign w:val="bottom"/>
            <w:hideMark/>
          </w:tcPr>
          <w:p w14:paraId="2E6C78AB"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 </w:t>
            </w:r>
          </w:p>
        </w:tc>
      </w:tr>
      <w:tr w:rsidR="00AC4DA1" w:rsidRPr="00AC4DA1" w14:paraId="69BB7F3C"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6E2CDA"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2</w:t>
            </w:r>
          </w:p>
        </w:tc>
      </w:tr>
      <w:tr w:rsidR="00AC4DA1" w:rsidRPr="00AC4DA1" w14:paraId="263CC09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90D0B0B"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Vasopressin</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Argipressin</w:t>
            </w:r>
            <w:proofErr w:type="spellEnd"/>
            <w:r w:rsidRPr="00AC4DA1">
              <w:rPr>
                <w:rFonts w:ascii="Calibri" w:hAnsi="Calibri" w:cs="Calibri"/>
                <w:color w:val="000000"/>
                <w:sz w:val="18"/>
                <w:szCs w:val="18"/>
              </w:rPr>
              <w:t>)</w:t>
            </w:r>
          </w:p>
        </w:tc>
        <w:tc>
          <w:tcPr>
            <w:tcW w:w="637" w:type="dxa"/>
            <w:tcBorders>
              <w:top w:val="nil"/>
              <w:left w:val="nil"/>
              <w:bottom w:val="single" w:sz="4" w:space="0" w:color="auto"/>
              <w:right w:val="single" w:sz="4" w:space="0" w:color="auto"/>
            </w:tcBorders>
            <w:shd w:val="clear" w:color="auto" w:fill="auto"/>
            <w:noWrap/>
            <w:vAlign w:val="bottom"/>
            <w:hideMark/>
          </w:tcPr>
          <w:p w14:paraId="646D9490"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con</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AE943E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 ml/40 IU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DF1531"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200,000</w:t>
            </w:r>
          </w:p>
        </w:tc>
      </w:tr>
      <w:tr w:rsidR="00AC4DA1" w:rsidRPr="00AC4DA1" w14:paraId="158E6A62"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03B4EE6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Terlipressin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F2B53F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4C41F7F0"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ml/1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9D182AA"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1800,000</w:t>
            </w:r>
          </w:p>
        </w:tc>
      </w:tr>
      <w:tr w:rsidR="00AC4DA1" w:rsidRPr="00AC4DA1" w14:paraId="2D9091B3"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393F50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Oxytocin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E2C466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ijf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395484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ml/5 IU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103102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5100,000</w:t>
            </w:r>
          </w:p>
        </w:tc>
      </w:tr>
      <w:tr w:rsidR="00AC4DA1" w:rsidRPr="00AC4DA1" w14:paraId="467C739C"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E32437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Carbetocin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0952F1F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4E1A54D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ml/100 µg (</w:t>
            </w:r>
            <w:proofErr w:type="spellStart"/>
            <w:r w:rsidRPr="00AC4DA1">
              <w:rPr>
                <w:rFonts w:ascii="Calibri" w:hAnsi="Calibri" w:cs="Calibri"/>
                <w:color w:val="000000"/>
                <w:sz w:val="18"/>
                <w:szCs w:val="18"/>
              </w:rPr>
              <w:t>liek.inj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336C04F"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100,000</w:t>
            </w:r>
          </w:p>
        </w:tc>
      </w:tr>
      <w:tr w:rsidR="00AC4DA1" w:rsidRPr="00AC4DA1" w14:paraId="216233E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2F6C0A8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Octreotide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EDBC0B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ijf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2F7E169C"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ml/100 µg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336337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75,000</w:t>
            </w:r>
          </w:p>
        </w:tc>
      </w:tr>
      <w:tr w:rsidR="00AC4DA1" w:rsidRPr="00AC4DA1" w14:paraId="23A9B2C4"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F6EEC0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Betamethasone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D62B092"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sus</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E1CC8EC"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 (</w:t>
            </w:r>
            <w:proofErr w:type="spellStart"/>
            <w:r w:rsidRPr="00AC4DA1">
              <w:rPr>
                <w:rFonts w:ascii="Calibri" w:hAnsi="Calibri" w:cs="Calibri"/>
                <w:color w:val="000000"/>
                <w:sz w:val="18"/>
                <w:szCs w:val="18"/>
              </w:rPr>
              <w:t>amp.inj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3154F78D"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2250,000</w:t>
            </w:r>
          </w:p>
        </w:tc>
      </w:tr>
      <w:tr w:rsidR="00AC4DA1" w:rsidRPr="00AC4DA1" w14:paraId="6079C1EF"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03BDB2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Dexamethasone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3541C3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CCC80FD"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 ml/8 mg (</w:t>
            </w:r>
            <w:proofErr w:type="spellStart"/>
            <w:r w:rsidRPr="00AC4DA1">
              <w:rPr>
                <w:rFonts w:ascii="Calibri" w:hAnsi="Calibri" w:cs="Calibri"/>
                <w:color w:val="000000"/>
                <w:sz w:val="18"/>
                <w:szCs w:val="18"/>
              </w:rPr>
              <w:t>amp.skl.hnedá</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C7D5D87"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29000,000</w:t>
            </w:r>
          </w:p>
        </w:tc>
      </w:tr>
      <w:tr w:rsidR="00AC4DA1" w:rsidRPr="00AC4DA1" w14:paraId="61BCDB2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A11C90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Dexamethasone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759541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8FC4563"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1x4 mg (</w:t>
            </w:r>
            <w:proofErr w:type="spellStart"/>
            <w:r w:rsidRPr="00AC4DA1">
              <w:rPr>
                <w:rFonts w:ascii="Calibri" w:hAnsi="Calibri" w:cs="Calibri"/>
                <w:color w:val="000000"/>
                <w:sz w:val="18"/>
                <w:szCs w:val="18"/>
              </w:rPr>
              <w:t>blis.OPA</w:t>
            </w:r>
            <w:proofErr w:type="spellEnd"/>
            <w:r w:rsidRPr="00AC4DA1">
              <w:rPr>
                <w:rFonts w:ascii="Calibri" w:hAnsi="Calibri" w:cs="Calibri"/>
                <w:color w:val="000000"/>
                <w:sz w:val="18"/>
                <w:szCs w:val="18"/>
              </w:rPr>
              <w:t>/Al/PVC/Al)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0FE959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7000,000</w:t>
            </w:r>
          </w:p>
        </w:tc>
      </w:tr>
      <w:tr w:rsidR="00AC4DA1" w:rsidRPr="00AC4DA1" w14:paraId="4A9C235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252F59B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4912AA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sus</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01D2CF7"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ml/200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A52EEB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w:t>
            </w:r>
          </w:p>
        </w:tc>
      </w:tr>
      <w:tr w:rsidR="00AC4DA1" w:rsidRPr="00AC4DA1" w14:paraId="5CCCD60A"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6303AF8B"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F724E8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F3B3B26"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1x16 mg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E5924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1000,000</w:t>
            </w:r>
          </w:p>
        </w:tc>
      </w:tr>
      <w:tr w:rsidR="00AC4DA1" w:rsidRPr="00AC4DA1" w14:paraId="4530AAD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93C30B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526030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2E4FB508"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1x125 mg+2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2E0CD4C"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670,000</w:t>
            </w:r>
          </w:p>
        </w:tc>
      </w:tr>
      <w:tr w:rsidR="00AC4DA1" w:rsidRPr="00AC4DA1" w14:paraId="6D3DA2C0"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7169F7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39F1971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43F1492"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1x250 mg+4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304E12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350,000</w:t>
            </w:r>
          </w:p>
        </w:tc>
      </w:tr>
      <w:tr w:rsidR="00AC4DA1" w:rsidRPr="00AC4DA1" w14:paraId="4434A73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09991F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E80B49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3A9C4624"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1x40 mg+1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83BABA5"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1250,000</w:t>
            </w:r>
          </w:p>
        </w:tc>
      </w:tr>
      <w:tr w:rsidR="00AC4DA1" w:rsidRPr="00AC4DA1" w14:paraId="73DC189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300C83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00EE0B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5D0BA4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1x500 mg+1x7,8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liek.inj.+1x </w:t>
            </w:r>
            <w:proofErr w:type="spellStart"/>
            <w:r w:rsidRPr="00AC4DA1">
              <w:rPr>
                <w:rFonts w:ascii="Calibri" w:hAnsi="Calibri" w:cs="Calibri"/>
                <w:color w:val="000000"/>
                <w:sz w:val="18"/>
                <w:szCs w:val="18"/>
              </w:rPr>
              <w:t>liek.inj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3872D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700,000</w:t>
            </w:r>
          </w:p>
        </w:tc>
      </w:tr>
      <w:tr w:rsidR="00AC4DA1" w:rsidRPr="00AC4DA1" w14:paraId="6922FBD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DA765F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Prednisone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A0089B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1B09737"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1x20 mg (</w:t>
            </w:r>
            <w:proofErr w:type="spellStart"/>
            <w:r w:rsidRPr="00AC4DA1">
              <w:rPr>
                <w:rFonts w:ascii="Calibri" w:hAnsi="Calibri" w:cs="Calibri"/>
                <w:color w:val="000000"/>
                <w:sz w:val="18"/>
                <w:szCs w:val="18"/>
              </w:rPr>
              <w:t>blis</w:t>
            </w:r>
            <w:proofErr w:type="spellEnd"/>
            <w:r w:rsidRPr="00AC4DA1">
              <w:rPr>
                <w:rFonts w:ascii="Calibri" w:hAnsi="Calibri" w:cs="Calibri"/>
                <w:color w:val="000000"/>
                <w:sz w:val="18"/>
                <w:szCs w:val="18"/>
              </w:rPr>
              <w:t>. 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EA5C9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6600,000</w:t>
            </w:r>
          </w:p>
        </w:tc>
      </w:tr>
      <w:tr w:rsidR="00AC4DA1" w:rsidRPr="00AC4DA1" w14:paraId="76E10678"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E25599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Prednisone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9EC312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525AF4E"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mg (</w:t>
            </w:r>
            <w:proofErr w:type="spellStart"/>
            <w:r w:rsidRPr="00AC4DA1">
              <w:rPr>
                <w:rFonts w:ascii="Calibri" w:hAnsi="Calibri" w:cs="Calibri"/>
                <w:color w:val="000000"/>
                <w:sz w:val="18"/>
                <w:szCs w:val="18"/>
              </w:rPr>
              <w:t>blis</w:t>
            </w:r>
            <w:proofErr w:type="spellEnd"/>
            <w:r w:rsidRPr="00AC4DA1">
              <w:rPr>
                <w:rFonts w:ascii="Calibri" w:hAnsi="Calibri" w:cs="Calibri"/>
                <w:color w:val="000000"/>
                <w:sz w:val="18"/>
                <w:szCs w:val="18"/>
              </w:rPr>
              <w:t>. 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1C327F7"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2EA72AF0"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1C21E5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Hydrocortisone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F127CB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ino</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3477085"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1x100 mg</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6B4517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12600,000</w:t>
            </w:r>
          </w:p>
        </w:tc>
      </w:tr>
      <w:tr w:rsidR="00AC4DA1" w:rsidRPr="00AC4DA1" w14:paraId="7EEA3ABB"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E2713B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C2BA40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1416163"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441E490"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3458B178"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ADC10A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777556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6813DA3B"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1x150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CA801C4"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500,000</w:t>
            </w:r>
          </w:p>
        </w:tc>
      </w:tr>
      <w:tr w:rsidR="00AC4DA1" w:rsidRPr="00AC4DA1" w14:paraId="2A3C990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99D065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808DE7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74C6C06"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1x25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9D923BB"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21034A79"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1C737B8"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02B1850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6F4A439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F112D4B"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4000,000</w:t>
            </w:r>
          </w:p>
        </w:tc>
      </w:tr>
      <w:tr w:rsidR="00AC4DA1" w:rsidRPr="00AC4DA1" w14:paraId="4047AE57"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64CCE9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B9E270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D4C563E"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1x75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495576D"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2000,000</w:t>
            </w:r>
          </w:p>
        </w:tc>
      </w:tr>
      <w:tr w:rsidR="00AC4DA1" w:rsidRPr="00AC4DA1" w14:paraId="12D37CBA"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8F80CD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F1211C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34233B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1x88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DC828D6"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500,000</w:t>
            </w:r>
          </w:p>
        </w:tc>
      </w:tr>
      <w:tr w:rsidR="00AC4DA1" w:rsidRPr="00AC4DA1" w14:paraId="79070445"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6649D0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Thiamazole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CE8C48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flm</w:t>
            </w:r>
            <w:proofErr w:type="spellEnd"/>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38C81E40"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 mg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703D4182"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750,000</w:t>
            </w:r>
          </w:p>
        </w:tc>
      </w:tr>
      <w:tr w:rsidR="00AC4DA1" w:rsidRPr="00AC4DA1" w14:paraId="24BC0C07"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1D3BC89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Glucagon</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198A6C7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6E7012DB"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1x1 </w:t>
            </w:r>
            <w:proofErr w:type="spellStart"/>
            <w:r w:rsidRPr="00AC4DA1">
              <w:rPr>
                <w:rFonts w:ascii="Calibri" w:hAnsi="Calibri" w:cs="Calibri"/>
                <w:color w:val="000000"/>
                <w:sz w:val="18"/>
                <w:szCs w:val="18"/>
              </w:rPr>
              <w:t>mg+solv</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C903E8A"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w:t>
            </w:r>
          </w:p>
        </w:tc>
      </w:tr>
      <w:tr w:rsidR="00AC4DA1" w:rsidRPr="00AC4DA1" w14:paraId="1A6C9939" w14:textId="77777777" w:rsidTr="00AC4DA1">
        <w:trPr>
          <w:trHeight w:val="315"/>
        </w:trPr>
        <w:tc>
          <w:tcPr>
            <w:tcW w:w="10749" w:type="dxa"/>
            <w:gridSpan w:val="13"/>
            <w:tcBorders>
              <w:top w:val="nil"/>
              <w:left w:val="single" w:sz="4" w:space="0" w:color="auto"/>
              <w:bottom w:val="nil"/>
              <w:right w:val="single" w:sz="4" w:space="0" w:color="000000"/>
            </w:tcBorders>
            <w:shd w:val="clear" w:color="auto" w:fill="auto"/>
            <w:noWrap/>
            <w:vAlign w:val="bottom"/>
            <w:hideMark/>
          </w:tcPr>
          <w:p w14:paraId="5D261E7D"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w:t>
            </w:r>
          </w:p>
        </w:tc>
      </w:tr>
      <w:tr w:rsidR="00AC4DA1" w:rsidRPr="00AC4DA1" w14:paraId="2EC50664"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3EE431"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3</w:t>
            </w:r>
          </w:p>
        </w:tc>
      </w:tr>
      <w:tr w:rsidR="00AC4DA1" w:rsidRPr="00AC4DA1" w14:paraId="275D3AE6"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5792F4F5" w14:textId="77777777" w:rsidR="00AC4DA1" w:rsidRPr="00AC4DA1" w:rsidRDefault="00AC4DA1" w:rsidP="00AC4DA1">
            <w:pPr>
              <w:jc w:val="left"/>
              <w:rPr>
                <w:rFonts w:ascii="Calibri" w:hAnsi="Calibri" w:cs="Calibri"/>
                <w:sz w:val="18"/>
                <w:szCs w:val="18"/>
              </w:rPr>
            </w:pPr>
            <w:proofErr w:type="spellStart"/>
            <w:r w:rsidRPr="00AC4DA1">
              <w:rPr>
                <w:rFonts w:ascii="Calibri" w:hAnsi="Calibri" w:cs="Calibri"/>
                <w:sz w:val="18"/>
                <w:szCs w:val="18"/>
              </w:rPr>
              <w:t>Hydrocortisone</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3BCC318C" w14:textId="77777777" w:rsidR="00AC4DA1" w:rsidRPr="00AC4DA1" w:rsidRDefault="00AC4DA1" w:rsidP="00AC4DA1">
            <w:pPr>
              <w:jc w:val="left"/>
              <w:rPr>
                <w:rFonts w:ascii="Calibri" w:hAnsi="Calibri" w:cs="Calibri"/>
                <w:sz w:val="18"/>
                <w:szCs w:val="18"/>
              </w:rPr>
            </w:pPr>
            <w:proofErr w:type="spellStart"/>
            <w:r w:rsidRPr="00AC4DA1">
              <w:rPr>
                <w:rFonts w:ascii="Calibri" w:hAnsi="Calibri" w:cs="Calibri"/>
                <w:sz w:val="18"/>
                <w:szCs w:val="18"/>
              </w:rPr>
              <w:t>tbl</w:t>
            </w:r>
            <w:proofErr w:type="spellEnd"/>
            <w:r w:rsidRPr="00AC4DA1">
              <w:rPr>
                <w:rFonts w:ascii="Calibri" w:hAnsi="Calibri" w:cs="Calibri"/>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239599D5" w14:textId="77777777" w:rsidR="00AC4DA1" w:rsidRPr="00AC4DA1" w:rsidRDefault="00AC4DA1" w:rsidP="00AC4DA1">
            <w:pPr>
              <w:jc w:val="left"/>
              <w:rPr>
                <w:rFonts w:ascii="Calibri" w:hAnsi="Calibri" w:cs="Calibri"/>
                <w:sz w:val="18"/>
                <w:szCs w:val="18"/>
              </w:rPr>
            </w:pPr>
            <w:r w:rsidRPr="00AC4DA1">
              <w:rPr>
                <w:rFonts w:ascii="Calibri" w:hAnsi="Calibri" w:cs="Calibri"/>
                <w:sz w:val="18"/>
                <w:szCs w:val="18"/>
              </w:rPr>
              <w:t>1x10 mg</w:t>
            </w:r>
          </w:p>
        </w:tc>
        <w:tc>
          <w:tcPr>
            <w:tcW w:w="1675" w:type="dxa"/>
            <w:gridSpan w:val="2"/>
            <w:tcBorders>
              <w:top w:val="single" w:sz="4" w:space="0" w:color="auto"/>
              <w:left w:val="nil"/>
              <w:bottom w:val="single" w:sz="8" w:space="0" w:color="auto"/>
              <w:right w:val="single" w:sz="4" w:space="0" w:color="auto"/>
            </w:tcBorders>
            <w:shd w:val="clear" w:color="auto" w:fill="auto"/>
            <w:noWrap/>
            <w:vAlign w:val="bottom"/>
            <w:hideMark/>
          </w:tcPr>
          <w:p w14:paraId="3D3B4F47" w14:textId="77777777" w:rsidR="00AC4DA1" w:rsidRPr="00AC4DA1" w:rsidRDefault="00AC4DA1" w:rsidP="00AC4DA1">
            <w:pPr>
              <w:jc w:val="right"/>
              <w:rPr>
                <w:rFonts w:ascii="Calibri" w:hAnsi="Calibri" w:cs="Calibri"/>
                <w:sz w:val="18"/>
                <w:szCs w:val="18"/>
              </w:rPr>
            </w:pPr>
            <w:r w:rsidRPr="00AC4DA1">
              <w:rPr>
                <w:rFonts w:ascii="Calibri" w:hAnsi="Calibri" w:cs="Calibri"/>
                <w:sz w:val="18"/>
                <w:szCs w:val="18"/>
              </w:rPr>
              <w:t>400,000</w:t>
            </w:r>
          </w:p>
        </w:tc>
      </w:tr>
    </w:tbl>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30E7F0D9" w14:textId="77777777" w:rsidR="00CE5A98" w:rsidRDefault="00CE5A98" w:rsidP="00CE5A98">
      <w:pPr>
        <w:pStyle w:val="Odsekzoznamu"/>
        <w:autoSpaceDE w:val="0"/>
        <w:spacing w:line="276" w:lineRule="auto"/>
        <w:rPr>
          <w:rFonts w:eastAsia="Arial"/>
          <w:b/>
          <w:color w:val="000000"/>
          <w:sz w:val="22"/>
          <w:szCs w:val="22"/>
        </w:rPr>
      </w:pPr>
    </w:p>
    <w:p w14:paraId="46A7E41C" w14:textId="0B31AF82" w:rsidR="003D0A45" w:rsidRPr="003D0A45" w:rsidRDefault="00CE5A98" w:rsidP="00CE5A98">
      <w:pPr>
        <w:pStyle w:val="Odsekzoznamu"/>
        <w:autoSpaceDE w:val="0"/>
        <w:spacing w:line="276" w:lineRule="auto"/>
        <w:rPr>
          <w:sz w:val="22"/>
          <w:szCs w:val="22"/>
        </w:rPr>
      </w:pPr>
      <w:r>
        <w:rPr>
          <w:rFonts w:eastAsia="Arial"/>
          <w:b/>
          <w:color w:val="000000"/>
          <w:sz w:val="22"/>
          <w:szCs w:val="22"/>
        </w:rPr>
        <w:t xml:space="preserve">           </w:t>
      </w:r>
      <w:r w:rsidR="003D0A45" w:rsidRPr="003D0A45">
        <w:rPr>
          <w:rFonts w:eastAsia="Arial"/>
          <w:b/>
          <w:color w:val="000000"/>
          <w:sz w:val="22"/>
          <w:szCs w:val="22"/>
        </w:rPr>
        <w:t xml:space="preserve">„ </w:t>
      </w:r>
      <w:r>
        <w:rPr>
          <w:rFonts w:eastAsia="Arial"/>
          <w:b/>
          <w:color w:val="000000"/>
          <w:sz w:val="22"/>
          <w:szCs w:val="22"/>
        </w:rPr>
        <w:t>Kortikosteroidy na systémové použitie</w:t>
      </w:r>
      <w:r w:rsidR="003D0A45"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1DC1B68D"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headerReference w:type="default" r:id="rId12"/>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F1C7" w14:textId="77777777" w:rsidR="00D86C99" w:rsidRDefault="00D86C99" w:rsidP="00241FD2">
      <w:r>
        <w:separator/>
      </w:r>
    </w:p>
  </w:endnote>
  <w:endnote w:type="continuationSeparator" w:id="0">
    <w:p w14:paraId="7E1B5353" w14:textId="77777777" w:rsidR="00D86C99" w:rsidRDefault="00D86C99" w:rsidP="00241FD2">
      <w:r>
        <w:continuationSeparator/>
      </w:r>
    </w:p>
  </w:endnote>
  <w:endnote w:type="continuationNotice" w:id="1">
    <w:p w14:paraId="55DBB96E" w14:textId="77777777" w:rsidR="00D86C99" w:rsidRDefault="00D8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D2B" w14:textId="14EB63F7"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sidRPr="00474FF3">
      <w:rPr>
        <w:rFonts w:ascii="Times New Roman" w:eastAsia="Arial" w:hAnsi="Times New Roman"/>
        <w:b/>
        <w:color w:val="000000"/>
        <w:sz w:val="22"/>
        <w:szCs w:val="22"/>
      </w:rPr>
      <w:t xml:space="preserve"> </w:t>
    </w:r>
    <w:bookmarkStart w:id="82" w:name="_Hlk111530379"/>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00474FF3" w:rsidRPr="001911DF">
      <w:rPr>
        <w:rFonts w:ascii="Times New Roman" w:eastAsia="Arial" w:hAnsi="Times New Roman"/>
        <w:b/>
        <w:color w:val="000000"/>
        <w:sz w:val="22"/>
        <w:szCs w:val="22"/>
      </w:rPr>
      <w:t xml:space="preserve"> “</w:t>
    </w:r>
  </w:p>
  <w:bookmarkEnd w:id="82"/>
  <w:p w14:paraId="09C264B9"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944" w14:textId="569C2B36"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Pr>
        <w:rFonts w:ascii="Times New Roman" w:eastAsia="Calibri" w:hAnsi="Times New Roman"/>
        <w:bCs/>
        <w:sz w:val="22"/>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 xml:space="preserve">Kortikosteroidy na systémové použitie </w:t>
    </w:r>
    <w:r w:rsidR="00474FF3" w:rsidRPr="001911DF">
      <w:rPr>
        <w:rFonts w:ascii="Times New Roman" w:eastAsia="Arial" w:hAnsi="Times New Roman"/>
        <w:b/>
        <w:color w:val="000000"/>
        <w:sz w:val="22"/>
        <w:szCs w:val="22"/>
      </w:rPr>
      <w:t>“</w:t>
    </w:r>
  </w:p>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6D5B" w14:textId="77777777" w:rsidR="00D86C99" w:rsidRDefault="00D86C99" w:rsidP="00241FD2">
      <w:r>
        <w:separator/>
      </w:r>
    </w:p>
  </w:footnote>
  <w:footnote w:type="continuationSeparator" w:id="0">
    <w:p w14:paraId="6F128690" w14:textId="77777777" w:rsidR="00D86C99" w:rsidRDefault="00D86C99" w:rsidP="00241FD2">
      <w:r>
        <w:continuationSeparator/>
      </w:r>
    </w:p>
  </w:footnote>
  <w:footnote w:type="continuationNotice" w:id="1">
    <w:p w14:paraId="7355A864" w14:textId="77777777" w:rsidR="00D86C99" w:rsidRDefault="00D86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AC" w14:textId="7DE23A22" w:rsidR="00CE5A98" w:rsidRDefault="00CE5A98">
    <w:pPr>
      <w:pStyle w:val="Hlavika"/>
    </w:pPr>
    <w:r>
      <w:rPr>
        <w:rFonts w:ascii="Times New Roman" w:hAnsi="Times New Roman"/>
        <w:b/>
        <w:noProof/>
        <w:sz w:val="24"/>
        <w:u w:val="single"/>
      </w:rPr>
      <w:drawing>
        <wp:anchor distT="0" distB="0" distL="114300" distR="114300" simplePos="0" relativeHeight="251665408" behindDoc="0" locked="0" layoutInCell="0" allowOverlap="1" wp14:anchorId="6ADD245F" wp14:editId="29C4F6B7">
          <wp:simplePos x="0" y="0"/>
          <wp:positionH relativeFrom="leftMargin">
            <wp:align>right</wp:align>
          </wp:positionH>
          <wp:positionV relativeFrom="paragraph">
            <wp:posOffset>-67310</wp:posOffset>
          </wp:positionV>
          <wp:extent cx="390525" cy="561975"/>
          <wp:effectExtent l="0" t="0" r="9525" b="9525"/>
          <wp:wrapNone/>
          <wp:docPr id="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6B2"/>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31EB"/>
    <w:rsid w:val="00945A9C"/>
    <w:rsid w:val="009473E4"/>
    <w:rsid w:val="00947942"/>
    <w:rsid w:val="00947F33"/>
    <w:rsid w:val="00951609"/>
    <w:rsid w:val="00951A0E"/>
    <w:rsid w:val="009528B1"/>
    <w:rsid w:val="009528EB"/>
    <w:rsid w:val="00953983"/>
    <w:rsid w:val="00953DDE"/>
    <w:rsid w:val="009542B4"/>
    <w:rsid w:val="00955447"/>
    <w:rsid w:val="00956AB7"/>
    <w:rsid w:val="00957E5A"/>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6417"/>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4DA1"/>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CF3"/>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E26"/>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D39"/>
    <w:rsid w:val="00CD0F46"/>
    <w:rsid w:val="00CD15A3"/>
    <w:rsid w:val="00CD29A5"/>
    <w:rsid w:val="00CD45A5"/>
    <w:rsid w:val="00CD4903"/>
    <w:rsid w:val="00CD5DEB"/>
    <w:rsid w:val="00CE2331"/>
    <w:rsid w:val="00CE38E8"/>
    <w:rsid w:val="00CE4A60"/>
    <w:rsid w:val="00CE4C50"/>
    <w:rsid w:val="00CE5206"/>
    <w:rsid w:val="00CE54EE"/>
    <w:rsid w:val="00CE571A"/>
    <w:rsid w:val="00CE5A98"/>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C99"/>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1E23"/>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73393328">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62850748">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2605755">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6446</Words>
  <Characters>36744</Characters>
  <Application>Microsoft Office Word</Application>
  <DocSecurity>0</DocSecurity>
  <Lines>306</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43104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2022-11-22T10:24:00Z</dcterms:created>
  <dcterms:modified xsi:type="dcterms:W3CDTF">2023-03-10T06:48:00Z</dcterms:modified>
</cp:coreProperties>
</file>