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2C57FD97" w:rsidR="00567253" w:rsidRDefault="00BC1817" w:rsidP="001525AB">
      <w:pPr>
        <w:jc w:val="center"/>
        <w:rPr>
          <w:rFonts w:ascii="Times New Roman" w:eastAsia="Calibri" w:hAnsi="Times New Roman"/>
          <w:b/>
          <w:bCs/>
          <w:i/>
          <w:sz w:val="24"/>
        </w:rPr>
      </w:pPr>
      <w:r>
        <w:rPr>
          <w:rFonts w:ascii="Times New Roman" w:eastAsia="Calibri" w:hAnsi="Times New Roman"/>
          <w:b/>
          <w:bCs/>
          <w:i/>
          <w:sz w:val="24"/>
        </w:rPr>
        <w:t xml:space="preserve">Všeobecné </w:t>
      </w:r>
      <w:proofErr w:type="spellStart"/>
      <w:r>
        <w:rPr>
          <w:rFonts w:ascii="Times New Roman" w:eastAsia="Calibri" w:hAnsi="Times New Roman"/>
          <w:b/>
          <w:bCs/>
          <w:i/>
          <w:sz w:val="24"/>
        </w:rPr>
        <w:t>antiinfektíva</w:t>
      </w:r>
      <w:proofErr w:type="spellEnd"/>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0F613FEC"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BC1817">
        <w:rPr>
          <w:rFonts w:ascii="Tahoma" w:eastAsia="Tahoma" w:hAnsi="Tahoma" w:cs="Tahoma"/>
          <w:sz w:val="18"/>
        </w:rPr>
        <w:t xml:space="preserve">apríl 2023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3E4470FD" w14:textId="77777777" w:rsidR="00BC1817" w:rsidRDefault="0017357F" w:rsidP="002C5B5A">
      <w:pPr>
        <w:pStyle w:val="Zkladntext3"/>
        <w:jc w:val="both"/>
        <w:rPr>
          <w:rFonts w:ascii="Times New Roman" w:hAnsi="Times New Roman"/>
          <w:b/>
          <w:color w:val="auto"/>
        </w:rPr>
      </w:pPr>
      <w:r w:rsidRPr="00B62124">
        <w:rPr>
          <w:rFonts w:ascii="Times New Roman" w:hAnsi="Times New Roman"/>
          <w:b/>
        </w:rPr>
        <w:tab/>
      </w:r>
      <w:r w:rsidR="005228CE" w:rsidRPr="00C14A9F">
        <w:rPr>
          <w:rFonts w:ascii="Times New Roman" w:hAnsi="Times New Roman"/>
          <w:b/>
          <w:color w:val="auto"/>
        </w:rPr>
        <w:t xml:space="preserve">   </w:t>
      </w:r>
      <w:r w:rsidR="00BC1817">
        <w:rPr>
          <w:rFonts w:ascii="Times New Roman" w:hAnsi="Times New Roman"/>
          <w:b/>
          <w:color w:val="auto"/>
        </w:rPr>
        <w:t>Všobecné antiinfektíva</w:t>
      </w:r>
    </w:p>
    <w:p w14:paraId="7FE43F53" w14:textId="77777777" w:rsidR="00BC1817" w:rsidRDefault="00BC1817" w:rsidP="002C5B5A">
      <w:pPr>
        <w:pStyle w:val="Zkladntext3"/>
        <w:jc w:val="both"/>
        <w:rPr>
          <w:rFonts w:ascii="Times New Roman" w:hAnsi="Times New Roman"/>
          <w:b/>
          <w:color w:val="auto"/>
        </w:rPr>
      </w:pPr>
    </w:p>
    <w:p w14:paraId="44935A66" w14:textId="7DE07DC5" w:rsidR="00AA7191" w:rsidRDefault="00933154" w:rsidP="002C5B5A">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sidR="00BC1817">
        <w:rPr>
          <w:rFonts w:ascii="Times New Roman" w:hAnsi="Times New Roman"/>
          <w:color w:val="auto"/>
        </w:rPr>
        <w:t>Všeobecné antiinfektíva</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60528992"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BC1817">
        <w:rPr>
          <w:rFonts w:ascii="Times New Roman" w:hAnsi="Times New Roman"/>
          <w:color w:val="auto"/>
        </w:rPr>
        <w:t>33651000-8</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4B1C5F0C"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BC1817">
        <w:rPr>
          <w:rFonts w:ascii="Times New Roman" w:hAnsi="Times New Roman"/>
          <w:b/>
          <w:color w:val="000000" w:themeColor="text1"/>
          <w:szCs w:val="20"/>
          <w:shd w:val="clear" w:color="auto" w:fill="FFFFFF" w:themeFill="background1"/>
        </w:rPr>
        <w:t>310630,4000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39F432CF"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EC791A">
        <w:rPr>
          <w:rFonts w:ascii="Times New Roman" w:hAnsi="Times New Roman"/>
          <w:b/>
          <w:szCs w:val="20"/>
        </w:rPr>
        <w:t>03.05</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294D6956" w:rsidR="002A0718"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1316D5CF" w14:textId="77777777" w:rsidR="00907029" w:rsidRDefault="00907029" w:rsidP="00907029">
      <w:pPr>
        <w:autoSpaceDE w:val="0"/>
        <w:autoSpaceDN w:val="0"/>
        <w:adjustRightInd w:val="0"/>
        <w:spacing w:line="276" w:lineRule="auto"/>
        <w:rPr>
          <w:rFonts w:asciiTheme="minorHAnsi" w:eastAsia="TimesNewRomanPSMT" w:hAnsiTheme="minorHAnsi" w:cstheme="minorHAnsi"/>
          <w:color w:val="000000"/>
          <w:sz w:val="22"/>
          <w:szCs w:val="22"/>
        </w:rPr>
      </w:pPr>
      <w:r>
        <w:t xml:space="preserve">Verejný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w:t>
      </w:r>
      <w:r>
        <w:lastRenderedPageBreak/>
        <w:t>preukazujúcich splnenie podmienok účasti za predpokladu, že o vysvetlenie záujemca požiada dostatočne vopred</w:t>
      </w:r>
      <w:r>
        <w:rPr>
          <w:rFonts w:asciiTheme="minorHAnsi" w:eastAsia="TimesNewRomanPSMT" w:hAnsiTheme="minorHAnsi" w:cstheme="minorHAnsi"/>
          <w:color w:val="000000"/>
          <w:sz w:val="22"/>
          <w:szCs w:val="22"/>
        </w:rPr>
        <w:t>.</w:t>
      </w:r>
    </w:p>
    <w:p w14:paraId="19CEDD23" w14:textId="77777777" w:rsidR="00907029" w:rsidRPr="00903F4F" w:rsidRDefault="00907029" w:rsidP="002A0718">
      <w:pPr>
        <w:spacing w:after="120"/>
        <w:ind w:left="312" w:firstLine="709"/>
        <w:rPr>
          <w:rFonts w:ascii="Times New Roman" w:hAnsi="Times New Roman"/>
          <w:szCs w:val="20"/>
        </w:rPr>
      </w:pP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lastRenderedPageBreak/>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2C0B" w14:textId="77777777" w:rsidR="00703904" w:rsidRDefault="00703904" w:rsidP="00241FD2">
      <w:r>
        <w:separator/>
      </w:r>
    </w:p>
  </w:endnote>
  <w:endnote w:type="continuationSeparator" w:id="0">
    <w:p w14:paraId="5F0E585D" w14:textId="77777777" w:rsidR="00703904" w:rsidRDefault="00703904" w:rsidP="00241FD2">
      <w:r>
        <w:continuationSeparator/>
      </w:r>
    </w:p>
  </w:endnote>
  <w:endnote w:type="continuationNotice" w:id="1">
    <w:p w14:paraId="4E896D74" w14:textId="77777777" w:rsidR="00703904" w:rsidRDefault="00703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EBDF8B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C1817">
      <w:rPr>
        <w:rFonts w:ascii="Times New Roman" w:eastAsia="Calibri" w:hAnsi="Times New Roman"/>
        <w:bCs/>
        <w:sz w:val="22"/>
      </w:rPr>
      <w:t xml:space="preserve">Všeobecné </w:t>
    </w:r>
    <w:proofErr w:type="spellStart"/>
    <w:r w:rsidR="00BC1817">
      <w:rPr>
        <w:rFonts w:ascii="Times New Roman" w:eastAsia="Calibri" w:hAnsi="Times New Roman"/>
        <w:bCs/>
        <w:sz w:val="22"/>
      </w:rPr>
      <w:t>antiinfektíva</w:t>
    </w:r>
    <w:proofErr w:type="spellEnd"/>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E80BA93"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r w:rsidR="00BC1817">
      <w:rPr>
        <w:rFonts w:ascii="Times New Roman" w:eastAsia="Calibri" w:hAnsi="Times New Roman"/>
        <w:bCs/>
        <w:sz w:val="22"/>
      </w:rPr>
      <w:t xml:space="preserve">Všeobecné </w:t>
    </w:r>
    <w:proofErr w:type="spellStart"/>
    <w:r w:rsidR="00BC1817">
      <w:rPr>
        <w:rFonts w:ascii="Times New Roman" w:eastAsia="Calibri" w:hAnsi="Times New Roman"/>
        <w:bCs/>
        <w:sz w:val="22"/>
      </w:rPr>
      <w:t>antiinfektíva</w:t>
    </w:r>
    <w:proofErr w:type="spellEnd"/>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B133" w14:textId="77777777" w:rsidR="00703904" w:rsidRDefault="00703904" w:rsidP="00241FD2">
      <w:r>
        <w:separator/>
      </w:r>
    </w:p>
  </w:footnote>
  <w:footnote w:type="continuationSeparator" w:id="0">
    <w:p w14:paraId="55068176" w14:textId="77777777" w:rsidR="00703904" w:rsidRDefault="00703904" w:rsidP="00241FD2">
      <w:r>
        <w:continuationSeparator/>
      </w:r>
    </w:p>
  </w:footnote>
  <w:footnote w:type="continuationNotice" w:id="1">
    <w:p w14:paraId="4C741AAA" w14:textId="77777777" w:rsidR="00703904" w:rsidRDefault="00703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4E5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3904"/>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5C87"/>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0BA9"/>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029"/>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817"/>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C791A"/>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1337048">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2793</Words>
  <Characters>15925</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18681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2023-04-04T06:17:00Z</dcterms:created>
  <dcterms:modified xsi:type="dcterms:W3CDTF">2023-04-04T07:13:00Z</dcterms:modified>
</cp:coreProperties>
</file>