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69D5B074" w:rsidR="00567253" w:rsidRDefault="00D37859" w:rsidP="001525AB">
      <w:pPr>
        <w:jc w:val="center"/>
        <w:rPr>
          <w:rFonts w:ascii="Times New Roman" w:eastAsia="Calibri" w:hAnsi="Times New Roman"/>
          <w:b/>
          <w:bCs/>
          <w:i/>
          <w:sz w:val="24"/>
        </w:rPr>
      </w:pPr>
      <w:r w:rsidRPr="00D37859">
        <w:rPr>
          <w:rFonts w:ascii="Times New Roman" w:eastAsia="Calibri" w:hAnsi="Times New Roman"/>
          <w:b/>
          <w:bCs/>
          <w:i/>
          <w:sz w:val="24"/>
        </w:rPr>
        <w:t>Nové liečivo na substitučnú enz</w:t>
      </w:r>
      <w:r>
        <w:rPr>
          <w:rFonts w:ascii="Times New Roman" w:eastAsia="Calibri" w:hAnsi="Times New Roman"/>
          <w:b/>
          <w:bCs/>
          <w:i/>
          <w:sz w:val="24"/>
        </w:rPr>
        <w:t>ý</w:t>
      </w:r>
      <w:r w:rsidRPr="00D37859">
        <w:rPr>
          <w:rFonts w:ascii="Times New Roman" w:eastAsia="Calibri" w:hAnsi="Times New Roman"/>
          <w:b/>
          <w:bCs/>
          <w:i/>
          <w:sz w:val="24"/>
        </w:rPr>
        <w:t>movú terapiu</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2F73A8D0"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D37859">
        <w:rPr>
          <w:rFonts w:ascii="Tahoma" w:eastAsia="Tahoma" w:hAnsi="Tahoma" w:cs="Tahoma"/>
          <w:sz w:val="18"/>
        </w:rPr>
        <w:t>jú</w:t>
      </w:r>
      <w:r w:rsidR="00070A68">
        <w:rPr>
          <w:rFonts w:ascii="Tahoma" w:eastAsia="Tahoma" w:hAnsi="Tahoma" w:cs="Tahoma"/>
          <w:sz w:val="18"/>
        </w:rPr>
        <w:t>l</w:t>
      </w:r>
      <w:r w:rsidR="00050DDC">
        <w:rPr>
          <w:rFonts w:ascii="Tahoma" w:eastAsia="Tahoma" w:hAnsi="Tahoma" w:cs="Tahoma"/>
          <w:sz w:val="18"/>
        </w:rPr>
        <w:t xml:space="preserve"> 2023    </w:t>
      </w:r>
      <w:r w:rsidR="004A2245">
        <w:rPr>
          <w:rFonts w:ascii="Tahoma" w:eastAsia="Tahoma" w:hAnsi="Tahoma" w:cs="Tahoma"/>
          <w:sz w:val="18"/>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00D37859">
        <w:rPr>
          <w:rFonts w:ascii="Times New Roman" w:eastAsia="Tahoma" w:hAnsi="Times New Roman"/>
        </w:rPr>
        <w:t xml:space="preserve">    </w:t>
      </w:r>
      <w:r>
        <w:rPr>
          <w:rFonts w:ascii="Times New Roman" w:eastAsia="Tahoma" w:hAnsi="Times New Roman"/>
        </w:rPr>
        <w:t xml:space="preserve"> </w:t>
      </w:r>
      <w:r w:rsidR="00FE1C89">
        <w:rPr>
          <w:rFonts w:ascii="Times New Roman" w:eastAsia="Tahoma" w:hAnsi="Times New Roman"/>
        </w:rPr>
        <w:t xml:space="preserve"> </w:t>
      </w:r>
      <w:r>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18999D73" w:rsidR="00731910" w:rsidRDefault="00731910" w:rsidP="007F4845">
      <w:pPr>
        <w:rPr>
          <w:rFonts w:ascii="Times New Roman" w:hAnsi="Times New Roman"/>
          <w:szCs w:val="20"/>
        </w:rPr>
      </w:pPr>
    </w:p>
    <w:p w14:paraId="5839FC39" w14:textId="438E006E" w:rsidR="006179CF" w:rsidRDefault="006179CF" w:rsidP="007F4845">
      <w:pPr>
        <w:rPr>
          <w:rFonts w:ascii="Times New Roman" w:hAnsi="Times New Roman"/>
          <w:szCs w:val="20"/>
        </w:rPr>
      </w:pPr>
    </w:p>
    <w:p w14:paraId="39B3611D" w14:textId="31A1779E" w:rsidR="006179CF" w:rsidRDefault="006179CF" w:rsidP="007F4845">
      <w:pPr>
        <w:rPr>
          <w:rFonts w:ascii="Times New Roman" w:hAnsi="Times New Roman"/>
          <w:szCs w:val="20"/>
        </w:rPr>
      </w:pPr>
    </w:p>
    <w:p w14:paraId="1A76B953" w14:textId="57B05F38" w:rsidR="006179CF" w:rsidRDefault="006179CF" w:rsidP="007F4845">
      <w:pPr>
        <w:rPr>
          <w:rFonts w:ascii="Times New Roman" w:hAnsi="Times New Roman"/>
          <w:szCs w:val="20"/>
        </w:rPr>
      </w:pPr>
    </w:p>
    <w:p w14:paraId="2441DEC8" w14:textId="77777777" w:rsidR="006179CF" w:rsidRPr="002967DC" w:rsidRDefault="006179CF" w:rsidP="007F4845">
      <w:pPr>
        <w:rPr>
          <w:rFonts w:ascii="Times New Roman" w:hAnsi="Times New Roman"/>
          <w:szCs w:val="20"/>
        </w:rPr>
      </w:pPr>
    </w:p>
    <w:p w14:paraId="17CE21EC" w14:textId="77777777" w:rsidR="00F4541B" w:rsidRPr="002E55F8" w:rsidRDefault="00F4541B" w:rsidP="008B0A15">
      <w:pPr>
        <w:pStyle w:val="Obsah2"/>
      </w:pPr>
      <w:r w:rsidRPr="002E55F8">
        <w:lastRenderedPageBreak/>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418D805A" w:rsidR="002E55F8" w:rsidRDefault="002E55F8" w:rsidP="003B57C6">
      <w:pPr>
        <w:ind w:left="2836" w:firstLine="709"/>
        <w:rPr>
          <w:rFonts w:ascii="Times New Roman" w:hAnsi="Times New Roman"/>
          <w:b/>
          <w:szCs w:val="20"/>
        </w:rPr>
      </w:pPr>
    </w:p>
    <w:p w14:paraId="6C81DFD3" w14:textId="4D748768" w:rsidR="006179CF" w:rsidRDefault="006179CF" w:rsidP="003B57C6">
      <w:pPr>
        <w:ind w:left="2836" w:firstLine="709"/>
        <w:rPr>
          <w:rFonts w:ascii="Times New Roman" w:hAnsi="Times New Roman"/>
          <w:b/>
          <w:szCs w:val="20"/>
        </w:rPr>
      </w:pPr>
    </w:p>
    <w:p w14:paraId="0A7B6E09" w14:textId="3C390D29" w:rsidR="006179CF" w:rsidRDefault="006179CF" w:rsidP="003B57C6">
      <w:pPr>
        <w:ind w:left="2836" w:firstLine="709"/>
        <w:rPr>
          <w:rFonts w:ascii="Times New Roman" w:hAnsi="Times New Roman"/>
          <w:b/>
          <w:szCs w:val="20"/>
        </w:rPr>
      </w:pPr>
    </w:p>
    <w:p w14:paraId="73BAB914" w14:textId="77777777" w:rsidR="006179CF" w:rsidRDefault="006179CF"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40F0FE94" w:rsidR="007A1BE0" w:rsidRPr="00EC4B71" w:rsidRDefault="0017357F" w:rsidP="00C05CFB">
      <w:pPr>
        <w:pStyle w:val="Zkladntext3"/>
        <w:jc w:val="both"/>
        <w:rPr>
          <w:rFonts w:ascii="Times New Roman" w:hAnsi="Times New Roman"/>
          <w:b/>
          <w:color w:val="auto"/>
        </w:rPr>
      </w:pPr>
      <w:r w:rsidRPr="00B62124">
        <w:rPr>
          <w:rFonts w:ascii="Times New Roman" w:hAnsi="Times New Roman"/>
          <w:b/>
        </w:rPr>
        <w:tab/>
      </w:r>
      <w:r w:rsidR="00D37859" w:rsidRPr="00D37859">
        <w:rPr>
          <w:rFonts w:ascii="Times New Roman" w:hAnsi="Times New Roman"/>
          <w:b/>
        </w:rPr>
        <w:t>Nové liečivo na substitučnú enzymovú terapiu</w:t>
      </w:r>
    </w:p>
    <w:p w14:paraId="190E67A6" w14:textId="77777777" w:rsidR="00C05CFB" w:rsidRPr="00EC4B71" w:rsidRDefault="00C05CFB" w:rsidP="00C05CFB">
      <w:pPr>
        <w:pStyle w:val="Zkladntext3"/>
        <w:jc w:val="both"/>
        <w:rPr>
          <w:rFonts w:ascii="Times New Roman" w:hAnsi="Times New Roman"/>
          <w:color w:val="auto"/>
        </w:rPr>
      </w:pPr>
    </w:p>
    <w:p w14:paraId="58AB0C91" w14:textId="6881514D" w:rsidR="00933154" w:rsidRPr="00EC4B71" w:rsidRDefault="00933154" w:rsidP="00C05CFB">
      <w:pPr>
        <w:pStyle w:val="Zkladntext3"/>
        <w:jc w:val="both"/>
        <w:rPr>
          <w:rFonts w:ascii="Times New Roman" w:hAnsi="Times New Roman"/>
          <w:color w:val="auto"/>
        </w:rPr>
      </w:pPr>
      <w:bookmarkStart w:id="22" w:name="_Hlk107398572"/>
      <w:r w:rsidRPr="00EC4B71">
        <w:rPr>
          <w:rFonts w:ascii="Times New Roman" w:hAnsi="Times New Roman"/>
          <w:color w:val="auto"/>
        </w:rPr>
        <w:t xml:space="preserve">Predmetom zákazky </w:t>
      </w:r>
      <w:r w:rsidR="008571DD" w:rsidRPr="00EC4B71">
        <w:rPr>
          <w:rFonts w:ascii="Times New Roman" w:hAnsi="Times New Roman"/>
          <w:color w:val="auto"/>
        </w:rPr>
        <w:t>sú lieky</w:t>
      </w:r>
      <w:r w:rsidR="00FE1C89">
        <w:rPr>
          <w:rFonts w:ascii="Times New Roman" w:hAnsi="Times New Roman"/>
          <w:color w:val="auto"/>
        </w:rPr>
        <w:t xml:space="preserve"> –</w:t>
      </w:r>
      <w:r w:rsidR="008571DD" w:rsidRPr="00EC4B71">
        <w:rPr>
          <w:rFonts w:ascii="Times New Roman" w:hAnsi="Times New Roman"/>
          <w:color w:val="auto"/>
        </w:rPr>
        <w:t xml:space="preserve"> </w:t>
      </w:r>
      <w:r w:rsidR="00D37859" w:rsidRPr="00D37859">
        <w:rPr>
          <w:rFonts w:ascii="Times New Roman" w:hAnsi="Times New Roman"/>
          <w:color w:val="auto"/>
        </w:rPr>
        <w:t>Nové liečivo na substitučnú enzymovú terapiu</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20EEA828" w14:textId="14BCF5D6" w:rsidR="002029DB" w:rsidRPr="002029DB" w:rsidRDefault="008158B4" w:rsidP="002029DB">
      <w:pPr>
        <w:rPr>
          <w:rFonts w:ascii="Calibri" w:hAnsi="Calibri" w:cs="Calibri"/>
          <w:b/>
          <w:bCs/>
          <w:sz w:val="22"/>
          <w:szCs w:val="22"/>
        </w:rPr>
      </w:pPr>
      <w:r w:rsidRPr="00B62124">
        <w:rPr>
          <w:rFonts w:ascii="Times New Roman" w:hAnsi="Times New Roman"/>
          <w:b/>
          <w:szCs w:val="20"/>
          <w:u w:val="single"/>
        </w:rPr>
        <w:t>Hlavný predmet</w:t>
      </w:r>
      <w:r w:rsidRPr="00B62124">
        <w:rPr>
          <w:rFonts w:ascii="Times New Roman" w:hAnsi="Times New Roman"/>
          <w:b/>
          <w:szCs w:val="20"/>
        </w:rPr>
        <w:t xml:space="preserve">:  </w:t>
      </w:r>
      <w:r w:rsidR="00D37859">
        <w:rPr>
          <w:rFonts w:ascii="Times New Roman" w:hAnsi="Times New Roman"/>
          <w:b/>
          <w:szCs w:val="20"/>
        </w:rPr>
        <w:t>33610000-9</w:t>
      </w:r>
    </w:p>
    <w:p w14:paraId="52A12E82" w14:textId="06598B7C" w:rsidR="008571DD" w:rsidRDefault="008158B4" w:rsidP="008571DD">
      <w:pPr>
        <w:spacing w:after="120"/>
        <w:ind w:left="3541" w:hanging="2520"/>
      </w:pPr>
      <w:r w:rsidRPr="00B62124">
        <w:rPr>
          <w:rFonts w:ascii="Times New Roman" w:hAnsi="Times New Roman"/>
          <w:szCs w:val="20"/>
        </w:rPr>
        <w:t xml:space="preserve"> </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03201340"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D37859">
        <w:rPr>
          <w:rFonts w:ascii="Times New Roman" w:hAnsi="Times New Roman"/>
          <w:b/>
          <w:color w:val="000000" w:themeColor="text1"/>
          <w:szCs w:val="20"/>
          <w:shd w:val="clear" w:color="auto" w:fill="FFFFFF" w:themeFill="background1"/>
        </w:rPr>
        <w:t>644</w:t>
      </w:r>
      <w:r w:rsidR="00070A68">
        <w:rPr>
          <w:rFonts w:ascii="Times New Roman" w:hAnsi="Times New Roman"/>
          <w:b/>
          <w:color w:val="000000" w:themeColor="text1"/>
          <w:szCs w:val="20"/>
          <w:shd w:val="clear" w:color="auto" w:fill="FFFFFF" w:themeFill="background1"/>
        </w:rPr>
        <w:t xml:space="preserve"> </w:t>
      </w:r>
      <w:r w:rsidR="00D37859">
        <w:rPr>
          <w:rFonts w:ascii="Times New Roman" w:hAnsi="Times New Roman"/>
          <w:b/>
          <w:color w:val="000000" w:themeColor="text1"/>
          <w:szCs w:val="20"/>
          <w:shd w:val="clear" w:color="auto" w:fill="FFFFFF" w:themeFill="background1"/>
        </w:rPr>
        <w:t>92</w:t>
      </w:r>
      <w:r w:rsidR="00852CA7">
        <w:rPr>
          <w:rFonts w:ascii="Times New Roman" w:hAnsi="Times New Roman"/>
          <w:b/>
          <w:color w:val="000000" w:themeColor="text1"/>
          <w:szCs w:val="20"/>
          <w:shd w:val="clear" w:color="auto" w:fill="FFFFFF" w:themeFill="background1"/>
        </w:rPr>
        <w:t>1,9500</w:t>
      </w:r>
      <w:r w:rsidR="00050DDC">
        <w:rPr>
          <w:rFonts w:ascii="Times New Roman" w:hAnsi="Times New Roman"/>
          <w:b/>
          <w:color w:val="000000" w:themeColor="text1"/>
          <w:szCs w:val="20"/>
          <w:shd w:val="clear" w:color="auto" w:fill="FFFFFF" w:themeFill="background1"/>
        </w:rPr>
        <w:t xml:space="preserve"> EUR be</w:t>
      </w:r>
      <w:r w:rsidRPr="00034BA0">
        <w:rPr>
          <w:rFonts w:ascii="Times New Roman" w:hAnsi="Times New Roman"/>
          <w:b/>
          <w:color w:val="000000" w:themeColor="text1"/>
          <w:szCs w:val="20"/>
        </w:rPr>
        <w:t>z</w:t>
      </w:r>
      <w:r w:rsidRPr="00034BA0">
        <w:rPr>
          <w:rFonts w:ascii="Times New Roman" w:hAnsi="Times New Roman"/>
          <w:b/>
          <w:szCs w:val="20"/>
        </w:rPr>
        <w:t xml:space="preserve"> DPH.</w:t>
      </w:r>
    </w:p>
    <w:bookmarkEnd w:id="22"/>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1AF69FF8"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134655">
        <w:rPr>
          <w:rFonts w:ascii="Times New Roman" w:hAnsi="Times New Roman"/>
          <w:b/>
          <w:szCs w:val="20"/>
        </w:rPr>
        <w:t>14.</w:t>
      </w:r>
      <w:r w:rsidR="00772BEB">
        <w:rPr>
          <w:rFonts w:ascii="Times New Roman" w:hAnsi="Times New Roman"/>
          <w:b/>
          <w:szCs w:val="20"/>
        </w:rPr>
        <w:t>08</w:t>
      </w:r>
      <w:r w:rsidR="00BE7CAA" w:rsidRPr="00667058">
        <w:rPr>
          <w:rFonts w:ascii="Times New Roman" w:hAnsi="Times New Roman"/>
          <w:b/>
          <w:szCs w:val="20"/>
        </w:rPr>
        <w:t>.202</w:t>
      </w:r>
      <w:r w:rsidR="00050DDC">
        <w:rPr>
          <w:rFonts w:ascii="Times New Roman" w:hAnsi="Times New Roman"/>
          <w:b/>
          <w:szCs w:val="20"/>
        </w:rPr>
        <w:t>3</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772BEB">
        <w:rPr>
          <w:rFonts w:ascii="Times New Roman" w:hAnsi="Times New Roman"/>
          <w:b/>
          <w:color w:val="000000" w:themeColor="text1"/>
          <w:szCs w:val="20"/>
        </w:rPr>
        <w:t>09,00</w:t>
      </w:r>
      <w:r w:rsidRPr="00667058">
        <w:rPr>
          <w:rFonts w:ascii="Times New Roman" w:hAnsi="Times New Roman"/>
          <w:b/>
          <w:color w:val="000000" w:themeColor="text1"/>
          <w:szCs w:val="20"/>
        </w:rPr>
        <w:t xml:space="preserve">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 xml:space="preserve">Ak je odosielateľom informácie záujemca, resp. uchádzač, tak po prihlásení do systému a predmetnej zákazky môže prostredníctvom komunikačného rozhrania odosielať správy a potrebné prílohy verejnému </w:t>
      </w:r>
      <w:r w:rsidRPr="00506B3D">
        <w:rPr>
          <w:rFonts w:ascii="Times New Roman" w:hAnsi="Times New Roman"/>
          <w:szCs w:val="20"/>
        </w:rPr>
        <w:lastRenderedPageBreak/>
        <w:t>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4897824E"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00BC6FB5">
        <w:rPr>
          <w:rFonts w:ascii="Times New Roman" w:hAnsi="Times New Roman"/>
          <w:szCs w:val="20"/>
        </w:rPr>
        <w:t>6 dní pred termínom na predkladanie ponúk</w:t>
      </w:r>
      <w:r w:rsidRPr="00903F4F">
        <w:rPr>
          <w:rFonts w:ascii="Times New Roman" w:hAnsi="Times New Roman"/>
          <w:szCs w:val="20"/>
        </w:rPr>
        <w:t>.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lastRenderedPageBreak/>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lastRenderedPageBreak/>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3" w:name="_Toc23419299"/>
      <w:bookmarkStart w:id="24"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3"/>
      <w:bookmarkEnd w:id="24"/>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p w14:paraId="51722061" w14:textId="77777777" w:rsidR="006C506E" w:rsidRPr="00CF2529" w:rsidRDefault="006C506E" w:rsidP="006C506E">
      <w:pPr>
        <w:rPr>
          <w:rFonts w:cs="Arial"/>
          <w:b/>
          <w:szCs w:val="20"/>
        </w:rPr>
      </w:pPr>
      <w:r w:rsidRPr="00CF2529">
        <w:rPr>
          <w:rFonts w:cs="Arial"/>
          <w:b/>
          <w:szCs w:val="20"/>
        </w:rPr>
        <w:t xml:space="preserve">A.2 Preukazovanie plnenia podmienok účasti uchádzačmi </w:t>
      </w:r>
    </w:p>
    <w:p w14:paraId="22510B3F" w14:textId="77777777" w:rsidR="006C506E" w:rsidRDefault="006C506E" w:rsidP="006C506E">
      <w:pPr>
        <w:jc w:val="left"/>
        <w:rPr>
          <w:rFonts w:cs="Arial"/>
          <w:caps/>
          <w:szCs w:val="32"/>
        </w:rPr>
      </w:pPr>
    </w:p>
    <w:p w14:paraId="1A2939D8" w14:textId="77777777" w:rsidR="006C506E" w:rsidRDefault="006C506E" w:rsidP="006C506E">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3A9CD1A9" w14:textId="77777777" w:rsidR="006C506E" w:rsidRPr="00D41678" w:rsidRDefault="006C506E" w:rsidP="006C506E">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2D241118" w14:textId="77777777" w:rsidR="006C506E" w:rsidRPr="00470434" w:rsidRDefault="006C506E" w:rsidP="006C506E">
      <w:pPr>
        <w:autoSpaceDE w:val="0"/>
        <w:autoSpaceDN w:val="0"/>
        <w:adjustRightInd w:val="0"/>
        <w:jc w:val="left"/>
        <w:rPr>
          <w:rFonts w:ascii="Times New Roman" w:eastAsia="Calibri" w:hAnsi="Times New Roman"/>
          <w:color w:val="000000"/>
          <w:szCs w:val="20"/>
        </w:rPr>
      </w:pPr>
    </w:p>
    <w:p w14:paraId="5BB0913F" w14:textId="77777777" w:rsidR="006C506E" w:rsidRPr="008004D6" w:rsidRDefault="006C506E" w:rsidP="006C506E">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 xml:space="preserve">1.3.Ak právo štátu uchádzača so sídlom, miestom podnikania alebo obvyklým pobytom mimo územia SR neupravuje inštitút čestného vyhlásenia, môže ho nahradiť vyhlásením urobeným </w:t>
      </w:r>
      <w:r w:rsidRPr="008004D6">
        <w:rPr>
          <w:rFonts w:ascii="Times New Roman" w:hAnsi="Times New Roman"/>
          <w:sz w:val="24"/>
        </w:rPr>
        <w:lastRenderedPageBreak/>
        <w:t>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1FC0FB53" w14:textId="77777777" w:rsidR="006C506E" w:rsidRDefault="006C506E" w:rsidP="006C506E">
      <w:pPr>
        <w:jc w:val="left"/>
        <w:rPr>
          <w:rFonts w:ascii="Times New Roman" w:hAnsi="Times New Roman"/>
          <w:sz w:val="24"/>
        </w:rPr>
      </w:pPr>
    </w:p>
    <w:p w14:paraId="49766609" w14:textId="77777777" w:rsidR="006C506E" w:rsidRDefault="006C506E" w:rsidP="006C506E">
      <w:pPr>
        <w:jc w:val="left"/>
        <w:rPr>
          <w:rFonts w:ascii="Times New Roman" w:hAnsi="Times New Roman"/>
          <w:sz w:val="24"/>
        </w:rPr>
      </w:pPr>
    </w:p>
    <w:p w14:paraId="5E353AAA" w14:textId="77777777" w:rsidR="006C506E" w:rsidRPr="008004D6" w:rsidRDefault="006C506E" w:rsidP="006C506E">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3B186BF7" w14:textId="77777777" w:rsidR="006C506E" w:rsidRPr="00D41678" w:rsidRDefault="006C506E" w:rsidP="006C506E">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32F2C543" w14:textId="77777777" w:rsidR="006C506E" w:rsidRPr="00D41678" w:rsidRDefault="006C506E" w:rsidP="006C506E">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26866FB6" w14:textId="77777777" w:rsidR="006C506E" w:rsidRPr="00D41678" w:rsidRDefault="006C506E" w:rsidP="006C506E">
      <w:pPr>
        <w:pStyle w:val="Odsekzoznamu"/>
        <w:numPr>
          <w:ilvl w:val="1"/>
          <w:numId w:val="92"/>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0E7860D4" w14:textId="77777777" w:rsidR="006C506E" w:rsidRPr="00D41678" w:rsidRDefault="006C506E" w:rsidP="006C506E">
      <w:pPr>
        <w:numPr>
          <w:ilvl w:val="2"/>
          <w:numId w:val="6"/>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3B2751F9" w14:textId="77777777" w:rsidR="006C506E" w:rsidRPr="00D41678" w:rsidRDefault="006C506E" w:rsidP="006C506E">
      <w:pPr>
        <w:numPr>
          <w:ilvl w:val="2"/>
          <w:numId w:val="6"/>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6E8096B2" w14:textId="77777777" w:rsidR="006C506E" w:rsidRPr="00D41678" w:rsidRDefault="006C506E" w:rsidP="006C506E">
      <w:pPr>
        <w:numPr>
          <w:ilvl w:val="2"/>
          <w:numId w:val="6"/>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56221151" w14:textId="77777777" w:rsidR="006C506E" w:rsidRPr="00D41678" w:rsidRDefault="006C506E" w:rsidP="006C506E">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73FF2491" w14:textId="77777777" w:rsidR="006C506E" w:rsidRPr="00D41678" w:rsidRDefault="006C506E" w:rsidP="006C506E">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1E2ACE35" w14:textId="77777777" w:rsidR="006C506E" w:rsidRPr="00D41678" w:rsidRDefault="006C506E" w:rsidP="006C506E">
      <w:pPr>
        <w:pStyle w:val="Odsekzoznamu"/>
        <w:numPr>
          <w:ilvl w:val="1"/>
          <w:numId w:val="90"/>
        </w:numPr>
        <w:spacing w:after="120"/>
        <w:rPr>
          <w:sz w:val="22"/>
          <w:szCs w:val="22"/>
        </w:rPr>
      </w:pPr>
      <w:r w:rsidRPr="00D41678">
        <w:rPr>
          <w:sz w:val="22"/>
          <w:szCs w:val="22"/>
        </w:rPr>
        <w:t xml:space="preserve">V prípade uchádzača, ktorého tvorí skupina dodávateľov zúčastnená vo verejnom obstarávaní, tento preukazuje splnenie podmienok účasti, týkajúcich sa finančného a ekonomického </w:t>
      </w:r>
      <w:r w:rsidRPr="00D41678">
        <w:rPr>
          <w:sz w:val="22"/>
          <w:szCs w:val="22"/>
        </w:rPr>
        <w:lastRenderedPageBreak/>
        <w:t>postavenia, uvedených vo zverejnenom oznámení o vyhlásení VO, za všetkých členov skupiny spoločne.</w:t>
      </w:r>
    </w:p>
    <w:p w14:paraId="6B3580B9" w14:textId="77777777" w:rsidR="006C506E" w:rsidRPr="00D41678" w:rsidRDefault="006C506E" w:rsidP="006C506E">
      <w:pPr>
        <w:numPr>
          <w:ilvl w:val="1"/>
          <w:numId w:val="90"/>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odo dňa uplynutia lehoty na predkladanie ponúk. </w:t>
      </w:r>
    </w:p>
    <w:p w14:paraId="7E981F42" w14:textId="77777777" w:rsidR="006C506E" w:rsidRPr="00D41678" w:rsidRDefault="006C506E" w:rsidP="006C506E">
      <w:pPr>
        <w:spacing w:after="120"/>
        <w:rPr>
          <w:rFonts w:ascii="Times New Roman" w:hAnsi="Times New Roman"/>
          <w:sz w:val="22"/>
          <w:szCs w:val="22"/>
        </w:rPr>
      </w:pPr>
    </w:p>
    <w:p w14:paraId="2CF4101A" w14:textId="77777777" w:rsidR="006C506E" w:rsidRPr="00D41678" w:rsidRDefault="006C506E" w:rsidP="006C506E">
      <w:pPr>
        <w:numPr>
          <w:ilvl w:val="0"/>
          <w:numId w:val="90"/>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2A1A894B" w14:textId="77777777" w:rsidR="006C506E" w:rsidRPr="00470434" w:rsidRDefault="006C506E" w:rsidP="006C506E">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5711BF89" w14:textId="77777777" w:rsidR="006C506E" w:rsidRPr="00470434" w:rsidRDefault="006C506E" w:rsidP="006C506E">
      <w:pPr>
        <w:pStyle w:val="Odsekzoznamu"/>
        <w:numPr>
          <w:ilvl w:val="1"/>
          <w:numId w:val="91"/>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 xml:space="preserve">Uchádzač predloží zoznam dodávok tovarov rovnakého alebo podobného charakteru ako je predmet zákazky za hospodárske roky 2019, 2020 a 2021 v celkovej súhrnnej hodnote </w:t>
      </w:r>
      <w:r>
        <w:rPr>
          <w:sz w:val="18"/>
          <w:szCs w:val="18"/>
        </w:rPr>
        <w:t xml:space="preserve">minimálne </w:t>
      </w:r>
      <w:r w:rsidRPr="00D46541">
        <w:rPr>
          <w:b/>
          <w:bCs/>
          <w:sz w:val="18"/>
          <w:szCs w:val="18"/>
          <w:u w:val="single"/>
        </w:rPr>
        <w:t>50 000 EUR bez DPH</w:t>
      </w:r>
      <w:r>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5EEDDAF0" w14:textId="77777777" w:rsidR="006C506E" w:rsidRPr="00470434" w:rsidRDefault="006C506E" w:rsidP="006C506E">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5F4FFCD" w14:textId="77777777" w:rsidR="006C506E" w:rsidRPr="00470434" w:rsidRDefault="006C506E" w:rsidP="006C506E">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03065AC8" w14:textId="77777777" w:rsidR="006C506E" w:rsidRPr="00470434" w:rsidRDefault="006C506E" w:rsidP="006C506E">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25D54F13" w14:textId="77777777" w:rsidR="006C506E" w:rsidRPr="00470434" w:rsidRDefault="006C506E" w:rsidP="006C506E">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03474A06" w14:textId="77777777" w:rsidR="006C506E" w:rsidRPr="00470434" w:rsidRDefault="006C506E" w:rsidP="006C506E">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0EF828C" w14:textId="77777777" w:rsidR="006C506E" w:rsidRPr="00470434" w:rsidRDefault="006C506E" w:rsidP="006C506E">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5F7021CE" w14:textId="77777777" w:rsidR="006C506E" w:rsidRPr="00470434" w:rsidRDefault="006C506E" w:rsidP="006C506E">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6BCDD0B9" w14:textId="77777777" w:rsidR="006C506E" w:rsidRPr="00470434" w:rsidRDefault="006C506E" w:rsidP="006C506E">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9"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51CD30D5" w14:textId="77777777" w:rsidR="006C506E" w:rsidRPr="00470434" w:rsidRDefault="006C506E" w:rsidP="006C506E">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47D73D4F" w14:textId="77777777" w:rsidR="006C506E" w:rsidRPr="00470434" w:rsidRDefault="006C506E" w:rsidP="006C506E">
      <w:pPr>
        <w:pStyle w:val="Obyajntext"/>
        <w:rPr>
          <w:rFonts w:ascii="Times New Roman" w:hAnsi="Times New Roman" w:cs="Times New Roman"/>
          <w:sz w:val="18"/>
          <w:szCs w:val="18"/>
        </w:rPr>
      </w:pPr>
    </w:p>
    <w:p w14:paraId="2757E90D" w14:textId="77777777" w:rsidR="006C506E" w:rsidRPr="00470434" w:rsidRDefault="006C506E" w:rsidP="006C506E">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w:t>
      </w:r>
      <w:r w:rsidRPr="00470434">
        <w:rPr>
          <w:rFonts w:ascii="Times New Roman" w:hAnsi="Times New Roman"/>
          <w:sz w:val="18"/>
          <w:szCs w:val="18"/>
        </w:rPr>
        <w:lastRenderedPageBreak/>
        <w:t xml:space="preserve">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72945A08" w14:textId="77777777" w:rsidR="006C506E" w:rsidRDefault="006C506E" w:rsidP="006C506E">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404EDB98" w14:textId="77777777" w:rsidR="006C506E" w:rsidRDefault="006C506E" w:rsidP="006C506E">
      <w:pPr>
        <w:spacing w:after="120"/>
        <w:rPr>
          <w:rFonts w:ascii="Times New Roman" w:hAnsi="Times New Roman"/>
          <w:b/>
          <w:sz w:val="18"/>
          <w:szCs w:val="18"/>
        </w:rPr>
      </w:pPr>
      <w:r>
        <w:rPr>
          <w:rFonts w:ascii="Times New Roman" w:hAnsi="Times New Roman"/>
          <w:b/>
          <w:sz w:val="18"/>
          <w:szCs w:val="18"/>
        </w:rPr>
        <w:t xml:space="preserve">4.Doklady preukazujúce splnenie podmienok účasti môže uchádzač predbežne nahradiť </w:t>
      </w:r>
      <w:r>
        <w:rPr>
          <w:rFonts w:ascii="Times New Roman" w:hAnsi="Times New Roman"/>
          <w:b/>
          <w:sz w:val="18"/>
          <w:szCs w:val="18"/>
        </w:rPr>
        <w:tab/>
        <w:t xml:space="preserve">Jednotným európskym dokumentom (ďalej len „JED“), v súlade s § 39 zákona o verejnom obstarávaní. </w:t>
      </w:r>
    </w:p>
    <w:p w14:paraId="2C4B2545" w14:textId="77777777" w:rsidR="006C506E" w:rsidRDefault="006C506E" w:rsidP="006C506E">
      <w:pPr>
        <w:rPr>
          <w:rFonts w:ascii="Times New Roman" w:hAnsi="Times New Roman"/>
          <w:sz w:val="18"/>
          <w:szCs w:val="18"/>
        </w:rPr>
      </w:pPr>
      <w:r>
        <w:rPr>
          <w:rFonts w:ascii="Times New Roman" w:hAnsi="Times New Roman"/>
          <w:sz w:val="18"/>
          <w:szCs w:val="18"/>
        </w:rPr>
        <w:t xml:space="preserve">4.1 Verejný obstarávateľ nepožaduje predložiť JED za prípadných subdodávateľov uchádzača. </w:t>
      </w:r>
    </w:p>
    <w:p w14:paraId="59E193BE" w14:textId="77777777" w:rsidR="006C506E" w:rsidRDefault="006C506E" w:rsidP="006C506E">
      <w:pPr>
        <w:rPr>
          <w:rFonts w:ascii="Times New Roman" w:hAnsi="Times New Roman"/>
          <w:sz w:val="18"/>
          <w:szCs w:val="18"/>
        </w:rPr>
      </w:pPr>
      <w:r>
        <w:rPr>
          <w:rFonts w:ascii="Times New Roman" w:hAnsi="Times New Roman"/>
          <w:sz w:val="18"/>
          <w:szCs w:val="18"/>
        </w:rPr>
        <w:t>4.2 V prípade uchádzača, ktorého tvorí skupina dodávateľov uchádzač predloží samostatný JED za každého člena                 skupiny, podpísaný osobou/osobami oprávnenou/oprávnenými konať v mene jednotlivých členov skupiny.</w:t>
      </w:r>
    </w:p>
    <w:p w14:paraId="3DEDCB65" w14:textId="77777777" w:rsidR="006C506E" w:rsidRDefault="006C506E" w:rsidP="006C506E">
      <w:pPr>
        <w:rPr>
          <w:rFonts w:ascii="Times New Roman" w:hAnsi="Times New Roman"/>
          <w:sz w:val="18"/>
          <w:szCs w:val="18"/>
        </w:rPr>
      </w:pPr>
      <w:r>
        <w:rPr>
          <w:rFonts w:ascii="Times New Roman" w:hAnsi="Times New Roman"/>
          <w:sz w:val="18"/>
          <w:szCs w:val="18"/>
        </w:rPr>
        <w:t xml:space="preserve"> </w:t>
      </w:r>
    </w:p>
    <w:p w14:paraId="66A0C6B1" w14:textId="77777777" w:rsidR="006C506E" w:rsidRDefault="006C506E" w:rsidP="006C506E">
      <w:pPr>
        <w:rPr>
          <w:rFonts w:ascii="Times New Roman" w:hAnsi="Times New Roman"/>
          <w:sz w:val="18"/>
          <w:szCs w:val="18"/>
        </w:rPr>
      </w:pPr>
    </w:p>
    <w:p w14:paraId="40F36ECF" w14:textId="77777777" w:rsidR="006C506E" w:rsidRDefault="006C506E" w:rsidP="006C506E">
      <w:pPr>
        <w:rPr>
          <w:rFonts w:ascii="Times New Roman" w:hAnsi="Times New Roman"/>
          <w:sz w:val="18"/>
          <w:szCs w:val="18"/>
        </w:rPr>
      </w:pPr>
      <w:r>
        <w:rPr>
          <w:rFonts w:ascii="Times New Roman" w:hAnsi="Times New Roman"/>
          <w:sz w:val="18"/>
          <w:szCs w:val="18"/>
        </w:rPr>
        <w:t xml:space="preserve">5. </w:t>
      </w:r>
      <w:r>
        <w:rPr>
          <w:rFonts w:ascii="Times New Roman" w:hAnsi="Times New Roman"/>
          <w:b/>
          <w:bCs/>
          <w:sz w:val="18"/>
          <w:szCs w:val="18"/>
        </w:rPr>
        <w:t>Ďalšie požadované doklady</w:t>
      </w:r>
      <w:r>
        <w:rPr>
          <w:rFonts w:ascii="Times New Roman" w:hAnsi="Times New Roman"/>
          <w:sz w:val="18"/>
          <w:szCs w:val="18"/>
        </w:rPr>
        <w:t>:</w:t>
      </w:r>
    </w:p>
    <w:p w14:paraId="55EED45D" w14:textId="77777777" w:rsidR="006C506E" w:rsidRDefault="006C506E" w:rsidP="006C506E">
      <w:pPr>
        <w:rPr>
          <w:rFonts w:ascii="Times New Roman" w:hAnsi="Times New Roman"/>
          <w:sz w:val="18"/>
          <w:szCs w:val="18"/>
        </w:rPr>
      </w:pPr>
      <w:r>
        <w:rPr>
          <w:rFonts w:ascii="Times New Roman" w:hAnsi="Times New Roman"/>
          <w:sz w:val="18"/>
          <w:szCs w:val="18"/>
        </w:rPr>
        <w:t xml:space="preserve">  </w:t>
      </w:r>
    </w:p>
    <w:p w14:paraId="4655D378" w14:textId="77777777" w:rsidR="006C506E" w:rsidRDefault="006C506E" w:rsidP="006C506E">
      <w:pPr>
        <w:rPr>
          <w:rFonts w:ascii="Times New Roman" w:hAnsi="Times New Roman"/>
          <w:b/>
          <w:bCs/>
          <w:sz w:val="18"/>
          <w:szCs w:val="18"/>
        </w:rPr>
      </w:pPr>
      <w:r>
        <w:rPr>
          <w:rFonts w:ascii="Times New Roman" w:hAnsi="Times New Roman"/>
          <w:b/>
          <w:bCs/>
          <w:sz w:val="18"/>
          <w:szCs w:val="18"/>
        </w:rPr>
        <w:t>Povolenie na zaobchádzanie s liekmi a so zdravotníckymi pomôckami vydané MZ SR.</w:t>
      </w:r>
    </w:p>
    <w:p w14:paraId="659E7AB5" w14:textId="77777777" w:rsidR="006C506E" w:rsidRDefault="006C506E" w:rsidP="006C506E">
      <w:pPr>
        <w:rPr>
          <w:rFonts w:ascii="Times New Roman" w:hAnsi="Times New Roman"/>
          <w:b/>
          <w:bCs/>
          <w:sz w:val="18"/>
          <w:szCs w:val="18"/>
        </w:rPr>
      </w:pPr>
    </w:p>
    <w:p w14:paraId="0BD662F9" w14:textId="77777777" w:rsidR="006C506E" w:rsidRDefault="006C506E" w:rsidP="006C506E">
      <w:pPr>
        <w:rPr>
          <w:rFonts w:ascii="Times New Roman" w:hAnsi="Times New Roman"/>
          <w:color w:val="000000"/>
          <w:szCs w:val="20"/>
        </w:rPr>
      </w:pPr>
      <w:r>
        <w:rPr>
          <w:rFonts w:ascii="Times New Roman" w:hAnsi="Times New Roman"/>
          <w:szCs w:val="20"/>
          <w:lang w:bidi="sk-SK"/>
        </w:rPr>
        <w:t>Povolenie na veľkodistribúciu liekov, ktoré vydáva podľa § 6 ods. 2 písm. c)  Štátny ústav pre kontrolu liečiv, ak žiadateľ splnil požiadavky uvedené v § 17 ods. 1 zákona č. 362/2011 Z. z</w:t>
      </w:r>
    </w:p>
    <w:p w14:paraId="3A9FAF8B" w14:textId="77777777" w:rsidR="006C506E" w:rsidRDefault="006C506E" w:rsidP="006C506E">
      <w:pPr>
        <w:spacing w:after="120"/>
        <w:rPr>
          <w:rFonts w:ascii="Times New Roman" w:hAnsi="Times New Roman"/>
          <w:b/>
          <w:sz w:val="18"/>
          <w:szCs w:val="18"/>
        </w:rPr>
      </w:pPr>
    </w:p>
    <w:p w14:paraId="1B1E2D1B" w14:textId="77777777" w:rsidR="006C506E" w:rsidRPr="00470434" w:rsidRDefault="006C506E" w:rsidP="006C506E">
      <w:pPr>
        <w:spacing w:after="120"/>
        <w:rPr>
          <w:rFonts w:ascii="Times New Roman" w:hAnsi="Times New Roman"/>
          <w:sz w:val="18"/>
          <w:szCs w:val="18"/>
        </w:rPr>
      </w:pPr>
    </w:p>
    <w:p w14:paraId="16197A86" w14:textId="77777777" w:rsidR="00B208E0" w:rsidRDefault="00B208E0" w:rsidP="00B208E0">
      <w:pPr>
        <w:spacing w:after="120"/>
        <w:ind w:left="312" w:firstLine="709"/>
        <w:rPr>
          <w:rFonts w:ascii="Times New Roman" w:hAnsi="Times New Roman"/>
          <w:b/>
          <w:szCs w:val="20"/>
        </w:rPr>
      </w:pPr>
    </w:p>
    <w:p w14:paraId="044AF05C" w14:textId="77777777" w:rsidR="00B208E0" w:rsidRDefault="00B208E0" w:rsidP="00B208E0">
      <w:pPr>
        <w:spacing w:after="120"/>
        <w:ind w:left="312" w:firstLine="709"/>
        <w:rPr>
          <w:rFonts w:ascii="Times New Roman" w:hAnsi="Times New Roman"/>
          <w:b/>
          <w:szCs w:val="20"/>
        </w:rPr>
      </w:pPr>
    </w:p>
    <w:p w14:paraId="252E3A5D" w14:textId="77777777" w:rsidR="00B208E0" w:rsidRDefault="00B208E0" w:rsidP="00B208E0">
      <w:pPr>
        <w:spacing w:after="120"/>
        <w:ind w:left="312" w:firstLine="709"/>
        <w:rPr>
          <w:rFonts w:ascii="Times New Roman" w:hAnsi="Times New Roman"/>
          <w:b/>
          <w:szCs w:val="20"/>
        </w:rPr>
      </w:pPr>
    </w:p>
    <w:p w14:paraId="059F9D21" w14:textId="77777777" w:rsidR="00B208E0" w:rsidRDefault="00B208E0" w:rsidP="00B208E0">
      <w:pPr>
        <w:spacing w:after="120"/>
        <w:ind w:left="312" w:firstLine="709"/>
        <w:rPr>
          <w:rFonts w:ascii="Times New Roman" w:hAnsi="Times New Roman"/>
          <w:b/>
          <w:szCs w:val="20"/>
        </w:rPr>
      </w:pPr>
    </w:p>
    <w:p w14:paraId="72CDE213" w14:textId="77777777" w:rsidR="00B208E0" w:rsidRDefault="00B208E0" w:rsidP="00B208E0">
      <w:pPr>
        <w:spacing w:after="120"/>
        <w:ind w:left="312" w:firstLine="709"/>
        <w:rPr>
          <w:rFonts w:ascii="Times New Roman" w:hAnsi="Times New Roman"/>
          <w:b/>
          <w:szCs w:val="20"/>
        </w:rPr>
      </w:pPr>
    </w:p>
    <w:p w14:paraId="076D13E4" w14:textId="77777777" w:rsidR="00B208E0" w:rsidRDefault="00B208E0" w:rsidP="00B208E0">
      <w:pPr>
        <w:spacing w:after="120"/>
        <w:ind w:left="312" w:firstLine="709"/>
        <w:rPr>
          <w:rFonts w:ascii="Times New Roman" w:hAnsi="Times New Roman"/>
          <w:b/>
          <w:szCs w:val="20"/>
        </w:rPr>
      </w:pPr>
    </w:p>
    <w:p w14:paraId="7B89D2CD" w14:textId="77777777" w:rsidR="00B208E0" w:rsidRDefault="00B208E0" w:rsidP="00B208E0">
      <w:pPr>
        <w:spacing w:after="120"/>
        <w:ind w:left="312" w:firstLine="709"/>
        <w:rPr>
          <w:rFonts w:ascii="Times New Roman" w:hAnsi="Times New Roman"/>
          <w:b/>
          <w:szCs w:val="20"/>
        </w:rPr>
      </w:pPr>
    </w:p>
    <w:p w14:paraId="65FCE88E" w14:textId="77777777" w:rsidR="00B208E0" w:rsidRDefault="00B208E0" w:rsidP="00B208E0">
      <w:pPr>
        <w:spacing w:after="120"/>
        <w:ind w:left="312" w:firstLine="709"/>
        <w:rPr>
          <w:rFonts w:ascii="Times New Roman" w:hAnsi="Times New Roman"/>
          <w:b/>
          <w:szCs w:val="20"/>
        </w:rPr>
      </w:pPr>
    </w:p>
    <w:p w14:paraId="6F2893E2" w14:textId="77777777" w:rsidR="00B208E0" w:rsidRDefault="00B208E0" w:rsidP="00B208E0">
      <w:pPr>
        <w:spacing w:after="120"/>
        <w:ind w:left="312" w:firstLine="709"/>
        <w:rPr>
          <w:rFonts w:ascii="Times New Roman" w:hAnsi="Times New Roman"/>
          <w:b/>
          <w:szCs w:val="20"/>
        </w:rPr>
      </w:pPr>
    </w:p>
    <w:p w14:paraId="53960B36" w14:textId="77777777" w:rsidR="00B208E0" w:rsidRDefault="00B208E0" w:rsidP="00B208E0">
      <w:pPr>
        <w:spacing w:after="120"/>
        <w:ind w:left="312" w:firstLine="709"/>
        <w:rPr>
          <w:rFonts w:ascii="Times New Roman" w:hAnsi="Times New Roman"/>
          <w:b/>
          <w:szCs w:val="20"/>
        </w:rPr>
      </w:pPr>
    </w:p>
    <w:p w14:paraId="283A0F05" w14:textId="77777777" w:rsidR="00B208E0" w:rsidRDefault="00B208E0" w:rsidP="00B208E0">
      <w:pPr>
        <w:spacing w:after="120"/>
        <w:ind w:left="312" w:firstLine="709"/>
        <w:rPr>
          <w:rFonts w:ascii="Times New Roman" w:hAnsi="Times New Roman"/>
          <w:b/>
          <w:szCs w:val="20"/>
        </w:rPr>
      </w:pPr>
    </w:p>
    <w:p w14:paraId="131FCCA0" w14:textId="77777777" w:rsidR="00B208E0" w:rsidRDefault="00B208E0" w:rsidP="00B208E0">
      <w:pPr>
        <w:spacing w:after="120"/>
        <w:ind w:left="312" w:firstLine="709"/>
        <w:rPr>
          <w:rFonts w:ascii="Times New Roman" w:hAnsi="Times New Roman"/>
          <w:b/>
          <w:szCs w:val="20"/>
        </w:rPr>
      </w:pPr>
    </w:p>
    <w:p w14:paraId="1D52CC9E" w14:textId="77777777" w:rsidR="00B208E0" w:rsidRDefault="00B208E0" w:rsidP="00B208E0">
      <w:pPr>
        <w:spacing w:after="120"/>
        <w:ind w:left="312" w:firstLine="709"/>
        <w:rPr>
          <w:rFonts w:ascii="Times New Roman" w:hAnsi="Times New Roman"/>
          <w:b/>
          <w:szCs w:val="20"/>
        </w:rPr>
      </w:pPr>
    </w:p>
    <w:p w14:paraId="38A52AA7" w14:textId="5D5B36A4" w:rsidR="00B208E0" w:rsidRDefault="00B208E0" w:rsidP="00B208E0">
      <w:pPr>
        <w:spacing w:after="120"/>
        <w:ind w:left="312" w:firstLine="709"/>
        <w:rPr>
          <w:rFonts w:ascii="Times New Roman" w:hAnsi="Times New Roman"/>
          <w:b/>
          <w:szCs w:val="20"/>
        </w:rPr>
      </w:pPr>
    </w:p>
    <w:p w14:paraId="0F4C0D85" w14:textId="73AF55EB" w:rsidR="006179CF" w:rsidRDefault="006179CF" w:rsidP="00B208E0">
      <w:pPr>
        <w:spacing w:after="120"/>
        <w:ind w:left="312" w:firstLine="709"/>
        <w:rPr>
          <w:rFonts w:ascii="Times New Roman" w:hAnsi="Times New Roman"/>
          <w:b/>
          <w:szCs w:val="20"/>
        </w:rPr>
      </w:pPr>
    </w:p>
    <w:p w14:paraId="288017D3" w14:textId="551ED271" w:rsidR="006179CF" w:rsidRDefault="006179CF" w:rsidP="00B208E0">
      <w:pPr>
        <w:spacing w:after="120"/>
        <w:ind w:left="312" w:firstLine="709"/>
        <w:rPr>
          <w:rFonts w:ascii="Times New Roman" w:hAnsi="Times New Roman"/>
          <w:b/>
          <w:szCs w:val="20"/>
        </w:rPr>
      </w:pPr>
    </w:p>
    <w:p w14:paraId="1A7C1C42" w14:textId="2654D656" w:rsidR="006179CF" w:rsidRDefault="006179CF" w:rsidP="00B208E0">
      <w:pPr>
        <w:spacing w:after="120"/>
        <w:ind w:left="312" w:firstLine="709"/>
        <w:rPr>
          <w:rFonts w:ascii="Times New Roman" w:hAnsi="Times New Roman"/>
          <w:b/>
          <w:szCs w:val="20"/>
        </w:rPr>
      </w:pPr>
    </w:p>
    <w:p w14:paraId="1FAF6A3A" w14:textId="278AE367" w:rsidR="006179CF" w:rsidRDefault="006179CF" w:rsidP="00B208E0">
      <w:pPr>
        <w:spacing w:after="120"/>
        <w:ind w:left="312" w:firstLine="709"/>
        <w:rPr>
          <w:rFonts w:ascii="Times New Roman" w:hAnsi="Times New Roman"/>
          <w:b/>
          <w:szCs w:val="20"/>
        </w:rPr>
      </w:pPr>
    </w:p>
    <w:p w14:paraId="16429FF7" w14:textId="14FF8D64" w:rsidR="006179CF" w:rsidRDefault="006179CF" w:rsidP="00B208E0">
      <w:pPr>
        <w:spacing w:after="120"/>
        <w:ind w:left="312" w:firstLine="709"/>
        <w:rPr>
          <w:rFonts w:ascii="Times New Roman" w:hAnsi="Times New Roman"/>
          <w:b/>
          <w:szCs w:val="20"/>
        </w:rPr>
      </w:pPr>
    </w:p>
    <w:p w14:paraId="2ADFF3D2" w14:textId="6C99857F" w:rsidR="006179CF" w:rsidRDefault="006179CF" w:rsidP="00B208E0">
      <w:pPr>
        <w:spacing w:after="120"/>
        <w:ind w:left="312" w:firstLine="709"/>
        <w:rPr>
          <w:rFonts w:ascii="Times New Roman" w:hAnsi="Times New Roman"/>
          <w:b/>
          <w:szCs w:val="20"/>
        </w:rPr>
      </w:pPr>
    </w:p>
    <w:p w14:paraId="58A33A8B" w14:textId="0909C56F" w:rsidR="006179CF" w:rsidRDefault="006179CF" w:rsidP="00B208E0">
      <w:pPr>
        <w:spacing w:after="120"/>
        <w:ind w:left="312" w:firstLine="709"/>
        <w:rPr>
          <w:rFonts w:ascii="Times New Roman" w:hAnsi="Times New Roman"/>
          <w:b/>
          <w:szCs w:val="20"/>
        </w:rPr>
      </w:pPr>
    </w:p>
    <w:p w14:paraId="56E7EC1E" w14:textId="1A5A2EF7" w:rsidR="006179CF" w:rsidRDefault="006179CF" w:rsidP="00B208E0">
      <w:pPr>
        <w:spacing w:after="120"/>
        <w:ind w:left="312" w:firstLine="709"/>
        <w:rPr>
          <w:rFonts w:ascii="Times New Roman" w:hAnsi="Times New Roman"/>
          <w:b/>
          <w:szCs w:val="20"/>
        </w:rPr>
      </w:pPr>
    </w:p>
    <w:p w14:paraId="10C87B12" w14:textId="77777777" w:rsidR="006179CF" w:rsidRDefault="006179CF" w:rsidP="00B208E0">
      <w:pPr>
        <w:spacing w:after="120"/>
        <w:ind w:left="312" w:firstLine="709"/>
        <w:rPr>
          <w:rFonts w:ascii="Times New Roman" w:hAnsi="Times New Roman"/>
          <w:b/>
          <w:szCs w:val="20"/>
        </w:rPr>
      </w:pPr>
    </w:p>
    <w:p w14:paraId="530152DE" w14:textId="77777777" w:rsidR="00B208E0" w:rsidRDefault="00B208E0" w:rsidP="00B208E0">
      <w:pPr>
        <w:spacing w:after="120"/>
        <w:ind w:left="312" w:firstLine="709"/>
        <w:rPr>
          <w:rFonts w:ascii="Times New Roman" w:hAnsi="Times New Roman"/>
          <w:b/>
          <w:szCs w:val="20"/>
        </w:rPr>
      </w:pPr>
    </w:p>
    <w:p w14:paraId="29D8F333" w14:textId="77777777" w:rsidR="00B208E0" w:rsidRDefault="00B208E0" w:rsidP="00B208E0">
      <w:pPr>
        <w:spacing w:after="120"/>
        <w:ind w:left="312" w:firstLine="709"/>
        <w:rPr>
          <w:rFonts w:ascii="Times New Roman" w:hAnsi="Times New Roman"/>
          <w:b/>
          <w:szCs w:val="20"/>
        </w:rPr>
      </w:pPr>
    </w:p>
    <w:p w14:paraId="4F18832A" w14:textId="77777777" w:rsidR="00B208E0" w:rsidRDefault="00B208E0" w:rsidP="00B208E0">
      <w:pPr>
        <w:spacing w:after="120"/>
        <w:ind w:left="312" w:firstLine="709"/>
        <w:rPr>
          <w:rFonts w:ascii="Times New Roman" w:hAnsi="Times New Roman"/>
          <w:b/>
          <w:szCs w:val="20"/>
        </w:rPr>
      </w:pPr>
    </w:p>
    <w:p w14:paraId="3BD18D38" w14:textId="77777777" w:rsidR="00B208E0" w:rsidRDefault="00B208E0" w:rsidP="00B208E0">
      <w:pPr>
        <w:spacing w:after="120"/>
        <w:ind w:left="312" w:firstLine="709"/>
        <w:rPr>
          <w:rFonts w:ascii="Times New Roman" w:hAnsi="Times New Roman"/>
          <w:b/>
          <w:szCs w:val="20"/>
        </w:rPr>
      </w:pPr>
    </w:p>
    <w:bookmarkEnd w:id="21"/>
    <w:p w14:paraId="7724A8D0" w14:textId="77777777" w:rsidR="00B208E0" w:rsidRDefault="00B208E0" w:rsidP="00B208E0">
      <w:pPr>
        <w:spacing w:after="120"/>
        <w:ind w:left="312" w:firstLine="709"/>
        <w:rPr>
          <w:rFonts w:ascii="Times New Roman" w:hAnsi="Times New Roman"/>
          <w:b/>
          <w:szCs w:val="20"/>
        </w:rPr>
      </w:pPr>
    </w:p>
    <w:sectPr w:rsidR="00B208E0" w:rsidSect="00EE24FE">
      <w:footerReference w:type="default" r:id="rId10"/>
      <w:headerReference w:type="first" r:id="rId11"/>
      <w:footerReference w:type="first" r:id="rId12"/>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51FD" w14:textId="77777777" w:rsidR="004252AE" w:rsidRDefault="004252AE" w:rsidP="00241FD2">
      <w:r>
        <w:separator/>
      </w:r>
    </w:p>
  </w:endnote>
  <w:endnote w:type="continuationSeparator" w:id="0">
    <w:p w14:paraId="45867C9D" w14:textId="77777777" w:rsidR="004252AE" w:rsidRDefault="004252AE" w:rsidP="00241FD2">
      <w:r>
        <w:continuationSeparator/>
      </w:r>
    </w:p>
  </w:endnote>
  <w:endnote w:type="continuationNotice" w:id="1">
    <w:p w14:paraId="4443E277" w14:textId="77777777" w:rsidR="004252AE" w:rsidRDefault="00425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ambria"/>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charset w:val="EE"/>
    <w:family w:val="roman"/>
    <w:pitch w:val="variable"/>
    <w:sig w:usb0="00000287" w:usb1="00000000" w:usb2="00000000" w:usb3="00000000" w:csb0="0000009F" w:csb1="00000000"/>
  </w:font>
  <w:font w:name="SXOLZD+RotisSansSerifExtraBold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0B919188"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00D37859">
      <w:rPr>
        <w:rFonts w:ascii="Times New Roman" w:eastAsia="Calibri" w:hAnsi="Times New Roman"/>
        <w:bCs/>
        <w:sz w:val="22"/>
      </w:rPr>
      <w:t xml:space="preserve">  </w:t>
    </w:r>
    <w:r w:rsidR="00D37859" w:rsidRPr="00D37859">
      <w:rPr>
        <w:rFonts w:ascii="Times New Roman" w:eastAsia="Calibri" w:hAnsi="Times New Roman"/>
        <w:bCs/>
        <w:sz w:val="22"/>
      </w:rPr>
      <w:t>Nové liečivo na substitučnú enz</w:t>
    </w:r>
    <w:r w:rsidR="00D37859">
      <w:rPr>
        <w:rFonts w:ascii="Times New Roman" w:eastAsia="Calibri" w:hAnsi="Times New Roman"/>
        <w:bCs/>
        <w:sz w:val="22"/>
      </w:rPr>
      <w:t>ý</w:t>
    </w:r>
    <w:r w:rsidR="00D37859" w:rsidRPr="00D37859">
      <w:rPr>
        <w:rFonts w:ascii="Times New Roman" w:eastAsia="Calibri" w:hAnsi="Times New Roman"/>
        <w:bCs/>
        <w:sz w:val="22"/>
      </w:rPr>
      <w:t>movú terapiu</w:t>
    </w:r>
    <w:r w:rsidR="00D37859">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33E4BDE3"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w:t>
    </w:r>
    <w:r w:rsidR="00D37859" w:rsidRPr="00D37859">
      <w:t xml:space="preserve"> </w:t>
    </w:r>
    <w:r w:rsidR="00D37859" w:rsidRPr="00D37859">
      <w:rPr>
        <w:rFonts w:ascii="Times New Roman" w:eastAsia="Calibri" w:hAnsi="Times New Roman"/>
        <w:bCs/>
        <w:sz w:val="22"/>
      </w:rPr>
      <w:t>Nové liečivo na substitučnú enz</w:t>
    </w:r>
    <w:r w:rsidR="00D37859">
      <w:rPr>
        <w:rFonts w:ascii="Times New Roman" w:eastAsia="Calibri" w:hAnsi="Times New Roman"/>
        <w:bCs/>
        <w:sz w:val="22"/>
      </w:rPr>
      <w:t>ý</w:t>
    </w:r>
    <w:r w:rsidR="00D37859" w:rsidRPr="00D37859">
      <w:rPr>
        <w:rFonts w:ascii="Times New Roman" w:eastAsia="Calibri" w:hAnsi="Times New Roman"/>
        <w:bCs/>
        <w:sz w:val="22"/>
      </w:rPr>
      <w:t>movú terapiu</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A97B" w14:textId="77777777" w:rsidR="004252AE" w:rsidRDefault="004252AE" w:rsidP="00241FD2">
      <w:r>
        <w:separator/>
      </w:r>
    </w:p>
  </w:footnote>
  <w:footnote w:type="continuationSeparator" w:id="0">
    <w:p w14:paraId="0D8062FE" w14:textId="77777777" w:rsidR="004252AE" w:rsidRDefault="004252AE" w:rsidP="00241FD2">
      <w:r>
        <w:continuationSeparator/>
      </w:r>
    </w:p>
  </w:footnote>
  <w:footnote w:type="continuationNotice" w:id="1">
    <w:p w14:paraId="06AD752D" w14:textId="77777777" w:rsidR="004252AE" w:rsidRDefault="00425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106"/>
    <w:rsid w:val="0002398D"/>
    <w:rsid w:val="000244D3"/>
    <w:rsid w:val="0002462E"/>
    <w:rsid w:val="00024867"/>
    <w:rsid w:val="000255EC"/>
    <w:rsid w:val="00027646"/>
    <w:rsid w:val="000277A2"/>
    <w:rsid w:val="000307AA"/>
    <w:rsid w:val="000309C0"/>
    <w:rsid w:val="000327A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0DDC"/>
    <w:rsid w:val="00051691"/>
    <w:rsid w:val="00051F5D"/>
    <w:rsid w:val="000530A5"/>
    <w:rsid w:val="00053510"/>
    <w:rsid w:val="00053A21"/>
    <w:rsid w:val="00054F63"/>
    <w:rsid w:val="000553E0"/>
    <w:rsid w:val="00055A9A"/>
    <w:rsid w:val="0005670C"/>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0A68"/>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2353"/>
    <w:rsid w:val="0013310C"/>
    <w:rsid w:val="00134655"/>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9DB"/>
    <w:rsid w:val="00202DB7"/>
    <w:rsid w:val="00202F29"/>
    <w:rsid w:val="00205335"/>
    <w:rsid w:val="00206221"/>
    <w:rsid w:val="0020693B"/>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67C"/>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547"/>
    <w:rsid w:val="002B299D"/>
    <w:rsid w:val="002B2A8E"/>
    <w:rsid w:val="002B2FC7"/>
    <w:rsid w:val="002B674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934"/>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52AE"/>
    <w:rsid w:val="004272F3"/>
    <w:rsid w:val="00430366"/>
    <w:rsid w:val="004305DA"/>
    <w:rsid w:val="00431CD6"/>
    <w:rsid w:val="00431E2E"/>
    <w:rsid w:val="00432EB4"/>
    <w:rsid w:val="00433CCD"/>
    <w:rsid w:val="0043423F"/>
    <w:rsid w:val="00434584"/>
    <w:rsid w:val="0043477E"/>
    <w:rsid w:val="00434A6C"/>
    <w:rsid w:val="00435D5E"/>
    <w:rsid w:val="004360B2"/>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2F97"/>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0BEB"/>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69C3"/>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87A"/>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9CF"/>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06E"/>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019"/>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BEB"/>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2CA7"/>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0863"/>
    <w:rsid w:val="00882BBE"/>
    <w:rsid w:val="00885DBD"/>
    <w:rsid w:val="008874BD"/>
    <w:rsid w:val="008903FB"/>
    <w:rsid w:val="008904C7"/>
    <w:rsid w:val="008907C1"/>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220"/>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21B"/>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2BA2"/>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D7D27"/>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E0"/>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408E"/>
    <w:rsid w:val="00B772C9"/>
    <w:rsid w:val="00B8020C"/>
    <w:rsid w:val="00B81EDB"/>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6FB5"/>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04F"/>
    <w:rsid w:val="00C735FA"/>
    <w:rsid w:val="00C74BF7"/>
    <w:rsid w:val="00C75027"/>
    <w:rsid w:val="00C80BEE"/>
    <w:rsid w:val="00C80F40"/>
    <w:rsid w:val="00C81C20"/>
    <w:rsid w:val="00C8328C"/>
    <w:rsid w:val="00C85B7B"/>
    <w:rsid w:val="00C86637"/>
    <w:rsid w:val="00C86CAA"/>
    <w:rsid w:val="00C873D7"/>
    <w:rsid w:val="00C902C7"/>
    <w:rsid w:val="00C934EE"/>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3DFB"/>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C40"/>
    <w:rsid w:val="00D31D9A"/>
    <w:rsid w:val="00D31FC1"/>
    <w:rsid w:val="00D325F6"/>
    <w:rsid w:val="00D32C22"/>
    <w:rsid w:val="00D344A7"/>
    <w:rsid w:val="00D36671"/>
    <w:rsid w:val="00D36FDF"/>
    <w:rsid w:val="00D37859"/>
    <w:rsid w:val="00D40033"/>
    <w:rsid w:val="00D409F1"/>
    <w:rsid w:val="00D40B1D"/>
    <w:rsid w:val="00D41D76"/>
    <w:rsid w:val="00D4251E"/>
    <w:rsid w:val="00D42533"/>
    <w:rsid w:val="00D43A62"/>
    <w:rsid w:val="00D43EF0"/>
    <w:rsid w:val="00D441F9"/>
    <w:rsid w:val="00D45A45"/>
    <w:rsid w:val="00D45B03"/>
    <w:rsid w:val="00D45D57"/>
    <w:rsid w:val="00D4600B"/>
    <w:rsid w:val="00D461C4"/>
    <w:rsid w:val="00D464D9"/>
    <w:rsid w:val="00D47E07"/>
    <w:rsid w:val="00D50301"/>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113"/>
    <w:rsid w:val="00DF6206"/>
    <w:rsid w:val="00DF6BB5"/>
    <w:rsid w:val="00DF6E70"/>
    <w:rsid w:val="00DF70DD"/>
    <w:rsid w:val="00E011B9"/>
    <w:rsid w:val="00E01B57"/>
    <w:rsid w:val="00E026A2"/>
    <w:rsid w:val="00E04235"/>
    <w:rsid w:val="00E049A9"/>
    <w:rsid w:val="00E04CB1"/>
    <w:rsid w:val="00E059F1"/>
    <w:rsid w:val="00E068E4"/>
    <w:rsid w:val="00E07FA8"/>
    <w:rsid w:val="00E10FA2"/>
    <w:rsid w:val="00E122F4"/>
    <w:rsid w:val="00E12A6E"/>
    <w:rsid w:val="00E147C5"/>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1E17"/>
    <w:rsid w:val="00E53136"/>
    <w:rsid w:val="00E53EA9"/>
    <w:rsid w:val="00E54648"/>
    <w:rsid w:val="00E55277"/>
    <w:rsid w:val="00E5604C"/>
    <w:rsid w:val="00E565FA"/>
    <w:rsid w:val="00E601FC"/>
    <w:rsid w:val="00E60483"/>
    <w:rsid w:val="00E622CF"/>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4B71"/>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787"/>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2C25"/>
    <w:rsid w:val="00F25118"/>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5B0C"/>
    <w:rsid w:val="00F76888"/>
    <w:rsid w:val="00F776B6"/>
    <w:rsid w:val="00F77D5B"/>
    <w:rsid w:val="00F80694"/>
    <w:rsid w:val="00F80FB0"/>
    <w:rsid w:val="00F8125A"/>
    <w:rsid w:val="00F82E50"/>
    <w:rsid w:val="00F83747"/>
    <w:rsid w:val="00F85B37"/>
    <w:rsid w:val="00F86900"/>
    <w:rsid w:val="00F90E49"/>
    <w:rsid w:val="00F91491"/>
    <w:rsid w:val="00F92ECD"/>
    <w:rsid w:val="00F92F7A"/>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1C89"/>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99"/>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99"/>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28798253">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94446438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20385361">
      <w:bodyDiv w:val="1"/>
      <w:marLeft w:val="0"/>
      <w:marRight w:val="0"/>
      <w:marTop w:val="0"/>
      <w:marBottom w:val="0"/>
      <w:divBdr>
        <w:top w:val="none" w:sz="0" w:space="0" w:color="auto"/>
        <w:left w:val="none" w:sz="0" w:space="0" w:color="auto"/>
        <w:bottom w:val="none" w:sz="0" w:space="0" w:color="auto"/>
        <w:right w:val="none" w:sz="0" w:space="0" w:color="auto"/>
      </w:divBdr>
    </w:div>
    <w:div w:id="1341618542">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749153">
      <w:bodyDiv w:val="1"/>
      <w:marLeft w:val="0"/>
      <w:marRight w:val="0"/>
      <w:marTop w:val="0"/>
      <w:marBottom w:val="0"/>
      <w:divBdr>
        <w:top w:val="none" w:sz="0" w:space="0" w:color="auto"/>
        <w:left w:val="none" w:sz="0" w:space="0" w:color="auto"/>
        <w:bottom w:val="none" w:sz="0" w:space="0" w:color="auto"/>
        <w:right w:val="none" w:sz="0" w:space="0" w:color="auto"/>
      </w:divBdr>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09967150">
      <w:bodyDiv w:val="1"/>
      <w:marLeft w:val="0"/>
      <w:marRight w:val="0"/>
      <w:marTop w:val="0"/>
      <w:marBottom w:val="0"/>
      <w:divBdr>
        <w:top w:val="none" w:sz="0" w:space="0" w:color="auto"/>
        <w:left w:val="none" w:sz="0" w:space="0" w:color="auto"/>
        <w:bottom w:val="none" w:sz="0" w:space="0" w:color="auto"/>
        <w:right w:val="none" w:sz="0" w:space="0" w:color="auto"/>
      </w:divBdr>
    </w:div>
    <w:div w:id="1624532413">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vo.gov.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4800</Words>
  <Characters>27366</Characters>
  <Application>Microsoft Office Word</Application>
  <DocSecurity>0</DocSecurity>
  <Lines>228</Lines>
  <Paragraphs>64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32102</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2023-06-05T08:17:00Z</dcterms:created>
  <dcterms:modified xsi:type="dcterms:W3CDTF">2023-07-17T06:22:00Z</dcterms:modified>
</cp:coreProperties>
</file>