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72D07545"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w:t>
      </w:r>
      <w:r w:rsidR="00E95D45">
        <w:rPr>
          <w:rFonts w:ascii="Times New Roman" w:eastAsia="Arial" w:hAnsi="Times New Roman"/>
          <w:b/>
          <w:color w:val="000000"/>
          <w:sz w:val="22"/>
          <w:szCs w:val="22"/>
        </w:rPr>
        <w:t xml:space="preserve"> tráviacej sústavy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098E9938"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3A3628">
        <w:rPr>
          <w:rFonts w:ascii="Times New Roman" w:hAnsi="Times New Roman"/>
          <w:color w:val="000000"/>
          <w:sz w:val="22"/>
          <w:szCs w:val="22"/>
        </w:rPr>
        <w:t>júl</w:t>
      </w:r>
      <w:r w:rsidR="008D2C4B">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7729D36B" w14:textId="77777777" w:rsidR="00BD638E" w:rsidRPr="001911DF" w:rsidRDefault="0061372A" w:rsidP="00BD638E">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BD638E" w:rsidRPr="001911DF">
        <w:rPr>
          <w:rFonts w:ascii="Calibri" w:eastAsia="Arial" w:hAnsi="Calibri" w:cs="Arial"/>
          <w:color w:val="000000"/>
          <w:sz w:val="22"/>
          <w:szCs w:val="22"/>
        </w:rPr>
        <w:t xml:space="preserve"> </w:t>
      </w:r>
      <w:r w:rsidR="00BD638E"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09F08862"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04BEC333" w:rsidR="00093758" w:rsidRDefault="00093758" w:rsidP="00474FF3">
      <w:pPr>
        <w:spacing w:after="120"/>
        <w:ind w:left="3969" w:hanging="2948"/>
        <w:rPr>
          <w:rFonts w:ascii="Times New Roman" w:hAnsi="Times New Roman"/>
          <w:szCs w:val="20"/>
        </w:rPr>
      </w:pPr>
      <w:r w:rsidRPr="00B62124">
        <w:rPr>
          <w:rFonts w:ascii="Times New Roman" w:hAnsi="Times New Roman"/>
          <w:szCs w:val="20"/>
        </w:rPr>
        <w:t xml:space="preserve">Hlavný slovník: </w:t>
      </w:r>
      <w:r w:rsidR="00E95D45">
        <w:rPr>
          <w:rFonts w:ascii="Times New Roman" w:hAnsi="Times New Roman"/>
          <w:szCs w:val="20"/>
        </w:rPr>
        <w:t>33610000-9 Liečivá pre výživovú sústavu a látkovú premenu</w:t>
      </w:r>
    </w:p>
    <w:p w14:paraId="130ED163" w14:textId="5ED130D4" w:rsidR="00E95D45" w:rsidRDefault="00E95D45" w:rsidP="00474FF3">
      <w:pPr>
        <w:spacing w:after="120"/>
        <w:ind w:left="3969" w:hanging="2948"/>
        <w:rPr>
          <w:rFonts w:ascii="Times New Roman" w:hAnsi="Times New Roman"/>
          <w:szCs w:val="20"/>
        </w:rPr>
      </w:pPr>
      <w:r>
        <w:rPr>
          <w:rFonts w:ascii="Times New Roman" w:hAnsi="Times New Roman"/>
          <w:szCs w:val="20"/>
        </w:rPr>
        <w:t xml:space="preserve">                          33611000-6 Liečivá pre poruchy súvisiace s kyselinou</w:t>
      </w:r>
    </w:p>
    <w:p w14:paraId="7A2BE153" w14:textId="77777777" w:rsidR="00E95D45" w:rsidRDefault="00E95D45" w:rsidP="00474FF3">
      <w:pPr>
        <w:spacing w:after="120"/>
        <w:ind w:left="3969" w:hanging="2948"/>
        <w:rPr>
          <w:rFonts w:ascii="Times New Roman" w:hAnsi="Times New Roman"/>
          <w:szCs w:val="20"/>
        </w:rPr>
      </w:pPr>
      <w:r>
        <w:rPr>
          <w:rFonts w:ascii="Times New Roman" w:hAnsi="Times New Roman"/>
          <w:szCs w:val="20"/>
        </w:rPr>
        <w:t xml:space="preserve">                          33614000-7 </w:t>
      </w:r>
      <w:proofErr w:type="spellStart"/>
      <w:r>
        <w:rPr>
          <w:rFonts w:ascii="Times New Roman" w:hAnsi="Times New Roman"/>
          <w:szCs w:val="20"/>
        </w:rPr>
        <w:t>Antidiarhoiká</w:t>
      </w:r>
      <w:proofErr w:type="spellEnd"/>
      <w:r>
        <w:rPr>
          <w:rFonts w:ascii="Times New Roman" w:hAnsi="Times New Roman"/>
          <w:szCs w:val="20"/>
        </w:rPr>
        <w:t>, črevné protizápalové/</w:t>
      </w:r>
      <w:proofErr w:type="spellStart"/>
      <w:r>
        <w:rPr>
          <w:rFonts w:ascii="Times New Roman" w:hAnsi="Times New Roman"/>
          <w:szCs w:val="20"/>
        </w:rPr>
        <w:t>protiinfekčné</w:t>
      </w:r>
      <w:proofErr w:type="spellEnd"/>
      <w:r>
        <w:rPr>
          <w:rFonts w:ascii="Times New Roman" w:hAnsi="Times New Roman"/>
          <w:szCs w:val="20"/>
        </w:rPr>
        <w:t xml:space="preserve"> činidlá</w:t>
      </w:r>
    </w:p>
    <w:p w14:paraId="255329E9" w14:textId="55E2D5AB" w:rsidR="00E95D45" w:rsidRDefault="00E95D45" w:rsidP="00474FF3">
      <w:pPr>
        <w:spacing w:after="120"/>
        <w:ind w:left="3969" w:hanging="2948"/>
        <w:rPr>
          <w:rFonts w:ascii="Times New Roman" w:hAnsi="Times New Roman"/>
          <w:b/>
          <w:szCs w:val="20"/>
          <w:u w:val="single"/>
        </w:rPr>
      </w:pPr>
      <w:r>
        <w:rPr>
          <w:rFonts w:ascii="Times New Roman" w:hAnsi="Times New Roman"/>
          <w:szCs w:val="20"/>
        </w:rPr>
        <w:t xml:space="preserve">    </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AC48D99"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I.časť</w:t>
      </w:r>
      <w:proofErr w:type="spellEnd"/>
      <w:r w:rsidRPr="00B00B6B">
        <w:rPr>
          <w:rFonts w:ascii="Times New Roman" w:eastAsia="Calibri" w:hAnsi="Times New Roman"/>
          <w:b/>
          <w:iCs/>
          <w:sz w:val="24"/>
          <w:szCs w:val="22"/>
          <w:lang w:eastAsia="en-US"/>
        </w:rPr>
        <w:t>: Liečivá pre poruchy súvisiace s kyselinou</w:t>
      </w:r>
    </w:p>
    <w:p w14:paraId="3178DB2F" w14:textId="16BD14D8"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   46</w:t>
      </w:r>
      <w:r w:rsidR="00D2198E">
        <w:rPr>
          <w:rFonts w:ascii="Times New Roman" w:eastAsia="Calibri" w:hAnsi="Times New Roman"/>
          <w:b/>
          <w:iCs/>
          <w:sz w:val="24"/>
          <w:szCs w:val="22"/>
          <w:lang w:eastAsia="en-US"/>
        </w:rPr>
        <w:t>718,4500</w:t>
      </w:r>
      <w:r w:rsidRPr="00B00B6B">
        <w:rPr>
          <w:rFonts w:ascii="Times New Roman" w:eastAsia="Calibri" w:hAnsi="Times New Roman"/>
          <w:b/>
          <w:iCs/>
          <w:sz w:val="24"/>
          <w:szCs w:val="22"/>
          <w:lang w:eastAsia="en-US"/>
        </w:rPr>
        <w:t xml:space="preserve">  EUR bez DPH</w:t>
      </w:r>
    </w:p>
    <w:p w14:paraId="047D612F"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II.časť</w:t>
      </w:r>
      <w:proofErr w:type="spellEnd"/>
      <w:r w:rsidRPr="00B00B6B">
        <w:rPr>
          <w:rFonts w:ascii="Times New Roman" w:eastAsia="Calibri" w:hAnsi="Times New Roman"/>
          <w:b/>
          <w:iCs/>
          <w:sz w:val="24"/>
          <w:szCs w:val="22"/>
          <w:lang w:eastAsia="en-US"/>
        </w:rPr>
        <w:t xml:space="preserve">: </w:t>
      </w:r>
      <w:proofErr w:type="spellStart"/>
      <w:r w:rsidRPr="00B00B6B">
        <w:rPr>
          <w:rFonts w:ascii="Times New Roman" w:eastAsia="Calibri" w:hAnsi="Times New Roman"/>
          <w:b/>
          <w:iCs/>
          <w:sz w:val="24"/>
          <w:szCs w:val="22"/>
          <w:lang w:eastAsia="en-US"/>
        </w:rPr>
        <w:t>Antidiarhoiká</w:t>
      </w:r>
      <w:proofErr w:type="spellEnd"/>
      <w:r w:rsidRPr="00B00B6B">
        <w:rPr>
          <w:rFonts w:ascii="Times New Roman" w:eastAsia="Calibri" w:hAnsi="Times New Roman"/>
          <w:b/>
          <w:iCs/>
          <w:sz w:val="24"/>
          <w:szCs w:val="22"/>
          <w:lang w:eastAsia="en-US"/>
        </w:rPr>
        <w:t>, črevné protizápalové/</w:t>
      </w:r>
      <w:proofErr w:type="spellStart"/>
      <w:r w:rsidRPr="00B00B6B">
        <w:rPr>
          <w:rFonts w:ascii="Times New Roman" w:eastAsia="Calibri" w:hAnsi="Times New Roman"/>
          <w:b/>
          <w:iCs/>
          <w:sz w:val="24"/>
          <w:szCs w:val="22"/>
          <w:lang w:eastAsia="en-US"/>
        </w:rPr>
        <w:t>protiinfekkčné</w:t>
      </w:r>
      <w:proofErr w:type="spellEnd"/>
      <w:r w:rsidRPr="00B00B6B">
        <w:rPr>
          <w:rFonts w:ascii="Times New Roman" w:eastAsia="Calibri" w:hAnsi="Times New Roman"/>
          <w:b/>
          <w:iCs/>
          <w:sz w:val="24"/>
          <w:szCs w:val="22"/>
          <w:lang w:eastAsia="en-US"/>
        </w:rPr>
        <w:t xml:space="preserve"> činidlá časť č.1</w:t>
      </w:r>
    </w:p>
    <w:p w14:paraId="59060A03" w14:textId="3E5C7B50"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w:t>
      </w:r>
      <w:r w:rsidR="00D2198E">
        <w:rPr>
          <w:rFonts w:ascii="Times New Roman" w:eastAsia="Calibri" w:hAnsi="Times New Roman"/>
          <w:b/>
          <w:iCs/>
          <w:sz w:val="24"/>
          <w:szCs w:val="22"/>
          <w:lang w:eastAsia="en-US"/>
        </w:rPr>
        <w:t>64401,8800</w:t>
      </w:r>
      <w:r w:rsidRPr="00B00B6B">
        <w:rPr>
          <w:rFonts w:ascii="Times New Roman" w:eastAsia="Calibri" w:hAnsi="Times New Roman"/>
          <w:b/>
          <w:iCs/>
          <w:sz w:val="24"/>
          <w:szCs w:val="22"/>
          <w:lang w:eastAsia="en-US"/>
        </w:rPr>
        <w:t xml:space="preserve">  EUR bez DPH</w:t>
      </w:r>
    </w:p>
    <w:p w14:paraId="57BAE8EF"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III.časť</w:t>
      </w:r>
      <w:proofErr w:type="spellEnd"/>
      <w:r w:rsidRPr="00B00B6B">
        <w:rPr>
          <w:rFonts w:ascii="Times New Roman" w:eastAsia="Calibri" w:hAnsi="Times New Roman"/>
          <w:b/>
          <w:iCs/>
          <w:sz w:val="24"/>
          <w:szCs w:val="22"/>
          <w:lang w:eastAsia="en-US"/>
        </w:rPr>
        <w:t xml:space="preserve">: </w:t>
      </w:r>
      <w:proofErr w:type="spellStart"/>
      <w:r w:rsidRPr="00B00B6B">
        <w:rPr>
          <w:rFonts w:ascii="Times New Roman" w:eastAsia="Calibri" w:hAnsi="Times New Roman"/>
          <w:b/>
          <w:iCs/>
          <w:sz w:val="24"/>
          <w:szCs w:val="22"/>
          <w:lang w:eastAsia="en-US"/>
        </w:rPr>
        <w:t>Antidiarhoiká</w:t>
      </w:r>
      <w:proofErr w:type="spellEnd"/>
      <w:r w:rsidRPr="00B00B6B">
        <w:rPr>
          <w:rFonts w:ascii="Times New Roman" w:eastAsia="Calibri" w:hAnsi="Times New Roman"/>
          <w:b/>
          <w:iCs/>
          <w:sz w:val="24"/>
          <w:szCs w:val="22"/>
          <w:lang w:eastAsia="en-US"/>
        </w:rPr>
        <w:t>, črevné protizápalové/</w:t>
      </w:r>
      <w:proofErr w:type="spellStart"/>
      <w:r w:rsidRPr="00B00B6B">
        <w:rPr>
          <w:rFonts w:ascii="Times New Roman" w:eastAsia="Calibri" w:hAnsi="Times New Roman"/>
          <w:b/>
          <w:iCs/>
          <w:sz w:val="24"/>
          <w:szCs w:val="22"/>
          <w:lang w:eastAsia="en-US"/>
        </w:rPr>
        <w:t>protiinfekkčné</w:t>
      </w:r>
      <w:proofErr w:type="spellEnd"/>
      <w:r w:rsidRPr="00B00B6B">
        <w:rPr>
          <w:rFonts w:ascii="Times New Roman" w:eastAsia="Calibri" w:hAnsi="Times New Roman"/>
          <w:b/>
          <w:iCs/>
          <w:sz w:val="24"/>
          <w:szCs w:val="22"/>
          <w:lang w:eastAsia="en-US"/>
        </w:rPr>
        <w:t xml:space="preserve"> činidlá časť č.2</w:t>
      </w:r>
    </w:p>
    <w:p w14:paraId="3886FC7B" w14:textId="68CAED0D"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 xml:space="preserve">=  </w:t>
      </w:r>
      <w:r w:rsidR="00D2198E">
        <w:rPr>
          <w:rFonts w:ascii="Times New Roman" w:eastAsia="Calibri" w:hAnsi="Times New Roman"/>
          <w:b/>
          <w:iCs/>
          <w:sz w:val="24"/>
          <w:szCs w:val="22"/>
          <w:lang w:eastAsia="en-US"/>
        </w:rPr>
        <w:t>10350,0000</w:t>
      </w:r>
      <w:r w:rsidRPr="00B00B6B">
        <w:rPr>
          <w:rFonts w:ascii="Times New Roman" w:eastAsia="Calibri" w:hAnsi="Times New Roman"/>
          <w:b/>
          <w:iCs/>
          <w:sz w:val="24"/>
          <w:szCs w:val="22"/>
          <w:lang w:eastAsia="en-US"/>
        </w:rPr>
        <w:t xml:space="preserve">  EUR bez DPH   </w:t>
      </w:r>
    </w:p>
    <w:p w14:paraId="2D90C47D"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lastRenderedPageBreak/>
        <w:t>IV.časť</w:t>
      </w:r>
      <w:proofErr w:type="spellEnd"/>
      <w:r w:rsidRPr="00B00B6B">
        <w:rPr>
          <w:rFonts w:ascii="Times New Roman" w:eastAsia="Calibri" w:hAnsi="Times New Roman"/>
          <w:b/>
          <w:iCs/>
          <w:sz w:val="24"/>
          <w:szCs w:val="22"/>
          <w:lang w:eastAsia="en-US"/>
        </w:rPr>
        <w:t>: Liečivá pre výživovú sústavu a látkovú premenu časť č.1</w:t>
      </w:r>
    </w:p>
    <w:p w14:paraId="25CEC607" w14:textId="6CCB1C4F"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w:t>
      </w:r>
      <w:r w:rsidR="00D2198E">
        <w:rPr>
          <w:rFonts w:ascii="Times New Roman" w:eastAsia="Calibri" w:hAnsi="Times New Roman"/>
          <w:b/>
          <w:iCs/>
          <w:sz w:val="24"/>
          <w:szCs w:val="22"/>
          <w:lang w:eastAsia="en-US"/>
        </w:rPr>
        <w:t>31678,6500</w:t>
      </w:r>
      <w:r w:rsidRPr="00B00B6B">
        <w:rPr>
          <w:rFonts w:ascii="Times New Roman" w:eastAsia="Calibri" w:hAnsi="Times New Roman"/>
          <w:b/>
          <w:iCs/>
          <w:sz w:val="24"/>
          <w:szCs w:val="22"/>
          <w:lang w:eastAsia="en-US"/>
        </w:rPr>
        <w:t xml:space="preserve">  EUR bez DPH</w:t>
      </w:r>
    </w:p>
    <w:p w14:paraId="088FD37D"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V.časť</w:t>
      </w:r>
      <w:proofErr w:type="spellEnd"/>
      <w:r w:rsidRPr="00B00B6B">
        <w:rPr>
          <w:rFonts w:ascii="Times New Roman" w:eastAsia="Calibri" w:hAnsi="Times New Roman"/>
          <w:b/>
          <w:iCs/>
          <w:sz w:val="24"/>
          <w:szCs w:val="22"/>
          <w:lang w:eastAsia="en-US"/>
        </w:rPr>
        <w:t xml:space="preserve">      Liečivá pre výživovú sústavu a látkovú premenu časť č.2</w:t>
      </w:r>
    </w:p>
    <w:p w14:paraId="10B106D4" w14:textId="7E730631"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=6</w:t>
      </w:r>
      <w:r w:rsidR="00D2198E">
        <w:rPr>
          <w:rFonts w:ascii="Times New Roman" w:eastAsia="Calibri" w:hAnsi="Times New Roman"/>
          <w:b/>
          <w:iCs/>
          <w:sz w:val="24"/>
          <w:szCs w:val="22"/>
          <w:lang w:eastAsia="en-US"/>
        </w:rPr>
        <w:t>208,1400</w:t>
      </w:r>
      <w:r w:rsidRPr="00B00B6B">
        <w:rPr>
          <w:rFonts w:ascii="Times New Roman" w:eastAsia="Calibri" w:hAnsi="Times New Roman"/>
          <w:b/>
          <w:iCs/>
          <w:sz w:val="24"/>
          <w:szCs w:val="22"/>
          <w:lang w:eastAsia="en-US"/>
        </w:rPr>
        <w:t xml:space="preserve">  EUR bez DPH</w:t>
      </w:r>
    </w:p>
    <w:p w14:paraId="725FB121"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VI.časť</w:t>
      </w:r>
      <w:proofErr w:type="spellEnd"/>
      <w:r w:rsidRPr="00B00B6B">
        <w:rPr>
          <w:rFonts w:ascii="Times New Roman" w:eastAsia="Calibri" w:hAnsi="Times New Roman"/>
          <w:b/>
          <w:iCs/>
          <w:sz w:val="24"/>
          <w:szCs w:val="22"/>
          <w:lang w:eastAsia="en-US"/>
        </w:rPr>
        <w:t>:  Liečivá pre výživovú sústavu a látkovú premenu časť č.3</w:t>
      </w:r>
    </w:p>
    <w:p w14:paraId="5C1B2F14" w14:textId="70B1CA88"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 xml:space="preserve"> =3</w:t>
      </w:r>
      <w:r w:rsidR="00D2198E">
        <w:rPr>
          <w:rFonts w:ascii="Times New Roman" w:eastAsia="Calibri" w:hAnsi="Times New Roman"/>
          <w:b/>
          <w:iCs/>
          <w:sz w:val="24"/>
          <w:szCs w:val="22"/>
          <w:lang w:eastAsia="en-US"/>
        </w:rPr>
        <w:t>2904,8500</w:t>
      </w:r>
      <w:r w:rsidRPr="00B00B6B">
        <w:rPr>
          <w:rFonts w:ascii="Times New Roman" w:eastAsia="Calibri" w:hAnsi="Times New Roman"/>
          <w:b/>
          <w:iCs/>
          <w:sz w:val="24"/>
          <w:szCs w:val="22"/>
          <w:lang w:eastAsia="en-US"/>
        </w:rPr>
        <w:t xml:space="preserve"> EUR bez DPH</w:t>
      </w:r>
    </w:p>
    <w:p w14:paraId="19EA0848"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VII.časť</w:t>
      </w:r>
      <w:proofErr w:type="spellEnd"/>
      <w:r w:rsidRPr="00B00B6B">
        <w:rPr>
          <w:rFonts w:ascii="Times New Roman" w:eastAsia="Calibri" w:hAnsi="Times New Roman"/>
          <w:b/>
          <w:iCs/>
          <w:sz w:val="24"/>
          <w:szCs w:val="22"/>
          <w:lang w:eastAsia="en-US"/>
        </w:rPr>
        <w:t>:   Liečivá pre výživovú sústavu a látkovú premenu časť č.4</w:t>
      </w:r>
    </w:p>
    <w:p w14:paraId="424C68DB" w14:textId="0B20BEBB"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=2</w:t>
      </w:r>
      <w:r w:rsidR="00D2198E">
        <w:rPr>
          <w:rFonts w:ascii="Times New Roman" w:eastAsia="Calibri" w:hAnsi="Times New Roman"/>
          <w:b/>
          <w:iCs/>
          <w:sz w:val="24"/>
          <w:szCs w:val="22"/>
          <w:lang w:eastAsia="en-US"/>
        </w:rPr>
        <w:t>828</w:t>
      </w:r>
      <w:r w:rsidRPr="00B00B6B">
        <w:rPr>
          <w:rFonts w:ascii="Times New Roman" w:eastAsia="Calibri" w:hAnsi="Times New Roman"/>
          <w:b/>
          <w:iCs/>
          <w:sz w:val="24"/>
          <w:szCs w:val="22"/>
          <w:lang w:eastAsia="en-US"/>
        </w:rPr>
        <w:t>,0000 EUR bez DPH</w:t>
      </w:r>
    </w:p>
    <w:p w14:paraId="085F63F7"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VIII.časť</w:t>
      </w:r>
      <w:proofErr w:type="spellEnd"/>
      <w:r w:rsidRPr="00B00B6B">
        <w:rPr>
          <w:rFonts w:ascii="Times New Roman" w:eastAsia="Calibri" w:hAnsi="Times New Roman"/>
          <w:b/>
          <w:iCs/>
          <w:sz w:val="24"/>
          <w:szCs w:val="22"/>
          <w:lang w:eastAsia="en-US"/>
        </w:rPr>
        <w:t>:   Liečivá pre výživovú sústavu a látkovú premenu časť č.5</w:t>
      </w:r>
    </w:p>
    <w:p w14:paraId="4E8ABC5E"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=637,0000  EUR bez DPH</w:t>
      </w:r>
    </w:p>
    <w:p w14:paraId="3B69407C"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IX.časť</w:t>
      </w:r>
      <w:proofErr w:type="spellEnd"/>
      <w:r w:rsidRPr="00B00B6B">
        <w:rPr>
          <w:rFonts w:ascii="Times New Roman" w:eastAsia="Calibri" w:hAnsi="Times New Roman"/>
          <w:b/>
          <w:iCs/>
          <w:sz w:val="24"/>
          <w:szCs w:val="22"/>
          <w:lang w:eastAsia="en-US"/>
        </w:rPr>
        <w:t>:   Liečivá pre výživovú sústavu a látkovú premenu časť č.6</w:t>
      </w:r>
    </w:p>
    <w:p w14:paraId="4FDBA2D2" w14:textId="49B22119"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=190</w:t>
      </w:r>
      <w:r w:rsidR="00D2198E">
        <w:rPr>
          <w:rFonts w:ascii="Times New Roman" w:eastAsia="Calibri" w:hAnsi="Times New Roman"/>
          <w:b/>
          <w:iCs/>
          <w:sz w:val="24"/>
          <w:szCs w:val="22"/>
          <w:lang w:eastAsia="en-US"/>
        </w:rPr>
        <w:t>233,91</w:t>
      </w:r>
      <w:r w:rsidRPr="00B00B6B">
        <w:rPr>
          <w:rFonts w:ascii="Times New Roman" w:eastAsia="Calibri" w:hAnsi="Times New Roman"/>
          <w:b/>
          <w:iCs/>
          <w:sz w:val="24"/>
          <w:szCs w:val="22"/>
          <w:lang w:eastAsia="en-US"/>
        </w:rPr>
        <w:t>00 EUR bez DPH</w:t>
      </w:r>
    </w:p>
    <w:p w14:paraId="380240F5" w14:textId="77777777" w:rsidR="00B00B6B" w:rsidRPr="00B00B6B" w:rsidRDefault="00B00B6B" w:rsidP="00B00B6B">
      <w:pPr>
        <w:spacing w:after="200" w:line="276" w:lineRule="auto"/>
        <w:jc w:val="left"/>
        <w:rPr>
          <w:rFonts w:ascii="Times New Roman" w:eastAsia="Calibri" w:hAnsi="Times New Roman"/>
          <w:b/>
          <w:iCs/>
          <w:sz w:val="24"/>
          <w:szCs w:val="22"/>
          <w:lang w:eastAsia="en-US"/>
        </w:rPr>
      </w:pPr>
      <w:proofErr w:type="spellStart"/>
      <w:r w:rsidRPr="00B00B6B">
        <w:rPr>
          <w:rFonts w:ascii="Times New Roman" w:eastAsia="Calibri" w:hAnsi="Times New Roman"/>
          <w:b/>
          <w:iCs/>
          <w:sz w:val="24"/>
          <w:szCs w:val="22"/>
          <w:lang w:eastAsia="en-US"/>
        </w:rPr>
        <w:t>X.časť</w:t>
      </w:r>
      <w:proofErr w:type="spellEnd"/>
      <w:r w:rsidRPr="00B00B6B">
        <w:rPr>
          <w:rFonts w:ascii="Times New Roman" w:eastAsia="Calibri" w:hAnsi="Times New Roman"/>
          <w:b/>
          <w:iCs/>
          <w:sz w:val="24"/>
          <w:szCs w:val="22"/>
          <w:lang w:eastAsia="en-US"/>
        </w:rPr>
        <w:t>:   Liečivá pre výživovú sústavu a látkovú premenu časť č.7</w:t>
      </w:r>
    </w:p>
    <w:p w14:paraId="4982DBB5" w14:textId="4E9A3861" w:rsidR="00B00B6B" w:rsidRPr="00B00B6B" w:rsidRDefault="00B00B6B" w:rsidP="00B00B6B">
      <w:pPr>
        <w:spacing w:after="200" w:line="276" w:lineRule="auto"/>
        <w:jc w:val="left"/>
        <w:rPr>
          <w:rFonts w:ascii="Times New Roman" w:eastAsia="Calibri" w:hAnsi="Times New Roman"/>
          <w:b/>
          <w:iCs/>
          <w:sz w:val="24"/>
          <w:szCs w:val="22"/>
          <w:lang w:eastAsia="en-US"/>
        </w:rPr>
      </w:pPr>
      <w:r w:rsidRPr="00B00B6B">
        <w:rPr>
          <w:rFonts w:ascii="Times New Roman" w:eastAsia="Calibri" w:hAnsi="Times New Roman"/>
          <w:b/>
          <w:iCs/>
          <w:sz w:val="24"/>
          <w:szCs w:val="22"/>
          <w:lang w:eastAsia="en-US"/>
        </w:rPr>
        <w:t>=3</w:t>
      </w:r>
      <w:r w:rsidR="00D2198E">
        <w:rPr>
          <w:rFonts w:ascii="Times New Roman" w:eastAsia="Calibri" w:hAnsi="Times New Roman"/>
          <w:b/>
          <w:iCs/>
          <w:sz w:val="24"/>
          <w:szCs w:val="22"/>
          <w:lang w:eastAsia="en-US"/>
        </w:rPr>
        <w:t>74530,2200</w:t>
      </w:r>
      <w:r w:rsidRPr="00B00B6B">
        <w:rPr>
          <w:rFonts w:ascii="Times New Roman" w:eastAsia="Calibri" w:hAnsi="Times New Roman"/>
          <w:b/>
          <w:iCs/>
          <w:sz w:val="24"/>
          <w:szCs w:val="22"/>
          <w:lang w:eastAsia="en-US"/>
        </w:rPr>
        <w:t xml:space="preserve"> EUR bez DPH</w:t>
      </w:r>
    </w:p>
    <w:p w14:paraId="3942F94B" w14:textId="77777777" w:rsidR="00093758" w:rsidRPr="00B4714A" w:rsidRDefault="00093758" w:rsidP="00093758">
      <w:pPr>
        <w:spacing w:line="276" w:lineRule="auto"/>
        <w:rPr>
          <w:rFonts w:ascii="Times New Roman" w:hAnsi="Times New Roman"/>
          <w:sz w:val="22"/>
          <w:szCs w:val="22"/>
        </w:rPr>
      </w:pPr>
    </w:p>
    <w:p w14:paraId="596287BD" w14:textId="1E3078E7"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B00B6B">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lastRenderedPageBreak/>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4E44CB77"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13159F">
        <w:rPr>
          <w:rFonts w:asciiTheme="minorHAnsi" w:hAnsiTheme="minorHAnsi" w:cstheme="minorHAnsi"/>
          <w:b/>
          <w:sz w:val="22"/>
          <w:szCs w:val="22"/>
        </w:rPr>
        <w:t>08.08.2023</w:t>
      </w:r>
      <w:r w:rsidRPr="00070EDA">
        <w:rPr>
          <w:rFonts w:asciiTheme="minorHAnsi" w:hAnsiTheme="minorHAnsi" w:cstheme="minorHAnsi"/>
          <w:b/>
          <w:sz w:val="22"/>
          <w:szCs w:val="22"/>
        </w:rPr>
        <w:t xml:space="preserve"> do </w:t>
      </w:r>
      <w:r w:rsidR="0013159F">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lastRenderedPageBreak/>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265897CC"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13159F">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lastRenderedPageBreak/>
        <w:t xml:space="preserve">Verejný obstarávateľ odporúča záujemcom, ktorí chcú byť informovaní o prípadných aktualizáciách </w:t>
      </w:r>
    </w:p>
    <w:p w14:paraId="2863E81C"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lastRenderedPageBreak/>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66288DF" w14:textId="77777777" w:rsidR="008D2C4B" w:rsidRPr="00070EDA" w:rsidRDefault="008D2C4B" w:rsidP="008D2C4B">
      <w:pPr>
        <w:autoSpaceDE w:val="0"/>
        <w:autoSpaceDN w:val="0"/>
        <w:adjustRightInd w:val="0"/>
        <w:spacing w:line="276" w:lineRule="auto"/>
        <w:rPr>
          <w:rFonts w:asciiTheme="minorHAnsi" w:eastAsia="TimesNewRomanPSMT" w:hAnsiTheme="minorHAnsi" w:cstheme="minorHAnsi"/>
          <w:color w:val="000000"/>
          <w:sz w:val="22"/>
          <w:szCs w:val="22"/>
        </w:rPr>
      </w:pPr>
      <w:bookmarkStart w:id="56" w:name="_Hlk124926771"/>
      <w:r w:rsidRPr="00E66A6A">
        <w:rPr>
          <w:rFonts w:asciiTheme="minorHAnsi" w:hAnsiTheme="minorHAnsi" w:cstheme="minorHAnsi"/>
          <w:color w:val="000000"/>
          <w:sz w:val="22"/>
          <w:szCs w:val="22"/>
        </w:rPr>
        <w:t>Verejný obstarávateľ bezodkladne poskytn</w:t>
      </w:r>
      <w:r>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Pr="00721B4B">
        <w:rPr>
          <w:rFonts w:asciiTheme="minorHAnsi" w:hAnsiTheme="minorHAnsi" w:cstheme="minorHAnsi"/>
          <w:color w:val="000000"/>
          <w:sz w:val="22"/>
          <w:szCs w:val="22"/>
        </w:rPr>
        <w:t xml:space="preserve">.  Po tejto lehote </w:t>
      </w:r>
      <w:r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Pr="00721B4B">
        <w:rPr>
          <w:rFonts w:asciiTheme="minorHAnsi" w:hAnsiTheme="minorHAnsi" w:cstheme="minorHAnsi"/>
          <w:color w:val="000000"/>
          <w:sz w:val="22"/>
          <w:szCs w:val="22"/>
        </w:rPr>
        <w:t xml:space="preserve">lehote </w:t>
      </w:r>
      <w:r w:rsidRPr="00721B4B">
        <w:rPr>
          <w:rFonts w:asciiTheme="minorHAnsi" w:eastAsia="TimesNewRomanPSMT" w:hAnsiTheme="minorHAnsi" w:cstheme="minorHAnsi"/>
          <w:color w:val="000000"/>
          <w:sz w:val="22"/>
          <w:szCs w:val="22"/>
        </w:rPr>
        <w:t>určenej zákonom.</w:t>
      </w:r>
    </w:p>
    <w:bookmarkEnd w:id="56"/>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7" w:name="_Toc23419322"/>
      <w:bookmarkStart w:id="58" w:name="_Toc23436106"/>
      <w:bookmarkStart w:id="59" w:name="_Toc23436211"/>
      <w:r w:rsidRPr="00070EDA">
        <w:rPr>
          <w:rFonts w:asciiTheme="minorHAnsi" w:hAnsiTheme="minorHAnsi" w:cstheme="minorHAnsi"/>
          <w:b/>
          <w:sz w:val="22"/>
          <w:szCs w:val="22"/>
        </w:rPr>
        <w:t>Otváranie ponúk (ku konkrétnej výzve DNS)</w:t>
      </w:r>
      <w:bookmarkEnd w:id="57"/>
      <w:bookmarkEnd w:id="58"/>
      <w:bookmarkEnd w:id="59"/>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2B4CB6EB"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13159F">
        <w:rPr>
          <w:rFonts w:asciiTheme="minorHAnsi" w:eastAsia="TimesNewRomanPSMT" w:hAnsiTheme="minorHAnsi" w:cstheme="minorHAnsi"/>
          <w:color w:val="000000"/>
          <w:sz w:val="22"/>
          <w:szCs w:val="22"/>
        </w:rPr>
        <w:t>08.08.2023</w:t>
      </w:r>
      <w:r>
        <w:rPr>
          <w:rFonts w:asciiTheme="minorHAnsi" w:eastAsia="TimesNewRomanPSMT" w:hAnsiTheme="minorHAnsi" w:cstheme="minorHAnsi"/>
          <w:color w:val="000000"/>
          <w:sz w:val="22"/>
          <w:szCs w:val="22"/>
        </w:rPr>
        <w:t xml:space="preserve"> o</w:t>
      </w:r>
      <w:r w:rsidR="0013159F">
        <w:rPr>
          <w:rFonts w:asciiTheme="minorHAnsi" w:eastAsia="TimesNewRomanPSMT" w:hAnsiTheme="minorHAnsi" w:cstheme="minorHAnsi"/>
          <w:color w:val="000000"/>
          <w:sz w:val="22"/>
          <w:szCs w:val="22"/>
        </w:rPr>
        <w:t> 09:10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0" w:name="_Toc23419323"/>
      <w:bookmarkStart w:id="61" w:name="_Toc23436107"/>
      <w:bookmarkStart w:id="62" w:name="_Toc23436212"/>
      <w:r w:rsidRPr="00070EDA">
        <w:rPr>
          <w:rFonts w:asciiTheme="minorHAnsi" w:hAnsiTheme="minorHAnsi" w:cstheme="minorHAnsi"/>
          <w:b/>
          <w:sz w:val="22"/>
          <w:szCs w:val="22"/>
        </w:rPr>
        <w:t>Vyhodnotenie ponúk</w:t>
      </w:r>
      <w:bookmarkEnd w:id="60"/>
      <w:bookmarkEnd w:id="61"/>
      <w:bookmarkEnd w:id="62"/>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lastRenderedPageBreak/>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3" w:name="_Toc23419324"/>
      <w:bookmarkStart w:id="64" w:name="_Toc23436108"/>
      <w:bookmarkStart w:id="65" w:name="_Toc23436213"/>
      <w:r w:rsidRPr="00070EDA">
        <w:rPr>
          <w:rFonts w:asciiTheme="minorHAnsi" w:hAnsiTheme="minorHAnsi" w:cstheme="minorHAnsi"/>
          <w:b/>
          <w:sz w:val="22"/>
          <w:szCs w:val="22"/>
        </w:rPr>
        <w:t>Kritériá na vyhodnotenie ponúk a pravidlá ich uplatnenia</w:t>
      </w:r>
      <w:bookmarkEnd w:id="63"/>
      <w:bookmarkEnd w:id="64"/>
      <w:bookmarkEnd w:id="65"/>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1034A4DB" w14:textId="77777777" w:rsidR="00F912F3" w:rsidRPr="00070EDA" w:rsidRDefault="00F912F3" w:rsidP="00F912F3">
      <w:pPr>
        <w:spacing w:line="276" w:lineRule="auto"/>
        <w:rPr>
          <w:rFonts w:asciiTheme="minorHAnsi" w:hAnsiTheme="minorHAnsi" w:cstheme="minorHAnsi"/>
          <w:b/>
          <w:sz w:val="22"/>
          <w:szCs w:val="22"/>
          <w:lang w:eastAsia="cs-CZ"/>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6" w:name="_Toc23419325"/>
      <w:bookmarkStart w:id="67" w:name="_Toc23436109"/>
      <w:bookmarkStart w:id="68"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6"/>
      <w:bookmarkEnd w:id="67"/>
      <w:bookmarkEnd w:id="68"/>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9" w:name="_Toc23419326"/>
      <w:bookmarkStart w:id="70" w:name="_Toc23436110"/>
      <w:bookmarkStart w:id="71"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9"/>
      <w:bookmarkEnd w:id="70"/>
      <w:bookmarkEnd w:id="71"/>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2" w:name="_Toc23419327"/>
      <w:bookmarkStart w:id="73" w:name="_Toc23436111"/>
      <w:bookmarkStart w:id="74"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2"/>
      <w:bookmarkEnd w:id="73"/>
      <w:bookmarkEnd w:id="74"/>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5" w:name="_Toc23419328"/>
      <w:bookmarkStart w:id="76" w:name="_Toc23436112"/>
      <w:bookmarkStart w:id="77" w:name="_Toc23436217"/>
      <w:r w:rsidRPr="00070EDA">
        <w:rPr>
          <w:rFonts w:asciiTheme="minorHAnsi" w:hAnsiTheme="minorHAnsi" w:cstheme="minorHAnsi"/>
          <w:b/>
          <w:sz w:val="22"/>
          <w:szCs w:val="22"/>
        </w:rPr>
        <w:t>Prílohy</w:t>
      </w:r>
      <w:bookmarkEnd w:id="75"/>
      <w:bookmarkEnd w:id="76"/>
      <w:bookmarkEnd w:id="77"/>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47250503" w:rsidR="00F912F3" w:rsidRDefault="00F912F3" w:rsidP="00F912F3">
      <w:pPr>
        <w:rPr>
          <w:rFonts w:asciiTheme="minorHAnsi" w:hAnsiTheme="minorHAnsi" w:cstheme="minorHAnsi"/>
          <w:color w:val="000000"/>
          <w:sz w:val="22"/>
          <w:szCs w:val="22"/>
        </w:rPr>
      </w:pPr>
    </w:p>
    <w:p w14:paraId="723E0CC4" w14:textId="517CC2BF" w:rsidR="008D2C4B" w:rsidRDefault="008D2C4B" w:rsidP="00F912F3">
      <w:pPr>
        <w:rPr>
          <w:rFonts w:asciiTheme="minorHAnsi" w:hAnsiTheme="minorHAnsi" w:cstheme="minorHAnsi"/>
          <w:color w:val="000000"/>
          <w:sz w:val="22"/>
          <w:szCs w:val="22"/>
        </w:rPr>
      </w:pPr>
    </w:p>
    <w:p w14:paraId="3A4809DB" w14:textId="78AEE2AF" w:rsidR="008D2C4B" w:rsidRDefault="008D2C4B" w:rsidP="00F912F3">
      <w:pPr>
        <w:rPr>
          <w:rFonts w:asciiTheme="minorHAnsi" w:hAnsiTheme="minorHAnsi" w:cstheme="minorHAnsi"/>
          <w:color w:val="000000"/>
          <w:sz w:val="22"/>
          <w:szCs w:val="22"/>
        </w:rPr>
      </w:pPr>
    </w:p>
    <w:p w14:paraId="683B4264" w14:textId="446EE90B" w:rsidR="008D2C4B" w:rsidRDefault="008D2C4B" w:rsidP="00F912F3">
      <w:pPr>
        <w:rPr>
          <w:rFonts w:asciiTheme="minorHAnsi" w:hAnsiTheme="minorHAnsi" w:cstheme="minorHAnsi"/>
          <w:color w:val="000000"/>
          <w:sz w:val="22"/>
          <w:szCs w:val="22"/>
        </w:rPr>
      </w:pPr>
    </w:p>
    <w:p w14:paraId="6DEF285B" w14:textId="0AEC1157" w:rsidR="008D2C4B" w:rsidRDefault="008D2C4B" w:rsidP="00F912F3">
      <w:pPr>
        <w:rPr>
          <w:rFonts w:asciiTheme="minorHAnsi" w:hAnsiTheme="minorHAnsi" w:cstheme="minorHAnsi"/>
          <w:color w:val="000000"/>
          <w:sz w:val="22"/>
          <w:szCs w:val="22"/>
        </w:rPr>
      </w:pPr>
    </w:p>
    <w:p w14:paraId="1D61E7D6" w14:textId="5007BD2E" w:rsidR="008D2C4B" w:rsidRDefault="008D2C4B" w:rsidP="00F912F3">
      <w:pPr>
        <w:rPr>
          <w:rFonts w:asciiTheme="minorHAnsi" w:hAnsiTheme="minorHAnsi" w:cstheme="minorHAnsi"/>
          <w:color w:val="000000"/>
          <w:sz w:val="22"/>
          <w:szCs w:val="22"/>
        </w:rPr>
      </w:pPr>
    </w:p>
    <w:p w14:paraId="53F16FA4" w14:textId="7054CFED" w:rsidR="008D2C4B" w:rsidRDefault="008D2C4B" w:rsidP="00F912F3">
      <w:pPr>
        <w:rPr>
          <w:rFonts w:asciiTheme="minorHAnsi" w:hAnsiTheme="minorHAnsi" w:cstheme="minorHAnsi"/>
          <w:color w:val="000000"/>
          <w:sz w:val="22"/>
          <w:szCs w:val="22"/>
        </w:rPr>
      </w:pPr>
    </w:p>
    <w:p w14:paraId="00B99FC7" w14:textId="6C333F53" w:rsidR="008D2C4B" w:rsidRDefault="008D2C4B" w:rsidP="00F912F3">
      <w:pPr>
        <w:rPr>
          <w:rFonts w:asciiTheme="minorHAnsi" w:hAnsiTheme="minorHAnsi" w:cstheme="minorHAnsi"/>
          <w:color w:val="000000"/>
          <w:sz w:val="22"/>
          <w:szCs w:val="22"/>
        </w:rPr>
      </w:pPr>
    </w:p>
    <w:p w14:paraId="05114F8A" w14:textId="04250DDE" w:rsidR="008D2C4B" w:rsidRDefault="008D2C4B" w:rsidP="00F912F3">
      <w:pPr>
        <w:rPr>
          <w:rFonts w:asciiTheme="minorHAnsi" w:hAnsiTheme="minorHAnsi" w:cstheme="minorHAnsi"/>
          <w:color w:val="000000"/>
          <w:sz w:val="22"/>
          <w:szCs w:val="22"/>
        </w:rPr>
      </w:pPr>
    </w:p>
    <w:p w14:paraId="1C91C1FC" w14:textId="1ECBAD33" w:rsidR="008D2C4B" w:rsidRDefault="008D2C4B" w:rsidP="00F912F3">
      <w:pPr>
        <w:rPr>
          <w:rFonts w:asciiTheme="minorHAnsi" w:hAnsiTheme="minorHAnsi" w:cstheme="minorHAnsi"/>
          <w:color w:val="000000"/>
          <w:sz w:val="22"/>
          <w:szCs w:val="22"/>
        </w:rPr>
      </w:pPr>
    </w:p>
    <w:p w14:paraId="06C05067" w14:textId="1AD92EDA" w:rsidR="008D2C4B" w:rsidRDefault="008D2C4B" w:rsidP="00F912F3">
      <w:pPr>
        <w:rPr>
          <w:rFonts w:asciiTheme="minorHAnsi" w:hAnsiTheme="minorHAnsi" w:cstheme="minorHAnsi"/>
          <w:color w:val="000000"/>
          <w:sz w:val="22"/>
          <w:szCs w:val="22"/>
        </w:rPr>
      </w:pPr>
    </w:p>
    <w:p w14:paraId="18E713D9" w14:textId="73F13D93" w:rsidR="008D2C4B" w:rsidRDefault="008D2C4B" w:rsidP="00F912F3">
      <w:pPr>
        <w:rPr>
          <w:rFonts w:asciiTheme="minorHAnsi" w:hAnsiTheme="minorHAnsi" w:cstheme="minorHAnsi"/>
          <w:color w:val="000000"/>
          <w:sz w:val="22"/>
          <w:szCs w:val="22"/>
        </w:rPr>
      </w:pPr>
    </w:p>
    <w:p w14:paraId="08D43721" w14:textId="505390E1" w:rsidR="008D2C4B" w:rsidRDefault="008D2C4B" w:rsidP="00F912F3">
      <w:pPr>
        <w:rPr>
          <w:rFonts w:asciiTheme="minorHAnsi" w:hAnsiTheme="minorHAnsi" w:cstheme="minorHAnsi"/>
          <w:color w:val="000000"/>
          <w:sz w:val="22"/>
          <w:szCs w:val="22"/>
        </w:rPr>
      </w:pPr>
    </w:p>
    <w:p w14:paraId="30E9E1CE" w14:textId="17885C0D" w:rsidR="008D2C4B" w:rsidRDefault="008D2C4B"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8" w:name="_Hlk113953537"/>
      <w:bookmarkStart w:id="79" w:name="_Hlk140831368"/>
      <w:bookmarkEnd w:id="14"/>
      <w:bookmarkEnd w:id="15"/>
      <w:bookmarkEnd w:id="16"/>
      <w:r w:rsidRPr="00355335">
        <w:rPr>
          <w:rFonts w:eastAsia="Arial" w:cs="Arial"/>
          <w:b/>
          <w:iCs/>
          <w:sz w:val="24"/>
          <w:highlight w:val="lightGray"/>
        </w:rPr>
        <w:lastRenderedPageBreak/>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59013020" w:rsidR="00ED5CF8" w:rsidRDefault="00FE1D06" w:rsidP="00FC20D8">
            <w:pPr>
              <w:autoSpaceDE w:val="0"/>
              <w:spacing w:line="276" w:lineRule="auto"/>
              <w:jc w:val="center"/>
              <w:rPr>
                <w:rFonts w:ascii="Times New Roman" w:eastAsia="Arial" w:hAnsi="Times New Roman"/>
                <w:color w:val="000000"/>
                <w:spacing w:val="-7"/>
                <w:sz w:val="24"/>
              </w:rPr>
            </w:pPr>
            <w:proofErr w:type="spellStart"/>
            <w:r w:rsidRPr="00556965">
              <w:rPr>
                <w:rFonts w:cs="Calibri"/>
                <w:b/>
                <w:bCs/>
                <w:color w:val="000000"/>
              </w:rPr>
              <w:t>Liečivá</w:t>
            </w:r>
            <w:proofErr w:type="spellEnd"/>
            <w:r w:rsidRPr="00556965">
              <w:rPr>
                <w:rFonts w:cs="Calibri"/>
                <w:b/>
                <w:bCs/>
                <w:color w:val="000000"/>
              </w:rPr>
              <w:t xml:space="preserve"> pre </w:t>
            </w:r>
            <w:proofErr w:type="spellStart"/>
            <w:r w:rsidRPr="00556965">
              <w:rPr>
                <w:rFonts w:cs="Calibri"/>
                <w:b/>
                <w:bCs/>
                <w:color w:val="000000"/>
              </w:rPr>
              <w:t>poruchy</w:t>
            </w:r>
            <w:proofErr w:type="spellEnd"/>
            <w:r w:rsidRPr="00556965">
              <w:rPr>
                <w:rFonts w:cs="Calibri"/>
                <w:b/>
                <w:bCs/>
                <w:color w:val="000000"/>
              </w:rPr>
              <w:t xml:space="preserve"> </w:t>
            </w:r>
            <w:proofErr w:type="spellStart"/>
            <w:r w:rsidRPr="00556965">
              <w:rPr>
                <w:rFonts w:cs="Calibri"/>
                <w:b/>
                <w:bCs/>
                <w:color w:val="000000"/>
              </w:rPr>
              <w:t>súvisiace</w:t>
            </w:r>
            <w:proofErr w:type="spellEnd"/>
            <w:r w:rsidRPr="00556965">
              <w:rPr>
                <w:rFonts w:cs="Calibri"/>
                <w:b/>
                <w:bCs/>
                <w:color w:val="000000"/>
              </w:rPr>
              <w:t xml:space="preserve"> s </w:t>
            </w:r>
            <w:proofErr w:type="spellStart"/>
            <w:r w:rsidRPr="00556965">
              <w:rPr>
                <w:rFonts w:cs="Calibri"/>
                <w:b/>
                <w:bCs/>
                <w:color w:val="000000"/>
              </w:rPr>
              <w:t>kyselinou</w:t>
            </w:r>
            <w:proofErr w:type="spellEnd"/>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58646F97"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242628B8"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sidR="008D2C4B">
        <w:rPr>
          <w:rFonts w:eastAsia="Times New Roman"/>
          <w:b/>
        </w:rPr>
        <w:t xml:space="preserve"> </w:t>
      </w:r>
      <w:r>
        <w:rPr>
          <w:rFonts w:eastAsia="Times New Roman"/>
          <w:b/>
        </w:rPr>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66F4F248"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sidR="008D2C4B">
        <w:rPr>
          <w:rFonts w:eastAsia="Times New Roman"/>
        </w:rPr>
        <w:t xml:space="preserve"> </w:t>
      </w:r>
      <w:r>
        <w:rPr>
          <w:rFonts w:eastAsia="Times New Roman"/>
        </w:rPr>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3591A0C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sidR="008D2C4B">
        <w:rPr>
          <w:rFonts w:eastAsia="Times New Roman"/>
        </w:rPr>
        <w:t xml:space="preserve">  </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6D11F03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438A539" w14:textId="662828A0" w:rsidR="00E95D45" w:rsidRDefault="00E95D45" w:rsidP="00ED5CF8">
      <w:pPr>
        <w:ind w:right="57"/>
        <w:rPr>
          <w:rFonts w:ascii="Times New Roman" w:hAnsi="Times New Roman"/>
          <w:i/>
          <w:color w:val="000000"/>
        </w:rPr>
      </w:pPr>
    </w:p>
    <w:p w14:paraId="2DAB5ED0" w14:textId="7847E720" w:rsidR="00E95D45" w:rsidRDefault="00E95D45" w:rsidP="00ED5CF8">
      <w:pPr>
        <w:ind w:right="57"/>
        <w:rPr>
          <w:rFonts w:ascii="Times New Roman" w:hAnsi="Times New Roman"/>
          <w:i/>
          <w:color w:val="000000"/>
        </w:rPr>
      </w:pPr>
    </w:p>
    <w:bookmarkEnd w:id="79"/>
    <w:p w14:paraId="797ABC5F" w14:textId="67A7791F" w:rsidR="00E95D45" w:rsidRDefault="00E95D45" w:rsidP="00ED5CF8">
      <w:pPr>
        <w:ind w:right="57"/>
        <w:rPr>
          <w:rFonts w:ascii="Times New Roman" w:hAnsi="Times New Roman"/>
          <w:i/>
          <w:color w:val="000000"/>
        </w:rPr>
      </w:pPr>
    </w:p>
    <w:p w14:paraId="1EDE9718" w14:textId="28DE1ECD" w:rsidR="00E95D45" w:rsidRDefault="00E95D45" w:rsidP="00ED5CF8">
      <w:pPr>
        <w:ind w:right="57"/>
        <w:rPr>
          <w:rFonts w:ascii="Times New Roman" w:hAnsi="Times New Roman"/>
          <w:i/>
          <w:color w:val="000000"/>
        </w:rPr>
      </w:pPr>
    </w:p>
    <w:p w14:paraId="6C506F3E" w14:textId="2C9F0C80" w:rsidR="00E95D45" w:rsidRDefault="00E95D45" w:rsidP="00ED5CF8">
      <w:pPr>
        <w:ind w:right="57"/>
        <w:rPr>
          <w:rFonts w:ascii="Times New Roman" w:hAnsi="Times New Roman"/>
          <w:i/>
          <w:color w:val="000000"/>
        </w:rPr>
      </w:pPr>
    </w:p>
    <w:p w14:paraId="6CAF5640" w14:textId="57AE02EB" w:rsidR="00E95D45" w:rsidRDefault="00E95D45" w:rsidP="00ED5CF8">
      <w:pPr>
        <w:ind w:right="57"/>
        <w:rPr>
          <w:rFonts w:ascii="Times New Roman" w:hAnsi="Times New Roman"/>
          <w:i/>
          <w:color w:val="000000"/>
        </w:rPr>
      </w:pPr>
    </w:p>
    <w:p w14:paraId="49B2E523" w14:textId="7013C9E2" w:rsidR="00E95D45" w:rsidRDefault="00E95D45" w:rsidP="00ED5CF8">
      <w:pPr>
        <w:ind w:right="57"/>
        <w:rPr>
          <w:rFonts w:ascii="Times New Roman" w:hAnsi="Times New Roman"/>
          <w:i/>
          <w:color w:val="000000"/>
        </w:rPr>
      </w:pPr>
    </w:p>
    <w:p w14:paraId="4234E554" w14:textId="77777777" w:rsidR="00E95D45" w:rsidRPr="00F77170" w:rsidRDefault="00E95D45" w:rsidP="00ED5CF8">
      <w:pPr>
        <w:ind w:right="57"/>
        <w:rPr>
          <w:rFonts w:ascii="Times New Roman" w:hAnsi="Times New Roman"/>
          <w:color w:val="000000"/>
        </w:rPr>
      </w:pPr>
    </w:p>
    <w:bookmarkEnd w:id="78"/>
    <w:p w14:paraId="2B593C2B" w14:textId="77777777" w:rsidR="00FE1D06" w:rsidRDefault="00FE1D06" w:rsidP="00FE1D06">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19661597" w14:textId="77777777" w:rsidR="00FE1D06" w:rsidRPr="00355335" w:rsidRDefault="00FE1D06" w:rsidP="00FE1D06">
      <w:pPr>
        <w:rPr>
          <w:rFonts w:ascii="Times New Roman" w:eastAsia="Arial" w:hAnsi="Times New Roman"/>
          <w:b/>
          <w:iCs/>
          <w:sz w:val="24"/>
        </w:rPr>
      </w:pPr>
    </w:p>
    <w:p w14:paraId="7C56FEC5" w14:textId="77777777" w:rsidR="00FE1D06" w:rsidRPr="00C54653" w:rsidRDefault="00FE1D06" w:rsidP="00FE1D06">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3078BF42" w14:textId="77777777" w:rsidR="00FE1D06" w:rsidRPr="00C54653" w:rsidRDefault="00FE1D06" w:rsidP="00FE1D06">
      <w:pPr>
        <w:rPr>
          <w:rFonts w:ascii="Times New Roman" w:eastAsia="Arial" w:hAnsi="Times New Roman"/>
          <w:color w:val="000000"/>
          <w:sz w:val="24"/>
        </w:rPr>
      </w:pPr>
    </w:p>
    <w:p w14:paraId="234E0BD6" w14:textId="77777777" w:rsidR="00FE1D06" w:rsidRPr="008E01AA" w:rsidRDefault="00FE1D06" w:rsidP="00FE1D06">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428E7D0" w14:textId="77777777" w:rsidR="00FE1D06" w:rsidRDefault="00FE1D06" w:rsidP="00FE1D06">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FE1D06" w14:paraId="1BFEA4B1" w14:textId="77777777" w:rsidTr="00191945">
        <w:tc>
          <w:tcPr>
            <w:tcW w:w="4313" w:type="dxa"/>
          </w:tcPr>
          <w:p w14:paraId="3051CC96" w14:textId="77777777" w:rsidR="00FE1D06" w:rsidRDefault="00FE1D06" w:rsidP="00191945">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D226EE8" w14:textId="77777777" w:rsidR="00FE1D06" w:rsidRDefault="00FE1D06" w:rsidP="00191945">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3D05A102" w14:textId="77777777" w:rsidR="00FE1D06" w:rsidRDefault="00FE1D06" w:rsidP="00191945">
            <w:pPr>
              <w:tabs>
                <w:tab w:val="left" w:pos="644"/>
              </w:tabs>
              <w:rPr>
                <w:rFonts w:ascii="Times New Roman" w:eastAsia="Arial" w:hAnsi="Times New Roman"/>
                <w:color w:val="000000"/>
                <w:spacing w:val="-7"/>
                <w:sz w:val="24"/>
              </w:rPr>
            </w:pPr>
          </w:p>
        </w:tc>
      </w:tr>
      <w:tr w:rsidR="00FE1D06" w14:paraId="1FEB687A" w14:textId="77777777" w:rsidTr="00191945">
        <w:tc>
          <w:tcPr>
            <w:tcW w:w="4313" w:type="dxa"/>
          </w:tcPr>
          <w:p w14:paraId="1300E169" w14:textId="5723766A" w:rsidR="00FE1D06" w:rsidRDefault="00FE1D06" w:rsidP="00191945">
            <w:pPr>
              <w:autoSpaceDE w:val="0"/>
              <w:spacing w:line="276" w:lineRule="auto"/>
              <w:jc w:val="center"/>
              <w:rPr>
                <w:rFonts w:ascii="Times New Roman" w:eastAsia="Arial" w:hAnsi="Times New Roman"/>
                <w:color w:val="000000"/>
                <w:spacing w:val="-7"/>
                <w:sz w:val="24"/>
              </w:rPr>
            </w:pPr>
            <w:proofErr w:type="spellStart"/>
            <w:r w:rsidRPr="00556965">
              <w:rPr>
                <w:rFonts w:cs="Calibri"/>
                <w:b/>
                <w:bCs/>
                <w:color w:val="000000"/>
              </w:rPr>
              <w:t>Antidiaroiká</w:t>
            </w:r>
            <w:proofErr w:type="spellEnd"/>
            <w:r w:rsidRPr="00556965">
              <w:rPr>
                <w:rFonts w:cs="Calibri"/>
                <w:b/>
                <w:bCs/>
                <w:color w:val="000000"/>
              </w:rPr>
              <w:t xml:space="preserve">, </w:t>
            </w:r>
            <w:proofErr w:type="spellStart"/>
            <w:r w:rsidRPr="00556965">
              <w:rPr>
                <w:rFonts w:cs="Calibri"/>
                <w:b/>
                <w:bCs/>
                <w:color w:val="000000"/>
              </w:rPr>
              <w:t>črevné</w:t>
            </w:r>
            <w:proofErr w:type="spellEnd"/>
            <w:r w:rsidRPr="00556965">
              <w:rPr>
                <w:rFonts w:cs="Calibri"/>
                <w:b/>
                <w:bCs/>
                <w:color w:val="000000"/>
              </w:rPr>
              <w:t xml:space="preserve"> </w:t>
            </w:r>
            <w:proofErr w:type="spellStart"/>
            <w:r w:rsidRPr="00556965">
              <w:rPr>
                <w:rFonts w:cs="Calibri"/>
                <w:b/>
                <w:bCs/>
                <w:color w:val="000000"/>
              </w:rPr>
              <w:t>protizápalové</w:t>
            </w:r>
            <w:proofErr w:type="spellEnd"/>
            <w:r w:rsidRPr="00556965">
              <w:rPr>
                <w:rFonts w:cs="Calibri"/>
                <w:b/>
                <w:bCs/>
                <w:color w:val="000000"/>
              </w:rPr>
              <w:t>/</w:t>
            </w:r>
            <w:proofErr w:type="spellStart"/>
            <w:r w:rsidRPr="00556965">
              <w:rPr>
                <w:rFonts w:cs="Calibri"/>
                <w:b/>
                <w:bCs/>
                <w:color w:val="000000"/>
              </w:rPr>
              <w:t>protiinfekčné</w:t>
            </w:r>
            <w:proofErr w:type="spellEnd"/>
            <w:r w:rsidRPr="00556965">
              <w:rPr>
                <w:rFonts w:cs="Calibri"/>
                <w:b/>
                <w:bCs/>
                <w:color w:val="000000"/>
              </w:rPr>
              <w:t xml:space="preserve"> </w:t>
            </w:r>
            <w:proofErr w:type="spellStart"/>
            <w:r w:rsidRPr="00556965">
              <w:rPr>
                <w:rFonts w:cs="Calibri"/>
                <w:b/>
                <w:bCs/>
                <w:color w:val="000000"/>
              </w:rPr>
              <w:t>činidlá</w:t>
            </w:r>
            <w:proofErr w:type="spellEnd"/>
            <w:r w:rsidRPr="00556965">
              <w:rPr>
                <w:rFonts w:cs="Calibri"/>
                <w:b/>
                <w:bCs/>
                <w:color w:val="000000"/>
              </w:rPr>
              <w:t xml:space="preserve"> č.</w:t>
            </w:r>
          </w:p>
        </w:tc>
        <w:tc>
          <w:tcPr>
            <w:tcW w:w="2976" w:type="dxa"/>
          </w:tcPr>
          <w:p w14:paraId="23D43B15" w14:textId="77777777" w:rsidR="00FE1D06" w:rsidRDefault="00FE1D06" w:rsidP="00191945">
            <w:pPr>
              <w:tabs>
                <w:tab w:val="left" w:pos="644"/>
              </w:tabs>
              <w:rPr>
                <w:rFonts w:ascii="Times New Roman" w:eastAsia="Arial" w:hAnsi="Times New Roman"/>
                <w:color w:val="000000"/>
                <w:spacing w:val="-7"/>
                <w:sz w:val="24"/>
              </w:rPr>
            </w:pPr>
          </w:p>
        </w:tc>
      </w:tr>
    </w:tbl>
    <w:p w14:paraId="2513CD9D" w14:textId="77777777" w:rsidR="00FE1D06" w:rsidRPr="00C54653" w:rsidRDefault="00FE1D06" w:rsidP="00FE1D06">
      <w:pPr>
        <w:tabs>
          <w:tab w:val="left" w:pos="644"/>
        </w:tabs>
        <w:ind w:left="644"/>
        <w:rPr>
          <w:rFonts w:ascii="Times New Roman" w:eastAsia="Arial" w:hAnsi="Times New Roman"/>
          <w:color w:val="000000"/>
          <w:spacing w:val="-7"/>
          <w:sz w:val="24"/>
        </w:rPr>
      </w:pPr>
    </w:p>
    <w:p w14:paraId="03C3C9D8" w14:textId="77777777" w:rsidR="00FE1D06" w:rsidRDefault="00FE1D06" w:rsidP="00FE1D06">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92313BA" w14:textId="77777777" w:rsidR="00FE1D06" w:rsidRDefault="00FE1D06" w:rsidP="00FE1D06">
      <w:pPr>
        <w:rPr>
          <w:rFonts w:ascii="Times New Roman" w:hAnsi="Times New Roman"/>
          <w:b/>
          <w:sz w:val="24"/>
        </w:rPr>
      </w:pPr>
    </w:p>
    <w:p w14:paraId="21B87926" w14:textId="77777777" w:rsidR="00FE1D06" w:rsidRPr="001911DF" w:rsidRDefault="00FE1D06" w:rsidP="00FE1D06">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tráviacej sústavy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3D0C7195" w14:textId="77777777" w:rsidR="00FE1D06" w:rsidRPr="001911DF" w:rsidRDefault="00FE1D06" w:rsidP="00FE1D06">
      <w:pPr>
        <w:autoSpaceDE w:val="0"/>
        <w:autoSpaceDN w:val="0"/>
        <w:adjustRightInd w:val="0"/>
        <w:jc w:val="center"/>
        <w:rPr>
          <w:rFonts w:ascii="Times New Roman" w:hAnsi="Times New Roman"/>
          <w:color w:val="000000"/>
          <w:sz w:val="22"/>
          <w:szCs w:val="22"/>
        </w:rPr>
      </w:pPr>
    </w:p>
    <w:p w14:paraId="216E459C" w14:textId="77777777" w:rsidR="00FE1D06" w:rsidRPr="00640DA4" w:rsidRDefault="00FE1D06" w:rsidP="00FE1D06">
      <w:pPr>
        <w:spacing w:line="259" w:lineRule="auto"/>
        <w:jc w:val="center"/>
        <w:rPr>
          <w:rFonts w:ascii="Times New Roman" w:hAnsi="Times New Roman"/>
          <w:color w:val="000000"/>
          <w:sz w:val="24"/>
        </w:rPr>
      </w:pPr>
    </w:p>
    <w:p w14:paraId="1E713B67" w14:textId="77777777" w:rsidR="00FE1D06" w:rsidRDefault="00FE1D06" w:rsidP="00FE1D06">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7900AE10" w14:textId="77777777" w:rsidR="00FE1D06" w:rsidRDefault="00FE1D06" w:rsidP="00FE1D06">
      <w:pPr>
        <w:pStyle w:val="Bezriadkovania"/>
        <w:rPr>
          <w:rFonts w:ascii="Times New Roman" w:eastAsia="Times New Roman" w:hAnsi="Times New Roman" w:cs="Times New Roman"/>
          <w:b/>
          <w:sz w:val="24"/>
        </w:rPr>
      </w:pPr>
    </w:p>
    <w:p w14:paraId="2A229F3D" w14:textId="77777777" w:rsidR="00FE1D06" w:rsidRDefault="00FE1D06" w:rsidP="00FE1D06">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D43B1B8" w14:textId="77777777" w:rsidR="00FE1D06" w:rsidRDefault="00FE1D06" w:rsidP="00FE1D06">
      <w:pPr>
        <w:pStyle w:val="Bezriadkovania"/>
        <w:rPr>
          <w:rFonts w:eastAsia="Times New Roman"/>
          <w:b/>
        </w:rPr>
      </w:pPr>
    </w:p>
    <w:p w14:paraId="7905890D" w14:textId="77777777" w:rsidR="00FE1D06" w:rsidRDefault="00FE1D06" w:rsidP="00FE1D06">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6467B42D" w14:textId="77777777" w:rsidR="00FE1D06" w:rsidRDefault="00FE1D06" w:rsidP="00FE1D06">
      <w:pPr>
        <w:pStyle w:val="Bezriadkovania"/>
        <w:rPr>
          <w:rFonts w:eastAsia="Times New Roman"/>
          <w:b/>
        </w:rPr>
      </w:pPr>
    </w:p>
    <w:p w14:paraId="7978174F" w14:textId="77777777" w:rsidR="00FE1D06" w:rsidRDefault="00FE1D06" w:rsidP="00FE1D06">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F23204C" w14:textId="77777777" w:rsidR="00FE1D06" w:rsidRDefault="00FE1D06" w:rsidP="00FE1D06">
      <w:pPr>
        <w:pStyle w:val="Bezriadkovania"/>
        <w:rPr>
          <w:rFonts w:eastAsia="Times New Roman"/>
          <w:b/>
        </w:rPr>
      </w:pPr>
      <w:r>
        <w:rPr>
          <w:rFonts w:eastAsia="Times New Roman"/>
          <w:b/>
        </w:rPr>
        <w:t xml:space="preserve">  </w:t>
      </w:r>
    </w:p>
    <w:p w14:paraId="519ABAFB" w14:textId="77777777" w:rsidR="00FE1D06" w:rsidRPr="00AA201E" w:rsidRDefault="00FE1D06" w:rsidP="00FE1D06">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80411F1" w14:textId="77777777" w:rsidR="00FE1D06" w:rsidRDefault="00FE1D06" w:rsidP="00FE1D06">
      <w:pPr>
        <w:rPr>
          <w:rFonts w:eastAsia="Arial" w:cs="Arial"/>
        </w:rPr>
      </w:pPr>
    </w:p>
    <w:p w14:paraId="0F310D77" w14:textId="77777777" w:rsidR="00FE1D06" w:rsidRDefault="00FE1D06" w:rsidP="00FE1D06">
      <w:pPr>
        <w:rPr>
          <w:rFonts w:eastAsia="Arial" w:cs="Arial"/>
        </w:rPr>
      </w:pPr>
    </w:p>
    <w:p w14:paraId="67DE4992" w14:textId="77777777" w:rsidR="00FE1D06" w:rsidRPr="003B6D16" w:rsidRDefault="00FE1D06" w:rsidP="00FE1D06">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55B960D8" w14:textId="77777777" w:rsidR="00FE1D06" w:rsidRDefault="00FE1D06" w:rsidP="00FE1D06">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43C53382" w14:textId="77777777" w:rsidR="00FE1D06" w:rsidRDefault="00FE1D06" w:rsidP="00FE1D06">
      <w:pPr>
        <w:rPr>
          <w:rFonts w:ascii="Times New Roman" w:hAnsi="Times New Roman"/>
          <w:i/>
          <w:szCs w:val="20"/>
        </w:rPr>
      </w:pPr>
    </w:p>
    <w:p w14:paraId="7F55D16C" w14:textId="77777777" w:rsidR="00FE1D06" w:rsidRDefault="00FE1D06" w:rsidP="00FE1D06">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1A501C37" w14:textId="77777777" w:rsidR="00FE1D06" w:rsidRDefault="00FE1D06" w:rsidP="00FE1D06">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0E5726C0" w14:textId="77777777" w:rsidR="00FE1D06" w:rsidRDefault="00FE1D06" w:rsidP="00FE1D06">
      <w:pPr>
        <w:rPr>
          <w:rFonts w:ascii="Times New Roman" w:hAnsi="Times New Roman"/>
          <w:b/>
          <w:sz w:val="24"/>
        </w:rPr>
      </w:pPr>
    </w:p>
    <w:p w14:paraId="40765324" w14:textId="77777777" w:rsidR="00FE1D06" w:rsidRDefault="00FE1D06" w:rsidP="00FE1D06">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1660592F" w14:textId="77777777" w:rsidR="00FE1D06" w:rsidRPr="003B61A4" w:rsidRDefault="00FE1D06" w:rsidP="00FE1D06">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94A1008" w14:textId="77777777" w:rsidR="00FE1D06" w:rsidRDefault="00FE1D06" w:rsidP="00FE1D06">
      <w:pPr>
        <w:ind w:right="57"/>
        <w:rPr>
          <w:rFonts w:eastAsia="Arial" w:cs="Arial"/>
          <w:b/>
          <w:color w:val="000000"/>
        </w:rPr>
      </w:pPr>
    </w:p>
    <w:p w14:paraId="7955BFF8" w14:textId="77777777" w:rsidR="00FE1D06" w:rsidRDefault="00FE1D06" w:rsidP="00FE1D06">
      <w:pPr>
        <w:ind w:right="57"/>
        <w:rPr>
          <w:rFonts w:eastAsia="Arial" w:cs="Arial"/>
          <w:b/>
          <w:color w:val="000000"/>
        </w:rPr>
      </w:pPr>
    </w:p>
    <w:p w14:paraId="69B28EB8" w14:textId="77777777" w:rsidR="00FE1D06" w:rsidRDefault="00FE1D06" w:rsidP="00FE1D06">
      <w:pPr>
        <w:ind w:right="57"/>
        <w:rPr>
          <w:rFonts w:eastAsia="Arial" w:cs="Arial"/>
          <w:b/>
          <w:color w:val="000000"/>
        </w:rPr>
      </w:pPr>
    </w:p>
    <w:p w14:paraId="021A0BFA" w14:textId="77777777" w:rsidR="00FE1D06" w:rsidRDefault="00FE1D06" w:rsidP="00FE1D06">
      <w:pPr>
        <w:ind w:right="57"/>
        <w:rPr>
          <w:rFonts w:ascii="Times New Roman" w:hAnsi="Times New Roman"/>
          <w:b/>
          <w:color w:val="000000"/>
        </w:rPr>
      </w:pPr>
      <w:r>
        <w:rPr>
          <w:rFonts w:ascii="Times New Roman" w:hAnsi="Times New Roman"/>
          <w:b/>
          <w:color w:val="000000"/>
        </w:rPr>
        <w:t>Poznámka:</w:t>
      </w:r>
    </w:p>
    <w:p w14:paraId="3C4A3536" w14:textId="77777777" w:rsidR="00FE1D06" w:rsidRDefault="00FE1D06" w:rsidP="00FE1D06">
      <w:pPr>
        <w:ind w:right="57"/>
        <w:rPr>
          <w:rFonts w:ascii="Times New Roman" w:hAnsi="Times New Roman"/>
          <w:color w:val="000000"/>
        </w:rPr>
      </w:pPr>
      <w:r>
        <w:rPr>
          <w:rFonts w:ascii="Times New Roman" w:hAnsi="Times New Roman"/>
          <w:color w:val="000000"/>
        </w:rPr>
        <w:t>-podpis uchádzača alebo osoby oprávnenej konať za uchádzača</w:t>
      </w:r>
    </w:p>
    <w:p w14:paraId="05E825BA" w14:textId="77777777" w:rsidR="00FE1D06" w:rsidRDefault="00FE1D06" w:rsidP="00FE1D06">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35FBF12A" w14:textId="77777777" w:rsidR="00FE1D06" w:rsidRDefault="00FE1D06" w:rsidP="00FE1D06">
      <w:pPr>
        <w:ind w:right="57"/>
        <w:rPr>
          <w:rFonts w:ascii="Times New Roman" w:hAnsi="Times New Roman"/>
          <w:i/>
          <w:color w:val="000000"/>
        </w:rPr>
      </w:pPr>
    </w:p>
    <w:p w14:paraId="1D5FB2A0" w14:textId="77777777" w:rsidR="00FE1D06" w:rsidRDefault="00FE1D06" w:rsidP="00FE1D06">
      <w:pPr>
        <w:ind w:right="57"/>
        <w:rPr>
          <w:rFonts w:ascii="Times New Roman" w:hAnsi="Times New Roman"/>
          <w:i/>
          <w:color w:val="000000"/>
        </w:rPr>
      </w:pPr>
    </w:p>
    <w:p w14:paraId="6E07BCBC" w14:textId="77777777" w:rsidR="00FE1D06" w:rsidRDefault="00FE1D06" w:rsidP="00FE1D06">
      <w:pPr>
        <w:ind w:right="57"/>
        <w:rPr>
          <w:rFonts w:ascii="Times New Roman" w:hAnsi="Times New Roman"/>
          <w:i/>
          <w:color w:val="000000"/>
        </w:rPr>
      </w:pPr>
    </w:p>
    <w:p w14:paraId="7222A7C3" w14:textId="77777777" w:rsidR="00FE1D06" w:rsidRDefault="00FE1D06" w:rsidP="00FE1D06">
      <w:pPr>
        <w:ind w:right="57"/>
        <w:rPr>
          <w:rFonts w:ascii="Times New Roman" w:hAnsi="Times New Roman"/>
          <w:i/>
          <w:color w:val="000000"/>
        </w:rPr>
      </w:pPr>
    </w:p>
    <w:p w14:paraId="09B467D0" w14:textId="77777777" w:rsidR="00FE1D06" w:rsidRDefault="00FE1D06" w:rsidP="00FE1D06">
      <w:pPr>
        <w:ind w:right="57"/>
        <w:rPr>
          <w:rFonts w:ascii="Times New Roman" w:hAnsi="Times New Roman"/>
          <w:i/>
          <w:color w:val="000000"/>
        </w:rPr>
      </w:pPr>
    </w:p>
    <w:p w14:paraId="24E7D1E2" w14:textId="77777777" w:rsidR="00FE1D06" w:rsidRDefault="00FE1D06" w:rsidP="00FE1D06">
      <w:pPr>
        <w:ind w:right="57"/>
        <w:rPr>
          <w:rFonts w:ascii="Times New Roman" w:hAnsi="Times New Roman"/>
          <w:i/>
          <w:color w:val="000000"/>
        </w:rPr>
      </w:pPr>
    </w:p>
    <w:p w14:paraId="7786F006" w14:textId="77777777" w:rsidR="00FE1D06" w:rsidRDefault="00FE1D06" w:rsidP="00FE1D06">
      <w:pPr>
        <w:ind w:right="57"/>
        <w:rPr>
          <w:rFonts w:ascii="Times New Roman" w:hAnsi="Times New Roman"/>
          <w:i/>
          <w:color w:val="000000"/>
        </w:rPr>
      </w:pPr>
    </w:p>
    <w:p w14:paraId="0546982F" w14:textId="77777777" w:rsidR="00FE1D06" w:rsidRDefault="00FE1D06" w:rsidP="00FE1D06">
      <w:pPr>
        <w:ind w:right="57"/>
        <w:rPr>
          <w:rFonts w:ascii="Times New Roman" w:hAnsi="Times New Roman"/>
          <w:i/>
          <w:color w:val="000000"/>
        </w:rPr>
      </w:pPr>
    </w:p>
    <w:p w14:paraId="3446EA10" w14:textId="77777777" w:rsidR="00FE1D06" w:rsidRDefault="00FE1D06" w:rsidP="00FE1D06">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1F8E404E" w14:textId="77777777" w:rsidR="00FE1D06" w:rsidRPr="00355335" w:rsidRDefault="00FE1D06" w:rsidP="00FE1D06">
      <w:pPr>
        <w:rPr>
          <w:rFonts w:ascii="Times New Roman" w:eastAsia="Arial" w:hAnsi="Times New Roman"/>
          <w:b/>
          <w:iCs/>
          <w:sz w:val="24"/>
        </w:rPr>
      </w:pPr>
    </w:p>
    <w:p w14:paraId="2F45C32C" w14:textId="77777777" w:rsidR="00FE1D06" w:rsidRPr="00C54653" w:rsidRDefault="00FE1D06" w:rsidP="00FE1D06">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225D2E1D" w14:textId="77777777" w:rsidR="00FE1D06" w:rsidRPr="00C54653" w:rsidRDefault="00FE1D06" w:rsidP="00FE1D06">
      <w:pPr>
        <w:rPr>
          <w:rFonts w:ascii="Times New Roman" w:eastAsia="Arial" w:hAnsi="Times New Roman"/>
          <w:color w:val="000000"/>
          <w:sz w:val="24"/>
        </w:rPr>
      </w:pPr>
    </w:p>
    <w:p w14:paraId="6BBED66D" w14:textId="77777777" w:rsidR="00FE1D06" w:rsidRPr="008E01AA" w:rsidRDefault="00FE1D06" w:rsidP="00FE1D06">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13350B86" w14:textId="77777777" w:rsidR="00FE1D06" w:rsidRDefault="00FE1D06" w:rsidP="00FE1D06">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FE1D06" w14:paraId="2A4C35D6" w14:textId="77777777" w:rsidTr="00191945">
        <w:tc>
          <w:tcPr>
            <w:tcW w:w="4313" w:type="dxa"/>
          </w:tcPr>
          <w:p w14:paraId="7507CF8B" w14:textId="77777777" w:rsidR="00FE1D06" w:rsidRDefault="00FE1D06" w:rsidP="00191945">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7B20CB8" w14:textId="77777777" w:rsidR="00FE1D06" w:rsidRDefault="00FE1D06" w:rsidP="00191945">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49EC730" w14:textId="77777777" w:rsidR="00FE1D06" w:rsidRDefault="00FE1D06" w:rsidP="00191945">
            <w:pPr>
              <w:tabs>
                <w:tab w:val="left" w:pos="644"/>
              </w:tabs>
              <w:rPr>
                <w:rFonts w:ascii="Times New Roman" w:eastAsia="Arial" w:hAnsi="Times New Roman"/>
                <w:color w:val="000000"/>
                <w:spacing w:val="-7"/>
                <w:sz w:val="24"/>
              </w:rPr>
            </w:pPr>
          </w:p>
        </w:tc>
      </w:tr>
      <w:tr w:rsidR="00FE1D06" w14:paraId="2983BB31" w14:textId="77777777" w:rsidTr="00191945">
        <w:tc>
          <w:tcPr>
            <w:tcW w:w="4313" w:type="dxa"/>
          </w:tcPr>
          <w:p w14:paraId="48BA0B76" w14:textId="67CA30B4" w:rsidR="00FE1D06" w:rsidRDefault="00FE1D06" w:rsidP="00191945">
            <w:pPr>
              <w:autoSpaceDE w:val="0"/>
              <w:spacing w:line="276" w:lineRule="auto"/>
              <w:jc w:val="center"/>
              <w:rPr>
                <w:rFonts w:ascii="Times New Roman" w:eastAsia="Arial" w:hAnsi="Times New Roman"/>
                <w:color w:val="000000"/>
                <w:spacing w:val="-7"/>
                <w:sz w:val="24"/>
              </w:rPr>
            </w:pPr>
            <w:proofErr w:type="spellStart"/>
            <w:r w:rsidRPr="00556965">
              <w:rPr>
                <w:rFonts w:cs="Calibri"/>
                <w:b/>
                <w:bCs/>
              </w:rPr>
              <w:t>Liečivá</w:t>
            </w:r>
            <w:proofErr w:type="spellEnd"/>
            <w:r w:rsidRPr="00556965">
              <w:rPr>
                <w:rFonts w:cs="Calibri"/>
                <w:b/>
                <w:bCs/>
              </w:rPr>
              <w:t xml:space="preserve"> pre </w:t>
            </w:r>
            <w:proofErr w:type="spellStart"/>
            <w:r w:rsidRPr="00556965">
              <w:rPr>
                <w:rFonts w:cs="Calibri"/>
                <w:b/>
                <w:bCs/>
              </w:rPr>
              <w:t>výživovú</w:t>
            </w:r>
            <w:proofErr w:type="spellEnd"/>
            <w:r w:rsidRPr="00556965">
              <w:rPr>
                <w:rFonts w:cs="Calibri"/>
                <w:b/>
                <w:bCs/>
              </w:rPr>
              <w:t xml:space="preserve"> </w:t>
            </w:r>
            <w:proofErr w:type="spellStart"/>
            <w:r w:rsidRPr="00556965">
              <w:rPr>
                <w:rFonts w:cs="Calibri"/>
                <w:b/>
                <w:bCs/>
              </w:rPr>
              <w:t>sústavu</w:t>
            </w:r>
            <w:proofErr w:type="spellEnd"/>
            <w:r w:rsidRPr="00556965">
              <w:rPr>
                <w:rFonts w:cs="Calibri"/>
                <w:b/>
                <w:bCs/>
              </w:rPr>
              <w:t xml:space="preserve"> a </w:t>
            </w:r>
            <w:proofErr w:type="spellStart"/>
            <w:r w:rsidRPr="00556965">
              <w:rPr>
                <w:rFonts w:cs="Calibri"/>
                <w:b/>
                <w:bCs/>
              </w:rPr>
              <w:t>látkovú</w:t>
            </w:r>
            <w:proofErr w:type="spellEnd"/>
            <w:r w:rsidRPr="00556965">
              <w:rPr>
                <w:rFonts w:cs="Calibri"/>
                <w:b/>
                <w:bCs/>
              </w:rPr>
              <w:t xml:space="preserve"> </w:t>
            </w:r>
            <w:proofErr w:type="spellStart"/>
            <w:r w:rsidRPr="00556965">
              <w:rPr>
                <w:rFonts w:cs="Calibri"/>
                <w:b/>
                <w:bCs/>
              </w:rPr>
              <w:t>premenu</w:t>
            </w:r>
            <w:proofErr w:type="spellEnd"/>
            <w:r w:rsidRPr="00556965">
              <w:rPr>
                <w:rFonts w:cs="Calibri"/>
                <w:b/>
                <w:bCs/>
              </w:rPr>
              <w:t xml:space="preserve"> č</w:t>
            </w:r>
            <w:r>
              <w:rPr>
                <w:rFonts w:cs="Calibri"/>
                <w:b/>
                <w:bCs/>
              </w:rPr>
              <w:t xml:space="preserve"> </w:t>
            </w:r>
          </w:p>
        </w:tc>
        <w:tc>
          <w:tcPr>
            <w:tcW w:w="2976" w:type="dxa"/>
          </w:tcPr>
          <w:p w14:paraId="24569AF7" w14:textId="77777777" w:rsidR="00FE1D06" w:rsidRDefault="00FE1D06" w:rsidP="00191945">
            <w:pPr>
              <w:tabs>
                <w:tab w:val="left" w:pos="644"/>
              </w:tabs>
              <w:rPr>
                <w:rFonts w:ascii="Times New Roman" w:eastAsia="Arial" w:hAnsi="Times New Roman"/>
                <w:color w:val="000000"/>
                <w:spacing w:val="-7"/>
                <w:sz w:val="24"/>
              </w:rPr>
            </w:pPr>
          </w:p>
        </w:tc>
      </w:tr>
    </w:tbl>
    <w:p w14:paraId="3DB108E3" w14:textId="77777777" w:rsidR="00FE1D06" w:rsidRPr="00C54653" w:rsidRDefault="00FE1D06" w:rsidP="00FE1D06">
      <w:pPr>
        <w:tabs>
          <w:tab w:val="left" w:pos="644"/>
        </w:tabs>
        <w:ind w:left="644"/>
        <w:rPr>
          <w:rFonts w:ascii="Times New Roman" w:eastAsia="Arial" w:hAnsi="Times New Roman"/>
          <w:color w:val="000000"/>
          <w:spacing w:val="-7"/>
          <w:sz w:val="24"/>
        </w:rPr>
      </w:pPr>
    </w:p>
    <w:p w14:paraId="4BAECE3F" w14:textId="77777777" w:rsidR="00FE1D06" w:rsidRDefault="00FE1D06" w:rsidP="00FE1D06">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C2B224D" w14:textId="77777777" w:rsidR="00FE1D06" w:rsidRDefault="00FE1D06" w:rsidP="00FE1D06">
      <w:pPr>
        <w:rPr>
          <w:rFonts w:ascii="Times New Roman" w:hAnsi="Times New Roman"/>
          <w:b/>
          <w:sz w:val="24"/>
        </w:rPr>
      </w:pPr>
    </w:p>
    <w:p w14:paraId="6DCFAE86" w14:textId="77777777" w:rsidR="00FE1D06" w:rsidRPr="001911DF" w:rsidRDefault="00FE1D06" w:rsidP="00FE1D06">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tráviacej sústavy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5367409E" w14:textId="77777777" w:rsidR="00FE1D06" w:rsidRPr="001911DF" w:rsidRDefault="00FE1D06" w:rsidP="00FE1D06">
      <w:pPr>
        <w:autoSpaceDE w:val="0"/>
        <w:autoSpaceDN w:val="0"/>
        <w:adjustRightInd w:val="0"/>
        <w:jc w:val="center"/>
        <w:rPr>
          <w:rFonts w:ascii="Times New Roman" w:hAnsi="Times New Roman"/>
          <w:color w:val="000000"/>
          <w:sz w:val="22"/>
          <w:szCs w:val="22"/>
        </w:rPr>
      </w:pPr>
    </w:p>
    <w:p w14:paraId="3B26C3A4" w14:textId="77777777" w:rsidR="00FE1D06" w:rsidRPr="00640DA4" w:rsidRDefault="00FE1D06" w:rsidP="00FE1D06">
      <w:pPr>
        <w:spacing w:line="259" w:lineRule="auto"/>
        <w:jc w:val="center"/>
        <w:rPr>
          <w:rFonts w:ascii="Times New Roman" w:hAnsi="Times New Roman"/>
          <w:color w:val="000000"/>
          <w:sz w:val="24"/>
        </w:rPr>
      </w:pPr>
    </w:p>
    <w:p w14:paraId="592C470A" w14:textId="77777777" w:rsidR="00FE1D06" w:rsidRDefault="00FE1D06" w:rsidP="00FE1D06">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2AE2A05" w14:textId="77777777" w:rsidR="00FE1D06" w:rsidRDefault="00FE1D06" w:rsidP="00FE1D06">
      <w:pPr>
        <w:pStyle w:val="Bezriadkovania"/>
        <w:rPr>
          <w:rFonts w:ascii="Times New Roman" w:eastAsia="Times New Roman" w:hAnsi="Times New Roman" w:cs="Times New Roman"/>
          <w:b/>
          <w:sz w:val="24"/>
        </w:rPr>
      </w:pPr>
    </w:p>
    <w:p w14:paraId="3E8EBE0F" w14:textId="77777777" w:rsidR="00FE1D06" w:rsidRDefault="00FE1D06" w:rsidP="00FE1D06">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51E20CA" w14:textId="77777777" w:rsidR="00FE1D06" w:rsidRDefault="00FE1D06" w:rsidP="00FE1D06">
      <w:pPr>
        <w:pStyle w:val="Bezriadkovania"/>
        <w:rPr>
          <w:rFonts w:eastAsia="Times New Roman"/>
          <w:b/>
        </w:rPr>
      </w:pPr>
    </w:p>
    <w:p w14:paraId="6FDCA8F7" w14:textId="77777777" w:rsidR="00FE1D06" w:rsidRDefault="00FE1D06" w:rsidP="00FE1D06">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7F4B05C9" w14:textId="77777777" w:rsidR="00FE1D06" w:rsidRDefault="00FE1D06" w:rsidP="00FE1D06">
      <w:pPr>
        <w:pStyle w:val="Bezriadkovania"/>
        <w:rPr>
          <w:rFonts w:eastAsia="Times New Roman"/>
          <w:b/>
        </w:rPr>
      </w:pPr>
    </w:p>
    <w:p w14:paraId="7C29EC2C" w14:textId="77777777" w:rsidR="00FE1D06" w:rsidRDefault="00FE1D06" w:rsidP="00FE1D06">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6F56536F" w14:textId="77777777" w:rsidR="00FE1D06" w:rsidRDefault="00FE1D06" w:rsidP="00FE1D06">
      <w:pPr>
        <w:pStyle w:val="Bezriadkovania"/>
        <w:rPr>
          <w:rFonts w:eastAsia="Times New Roman"/>
          <w:b/>
        </w:rPr>
      </w:pPr>
      <w:r>
        <w:rPr>
          <w:rFonts w:eastAsia="Times New Roman"/>
          <w:b/>
        </w:rPr>
        <w:t xml:space="preserve">  </w:t>
      </w:r>
    </w:p>
    <w:p w14:paraId="5DCBC87A" w14:textId="77777777" w:rsidR="00FE1D06" w:rsidRPr="00AA201E" w:rsidRDefault="00FE1D06" w:rsidP="00FE1D06">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6DD6D399" w14:textId="77777777" w:rsidR="00FE1D06" w:rsidRDefault="00FE1D06" w:rsidP="00FE1D06">
      <w:pPr>
        <w:rPr>
          <w:rFonts w:eastAsia="Arial" w:cs="Arial"/>
        </w:rPr>
      </w:pPr>
    </w:p>
    <w:p w14:paraId="65808845" w14:textId="77777777" w:rsidR="00FE1D06" w:rsidRDefault="00FE1D06" w:rsidP="00FE1D06">
      <w:pPr>
        <w:rPr>
          <w:rFonts w:eastAsia="Arial" w:cs="Arial"/>
        </w:rPr>
      </w:pPr>
    </w:p>
    <w:p w14:paraId="0EF8AA4B" w14:textId="77777777" w:rsidR="00FE1D06" w:rsidRPr="003B6D16" w:rsidRDefault="00FE1D06" w:rsidP="00FE1D06">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4A9AFF2" w14:textId="77777777" w:rsidR="00FE1D06" w:rsidRDefault="00FE1D06" w:rsidP="00FE1D06">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2CCFD9AA" w14:textId="77777777" w:rsidR="00FE1D06" w:rsidRDefault="00FE1D06" w:rsidP="00FE1D06">
      <w:pPr>
        <w:rPr>
          <w:rFonts w:ascii="Times New Roman" w:hAnsi="Times New Roman"/>
          <w:i/>
          <w:szCs w:val="20"/>
        </w:rPr>
      </w:pPr>
    </w:p>
    <w:p w14:paraId="3CDE2740" w14:textId="77777777" w:rsidR="00FE1D06" w:rsidRDefault="00FE1D06" w:rsidP="00FE1D06">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31948995" w14:textId="77777777" w:rsidR="00FE1D06" w:rsidRDefault="00FE1D06" w:rsidP="00FE1D06">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A6EEFF9" w14:textId="77777777" w:rsidR="00FE1D06" w:rsidRDefault="00FE1D06" w:rsidP="00FE1D06">
      <w:pPr>
        <w:rPr>
          <w:rFonts w:ascii="Times New Roman" w:hAnsi="Times New Roman"/>
          <w:b/>
          <w:sz w:val="24"/>
        </w:rPr>
      </w:pPr>
    </w:p>
    <w:p w14:paraId="7CF8EAEF" w14:textId="77777777" w:rsidR="00FE1D06" w:rsidRDefault="00FE1D06" w:rsidP="00FE1D06">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459DDF7" w14:textId="77777777" w:rsidR="00FE1D06" w:rsidRPr="003B61A4" w:rsidRDefault="00FE1D06" w:rsidP="00FE1D06">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36A53269" w14:textId="77777777" w:rsidR="00FE1D06" w:rsidRDefault="00FE1D06" w:rsidP="00FE1D06">
      <w:pPr>
        <w:ind w:right="57"/>
        <w:rPr>
          <w:rFonts w:eastAsia="Arial" w:cs="Arial"/>
          <w:b/>
          <w:color w:val="000000"/>
        </w:rPr>
      </w:pPr>
    </w:p>
    <w:p w14:paraId="7A8BAC59" w14:textId="77777777" w:rsidR="00FE1D06" w:rsidRDefault="00FE1D06" w:rsidP="00FE1D06">
      <w:pPr>
        <w:ind w:right="57"/>
        <w:rPr>
          <w:rFonts w:eastAsia="Arial" w:cs="Arial"/>
          <w:b/>
          <w:color w:val="000000"/>
        </w:rPr>
      </w:pPr>
    </w:p>
    <w:p w14:paraId="5B5FDA1A" w14:textId="77777777" w:rsidR="00FE1D06" w:rsidRDefault="00FE1D06" w:rsidP="00FE1D06">
      <w:pPr>
        <w:ind w:right="57"/>
        <w:rPr>
          <w:rFonts w:eastAsia="Arial" w:cs="Arial"/>
          <w:b/>
          <w:color w:val="000000"/>
        </w:rPr>
      </w:pPr>
    </w:p>
    <w:p w14:paraId="073EF662" w14:textId="77777777" w:rsidR="00FE1D06" w:rsidRDefault="00FE1D06" w:rsidP="00FE1D06">
      <w:pPr>
        <w:ind w:right="57"/>
        <w:rPr>
          <w:rFonts w:ascii="Times New Roman" w:hAnsi="Times New Roman"/>
          <w:b/>
          <w:color w:val="000000"/>
        </w:rPr>
      </w:pPr>
      <w:r>
        <w:rPr>
          <w:rFonts w:ascii="Times New Roman" w:hAnsi="Times New Roman"/>
          <w:b/>
          <w:color w:val="000000"/>
        </w:rPr>
        <w:t>Poznámka:</w:t>
      </w:r>
    </w:p>
    <w:p w14:paraId="157EC666" w14:textId="77777777" w:rsidR="00FE1D06" w:rsidRDefault="00FE1D06" w:rsidP="00FE1D06">
      <w:pPr>
        <w:ind w:right="57"/>
        <w:rPr>
          <w:rFonts w:ascii="Times New Roman" w:hAnsi="Times New Roman"/>
          <w:color w:val="000000"/>
        </w:rPr>
      </w:pPr>
      <w:r>
        <w:rPr>
          <w:rFonts w:ascii="Times New Roman" w:hAnsi="Times New Roman"/>
          <w:color w:val="000000"/>
        </w:rPr>
        <w:t>-podpis uchádzača alebo osoby oprávnenej konať za uchádzača</w:t>
      </w:r>
    </w:p>
    <w:p w14:paraId="3B8E04C2" w14:textId="77777777" w:rsidR="00FE1D06" w:rsidRDefault="00FE1D06" w:rsidP="00FE1D06">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525947D0" w14:textId="77777777" w:rsidR="00FE1D06" w:rsidRDefault="00FE1D06" w:rsidP="00FE1D06">
      <w:pPr>
        <w:ind w:right="57"/>
        <w:rPr>
          <w:rFonts w:ascii="Times New Roman" w:hAnsi="Times New Roman"/>
          <w:i/>
          <w:color w:val="000000"/>
        </w:rPr>
      </w:pPr>
    </w:p>
    <w:p w14:paraId="76ACED7B" w14:textId="77777777" w:rsidR="00FE1D06" w:rsidRDefault="00FE1D06" w:rsidP="00FE1D06">
      <w:pPr>
        <w:ind w:right="57"/>
        <w:rPr>
          <w:rFonts w:ascii="Times New Roman" w:hAnsi="Times New Roman"/>
          <w:i/>
          <w:color w:val="000000"/>
        </w:rPr>
      </w:pPr>
    </w:p>
    <w:p w14:paraId="4624DF63" w14:textId="77777777" w:rsidR="00FE1D06" w:rsidRDefault="00FE1D06" w:rsidP="00FE1D06">
      <w:pPr>
        <w:ind w:right="57"/>
        <w:rPr>
          <w:rFonts w:ascii="Times New Roman" w:hAnsi="Times New Roman"/>
          <w:i/>
          <w:color w:val="000000"/>
        </w:rPr>
      </w:pPr>
    </w:p>
    <w:p w14:paraId="08F97E7A" w14:textId="77777777" w:rsidR="00FE1D06" w:rsidRDefault="00FE1D06" w:rsidP="00FE1D06">
      <w:pPr>
        <w:ind w:right="57"/>
        <w:rPr>
          <w:rFonts w:ascii="Times New Roman" w:hAnsi="Times New Roman"/>
          <w:i/>
          <w:color w:val="000000"/>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3E287B13" w14:textId="77777777" w:rsidR="00CF4674" w:rsidRDefault="00CF4674" w:rsidP="00CF4674">
      <w:pPr>
        <w:spacing w:line="259" w:lineRule="auto"/>
        <w:jc w:val="left"/>
        <w:rPr>
          <w:rFonts w:ascii="Times New Roman" w:hAnsi="Times New Roman"/>
          <w:color w:val="000000"/>
          <w:sz w:val="24"/>
        </w:rPr>
      </w:pPr>
    </w:p>
    <w:tbl>
      <w:tblPr>
        <w:tblW w:w="16541" w:type="dxa"/>
        <w:tblCellMar>
          <w:left w:w="70" w:type="dxa"/>
          <w:right w:w="70" w:type="dxa"/>
        </w:tblCellMar>
        <w:tblLook w:val="04A0" w:firstRow="1" w:lastRow="0" w:firstColumn="1" w:lastColumn="0" w:noHBand="0" w:noVBand="1"/>
      </w:tblPr>
      <w:tblGrid>
        <w:gridCol w:w="10"/>
        <w:gridCol w:w="161"/>
        <w:gridCol w:w="3836"/>
        <w:gridCol w:w="525"/>
        <w:gridCol w:w="1084"/>
        <w:gridCol w:w="2197"/>
        <w:gridCol w:w="641"/>
        <w:gridCol w:w="1675"/>
        <w:gridCol w:w="150"/>
        <w:gridCol w:w="1100"/>
        <w:gridCol w:w="1181"/>
        <w:gridCol w:w="2306"/>
        <w:gridCol w:w="1607"/>
        <w:gridCol w:w="68"/>
      </w:tblGrid>
      <w:tr w:rsidR="00474FF3" w:rsidRPr="000D62FE" w14:paraId="612EE933" w14:textId="77777777" w:rsidTr="00AD70BA">
        <w:trPr>
          <w:gridBefore w:val="2"/>
          <w:gridAfter w:val="1"/>
          <w:wBefore w:w="171" w:type="dxa"/>
          <w:wAfter w:w="68" w:type="dxa"/>
          <w:trHeight w:val="300"/>
        </w:trPr>
        <w:tc>
          <w:tcPr>
            <w:tcW w:w="5445" w:type="dxa"/>
            <w:gridSpan w:val="3"/>
            <w:tcBorders>
              <w:top w:val="nil"/>
              <w:left w:val="nil"/>
              <w:bottom w:val="nil"/>
              <w:right w:val="nil"/>
            </w:tcBorders>
            <w:shd w:val="clear" w:color="auto" w:fill="auto"/>
            <w:noWrap/>
          </w:tcPr>
          <w:p w14:paraId="3DE686C7" w14:textId="2FDC3459"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p>
        </w:tc>
        <w:tc>
          <w:tcPr>
            <w:tcW w:w="6944" w:type="dxa"/>
            <w:gridSpan w:val="6"/>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913" w:type="dxa"/>
            <w:gridSpan w:val="2"/>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AD70BA">
        <w:trPr>
          <w:gridBefore w:val="2"/>
          <w:gridAfter w:val="1"/>
          <w:wBefore w:w="171" w:type="dxa"/>
          <w:wAfter w:w="68" w:type="dxa"/>
          <w:trHeight w:val="300"/>
        </w:trPr>
        <w:tc>
          <w:tcPr>
            <w:tcW w:w="5445"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2197" w:type="dxa"/>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4747" w:type="dxa"/>
            <w:gridSpan w:val="5"/>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913" w:type="dxa"/>
            <w:gridSpan w:val="2"/>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8D635A" w:rsidRPr="008D635A" w14:paraId="78328871" w14:textId="77777777" w:rsidTr="00AD70BA">
        <w:trPr>
          <w:trHeight w:val="300"/>
        </w:trPr>
        <w:tc>
          <w:tcPr>
            <w:tcW w:w="11379" w:type="dxa"/>
            <w:gridSpan w:val="10"/>
            <w:tcBorders>
              <w:top w:val="nil"/>
              <w:left w:val="nil"/>
              <w:bottom w:val="nil"/>
              <w:right w:val="nil"/>
            </w:tcBorders>
            <w:shd w:val="clear" w:color="auto" w:fill="auto"/>
            <w:noWrap/>
            <w:vAlign w:val="bottom"/>
            <w:hideMark/>
          </w:tcPr>
          <w:p w14:paraId="5BFAEC40" w14:textId="77777777" w:rsidR="008D635A" w:rsidRPr="008D635A" w:rsidRDefault="008D635A" w:rsidP="008D635A">
            <w:pPr>
              <w:jc w:val="left"/>
              <w:rPr>
                <w:rFonts w:ascii="Calibri" w:hAnsi="Calibri" w:cs="Calibri"/>
                <w:b/>
                <w:bCs/>
                <w:color w:val="000000"/>
                <w:sz w:val="22"/>
                <w:szCs w:val="22"/>
              </w:rPr>
            </w:pPr>
            <w:r w:rsidRPr="008D635A">
              <w:rPr>
                <w:rFonts w:ascii="Calibri" w:hAnsi="Calibri" w:cs="Calibri"/>
                <w:b/>
                <w:bCs/>
                <w:color w:val="000000"/>
                <w:sz w:val="22"/>
                <w:szCs w:val="22"/>
              </w:rPr>
              <w:t>Technická špecifikácia</w:t>
            </w:r>
          </w:p>
        </w:tc>
        <w:tc>
          <w:tcPr>
            <w:tcW w:w="3487" w:type="dxa"/>
            <w:gridSpan w:val="2"/>
            <w:tcBorders>
              <w:top w:val="nil"/>
              <w:left w:val="nil"/>
              <w:bottom w:val="nil"/>
              <w:right w:val="nil"/>
            </w:tcBorders>
            <w:shd w:val="clear" w:color="auto" w:fill="auto"/>
            <w:noWrap/>
            <w:vAlign w:val="bottom"/>
            <w:hideMark/>
          </w:tcPr>
          <w:p w14:paraId="44464777" w14:textId="77777777" w:rsidR="008D635A" w:rsidRPr="008D635A" w:rsidRDefault="008D635A" w:rsidP="008D635A">
            <w:pPr>
              <w:jc w:val="left"/>
              <w:rPr>
                <w:rFonts w:ascii="Calibri" w:hAnsi="Calibri" w:cs="Calibri"/>
                <w:b/>
                <w:bCs/>
                <w:color w:val="000000"/>
                <w:sz w:val="22"/>
                <w:szCs w:val="22"/>
              </w:rPr>
            </w:pPr>
            <w:r w:rsidRPr="008D635A">
              <w:rPr>
                <w:rFonts w:ascii="Calibri" w:hAnsi="Calibri" w:cs="Calibri"/>
                <w:b/>
                <w:bCs/>
                <w:color w:val="000000"/>
                <w:sz w:val="22"/>
                <w:szCs w:val="22"/>
              </w:rPr>
              <w:t>Liečivá tráviacej sústavy</w:t>
            </w:r>
          </w:p>
        </w:tc>
        <w:tc>
          <w:tcPr>
            <w:tcW w:w="1675" w:type="dxa"/>
            <w:gridSpan w:val="2"/>
            <w:tcBorders>
              <w:top w:val="nil"/>
              <w:left w:val="nil"/>
              <w:bottom w:val="nil"/>
              <w:right w:val="nil"/>
            </w:tcBorders>
            <w:shd w:val="clear" w:color="auto" w:fill="auto"/>
            <w:noWrap/>
            <w:vAlign w:val="bottom"/>
            <w:hideMark/>
          </w:tcPr>
          <w:p w14:paraId="57306F81" w14:textId="77777777" w:rsidR="008D635A" w:rsidRPr="008D635A" w:rsidRDefault="008D635A" w:rsidP="008D635A">
            <w:pPr>
              <w:jc w:val="left"/>
              <w:rPr>
                <w:rFonts w:ascii="Calibri" w:hAnsi="Calibri" w:cs="Calibri"/>
                <w:b/>
                <w:bCs/>
                <w:color w:val="000000"/>
                <w:sz w:val="22"/>
                <w:szCs w:val="22"/>
              </w:rPr>
            </w:pPr>
          </w:p>
        </w:tc>
      </w:tr>
      <w:tr w:rsidR="008D635A" w:rsidRPr="008D635A" w14:paraId="0BA9BE3A" w14:textId="77777777" w:rsidTr="00AD70BA">
        <w:trPr>
          <w:trHeight w:val="300"/>
        </w:trPr>
        <w:tc>
          <w:tcPr>
            <w:tcW w:w="10279" w:type="dxa"/>
            <w:gridSpan w:val="9"/>
            <w:tcBorders>
              <w:top w:val="nil"/>
              <w:left w:val="nil"/>
              <w:bottom w:val="nil"/>
              <w:right w:val="nil"/>
            </w:tcBorders>
            <w:shd w:val="clear" w:color="auto" w:fill="auto"/>
            <w:noWrap/>
            <w:vAlign w:val="bottom"/>
            <w:hideMark/>
          </w:tcPr>
          <w:p w14:paraId="45A95C6C" w14:textId="77777777" w:rsidR="008D635A" w:rsidRPr="008D635A" w:rsidRDefault="008D635A" w:rsidP="008D635A">
            <w:pPr>
              <w:jc w:val="left"/>
              <w:rPr>
                <w:rFonts w:ascii="Times New Roman" w:hAnsi="Times New Roman"/>
                <w:szCs w:val="20"/>
              </w:rPr>
            </w:pPr>
          </w:p>
        </w:tc>
        <w:tc>
          <w:tcPr>
            <w:tcW w:w="1100" w:type="dxa"/>
            <w:tcBorders>
              <w:top w:val="nil"/>
              <w:left w:val="nil"/>
              <w:bottom w:val="nil"/>
              <w:right w:val="nil"/>
            </w:tcBorders>
            <w:shd w:val="clear" w:color="auto" w:fill="auto"/>
            <w:noWrap/>
            <w:vAlign w:val="bottom"/>
            <w:hideMark/>
          </w:tcPr>
          <w:p w14:paraId="0D4B815D" w14:textId="77777777" w:rsidR="008D635A" w:rsidRPr="008D635A" w:rsidRDefault="008D635A" w:rsidP="008D635A">
            <w:pPr>
              <w:jc w:val="left"/>
              <w:rPr>
                <w:rFonts w:ascii="Times New Roman" w:hAnsi="Times New Roman"/>
                <w:szCs w:val="20"/>
              </w:rPr>
            </w:pPr>
          </w:p>
        </w:tc>
        <w:tc>
          <w:tcPr>
            <w:tcW w:w="3487" w:type="dxa"/>
            <w:gridSpan w:val="2"/>
            <w:tcBorders>
              <w:top w:val="nil"/>
              <w:left w:val="nil"/>
              <w:bottom w:val="nil"/>
              <w:right w:val="nil"/>
            </w:tcBorders>
            <w:shd w:val="clear" w:color="auto" w:fill="auto"/>
            <w:noWrap/>
            <w:vAlign w:val="bottom"/>
            <w:hideMark/>
          </w:tcPr>
          <w:p w14:paraId="24AE965E" w14:textId="77777777" w:rsidR="008D635A" w:rsidRPr="008D635A" w:rsidRDefault="008D635A" w:rsidP="008D635A">
            <w:pPr>
              <w:jc w:val="left"/>
              <w:rPr>
                <w:rFonts w:ascii="Times New Roman" w:hAnsi="Times New Roman"/>
                <w:szCs w:val="20"/>
              </w:rPr>
            </w:pPr>
          </w:p>
        </w:tc>
        <w:tc>
          <w:tcPr>
            <w:tcW w:w="1675" w:type="dxa"/>
            <w:gridSpan w:val="2"/>
            <w:tcBorders>
              <w:top w:val="nil"/>
              <w:left w:val="nil"/>
              <w:bottom w:val="nil"/>
              <w:right w:val="nil"/>
            </w:tcBorders>
            <w:shd w:val="clear" w:color="auto" w:fill="auto"/>
            <w:noWrap/>
            <w:vAlign w:val="bottom"/>
            <w:hideMark/>
          </w:tcPr>
          <w:p w14:paraId="58CB55DC" w14:textId="77777777" w:rsidR="008D635A" w:rsidRPr="008D635A" w:rsidRDefault="008D635A" w:rsidP="008D635A">
            <w:pPr>
              <w:jc w:val="left"/>
              <w:rPr>
                <w:rFonts w:ascii="Times New Roman" w:hAnsi="Times New Roman"/>
                <w:szCs w:val="20"/>
              </w:rPr>
            </w:pPr>
          </w:p>
        </w:tc>
      </w:tr>
      <w:tr w:rsidR="008D635A" w:rsidRPr="008D635A" w14:paraId="1165A438" w14:textId="77777777" w:rsidTr="00FE1D06">
        <w:trPr>
          <w:trHeight w:val="300"/>
        </w:trPr>
        <w:tc>
          <w:tcPr>
            <w:tcW w:w="10279" w:type="dxa"/>
            <w:gridSpan w:val="9"/>
            <w:tcBorders>
              <w:top w:val="nil"/>
              <w:left w:val="nil"/>
              <w:bottom w:val="nil"/>
              <w:right w:val="nil"/>
            </w:tcBorders>
            <w:shd w:val="clear" w:color="auto" w:fill="auto"/>
            <w:noWrap/>
            <w:vAlign w:val="bottom"/>
          </w:tcPr>
          <w:p w14:paraId="09F380BA" w14:textId="631F7574" w:rsidR="008D635A" w:rsidRPr="008D635A" w:rsidRDefault="008D635A" w:rsidP="008D635A">
            <w:pPr>
              <w:jc w:val="left"/>
              <w:rPr>
                <w:rFonts w:ascii="Calibri" w:hAnsi="Calibri" w:cs="Calibri"/>
                <w:b/>
                <w:bCs/>
                <w:sz w:val="22"/>
                <w:szCs w:val="22"/>
              </w:rPr>
            </w:pPr>
          </w:p>
        </w:tc>
        <w:tc>
          <w:tcPr>
            <w:tcW w:w="1100" w:type="dxa"/>
            <w:tcBorders>
              <w:top w:val="nil"/>
              <w:left w:val="nil"/>
              <w:bottom w:val="nil"/>
              <w:right w:val="nil"/>
            </w:tcBorders>
            <w:shd w:val="clear" w:color="auto" w:fill="auto"/>
            <w:noWrap/>
            <w:vAlign w:val="bottom"/>
            <w:hideMark/>
          </w:tcPr>
          <w:p w14:paraId="5D9E2840" w14:textId="12C694F5" w:rsidR="008D635A" w:rsidRPr="008D635A" w:rsidRDefault="008D635A" w:rsidP="008D635A">
            <w:pPr>
              <w:jc w:val="left"/>
              <w:rPr>
                <w:rFonts w:ascii="Calibri" w:hAnsi="Calibri" w:cs="Calibri"/>
                <w:b/>
                <w:bCs/>
                <w:sz w:val="22"/>
                <w:szCs w:val="22"/>
              </w:rPr>
            </w:pPr>
          </w:p>
        </w:tc>
        <w:tc>
          <w:tcPr>
            <w:tcW w:w="3487" w:type="dxa"/>
            <w:gridSpan w:val="2"/>
            <w:tcBorders>
              <w:top w:val="nil"/>
              <w:left w:val="nil"/>
              <w:bottom w:val="nil"/>
              <w:right w:val="nil"/>
            </w:tcBorders>
            <w:shd w:val="clear" w:color="auto" w:fill="auto"/>
            <w:noWrap/>
            <w:vAlign w:val="bottom"/>
            <w:hideMark/>
          </w:tcPr>
          <w:p w14:paraId="177B006F" w14:textId="77777777" w:rsidR="008D635A" w:rsidRPr="008D635A" w:rsidRDefault="008D635A" w:rsidP="008D635A">
            <w:pPr>
              <w:jc w:val="left"/>
              <w:rPr>
                <w:rFonts w:ascii="Calibri" w:hAnsi="Calibri" w:cs="Calibri"/>
                <w:b/>
                <w:bCs/>
                <w:sz w:val="22"/>
                <w:szCs w:val="22"/>
              </w:rPr>
            </w:pPr>
          </w:p>
        </w:tc>
        <w:tc>
          <w:tcPr>
            <w:tcW w:w="1675" w:type="dxa"/>
            <w:gridSpan w:val="2"/>
            <w:tcBorders>
              <w:top w:val="nil"/>
              <w:left w:val="nil"/>
              <w:bottom w:val="nil"/>
              <w:right w:val="nil"/>
            </w:tcBorders>
            <w:shd w:val="clear" w:color="auto" w:fill="auto"/>
            <w:noWrap/>
            <w:vAlign w:val="bottom"/>
            <w:hideMark/>
          </w:tcPr>
          <w:p w14:paraId="64CC6C5A" w14:textId="77777777" w:rsidR="008D635A" w:rsidRPr="008D635A" w:rsidRDefault="008D635A" w:rsidP="008D635A">
            <w:pPr>
              <w:jc w:val="left"/>
              <w:rPr>
                <w:rFonts w:ascii="Times New Roman" w:hAnsi="Times New Roman"/>
                <w:szCs w:val="20"/>
              </w:rPr>
            </w:pPr>
          </w:p>
        </w:tc>
      </w:tr>
      <w:tr w:rsidR="008D635A" w:rsidRPr="008D635A" w14:paraId="3064E7C2" w14:textId="77777777" w:rsidTr="00FE1D06">
        <w:trPr>
          <w:trHeight w:val="300"/>
        </w:trPr>
        <w:tc>
          <w:tcPr>
            <w:tcW w:w="10279" w:type="dxa"/>
            <w:gridSpan w:val="9"/>
            <w:tcBorders>
              <w:top w:val="nil"/>
              <w:left w:val="nil"/>
              <w:bottom w:val="nil"/>
              <w:right w:val="nil"/>
            </w:tcBorders>
            <w:shd w:val="clear" w:color="auto" w:fill="auto"/>
            <w:noWrap/>
            <w:vAlign w:val="bottom"/>
          </w:tcPr>
          <w:p w14:paraId="0359C4ED" w14:textId="48E9C107" w:rsidR="008D635A" w:rsidRPr="008D635A" w:rsidRDefault="008D635A" w:rsidP="008D635A">
            <w:pPr>
              <w:jc w:val="left"/>
              <w:rPr>
                <w:rFonts w:ascii="Calibri" w:hAnsi="Calibri" w:cs="Calibri"/>
                <w:b/>
                <w:bCs/>
                <w:sz w:val="22"/>
                <w:szCs w:val="22"/>
              </w:rPr>
            </w:pPr>
          </w:p>
        </w:tc>
        <w:tc>
          <w:tcPr>
            <w:tcW w:w="1100" w:type="dxa"/>
            <w:tcBorders>
              <w:top w:val="nil"/>
              <w:left w:val="nil"/>
              <w:bottom w:val="nil"/>
              <w:right w:val="nil"/>
            </w:tcBorders>
            <w:shd w:val="clear" w:color="auto" w:fill="auto"/>
            <w:noWrap/>
            <w:vAlign w:val="bottom"/>
            <w:hideMark/>
          </w:tcPr>
          <w:p w14:paraId="25E45DA3" w14:textId="4BD2428D" w:rsidR="008D635A" w:rsidRPr="008D635A" w:rsidRDefault="008D635A" w:rsidP="008D635A">
            <w:pPr>
              <w:jc w:val="left"/>
              <w:rPr>
                <w:rFonts w:ascii="Calibri" w:hAnsi="Calibri" w:cs="Calibri"/>
                <w:b/>
                <w:bCs/>
                <w:sz w:val="22"/>
                <w:szCs w:val="22"/>
              </w:rPr>
            </w:pPr>
          </w:p>
        </w:tc>
        <w:tc>
          <w:tcPr>
            <w:tcW w:w="3487" w:type="dxa"/>
            <w:gridSpan w:val="2"/>
            <w:tcBorders>
              <w:top w:val="nil"/>
              <w:left w:val="nil"/>
              <w:bottom w:val="nil"/>
              <w:right w:val="nil"/>
            </w:tcBorders>
            <w:shd w:val="clear" w:color="auto" w:fill="auto"/>
            <w:noWrap/>
            <w:vAlign w:val="bottom"/>
            <w:hideMark/>
          </w:tcPr>
          <w:p w14:paraId="44E91021" w14:textId="77777777" w:rsidR="008D635A" w:rsidRPr="008D635A" w:rsidRDefault="008D635A" w:rsidP="008D635A">
            <w:pPr>
              <w:jc w:val="left"/>
              <w:rPr>
                <w:rFonts w:ascii="Calibri" w:hAnsi="Calibri" w:cs="Calibri"/>
                <w:b/>
                <w:bCs/>
                <w:sz w:val="22"/>
                <w:szCs w:val="22"/>
              </w:rPr>
            </w:pPr>
          </w:p>
        </w:tc>
        <w:tc>
          <w:tcPr>
            <w:tcW w:w="1675" w:type="dxa"/>
            <w:gridSpan w:val="2"/>
            <w:tcBorders>
              <w:top w:val="nil"/>
              <w:left w:val="nil"/>
              <w:bottom w:val="nil"/>
              <w:right w:val="nil"/>
            </w:tcBorders>
            <w:shd w:val="clear" w:color="auto" w:fill="auto"/>
            <w:noWrap/>
            <w:vAlign w:val="bottom"/>
            <w:hideMark/>
          </w:tcPr>
          <w:p w14:paraId="3C1C9AA1" w14:textId="77777777" w:rsidR="008D635A" w:rsidRPr="008D635A" w:rsidRDefault="008D635A" w:rsidP="008D635A">
            <w:pPr>
              <w:jc w:val="left"/>
              <w:rPr>
                <w:rFonts w:ascii="Times New Roman" w:hAnsi="Times New Roman"/>
                <w:szCs w:val="20"/>
              </w:rPr>
            </w:pPr>
          </w:p>
        </w:tc>
      </w:tr>
      <w:tr w:rsidR="008D635A" w:rsidRPr="008D635A" w14:paraId="7D127D79" w14:textId="77777777" w:rsidTr="00AD70BA">
        <w:trPr>
          <w:trHeight w:val="300"/>
        </w:trPr>
        <w:tc>
          <w:tcPr>
            <w:tcW w:w="10279" w:type="dxa"/>
            <w:gridSpan w:val="9"/>
            <w:tcBorders>
              <w:top w:val="nil"/>
              <w:left w:val="nil"/>
              <w:bottom w:val="nil"/>
              <w:right w:val="nil"/>
            </w:tcBorders>
            <w:shd w:val="clear" w:color="auto" w:fill="auto"/>
            <w:noWrap/>
            <w:vAlign w:val="bottom"/>
          </w:tcPr>
          <w:p w14:paraId="2A1BCC14" w14:textId="7D2B0C01" w:rsidR="006E6846" w:rsidRPr="008D635A" w:rsidRDefault="006E6846" w:rsidP="008D635A">
            <w:pPr>
              <w:jc w:val="left"/>
              <w:rPr>
                <w:rFonts w:ascii="Calibri" w:hAnsi="Calibri" w:cs="Calibri"/>
                <w:b/>
                <w:bCs/>
                <w:sz w:val="22"/>
                <w:szCs w:val="22"/>
              </w:rPr>
            </w:pPr>
          </w:p>
        </w:tc>
        <w:tc>
          <w:tcPr>
            <w:tcW w:w="1100" w:type="dxa"/>
            <w:tcBorders>
              <w:top w:val="nil"/>
              <w:left w:val="nil"/>
              <w:bottom w:val="nil"/>
              <w:right w:val="nil"/>
            </w:tcBorders>
            <w:shd w:val="clear" w:color="auto" w:fill="auto"/>
            <w:noWrap/>
            <w:vAlign w:val="bottom"/>
            <w:hideMark/>
          </w:tcPr>
          <w:p w14:paraId="770CD4E0" w14:textId="77777777" w:rsidR="006E6846" w:rsidRDefault="006E6846" w:rsidP="008D635A">
            <w:pPr>
              <w:jc w:val="left"/>
              <w:rPr>
                <w:rFonts w:ascii="Calibri" w:hAnsi="Calibri" w:cs="Calibri"/>
                <w:b/>
                <w:bCs/>
                <w:sz w:val="22"/>
                <w:szCs w:val="22"/>
              </w:rPr>
            </w:pPr>
          </w:p>
          <w:p w14:paraId="7EEE45C1" w14:textId="77777777" w:rsidR="006E6846" w:rsidRDefault="006E6846" w:rsidP="008D635A">
            <w:pPr>
              <w:jc w:val="left"/>
              <w:rPr>
                <w:rFonts w:ascii="Calibri" w:hAnsi="Calibri" w:cs="Calibri"/>
                <w:b/>
                <w:bCs/>
                <w:sz w:val="22"/>
                <w:szCs w:val="22"/>
              </w:rPr>
            </w:pPr>
          </w:p>
          <w:p w14:paraId="3FFEF723" w14:textId="77777777" w:rsidR="006E6846" w:rsidRDefault="006E6846" w:rsidP="008D635A">
            <w:pPr>
              <w:jc w:val="left"/>
              <w:rPr>
                <w:rFonts w:ascii="Calibri" w:hAnsi="Calibri" w:cs="Calibri"/>
                <w:b/>
                <w:bCs/>
                <w:sz w:val="22"/>
                <w:szCs w:val="22"/>
              </w:rPr>
            </w:pPr>
          </w:p>
          <w:p w14:paraId="619C851D" w14:textId="77777777" w:rsidR="006E6846" w:rsidRDefault="006E6846" w:rsidP="008D635A">
            <w:pPr>
              <w:jc w:val="left"/>
              <w:rPr>
                <w:rFonts w:ascii="Calibri" w:hAnsi="Calibri" w:cs="Calibri"/>
                <w:b/>
                <w:bCs/>
                <w:sz w:val="22"/>
                <w:szCs w:val="22"/>
              </w:rPr>
            </w:pPr>
          </w:p>
          <w:p w14:paraId="6E540395" w14:textId="77777777" w:rsidR="006E6846" w:rsidRDefault="006E6846" w:rsidP="008D635A">
            <w:pPr>
              <w:jc w:val="left"/>
              <w:rPr>
                <w:rFonts w:ascii="Calibri" w:hAnsi="Calibri" w:cs="Calibri"/>
                <w:b/>
                <w:bCs/>
                <w:sz w:val="22"/>
                <w:szCs w:val="22"/>
              </w:rPr>
            </w:pPr>
          </w:p>
          <w:p w14:paraId="17669B48" w14:textId="77777777" w:rsidR="006E6846" w:rsidRDefault="006E6846" w:rsidP="008D635A">
            <w:pPr>
              <w:jc w:val="left"/>
              <w:rPr>
                <w:rFonts w:ascii="Calibri" w:hAnsi="Calibri" w:cs="Calibri"/>
                <w:b/>
                <w:bCs/>
                <w:sz w:val="22"/>
                <w:szCs w:val="22"/>
              </w:rPr>
            </w:pPr>
          </w:p>
          <w:p w14:paraId="0770E380" w14:textId="281A6377" w:rsidR="006E6846" w:rsidRPr="008D635A" w:rsidRDefault="006E6846" w:rsidP="008D635A">
            <w:pPr>
              <w:jc w:val="left"/>
              <w:rPr>
                <w:rFonts w:ascii="Calibri" w:hAnsi="Calibri" w:cs="Calibri"/>
                <w:b/>
                <w:bCs/>
                <w:sz w:val="22"/>
                <w:szCs w:val="22"/>
              </w:rPr>
            </w:pPr>
          </w:p>
        </w:tc>
        <w:tc>
          <w:tcPr>
            <w:tcW w:w="3487" w:type="dxa"/>
            <w:gridSpan w:val="2"/>
            <w:tcBorders>
              <w:top w:val="nil"/>
              <w:left w:val="nil"/>
              <w:bottom w:val="nil"/>
              <w:right w:val="nil"/>
            </w:tcBorders>
            <w:shd w:val="clear" w:color="auto" w:fill="auto"/>
            <w:noWrap/>
            <w:vAlign w:val="bottom"/>
            <w:hideMark/>
          </w:tcPr>
          <w:p w14:paraId="10D45CE0" w14:textId="77777777" w:rsidR="008D635A" w:rsidRPr="008D635A" w:rsidRDefault="008D635A" w:rsidP="008D635A">
            <w:pPr>
              <w:jc w:val="left"/>
              <w:rPr>
                <w:rFonts w:ascii="Calibri" w:hAnsi="Calibri" w:cs="Calibri"/>
                <w:b/>
                <w:bCs/>
                <w:sz w:val="22"/>
                <w:szCs w:val="22"/>
              </w:rPr>
            </w:pPr>
          </w:p>
        </w:tc>
        <w:tc>
          <w:tcPr>
            <w:tcW w:w="1675" w:type="dxa"/>
            <w:gridSpan w:val="2"/>
            <w:tcBorders>
              <w:top w:val="nil"/>
              <w:left w:val="nil"/>
              <w:bottom w:val="nil"/>
              <w:right w:val="nil"/>
            </w:tcBorders>
            <w:shd w:val="clear" w:color="auto" w:fill="auto"/>
            <w:noWrap/>
            <w:vAlign w:val="bottom"/>
            <w:hideMark/>
          </w:tcPr>
          <w:p w14:paraId="3DFBB9C5" w14:textId="77777777" w:rsidR="008D635A" w:rsidRPr="008D635A" w:rsidRDefault="008D635A" w:rsidP="008D635A">
            <w:pPr>
              <w:jc w:val="left"/>
              <w:rPr>
                <w:rFonts w:ascii="Times New Roman" w:hAnsi="Times New Roman"/>
                <w:szCs w:val="20"/>
              </w:rPr>
            </w:pPr>
          </w:p>
        </w:tc>
      </w:tr>
      <w:tr w:rsidR="00B00B6B" w:rsidRPr="00556965" w14:paraId="2C97C2C7" w14:textId="77777777" w:rsidTr="00AD70BA">
        <w:trPr>
          <w:gridBefore w:val="1"/>
          <w:gridAfter w:val="6"/>
          <w:wBefore w:w="10" w:type="dxa"/>
          <w:wAfter w:w="6412" w:type="dxa"/>
          <w:trHeight w:val="2700"/>
        </w:trPr>
        <w:tc>
          <w:tcPr>
            <w:tcW w:w="3997" w:type="dxa"/>
            <w:gridSpan w:val="2"/>
            <w:tcBorders>
              <w:top w:val="single" w:sz="8" w:space="0" w:color="auto"/>
              <w:left w:val="single" w:sz="8" w:space="0" w:color="auto"/>
              <w:bottom w:val="single" w:sz="8" w:space="0" w:color="auto"/>
              <w:right w:val="single" w:sz="4" w:space="0" w:color="4C4C4C"/>
            </w:tcBorders>
            <w:shd w:val="clear" w:color="FFCC00" w:fill="99CC00"/>
            <w:noWrap/>
            <w:vAlign w:val="bottom"/>
            <w:hideMark/>
          </w:tcPr>
          <w:p w14:paraId="3152CC73" w14:textId="77777777" w:rsidR="00B00B6B" w:rsidRPr="00556965" w:rsidRDefault="00B00B6B" w:rsidP="005013B1">
            <w:pPr>
              <w:rPr>
                <w:rFonts w:cs="Calibri"/>
                <w:b/>
                <w:bCs/>
                <w:color w:val="000000"/>
              </w:rPr>
            </w:pPr>
            <w:r w:rsidRPr="00556965">
              <w:rPr>
                <w:rFonts w:cs="Calibri"/>
                <w:b/>
                <w:bCs/>
                <w:color w:val="000000"/>
              </w:rPr>
              <w:t>Účinná látka</w:t>
            </w:r>
          </w:p>
        </w:tc>
        <w:tc>
          <w:tcPr>
            <w:tcW w:w="4447" w:type="dxa"/>
            <w:gridSpan w:val="4"/>
            <w:tcBorders>
              <w:top w:val="single" w:sz="8" w:space="0" w:color="auto"/>
              <w:left w:val="nil"/>
              <w:bottom w:val="single" w:sz="8" w:space="0" w:color="auto"/>
              <w:right w:val="single" w:sz="4" w:space="0" w:color="4C4C4C"/>
            </w:tcBorders>
            <w:shd w:val="clear" w:color="FFCC00" w:fill="99CC00"/>
            <w:vAlign w:val="bottom"/>
            <w:hideMark/>
          </w:tcPr>
          <w:p w14:paraId="507A185D" w14:textId="77777777" w:rsidR="00B00B6B" w:rsidRPr="00556965" w:rsidRDefault="00B00B6B" w:rsidP="005013B1">
            <w:pPr>
              <w:jc w:val="center"/>
              <w:rPr>
                <w:rFonts w:cs="Calibri"/>
                <w:b/>
                <w:bCs/>
                <w:color w:val="000000"/>
              </w:rPr>
            </w:pPr>
            <w:r w:rsidRPr="00556965">
              <w:rPr>
                <w:rFonts w:cs="Calibri"/>
                <w:b/>
                <w:bCs/>
                <w:color w:val="000000"/>
              </w:rPr>
              <w:t>Množstvo účinnej látky v mernej jednotke</w:t>
            </w:r>
          </w:p>
        </w:tc>
        <w:tc>
          <w:tcPr>
            <w:tcW w:w="1675" w:type="dxa"/>
            <w:tcBorders>
              <w:top w:val="single" w:sz="8" w:space="0" w:color="auto"/>
              <w:left w:val="nil"/>
              <w:bottom w:val="single" w:sz="8" w:space="0" w:color="auto"/>
              <w:right w:val="single" w:sz="8" w:space="0" w:color="auto"/>
            </w:tcBorders>
            <w:shd w:val="clear" w:color="FFCC00" w:fill="99CC00"/>
            <w:vAlign w:val="bottom"/>
            <w:hideMark/>
          </w:tcPr>
          <w:p w14:paraId="770597A6" w14:textId="77777777" w:rsidR="00B00B6B" w:rsidRPr="00556965" w:rsidRDefault="00B00B6B" w:rsidP="005013B1">
            <w:pPr>
              <w:rPr>
                <w:rFonts w:cs="Calibri"/>
                <w:b/>
                <w:bCs/>
                <w:color w:val="000000"/>
              </w:rPr>
            </w:pPr>
            <w:r w:rsidRPr="00556965">
              <w:rPr>
                <w:rFonts w:cs="Calibri"/>
                <w:b/>
                <w:bCs/>
                <w:color w:val="000000"/>
              </w:rPr>
              <w:t>Celkový požadovaný počet merných jednotiek (</w:t>
            </w:r>
            <w:proofErr w:type="spellStart"/>
            <w:r w:rsidRPr="00556965">
              <w:rPr>
                <w:rFonts w:cs="Calibri"/>
                <w:b/>
                <w:bCs/>
                <w:color w:val="000000"/>
              </w:rPr>
              <w:t>amp</w:t>
            </w:r>
            <w:proofErr w:type="spellEnd"/>
            <w:r w:rsidRPr="00556965">
              <w:rPr>
                <w:rFonts w:cs="Calibri"/>
                <w:b/>
                <w:bCs/>
                <w:color w:val="000000"/>
              </w:rPr>
              <w:t>/</w:t>
            </w:r>
            <w:proofErr w:type="spellStart"/>
            <w:r w:rsidRPr="00556965">
              <w:rPr>
                <w:rFonts w:cs="Calibri"/>
                <w:b/>
                <w:bCs/>
                <w:color w:val="000000"/>
              </w:rPr>
              <w:t>tbl</w:t>
            </w:r>
            <w:proofErr w:type="spellEnd"/>
            <w:r w:rsidRPr="00556965">
              <w:rPr>
                <w:rFonts w:cs="Calibri"/>
                <w:b/>
                <w:bCs/>
                <w:color w:val="000000"/>
              </w:rPr>
              <w:t>/ks/</w:t>
            </w:r>
            <w:proofErr w:type="spellStart"/>
            <w:r w:rsidRPr="00556965">
              <w:rPr>
                <w:rFonts w:cs="Calibri"/>
                <w:b/>
                <w:bCs/>
                <w:color w:val="000000"/>
              </w:rPr>
              <w:t>lag</w:t>
            </w:r>
            <w:proofErr w:type="spellEnd"/>
            <w:r w:rsidRPr="00556965">
              <w:rPr>
                <w:rFonts w:cs="Calibri"/>
                <w:b/>
                <w:bCs/>
                <w:color w:val="000000"/>
              </w:rPr>
              <w:t>) na 1 rok</w:t>
            </w:r>
          </w:p>
        </w:tc>
      </w:tr>
      <w:tr w:rsidR="00B00B6B" w:rsidRPr="00556965" w14:paraId="1711DF57" w14:textId="77777777" w:rsidTr="00AD70BA">
        <w:trPr>
          <w:gridBefore w:val="1"/>
          <w:gridAfter w:val="6"/>
          <w:wBefore w:w="10" w:type="dxa"/>
          <w:wAfter w:w="6412" w:type="dxa"/>
          <w:trHeight w:val="315"/>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5180F5A" w14:textId="77777777" w:rsidR="00B00B6B" w:rsidRPr="00556965" w:rsidRDefault="00B00B6B" w:rsidP="005013B1">
            <w:pPr>
              <w:rPr>
                <w:rFonts w:cs="Calibri"/>
                <w:b/>
                <w:bCs/>
                <w:color w:val="000000"/>
              </w:rPr>
            </w:pPr>
            <w:r w:rsidRPr="00556965">
              <w:rPr>
                <w:rFonts w:cs="Calibri"/>
                <w:b/>
                <w:bCs/>
                <w:color w:val="000000"/>
              </w:rPr>
              <w:t>ČASŤ I</w:t>
            </w:r>
          </w:p>
        </w:tc>
      </w:tr>
      <w:tr w:rsidR="00B00B6B" w:rsidRPr="00556965" w14:paraId="78D74C9F"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23B1D8CF" w14:textId="77777777" w:rsidR="00B00B6B" w:rsidRPr="00556965" w:rsidRDefault="00B00B6B" w:rsidP="005013B1">
            <w:pPr>
              <w:rPr>
                <w:rFonts w:cs="Calibri"/>
                <w:b/>
                <w:bCs/>
                <w:color w:val="000000"/>
              </w:rPr>
            </w:pPr>
            <w:r w:rsidRPr="00556965">
              <w:rPr>
                <w:rFonts w:cs="Calibri"/>
                <w:b/>
                <w:bCs/>
                <w:color w:val="000000"/>
              </w:rPr>
              <w:t>Liečivá pre poruchy súvisiace s kyselinou</w:t>
            </w:r>
          </w:p>
        </w:tc>
      </w:tr>
      <w:tr w:rsidR="00B00B6B" w:rsidRPr="00556965" w14:paraId="357E273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6A35E4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Famotidine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464C6F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plv</w:t>
            </w:r>
            <w:proofErr w:type="spellEnd"/>
            <w:r w:rsidRPr="00556965">
              <w:rPr>
                <w:rFonts w:cs="Calibri"/>
                <w:color w:val="000000"/>
                <w:sz w:val="18"/>
                <w:szCs w:val="18"/>
              </w:rPr>
              <w:t xml:space="preserve"> </w:t>
            </w:r>
            <w:proofErr w:type="spellStart"/>
            <w:r w:rsidRPr="00556965">
              <w:rPr>
                <w:rFonts w:cs="Calibri"/>
                <w:color w:val="000000"/>
                <w:sz w:val="18"/>
                <w:szCs w:val="18"/>
              </w:rPr>
              <w:t>iol</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933128E" w14:textId="77777777" w:rsidR="00B00B6B" w:rsidRPr="00556965" w:rsidRDefault="00B00B6B" w:rsidP="005013B1">
            <w:pPr>
              <w:rPr>
                <w:rFonts w:cs="Calibri"/>
                <w:color w:val="000000"/>
                <w:sz w:val="18"/>
                <w:szCs w:val="18"/>
              </w:rPr>
            </w:pPr>
            <w:r w:rsidRPr="00556965">
              <w:rPr>
                <w:rFonts w:cs="Calibri"/>
                <w:color w:val="000000"/>
                <w:sz w:val="18"/>
                <w:szCs w:val="18"/>
              </w:rPr>
              <w:t xml:space="preserve">1x20 mg+5x5 ml </w:t>
            </w:r>
            <w:proofErr w:type="spellStart"/>
            <w:r w:rsidRPr="00556965">
              <w:rPr>
                <w:rFonts w:cs="Calibri"/>
                <w:color w:val="000000"/>
                <w:sz w:val="18"/>
                <w:szCs w:val="18"/>
              </w:rPr>
              <w:t>solv</w:t>
            </w:r>
            <w:proofErr w:type="spellEnd"/>
            <w:r w:rsidRPr="00556965">
              <w:rPr>
                <w:rFonts w:cs="Calibri"/>
                <w:color w:val="000000"/>
                <w:sz w:val="18"/>
                <w:szCs w:val="18"/>
              </w:rPr>
              <w:t>. (liek.inj.</w:t>
            </w:r>
            <w:proofErr w:type="spellStart"/>
            <w:r w:rsidRPr="00556965">
              <w:rPr>
                <w:rFonts w:cs="Calibri"/>
                <w:color w:val="000000"/>
                <w:sz w:val="18"/>
                <w:szCs w:val="18"/>
              </w:rPr>
              <w:t>skl</w:t>
            </w:r>
            <w:proofErr w:type="spellEnd"/>
            <w:r w:rsidRPr="00556965">
              <w:rPr>
                <w:rFonts w:cs="Calibri"/>
                <w:color w:val="000000"/>
                <w:sz w:val="18"/>
                <w:szCs w:val="18"/>
              </w:rPr>
              <w:t>.+</w:t>
            </w:r>
            <w:proofErr w:type="spellStart"/>
            <w:r w:rsidRPr="00556965">
              <w:rPr>
                <w:rFonts w:cs="Calibri"/>
                <w:color w:val="000000"/>
                <w:sz w:val="18"/>
                <w:szCs w:val="18"/>
              </w:rPr>
              <w:t>amp</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175BBD69" w14:textId="77777777" w:rsidR="00B00B6B" w:rsidRPr="00556965" w:rsidRDefault="00B00B6B" w:rsidP="005013B1">
            <w:pPr>
              <w:jc w:val="right"/>
              <w:rPr>
                <w:rFonts w:cs="Calibri"/>
                <w:color w:val="000000"/>
                <w:sz w:val="18"/>
                <w:szCs w:val="18"/>
              </w:rPr>
            </w:pPr>
            <w:r w:rsidRPr="00556965">
              <w:rPr>
                <w:rFonts w:cs="Calibri"/>
                <w:color w:val="000000"/>
                <w:sz w:val="18"/>
                <w:szCs w:val="18"/>
              </w:rPr>
              <w:t>7800</w:t>
            </w:r>
          </w:p>
        </w:tc>
      </w:tr>
      <w:tr w:rsidR="00B00B6B" w:rsidRPr="00556965" w14:paraId="3E247AF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3B3E43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Famotidine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746ED6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flm</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70E063F" w14:textId="77777777" w:rsidR="00B00B6B" w:rsidRPr="00556965" w:rsidRDefault="00B00B6B" w:rsidP="005013B1">
            <w:pPr>
              <w:rPr>
                <w:rFonts w:cs="Calibri"/>
                <w:color w:val="000000"/>
                <w:sz w:val="18"/>
                <w:szCs w:val="18"/>
              </w:rPr>
            </w:pPr>
            <w:r w:rsidRPr="00556965">
              <w:rPr>
                <w:rFonts w:cs="Calibri"/>
                <w:color w:val="000000"/>
                <w:sz w:val="18"/>
                <w:szCs w:val="18"/>
              </w:rPr>
              <w:t>1x20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60126E75" w14:textId="77777777" w:rsidR="00B00B6B" w:rsidRPr="00556965" w:rsidRDefault="00B00B6B" w:rsidP="005013B1">
            <w:pPr>
              <w:jc w:val="right"/>
              <w:rPr>
                <w:rFonts w:cs="Calibri"/>
                <w:color w:val="000000"/>
                <w:sz w:val="18"/>
                <w:szCs w:val="18"/>
              </w:rPr>
            </w:pPr>
            <w:r w:rsidRPr="00556965">
              <w:rPr>
                <w:rFonts w:cs="Calibri"/>
                <w:color w:val="000000"/>
                <w:sz w:val="18"/>
                <w:szCs w:val="18"/>
              </w:rPr>
              <w:t>1950</w:t>
            </w:r>
          </w:p>
        </w:tc>
      </w:tr>
      <w:tr w:rsidR="00B00B6B" w:rsidRPr="00556965" w14:paraId="223F1D40"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88DFDE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Omeprazole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A51FB7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end</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62872FF" w14:textId="77777777" w:rsidR="00B00B6B" w:rsidRPr="00556965" w:rsidRDefault="00B00B6B" w:rsidP="005013B1">
            <w:pPr>
              <w:rPr>
                <w:rFonts w:cs="Calibri"/>
                <w:color w:val="000000"/>
                <w:sz w:val="18"/>
                <w:szCs w:val="18"/>
              </w:rPr>
            </w:pPr>
            <w:r w:rsidRPr="00556965">
              <w:rPr>
                <w:rFonts w:cs="Calibri"/>
                <w:color w:val="000000"/>
                <w:sz w:val="18"/>
                <w:szCs w:val="18"/>
              </w:rPr>
              <w:t>1x20 mg (</w:t>
            </w:r>
            <w:proofErr w:type="spellStart"/>
            <w:r w:rsidRPr="00556965">
              <w:rPr>
                <w:rFonts w:cs="Calibri"/>
                <w:color w:val="000000"/>
                <w:sz w:val="18"/>
                <w:szCs w:val="18"/>
              </w:rPr>
              <w:t>blis.OPA</w:t>
            </w:r>
            <w:proofErr w:type="spellEnd"/>
            <w:r w:rsidRPr="00556965">
              <w:rPr>
                <w:rFonts w:cs="Calibri"/>
                <w:color w:val="000000"/>
                <w:sz w:val="18"/>
                <w:szCs w:val="18"/>
              </w:rPr>
              <w:t>/Al/PVC/Al)</w:t>
            </w:r>
          </w:p>
        </w:tc>
        <w:tc>
          <w:tcPr>
            <w:tcW w:w="1675" w:type="dxa"/>
            <w:tcBorders>
              <w:top w:val="nil"/>
              <w:left w:val="nil"/>
              <w:bottom w:val="single" w:sz="4" w:space="0" w:color="auto"/>
              <w:right w:val="single" w:sz="8" w:space="0" w:color="auto"/>
            </w:tcBorders>
            <w:shd w:val="clear" w:color="auto" w:fill="auto"/>
            <w:noWrap/>
            <w:vAlign w:val="bottom"/>
            <w:hideMark/>
          </w:tcPr>
          <w:p w14:paraId="68D08304" w14:textId="77777777" w:rsidR="00B00B6B" w:rsidRPr="00556965" w:rsidRDefault="00B00B6B" w:rsidP="005013B1">
            <w:pPr>
              <w:jc w:val="right"/>
              <w:rPr>
                <w:rFonts w:cs="Calibri"/>
                <w:color w:val="000000"/>
                <w:sz w:val="18"/>
                <w:szCs w:val="18"/>
              </w:rPr>
            </w:pPr>
            <w:r w:rsidRPr="00556965">
              <w:rPr>
                <w:rFonts w:cs="Calibri"/>
                <w:color w:val="000000"/>
                <w:sz w:val="18"/>
                <w:szCs w:val="18"/>
              </w:rPr>
              <w:t>280</w:t>
            </w:r>
          </w:p>
        </w:tc>
      </w:tr>
      <w:tr w:rsidR="00B00B6B" w:rsidRPr="00556965" w14:paraId="7451AFC4"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A51F032"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Omeprazole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478A719"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plv</w:t>
            </w:r>
            <w:proofErr w:type="spellEnd"/>
            <w:r w:rsidRPr="00556965">
              <w:rPr>
                <w:rFonts w:cs="Calibri"/>
                <w:color w:val="000000"/>
                <w:sz w:val="18"/>
                <w:szCs w:val="18"/>
              </w:rPr>
              <w:t xml:space="preserve"> </w:t>
            </w:r>
            <w:proofErr w:type="spellStart"/>
            <w:r w:rsidRPr="00556965">
              <w:rPr>
                <w:rFonts w:cs="Calibri"/>
                <w:color w:val="000000"/>
                <w:sz w:val="18"/>
                <w:szCs w:val="18"/>
              </w:rPr>
              <w:t>ifo</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3AF4A5E" w14:textId="77777777" w:rsidR="00B00B6B" w:rsidRPr="00556965" w:rsidRDefault="00B00B6B" w:rsidP="005013B1">
            <w:pPr>
              <w:rPr>
                <w:rFonts w:cs="Calibri"/>
                <w:color w:val="000000"/>
                <w:sz w:val="18"/>
                <w:szCs w:val="18"/>
              </w:rPr>
            </w:pPr>
            <w:r w:rsidRPr="00556965">
              <w:rPr>
                <w:rFonts w:cs="Calibri"/>
                <w:color w:val="000000"/>
                <w:sz w:val="18"/>
                <w:szCs w:val="18"/>
              </w:rPr>
              <w:t>1x40 mg (</w:t>
            </w:r>
            <w:proofErr w:type="spellStart"/>
            <w:r w:rsidRPr="00556965">
              <w:rPr>
                <w:rFonts w:cs="Calibri"/>
                <w:color w:val="000000"/>
                <w:sz w:val="18"/>
                <w:szCs w:val="18"/>
              </w:rPr>
              <w:t>liek.inj.skl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76C4BB48" w14:textId="77777777" w:rsidR="00B00B6B" w:rsidRPr="00556965" w:rsidRDefault="00B00B6B" w:rsidP="005013B1">
            <w:pPr>
              <w:jc w:val="right"/>
              <w:rPr>
                <w:rFonts w:cs="Calibri"/>
                <w:color w:val="000000"/>
                <w:sz w:val="18"/>
                <w:szCs w:val="18"/>
              </w:rPr>
            </w:pPr>
            <w:r w:rsidRPr="00556965">
              <w:rPr>
                <w:rFonts w:cs="Calibri"/>
                <w:color w:val="000000"/>
                <w:sz w:val="18"/>
                <w:szCs w:val="18"/>
              </w:rPr>
              <w:t>250</w:t>
            </w:r>
          </w:p>
        </w:tc>
      </w:tr>
      <w:tr w:rsidR="00B00B6B" w:rsidRPr="00556965" w14:paraId="2EC11C7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CD0E0B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Omeprazole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449F00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dur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38AEA47" w14:textId="77777777" w:rsidR="00B00B6B" w:rsidRPr="00556965" w:rsidRDefault="00B00B6B" w:rsidP="005013B1">
            <w:pPr>
              <w:rPr>
                <w:rFonts w:cs="Calibri"/>
                <w:color w:val="000000"/>
                <w:sz w:val="18"/>
                <w:szCs w:val="18"/>
              </w:rPr>
            </w:pPr>
            <w:r w:rsidRPr="00556965">
              <w:rPr>
                <w:rFonts w:cs="Calibri"/>
                <w:color w:val="000000"/>
                <w:sz w:val="18"/>
                <w:szCs w:val="18"/>
              </w:rPr>
              <w:t>1x10 mg (</w:t>
            </w:r>
            <w:proofErr w:type="spellStart"/>
            <w:r w:rsidRPr="00556965">
              <w:rPr>
                <w:rFonts w:cs="Calibri"/>
                <w:color w:val="000000"/>
                <w:sz w:val="18"/>
                <w:szCs w:val="18"/>
              </w:rPr>
              <w:t>blis.OPA</w:t>
            </w:r>
            <w:proofErr w:type="spellEnd"/>
            <w:r w:rsidRPr="00556965">
              <w:rPr>
                <w:rFonts w:cs="Calibri"/>
                <w:color w:val="000000"/>
                <w:sz w:val="18"/>
                <w:szCs w:val="18"/>
              </w:rPr>
              <w:t>/Al/HDPE/</w:t>
            </w:r>
            <w:proofErr w:type="spellStart"/>
            <w:r w:rsidRPr="00556965">
              <w:rPr>
                <w:rFonts w:cs="Calibri"/>
                <w:color w:val="000000"/>
                <w:sz w:val="18"/>
                <w:szCs w:val="18"/>
              </w:rPr>
              <w:t>PE+vysušovadlo+HDPE</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134A919E" w14:textId="77777777" w:rsidR="00B00B6B" w:rsidRPr="00556965" w:rsidRDefault="00B00B6B" w:rsidP="005013B1">
            <w:pPr>
              <w:jc w:val="right"/>
              <w:rPr>
                <w:rFonts w:cs="Calibri"/>
                <w:color w:val="000000"/>
                <w:sz w:val="18"/>
                <w:szCs w:val="18"/>
              </w:rPr>
            </w:pPr>
            <w:r w:rsidRPr="00556965">
              <w:rPr>
                <w:rFonts w:cs="Calibri"/>
                <w:color w:val="000000"/>
                <w:sz w:val="18"/>
                <w:szCs w:val="18"/>
              </w:rPr>
              <w:t>280</w:t>
            </w:r>
          </w:p>
        </w:tc>
      </w:tr>
      <w:tr w:rsidR="00B00B6B" w:rsidRPr="00556965" w14:paraId="606B4422"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16EA2D4" w14:textId="77777777" w:rsidR="00B00B6B" w:rsidRPr="00556965" w:rsidRDefault="00B00B6B" w:rsidP="005013B1">
            <w:pPr>
              <w:rPr>
                <w:rFonts w:cs="Calibri"/>
                <w:sz w:val="18"/>
                <w:szCs w:val="18"/>
              </w:rPr>
            </w:pPr>
            <w:proofErr w:type="spellStart"/>
            <w:r w:rsidRPr="00556965">
              <w:rPr>
                <w:rFonts w:cs="Calibri"/>
                <w:sz w:val="18"/>
                <w:szCs w:val="18"/>
              </w:rPr>
              <w:t>Pantoprazole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C697A6D" w14:textId="77777777" w:rsidR="00B00B6B" w:rsidRPr="00556965" w:rsidRDefault="00B00B6B" w:rsidP="005013B1">
            <w:pPr>
              <w:rPr>
                <w:rFonts w:cs="Calibri"/>
                <w:sz w:val="18"/>
                <w:szCs w:val="18"/>
              </w:rPr>
            </w:pPr>
            <w:proofErr w:type="spellStart"/>
            <w:r w:rsidRPr="00556965">
              <w:rPr>
                <w:rFonts w:cs="Calibri"/>
                <w:sz w:val="18"/>
                <w:szCs w:val="18"/>
              </w:rPr>
              <w:t>plv</w:t>
            </w:r>
            <w:proofErr w:type="spellEnd"/>
            <w:r w:rsidRPr="00556965">
              <w:rPr>
                <w:rFonts w:cs="Calibri"/>
                <w:sz w:val="18"/>
                <w:szCs w:val="18"/>
              </w:rPr>
              <w:t xml:space="preserve"> </w:t>
            </w:r>
            <w:proofErr w:type="spellStart"/>
            <w:r w:rsidRPr="00556965">
              <w:rPr>
                <w:rFonts w:cs="Calibri"/>
                <w:sz w:val="18"/>
                <w:szCs w:val="18"/>
              </w:rPr>
              <w:t>ino</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58A9885" w14:textId="77777777" w:rsidR="00B00B6B" w:rsidRPr="00556965" w:rsidRDefault="00B00B6B" w:rsidP="005013B1">
            <w:pPr>
              <w:rPr>
                <w:rFonts w:cs="Calibri"/>
                <w:sz w:val="18"/>
                <w:szCs w:val="18"/>
              </w:rPr>
            </w:pPr>
            <w:r w:rsidRPr="00556965">
              <w:rPr>
                <w:rFonts w:cs="Calibri"/>
                <w:sz w:val="18"/>
                <w:szCs w:val="18"/>
              </w:rPr>
              <w:t>1x40 mg (</w:t>
            </w:r>
            <w:proofErr w:type="spellStart"/>
            <w:r w:rsidRPr="00556965">
              <w:rPr>
                <w:rFonts w:cs="Calibri"/>
                <w:sz w:val="18"/>
                <w:szCs w:val="18"/>
              </w:rPr>
              <w:t>liek.inj.skl</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3109CF87" w14:textId="77777777" w:rsidR="00B00B6B" w:rsidRPr="00556965" w:rsidRDefault="00B00B6B" w:rsidP="005013B1">
            <w:pPr>
              <w:jc w:val="right"/>
              <w:rPr>
                <w:rFonts w:cs="Calibri"/>
                <w:color w:val="000000"/>
                <w:sz w:val="18"/>
                <w:szCs w:val="18"/>
              </w:rPr>
            </w:pPr>
            <w:r w:rsidRPr="00556965">
              <w:rPr>
                <w:rFonts w:cs="Calibri"/>
                <w:color w:val="000000"/>
                <w:sz w:val="18"/>
                <w:szCs w:val="18"/>
              </w:rPr>
              <w:t>25000</w:t>
            </w:r>
          </w:p>
        </w:tc>
      </w:tr>
      <w:tr w:rsidR="00B00B6B" w:rsidRPr="00556965" w14:paraId="031A67EA"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E21C13E" w14:textId="77777777" w:rsidR="00B00B6B" w:rsidRPr="00556965" w:rsidRDefault="00B00B6B" w:rsidP="005013B1">
            <w:pPr>
              <w:rPr>
                <w:rFonts w:cs="Calibri"/>
                <w:sz w:val="18"/>
                <w:szCs w:val="18"/>
              </w:rPr>
            </w:pPr>
            <w:proofErr w:type="spellStart"/>
            <w:r w:rsidRPr="00556965">
              <w:rPr>
                <w:rFonts w:cs="Calibri"/>
                <w:sz w:val="18"/>
                <w:szCs w:val="18"/>
              </w:rPr>
              <w:t>Pantoprazole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FFF28C9"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ent</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ACC88E0" w14:textId="77777777" w:rsidR="00B00B6B" w:rsidRPr="00556965" w:rsidRDefault="00B00B6B" w:rsidP="005013B1">
            <w:pPr>
              <w:rPr>
                <w:rFonts w:cs="Calibri"/>
                <w:sz w:val="18"/>
                <w:szCs w:val="18"/>
              </w:rPr>
            </w:pPr>
            <w:r w:rsidRPr="00556965">
              <w:rPr>
                <w:rFonts w:cs="Calibri"/>
                <w:sz w:val="18"/>
                <w:szCs w:val="18"/>
              </w:rPr>
              <w:t>1x20 mg (</w:t>
            </w:r>
            <w:proofErr w:type="spellStart"/>
            <w:r w:rsidRPr="00556965">
              <w:rPr>
                <w:rFonts w:cs="Calibri"/>
                <w:sz w:val="18"/>
                <w:szCs w:val="18"/>
              </w:rPr>
              <w:t>blis.Al</w:t>
            </w:r>
            <w:proofErr w:type="spellEnd"/>
            <w:r w:rsidRPr="00556965">
              <w:rPr>
                <w:rFonts w:cs="Calibri"/>
                <w:sz w:val="18"/>
                <w:szCs w:val="18"/>
              </w:rPr>
              <w:t>/OPA/Al/PVC)</w:t>
            </w:r>
          </w:p>
        </w:tc>
        <w:tc>
          <w:tcPr>
            <w:tcW w:w="1675" w:type="dxa"/>
            <w:tcBorders>
              <w:top w:val="nil"/>
              <w:left w:val="nil"/>
              <w:bottom w:val="single" w:sz="4" w:space="0" w:color="auto"/>
              <w:right w:val="single" w:sz="8" w:space="0" w:color="auto"/>
            </w:tcBorders>
            <w:shd w:val="clear" w:color="auto" w:fill="auto"/>
            <w:noWrap/>
            <w:vAlign w:val="bottom"/>
            <w:hideMark/>
          </w:tcPr>
          <w:p w14:paraId="53ABDBC1" w14:textId="77777777" w:rsidR="00B00B6B" w:rsidRPr="00556965" w:rsidRDefault="00B00B6B" w:rsidP="005013B1">
            <w:pPr>
              <w:jc w:val="right"/>
              <w:rPr>
                <w:rFonts w:cs="Calibri"/>
                <w:color w:val="000000"/>
                <w:sz w:val="18"/>
                <w:szCs w:val="18"/>
              </w:rPr>
            </w:pPr>
            <w:r w:rsidRPr="00556965">
              <w:rPr>
                <w:rFonts w:cs="Calibri"/>
                <w:color w:val="000000"/>
                <w:sz w:val="18"/>
                <w:szCs w:val="18"/>
              </w:rPr>
              <w:t>25200</w:t>
            </w:r>
          </w:p>
        </w:tc>
      </w:tr>
      <w:tr w:rsidR="00B00B6B" w:rsidRPr="00556965" w14:paraId="1078E6A9"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7112598" w14:textId="77777777" w:rsidR="00B00B6B" w:rsidRPr="00556965" w:rsidRDefault="00B00B6B" w:rsidP="005013B1">
            <w:pPr>
              <w:rPr>
                <w:rFonts w:cs="Calibri"/>
                <w:sz w:val="18"/>
                <w:szCs w:val="18"/>
              </w:rPr>
            </w:pPr>
            <w:proofErr w:type="spellStart"/>
            <w:r w:rsidRPr="00556965">
              <w:rPr>
                <w:rFonts w:cs="Calibri"/>
                <w:sz w:val="18"/>
                <w:szCs w:val="18"/>
              </w:rPr>
              <w:t>Pantoprazole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7DC0ACA"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ent</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F96DEAC" w14:textId="77777777" w:rsidR="00B00B6B" w:rsidRPr="00556965" w:rsidRDefault="00B00B6B" w:rsidP="005013B1">
            <w:pPr>
              <w:rPr>
                <w:rFonts w:cs="Calibri"/>
                <w:sz w:val="18"/>
                <w:szCs w:val="18"/>
              </w:rPr>
            </w:pPr>
            <w:r w:rsidRPr="00556965">
              <w:rPr>
                <w:rFonts w:cs="Calibri"/>
                <w:sz w:val="18"/>
                <w:szCs w:val="18"/>
              </w:rPr>
              <w:t>1x40 mg (</w:t>
            </w:r>
            <w:proofErr w:type="spellStart"/>
            <w:r w:rsidRPr="00556965">
              <w:rPr>
                <w:rFonts w:cs="Calibri"/>
                <w:sz w:val="18"/>
                <w:szCs w:val="18"/>
              </w:rPr>
              <w:t>blis.Al</w:t>
            </w:r>
            <w:proofErr w:type="spellEnd"/>
            <w:r w:rsidRPr="00556965">
              <w:rPr>
                <w:rFonts w:cs="Calibri"/>
                <w:sz w:val="18"/>
                <w:szCs w:val="18"/>
              </w:rPr>
              <w:t>/OPA/Al/PVC)</w:t>
            </w:r>
          </w:p>
        </w:tc>
        <w:tc>
          <w:tcPr>
            <w:tcW w:w="1675" w:type="dxa"/>
            <w:tcBorders>
              <w:top w:val="nil"/>
              <w:left w:val="nil"/>
              <w:bottom w:val="single" w:sz="4" w:space="0" w:color="auto"/>
              <w:right w:val="single" w:sz="8" w:space="0" w:color="auto"/>
            </w:tcBorders>
            <w:shd w:val="clear" w:color="auto" w:fill="auto"/>
            <w:noWrap/>
            <w:vAlign w:val="bottom"/>
            <w:hideMark/>
          </w:tcPr>
          <w:p w14:paraId="49E9268E" w14:textId="77777777" w:rsidR="00B00B6B" w:rsidRPr="00556965" w:rsidRDefault="00B00B6B" w:rsidP="005013B1">
            <w:pPr>
              <w:jc w:val="right"/>
              <w:rPr>
                <w:rFonts w:cs="Calibri"/>
                <w:color w:val="000000"/>
                <w:sz w:val="18"/>
                <w:szCs w:val="18"/>
              </w:rPr>
            </w:pPr>
            <w:r w:rsidRPr="00556965">
              <w:rPr>
                <w:rFonts w:cs="Calibri"/>
                <w:color w:val="000000"/>
                <w:sz w:val="18"/>
                <w:szCs w:val="18"/>
              </w:rPr>
              <w:t>46200</w:t>
            </w:r>
          </w:p>
        </w:tc>
      </w:tr>
      <w:tr w:rsidR="00B00B6B" w:rsidRPr="00556965" w14:paraId="3F7F14DD" w14:textId="77777777" w:rsidTr="00AD70BA">
        <w:trPr>
          <w:gridBefore w:val="1"/>
          <w:gridAfter w:val="6"/>
          <w:wBefore w:w="10" w:type="dxa"/>
          <w:wAfter w:w="6412" w:type="dxa"/>
          <w:trHeight w:val="315"/>
        </w:trPr>
        <w:tc>
          <w:tcPr>
            <w:tcW w:w="3997" w:type="dxa"/>
            <w:gridSpan w:val="2"/>
            <w:tcBorders>
              <w:top w:val="nil"/>
              <w:left w:val="single" w:sz="8" w:space="0" w:color="auto"/>
              <w:bottom w:val="single" w:sz="8" w:space="0" w:color="auto"/>
              <w:right w:val="single" w:sz="4" w:space="0" w:color="auto"/>
            </w:tcBorders>
            <w:shd w:val="clear" w:color="auto" w:fill="auto"/>
            <w:noWrap/>
            <w:vAlign w:val="bottom"/>
            <w:hideMark/>
          </w:tcPr>
          <w:p w14:paraId="0935A96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Esomeprazole</w:t>
            </w:r>
            <w:proofErr w:type="spellEnd"/>
          </w:p>
        </w:tc>
        <w:tc>
          <w:tcPr>
            <w:tcW w:w="525" w:type="dxa"/>
            <w:tcBorders>
              <w:top w:val="nil"/>
              <w:left w:val="nil"/>
              <w:bottom w:val="single" w:sz="8" w:space="0" w:color="auto"/>
              <w:right w:val="single" w:sz="4" w:space="0" w:color="auto"/>
            </w:tcBorders>
            <w:shd w:val="clear" w:color="auto" w:fill="auto"/>
            <w:noWrap/>
            <w:vAlign w:val="bottom"/>
            <w:hideMark/>
          </w:tcPr>
          <w:p w14:paraId="6AB09D3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end </w:t>
            </w:r>
          </w:p>
        </w:tc>
        <w:tc>
          <w:tcPr>
            <w:tcW w:w="3922" w:type="dxa"/>
            <w:gridSpan w:val="3"/>
            <w:tcBorders>
              <w:top w:val="nil"/>
              <w:left w:val="nil"/>
              <w:bottom w:val="single" w:sz="8" w:space="0" w:color="auto"/>
              <w:right w:val="single" w:sz="4" w:space="0" w:color="auto"/>
            </w:tcBorders>
            <w:shd w:val="clear" w:color="auto" w:fill="auto"/>
            <w:noWrap/>
            <w:vAlign w:val="bottom"/>
            <w:hideMark/>
          </w:tcPr>
          <w:p w14:paraId="148D6902" w14:textId="77777777" w:rsidR="00B00B6B" w:rsidRPr="00556965" w:rsidRDefault="00B00B6B" w:rsidP="005013B1">
            <w:pPr>
              <w:rPr>
                <w:rFonts w:cs="Calibri"/>
                <w:color w:val="000000"/>
                <w:sz w:val="18"/>
                <w:szCs w:val="18"/>
              </w:rPr>
            </w:pPr>
            <w:r w:rsidRPr="00556965">
              <w:rPr>
                <w:rFonts w:cs="Calibri"/>
                <w:color w:val="000000"/>
                <w:sz w:val="18"/>
                <w:szCs w:val="18"/>
              </w:rPr>
              <w:t>1x40 mg (</w:t>
            </w:r>
            <w:proofErr w:type="spellStart"/>
            <w:r w:rsidRPr="00556965">
              <w:rPr>
                <w:rFonts w:cs="Calibri"/>
                <w:color w:val="000000"/>
                <w:sz w:val="18"/>
                <w:szCs w:val="18"/>
              </w:rPr>
              <w:t>blis.OPA</w:t>
            </w:r>
            <w:proofErr w:type="spellEnd"/>
            <w:r w:rsidRPr="00556965">
              <w:rPr>
                <w:rFonts w:cs="Calibri"/>
                <w:color w:val="000000"/>
                <w:sz w:val="18"/>
                <w:szCs w:val="18"/>
              </w:rPr>
              <w:t>/Al/PE+DES film/Al/PE)</w:t>
            </w:r>
          </w:p>
        </w:tc>
        <w:tc>
          <w:tcPr>
            <w:tcW w:w="1675" w:type="dxa"/>
            <w:tcBorders>
              <w:top w:val="nil"/>
              <w:left w:val="nil"/>
              <w:bottom w:val="single" w:sz="8" w:space="0" w:color="auto"/>
              <w:right w:val="single" w:sz="8" w:space="0" w:color="auto"/>
            </w:tcBorders>
            <w:shd w:val="clear" w:color="auto" w:fill="auto"/>
            <w:noWrap/>
            <w:vAlign w:val="bottom"/>
            <w:hideMark/>
          </w:tcPr>
          <w:p w14:paraId="10023384" w14:textId="77777777" w:rsidR="00B00B6B" w:rsidRPr="00556965" w:rsidRDefault="00B00B6B" w:rsidP="005013B1">
            <w:pPr>
              <w:jc w:val="right"/>
              <w:rPr>
                <w:rFonts w:cs="Calibri"/>
                <w:color w:val="000000"/>
                <w:sz w:val="18"/>
                <w:szCs w:val="18"/>
              </w:rPr>
            </w:pPr>
            <w:r w:rsidRPr="00556965">
              <w:rPr>
                <w:rFonts w:cs="Calibri"/>
                <w:color w:val="000000"/>
                <w:sz w:val="18"/>
                <w:szCs w:val="18"/>
              </w:rPr>
              <w:t>560</w:t>
            </w:r>
          </w:p>
        </w:tc>
      </w:tr>
      <w:tr w:rsidR="00B00B6B" w:rsidRPr="00556965" w14:paraId="63146C58" w14:textId="77777777" w:rsidTr="00AD70BA">
        <w:trPr>
          <w:gridBefore w:val="1"/>
          <w:gridAfter w:val="6"/>
          <w:wBefore w:w="10" w:type="dxa"/>
          <w:wAfter w:w="6412" w:type="dxa"/>
          <w:trHeight w:val="315"/>
        </w:trPr>
        <w:tc>
          <w:tcPr>
            <w:tcW w:w="10119" w:type="dxa"/>
            <w:gridSpan w:val="7"/>
            <w:tcBorders>
              <w:top w:val="nil"/>
              <w:left w:val="nil"/>
              <w:bottom w:val="nil"/>
              <w:right w:val="nil"/>
            </w:tcBorders>
            <w:shd w:val="clear" w:color="000000" w:fill="FFFF00"/>
            <w:noWrap/>
            <w:vAlign w:val="bottom"/>
            <w:hideMark/>
          </w:tcPr>
          <w:p w14:paraId="095027D3" w14:textId="77777777" w:rsidR="00B00B6B" w:rsidRPr="00556965" w:rsidRDefault="00B00B6B" w:rsidP="005013B1">
            <w:pPr>
              <w:jc w:val="center"/>
              <w:rPr>
                <w:rFonts w:cs="Calibri"/>
                <w:color w:val="000000"/>
              </w:rPr>
            </w:pPr>
            <w:r w:rsidRPr="00556965">
              <w:rPr>
                <w:rFonts w:cs="Calibri"/>
                <w:color w:val="000000"/>
              </w:rPr>
              <w:t>ČASŤ II</w:t>
            </w:r>
          </w:p>
        </w:tc>
      </w:tr>
      <w:tr w:rsidR="00B00B6B" w:rsidRPr="00556965" w14:paraId="444E8147"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218D49A2" w14:textId="77777777" w:rsidR="00B00B6B" w:rsidRPr="00556965" w:rsidRDefault="00B00B6B" w:rsidP="005013B1">
            <w:pPr>
              <w:rPr>
                <w:rFonts w:cs="Calibri"/>
                <w:b/>
                <w:bCs/>
                <w:color w:val="000000"/>
              </w:rPr>
            </w:pPr>
            <w:proofErr w:type="spellStart"/>
            <w:r w:rsidRPr="00556965">
              <w:rPr>
                <w:rFonts w:cs="Calibri"/>
                <w:b/>
                <w:bCs/>
                <w:color w:val="000000"/>
              </w:rPr>
              <w:t>Antidiaroiká</w:t>
            </w:r>
            <w:proofErr w:type="spellEnd"/>
            <w:r w:rsidRPr="00556965">
              <w:rPr>
                <w:rFonts w:cs="Calibri"/>
                <w:b/>
                <w:bCs/>
                <w:color w:val="000000"/>
              </w:rPr>
              <w:t>, črevné protizápalové/</w:t>
            </w:r>
            <w:proofErr w:type="spellStart"/>
            <w:r w:rsidRPr="00556965">
              <w:rPr>
                <w:rFonts w:cs="Calibri"/>
                <w:b/>
                <w:bCs/>
                <w:color w:val="000000"/>
              </w:rPr>
              <w:t>protiinfekčné</w:t>
            </w:r>
            <w:proofErr w:type="spellEnd"/>
            <w:r w:rsidRPr="00556965">
              <w:rPr>
                <w:rFonts w:cs="Calibri"/>
                <w:b/>
                <w:bCs/>
                <w:color w:val="000000"/>
              </w:rPr>
              <w:t xml:space="preserve"> činidlá č. 1</w:t>
            </w:r>
          </w:p>
        </w:tc>
      </w:tr>
      <w:tr w:rsidR="00B00B6B" w:rsidRPr="00556965" w14:paraId="7904515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2C247D4" w14:textId="77777777" w:rsidR="00B00B6B" w:rsidRPr="00556965" w:rsidRDefault="00B00B6B" w:rsidP="005013B1">
            <w:pPr>
              <w:rPr>
                <w:rFonts w:cs="Calibri"/>
                <w:sz w:val="18"/>
                <w:szCs w:val="18"/>
              </w:rPr>
            </w:pPr>
            <w:proofErr w:type="spellStart"/>
            <w:r w:rsidRPr="00556965">
              <w:rPr>
                <w:rFonts w:cs="Calibri"/>
                <w:sz w:val="18"/>
                <w:szCs w:val="18"/>
              </w:rPr>
              <w:t>Rifaximin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24A4AFC"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flm</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72B7D83" w14:textId="77777777" w:rsidR="00B00B6B" w:rsidRPr="00556965" w:rsidRDefault="00B00B6B" w:rsidP="005013B1">
            <w:pPr>
              <w:rPr>
                <w:rFonts w:cs="Calibri"/>
                <w:sz w:val="18"/>
                <w:szCs w:val="18"/>
              </w:rPr>
            </w:pPr>
            <w:r w:rsidRPr="00556965">
              <w:rPr>
                <w:rFonts w:cs="Calibri"/>
                <w:sz w:val="18"/>
                <w:szCs w:val="18"/>
              </w:rPr>
              <w:t>1x200 mg (</w:t>
            </w:r>
            <w:proofErr w:type="spellStart"/>
            <w:r w:rsidRPr="00556965">
              <w:rPr>
                <w:rFonts w:cs="Calibri"/>
                <w:sz w:val="18"/>
                <w:szCs w:val="18"/>
              </w:rPr>
              <w:t>blis.PVC</w:t>
            </w:r>
            <w:proofErr w:type="spellEnd"/>
            <w:r w:rsidRPr="00556965">
              <w:rPr>
                <w:rFonts w:cs="Calibri"/>
                <w:sz w:val="18"/>
                <w:szCs w:val="18"/>
              </w:rPr>
              <w:t>/PE/PVDC/Al)</w:t>
            </w:r>
          </w:p>
        </w:tc>
        <w:tc>
          <w:tcPr>
            <w:tcW w:w="1675" w:type="dxa"/>
            <w:tcBorders>
              <w:top w:val="nil"/>
              <w:left w:val="nil"/>
              <w:bottom w:val="single" w:sz="4" w:space="0" w:color="auto"/>
              <w:right w:val="single" w:sz="8" w:space="0" w:color="auto"/>
            </w:tcBorders>
            <w:shd w:val="clear" w:color="auto" w:fill="auto"/>
            <w:noWrap/>
            <w:vAlign w:val="bottom"/>
            <w:hideMark/>
          </w:tcPr>
          <w:p w14:paraId="1A7AEDDF" w14:textId="77777777" w:rsidR="00B00B6B" w:rsidRPr="00556965" w:rsidRDefault="00B00B6B" w:rsidP="005013B1">
            <w:pPr>
              <w:jc w:val="right"/>
              <w:rPr>
                <w:rFonts w:cs="Calibri"/>
                <w:sz w:val="18"/>
                <w:szCs w:val="18"/>
              </w:rPr>
            </w:pPr>
            <w:r w:rsidRPr="00556965">
              <w:rPr>
                <w:rFonts w:cs="Calibri"/>
                <w:sz w:val="18"/>
                <w:szCs w:val="18"/>
              </w:rPr>
              <w:t>43120</w:t>
            </w:r>
          </w:p>
        </w:tc>
      </w:tr>
      <w:tr w:rsidR="00B00B6B" w:rsidRPr="00556965" w14:paraId="081B5A6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5B13B7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Fidaxomicin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B431B5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flm</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87DEEDF" w14:textId="77777777" w:rsidR="00B00B6B" w:rsidRPr="00556965" w:rsidRDefault="00B00B6B" w:rsidP="005013B1">
            <w:pPr>
              <w:rPr>
                <w:rFonts w:cs="Calibri"/>
                <w:color w:val="000000"/>
                <w:sz w:val="18"/>
                <w:szCs w:val="18"/>
              </w:rPr>
            </w:pPr>
            <w:r w:rsidRPr="00556965">
              <w:rPr>
                <w:rFonts w:cs="Calibri"/>
                <w:color w:val="000000"/>
                <w:sz w:val="18"/>
                <w:szCs w:val="18"/>
              </w:rPr>
              <w:t>1x200mg</w:t>
            </w:r>
          </w:p>
        </w:tc>
        <w:tc>
          <w:tcPr>
            <w:tcW w:w="1675" w:type="dxa"/>
            <w:tcBorders>
              <w:top w:val="nil"/>
              <w:left w:val="nil"/>
              <w:bottom w:val="single" w:sz="4" w:space="0" w:color="auto"/>
              <w:right w:val="single" w:sz="8" w:space="0" w:color="auto"/>
            </w:tcBorders>
            <w:shd w:val="clear" w:color="auto" w:fill="auto"/>
            <w:noWrap/>
            <w:vAlign w:val="bottom"/>
            <w:hideMark/>
          </w:tcPr>
          <w:p w14:paraId="62418F17" w14:textId="77777777" w:rsidR="00B00B6B" w:rsidRPr="00556965" w:rsidRDefault="00B00B6B" w:rsidP="005013B1">
            <w:pPr>
              <w:jc w:val="right"/>
              <w:rPr>
                <w:rFonts w:cs="Calibri"/>
                <w:sz w:val="18"/>
                <w:szCs w:val="18"/>
              </w:rPr>
            </w:pPr>
            <w:r w:rsidRPr="00556965">
              <w:rPr>
                <w:rFonts w:cs="Calibri"/>
                <w:sz w:val="18"/>
                <w:szCs w:val="18"/>
              </w:rPr>
              <w:t>600</w:t>
            </w:r>
          </w:p>
        </w:tc>
      </w:tr>
      <w:tr w:rsidR="00B00B6B" w:rsidRPr="00556965" w14:paraId="2FFB0D5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C67A3E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Medicinal</w:t>
            </w:r>
            <w:proofErr w:type="spellEnd"/>
            <w:r w:rsidRPr="00556965">
              <w:rPr>
                <w:rFonts w:cs="Calibri"/>
                <w:color w:val="000000"/>
                <w:sz w:val="18"/>
                <w:szCs w:val="18"/>
              </w:rPr>
              <w:t xml:space="preserve"> </w:t>
            </w:r>
            <w:proofErr w:type="spellStart"/>
            <w:r w:rsidRPr="00556965">
              <w:rPr>
                <w:rFonts w:cs="Calibri"/>
                <w:color w:val="000000"/>
                <w:sz w:val="18"/>
                <w:szCs w:val="18"/>
              </w:rPr>
              <w:t>charcoal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F073B71"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plv</w:t>
            </w:r>
            <w:proofErr w:type="spellEnd"/>
            <w:r w:rsidRPr="00556965">
              <w:rPr>
                <w:rFonts w:cs="Calibri"/>
                <w:color w:val="000000"/>
                <w:sz w:val="18"/>
                <w:szCs w:val="18"/>
              </w:rPr>
              <w:t xml:space="preserve"> </w:t>
            </w:r>
            <w:proofErr w:type="spellStart"/>
            <w:r w:rsidRPr="00556965">
              <w:rPr>
                <w:rFonts w:cs="Calibri"/>
                <w:color w:val="000000"/>
                <w:sz w:val="18"/>
                <w:szCs w:val="18"/>
              </w:rPr>
              <w:t>por</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380412E" w14:textId="77777777" w:rsidR="00B00B6B" w:rsidRPr="00556965" w:rsidRDefault="00B00B6B" w:rsidP="005013B1">
            <w:pPr>
              <w:rPr>
                <w:rFonts w:cs="Calibri"/>
                <w:color w:val="000000"/>
                <w:sz w:val="18"/>
                <w:szCs w:val="18"/>
              </w:rPr>
            </w:pPr>
            <w:r w:rsidRPr="00556965">
              <w:rPr>
                <w:rFonts w:cs="Calibri"/>
                <w:color w:val="000000"/>
                <w:sz w:val="18"/>
                <w:szCs w:val="18"/>
              </w:rPr>
              <w:t>1x25 g (vre.PE)</w:t>
            </w:r>
          </w:p>
        </w:tc>
        <w:tc>
          <w:tcPr>
            <w:tcW w:w="1675" w:type="dxa"/>
            <w:tcBorders>
              <w:top w:val="nil"/>
              <w:left w:val="nil"/>
              <w:bottom w:val="single" w:sz="4" w:space="0" w:color="auto"/>
              <w:right w:val="single" w:sz="8" w:space="0" w:color="auto"/>
            </w:tcBorders>
            <w:shd w:val="clear" w:color="auto" w:fill="auto"/>
            <w:noWrap/>
            <w:vAlign w:val="bottom"/>
            <w:hideMark/>
          </w:tcPr>
          <w:p w14:paraId="4A516777" w14:textId="77777777" w:rsidR="00B00B6B" w:rsidRPr="00556965" w:rsidRDefault="00B00B6B" w:rsidP="005013B1">
            <w:pPr>
              <w:jc w:val="right"/>
              <w:rPr>
                <w:rFonts w:cs="Calibri"/>
                <w:sz w:val="18"/>
                <w:szCs w:val="18"/>
              </w:rPr>
            </w:pPr>
            <w:r w:rsidRPr="00556965">
              <w:rPr>
                <w:rFonts w:cs="Calibri"/>
                <w:sz w:val="18"/>
                <w:szCs w:val="18"/>
              </w:rPr>
              <w:t>200</w:t>
            </w:r>
          </w:p>
        </w:tc>
      </w:tr>
      <w:tr w:rsidR="00B00B6B" w:rsidRPr="00556965" w14:paraId="6651A150"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D3B4C32" w14:textId="77777777" w:rsidR="00B00B6B" w:rsidRPr="00556965" w:rsidRDefault="00B00B6B" w:rsidP="005013B1">
            <w:pPr>
              <w:rPr>
                <w:rFonts w:cs="Calibri"/>
                <w:sz w:val="18"/>
                <w:szCs w:val="18"/>
              </w:rPr>
            </w:pPr>
            <w:proofErr w:type="spellStart"/>
            <w:r w:rsidRPr="00556965">
              <w:rPr>
                <w:rFonts w:cs="Calibri"/>
                <w:sz w:val="18"/>
                <w:szCs w:val="18"/>
              </w:rPr>
              <w:t>Medicinal</w:t>
            </w:r>
            <w:proofErr w:type="spellEnd"/>
            <w:r w:rsidRPr="00556965">
              <w:rPr>
                <w:rFonts w:cs="Calibri"/>
                <w:sz w:val="18"/>
                <w:szCs w:val="18"/>
              </w:rPr>
              <w:t xml:space="preserve"> </w:t>
            </w:r>
            <w:proofErr w:type="spellStart"/>
            <w:r w:rsidRPr="00556965">
              <w:rPr>
                <w:rFonts w:cs="Calibri"/>
                <w:sz w:val="18"/>
                <w:szCs w:val="18"/>
              </w:rPr>
              <w:t>charcoal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6E6FD97"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69B8B7C" w14:textId="77777777" w:rsidR="00B00B6B" w:rsidRPr="00556965" w:rsidRDefault="00B00B6B" w:rsidP="005013B1">
            <w:pPr>
              <w:rPr>
                <w:rFonts w:cs="Calibri"/>
                <w:sz w:val="18"/>
                <w:szCs w:val="18"/>
              </w:rPr>
            </w:pPr>
            <w:r w:rsidRPr="00556965">
              <w:rPr>
                <w:rFonts w:cs="Calibri"/>
                <w:sz w:val="18"/>
                <w:szCs w:val="18"/>
              </w:rPr>
              <w:t>1x320 mg (</w:t>
            </w:r>
            <w:proofErr w:type="spellStart"/>
            <w:r w:rsidRPr="00556965">
              <w:rPr>
                <w:rFonts w:cs="Calibri"/>
                <w:sz w:val="18"/>
                <w:szCs w:val="18"/>
              </w:rPr>
              <w:t>blis.PVC</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6842D0D0" w14:textId="77777777" w:rsidR="00B00B6B" w:rsidRPr="00556965" w:rsidRDefault="00B00B6B" w:rsidP="005013B1">
            <w:pPr>
              <w:jc w:val="right"/>
              <w:rPr>
                <w:rFonts w:cs="Calibri"/>
                <w:sz w:val="18"/>
                <w:szCs w:val="18"/>
              </w:rPr>
            </w:pPr>
            <w:r w:rsidRPr="00556965">
              <w:rPr>
                <w:rFonts w:cs="Calibri"/>
                <w:sz w:val="18"/>
                <w:szCs w:val="18"/>
              </w:rPr>
              <w:t>1300</w:t>
            </w:r>
          </w:p>
        </w:tc>
      </w:tr>
      <w:tr w:rsidR="00B00B6B" w:rsidRPr="00556965" w14:paraId="2B20777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4A66D8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Diosmectite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FC4AA5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plv</w:t>
            </w:r>
            <w:proofErr w:type="spellEnd"/>
            <w:r w:rsidRPr="00556965">
              <w:rPr>
                <w:rFonts w:cs="Calibri"/>
                <w:color w:val="000000"/>
                <w:sz w:val="18"/>
                <w:szCs w:val="18"/>
              </w:rPr>
              <w:t xml:space="preserve"> </w:t>
            </w:r>
            <w:proofErr w:type="spellStart"/>
            <w:r w:rsidRPr="00556965">
              <w:rPr>
                <w:rFonts w:cs="Calibri"/>
                <w:color w:val="000000"/>
                <w:sz w:val="18"/>
                <w:szCs w:val="18"/>
              </w:rPr>
              <w:t>sus</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6C86EDB" w14:textId="77777777" w:rsidR="00B00B6B" w:rsidRPr="00556965" w:rsidRDefault="00B00B6B" w:rsidP="005013B1">
            <w:pPr>
              <w:rPr>
                <w:rFonts w:cs="Calibri"/>
                <w:color w:val="000000"/>
                <w:sz w:val="18"/>
                <w:szCs w:val="18"/>
              </w:rPr>
            </w:pPr>
            <w:r w:rsidRPr="00556965">
              <w:rPr>
                <w:rFonts w:cs="Calibri"/>
                <w:color w:val="000000"/>
                <w:sz w:val="18"/>
                <w:szCs w:val="18"/>
              </w:rPr>
              <w:t>1x30 (vrecko PE/Al/papier)</w:t>
            </w:r>
          </w:p>
        </w:tc>
        <w:tc>
          <w:tcPr>
            <w:tcW w:w="1675" w:type="dxa"/>
            <w:tcBorders>
              <w:top w:val="nil"/>
              <w:left w:val="nil"/>
              <w:bottom w:val="single" w:sz="4" w:space="0" w:color="auto"/>
              <w:right w:val="single" w:sz="8" w:space="0" w:color="auto"/>
            </w:tcBorders>
            <w:shd w:val="clear" w:color="auto" w:fill="auto"/>
            <w:noWrap/>
            <w:vAlign w:val="bottom"/>
            <w:hideMark/>
          </w:tcPr>
          <w:p w14:paraId="22517C76" w14:textId="77777777" w:rsidR="00B00B6B" w:rsidRPr="00556965" w:rsidRDefault="00B00B6B" w:rsidP="005013B1">
            <w:pPr>
              <w:jc w:val="right"/>
              <w:rPr>
                <w:rFonts w:cs="Calibri"/>
                <w:sz w:val="18"/>
                <w:szCs w:val="18"/>
              </w:rPr>
            </w:pPr>
            <w:r w:rsidRPr="00556965">
              <w:rPr>
                <w:rFonts w:cs="Calibri"/>
                <w:sz w:val="18"/>
                <w:szCs w:val="18"/>
              </w:rPr>
              <w:t>100</w:t>
            </w:r>
          </w:p>
        </w:tc>
      </w:tr>
      <w:tr w:rsidR="00B00B6B" w:rsidRPr="00556965" w14:paraId="73F69F0E"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794A7DE"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Diphenoxylate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CF89EA1"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8EA5C0F" w14:textId="77777777" w:rsidR="00B00B6B" w:rsidRPr="00556965" w:rsidRDefault="00B00B6B" w:rsidP="005013B1">
            <w:pPr>
              <w:rPr>
                <w:rFonts w:cs="Calibri"/>
                <w:color w:val="000000"/>
                <w:sz w:val="18"/>
                <w:szCs w:val="18"/>
              </w:rPr>
            </w:pPr>
            <w:r w:rsidRPr="00556965">
              <w:rPr>
                <w:rFonts w:cs="Calibri"/>
                <w:color w:val="000000"/>
                <w:sz w:val="18"/>
                <w:szCs w:val="18"/>
              </w:rPr>
              <w:t>1x2,5 mg (</w:t>
            </w:r>
            <w:proofErr w:type="spellStart"/>
            <w:r w:rsidRPr="00556965">
              <w:rPr>
                <w:rFonts w:cs="Calibri"/>
                <w:color w:val="000000"/>
                <w:sz w:val="18"/>
                <w:szCs w:val="18"/>
              </w:rPr>
              <w:t>liek.PP</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41DA6F8F" w14:textId="77777777" w:rsidR="00B00B6B" w:rsidRPr="00556965" w:rsidRDefault="00B00B6B" w:rsidP="005013B1">
            <w:pPr>
              <w:jc w:val="right"/>
              <w:rPr>
                <w:rFonts w:cs="Calibri"/>
                <w:sz w:val="18"/>
                <w:szCs w:val="18"/>
              </w:rPr>
            </w:pPr>
            <w:r w:rsidRPr="00556965">
              <w:rPr>
                <w:rFonts w:cs="Calibri"/>
                <w:sz w:val="18"/>
                <w:szCs w:val="18"/>
              </w:rPr>
              <w:t>4600</w:t>
            </w:r>
          </w:p>
        </w:tc>
      </w:tr>
      <w:tr w:rsidR="00B00B6B" w:rsidRPr="00556965" w14:paraId="73B88F9F"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740E1A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Loperamide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1ECB51"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B6ACCFA" w14:textId="77777777" w:rsidR="00B00B6B" w:rsidRPr="00556965" w:rsidRDefault="00B00B6B" w:rsidP="005013B1">
            <w:pPr>
              <w:rPr>
                <w:rFonts w:cs="Calibri"/>
                <w:color w:val="000000"/>
                <w:sz w:val="18"/>
                <w:szCs w:val="18"/>
              </w:rPr>
            </w:pPr>
            <w:r w:rsidRPr="00556965">
              <w:rPr>
                <w:rFonts w:cs="Calibri"/>
                <w:color w:val="000000"/>
                <w:sz w:val="18"/>
                <w:szCs w:val="18"/>
              </w:rPr>
              <w:t>1x2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1B4651B0" w14:textId="77777777" w:rsidR="00B00B6B" w:rsidRPr="00556965" w:rsidRDefault="00B00B6B" w:rsidP="005013B1">
            <w:pPr>
              <w:jc w:val="right"/>
              <w:rPr>
                <w:rFonts w:cs="Calibri"/>
                <w:sz w:val="18"/>
                <w:szCs w:val="18"/>
              </w:rPr>
            </w:pPr>
            <w:r w:rsidRPr="00556965">
              <w:rPr>
                <w:rFonts w:cs="Calibri"/>
                <w:sz w:val="18"/>
                <w:szCs w:val="18"/>
              </w:rPr>
              <w:t>1200</w:t>
            </w:r>
          </w:p>
        </w:tc>
      </w:tr>
      <w:tr w:rsidR="00B00B6B" w:rsidRPr="00556965" w14:paraId="1BE80D5A"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A6AB9EE"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Sulfasalazine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B6B99F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ent</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9FF06B4" w14:textId="77777777" w:rsidR="00B00B6B" w:rsidRPr="00556965" w:rsidRDefault="00B00B6B" w:rsidP="005013B1">
            <w:pPr>
              <w:rPr>
                <w:rFonts w:cs="Calibri"/>
                <w:color w:val="000000"/>
                <w:sz w:val="18"/>
                <w:szCs w:val="18"/>
              </w:rPr>
            </w:pPr>
            <w:r w:rsidRPr="00556965">
              <w:rPr>
                <w:rFonts w:cs="Calibri"/>
                <w:color w:val="000000"/>
                <w:sz w:val="18"/>
                <w:szCs w:val="18"/>
              </w:rPr>
              <w:t>1x500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37B0FD09" w14:textId="77777777" w:rsidR="00B00B6B" w:rsidRPr="00556965" w:rsidRDefault="00B00B6B" w:rsidP="005013B1">
            <w:pPr>
              <w:jc w:val="right"/>
              <w:rPr>
                <w:rFonts w:cs="Calibri"/>
                <w:sz w:val="18"/>
                <w:szCs w:val="18"/>
              </w:rPr>
            </w:pPr>
            <w:r w:rsidRPr="00556965">
              <w:rPr>
                <w:rFonts w:cs="Calibri"/>
                <w:sz w:val="18"/>
                <w:szCs w:val="18"/>
              </w:rPr>
              <w:t>500</w:t>
            </w:r>
          </w:p>
        </w:tc>
      </w:tr>
      <w:tr w:rsidR="00B00B6B" w:rsidRPr="00556965" w14:paraId="28390E5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054E952" w14:textId="77777777" w:rsidR="00B00B6B" w:rsidRPr="00556965" w:rsidRDefault="00B00B6B" w:rsidP="005013B1">
            <w:pPr>
              <w:rPr>
                <w:rFonts w:cs="Calibri"/>
                <w:sz w:val="18"/>
                <w:szCs w:val="18"/>
              </w:rPr>
            </w:pPr>
            <w:proofErr w:type="spellStart"/>
            <w:r w:rsidRPr="00556965">
              <w:rPr>
                <w:rFonts w:cs="Calibri"/>
                <w:sz w:val="18"/>
                <w:szCs w:val="18"/>
              </w:rPr>
              <w:lastRenderedPageBreak/>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487CE66"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plg</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905F034" w14:textId="77777777" w:rsidR="00B00B6B" w:rsidRPr="00556965" w:rsidRDefault="00B00B6B" w:rsidP="005013B1">
            <w:pPr>
              <w:rPr>
                <w:rFonts w:cs="Calibri"/>
                <w:sz w:val="18"/>
                <w:szCs w:val="18"/>
              </w:rPr>
            </w:pPr>
            <w:r w:rsidRPr="00556965">
              <w:rPr>
                <w:rFonts w:cs="Calibri"/>
                <w:sz w:val="18"/>
                <w:szCs w:val="18"/>
              </w:rPr>
              <w:t>1x1 g (</w:t>
            </w:r>
            <w:proofErr w:type="spellStart"/>
            <w:r w:rsidRPr="00556965">
              <w:rPr>
                <w:rFonts w:cs="Calibri"/>
                <w:sz w:val="18"/>
                <w:szCs w:val="18"/>
              </w:rPr>
              <w:t>blis.Al</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63DCC9DD" w14:textId="77777777" w:rsidR="00B00B6B" w:rsidRPr="00556965" w:rsidRDefault="00B00B6B" w:rsidP="005013B1">
            <w:pPr>
              <w:jc w:val="right"/>
              <w:rPr>
                <w:rFonts w:cs="Calibri"/>
                <w:sz w:val="18"/>
                <w:szCs w:val="18"/>
              </w:rPr>
            </w:pPr>
            <w:r w:rsidRPr="00556965">
              <w:rPr>
                <w:rFonts w:cs="Calibri"/>
                <w:sz w:val="18"/>
                <w:szCs w:val="18"/>
              </w:rPr>
              <w:t>600</w:t>
            </w:r>
          </w:p>
        </w:tc>
      </w:tr>
      <w:tr w:rsidR="00B00B6B" w:rsidRPr="00556965" w14:paraId="2BA1E81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FE8A88E"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B970DD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gra</w:t>
            </w:r>
            <w:proofErr w:type="spellEnd"/>
            <w:r w:rsidRPr="00556965">
              <w:rPr>
                <w:rFonts w:cs="Calibri"/>
                <w:color w:val="000000"/>
                <w:sz w:val="18"/>
                <w:szCs w:val="18"/>
              </w:rPr>
              <w:t xml:space="preserve"> </w:t>
            </w:r>
            <w:proofErr w:type="spellStart"/>
            <w:r w:rsidRPr="00556965">
              <w:rPr>
                <w:rFonts w:cs="Calibri"/>
                <w:color w:val="000000"/>
                <w:sz w:val="18"/>
                <w:szCs w:val="18"/>
              </w:rPr>
              <w:t>plg</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CFB3BDD" w14:textId="77777777" w:rsidR="00B00B6B" w:rsidRPr="00556965" w:rsidRDefault="00B00B6B" w:rsidP="005013B1">
            <w:pPr>
              <w:rPr>
                <w:rFonts w:cs="Calibri"/>
                <w:color w:val="000000"/>
                <w:sz w:val="18"/>
                <w:szCs w:val="18"/>
              </w:rPr>
            </w:pPr>
            <w:r w:rsidRPr="00556965">
              <w:rPr>
                <w:rFonts w:cs="Calibri"/>
                <w:color w:val="000000"/>
                <w:sz w:val="18"/>
                <w:szCs w:val="18"/>
              </w:rPr>
              <w:t>1x2 g (</w:t>
            </w:r>
            <w:proofErr w:type="spellStart"/>
            <w:r w:rsidRPr="00556965">
              <w:rPr>
                <w:rFonts w:cs="Calibri"/>
                <w:color w:val="000000"/>
                <w:sz w:val="18"/>
                <w:szCs w:val="18"/>
              </w:rPr>
              <w:t>vre.Al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0D3454B2" w14:textId="77777777" w:rsidR="00B00B6B" w:rsidRPr="00556965" w:rsidRDefault="00B00B6B" w:rsidP="005013B1">
            <w:pPr>
              <w:jc w:val="right"/>
              <w:rPr>
                <w:rFonts w:cs="Calibri"/>
                <w:sz w:val="18"/>
                <w:szCs w:val="18"/>
              </w:rPr>
            </w:pPr>
            <w:r w:rsidRPr="00556965">
              <w:rPr>
                <w:rFonts w:cs="Calibri"/>
                <w:sz w:val="18"/>
                <w:szCs w:val="18"/>
              </w:rPr>
              <w:t>600</w:t>
            </w:r>
          </w:p>
        </w:tc>
      </w:tr>
      <w:tr w:rsidR="00B00B6B" w:rsidRPr="00556965" w14:paraId="33F74828"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D5263E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CCF2D5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sus</w:t>
            </w:r>
            <w:proofErr w:type="spellEnd"/>
            <w:r w:rsidRPr="00556965">
              <w:rPr>
                <w:rFonts w:cs="Calibri"/>
                <w:color w:val="000000"/>
                <w:sz w:val="18"/>
                <w:szCs w:val="18"/>
              </w:rPr>
              <w:t xml:space="preserve"> </w:t>
            </w:r>
            <w:proofErr w:type="spellStart"/>
            <w:r w:rsidRPr="00556965">
              <w:rPr>
                <w:rFonts w:cs="Calibri"/>
                <w:color w:val="000000"/>
                <w:sz w:val="18"/>
                <w:szCs w:val="18"/>
              </w:rPr>
              <w:t>rec</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30B6B34" w14:textId="77777777" w:rsidR="00B00B6B" w:rsidRPr="00556965" w:rsidRDefault="00B00B6B" w:rsidP="005013B1">
            <w:pPr>
              <w:rPr>
                <w:rFonts w:cs="Calibri"/>
                <w:color w:val="000000"/>
                <w:sz w:val="18"/>
                <w:szCs w:val="18"/>
              </w:rPr>
            </w:pPr>
            <w:r w:rsidRPr="00556965">
              <w:rPr>
                <w:rFonts w:cs="Calibri"/>
                <w:color w:val="000000"/>
                <w:sz w:val="18"/>
                <w:szCs w:val="18"/>
              </w:rPr>
              <w:t>1x100 ml/1 g (fľ.PE)</w:t>
            </w:r>
          </w:p>
        </w:tc>
        <w:tc>
          <w:tcPr>
            <w:tcW w:w="1675" w:type="dxa"/>
            <w:tcBorders>
              <w:top w:val="nil"/>
              <w:left w:val="nil"/>
              <w:bottom w:val="single" w:sz="4" w:space="0" w:color="auto"/>
              <w:right w:val="single" w:sz="8" w:space="0" w:color="auto"/>
            </w:tcBorders>
            <w:shd w:val="clear" w:color="auto" w:fill="auto"/>
            <w:noWrap/>
            <w:vAlign w:val="bottom"/>
            <w:hideMark/>
          </w:tcPr>
          <w:p w14:paraId="381C6263" w14:textId="77777777" w:rsidR="00B00B6B" w:rsidRPr="00556965" w:rsidRDefault="00B00B6B" w:rsidP="005013B1">
            <w:pPr>
              <w:jc w:val="right"/>
              <w:rPr>
                <w:rFonts w:cs="Calibri"/>
                <w:sz w:val="18"/>
                <w:szCs w:val="18"/>
              </w:rPr>
            </w:pPr>
            <w:r w:rsidRPr="00556965">
              <w:rPr>
                <w:rFonts w:cs="Calibri"/>
                <w:sz w:val="18"/>
                <w:szCs w:val="18"/>
              </w:rPr>
              <w:t>14</w:t>
            </w:r>
          </w:p>
        </w:tc>
      </w:tr>
      <w:tr w:rsidR="00B00B6B" w:rsidRPr="00556965" w14:paraId="52B8D0C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097F85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11F7C0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ent</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FE5B82A" w14:textId="77777777" w:rsidR="00B00B6B" w:rsidRPr="00556965" w:rsidRDefault="00B00B6B" w:rsidP="005013B1">
            <w:pPr>
              <w:rPr>
                <w:rFonts w:cs="Calibri"/>
                <w:color w:val="000000"/>
                <w:sz w:val="18"/>
                <w:szCs w:val="18"/>
              </w:rPr>
            </w:pPr>
            <w:r w:rsidRPr="00556965">
              <w:rPr>
                <w:rFonts w:cs="Calibri"/>
                <w:color w:val="000000"/>
                <w:sz w:val="18"/>
                <w:szCs w:val="18"/>
              </w:rPr>
              <w:t>1x500 mg (</w:t>
            </w:r>
            <w:proofErr w:type="spellStart"/>
            <w:r w:rsidRPr="00556965">
              <w:rPr>
                <w:rFonts w:cs="Calibri"/>
                <w:color w:val="000000"/>
                <w:sz w:val="18"/>
                <w:szCs w:val="18"/>
              </w:rPr>
              <w:t>blis.Al</w:t>
            </w:r>
            <w:proofErr w:type="spellEnd"/>
            <w:r w:rsidRPr="00556965">
              <w:rPr>
                <w:rFonts w:cs="Calibri"/>
                <w:color w:val="000000"/>
                <w:sz w:val="18"/>
                <w:szCs w:val="18"/>
              </w:rPr>
              <w:t>/PVC/PVDC)</w:t>
            </w:r>
          </w:p>
        </w:tc>
        <w:tc>
          <w:tcPr>
            <w:tcW w:w="1675" w:type="dxa"/>
            <w:tcBorders>
              <w:top w:val="nil"/>
              <w:left w:val="nil"/>
              <w:bottom w:val="single" w:sz="4" w:space="0" w:color="auto"/>
              <w:right w:val="single" w:sz="8" w:space="0" w:color="auto"/>
            </w:tcBorders>
            <w:shd w:val="clear" w:color="auto" w:fill="auto"/>
            <w:noWrap/>
            <w:vAlign w:val="bottom"/>
            <w:hideMark/>
          </w:tcPr>
          <w:p w14:paraId="6AD6EFC2" w14:textId="77777777" w:rsidR="00B00B6B" w:rsidRPr="00556965" w:rsidRDefault="00B00B6B" w:rsidP="005013B1">
            <w:pPr>
              <w:jc w:val="right"/>
              <w:rPr>
                <w:rFonts w:cs="Calibri"/>
                <w:sz w:val="18"/>
                <w:szCs w:val="18"/>
              </w:rPr>
            </w:pPr>
            <w:r w:rsidRPr="00556965">
              <w:rPr>
                <w:rFonts w:cs="Calibri"/>
                <w:sz w:val="18"/>
                <w:szCs w:val="18"/>
              </w:rPr>
              <w:t>500</w:t>
            </w:r>
          </w:p>
        </w:tc>
      </w:tr>
      <w:tr w:rsidR="00B00B6B" w:rsidRPr="00556965" w14:paraId="1E057432"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72E19F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EA6F0FF" w14:textId="77777777" w:rsidR="00B00B6B" w:rsidRPr="00556965" w:rsidRDefault="00B00B6B" w:rsidP="005013B1">
            <w:pPr>
              <w:rPr>
                <w:rFonts w:cs="Calibri"/>
                <w:color w:val="000000"/>
                <w:sz w:val="18"/>
                <w:szCs w:val="18"/>
              </w:rPr>
            </w:pPr>
            <w:r w:rsidRPr="00556965">
              <w:rPr>
                <w:rFonts w:cs="Calibri"/>
                <w:color w:val="000000"/>
                <w:sz w:val="18"/>
                <w:szCs w:val="18"/>
              </w:rPr>
              <w:t xml:space="preserve">sup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5783F6D" w14:textId="77777777" w:rsidR="00B00B6B" w:rsidRPr="00556965" w:rsidRDefault="00B00B6B" w:rsidP="005013B1">
            <w:pPr>
              <w:rPr>
                <w:rFonts w:cs="Calibri"/>
                <w:color w:val="000000"/>
                <w:sz w:val="18"/>
                <w:szCs w:val="18"/>
              </w:rPr>
            </w:pPr>
            <w:r w:rsidRPr="00556965">
              <w:rPr>
                <w:rFonts w:cs="Calibri"/>
                <w:color w:val="000000"/>
                <w:sz w:val="18"/>
                <w:szCs w:val="18"/>
              </w:rPr>
              <w:t>1x1 g (</w:t>
            </w:r>
            <w:proofErr w:type="spellStart"/>
            <w:r w:rsidRPr="00556965">
              <w:rPr>
                <w:rFonts w:cs="Calibri"/>
                <w:color w:val="000000"/>
                <w:sz w:val="18"/>
                <w:szCs w:val="18"/>
              </w:rPr>
              <w:t>blis.Al</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31261BCE" w14:textId="77777777" w:rsidR="00B00B6B" w:rsidRPr="00556965" w:rsidRDefault="00B00B6B" w:rsidP="005013B1">
            <w:pPr>
              <w:jc w:val="right"/>
              <w:rPr>
                <w:rFonts w:cs="Calibri"/>
                <w:sz w:val="18"/>
                <w:szCs w:val="18"/>
              </w:rPr>
            </w:pPr>
            <w:r w:rsidRPr="00556965">
              <w:rPr>
                <w:rFonts w:cs="Calibri"/>
                <w:sz w:val="18"/>
                <w:szCs w:val="18"/>
              </w:rPr>
              <w:t>140</w:t>
            </w:r>
          </w:p>
        </w:tc>
      </w:tr>
      <w:tr w:rsidR="00B00B6B" w:rsidRPr="00556965" w14:paraId="54D7A87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2476B2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Mesalazine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8E64123"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plg</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45D9542" w14:textId="77777777" w:rsidR="00B00B6B" w:rsidRPr="00556965" w:rsidRDefault="00B00B6B" w:rsidP="005013B1">
            <w:pPr>
              <w:rPr>
                <w:rFonts w:cs="Calibri"/>
                <w:color w:val="000000"/>
                <w:sz w:val="18"/>
                <w:szCs w:val="18"/>
              </w:rPr>
            </w:pPr>
            <w:r w:rsidRPr="00556965">
              <w:rPr>
                <w:rFonts w:cs="Calibri"/>
                <w:color w:val="000000"/>
                <w:sz w:val="18"/>
                <w:szCs w:val="18"/>
              </w:rPr>
              <w:t>1x500 mg (</w:t>
            </w:r>
            <w:proofErr w:type="spellStart"/>
            <w:r w:rsidRPr="00556965">
              <w:rPr>
                <w:rFonts w:cs="Calibri"/>
                <w:color w:val="000000"/>
                <w:sz w:val="18"/>
                <w:szCs w:val="18"/>
              </w:rPr>
              <w:t>blis.Al</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2533F200" w14:textId="77777777" w:rsidR="00B00B6B" w:rsidRPr="00556965" w:rsidRDefault="00B00B6B" w:rsidP="005013B1">
            <w:pPr>
              <w:jc w:val="right"/>
              <w:rPr>
                <w:rFonts w:cs="Calibri"/>
                <w:sz w:val="18"/>
                <w:szCs w:val="18"/>
              </w:rPr>
            </w:pPr>
            <w:r w:rsidRPr="00556965">
              <w:rPr>
                <w:rFonts w:cs="Calibri"/>
                <w:sz w:val="18"/>
                <w:szCs w:val="18"/>
              </w:rPr>
              <w:t>500</w:t>
            </w:r>
          </w:p>
        </w:tc>
      </w:tr>
      <w:tr w:rsidR="00B00B6B" w:rsidRPr="00556965" w14:paraId="5642C232"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067AFF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Saccharomyces</w:t>
            </w:r>
            <w:proofErr w:type="spellEnd"/>
            <w:r w:rsidRPr="00556965">
              <w:rPr>
                <w:rFonts w:cs="Calibri"/>
                <w:color w:val="000000"/>
                <w:sz w:val="18"/>
                <w:szCs w:val="18"/>
              </w:rPr>
              <w:t xml:space="preserve"> </w:t>
            </w:r>
            <w:proofErr w:type="spellStart"/>
            <w:r w:rsidRPr="00556965">
              <w:rPr>
                <w:rFonts w:cs="Calibri"/>
                <w:color w:val="000000"/>
                <w:sz w:val="18"/>
                <w:szCs w:val="18"/>
              </w:rPr>
              <w:t>boulardii</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4D7119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dur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9CAACCA" w14:textId="77777777" w:rsidR="00B00B6B" w:rsidRPr="00556965" w:rsidRDefault="00B00B6B" w:rsidP="005013B1">
            <w:pPr>
              <w:rPr>
                <w:rFonts w:cs="Calibri"/>
                <w:color w:val="000000"/>
                <w:sz w:val="18"/>
                <w:szCs w:val="18"/>
              </w:rPr>
            </w:pPr>
            <w:r w:rsidRPr="00556965">
              <w:rPr>
                <w:rFonts w:cs="Calibri"/>
                <w:color w:val="000000"/>
                <w:sz w:val="18"/>
                <w:szCs w:val="18"/>
              </w:rPr>
              <w:t>1x250 mg (</w:t>
            </w:r>
            <w:proofErr w:type="spellStart"/>
            <w:r w:rsidRPr="00556965">
              <w:rPr>
                <w:rFonts w:cs="Calibri"/>
                <w:color w:val="000000"/>
                <w:sz w:val="18"/>
                <w:szCs w:val="18"/>
              </w:rPr>
              <w:t>blis.Al</w:t>
            </w:r>
            <w:proofErr w:type="spellEnd"/>
            <w:r w:rsidRPr="00556965">
              <w:rPr>
                <w:rFonts w:cs="Calibri"/>
                <w:color w:val="000000"/>
                <w:sz w:val="18"/>
                <w:szCs w:val="18"/>
              </w:rPr>
              <w:t>/PVC/Al)</w:t>
            </w:r>
          </w:p>
        </w:tc>
        <w:tc>
          <w:tcPr>
            <w:tcW w:w="1675" w:type="dxa"/>
            <w:tcBorders>
              <w:top w:val="nil"/>
              <w:left w:val="nil"/>
              <w:bottom w:val="single" w:sz="4" w:space="0" w:color="auto"/>
              <w:right w:val="single" w:sz="8" w:space="0" w:color="auto"/>
            </w:tcBorders>
            <w:shd w:val="clear" w:color="auto" w:fill="auto"/>
            <w:noWrap/>
            <w:vAlign w:val="bottom"/>
            <w:hideMark/>
          </w:tcPr>
          <w:p w14:paraId="4F53A08B" w14:textId="77777777" w:rsidR="00B00B6B" w:rsidRPr="00556965" w:rsidRDefault="00B00B6B" w:rsidP="005013B1">
            <w:pPr>
              <w:jc w:val="right"/>
              <w:rPr>
                <w:rFonts w:cs="Calibri"/>
                <w:sz w:val="18"/>
                <w:szCs w:val="18"/>
              </w:rPr>
            </w:pPr>
            <w:r w:rsidRPr="00556965">
              <w:rPr>
                <w:rFonts w:cs="Calibri"/>
                <w:sz w:val="18"/>
                <w:szCs w:val="18"/>
              </w:rPr>
              <w:t>15000</w:t>
            </w:r>
          </w:p>
        </w:tc>
      </w:tr>
      <w:tr w:rsidR="00B00B6B" w:rsidRPr="00556965" w14:paraId="0C79CBC8"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A20DFDD"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Racecadotril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A390A1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dur</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945B26F" w14:textId="77777777" w:rsidR="00B00B6B" w:rsidRPr="00556965" w:rsidRDefault="00B00B6B" w:rsidP="005013B1">
            <w:pPr>
              <w:rPr>
                <w:rFonts w:cs="Calibri"/>
                <w:color w:val="000000"/>
                <w:sz w:val="18"/>
                <w:szCs w:val="18"/>
              </w:rPr>
            </w:pPr>
            <w:r w:rsidRPr="00556965">
              <w:rPr>
                <w:rFonts w:cs="Calibri"/>
                <w:color w:val="000000"/>
                <w:sz w:val="18"/>
                <w:szCs w:val="18"/>
              </w:rPr>
              <w:t>1x100 mg (</w:t>
            </w:r>
            <w:proofErr w:type="spellStart"/>
            <w:r w:rsidRPr="00556965">
              <w:rPr>
                <w:rFonts w:cs="Calibri"/>
                <w:color w:val="000000"/>
                <w:sz w:val="18"/>
                <w:szCs w:val="18"/>
              </w:rPr>
              <w:t>blis.PVC</w:t>
            </w:r>
            <w:proofErr w:type="spellEnd"/>
            <w:r w:rsidRPr="00556965">
              <w:rPr>
                <w:rFonts w:cs="Calibri"/>
                <w:color w:val="000000"/>
                <w:sz w:val="18"/>
                <w:szCs w:val="18"/>
              </w:rPr>
              <w:t>/PVDC/Al)</w:t>
            </w:r>
          </w:p>
        </w:tc>
        <w:tc>
          <w:tcPr>
            <w:tcW w:w="1675" w:type="dxa"/>
            <w:tcBorders>
              <w:top w:val="nil"/>
              <w:left w:val="nil"/>
              <w:bottom w:val="single" w:sz="4" w:space="0" w:color="auto"/>
              <w:right w:val="single" w:sz="8" w:space="0" w:color="auto"/>
            </w:tcBorders>
            <w:shd w:val="clear" w:color="auto" w:fill="auto"/>
            <w:noWrap/>
            <w:vAlign w:val="bottom"/>
            <w:hideMark/>
          </w:tcPr>
          <w:p w14:paraId="41DB1322" w14:textId="77777777" w:rsidR="00B00B6B" w:rsidRPr="00556965" w:rsidRDefault="00B00B6B" w:rsidP="005013B1">
            <w:pPr>
              <w:jc w:val="right"/>
              <w:rPr>
                <w:rFonts w:cs="Calibri"/>
                <w:sz w:val="18"/>
                <w:szCs w:val="18"/>
              </w:rPr>
            </w:pPr>
            <w:r w:rsidRPr="00556965">
              <w:rPr>
                <w:rFonts w:cs="Calibri"/>
                <w:sz w:val="18"/>
                <w:szCs w:val="18"/>
              </w:rPr>
              <w:t>300</w:t>
            </w:r>
          </w:p>
        </w:tc>
      </w:tr>
      <w:tr w:rsidR="00B00B6B" w:rsidRPr="00556965" w14:paraId="7C2C36EA"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378B759F" w14:textId="77777777" w:rsidR="00B00B6B" w:rsidRPr="00556965" w:rsidRDefault="00B00B6B" w:rsidP="005013B1">
            <w:pPr>
              <w:jc w:val="center"/>
              <w:rPr>
                <w:rFonts w:cs="Calibri"/>
                <w:color w:val="000000"/>
                <w:sz w:val="18"/>
                <w:szCs w:val="18"/>
              </w:rPr>
            </w:pPr>
            <w:r w:rsidRPr="00556965">
              <w:rPr>
                <w:rFonts w:cs="Calibri"/>
                <w:color w:val="000000"/>
                <w:sz w:val="18"/>
                <w:szCs w:val="18"/>
              </w:rPr>
              <w:t>ČASŤ III</w:t>
            </w:r>
          </w:p>
        </w:tc>
      </w:tr>
      <w:tr w:rsidR="00B00B6B" w:rsidRPr="00556965" w14:paraId="0A5ABFBB"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4743AD43" w14:textId="77777777" w:rsidR="00B00B6B" w:rsidRPr="00556965" w:rsidRDefault="00B00B6B" w:rsidP="005013B1">
            <w:pPr>
              <w:rPr>
                <w:rFonts w:cs="Calibri"/>
                <w:b/>
                <w:bCs/>
                <w:color w:val="000000"/>
              </w:rPr>
            </w:pPr>
            <w:proofErr w:type="spellStart"/>
            <w:r w:rsidRPr="00556965">
              <w:rPr>
                <w:rFonts w:cs="Calibri"/>
                <w:b/>
                <w:bCs/>
                <w:color w:val="000000"/>
              </w:rPr>
              <w:t>Antidiaroiká</w:t>
            </w:r>
            <w:proofErr w:type="spellEnd"/>
            <w:r w:rsidRPr="00556965">
              <w:rPr>
                <w:rFonts w:cs="Calibri"/>
                <w:b/>
                <w:bCs/>
                <w:color w:val="000000"/>
              </w:rPr>
              <w:t>, črevné protizápalové/</w:t>
            </w:r>
            <w:proofErr w:type="spellStart"/>
            <w:r w:rsidRPr="00556965">
              <w:rPr>
                <w:rFonts w:cs="Calibri"/>
                <w:b/>
                <w:bCs/>
                <w:color w:val="000000"/>
              </w:rPr>
              <w:t>protiinfekčné</w:t>
            </w:r>
            <w:proofErr w:type="spellEnd"/>
            <w:r w:rsidRPr="00556965">
              <w:rPr>
                <w:rFonts w:cs="Calibri"/>
                <w:b/>
                <w:bCs/>
                <w:color w:val="000000"/>
              </w:rPr>
              <w:t xml:space="preserve"> činidlá č. 2</w:t>
            </w:r>
          </w:p>
        </w:tc>
      </w:tr>
      <w:tr w:rsidR="00B00B6B" w:rsidRPr="00556965" w14:paraId="7723C37B" w14:textId="77777777" w:rsidTr="00AD70BA">
        <w:trPr>
          <w:gridBefore w:val="1"/>
          <w:gridAfter w:val="6"/>
          <w:wBefore w:w="10" w:type="dxa"/>
          <w:wAfter w:w="6412" w:type="dxa"/>
          <w:trHeight w:val="315"/>
        </w:trPr>
        <w:tc>
          <w:tcPr>
            <w:tcW w:w="3997" w:type="dxa"/>
            <w:gridSpan w:val="2"/>
            <w:tcBorders>
              <w:top w:val="nil"/>
              <w:left w:val="single" w:sz="8" w:space="0" w:color="auto"/>
              <w:bottom w:val="single" w:sz="8" w:space="0" w:color="auto"/>
              <w:right w:val="single" w:sz="4" w:space="0" w:color="auto"/>
            </w:tcBorders>
            <w:shd w:val="clear" w:color="auto" w:fill="auto"/>
            <w:noWrap/>
            <w:vAlign w:val="bottom"/>
            <w:hideMark/>
          </w:tcPr>
          <w:p w14:paraId="567A1AFC" w14:textId="77777777" w:rsidR="00B00B6B" w:rsidRPr="00556965" w:rsidRDefault="00B00B6B" w:rsidP="005013B1">
            <w:pPr>
              <w:rPr>
                <w:rFonts w:cs="Calibri"/>
                <w:sz w:val="18"/>
                <w:szCs w:val="18"/>
              </w:rPr>
            </w:pPr>
            <w:proofErr w:type="spellStart"/>
            <w:r w:rsidRPr="00556965">
              <w:rPr>
                <w:rFonts w:cs="Calibri"/>
                <w:sz w:val="18"/>
                <w:szCs w:val="18"/>
              </w:rPr>
              <w:t>Antidiarrheal</w:t>
            </w:r>
            <w:proofErr w:type="spellEnd"/>
            <w:r w:rsidRPr="00556965">
              <w:rPr>
                <w:rFonts w:cs="Calibri"/>
                <w:sz w:val="18"/>
                <w:szCs w:val="18"/>
              </w:rPr>
              <w:t xml:space="preserve"> </w:t>
            </w:r>
            <w:proofErr w:type="spellStart"/>
            <w:r w:rsidRPr="00556965">
              <w:rPr>
                <w:rFonts w:cs="Calibri"/>
                <w:sz w:val="18"/>
                <w:szCs w:val="18"/>
              </w:rPr>
              <w:t>microorganisms</w:t>
            </w:r>
            <w:proofErr w:type="spellEnd"/>
          </w:p>
        </w:tc>
        <w:tc>
          <w:tcPr>
            <w:tcW w:w="525" w:type="dxa"/>
            <w:tcBorders>
              <w:top w:val="nil"/>
              <w:left w:val="nil"/>
              <w:bottom w:val="single" w:sz="8" w:space="0" w:color="auto"/>
              <w:right w:val="single" w:sz="4" w:space="0" w:color="auto"/>
            </w:tcBorders>
            <w:shd w:val="clear" w:color="auto" w:fill="auto"/>
            <w:noWrap/>
            <w:vAlign w:val="bottom"/>
            <w:hideMark/>
          </w:tcPr>
          <w:p w14:paraId="256A1C47" w14:textId="77777777" w:rsidR="00B00B6B" w:rsidRPr="00556965" w:rsidRDefault="00B00B6B" w:rsidP="005013B1">
            <w:pPr>
              <w:rPr>
                <w:rFonts w:cs="Calibri"/>
                <w:sz w:val="18"/>
                <w:szCs w:val="18"/>
              </w:rPr>
            </w:pPr>
            <w:proofErr w:type="spellStart"/>
            <w:r w:rsidRPr="00556965">
              <w:rPr>
                <w:rFonts w:cs="Calibri"/>
                <w:sz w:val="18"/>
                <w:szCs w:val="18"/>
              </w:rPr>
              <w:t>gtt</w:t>
            </w:r>
            <w:proofErr w:type="spellEnd"/>
            <w:r w:rsidRPr="00556965">
              <w:rPr>
                <w:rFonts w:cs="Calibri"/>
                <w:sz w:val="18"/>
                <w:szCs w:val="18"/>
              </w:rPr>
              <w:t xml:space="preserve"> </w:t>
            </w:r>
            <w:proofErr w:type="spellStart"/>
            <w:r w:rsidRPr="00556965">
              <w:rPr>
                <w:rFonts w:cs="Calibri"/>
                <w:sz w:val="18"/>
                <w:szCs w:val="18"/>
              </w:rPr>
              <w:t>por</w:t>
            </w:r>
            <w:proofErr w:type="spellEnd"/>
            <w:r w:rsidRPr="00556965">
              <w:rPr>
                <w:rFonts w:cs="Calibri"/>
                <w:sz w:val="18"/>
                <w:szCs w:val="18"/>
              </w:rPr>
              <w:t xml:space="preserve"> </w:t>
            </w:r>
          </w:p>
        </w:tc>
        <w:tc>
          <w:tcPr>
            <w:tcW w:w="3922" w:type="dxa"/>
            <w:gridSpan w:val="3"/>
            <w:tcBorders>
              <w:top w:val="nil"/>
              <w:left w:val="nil"/>
              <w:bottom w:val="single" w:sz="8" w:space="0" w:color="auto"/>
              <w:right w:val="single" w:sz="4" w:space="0" w:color="auto"/>
            </w:tcBorders>
            <w:shd w:val="clear" w:color="auto" w:fill="auto"/>
            <w:noWrap/>
            <w:vAlign w:val="bottom"/>
            <w:hideMark/>
          </w:tcPr>
          <w:p w14:paraId="72CB8464" w14:textId="77777777" w:rsidR="00B00B6B" w:rsidRPr="00556965" w:rsidRDefault="00B00B6B" w:rsidP="005013B1">
            <w:pPr>
              <w:rPr>
                <w:rFonts w:cs="Calibri"/>
                <w:sz w:val="18"/>
                <w:szCs w:val="18"/>
              </w:rPr>
            </w:pPr>
            <w:r w:rsidRPr="00556965">
              <w:rPr>
                <w:rFonts w:cs="Calibri"/>
                <w:sz w:val="18"/>
                <w:szCs w:val="18"/>
              </w:rPr>
              <w:t>1x100 ml (</w:t>
            </w:r>
            <w:proofErr w:type="spellStart"/>
            <w:r w:rsidRPr="00556965">
              <w:rPr>
                <w:rFonts w:cs="Calibri"/>
                <w:sz w:val="18"/>
                <w:szCs w:val="18"/>
              </w:rPr>
              <w:t>liek.skl.hnedá</w:t>
            </w:r>
            <w:proofErr w:type="spellEnd"/>
            <w:r w:rsidRPr="00556965">
              <w:rPr>
                <w:rFonts w:cs="Calibri"/>
                <w:sz w:val="18"/>
                <w:szCs w:val="18"/>
              </w:rPr>
              <w:t>)</w:t>
            </w:r>
          </w:p>
        </w:tc>
        <w:tc>
          <w:tcPr>
            <w:tcW w:w="1675" w:type="dxa"/>
            <w:tcBorders>
              <w:top w:val="nil"/>
              <w:left w:val="nil"/>
              <w:bottom w:val="single" w:sz="8" w:space="0" w:color="auto"/>
              <w:right w:val="single" w:sz="8" w:space="0" w:color="auto"/>
            </w:tcBorders>
            <w:shd w:val="clear" w:color="auto" w:fill="auto"/>
            <w:noWrap/>
            <w:vAlign w:val="bottom"/>
            <w:hideMark/>
          </w:tcPr>
          <w:p w14:paraId="04A2DDCD" w14:textId="77777777" w:rsidR="00B00B6B" w:rsidRPr="00556965" w:rsidRDefault="00B00B6B" w:rsidP="005013B1">
            <w:pPr>
              <w:jc w:val="right"/>
              <w:rPr>
                <w:rFonts w:cs="Calibri"/>
                <w:sz w:val="18"/>
                <w:szCs w:val="18"/>
              </w:rPr>
            </w:pPr>
            <w:r w:rsidRPr="00556965">
              <w:rPr>
                <w:rFonts w:cs="Calibri"/>
                <w:sz w:val="18"/>
                <w:szCs w:val="18"/>
              </w:rPr>
              <w:t>1500</w:t>
            </w:r>
          </w:p>
        </w:tc>
      </w:tr>
      <w:tr w:rsidR="00B00B6B" w:rsidRPr="00556965" w14:paraId="0F1E4575" w14:textId="77777777" w:rsidTr="00AD70BA">
        <w:trPr>
          <w:gridBefore w:val="1"/>
          <w:gridAfter w:val="6"/>
          <w:wBefore w:w="10" w:type="dxa"/>
          <w:wAfter w:w="6412" w:type="dxa"/>
          <w:trHeight w:val="315"/>
        </w:trPr>
        <w:tc>
          <w:tcPr>
            <w:tcW w:w="10119" w:type="dxa"/>
            <w:gridSpan w:val="7"/>
            <w:tcBorders>
              <w:top w:val="nil"/>
              <w:left w:val="nil"/>
              <w:bottom w:val="nil"/>
              <w:right w:val="nil"/>
            </w:tcBorders>
            <w:shd w:val="clear" w:color="000000" w:fill="FFFF00"/>
            <w:noWrap/>
            <w:vAlign w:val="bottom"/>
            <w:hideMark/>
          </w:tcPr>
          <w:p w14:paraId="320F46DC" w14:textId="77777777" w:rsidR="00B00B6B" w:rsidRPr="00556965" w:rsidRDefault="00B00B6B" w:rsidP="005013B1">
            <w:pPr>
              <w:jc w:val="center"/>
              <w:rPr>
                <w:rFonts w:cs="Calibri"/>
                <w:color w:val="000000"/>
              </w:rPr>
            </w:pPr>
            <w:r w:rsidRPr="00556965">
              <w:rPr>
                <w:rFonts w:cs="Calibri"/>
                <w:color w:val="000000"/>
              </w:rPr>
              <w:t>ČASŤ IV</w:t>
            </w:r>
          </w:p>
        </w:tc>
      </w:tr>
      <w:tr w:rsidR="00B00B6B" w:rsidRPr="00556965" w14:paraId="280C03AC"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175B63B0" w14:textId="77777777" w:rsidR="00B00B6B" w:rsidRPr="00556965" w:rsidRDefault="00B00B6B" w:rsidP="005013B1">
            <w:pPr>
              <w:rPr>
                <w:rFonts w:cs="Calibri"/>
                <w:b/>
                <w:bCs/>
              </w:rPr>
            </w:pPr>
            <w:r w:rsidRPr="00556965">
              <w:rPr>
                <w:rFonts w:cs="Calibri"/>
                <w:b/>
                <w:bCs/>
              </w:rPr>
              <w:t>Liečivá pre výživovú sústavu a látkovú premenu č. 1</w:t>
            </w:r>
          </w:p>
        </w:tc>
      </w:tr>
      <w:tr w:rsidR="00B00B6B" w:rsidRPr="00556965" w14:paraId="2E7B806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C8EAEA3"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Silicones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8CE9E2D"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996DAAB" w14:textId="77777777" w:rsidR="00B00B6B" w:rsidRPr="00556965" w:rsidRDefault="00B00B6B" w:rsidP="005013B1">
            <w:pPr>
              <w:rPr>
                <w:rFonts w:cs="Calibri"/>
                <w:color w:val="000000"/>
                <w:sz w:val="18"/>
                <w:szCs w:val="18"/>
              </w:rPr>
            </w:pPr>
            <w:r w:rsidRPr="00556965">
              <w:rPr>
                <w:rFonts w:cs="Calibri"/>
                <w:color w:val="000000"/>
                <w:sz w:val="18"/>
                <w:szCs w:val="18"/>
              </w:rPr>
              <w:t>1x40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2B4FC669" w14:textId="77777777" w:rsidR="00B00B6B" w:rsidRPr="00556965" w:rsidRDefault="00B00B6B" w:rsidP="005013B1">
            <w:pPr>
              <w:jc w:val="right"/>
              <w:rPr>
                <w:rFonts w:cs="Calibri"/>
                <w:color w:val="000000"/>
                <w:sz w:val="18"/>
                <w:szCs w:val="18"/>
              </w:rPr>
            </w:pPr>
            <w:r w:rsidRPr="00556965">
              <w:rPr>
                <w:rFonts w:cs="Calibri"/>
                <w:color w:val="000000"/>
                <w:sz w:val="18"/>
                <w:szCs w:val="18"/>
              </w:rPr>
              <w:t>5000</w:t>
            </w:r>
          </w:p>
        </w:tc>
      </w:tr>
      <w:tr w:rsidR="00B00B6B" w:rsidRPr="00556965" w14:paraId="38BDA9C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2F9326D"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Atropine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D105EF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818A5CA" w14:textId="77777777" w:rsidR="00B00B6B" w:rsidRPr="00556965" w:rsidRDefault="00B00B6B" w:rsidP="005013B1">
            <w:pPr>
              <w:rPr>
                <w:rFonts w:cs="Calibri"/>
                <w:color w:val="000000"/>
                <w:sz w:val="18"/>
                <w:szCs w:val="18"/>
              </w:rPr>
            </w:pPr>
            <w:r w:rsidRPr="00556965">
              <w:rPr>
                <w:rFonts w:cs="Calibri"/>
                <w:color w:val="000000"/>
                <w:sz w:val="18"/>
                <w:szCs w:val="18"/>
              </w:rPr>
              <w:t>1x1 ml/0,5 mg</w:t>
            </w:r>
          </w:p>
        </w:tc>
        <w:tc>
          <w:tcPr>
            <w:tcW w:w="1675" w:type="dxa"/>
            <w:tcBorders>
              <w:top w:val="nil"/>
              <w:left w:val="nil"/>
              <w:bottom w:val="single" w:sz="4" w:space="0" w:color="auto"/>
              <w:right w:val="single" w:sz="8" w:space="0" w:color="auto"/>
            </w:tcBorders>
            <w:shd w:val="clear" w:color="auto" w:fill="auto"/>
            <w:noWrap/>
            <w:vAlign w:val="bottom"/>
            <w:hideMark/>
          </w:tcPr>
          <w:p w14:paraId="249D11B9" w14:textId="77777777" w:rsidR="00B00B6B" w:rsidRPr="00556965" w:rsidRDefault="00B00B6B" w:rsidP="005013B1">
            <w:pPr>
              <w:jc w:val="right"/>
              <w:rPr>
                <w:rFonts w:cs="Calibri"/>
                <w:color w:val="000000"/>
                <w:sz w:val="18"/>
                <w:szCs w:val="18"/>
              </w:rPr>
            </w:pPr>
            <w:r w:rsidRPr="00556965">
              <w:rPr>
                <w:rFonts w:cs="Calibri"/>
                <w:color w:val="000000"/>
                <w:sz w:val="18"/>
                <w:szCs w:val="18"/>
              </w:rPr>
              <w:t>1500</w:t>
            </w:r>
          </w:p>
        </w:tc>
      </w:tr>
      <w:tr w:rsidR="00B00B6B" w:rsidRPr="00556965" w14:paraId="5393F0E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F27A470"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Atropine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EDC58C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6464F9D" w14:textId="77777777" w:rsidR="00B00B6B" w:rsidRPr="00556965" w:rsidRDefault="00B00B6B" w:rsidP="005013B1">
            <w:pPr>
              <w:rPr>
                <w:rFonts w:cs="Calibri"/>
                <w:color w:val="000000"/>
                <w:sz w:val="18"/>
                <w:szCs w:val="18"/>
              </w:rPr>
            </w:pPr>
            <w:r w:rsidRPr="00556965">
              <w:rPr>
                <w:rFonts w:cs="Calibri"/>
                <w:color w:val="000000"/>
                <w:sz w:val="18"/>
                <w:szCs w:val="18"/>
              </w:rPr>
              <w:t>1x1 ml/1 mg</w:t>
            </w:r>
          </w:p>
        </w:tc>
        <w:tc>
          <w:tcPr>
            <w:tcW w:w="1675" w:type="dxa"/>
            <w:tcBorders>
              <w:top w:val="nil"/>
              <w:left w:val="nil"/>
              <w:bottom w:val="single" w:sz="4" w:space="0" w:color="auto"/>
              <w:right w:val="single" w:sz="8" w:space="0" w:color="auto"/>
            </w:tcBorders>
            <w:shd w:val="clear" w:color="auto" w:fill="auto"/>
            <w:noWrap/>
            <w:vAlign w:val="bottom"/>
            <w:hideMark/>
          </w:tcPr>
          <w:p w14:paraId="42690FE7" w14:textId="77777777" w:rsidR="00B00B6B" w:rsidRPr="00556965" w:rsidRDefault="00B00B6B" w:rsidP="005013B1">
            <w:pPr>
              <w:jc w:val="right"/>
              <w:rPr>
                <w:rFonts w:cs="Calibri"/>
                <w:color w:val="000000"/>
                <w:sz w:val="18"/>
                <w:szCs w:val="18"/>
              </w:rPr>
            </w:pPr>
            <w:r w:rsidRPr="00556965">
              <w:rPr>
                <w:rFonts w:cs="Calibri"/>
                <w:color w:val="000000"/>
                <w:sz w:val="18"/>
                <w:szCs w:val="18"/>
              </w:rPr>
              <w:t>500</w:t>
            </w:r>
          </w:p>
        </w:tc>
      </w:tr>
      <w:tr w:rsidR="00B00B6B" w:rsidRPr="00556965" w14:paraId="4E997AB2"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D8D9B8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Butylscopolamine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C95043A"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obd</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BD01218" w14:textId="77777777" w:rsidR="00B00B6B" w:rsidRPr="00556965" w:rsidRDefault="00B00B6B" w:rsidP="005013B1">
            <w:pPr>
              <w:rPr>
                <w:rFonts w:cs="Calibri"/>
                <w:color w:val="000000"/>
                <w:sz w:val="18"/>
                <w:szCs w:val="18"/>
              </w:rPr>
            </w:pPr>
            <w:r w:rsidRPr="00556965">
              <w:rPr>
                <w:rFonts w:cs="Calibri"/>
                <w:color w:val="000000"/>
                <w:sz w:val="18"/>
                <w:szCs w:val="18"/>
              </w:rPr>
              <w:t>1x10 mg (</w:t>
            </w:r>
            <w:proofErr w:type="spellStart"/>
            <w:r w:rsidRPr="00556965">
              <w:rPr>
                <w:rFonts w:cs="Calibri"/>
                <w:color w:val="000000"/>
                <w:sz w:val="18"/>
                <w:szCs w:val="18"/>
              </w:rPr>
              <w:t>blis.Al</w:t>
            </w:r>
            <w:proofErr w:type="spellEnd"/>
            <w:r w:rsidRPr="00556965">
              <w:rPr>
                <w:rFonts w:cs="Calibri"/>
                <w:color w:val="000000"/>
                <w:sz w:val="18"/>
                <w:szCs w:val="18"/>
              </w:rPr>
              <w:t>/PVC)</w:t>
            </w:r>
          </w:p>
        </w:tc>
        <w:tc>
          <w:tcPr>
            <w:tcW w:w="1675" w:type="dxa"/>
            <w:tcBorders>
              <w:top w:val="nil"/>
              <w:left w:val="nil"/>
              <w:bottom w:val="single" w:sz="4" w:space="0" w:color="auto"/>
              <w:right w:val="single" w:sz="8" w:space="0" w:color="auto"/>
            </w:tcBorders>
            <w:shd w:val="clear" w:color="auto" w:fill="auto"/>
            <w:noWrap/>
            <w:vAlign w:val="bottom"/>
            <w:hideMark/>
          </w:tcPr>
          <w:p w14:paraId="6852E148" w14:textId="77777777" w:rsidR="00B00B6B" w:rsidRPr="00556965" w:rsidRDefault="00B00B6B" w:rsidP="005013B1">
            <w:pPr>
              <w:jc w:val="right"/>
              <w:rPr>
                <w:rFonts w:cs="Calibri"/>
                <w:color w:val="000000"/>
                <w:sz w:val="18"/>
                <w:szCs w:val="18"/>
              </w:rPr>
            </w:pPr>
            <w:r w:rsidRPr="00556965">
              <w:rPr>
                <w:rFonts w:cs="Calibri"/>
                <w:color w:val="000000"/>
                <w:sz w:val="18"/>
                <w:szCs w:val="18"/>
              </w:rPr>
              <w:t>400</w:t>
            </w:r>
          </w:p>
        </w:tc>
      </w:tr>
      <w:tr w:rsidR="00B00B6B" w:rsidRPr="00556965" w14:paraId="71EBA9F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104DBF2" w14:textId="77777777" w:rsidR="00B00B6B" w:rsidRPr="00556965" w:rsidRDefault="00B00B6B" w:rsidP="005013B1">
            <w:pPr>
              <w:rPr>
                <w:rFonts w:cs="Calibri"/>
                <w:sz w:val="18"/>
                <w:szCs w:val="18"/>
              </w:rPr>
            </w:pPr>
            <w:proofErr w:type="spellStart"/>
            <w:r w:rsidRPr="00556965">
              <w:rPr>
                <w:rFonts w:cs="Calibri"/>
                <w:sz w:val="18"/>
                <w:szCs w:val="18"/>
              </w:rPr>
              <w:t>Pitofenone</w:t>
            </w:r>
            <w:proofErr w:type="spellEnd"/>
            <w:r w:rsidRPr="00556965">
              <w:rPr>
                <w:rFonts w:cs="Calibri"/>
                <w:sz w:val="18"/>
                <w:szCs w:val="18"/>
              </w:rPr>
              <w:t xml:space="preserve"> and </w:t>
            </w:r>
            <w:proofErr w:type="spellStart"/>
            <w:r w:rsidRPr="00556965">
              <w:rPr>
                <w:rFonts w:cs="Calibri"/>
                <w:sz w:val="18"/>
                <w:szCs w:val="18"/>
              </w:rPr>
              <w:t>analgesics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276D896"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45FCE22" w14:textId="77777777" w:rsidR="00B00B6B" w:rsidRPr="00556965" w:rsidRDefault="00B00B6B" w:rsidP="005013B1">
            <w:pPr>
              <w:rPr>
                <w:rFonts w:cs="Calibri"/>
                <w:sz w:val="18"/>
                <w:szCs w:val="18"/>
              </w:rPr>
            </w:pPr>
            <w:r w:rsidRPr="00556965">
              <w:rPr>
                <w:rFonts w:cs="Calibri"/>
                <w:sz w:val="18"/>
                <w:szCs w:val="18"/>
              </w:rPr>
              <w:t>1x5 ml (</w:t>
            </w:r>
            <w:proofErr w:type="spellStart"/>
            <w:r w:rsidRPr="00556965">
              <w:rPr>
                <w:rFonts w:cs="Calibri"/>
                <w:sz w:val="18"/>
                <w:szCs w:val="18"/>
              </w:rPr>
              <w:t>amp.skl.hnedá</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6A73A772" w14:textId="77777777" w:rsidR="00B00B6B" w:rsidRPr="00556965" w:rsidRDefault="00B00B6B" w:rsidP="005013B1">
            <w:pPr>
              <w:jc w:val="right"/>
              <w:rPr>
                <w:rFonts w:cs="Calibri"/>
                <w:color w:val="000000"/>
                <w:sz w:val="18"/>
                <w:szCs w:val="18"/>
              </w:rPr>
            </w:pPr>
            <w:r w:rsidRPr="00556965">
              <w:rPr>
                <w:rFonts w:cs="Calibri"/>
                <w:color w:val="000000"/>
                <w:sz w:val="18"/>
                <w:szCs w:val="18"/>
              </w:rPr>
              <w:t>9800</w:t>
            </w:r>
          </w:p>
        </w:tc>
      </w:tr>
      <w:tr w:rsidR="00B00B6B" w:rsidRPr="00556965" w14:paraId="0518CB6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8E52620"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Pitofenone</w:t>
            </w:r>
            <w:proofErr w:type="spellEnd"/>
            <w:r w:rsidRPr="00556965">
              <w:rPr>
                <w:rFonts w:cs="Calibri"/>
                <w:color w:val="000000"/>
                <w:sz w:val="18"/>
                <w:szCs w:val="18"/>
              </w:rPr>
              <w:t xml:space="preserve"> and </w:t>
            </w:r>
            <w:proofErr w:type="spellStart"/>
            <w:r w:rsidRPr="00556965">
              <w:rPr>
                <w:rFonts w:cs="Calibri"/>
                <w:color w:val="000000"/>
                <w:sz w:val="18"/>
                <w:szCs w:val="18"/>
              </w:rPr>
              <w:t>analgesics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9F483F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gto</w:t>
            </w:r>
            <w:proofErr w:type="spellEnd"/>
            <w:r w:rsidRPr="00556965">
              <w:rPr>
                <w:rFonts w:cs="Calibri"/>
                <w:color w:val="000000"/>
                <w:sz w:val="18"/>
                <w:szCs w:val="18"/>
              </w:rPr>
              <w:t xml:space="preserve"> </w:t>
            </w:r>
            <w:proofErr w:type="spellStart"/>
            <w:r w:rsidRPr="00556965">
              <w:rPr>
                <w:rFonts w:cs="Calibri"/>
                <w:color w:val="000000"/>
                <w:sz w:val="18"/>
                <w:szCs w:val="18"/>
              </w:rPr>
              <w:t>por</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476D188" w14:textId="77777777" w:rsidR="00B00B6B" w:rsidRPr="00556965" w:rsidRDefault="00B00B6B" w:rsidP="005013B1">
            <w:pPr>
              <w:rPr>
                <w:rFonts w:cs="Calibri"/>
                <w:color w:val="000000"/>
                <w:sz w:val="18"/>
                <w:szCs w:val="18"/>
              </w:rPr>
            </w:pPr>
            <w:r w:rsidRPr="00556965">
              <w:rPr>
                <w:rFonts w:cs="Calibri"/>
                <w:color w:val="000000"/>
                <w:sz w:val="18"/>
                <w:szCs w:val="18"/>
              </w:rPr>
              <w:t>1x50 ml (</w:t>
            </w:r>
            <w:proofErr w:type="spellStart"/>
            <w:r w:rsidRPr="00556965">
              <w:rPr>
                <w:rFonts w:cs="Calibri"/>
                <w:color w:val="000000"/>
                <w:sz w:val="18"/>
                <w:szCs w:val="18"/>
              </w:rPr>
              <w:t>fľ.skl.hnedá</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5D50F01F" w14:textId="77777777" w:rsidR="00B00B6B" w:rsidRPr="00556965" w:rsidRDefault="00B00B6B" w:rsidP="005013B1">
            <w:pPr>
              <w:jc w:val="right"/>
              <w:rPr>
                <w:rFonts w:cs="Calibri"/>
                <w:color w:val="000000"/>
                <w:sz w:val="18"/>
                <w:szCs w:val="18"/>
              </w:rPr>
            </w:pPr>
            <w:r w:rsidRPr="00556965">
              <w:rPr>
                <w:rFonts w:cs="Calibri"/>
                <w:color w:val="000000"/>
                <w:sz w:val="18"/>
                <w:szCs w:val="18"/>
              </w:rPr>
              <w:t>230</w:t>
            </w:r>
          </w:p>
        </w:tc>
      </w:tr>
      <w:tr w:rsidR="00B00B6B" w:rsidRPr="00556965" w14:paraId="3A77F2B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340D93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Metoclopramide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9DA94F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19163C1" w14:textId="77777777" w:rsidR="00B00B6B" w:rsidRPr="00556965" w:rsidRDefault="00B00B6B" w:rsidP="005013B1">
            <w:pPr>
              <w:rPr>
                <w:rFonts w:cs="Calibri"/>
                <w:color w:val="000000"/>
                <w:sz w:val="18"/>
                <w:szCs w:val="18"/>
              </w:rPr>
            </w:pPr>
            <w:r w:rsidRPr="00556965">
              <w:rPr>
                <w:rFonts w:cs="Calibri"/>
                <w:color w:val="000000"/>
                <w:sz w:val="18"/>
                <w:szCs w:val="18"/>
              </w:rPr>
              <w:t>1x10 mg (</w:t>
            </w:r>
            <w:proofErr w:type="spellStart"/>
            <w:r w:rsidRPr="00556965">
              <w:rPr>
                <w:rFonts w:cs="Calibri"/>
                <w:color w:val="000000"/>
                <w:sz w:val="18"/>
                <w:szCs w:val="18"/>
              </w:rPr>
              <w:t>fľ.skl.hnedá</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61ACBA67" w14:textId="77777777" w:rsidR="00B00B6B" w:rsidRPr="00556965" w:rsidRDefault="00B00B6B" w:rsidP="005013B1">
            <w:pPr>
              <w:jc w:val="right"/>
              <w:rPr>
                <w:rFonts w:cs="Calibri"/>
                <w:color w:val="000000"/>
                <w:sz w:val="18"/>
                <w:szCs w:val="18"/>
              </w:rPr>
            </w:pPr>
            <w:r w:rsidRPr="00556965">
              <w:rPr>
                <w:rFonts w:cs="Calibri"/>
                <w:color w:val="000000"/>
                <w:sz w:val="18"/>
                <w:szCs w:val="18"/>
              </w:rPr>
              <w:t>2000</w:t>
            </w:r>
          </w:p>
        </w:tc>
      </w:tr>
      <w:tr w:rsidR="00B00B6B" w:rsidRPr="00556965" w14:paraId="513D16C4"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A6FC2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Metoclopramide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24E57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584235A" w14:textId="77777777" w:rsidR="00B00B6B" w:rsidRPr="00556965" w:rsidRDefault="00B00B6B" w:rsidP="005013B1">
            <w:pPr>
              <w:rPr>
                <w:rFonts w:cs="Calibri"/>
                <w:color w:val="000000"/>
                <w:sz w:val="18"/>
                <w:szCs w:val="18"/>
              </w:rPr>
            </w:pPr>
            <w:r w:rsidRPr="00556965">
              <w:rPr>
                <w:rFonts w:cs="Calibri"/>
                <w:color w:val="000000"/>
                <w:sz w:val="18"/>
                <w:szCs w:val="18"/>
              </w:rPr>
              <w:t>1x2 ml/10 mg</w:t>
            </w:r>
          </w:p>
        </w:tc>
        <w:tc>
          <w:tcPr>
            <w:tcW w:w="1675" w:type="dxa"/>
            <w:tcBorders>
              <w:top w:val="nil"/>
              <w:left w:val="nil"/>
              <w:bottom w:val="single" w:sz="4" w:space="0" w:color="auto"/>
              <w:right w:val="single" w:sz="8" w:space="0" w:color="auto"/>
            </w:tcBorders>
            <w:shd w:val="clear" w:color="auto" w:fill="auto"/>
            <w:noWrap/>
            <w:vAlign w:val="bottom"/>
            <w:hideMark/>
          </w:tcPr>
          <w:p w14:paraId="694D3026" w14:textId="77777777" w:rsidR="00B00B6B" w:rsidRPr="00556965" w:rsidRDefault="00B00B6B" w:rsidP="005013B1">
            <w:pPr>
              <w:jc w:val="right"/>
              <w:rPr>
                <w:rFonts w:cs="Calibri"/>
                <w:color w:val="000000"/>
                <w:sz w:val="18"/>
                <w:szCs w:val="18"/>
              </w:rPr>
            </w:pPr>
            <w:r w:rsidRPr="00556965">
              <w:rPr>
                <w:rFonts w:cs="Calibri"/>
                <w:color w:val="000000"/>
                <w:sz w:val="18"/>
                <w:szCs w:val="18"/>
              </w:rPr>
              <w:t>22000</w:t>
            </w:r>
          </w:p>
        </w:tc>
      </w:tr>
      <w:tr w:rsidR="00B00B6B" w:rsidRPr="00556965" w14:paraId="2B5EB4E4"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F9F4BC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Domperidone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D2BAED9"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FDF7739" w14:textId="77777777" w:rsidR="00B00B6B" w:rsidRPr="00556965" w:rsidRDefault="00B00B6B" w:rsidP="005013B1">
            <w:pPr>
              <w:rPr>
                <w:rFonts w:cs="Calibri"/>
                <w:color w:val="000000"/>
                <w:sz w:val="18"/>
                <w:szCs w:val="18"/>
              </w:rPr>
            </w:pPr>
            <w:r w:rsidRPr="00556965">
              <w:rPr>
                <w:rFonts w:cs="Calibri"/>
                <w:color w:val="000000"/>
                <w:sz w:val="18"/>
                <w:szCs w:val="18"/>
              </w:rPr>
              <w:t>1x10 mg (</w:t>
            </w:r>
            <w:proofErr w:type="spellStart"/>
            <w:r w:rsidRPr="00556965">
              <w:rPr>
                <w:rFonts w:cs="Calibri"/>
                <w:color w:val="000000"/>
                <w:sz w:val="18"/>
                <w:szCs w:val="18"/>
              </w:rPr>
              <w:t>blis</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1AEDAEFC" w14:textId="77777777" w:rsidR="00B00B6B" w:rsidRPr="00556965" w:rsidRDefault="00B00B6B" w:rsidP="005013B1">
            <w:pPr>
              <w:jc w:val="right"/>
              <w:rPr>
                <w:rFonts w:cs="Calibri"/>
                <w:color w:val="000000"/>
                <w:sz w:val="18"/>
                <w:szCs w:val="18"/>
              </w:rPr>
            </w:pPr>
            <w:r w:rsidRPr="00556965">
              <w:rPr>
                <w:rFonts w:cs="Calibri"/>
                <w:color w:val="000000"/>
                <w:sz w:val="18"/>
                <w:szCs w:val="18"/>
              </w:rPr>
              <w:t>300</w:t>
            </w:r>
          </w:p>
        </w:tc>
      </w:tr>
      <w:tr w:rsidR="00B00B6B" w:rsidRPr="00556965" w14:paraId="39A4D08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B4E634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Itopride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943431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flm</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4723228" w14:textId="77777777" w:rsidR="00B00B6B" w:rsidRPr="00556965" w:rsidRDefault="00B00B6B" w:rsidP="005013B1">
            <w:pPr>
              <w:rPr>
                <w:rFonts w:cs="Calibri"/>
                <w:color w:val="000000"/>
                <w:sz w:val="18"/>
                <w:szCs w:val="18"/>
              </w:rPr>
            </w:pPr>
            <w:r w:rsidRPr="00556965">
              <w:rPr>
                <w:rFonts w:cs="Calibri"/>
                <w:color w:val="000000"/>
                <w:sz w:val="18"/>
                <w:szCs w:val="18"/>
              </w:rPr>
              <w:t>1x50 mg (</w:t>
            </w:r>
            <w:proofErr w:type="spellStart"/>
            <w:r w:rsidRPr="00556965">
              <w:rPr>
                <w:rFonts w:cs="Calibri"/>
                <w:color w:val="000000"/>
                <w:sz w:val="18"/>
                <w:szCs w:val="18"/>
              </w:rPr>
              <w:t>blis.PVC</w:t>
            </w:r>
            <w:proofErr w:type="spellEnd"/>
            <w:r w:rsidRPr="00556965">
              <w:rPr>
                <w:rFonts w:cs="Calibri"/>
                <w:color w:val="000000"/>
                <w:sz w:val="18"/>
                <w:szCs w:val="18"/>
              </w:rPr>
              <w:t>/PVDC/Al)</w:t>
            </w:r>
          </w:p>
        </w:tc>
        <w:tc>
          <w:tcPr>
            <w:tcW w:w="1675" w:type="dxa"/>
            <w:tcBorders>
              <w:top w:val="nil"/>
              <w:left w:val="nil"/>
              <w:bottom w:val="single" w:sz="4" w:space="0" w:color="auto"/>
              <w:right w:val="single" w:sz="8" w:space="0" w:color="auto"/>
            </w:tcBorders>
            <w:shd w:val="clear" w:color="auto" w:fill="auto"/>
            <w:noWrap/>
            <w:vAlign w:val="bottom"/>
            <w:hideMark/>
          </w:tcPr>
          <w:p w14:paraId="0BFB1016" w14:textId="77777777" w:rsidR="00B00B6B" w:rsidRPr="00556965" w:rsidRDefault="00B00B6B" w:rsidP="005013B1">
            <w:pPr>
              <w:jc w:val="right"/>
              <w:rPr>
                <w:rFonts w:cs="Calibri"/>
                <w:color w:val="000000"/>
                <w:sz w:val="18"/>
                <w:szCs w:val="18"/>
              </w:rPr>
            </w:pPr>
            <w:r w:rsidRPr="00556965">
              <w:rPr>
                <w:rFonts w:cs="Calibri"/>
                <w:color w:val="000000"/>
                <w:sz w:val="18"/>
                <w:szCs w:val="18"/>
              </w:rPr>
              <w:t>4000</w:t>
            </w:r>
          </w:p>
        </w:tc>
      </w:tr>
      <w:tr w:rsidR="00B00B6B" w:rsidRPr="00556965" w14:paraId="37E927F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2E03E7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Ondansetron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C8D48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flm</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68F6BCA" w14:textId="77777777" w:rsidR="00B00B6B" w:rsidRPr="00556965" w:rsidRDefault="00B00B6B" w:rsidP="005013B1">
            <w:pPr>
              <w:rPr>
                <w:rFonts w:cs="Calibri"/>
                <w:color w:val="000000"/>
                <w:sz w:val="18"/>
                <w:szCs w:val="18"/>
              </w:rPr>
            </w:pPr>
            <w:r w:rsidRPr="00556965">
              <w:rPr>
                <w:rFonts w:cs="Calibri"/>
                <w:color w:val="000000"/>
                <w:sz w:val="18"/>
                <w:szCs w:val="18"/>
              </w:rPr>
              <w:t>1x8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4726D5E9" w14:textId="77777777" w:rsidR="00B00B6B" w:rsidRPr="00556965" w:rsidRDefault="00B00B6B" w:rsidP="005013B1">
            <w:pPr>
              <w:jc w:val="right"/>
              <w:rPr>
                <w:rFonts w:cs="Calibri"/>
                <w:color w:val="000000"/>
                <w:sz w:val="18"/>
                <w:szCs w:val="18"/>
              </w:rPr>
            </w:pPr>
            <w:r w:rsidRPr="00556965">
              <w:rPr>
                <w:rFonts w:cs="Calibri"/>
                <w:color w:val="000000"/>
                <w:sz w:val="18"/>
                <w:szCs w:val="18"/>
              </w:rPr>
              <w:t>50</w:t>
            </w:r>
          </w:p>
        </w:tc>
      </w:tr>
      <w:tr w:rsidR="00B00B6B" w:rsidRPr="00556965" w14:paraId="2334389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AEB37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Ursodeoxycholic</w:t>
            </w:r>
            <w:proofErr w:type="spellEnd"/>
            <w:r w:rsidRPr="00556965">
              <w:rPr>
                <w:rFonts w:cs="Calibri"/>
                <w:color w:val="000000"/>
                <w:sz w:val="18"/>
                <w:szCs w:val="18"/>
              </w:rPr>
              <w:t xml:space="preserve"> </w:t>
            </w:r>
            <w:proofErr w:type="spellStart"/>
            <w:r w:rsidRPr="00556965">
              <w:rPr>
                <w:rFonts w:cs="Calibri"/>
                <w:color w:val="000000"/>
                <w:sz w:val="18"/>
                <w:szCs w:val="18"/>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7272D9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50E2DB7" w14:textId="77777777" w:rsidR="00B00B6B" w:rsidRPr="00556965" w:rsidRDefault="00B00B6B" w:rsidP="005013B1">
            <w:pPr>
              <w:rPr>
                <w:rFonts w:cs="Calibri"/>
                <w:color w:val="000000"/>
                <w:sz w:val="18"/>
                <w:szCs w:val="18"/>
              </w:rPr>
            </w:pPr>
            <w:r w:rsidRPr="00556965">
              <w:rPr>
                <w:rFonts w:cs="Calibri"/>
                <w:color w:val="000000"/>
                <w:sz w:val="18"/>
                <w:szCs w:val="18"/>
              </w:rPr>
              <w:t>1x250 mg (</w:t>
            </w:r>
            <w:proofErr w:type="spellStart"/>
            <w:r w:rsidRPr="00556965">
              <w:rPr>
                <w:rFonts w:cs="Calibri"/>
                <w:color w:val="000000"/>
                <w:sz w:val="18"/>
                <w:szCs w:val="18"/>
              </w:rPr>
              <w:t>blis.Al</w:t>
            </w:r>
            <w:proofErr w:type="spellEnd"/>
            <w:r w:rsidRPr="00556965">
              <w:rPr>
                <w:rFonts w:cs="Calibri"/>
                <w:color w:val="000000"/>
                <w:sz w:val="18"/>
                <w:szCs w:val="18"/>
              </w:rPr>
              <w:t>/PVC)</w:t>
            </w:r>
          </w:p>
        </w:tc>
        <w:tc>
          <w:tcPr>
            <w:tcW w:w="1675" w:type="dxa"/>
            <w:tcBorders>
              <w:top w:val="nil"/>
              <w:left w:val="nil"/>
              <w:bottom w:val="single" w:sz="4" w:space="0" w:color="auto"/>
              <w:right w:val="single" w:sz="8" w:space="0" w:color="auto"/>
            </w:tcBorders>
            <w:shd w:val="clear" w:color="auto" w:fill="auto"/>
            <w:noWrap/>
            <w:vAlign w:val="bottom"/>
            <w:hideMark/>
          </w:tcPr>
          <w:p w14:paraId="7BFC902E" w14:textId="77777777" w:rsidR="00B00B6B" w:rsidRPr="00556965" w:rsidRDefault="00B00B6B" w:rsidP="005013B1">
            <w:pPr>
              <w:jc w:val="right"/>
              <w:rPr>
                <w:rFonts w:cs="Calibri"/>
                <w:color w:val="000000"/>
                <w:sz w:val="18"/>
                <w:szCs w:val="18"/>
              </w:rPr>
            </w:pPr>
            <w:r w:rsidRPr="00556965">
              <w:rPr>
                <w:rFonts w:cs="Calibri"/>
                <w:color w:val="000000"/>
                <w:sz w:val="18"/>
                <w:szCs w:val="18"/>
              </w:rPr>
              <w:t>12500</w:t>
            </w:r>
          </w:p>
        </w:tc>
      </w:tr>
      <w:tr w:rsidR="00B00B6B" w:rsidRPr="00556965" w14:paraId="082B980F"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56BA05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Liver</w:t>
            </w:r>
            <w:proofErr w:type="spellEnd"/>
            <w:r w:rsidRPr="00556965">
              <w:rPr>
                <w:rFonts w:cs="Calibri"/>
                <w:color w:val="000000"/>
                <w:sz w:val="18"/>
                <w:szCs w:val="18"/>
              </w:rPr>
              <w:t xml:space="preserve"> </w:t>
            </w:r>
            <w:proofErr w:type="spellStart"/>
            <w:r w:rsidRPr="00556965">
              <w:rPr>
                <w:rFonts w:cs="Calibri"/>
                <w:color w:val="000000"/>
                <w:sz w:val="18"/>
                <w:szCs w:val="18"/>
              </w:rPr>
              <w:t>therapy</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CF31F3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dur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6026E1C" w14:textId="77777777" w:rsidR="00B00B6B" w:rsidRPr="00556965" w:rsidRDefault="00B00B6B" w:rsidP="005013B1">
            <w:pPr>
              <w:rPr>
                <w:rFonts w:cs="Calibri"/>
                <w:color w:val="000000"/>
                <w:sz w:val="18"/>
                <w:szCs w:val="18"/>
              </w:rPr>
            </w:pPr>
            <w:r w:rsidRPr="00556965">
              <w:rPr>
                <w:rFonts w:cs="Calibri"/>
                <w:color w:val="000000"/>
                <w:sz w:val="18"/>
                <w:szCs w:val="18"/>
              </w:rPr>
              <w:t>1x 300 mg (</w:t>
            </w:r>
            <w:proofErr w:type="spellStart"/>
            <w:r w:rsidRPr="00556965">
              <w:rPr>
                <w:rFonts w:cs="Calibri"/>
                <w:color w:val="000000"/>
                <w:sz w:val="18"/>
                <w:szCs w:val="18"/>
              </w:rPr>
              <w:t>blis.Al</w:t>
            </w:r>
            <w:proofErr w:type="spellEnd"/>
            <w:r w:rsidRPr="00556965">
              <w:rPr>
                <w:rFonts w:cs="Calibri"/>
                <w:color w:val="000000"/>
                <w:sz w:val="18"/>
                <w:szCs w:val="18"/>
              </w:rPr>
              <w:t>/PVC)</w:t>
            </w:r>
          </w:p>
        </w:tc>
        <w:tc>
          <w:tcPr>
            <w:tcW w:w="1675" w:type="dxa"/>
            <w:tcBorders>
              <w:top w:val="nil"/>
              <w:left w:val="nil"/>
              <w:bottom w:val="single" w:sz="4" w:space="0" w:color="auto"/>
              <w:right w:val="single" w:sz="8" w:space="0" w:color="auto"/>
            </w:tcBorders>
            <w:shd w:val="clear" w:color="auto" w:fill="auto"/>
            <w:noWrap/>
            <w:vAlign w:val="bottom"/>
            <w:hideMark/>
          </w:tcPr>
          <w:p w14:paraId="2646E0D2" w14:textId="77777777" w:rsidR="00B00B6B" w:rsidRPr="00556965" w:rsidRDefault="00B00B6B" w:rsidP="005013B1">
            <w:pPr>
              <w:jc w:val="right"/>
              <w:rPr>
                <w:rFonts w:cs="Calibri"/>
                <w:color w:val="000000"/>
                <w:sz w:val="18"/>
                <w:szCs w:val="18"/>
              </w:rPr>
            </w:pPr>
            <w:r w:rsidRPr="00556965">
              <w:rPr>
                <w:rFonts w:cs="Calibri"/>
                <w:color w:val="000000"/>
                <w:sz w:val="18"/>
                <w:szCs w:val="18"/>
              </w:rPr>
              <w:t>13000</w:t>
            </w:r>
          </w:p>
        </w:tc>
      </w:tr>
      <w:tr w:rsidR="00B00B6B" w:rsidRPr="00556965" w14:paraId="0D0B261E"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B751AA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Silymarin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68CD3D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obd</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3A777B0" w14:textId="77777777" w:rsidR="00B00B6B" w:rsidRPr="00556965" w:rsidRDefault="00B00B6B" w:rsidP="005013B1">
            <w:pPr>
              <w:rPr>
                <w:rFonts w:cs="Calibri"/>
                <w:color w:val="000000"/>
                <w:sz w:val="18"/>
                <w:szCs w:val="18"/>
              </w:rPr>
            </w:pPr>
            <w:r w:rsidRPr="00556965">
              <w:rPr>
                <w:rFonts w:cs="Calibri"/>
                <w:color w:val="000000"/>
                <w:sz w:val="18"/>
                <w:szCs w:val="18"/>
              </w:rPr>
              <w:t>1x150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4AA73E3A" w14:textId="77777777" w:rsidR="00B00B6B" w:rsidRPr="00556965" w:rsidRDefault="00B00B6B" w:rsidP="005013B1">
            <w:pPr>
              <w:jc w:val="right"/>
              <w:rPr>
                <w:rFonts w:cs="Calibri"/>
                <w:color w:val="000000"/>
                <w:sz w:val="18"/>
                <w:szCs w:val="18"/>
              </w:rPr>
            </w:pPr>
            <w:r w:rsidRPr="00556965">
              <w:rPr>
                <w:rFonts w:cs="Calibri"/>
                <w:color w:val="000000"/>
                <w:sz w:val="18"/>
                <w:szCs w:val="18"/>
              </w:rPr>
              <w:t>78000</w:t>
            </w:r>
          </w:p>
        </w:tc>
      </w:tr>
      <w:tr w:rsidR="00B00B6B" w:rsidRPr="00556965" w14:paraId="416FAF3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FC207B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Bisacodyl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1AEE7D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ent</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E024189" w14:textId="77777777" w:rsidR="00B00B6B" w:rsidRPr="00556965" w:rsidRDefault="00B00B6B" w:rsidP="005013B1">
            <w:pPr>
              <w:rPr>
                <w:rFonts w:cs="Calibri"/>
                <w:color w:val="000000"/>
                <w:sz w:val="18"/>
                <w:szCs w:val="18"/>
              </w:rPr>
            </w:pPr>
            <w:r w:rsidRPr="00556965">
              <w:rPr>
                <w:rFonts w:cs="Calibri"/>
                <w:color w:val="000000"/>
                <w:sz w:val="18"/>
                <w:szCs w:val="18"/>
              </w:rPr>
              <w:t>1x5 mg (</w:t>
            </w:r>
            <w:proofErr w:type="spellStart"/>
            <w:r w:rsidRPr="00556965">
              <w:rPr>
                <w:rFonts w:cs="Calibri"/>
                <w:color w:val="000000"/>
                <w:sz w:val="18"/>
                <w:szCs w:val="18"/>
              </w:rPr>
              <w:t>blis.Al</w:t>
            </w:r>
            <w:proofErr w:type="spellEnd"/>
            <w:r w:rsidRPr="00556965">
              <w:rPr>
                <w:rFonts w:cs="Calibri"/>
                <w:color w:val="000000"/>
                <w:sz w:val="18"/>
                <w:szCs w:val="18"/>
              </w:rPr>
              <w:t>/PVC)</w:t>
            </w:r>
          </w:p>
        </w:tc>
        <w:tc>
          <w:tcPr>
            <w:tcW w:w="1675" w:type="dxa"/>
            <w:tcBorders>
              <w:top w:val="nil"/>
              <w:left w:val="nil"/>
              <w:bottom w:val="single" w:sz="4" w:space="0" w:color="auto"/>
              <w:right w:val="single" w:sz="8" w:space="0" w:color="auto"/>
            </w:tcBorders>
            <w:shd w:val="clear" w:color="auto" w:fill="auto"/>
            <w:noWrap/>
            <w:vAlign w:val="bottom"/>
            <w:hideMark/>
          </w:tcPr>
          <w:p w14:paraId="7798F158" w14:textId="77777777" w:rsidR="00B00B6B" w:rsidRPr="00556965" w:rsidRDefault="00B00B6B" w:rsidP="005013B1">
            <w:pPr>
              <w:jc w:val="right"/>
              <w:rPr>
                <w:rFonts w:cs="Calibri"/>
                <w:color w:val="000000"/>
                <w:sz w:val="18"/>
                <w:szCs w:val="18"/>
              </w:rPr>
            </w:pPr>
            <w:r w:rsidRPr="00556965">
              <w:rPr>
                <w:rFonts w:cs="Calibri"/>
                <w:color w:val="000000"/>
                <w:sz w:val="18"/>
                <w:szCs w:val="18"/>
              </w:rPr>
              <w:t>750</w:t>
            </w:r>
          </w:p>
        </w:tc>
      </w:tr>
      <w:tr w:rsidR="00B00B6B" w:rsidRPr="00556965" w14:paraId="2CF6A1A9"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4A26AC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Sodium</w:t>
            </w:r>
            <w:proofErr w:type="spellEnd"/>
            <w:r w:rsidRPr="00556965">
              <w:rPr>
                <w:rFonts w:cs="Calibri"/>
                <w:color w:val="000000"/>
                <w:sz w:val="18"/>
                <w:szCs w:val="18"/>
              </w:rPr>
              <w:t xml:space="preserve"> </w:t>
            </w:r>
            <w:proofErr w:type="spellStart"/>
            <w:r w:rsidRPr="00556965">
              <w:rPr>
                <w:rFonts w:cs="Calibri"/>
                <w:color w:val="000000"/>
                <w:sz w:val="18"/>
                <w:szCs w:val="18"/>
              </w:rPr>
              <w:t>picosulfate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5E780A2"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gto</w:t>
            </w:r>
            <w:proofErr w:type="spellEnd"/>
            <w:r w:rsidRPr="00556965">
              <w:rPr>
                <w:rFonts w:cs="Calibri"/>
                <w:color w:val="000000"/>
                <w:sz w:val="18"/>
                <w:szCs w:val="18"/>
              </w:rPr>
              <w:t xml:space="preserve"> </w:t>
            </w:r>
            <w:proofErr w:type="spellStart"/>
            <w:r w:rsidRPr="00556965">
              <w:rPr>
                <w:rFonts w:cs="Calibri"/>
                <w:color w:val="000000"/>
                <w:sz w:val="18"/>
                <w:szCs w:val="18"/>
              </w:rPr>
              <w:t>por</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D3E71A2" w14:textId="77777777" w:rsidR="00B00B6B" w:rsidRPr="00556965" w:rsidRDefault="00B00B6B" w:rsidP="005013B1">
            <w:pPr>
              <w:rPr>
                <w:rFonts w:cs="Calibri"/>
                <w:color w:val="000000"/>
                <w:sz w:val="18"/>
                <w:szCs w:val="18"/>
              </w:rPr>
            </w:pPr>
            <w:r w:rsidRPr="00556965">
              <w:rPr>
                <w:rFonts w:cs="Calibri"/>
                <w:color w:val="000000"/>
                <w:sz w:val="18"/>
                <w:szCs w:val="18"/>
              </w:rPr>
              <w:t>1x25 ml/187,5 mg (</w:t>
            </w:r>
            <w:proofErr w:type="spellStart"/>
            <w:r w:rsidRPr="00556965">
              <w:rPr>
                <w:rFonts w:cs="Calibri"/>
                <w:color w:val="000000"/>
                <w:sz w:val="18"/>
                <w:szCs w:val="18"/>
              </w:rPr>
              <w:t>fľ.skl.hnedá</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0F9A4931" w14:textId="77777777" w:rsidR="00B00B6B" w:rsidRPr="00556965" w:rsidRDefault="00B00B6B" w:rsidP="005013B1">
            <w:pPr>
              <w:jc w:val="right"/>
              <w:rPr>
                <w:rFonts w:cs="Calibri"/>
                <w:color w:val="000000"/>
                <w:sz w:val="18"/>
                <w:szCs w:val="18"/>
              </w:rPr>
            </w:pPr>
            <w:r w:rsidRPr="00556965">
              <w:rPr>
                <w:rFonts w:cs="Calibri"/>
                <w:color w:val="000000"/>
                <w:sz w:val="18"/>
                <w:szCs w:val="18"/>
              </w:rPr>
              <w:t>25</w:t>
            </w:r>
          </w:p>
        </w:tc>
      </w:tr>
      <w:tr w:rsidR="00B00B6B" w:rsidRPr="00556965" w14:paraId="43824D08"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CA4A777" w14:textId="77777777" w:rsidR="00B00B6B" w:rsidRPr="00556965" w:rsidRDefault="00B00B6B" w:rsidP="005013B1">
            <w:pPr>
              <w:rPr>
                <w:rFonts w:cs="Calibri"/>
                <w:sz w:val="18"/>
                <w:szCs w:val="18"/>
              </w:rPr>
            </w:pPr>
            <w:proofErr w:type="spellStart"/>
            <w:r w:rsidRPr="00556965">
              <w:rPr>
                <w:rFonts w:cs="Calibri"/>
                <w:sz w:val="18"/>
                <w:szCs w:val="18"/>
              </w:rPr>
              <w:t>Osmotically</w:t>
            </w:r>
            <w:proofErr w:type="spellEnd"/>
            <w:r w:rsidRPr="00556965">
              <w:rPr>
                <w:rFonts w:cs="Calibri"/>
                <w:sz w:val="18"/>
                <w:szCs w:val="18"/>
              </w:rPr>
              <w:t xml:space="preserve"> </w:t>
            </w:r>
            <w:proofErr w:type="spellStart"/>
            <w:r w:rsidRPr="00556965">
              <w:rPr>
                <w:rFonts w:cs="Calibri"/>
                <w:sz w:val="18"/>
                <w:szCs w:val="18"/>
              </w:rPr>
              <w:t>acting</w:t>
            </w:r>
            <w:proofErr w:type="spellEnd"/>
            <w:r w:rsidRPr="00556965">
              <w:rPr>
                <w:rFonts w:cs="Calibri"/>
                <w:sz w:val="18"/>
                <w:szCs w:val="18"/>
              </w:rPr>
              <w:t xml:space="preserve"> </w:t>
            </w:r>
            <w:proofErr w:type="spellStart"/>
            <w:r w:rsidRPr="00556965">
              <w:rPr>
                <w:rFonts w:cs="Calibri"/>
                <w:sz w:val="18"/>
                <w:szCs w:val="18"/>
              </w:rPr>
              <w:t>laxatives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3B93641" w14:textId="77777777" w:rsidR="00B00B6B" w:rsidRPr="00556965" w:rsidRDefault="00B00B6B" w:rsidP="005013B1">
            <w:pPr>
              <w:rPr>
                <w:rFonts w:cs="Calibri"/>
                <w:sz w:val="18"/>
                <w:szCs w:val="18"/>
              </w:rPr>
            </w:pPr>
            <w:proofErr w:type="spellStart"/>
            <w:r w:rsidRPr="00556965">
              <w:rPr>
                <w:rFonts w:cs="Calibri"/>
                <w:sz w:val="18"/>
                <w:szCs w:val="18"/>
              </w:rPr>
              <w:t>plo</w:t>
            </w:r>
            <w:proofErr w:type="spellEnd"/>
            <w:r w:rsidRPr="00556965">
              <w:rPr>
                <w:rFonts w:cs="Calibri"/>
                <w:sz w:val="18"/>
                <w:szCs w:val="18"/>
              </w:rPr>
              <w:t xml:space="preserve"> </w:t>
            </w:r>
            <w:proofErr w:type="spellStart"/>
            <w:r w:rsidRPr="00556965">
              <w:rPr>
                <w:rFonts w:cs="Calibri"/>
                <w:sz w:val="18"/>
                <w:szCs w:val="18"/>
              </w:rPr>
              <w:t>por</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3633408" w14:textId="77777777" w:rsidR="00B00B6B" w:rsidRPr="00556965" w:rsidRDefault="00B00B6B" w:rsidP="005013B1">
            <w:pPr>
              <w:rPr>
                <w:rFonts w:cs="Calibri"/>
                <w:sz w:val="18"/>
                <w:szCs w:val="18"/>
              </w:rPr>
            </w:pPr>
            <w:r w:rsidRPr="00556965">
              <w:rPr>
                <w:rFonts w:cs="Calibri"/>
                <w:sz w:val="18"/>
                <w:szCs w:val="18"/>
              </w:rPr>
              <w:t>1x(2x112 g+2x11g) (</w:t>
            </w:r>
            <w:proofErr w:type="spellStart"/>
            <w:r w:rsidRPr="00556965">
              <w:rPr>
                <w:rFonts w:cs="Calibri"/>
                <w:sz w:val="18"/>
                <w:szCs w:val="18"/>
              </w:rPr>
              <w:t>vre.Al</w:t>
            </w:r>
            <w:proofErr w:type="spellEnd"/>
            <w:r w:rsidRPr="00556965">
              <w:rPr>
                <w:rFonts w:cs="Calibri"/>
                <w:sz w:val="18"/>
                <w:szCs w:val="18"/>
              </w:rPr>
              <w:t>/LDPE/papier)</w:t>
            </w:r>
          </w:p>
        </w:tc>
        <w:tc>
          <w:tcPr>
            <w:tcW w:w="1675" w:type="dxa"/>
            <w:tcBorders>
              <w:top w:val="nil"/>
              <w:left w:val="nil"/>
              <w:bottom w:val="single" w:sz="4" w:space="0" w:color="auto"/>
              <w:right w:val="single" w:sz="8" w:space="0" w:color="auto"/>
            </w:tcBorders>
            <w:shd w:val="clear" w:color="auto" w:fill="auto"/>
            <w:noWrap/>
            <w:vAlign w:val="bottom"/>
            <w:hideMark/>
          </w:tcPr>
          <w:p w14:paraId="5FCFD745" w14:textId="77777777" w:rsidR="00B00B6B" w:rsidRPr="00556965" w:rsidRDefault="00B00B6B" w:rsidP="005013B1">
            <w:pPr>
              <w:jc w:val="right"/>
              <w:rPr>
                <w:rFonts w:cs="Calibri"/>
                <w:color w:val="000000"/>
                <w:sz w:val="18"/>
                <w:szCs w:val="18"/>
              </w:rPr>
            </w:pPr>
            <w:r w:rsidRPr="00556965">
              <w:rPr>
                <w:rFonts w:cs="Calibri"/>
                <w:color w:val="000000"/>
                <w:sz w:val="18"/>
                <w:szCs w:val="18"/>
              </w:rPr>
              <w:t>325</w:t>
            </w:r>
          </w:p>
        </w:tc>
      </w:tr>
      <w:tr w:rsidR="00B00B6B" w:rsidRPr="00556965" w14:paraId="4A688662"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8D1F303" w14:textId="77777777" w:rsidR="00B00B6B" w:rsidRPr="00556965" w:rsidRDefault="00B00B6B" w:rsidP="005013B1">
            <w:pPr>
              <w:rPr>
                <w:rFonts w:cs="Calibri"/>
                <w:sz w:val="18"/>
                <w:szCs w:val="18"/>
              </w:rPr>
            </w:pPr>
            <w:proofErr w:type="spellStart"/>
            <w:r w:rsidRPr="00556965">
              <w:rPr>
                <w:rFonts w:cs="Calibri"/>
                <w:sz w:val="18"/>
                <w:szCs w:val="18"/>
              </w:rPr>
              <w:t>Lactulose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964A264" w14:textId="77777777" w:rsidR="00B00B6B" w:rsidRPr="00556965" w:rsidRDefault="00B00B6B" w:rsidP="005013B1">
            <w:pPr>
              <w:rPr>
                <w:rFonts w:cs="Calibri"/>
                <w:sz w:val="18"/>
                <w:szCs w:val="18"/>
              </w:rPr>
            </w:pPr>
            <w:r w:rsidRPr="00556965">
              <w:rPr>
                <w:rFonts w:cs="Calibri"/>
                <w:sz w:val="18"/>
                <w:szCs w:val="18"/>
              </w:rPr>
              <w:t xml:space="preserve">sir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4B6AA2D" w14:textId="77777777" w:rsidR="00B00B6B" w:rsidRPr="00556965" w:rsidRDefault="00B00B6B" w:rsidP="005013B1">
            <w:pPr>
              <w:rPr>
                <w:rFonts w:cs="Calibri"/>
                <w:sz w:val="18"/>
                <w:szCs w:val="18"/>
              </w:rPr>
            </w:pPr>
            <w:r w:rsidRPr="00556965">
              <w:rPr>
                <w:rFonts w:cs="Calibri"/>
                <w:sz w:val="18"/>
                <w:szCs w:val="18"/>
              </w:rPr>
              <w:t>1x500 ml (</w:t>
            </w:r>
            <w:proofErr w:type="spellStart"/>
            <w:r w:rsidRPr="00556965">
              <w:rPr>
                <w:rFonts w:cs="Calibri"/>
                <w:sz w:val="18"/>
                <w:szCs w:val="18"/>
              </w:rPr>
              <w:t>fľ.HDPE</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3EAB3DA4" w14:textId="77777777" w:rsidR="00B00B6B" w:rsidRPr="00556965" w:rsidRDefault="00B00B6B" w:rsidP="005013B1">
            <w:pPr>
              <w:jc w:val="right"/>
              <w:rPr>
                <w:rFonts w:cs="Calibri"/>
                <w:color w:val="000000"/>
                <w:sz w:val="18"/>
                <w:szCs w:val="18"/>
              </w:rPr>
            </w:pPr>
            <w:r w:rsidRPr="00556965">
              <w:rPr>
                <w:rFonts w:cs="Calibri"/>
                <w:color w:val="000000"/>
                <w:sz w:val="18"/>
                <w:szCs w:val="18"/>
              </w:rPr>
              <w:t>310</w:t>
            </w:r>
          </w:p>
        </w:tc>
      </w:tr>
      <w:tr w:rsidR="00B00B6B" w:rsidRPr="00556965" w14:paraId="70E3DC1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F83438" w14:textId="77777777" w:rsidR="00B00B6B" w:rsidRPr="00556965" w:rsidRDefault="00B00B6B" w:rsidP="005013B1">
            <w:pPr>
              <w:rPr>
                <w:rFonts w:cs="Calibri"/>
                <w:sz w:val="18"/>
                <w:szCs w:val="18"/>
              </w:rPr>
            </w:pPr>
            <w:proofErr w:type="spellStart"/>
            <w:r w:rsidRPr="00556965">
              <w:rPr>
                <w:rFonts w:cs="Calibri"/>
                <w:sz w:val="18"/>
                <w:szCs w:val="18"/>
              </w:rPr>
              <w:t>Macrogol</w:t>
            </w:r>
            <w:proofErr w:type="spellEnd"/>
            <w:r w:rsidRPr="00556965">
              <w:rPr>
                <w:rFonts w:cs="Calibri"/>
                <w:sz w:val="18"/>
                <w:szCs w:val="18"/>
              </w:rPr>
              <w:t xml:space="preserve">, </w:t>
            </w:r>
            <w:proofErr w:type="spellStart"/>
            <w:r w:rsidRPr="00556965">
              <w:rPr>
                <w:rFonts w:cs="Calibri"/>
                <w:sz w:val="18"/>
                <w:szCs w:val="18"/>
              </w:rPr>
              <w:t>combinations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AF82149" w14:textId="77777777" w:rsidR="00B00B6B" w:rsidRPr="00556965" w:rsidRDefault="00B00B6B" w:rsidP="005013B1">
            <w:pPr>
              <w:rPr>
                <w:rFonts w:cs="Calibri"/>
                <w:sz w:val="18"/>
                <w:szCs w:val="18"/>
              </w:rPr>
            </w:pPr>
            <w:proofErr w:type="spellStart"/>
            <w:r w:rsidRPr="00556965">
              <w:rPr>
                <w:rFonts w:cs="Calibri"/>
                <w:sz w:val="18"/>
                <w:szCs w:val="18"/>
              </w:rPr>
              <w:t>plo</w:t>
            </w:r>
            <w:proofErr w:type="spellEnd"/>
            <w:r w:rsidRPr="00556965">
              <w:rPr>
                <w:rFonts w:cs="Calibri"/>
                <w:sz w:val="18"/>
                <w:szCs w:val="18"/>
              </w:rPr>
              <w:t xml:space="preserve"> </w:t>
            </w:r>
            <w:proofErr w:type="spellStart"/>
            <w:r w:rsidRPr="00556965">
              <w:rPr>
                <w:rFonts w:cs="Calibri"/>
                <w:sz w:val="18"/>
                <w:szCs w:val="18"/>
              </w:rPr>
              <w:t>por</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C21B84C" w14:textId="77777777" w:rsidR="00B00B6B" w:rsidRPr="00556965" w:rsidRDefault="00B00B6B" w:rsidP="005013B1">
            <w:pPr>
              <w:rPr>
                <w:rFonts w:cs="Calibri"/>
                <w:sz w:val="18"/>
                <w:szCs w:val="18"/>
              </w:rPr>
            </w:pPr>
            <w:r w:rsidRPr="00556965">
              <w:rPr>
                <w:rFonts w:cs="Calibri"/>
                <w:sz w:val="18"/>
                <w:szCs w:val="18"/>
              </w:rPr>
              <w:t>1x8 (</w:t>
            </w:r>
            <w:proofErr w:type="spellStart"/>
            <w:r w:rsidRPr="00556965">
              <w:rPr>
                <w:rFonts w:cs="Calibri"/>
                <w:sz w:val="18"/>
                <w:szCs w:val="18"/>
              </w:rPr>
              <w:t>vre.papier</w:t>
            </w:r>
            <w:proofErr w:type="spellEnd"/>
            <w:r w:rsidRPr="00556965">
              <w:rPr>
                <w:rFonts w:cs="Calibri"/>
                <w:sz w:val="18"/>
                <w:szCs w:val="18"/>
              </w:rPr>
              <w:t xml:space="preserve">/PE/Al-4 vre.A+4 </w:t>
            </w:r>
            <w:proofErr w:type="spellStart"/>
            <w:r w:rsidRPr="00556965">
              <w:rPr>
                <w:rFonts w:cs="Calibri"/>
                <w:sz w:val="18"/>
                <w:szCs w:val="18"/>
              </w:rPr>
              <w:t>vre.B</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74A82016" w14:textId="77777777" w:rsidR="00B00B6B" w:rsidRPr="00556965" w:rsidRDefault="00B00B6B" w:rsidP="005013B1">
            <w:pPr>
              <w:jc w:val="right"/>
              <w:rPr>
                <w:rFonts w:cs="Calibri"/>
                <w:color w:val="000000"/>
                <w:sz w:val="18"/>
                <w:szCs w:val="18"/>
              </w:rPr>
            </w:pPr>
            <w:r w:rsidRPr="00556965">
              <w:rPr>
                <w:rFonts w:cs="Calibri"/>
                <w:color w:val="000000"/>
                <w:sz w:val="18"/>
                <w:szCs w:val="18"/>
              </w:rPr>
              <w:t>120</w:t>
            </w:r>
          </w:p>
        </w:tc>
      </w:tr>
      <w:tr w:rsidR="00B00B6B" w:rsidRPr="00556965" w14:paraId="217EE081"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07F07A3"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Glycerol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454FBB7" w14:textId="77777777" w:rsidR="00B00B6B" w:rsidRPr="00556965" w:rsidRDefault="00B00B6B" w:rsidP="005013B1">
            <w:pPr>
              <w:rPr>
                <w:rFonts w:cs="Calibri"/>
                <w:color w:val="000000"/>
                <w:sz w:val="18"/>
                <w:szCs w:val="18"/>
              </w:rPr>
            </w:pPr>
            <w:r w:rsidRPr="00556965">
              <w:rPr>
                <w:rFonts w:cs="Calibri"/>
                <w:color w:val="000000"/>
                <w:sz w:val="18"/>
                <w:szCs w:val="18"/>
              </w:rPr>
              <w:t xml:space="preserve">sup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B496CED" w14:textId="77777777" w:rsidR="00B00B6B" w:rsidRPr="00556965" w:rsidRDefault="00B00B6B" w:rsidP="005013B1">
            <w:pPr>
              <w:rPr>
                <w:rFonts w:cs="Calibri"/>
                <w:color w:val="000000"/>
                <w:sz w:val="18"/>
                <w:szCs w:val="18"/>
              </w:rPr>
            </w:pPr>
            <w:r w:rsidRPr="00556965">
              <w:rPr>
                <w:rFonts w:cs="Calibri"/>
                <w:color w:val="000000"/>
                <w:sz w:val="18"/>
                <w:szCs w:val="18"/>
              </w:rPr>
              <w:t>1x2,06 g (strip PVC/PVDC/PE)</w:t>
            </w:r>
          </w:p>
        </w:tc>
        <w:tc>
          <w:tcPr>
            <w:tcW w:w="1675" w:type="dxa"/>
            <w:tcBorders>
              <w:top w:val="nil"/>
              <w:left w:val="nil"/>
              <w:bottom w:val="single" w:sz="4" w:space="0" w:color="auto"/>
              <w:right w:val="single" w:sz="8" w:space="0" w:color="auto"/>
            </w:tcBorders>
            <w:shd w:val="clear" w:color="auto" w:fill="auto"/>
            <w:noWrap/>
            <w:vAlign w:val="bottom"/>
            <w:hideMark/>
          </w:tcPr>
          <w:p w14:paraId="2AE4AAF2" w14:textId="77777777" w:rsidR="00B00B6B" w:rsidRPr="00556965" w:rsidRDefault="00B00B6B" w:rsidP="005013B1">
            <w:pPr>
              <w:jc w:val="right"/>
              <w:rPr>
                <w:rFonts w:cs="Calibri"/>
                <w:color w:val="000000"/>
                <w:sz w:val="18"/>
                <w:szCs w:val="18"/>
              </w:rPr>
            </w:pPr>
            <w:r w:rsidRPr="00556965">
              <w:rPr>
                <w:rFonts w:cs="Calibri"/>
                <w:color w:val="000000"/>
                <w:sz w:val="18"/>
                <w:szCs w:val="18"/>
              </w:rPr>
              <w:t>5200</w:t>
            </w:r>
          </w:p>
        </w:tc>
      </w:tr>
      <w:tr w:rsidR="00B00B6B" w:rsidRPr="00556965" w14:paraId="764F73BE"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B777F7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Multienzymes</w:t>
            </w:r>
            <w:proofErr w:type="spellEnd"/>
            <w:r w:rsidRPr="00556965">
              <w:rPr>
                <w:rFonts w:cs="Calibri"/>
                <w:color w:val="000000"/>
                <w:sz w:val="18"/>
                <w:szCs w:val="18"/>
              </w:rPr>
              <w:t xml:space="preserve"> (</w:t>
            </w:r>
            <w:proofErr w:type="spellStart"/>
            <w:r w:rsidRPr="00556965">
              <w:rPr>
                <w:rFonts w:cs="Calibri"/>
                <w:color w:val="000000"/>
                <w:sz w:val="18"/>
                <w:szCs w:val="18"/>
              </w:rPr>
              <w:t>lipase</w:t>
            </w:r>
            <w:proofErr w:type="spellEnd"/>
            <w:r w:rsidRPr="00556965">
              <w:rPr>
                <w:rFonts w:cs="Calibri"/>
                <w:color w:val="000000"/>
                <w:sz w:val="18"/>
                <w:szCs w:val="18"/>
              </w:rPr>
              <w:t xml:space="preserve">, </w:t>
            </w:r>
            <w:proofErr w:type="spellStart"/>
            <w:r w:rsidRPr="00556965">
              <w:rPr>
                <w:rFonts w:cs="Calibri"/>
                <w:color w:val="000000"/>
                <w:sz w:val="18"/>
                <w:szCs w:val="18"/>
              </w:rPr>
              <w:t>protease</w:t>
            </w:r>
            <w:proofErr w:type="spellEnd"/>
            <w:r w:rsidRPr="00556965">
              <w:rPr>
                <w:rFonts w:cs="Calibri"/>
                <w:color w:val="000000"/>
                <w:sz w:val="18"/>
                <w:szCs w:val="18"/>
              </w:rPr>
              <w:t xml:space="preserve"> etc.)</w:t>
            </w:r>
          </w:p>
        </w:tc>
        <w:tc>
          <w:tcPr>
            <w:tcW w:w="525" w:type="dxa"/>
            <w:tcBorders>
              <w:top w:val="nil"/>
              <w:left w:val="nil"/>
              <w:bottom w:val="single" w:sz="4" w:space="0" w:color="auto"/>
              <w:right w:val="single" w:sz="4" w:space="0" w:color="auto"/>
            </w:tcBorders>
            <w:shd w:val="clear" w:color="auto" w:fill="auto"/>
            <w:noWrap/>
            <w:vAlign w:val="bottom"/>
            <w:hideMark/>
          </w:tcPr>
          <w:p w14:paraId="5262DB51"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ent</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5848466" w14:textId="77777777" w:rsidR="00B00B6B" w:rsidRPr="00556965" w:rsidRDefault="00B00B6B" w:rsidP="005013B1">
            <w:pPr>
              <w:rPr>
                <w:rFonts w:cs="Calibri"/>
                <w:color w:val="000000"/>
                <w:sz w:val="18"/>
                <w:szCs w:val="18"/>
              </w:rPr>
            </w:pPr>
            <w:r w:rsidRPr="00556965">
              <w:rPr>
                <w:rFonts w:cs="Calibri"/>
                <w:color w:val="000000"/>
                <w:sz w:val="18"/>
                <w:szCs w:val="18"/>
              </w:rPr>
              <w:t>1x20 000 (</w:t>
            </w:r>
            <w:proofErr w:type="spellStart"/>
            <w:r w:rsidRPr="00556965">
              <w:rPr>
                <w:rFonts w:cs="Calibri"/>
                <w:color w:val="000000"/>
                <w:sz w:val="18"/>
                <w:szCs w:val="18"/>
              </w:rPr>
              <w:t>blis.Al</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37D80BF4" w14:textId="77777777" w:rsidR="00B00B6B" w:rsidRPr="00556965" w:rsidRDefault="00B00B6B" w:rsidP="005013B1">
            <w:pPr>
              <w:jc w:val="right"/>
              <w:rPr>
                <w:rFonts w:cs="Calibri"/>
                <w:color w:val="000000"/>
                <w:sz w:val="18"/>
                <w:szCs w:val="18"/>
              </w:rPr>
            </w:pPr>
            <w:r w:rsidRPr="00556965">
              <w:rPr>
                <w:rFonts w:cs="Calibri"/>
                <w:color w:val="000000"/>
                <w:sz w:val="18"/>
                <w:szCs w:val="18"/>
              </w:rPr>
              <w:t>5000</w:t>
            </w:r>
          </w:p>
        </w:tc>
      </w:tr>
      <w:tr w:rsidR="00B00B6B" w:rsidRPr="00556965" w14:paraId="7881D88A"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611833A3" w14:textId="77777777" w:rsidR="00B00B6B" w:rsidRPr="00556965" w:rsidRDefault="00B00B6B" w:rsidP="005013B1">
            <w:pPr>
              <w:jc w:val="center"/>
              <w:rPr>
                <w:rFonts w:cs="Calibri"/>
                <w:color w:val="000000"/>
                <w:sz w:val="18"/>
                <w:szCs w:val="18"/>
              </w:rPr>
            </w:pPr>
            <w:r w:rsidRPr="00556965">
              <w:rPr>
                <w:rFonts w:cs="Calibri"/>
                <w:color w:val="000000"/>
                <w:sz w:val="18"/>
                <w:szCs w:val="18"/>
              </w:rPr>
              <w:t>ČASŤ V</w:t>
            </w:r>
          </w:p>
        </w:tc>
      </w:tr>
      <w:tr w:rsidR="00B00B6B" w:rsidRPr="00556965" w14:paraId="19D394B6"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285D2EA7" w14:textId="77777777" w:rsidR="00B00B6B" w:rsidRPr="00556965" w:rsidRDefault="00B00B6B" w:rsidP="005013B1">
            <w:pPr>
              <w:rPr>
                <w:rFonts w:cs="Calibri"/>
                <w:b/>
                <w:bCs/>
              </w:rPr>
            </w:pPr>
            <w:r w:rsidRPr="00556965">
              <w:rPr>
                <w:rFonts w:cs="Calibri"/>
                <w:b/>
                <w:bCs/>
              </w:rPr>
              <w:t>Liečivá pre výživovú sústavu a látkovú premenu č. 2</w:t>
            </w:r>
          </w:p>
        </w:tc>
      </w:tr>
      <w:tr w:rsidR="00B00B6B" w:rsidRPr="00556965" w14:paraId="2D8B7DAE"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4FCCE00"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human</w:t>
            </w:r>
            <w:proofErr w:type="spellEnd"/>
            <w:r w:rsidRPr="00556965">
              <w:rPr>
                <w:rFonts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5177C591"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AE33745" w14:textId="77777777" w:rsidR="00B00B6B" w:rsidRPr="00556965" w:rsidRDefault="00B00B6B" w:rsidP="005013B1">
            <w:pPr>
              <w:rPr>
                <w:rFonts w:cs="Calibri"/>
                <w:sz w:val="18"/>
                <w:szCs w:val="18"/>
              </w:rPr>
            </w:pPr>
            <w:r w:rsidRPr="00556965">
              <w:rPr>
                <w:rFonts w:cs="Calibri"/>
                <w:sz w:val="18"/>
                <w:szCs w:val="18"/>
              </w:rPr>
              <w:t xml:space="preserve">1x3 ml/300 IU (náplň </w:t>
            </w:r>
            <w:proofErr w:type="spellStart"/>
            <w:r w:rsidRPr="00556965">
              <w:rPr>
                <w:rFonts w:cs="Calibri"/>
                <w:sz w:val="18"/>
                <w:szCs w:val="18"/>
              </w:rPr>
              <w:t>skl</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79CC4BF9" w14:textId="77777777" w:rsidR="00B00B6B" w:rsidRPr="00556965" w:rsidRDefault="00B00B6B" w:rsidP="005013B1">
            <w:pPr>
              <w:jc w:val="right"/>
              <w:rPr>
                <w:rFonts w:cs="Calibri"/>
                <w:color w:val="000000"/>
                <w:sz w:val="18"/>
                <w:szCs w:val="18"/>
              </w:rPr>
            </w:pPr>
            <w:r w:rsidRPr="00556965">
              <w:rPr>
                <w:rFonts w:cs="Calibri"/>
                <w:color w:val="000000"/>
                <w:sz w:val="18"/>
                <w:szCs w:val="18"/>
              </w:rPr>
              <w:t>150</w:t>
            </w:r>
          </w:p>
        </w:tc>
      </w:tr>
      <w:tr w:rsidR="00B00B6B" w:rsidRPr="00556965" w14:paraId="39B02E49"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B61372E" w14:textId="77777777" w:rsidR="00B00B6B" w:rsidRPr="00556965" w:rsidRDefault="00B00B6B" w:rsidP="005013B1">
            <w:pPr>
              <w:rPr>
                <w:rFonts w:cs="Calibri"/>
                <w:sz w:val="18"/>
                <w:szCs w:val="18"/>
              </w:rPr>
            </w:pPr>
            <w:proofErr w:type="spellStart"/>
            <w:r w:rsidRPr="00556965">
              <w:rPr>
                <w:rFonts w:cs="Calibri"/>
                <w:sz w:val="18"/>
                <w:szCs w:val="18"/>
              </w:rPr>
              <w:lastRenderedPageBreak/>
              <w:t>Insulin</w:t>
            </w:r>
            <w:proofErr w:type="spellEnd"/>
            <w:r w:rsidRPr="00556965">
              <w:rPr>
                <w:rFonts w:cs="Calibri"/>
                <w:sz w:val="18"/>
                <w:szCs w:val="18"/>
              </w:rPr>
              <w:t xml:space="preserve"> (</w:t>
            </w:r>
            <w:proofErr w:type="spellStart"/>
            <w:r w:rsidRPr="00556965">
              <w:rPr>
                <w:rFonts w:cs="Calibri"/>
                <w:sz w:val="18"/>
                <w:szCs w:val="18"/>
              </w:rPr>
              <w:t>human</w:t>
            </w:r>
            <w:proofErr w:type="spellEnd"/>
            <w:r w:rsidRPr="00556965">
              <w:rPr>
                <w:rFonts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3B8EB7AD"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D294B20" w14:textId="77777777" w:rsidR="00B00B6B" w:rsidRPr="00556965" w:rsidRDefault="00B00B6B" w:rsidP="005013B1">
            <w:pPr>
              <w:rPr>
                <w:rFonts w:cs="Calibri"/>
                <w:sz w:val="18"/>
                <w:szCs w:val="18"/>
              </w:rPr>
            </w:pPr>
            <w:r w:rsidRPr="00556965">
              <w:rPr>
                <w:rFonts w:cs="Calibri"/>
                <w:sz w:val="18"/>
                <w:szCs w:val="18"/>
              </w:rPr>
              <w:t>1x3 ml/300 IU (</w:t>
            </w:r>
            <w:proofErr w:type="spellStart"/>
            <w:r w:rsidRPr="00556965">
              <w:rPr>
                <w:rFonts w:cs="Calibri"/>
                <w:sz w:val="18"/>
                <w:szCs w:val="18"/>
              </w:rPr>
              <w:t>SoloStar-skl.nápl.v</w:t>
            </w:r>
            <w:proofErr w:type="spellEnd"/>
            <w:r w:rsidRPr="00556965">
              <w:rPr>
                <w:rFonts w:cs="Calibri"/>
                <w:sz w:val="18"/>
                <w:szCs w:val="18"/>
              </w:rPr>
              <w:t xml:space="preserve"> </w:t>
            </w:r>
            <w:proofErr w:type="spellStart"/>
            <w:r w:rsidRPr="00556965">
              <w:rPr>
                <w:rFonts w:cs="Calibri"/>
                <w:sz w:val="18"/>
                <w:szCs w:val="18"/>
              </w:rPr>
              <w:t>naplnen</w:t>
            </w:r>
            <w:proofErr w:type="spellEnd"/>
            <w:r w:rsidRPr="00556965">
              <w:rPr>
                <w:rFonts w:cs="Calibri"/>
                <w:sz w:val="18"/>
                <w:szCs w:val="18"/>
              </w:rPr>
              <w:t>..pere)</w:t>
            </w:r>
          </w:p>
        </w:tc>
        <w:tc>
          <w:tcPr>
            <w:tcW w:w="1675" w:type="dxa"/>
            <w:tcBorders>
              <w:top w:val="nil"/>
              <w:left w:val="nil"/>
              <w:bottom w:val="single" w:sz="4" w:space="0" w:color="auto"/>
              <w:right w:val="single" w:sz="8" w:space="0" w:color="auto"/>
            </w:tcBorders>
            <w:shd w:val="clear" w:color="auto" w:fill="auto"/>
            <w:noWrap/>
            <w:vAlign w:val="bottom"/>
            <w:hideMark/>
          </w:tcPr>
          <w:p w14:paraId="6433FE50" w14:textId="77777777" w:rsidR="00B00B6B" w:rsidRPr="00556965" w:rsidRDefault="00B00B6B" w:rsidP="005013B1">
            <w:pPr>
              <w:jc w:val="right"/>
              <w:rPr>
                <w:rFonts w:cs="Calibri"/>
                <w:color w:val="000000"/>
                <w:sz w:val="18"/>
                <w:szCs w:val="18"/>
              </w:rPr>
            </w:pPr>
            <w:r w:rsidRPr="00556965">
              <w:rPr>
                <w:rFonts w:cs="Calibri"/>
                <w:color w:val="000000"/>
                <w:sz w:val="18"/>
                <w:szCs w:val="18"/>
              </w:rPr>
              <w:t>50</w:t>
            </w:r>
          </w:p>
        </w:tc>
      </w:tr>
      <w:tr w:rsidR="00B00B6B" w:rsidRPr="00556965" w14:paraId="034EFD29"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6EC7D96"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lispro</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99ABFE1"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0BFF328" w14:textId="77777777" w:rsidR="00B00B6B" w:rsidRPr="00556965" w:rsidRDefault="00B00B6B" w:rsidP="005013B1">
            <w:pPr>
              <w:rPr>
                <w:rFonts w:cs="Calibri"/>
                <w:sz w:val="18"/>
                <w:szCs w:val="18"/>
              </w:rPr>
            </w:pPr>
            <w:r w:rsidRPr="00556965">
              <w:rPr>
                <w:rFonts w:cs="Calibri"/>
                <w:sz w:val="18"/>
                <w:szCs w:val="18"/>
              </w:rPr>
              <w:t>1x10 ml (</w:t>
            </w:r>
            <w:proofErr w:type="spellStart"/>
            <w:r w:rsidRPr="00556965">
              <w:rPr>
                <w:rFonts w:cs="Calibri"/>
                <w:sz w:val="18"/>
                <w:szCs w:val="18"/>
              </w:rPr>
              <w:t>liek.inj.skl</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4EE005E5" w14:textId="77777777" w:rsidR="00B00B6B" w:rsidRPr="00556965" w:rsidRDefault="00B00B6B" w:rsidP="005013B1">
            <w:pPr>
              <w:jc w:val="right"/>
              <w:rPr>
                <w:rFonts w:cs="Calibri"/>
                <w:color w:val="000000"/>
                <w:sz w:val="18"/>
                <w:szCs w:val="18"/>
              </w:rPr>
            </w:pPr>
            <w:r w:rsidRPr="00556965">
              <w:rPr>
                <w:rFonts w:cs="Calibri"/>
                <w:color w:val="000000"/>
                <w:sz w:val="18"/>
                <w:szCs w:val="18"/>
              </w:rPr>
              <w:t>240</w:t>
            </w:r>
          </w:p>
        </w:tc>
      </w:tr>
      <w:tr w:rsidR="00B00B6B" w:rsidRPr="00556965" w14:paraId="32A62F41"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852AEA4"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aspart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7028B84"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7AF31CA" w14:textId="77777777" w:rsidR="00B00B6B" w:rsidRPr="00556965" w:rsidRDefault="00B00B6B" w:rsidP="005013B1">
            <w:pPr>
              <w:rPr>
                <w:rFonts w:cs="Calibri"/>
                <w:sz w:val="18"/>
                <w:szCs w:val="18"/>
              </w:rPr>
            </w:pPr>
            <w:r w:rsidRPr="00556965">
              <w:rPr>
                <w:rFonts w:cs="Calibri"/>
                <w:sz w:val="18"/>
                <w:szCs w:val="18"/>
              </w:rPr>
              <w:t>1x3 ml/300 U (</w:t>
            </w:r>
            <w:proofErr w:type="spellStart"/>
            <w:r w:rsidRPr="00556965">
              <w:rPr>
                <w:rFonts w:cs="Calibri"/>
                <w:sz w:val="18"/>
                <w:szCs w:val="18"/>
              </w:rPr>
              <w:t>skl.náplň</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4716040D" w14:textId="77777777" w:rsidR="00B00B6B" w:rsidRPr="00556965" w:rsidRDefault="00B00B6B" w:rsidP="005013B1">
            <w:pPr>
              <w:jc w:val="right"/>
              <w:rPr>
                <w:rFonts w:cs="Calibri"/>
                <w:color w:val="000000"/>
                <w:sz w:val="18"/>
                <w:szCs w:val="18"/>
              </w:rPr>
            </w:pPr>
            <w:r w:rsidRPr="00556965">
              <w:rPr>
                <w:rFonts w:cs="Calibri"/>
                <w:color w:val="000000"/>
                <w:sz w:val="18"/>
                <w:szCs w:val="18"/>
              </w:rPr>
              <w:t>20</w:t>
            </w:r>
          </w:p>
        </w:tc>
      </w:tr>
      <w:tr w:rsidR="00B00B6B" w:rsidRPr="00556965" w14:paraId="76491AE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C6FA3DC"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glulisine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1EE0131"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2B09F93" w14:textId="77777777" w:rsidR="00B00B6B" w:rsidRPr="00556965" w:rsidRDefault="00B00B6B" w:rsidP="005013B1">
            <w:pPr>
              <w:rPr>
                <w:rFonts w:cs="Calibri"/>
                <w:sz w:val="18"/>
                <w:szCs w:val="18"/>
              </w:rPr>
            </w:pPr>
            <w:r w:rsidRPr="00556965">
              <w:rPr>
                <w:rFonts w:cs="Calibri"/>
                <w:sz w:val="18"/>
                <w:szCs w:val="18"/>
              </w:rPr>
              <w:t>1x3 ml (100 IU/ ml) (</w:t>
            </w:r>
            <w:proofErr w:type="spellStart"/>
            <w:r w:rsidRPr="00556965">
              <w:rPr>
                <w:rFonts w:cs="Calibri"/>
                <w:sz w:val="18"/>
                <w:szCs w:val="18"/>
              </w:rPr>
              <w:t>napl</w:t>
            </w:r>
            <w:proofErr w:type="spellEnd"/>
            <w:r w:rsidRPr="00556965">
              <w:rPr>
                <w:rFonts w:cs="Calibri"/>
                <w:sz w:val="18"/>
                <w:szCs w:val="18"/>
              </w:rPr>
              <w:t xml:space="preserve">. pero- sklo- </w:t>
            </w:r>
            <w:proofErr w:type="spellStart"/>
            <w:r w:rsidRPr="00556965">
              <w:rPr>
                <w:rFonts w:cs="Calibri"/>
                <w:sz w:val="18"/>
                <w:szCs w:val="18"/>
              </w:rPr>
              <w:t>SoloStar</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3CE69E06" w14:textId="77777777" w:rsidR="00B00B6B" w:rsidRPr="00556965" w:rsidRDefault="00B00B6B" w:rsidP="005013B1">
            <w:pPr>
              <w:jc w:val="right"/>
              <w:rPr>
                <w:rFonts w:cs="Calibri"/>
                <w:color w:val="000000"/>
                <w:sz w:val="18"/>
                <w:szCs w:val="18"/>
              </w:rPr>
            </w:pPr>
            <w:r w:rsidRPr="00556965">
              <w:rPr>
                <w:rFonts w:cs="Calibri"/>
                <w:color w:val="000000"/>
                <w:sz w:val="18"/>
                <w:szCs w:val="18"/>
              </w:rPr>
              <w:t>10</w:t>
            </w:r>
          </w:p>
        </w:tc>
      </w:tr>
      <w:tr w:rsidR="00B00B6B" w:rsidRPr="00556965" w14:paraId="4D290FB9"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D9AF2A0"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glulisine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C5AE021"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5554380" w14:textId="77777777" w:rsidR="00B00B6B" w:rsidRPr="00556965" w:rsidRDefault="00B00B6B" w:rsidP="005013B1">
            <w:pPr>
              <w:rPr>
                <w:rFonts w:cs="Calibri"/>
                <w:sz w:val="18"/>
                <w:szCs w:val="18"/>
              </w:rPr>
            </w:pPr>
            <w:r w:rsidRPr="00556965">
              <w:rPr>
                <w:rFonts w:cs="Calibri"/>
                <w:sz w:val="18"/>
                <w:szCs w:val="18"/>
              </w:rPr>
              <w:t>1x10 ml (100 IU/ ml) (</w:t>
            </w:r>
            <w:proofErr w:type="spellStart"/>
            <w:r w:rsidRPr="00556965">
              <w:rPr>
                <w:rFonts w:cs="Calibri"/>
                <w:sz w:val="18"/>
                <w:szCs w:val="18"/>
              </w:rPr>
              <w:t>skl</w:t>
            </w:r>
            <w:proofErr w:type="spellEnd"/>
            <w:r w:rsidRPr="00556965">
              <w:rPr>
                <w:rFonts w:cs="Calibri"/>
                <w:sz w:val="18"/>
                <w:szCs w:val="18"/>
              </w:rPr>
              <w:t>. liekov.)</w:t>
            </w:r>
          </w:p>
        </w:tc>
        <w:tc>
          <w:tcPr>
            <w:tcW w:w="1675" w:type="dxa"/>
            <w:tcBorders>
              <w:top w:val="nil"/>
              <w:left w:val="nil"/>
              <w:bottom w:val="single" w:sz="4" w:space="0" w:color="auto"/>
              <w:right w:val="single" w:sz="8" w:space="0" w:color="auto"/>
            </w:tcBorders>
            <w:shd w:val="clear" w:color="auto" w:fill="auto"/>
            <w:noWrap/>
            <w:vAlign w:val="bottom"/>
            <w:hideMark/>
          </w:tcPr>
          <w:p w14:paraId="630B8CE5" w14:textId="77777777" w:rsidR="00B00B6B" w:rsidRPr="00556965" w:rsidRDefault="00B00B6B" w:rsidP="005013B1">
            <w:pPr>
              <w:jc w:val="right"/>
              <w:rPr>
                <w:rFonts w:cs="Calibri"/>
                <w:sz w:val="18"/>
                <w:szCs w:val="18"/>
              </w:rPr>
            </w:pPr>
            <w:r w:rsidRPr="00556965">
              <w:rPr>
                <w:rFonts w:cs="Calibri"/>
                <w:sz w:val="18"/>
                <w:szCs w:val="18"/>
              </w:rPr>
              <w:t>5</w:t>
            </w:r>
          </w:p>
        </w:tc>
      </w:tr>
      <w:tr w:rsidR="00B00B6B" w:rsidRPr="00556965" w14:paraId="0B47A890"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B4D0094"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human</w:t>
            </w:r>
            <w:proofErr w:type="spellEnd"/>
            <w:r w:rsidRPr="00556965">
              <w:rPr>
                <w:rFonts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141BF57A"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FA4F648" w14:textId="77777777" w:rsidR="00B00B6B" w:rsidRPr="00556965" w:rsidRDefault="00B00B6B" w:rsidP="005013B1">
            <w:pPr>
              <w:rPr>
                <w:rFonts w:cs="Calibri"/>
                <w:sz w:val="18"/>
                <w:szCs w:val="18"/>
              </w:rPr>
            </w:pPr>
            <w:r w:rsidRPr="00556965">
              <w:rPr>
                <w:rFonts w:cs="Calibri"/>
                <w:sz w:val="18"/>
                <w:szCs w:val="18"/>
              </w:rPr>
              <w:t>1x3 ml/300 IU (</w:t>
            </w:r>
            <w:proofErr w:type="spellStart"/>
            <w:r w:rsidRPr="00556965">
              <w:rPr>
                <w:rFonts w:cs="Calibri"/>
                <w:sz w:val="18"/>
                <w:szCs w:val="18"/>
              </w:rPr>
              <w:t>SoloStar-skl.nápl.v</w:t>
            </w:r>
            <w:proofErr w:type="spellEnd"/>
            <w:r w:rsidRPr="00556965">
              <w:rPr>
                <w:rFonts w:cs="Calibri"/>
                <w:sz w:val="18"/>
                <w:szCs w:val="18"/>
              </w:rPr>
              <w:t xml:space="preserve"> </w:t>
            </w:r>
            <w:proofErr w:type="spellStart"/>
            <w:r w:rsidRPr="00556965">
              <w:rPr>
                <w:rFonts w:cs="Calibri"/>
                <w:sz w:val="18"/>
                <w:szCs w:val="18"/>
              </w:rPr>
              <w:t>naplnen</w:t>
            </w:r>
            <w:proofErr w:type="spellEnd"/>
            <w:r w:rsidRPr="00556965">
              <w:rPr>
                <w:rFonts w:cs="Calibri"/>
                <w:sz w:val="18"/>
                <w:szCs w:val="18"/>
              </w:rPr>
              <w:t>..pere)</w:t>
            </w:r>
          </w:p>
        </w:tc>
        <w:tc>
          <w:tcPr>
            <w:tcW w:w="1675" w:type="dxa"/>
            <w:tcBorders>
              <w:top w:val="nil"/>
              <w:left w:val="nil"/>
              <w:bottom w:val="single" w:sz="4" w:space="0" w:color="auto"/>
              <w:right w:val="single" w:sz="8" w:space="0" w:color="auto"/>
            </w:tcBorders>
            <w:shd w:val="clear" w:color="auto" w:fill="auto"/>
            <w:noWrap/>
            <w:vAlign w:val="bottom"/>
            <w:hideMark/>
          </w:tcPr>
          <w:p w14:paraId="4688DB08" w14:textId="77777777" w:rsidR="00B00B6B" w:rsidRPr="00556965" w:rsidRDefault="00B00B6B" w:rsidP="005013B1">
            <w:pPr>
              <w:jc w:val="right"/>
              <w:rPr>
                <w:rFonts w:cs="Calibri"/>
                <w:color w:val="000000"/>
                <w:sz w:val="18"/>
                <w:szCs w:val="18"/>
              </w:rPr>
            </w:pPr>
            <w:r w:rsidRPr="00556965">
              <w:rPr>
                <w:rFonts w:cs="Calibri"/>
                <w:color w:val="000000"/>
                <w:sz w:val="18"/>
                <w:szCs w:val="18"/>
              </w:rPr>
              <w:t>25</w:t>
            </w:r>
          </w:p>
        </w:tc>
      </w:tr>
      <w:tr w:rsidR="00B00B6B" w:rsidRPr="00556965" w14:paraId="1C2819D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71A49F1"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human</w:t>
            </w:r>
            <w:proofErr w:type="spellEnd"/>
            <w:r w:rsidRPr="00556965">
              <w:rPr>
                <w:rFonts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26939425"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6A71102" w14:textId="77777777" w:rsidR="00B00B6B" w:rsidRPr="00556965" w:rsidRDefault="00B00B6B" w:rsidP="005013B1">
            <w:pPr>
              <w:rPr>
                <w:rFonts w:cs="Calibri"/>
                <w:sz w:val="18"/>
                <w:szCs w:val="18"/>
              </w:rPr>
            </w:pPr>
            <w:r w:rsidRPr="00556965">
              <w:rPr>
                <w:rFonts w:cs="Calibri"/>
                <w:sz w:val="18"/>
                <w:szCs w:val="18"/>
              </w:rPr>
              <w:t xml:space="preserve">1x3 ml/300 IU (náplň </w:t>
            </w:r>
            <w:proofErr w:type="spellStart"/>
            <w:r w:rsidRPr="00556965">
              <w:rPr>
                <w:rFonts w:cs="Calibri"/>
                <w:sz w:val="18"/>
                <w:szCs w:val="18"/>
              </w:rPr>
              <w:t>skl</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52442ABB" w14:textId="77777777" w:rsidR="00B00B6B" w:rsidRPr="00556965" w:rsidRDefault="00B00B6B" w:rsidP="005013B1">
            <w:pPr>
              <w:jc w:val="right"/>
              <w:rPr>
                <w:rFonts w:cs="Calibri"/>
                <w:color w:val="000000"/>
                <w:sz w:val="18"/>
                <w:szCs w:val="18"/>
              </w:rPr>
            </w:pPr>
            <w:r w:rsidRPr="00556965">
              <w:rPr>
                <w:rFonts w:cs="Calibri"/>
                <w:color w:val="000000"/>
                <w:sz w:val="18"/>
                <w:szCs w:val="18"/>
              </w:rPr>
              <w:t>25</w:t>
            </w:r>
          </w:p>
        </w:tc>
      </w:tr>
      <w:tr w:rsidR="00B00B6B" w:rsidRPr="00556965" w14:paraId="2792AD0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973C84F"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human</w:t>
            </w:r>
            <w:proofErr w:type="spellEnd"/>
            <w:r w:rsidRPr="00556965">
              <w:rPr>
                <w:rFonts w:cs="Calibri"/>
                <w:sz w:val="18"/>
                <w:szCs w:val="18"/>
              </w:rPr>
              <w:t>)</w:t>
            </w:r>
          </w:p>
        </w:tc>
        <w:tc>
          <w:tcPr>
            <w:tcW w:w="525" w:type="dxa"/>
            <w:tcBorders>
              <w:top w:val="nil"/>
              <w:left w:val="nil"/>
              <w:bottom w:val="single" w:sz="4" w:space="0" w:color="auto"/>
              <w:right w:val="single" w:sz="4" w:space="0" w:color="auto"/>
            </w:tcBorders>
            <w:shd w:val="clear" w:color="auto" w:fill="auto"/>
            <w:noWrap/>
            <w:vAlign w:val="bottom"/>
            <w:hideMark/>
          </w:tcPr>
          <w:p w14:paraId="79D866EC"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DF15EF8" w14:textId="77777777" w:rsidR="00B00B6B" w:rsidRPr="00556965" w:rsidRDefault="00B00B6B" w:rsidP="005013B1">
            <w:pPr>
              <w:rPr>
                <w:rFonts w:cs="Calibri"/>
                <w:sz w:val="18"/>
                <w:szCs w:val="18"/>
              </w:rPr>
            </w:pPr>
            <w:r w:rsidRPr="00556965">
              <w:rPr>
                <w:rFonts w:cs="Calibri"/>
                <w:sz w:val="18"/>
                <w:szCs w:val="18"/>
              </w:rPr>
              <w:t>1x3 ml/300 IU (</w:t>
            </w:r>
            <w:proofErr w:type="spellStart"/>
            <w:r w:rsidRPr="00556965">
              <w:rPr>
                <w:rFonts w:cs="Calibri"/>
                <w:sz w:val="18"/>
                <w:szCs w:val="18"/>
              </w:rPr>
              <w:t>SoloStar-skl.nápl.v</w:t>
            </w:r>
            <w:proofErr w:type="spellEnd"/>
            <w:r w:rsidRPr="00556965">
              <w:rPr>
                <w:rFonts w:cs="Calibri"/>
                <w:sz w:val="18"/>
                <w:szCs w:val="18"/>
              </w:rPr>
              <w:t xml:space="preserve"> </w:t>
            </w:r>
            <w:proofErr w:type="spellStart"/>
            <w:r w:rsidRPr="00556965">
              <w:rPr>
                <w:rFonts w:cs="Calibri"/>
                <w:sz w:val="18"/>
                <w:szCs w:val="18"/>
              </w:rPr>
              <w:t>naplnen</w:t>
            </w:r>
            <w:proofErr w:type="spellEnd"/>
            <w:r w:rsidRPr="00556965">
              <w:rPr>
                <w:rFonts w:cs="Calibri"/>
                <w:sz w:val="18"/>
                <w:szCs w:val="18"/>
              </w:rPr>
              <w:t>..pere)</w:t>
            </w:r>
          </w:p>
        </w:tc>
        <w:tc>
          <w:tcPr>
            <w:tcW w:w="1675" w:type="dxa"/>
            <w:tcBorders>
              <w:top w:val="nil"/>
              <w:left w:val="nil"/>
              <w:bottom w:val="single" w:sz="4" w:space="0" w:color="auto"/>
              <w:right w:val="single" w:sz="8" w:space="0" w:color="auto"/>
            </w:tcBorders>
            <w:shd w:val="clear" w:color="auto" w:fill="auto"/>
            <w:noWrap/>
            <w:vAlign w:val="bottom"/>
            <w:hideMark/>
          </w:tcPr>
          <w:p w14:paraId="2FD55E62" w14:textId="77777777" w:rsidR="00B00B6B" w:rsidRPr="00556965" w:rsidRDefault="00B00B6B" w:rsidP="005013B1">
            <w:pPr>
              <w:jc w:val="right"/>
              <w:rPr>
                <w:rFonts w:cs="Calibri"/>
                <w:color w:val="000000"/>
                <w:sz w:val="18"/>
                <w:szCs w:val="18"/>
              </w:rPr>
            </w:pPr>
            <w:r w:rsidRPr="00556965">
              <w:rPr>
                <w:rFonts w:cs="Calibri"/>
                <w:color w:val="000000"/>
                <w:sz w:val="18"/>
                <w:szCs w:val="18"/>
              </w:rPr>
              <w:t>10</w:t>
            </w:r>
          </w:p>
        </w:tc>
      </w:tr>
      <w:tr w:rsidR="00B00B6B" w:rsidRPr="00556965" w14:paraId="1C04FF9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10557DC"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aspart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5087D19"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1B3EA52" w14:textId="77777777" w:rsidR="00B00B6B" w:rsidRPr="00556965" w:rsidRDefault="00B00B6B" w:rsidP="005013B1">
            <w:pPr>
              <w:rPr>
                <w:rFonts w:cs="Calibri"/>
                <w:sz w:val="18"/>
                <w:szCs w:val="18"/>
              </w:rPr>
            </w:pPr>
            <w:r w:rsidRPr="00556965">
              <w:rPr>
                <w:rFonts w:cs="Calibri"/>
                <w:sz w:val="18"/>
                <w:szCs w:val="18"/>
              </w:rPr>
              <w:t xml:space="preserve">1x3 ml/300 U (náplň </w:t>
            </w:r>
            <w:proofErr w:type="spellStart"/>
            <w:r w:rsidRPr="00556965">
              <w:rPr>
                <w:rFonts w:cs="Calibri"/>
                <w:sz w:val="18"/>
                <w:szCs w:val="18"/>
              </w:rPr>
              <w:t>skl</w:t>
            </w:r>
            <w:proofErr w:type="spellEnd"/>
            <w:r w:rsidRPr="00556965">
              <w:rPr>
                <w:rFonts w:cs="Calibri"/>
                <w:sz w:val="18"/>
                <w:szCs w:val="18"/>
              </w:rPr>
              <w:t xml:space="preserve">. v </w:t>
            </w:r>
            <w:proofErr w:type="spellStart"/>
            <w:r w:rsidRPr="00556965">
              <w:rPr>
                <w:rFonts w:cs="Calibri"/>
                <w:sz w:val="18"/>
                <w:szCs w:val="18"/>
              </w:rPr>
              <w:t>napl.viacd.jedn.pere</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5E311524" w14:textId="77777777" w:rsidR="00B00B6B" w:rsidRPr="00556965" w:rsidRDefault="00B00B6B" w:rsidP="005013B1">
            <w:pPr>
              <w:jc w:val="right"/>
              <w:rPr>
                <w:rFonts w:cs="Calibri"/>
                <w:color w:val="000000"/>
                <w:sz w:val="18"/>
                <w:szCs w:val="18"/>
              </w:rPr>
            </w:pPr>
            <w:r w:rsidRPr="00556965">
              <w:rPr>
                <w:rFonts w:cs="Calibri"/>
                <w:color w:val="000000"/>
                <w:sz w:val="18"/>
                <w:szCs w:val="18"/>
              </w:rPr>
              <w:t>20</w:t>
            </w:r>
          </w:p>
        </w:tc>
      </w:tr>
      <w:tr w:rsidR="00B00B6B" w:rsidRPr="00556965" w14:paraId="600262F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CEF558"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glargine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CA6D323"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6FEB8F6" w14:textId="77777777" w:rsidR="00B00B6B" w:rsidRPr="00556965" w:rsidRDefault="00B00B6B" w:rsidP="005013B1">
            <w:pPr>
              <w:rPr>
                <w:rFonts w:cs="Calibri"/>
                <w:sz w:val="18"/>
                <w:szCs w:val="18"/>
              </w:rPr>
            </w:pPr>
            <w:r w:rsidRPr="00556965">
              <w:rPr>
                <w:rFonts w:cs="Calibri"/>
                <w:sz w:val="18"/>
                <w:szCs w:val="18"/>
              </w:rPr>
              <w:t>1x3 ml (</w:t>
            </w:r>
            <w:proofErr w:type="spellStart"/>
            <w:r w:rsidRPr="00556965">
              <w:rPr>
                <w:rFonts w:cs="Calibri"/>
                <w:sz w:val="18"/>
                <w:szCs w:val="18"/>
              </w:rPr>
              <w:t>skl</w:t>
            </w:r>
            <w:proofErr w:type="spellEnd"/>
            <w:r w:rsidRPr="00556965">
              <w:rPr>
                <w:rFonts w:cs="Calibri"/>
                <w:sz w:val="18"/>
                <w:szCs w:val="18"/>
              </w:rPr>
              <w:t xml:space="preserve">. náplň v pere pre </w:t>
            </w:r>
            <w:proofErr w:type="spellStart"/>
            <w:r w:rsidRPr="00556965">
              <w:rPr>
                <w:rFonts w:cs="Calibri"/>
                <w:sz w:val="18"/>
                <w:szCs w:val="18"/>
              </w:rPr>
              <w:t>SoloStar</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650A87A3" w14:textId="77777777" w:rsidR="00B00B6B" w:rsidRPr="00556965" w:rsidRDefault="00B00B6B" w:rsidP="005013B1">
            <w:pPr>
              <w:jc w:val="right"/>
              <w:rPr>
                <w:rFonts w:cs="Calibri"/>
                <w:color w:val="000000"/>
                <w:sz w:val="18"/>
                <w:szCs w:val="18"/>
              </w:rPr>
            </w:pPr>
            <w:r w:rsidRPr="00556965">
              <w:rPr>
                <w:rFonts w:cs="Calibri"/>
                <w:color w:val="000000"/>
                <w:sz w:val="18"/>
                <w:szCs w:val="18"/>
              </w:rPr>
              <w:t>25</w:t>
            </w:r>
          </w:p>
        </w:tc>
      </w:tr>
      <w:tr w:rsidR="00B00B6B" w:rsidRPr="00556965" w14:paraId="318F44D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69C5787" w14:textId="77777777" w:rsidR="00B00B6B" w:rsidRPr="00556965" w:rsidRDefault="00B00B6B" w:rsidP="005013B1">
            <w:pPr>
              <w:rPr>
                <w:rFonts w:cs="Calibri"/>
                <w:sz w:val="18"/>
                <w:szCs w:val="18"/>
              </w:rPr>
            </w:pPr>
            <w:proofErr w:type="spellStart"/>
            <w:r w:rsidRPr="00556965">
              <w:rPr>
                <w:rFonts w:cs="Calibri"/>
                <w:sz w:val="18"/>
                <w:szCs w:val="18"/>
              </w:rPr>
              <w:t>Insulin</w:t>
            </w:r>
            <w:proofErr w:type="spellEnd"/>
            <w:r w:rsidRPr="00556965">
              <w:rPr>
                <w:rFonts w:cs="Calibri"/>
                <w:sz w:val="18"/>
                <w:szCs w:val="18"/>
              </w:rPr>
              <w:t xml:space="preserve"> </w:t>
            </w:r>
            <w:proofErr w:type="spellStart"/>
            <w:r w:rsidRPr="00556965">
              <w:rPr>
                <w:rFonts w:cs="Calibri"/>
                <w:sz w:val="18"/>
                <w:szCs w:val="18"/>
              </w:rPr>
              <w:t>glargine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6D6CB28"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93C93B3" w14:textId="77777777" w:rsidR="00B00B6B" w:rsidRPr="00556965" w:rsidRDefault="00B00B6B" w:rsidP="005013B1">
            <w:pPr>
              <w:rPr>
                <w:rFonts w:cs="Calibri"/>
                <w:sz w:val="18"/>
                <w:szCs w:val="18"/>
              </w:rPr>
            </w:pPr>
            <w:r w:rsidRPr="00556965">
              <w:rPr>
                <w:rFonts w:cs="Calibri"/>
                <w:sz w:val="18"/>
                <w:szCs w:val="18"/>
              </w:rPr>
              <w:t xml:space="preserve">1x3 ml/300 jednotiek (náplň </w:t>
            </w:r>
            <w:proofErr w:type="spellStart"/>
            <w:r w:rsidRPr="00556965">
              <w:rPr>
                <w:rFonts w:cs="Calibri"/>
                <w:sz w:val="18"/>
                <w:szCs w:val="18"/>
              </w:rPr>
              <w:t>skl</w:t>
            </w:r>
            <w:proofErr w:type="spellEnd"/>
            <w:r w:rsidRPr="00556965">
              <w:rPr>
                <w:rFonts w:cs="Calibri"/>
                <w:sz w:val="18"/>
                <w:szCs w:val="18"/>
              </w:rPr>
              <w:t>. v pere)</w:t>
            </w:r>
          </w:p>
        </w:tc>
        <w:tc>
          <w:tcPr>
            <w:tcW w:w="1675" w:type="dxa"/>
            <w:tcBorders>
              <w:top w:val="nil"/>
              <w:left w:val="nil"/>
              <w:bottom w:val="single" w:sz="4" w:space="0" w:color="auto"/>
              <w:right w:val="single" w:sz="8" w:space="0" w:color="auto"/>
            </w:tcBorders>
            <w:shd w:val="clear" w:color="auto" w:fill="auto"/>
            <w:noWrap/>
            <w:vAlign w:val="bottom"/>
            <w:hideMark/>
          </w:tcPr>
          <w:p w14:paraId="63FB0F85" w14:textId="77777777" w:rsidR="00B00B6B" w:rsidRPr="00556965" w:rsidRDefault="00B00B6B" w:rsidP="005013B1">
            <w:pPr>
              <w:jc w:val="right"/>
              <w:rPr>
                <w:rFonts w:cs="Calibri"/>
                <w:color w:val="000000"/>
                <w:sz w:val="18"/>
                <w:szCs w:val="18"/>
              </w:rPr>
            </w:pPr>
            <w:r w:rsidRPr="00556965">
              <w:rPr>
                <w:rFonts w:cs="Calibri"/>
                <w:color w:val="000000"/>
                <w:sz w:val="18"/>
                <w:szCs w:val="18"/>
              </w:rPr>
              <w:t>50</w:t>
            </w:r>
          </w:p>
        </w:tc>
      </w:tr>
      <w:tr w:rsidR="00B00B6B" w:rsidRPr="00556965" w14:paraId="4721AFEA"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0500E85" w14:textId="77777777" w:rsidR="00B00B6B" w:rsidRPr="00556965" w:rsidRDefault="00B00B6B" w:rsidP="005013B1">
            <w:pPr>
              <w:rPr>
                <w:rFonts w:cs="Calibri"/>
                <w:sz w:val="18"/>
                <w:szCs w:val="18"/>
              </w:rPr>
            </w:pPr>
            <w:proofErr w:type="spellStart"/>
            <w:r w:rsidRPr="00556965">
              <w:rPr>
                <w:rFonts w:cs="Calibri"/>
                <w:sz w:val="18"/>
                <w:szCs w:val="18"/>
              </w:rPr>
              <w:t>Metformin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A49E32C"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obd</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F9D0D89" w14:textId="77777777" w:rsidR="00B00B6B" w:rsidRPr="00556965" w:rsidRDefault="00B00B6B" w:rsidP="005013B1">
            <w:pPr>
              <w:rPr>
                <w:rFonts w:cs="Calibri"/>
                <w:sz w:val="18"/>
                <w:szCs w:val="18"/>
              </w:rPr>
            </w:pPr>
            <w:r w:rsidRPr="00556965">
              <w:rPr>
                <w:rFonts w:cs="Calibri"/>
                <w:sz w:val="18"/>
                <w:szCs w:val="18"/>
              </w:rPr>
              <w:t>1x850 mg (</w:t>
            </w:r>
            <w:proofErr w:type="spellStart"/>
            <w:r w:rsidRPr="00556965">
              <w:rPr>
                <w:rFonts w:cs="Calibri"/>
                <w:sz w:val="18"/>
                <w:szCs w:val="18"/>
              </w:rPr>
              <w:t>blis.PVC</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471D3908" w14:textId="77777777" w:rsidR="00B00B6B" w:rsidRPr="00556965" w:rsidRDefault="00B00B6B" w:rsidP="005013B1">
            <w:pPr>
              <w:jc w:val="right"/>
              <w:rPr>
                <w:rFonts w:cs="Calibri"/>
                <w:color w:val="000000"/>
                <w:sz w:val="18"/>
                <w:szCs w:val="18"/>
              </w:rPr>
            </w:pPr>
            <w:r w:rsidRPr="00556965">
              <w:rPr>
                <w:rFonts w:cs="Calibri"/>
                <w:color w:val="000000"/>
                <w:sz w:val="18"/>
                <w:szCs w:val="18"/>
              </w:rPr>
              <w:t>600</w:t>
            </w:r>
          </w:p>
        </w:tc>
      </w:tr>
      <w:tr w:rsidR="00B00B6B" w:rsidRPr="00556965" w14:paraId="4FEACCF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2666CD6" w14:textId="77777777" w:rsidR="00B00B6B" w:rsidRPr="00556965" w:rsidRDefault="00B00B6B" w:rsidP="005013B1">
            <w:pPr>
              <w:rPr>
                <w:rFonts w:cs="Calibri"/>
                <w:sz w:val="18"/>
                <w:szCs w:val="18"/>
              </w:rPr>
            </w:pPr>
            <w:proofErr w:type="spellStart"/>
            <w:r w:rsidRPr="00556965">
              <w:rPr>
                <w:rFonts w:cs="Calibri"/>
                <w:sz w:val="18"/>
                <w:szCs w:val="18"/>
              </w:rPr>
              <w:t>Metformin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E6A3CDC"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flm</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CADAC26" w14:textId="77777777" w:rsidR="00B00B6B" w:rsidRPr="00556965" w:rsidRDefault="00B00B6B" w:rsidP="005013B1">
            <w:pPr>
              <w:rPr>
                <w:rFonts w:cs="Calibri"/>
                <w:sz w:val="18"/>
                <w:szCs w:val="18"/>
              </w:rPr>
            </w:pPr>
            <w:r w:rsidRPr="00556965">
              <w:rPr>
                <w:rFonts w:cs="Calibri"/>
                <w:sz w:val="18"/>
                <w:szCs w:val="18"/>
              </w:rPr>
              <w:t>1x1000 mg (</w:t>
            </w:r>
            <w:proofErr w:type="spellStart"/>
            <w:r w:rsidRPr="00556965">
              <w:rPr>
                <w:rFonts w:cs="Calibri"/>
                <w:sz w:val="18"/>
                <w:szCs w:val="18"/>
              </w:rPr>
              <w:t>blis.PVC</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1DB1FAAF" w14:textId="77777777" w:rsidR="00B00B6B" w:rsidRPr="00556965" w:rsidRDefault="00B00B6B" w:rsidP="005013B1">
            <w:pPr>
              <w:jc w:val="right"/>
              <w:rPr>
                <w:rFonts w:cs="Calibri"/>
                <w:color w:val="000000"/>
                <w:sz w:val="18"/>
                <w:szCs w:val="18"/>
              </w:rPr>
            </w:pPr>
            <w:r w:rsidRPr="00556965">
              <w:rPr>
                <w:rFonts w:cs="Calibri"/>
                <w:color w:val="000000"/>
                <w:sz w:val="18"/>
                <w:szCs w:val="18"/>
              </w:rPr>
              <w:t>600</w:t>
            </w:r>
          </w:p>
        </w:tc>
      </w:tr>
      <w:tr w:rsidR="00B00B6B" w:rsidRPr="00556965" w14:paraId="6E656687"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DC6CF56" w14:textId="77777777" w:rsidR="00B00B6B" w:rsidRPr="00556965" w:rsidRDefault="00B00B6B" w:rsidP="005013B1">
            <w:pPr>
              <w:rPr>
                <w:rFonts w:cs="Calibri"/>
                <w:sz w:val="18"/>
                <w:szCs w:val="18"/>
              </w:rPr>
            </w:pPr>
            <w:proofErr w:type="spellStart"/>
            <w:r w:rsidRPr="00556965">
              <w:rPr>
                <w:rFonts w:cs="Calibri"/>
                <w:sz w:val="18"/>
                <w:szCs w:val="18"/>
              </w:rPr>
              <w:t>Gliquidone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F0D16BE"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42E64A5" w14:textId="77777777" w:rsidR="00B00B6B" w:rsidRPr="00556965" w:rsidRDefault="00B00B6B" w:rsidP="005013B1">
            <w:pPr>
              <w:rPr>
                <w:rFonts w:cs="Calibri"/>
                <w:sz w:val="18"/>
                <w:szCs w:val="18"/>
              </w:rPr>
            </w:pPr>
            <w:r w:rsidRPr="00556965">
              <w:rPr>
                <w:rFonts w:cs="Calibri"/>
                <w:sz w:val="18"/>
                <w:szCs w:val="18"/>
              </w:rPr>
              <w:t>1x30 mg (</w:t>
            </w:r>
            <w:proofErr w:type="spellStart"/>
            <w:r w:rsidRPr="00556965">
              <w:rPr>
                <w:rFonts w:cs="Calibri"/>
                <w:sz w:val="18"/>
                <w:szCs w:val="18"/>
              </w:rPr>
              <w:t>blis.PVC</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42D7DDD1" w14:textId="77777777" w:rsidR="00B00B6B" w:rsidRPr="00556965" w:rsidRDefault="00B00B6B" w:rsidP="005013B1">
            <w:pPr>
              <w:jc w:val="right"/>
              <w:rPr>
                <w:rFonts w:cs="Calibri"/>
                <w:color w:val="000000"/>
                <w:sz w:val="18"/>
                <w:szCs w:val="18"/>
              </w:rPr>
            </w:pPr>
            <w:r w:rsidRPr="00556965">
              <w:rPr>
                <w:rFonts w:cs="Calibri"/>
                <w:color w:val="000000"/>
                <w:sz w:val="18"/>
                <w:szCs w:val="18"/>
              </w:rPr>
              <w:t>450</w:t>
            </w:r>
          </w:p>
        </w:tc>
      </w:tr>
      <w:tr w:rsidR="00B00B6B" w:rsidRPr="00556965" w14:paraId="785B563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31B2D72" w14:textId="77777777" w:rsidR="00B00B6B" w:rsidRPr="00556965" w:rsidRDefault="00B00B6B" w:rsidP="005013B1">
            <w:pPr>
              <w:rPr>
                <w:rFonts w:cs="Calibri"/>
                <w:sz w:val="18"/>
                <w:szCs w:val="18"/>
              </w:rPr>
            </w:pPr>
            <w:proofErr w:type="spellStart"/>
            <w:r w:rsidRPr="00556965">
              <w:rPr>
                <w:rFonts w:cs="Calibri"/>
                <w:sz w:val="18"/>
                <w:szCs w:val="18"/>
              </w:rPr>
              <w:t>Gliclazide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4AB578B"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mod</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C4A1CE7" w14:textId="77777777" w:rsidR="00B00B6B" w:rsidRPr="00556965" w:rsidRDefault="00B00B6B" w:rsidP="005013B1">
            <w:pPr>
              <w:rPr>
                <w:rFonts w:cs="Calibri"/>
                <w:sz w:val="18"/>
                <w:szCs w:val="18"/>
              </w:rPr>
            </w:pPr>
            <w:r w:rsidRPr="00556965">
              <w:rPr>
                <w:rFonts w:cs="Calibri"/>
                <w:sz w:val="18"/>
                <w:szCs w:val="18"/>
              </w:rPr>
              <w:t>1x60 mg (</w:t>
            </w:r>
            <w:proofErr w:type="spellStart"/>
            <w:r w:rsidRPr="00556965">
              <w:rPr>
                <w:rFonts w:cs="Calibri"/>
                <w:sz w:val="18"/>
                <w:szCs w:val="18"/>
              </w:rPr>
              <w:t>blis.PVC</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0243A69C" w14:textId="77777777" w:rsidR="00B00B6B" w:rsidRPr="00556965" w:rsidRDefault="00B00B6B" w:rsidP="005013B1">
            <w:pPr>
              <w:jc w:val="right"/>
              <w:rPr>
                <w:rFonts w:cs="Calibri"/>
                <w:color w:val="000000"/>
                <w:sz w:val="18"/>
                <w:szCs w:val="18"/>
              </w:rPr>
            </w:pPr>
            <w:r w:rsidRPr="00556965">
              <w:rPr>
                <w:rFonts w:cs="Calibri"/>
                <w:color w:val="000000"/>
                <w:sz w:val="18"/>
                <w:szCs w:val="18"/>
              </w:rPr>
              <w:t>900</w:t>
            </w:r>
          </w:p>
        </w:tc>
      </w:tr>
      <w:tr w:rsidR="00B00B6B" w:rsidRPr="00556965" w14:paraId="3EDE5A4F"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308120A" w14:textId="77777777" w:rsidR="00B00B6B" w:rsidRPr="00556965" w:rsidRDefault="00B00B6B" w:rsidP="005013B1">
            <w:pPr>
              <w:rPr>
                <w:rFonts w:cs="Calibri"/>
                <w:sz w:val="18"/>
                <w:szCs w:val="18"/>
              </w:rPr>
            </w:pPr>
            <w:proofErr w:type="spellStart"/>
            <w:r w:rsidRPr="00556965">
              <w:rPr>
                <w:rFonts w:cs="Calibri"/>
                <w:sz w:val="18"/>
                <w:szCs w:val="18"/>
              </w:rPr>
              <w:t>Glimepiride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7A8FD19"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9027E66" w14:textId="77777777" w:rsidR="00B00B6B" w:rsidRPr="00556965" w:rsidRDefault="00B00B6B" w:rsidP="005013B1">
            <w:pPr>
              <w:rPr>
                <w:rFonts w:cs="Calibri"/>
                <w:sz w:val="18"/>
                <w:szCs w:val="18"/>
              </w:rPr>
            </w:pPr>
            <w:r w:rsidRPr="00556965">
              <w:rPr>
                <w:rFonts w:cs="Calibri"/>
                <w:sz w:val="18"/>
                <w:szCs w:val="18"/>
              </w:rPr>
              <w:t>1x2 mg (</w:t>
            </w:r>
            <w:proofErr w:type="spellStart"/>
            <w:r w:rsidRPr="00556965">
              <w:rPr>
                <w:rFonts w:cs="Calibri"/>
                <w:sz w:val="18"/>
                <w:szCs w:val="18"/>
              </w:rPr>
              <w:t>blis.PVC</w:t>
            </w:r>
            <w:proofErr w:type="spellEnd"/>
            <w:r w:rsidRPr="00556965">
              <w:rPr>
                <w:rFonts w:cs="Calibri"/>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2FB7F27C" w14:textId="77777777" w:rsidR="00B00B6B" w:rsidRPr="00556965" w:rsidRDefault="00B00B6B" w:rsidP="005013B1">
            <w:pPr>
              <w:jc w:val="right"/>
              <w:rPr>
                <w:rFonts w:cs="Calibri"/>
                <w:color w:val="000000"/>
                <w:sz w:val="18"/>
                <w:szCs w:val="18"/>
              </w:rPr>
            </w:pPr>
            <w:r w:rsidRPr="00556965">
              <w:rPr>
                <w:rFonts w:cs="Calibri"/>
                <w:color w:val="000000"/>
                <w:sz w:val="18"/>
                <w:szCs w:val="18"/>
              </w:rPr>
              <w:t>120</w:t>
            </w:r>
          </w:p>
        </w:tc>
      </w:tr>
      <w:tr w:rsidR="00B00B6B" w:rsidRPr="00556965" w14:paraId="475BEA87"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33B6BAD" w14:textId="77777777" w:rsidR="00B00B6B" w:rsidRPr="00556965" w:rsidRDefault="00B00B6B" w:rsidP="005013B1">
            <w:pPr>
              <w:rPr>
                <w:rFonts w:cs="Calibri"/>
                <w:sz w:val="18"/>
                <w:szCs w:val="18"/>
              </w:rPr>
            </w:pPr>
            <w:proofErr w:type="spellStart"/>
            <w:r w:rsidRPr="00556965">
              <w:rPr>
                <w:rFonts w:cs="Calibri"/>
                <w:sz w:val="18"/>
                <w:szCs w:val="18"/>
              </w:rPr>
              <w:t>Glimepiride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99ECA07"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BB943E2" w14:textId="77777777" w:rsidR="00B00B6B" w:rsidRPr="00556965" w:rsidRDefault="00B00B6B" w:rsidP="005013B1">
            <w:pPr>
              <w:rPr>
                <w:rFonts w:cs="Calibri"/>
                <w:sz w:val="18"/>
                <w:szCs w:val="18"/>
              </w:rPr>
            </w:pPr>
            <w:r w:rsidRPr="00556965">
              <w:rPr>
                <w:rFonts w:cs="Calibri"/>
                <w:sz w:val="18"/>
                <w:szCs w:val="18"/>
              </w:rPr>
              <w:t>1x6 mg (</w:t>
            </w:r>
            <w:proofErr w:type="spellStart"/>
            <w:r w:rsidRPr="00556965">
              <w:rPr>
                <w:rFonts w:cs="Calibri"/>
                <w:sz w:val="18"/>
                <w:szCs w:val="18"/>
              </w:rPr>
              <w:t>blis.PVC</w:t>
            </w:r>
            <w:proofErr w:type="spellEnd"/>
            <w:r w:rsidRPr="00556965">
              <w:rPr>
                <w:rFonts w:cs="Calibri"/>
                <w:sz w:val="18"/>
                <w:szCs w:val="18"/>
              </w:rPr>
              <w:t>/PVDC/Al)</w:t>
            </w:r>
          </w:p>
        </w:tc>
        <w:tc>
          <w:tcPr>
            <w:tcW w:w="1675" w:type="dxa"/>
            <w:tcBorders>
              <w:top w:val="nil"/>
              <w:left w:val="nil"/>
              <w:bottom w:val="single" w:sz="4" w:space="0" w:color="auto"/>
              <w:right w:val="single" w:sz="8" w:space="0" w:color="auto"/>
            </w:tcBorders>
            <w:shd w:val="clear" w:color="auto" w:fill="auto"/>
            <w:noWrap/>
            <w:vAlign w:val="bottom"/>
            <w:hideMark/>
          </w:tcPr>
          <w:p w14:paraId="3D6E3109" w14:textId="77777777" w:rsidR="00B00B6B" w:rsidRPr="00556965" w:rsidRDefault="00B00B6B" w:rsidP="005013B1">
            <w:pPr>
              <w:jc w:val="right"/>
              <w:rPr>
                <w:rFonts w:cs="Calibri"/>
                <w:color w:val="000000"/>
                <w:sz w:val="18"/>
                <w:szCs w:val="18"/>
              </w:rPr>
            </w:pPr>
            <w:r w:rsidRPr="00556965">
              <w:rPr>
                <w:rFonts w:cs="Calibri"/>
                <w:color w:val="000000"/>
                <w:sz w:val="18"/>
                <w:szCs w:val="18"/>
              </w:rPr>
              <w:t>150</w:t>
            </w:r>
          </w:p>
        </w:tc>
      </w:tr>
      <w:tr w:rsidR="00B00B6B" w:rsidRPr="00556965" w14:paraId="399959DF"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C412917" w14:textId="77777777" w:rsidR="00B00B6B" w:rsidRPr="00556965" w:rsidRDefault="00B00B6B" w:rsidP="005013B1">
            <w:pPr>
              <w:rPr>
                <w:rFonts w:cs="Calibri"/>
                <w:sz w:val="18"/>
                <w:szCs w:val="18"/>
              </w:rPr>
            </w:pPr>
            <w:proofErr w:type="spellStart"/>
            <w:r w:rsidRPr="00556965">
              <w:rPr>
                <w:rFonts w:cs="Calibri"/>
                <w:sz w:val="18"/>
                <w:szCs w:val="18"/>
              </w:rPr>
              <w:t>Glimepiride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AD22E59"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C48E1C0" w14:textId="77777777" w:rsidR="00B00B6B" w:rsidRPr="00556965" w:rsidRDefault="00B00B6B" w:rsidP="005013B1">
            <w:pPr>
              <w:rPr>
                <w:rFonts w:cs="Calibri"/>
                <w:sz w:val="18"/>
                <w:szCs w:val="18"/>
              </w:rPr>
            </w:pPr>
            <w:r w:rsidRPr="00556965">
              <w:rPr>
                <w:rFonts w:cs="Calibri"/>
                <w:sz w:val="18"/>
                <w:szCs w:val="18"/>
              </w:rPr>
              <w:t>1x4 mg (</w:t>
            </w:r>
            <w:proofErr w:type="spellStart"/>
            <w:r w:rsidRPr="00556965">
              <w:rPr>
                <w:rFonts w:cs="Calibri"/>
                <w:sz w:val="18"/>
                <w:szCs w:val="18"/>
              </w:rPr>
              <w:t>blis.PVC</w:t>
            </w:r>
            <w:proofErr w:type="spellEnd"/>
            <w:r w:rsidRPr="00556965">
              <w:rPr>
                <w:rFonts w:cs="Calibri"/>
                <w:sz w:val="18"/>
                <w:szCs w:val="18"/>
              </w:rPr>
              <w:t>/PE/PVDC/Al)</w:t>
            </w:r>
          </w:p>
        </w:tc>
        <w:tc>
          <w:tcPr>
            <w:tcW w:w="1675" w:type="dxa"/>
            <w:tcBorders>
              <w:top w:val="nil"/>
              <w:left w:val="nil"/>
              <w:bottom w:val="single" w:sz="4" w:space="0" w:color="auto"/>
              <w:right w:val="single" w:sz="8" w:space="0" w:color="auto"/>
            </w:tcBorders>
            <w:shd w:val="clear" w:color="auto" w:fill="auto"/>
            <w:noWrap/>
            <w:vAlign w:val="bottom"/>
            <w:hideMark/>
          </w:tcPr>
          <w:p w14:paraId="23095F4A" w14:textId="77777777" w:rsidR="00B00B6B" w:rsidRPr="00556965" w:rsidRDefault="00B00B6B" w:rsidP="005013B1">
            <w:pPr>
              <w:jc w:val="right"/>
              <w:rPr>
                <w:rFonts w:cs="Calibri"/>
                <w:color w:val="000000"/>
                <w:sz w:val="18"/>
                <w:szCs w:val="18"/>
              </w:rPr>
            </w:pPr>
            <w:r w:rsidRPr="00556965">
              <w:rPr>
                <w:rFonts w:cs="Calibri"/>
                <w:color w:val="000000"/>
                <w:sz w:val="18"/>
                <w:szCs w:val="18"/>
              </w:rPr>
              <w:t>60</w:t>
            </w:r>
          </w:p>
        </w:tc>
      </w:tr>
      <w:tr w:rsidR="00B00B6B" w:rsidRPr="00556965" w14:paraId="7055C8B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B199E7F" w14:textId="77777777" w:rsidR="00B00B6B" w:rsidRPr="00556965" w:rsidRDefault="00B00B6B" w:rsidP="005013B1">
            <w:pPr>
              <w:rPr>
                <w:rFonts w:cs="Calibri"/>
                <w:sz w:val="18"/>
                <w:szCs w:val="18"/>
              </w:rPr>
            </w:pPr>
            <w:proofErr w:type="spellStart"/>
            <w:r w:rsidRPr="00556965">
              <w:rPr>
                <w:rFonts w:cs="Calibri"/>
                <w:sz w:val="18"/>
                <w:szCs w:val="18"/>
              </w:rPr>
              <w:t>Metformin</w:t>
            </w:r>
            <w:proofErr w:type="spellEnd"/>
            <w:r w:rsidRPr="00556965">
              <w:rPr>
                <w:rFonts w:cs="Calibri"/>
                <w:sz w:val="18"/>
                <w:szCs w:val="18"/>
              </w:rPr>
              <w:t xml:space="preserve"> and </w:t>
            </w:r>
            <w:proofErr w:type="spellStart"/>
            <w:r w:rsidRPr="00556965">
              <w:rPr>
                <w:rFonts w:cs="Calibri"/>
                <w:sz w:val="18"/>
                <w:szCs w:val="18"/>
              </w:rPr>
              <w:t>sitagliptin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0E249DA"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flm</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437F042" w14:textId="77777777" w:rsidR="00B00B6B" w:rsidRPr="00556965" w:rsidRDefault="00B00B6B" w:rsidP="005013B1">
            <w:pPr>
              <w:rPr>
                <w:rFonts w:cs="Calibri"/>
                <w:sz w:val="18"/>
                <w:szCs w:val="18"/>
              </w:rPr>
            </w:pPr>
            <w:r w:rsidRPr="00556965">
              <w:rPr>
                <w:rFonts w:cs="Calibri"/>
                <w:sz w:val="18"/>
                <w:szCs w:val="18"/>
              </w:rPr>
              <w:t>1x50 mg/1000 mg (</w:t>
            </w:r>
            <w:proofErr w:type="spellStart"/>
            <w:r w:rsidRPr="00556965">
              <w:rPr>
                <w:rFonts w:cs="Calibri"/>
                <w:sz w:val="18"/>
                <w:szCs w:val="18"/>
              </w:rPr>
              <w:t>blis.PVC</w:t>
            </w:r>
            <w:proofErr w:type="spellEnd"/>
            <w:r w:rsidRPr="00556965">
              <w:rPr>
                <w:rFonts w:cs="Calibri"/>
                <w:sz w:val="18"/>
                <w:szCs w:val="18"/>
              </w:rPr>
              <w:t>/PE/PVDC/Al)</w:t>
            </w:r>
          </w:p>
        </w:tc>
        <w:tc>
          <w:tcPr>
            <w:tcW w:w="1675" w:type="dxa"/>
            <w:tcBorders>
              <w:top w:val="nil"/>
              <w:left w:val="nil"/>
              <w:bottom w:val="single" w:sz="4" w:space="0" w:color="auto"/>
              <w:right w:val="single" w:sz="8" w:space="0" w:color="auto"/>
            </w:tcBorders>
            <w:shd w:val="clear" w:color="auto" w:fill="auto"/>
            <w:noWrap/>
            <w:vAlign w:val="bottom"/>
            <w:hideMark/>
          </w:tcPr>
          <w:p w14:paraId="2108F96F" w14:textId="77777777" w:rsidR="00B00B6B" w:rsidRPr="00556965" w:rsidRDefault="00B00B6B" w:rsidP="005013B1">
            <w:pPr>
              <w:jc w:val="right"/>
              <w:rPr>
                <w:rFonts w:cs="Calibri"/>
                <w:color w:val="000000"/>
                <w:sz w:val="18"/>
                <w:szCs w:val="18"/>
              </w:rPr>
            </w:pPr>
            <w:r w:rsidRPr="00556965">
              <w:rPr>
                <w:rFonts w:cs="Calibri"/>
                <w:color w:val="000000"/>
                <w:sz w:val="18"/>
                <w:szCs w:val="18"/>
              </w:rPr>
              <w:t>168</w:t>
            </w:r>
          </w:p>
        </w:tc>
      </w:tr>
      <w:tr w:rsidR="00B00B6B" w:rsidRPr="00556965" w14:paraId="5D768FE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016FC4" w14:textId="77777777" w:rsidR="00B00B6B" w:rsidRPr="00556965" w:rsidRDefault="00B00B6B" w:rsidP="005013B1">
            <w:pPr>
              <w:rPr>
                <w:rFonts w:cs="Calibri"/>
                <w:sz w:val="18"/>
                <w:szCs w:val="18"/>
              </w:rPr>
            </w:pPr>
            <w:proofErr w:type="spellStart"/>
            <w:r w:rsidRPr="00556965">
              <w:rPr>
                <w:rFonts w:cs="Calibri"/>
                <w:sz w:val="18"/>
                <w:szCs w:val="18"/>
              </w:rPr>
              <w:t>Metformin</w:t>
            </w:r>
            <w:proofErr w:type="spellEnd"/>
            <w:r w:rsidRPr="00556965">
              <w:rPr>
                <w:rFonts w:cs="Calibri"/>
                <w:sz w:val="18"/>
                <w:szCs w:val="18"/>
              </w:rPr>
              <w:t xml:space="preserve"> and </w:t>
            </w:r>
            <w:proofErr w:type="spellStart"/>
            <w:r w:rsidRPr="00556965">
              <w:rPr>
                <w:rFonts w:cs="Calibri"/>
                <w:sz w:val="18"/>
                <w:szCs w:val="18"/>
              </w:rPr>
              <w:t>empagliflozin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0298C0B"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flm</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74EE53AA" w14:textId="77777777" w:rsidR="00B00B6B" w:rsidRPr="00556965" w:rsidRDefault="00B00B6B" w:rsidP="005013B1">
            <w:pPr>
              <w:rPr>
                <w:rFonts w:cs="Calibri"/>
                <w:sz w:val="18"/>
                <w:szCs w:val="18"/>
              </w:rPr>
            </w:pPr>
            <w:r w:rsidRPr="00556965">
              <w:rPr>
                <w:rFonts w:cs="Calibri"/>
                <w:sz w:val="18"/>
                <w:szCs w:val="18"/>
              </w:rPr>
              <w:t>1x5 mg/1000 mg (</w:t>
            </w:r>
            <w:proofErr w:type="spellStart"/>
            <w:r w:rsidRPr="00556965">
              <w:rPr>
                <w:rFonts w:cs="Calibri"/>
                <w:sz w:val="18"/>
                <w:szCs w:val="18"/>
              </w:rPr>
              <w:t>blis.PVC</w:t>
            </w:r>
            <w:proofErr w:type="spellEnd"/>
            <w:r w:rsidRPr="00556965">
              <w:rPr>
                <w:rFonts w:cs="Calibri"/>
                <w:sz w:val="18"/>
                <w:szCs w:val="18"/>
              </w:rPr>
              <w:t>/PVDC/Al-</w:t>
            </w:r>
            <w:proofErr w:type="spellStart"/>
            <w:r w:rsidRPr="00556965">
              <w:rPr>
                <w:rFonts w:cs="Calibri"/>
                <w:sz w:val="18"/>
                <w:szCs w:val="18"/>
              </w:rPr>
              <w:t>perf</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760CA082" w14:textId="77777777" w:rsidR="00B00B6B" w:rsidRPr="00556965" w:rsidRDefault="00B00B6B" w:rsidP="005013B1">
            <w:pPr>
              <w:jc w:val="right"/>
              <w:rPr>
                <w:rFonts w:cs="Calibri"/>
                <w:color w:val="000000"/>
                <w:sz w:val="18"/>
                <w:szCs w:val="18"/>
              </w:rPr>
            </w:pPr>
            <w:r w:rsidRPr="00556965">
              <w:rPr>
                <w:rFonts w:cs="Calibri"/>
                <w:color w:val="000000"/>
                <w:sz w:val="18"/>
                <w:szCs w:val="18"/>
              </w:rPr>
              <w:t>180</w:t>
            </w:r>
          </w:p>
        </w:tc>
      </w:tr>
      <w:tr w:rsidR="00B00B6B" w:rsidRPr="00556965" w14:paraId="0A2F399F"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87AF0A0" w14:textId="77777777" w:rsidR="00B00B6B" w:rsidRPr="00556965" w:rsidRDefault="00B00B6B" w:rsidP="005013B1">
            <w:pPr>
              <w:rPr>
                <w:rFonts w:cs="Calibri"/>
                <w:sz w:val="18"/>
                <w:szCs w:val="18"/>
              </w:rPr>
            </w:pPr>
            <w:proofErr w:type="spellStart"/>
            <w:r w:rsidRPr="00556965">
              <w:rPr>
                <w:rFonts w:cs="Calibri"/>
                <w:sz w:val="18"/>
                <w:szCs w:val="18"/>
              </w:rPr>
              <w:t>Linagliptin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F6DF8F4"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8F45F6B" w14:textId="77777777" w:rsidR="00B00B6B" w:rsidRPr="00556965" w:rsidRDefault="00B00B6B" w:rsidP="005013B1">
            <w:pPr>
              <w:rPr>
                <w:rFonts w:cs="Calibri"/>
                <w:sz w:val="18"/>
                <w:szCs w:val="18"/>
              </w:rPr>
            </w:pPr>
            <w:r w:rsidRPr="00556965">
              <w:rPr>
                <w:rFonts w:cs="Calibri"/>
                <w:sz w:val="18"/>
                <w:szCs w:val="18"/>
              </w:rPr>
              <w:t>1x5 mg</w:t>
            </w:r>
          </w:p>
        </w:tc>
        <w:tc>
          <w:tcPr>
            <w:tcW w:w="1675" w:type="dxa"/>
            <w:tcBorders>
              <w:top w:val="nil"/>
              <w:left w:val="nil"/>
              <w:bottom w:val="single" w:sz="4" w:space="0" w:color="auto"/>
              <w:right w:val="single" w:sz="8" w:space="0" w:color="auto"/>
            </w:tcBorders>
            <w:shd w:val="clear" w:color="auto" w:fill="auto"/>
            <w:noWrap/>
            <w:vAlign w:val="bottom"/>
            <w:hideMark/>
          </w:tcPr>
          <w:p w14:paraId="21FD36E2" w14:textId="77777777" w:rsidR="00B00B6B" w:rsidRPr="00556965" w:rsidRDefault="00B00B6B" w:rsidP="005013B1">
            <w:pPr>
              <w:jc w:val="right"/>
              <w:rPr>
                <w:rFonts w:cs="Calibri"/>
                <w:color w:val="000000"/>
                <w:sz w:val="18"/>
                <w:szCs w:val="18"/>
              </w:rPr>
            </w:pPr>
            <w:r w:rsidRPr="00556965">
              <w:rPr>
                <w:rFonts w:cs="Calibri"/>
                <w:color w:val="000000"/>
                <w:sz w:val="18"/>
                <w:szCs w:val="18"/>
              </w:rPr>
              <w:t>240</w:t>
            </w:r>
          </w:p>
        </w:tc>
      </w:tr>
      <w:tr w:rsidR="00B00B6B" w:rsidRPr="00556965" w14:paraId="421AB67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0C2411B" w14:textId="77777777" w:rsidR="00B00B6B" w:rsidRPr="00556965" w:rsidRDefault="00B00B6B" w:rsidP="005013B1">
            <w:pPr>
              <w:rPr>
                <w:rFonts w:cs="Calibri"/>
                <w:sz w:val="18"/>
                <w:szCs w:val="18"/>
              </w:rPr>
            </w:pPr>
            <w:proofErr w:type="spellStart"/>
            <w:r w:rsidRPr="00556965">
              <w:rPr>
                <w:rFonts w:cs="Calibri"/>
                <w:sz w:val="18"/>
                <w:szCs w:val="18"/>
              </w:rPr>
              <w:t>Canagliflozin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748996D"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flm</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732C4A9" w14:textId="77777777" w:rsidR="00B00B6B" w:rsidRPr="00556965" w:rsidRDefault="00B00B6B" w:rsidP="005013B1">
            <w:pPr>
              <w:rPr>
                <w:rFonts w:cs="Calibri"/>
                <w:sz w:val="18"/>
                <w:szCs w:val="18"/>
              </w:rPr>
            </w:pPr>
            <w:r w:rsidRPr="00556965">
              <w:rPr>
                <w:rFonts w:cs="Calibri"/>
                <w:sz w:val="18"/>
                <w:szCs w:val="18"/>
              </w:rPr>
              <w:t>1x100 mg (</w:t>
            </w:r>
            <w:proofErr w:type="spellStart"/>
            <w:r w:rsidRPr="00556965">
              <w:rPr>
                <w:rFonts w:cs="Calibri"/>
                <w:sz w:val="18"/>
                <w:szCs w:val="18"/>
              </w:rPr>
              <w:t>blis.PVC</w:t>
            </w:r>
            <w:proofErr w:type="spellEnd"/>
            <w:r w:rsidRPr="00556965">
              <w:rPr>
                <w:rFonts w:cs="Calibri"/>
                <w:sz w:val="18"/>
                <w:szCs w:val="18"/>
              </w:rPr>
              <w:t>/Al-</w:t>
            </w:r>
            <w:proofErr w:type="spellStart"/>
            <w:r w:rsidRPr="00556965">
              <w:rPr>
                <w:rFonts w:cs="Calibri"/>
                <w:sz w:val="18"/>
                <w:szCs w:val="18"/>
              </w:rPr>
              <w:t>perf</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01AF6DFA" w14:textId="77777777" w:rsidR="00B00B6B" w:rsidRPr="00556965" w:rsidRDefault="00B00B6B" w:rsidP="005013B1">
            <w:pPr>
              <w:jc w:val="right"/>
              <w:rPr>
                <w:rFonts w:cs="Calibri"/>
                <w:color w:val="000000"/>
                <w:sz w:val="18"/>
                <w:szCs w:val="18"/>
              </w:rPr>
            </w:pPr>
            <w:r w:rsidRPr="00556965">
              <w:rPr>
                <w:rFonts w:cs="Calibri"/>
                <w:color w:val="000000"/>
                <w:sz w:val="18"/>
                <w:szCs w:val="18"/>
              </w:rPr>
              <w:t>90</w:t>
            </w:r>
          </w:p>
        </w:tc>
      </w:tr>
      <w:tr w:rsidR="00B00B6B" w:rsidRPr="00556965" w14:paraId="596C0F9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5D78267" w14:textId="77777777" w:rsidR="00B00B6B" w:rsidRPr="00556965" w:rsidRDefault="00B00B6B" w:rsidP="005013B1">
            <w:pPr>
              <w:rPr>
                <w:rFonts w:cs="Calibri"/>
                <w:sz w:val="18"/>
                <w:szCs w:val="18"/>
              </w:rPr>
            </w:pPr>
            <w:proofErr w:type="spellStart"/>
            <w:r w:rsidRPr="00556965">
              <w:rPr>
                <w:rFonts w:cs="Calibri"/>
                <w:sz w:val="18"/>
                <w:szCs w:val="18"/>
              </w:rPr>
              <w:t>Empagliflozin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7B25B40"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flm</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06351B5" w14:textId="77777777" w:rsidR="00B00B6B" w:rsidRPr="00556965" w:rsidRDefault="00B00B6B" w:rsidP="005013B1">
            <w:pPr>
              <w:rPr>
                <w:rFonts w:cs="Calibri"/>
                <w:sz w:val="18"/>
                <w:szCs w:val="18"/>
              </w:rPr>
            </w:pPr>
            <w:r w:rsidRPr="00556965">
              <w:rPr>
                <w:rFonts w:cs="Calibri"/>
                <w:sz w:val="18"/>
                <w:szCs w:val="18"/>
              </w:rPr>
              <w:t>1x10 mg (</w:t>
            </w:r>
            <w:proofErr w:type="spellStart"/>
            <w:r w:rsidRPr="00556965">
              <w:rPr>
                <w:rFonts w:cs="Calibri"/>
                <w:sz w:val="18"/>
                <w:szCs w:val="18"/>
              </w:rPr>
              <w:t>blis.PVC</w:t>
            </w:r>
            <w:proofErr w:type="spellEnd"/>
            <w:r w:rsidRPr="00556965">
              <w:rPr>
                <w:rFonts w:cs="Calibri"/>
                <w:sz w:val="18"/>
                <w:szCs w:val="18"/>
              </w:rPr>
              <w:t xml:space="preserve">/Al - </w:t>
            </w:r>
            <w:proofErr w:type="spellStart"/>
            <w:r w:rsidRPr="00556965">
              <w:rPr>
                <w:rFonts w:cs="Calibri"/>
                <w:sz w:val="18"/>
                <w:szCs w:val="18"/>
              </w:rPr>
              <w:t>perf</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5D427414" w14:textId="77777777" w:rsidR="00B00B6B" w:rsidRPr="00556965" w:rsidRDefault="00B00B6B" w:rsidP="005013B1">
            <w:pPr>
              <w:jc w:val="right"/>
              <w:rPr>
                <w:rFonts w:cs="Calibri"/>
                <w:color w:val="000000"/>
                <w:sz w:val="18"/>
                <w:szCs w:val="18"/>
              </w:rPr>
            </w:pPr>
            <w:r w:rsidRPr="00556965">
              <w:rPr>
                <w:rFonts w:cs="Calibri"/>
                <w:color w:val="000000"/>
                <w:sz w:val="18"/>
                <w:szCs w:val="18"/>
              </w:rPr>
              <w:t>336</w:t>
            </w:r>
          </w:p>
        </w:tc>
      </w:tr>
      <w:tr w:rsidR="00B00B6B" w:rsidRPr="00556965" w14:paraId="09906112"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219FC68A" w14:textId="77777777" w:rsidR="00B00B6B" w:rsidRPr="00556965" w:rsidRDefault="00B00B6B" w:rsidP="005013B1">
            <w:pPr>
              <w:jc w:val="center"/>
              <w:rPr>
                <w:rFonts w:cs="Calibri"/>
                <w:sz w:val="18"/>
                <w:szCs w:val="18"/>
              </w:rPr>
            </w:pPr>
            <w:r w:rsidRPr="00556965">
              <w:rPr>
                <w:rFonts w:cs="Calibri"/>
                <w:sz w:val="18"/>
                <w:szCs w:val="18"/>
              </w:rPr>
              <w:t>ČASŤ VI</w:t>
            </w:r>
          </w:p>
        </w:tc>
      </w:tr>
      <w:tr w:rsidR="00B00B6B" w:rsidRPr="00556965" w14:paraId="32639AE2"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02E8A737" w14:textId="77777777" w:rsidR="00B00B6B" w:rsidRPr="00556965" w:rsidRDefault="00B00B6B" w:rsidP="005013B1">
            <w:pPr>
              <w:rPr>
                <w:rFonts w:cs="Calibri"/>
                <w:b/>
                <w:bCs/>
              </w:rPr>
            </w:pPr>
            <w:r w:rsidRPr="00556965">
              <w:rPr>
                <w:rFonts w:cs="Calibri"/>
                <w:b/>
                <w:bCs/>
              </w:rPr>
              <w:t>Liečivá pre výživovú sústavu a látkovú premenu č. 3</w:t>
            </w:r>
          </w:p>
        </w:tc>
      </w:tr>
      <w:tr w:rsidR="00B00B6B" w:rsidRPr="00556965" w14:paraId="3B206A89"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239A8E5" w14:textId="77777777" w:rsidR="00B00B6B" w:rsidRPr="00556965" w:rsidRDefault="00B00B6B" w:rsidP="005013B1">
            <w:pPr>
              <w:rPr>
                <w:rFonts w:cs="Calibri"/>
                <w:sz w:val="18"/>
                <w:szCs w:val="18"/>
              </w:rPr>
            </w:pPr>
            <w:proofErr w:type="spellStart"/>
            <w:r w:rsidRPr="00556965">
              <w:rPr>
                <w:rFonts w:cs="Calibri"/>
                <w:sz w:val="18"/>
                <w:szCs w:val="18"/>
              </w:rPr>
              <w:t>Alfacalcidol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9112D09" w14:textId="77777777" w:rsidR="00B00B6B" w:rsidRPr="00556965" w:rsidRDefault="00B00B6B" w:rsidP="005013B1">
            <w:pPr>
              <w:rPr>
                <w:rFonts w:cs="Calibri"/>
                <w:sz w:val="18"/>
                <w:szCs w:val="18"/>
              </w:rPr>
            </w:pPr>
            <w:proofErr w:type="spellStart"/>
            <w:r w:rsidRPr="00556965">
              <w:rPr>
                <w:rFonts w:cs="Calibri"/>
                <w:sz w:val="18"/>
                <w:szCs w:val="18"/>
              </w:rPr>
              <w:t>cps</w:t>
            </w:r>
            <w:proofErr w:type="spellEnd"/>
            <w:r w:rsidRPr="00556965">
              <w:rPr>
                <w:rFonts w:cs="Calibri"/>
                <w:sz w:val="18"/>
                <w:szCs w:val="18"/>
              </w:rPr>
              <w:t xml:space="preserve"> mol</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2F995EC" w14:textId="77777777" w:rsidR="00B00B6B" w:rsidRPr="00556965" w:rsidRDefault="00B00B6B" w:rsidP="005013B1">
            <w:pPr>
              <w:rPr>
                <w:rFonts w:cs="Calibri"/>
                <w:sz w:val="18"/>
                <w:szCs w:val="18"/>
              </w:rPr>
            </w:pPr>
            <w:r w:rsidRPr="00556965">
              <w:rPr>
                <w:rFonts w:cs="Calibri"/>
                <w:sz w:val="18"/>
                <w:szCs w:val="18"/>
              </w:rPr>
              <w:t>1x1 µg (</w:t>
            </w:r>
            <w:proofErr w:type="spellStart"/>
            <w:r w:rsidRPr="00556965">
              <w:rPr>
                <w:rFonts w:cs="Calibri"/>
                <w:sz w:val="18"/>
                <w:szCs w:val="18"/>
              </w:rPr>
              <w:t>blis</w:t>
            </w:r>
            <w:proofErr w:type="spellEnd"/>
            <w:r w:rsidRPr="00556965">
              <w:rPr>
                <w:rFonts w:cs="Calibri"/>
                <w:sz w:val="18"/>
                <w:szCs w:val="18"/>
              </w:rPr>
              <w:t>. PVC/PVDC/Al)</w:t>
            </w:r>
          </w:p>
        </w:tc>
        <w:tc>
          <w:tcPr>
            <w:tcW w:w="1675" w:type="dxa"/>
            <w:tcBorders>
              <w:top w:val="nil"/>
              <w:left w:val="nil"/>
              <w:bottom w:val="single" w:sz="4" w:space="0" w:color="auto"/>
              <w:right w:val="single" w:sz="8" w:space="0" w:color="auto"/>
            </w:tcBorders>
            <w:shd w:val="clear" w:color="auto" w:fill="auto"/>
            <w:noWrap/>
            <w:vAlign w:val="bottom"/>
            <w:hideMark/>
          </w:tcPr>
          <w:p w14:paraId="4BF96EE7" w14:textId="77777777" w:rsidR="00B00B6B" w:rsidRPr="00556965" w:rsidRDefault="00B00B6B" w:rsidP="005013B1">
            <w:pPr>
              <w:jc w:val="right"/>
              <w:rPr>
                <w:rFonts w:cs="Calibri"/>
                <w:color w:val="000000"/>
                <w:sz w:val="18"/>
                <w:szCs w:val="18"/>
              </w:rPr>
            </w:pPr>
            <w:r w:rsidRPr="00556965">
              <w:rPr>
                <w:rFonts w:cs="Calibri"/>
                <w:color w:val="000000"/>
                <w:sz w:val="18"/>
                <w:szCs w:val="18"/>
              </w:rPr>
              <w:t>300</w:t>
            </w:r>
          </w:p>
        </w:tc>
      </w:tr>
      <w:tr w:rsidR="00B00B6B" w:rsidRPr="00556965" w14:paraId="1DAACCA2"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5A3E2B5" w14:textId="77777777" w:rsidR="00B00B6B" w:rsidRPr="00556965" w:rsidRDefault="00B00B6B" w:rsidP="005013B1">
            <w:pPr>
              <w:rPr>
                <w:rFonts w:cs="Calibri"/>
                <w:sz w:val="18"/>
                <w:szCs w:val="18"/>
              </w:rPr>
            </w:pPr>
            <w:proofErr w:type="spellStart"/>
            <w:r w:rsidRPr="00556965">
              <w:rPr>
                <w:rFonts w:cs="Calibri"/>
                <w:sz w:val="18"/>
                <w:szCs w:val="18"/>
              </w:rPr>
              <w:t>Colecalciferol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B3D2AE5" w14:textId="77777777" w:rsidR="00B00B6B" w:rsidRPr="00556965" w:rsidRDefault="00B00B6B" w:rsidP="005013B1">
            <w:pPr>
              <w:rPr>
                <w:rFonts w:cs="Calibri"/>
                <w:sz w:val="18"/>
                <w:szCs w:val="18"/>
              </w:rPr>
            </w:pPr>
            <w:proofErr w:type="spellStart"/>
            <w:r w:rsidRPr="00556965">
              <w:rPr>
                <w:rFonts w:cs="Calibri"/>
                <w:sz w:val="18"/>
                <w:szCs w:val="18"/>
              </w:rPr>
              <w:t>gtt</w:t>
            </w:r>
            <w:proofErr w:type="spellEnd"/>
            <w:r w:rsidRPr="00556965">
              <w:rPr>
                <w:rFonts w:cs="Calibri"/>
                <w:sz w:val="18"/>
                <w:szCs w:val="18"/>
              </w:rPr>
              <w:t xml:space="preserve"> </w:t>
            </w:r>
            <w:proofErr w:type="spellStart"/>
            <w:r w:rsidRPr="00556965">
              <w:rPr>
                <w:rFonts w:cs="Calibri"/>
                <w:sz w:val="18"/>
                <w:szCs w:val="18"/>
              </w:rPr>
              <w:t>por</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4A377AB" w14:textId="77777777" w:rsidR="00B00B6B" w:rsidRPr="00556965" w:rsidRDefault="00B00B6B" w:rsidP="005013B1">
            <w:pPr>
              <w:rPr>
                <w:rFonts w:cs="Calibri"/>
                <w:sz w:val="18"/>
                <w:szCs w:val="18"/>
              </w:rPr>
            </w:pPr>
            <w:r w:rsidRPr="00556965">
              <w:rPr>
                <w:rFonts w:cs="Calibri"/>
                <w:sz w:val="18"/>
                <w:szCs w:val="18"/>
              </w:rPr>
              <w:t>1x10 ml/5 mg (</w:t>
            </w:r>
            <w:proofErr w:type="spellStart"/>
            <w:r w:rsidRPr="00556965">
              <w:rPr>
                <w:rFonts w:cs="Calibri"/>
                <w:sz w:val="18"/>
                <w:szCs w:val="18"/>
              </w:rPr>
              <w:t>fľ.skl.hnedá</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1E32CB37" w14:textId="77777777" w:rsidR="00B00B6B" w:rsidRPr="00556965" w:rsidRDefault="00B00B6B" w:rsidP="005013B1">
            <w:pPr>
              <w:jc w:val="right"/>
              <w:rPr>
                <w:rFonts w:cs="Calibri"/>
                <w:color w:val="000000"/>
                <w:sz w:val="18"/>
                <w:szCs w:val="18"/>
              </w:rPr>
            </w:pPr>
            <w:r w:rsidRPr="00556965">
              <w:rPr>
                <w:rFonts w:cs="Calibri"/>
                <w:color w:val="000000"/>
                <w:sz w:val="18"/>
                <w:szCs w:val="18"/>
              </w:rPr>
              <w:t>125</w:t>
            </w:r>
          </w:p>
        </w:tc>
      </w:tr>
      <w:tr w:rsidR="00B00B6B" w:rsidRPr="00556965" w14:paraId="28AF822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C79198D" w14:textId="77777777" w:rsidR="00B00B6B" w:rsidRPr="00556965" w:rsidRDefault="00B00B6B" w:rsidP="005013B1">
            <w:pPr>
              <w:rPr>
                <w:rFonts w:cs="Calibri"/>
                <w:sz w:val="18"/>
                <w:szCs w:val="18"/>
              </w:rPr>
            </w:pPr>
            <w:proofErr w:type="spellStart"/>
            <w:r w:rsidRPr="00556965">
              <w:rPr>
                <w:rFonts w:cs="Calibri"/>
                <w:sz w:val="18"/>
                <w:szCs w:val="18"/>
              </w:rPr>
              <w:t>Thiamine</w:t>
            </w:r>
            <w:proofErr w:type="spellEnd"/>
            <w:r w:rsidRPr="00556965">
              <w:rPr>
                <w:rFonts w:cs="Calibri"/>
                <w:sz w:val="18"/>
                <w:szCs w:val="18"/>
              </w:rPr>
              <w:t xml:space="preserve"> (</w:t>
            </w:r>
            <w:proofErr w:type="spellStart"/>
            <w:r w:rsidRPr="00556965">
              <w:rPr>
                <w:rFonts w:cs="Calibri"/>
                <w:sz w:val="18"/>
                <w:szCs w:val="18"/>
              </w:rPr>
              <w:t>vit</w:t>
            </w:r>
            <w:proofErr w:type="spellEnd"/>
            <w:r w:rsidRPr="00556965">
              <w:rPr>
                <w:rFonts w:cs="Calibri"/>
                <w:sz w:val="18"/>
                <w:szCs w:val="18"/>
              </w:rPr>
              <w:t xml:space="preserve"> B1)</w:t>
            </w:r>
          </w:p>
        </w:tc>
        <w:tc>
          <w:tcPr>
            <w:tcW w:w="525" w:type="dxa"/>
            <w:tcBorders>
              <w:top w:val="nil"/>
              <w:left w:val="nil"/>
              <w:bottom w:val="single" w:sz="4" w:space="0" w:color="auto"/>
              <w:right w:val="single" w:sz="4" w:space="0" w:color="auto"/>
            </w:tcBorders>
            <w:shd w:val="clear" w:color="auto" w:fill="auto"/>
            <w:noWrap/>
            <w:vAlign w:val="bottom"/>
            <w:hideMark/>
          </w:tcPr>
          <w:p w14:paraId="0CD600A1"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8E2E221" w14:textId="77777777" w:rsidR="00B00B6B" w:rsidRPr="00556965" w:rsidRDefault="00B00B6B" w:rsidP="005013B1">
            <w:pPr>
              <w:rPr>
                <w:rFonts w:cs="Calibri"/>
                <w:sz w:val="18"/>
                <w:szCs w:val="18"/>
              </w:rPr>
            </w:pPr>
            <w:r w:rsidRPr="00556965">
              <w:rPr>
                <w:rFonts w:cs="Calibri"/>
                <w:sz w:val="18"/>
                <w:szCs w:val="18"/>
              </w:rPr>
              <w:t>1x50 mg</w:t>
            </w:r>
          </w:p>
        </w:tc>
        <w:tc>
          <w:tcPr>
            <w:tcW w:w="1675" w:type="dxa"/>
            <w:tcBorders>
              <w:top w:val="nil"/>
              <w:left w:val="nil"/>
              <w:bottom w:val="single" w:sz="4" w:space="0" w:color="auto"/>
              <w:right w:val="single" w:sz="8" w:space="0" w:color="auto"/>
            </w:tcBorders>
            <w:shd w:val="clear" w:color="auto" w:fill="auto"/>
            <w:noWrap/>
            <w:vAlign w:val="bottom"/>
            <w:hideMark/>
          </w:tcPr>
          <w:p w14:paraId="0309C3F7" w14:textId="77777777" w:rsidR="00B00B6B" w:rsidRPr="00556965" w:rsidRDefault="00B00B6B" w:rsidP="005013B1">
            <w:pPr>
              <w:jc w:val="right"/>
              <w:rPr>
                <w:rFonts w:cs="Calibri"/>
                <w:color w:val="000000"/>
                <w:sz w:val="18"/>
                <w:szCs w:val="18"/>
              </w:rPr>
            </w:pPr>
            <w:r w:rsidRPr="00556965">
              <w:rPr>
                <w:rFonts w:cs="Calibri"/>
                <w:color w:val="000000"/>
                <w:sz w:val="18"/>
                <w:szCs w:val="18"/>
              </w:rPr>
              <w:t>4000</w:t>
            </w:r>
          </w:p>
        </w:tc>
      </w:tr>
      <w:tr w:rsidR="00B00B6B" w:rsidRPr="00556965" w14:paraId="6BD20C6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0208DBF" w14:textId="77777777" w:rsidR="00B00B6B" w:rsidRPr="00556965" w:rsidRDefault="00B00B6B" w:rsidP="005013B1">
            <w:pPr>
              <w:rPr>
                <w:rFonts w:cs="Calibri"/>
                <w:sz w:val="18"/>
                <w:szCs w:val="18"/>
              </w:rPr>
            </w:pPr>
            <w:proofErr w:type="spellStart"/>
            <w:r w:rsidRPr="00556965">
              <w:rPr>
                <w:rFonts w:cs="Calibri"/>
                <w:sz w:val="18"/>
                <w:szCs w:val="18"/>
              </w:rPr>
              <w:t>Thiamine</w:t>
            </w:r>
            <w:proofErr w:type="spellEnd"/>
            <w:r w:rsidRPr="00556965">
              <w:rPr>
                <w:rFonts w:cs="Calibri"/>
                <w:sz w:val="18"/>
                <w:szCs w:val="18"/>
              </w:rPr>
              <w:t xml:space="preserve"> (</w:t>
            </w:r>
            <w:proofErr w:type="spellStart"/>
            <w:r w:rsidRPr="00556965">
              <w:rPr>
                <w:rFonts w:cs="Calibri"/>
                <w:sz w:val="18"/>
                <w:szCs w:val="18"/>
              </w:rPr>
              <w:t>vit</w:t>
            </w:r>
            <w:proofErr w:type="spellEnd"/>
            <w:r w:rsidRPr="00556965">
              <w:rPr>
                <w:rFonts w:cs="Calibri"/>
                <w:sz w:val="18"/>
                <w:szCs w:val="18"/>
              </w:rPr>
              <w:t xml:space="preserve"> B1)</w:t>
            </w:r>
          </w:p>
        </w:tc>
        <w:tc>
          <w:tcPr>
            <w:tcW w:w="525" w:type="dxa"/>
            <w:tcBorders>
              <w:top w:val="nil"/>
              <w:left w:val="nil"/>
              <w:bottom w:val="single" w:sz="4" w:space="0" w:color="auto"/>
              <w:right w:val="single" w:sz="4" w:space="0" w:color="auto"/>
            </w:tcBorders>
            <w:shd w:val="clear" w:color="auto" w:fill="auto"/>
            <w:noWrap/>
            <w:vAlign w:val="bottom"/>
            <w:hideMark/>
          </w:tcPr>
          <w:p w14:paraId="2BEAD418"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AD7725C" w14:textId="77777777" w:rsidR="00B00B6B" w:rsidRPr="00556965" w:rsidRDefault="00B00B6B" w:rsidP="005013B1">
            <w:pPr>
              <w:rPr>
                <w:rFonts w:cs="Calibri"/>
                <w:sz w:val="18"/>
                <w:szCs w:val="18"/>
              </w:rPr>
            </w:pPr>
            <w:r w:rsidRPr="00556965">
              <w:rPr>
                <w:rFonts w:cs="Calibri"/>
                <w:sz w:val="18"/>
                <w:szCs w:val="18"/>
              </w:rPr>
              <w:t>1x2 ml/100 mg</w:t>
            </w:r>
          </w:p>
        </w:tc>
        <w:tc>
          <w:tcPr>
            <w:tcW w:w="1675" w:type="dxa"/>
            <w:tcBorders>
              <w:top w:val="nil"/>
              <w:left w:val="nil"/>
              <w:bottom w:val="single" w:sz="4" w:space="0" w:color="auto"/>
              <w:right w:val="single" w:sz="8" w:space="0" w:color="auto"/>
            </w:tcBorders>
            <w:shd w:val="clear" w:color="auto" w:fill="auto"/>
            <w:noWrap/>
            <w:vAlign w:val="bottom"/>
            <w:hideMark/>
          </w:tcPr>
          <w:p w14:paraId="664B24DC" w14:textId="77777777" w:rsidR="00B00B6B" w:rsidRPr="00556965" w:rsidRDefault="00B00B6B" w:rsidP="005013B1">
            <w:pPr>
              <w:jc w:val="right"/>
              <w:rPr>
                <w:rFonts w:cs="Calibri"/>
                <w:color w:val="000000"/>
                <w:sz w:val="18"/>
                <w:szCs w:val="18"/>
              </w:rPr>
            </w:pPr>
            <w:r w:rsidRPr="00556965">
              <w:rPr>
                <w:rFonts w:cs="Calibri"/>
                <w:color w:val="000000"/>
                <w:sz w:val="18"/>
                <w:szCs w:val="18"/>
              </w:rPr>
              <w:t>1250</w:t>
            </w:r>
          </w:p>
        </w:tc>
      </w:tr>
      <w:tr w:rsidR="00B00B6B" w:rsidRPr="00556965" w14:paraId="63F3A46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43378C7" w14:textId="77777777" w:rsidR="00B00B6B" w:rsidRPr="00556965" w:rsidRDefault="00B00B6B" w:rsidP="005013B1">
            <w:pPr>
              <w:rPr>
                <w:rFonts w:cs="Calibri"/>
                <w:sz w:val="18"/>
                <w:szCs w:val="18"/>
              </w:rPr>
            </w:pPr>
            <w:proofErr w:type="spellStart"/>
            <w:r w:rsidRPr="00556965">
              <w:rPr>
                <w:rFonts w:cs="Calibri"/>
                <w:sz w:val="18"/>
                <w:szCs w:val="18"/>
              </w:rPr>
              <w:t>Vitamin</w:t>
            </w:r>
            <w:proofErr w:type="spellEnd"/>
            <w:r w:rsidRPr="00556965">
              <w:rPr>
                <w:rFonts w:cs="Calibri"/>
                <w:sz w:val="18"/>
                <w:szCs w:val="18"/>
              </w:rPr>
              <w:t xml:space="preserve"> B1 in </w:t>
            </w:r>
            <w:proofErr w:type="spellStart"/>
            <w:r w:rsidRPr="00556965">
              <w:rPr>
                <w:rFonts w:cs="Calibri"/>
                <w:sz w:val="18"/>
                <w:szCs w:val="18"/>
              </w:rPr>
              <w:t>combination</w:t>
            </w:r>
            <w:proofErr w:type="spellEnd"/>
            <w:r w:rsidRPr="00556965">
              <w:rPr>
                <w:rFonts w:cs="Calibri"/>
                <w:sz w:val="18"/>
                <w:szCs w:val="18"/>
              </w:rPr>
              <w:t xml:space="preserve"> </w:t>
            </w:r>
            <w:proofErr w:type="spellStart"/>
            <w:r w:rsidRPr="00556965">
              <w:rPr>
                <w:rFonts w:cs="Calibri"/>
                <w:sz w:val="18"/>
                <w:szCs w:val="18"/>
              </w:rPr>
              <w:t>with</w:t>
            </w:r>
            <w:proofErr w:type="spellEnd"/>
            <w:r w:rsidRPr="00556965">
              <w:rPr>
                <w:rFonts w:cs="Calibri"/>
                <w:sz w:val="18"/>
                <w:szCs w:val="18"/>
              </w:rPr>
              <w:t xml:space="preserve"> </w:t>
            </w:r>
            <w:proofErr w:type="spellStart"/>
            <w:r w:rsidRPr="00556965">
              <w:rPr>
                <w:rFonts w:cs="Calibri"/>
                <w:sz w:val="18"/>
                <w:szCs w:val="18"/>
              </w:rPr>
              <w:t>vitamin</w:t>
            </w:r>
            <w:proofErr w:type="spellEnd"/>
            <w:r w:rsidRPr="00556965">
              <w:rPr>
                <w:rFonts w:cs="Calibri"/>
                <w:sz w:val="18"/>
                <w:szCs w:val="18"/>
              </w:rPr>
              <w:t xml:space="preserve"> B6 and/or </w:t>
            </w:r>
            <w:proofErr w:type="spellStart"/>
            <w:r w:rsidRPr="00556965">
              <w:rPr>
                <w:rFonts w:cs="Calibri"/>
                <w:sz w:val="18"/>
                <w:szCs w:val="18"/>
              </w:rPr>
              <w:t>vitamin</w:t>
            </w:r>
            <w:proofErr w:type="spellEnd"/>
            <w:r w:rsidRPr="00556965">
              <w:rPr>
                <w:rFonts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75AD59B5"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roofErr w:type="spellStart"/>
            <w:r w:rsidRPr="00556965">
              <w:rPr>
                <w:rFonts w:cs="Calibri"/>
                <w:sz w:val="18"/>
                <w:szCs w:val="18"/>
              </w:rPr>
              <w:t>obd</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65778DB" w14:textId="77777777" w:rsidR="00B00B6B" w:rsidRPr="00556965" w:rsidRDefault="00B00B6B" w:rsidP="005013B1">
            <w:pPr>
              <w:rPr>
                <w:rFonts w:cs="Calibri"/>
                <w:sz w:val="18"/>
                <w:szCs w:val="18"/>
              </w:rPr>
            </w:pPr>
            <w:r w:rsidRPr="00556965">
              <w:rPr>
                <w:rFonts w:cs="Calibri"/>
                <w:sz w:val="18"/>
                <w:szCs w:val="18"/>
              </w:rPr>
              <w:t>1x50 mg/250 µg (</w:t>
            </w:r>
            <w:proofErr w:type="spellStart"/>
            <w:r w:rsidRPr="00556965">
              <w:rPr>
                <w:rFonts w:cs="Calibri"/>
                <w:sz w:val="18"/>
                <w:szCs w:val="18"/>
              </w:rPr>
              <w:t>blis.PVC</w:t>
            </w:r>
            <w:proofErr w:type="spellEnd"/>
            <w:r w:rsidRPr="00556965">
              <w:rPr>
                <w:rFonts w:cs="Calibri"/>
                <w:sz w:val="18"/>
                <w:szCs w:val="18"/>
              </w:rPr>
              <w:t>/PVDC/Al)</w:t>
            </w:r>
          </w:p>
        </w:tc>
        <w:tc>
          <w:tcPr>
            <w:tcW w:w="1675" w:type="dxa"/>
            <w:tcBorders>
              <w:top w:val="nil"/>
              <w:left w:val="nil"/>
              <w:bottom w:val="single" w:sz="4" w:space="0" w:color="auto"/>
              <w:right w:val="single" w:sz="8" w:space="0" w:color="auto"/>
            </w:tcBorders>
            <w:shd w:val="clear" w:color="auto" w:fill="auto"/>
            <w:noWrap/>
            <w:vAlign w:val="bottom"/>
            <w:hideMark/>
          </w:tcPr>
          <w:p w14:paraId="34C42607" w14:textId="77777777" w:rsidR="00B00B6B" w:rsidRPr="00556965" w:rsidRDefault="00B00B6B" w:rsidP="005013B1">
            <w:pPr>
              <w:jc w:val="right"/>
              <w:rPr>
                <w:rFonts w:cs="Calibri"/>
                <w:color w:val="000000"/>
                <w:sz w:val="18"/>
                <w:szCs w:val="18"/>
              </w:rPr>
            </w:pPr>
            <w:r w:rsidRPr="00556965">
              <w:rPr>
                <w:rFonts w:cs="Calibri"/>
                <w:color w:val="000000"/>
                <w:sz w:val="18"/>
                <w:szCs w:val="18"/>
              </w:rPr>
              <w:t>4000</w:t>
            </w:r>
          </w:p>
        </w:tc>
      </w:tr>
      <w:tr w:rsidR="00B00B6B" w:rsidRPr="00556965" w14:paraId="1DFB2088"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4F7A0D3" w14:textId="77777777" w:rsidR="00B00B6B" w:rsidRPr="00556965" w:rsidRDefault="00B00B6B" w:rsidP="005013B1">
            <w:pPr>
              <w:rPr>
                <w:rFonts w:cs="Calibri"/>
                <w:sz w:val="18"/>
                <w:szCs w:val="18"/>
              </w:rPr>
            </w:pPr>
            <w:proofErr w:type="spellStart"/>
            <w:r w:rsidRPr="00556965">
              <w:rPr>
                <w:rFonts w:cs="Calibri"/>
                <w:sz w:val="18"/>
                <w:szCs w:val="18"/>
              </w:rPr>
              <w:t>Vitamin</w:t>
            </w:r>
            <w:proofErr w:type="spellEnd"/>
            <w:r w:rsidRPr="00556965">
              <w:rPr>
                <w:rFonts w:cs="Calibri"/>
                <w:sz w:val="18"/>
                <w:szCs w:val="18"/>
              </w:rPr>
              <w:t xml:space="preserve"> B1 in </w:t>
            </w:r>
            <w:proofErr w:type="spellStart"/>
            <w:r w:rsidRPr="00556965">
              <w:rPr>
                <w:rFonts w:cs="Calibri"/>
                <w:sz w:val="18"/>
                <w:szCs w:val="18"/>
              </w:rPr>
              <w:t>combination</w:t>
            </w:r>
            <w:proofErr w:type="spellEnd"/>
            <w:r w:rsidRPr="00556965">
              <w:rPr>
                <w:rFonts w:cs="Calibri"/>
                <w:sz w:val="18"/>
                <w:szCs w:val="18"/>
              </w:rPr>
              <w:t xml:space="preserve"> </w:t>
            </w:r>
            <w:proofErr w:type="spellStart"/>
            <w:r w:rsidRPr="00556965">
              <w:rPr>
                <w:rFonts w:cs="Calibri"/>
                <w:sz w:val="18"/>
                <w:szCs w:val="18"/>
              </w:rPr>
              <w:t>with</w:t>
            </w:r>
            <w:proofErr w:type="spellEnd"/>
            <w:r w:rsidRPr="00556965">
              <w:rPr>
                <w:rFonts w:cs="Calibri"/>
                <w:sz w:val="18"/>
                <w:szCs w:val="18"/>
              </w:rPr>
              <w:t xml:space="preserve"> </w:t>
            </w:r>
            <w:proofErr w:type="spellStart"/>
            <w:r w:rsidRPr="00556965">
              <w:rPr>
                <w:rFonts w:cs="Calibri"/>
                <w:sz w:val="18"/>
                <w:szCs w:val="18"/>
              </w:rPr>
              <w:t>vitamin</w:t>
            </w:r>
            <w:proofErr w:type="spellEnd"/>
            <w:r w:rsidRPr="00556965">
              <w:rPr>
                <w:rFonts w:cs="Calibri"/>
                <w:sz w:val="18"/>
                <w:szCs w:val="18"/>
              </w:rPr>
              <w:t xml:space="preserve"> B6 and/or </w:t>
            </w:r>
            <w:proofErr w:type="spellStart"/>
            <w:r w:rsidRPr="00556965">
              <w:rPr>
                <w:rFonts w:cs="Calibri"/>
                <w:sz w:val="18"/>
                <w:szCs w:val="18"/>
              </w:rPr>
              <w:t>vitamin</w:t>
            </w:r>
            <w:proofErr w:type="spellEnd"/>
            <w:r w:rsidRPr="00556965">
              <w:rPr>
                <w:rFonts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7AE16D1B" w14:textId="77777777" w:rsidR="00B00B6B" w:rsidRPr="00556965" w:rsidRDefault="00B00B6B" w:rsidP="005013B1">
            <w:pPr>
              <w:rPr>
                <w:rFonts w:cs="Calibri"/>
                <w:sz w:val="18"/>
                <w:szCs w:val="18"/>
              </w:rPr>
            </w:pPr>
            <w:proofErr w:type="spellStart"/>
            <w:r w:rsidRPr="00556965">
              <w:rPr>
                <w:rFonts w:cs="Calibri"/>
                <w:sz w:val="18"/>
                <w:szCs w:val="18"/>
              </w:rPr>
              <w:t>cps</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5239653" w14:textId="77777777" w:rsidR="00B00B6B" w:rsidRPr="00556965" w:rsidRDefault="00B00B6B" w:rsidP="005013B1">
            <w:pPr>
              <w:rPr>
                <w:rFonts w:cs="Calibri"/>
                <w:sz w:val="18"/>
                <w:szCs w:val="18"/>
              </w:rPr>
            </w:pPr>
            <w:r w:rsidRPr="00556965">
              <w:rPr>
                <w:rFonts w:cs="Calibri"/>
                <w:sz w:val="18"/>
                <w:szCs w:val="18"/>
              </w:rPr>
              <w:t>1x40 mg/90 mg/0,25 mg (</w:t>
            </w:r>
            <w:proofErr w:type="spellStart"/>
            <w:r w:rsidRPr="00556965">
              <w:rPr>
                <w:rFonts w:cs="Calibri"/>
                <w:sz w:val="18"/>
                <w:szCs w:val="18"/>
              </w:rPr>
              <w:t>blis.PVC</w:t>
            </w:r>
            <w:proofErr w:type="spellEnd"/>
            <w:r w:rsidRPr="00556965">
              <w:rPr>
                <w:rFonts w:cs="Calibri"/>
                <w:sz w:val="18"/>
                <w:szCs w:val="18"/>
              </w:rPr>
              <w:t>/PVDC/Al)</w:t>
            </w:r>
          </w:p>
        </w:tc>
        <w:tc>
          <w:tcPr>
            <w:tcW w:w="1675" w:type="dxa"/>
            <w:tcBorders>
              <w:top w:val="nil"/>
              <w:left w:val="nil"/>
              <w:bottom w:val="single" w:sz="4" w:space="0" w:color="auto"/>
              <w:right w:val="single" w:sz="8" w:space="0" w:color="auto"/>
            </w:tcBorders>
            <w:shd w:val="clear" w:color="auto" w:fill="auto"/>
            <w:noWrap/>
            <w:vAlign w:val="bottom"/>
            <w:hideMark/>
          </w:tcPr>
          <w:p w14:paraId="314ACF30" w14:textId="77777777" w:rsidR="00B00B6B" w:rsidRPr="00556965" w:rsidRDefault="00B00B6B" w:rsidP="005013B1">
            <w:pPr>
              <w:jc w:val="right"/>
              <w:rPr>
                <w:rFonts w:cs="Calibri"/>
                <w:color w:val="000000"/>
                <w:sz w:val="18"/>
                <w:szCs w:val="18"/>
              </w:rPr>
            </w:pPr>
            <w:r w:rsidRPr="00556965">
              <w:rPr>
                <w:rFonts w:cs="Calibri"/>
                <w:color w:val="000000"/>
                <w:sz w:val="18"/>
                <w:szCs w:val="18"/>
              </w:rPr>
              <w:t>2000</w:t>
            </w:r>
          </w:p>
        </w:tc>
      </w:tr>
      <w:tr w:rsidR="00B00B6B" w:rsidRPr="00556965" w14:paraId="355CFEE1"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61BCECF" w14:textId="77777777" w:rsidR="00B00B6B" w:rsidRPr="00556965" w:rsidRDefault="00B00B6B" w:rsidP="005013B1">
            <w:pPr>
              <w:rPr>
                <w:rFonts w:cs="Calibri"/>
                <w:sz w:val="18"/>
                <w:szCs w:val="18"/>
              </w:rPr>
            </w:pPr>
            <w:proofErr w:type="spellStart"/>
            <w:r w:rsidRPr="00556965">
              <w:rPr>
                <w:rFonts w:cs="Calibri"/>
                <w:sz w:val="18"/>
                <w:szCs w:val="18"/>
              </w:rPr>
              <w:t>Vitamin</w:t>
            </w:r>
            <w:proofErr w:type="spellEnd"/>
            <w:r w:rsidRPr="00556965">
              <w:rPr>
                <w:rFonts w:cs="Calibri"/>
                <w:sz w:val="18"/>
                <w:szCs w:val="18"/>
              </w:rPr>
              <w:t xml:space="preserve"> B1 in </w:t>
            </w:r>
            <w:proofErr w:type="spellStart"/>
            <w:r w:rsidRPr="00556965">
              <w:rPr>
                <w:rFonts w:cs="Calibri"/>
                <w:sz w:val="18"/>
                <w:szCs w:val="18"/>
              </w:rPr>
              <w:t>combination</w:t>
            </w:r>
            <w:proofErr w:type="spellEnd"/>
            <w:r w:rsidRPr="00556965">
              <w:rPr>
                <w:rFonts w:cs="Calibri"/>
                <w:sz w:val="18"/>
                <w:szCs w:val="18"/>
              </w:rPr>
              <w:t xml:space="preserve"> </w:t>
            </w:r>
            <w:proofErr w:type="spellStart"/>
            <w:r w:rsidRPr="00556965">
              <w:rPr>
                <w:rFonts w:cs="Calibri"/>
                <w:sz w:val="18"/>
                <w:szCs w:val="18"/>
              </w:rPr>
              <w:t>with</w:t>
            </w:r>
            <w:proofErr w:type="spellEnd"/>
            <w:r w:rsidRPr="00556965">
              <w:rPr>
                <w:rFonts w:cs="Calibri"/>
                <w:sz w:val="18"/>
                <w:szCs w:val="18"/>
              </w:rPr>
              <w:t xml:space="preserve"> </w:t>
            </w:r>
            <w:proofErr w:type="spellStart"/>
            <w:r w:rsidRPr="00556965">
              <w:rPr>
                <w:rFonts w:cs="Calibri"/>
                <w:sz w:val="18"/>
                <w:szCs w:val="18"/>
              </w:rPr>
              <w:t>vitamin</w:t>
            </w:r>
            <w:proofErr w:type="spellEnd"/>
            <w:r w:rsidRPr="00556965">
              <w:rPr>
                <w:rFonts w:cs="Calibri"/>
                <w:sz w:val="18"/>
                <w:szCs w:val="18"/>
              </w:rPr>
              <w:t xml:space="preserve"> B6 and/or </w:t>
            </w:r>
            <w:proofErr w:type="spellStart"/>
            <w:r w:rsidRPr="00556965">
              <w:rPr>
                <w:rFonts w:cs="Calibri"/>
                <w:sz w:val="18"/>
                <w:szCs w:val="18"/>
              </w:rPr>
              <w:t>vitamin</w:t>
            </w:r>
            <w:proofErr w:type="spellEnd"/>
            <w:r w:rsidRPr="00556965">
              <w:rPr>
                <w:rFonts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33D9A707"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FE98A7D" w14:textId="77777777" w:rsidR="00B00B6B" w:rsidRPr="00556965" w:rsidRDefault="00B00B6B" w:rsidP="005013B1">
            <w:pPr>
              <w:rPr>
                <w:rFonts w:cs="Calibri"/>
                <w:sz w:val="18"/>
                <w:szCs w:val="18"/>
              </w:rPr>
            </w:pPr>
            <w:r w:rsidRPr="00556965">
              <w:rPr>
                <w:rFonts w:cs="Calibri"/>
                <w:sz w:val="18"/>
                <w:szCs w:val="18"/>
              </w:rPr>
              <w:t>1x2 ml (</w:t>
            </w:r>
            <w:proofErr w:type="spellStart"/>
            <w:r w:rsidRPr="00556965">
              <w:rPr>
                <w:rFonts w:cs="Calibri"/>
                <w:sz w:val="18"/>
                <w:szCs w:val="18"/>
              </w:rPr>
              <w:t>amp.skl.hnedá</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7D72BA2B" w14:textId="77777777" w:rsidR="00B00B6B" w:rsidRPr="00556965" w:rsidRDefault="00B00B6B" w:rsidP="005013B1">
            <w:pPr>
              <w:jc w:val="right"/>
              <w:rPr>
                <w:rFonts w:cs="Calibri"/>
                <w:color w:val="000000"/>
                <w:sz w:val="18"/>
                <w:szCs w:val="18"/>
              </w:rPr>
            </w:pPr>
            <w:r w:rsidRPr="00556965">
              <w:rPr>
                <w:rFonts w:cs="Calibri"/>
                <w:color w:val="000000"/>
                <w:sz w:val="18"/>
                <w:szCs w:val="18"/>
              </w:rPr>
              <w:t>1000</w:t>
            </w:r>
          </w:p>
        </w:tc>
      </w:tr>
      <w:tr w:rsidR="00B00B6B" w:rsidRPr="00556965" w14:paraId="1BF7EAC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BAACFEF" w14:textId="77777777" w:rsidR="00B00B6B" w:rsidRPr="00556965" w:rsidRDefault="00B00B6B" w:rsidP="005013B1">
            <w:pPr>
              <w:rPr>
                <w:rFonts w:cs="Calibri"/>
                <w:sz w:val="18"/>
                <w:szCs w:val="18"/>
              </w:rPr>
            </w:pPr>
            <w:proofErr w:type="spellStart"/>
            <w:r w:rsidRPr="00556965">
              <w:rPr>
                <w:rFonts w:cs="Calibri"/>
                <w:sz w:val="18"/>
                <w:szCs w:val="18"/>
              </w:rPr>
              <w:t>Vitamin</w:t>
            </w:r>
            <w:proofErr w:type="spellEnd"/>
            <w:r w:rsidRPr="00556965">
              <w:rPr>
                <w:rFonts w:cs="Calibri"/>
                <w:sz w:val="18"/>
                <w:szCs w:val="18"/>
              </w:rPr>
              <w:t xml:space="preserve"> B1 in </w:t>
            </w:r>
            <w:proofErr w:type="spellStart"/>
            <w:r w:rsidRPr="00556965">
              <w:rPr>
                <w:rFonts w:cs="Calibri"/>
                <w:sz w:val="18"/>
                <w:szCs w:val="18"/>
              </w:rPr>
              <w:t>combination</w:t>
            </w:r>
            <w:proofErr w:type="spellEnd"/>
            <w:r w:rsidRPr="00556965">
              <w:rPr>
                <w:rFonts w:cs="Calibri"/>
                <w:sz w:val="18"/>
                <w:szCs w:val="18"/>
              </w:rPr>
              <w:t xml:space="preserve"> </w:t>
            </w:r>
            <w:proofErr w:type="spellStart"/>
            <w:r w:rsidRPr="00556965">
              <w:rPr>
                <w:rFonts w:cs="Calibri"/>
                <w:sz w:val="18"/>
                <w:szCs w:val="18"/>
              </w:rPr>
              <w:t>with</w:t>
            </w:r>
            <w:proofErr w:type="spellEnd"/>
            <w:r w:rsidRPr="00556965">
              <w:rPr>
                <w:rFonts w:cs="Calibri"/>
                <w:sz w:val="18"/>
                <w:szCs w:val="18"/>
              </w:rPr>
              <w:t xml:space="preserve"> </w:t>
            </w:r>
            <w:proofErr w:type="spellStart"/>
            <w:r w:rsidRPr="00556965">
              <w:rPr>
                <w:rFonts w:cs="Calibri"/>
                <w:sz w:val="18"/>
                <w:szCs w:val="18"/>
              </w:rPr>
              <w:t>vitamin</w:t>
            </w:r>
            <w:proofErr w:type="spellEnd"/>
            <w:r w:rsidRPr="00556965">
              <w:rPr>
                <w:rFonts w:cs="Calibri"/>
                <w:sz w:val="18"/>
                <w:szCs w:val="18"/>
              </w:rPr>
              <w:t xml:space="preserve"> B6 and/or </w:t>
            </w:r>
            <w:proofErr w:type="spellStart"/>
            <w:r w:rsidRPr="00556965">
              <w:rPr>
                <w:rFonts w:cs="Calibri"/>
                <w:sz w:val="18"/>
                <w:szCs w:val="18"/>
              </w:rPr>
              <w:t>vitamin</w:t>
            </w:r>
            <w:proofErr w:type="spellEnd"/>
            <w:r w:rsidRPr="00556965">
              <w:rPr>
                <w:rFonts w:cs="Calibri"/>
                <w:sz w:val="18"/>
                <w:szCs w:val="18"/>
              </w:rPr>
              <w:t xml:space="preserve"> B12</w:t>
            </w:r>
          </w:p>
        </w:tc>
        <w:tc>
          <w:tcPr>
            <w:tcW w:w="525" w:type="dxa"/>
            <w:tcBorders>
              <w:top w:val="nil"/>
              <w:left w:val="nil"/>
              <w:bottom w:val="single" w:sz="4" w:space="0" w:color="auto"/>
              <w:right w:val="single" w:sz="4" w:space="0" w:color="auto"/>
            </w:tcBorders>
            <w:shd w:val="clear" w:color="auto" w:fill="auto"/>
            <w:noWrap/>
            <w:vAlign w:val="bottom"/>
            <w:hideMark/>
          </w:tcPr>
          <w:p w14:paraId="72F7E7A0"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B7DE33B" w14:textId="77777777" w:rsidR="00B00B6B" w:rsidRPr="00556965" w:rsidRDefault="00B00B6B" w:rsidP="005013B1">
            <w:pPr>
              <w:rPr>
                <w:rFonts w:cs="Calibri"/>
                <w:sz w:val="18"/>
                <w:szCs w:val="18"/>
              </w:rPr>
            </w:pPr>
            <w:r w:rsidRPr="00556965">
              <w:rPr>
                <w:rFonts w:cs="Calibri"/>
                <w:sz w:val="18"/>
                <w:szCs w:val="18"/>
              </w:rPr>
              <w:t>1x1 ml (</w:t>
            </w:r>
            <w:proofErr w:type="spellStart"/>
            <w:r w:rsidRPr="00556965">
              <w:rPr>
                <w:rFonts w:cs="Calibri"/>
                <w:sz w:val="18"/>
                <w:szCs w:val="18"/>
              </w:rPr>
              <w:t>amp.skl</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17831CE3" w14:textId="77777777" w:rsidR="00B00B6B" w:rsidRPr="00556965" w:rsidRDefault="00B00B6B" w:rsidP="005013B1">
            <w:pPr>
              <w:jc w:val="right"/>
              <w:rPr>
                <w:rFonts w:cs="Calibri"/>
                <w:color w:val="000000"/>
                <w:sz w:val="18"/>
                <w:szCs w:val="18"/>
              </w:rPr>
            </w:pPr>
            <w:r w:rsidRPr="00556965">
              <w:rPr>
                <w:rFonts w:cs="Calibri"/>
                <w:color w:val="000000"/>
                <w:sz w:val="18"/>
                <w:szCs w:val="18"/>
              </w:rPr>
              <w:t>100</w:t>
            </w:r>
          </w:p>
        </w:tc>
      </w:tr>
      <w:tr w:rsidR="00B00B6B" w:rsidRPr="00556965" w14:paraId="2866BF9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0F5FA7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Ascorbic</w:t>
            </w:r>
            <w:proofErr w:type="spellEnd"/>
            <w:r w:rsidRPr="00556965">
              <w:rPr>
                <w:rFonts w:cs="Calibri"/>
                <w:color w:val="000000"/>
                <w:sz w:val="18"/>
                <w:szCs w:val="18"/>
              </w:rPr>
              <w:t xml:space="preserve"> </w:t>
            </w:r>
            <w:proofErr w:type="spellStart"/>
            <w:r w:rsidRPr="00556965">
              <w:rPr>
                <w:rFonts w:cs="Calibri"/>
                <w:color w:val="000000"/>
                <w:sz w:val="18"/>
                <w:szCs w:val="18"/>
              </w:rPr>
              <w:t>acid</w:t>
            </w:r>
            <w:proofErr w:type="spellEnd"/>
            <w:r w:rsidRPr="00556965">
              <w:rPr>
                <w:rFonts w:cs="Calibri"/>
                <w:color w:val="000000"/>
                <w:sz w:val="18"/>
                <w:szCs w:val="18"/>
              </w:rPr>
              <w:t xml:space="preserve"> (</w:t>
            </w:r>
            <w:proofErr w:type="spellStart"/>
            <w:r w:rsidRPr="00556965">
              <w:rPr>
                <w:rFonts w:cs="Calibri"/>
                <w:color w:val="000000"/>
                <w:sz w:val="18"/>
                <w:szCs w:val="18"/>
              </w:rPr>
              <w:t>vit</w:t>
            </w:r>
            <w:proofErr w:type="spellEnd"/>
            <w:r w:rsidRPr="00556965">
              <w:rPr>
                <w:rFonts w:cs="Calibri"/>
                <w:color w:val="000000"/>
                <w:sz w:val="18"/>
                <w:szCs w:val="18"/>
              </w:rPr>
              <w:t xml:space="preserve"> C)</w:t>
            </w:r>
          </w:p>
        </w:tc>
        <w:tc>
          <w:tcPr>
            <w:tcW w:w="525" w:type="dxa"/>
            <w:tcBorders>
              <w:top w:val="nil"/>
              <w:left w:val="nil"/>
              <w:bottom w:val="single" w:sz="4" w:space="0" w:color="auto"/>
              <w:right w:val="single" w:sz="4" w:space="0" w:color="auto"/>
            </w:tcBorders>
            <w:shd w:val="clear" w:color="auto" w:fill="auto"/>
            <w:noWrap/>
            <w:vAlign w:val="bottom"/>
            <w:hideMark/>
          </w:tcPr>
          <w:p w14:paraId="4796162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3DC79C2" w14:textId="77777777" w:rsidR="00B00B6B" w:rsidRPr="00556965" w:rsidRDefault="00B00B6B" w:rsidP="005013B1">
            <w:pPr>
              <w:rPr>
                <w:rFonts w:cs="Calibri"/>
                <w:color w:val="000000"/>
                <w:sz w:val="18"/>
                <w:szCs w:val="18"/>
              </w:rPr>
            </w:pPr>
            <w:r w:rsidRPr="00556965">
              <w:rPr>
                <w:rFonts w:cs="Calibri"/>
                <w:color w:val="000000"/>
                <w:sz w:val="18"/>
                <w:szCs w:val="18"/>
              </w:rPr>
              <w:t>1x5 ml/500 mg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1C37EC08" w14:textId="77777777" w:rsidR="00B00B6B" w:rsidRPr="00556965" w:rsidRDefault="00B00B6B" w:rsidP="005013B1">
            <w:pPr>
              <w:jc w:val="right"/>
              <w:rPr>
                <w:rFonts w:cs="Calibri"/>
                <w:color w:val="000000"/>
                <w:sz w:val="18"/>
                <w:szCs w:val="18"/>
              </w:rPr>
            </w:pPr>
            <w:r w:rsidRPr="00556965">
              <w:rPr>
                <w:rFonts w:cs="Calibri"/>
                <w:color w:val="000000"/>
                <w:sz w:val="18"/>
                <w:szCs w:val="18"/>
              </w:rPr>
              <w:t>12800</w:t>
            </w:r>
          </w:p>
        </w:tc>
      </w:tr>
      <w:tr w:rsidR="00B00B6B" w:rsidRPr="00556965" w14:paraId="30062F3F"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8D168D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Ascorbic</w:t>
            </w:r>
            <w:proofErr w:type="spellEnd"/>
            <w:r w:rsidRPr="00556965">
              <w:rPr>
                <w:rFonts w:cs="Calibri"/>
                <w:color w:val="000000"/>
                <w:sz w:val="18"/>
                <w:szCs w:val="18"/>
              </w:rPr>
              <w:t xml:space="preserve"> </w:t>
            </w:r>
            <w:proofErr w:type="spellStart"/>
            <w:r w:rsidRPr="00556965">
              <w:rPr>
                <w:rFonts w:cs="Calibri"/>
                <w:color w:val="000000"/>
                <w:sz w:val="18"/>
                <w:szCs w:val="18"/>
              </w:rPr>
              <w:t>acid</w:t>
            </w:r>
            <w:proofErr w:type="spellEnd"/>
            <w:r w:rsidRPr="00556965">
              <w:rPr>
                <w:rFonts w:cs="Calibri"/>
                <w:color w:val="000000"/>
                <w:sz w:val="18"/>
                <w:szCs w:val="18"/>
              </w:rPr>
              <w:t xml:space="preserve"> (</w:t>
            </w:r>
            <w:proofErr w:type="spellStart"/>
            <w:r w:rsidRPr="00556965">
              <w:rPr>
                <w:rFonts w:cs="Calibri"/>
                <w:color w:val="000000"/>
                <w:sz w:val="18"/>
                <w:szCs w:val="18"/>
              </w:rPr>
              <w:t>vit</w:t>
            </w:r>
            <w:proofErr w:type="spellEnd"/>
            <w:r w:rsidRPr="00556965">
              <w:rPr>
                <w:rFonts w:cs="Calibri"/>
                <w:color w:val="000000"/>
                <w:sz w:val="18"/>
                <w:szCs w:val="18"/>
              </w:rPr>
              <w:t xml:space="preserve"> C)</w:t>
            </w:r>
          </w:p>
        </w:tc>
        <w:tc>
          <w:tcPr>
            <w:tcW w:w="525" w:type="dxa"/>
            <w:tcBorders>
              <w:top w:val="nil"/>
              <w:left w:val="nil"/>
              <w:bottom w:val="single" w:sz="4" w:space="0" w:color="auto"/>
              <w:right w:val="single" w:sz="4" w:space="0" w:color="auto"/>
            </w:tcBorders>
            <w:shd w:val="clear" w:color="auto" w:fill="auto"/>
            <w:noWrap/>
            <w:vAlign w:val="bottom"/>
            <w:hideMark/>
          </w:tcPr>
          <w:p w14:paraId="64AFB72D"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inf</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4132698" w14:textId="77777777" w:rsidR="00B00B6B" w:rsidRPr="00556965" w:rsidRDefault="00B00B6B" w:rsidP="005013B1">
            <w:pPr>
              <w:rPr>
                <w:rFonts w:cs="Calibri"/>
                <w:color w:val="000000"/>
                <w:sz w:val="18"/>
                <w:szCs w:val="18"/>
              </w:rPr>
            </w:pPr>
            <w:r w:rsidRPr="00556965">
              <w:rPr>
                <w:rFonts w:cs="Calibri"/>
                <w:color w:val="000000"/>
                <w:sz w:val="18"/>
                <w:szCs w:val="18"/>
              </w:rPr>
              <w:t>1x50 ml/7,5 g (</w:t>
            </w:r>
            <w:proofErr w:type="spellStart"/>
            <w:r w:rsidRPr="00556965">
              <w:rPr>
                <w:rFonts w:cs="Calibri"/>
                <w:color w:val="000000"/>
                <w:sz w:val="18"/>
                <w:szCs w:val="18"/>
              </w:rPr>
              <w:t>liek.inj.skl.hnedá</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2DBC689E" w14:textId="77777777" w:rsidR="00B00B6B" w:rsidRPr="00556965" w:rsidRDefault="00B00B6B" w:rsidP="005013B1">
            <w:pPr>
              <w:jc w:val="right"/>
              <w:rPr>
                <w:rFonts w:cs="Calibri"/>
                <w:color w:val="000000"/>
                <w:sz w:val="18"/>
                <w:szCs w:val="18"/>
              </w:rPr>
            </w:pPr>
            <w:r w:rsidRPr="00556965">
              <w:rPr>
                <w:rFonts w:cs="Calibri"/>
                <w:color w:val="000000"/>
                <w:sz w:val="18"/>
                <w:szCs w:val="18"/>
              </w:rPr>
              <w:t>725</w:t>
            </w:r>
          </w:p>
        </w:tc>
      </w:tr>
      <w:tr w:rsidR="00B00B6B" w:rsidRPr="00556965" w14:paraId="67D5573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84F400D"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Pyridoxine</w:t>
            </w:r>
            <w:proofErr w:type="spellEnd"/>
            <w:r w:rsidRPr="00556965">
              <w:rPr>
                <w:rFonts w:cs="Calibri"/>
                <w:color w:val="000000"/>
                <w:sz w:val="18"/>
                <w:szCs w:val="18"/>
              </w:rPr>
              <w:t xml:space="preserve"> (</w:t>
            </w:r>
            <w:proofErr w:type="spellStart"/>
            <w:r w:rsidRPr="00556965">
              <w:rPr>
                <w:rFonts w:cs="Calibri"/>
                <w:color w:val="000000"/>
                <w:sz w:val="18"/>
                <w:szCs w:val="18"/>
              </w:rPr>
              <w:t>vit</w:t>
            </w:r>
            <w:proofErr w:type="spellEnd"/>
            <w:r w:rsidRPr="00556965">
              <w:rPr>
                <w:rFonts w:cs="Calibri"/>
                <w:color w:val="000000"/>
                <w:sz w:val="18"/>
                <w:szCs w:val="18"/>
              </w:rPr>
              <w:t xml:space="preserve"> B6)</w:t>
            </w:r>
          </w:p>
        </w:tc>
        <w:tc>
          <w:tcPr>
            <w:tcW w:w="525" w:type="dxa"/>
            <w:tcBorders>
              <w:top w:val="nil"/>
              <w:left w:val="nil"/>
              <w:bottom w:val="single" w:sz="4" w:space="0" w:color="auto"/>
              <w:right w:val="single" w:sz="4" w:space="0" w:color="auto"/>
            </w:tcBorders>
            <w:shd w:val="clear" w:color="auto" w:fill="auto"/>
            <w:noWrap/>
            <w:vAlign w:val="bottom"/>
            <w:hideMark/>
          </w:tcPr>
          <w:p w14:paraId="13592D7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F31A95C" w14:textId="77777777" w:rsidR="00B00B6B" w:rsidRPr="00556965" w:rsidRDefault="00B00B6B" w:rsidP="005013B1">
            <w:pPr>
              <w:rPr>
                <w:rFonts w:cs="Calibri"/>
                <w:color w:val="000000"/>
                <w:sz w:val="18"/>
                <w:szCs w:val="18"/>
              </w:rPr>
            </w:pPr>
            <w:r w:rsidRPr="00556965">
              <w:rPr>
                <w:rFonts w:cs="Calibri"/>
                <w:color w:val="000000"/>
                <w:sz w:val="18"/>
                <w:szCs w:val="18"/>
              </w:rPr>
              <w:t>1x20 mg</w:t>
            </w:r>
          </w:p>
        </w:tc>
        <w:tc>
          <w:tcPr>
            <w:tcW w:w="1675" w:type="dxa"/>
            <w:tcBorders>
              <w:top w:val="nil"/>
              <w:left w:val="nil"/>
              <w:bottom w:val="single" w:sz="4" w:space="0" w:color="auto"/>
              <w:right w:val="single" w:sz="8" w:space="0" w:color="auto"/>
            </w:tcBorders>
            <w:shd w:val="clear" w:color="auto" w:fill="auto"/>
            <w:noWrap/>
            <w:vAlign w:val="bottom"/>
            <w:hideMark/>
          </w:tcPr>
          <w:p w14:paraId="0F3B0FAF" w14:textId="77777777" w:rsidR="00B00B6B" w:rsidRPr="00556965" w:rsidRDefault="00B00B6B" w:rsidP="005013B1">
            <w:pPr>
              <w:jc w:val="right"/>
              <w:rPr>
                <w:rFonts w:cs="Calibri"/>
                <w:color w:val="000000"/>
                <w:sz w:val="18"/>
                <w:szCs w:val="18"/>
              </w:rPr>
            </w:pPr>
            <w:r w:rsidRPr="00556965">
              <w:rPr>
                <w:rFonts w:cs="Calibri"/>
                <w:color w:val="000000"/>
                <w:sz w:val="18"/>
                <w:szCs w:val="18"/>
              </w:rPr>
              <w:t>5800</w:t>
            </w:r>
          </w:p>
        </w:tc>
      </w:tr>
      <w:tr w:rsidR="00B00B6B" w:rsidRPr="00556965" w14:paraId="556BDFD7"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E7F73A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lastRenderedPageBreak/>
              <w:t>Pyridoxine</w:t>
            </w:r>
            <w:proofErr w:type="spellEnd"/>
            <w:r w:rsidRPr="00556965">
              <w:rPr>
                <w:rFonts w:cs="Calibri"/>
                <w:color w:val="000000"/>
                <w:sz w:val="18"/>
                <w:szCs w:val="18"/>
              </w:rPr>
              <w:t xml:space="preserve"> (</w:t>
            </w:r>
            <w:proofErr w:type="spellStart"/>
            <w:r w:rsidRPr="00556965">
              <w:rPr>
                <w:rFonts w:cs="Calibri"/>
                <w:color w:val="000000"/>
                <w:sz w:val="18"/>
                <w:szCs w:val="18"/>
              </w:rPr>
              <w:t>vit</w:t>
            </w:r>
            <w:proofErr w:type="spellEnd"/>
            <w:r w:rsidRPr="00556965">
              <w:rPr>
                <w:rFonts w:cs="Calibri"/>
                <w:color w:val="000000"/>
                <w:sz w:val="18"/>
                <w:szCs w:val="18"/>
              </w:rPr>
              <w:t xml:space="preserve"> B6)</w:t>
            </w:r>
          </w:p>
        </w:tc>
        <w:tc>
          <w:tcPr>
            <w:tcW w:w="525" w:type="dxa"/>
            <w:tcBorders>
              <w:top w:val="nil"/>
              <w:left w:val="nil"/>
              <w:bottom w:val="single" w:sz="4" w:space="0" w:color="auto"/>
              <w:right w:val="single" w:sz="4" w:space="0" w:color="auto"/>
            </w:tcBorders>
            <w:shd w:val="clear" w:color="auto" w:fill="auto"/>
            <w:noWrap/>
            <w:vAlign w:val="bottom"/>
            <w:hideMark/>
          </w:tcPr>
          <w:p w14:paraId="7A84C0F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1EC4C00" w14:textId="77777777" w:rsidR="00B00B6B" w:rsidRPr="00556965" w:rsidRDefault="00B00B6B" w:rsidP="005013B1">
            <w:pPr>
              <w:rPr>
                <w:rFonts w:cs="Calibri"/>
                <w:color w:val="000000"/>
                <w:sz w:val="18"/>
                <w:szCs w:val="18"/>
              </w:rPr>
            </w:pPr>
            <w:r w:rsidRPr="00556965">
              <w:rPr>
                <w:rFonts w:cs="Calibri"/>
                <w:color w:val="000000"/>
                <w:sz w:val="18"/>
                <w:szCs w:val="18"/>
              </w:rPr>
              <w:t>1x1 ml/50 mg (</w:t>
            </w:r>
            <w:proofErr w:type="spellStart"/>
            <w:r w:rsidRPr="00556965">
              <w:rPr>
                <w:rFonts w:cs="Calibri"/>
                <w:color w:val="000000"/>
                <w:sz w:val="18"/>
                <w:szCs w:val="18"/>
              </w:rPr>
              <w:t>amp</w:t>
            </w:r>
            <w:proofErr w:type="spellEnd"/>
            <w:r w:rsidRPr="00556965">
              <w:rPr>
                <w:rFonts w:cs="Calibri"/>
                <w:color w:val="000000"/>
                <w:sz w:val="18"/>
                <w:szCs w:val="18"/>
              </w:rPr>
              <w:t xml:space="preserve">. </w:t>
            </w:r>
            <w:proofErr w:type="spellStart"/>
            <w:r w:rsidRPr="00556965">
              <w:rPr>
                <w:rFonts w:cs="Calibri"/>
                <w:color w:val="000000"/>
                <w:sz w:val="18"/>
                <w:szCs w:val="18"/>
              </w:rPr>
              <w:t>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712C8EB6" w14:textId="77777777" w:rsidR="00B00B6B" w:rsidRPr="00556965" w:rsidRDefault="00B00B6B" w:rsidP="005013B1">
            <w:pPr>
              <w:jc w:val="right"/>
              <w:rPr>
                <w:rFonts w:cs="Calibri"/>
                <w:color w:val="000000"/>
                <w:sz w:val="18"/>
                <w:szCs w:val="18"/>
              </w:rPr>
            </w:pPr>
            <w:r w:rsidRPr="00556965">
              <w:rPr>
                <w:rFonts w:cs="Calibri"/>
                <w:color w:val="000000"/>
                <w:sz w:val="18"/>
                <w:szCs w:val="18"/>
              </w:rPr>
              <w:t>500</w:t>
            </w:r>
          </w:p>
        </w:tc>
      </w:tr>
      <w:tr w:rsidR="00B00B6B" w:rsidRPr="00556965" w14:paraId="11C71C4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772189"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Tocopherol</w:t>
            </w:r>
            <w:proofErr w:type="spellEnd"/>
            <w:r w:rsidRPr="00556965">
              <w:rPr>
                <w:rFonts w:cs="Calibri"/>
                <w:color w:val="000000"/>
                <w:sz w:val="18"/>
                <w:szCs w:val="18"/>
              </w:rPr>
              <w:t xml:space="preserve"> (</w:t>
            </w:r>
            <w:proofErr w:type="spellStart"/>
            <w:r w:rsidRPr="00556965">
              <w:rPr>
                <w:rFonts w:cs="Calibri"/>
                <w:color w:val="000000"/>
                <w:sz w:val="18"/>
                <w:szCs w:val="18"/>
              </w:rPr>
              <w:t>vit</w:t>
            </w:r>
            <w:proofErr w:type="spellEnd"/>
            <w:r w:rsidRPr="00556965">
              <w:rPr>
                <w:rFonts w:cs="Calibri"/>
                <w:color w:val="000000"/>
                <w:sz w:val="18"/>
                <w:szCs w:val="18"/>
              </w:rPr>
              <w:t xml:space="preserve"> E)</w:t>
            </w:r>
          </w:p>
        </w:tc>
        <w:tc>
          <w:tcPr>
            <w:tcW w:w="525" w:type="dxa"/>
            <w:tcBorders>
              <w:top w:val="nil"/>
              <w:left w:val="nil"/>
              <w:bottom w:val="single" w:sz="4" w:space="0" w:color="auto"/>
              <w:right w:val="single" w:sz="4" w:space="0" w:color="auto"/>
            </w:tcBorders>
            <w:shd w:val="clear" w:color="auto" w:fill="auto"/>
            <w:noWrap/>
            <w:vAlign w:val="bottom"/>
            <w:hideMark/>
          </w:tcPr>
          <w:p w14:paraId="434E43D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C8E2684" w14:textId="77777777" w:rsidR="00B00B6B" w:rsidRPr="00556965" w:rsidRDefault="00B00B6B" w:rsidP="005013B1">
            <w:pPr>
              <w:rPr>
                <w:rFonts w:cs="Calibri"/>
                <w:color w:val="000000"/>
                <w:sz w:val="18"/>
                <w:szCs w:val="18"/>
              </w:rPr>
            </w:pPr>
            <w:r w:rsidRPr="00556965">
              <w:rPr>
                <w:rFonts w:cs="Calibri"/>
                <w:color w:val="000000"/>
                <w:sz w:val="18"/>
                <w:szCs w:val="18"/>
              </w:rPr>
              <w:t>1x1 ml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64685664" w14:textId="77777777" w:rsidR="00B00B6B" w:rsidRPr="00556965" w:rsidRDefault="00B00B6B" w:rsidP="005013B1">
            <w:pPr>
              <w:jc w:val="right"/>
              <w:rPr>
                <w:rFonts w:cs="Calibri"/>
                <w:color w:val="000000"/>
                <w:sz w:val="18"/>
                <w:szCs w:val="18"/>
              </w:rPr>
            </w:pPr>
            <w:r w:rsidRPr="00556965">
              <w:rPr>
                <w:rFonts w:cs="Calibri"/>
                <w:color w:val="000000"/>
                <w:sz w:val="18"/>
                <w:szCs w:val="18"/>
              </w:rPr>
              <w:t>150</w:t>
            </w:r>
          </w:p>
        </w:tc>
      </w:tr>
      <w:tr w:rsidR="00B00B6B" w:rsidRPr="00556965" w14:paraId="30D76EB6"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E93F95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Calcium</w:t>
            </w:r>
            <w:proofErr w:type="spellEnd"/>
            <w:r w:rsidRPr="00556965">
              <w:rPr>
                <w:rFonts w:cs="Calibri"/>
                <w:color w:val="000000"/>
                <w:sz w:val="18"/>
                <w:szCs w:val="18"/>
              </w:rPr>
              <w:t xml:space="preserve"> </w:t>
            </w:r>
            <w:proofErr w:type="spellStart"/>
            <w:r w:rsidRPr="00556965">
              <w:rPr>
                <w:rFonts w:cs="Calibri"/>
                <w:color w:val="000000"/>
                <w:sz w:val="18"/>
                <w:szCs w:val="18"/>
              </w:rPr>
              <w:t>carbonate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DD0CDD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E750E57" w14:textId="77777777" w:rsidR="00B00B6B" w:rsidRPr="00556965" w:rsidRDefault="00B00B6B" w:rsidP="005013B1">
            <w:pPr>
              <w:rPr>
                <w:rFonts w:cs="Calibri"/>
                <w:color w:val="000000"/>
                <w:sz w:val="18"/>
                <w:szCs w:val="18"/>
              </w:rPr>
            </w:pPr>
            <w:r w:rsidRPr="00556965">
              <w:rPr>
                <w:rFonts w:cs="Calibri"/>
                <w:color w:val="000000"/>
                <w:sz w:val="18"/>
                <w:szCs w:val="18"/>
              </w:rPr>
              <w:t>1x500 mg (obal PE)</w:t>
            </w:r>
          </w:p>
        </w:tc>
        <w:tc>
          <w:tcPr>
            <w:tcW w:w="1675" w:type="dxa"/>
            <w:tcBorders>
              <w:top w:val="nil"/>
              <w:left w:val="nil"/>
              <w:bottom w:val="single" w:sz="4" w:space="0" w:color="auto"/>
              <w:right w:val="single" w:sz="8" w:space="0" w:color="auto"/>
            </w:tcBorders>
            <w:shd w:val="clear" w:color="auto" w:fill="auto"/>
            <w:noWrap/>
            <w:vAlign w:val="bottom"/>
            <w:hideMark/>
          </w:tcPr>
          <w:p w14:paraId="2BB3EEA8" w14:textId="77777777" w:rsidR="00B00B6B" w:rsidRPr="00556965" w:rsidRDefault="00B00B6B" w:rsidP="005013B1">
            <w:pPr>
              <w:jc w:val="right"/>
              <w:rPr>
                <w:rFonts w:cs="Calibri"/>
                <w:color w:val="000000"/>
                <w:sz w:val="18"/>
                <w:szCs w:val="18"/>
              </w:rPr>
            </w:pPr>
            <w:r w:rsidRPr="00556965">
              <w:rPr>
                <w:rFonts w:cs="Calibri"/>
                <w:color w:val="000000"/>
                <w:sz w:val="18"/>
                <w:szCs w:val="18"/>
              </w:rPr>
              <w:t>500</w:t>
            </w:r>
          </w:p>
        </w:tc>
      </w:tr>
      <w:tr w:rsidR="00B00B6B" w:rsidRPr="00556965" w14:paraId="5FA0EE23"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3BF0120"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Calcium</w:t>
            </w:r>
            <w:proofErr w:type="spellEnd"/>
            <w:r w:rsidRPr="00556965">
              <w:rPr>
                <w:rFonts w:cs="Calibri"/>
                <w:color w:val="000000"/>
                <w:sz w:val="18"/>
                <w:szCs w:val="18"/>
              </w:rPr>
              <w:t xml:space="preserve"> chloride</w:t>
            </w:r>
          </w:p>
        </w:tc>
        <w:tc>
          <w:tcPr>
            <w:tcW w:w="525" w:type="dxa"/>
            <w:tcBorders>
              <w:top w:val="nil"/>
              <w:left w:val="nil"/>
              <w:bottom w:val="single" w:sz="4" w:space="0" w:color="auto"/>
              <w:right w:val="single" w:sz="4" w:space="0" w:color="auto"/>
            </w:tcBorders>
            <w:shd w:val="clear" w:color="auto" w:fill="auto"/>
            <w:noWrap/>
            <w:vAlign w:val="bottom"/>
            <w:hideMark/>
          </w:tcPr>
          <w:p w14:paraId="619B0DA0"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466ADA3" w14:textId="77777777" w:rsidR="00B00B6B" w:rsidRPr="00556965" w:rsidRDefault="00B00B6B" w:rsidP="005013B1">
            <w:pPr>
              <w:rPr>
                <w:rFonts w:cs="Calibri"/>
                <w:color w:val="000000"/>
                <w:sz w:val="18"/>
                <w:szCs w:val="18"/>
              </w:rPr>
            </w:pPr>
            <w:r w:rsidRPr="00556965">
              <w:rPr>
                <w:rFonts w:cs="Calibri"/>
                <w:color w:val="000000"/>
                <w:sz w:val="18"/>
                <w:szCs w:val="18"/>
              </w:rPr>
              <w:t>1x10 ml/671 mg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421FF904" w14:textId="77777777" w:rsidR="00B00B6B" w:rsidRPr="00556965" w:rsidRDefault="00B00B6B" w:rsidP="005013B1">
            <w:pPr>
              <w:jc w:val="right"/>
              <w:rPr>
                <w:rFonts w:cs="Calibri"/>
                <w:color w:val="000000"/>
                <w:sz w:val="18"/>
                <w:szCs w:val="18"/>
              </w:rPr>
            </w:pPr>
            <w:r w:rsidRPr="00556965">
              <w:rPr>
                <w:rFonts w:cs="Calibri"/>
                <w:color w:val="000000"/>
                <w:sz w:val="18"/>
                <w:szCs w:val="18"/>
              </w:rPr>
              <w:t>100</w:t>
            </w:r>
          </w:p>
        </w:tc>
      </w:tr>
      <w:tr w:rsidR="00B00B6B" w:rsidRPr="00556965" w14:paraId="0D0C7925"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BDC8CD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Calcium</w:t>
            </w:r>
            <w:proofErr w:type="spellEnd"/>
            <w:r w:rsidRPr="00556965">
              <w:rPr>
                <w:rFonts w:cs="Calibri"/>
                <w:color w:val="000000"/>
                <w:sz w:val="18"/>
                <w:szCs w:val="18"/>
              </w:rPr>
              <w:t xml:space="preserve">, </w:t>
            </w:r>
            <w:proofErr w:type="spellStart"/>
            <w:r w:rsidRPr="00556965">
              <w:rPr>
                <w:rFonts w:cs="Calibri"/>
                <w:color w:val="000000"/>
                <w:sz w:val="18"/>
                <w:szCs w:val="18"/>
              </w:rPr>
              <w:t>combinations</w:t>
            </w:r>
            <w:proofErr w:type="spellEnd"/>
            <w:r w:rsidRPr="00556965">
              <w:rPr>
                <w:rFonts w:cs="Calibri"/>
                <w:color w:val="000000"/>
                <w:sz w:val="18"/>
                <w:szCs w:val="18"/>
              </w:rPr>
              <w:t xml:space="preserve"> </w:t>
            </w:r>
            <w:proofErr w:type="spellStart"/>
            <w:r w:rsidRPr="00556965">
              <w:rPr>
                <w:rFonts w:cs="Calibri"/>
                <w:color w:val="000000"/>
                <w:sz w:val="18"/>
                <w:szCs w:val="18"/>
              </w:rPr>
              <w:t>with</w:t>
            </w:r>
            <w:proofErr w:type="spellEnd"/>
            <w:r w:rsidRPr="00556965">
              <w:rPr>
                <w:rFonts w:cs="Calibri"/>
                <w:color w:val="000000"/>
                <w:sz w:val="18"/>
                <w:szCs w:val="18"/>
              </w:rPr>
              <w:t xml:space="preserve"> </w:t>
            </w:r>
            <w:proofErr w:type="spellStart"/>
            <w:r w:rsidRPr="00556965">
              <w:rPr>
                <w:rFonts w:cs="Calibri"/>
                <w:color w:val="000000"/>
                <w:sz w:val="18"/>
                <w:szCs w:val="18"/>
              </w:rPr>
              <w:t>vitamin</w:t>
            </w:r>
            <w:proofErr w:type="spellEnd"/>
            <w:r w:rsidRPr="00556965">
              <w:rPr>
                <w:rFonts w:cs="Calibri"/>
                <w:color w:val="000000"/>
                <w:sz w:val="18"/>
                <w:szCs w:val="18"/>
              </w:rPr>
              <w:t xml:space="preserve"> D and/or </w:t>
            </w:r>
            <w:proofErr w:type="spellStart"/>
            <w:r w:rsidRPr="00556965">
              <w:rPr>
                <w:rFonts w:cs="Calibri"/>
                <w:color w:val="000000"/>
                <w:sz w:val="18"/>
                <w:szCs w:val="18"/>
              </w:rPr>
              <w:t>other</w:t>
            </w:r>
            <w:proofErr w:type="spellEnd"/>
            <w:r w:rsidRPr="00556965">
              <w:rPr>
                <w:rFonts w:cs="Calibri"/>
                <w:color w:val="000000"/>
                <w:sz w:val="18"/>
                <w:szCs w:val="18"/>
              </w:rPr>
              <w:t xml:space="preserve"> </w:t>
            </w:r>
            <w:proofErr w:type="spellStart"/>
            <w:r w:rsidRPr="00556965">
              <w:rPr>
                <w:rFonts w:cs="Calibri"/>
                <w:color w:val="000000"/>
                <w:sz w:val="18"/>
                <w:szCs w:val="18"/>
              </w:rPr>
              <w:t>drugs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713923C"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flm</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4DDCCE1" w14:textId="77777777" w:rsidR="00B00B6B" w:rsidRPr="00556965" w:rsidRDefault="00B00B6B" w:rsidP="005013B1">
            <w:pPr>
              <w:rPr>
                <w:rFonts w:cs="Calibri"/>
                <w:color w:val="000000"/>
                <w:sz w:val="18"/>
                <w:szCs w:val="18"/>
              </w:rPr>
            </w:pPr>
            <w:r w:rsidRPr="00556965">
              <w:rPr>
                <w:rFonts w:cs="Calibri"/>
                <w:color w:val="000000"/>
                <w:sz w:val="18"/>
                <w:szCs w:val="18"/>
              </w:rPr>
              <w:t>1x600 mg/400 IU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2C09BFB6" w14:textId="77777777" w:rsidR="00B00B6B" w:rsidRPr="00556965" w:rsidRDefault="00B00B6B" w:rsidP="005013B1">
            <w:pPr>
              <w:jc w:val="right"/>
              <w:rPr>
                <w:rFonts w:cs="Calibri"/>
                <w:color w:val="000000"/>
                <w:sz w:val="18"/>
                <w:szCs w:val="18"/>
              </w:rPr>
            </w:pPr>
            <w:r w:rsidRPr="00556965">
              <w:rPr>
                <w:rFonts w:cs="Calibri"/>
                <w:color w:val="000000"/>
                <w:sz w:val="18"/>
                <w:szCs w:val="18"/>
              </w:rPr>
              <w:t>1800</w:t>
            </w:r>
          </w:p>
        </w:tc>
      </w:tr>
      <w:tr w:rsidR="00B00B6B" w:rsidRPr="00556965" w14:paraId="4D4EE114"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290339E"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Potassium</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119108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199D27D3" w14:textId="77777777" w:rsidR="00B00B6B" w:rsidRPr="00556965" w:rsidRDefault="00B00B6B" w:rsidP="005013B1">
            <w:pPr>
              <w:rPr>
                <w:rFonts w:cs="Calibri"/>
                <w:color w:val="000000"/>
                <w:sz w:val="18"/>
                <w:szCs w:val="18"/>
              </w:rPr>
            </w:pPr>
            <w:r w:rsidRPr="00556965">
              <w:rPr>
                <w:rFonts w:cs="Calibri"/>
                <w:color w:val="000000"/>
                <w:sz w:val="18"/>
                <w:szCs w:val="18"/>
              </w:rPr>
              <w:t>1x10 ml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3D0D9661" w14:textId="77777777" w:rsidR="00B00B6B" w:rsidRPr="00556965" w:rsidRDefault="00B00B6B" w:rsidP="005013B1">
            <w:pPr>
              <w:jc w:val="right"/>
              <w:rPr>
                <w:rFonts w:cs="Calibri"/>
                <w:color w:val="000000"/>
                <w:sz w:val="18"/>
                <w:szCs w:val="18"/>
              </w:rPr>
            </w:pPr>
            <w:r w:rsidRPr="00556965">
              <w:rPr>
                <w:rFonts w:cs="Calibri"/>
                <w:color w:val="000000"/>
                <w:sz w:val="18"/>
                <w:szCs w:val="18"/>
              </w:rPr>
              <w:t>1450</w:t>
            </w:r>
          </w:p>
        </w:tc>
      </w:tr>
      <w:tr w:rsidR="00B00B6B" w:rsidRPr="00556965" w14:paraId="6C450498"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661D8DE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Potassium</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6DB0994"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6C0B40FD" w14:textId="77777777" w:rsidR="00B00B6B" w:rsidRPr="00556965" w:rsidRDefault="00B00B6B" w:rsidP="005013B1">
            <w:pPr>
              <w:rPr>
                <w:rFonts w:cs="Calibri"/>
                <w:color w:val="000000"/>
                <w:sz w:val="18"/>
                <w:szCs w:val="18"/>
              </w:rPr>
            </w:pPr>
            <w:r w:rsidRPr="00556965">
              <w:rPr>
                <w:rFonts w:cs="Calibri"/>
                <w:color w:val="000000"/>
                <w:sz w:val="18"/>
                <w:szCs w:val="18"/>
              </w:rPr>
              <w:t>1x175 mg (</w:t>
            </w:r>
            <w:proofErr w:type="spellStart"/>
            <w:r w:rsidRPr="00556965">
              <w:rPr>
                <w:rFonts w:cs="Calibri"/>
                <w:color w:val="000000"/>
                <w:sz w:val="18"/>
                <w:szCs w:val="18"/>
              </w:rPr>
              <w:t>fľ.skl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06C91C08" w14:textId="77777777" w:rsidR="00B00B6B" w:rsidRPr="00556965" w:rsidRDefault="00B00B6B" w:rsidP="005013B1">
            <w:pPr>
              <w:jc w:val="right"/>
              <w:rPr>
                <w:rFonts w:cs="Calibri"/>
                <w:color w:val="000000"/>
                <w:sz w:val="18"/>
                <w:szCs w:val="18"/>
              </w:rPr>
            </w:pPr>
            <w:r w:rsidRPr="00556965">
              <w:rPr>
                <w:rFonts w:cs="Calibri"/>
                <w:color w:val="000000"/>
                <w:sz w:val="18"/>
                <w:szCs w:val="18"/>
              </w:rPr>
              <w:t>1500</w:t>
            </w:r>
          </w:p>
        </w:tc>
      </w:tr>
      <w:tr w:rsidR="00B00B6B" w:rsidRPr="00556965" w14:paraId="30827B5A"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2ECE2312"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Potassium</w:t>
            </w:r>
            <w:proofErr w:type="spellEnd"/>
            <w:r w:rsidRPr="00556965">
              <w:rPr>
                <w:rFonts w:cs="Calibri"/>
                <w:color w:val="000000"/>
                <w:sz w:val="18"/>
                <w:szCs w:val="18"/>
              </w:rPr>
              <w:t xml:space="preserve"> chloride</w:t>
            </w:r>
          </w:p>
        </w:tc>
        <w:tc>
          <w:tcPr>
            <w:tcW w:w="525" w:type="dxa"/>
            <w:tcBorders>
              <w:top w:val="nil"/>
              <w:left w:val="nil"/>
              <w:bottom w:val="single" w:sz="4" w:space="0" w:color="auto"/>
              <w:right w:val="single" w:sz="4" w:space="0" w:color="auto"/>
            </w:tcBorders>
            <w:shd w:val="clear" w:color="auto" w:fill="auto"/>
            <w:noWrap/>
            <w:vAlign w:val="bottom"/>
            <w:hideMark/>
          </w:tcPr>
          <w:p w14:paraId="35243A1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ent</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9D541F2" w14:textId="77777777" w:rsidR="00B00B6B" w:rsidRPr="00556965" w:rsidRDefault="00B00B6B" w:rsidP="005013B1">
            <w:pPr>
              <w:rPr>
                <w:rFonts w:cs="Calibri"/>
                <w:color w:val="000000"/>
                <w:sz w:val="18"/>
                <w:szCs w:val="18"/>
              </w:rPr>
            </w:pPr>
            <w:r w:rsidRPr="00556965">
              <w:rPr>
                <w:rFonts w:cs="Calibri"/>
                <w:color w:val="000000"/>
                <w:sz w:val="18"/>
                <w:szCs w:val="18"/>
              </w:rPr>
              <w:t>1x500 mg (</w:t>
            </w:r>
            <w:proofErr w:type="spellStart"/>
            <w:r w:rsidRPr="00556965">
              <w:rPr>
                <w:rFonts w:cs="Calibri"/>
                <w:color w:val="000000"/>
                <w:sz w:val="18"/>
                <w:szCs w:val="18"/>
              </w:rPr>
              <w:t>blis.PVC</w:t>
            </w:r>
            <w:proofErr w:type="spellEnd"/>
            <w:r w:rsidRPr="00556965">
              <w:rPr>
                <w:rFonts w:cs="Calibri"/>
                <w:color w:val="000000"/>
                <w:sz w:val="18"/>
                <w:szCs w:val="18"/>
              </w:rPr>
              <w:t>/Al)</w:t>
            </w:r>
          </w:p>
        </w:tc>
        <w:tc>
          <w:tcPr>
            <w:tcW w:w="1675" w:type="dxa"/>
            <w:tcBorders>
              <w:top w:val="nil"/>
              <w:left w:val="nil"/>
              <w:bottom w:val="single" w:sz="4" w:space="0" w:color="auto"/>
              <w:right w:val="single" w:sz="8" w:space="0" w:color="auto"/>
            </w:tcBorders>
            <w:shd w:val="clear" w:color="auto" w:fill="auto"/>
            <w:noWrap/>
            <w:vAlign w:val="bottom"/>
            <w:hideMark/>
          </w:tcPr>
          <w:p w14:paraId="154FC698" w14:textId="77777777" w:rsidR="00B00B6B" w:rsidRPr="00556965" w:rsidRDefault="00B00B6B" w:rsidP="005013B1">
            <w:pPr>
              <w:jc w:val="right"/>
              <w:rPr>
                <w:rFonts w:cs="Calibri"/>
                <w:color w:val="000000"/>
                <w:sz w:val="18"/>
                <w:szCs w:val="18"/>
              </w:rPr>
            </w:pPr>
            <w:r w:rsidRPr="00556965">
              <w:rPr>
                <w:rFonts w:cs="Calibri"/>
                <w:color w:val="000000"/>
                <w:sz w:val="18"/>
                <w:szCs w:val="18"/>
              </w:rPr>
              <w:t>74500</w:t>
            </w:r>
          </w:p>
        </w:tc>
      </w:tr>
      <w:tr w:rsidR="00B00B6B" w:rsidRPr="00556965" w14:paraId="516CAD80"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8C30623"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Potassium</w:t>
            </w:r>
            <w:proofErr w:type="spellEnd"/>
            <w:r w:rsidRPr="00556965">
              <w:rPr>
                <w:rFonts w:cs="Calibri"/>
                <w:color w:val="000000"/>
                <w:sz w:val="18"/>
                <w:szCs w:val="18"/>
              </w:rPr>
              <w:t xml:space="preserve"> chloride</w:t>
            </w:r>
          </w:p>
        </w:tc>
        <w:tc>
          <w:tcPr>
            <w:tcW w:w="525" w:type="dxa"/>
            <w:tcBorders>
              <w:top w:val="nil"/>
              <w:left w:val="nil"/>
              <w:bottom w:val="single" w:sz="4" w:space="0" w:color="auto"/>
              <w:right w:val="single" w:sz="4" w:space="0" w:color="auto"/>
            </w:tcBorders>
            <w:shd w:val="clear" w:color="auto" w:fill="auto"/>
            <w:noWrap/>
            <w:vAlign w:val="bottom"/>
            <w:hideMark/>
          </w:tcPr>
          <w:p w14:paraId="0CCF2969"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cps</w:t>
            </w:r>
            <w:proofErr w:type="spellEnd"/>
            <w:r w:rsidRPr="00556965">
              <w:rPr>
                <w:rFonts w:cs="Calibri"/>
                <w:color w:val="000000"/>
                <w:sz w:val="18"/>
                <w:szCs w:val="18"/>
              </w:rPr>
              <w:t xml:space="preserve"> </w:t>
            </w:r>
            <w:proofErr w:type="spellStart"/>
            <w:r w:rsidRPr="00556965">
              <w:rPr>
                <w:rFonts w:cs="Calibri"/>
                <w:color w:val="000000"/>
                <w:sz w:val="18"/>
                <w:szCs w:val="18"/>
              </w:rPr>
              <w:t>pld</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2745992" w14:textId="77777777" w:rsidR="00B00B6B" w:rsidRPr="00556965" w:rsidRDefault="00B00B6B" w:rsidP="005013B1">
            <w:pPr>
              <w:rPr>
                <w:rFonts w:cs="Calibri"/>
                <w:color w:val="000000"/>
                <w:sz w:val="18"/>
                <w:szCs w:val="18"/>
              </w:rPr>
            </w:pPr>
            <w:r w:rsidRPr="00556965">
              <w:rPr>
                <w:rFonts w:cs="Calibri"/>
                <w:color w:val="000000"/>
                <w:sz w:val="18"/>
                <w:szCs w:val="18"/>
              </w:rPr>
              <w:t>1x600 mg (</w:t>
            </w:r>
            <w:proofErr w:type="spellStart"/>
            <w:r w:rsidRPr="00556965">
              <w:rPr>
                <w:rFonts w:cs="Calibri"/>
                <w:color w:val="000000"/>
                <w:sz w:val="18"/>
                <w:szCs w:val="18"/>
              </w:rPr>
              <w:t>fľ.skl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449CE0E6" w14:textId="77777777" w:rsidR="00B00B6B" w:rsidRPr="00556965" w:rsidRDefault="00B00B6B" w:rsidP="005013B1">
            <w:pPr>
              <w:jc w:val="right"/>
              <w:rPr>
                <w:rFonts w:cs="Calibri"/>
                <w:color w:val="000000"/>
                <w:sz w:val="18"/>
                <w:szCs w:val="18"/>
              </w:rPr>
            </w:pPr>
            <w:r w:rsidRPr="00556965">
              <w:rPr>
                <w:rFonts w:cs="Calibri"/>
                <w:color w:val="000000"/>
                <w:sz w:val="18"/>
                <w:szCs w:val="18"/>
              </w:rPr>
              <w:t>300</w:t>
            </w:r>
          </w:p>
        </w:tc>
      </w:tr>
      <w:tr w:rsidR="00B00B6B" w:rsidRPr="00556965" w14:paraId="0707EA88"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148DF1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Magnesium</w:t>
            </w:r>
            <w:proofErr w:type="spellEnd"/>
            <w:r w:rsidRPr="00556965">
              <w:rPr>
                <w:rFonts w:cs="Calibri"/>
                <w:color w:val="000000"/>
                <w:sz w:val="18"/>
                <w:szCs w:val="18"/>
              </w:rPr>
              <w:t xml:space="preserve"> </w:t>
            </w:r>
            <w:proofErr w:type="spellStart"/>
            <w:r w:rsidRPr="00556965">
              <w:rPr>
                <w:rFonts w:cs="Calibri"/>
                <w:color w:val="000000"/>
                <w:sz w:val="18"/>
                <w:szCs w:val="18"/>
              </w:rPr>
              <w:t>sulfate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3A35C27"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D134C76" w14:textId="77777777" w:rsidR="00B00B6B" w:rsidRPr="00556965" w:rsidRDefault="00B00B6B" w:rsidP="005013B1">
            <w:pPr>
              <w:rPr>
                <w:rFonts w:cs="Calibri"/>
                <w:color w:val="000000"/>
                <w:sz w:val="18"/>
                <w:szCs w:val="18"/>
              </w:rPr>
            </w:pPr>
            <w:r w:rsidRPr="00556965">
              <w:rPr>
                <w:rFonts w:cs="Calibri"/>
                <w:color w:val="000000"/>
                <w:sz w:val="18"/>
                <w:szCs w:val="18"/>
              </w:rPr>
              <w:t>1x10 ml/1000 mg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4869344B" w14:textId="77777777" w:rsidR="00B00B6B" w:rsidRPr="00556965" w:rsidRDefault="00B00B6B" w:rsidP="005013B1">
            <w:pPr>
              <w:jc w:val="right"/>
              <w:rPr>
                <w:rFonts w:cs="Calibri"/>
                <w:color w:val="000000"/>
                <w:sz w:val="18"/>
                <w:szCs w:val="18"/>
              </w:rPr>
            </w:pPr>
            <w:r w:rsidRPr="00556965">
              <w:rPr>
                <w:rFonts w:cs="Calibri"/>
                <w:color w:val="000000"/>
                <w:sz w:val="18"/>
                <w:szCs w:val="18"/>
              </w:rPr>
              <w:t>19200</w:t>
            </w:r>
          </w:p>
        </w:tc>
      </w:tr>
      <w:tr w:rsidR="00B00B6B" w:rsidRPr="00556965" w14:paraId="7ACFCE0C"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5BD093E"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Magnesium</w:t>
            </w:r>
            <w:proofErr w:type="spellEnd"/>
            <w:r w:rsidRPr="00556965">
              <w:rPr>
                <w:rFonts w:cs="Calibri"/>
                <w:color w:val="000000"/>
                <w:sz w:val="18"/>
                <w:szCs w:val="18"/>
              </w:rPr>
              <w:t xml:space="preserve"> </w:t>
            </w:r>
            <w:proofErr w:type="spellStart"/>
            <w:r w:rsidRPr="00556965">
              <w:rPr>
                <w:rFonts w:cs="Calibri"/>
                <w:color w:val="000000"/>
                <w:sz w:val="18"/>
                <w:szCs w:val="18"/>
              </w:rPr>
              <w:t>sulfate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018854F"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57BF1638" w14:textId="77777777" w:rsidR="00B00B6B" w:rsidRPr="00556965" w:rsidRDefault="00B00B6B" w:rsidP="005013B1">
            <w:pPr>
              <w:rPr>
                <w:rFonts w:cs="Calibri"/>
                <w:color w:val="000000"/>
                <w:sz w:val="18"/>
                <w:szCs w:val="18"/>
              </w:rPr>
            </w:pPr>
            <w:r w:rsidRPr="00556965">
              <w:rPr>
                <w:rFonts w:cs="Calibri"/>
                <w:color w:val="000000"/>
                <w:sz w:val="18"/>
                <w:szCs w:val="18"/>
              </w:rPr>
              <w:t>1x10 ml/2000 mg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58C4391C" w14:textId="77777777" w:rsidR="00B00B6B" w:rsidRPr="00556965" w:rsidRDefault="00B00B6B" w:rsidP="005013B1">
            <w:pPr>
              <w:jc w:val="right"/>
              <w:rPr>
                <w:rFonts w:cs="Calibri"/>
                <w:color w:val="000000"/>
                <w:sz w:val="18"/>
                <w:szCs w:val="18"/>
              </w:rPr>
            </w:pPr>
            <w:r w:rsidRPr="00556965">
              <w:rPr>
                <w:rFonts w:cs="Calibri"/>
                <w:color w:val="000000"/>
                <w:sz w:val="18"/>
                <w:szCs w:val="18"/>
              </w:rPr>
              <w:t>4600</w:t>
            </w:r>
          </w:p>
        </w:tc>
      </w:tr>
      <w:tr w:rsidR="00B00B6B" w:rsidRPr="00556965" w14:paraId="49FB5281"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11208B43" w14:textId="77777777" w:rsidR="00B00B6B" w:rsidRPr="00556965" w:rsidRDefault="00B00B6B" w:rsidP="005013B1">
            <w:pPr>
              <w:rPr>
                <w:rFonts w:cs="Calibri"/>
                <w:sz w:val="18"/>
                <w:szCs w:val="18"/>
              </w:rPr>
            </w:pPr>
            <w:proofErr w:type="spellStart"/>
            <w:r w:rsidRPr="00556965">
              <w:rPr>
                <w:rFonts w:cs="Calibri"/>
                <w:sz w:val="18"/>
                <w:szCs w:val="18"/>
              </w:rPr>
              <w:t>Magnesium</w:t>
            </w:r>
            <w:proofErr w:type="spellEnd"/>
            <w:r w:rsidRPr="00556965">
              <w:rPr>
                <w:rFonts w:cs="Calibri"/>
                <w:sz w:val="18"/>
                <w:szCs w:val="18"/>
              </w:rPr>
              <w:t xml:space="preserve"> </w:t>
            </w:r>
            <w:proofErr w:type="spellStart"/>
            <w:r w:rsidRPr="00556965">
              <w:rPr>
                <w:rFonts w:cs="Calibri"/>
                <w:sz w:val="18"/>
                <w:szCs w:val="18"/>
              </w:rPr>
              <w:t>lactate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88B4835" w14:textId="77777777" w:rsidR="00B00B6B" w:rsidRPr="00556965" w:rsidRDefault="00B00B6B" w:rsidP="005013B1">
            <w:pPr>
              <w:rPr>
                <w:rFonts w:cs="Calibri"/>
                <w:sz w:val="18"/>
                <w:szCs w:val="18"/>
              </w:rPr>
            </w:pPr>
            <w:proofErr w:type="spellStart"/>
            <w:r w:rsidRPr="00556965">
              <w:rPr>
                <w:rFonts w:cs="Calibri"/>
                <w:sz w:val="18"/>
                <w:szCs w:val="18"/>
              </w:rPr>
              <w:t>tbl</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025DDBF2" w14:textId="77777777" w:rsidR="00B00B6B" w:rsidRPr="00556965" w:rsidRDefault="00B00B6B" w:rsidP="005013B1">
            <w:pPr>
              <w:rPr>
                <w:rFonts w:cs="Calibri"/>
                <w:sz w:val="18"/>
                <w:szCs w:val="18"/>
              </w:rPr>
            </w:pPr>
            <w:r w:rsidRPr="00556965">
              <w:rPr>
                <w:rFonts w:cs="Calibri"/>
                <w:sz w:val="18"/>
                <w:szCs w:val="18"/>
              </w:rPr>
              <w:t>1x500 mg (</w:t>
            </w:r>
            <w:proofErr w:type="spellStart"/>
            <w:r w:rsidRPr="00556965">
              <w:rPr>
                <w:rFonts w:cs="Calibri"/>
                <w:sz w:val="18"/>
                <w:szCs w:val="18"/>
              </w:rPr>
              <w:t>blis.Al</w:t>
            </w:r>
            <w:proofErr w:type="spellEnd"/>
            <w:r w:rsidRPr="00556965">
              <w:rPr>
                <w:rFonts w:cs="Calibri"/>
                <w:sz w:val="18"/>
                <w:szCs w:val="18"/>
              </w:rPr>
              <w:t>/PVC)</w:t>
            </w:r>
          </w:p>
        </w:tc>
        <w:tc>
          <w:tcPr>
            <w:tcW w:w="1675" w:type="dxa"/>
            <w:tcBorders>
              <w:top w:val="nil"/>
              <w:left w:val="nil"/>
              <w:bottom w:val="single" w:sz="4" w:space="0" w:color="auto"/>
              <w:right w:val="single" w:sz="8" w:space="0" w:color="auto"/>
            </w:tcBorders>
            <w:shd w:val="clear" w:color="auto" w:fill="auto"/>
            <w:noWrap/>
            <w:vAlign w:val="bottom"/>
            <w:hideMark/>
          </w:tcPr>
          <w:p w14:paraId="65CB795A" w14:textId="77777777" w:rsidR="00B00B6B" w:rsidRPr="00556965" w:rsidRDefault="00B00B6B" w:rsidP="005013B1">
            <w:pPr>
              <w:jc w:val="right"/>
              <w:rPr>
                <w:rFonts w:cs="Calibri"/>
                <w:color w:val="000000"/>
                <w:sz w:val="18"/>
                <w:szCs w:val="18"/>
              </w:rPr>
            </w:pPr>
            <w:r w:rsidRPr="00556965">
              <w:rPr>
                <w:rFonts w:cs="Calibri"/>
                <w:color w:val="000000"/>
                <w:sz w:val="18"/>
                <w:szCs w:val="18"/>
              </w:rPr>
              <w:t>18000</w:t>
            </w:r>
          </w:p>
        </w:tc>
      </w:tr>
      <w:tr w:rsidR="00B00B6B" w:rsidRPr="00556965" w14:paraId="46A0136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999036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Tioctic</w:t>
            </w:r>
            <w:proofErr w:type="spellEnd"/>
            <w:r w:rsidRPr="00556965">
              <w:rPr>
                <w:rFonts w:cs="Calibri"/>
                <w:color w:val="000000"/>
                <w:sz w:val="18"/>
                <w:szCs w:val="18"/>
              </w:rPr>
              <w:t xml:space="preserve"> </w:t>
            </w:r>
            <w:proofErr w:type="spellStart"/>
            <w:r w:rsidRPr="00556965">
              <w:rPr>
                <w:rFonts w:cs="Calibri"/>
                <w:color w:val="000000"/>
                <w:sz w:val="18"/>
                <w:szCs w:val="18"/>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E24F092"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tbl</w:t>
            </w:r>
            <w:proofErr w:type="spellEnd"/>
            <w:r w:rsidRPr="00556965">
              <w:rPr>
                <w:rFonts w:cs="Calibri"/>
                <w:color w:val="000000"/>
                <w:sz w:val="18"/>
                <w:szCs w:val="18"/>
              </w:rPr>
              <w:t xml:space="preserve"> </w:t>
            </w:r>
            <w:proofErr w:type="spellStart"/>
            <w:r w:rsidRPr="00556965">
              <w:rPr>
                <w:rFonts w:cs="Calibri"/>
                <w:color w:val="000000"/>
                <w:sz w:val="18"/>
                <w:szCs w:val="18"/>
              </w:rPr>
              <w:t>flm</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A2DDC91" w14:textId="77777777" w:rsidR="00B00B6B" w:rsidRPr="00556965" w:rsidRDefault="00B00B6B" w:rsidP="005013B1">
            <w:pPr>
              <w:rPr>
                <w:rFonts w:cs="Calibri"/>
                <w:color w:val="000000"/>
                <w:sz w:val="18"/>
                <w:szCs w:val="18"/>
              </w:rPr>
            </w:pPr>
            <w:r w:rsidRPr="00556965">
              <w:rPr>
                <w:rFonts w:cs="Calibri"/>
                <w:color w:val="000000"/>
                <w:sz w:val="18"/>
                <w:szCs w:val="18"/>
              </w:rPr>
              <w:t>1x600 mg (</w:t>
            </w:r>
            <w:proofErr w:type="spellStart"/>
            <w:r w:rsidRPr="00556965">
              <w:rPr>
                <w:rFonts w:cs="Calibri"/>
                <w:color w:val="000000"/>
                <w:sz w:val="18"/>
                <w:szCs w:val="18"/>
              </w:rPr>
              <w:t>liek.skl.hnedá</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0C73841D" w14:textId="77777777" w:rsidR="00B00B6B" w:rsidRPr="00556965" w:rsidRDefault="00B00B6B" w:rsidP="005013B1">
            <w:pPr>
              <w:jc w:val="right"/>
              <w:rPr>
                <w:rFonts w:cs="Calibri"/>
                <w:color w:val="000000"/>
                <w:sz w:val="18"/>
                <w:szCs w:val="18"/>
              </w:rPr>
            </w:pPr>
            <w:r w:rsidRPr="00556965">
              <w:rPr>
                <w:rFonts w:cs="Calibri"/>
                <w:color w:val="000000"/>
                <w:sz w:val="18"/>
                <w:szCs w:val="18"/>
              </w:rPr>
              <w:t>1200</w:t>
            </w:r>
          </w:p>
        </w:tc>
      </w:tr>
      <w:tr w:rsidR="00B00B6B" w:rsidRPr="00556965" w14:paraId="43FDDC8D"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15C345"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Tioctic</w:t>
            </w:r>
            <w:proofErr w:type="spellEnd"/>
            <w:r w:rsidRPr="00556965">
              <w:rPr>
                <w:rFonts w:cs="Calibri"/>
                <w:color w:val="000000"/>
                <w:sz w:val="18"/>
                <w:szCs w:val="18"/>
              </w:rPr>
              <w:t xml:space="preserve"> </w:t>
            </w:r>
            <w:proofErr w:type="spellStart"/>
            <w:r w:rsidRPr="00556965">
              <w:rPr>
                <w:rFonts w:cs="Calibri"/>
                <w:color w:val="000000"/>
                <w:sz w:val="18"/>
                <w:szCs w:val="18"/>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BF0E7EA"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3FDB82D" w14:textId="77777777" w:rsidR="00B00B6B" w:rsidRPr="00556965" w:rsidRDefault="00B00B6B" w:rsidP="005013B1">
            <w:pPr>
              <w:rPr>
                <w:rFonts w:cs="Calibri"/>
                <w:color w:val="000000"/>
                <w:sz w:val="18"/>
                <w:szCs w:val="18"/>
              </w:rPr>
            </w:pPr>
            <w:r w:rsidRPr="00556965">
              <w:rPr>
                <w:rFonts w:cs="Calibri"/>
                <w:color w:val="000000"/>
                <w:sz w:val="18"/>
                <w:szCs w:val="18"/>
              </w:rPr>
              <w:t>1x24 ml/600 mg (</w:t>
            </w:r>
            <w:proofErr w:type="spellStart"/>
            <w:r w:rsidRPr="00556965">
              <w:rPr>
                <w:rFonts w:cs="Calibri"/>
                <w:color w:val="000000"/>
                <w:sz w:val="18"/>
                <w:szCs w:val="18"/>
              </w:rPr>
              <w:t>amp.skl.hnedá</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278F6AB8" w14:textId="77777777" w:rsidR="00B00B6B" w:rsidRPr="00556965" w:rsidRDefault="00B00B6B" w:rsidP="005013B1">
            <w:pPr>
              <w:jc w:val="right"/>
              <w:rPr>
                <w:rFonts w:cs="Calibri"/>
                <w:color w:val="000000"/>
                <w:sz w:val="18"/>
                <w:szCs w:val="18"/>
              </w:rPr>
            </w:pPr>
            <w:r w:rsidRPr="00556965">
              <w:rPr>
                <w:rFonts w:cs="Calibri"/>
                <w:color w:val="000000"/>
                <w:sz w:val="18"/>
                <w:szCs w:val="18"/>
              </w:rPr>
              <w:t>50</w:t>
            </w:r>
          </w:p>
        </w:tc>
      </w:tr>
      <w:tr w:rsidR="00B00B6B" w:rsidRPr="00556965" w14:paraId="726D0DBC"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7D02E08A" w14:textId="77777777" w:rsidR="00B00B6B" w:rsidRPr="00556965" w:rsidRDefault="00B00B6B" w:rsidP="005013B1">
            <w:pPr>
              <w:jc w:val="center"/>
              <w:rPr>
                <w:rFonts w:cs="Calibri"/>
                <w:color w:val="000000"/>
                <w:sz w:val="18"/>
                <w:szCs w:val="18"/>
              </w:rPr>
            </w:pPr>
            <w:r w:rsidRPr="00556965">
              <w:rPr>
                <w:rFonts w:cs="Calibri"/>
                <w:color w:val="000000"/>
                <w:sz w:val="18"/>
                <w:szCs w:val="18"/>
              </w:rPr>
              <w:t>ČASŤ VII</w:t>
            </w:r>
          </w:p>
        </w:tc>
      </w:tr>
      <w:tr w:rsidR="00B00B6B" w:rsidRPr="00556965" w14:paraId="1F03DD38"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5CB4CC06" w14:textId="77777777" w:rsidR="00B00B6B" w:rsidRPr="00556965" w:rsidRDefault="00B00B6B" w:rsidP="005013B1">
            <w:pPr>
              <w:rPr>
                <w:rFonts w:cs="Calibri"/>
                <w:b/>
                <w:bCs/>
              </w:rPr>
            </w:pPr>
            <w:r w:rsidRPr="00556965">
              <w:rPr>
                <w:rFonts w:cs="Calibri"/>
                <w:b/>
                <w:bCs/>
              </w:rPr>
              <w:t>Liečivá pre výživovú sústavu a látkovú premenu č. 4</w:t>
            </w:r>
          </w:p>
        </w:tc>
      </w:tr>
      <w:tr w:rsidR="00B00B6B" w:rsidRPr="00556965" w14:paraId="2E92EA07"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724A7B6B" w14:textId="77777777" w:rsidR="00B00B6B" w:rsidRPr="00556965" w:rsidRDefault="00B00B6B" w:rsidP="005013B1">
            <w:pPr>
              <w:rPr>
                <w:rFonts w:cs="Calibri"/>
                <w:sz w:val="18"/>
                <w:szCs w:val="18"/>
              </w:rPr>
            </w:pPr>
            <w:proofErr w:type="spellStart"/>
            <w:r w:rsidRPr="00556965">
              <w:rPr>
                <w:rFonts w:cs="Calibri"/>
                <w:sz w:val="18"/>
                <w:szCs w:val="18"/>
              </w:rPr>
              <w:t>Butylscopolamine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E6D9C0D" w14:textId="77777777" w:rsidR="00B00B6B" w:rsidRPr="00556965" w:rsidRDefault="00B00B6B" w:rsidP="005013B1">
            <w:pPr>
              <w:rPr>
                <w:rFonts w:cs="Calibri"/>
                <w:sz w:val="18"/>
                <w:szCs w:val="18"/>
              </w:rPr>
            </w:pPr>
            <w:proofErr w:type="spellStart"/>
            <w:r w:rsidRPr="00556965">
              <w:rPr>
                <w:rFonts w:cs="Calibri"/>
                <w:sz w:val="18"/>
                <w:szCs w:val="18"/>
              </w:rPr>
              <w:t>sol</w:t>
            </w:r>
            <w:proofErr w:type="spellEnd"/>
            <w:r w:rsidRPr="00556965">
              <w:rPr>
                <w:rFonts w:cs="Calibri"/>
                <w:sz w:val="18"/>
                <w:szCs w:val="18"/>
              </w:rPr>
              <w:t xml:space="preserve"> </w:t>
            </w:r>
            <w:proofErr w:type="spellStart"/>
            <w:r w:rsidRPr="00556965">
              <w:rPr>
                <w:rFonts w:cs="Calibri"/>
                <w:sz w:val="18"/>
                <w:szCs w:val="18"/>
              </w:rPr>
              <w:t>inj</w:t>
            </w:r>
            <w:proofErr w:type="spellEnd"/>
            <w:r w:rsidRPr="00556965">
              <w:rPr>
                <w:rFonts w:cs="Calibri"/>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3E087304" w14:textId="77777777" w:rsidR="00B00B6B" w:rsidRPr="00556965" w:rsidRDefault="00B00B6B" w:rsidP="005013B1">
            <w:pPr>
              <w:rPr>
                <w:rFonts w:cs="Calibri"/>
                <w:sz w:val="18"/>
                <w:szCs w:val="18"/>
              </w:rPr>
            </w:pPr>
            <w:r w:rsidRPr="00556965">
              <w:rPr>
                <w:rFonts w:cs="Calibri"/>
                <w:sz w:val="18"/>
                <w:szCs w:val="18"/>
              </w:rPr>
              <w:t>1x1 ml/20 mg (</w:t>
            </w:r>
            <w:proofErr w:type="spellStart"/>
            <w:r w:rsidRPr="00556965">
              <w:rPr>
                <w:rFonts w:cs="Calibri"/>
                <w:sz w:val="18"/>
                <w:szCs w:val="18"/>
              </w:rPr>
              <w:t>amp.skl</w:t>
            </w:r>
            <w:proofErr w:type="spellEnd"/>
            <w:r w:rsidRPr="00556965">
              <w:rPr>
                <w:rFonts w:cs="Calibri"/>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6531478D" w14:textId="77777777" w:rsidR="00B00B6B" w:rsidRPr="00556965" w:rsidRDefault="00B00B6B" w:rsidP="005013B1">
            <w:pPr>
              <w:jc w:val="right"/>
              <w:rPr>
                <w:rFonts w:cs="Calibri"/>
                <w:color w:val="000000"/>
                <w:sz w:val="18"/>
                <w:szCs w:val="18"/>
              </w:rPr>
            </w:pPr>
            <w:r w:rsidRPr="00556965">
              <w:rPr>
                <w:rFonts w:cs="Calibri"/>
                <w:color w:val="000000"/>
                <w:sz w:val="18"/>
                <w:szCs w:val="18"/>
              </w:rPr>
              <w:t>7000</w:t>
            </w:r>
          </w:p>
        </w:tc>
      </w:tr>
      <w:tr w:rsidR="00B00B6B" w:rsidRPr="00556965" w14:paraId="1D426AF5"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5528E768" w14:textId="77777777" w:rsidR="00B00B6B" w:rsidRPr="00556965" w:rsidRDefault="00B00B6B" w:rsidP="005013B1">
            <w:pPr>
              <w:jc w:val="center"/>
              <w:rPr>
                <w:rFonts w:cs="Calibri"/>
                <w:color w:val="000000"/>
                <w:sz w:val="18"/>
                <w:szCs w:val="18"/>
              </w:rPr>
            </w:pPr>
            <w:r w:rsidRPr="00556965">
              <w:rPr>
                <w:rFonts w:cs="Calibri"/>
                <w:color w:val="000000"/>
                <w:sz w:val="18"/>
                <w:szCs w:val="18"/>
              </w:rPr>
              <w:t>ČASŤ VIII</w:t>
            </w:r>
          </w:p>
        </w:tc>
      </w:tr>
      <w:tr w:rsidR="00B00B6B" w:rsidRPr="00556965" w14:paraId="6B6C42E0"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180DFB3E" w14:textId="77777777" w:rsidR="00B00B6B" w:rsidRPr="00556965" w:rsidRDefault="00B00B6B" w:rsidP="005013B1">
            <w:pPr>
              <w:rPr>
                <w:rFonts w:cs="Calibri"/>
                <w:b/>
                <w:bCs/>
              </w:rPr>
            </w:pPr>
            <w:r w:rsidRPr="00556965">
              <w:rPr>
                <w:rFonts w:cs="Calibri"/>
                <w:b/>
                <w:bCs/>
              </w:rPr>
              <w:t>Liečivá pre výživovú sústavu a látkovú premenu č. 5</w:t>
            </w:r>
          </w:p>
        </w:tc>
      </w:tr>
      <w:tr w:rsidR="00B00B6B" w:rsidRPr="00556965" w14:paraId="72CA8F17"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34E84E9"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Ondansetron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64DAA18"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sol</w:t>
            </w:r>
            <w:proofErr w:type="spellEnd"/>
            <w:r w:rsidRPr="00556965">
              <w:rPr>
                <w:rFonts w:cs="Calibri"/>
                <w:color w:val="000000"/>
                <w:sz w:val="18"/>
                <w:szCs w:val="18"/>
              </w:rPr>
              <w:t xml:space="preserve"> </w:t>
            </w:r>
            <w:proofErr w:type="spellStart"/>
            <w:r w:rsidRPr="00556965">
              <w:rPr>
                <w:rFonts w:cs="Calibri"/>
                <w:color w:val="000000"/>
                <w:sz w:val="18"/>
                <w:szCs w:val="18"/>
              </w:rPr>
              <w:t>inj</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4C83578D" w14:textId="77777777" w:rsidR="00B00B6B" w:rsidRPr="00556965" w:rsidRDefault="00B00B6B" w:rsidP="005013B1">
            <w:pPr>
              <w:rPr>
                <w:rFonts w:cs="Calibri"/>
                <w:color w:val="000000"/>
                <w:sz w:val="18"/>
                <w:szCs w:val="18"/>
              </w:rPr>
            </w:pPr>
            <w:r w:rsidRPr="00556965">
              <w:rPr>
                <w:rFonts w:cs="Calibri"/>
                <w:color w:val="000000"/>
                <w:sz w:val="18"/>
                <w:szCs w:val="18"/>
              </w:rPr>
              <w:t>1x4 ml/8 mg (</w:t>
            </w:r>
            <w:proofErr w:type="spellStart"/>
            <w:r w:rsidRPr="00556965">
              <w:rPr>
                <w:rFonts w:cs="Calibri"/>
                <w:color w:val="000000"/>
                <w:sz w:val="18"/>
                <w:szCs w:val="18"/>
              </w:rPr>
              <w:t>amp.skl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65C28739" w14:textId="77777777" w:rsidR="00B00B6B" w:rsidRPr="00556965" w:rsidRDefault="00B00B6B" w:rsidP="005013B1">
            <w:pPr>
              <w:jc w:val="right"/>
              <w:rPr>
                <w:rFonts w:cs="Calibri"/>
                <w:color w:val="000000"/>
                <w:sz w:val="18"/>
                <w:szCs w:val="18"/>
              </w:rPr>
            </w:pPr>
            <w:r w:rsidRPr="00556965">
              <w:rPr>
                <w:rFonts w:cs="Calibri"/>
                <w:color w:val="000000"/>
                <w:sz w:val="18"/>
                <w:szCs w:val="18"/>
              </w:rPr>
              <w:t>2450</w:t>
            </w:r>
          </w:p>
        </w:tc>
      </w:tr>
      <w:tr w:rsidR="00B00B6B" w:rsidRPr="00556965" w14:paraId="3A60A1D7"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5FE04915" w14:textId="77777777" w:rsidR="00B00B6B" w:rsidRPr="00556965" w:rsidRDefault="00B00B6B" w:rsidP="005013B1">
            <w:pPr>
              <w:jc w:val="center"/>
              <w:rPr>
                <w:rFonts w:cs="Calibri"/>
                <w:color w:val="000000"/>
                <w:sz w:val="18"/>
                <w:szCs w:val="18"/>
              </w:rPr>
            </w:pPr>
            <w:r w:rsidRPr="00556965">
              <w:rPr>
                <w:rFonts w:cs="Calibri"/>
                <w:color w:val="000000"/>
                <w:sz w:val="18"/>
                <w:szCs w:val="18"/>
              </w:rPr>
              <w:t>ČASŤ IX</w:t>
            </w:r>
          </w:p>
        </w:tc>
      </w:tr>
      <w:tr w:rsidR="00B00B6B" w:rsidRPr="00556965" w14:paraId="76C34C3B"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282D8E92" w14:textId="77777777" w:rsidR="00B00B6B" w:rsidRPr="00556965" w:rsidRDefault="00B00B6B" w:rsidP="005013B1">
            <w:pPr>
              <w:rPr>
                <w:rFonts w:cs="Calibri"/>
                <w:b/>
                <w:bCs/>
              </w:rPr>
            </w:pPr>
            <w:r w:rsidRPr="00556965">
              <w:rPr>
                <w:rFonts w:cs="Calibri"/>
                <w:b/>
                <w:bCs/>
              </w:rPr>
              <w:t>Liečivá pre výživovú sústavu a látkovú premenu č. 6</w:t>
            </w:r>
          </w:p>
        </w:tc>
      </w:tr>
      <w:tr w:rsidR="00B00B6B" w:rsidRPr="00556965" w14:paraId="50BCDD1B" w14:textId="77777777" w:rsidTr="00AD70BA">
        <w:trPr>
          <w:gridBefore w:val="1"/>
          <w:gridAfter w:val="6"/>
          <w:wBefore w:w="10" w:type="dxa"/>
          <w:wAfter w:w="6412" w:type="dxa"/>
          <w:trHeight w:val="300"/>
        </w:trPr>
        <w:tc>
          <w:tcPr>
            <w:tcW w:w="3997" w:type="dxa"/>
            <w:gridSpan w:val="2"/>
            <w:tcBorders>
              <w:top w:val="nil"/>
              <w:left w:val="single" w:sz="8" w:space="0" w:color="auto"/>
              <w:bottom w:val="single" w:sz="4" w:space="0" w:color="auto"/>
              <w:right w:val="single" w:sz="4" w:space="0" w:color="auto"/>
            </w:tcBorders>
            <w:shd w:val="clear" w:color="auto" w:fill="auto"/>
            <w:noWrap/>
            <w:vAlign w:val="bottom"/>
            <w:hideMark/>
          </w:tcPr>
          <w:p w14:paraId="3D50616E"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Alglucosidase</w:t>
            </w:r>
            <w:proofErr w:type="spellEnd"/>
            <w:r w:rsidRPr="00556965">
              <w:rPr>
                <w:rFonts w:cs="Calibri"/>
                <w:color w:val="000000"/>
                <w:sz w:val="18"/>
                <w:szCs w:val="18"/>
              </w:rPr>
              <w:t xml:space="preserve"> alfa</w:t>
            </w:r>
          </w:p>
        </w:tc>
        <w:tc>
          <w:tcPr>
            <w:tcW w:w="525" w:type="dxa"/>
            <w:tcBorders>
              <w:top w:val="nil"/>
              <w:left w:val="nil"/>
              <w:bottom w:val="single" w:sz="4" w:space="0" w:color="auto"/>
              <w:right w:val="single" w:sz="4" w:space="0" w:color="auto"/>
            </w:tcBorders>
            <w:shd w:val="clear" w:color="auto" w:fill="auto"/>
            <w:noWrap/>
            <w:vAlign w:val="bottom"/>
            <w:hideMark/>
          </w:tcPr>
          <w:p w14:paraId="4FB68550"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plc</w:t>
            </w:r>
            <w:proofErr w:type="spellEnd"/>
            <w:r w:rsidRPr="00556965">
              <w:rPr>
                <w:rFonts w:cs="Calibri"/>
                <w:color w:val="000000"/>
                <w:sz w:val="18"/>
                <w:szCs w:val="18"/>
              </w:rPr>
              <w:t xml:space="preserve"> </w:t>
            </w:r>
            <w:proofErr w:type="spellStart"/>
            <w:r w:rsidRPr="00556965">
              <w:rPr>
                <w:rFonts w:cs="Calibri"/>
                <w:color w:val="000000"/>
                <w:sz w:val="18"/>
                <w:szCs w:val="18"/>
              </w:rPr>
              <w:t>ifc</w:t>
            </w:r>
            <w:proofErr w:type="spellEnd"/>
            <w:r w:rsidRPr="00556965">
              <w:rPr>
                <w:rFonts w:cs="Calibri"/>
                <w:color w:val="000000"/>
                <w:sz w:val="18"/>
                <w:szCs w:val="18"/>
              </w:rPr>
              <w:t xml:space="preserve"> </w:t>
            </w:r>
          </w:p>
        </w:tc>
        <w:tc>
          <w:tcPr>
            <w:tcW w:w="3922" w:type="dxa"/>
            <w:gridSpan w:val="3"/>
            <w:tcBorders>
              <w:top w:val="nil"/>
              <w:left w:val="nil"/>
              <w:bottom w:val="single" w:sz="4" w:space="0" w:color="auto"/>
              <w:right w:val="single" w:sz="4" w:space="0" w:color="auto"/>
            </w:tcBorders>
            <w:shd w:val="clear" w:color="auto" w:fill="auto"/>
            <w:noWrap/>
            <w:vAlign w:val="bottom"/>
            <w:hideMark/>
          </w:tcPr>
          <w:p w14:paraId="28252B6D" w14:textId="77777777" w:rsidR="00B00B6B" w:rsidRPr="00556965" w:rsidRDefault="00B00B6B" w:rsidP="005013B1">
            <w:pPr>
              <w:rPr>
                <w:rFonts w:cs="Calibri"/>
                <w:color w:val="000000"/>
                <w:sz w:val="18"/>
                <w:szCs w:val="18"/>
              </w:rPr>
            </w:pPr>
            <w:r w:rsidRPr="00556965">
              <w:rPr>
                <w:rFonts w:cs="Calibri"/>
                <w:color w:val="000000"/>
                <w:sz w:val="18"/>
                <w:szCs w:val="18"/>
              </w:rPr>
              <w:t>1x50 mg (</w:t>
            </w:r>
            <w:proofErr w:type="spellStart"/>
            <w:r w:rsidRPr="00556965">
              <w:rPr>
                <w:rFonts w:cs="Calibri"/>
                <w:color w:val="000000"/>
                <w:sz w:val="18"/>
                <w:szCs w:val="18"/>
              </w:rPr>
              <w:t>liek.inj.skl</w:t>
            </w:r>
            <w:proofErr w:type="spellEnd"/>
            <w:r w:rsidRPr="00556965">
              <w:rPr>
                <w:rFonts w:cs="Calibri"/>
                <w:color w:val="000000"/>
                <w:sz w:val="18"/>
                <w:szCs w:val="18"/>
              </w:rPr>
              <w:t>.)</w:t>
            </w:r>
          </w:p>
        </w:tc>
        <w:tc>
          <w:tcPr>
            <w:tcW w:w="1675" w:type="dxa"/>
            <w:tcBorders>
              <w:top w:val="nil"/>
              <w:left w:val="nil"/>
              <w:bottom w:val="single" w:sz="4" w:space="0" w:color="auto"/>
              <w:right w:val="single" w:sz="8" w:space="0" w:color="auto"/>
            </w:tcBorders>
            <w:shd w:val="clear" w:color="auto" w:fill="auto"/>
            <w:noWrap/>
            <w:vAlign w:val="bottom"/>
            <w:hideMark/>
          </w:tcPr>
          <w:p w14:paraId="34FFB483" w14:textId="77777777" w:rsidR="00B00B6B" w:rsidRPr="00556965" w:rsidRDefault="00B00B6B" w:rsidP="005013B1">
            <w:pPr>
              <w:jc w:val="right"/>
              <w:rPr>
                <w:rFonts w:cs="Calibri"/>
                <w:color w:val="000000"/>
                <w:sz w:val="18"/>
                <w:szCs w:val="18"/>
              </w:rPr>
            </w:pPr>
            <w:r w:rsidRPr="00556965">
              <w:rPr>
                <w:rFonts w:cs="Calibri"/>
                <w:color w:val="000000"/>
                <w:sz w:val="18"/>
                <w:szCs w:val="18"/>
              </w:rPr>
              <w:t>493</w:t>
            </w:r>
          </w:p>
        </w:tc>
      </w:tr>
      <w:tr w:rsidR="00B00B6B" w:rsidRPr="00556965" w14:paraId="299F5DA2" w14:textId="77777777" w:rsidTr="00AD70BA">
        <w:trPr>
          <w:gridBefore w:val="1"/>
          <w:gridAfter w:val="6"/>
          <w:wBefore w:w="10" w:type="dxa"/>
          <w:wAfter w:w="6412" w:type="dxa"/>
          <w:trHeight w:val="315"/>
        </w:trPr>
        <w:tc>
          <w:tcPr>
            <w:tcW w:w="10119" w:type="dxa"/>
            <w:gridSpan w:val="7"/>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787B34A4" w14:textId="77777777" w:rsidR="00B00B6B" w:rsidRPr="00556965" w:rsidRDefault="00B00B6B" w:rsidP="005013B1">
            <w:pPr>
              <w:jc w:val="center"/>
              <w:rPr>
                <w:rFonts w:cs="Calibri"/>
                <w:color w:val="000000"/>
                <w:sz w:val="18"/>
                <w:szCs w:val="18"/>
              </w:rPr>
            </w:pPr>
            <w:r w:rsidRPr="00556965">
              <w:rPr>
                <w:rFonts w:cs="Calibri"/>
                <w:color w:val="000000"/>
                <w:sz w:val="18"/>
                <w:szCs w:val="18"/>
              </w:rPr>
              <w:t>ČASŤ X</w:t>
            </w:r>
          </w:p>
        </w:tc>
      </w:tr>
      <w:tr w:rsidR="00B00B6B" w:rsidRPr="00556965" w14:paraId="2FB7A4CE" w14:textId="77777777" w:rsidTr="00AD70BA">
        <w:trPr>
          <w:gridBefore w:val="1"/>
          <w:gridAfter w:val="6"/>
          <w:wBefore w:w="10" w:type="dxa"/>
          <w:wAfter w:w="6412" w:type="dxa"/>
          <w:trHeight w:val="300"/>
        </w:trPr>
        <w:tc>
          <w:tcPr>
            <w:tcW w:w="10119"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61D7D29C" w14:textId="77777777" w:rsidR="00B00B6B" w:rsidRPr="00556965" w:rsidRDefault="00B00B6B" w:rsidP="005013B1">
            <w:pPr>
              <w:rPr>
                <w:rFonts w:cs="Calibri"/>
                <w:b/>
                <w:bCs/>
              </w:rPr>
            </w:pPr>
            <w:r w:rsidRPr="00556965">
              <w:rPr>
                <w:rFonts w:cs="Calibri"/>
                <w:b/>
                <w:bCs/>
              </w:rPr>
              <w:t>Liečivá pre výživovú sústavu a látkovú premenu č. 7</w:t>
            </w:r>
          </w:p>
        </w:tc>
      </w:tr>
      <w:tr w:rsidR="00B00B6B" w:rsidRPr="00556965" w14:paraId="07C67AF6" w14:textId="77777777" w:rsidTr="00AD70BA">
        <w:trPr>
          <w:gridBefore w:val="1"/>
          <w:gridAfter w:val="6"/>
          <w:wBefore w:w="10" w:type="dxa"/>
          <w:wAfter w:w="6412" w:type="dxa"/>
          <w:trHeight w:val="315"/>
        </w:trPr>
        <w:tc>
          <w:tcPr>
            <w:tcW w:w="3997" w:type="dxa"/>
            <w:gridSpan w:val="2"/>
            <w:tcBorders>
              <w:top w:val="nil"/>
              <w:left w:val="single" w:sz="8" w:space="0" w:color="auto"/>
              <w:bottom w:val="single" w:sz="8" w:space="0" w:color="auto"/>
              <w:right w:val="single" w:sz="4" w:space="0" w:color="auto"/>
            </w:tcBorders>
            <w:shd w:val="clear" w:color="auto" w:fill="auto"/>
            <w:noWrap/>
            <w:vAlign w:val="bottom"/>
            <w:hideMark/>
          </w:tcPr>
          <w:p w14:paraId="333A4F86"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Velaglucerase</w:t>
            </w:r>
            <w:proofErr w:type="spellEnd"/>
            <w:r w:rsidRPr="00556965">
              <w:rPr>
                <w:rFonts w:cs="Calibri"/>
                <w:color w:val="000000"/>
                <w:sz w:val="18"/>
                <w:szCs w:val="18"/>
              </w:rPr>
              <w:t xml:space="preserve"> alfa</w:t>
            </w:r>
          </w:p>
        </w:tc>
        <w:tc>
          <w:tcPr>
            <w:tcW w:w="525" w:type="dxa"/>
            <w:tcBorders>
              <w:top w:val="nil"/>
              <w:left w:val="nil"/>
              <w:bottom w:val="single" w:sz="8" w:space="0" w:color="auto"/>
              <w:right w:val="single" w:sz="4" w:space="0" w:color="auto"/>
            </w:tcBorders>
            <w:shd w:val="clear" w:color="auto" w:fill="auto"/>
            <w:noWrap/>
            <w:vAlign w:val="bottom"/>
            <w:hideMark/>
          </w:tcPr>
          <w:p w14:paraId="5F09959B" w14:textId="77777777" w:rsidR="00B00B6B" w:rsidRPr="00556965" w:rsidRDefault="00B00B6B" w:rsidP="005013B1">
            <w:pPr>
              <w:rPr>
                <w:rFonts w:cs="Calibri"/>
                <w:color w:val="000000"/>
                <w:sz w:val="18"/>
                <w:szCs w:val="18"/>
              </w:rPr>
            </w:pPr>
            <w:proofErr w:type="spellStart"/>
            <w:r w:rsidRPr="00556965">
              <w:rPr>
                <w:rFonts w:cs="Calibri"/>
                <w:color w:val="000000"/>
                <w:sz w:val="18"/>
                <w:szCs w:val="18"/>
              </w:rPr>
              <w:t>plv</w:t>
            </w:r>
            <w:proofErr w:type="spellEnd"/>
            <w:r w:rsidRPr="00556965">
              <w:rPr>
                <w:rFonts w:cs="Calibri"/>
                <w:color w:val="000000"/>
                <w:sz w:val="18"/>
                <w:szCs w:val="18"/>
              </w:rPr>
              <w:t xml:space="preserve"> </w:t>
            </w:r>
            <w:proofErr w:type="spellStart"/>
            <w:r w:rsidRPr="00556965">
              <w:rPr>
                <w:rFonts w:cs="Calibri"/>
                <w:color w:val="000000"/>
                <w:sz w:val="18"/>
                <w:szCs w:val="18"/>
              </w:rPr>
              <w:t>ifo</w:t>
            </w:r>
            <w:proofErr w:type="spellEnd"/>
            <w:r w:rsidRPr="00556965">
              <w:rPr>
                <w:rFonts w:cs="Calibri"/>
                <w:color w:val="000000"/>
                <w:sz w:val="18"/>
                <w:szCs w:val="18"/>
              </w:rPr>
              <w:t xml:space="preserve"> </w:t>
            </w:r>
          </w:p>
        </w:tc>
        <w:tc>
          <w:tcPr>
            <w:tcW w:w="3922" w:type="dxa"/>
            <w:gridSpan w:val="3"/>
            <w:tcBorders>
              <w:top w:val="nil"/>
              <w:left w:val="nil"/>
              <w:bottom w:val="single" w:sz="8" w:space="0" w:color="auto"/>
              <w:right w:val="single" w:sz="4" w:space="0" w:color="auto"/>
            </w:tcBorders>
            <w:shd w:val="clear" w:color="auto" w:fill="auto"/>
            <w:noWrap/>
            <w:vAlign w:val="bottom"/>
            <w:hideMark/>
          </w:tcPr>
          <w:p w14:paraId="0DBD318E" w14:textId="77777777" w:rsidR="00B00B6B" w:rsidRPr="00556965" w:rsidRDefault="00B00B6B" w:rsidP="005013B1">
            <w:pPr>
              <w:rPr>
                <w:rFonts w:cs="Calibri"/>
                <w:color w:val="000000"/>
                <w:sz w:val="18"/>
                <w:szCs w:val="18"/>
              </w:rPr>
            </w:pPr>
            <w:r w:rsidRPr="00556965">
              <w:rPr>
                <w:rFonts w:cs="Calibri"/>
                <w:color w:val="000000"/>
                <w:sz w:val="18"/>
                <w:szCs w:val="18"/>
              </w:rPr>
              <w:t>1x400 U (</w:t>
            </w:r>
            <w:proofErr w:type="spellStart"/>
            <w:r w:rsidRPr="00556965">
              <w:rPr>
                <w:rFonts w:cs="Calibri"/>
                <w:color w:val="000000"/>
                <w:sz w:val="18"/>
                <w:szCs w:val="18"/>
              </w:rPr>
              <w:t>liek.inj.skl</w:t>
            </w:r>
            <w:proofErr w:type="spellEnd"/>
            <w:r w:rsidRPr="00556965">
              <w:rPr>
                <w:rFonts w:cs="Calibri"/>
                <w:color w:val="000000"/>
                <w:sz w:val="18"/>
                <w:szCs w:val="18"/>
              </w:rPr>
              <w:t>.)</w:t>
            </w:r>
          </w:p>
        </w:tc>
        <w:tc>
          <w:tcPr>
            <w:tcW w:w="1675" w:type="dxa"/>
            <w:tcBorders>
              <w:top w:val="nil"/>
              <w:left w:val="nil"/>
              <w:bottom w:val="single" w:sz="8" w:space="0" w:color="auto"/>
              <w:right w:val="single" w:sz="8" w:space="0" w:color="auto"/>
            </w:tcBorders>
            <w:shd w:val="clear" w:color="auto" w:fill="auto"/>
            <w:noWrap/>
            <w:vAlign w:val="bottom"/>
            <w:hideMark/>
          </w:tcPr>
          <w:p w14:paraId="2E22CAB0" w14:textId="77777777" w:rsidR="00B00B6B" w:rsidRPr="00556965" w:rsidRDefault="00B00B6B" w:rsidP="005013B1">
            <w:pPr>
              <w:jc w:val="right"/>
              <w:rPr>
                <w:rFonts w:cs="Calibri"/>
                <w:color w:val="000000"/>
                <w:sz w:val="18"/>
                <w:szCs w:val="18"/>
              </w:rPr>
            </w:pPr>
            <w:r w:rsidRPr="00556965">
              <w:rPr>
                <w:rFonts w:cs="Calibri"/>
                <w:color w:val="000000"/>
                <w:sz w:val="18"/>
                <w:szCs w:val="18"/>
              </w:rPr>
              <w:t>310</w:t>
            </w:r>
          </w:p>
        </w:tc>
      </w:tr>
      <w:tr w:rsidR="008D635A" w:rsidRPr="008D635A" w14:paraId="08FFBFEB" w14:textId="77777777" w:rsidTr="00AD70BA">
        <w:trPr>
          <w:trHeight w:val="315"/>
        </w:trPr>
        <w:tc>
          <w:tcPr>
            <w:tcW w:w="10279" w:type="dxa"/>
            <w:gridSpan w:val="9"/>
            <w:tcBorders>
              <w:top w:val="nil"/>
              <w:left w:val="nil"/>
              <w:bottom w:val="nil"/>
              <w:right w:val="nil"/>
            </w:tcBorders>
            <w:shd w:val="clear" w:color="auto" w:fill="auto"/>
            <w:noWrap/>
            <w:vAlign w:val="bottom"/>
          </w:tcPr>
          <w:p w14:paraId="49649307" w14:textId="77777777" w:rsidR="008D635A" w:rsidRPr="008D635A" w:rsidRDefault="008D635A" w:rsidP="008D635A">
            <w:pPr>
              <w:jc w:val="left"/>
              <w:rPr>
                <w:rFonts w:ascii="Times New Roman" w:hAnsi="Times New Roman"/>
                <w:szCs w:val="20"/>
              </w:rPr>
            </w:pPr>
          </w:p>
        </w:tc>
        <w:tc>
          <w:tcPr>
            <w:tcW w:w="1100" w:type="dxa"/>
            <w:tcBorders>
              <w:top w:val="nil"/>
              <w:left w:val="nil"/>
              <w:bottom w:val="nil"/>
              <w:right w:val="nil"/>
            </w:tcBorders>
            <w:shd w:val="clear" w:color="auto" w:fill="auto"/>
            <w:noWrap/>
            <w:vAlign w:val="bottom"/>
            <w:hideMark/>
          </w:tcPr>
          <w:p w14:paraId="326947FD" w14:textId="77777777" w:rsidR="008D635A" w:rsidRPr="008D635A" w:rsidRDefault="008D635A" w:rsidP="008D635A">
            <w:pPr>
              <w:jc w:val="left"/>
              <w:rPr>
                <w:rFonts w:ascii="Times New Roman" w:hAnsi="Times New Roman"/>
                <w:szCs w:val="20"/>
              </w:rPr>
            </w:pPr>
          </w:p>
        </w:tc>
        <w:tc>
          <w:tcPr>
            <w:tcW w:w="3487" w:type="dxa"/>
            <w:gridSpan w:val="2"/>
            <w:tcBorders>
              <w:top w:val="nil"/>
              <w:left w:val="nil"/>
              <w:bottom w:val="nil"/>
              <w:right w:val="nil"/>
            </w:tcBorders>
            <w:shd w:val="clear" w:color="auto" w:fill="auto"/>
            <w:noWrap/>
            <w:vAlign w:val="bottom"/>
            <w:hideMark/>
          </w:tcPr>
          <w:p w14:paraId="0BFB8397" w14:textId="77777777" w:rsidR="008D635A" w:rsidRPr="008D635A" w:rsidRDefault="008D635A" w:rsidP="008D635A">
            <w:pPr>
              <w:jc w:val="left"/>
              <w:rPr>
                <w:rFonts w:ascii="Times New Roman" w:hAnsi="Times New Roman"/>
                <w:szCs w:val="20"/>
              </w:rPr>
            </w:pPr>
          </w:p>
        </w:tc>
        <w:tc>
          <w:tcPr>
            <w:tcW w:w="1675" w:type="dxa"/>
            <w:gridSpan w:val="2"/>
            <w:tcBorders>
              <w:top w:val="nil"/>
              <w:left w:val="nil"/>
              <w:bottom w:val="nil"/>
              <w:right w:val="nil"/>
            </w:tcBorders>
            <w:shd w:val="clear" w:color="auto" w:fill="auto"/>
            <w:noWrap/>
            <w:vAlign w:val="bottom"/>
            <w:hideMark/>
          </w:tcPr>
          <w:p w14:paraId="4AF3E0B1" w14:textId="77777777" w:rsidR="008D635A" w:rsidRPr="008D635A" w:rsidRDefault="008D635A" w:rsidP="008D635A">
            <w:pPr>
              <w:jc w:val="left"/>
              <w:rPr>
                <w:rFonts w:ascii="Times New Roman" w:hAnsi="Times New Roman"/>
                <w:szCs w:val="20"/>
              </w:rPr>
            </w:pPr>
          </w:p>
        </w:tc>
      </w:tr>
    </w:tbl>
    <w:p w14:paraId="71420D75" w14:textId="5C4FF5A9" w:rsidR="00807445" w:rsidRDefault="00807445" w:rsidP="00807445">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80" w:name="_Toc23419349"/>
      <w:bookmarkStart w:id="81" w:name="_Toc23435482"/>
      <w:bookmarkStart w:id="82" w:name="_Toc23436133"/>
      <w:bookmarkStart w:id="83" w:name="_Toc23436238"/>
      <w:r>
        <w:rPr>
          <w:rFonts w:ascii="Calibri Light" w:hAnsi="Calibri Light"/>
          <w:bCs/>
          <w:i/>
          <w:color w:val="000000"/>
          <w:sz w:val="24"/>
          <w:lang w:eastAsia="en-US"/>
        </w:rPr>
        <w:lastRenderedPageBreak/>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80"/>
      <w:bookmarkEnd w:id="81"/>
      <w:bookmarkEnd w:id="82"/>
      <w:bookmarkEnd w:id="8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CB3360A"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32353A">
        <w:rPr>
          <w:rFonts w:ascii="Times New Roman" w:hAnsi="Times New Roman"/>
          <w:b/>
          <w:bCs/>
          <w:sz w:val="24"/>
          <w:u w:val="single"/>
        </w:rPr>
        <w:t>3</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715BD795" w:rsidR="00ED5CF8" w:rsidRDefault="00ED5CF8" w:rsidP="006A6674">
      <w:pPr>
        <w:rPr>
          <w:rFonts w:ascii="Times New Roman" w:hAnsi="Times New Roman"/>
          <w:b/>
          <w:sz w:val="24"/>
          <w:u w:val="single"/>
        </w:rPr>
      </w:pPr>
    </w:p>
    <w:p w14:paraId="6B6A72B3" w14:textId="6DBF3BBB" w:rsidR="00E95D45" w:rsidRDefault="00E95D45" w:rsidP="006A6674">
      <w:pPr>
        <w:rPr>
          <w:rFonts w:ascii="Times New Roman" w:hAnsi="Times New Roman"/>
          <w:b/>
          <w:sz w:val="24"/>
          <w:u w:val="single"/>
        </w:rPr>
      </w:pPr>
    </w:p>
    <w:p w14:paraId="5C6354C4" w14:textId="69B7C954" w:rsidR="00E95D45" w:rsidRDefault="00E95D45" w:rsidP="006A6674">
      <w:pPr>
        <w:rPr>
          <w:rFonts w:ascii="Times New Roman" w:hAnsi="Times New Roman"/>
          <w:b/>
          <w:sz w:val="24"/>
          <w:u w:val="single"/>
        </w:rPr>
      </w:pPr>
    </w:p>
    <w:p w14:paraId="4AB38B75" w14:textId="77777777" w:rsidR="00E95D45" w:rsidRDefault="00E95D45" w:rsidP="006A6674">
      <w:pPr>
        <w:rPr>
          <w:rFonts w:ascii="Times New Roman" w:hAnsi="Times New Roman"/>
          <w:b/>
          <w:sz w:val="24"/>
          <w:u w:val="single"/>
        </w:rPr>
      </w:pPr>
    </w:p>
    <w:p w14:paraId="08AA27CD" w14:textId="77777777" w:rsidR="0013159F" w:rsidRDefault="0013159F" w:rsidP="006A6674">
      <w:pPr>
        <w:rPr>
          <w:rFonts w:ascii="Times New Roman" w:hAnsi="Times New Roman"/>
          <w:b/>
          <w:sz w:val="24"/>
          <w:u w:val="single"/>
        </w:rPr>
      </w:pPr>
    </w:p>
    <w:p w14:paraId="2F042667" w14:textId="77777777" w:rsidR="0013159F" w:rsidRDefault="0013159F"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02903774" w:rsidR="00ED5CF8" w:rsidRDefault="00ED5CF8" w:rsidP="006A6674">
      <w:pPr>
        <w:rPr>
          <w:rFonts w:ascii="Times New Roman" w:hAnsi="Times New Roman"/>
          <w:b/>
          <w:sz w:val="24"/>
          <w:u w:val="single"/>
        </w:rPr>
      </w:pPr>
    </w:p>
    <w:p w14:paraId="71AC158F" w14:textId="77777777" w:rsidR="008D2C4B" w:rsidRDefault="008D2C4B"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15C74138"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Liečivá </w:t>
      </w:r>
      <w:r w:rsidR="00E95D45">
        <w:rPr>
          <w:rFonts w:eastAsia="Arial"/>
          <w:b/>
          <w:color w:val="000000"/>
          <w:sz w:val="22"/>
          <w:szCs w:val="22"/>
        </w:rPr>
        <w:t>tráviacej sústavy</w:t>
      </w:r>
      <w:r w:rsidRPr="003D0A45">
        <w:rPr>
          <w:rFonts w:eastAsia="Arial"/>
          <w:b/>
          <w:color w:val="000000"/>
          <w:sz w:val="22"/>
          <w:szCs w:val="22"/>
        </w:rPr>
        <w:t xml:space="preserve"> “</w:t>
      </w: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0F5B240F" w:rsidR="00FC23B1" w:rsidRDefault="00FC23B1" w:rsidP="00B07204">
      <w:pPr>
        <w:rPr>
          <w:rFonts w:eastAsia="Arial" w:cs="Arial"/>
          <w:b/>
          <w:i/>
          <w:sz w:val="28"/>
        </w:rPr>
      </w:pPr>
    </w:p>
    <w:p w14:paraId="368317C9" w14:textId="77777777" w:rsidR="00E95D45" w:rsidRDefault="00E95D45" w:rsidP="00B07204">
      <w:pPr>
        <w:rPr>
          <w:rFonts w:eastAsia="Arial" w:cs="Arial"/>
          <w:b/>
          <w:i/>
          <w:sz w:val="28"/>
        </w:rPr>
      </w:pPr>
    </w:p>
    <w:p w14:paraId="42A008CF" w14:textId="77777777" w:rsidR="0032353A" w:rsidRDefault="0032353A" w:rsidP="00B07204">
      <w:pPr>
        <w:rPr>
          <w:rFonts w:eastAsia="Arial" w:cs="Arial"/>
          <w:b/>
          <w:i/>
          <w:sz w:val="28"/>
        </w:rPr>
      </w:pPr>
    </w:p>
    <w:p w14:paraId="6B8C91F5" w14:textId="77777777" w:rsidR="0032353A" w:rsidRDefault="0032353A"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50FCDA9A"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w:t>
      </w:r>
      <w:r w:rsidR="00E95D45">
        <w:rPr>
          <w:rFonts w:ascii="Times New Roman" w:eastAsia="Arial" w:hAnsi="Times New Roman"/>
          <w:b/>
          <w:color w:val="000000"/>
          <w:sz w:val="22"/>
          <w:szCs w:val="22"/>
        </w:rPr>
        <w:t>tráviacej sústavy</w:t>
      </w:r>
      <w:r w:rsidRPr="001911DF">
        <w:rPr>
          <w:rFonts w:ascii="Times New Roman" w:eastAsia="Arial" w:hAnsi="Times New Roman"/>
          <w:b/>
          <w:color w:val="000000"/>
          <w:sz w:val="22"/>
          <w:szCs w:val="22"/>
        </w:rPr>
        <w:t xml:space="preserve"> “</w:t>
      </w: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03D3" w14:textId="77777777" w:rsidR="006C126E" w:rsidRDefault="006C126E" w:rsidP="00241FD2">
      <w:r>
        <w:separator/>
      </w:r>
    </w:p>
  </w:endnote>
  <w:endnote w:type="continuationSeparator" w:id="0">
    <w:p w14:paraId="6BACE3C9" w14:textId="77777777" w:rsidR="006C126E" w:rsidRDefault="006C126E" w:rsidP="00241FD2">
      <w:r>
        <w:continuationSeparator/>
      </w:r>
    </w:p>
  </w:endnote>
  <w:endnote w:type="continuationNotice" w:id="1">
    <w:p w14:paraId="6A308BBA" w14:textId="77777777" w:rsidR="006C126E" w:rsidRDefault="006C1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0165" w14:textId="77777777" w:rsidR="006C126E" w:rsidRDefault="006C126E" w:rsidP="00241FD2">
      <w:r>
        <w:separator/>
      </w:r>
    </w:p>
  </w:footnote>
  <w:footnote w:type="continuationSeparator" w:id="0">
    <w:p w14:paraId="44A8D5C9" w14:textId="77777777" w:rsidR="006C126E" w:rsidRDefault="006C126E" w:rsidP="00241FD2">
      <w:r>
        <w:continuationSeparator/>
      </w:r>
    </w:p>
  </w:footnote>
  <w:footnote w:type="continuationNotice" w:id="1">
    <w:p w14:paraId="559205C3" w14:textId="77777777" w:rsidR="006C126E" w:rsidRDefault="006C1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57F56"/>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59F"/>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28D1"/>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B1A"/>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6BA6"/>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2CD"/>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353A"/>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628"/>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1E80"/>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241"/>
    <w:rsid w:val="0056049F"/>
    <w:rsid w:val="00560CE6"/>
    <w:rsid w:val="0056252B"/>
    <w:rsid w:val="00562C39"/>
    <w:rsid w:val="00563D4A"/>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871E5"/>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0EE9"/>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412"/>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126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846"/>
    <w:rsid w:val="006E6D72"/>
    <w:rsid w:val="006E6EA3"/>
    <w:rsid w:val="006E723F"/>
    <w:rsid w:val="006E76A1"/>
    <w:rsid w:val="006E77CD"/>
    <w:rsid w:val="006E7BA6"/>
    <w:rsid w:val="006E7CA7"/>
    <w:rsid w:val="006F00A9"/>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09B"/>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5E02"/>
    <w:rsid w:val="007C647F"/>
    <w:rsid w:val="007C67AB"/>
    <w:rsid w:val="007C6935"/>
    <w:rsid w:val="007C7D42"/>
    <w:rsid w:val="007D04C4"/>
    <w:rsid w:val="007D10F2"/>
    <w:rsid w:val="007D2260"/>
    <w:rsid w:val="007D275E"/>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2C4B"/>
    <w:rsid w:val="008D45BD"/>
    <w:rsid w:val="008D4BBD"/>
    <w:rsid w:val="008D53C3"/>
    <w:rsid w:val="008D635A"/>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8F48E2"/>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170D"/>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D70BA"/>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B6B"/>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866"/>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119B"/>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98E"/>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290F"/>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145C"/>
    <w:rsid w:val="00E122F4"/>
    <w:rsid w:val="00E1544A"/>
    <w:rsid w:val="00E15F1B"/>
    <w:rsid w:val="00E162B8"/>
    <w:rsid w:val="00E170F0"/>
    <w:rsid w:val="00E1744E"/>
    <w:rsid w:val="00E1747D"/>
    <w:rsid w:val="00E21CC8"/>
    <w:rsid w:val="00E21D2C"/>
    <w:rsid w:val="00E223F2"/>
    <w:rsid w:val="00E22833"/>
    <w:rsid w:val="00E23617"/>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5D45"/>
    <w:rsid w:val="00E9604C"/>
    <w:rsid w:val="00E966B3"/>
    <w:rsid w:val="00E97041"/>
    <w:rsid w:val="00E9723F"/>
    <w:rsid w:val="00E97FC2"/>
    <w:rsid w:val="00EA0C06"/>
    <w:rsid w:val="00EA1544"/>
    <w:rsid w:val="00EA2781"/>
    <w:rsid w:val="00EA2AF0"/>
    <w:rsid w:val="00EA2B11"/>
    <w:rsid w:val="00EA52BA"/>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1D06"/>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49329699">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241187">
      <w:bodyDiv w:val="1"/>
      <w:marLeft w:val="0"/>
      <w:marRight w:val="0"/>
      <w:marTop w:val="0"/>
      <w:marBottom w:val="0"/>
      <w:divBdr>
        <w:top w:val="none" w:sz="0" w:space="0" w:color="auto"/>
        <w:left w:val="none" w:sz="0" w:space="0" w:color="auto"/>
        <w:bottom w:val="none" w:sz="0" w:space="0" w:color="auto"/>
        <w:right w:val="none" w:sz="0" w:space="0" w:color="auto"/>
      </w:divBdr>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322906">
      <w:bodyDiv w:val="1"/>
      <w:marLeft w:val="0"/>
      <w:marRight w:val="0"/>
      <w:marTop w:val="0"/>
      <w:marBottom w:val="0"/>
      <w:divBdr>
        <w:top w:val="none" w:sz="0" w:space="0" w:color="auto"/>
        <w:left w:val="none" w:sz="0" w:space="0" w:color="auto"/>
        <w:bottom w:val="none" w:sz="0" w:space="0" w:color="auto"/>
        <w:right w:val="none" w:sz="0" w:space="0" w:color="auto"/>
      </w:divBdr>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7590</Words>
  <Characters>43263</Characters>
  <Application>Microsoft Office Word</Application>
  <DocSecurity>0</DocSecurity>
  <Lines>360</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50752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2023-07-21T07:44:00Z</dcterms:created>
  <dcterms:modified xsi:type="dcterms:W3CDTF">2023-07-21T09:32:00Z</dcterms:modified>
</cp:coreProperties>
</file>