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112" w:rsidRDefault="007968FB" w:rsidP="008471CC">
      <w:pPr>
        <w:shd w:val="clear" w:color="auto" w:fill="FFFFFF"/>
        <w:spacing w:before="120"/>
        <w:ind w:right="17"/>
        <w:jc w:val="both"/>
        <w:rPr>
          <w:rFonts w:asciiTheme="minorHAnsi" w:hAnsiTheme="minorHAnsi"/>
        </w:rPr>
      </w:pPr>
      <w:r>
        <w:rPr>
          <w:rFonts w:asciiTheme="minorHAnsi" w:hAnsiTheme="minorHAnsi"/>
        </w:rPr>
        <w:t>Príloha č. 2</w:t>
      </w:r>
      <w:r w:rsidR="0034622B">
        <w:rPr>
          <w:rFonts w:asciiTheme="minorHAnsi" w:hAnsiTheme="minorHAnsi"/>
        </w:rPr>
        <w:t xml:space="preserve"> Výzvy – </w:t>
      </w:r>
      <w:r w:rsidR="000D5112">
        <w:rPr>
          <w:rFonts w:asciiTheme="minorHAnsi" w:hAnsiTheme="minorHAnsi"/>
        </w:rPr>
        <w:t>Rámcová z</w:t>
      </w:r>
      <w:r w:rsidR="0034622B">
        <w:rPr>
          <w:rFonts w:asciiTheme="minorHAnsi" w:hAnsiTheme="minorHAnsi"/>
        </w:rPr>
        <w:t>mluva</w:t>
      </w:r>
    </w:p>
    <w:p w:rsidR="00965E21" w:rsidRPr="000E6BE4" w:rsidRDefault="00965E21" w:rsidP="00BC3D58">
      <w:pPr>
        <w:pStyle w:val="Zkladntext"/>
        <w:spacing w:after="0"/>
        <w:jc w:val="center"/>
        <w:rPr>
          <w:rStyle w:val="CharStyle20"/>
          <w:rFonts w:cs="Calibri"/>
          <w:b w:val="0"/>
          <w:color w:val="000000"/>
          <w:sz w:val="32"/>
          <w:szCs w:val="32"/>
        </w:rPr>
      </w:pPr>
      <w:bookmarkStart w:id="0" w:name="bookmark2"/>
      <w:r w:rsidRPr="000E6BE4">
        <w:rPr>
          <w:rStyle w:val="CharStyle20"/>
          <w:rFonts w:cs="Calibri"/>
          <w:color w:val="000000"/>
          <w:sz w:val="32"/>
          <w:szCs w:val="32"/>
        </w:rPr>
        <w:t>Rámcová kúpna zmluva</w:t>
      </w:r>
    </w:p>
    <w:bookmarkEnd w:id="0"/>
    <w:p w:rsidR="00965E21" w:rsidRPr="00430CCF" w:rsidRDefault="00965E21" w:rsidP="00C20423">
      <w:pPr>
        <w:pStyle w:val="Style4"/>
        <w:shd w:val="clear" w:color="auto" w:fill="auto"/>
        <w:spacing w:after="0" w:line="240" w:lineRule="auto"/>
        <w:ind w:firstLine="0"/>
        <w:rPr>
          <w:rFonts w:ascii="Calibri" w:hAnsi="Calibri" w:cs="Calibri"/>
          <w:b/>
          <w:sz w:val="22"/>
          <w:szCs w:val="22"/>
        </w:rPr>
      </w:pPr>
      <w:r w:rsidRPr="00430CCF">
        <w:rPr>
          <w:rStyle w:val="CharStyle15"/>
          <w:rFonts w:ascii="Calibri" w:hAnsi="Calibri" w:cs="Calibri"/>
          <w:b w:val="0"/>
          <w:color w:val="000000"/>
          <w:sz w:val="22"/>
          <w:szCs w:val="22"/>
        </w:rPr>
        <w:t xml:space="preserve">uzatvorená podľa § 2 ods. 5 písm. g/ a § 83 ods. 4 č. zákona č. 343/2015 Z. z. o verejnom obstarávaní a o zmene a doplnení niektorých zákonov (ďalej aj „ZVO“) a podľa § 409 a </w:t>
      </w:r>
      <w:proofErr w:type="spellStart"/>
      <w:r w:rsidRPr="00430CCF">
        <w:rPr>
          <w:rStyle w:val="CharStyle15"/>
          <w:rFonts w:ascii="Calibri" w:hAnsi="Calibri" w:cs="Calibri"/>
          <w:b w:val="0"/>
          <w:color w:val="000000"/>
          <w:sz w:val="22"/>
          <w:szCs w:val="22"/>
        </w:rPr>
        <w:t>nasl</w:t>
      </w:r>
      <w:proofErr w:type="spellEnd"/>
      <w:r w:rsidRPr="00430CCF">
        <w:rPr>
          <w:rStyle w:val="CharStyle15"/>
          <w:rFonts w:ascii="Calibri" w:hAnsi="Calibri" w:cs="Calibri"/>
          <w:b w:val="0"/>
          <w:color w:val="000000"/>
          <w:sz w:val="22"/>
          <w:szCs w:val="22"/>
        </w:rPr>
        <w:t>. zák. č. 513/1991 Zb. Obchodného zákonníka v znení neskorších predpisov</w:t>
      </w:r>
    </w:p>
    <w:p w:rsidR="00965E21" w:rsidRPr="00BD2F34" w:rsidRDefault="00965E21" w:rsidP="00C20423">
      <w:pPr>
        <w:spacing w:after="0" w:line="240" w:lineRule="auto"/>
        <w:jc w:val="center"/>
        <w:rPr>
          <w:b/>
        </w:rPr>
      </w:pPr>
      <w:bookmarkStart w:id="1" w:name="bookmark3"/>
    </w:p>
    <w:p w:rsidR="00965E21" w:rsidRDefault="00965E21" w:rsidP="00965E21">
      <w:pPr>
        <w:pBdr>
          <w:top w:val="single" w:sz="4" w:space="1" w:color="auto"/>
          <w:left w:val="single" w:sz="4" w:space="4" w:color="auto"/>
          <w:bottom w:val="single" w:sz="4" w:space="1" w:color="auto"/>
          <w:right w:val="single" w:sz="4" w:space="4" w:color="auto"/>
        </w:pBdr>
        <w:rPr>
          <w:b/>
        </w:rPr>
      </w:pPr>
      <w:r w:rsidRPr="005C42A8">
        <w:rPr>
          <w:rFonts w:cs="Calibri"/>
        </w:rPr>
        <w:t xml:space="preserve">ev. č. kupujúceho:                                         </w:t>
      </w:r>
      <w:r w:rsidRPr="005C42A8">
        <w:rPr>
          <w:rFonts w:cs="Calibri"/>
        </w:rPr>
        <w:tab/>
      </w:r>
      <w:r w:rsidRPr="005C42A8">
        <w:rPr>
          <w:rFonts w:cs="Calibri"/>
        </w:rPr>
        <w:tab/>
        <w:t xml:space="preserve">                ev. č. predávajúceho: </w:t>
      </w:r>
    </w:p>
    <w:p w:rsidR="00965E21" w:rsidRPr="0061639E" w:rsidRDefault="00965E21" w:rsidP="00965E21">
      <w:pPr>
        <w:pStyle w:val="Bezriadkovania"/>
        <w:rPr>
          <w:rStyle w:val="CharStyle10"/>
          <w:rFonts w:ascii="Calibri" w:hAnsi="Calibri" w:cs="Calibri"/>
        </w:rPr>
      </w:pPr>
    </w:p>
    <w:p w:rsidR="00965E21" w:rsidRPr="000E6BE4" w:rsidRDefault="00965E21" w:rsidP="00965E21">
      <w:pPr>
        <w:pStyle w:val="Style19"/>
        <w:keepNext/>
        <w:keepLines/>
        <w:shd w:val="clear" w:color="auto" w:fill="auto"/>
        <w:spacing w:before="0"/>
        <w:ind w:left="20"/>
        <w:rPr>
          <w:rFonts w:ascii="Calibri" w:hAnsi="Calibri" w:cs="Calibri"/>
          <w:b w:val="0"/>
          <w:sz w:val="28"/>
          <w:szCs w:val="28"/>
        </w:rPr>
      </w:pPr>
      <w:r w:rsidRPr="000E6BE4">
        <w:rPr>
          <w:rFonts w:ascii="Calibri" w:hAnsi="Calibri" w:cs="Calibri"/>
          <w:b w:val="0"/>
          <w:sz w:val="28"/>
          <w:szCs w:val="28"/>
          <w:highlight w:val="lightGray"/>
        </w:rPr>
        <w:t>„</w:t>
      </w:r>
      <w:proofErr w:type="spellStart"/>
      <w:r w:rsidR="007A5394">
        <w:rPr>
          <w:rStyle w:val="CharStyle20"/>
          <w:rFonts w:ascii="Calibri" w:hAnsi="Calibri" w:cs="Calibri"/>
          <w:b/>
          <w:color w:val="000000"/>
          <w:sz w:val="28"/>
          <w:szCs w:val="28"/>
          <w:highlight w:val="lightGray"/>
        </w:rPr>
        <w:t>Šneky</w:t>
      </w:r>
      <w:proofErr w:type="spellEnd"/>
      <w:r w:rsidR="007A5394">
        <w:rPr>
          <w:rStyle w:val="CharStyle20"/>
          <w:rFonts w:ascii="Calibri" w:hAnsi="Calibri" w:cs="Calibri"/>
          <w:b/>
          <w:color w:val="000000"/>
          <w:sz w:val="28"/>
          <w:szCs w:val="28"/>
          <w:highlight w:val="lightGray"/>
        </w:rPr>
        <w:t xml:space="preserve"> do </w:t>
      </w:r>
      <w:proofErr w:type="spellStart"/>
      <w:r w:rsidR="007A5394">
        <w:rPr>
          <w:rStyle w:val="CharStyle20"/>
          <w:rFonts w:ascii="Calibri" w:hAnsi="Calibri" w:cs="Calibri"/>
          <w:b/>
          <w:color w:val="000000"/>
          <w:sz w:val="28"/>
          <w:szCs w:val="28"/>
          <w:highlight w:val="lightGray"/>
        </w:rPr>
        <w:t>plnomechanických</w:t>
      </w:r>
      <w:proofErr w:type="spellEnd"/>
      <w:r w:rsidR="007A5394">
        <w:rPr>
          <w:rStyle w:val="CharStyle20"/>
          <w:rFonts w:ascii="Calibri" w:hAnsi="Calibri" w:cs="Calibri"/>
          <w:b/>
          <w:color w:val="000000"/>
          <w:sz w:val="28"/>
          <w:szCs w:val="28"/>
          <w:highlight w:val="lightGray"/>
        </w:rPr>
        <w:t xml:space="preserve"> sypačov</w:t>
      </w:r>
      <w:r w:rsidRPr="000E6BE4">
        <w:rPr>
          <w:rFonts w:ascii="Calibri" w:hAnsi="Calibri" w:cs="Calibri"/>
          <w:sz w:val="28"/>
          <w:szCs w:val="28"/>
          <w:highlight w:val="lightGray"/>
        </w:rPr>
        <w:t>“</w:t>
      </w:r>
      <w:r w:rsidRPr="000E6BE4">
        <w:rPr>
          <w:rStyle w:val="CharStyle20"/>
          <w:rFonts w:ascii="Calibri" w:hAnsi="Calibri" w:cs="Calibri"/>
          <w:b/>
          <w:color w:val="000000"/>
          <w:sz w:val="28"/>
          <w:szCs w:val="28"/>
          <w:highlight w:val="lightGray"/>
        </w:rPr>
        <w:t xml:space="preserve"> </w:t>
      </w:r>
      <w:r w:rsidRPr="000E6BE4">
        <w:rPr>
          <w:rFonts w:ascii="Calibri" w:hAnsi="Calibri" w:cs="Calibri"/>
          <w:sz w:val="28"/>
          <w:szCs w:val="28"/>
          <w:highlight w:val="lightGray"/>
        </w:rPr>
        <w:t>( ďalej iba „tovar“ )</w:t>
      </w:r>
    </w:p>
    <w:p w:rsidR="00965E21" w:rsidRPr="0007494F" w:rsidRDefault="00965E21" w:rsidP="00965E21">
      <w:pPr>
        <w:pStyle w:val="Bezriadkovania"/>
        <w:jc w:val="center"/>
        <w:rPr>
          <w:rStyle w:val="CharStyle13"/>
          <w:rFonts w:ascii="Calibri" w:hAnsi="Calibri" w:cs="Calibri"/>
          <w:b w:val="0"/>
          <w:bCs w:val="0"/>
          <w:sz w:val="22"/>
          <w:szCs w:val="22"/>
        </w:rPr>
      </w:pPr>
      <w:r w:rsidRPr="0007494F">
        <w:rPr>
          <w:rStyle w:val="CharStyle13"/>
          <w:rFonts w:ascii="Calibri" w:hAnsi="Calibri" w:cs="Calibri"/>
          <w:b w:val="0"/>
          <w:bCs w:val="0"/>
          <w:sz w:val="22"/>
          <w:szCs w:val="22"/>
        </w:rPr>
        <w:t xml:space="preserve">( ďalej iba „rámcová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val="0"/>
          <w:sz w:val="22"/>
          <w:szCs w:val="22"/>
        </w:rPr>
        <w:t xml:space="preserve"> ) </w:t>
      </w:r>
    </w:p>
    <w:p w:rsidR="00965E21" w:rsidRPr="0007494F" w:rsidRDefault="00965E21" w:rsidP="00965E21">
      <w:pPr>
        <w:pStyle w:val="Bezriadkovania"/>
        <w:jc w:val="center"/>
        <w:rPr>
          <w:rStyle w:val="CharStyle13"/>
          <w:rFonts w:ascii="Calibri" w:hAnsi="Calibri" w:cs="Calibri"/>
          <w:b w:val="0"/>
          <w:bCs w:val="0"/>
          <w:sz w:val="22"/>
          <w:szCs w:val="22"/>
        </w:rPr>
      </w:pPr>
    </w:p>
    <w:p w:rsidR="00965E21" w:rsidRPr="001D06A5" w:rsidRDefault="00965E21" w:rsidP="00965E21">
      <w:pPr>
        <w:pStyle w:val="Bezriadkovania"/>
        <w:jc w:val="center"/>
        <w:rPr>
          <w:rStyle w:val="CharStyle13"/>
          <w:rFonts w:ascii="Calibri" w:hAnsi="Calibri" w:cs="Calibri"/>
          <w:b w:val="0"/>
          <w:sz w:val="22"/>
          <w:szCs w:val="22"/>
        </w:rPr>
      </w:pPr>
      <w:r w:rsidRPr="001D06A5">
        <w:rPr>
          <w:rStyle w:val="CharStyle13"/>
          <w:rFonts w:ascii="Calibri" w:hAnsi="Calibri" w:cs="Calibri"/>
          <w:b w:val="0"/>
          <w:bCs w:val="0"/>
          <w:sz w:val="22"/>
          <w:szCs w:val="22"/>
        </w:rPr>
        <w:t>medzi týmito zmluvnými stranami:</w:t>
      </w:r>
    </w:p>
    <w:p w:rsidR="00965E21" w:rsidRPr="001D06A5" w:rsidRDefault="00965E21" w:rsidP="00965E21">
      <w:pPr>
        <w:ind w:left="-142"/>
        <w:rPr>
          <w:rFonts w:cs="Calibri"/>
          <w:b/>
          <w:bCs/>
        </w:rPr>
      </w:pPr>
    </w:p>
    <w:p w:rsidR="00965E21" w:rsidRPr="001D06A5" w:rsidRDefault="00965E21" w:rsidP="00893265">
      <w:pPr>
        <w:spacing w:after="0"/>
        <w:ind w:left="-142"/>
        <w:rPr>
          <w:rFonts w:cs="Calibri"/>
          <w:b/>
        </w:rPr>
      </w:pPr>
      <w:r w:rsidRPr="001D06A5">
        <w:rPr>
          <w:rFonts w:cs="Calibri"/>
          <w:b/>
          <w:bCs/>
        </w:rPr>
        <w:t xml:space="preserve">  Kupujúci : </w:t>
      </w:r>
      <w:r w:rsidRPr="001D06A5">
        <w:rPr>
          <w:rFonts w:cs="Calibri"/>
          <w:b/>
          <w:bCs/>
        </w:rPr>
        <w:tab/>
      </w:r>
      <w:r w:rsidRPr="001D06A5">
        <w:rPr>
          <w:rFonts w:cs="Calibri"/>
          <w:b/>
          <w:bCs/>
        </w:rPr>
        <w:tab/>
      </w:r>
      <w:r w:rsidRPr="001D06A5">
        <w:rPr>
          <w:rFonts w:cs="Calibri"/>
          <w:b/>
          <w:bCs/>
        </w:rPr>
        <w:tab/>
        <w:t>Banskobystrická regionálna správa ciest, a. s.</w:t>
      </w:r>
    </w:p>
    <w:p w:rsidR="00965E21" w:rsidRPr="001D06A5" w:rsidRDefault="00965E21" w:rsidP="00893265">
      <w:pPr>
        <w:tabs>
          <w:tab w:val="num" w:pos="284"/>
        </w:tabs>
        <w:spacing w:after="0"/>
        <w:ind w:left="-142" w:hanging="567"/>
        <w:rPr>
          <w:rFonts w:cs="Calibri"/>
        </w:rPr>
      </w:pPr>
      <w:r w:rsidRPr="001D06A5">
        <w:rPr>
          <w:rFonts w:cs="Calibri"/>
        </w:rPr>
        <w:t xml:space="preserve">             Sídlo : </w:t>
      </w:r>
      <w:r w:rsidRPr="001D06A5">
        <w:rPr>
          <w:rFonts w:cs="Calibri"/>
        </w:rPr>
        <w:tab/>
      </w:r>
      <w:r w:rsidRPr="001D06A5">
        <w:rPr>
          <w:rFonts w:cs="Calibri"/>
        </w:rPr>
        <w:tab/>
      </w:r>
      <w:r w:rsidRPr="001D06A5">
        <w:rPr>
          <w:rFonts w:cs="Calibri"/>
        </w:rPr>
        <w:tab/>
      </w:r>
      <w:r w:rsidRPr="001D06A5">
        <w:rPr>
          <w:rFonts w:cs="Calibri"/>
        </w:rPr>
        <w:tab/>
        <w:t>Majerská cesta 94, 974 96 Banská Bystrica</w:t>
      </w:r>
    </w:p>
    <w:p w:rsidR="00965E21" w:rsidRPr="001D06A5" w:rsidRDefault="00965E21" w:rsidP="00893265">
      <w:pPr>
        <w:tabs>
          <w:tab w:val="num" w:pos="284"/>
        </w:tabs>
        <w:spacing w:after="0"/>
        <w:ind w:left="-142"/>
        <w:rPr>
          <w:rFonts w:cs="Calibri"/>
        </w:rPr>
      </w:pPr>
      <w:r>
        <w:rPr>
          <w:rFonts w:cs="Calibri"/>
        </w:rPr>
        <w:t xml:space="preserve">  </w:t>
      </w:r>
      <w:r w:rsidRPr="001D06A5">
        <w:rPr>
          <w:rFonts w:cs="Calibri"/>
        </w:rPr>
        <w:t xml:space="preserve">Právna forma : </w:t>
      </w:r>
      <w:r w:rsidRPr="001D06A5">
        <w:rPr>
          <w:rFonts w:cs="Calibri"/>
        </w:rPr>
        <w:tab/>
      </w:r>
      <w:r w:rsidRPr="001D06A5">
        <w:rPr>
          <w:rFonts w:cs="Calibri"/>
        </w:rPr>
        <w:tab/>
      </w:r>
      <w:r>
        <w:rPr>
          <w:rFonts w:cs="Calibri"/>
        </w:rPr>
        <w:t xml:space="preserve">               </w:t>
      </w:r>
      <w:r w:rsidRPr="001D06A5">
        <w:rPr>
          <w:rFonts w:cs="Calibri"/>
        </w:rPr>
        <w:t xml:space="preserve">Akciová spoločnosť, zapísaná v Obchodnom registri Okresného  </w:t>
      </w:r>
    </w:p>
    <w:p w:rsidR="00965E21" w:rsidRPr="001D06A5" w:rsidRDefault="00965E21" w:rsidP="00893265">
      <w:pPr>
        <w:tabs>
          <w:tab w:val="num" w:pos="284"/>
        </w:tabs>
        <w:spacing w:after="0"/>
        <w:rPr>
          <w:rFonts w:cs="Calibri"/>
        </w:rPr>
      </w:pPr>
      <w:r w:rsidRPr="001D06A5">
        <w:rPr>
          <w:rFonts w:cs="Calibri"/>
        </w:rPr>
        <w:t xml:space="preserve">                                                </w:t>
      </w:r>
      <w:r w:rsidRPr="001D06A5">
        <w:rPr>
          <w:rFonts w:cs="Calibri"/>
        </w:rPr>
        <w:tab/>
        <w:t>súdu B. Bystrica, Oddiel: Sa, Vložka: 909/S</w:t>
      </w:r>
    </w:p>
    <w:p w:rsidR="00965E21" w:rsidRPr="001D06A5" w:rsidRDefault="00965E21" w:rsidP="00893265">
      <w:pPr>
        <w:tabs>
          <w:tab w:val="num" w:pos="284"/>
        </w:tabs>
        <w:spacing w:after="0"/>
        <w:ind w:left="-142" w:hanging="567"/>
        <w:rPr>
          <w:rFonts w:cs="Calibri"/>
        </w:rPr>
      </w:pPr>
      <w:r w:rsidRPr="001D06A5">
        <w:rPr>
          <w:rFonts w:cs="Calibri"/>
        </w:rPr>
        <w:t xml:space="preserve">             Zastúpená :</w:t>
      </w:r>
      <w:r w:rsidRPr="001D06A5">
        <w:rPr>
          <w:rFonts w:cs="Calibri"/>
        </w:rPr>
        <w:tab/>
      </w:r>
      <w:r w:rsidRPr="001D06A5">
        <w:rPr>
          <w:rFonts w:cs="Calibri"/>
        </w:rPr>
        <w:tab/>
      </w:r>
      <w:r w:rsidRPr="001D06A5">
        <w:rPr>
          <w:rFonts w:cs="Calibri"/>
        </w:rPr>
        <w:tab/>
      </w:r>
      <w:r w:rsidR="003C0094">
        <w:rPr>
          <w:rFonts w:cs="Calibri"/>
        </w:rPr>
        <w:t>Mgr</w:t>
      </w:r>
      <w:r w:rsidRPr="001D06A5">
        <w:rPr>
          <w:rFonts w:cs="Calibri"/>
        </w:rPr>
        <w:t xml:space="preserve">. Ján </w:t>
      </w:r>
      <w:r w:rsidR="003C0094">
        <w:rPr>
          <w:rFonts w:cs="Calibri"/>
        </w:rPr>
        <w:t>Havran</w:t>
      </w:r>
      <w:r w:rsidRPr="001D06A5">
        <w:rPr>
          <w:rFonts w:cs="Calibri"/>
        </w:rPr>
        <w:t xml:space="preserve"> - predseda predstavenstva </w:t>
      </w:r>
    </w:p>
    <w:p w:rsidR="00965E21" w:rsidRPr="001D06A5" w:rsidRDefault="00965E21" w:rsidP="00893265">
      <w:pPr>
        <w:tabs>
          <w:tab w:val="num" w:pos="284"/>
        </w:tabs>
        <w:spacing w:after="0"/>
        <w:ind w:left="2832" w:hanging="567"/>
        <w:rPr>
          <w:rFonts w:cs="Calibri"/>
        </w:rPr>
      </w:pPr>
      <w:r w:rsidRPr="001D06A5">
        <w:rPr>
          <w:rFonts w:cs="Calibri"/>
        </w:rPr>
        <w:t xml:space="preserve">         </w:t>
      </w:r>
      <w:r w:rsidRPr="001D06A5">
        <w:rPr>
          <w:rFonts w:cs="Calibri"/>
        </w:rPr>
        <w:tab/>
      </w:r>
      <w:r w:rsidR="003C0094">
        <w:rPr>
          <w:rFonts w:cs="Calibri"/>
        </w:rPr>
        <w:t xml:space="preserve">Mgr. Nikoleta </w:t>
      </w:r>
      <w:proofErr w:type="spellStart"/>
      <w:r w:rsidR="003C0094">
        <w:rPr>
          <w:rFonts w:cs="Calibri"/>
        </w:rPr>
        <w:t>Oktavcová</w:t>
      </w:r>
      <w:proofErr w:type="spellEnd"/>
      <w:r w:rsidR="003C0094">
        <w:rPr>
          <w:rFonts w:cs="Calibri"/>
        </w:rPr>
        <w:t xml:space="preserve"> </w:t>
      </w:r>
      <w:r w:rsidRPr="001D06A5">
        <w:rPr>
          <w:rFonts w:cs="Calibri"/>
        </w:rPr>
        <w:t>– podpredseda predstavenstva</w:t>
      </w:r>
    </w:p>
    <w:p w:rsidR="00965E21" w:rsidRPr="001D06A5" w:rsidRDefault="00965E21" w:rsidP="00893265">
      <w:pPr>
        <w:tabs>
          <w:tab w:val="num" w:pos="284"/>
        </w:tabs>
        <w:spacing w:after="0"/>
        <w:rPr>
          <w:rFonts w:cs="Calibri"/>
        </w:rPr>
      </w:pPr>
      <w:r w:rsidRPr="001D06A5">
        <w:rPr>
          <w:rFonts w:cs="Calibri"/>
        </w:rPr>
        <w:t xml:space="preserve">IČO : </w:t>
      </w:r>
      <w:r w:rsidRPr="001D06A5">
        <w:rPr>
          <w:rFonts w:cs="Calibri"/>
        </w:rPr>
        <w:tab/>
      </w:r>
      <w:r w:rsidRPr="001D06A5">
        <w:rPr>
          <w:rFonts w:cs="Calibri"/>
        </w:rPr>
        <w:tab/>
        <w:t xml:space="preserve">           </w:t>
      </w:r>
      <w:r w:rsidRPr="001D06A5">
        <w:rPr>
          <w:rFonts w:cs="Calibri"/>
        </w:rPr>
        <w:tab/>
      </w:r>
      <w:r w:rsidRPr="001D06A5">
        <w:rPr>
          <w:rFonts w:cs="Calibri"/>
        </w:rPr>
        <w:tab/>
        <w:t>36 836 567</w:t>
      </w:r>
    </w:p>
    <w:p w:rsidR="00965E21" w:rsidRPr="001D06A5" w:rsidRDefault="00965E21" w:rsidP="00893265">
      <w:pPr>
        <w:tabs>
          <w:tab w:val="num" w:pos="284"/>
        </w:tabs>
        <w:spacing w:after="0"/>
        <w:rPr>
          <w:rFonts w:cs="Calibri"/>
        </w:rPr>
      </w:pPr>
      <w:r w:rsidRPr="001D06A5">
        <w:rPr>
          <w:rFonts w:cs="Calibri"/>
        </w:rPr>
        <w:t xml:space="preserve">DIČ: </w:t>
      </w:r>
      <w:r w:rsidRPr="001D06A5">
        <w:rPr>
          <w:rFonts w:cs="Calibri"/>
        </w:rPr>
        <w:tab/>
      </w:r>
      <w:r w:rsidRPr="001D06A5">
        <w:rPr>
          <w:rFonts w:cs="Calibri"/>
        </w:rPr>
        <w:tab/>
        <w:t xml:space="preserve">           </w:t>
      </w:r>
      <w:r w:rsidRPr="001D06A5">
        <w:rPr>
          <w:rFonts w:cs="Calibri"/>
        </w:rPr>
        <w:tab/>
      </w:r>
      <w:r w:rsidRPr="001D06A5">
        <w:rPr>
          <w:rFonts w:cs="Calibri"/>
        </w:rPr>
        <w:tab/>
        <w:t>2022451189</w:t>
      </w:r>
    </w:p>
    <w:p w:rsidR="00965E21" w:rsidRPr="001D06A5" w:rsidRDefault="00965E21" w:rsidP="00893265">
      <w:pPr>
        <w:tabs>
          <w:tab w:val="num" w:pos="284"/>
        </w:tabs>
        <w:spacing w:after="0"/>
        <w:rPr>
          <w:rFonts w:cs="Calibri"/>
        </w:rPr>
      </w:pPr>
      <w:r w:rsidRPr="001D06A5">
        <w:rPr>
          <w:rFonts w:cs="Calibri"/>
        </w:rPr>
        <w:t xml:space="preserve">IČ DPH : </w:t>
      </w:r>
      <w:r w:rsidRPr="001D06A5">
        <w:rPr>
          <w:rFonts w:cs="Calibri"/>
        </w:rPr>
        <w:tab/>
      </w:r>
      <w:r w:rsidRPr="001D06A5">
        <w:rPr>
          <w:rFonts w:cs="Calibri"/>
        </w:rPr>
        <w:tab/>
        <w:t xml:space="preserve">           </w:t>
      </w:r>
      <w:r w:rsidRPr="001D06A5">
        <w:rPr>
          <w:rFonts w:cs="Calibri"/>
        </w:rPr>
        <w:tab/>
        <w:t>SK2022451189</w:t>
      </w:r>
    </w:p>
    <w:p w:rsidR="00965E21" w:rsidRPr="001D06A5" w:rsidRDefault="00965E21" w:rsidP="00893265">
      <w:pPr>
        <w:tabs>
          <w:tab w:val="num" w:pos="284"/>
        </w:tabs>
        <w:spacing w:after="0"/>
        <w:rPr>
          <w:rFonts w:cs="Calibri"/>
        </w:rPr>
      </w:pPr>
      <w:r w:rsidRPr="001D06A5">
        <w:rPr>
          <w:rFonts w:cs="Calibri"/>
        </w:rPr>
        <w:t xml:space="preserve">Bankové spojenie: </w:t>
      </w:r>
      <w:r w:rsidRPr="001D06A5">
        <w:rPr>
          <w:rFonts w:cs="Calibri"/>
        </w:rPr>
        <w:tab/>
        <w:t xml:space="preserve">           </w:t>
      </w:r>
      <w:r w:rsidRPr="001D06A5">
        <w:rPr>
          <w:rFonts w:cs="Calibri"/>
        </w:rPr>
        <w:tab/>
        <w:t>VÚB a.s., pobočka Banská Bystrica</w:t>
      </w:r>
    </w:p>
    <w:p w:rsidR="00965E21" w:rsidRPr="001D06A5" w:rsidRDefault="00965E21" w:rsidP="00893265">
      <w:pPr>
        <w:tabs>
          <w:tab w:val="num" w:pos="284"/>
        </w:tabs>
        <w:spacing w:after="0"/>
        <w:rPr>
          <w:rFonts w:cs="Calibri"/>
        </w:rPr>
      </w:pPr>
      <w:r w:rsidRPr="001D06A5">
        <w:rPr>
          <w:rFonts w:cs="Calibri"/>
        </w:rPr>
        <w:t xml:space="preserve">IBAN: </w:t>
      </w:r>
      <w:r w:rsidRPr="001D06A5">
        <w:rPr>
          <w:rFonts w:cs="Calibri"/>
        </w:rPr>
        <w:tab/>
      </w:r>
      <w:r w:rsidRPr="001D06A5">
        <w:rPr>
          <w:rFonts w:cs="Calibri"/>
        </w:rPr>
        <w:tab/>
        <w:t xml:space="preserve">           </w:t>
      </w:r>
      <w:r w:rsidRPr="001D06A5">
        <w:rPr>
          <w:rFonts w:cs="Calibri"/>
        </w:rPr>
        <w:tab/>
      </w:r>
      <w:r w:rsidRPr="001D06A5">
        <w:rPr>
          <w:rFonts w:cs="Calibri"/>
        </w:rPr>
        <w:tab/>
        <w:t>SK82 0200 0000 0021 8394 4256</w:t>
      </w:r>
    </w:p>
    <w:p w:rsidR="00965E21" w:rsidRPr="001D06A5" w:rsidRDefault="00965E21" w:rsidP="003C0094">
      <w:pPr>
        <w:widowControl w:val="0"/>
        <w:tabs>
          <w:tab w:val="num" w:pos="284"/>
        </w:tabs>
        <w:spacing w:after="0" w:line="240" w:lineRule="auto"/>
        <w:rPr>
          <w:rFonts w:cs="Calibri"/>
        </w:rPr>
      </w:pPr>
      <w:r w:rsidRPr="001D06A5">
        <w:rPr>
          <w:rFonts w:cs="Calibri"/>
        </w:rPr>
        <w:t>Telefón/ fax :</w:t>
      </w:r>
      <w:r w:rsidRPr="001D06A5">
        <w:rPr>
          <w:rFonts w:cs="Calibri"/>
        </w:rPr>
        <w:tab/>
        <w:t xml:space="preserve">           </w:t>
      </w:r>
      <w:r w:rsidRPr="001D06A5">
        <w:rPr>
          <w:rFonts w:cs="Calibri"/>
        </w:rPr>
        <w:tab/>
      </w:r>
      <w:r w:rsidRPr="001D06A5">
        <w:rPr>
          <w:rFonts w:cs="Calibri"/>
        </w:rPr>
        <w:tab/>
        <w:t>048/41 42 761, 048/47 27 365</w:t>
      </w:r>
    </w:p>
    <w:p w:rsidR="00965E21" w:rsidRPr="003C0094" w:rsidRDefault="00965E21" w:rsidP="003C0094">
      <w:pPr>
        <w:tabs>
          <w:tab w:val="left" w:pos="1140"/>
        </w:tabs>
        <w:spacing w:after="0" w:line="240" w:lineRule="auto"/>
        <w:rPr>
          <w:rFonts w:cs="Calibri"/>
        </w:rPr>
      </w:pPr>
      <w:r w:rsidRPr="003C0094">
        <w:rPr>
          <w:rStyle w:val="CharStyle10"/>
          <w:rFonts w:cs="Calibri"/>
          <w:sz w:val="22"/>
          <w:szCs w:val="22"/>
        </w:rPr>
        <w:t>(ďalej len „</w:t>
      </w:r>
      <w:r w:rsidRPr="003C0094">
        <w:rPr>
          <w:rStyle w:val="CharStyle10"/>
          <w:rFonts w:cs="Calibri"/>
          <w:b/>
          <w:sz w:val="22"/>
          <w:szCs w:val="22"/>
        </w:rPr>
        <w:t>objednávateľ</w:t>
      </w:r>
      <w:r w:rsidRPr="003C0094">
        <w:rPr>
          <w:rStyle w:val="CharStyle10"/>
          <w:rFonts w:cs="Calibri"/>
          <w:sz w:val="22"/>
          <w:szCs w:val="22"/>
        </w:rPr>
        <w:t>" alebo „</w:t>
      </w:r>
      <w:r w:rsidRPr="003C0094">
        <w:rPr>
          <w:rStyle w:val="CharStyle10"/>
          <w:rFonts w:cs="Calibri"/>
          <w:b/>
          <w:sz w:val="22"/>
          <w:szCs w:val="22"/>
        </w:rPr>
        <w:t>kupujúci</w:t>
      </w:r>
      <w:r w:rsidRPr="003C0094">
        <w:rPr>
          <w:rStyle w:val="CharStyle10"/>
          <w:rFonts w:cs="Calibri"/>
          <w:sz w:val="22"/>
          <w:szCs w:val="22"/>
        </w:rPr>
        <w:t>“ v príslušnom gramatickom tvare)</w:t>
      </w:r>
    </w:p>
    <w:p w:rsidR="00965E21" w:rsidRDefault="00965E21" w:rsidP="00893265">
      <w:pPr>
        <w:tabs>
          <w:tab w:val="left" w:pos="1140"/>
        </w:tabs>
        <w:spacing w:after="0"/>
        <w:rPr>
          <w:rStyle w:val="CharStyle10"/>
          <w:rFonts w:cs="Calibri"/>
        </w:rPr>
      </w:pPr>
    </w:p>
    <w:p w:rsidR="003C0094" w:rsidRPr="001D06A5" w:rsidRDefault="003C0094" w:rsidP="00893265">
      <w:pPr>
        <w:tabs>
          <w:tab w:val="left" w:pos="1140"/>
        </w:tabs>
        <w:spacing w:after="0"/>
        <w:rPr>
          <w:rStyle w:val="CharStyle10"/>
          <w:rFonts w:cs="Calibri"/>
        </w:rPr>
      </w:pPr>
    </w:p>
    <w:p w:rsidR="00965E21" w:rsidRPr="001D06A5" w:rsidRDefault="00965E21" w:rsidP="00893265">
      <w:pPr>
        <w:spacing w:after="0"/>
        <w:jc w:val="both"/>
        <w:rPr>
          <w:rFonts w:cs="Calibri"/>
        </w:rPr>
      </w:pPr>
      <w:r w:rsidRPr="001D06A5">
        <w:rPr>
          <w:rFonts w:cs="Calibri"/>
          <w:b/>
        </w:rPr>
        <w:t>Predávajúci:</w:t>
      </w:r>
      <w:r w:rsidRPr="001D06A5">
        <w:rPr>
          <w:rFonts w:cs="Calibri"/>
          <w:b/>
        </w:rPr>
        <w:tab/>
      </w:r>
      <w:r w:rsidRPr="001D06A5">
        <w:rPr>
          <w:rFonts w:cs="Calibri"/>
          <w:b/>
        </w:rPr>
        <w:tab/>
      </w:r>
    </w:p>
    <w:p w:rsidR="00965E21" w:rsidRPr="001D06A5" w:rsidRDefault="00965E21" w:rsidP="00893265">
      <w:pPr>
        <w:spacing w:after="0"/>
        <w:ind w:hanging="284"/>
        <w:rPr>
          <w:rFonts w:cs="Calibri"/>
        </w:rPr>
      </w:pPr>
      <w:r w:rsidRPr="001D06A5">
        <w:rPr>
          <w:rFonts w:cs="Calibri"/>
          <w:b/>
        </w:rPr>
        <w:tab/>
      </w:r>
      <w:r w:rsidRPr="001D06A5">
        <w:rPr>
          <w:rFonts w:cs="Calibri"/>
        </w:rPr>
        <w:t>Sídlo:</w:t>
      </w:r>
    </w:p>
    <w:p w:rsidR="00965E21" w:rsidRPr="001D06A5" w:rsidRDefault="00965E21" w:rsidP="00893265">
      <w:pPr>
        <w:spacing w:after="0"/>
        <w:ind w:hanging="284"/>
        <w:rPr>
          <w:rFonts w:cs="Calibri"/>
        </w:rPr>
      </w:pPr>
      <w:r w:rsidRPr="001D06A5">
        <w:rPr>
          <w:rFonts w:cs="Calibri"/>
        </w:rPr>
        <w:tab/>
        <w:t xml:space="preserve">Právna forma:                     </w:t>
      </w:r>
    </w:p>
    <w:p w:rsidR="00965E21" w:rsidRPr="001D06A5" w:rsidRDefault="00965E21" w:rsidP="00893265">
      <w:pPr>
        <w:spacing w:after="0"/>
        <w:rPr>
          <w:rFonts w:cs="Calibri"/>
        </w:rPr>
      </w:pPr>
      <w:r w:rsidRPr="001D06A5">
        <w:rPr>
          <w:rFonts w:cs="Calibri"/>
        </w:rPr>
        <w:t>Štatutárny orgán:</w:t>
      </w:r>
      <w:r w:rsidRPr="001D06A5">
        <w:rPr>
          <w:rFonts w:cs="Calibri"/>
        </w:rPr>
        <w:tab/>
      </w:r>
    </w:p>
    <w:p w:rsidR="00965E21" w:rsidRPr="001D06A5" w:rsidRDefault="00965E21" w:rsidP="00893265">
      <w:pPr>
        <w:spacing w:after="0"/>
        <w:rPr>
          <w:rFonts w:cs="Calibri"/>
        </w:rPr>
      </w:pPr>
      <w:r w:rsidRPr="001D06A5">
        <w:rPr>
          <w:rFonts w:cs="Calibri"/>
        </w:rPr>
        <w:t>IČO:</w:t>
      </w:r>
      <w:r w:rsidRPr="001D06A5">
        <w:rPr>
          <w:rFonts w:cs="Calibri"/>
        </w:rPr>
        <w:tab/>
      </w:r>
      <w:r w:rsidRPr="001D06A5">
        <w:rPr>
          <w:rFonts w:cs="Calibri"/>
        </w:rPr>
        <w:tab/>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cs="Calibri"/>
        </w:rPr>
        <w:tab/>
        <w:t>DIČ:</w:t>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cs="Calibri"/>
        </w:rPr>
        <w:tab/>
        <w:t>IČ DPH:</w:t>
      </w:r>
      <w:r w:rsidRPr="001D06A5">
        <w:rPr>
          <w:rFonts w:cs="Calibri"/>
        </w:rPr>
        <w:tab/>
      </w:r>
    </w:p>
    <w:p w:rsidR="00965E21" w:rsidRPr="001D06A5" w:rsidRDefault="00965E21" w:rsidP="00893265">
      <w:pPr>
        <w:spacing w:after="0"/>
        <w:ind w:hanging="284"/>
        <w:rPr>
          <w:rFonts w:cs="Calibri"/>
        </w:rPr>
      </w:pPr>
      <w:r w:rsidRPr="001D06A5">
        <w:rPr>
          <w:rFonts w:cs="Calibri"/>
        </w:rPr>
        <w:tab/>
        <w:t>Bankové spojenie:</w:t>
      </w:r>
      <w:r w:rsidRPr="001D06A5">
        <w:rPr>
          <w:rFonts w:cs="Calibri"/>
        </w:rPr>
        <w:tab/>
      </w:r>
      <w:r w:rsidRPr="001D06A5">
        <w:rPr>
          <w:rFonts w:cs="Calibri"/>
        </w:rPr>
        <w:tab/>
      </w:r>
    </w:p>
    <w:p w:rsidR="00965E21" w:rsidRPr="001D06A5" w:rsidRDefault="00965E21" w:rsidP="00893265">
      <w:pPr>
        <w:spacing w:after="0"/>
        <w:ind w:hanging="284"/>
        <w:rPr>
          <w:rFonts w:eastAsia="Arial Unicode MS" w:cs="Calibri"/>
        </w:rPr>
      </w:pPr>
      <w:r w:rsidRPr="001D06A5">
        <w:rPr>
          <w:rFonts w:cs="Calibri"/>
        </w:rPr>
        <w:tab/>
        <w:t>Číslo účtu:</w:t>
      </w:r>
      <w:r w:rsidRPr="001D06A5">
        <w:rPr>
          <w:rFonts w:cs="Calibri"/>
        </w:rPr>
        <w:tab/>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cs="Calibri"/>
        </w:rPr>
        <w:tab/>
        <w:t>Telefón/fax:</w:t>
      </w:r>
    </w:p>
    <w:p w:rsidR="00965E21" w:rsidRPr="001D06A5" w:rsidRDefault="00965E21" w:rsidP="00893265">
      <w:pPr>
        <w:spacing w:after="0"/>
        <w:rPr>
          <w:rFonts w:cs="Calibri"/>
        </w:rPr>
      </w:pPr>
      <w:r w:rsidRPr="001D06A5">
        <w:rPr>
          <w:rFonts w:cs="Calibri"/>
        </w:rPr>
        <w:t>Email:</w:t>
      </w:r>
      <w:r w:rsidRPr="001D06A5">
        <w:rPr>
          <w:rFonts w:cs="Calibri"/>
        </w:rPr>
        <w:tab/>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eastAsia="Arial Unicode MS" w:cs="Calibri"/>
        </w:rPr>
        <w:tab/>
      </w:r>
      <w:r w:rsidRPr="001D06A5">
        <w:rPr>
          <w:rFonts w:cs="Calibri"/>
        </w:rPr>
        <w:t xml:space="preserve">Oprávnení konať </w:t>
      </w:r>
    </w:p>
    <w:p w:rsidR="00965E21" w:rsidRPr="001D06A5" w:rsidRDefault="00965E21" w:rsidP="00893265">
      <w:pPr>
        <w:tabs>
          <w:tab w:val="left" w:pos="2880"/>
        </w:tabs>
        <w:spacing w:after="0"/>
        <w:jc w:val="both"/>
        <w:rPr>
          <w:rFonts w:eastAsia="Arial Unicode MS" w:cs="Calibri"/>
        </w:rPr>
      </w:pPr>
      <w:r w:rsidRPr="001D06A5">
        <w:rPr>
          <w:rFonts w:cs="Calibri"/>
        </w:rPr>
        <w:t>vo veciach zmluvy:</w:t>
      </w:r>
      <w:r w:rsidRPr="001D06A5">
        <w:rPr>
          <w:rFonts w:cs="Calibri"/>
        </w:rPr>
        <w:tab/>
      </w:r>
    </w:p>
    <w:p w:rsidR="00965E21" w:rsidRPr="001D06A5" w:rsidRDefault="00965E21" w:rsidP="00893265">
      <w:pPr>
        <w:spacing w:after="0"/>
        <w:ind w:hanging="284"/>
        <w:rPr>
          <w:rFonts w:cs="Calibri"/>
          <w:b/>
        </w:rPr>
      </w:pPr>
      <w:r w:rsidRPr="001D06A5">
        <w:rPr>
          <w:rFonts w:cs="Calibri"/>
        </w:rPr>
        <w:tab/>
        <w:t>(ďalej len</w:t>
      </w:r>
      <w:r w:rsidRPr="001D06A5">
        <w:rPr>
          <w:rFonts w:cs="Calibri"/>
          <w:b/>
        </w:rPr>
        <w:t xml:space="preserve"> „dodávateľ“ </w:t>
      </w:r>
      <w:r w:rsidRPr="001D06A5">
        <w:rPr>
          <w:rFonts w:cs="Calibri"/>
        </w:rPr>
        <w:t>alebo</w:t>
      </w:r>
      <w:r w:rsidRPr="001D06A5">
        <w:rPr>
          <w:rFonts w:cs="Calibri"/>
          <w:b/>
        </w:rPr>
        <w:t xml:space="preserve"> „predávajúci“ </w:t>
      </w:r>
      <w:r w:rsidRPr="001D06A5">
        <w:rPr>
          <w:rFonts w:cs="Calibri"/>
        </w:rPr>
        <w:t>na strane druhej a spolu  s objednávateľom/kupujúcim  ďalej len „</w:t>
      </w:r>
      <w:r w:rsidRPr="001D06A5">
        <w:rPr>
          <w:rFonts w:cs="Calibri"/>
          <w:b/>
        </w:rPr>
        <w:t>zmluvné strany</w:t>
      </w:r>
      <w:r w:rsidRPr="001D06A5">
        <w:rPr>
          <w:rFonts w:cs="Calibri"/>
        </w:rPr>
        <w:t>“)</w:t>
      </w:r>
    </w:p>
    <w:p w:rsidR="003C0094" w:rsidRDefault="003C0094" w:rsidP="00893265">
      <w:pPr>
        <w:spacing w:after="0" w:line="240" w:lineRule="auto"/>
        <w:jc w:val="center"/>
        <w:rPr>
          <w:rFonts w:cs="Calibri"/>
          <w:b/>
        </w:rPr>
      </w:pPr>
    </w:p>
    <w:p w:rsidR="00965E21" w:rsidRPr="001D06A5" w:rsidRDefault="00965E21" w:rsidP="00893265">
      <w:pPr>
        <w:spacing w:after="0" w:line="240" w:lineRule="auto"/>
        <w:jc w:val="center"/>
        <w:rPr>
          <w:rFonts w:cs="Calibri"/>
          <w:b/>
        </w:rPr>
      </w:pPr>
      <w:r w:rsidRPr="001D06A5">
        <w:rPr>
          <w:rFonts w:cs="Calibri"/>
          <w:b/>
        </w:rPr>
        <w:t>takto:</w:t>
      </w:r>
    </w:p>
    <w:p w:rsidR="00965E21" w:rsidRPr="00430274" w:rsidRDefault="00965E21" w:rsidP="00965E21">
      <w:pPr>
        <w:spacing w:after="120"/>
        <w:jc w:val="center"/>
        <w:rPr>
          <w:rFonts w:cs="Calibri"/>
          <w:b/>
        </w:rPr>
      </w:pPr>
      <w:r w:rsidRPr="00430274">
        <w:rPr>
          <w:rFonts w:cs="Calibri"/>
          <w:b/>
        </w:rPr>
        <w:t>Preambula</w:t>
      </w:r>
    </w:p>
    <w:p w:rsidR="00965E21" w:rsidRPr="00430274" w:rsidRDefault="00965E21" w:rsidP="00965E21">
      <w:pPr>
        <w:jc w:val="both"/>
        <w:rPr>
          <w:rFonts w:cs="Calibri"/>
        </w:rPr>
      </w:pPr>
      <w:r w:rsidRPr="00430274">
        <w:rPr>
          <w:rFonts w:cs="Calibri"/>
        </w:rPr>
        <w:t xml:space="preserve">Táto zmluva je uzavretá na základe verejného obstarávania, ktoré uskutočnil objednávateľ, ako výsledok zadávania zákazky s nízkou hodnotou  postupom podľa § 117 zákona č. 343/2015 Z. z. o verejnom obstarávaní a o zmene a doplnení niektorých zákonov v znení neskorších predpisov (ďalej len „ZVO“)  na predmet zákazky </w:t>
      </w:r>
      <w:r w:rsidRPr="00430274">
        <w:rPr>
          <w:rFonts w:cs="Calibri"/>
          <w:b/>
          <w:bCs/>
        </w:rPr>
        <w:t>„</w:t>
      </w:r>
      <w:proofErr w:type="spellStart"/>
      <w:r w:rsidR="007A5394">
        <w:rPr>
          <w:rFonts w:cs="Calibri"/>
          <w:b/>
        </w:rPr>
        <w:t>šneky</w:t>
      </w:r>
      <w:proofErr w:type="spellEnd"/>
      <w:r w:rsidR="007A5394">
        <w:rPr>
          <w:rFonts w:cs="Calibri"/>
          <w:b/>
        </w:rPr>
        <w:t xml:space="preserve"> do </w:t>
      </w:r>
      <w:proofErr w:type="spellStart"/>
      <w:r w:rsidR="007A5394">
        <w:rPr>
          <w:rFonts w:cs="Calibri"/>
          <w:b/>
        </w:rPr>
        <w:t>plnomechanických</w:t>
      </w:r>
      <w:proofErr w:type="spellEnd"/>
      <w:r w:rsidR="007A5394">
        <w:rPr>
          <w:rFonts w:cs="Calibri"/>
          <w:b/>
        </w:rPr>
        <w:t xml:space="preserve"> sypačov</w:t>
      </w:r>
      <w:r w:rsidRPr="00430274">
        <w:rPr>
          <w:rFonts w:cs="Calibri"/>
          <w:b/>
          <w:bCs/>
        </w:rPr>
        <w:t xml:space="preserve">“ </w:t>
      </w:r>
      <w:r w:rsidRPr="00430274">
        <w:rPr>
          <w:rStyle w:val="CharStyle13"/>
          <w:rFonts w:cs="Calibri"/>
        </w:rPr>
        <w:t xml:space="preserve"> </w:t>
      </w:r>
      <w:r w:rsidRPr="00430274">
        <w:rPr>
          <w:rFonts w:cs="Calibri"/>
        </w:rPr>
        <w:t xml:space="preserve">(ďalej iba „verejné obstarávanie“). </w:t>
      </w:r>
    </w:p>
    <w:p w:rsidR="00965E21" w:rsidRPr="00842168" w:rsidRDefault="00965E21" w:rsidP="00893265">
      <w:pPr>
        <w:spacing w:after="0" w:line="240" w:lineRule="auto"/>
        <w:jc w:val="center"/>
        <w:rPr>
          <w:rFonts w:cs="Calibri"/>
          <w:b/>
        </w:rPr>
      </w:pPr>
      <w:r w:rsidRPr="00842168">
        <w:rPr>
          <w:rFonts w:cs="Calibri"/>
          <w:b/>
        </w:rPr>
        <w:lastRenderedPageBreak/>
        <w:t>I.</w:t>
      </w:r>
    </w:p>
    <w:p w:rsidR="00965E21" w:rsidRPr="00842168" w:rsidRDefault="00965E21" w:rsidP="00965E21">
      <w:pPr>
        <w:spacing w:after="120"/>
        <w:jc w:val="center"/>
        <w:rPr>
          <w:rFonts w:cs="Calibri"/>
          <w:b/>
        </w:rPr>
      </w:pPr>
      <w:r w:rsidRPr="00842168">
        <w:rPr>
          <w:rFonts w:cs="Calibri"/>
          <w:b/>
        </w:rPr>
        <w:t>Úvodné ustanovenia</w:t>
      </w:r>
    </w:p>
    <w:p w:rsidR="00965E21" w:rsidRPr="0067424A" w:rsidRDefault="00965E21" w:rsidP="00A72840">
      <w:pPr>
        <w:pStyle w:val="Odsekzoznamu"/>
        <w:numPr>
          <w:ilvl w:val="0"/>
          <w:numId w:val="5"/>
        </w:numPr>
        <w:spacing w:after="0"/>
        <w:ind w:left="426" w:hanging="426"/>
        <w:jc w:val="both"/>
        <w:rPr>
          <w:rFonts w:cs="Calibri"/>
        </w:rPr>
      </w:pPr>
      <w:r w:rsidRPr="00842168">
        <w:rPr>
          <w:rFonts w:cs="Calibri"/>
        </w:rPr>
        <w:t xml:space="preserve">Dodávateľ </w:t>
      </w:r>
      <w:r w:rsidRPr="0067424A">
        <w:rPr>
          <w:rFonts w:cs="Calibri"/>
        </w:rPr>
        <w:t>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je povinný pri plnení predmetu Zmluvy dodržiavať všetky platné všeobecne záväzné právne predpisy Slovenskej republiky a Európskej únie vzťahujúce sa na predmet Zmluvy. </w:t>
      </w:r>
    </w:p>
    <w:p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rsidR="00965E21" w:rsidRDefault="00965E21" w:rsidP="00A72840">
      <w:pPr>
        <w:pStyle w:val="Odsekzoznamu"/>
        <w:numPr>
          <w:ilvl w:val="0"/>
          <w:numId w:val="5"/>
        </w:numPr>
        <w:spacing w:after="0" w:line="240" w:lineRule="auto"/>
        <w:ind w:left="425" w:hanging="425"/>
        <w:jc w:val="both"/>
        <w:rPr>
          <w:rFonts w:cs="Calibri"/>
        </w:rPr>
      </w:pPr>
      <w:r w:rsidRPr="0067424A">
        <w:rPr>
          <w:rFonts w:cs="Calibr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rsidR="00893265" w:rsidRPr="00893265" w:rsidRDefault="00893265" w:rsidP="00893265">
      <w:pPr>
        <w:spacing w:after="0" w:line="240" w:lineRule="auto"/>
        <w:jc w:val="both"/>
        <w:rPr>
          <w:rFonts w:cs="Calibri"/>
        </w:rPr>
      </w:pPr>
    </w:p>
    <w:p w:rsidR="00965E21" w:rsidRPr="000E6BE4" w:rsidRDefault="00965E21" w:rsidP="00965E21">
      <w:pPr>
        <w:pStyle w:val="Style19"/>
        <w:keepNext/>
        <w:keepLines/>
        <w:shd w:val="clear" w:color="auto" w:fill="auto"/>
        <w:spacing w:before="0" w:line="266" w:lineRule="exact"/>
        <w:rPr>
          <w:rFonts w:ascii="Calibri" w:hAnsi="Calibri" w:cs="Calibri"/>
        </w:rPr>
      </w:pPr>
      <w:bookmarkStart w:id="2" w:name="bookmark5"/>
      <w:bookmarkEnd w:id="1"/>
      <w:r w:rsidRPr="000E6BE4">
        <w:rPr>
          <w:rStyle w:val="CharStyle20"/>
          <w:rFonts w:ascii="Calibri" w:hAnsi="Calibri" w:cs="Calibri"/>
          <w:b/>
          <w:color w:val="000000"/>
        </w:rPr>
        <w:t>II.</w:t>
      </w:r>
      <w:bookmarkEnd w:id="2"/>
    </w:p>
    <w:p w:rsidR="00965E21" w:rsidRPr="000E6BE4" w:rsidRDefault="00965E21" w:rsidP="00965E21">
      <w:pPr>
        <w:pStyle w:val="Style19"/>
        <w:keepNext/>
        <w:keepLines/>
        <w:shd w:val="clear" w:color="auto" w:fill="auto"/>
        <w:spacing w:before="0" w:after="120" w:line="240" w:lineRule="auto"/>
        <w:rPr>
          <w:rFonts w:ascii="Calibri" w:hAnsi="Calibri" w:cs="Calibri"/>
        </w:rPr>
      </w:pPr>
      <w:bookmarkStart w:id="3" w:name="bookmark6"/>
      <w:r w:rsidRPr="000E6BE4">
        <w:rPr>
          <w:rStyle w:val="CharStyle20"/>
          <w:rFonts w:ascii="Calibri" w:hAnsi="Calibri" w:cs="Calibri"/>
          <w:b/>
          <w:color w:val="000000"/>
        </w:rPr>
        <w:t xml:space="preserve">Predmet rámcovej </w:t>
      </w:r>
      <w:bookmarkEnd w:id="3"/>
      <w:r w:rsidRPr="000E6BE4">
        <w:rPr>
          <w:rStyle w:val="CharStyle20"/>
          <w:rFonts w:ascii="Calibri" w:hAnsi="Calibri" w:cs="Calibri"/>
          <w:b/>
          <w:color w:val="000000"/>
        </w:rPr>
        <w:t>zmluvy</w:t>
      </w:r>
    </w:p>
    <w:p w:rsidR="00965E21" w:rsidRPr="00893265" w:rsidRDefault="00965E21" w:rsidP="00A72840">
      <w:pPr>
        <w:pStyle w:val="Style4"/>
        <w:numPr>
          <w:ilvl w:val="0"/>
          <w:numId w:val="9"/>
        </w:numPr>
        <w:shd w:val="clear" w:color="auto" w:fill="auto"/>
        <w:spacing w:after="0" w:line="274" w:lineRule="exact"/>
        <w:ind w:left="380" w:hanging="380"/>
        <w:jc w:val="both"/>
        <w:rPr>
          <w:rFonts w:ascii="Calibri" w:hAnsi="Calibri" w:cs="Calibri"/>
          <w:b/>
          <w:sz w:val="22"/>
          <w:szCs w:val="22"/>
        </w:rPr>
      </w:pPr>
      <w:r w:rsidRPr="00893265">
        <w:rPr>
          <w:rStyle w:val="CharStyle15"/>
          <w:rFonts w:ascii="Calibri" w:hAnsi="Calibri" w:cs="Calibri"/>
          <w:b w:val="0"/>
          <w:color w:val="000000"/>
          <w:sz w:val="22"/>
          <w:szCs w:val="22"/>
        </w:rPr>
        <w:t>Predávajúci sa zaväzuje za podmienok dohodnutých v tejto rámcovej dohode a v súťažných podkladoch verejného obstarávania počas platnosti a účinnosti zmluvy dodávať pre kupujúceho</w:t>
      </w:r>
      <w:r w:rsidR="00137700">
        <w:rPr>
          <w:rStyle w:val="CharStyle15"/>
          <w:rFonts w:ascii="Calibri" w:hAnsi="Calibri" w:cs="Calibri"/>
          <w:b w:val="0"/>
          <w:color w:val="000000"/>
          <w:sz w:val="22"/>
          <w:szCs w:val="22"/>
        </w:rPr>
        <w:t xml:space="preserve"> nový</w:t>
      </w:r>
      <w:r w:rsidRPr="00893265">
        <w:rPr>
          <w:rStyle w:val="CharStyle15"/>
          <w:rFonts w:ascii="Calibri" w:hAnsi="Calibri" w:cs="Calibri"/>
          <w:b w:val="0"/>
          <w:color w:val="000000"/>
          <w:sz w:val="22"/>
          <w:szCs w:val="22"/>
        </w:rPr>
        <w:t xml:space="preserve"> tovar – </w:t>
      </w:r>
      <w:proofErr w:type="spellStart"/>
      <w:r w:rsidR="007A5394">
        <w:rPr>
          <w:rStyle w:val="CharStyle25"/>
          <w:rFonts w:ascii="Calibri" w:hAnsi="Calibri" w:cs="Calibri"/>
          <w:b w:val="0"/>
          <w:bCs/>
          <w:color w:val="000000"/>
          <w:sz w:val="22"/>
          <w:szCs w:val="22"/>
        </w:rPr>
        <w:t>šneky</w:t>
      </w:r>
      <w:proofErr w:type="spellEnd"/>
      <w:r w:rsidR="007A5394">
        <w:rPr>
          <w:rStyle w:val="CharStyle25"/>
          <w:rFonts w:ascii="Calibri" w:hAnsi="Calibri" w:cs="Calibri"/>
          <w:b w:val="0"/>
          <w:bCs/>
          <w:color w:val="000000"/>
          <w:sz w:val="22"/>
          <w:szCs w:val="22"/>
        </w:rPr>
        <w:t xml:space="preserve"> do </w:t>
      </w:r>
      <w:proofErr w:type="spellStart"/>
      <w:r w:rsidR="007A5394">
        <w:rPr>
          <w:rStyle w:val="CharStyle25"/>
          <w:rFonts w:ascii="Calibri" w:hAnsi="Calibri" w:cs="Calibri"/>
          <w:b w:val="0"/>
          <w:bCs/>
          <w:color w:val="000000"/>
          <w:sz w:val="22"/>
          <w:szCs w:val="22"/>
        </w:rPr>
        <w:t>plnomechanických</w:t>
      </w:r>
      <w:proofErr w:type="spellEnd"/>
      <w:r w:rsidR="007A5394">
        <w:rPr>
          <w:rStyle w:val="CharStyle25"/>
          <w:rFonts w:ascii="Calibri" w:hAnsi="Calibri" w:cs="Calibri"/>
          <w:b w:val="0"/>
          <w:bCs/>
          <w:color w:val="000000"/>
          <w:sz w:val="22"/>
          <w:szCs w:val="22"/>
        </w:rPr>
        <w:t xml:space="preserve"> sypačov</w:t>
      </w:r>
      <w:r w:rsidRPr="00893265">
        <w:rPr>
          <w:rStyle w:val="CharStyle25"/>
          <w:rFonts w:ascii="Calibri" w:hAnsi="Calibri" w:cs="Calibri"/>
          <w:b w:val="0"/>
          <w:bCs/>
          <w:color w:val="000000"/>
          <w:sz w:val="22"/>
          <w:szCs w:val="22"/>
        </w:rPr>
        <w:t xml:space="preserve"> podľa Prílohy č. 1 k Zmluve</w:t>
      </w:r>
      <w:r w:rsidRPr="00893265">
        <w:rPr>
          <w:rStyle w:val="CharStyle15"/>
          <w:rFonts w:ascii="Calibri" w:hAnsi="Calibri" w:cs="Calibri"/>
          <w:b w:val="0"/>
          <w:color w:val="000000"/>
          <w:sz w:val="22"/>
          <w:szCs w:val="22"/>
        </w:rPr>
        <w:t>, vrátane dopravy tovaru a vyk</w:t>
      </w:r>
      <w:r w:rsidR="003C0094">
        <w:rPr>
          <w:rStyle w:val="CharStyle15"/>
          <w:rFonts w:ascii="Calibri" w:hAnsi="Calibri" w:cs="Calibri"/>
          <w:b w:val="0"/>
          <w:color w:val="000000"/>
          <w:sz w:val="22"/>
          <w:szCs w:val="22"/>
        </w:rPr>
        <w:t>ládky tovaru v sídle kupujúceho.</w:t>
      </w:r>
    </w:p>
    <w:p w:rsidR="00965E21" w:rsidRPr="00893265" w:rsidRDefault="00965E21" w:rsidP="00A72840">
      <w:pPr>
        <w:pStyle w:val="Style4"/>
        <w:numPr>
          <w:ilvl w:val="0"/>
          <w:numId w:val="9"/>
        </w:numPr>
        <w:shd w:val="clear" w:color="auto" w:fill="auto"/>
        <w:tabs>
          <w:tab w:val="left" w:pos="328"/>
        </w:tabs>
        <w:spacing w:after="0" w:line="274" w:lineRule="exact"/>
        <w:ind w:left="380" w:hanging="380"/>
        <w:jc w:val="both"/>
        <w:rPr>
          <w:rFonts w:ascii="Calibri" w:hAnsi="Calibri" w:cs="Calibri"/>
          <w:b/>
          <w:sz w:val="22"/>
          <w:szCs w:val="22"/>
        </w:rPr>
      </w:pPr>
      <w:r w:rsidRPr="00893265">
        <w:rPr>
          <w:rStyle w:val="CharStyle15"/>
          <w:rFonts w:ascii="Calibri" w:hAnsi="Calibri" w:cs="Calibri"/>
          <w:b w:val="0"/>
          <w:color w:val="000000"/>
          <w:sz w:val="22"/>
          <w:szCs w:val="22"/>
        </w:rPr>
        <w:t>Rozsah predmetu zmluvy – druh a</w:t>
      </w:r>
      <w:r w:rsidR="00137700">
        <w:rPr>
          <w:rStyle w:val="CharStyle15"/>
          <w:rFonts w:ascii="Calibri" w:hAnsi="Calibri" w:cs="Calibri"/>
          <w:b w:val="0"/>
          <w:color w:val="000000"/>
          <w:sz w:val="22"/>
          <w:szCs w:val="22"/>
        </w:rPr>
        <w:t> </w:t>
      </w:r>
      <w:r w:rsidRPr="00893265">
        <w:rPr>
          <w:rStyle w:val="CharStyle15"/>
          <w:rFonts w:ascii="Calibri" w:hAnsi="Calibri" w:cs="Calibri"/>
          <w:b w:val="0"/>
          <w:color w:val="000000"/>
          <w:sz w:val="22"/>
          <w:szCs w:val="22"/>
        </w:rPr>
        <w:t>predpokladané</w:t>
      </w:r>
      <w:r w:rsidR="00137700">
        <w:rPr>
          <w:rStyle w:val="CharStyle15"/>
          <w:rFonts w:ascii="Calibri" w:hAnsi="Calibri" w:cs="Calibri"/>
          <w:b w:val="0"/>
          <w:color w:val="000000"/>
          <w:sz w:val="22"/>
          <w:szCs w:val="22"/>
        </w:rPr>
        <w:t xml:space="preserve"> (orientačné)</w:t>
      </w:r>
      <w:r w:rsidRPr="00893265">
        <w:rPr>
          <w:rStyle w:val="CharStyle15"/>
          <w:rFonts w:ascii="Calibri" w:hAnsi="Calibri" w:cs="Calibri"/>
          <w:b w:val="0"/>
          <w:color w:val="000000"/>
          <w:sz w:val="22"/>
          <w:szCs w:val="22"/>
        </w:rPr>
        <w:t xml:space="preserve"> množstvá tovaru sú uvedené v súťažných podkladoch a v Prílohe č. 1 zmluvy, pričom nie sú záväzné pre plnenie rámcovej dohody. Predávajúci sa zaväzuje tovar dodávať v druhu, množstvách, spôsobom, lehotách uvedených v konkrétnych čiastkových zmluvách (ďalej aj ako „objednávka“) vystavených kupujúcim počas platnosti a účinnosti zmluvy.</w:t>
      </w:r>
    </w:p>
    <w:p w:rsidR="00965E21" w:rsidRPr="00893265" w:rsidRDefault="00965E21" w:rsidP="00A72840">
      <w:pPr>
        <w:pStyle w:val="Style4"/>
        <w:numPr>
          <w:ilvl w:val="0"/>
          <w:numId w:val="9"/>
        </w:numPr>
        <w:shd w:val="clear" w:color="auto" w:fill="auto"/>
        <w:spacing w:after="0" w:line="274" w:lineRule="exact"/>
        <w:ind w:left="380" w:hanging="380"/>
        <w:jc w:val="both"/>
        <w:rPr>
          <w:rStyle w:val="CharStyle15"/>
          <w:rFonts w:ascii="Calibri" w:hAnsi="Calibri" w:cs="Calibri"/>
          <w:b w:val="0"/>
          <w:sz w:val="22"/>
          <w:szCs w:val="22"/>
        </w:rPr>
      </w:pPr>
      <w:r w:rsidRPr="00893265">
        <w:rPr>
          <w:rStyle w:val="CharStyle15"/>
          <w:rFonts w:ascii="Calibri" w:hAnsi="Calibri" w:cs="Calibri"/>
          <w:b w:val="0"/>
          <w:color w:val="000000"/>
          <w:sz w:val="22"/>
          <w:szCs w:val="22"/>
        </w:rPr>
        <w:t xml:space="preserve">Kupujúci sa zaväzuje tovar podľa Prílohy č. 1 k zmluve priebežne, podľa potreby objednávať u predávajúceho na základe písomnej alebo e-mailovej objednávky, v ktorej presne špecifikuje druh, množstvo tovaru, miesto plnenia, termín plnenia a ďalšie podmienky. Objednávku je kupujúci povinný písomne potvrdiť najneskôr do 24 hod. od doručenia objednávky. </w:t>
      </w:r>
    </w:p>
    <w:p w:rsidR="00965E21" w:rsidRPr="00893265" w:rsidRDefault="00137700" w:rsidP="00A72840">
      <w:pPr>
        <w:pStyle w:val="Style4"/>
        <w:numPr>
          <w:ilvl w:val="0"/>
          <w:numId w:val="9"/>
        </w:numPr>
        <w:shd w:val="clear" w:color="auto" w:fill="auto"/>
        <w:spacing w:after="0" w:line="274" w:lineRule="exact"/>
        <w:ind w:left="380" w:hanging="380"/>
        <w:jc w:val="both"/>
        <w:rPr>
          <w:rStyle w:val="CharStyle15"/>
          <w:rFonts w:ascii="Calibri" w:hAnsi="Calibri" w:cs="Calibri"/>
          <w:b w:val="0"/>
          <w:sz w:val="22"/>
          <w:szCs w:val="22"/>
        </w:rPr>
      </w:pPr>
      <w:r>
        <w:rPr>
          <w:rStyle w:val="CharStyle15"/>
          <w:rFonts w:ascii="Calibri" w:hAnsi="Calibri" w:cs="Calibri"/>
          <w:b w:val="0"/>
          <w:sz w:val="22"/>
          <w:szCs w:val="22"/>
        </w:rPr>
        <w:t xml:space="preserve">Predmet zmluvy musí spĺňať normy uvedené </w:t>
      </w:r>
      <w:r w:rsidRPr="00893265">
        <w:rPr>
          <w:rStyle w:val="CharStyle15"/>
          <w:rFonts w:ascii="Calibri" w:hAnsi="Calibri" w:cs="Calibri"/>
          <w:b w:val="0"/>
          <w:color w:val="000000"/>
          <w:sz w:val="22"/>
          <w:szCs w:val="22"/>
        </w:rPr>
        <w:t>v Prílohe č. 1 zmluvy</w:t>
      </w:r>
      <w:r>
        <w:rPr>
          <w:rStyle w:val="CharStyle15"/>
          <w:rFonts w:ascii="Calibri" w:hAnsi="Calibri" w:cs="Calibri"/>
          <w:b w:val="0"/>
          <w:color w:val="000000"/>
          <w:sz w:val="22"/>
          <w:szCs w:val="22"/>
        </w:rPr>
        <w:t>.</w:t>
      </w:r>
    </w:p>
    <w:p w:rsidR="00965E21" w:rsidRPr="00893265" w:rsidRDefault="00965E21" w:rsidP="00A72840">
      <w:pPr>
        <w:pStyle w:val="Style4"/>
        <w:numPr>
          <w:ilvl w:val="0"/>
          <w:numId w:val="9"/>
        </w:numPr>
        <w:shd w:val="clear" w:color="auto" w:fill="auto"/>
        <w:tabs>
          <w:tab w:val="left" w:pos="294"/>
        </w:tabs>
        <w:spacing w:after="0" w:line="274" w:lineRule="exact"/>
        <w:ind w:left="360" w:hanging="360"/>
        <w:jc w:val="both"/>
        <w:rPr>
          <w:rFonts w:ascii="Calibri" w:hAnsi="Calibri" w:cs="Calibri"/>
          <w:b/>
          <w:sz w:val="22"/>
          <w:szCs w:val="22"/>
        </w:rPr>
      </w:pPr>
      <w:r w:rsidRPr="00893265">
        <w:rPr>
          <w:rStyle w:val="CharStyle15"/>
          <w:rFonts w:ascii="Calibri" w:hAnsi="Calibri" w:cs="Calibri"/>
          <w:b w:val="0"/>
          <w:color w:val="000000"/>
          <w:sz w:val="22"/>
          <w:szCs w:val="22"/>
        </w:rPr>
        <w:t xml:space="preserve">Kupujúci sa zaväzuje zaplatiť za </w:t>
      </w:r>
      <w:r w:rsidR="00137700">
        <w:rPr>
          <w:rStyle w:val="CharStyle15"/>
          <w:rFonts w:ascii="Calibri" w:hAnsi="Calibri" w:cs="Calibri"/>
          <w:b w:val="0"/>
          <w:color w:val="000000"/>
          <w:sz w:val="22"/>
          <w:szCs w:val="22"/>
        </w:rPr>
        <w:t xml:space="preserve">jednotlivý </w:t>
      </w:r>
      <w:r w:rsidRPr="00893265">
        <w:rPr>
          <w:rStyle w:val="CharStyle15"/>
          <w:rFonts w:ascii="Calibri" w:hAnsi="Calibri" w:cs="Calibri"/>
          <w:b w:val="0"/>
          <w:color w:val="000000"/>
          <w:sz w:val="22"/>
          <w:szCs w:val="22"/>
        </w:rPr>
        <w:t xml:space="preserve">tovar  kúpnu cenu </w:t>
      </w:r>
      <w:r w:rsidR="00137700">
        <w:rPr>
          <w:rStyle w:val="CharStyle15"/>
          <w:rFonts w:ascii="Calibri" w:hAnsi="Calibri" w:cs="Calibri"/>
          <w:b w:val="0"/>
          <w:sz w:val="22"/>
          <w:szCs w:val="22"/>
        </w:rPr>
        <w:t xml:space="preserve">uvedenú </w:t>
      </w:r>
      <w:r w:rsidR="00137700" w:rsidRPr="00893265">
        <w:rPr>
          <w:rStyle w:val="CharStyle15"/>
          <w:rFonts w:ascii="Calibri" w:hAnsi="Calibri" w:cs="Calibri"/>
          <w:b w:val="0"/>
          <w:color w:val="000000"/>
          <w:sz w:val="22"/>
          <w:szCs w:val="22"/>
        </w:rPr>
        <w:t>v Prílohe č. 1 zmluvy</w:t>
      </w:r>
      <w:r w:rsidR="007A5394">
        <w:rPr>
          <w:rStyle w:val="CharStyle15"/>
          <w:rFonts w:ascii="Calibri" w:hAnsi="Calibri" w:cs="Calibri"/>
          <w:b w:val="0"/>
          <w:color w:val="000000"/>
          <w:sz w:val="22"/>
          <w:szCs w:val="22"/>
        </w:rPr>
        <w:t>,</w:t>
      </w:r>
      <w:r w:rsidR="00137700" w:rsidRPr="00893265">
        <w:rPr>
          <w:rStyle w:val="CharStyle15"/>
          <w:rFonts w:ascii="Calibri" w:hAnsi="Calibri" w:cs="Calibri"/>
          <w:b w:val="0"/>
          <w:color w:val="000000"/>
          <w:sz w:val="22"/>
          <w:szCs w:val="22"/>
        </w:rPr>
        <w:t xml:space="preserve"> </w:t>
      </w:r>
      <w:r w:rsidR="00137700">
        <w:rPr>
          <w:rStyle w:val="CharStyle15"/>
          <w:rFonts w:ascii="Calibri" w:hAnsi="Calibri" w:cs="Calibri"/>
          <w:b w:val="0"/>
          <w:color w:val="000000"/>
          <w:sz w:val="22"/>
          <w:szCs w:val="22"/>
        </w:rPr>
        <w:t>pričom celková kúpna cena je uvedená v</w:t>
      </w:r>
      <w:r w:rsidRPr="00893265">
        <w:rPr>
          <w:rStyle w:val="CharStyle15"/>
          <w:rFonts w:ascii="Calibri" w:hAnsi="Calibri" w:cs="Calibri"/>
          <w:b w:val="0"/>
          <w:color w:val="000000"/>
          <w:sz w:val="22"/>
          <w:szCs w:val="22"/>
        </w:rPr>
        <w:t xml:space="preserve"> článku IV. zmluvy.</w:t>
      </w:r>
    </w:p>
    <w:p w:rsidR="00965E21" w:rsidRPr="00893265" w:rsidRDefault="00965E21" w:rsidP="00A72840">
      <w:pPr>
        <w:pStyle w:val="Style4"/>
        <w:numPr>
          <w:ilvl w:val="0"/>
          <w:numId w:val="9"/>
        </w:numPr>
        <w:shd w:val="clear" w:color="auto" w:fill="auto"/>
        <w:tabs>
          <w:tab w:val="left" w:pos="294"/>
        </w:tabs>
        <w:spacing w:after="0" w:line="274" w:lineRule="exact"/>
        <w:ind w:left="360" w:hanging="360"/>
        <w:jc w:val="both"/>
        <w:rPr>
          <w:rFonts w:ascii="Calibri" w:hAnsi="Calibri" w:cs="Calibri"/>
          <w:b/>
          <w:sz w:val="22"/>
          <w:szCs w:val="22"/>
        </w:rPr>
      </w:pPr>
      <w:r w:rsidRPr="00893265">
        <w:rPr>
          <w:rStyle w:val="CharStyle15"/>
          <w:rFonts w:ascii="Calibri" w:hAnsi="Calibri" w:cs="Calibri"/>
          <w:b w:val="0"/>
          <w:color w:val="000000"/>
          <w:sz w:val="22"/>
          <w:szCs w:val="22"/>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893265">
        <w:rPr>
          <w:rStyle w:val="CharStyle15"/>
          <w:rFonts w:ascii="Calibri" w:hAnsi="Calibri" w:cs="Calibri"/>
          <w:b w:val="0"/>
          <w:color w:val="000000"/>
          <w:sz w:val="22"/>
          <w:szCs w:val="22"/>
          <w:lang w:val="cs-CZ" w:eastAsia="cs-CZ"/>
        </w:rPr>
        <w:t xml:space="preserve">ušlého </w:t>
      </w:r>
      <w:r w:rsidRPr="00893265">
        <w:rPr>
          <w:rStyle w:val="CharStyle15"/>
          <w:rFonts w:ascii="Calibri" w:hAnsi="Calibri" w:cs="Calibri"/>
          <w:b w:val="0"/>
          <w:color w:val="000000"/>
          <w:sz w:val="22"/>
          <w:szCs w:val="22"/>
        </w:rPr>
        <w:t>zisku. Zmluvné strany sa dohodli, že ustanovenia  § 421 Obch. zákonníka sa na predpokladané množstvo tovaru v zmysle zmluvy nevzťahujú.</w:t>
      </w:r>
    </w:p>
    <w:p w:rsidR="00965E21" w:rsidRPr="00137700" w:rsidRDefault="00965E21" w:rsidP="00A72840">
      <w:pPr>
        <w:pStyle w:val="Style4"/>
        <w:numPr>
          <w:ilvl w:val="0"/>
          <w:numId w:val="9"/>
        </w:numPr>
        <w:shd w:val="clear" w:color="auto" w:fill="auto"/>
        <w:tabs>
          <w:tab w:val="left" w:pos="294"/>
        </w:tabs>
        <w:spacing w:after="286" w:line="274" w:lineRule="exact"/>
        <w:ind w:left="360" w:hanging="360"/>
        <w:jc w:val="both"/>
        <w:rPr>
          <w:rStyle w:val="CharStyle15"/>
          <w:rFonts w:ascii="Calibri" w:hAnsi="Calibri" w:cs="Calibri"/>
          <w:bCs w:val="0"/>
          <w:sz w:val="22"/>
          <w:szCs w:val="22"/>
        </w:rPr>
      </w:pPr>
      <w:r w:rsidRPr="00893265">
        <w:rPr>
          <w:rStyle w:val="CharStyle15"/>
          <w:rFonts w:ascii="Calibri" w:hAnsi="Calibri" w:cs="Calibri"/>
          <w:b w:val="0"/>
          <w:color w:val="000000"/>
          <w:sz w:val="22"/>
          <w:szCs w:val="22"/>
        </w:rPr>
        <w:t>Predávajúci nemá právny nárok na zadávanie objednávok na dodanie tovaru. Zadávanie objednávok bude limitované aktuálnymi potrebami kupujúceho a výškou vyčleneného finančného limitu kupujúceho podľa zmluvy.</w:t>
      </w:r>
    </w:p>
    <w:p w:rsidR="00137700" w:rsidRPr="00893265" w:rsidRDefault="00137700" w:rsidP="00137700">
      <w:pPr>
        <w:pStyle w:val="Style4"/>
        <w:shd w:val="clear" w:color="auto" w:fill="auto"/>
        <w:tabs>
          <w:tab w:val="left" w:pos="294"/>
        </w:tabs>
        <w:spacing w:after="286" w:line="274" w:lineRule="exact"/>
        <w:ind w:left="360" w:firstLine="0"/>
        <w:jc w:val="both"/>
        <w:rPr>
          <w:rFonts w:ascii="Calibri" w:hAnsi="Calibri" w:cs="Calibri"/>
          <w:b/>
          <w:sz w:val="22"/>
          <w:szCs w:val="22"/>
        </w:rPr>
      </w:pPr>
    </w:p>
    <w:p w:rsidR="00965E21" w:rsidRPr="000E6BE4" w:rsidRDefault="00965E21" w:rsidP="00965E21">
      <w:pPr>
        <w:pStyle w:val="Style19"/>
        <w:keepNext/>
        <w:keepLines/>
        <w:shd w:val="clear" w:color="auto" w:fill="auto"/>
        <w:spacing w:before="0" w:line="240" w:lineRule="auto"/>
        <w:ind w:left="23"/>
        <w:rPr>
          <w:rFonts w:ascii="Calibri" w:hAnsi="Calibri" w:cs="Calibri"/>
        </w:rPr>
      </w:pPr>
      <w:r w:rsidRPr="000E6BE4">
        <w:rPr>
          <w:rStyle w:val="CharStyle20"/>
          <w:rFonts w:ascii="Calibri" w:hAnsi="Calibri" w:cs="Calibri"/>
          <w:b/>
          <w:color w:val="000000"/>
        </w:rPr>
        <w:lastRenderedPageBreak/>
        <w:t>III.</w:t>
      </w:r>
    </w:p>
    <w:p w:rsidR="00965E21" w:rsidRPr="00965E21" w:rsidRDefault="00965E21" w:rsidP="00893265">
      <w:pPr>
        <w:pStyle w:val="Style2"/>
        <w:shd w:val="clear" w:color="auto" w:fill="auto"/>
        <w:spacing w:before="0" w:after="120" w:line="240" w:lineRule="auto"/>
        <w:ind w:left="23" w:firstLine="0"/>
        <w:rPr>
          <w:rFonts w:ascii="Calibri" w:hAnsi="Calibri" w:cs="Calibri"/>
          <w:sz w:val="22"/>
          <w:szCs w:val="22"/>
        </w:rPr>
      </w:pPr>
      <w:r w:rsidRPr="00965E21">
        <w:rPr>
          <w:rStyle w:val="CharStyle18"/>
          <w:rFonts w:ascii="Calibri" w:hAnsi="Calibri" w:cs="Calibri"/>
          <w:color w:val="000000"/>
          <w:sz w:val="22"/>
          <w:szCs w:val="22"/>
        </w:rPr>
        <w:t xml:space="preserve">Trvanie zmluvy a termíny plnenia </w:t>
      </w:r>
    </w:p>
    <w:p w:rsidR="00965E21" w:rsidRPr="00965E21" w:rsidRDefault="00965E21" w:rsidP="00A72840">
      <w:pPr>
        <w:pStyle w:val="Style4"/>
        <w:numPr>
          <w:ilvl w:val="0"/>
          <w:numId w:val="10"/>
        </w:numPr>
        <w:shd w:val="clear" w:color="auto" w:fill="auto"/>
        <w:tabs>
          <w:tab w:val="left" w:pos="274"/>
        </w:tabs>
        <w:spacing w:after="0" w:line="274" w:lineRule="exact"/>
        <w:ind w:left="360" w:hanging="360"/>
        <w:jc w:val="both"/>
        <w:rPr>
          <w:rFonts w:ascii="Calibri" w:hAnsi="Calibri" w:cs="Calibri"/>
          <w:b/>
          <w:sz w:val="22"/>
          <w:szCs w:val="22"/>
        </w:rPr>
      </w:pPr>
      <w:bookmarkStart w:id="4" w:name="bookmark8"/>
      <w:r w:rsidRPr="00965E21">
        <w:rPr>
          <w:rStyle w:val="CharStyle15"/>
          <w:rFonts w:ascii="Calibri" w:hAnsi="Calibri" w:cs="Calibri"/>
          <w:b w:val="0"/>
          <w:color w:val="000000"/>
          <w:sz w:val="22"/>
          <w:szCs w:val="22"/>
        </w:rPr>
        <w:t>Zmluva sa uzatvára na dobu určitú</w:t>
      </w:r>
      <w:r w:rsidR="00FA298D">
        <w:rPr>
          <w:rStyle w:val="CharStyle15"/>
          <w:rFonts w:ascii="Calibri" w:hAnsi="Calibri" w:cs="Calibri"/>
          <w:b w:val="0"/>
          <w:color w:val="000000"/>
          <w:sz w:val="22"/>
          <w:szCs w:val="22"/>
        </w:rPr>
        <w:t xml:space="preserve">, a to </w:t>
      </w:r>
      <w:r w:rsidRPr="00965E21">
        <w:rPr>
          <w:rStyle w:val="CharStyle15"/>
          <w:rFonts w:ascii="Calibri" w:hAnsi="Calibri" w:cs="Calibri"/>
          <w:b w:val="0"/>
          <w:color w:val="000000"/>
          <w:sz w:val="22"/>
          <w:szCs w:val="22"/>
        </w:rPr>
        <w:t xml:space="preserve"> </w:t>
      </w:r>
      <w:r w:rsidR="00FA298D" w:rsidRPr="00ED5143">
        <w:rPr>
          <w:rStyle w:val="CharStyle25"/>
          <w:rFonts w:ascii="Calibri" w:hAnsi="Calibri" w:cs="Calibri"/>
          <w:b w:val="0"/>
          <w:bCs/>
          <w:color w:val="000000"/>
          <w:sz w:val="22"/>
          <w:szCs w:val="22"/>
        </w:rPr>
        <w:t>24 mesiacov</w:t>
      </w:r>
      <w:r w:rsidR="00FA298D">
        <w:rPr>
          <w:rStyle w:val="CharStyle25"/>
          <w:rFonts w:ascii="Calibri" w:hAnsi="Calibri" w:cs="Calibri"/>
          <w:b w:val="0"/>
          <w:bCs/>
          <w:color w:val="000000"/>
          <w:sz w:val="22"/>
          <w:szCs w:val="22"/>
        </w:rPr>
        <w:t xml:space="preserve"> </w:t>
      </w:r>
      <w:r w:rsidRPr="00965E21">
        <w:rPr>
          <w:rStyle w:val="CharStyle15"/>
          <w:rFonts w:ascii="Calibri" w:hAnsi="Calibri" w:cs="Calibri"/>
          <w:b w:val="0"/>
          <w:color w:val="000000"/>
          <w:sz w:val="22"/>
          <w:szCs w:val="22"/>
        </w:rPr>
        <w:t>odo dňa nadobudnutia účinnosti zmluvy, alebo do vyčerpania finančného limitu zodpovedajúceho kúpnej cene tovaru, podľa toho, ktorá z týchto udalostí nastane skôr.</w:t>
      </w:r>
    </w:p>
    <w:p w:rsidR="00965E21" w:rsidRPr="00965E21" w:rsidRDefault="00965E21" w:rsidP="00A72840">
      <w:pPr>
        <w:pStyle w:val="Style4"/>
        <w:numPr>
          <w:ilvl w:val="0"/>
          <w:numId w:val="10"/>
        </w:numPr>
        <w:shd w:val="clear" w:color="auto" w:fill="auto"/>
        <w:tabs>
          <w:tab w:val="left" w:pos="294"/>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Kupujúci si vyhradzuje právo určovať termíny a množstvo jednotlivých dodávok tovaru priebežne počas doby platnosti zmluvy samostatnými písomnými objednávkami.</w:t>
      </w:r>
    </w:p>
    <w:p w:rsidR="00965E21" w:rsidRPr="00C74C22" w:rsidRDefault="00965E21" w:rsidP="00A72840">
      <w:pPr>
        <w:pStyle w:val="Style4"/>
        <w:numPr>
          <w:ilvl w:val="0"/>
          <w:numId w:val="10"/>
        </w:numPr>
        <w:shd w:val="clear" w:color="auto" w:fill="auto"/>
        <w:tabs>
          <w:tab w:val="left" w:pos="294"/>
        </w:tabs>
        <w:spacing w:after="0" w:line="274" w:lineRule="exact"/>
        <w:ind w:left="360" w:hanging="360"/>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Objednávka musí obsahovať nasledovné údaje: druh a množstvo tovaru, požadovaný termín dodania tovaru, miesto dodania a cenu objednaného tovaru.</w:t>
      </w:r>
    </w:p>
    <w:p w:rsidR="00C74C22" w:rsidRPr="00C74C22" w:rsidRDefault="00965E21" w:rsidP="00C74C22">
      <w:pPr>
        <w:pStyle w:val="Style4"/>
        <w:numPr>
          <w:ilvl w:val="0"/>
          <w:numId w:val="10"/>
        </w:numPr>
        <w:shd w:val="clear" w:color="auto" w:fill="auto"/>
        <w:tabs>
          <w:tab w:val="left" w:pos="294"/>
        </w:tabs>
        <w:spacing w:after="0" w:line="274" w:lineRule="exact"/>
        <w:ind w:left="360" w:hanging="360"/>
        <w:jc w:val="both"/>
        <w:rPr>
          <w:rFonts w:ascii="Calibri" w:hAnsi="Calibri" w:cs="Calibri"/>
          <w:bCs/>
          <w:sz w:val="22"/>
          <w:szCs w:val="22"/>
        </w:rPr>
      </w:pPr>
      <w:r w:rsidRPr="00C74C22">
        <w:rPr>
          <w:rStyle w:val="CharStyle15"/>
          <w:rFonts w:ascii="Calibri" w:hAnsi="Calibri" w:cs="Calibri"/>
          <w:b w:val="0"/>
          <w:sz w:val="22"/>
          <w:szCs w:val="22"/>
        </w:rPr>
        <w:t xml:space="preserve">Predávajúci je povinný pri objednávke </w:t>
      </w:r>
      <w:r w:rsidRPr="00C74C22">
        <w:rPr>
          <w:rStyle w:val="CharStyle25"/>
          <w:rFonts w:ascii="Calibri" w:hAnsi="Calibri" w:cs="Calibri"/>
          <w:b w:val="0"/>
          <w:bCs/>
          <w:sz w:val="22"/>
          <w:szCs w:val="22"/>
        </w:rPr>
        <w:t>dodať tovar do sídla kupujúceho</w:t>
      </w:r>
      <w:r w:rsidR="00C74C22" w:rsidRPr="00C74C22">
        <w:rPr>
          <w:rStyle w:val="CharStyle25"/>
          <w:rFonts w:ascii="Calibri" w:hAnsi="Calibri" w:cs="Calibri"/>
          <w:b w:val="0"/>
          <w:bCs/>
          <w:sz w:val="22"/>
          <w:szCs w:val="22"/>
        </w:rPr>
        <w:t xml:space="preserve">, </w:t>
      </w:r>
      <w:r w:rsidR="00C74C22" w:rsidRPr="00C74C22">
        <w:rPr>
          <w:rStyle w:val="CharStyle15"/>
          <w:rFonts w:ascii="Calibri" w:hAnsi="Calibri" w:cs="Calibri"/>
          <w:b w:val="0"/>
          <w:sz w:val="22"/>
          <w:szCs w:val="22"/>
        </w:rPr>
        <w:t>do odberných miest kupujúceho</w:t>
      </w:r>
      <w:r w:rsidRPr="00C74C22">
        <w:rPr>
          <w:rStyle w:val="CharStyle25"/>
          <w:rFonts w:ascii="Calibri" w:hAnsi="Calibri" w:cs="Calibri"/>
          <w:b w:val="0"/>
          <w:bCs/>
          <w:sz w:val="22"/>
          <w:szCs w:val="22"/>
        </w:rPr>
        <w:t xml:space="preserve">  </w:t>
      </w:r>
      <w:r w:rsidRPr="00C74C22">
        <w:rPr>
          <w:rStyle w:val="CharStyle15"/>
          <w:rFonts w:ascii="Calibri" w:hAnsi="Calibri" w:cs="Calibri"/>
          <w:b w:val="0"/>
          <w:sz w:val="22"/>
          <w:szCs w:val="22"/>
        </w:rPr>
        <w:t xml:space="preserve">(ďalej aj „miesto plnenia“) </w:t>
      </w:r>
      <w:r w:rsidR="00137700" w:rsidRPr="00C74C22">
        <w:rPr>
          <w:rStyle w:val="CharStyle15"/>
          <w:rFonts w:ascii="Calibri" w:hAnsi="Calibri" w:cs="Calibri"/>
          <w:b w:val="0"/>
          <w:sz w:val="22"/>
          <w:szCs w:val="22"/>
        </w:rPr>
        <w:t>na základe čiastkových objednávok</w:t>
      </w:r>
      <w:r w:rsidR="00CE2B1C" w:rsidRPr="00C74C22">
        <w:rPr>
          <w:rStyle w:val="CharStyle15"/>
          <w:rFonts w:ascii="Calibri" w:hAnsi="Calibri" w:cs="Calibri"/>
          <w:b w:val="0"/>
          <w:sz w:val="22"/>
          <w:szCs w:val="22"/>
        </w:rPr>
        <w:t xml:space="preserve"> k Zmluve v lehote dodávky </w:t>
      </w:r>
      <w:r w:rsidR="001E3E88" w:rsidRPr="00C74C22">
        <w:rPr>
          <w:rStyle w:val="CharStyle15"/>
          <w:rFonts w:ascii="Calibri" w:hAnsi="Calibri" w:cs="Calibri"/>
          <w:b w:val="0"/>
          <w:sz w:val="22"/>
          <w:szCs w:val="22"/>
        </w:rPr>
        <w:t xml:space="preserve">najneskôr do </w:t>
      </w:r>
      <w:r w:rsidR="00C87259" w:rsidRPr="00C74C22">
        <w:rPr>
          <w:rStyle w:val="CharStyle15"/>
          <w:rFonts w:ascii="Calibri" w:hAnsi="Calibri" w:cs="Calibri"/>
          <w:b w:val="0"/>
          <w:sz w:val="22"/>
          <w:szCs w:val="22"/>
        </w:rPr>
        <w:t xml:space="preserve">5 dní </w:t>
      </w:r>
      <w:r w:rsidR="001E3E88" w:rsidRPr="00C74C22">
        <w:rPr>
          <w:rStyle w:val="CharStyle15"/>
          <w:rFonts w:ascii="Calibri" w:hAnsi="Calibri" w:cs="Calibri"/>
          <w:b w:val="0"/>
          <w:sz w:val="22"/>
          <w:szCs w:val="22"/>
        </w:rPr>
        <w:t>od odoslania čiastkovej objednávky počas pracovných  dní v čase od 08.00 hod. do 14.00 hod</w:t>
      </w:r>
      <w:r w:rsidR="00CE2B1C" w:rsidRPr="00C74C22">
        <w:rPr>
          <w:rStyle w:val="CharStyle15"/>
          <w:rFonts w:ascii="Calibri" w:hAnsi="Calibri" w:cs="Calibri"/>
          <w:b w:val="0"/>
          <w:sz w:val="22"/>
          <w:szCs w:val="22"/>
        </w:rPr>
        <w:t xml:space="preserve">. </w:t>
      </w:r>
      <w:r w:rsidR="007A5394" w:rsidRPr="00C74C22">
        <w:rPr>
          <w:rStyle w:val="CharStyle15"/>
          <w:rFonts w:ascii="Calibri" w:hAnsi="Calibri" w:cs="Calibri"/>
          <w:b w:val="0"/>
          <w:sz w:val="22"/>
          <w:szCs w:val="22"/>
        </w:rPr>
        <w:t>Do plynutia lehoty na dodanie tovaru sa nezapočítava deň odoslania objednávky kupujúcim.</w:t>
      </w:r>
      <w:r w:rsidR="00C74C22" w:rsidRPr="00C74C22">
        <w:rPr>
          <w:rStyle w:val="CharStyle15"/>
          <w:rFonts w:ascii="Calibri" w:hAnsi="Calibri" w:cs="Calibri"/>
          <w:b w:val="0"/>
          <w:sz w:val="22"/>
          <w:szCs w:val="22"/>
        </w:rPr>
        <w:t xml:space="preserve"> Zoznam </w:t>
      </w:r>
      <w:r w:rsidR="00C74C22" w:rsidRPr="00C74C22">
        <w:rPr>
          <w:rFonts w:cs="Calibri"/>
          <w:sz w:val="22"/>
          <w:szCs w:val="22"/>
        </w:rPr>
        <w:t>odberných</w:t>
      </w:r>
      <w:r w:rsidR="00C74C22" w:rsidRPr="00C74C22">
        <w:rPr>
          <w:rFonts w:cs="Calibri"/>
          <w:sz w:val="22"/>
          <w:szCs w:val="22"/>
        </w:rPr>
        <w:t xml:space="preserve"> miest –  stredísk Objednávateľa: </w:t>
      </w:r>
    </w:p>
    <w:p w:rsidR="00C74C22" w:rsidRPr="00C74C22" w:rsidRDefault="00C74C22" w:rsidP="00C74C22">
      <w:pPr>
        <w:tabs>
          <w:tab w:val="left" w:pos="4395"/>
        </w:tabs>
        <w:ind w:firstLine="983"/>
      </w:pPr>
      <w:r w:rsidRPr="00C74C22">
        <w:rPr>
          <w:rFonts w:asciiTheme="minorHAnsi" w:hAnsiTheme="minorHAnsi" w:cstheme="minorHAnsi"/>
        </w:rPr>
        <w:t xml:space="preserve">       </w:t>
      </w:r>
    </w:p>
    <w:p w:rsidR="00C74C22" w:rsidRPr="00C74C22" w:rsidRDefault="00C74C22" w:rsidP="00C74C22">
      <w:pPr>
        <w:spacing w:after="0" w:line="240" w:lineRule="auto"/>
        <w:ind w:firstLine="981"/>
        <w:rPr>
          <w:rFonts w:asciiTheme="minorHAnsi" w:hAnsiTheme="minorHAnsi" w:cstheme="minorHAnsi"/>
        </w:rPr>
      </w:pPr>
      <w:r w:rsidRPr="00C74C22">
        <w:rPr>
          <w:rFonts w:asciiTheme="minorHAnsi" w:hAnsiTheme="minorHAnsi" w:cstheme="minorHAnsi"/>
        </w:rPr>
        <w:t xml:space="preserve">- Stredisko Banská Bystrica a okolie: </w:t>
      </w:r>
      <w:r w:rsidRPr="00C74C22">
        <w:rPr>
          <w:rFonts w:asciiTheme="minorHAnsi" w:hAnsiTheme="minorHAnsi" w:cstheme="minorHAnsi"/>
        </w:rPr>
        <w:tab/>
        <w:t xml:space="preserve">   - Majerská cesta 94, Banská Bystrica               </w:t>
      </w:r>
      <w:r w:rsidRPr="00C74C22">
        <w:rPr>
          <w:rFonts w:asciiTheme="minorHAnsi" w:hAnsiTheme="minorHAnsi" w:cstheme="minorHAnsi"/>
          <w:lang w:eastAsia="cs-CZ"/>
        </w:rPr>
        <w:t xml:space="preserve">                                                                  </w:t>
      </w:r>
      <w:r w:rsidRPr="00C74C22">
        <w:rPr>
          <w:rFonts w:asciiTheme="minorHAnsi" w:hAnsiTheme="minorHAnsi" w:cstheme="minorHAnsi"/>
          <w:lang w:eastAsia="cs-CZ"/>
        </w:rPr>
        <w:tab/>
      </w:r>
      <w:r w:rsidRPr="00C74C22">
        <w:rPr>
          <w:rFonts w:asciiTheme="minorHAnsi" w:hAnsiTheme="minorHAnsi" w:cstheme="minorHAnsi"/>
          <w:lang w:eastAsia="cs-CZ"/>
        </w:rPr>
        <w:tab/>
      </w:r>
      <w:r w:rsidRPr="00C74C22">
        <w:rPr>
          <w:rFonts w:asciiTheme="minorHAnsi" w:hAnsiTheme="minorHAnsi" w:cstheme="minorHAnsi"/>
          <w:lang w:eastAsia="cs-CZ"/>
        </w:rPr>
        <w:tab/>
      </w:r>
      <w:r w:rsidRPr="00C74C22">
        <w:rPr>
          <w:rFonts w:asciiTheme="minorHAnsi" w:hAnsiTheme="minorHAnsi" w:cstheme="minorHAnsi"/>
          <w:lang w:eastAsia="cs-CZ"/>
        </w:rPr>
        <w:tab/>
      </w:r>
      <w:r w:rsidRPr="00C74C22">
        <w:rPr>
          <w:rFonts w:asciiTheme="minorHAnsi" w:hAnsiTheme="minorHAnsi" w:cstheme="minorHAnsi"/>
          <w:lang w:eastAsia="cs-CZ"/>
        </w:rPr>
        <w:tab/>
      </w:r>
      <w:r w:rsidRPr="00C74C22">
        <w:rPr>
          <w:rFonts w:asciiTheme="minorHAnsi" w:hAnsiTheme="minorHAnsi" w:cstheme="minorHAnsi"/>
          <w:lang w:eastAsia="cs-CZ"/>
        </w:rPr>
        <w:tab/>
        <w:t xml:space="preserve">   </w:t>
      </w:r>
      <w:r w:rsidRPr="00C74C22">
        <w:rPr>
          <w:rFonts w:asciiTheme="minorHAnsi" w:hAnsiTheme="minorHAnsi" w:cstheme="minorHAnsi"/>
        </w:rPr>
        <w:t xml:space="preserve">- Lučatín 216, Lučatín                                     </w:t>
      </w:r>
    </w:p>
    <w:p w:rsidR="00C74C22" w:rsidRPr="00C74C22" w:rsidRDefault="00C74C22" w:rsidP="00C74C22">
      <w:pPr>
        <w:tabs>
          <w:tab w:val="left" w:pos="4395"/>
        </w:tabs>
        <w:spacing w:after="0" w:line="240" w:lineRule="auto"/>
        <w:ind w:firstLine="981"/>
        <w:rPr>
          <w:rFonts w:asciiTheme="minorHAnsi" w:hAnsiTheme="minorHAnsi" w:cstheme="minorHAnsi"/>
        </w:rPr>
      </w:pPr>
      <w:r w:rsidRPr="00C74C22">
        <w:rPr>
          <w:rFonts w:asciiTheme="minorHAnsi" w:hAnsiTheme="minorHAnsi" w:cstheme="minorHAnsi"/>
        </w:rPr>
        <w:t xml:space="preserve">- Stredisko Brezno:                                </w:t>
      </w:r>
      <w:r w:rsidRPr="00C74C22">
        <w:rPr>
          <w:rFonts w:asciiTheme="minorHAnsi" w:hAnsiTheme="minorHAnsi" w:cstheme="minorHAnsi"/>
        </w:rPr>
        <w:tab/>
        <w:t xml:space="preserve">- Predné </w:t>
      </w:r>
      <w:proofErr w:type="spellStart"/>
      <w:r w:rsidRPr="00C74C22">
        <w:rPr>
          <w:rFonts w:asciiTheme="minorHAnsi" w:hAnsiTheme="minorHAnsi" w:cstheme="minorHAnsi"/>
        </w:rPr>
        <w:t>Halny</w:t>
      </w:r>
      <w:proofErr w:type="spellEnd"/>
      <w:r w:rsidRPr="00C74C22">
        <w:rPr>
          <w:rFonts w:asciiTheme="minorHAnsi" w:hAnsiTheme="minorHAnsi" w:cstheme="minorHAnsi"/>
        </w:rPr>
        <w:t xml:space="preserve"> 76, Brezno                                 </w:t>
      </w:r>
    </w:p>
    <w:p w:rsidR="00C74C22" w:rsidRPr="00C74C22" w:rsidRDefault="00C74C22" w:rsidP="00C74C22">
      <w:pPr>
        <w:tabs>
          <w:tab w:val="left" w:pos="4395"/>
        </w:tabs>
        <w:spacing w:after="0" w:line="240" w:lineRule="auto"/>
        <w:ind w:firstLine="981"/>
        <w:rPr>
          <w:rFonts w:asciiTheme="minorHAnsi" w:hAnsiTheme="minorHAnsi" w:cstheme="minorHAnsi"/>
        </w:rPr>
      </w:pPr>
      <w:r w:rsidRPr="00C74C22">
        <w:rPr>
          <w:rFonts w:asciiTheme="minorHAnsi" w:hAnsiTheme="minorHAnsi" w:cstheme="minorHAnsi"/>
        </w:rPr>
        <w:t xml:space="preserve">- Stredisko Zvolen:                                 </w:t>
      </w:r>
      <w:r w:rsidRPr="00C74C22">
        <w:rPr>
          <w:rFonts w:asciiTheme="minorHAnsi" w:hAnsiTheme="minorHAnsi" w:cstheme="minorHAnsi"/>
        </w:rPr>
        <w:tab/>
        <w:t xml:space="preserve">- </w:t>
      </w:r>
      <w:proofErr w:type="spellStart"/>
      <w:r w:rsidRPr="00C74C22">
        <w:rPr>
          <w:rFonts w:asciiTheme="minorHAnsi" w:hAnsiTheme="minorHAnsi" w:cstheme="minorHAnsi"/>
        </w:rPr>
        <w:t>Bakova</w:t>
      </w:r>
      <w:proofErr w:type="spellEnd"/>
      <w:r w:rsidRPr="00C74C22">
        <w:rPr>
          <w:rFonts w:asciiTheme="minorHAnsi" w:hAnsiTheme="minorHAnsi" w:cstheme="minorHAnsi"/>
        </w:rPr>
        <w:t xml:space="preserve"> Jama, Lieskovská cesta 284, Zvolen    </w:t>
      </w:r>
    </w:p>
    <w:p w:rsidR="00C74C22" w:rsidRPr="00C74C22" w:rsidRDefault="00C74C22" w:rsidP="00C74C22">
      <w:pPr>
        <w:tabs>
          <w:tab w:val="left" w:pos="4395"/>
        </w:tabs>
        <w:spacing w:after="0" w:line="240" w:lineRule="auto"/>
        <w:ind w:firstLine="981"/>
        <w:rPr>
          <w:rFonts w:asciiTheme="minorHAnsi" w:hAnsiTheme="minorHAnsi" w:cstheme="minorHAnsi"/>
          <w:b/>
        </w:rPr>
      </w:pPr>
      <w:r w:rsidRPr="00C74C22">
        <w:rPr>
          <w:rFonts w:asciiTheme="minorHAnsi" w:hAnsiTheme="minorHAnsi" w:cstheme="minorHAnsi"/>
        </w:rPr>
        <w:t xml:space="preserve">- Stredisko Kriváň:                                  </w:t>
      </w:r>
      <w:r w:rsidRPr="00C74C22">
        <w:rPr>
          <w:rFonts w:asciiTheme="minorHAnsi" w:hAnsiTheme="minorHAnsi" w:cstheme="minorHAnsi"/>
        </w:rPr>
        <w:tab/>
        <w:t xml:space="preserve">- Kriváň 521                                                          </w:t>
      </w:r>
    </w:p>
    <w:p w:rsidR="00C74C22" w:rsidRPr="00C74C22" w:rsidRDefault="00C74C22" w:rsidP="00C74C22">
      <w:pPr>
        <w:tabs>
          <w:tab w:val="left" w:pos="4395"/>
        </w:tabs>
        <w:spacing w:after="0" w:line="240" w:lineRule="auto"/>
        <w:ind w:firstLine="981"/>
        <w:rPr>
          <w:rFonts w:asciiTheme="minorHAnsi" w:hAnsiTheme="minorHAnsi" w:cstheme="minorHAnsi"/>
        </w:rPr>
      </w:pPr>
      <w:r w:rsidRPr="00C74C22">
        <w:rPr>
          <w:rFonts w:asciiTheme="minorHAnsi" w:hAnsiTheme="minorHAnsi" w:cstheme="minorHAnsi"/>
        </w:rPr>
        <w:t xml:space="preserve">- Stredisko Žiar nad Hronom:               </w:t>
      </w:r>
      <w:r w:rsidRPr="00C74C22">
        <w:rPr>
          <w:rFonts w:asciiTheme="minorHAnsi" w:hAnsiTheme="minorHAnsi" w:cstheme="minorHAnsi"/>
        </w:rPr>
        <w:tab/>
        <w:t xml:space="preserve">- Priemyselná 6/647, Ladomerská Vieska       </w:t>
      </w:r>
    </w:p>
    <w:p w:rsidR="00C74C22" w:rsidRPr="00C74C22" w:rsidRDefault="00C74C22" w:rsidP="00C74C22">
      <w:pPr>
        <w:tabs>
          <w:tab w:val="left" w:pos="4395"/>
        </w:tabs>
        <w:spacing w:after="0" w:line="240" w:lineRule="auto"/>
        <w:ind w:firstLine="981"/>
        <w:rPr>
          <w:rFonts w:asciiTheme="minorHAnsi" w:hAnsiTheme="minorHAnsi" w:cstheme="minorHAnsi"/>
        </w:rPr>
      </w:pPr>
      <w:r w:rsidRPr="00C74C22">
        <w:rPr>
          <w:rFonts w:asciiTheme="minorHAnsi" w:hAnsiTheme="minorHAnsi" w:cstheme="minorHAnsi"/>
        </w:rPr>
        <w:t xml:space="preserve">- Stredisko Nová Baňa:                          </w:t>
      </w:r>
      <w:r w:rsidRPr="00C74C22">
        <w:rPr>
          <w:rFonts w:asciiTheme="minorHAnsi" w:hAnsiTheme="minorHAnsi" w:cstheme="minorHAnsi"/>
        </w:rPr>
        <w:tab/>
        <w:t xml:space="preserve">- Dlhá Lúka 760, Nová Baňa                                </w:t>
      </w:r>
    </w:p>
    <w:p w:rsidR="00C74C22" w:rsidRPr="00C74C22" w:rsidRDefault="00C74C22" w:rsidP="00C74C22">
      <w:pPr>
        <w:tabs>
          <w:tab w:val="left" w:pos="4395"/>
        </w:tabs>
        <w:spacing w:after="0" w:line="240" w:lineRule="auto"/>
        <w:ind w:firstLine="993"/>
        <w:rPr>
          <w:rFonts w:asciiTheme="minorHAnsi" w:hAnsiTheme="minorHAnsi" w:cstheme="minorHAnsi"/>
        </w:rPr>
      </w:pPr>
      <w:r w:rsidRPr="00C74C22">
        <w:rPr>
          <w:rFonts w:asciiTheme="minorHAnsi" w:hAnsiTheme="minorHAnsi" w:cstheme="minorHAnsi"/>
        </w:rPr>
        <w:t xml:space="preserve">- Stredisko Banská Štiavnica:               </w:t>
      </w:r>
      <w:r w:rsidRPr="00C74C22">
        <w:rPr>
          <w:rFonts w:asciiTheme="minorHAnsi" w:hAnsiTheme="minorHAnsi" w:cstheme="minorHAnsi"/>
        </w:rPr>
        <w:tab/>
        <w:t xml:space="preserve">- J. K. </w:t>
      </w:r>
      <w:proofErr w:type="spellStart"/>
      <w:r w:rsidRPr="00C74C22">
        <w:rPr>
          <w:rFonts w:asciiTheme="minorHAnsi" w:hAnsiTheme="minorHAnsi" w:cstheme="minorHAnsi"/>
        </w:rPr>
        <w:t>Hella</w:t>
      </w:r>
      <w:proofErr w:type="spellEnd"/>
      <w:r w:rsidRPr="00C74C22">
        <w:rPr>
          <w:rFonts w:asciiTheme="minorHAnsi" w:hAnsiTheme="minorHAnsi" w:cstheme="minorHAnsi"/>
        </w:rPr>
        <w:t xml:space="preserve"> 11, Banská Štiavnica                          </w:t>
      </w:r>
    </w:p>
    <w:p w:rsidR="00C74C22" w:rsidRPr="00C74C22" w:rsidRDefault="00C74C22" w:rsidP="00C74C22">
      <w:pPr>
        <w:tabs>
          <w:tab w:val="left" w:pos="4395"/>
        </w:tabs>
        <w:spacing w:after="0" w:line="240" w:lineRule="auto"/>
        <w:ind w:firstLine="981"/>
        <w:rPr>
          <w:rFonts w:asciiTheme="minorHAnsi" w:hAnsiTheme="minorHAnsi" w:cstheme="minorHAnsi"/>
        </w:rPr>
      </w:pPr>
      <w:r w:rsidRPr="00C74C22">
        <w:rPr>
          <w:rFonts w:asciiTheme="minorHAnsi" w:hAnsiTheme="minorHAnsi" w:cstheme="minorHAnsi"/>
        </w:rPr>
        <w:t xml:space="preserve">- Stredisko Krupina:                               </w:t>
      </w:r>
      <w:r w:rsidRPr="00C74C22">
        <w:rPr>
          <w:rFonts w:asciiTheme="minorHAnsi" w:hAnsiTheme="minorHAnsi" w:cstheme="minorHAnsi"/>
        </w:rPr>
        <w:tab/>
        <w:t xml:space="preserve">- Červená Hora 1779, Krupina                              </w:t>
      </w:r>
    </w:p>
    <w:p w:rsidR="00C74C22" w:rsidRPr="00C74C22" w:rsidRDefault="00C74C22" w:rsidP="00C74C22">
      <w:pPr>
        <w:tabs>
          <w:tab w:val="left" w:pos="4395"/>
        </w:tabs>
        <w:spacing w:after="0" w:line="240" w:lineRule="auto"/>
        <w:ind w:firstLine="981"/>
        <w:rPr>
          <w:rFonts w:asciiTheme="minorHAnsi" w:hAnsiTheme="minorHAnsi" w:cstheme="minorHAnsi"/>
        </w:rPr>
      </w:pPr>
      <w:r w:rsidRPr="00C74C22">
        <w:rPr>
          <w:rFonts w:asciiTheme="minorHAnsi" w:hAnsiTheme="minorHAnsi" w:cstheme="minorHAnsi"/>
        </w:rPr>
        <w:t xml:space="preserve">- Stredisko Lučenec:                              </w:t>
      </w:r>
      <w:r w:rsidRPr="00C74C22">
        <w:rPr>
          <w:rFonts w:asciiTheme="minorHAnsi" w:hAnsiTheme="minorHAnsi" w:cstheme="minorHAnsi"/>
        </w:rPr>
        <w:tab/>
        <w:t xml:space="preserve">- Vajanského 857, Lučenec                                    </w:t>
      </w:r>
    </w:p>
    <w:p w:rsidR="00C74C22" w:rsidRPr="00C74C22" w:rsidRDefault="00C74C22" w:rsidP="00C74C22">
      <w:pPr>
        <w:tabs>
          <w:tab w:val="left" w:pos="4395"/>
        </w:tabs>
        <w:spacing w:after="0" w:line="240" w:lineRule="auto"/>
        <w:ind w:firstLine="981"/>
        <w:rPr>
          <w:rFonts w:asciiTheme="minorHAnsi" w:hAnsiTheme="minorHAnsi" w:cstheme="minorHAnsi"/>
        </w:rPr>
      </w:pPr>
      <w:r w:rsidRPr="00C74C22">
        <w:rPr>
          <w:rFonts w:asciiTheme="minorHAnsi" w:hAnsiTheme="minorHAnsi" w:cstheme="minorHAnsi"/>
        </w:rPr>
        <w:t xml:space="preserve">- Stredisko Poltár:                                  </w:t>
      </w:r>
      <w:r w:rsidRPr="00C74C22">
        <w:rPr>
          <w:rFonts w:asciiTheme="minorHAnsi" w:hAnsiTheme="minorHAnsi" w:cstheme="minorHAnsi"/>
        </w:rPr>
        <w:tab/>
        <w:t xml:space="preserve">- 13. januára 21/501, Poltár                                  </w:t>
      </w:r>
    </w:p>
    <w:p w:rsidR="00C74C22" w:rsidRPr="00C74C22" w:rsidRDefault="00C74C22" w:rsidP="00C74C22">
      <w:pPr>
        <w:tabs>
          <w:tab w:val="left" w:pos="4962"/>
        </w:tabs>
        <w:spacing w:after="0" w:line="240" w:lineRule="auto"/>
        <w:ind w:firstLine="981"/>
        <w:rPr>
          <w:rFonts w:asciiTheme="minorHAnsi" w:hAnsiTheme="minorHAnsi" w:cstheme="minorHAnsi"/>
        </w:rPr>
      </w:pPr>
      <w:r w:rsidRPr="00C74C22">
        <w:rPr>
          <w:rFonts w:asciiTheme="minorHAnsi" w:hAnsiTheme="minorHAnsi" w:cstheme="minorHAnsi"/>
        </w:rPr>
        <w:t xml:space="preserve">- Stredisko Veľký Krtíš:                             - Škultétyho 108, Veľký Krtíš                                 </w:t>
      </w:r>
    </w:p>
    <w:p w:rsidR="00C74C22" w:rsidRPr="00C74C22" w:rsidRDefault="00C74C22" w:rsidP="00C74C22">
      <w:pPr>
        <w:tabs>
          <w:tab w:val="left" w:pos="4395"/>
        </w:tabs>
        <w:spacing w:after="0" w:line="240" w:lineRule="auto"/>
        <w:ind w:firstLine="981"/>
        <w:rPr>
          <w:rFonts w:asciiTheme="minorHAnsi" w:hAnsiTheme="minorHAnsi" w:cstheme="minorHAnsi"/>
        </w:rPr>
      </w:pPr>
      <w:r w:rsidRPr="00C74C22">
        <w:rPr>
          <w:rFonts w:asciiTheme="minorHAnsi" w:hAnsiTheme="minorHAnsi" w:cstheme="minorHAnsi"/>
        </w:rPr>
        <w:t xml:space="preserve">- Stredisko Čebovce:                               </w:t>
      </w:r>
      <w:r w:rsidRPr="00C74C22">
        <w:rPr>
          <w:rFonts w:asciiTheme="minorHAnsi" w:hAnsiTheme="minorHAnsi" w:cstheme="minorHAnsi"/>
        </w:rPr>
        <w:tab/>
        <w:t xml:space="preserve">-  Na </w:t>
      </w:r>
      <w:proofErr w:type="spellStart"/>
      <w:r w:rsidRPr="00C74C22">
        <w:rPr>
          <w:rFonts w:asciiTheme="minorHAnsi" w:hAnsiTheme="minorHAnsi" w:cstheme="minorHAnsi"/>
        </w:rPr>
        <w:t>Parlagu</w:t>
      </w:r>
      <w:proofErr w:type="spellEnd"/>
      <w:r w:rsidRPr="00C74C22">
        <w:rPr>
          <w:rFonts w:asciiTheme="minorHAnsi" w:hAnsiTheme="minorHAnsi" w:cstheme="minorHAnsi"/>
        </w:rPr>
        <w:t xml:space="preserve"> 53, Čebovce                                      </w:t>
      </w:r>
    </w:p>
    <w:p w:rsidR="00C74C22" w:rsidRPr="00C74C22" w:rsidRDefault="00C74C22" w:rsidP="00C74C22">
      <w:pPr>
        <w:tabs>
          <w:tab w:val="left" w:pos="4395"/>
        </w:tabs>
        <w:spacing w:after="0" w:line="240" w:lineRule="auto"/>
        <w:ind w:firstLine="981"/>
        <w:rPr>
          <w:rFonts w:asciiTheme="minorHAnsi" w:hAnsiTheme="minorHAnsi" w:cstheme="minorHAnsi"/>
          <w:b/>
        </w:rPr>
      </w:pPr>
      <w:r w:rsidRPr="00C74C22">
        <w:rPr>
          <w:rFonts w:asciiTheme="minorHAnsi" w:hAnsiTheme="minorHAnsi" w:cstheme="minorHAnsi"/>
        </w:rPr>
        <w:t xml:space="preserve">- Stredisko Rimavská Sobota:               </w:t>
      </w:r>
      <w:r w:rsidRPr="00C74C22">
        <w:rPr>
          <w:rFonts w:asciiTheme="minorHAnsi" w:hAnsiTheme="minorHAnsi" w:cstheme="minorHAnsi"/>
        </w:rPr>
        <w:tab/>
        <w:t xml:space="preserve">- Šibeničný vrch 716, Rimavská Sobota               </w:t>
      </w:r>
    </w:p>
    <w:p w:rsidR="00C74C22" w:rsidRPr="00C74C22" w:rsidRDefault="00C74C22" w:rsidP="00C74C22">
      <w:pPr>
        <w:tabs>
          <w:tab w:val="left" w:pos="4962"/>
        </w:tabs>
        <w:spacing w:after="0" w:line="240" w:lineRule="auto"/>
        <w:ind w:firstLine="981"/>
        <w:rPr>
          <w:rFonts w:asciiTheme="minorHAnsi" w:hAnsiTheme="minorHAnsi" w:cstheme="minorHAnsi"/>
          <w:b/>
        </w:rPr>
      </w:pPr>
      <w:r w:rsidRPr="00C74C22">
        <w:rPr>
          <w:rFonts w:asciiTheme="minorHAnsi" w:hAnsiTheme="minorHAnsi" w:cstheme="minorHAnsi"/>
        </w:rPr>
        <w:t xml:space="preserve">- Stredisko Tornaľa:                                  - Cintorínska 10, Tornaľa                                        </w:t>
      </w:r>
    </w:p>
    <w:p w:rsidR="00C74C22" w:rsidRPr="00C74C22" w:rsidRDefault="00C74C22" w:rsidP="00C74C22">
      <w:pPr>
        <w:spacing w:after="0" w:line="240" w:lineRule="auto"/>
        <w:ind w:firstLine="981"/>
        <w:rPr>
          <w:rFonts w:asciiTheme="minorHAnsi" w:hAnsiTheme="minorHAnsi" w:cstheme="minorHAnsi"/>
          <w:b/>
        </w:rPr>
      </w:pPr>
      <w:r w:rsidRPr="00C74C22">
        <w:rPr>
          <w:rFonts w:asciiTheme="minorHAnsi" w:hAnsiTheme="minorHAnsi" w:cstheme="minorHAnsi"/>
        </w:rPr>
        <w:t xml:space="preserve">- Stredisko Hnúšťa:                                   - 1. mája 620, Hnúšťa                                              </w:t>
      </w:r>
    </w:p>
    <w:p w:rsidR="00C74C22" w:rsidRPr="00C74C22" w:rsidRDefault="00C74C22" w:rsidP="00C74C22">
      <w:pPr>
        <w:tabs>
          <w:tab w:val="left" w:pos="4962"/>
        </w:tabs>
        <w:spacing w:after="0" w:line="240" w:lineRule="auto"/>
        <w:ind w:right="274" w:firstLine="981"/>
        <w:rPr>
          <w:rFonts w:asciiTheme="minorHAnsi" w:hAnsiTheme="minorHAnsi" w:cstheme="minorHAnsi"/>
        </w:rPr>
      </w:pPr>
      <w:r w:rsidRPr="00C74C22">
        <w:rPr>
          <w:rFonts w:asciiTheme="minorHAnsi" w:hAnsiTheme="minorHAnsi" w:cstheme="minorHAnsi"/>
        </w:rPr>
        <w:t xml:space="preserve">- Stredisko Jelšava:                                   - Teplická 286, Jelšava    </w:t>
      </w:r>
    </w:p>
    <w:p w:rsidR="00CE2B1C" w:rsidRDefault="00CE2B1C" w:rsidP="00C74C22">
      <w:pPr>
        <w:pStyle w:val="Style4"/>
        <w:shd w:val="clear" w:color="auto" w:fill="auto"/>
        <w:tabs>
          <w:tab w:val="left" w:pos="294"/>
        </w:tabs>
        <w:spacing w:after="0" w:line="274" w:lineRule="exact"/>
        <w:ind w:left="360" w:firstLine="0"/>
        <w:jc w:val="both"/>
        <w:rPr>
          <w:rStyle w:val="CharStyle15"/>
          <w:rFonts w:ascii="Calibri" w:hAnsi="Calibri" w:cs="Calibri"/>
          <w:b w:val="0"/>
          <w:sz w:val="22"/>
          <w:szCs w:val="22"/>
        </w:rPr>
      </w:pPr>
    </w:p>
    <w:p w:rsidR="00965E21" w:rsidRPr="00965E21" w:rsidRDefault="00965E21" w:rsidP="00A72840">
      <w:pPr>
        <w:pStyle w:val="Style4"/>
        <w:numPr>
          <w:ilvl w:val="0"/>
          <w:numId w:val="10"/>
        </w:numPr>
        <w:shd w:val="clear" w:color="auto" w:fill="auto"/>
        <w:tabs>
          <w:tab w:val="left" w:pos="294"/>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Uvedený termín dodania je možné meniť len po vzájomnej písomnej dohode obidvoch zmluvných strán.</w:t>
      </w:r>
    </w:p>
    <w:p w:rsidR="00965E21" w:rsidRPr="00965E21" w:rsidRDefault="00965E21" w:rsidP="00A72840">
      <w:pPr>
        <w:pStyle w:val="Style4"/>
        <w:numPr>
          <w:ilvl w:val="0"/>
          <w:numId w:val="10"/>
        </w:numPr>
        <w:shd w:val="clear" w:color="auto" w:fill="auto"/>
        <w:tabs>
          <w:tab w:val="left" w:pos="294"/>
        </w:tabs>
        <w:spacing w:after="0" w:line="240" w:lineRule="auto"/>
        <w:ind w:left="357" w:hanging="357"/>
        <w:jc w:val="both"/>
        <w:rPr>
          <w:rStyle w:val="CharStyle15"/>
          <w:rFonts w:ascii="Calibri" w:hAnsi="Calibri" w:cs="Calibri"/>
          <w:b w:val="0"/>
          <w:bCs w:val="0"/>
          <w:sz w:val="22"/>
          <w:szCs w:val="22"/>
        </w:rPr>
      </w:pPr>
      <w:r w:rsidRPr="00965E21">
        <w:rPr>
          <w:rStyle w:val="CharStyle15"/>
          <w:rFonts w:ascii="Calibri" w:hAnsi="Calibri" w:cs="Calibri"/>
          <w:b w:val="0"/>
          <w:color w:val="000000"/>
          <w:sz w:val="22"/>
          <w:szCs w:val="22"/>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p>
    <w:p w:rsidR="00965E21" w:rsidRPr="000E6BE4" w:rsidRDefault="00965E21" w:rsidP="00965E21">
      <w:pPr>
        <w:pStyle w:val="Style4"/>
        <w:shd w:val="clear" w:color="auto" w:fill="auto"/>
        <w:tabs>
          <w:tab w:val="left" w:pos="294"/>
        </w:tabs>
        <w:spacing w:after="0" w:line="240" w:lineRule="auto"/>
        <w:ind w:firstLine="0"/>
        <w:jc w:val="both"/>
        <w:rPr>
          <w:rFonts w:ascii="Calibri" w:hAnsi="Calibri" w:cs="Calibri"/>
          <w:sz w:val="22"/>
          <w:szCs w:val="22"/>
        </w:rPr>
      </w:pPr>
    </w:p>
    <w:p w:rsidR="00965E21" w:rsidRPr="000E6BE4" w:rsidRDefault="00965E21" w:rsidP="00965E21">
      <w:pPr>
        <w:pStyle w:val="Style19"/>
        <w:keepNext/>
        <w:keepLines/>
        <w:shd w:val="clear" w:color="auto" w:fill="auto"/>
        <w:spacing w:before="0"/>
        <w:ind w:left="4360" w:hanging="4360"/>
        <w:rPr>
          <w:rFonts w:ascii="Calibri" w:hAnsi="Calibri" w:cs="Calibri"/>
        </w:rPr>
      </w:pPr>
      <w:r w:rsidRPr="000E6BE4">
        <w:rPr>
          <w:rStyle w:val="CharStyle20"/>
          <w:rFonts w:ascii="Calibri" w:hAnsi="Calibri" w:cs="Calibri"/>
          <w:b/>
          <w:color w:val="000000"/>
        </w:rPr>
        <w:t>IV.</w:t>
      </w:r>
      <w:bookmarkEnd w:id="4"/>
    </w:p>
    <w:p w:rsidR="00965E21" w:rsidRPr="000E6BE4" w:rsidRDefault="00965E21" w:rsidP="00965E21">
      <w:pPr>
        <w:pStyle w:val="Style19"/>
        <w:keepNext/>
        <w:keepLines/>
        <w:shd w:val="clear" w:color="auto" w:fill="auto"/>
        <w:spacing w:before="0" w:after="120" w:line="240" w:lineRule="auto"/>
        <w:ind w:right="23"/>
        <w:rPr>
          <w:rFonts w:ascii="Calibri" w:hAnsi="Calibri" w:cs="Calibri"/>
        </w:rPr>
      </w:pPr>
      <w:bookmarkStart w:id="5" w:name="bookmark9"/>
      <w:r w:rsidRPr="000E6BE4">
        <w:rPr>
          <w:rStyle w:val="CharStyle20"/>
          <w:rFonts w:ascii="Calibri" w:hAnsi="Calibri" w:cs="Calibri"/>
          <w:b/>
          <w:color w:val="000000"/>
        </w:rPr>
        <w:t>Kúpna cena</w:t>
      </w:r>
      <w:bookmarkEnd w:id="5"/>
    </w:p>
    <w:p w:rsidR="00C61068" w:rsidRPr="009269E8" w:rsidRDefault="00C61068" w:rsidP="00A72840">
      <w:pPr>
        <w:pStyle w:val="Style4"/>
        <w:numPr>
          <w:ilvl w:val="0"/>
          <w:numId w:val="8"/>
        </w:numPr>
        <w:shd w:val="clear" w:color="auto" w:fill="auto"/>
        <w:tabs>
          <w:tab w:val="left" w:pos="518"/>
        </w:tabs>
        <w:spacing w:after="120" w:line="240" w:lineRule="auto"/>
        <w:ind w:left="284" w:right="198" w:hanging="284"/>
        <w:jc w:val="both"/>
        <w:rPr>
          <w:rFonts w:cstheme="minorHAnsi"/>
          <w:sz w:val="22"/>
          <w:szCs w:val="22"/>
          <w:u w:val="single"/>
          <w:lang w:eastAsia="cs-CZ"/>
        </w:rPr>
      </w:pPr>
      <w:r w:rsidRPr="00BA022B">
        <w:rPr>
          <w:rStyle w:val="CharStyle8"/>
          <w:rFonts w:cstheme="minorHAnsi"/>
          <w:b w:val="0"/>
          <w:color w:val="000000"/>
        </w:rPr>
        <w:t>Kúpna cena za Tovar</w:t>
      </w:r>
      <w:r w:rsidRPr="00BA022B">
        <w:rPr>
          <w:rStyle w:val="CharStyle8"/>
          <w:rFonts w:cstheme="minorHAnsi"/>
          <w:color w:val="000000"/>
        </w:rPr>
        <w:t xml:space="preserve">  </w:t>
      </w:r>
      <w:r w:rsidRPr="00BA022B">
        <w:rPr>
          <w:rFonts w:cstheme="minorHAnsi"/>
          <w:sz w:val="22"/>
          <w:szCs w:val="22"/>
          <w:lang w:eastAsia="cs-CZ"/>
        </w:rPr>
        <w:t xml:space="preserve">je dohodnutá a stanovená na základe cenovej ponuky predávajúceho ako </w:t>
      </w:r>
      <w:r w:rsidRPr="00BA022B">
        <w:rPr>
          <w:rFonts w:cstheme="minorHAnsi"/>
          <w:bCs/>
          <w:sz w:val="22"/>
          <w:szCs w:val="22"/>
        </w:rPr>
        <w:t>uchádzača vo verejnom obstarávaní v Prílohe</w:t>
      </w:r>
      <w:r w:rsidRPr="003428F4">
        <w:rPr>
          <w:rFonts w:cstheme="minorHAnsi"/>
          <w:bCs/>
          <w:sz w:val="22"/>
          <w:szCs w:val="22"/>
        </w:rPr>
        <w:t xml:space="preserve"> č. 1 k Zmluve – </w:t>
      </w:r>
      <w:proofErr w:type="spellStart"/>
      <w:r w:rsidRPr="003428F4">
        <w:rPr>
          <w:rFonts w:cstheme="minorHAnsi"/>
          <w:bCs/>
          <w:sz w:val="22"/>
          <w:szCs w:val="22"/>
        </w:rPr>
        <w:t>nacenená</w:t>
      </w:r>
      <w:proofErr w:type="spellEnd"/>
      <w:r w:rsidRPr="003428F4">
        <w:rPr>
          <w:rFonts w:cstheme="minorHAnsi"/>
          <w:bCs/>
          <w:sz w:val="22"/>
          <w:szCs w:val="22"/>
        </w:rPr>
        <w:t xml:space="preserve"> špecifikácia  predmetu Zmluvy</w:t>
      </w:r>
      <w:r w:rsidRPr="003428F4">
        <w:rPr>
          <w:rFonts w:cstheme="minorHAnsi"/>
          <w:sz w:val="22"/>
          <w:szCs w:val="22"/>
          <w:lang w:eastAsia="cs-CZ"/>
        </w:rPr>
        <w:t xml:space="preserve"> </w:t>
      </w:r>
      <w:r w:rsidRPr="003428F4">
        <w:rPr>
          <w:rFonts w:cstheme="minorHAnsi"/>
          <w:bCs/>
          <w:sz w:val="22"/>
          <w:szCs w:val="22"/>
        </w:rPr>
        <w:t>(ďalej iba „cena Tovaru“ alebo „Kúpna cena“)</w:t>
      </w:r>
      <w:r>
        <w:rPr>
          <w:rFonts w:cstheme="minorHAnsi"/>
          <w:bCs/>
          <w:sz w:val="22"/>
          <w:szCs w:val="22"/>
        </w:rPr>
        <w:t xml:space="preserve"> a v prílohe č. 2 k Zmluve – Návrh na plnenie kritérií</w:t>
      </w:r>
      <w:r w:rsidRPr="004D37B5">
        <w:rPr>
          <w:rFonts w:cstheme="minorHAnsi"/>
          <w:bCs/>
          <w:sz w:val="22"/>
          <w:szCs w:val="22"/>
        </w:rPr>
        <w:t xml:space="preserve">. Cena Tovaru sa </w:t>
      </w:r>
      <w:r w:rsidRPr="004D37B5">
        <w:rPr>
          <w:rFonts w:cstheme="minorHAnsi"/>
          <w:sz w:val="22"/>
          <w:szCs w:val="22"/>
        </w:rPr>
        <w:t xml:space="preserve">považuje </w:t>
      </w:r>
      <w:r w:rsidRPr="003428F4">
        <w:rPr>
          <w:rFonts w:cstheme="minorHAnsi"/>
          <w:sz w:val="22"/>
          <w:szCs w:val="22"/>
        </w:rPr>
        <w:t>za cenu</w:t>
      </w:r>
      <w:r w:rsidRPr="004D37B5">
        <w:rPr>
          <w:rFonts w:cstheme="minorHAnsi"/>
          <w:b/>
          <w:sz w:val="22"/>
          <w:szCs w:val="22"/>
        </w:rPr>
        <w:t xml:space="preserve"> </w:t>
      </w:r>
      <w:r w:rsidRPr="003428F4">
        <w:rPr>
          <w:rFonts w:cstheme="minorHAnsi"/>
          <w:sz w:val="22"/>
          <w:szCs w:val="22"/>
        </w:rPr>
        <w:t>maximálnu</w:t>
      </w:r>
      <w:r w:rsidRPr="004D37B5">
        <w:rPr>
          <w:rFonts w:cstheme="minorHAnsi"/>
          <w:sz w:val="22"/>
          <w:szCs w:val="22"/>
        </w:rPr>
        <w:t xml:space="preserve"> a platnú počas celej doby trvania Zmluvy. Cena Tovaru je stanovená</w:t>
      </w:r>
      <w:r w:rsidRPr="004D37B5">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rsidR="00C61068" w:rsidRDefault="00C61068" w:rsidP="00C61068">
      <w:pPr>
        <w:pStyle w:val="Style4"/>
        <w:shd w:val="clear" w:color="auto" w:fill="auto"/>
        <w:tabs>
          <w:tab w:val="left" w:pos="518"/>
        </w:tabs>
        <w:spacing w:after="120" w:line="240" w:lineRule="auto"/>
        <w:ind w:left="284" w:right="198" w:firstLine="0"/>
        <w:jc w:val="both"/>
        <w:rPr>
          <w:rFonts w:cstheme="minorHAnsi"/>
          <w:sz w:val="22"/>
          <w:szCs w:val="22"/>
          <w:u w:val="single"/>
          <w:lang w:eastAsia="cs-CZ"/>
        </w:rPr>
      </w:pPr>
      <w:r w:rsidRPr="004D37B5">
        <w:rPr>
          <w:rFonts w:cstheme="minorHAnsi"/>
          <w:sz w:val="22"/>
          <w:szCs w:val="22"/>
          <w:lang w:eastAsia="cs-CZ"/>
        </w:rPr>
        <w:t xml:space="preserve"> </w:t>
      </w:r>
      <w:r w:rsidRPr="003428F4">
        <w:rPr>
          <w:rFonts w:cstheme="minorHAnsi"/>
          <w:sz w:val="22"/>
          <w:szCs w:val="22"/>
          <w:u w:val="single"/>
          <w:lang w:eastAsia="cs-CZ"/>
        </w:rPr>
        <w:t>Kúpna cena predstavuje sumu celkom:</w:t>
      </w:r>
    </w:p>
    <w:p w:rsidR="00C61068" w:rsidRPr="004D37B5" w:rsidRDefault="00C61068" w:rsidP="00C61068">
      <w:pPr>
        <w:tabs>
          <w:tab w:val="left" w:pos="567"/>
          <w:tab w:val="left" w:pos="1843"/>
          <w:tab w:val="left" w:pos="7088"/>
        </w:tabs>
        <w:ind w:left="567" w:hanging="567"/>
        <w:jc w:val="both"/>
        <w:rPr>
          <w:rFonts w:asciiTheme="minorHAnsi" w:hAnsiTheme="minorHAnsi" w:cstheme="minorHAnsi"/>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t xml:space="preserve">Cena bez DPH   </w:t>
      </w:r>
      <w:r w:rsidRPr="004D37B5">
        <w:rPr>
          <w:rFonts w:asciiTheme="minorHAnsi" w:hAnsiTheme="minorHAnsi" w:cstheme="minorHAnsi"/>
          <w:lang w:eastAsia="cs-CZ"/>
        </w:rPr>
        <w:tab/>
        <w:t>Eur</w:t>
      </w:r>
    </w:p>
    <w:p w:rsidR="00C61068" w:rsidRPr="004D37B5" w:rsidRDefault="00C61068" w:rsidP="00C61068">
      <w:pPr>
        <w:tabs>
          <w:tab w:val="left" w:pos="567"/>
          <w:tab w:val="left" w:pos="7088"/>
        </w:tabs>
        <w:ind w:left="1843" w:hanging="1843"/>
        <w:jc w:val="both"/>
        <w:rPr>
          <w:rFonts w:asciiTheme="minorHAnsi" w:hAnsiTheme="minorHAnsi" w:cstheme="minorHAnsi"/>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t xml:space="preserve">DPH 20 %             </w:t>
      </w:r>
      <w:r w:rsidRPr="004D37B5">
        <w:rPr>
          <w:rFonts w:asciiTheme="minorHAnsi" w:hAnsiTheme="minorHAnsi" w:cstheme="minorHAnsi"/>
          <w:lang w:eastAsia="cs-CZ"/>
        </w:rPr>
        <w:tab/>
        <w:t xml:space="preserve">Eur     </w:t>
      </w:r>
    </w:p>
    <w:p w:rsidR="00C61068" w:rsidRPr="004D37B5" w:rsidRDefault="00C61068" w:rsidP="00C61068">
      <w:pPr>
        <w:tabs>
          <w:tab w:val="left" w:pos="567"/>
          <w:tab w:val="left" w:pos="7088"/>
        </w:tabs>
        <w:ind w:left="1843" w:hanging="1843"/>
        <w:jc w:val="both"/>
        <w:rPr>
          <w:rFonts w:asciiTheme="minorHAnsi" w:hAnsiTheme="minorHAnsi" w:cstheme="minorHAnsi"/>
          <w:b/>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 xml:space="preserve">Cena s DPH </w:t>
      </w:r>
      <w:r w:rsidRPr="004D37B5">
        <w:rPr>
          <w:rFonts w:asciiTheme="minorHAnsi" w:hAnsiTheme="minorHAnsi" w:cstheme="minorHAnsi"/>
          <w:b/>
          <w:lang w:eastAsia="cs-CZ"/>
        </w:rPr>
        <w:tab/>
        <w:t>Eur</w:t>
      </w:r>
      <w:r w:rsidRPr="004D37B5">
        <w:rPr>
          <w:rFonts w:asciiTheme="minorHAnsi" w:hAnsiTheme="minorHAnsi" w:cstheme="minorHAnsi"/>
          <w:b/>
          <w:lang w:eastAsia="cs-CZ"/>
        </w:rPr>
        <w:tab/>
      </w:r>
      <w:r w:rsidRPr="004D37B5">
        <w:rPr>
          <w:rFonts w:asciiTheme="minorHAnsi" w:hAnsiTheme="minorHAnsi" w:cstheme="minorHAnsi"/>
          <w:b/>
          <w:lang w:eastAsia="cs-CZ"/>
        </w:rPr>
        <w:tab/>
        <w:t xml:space="preserve">                       </w:t>
      </w:r>
    </w:p>
    <w:p w:rsidR="00C61068" w:rsidRPr="004D37B5" w:rsidRDefault="00C61068" w:rsidP="00C61068">
      <w:pPr>
        <w:tabs>
          <w:tab w:val="left" w:pos="567"/>
          <w:tab w:val="left" w:pos="7088"/>
        </w:tabs>
        <w:ind w:left="2268" w:hanging="2268"/>
        <w:jc w:val="both"/>
        <w:rPr>
          <w:rFonts w:asciiTheme="minorHAnsi" w:hAnsiTheme="minorHAnsi" w:cstheme="minorHAnsi"/>
          <w:b/>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(slovom:    .................</w:t>
      </w:r>
      <w:r w:rsidR="0042537F">
        <w:rPr>
          <w:rFonts w:asciiTheme="minorHAnsi" w:hAnsiTheme="minorHAnsi" w:cstheme="minorHAnsi"/>
          <w:b/>
          <w:lang w:eastAsia="cs-CZ"/>
        </w:rPr>
        <w:t>.....</w:t>
      </w:r>
      <w:bookmarkStart w:id="6" w:name="_GoBack"/>
      <w:bookmarkEnd w:id="6"/>
      <w:r w:rsidRPr="004D37B5">
        <w:rPr>
          <w:rFonts w:asciiTheme="minorHAnsi" w:hAnsiTheme="minorHAnsi" w:cstheme="minorHAnsi"/>
          <w:b/>
          <w:lang w:eastAsia="cs-CZ"/>
        </w:rPr>
        <w:t>.....Eur, .....</w:t>
      </w:r>
      <w:r w:rsidR="0042537F">
        <w:rPr>
          <w:rFonts w:asciiTheme="minorHAnsi" w:hAnsiTheme="minorHAnsi" w:cstheme="minorHAnsi"/>
          <w:b/>
          <w:lang w:eastAsia="cs-CZ"/>
        </w:rPr>
        <w:t>.........</w:t>
      </w:r>
      <w:r w:rsidRPr="004D37B5">
        <w:rPr>
          <w:rFonts w:asciiTheme="minorHAnsi" w:hAnsiTheme="minorHAnsi" w:cstheme="minorHAnsi"/>
          <w:b/>
          <w:lang w:eastAsia="cs-CZ"/>
        </w:rPr>
        <w:t>../100 ) s DPH.</w:t>
      </w:r>
    </w:p>
    <w:p w:rsidR="00965E21" w:rsidRPr="00965E21" w:rsidRDefault="00965E21" w:rsidP="00A72840">
      <w:pPr>
        <w:pStyle w:val="Style4"/>
        <w:numPr>
          <w:ilvl w:val="0"/>
          <w:numId w:val="8"/>
        </w:numPr>
        <w:shd w:val="clear" w:color="auto" w:fill="auto"/>
        <w:tabs>
          <w:tab w:val="left" w:pos="426"/>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lastRenderedPageBreak/>
        <w:t>Jednotková cena za jednotlivý druh tovaru uvedená v Prílohe č. 1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plnenia</w:t>
      </w:r>
      <w:r w:rsidR="00FA298D">
        <w:rPr>
          <w:rStyle w:val="CharStyle15"/>
          <w:rFonts w:ascii="Calibri" w:hAnsi="Calibri" w:cs="Calibri"/>
          <w:b w:val="0"/>
          <w:color w:val="000000"/>
          <w:sz w:val="22"/>
          <w:szCs w:val="22"/>
        </w:rPr>
        <w:t xml:space="preserve"> a zabezpečenia odvozu a likvidácie opotrebovaných pneumatík minimálne v rozsahu dodaných rozmerov a druhov</w:t>
      </w:r>
      <w:r w:rsidRPr="00965E21">
        <w:rPr>
          <w:rStyle w:val="CharStyle15"/>
          <w:rFonts w:ascii="Calibri" w:hAnsi="Calibri" w:cs="Calibri"/>
          <w:b w:val="0"/>
          <w:color w:val="000000"/>
          <w:sz w:val="22"/>
          <w:szCs w:val="22"/>
        </w:rPr>
        <w:t>. Cena je v súlade s cenovou ponukou predávajúceho, ktorá ako Príloha č. 1 tvorí neoddeliteľnú súčasť tejto zmluvy.</w:t>
      </w:r>
    </w:p>
    <w:p w:rsidR="00965E21" w:rsidRPr="00965E21" w:rsidRDefault="00965E21" w:rsidP="00A72840">
      <w:pPr>
        <w:pStyle w:val="Style4"/>
        <w:numPr>
          <w:ilvl w:val="0"/>
          <w:numId w:val="8"/>
        </w:numPr>
        <w:shd w:val="clear" w:color="auto" w:fill="auto"/>
        <w:tabs>
          <w:tab w:val="left" w:pos="347"/>
        </w:tabs>
        <w:spacing w:after="0" w:line="274" w:lineRule="exact"/>
        <w:ind w:left="380" w:hanging="380"/>
        <w:jc w:val="both"/>
        <w:rPr>
          <w:rFonts w:ascii="Calibri" w:hAnsi="Calibri" w:cs="Calibri"/>
          <w:b/>
          <w:sz w:val="22"/>
          <w:szCs w:val="22"/>
        </w:rPr>
      </w:pPr>
      <w:r w:rsidRPr="00965E21">
        <w:rPr>
          <w:rStyle w:val="CharStyle15"/>
          <w:rFonts w:ascii="Calibri" w:hAnsi="Calibri" w:cs="Calibri"/>
          <w:b w:val="0"/>
          <w:color w:val="000000"/>
          <w:sz w:val="22"/>
          <w:szCs w:val="22"/>
        </w:rPr>
        <w:t>Celková kúpna cena v zmysle tejto zmluvy je/bude tvorená ako  súčin prijatej jednotkovej ceny druhu tovaru a množstva skutočne dodaného a prevzatého tovaru na základe konkrétnych objednávok kupujúceho.</w:t>
      </w:r>
    </w:p>
    <w:p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Kupujúci nie je povinný uvedený finančný limit prostredníctvom zadávania objednávok vyčerpať počas platnosti a účinnosti zmluvy; </w:t>
      </w:r>
    </w:p>
    <w:p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Kupujúci a predávajúci môžu rokovať o zmene ceny, ktorá je akceptovateľná v prípade, ak táto by mala byť spôsobená nezávisle od ich vôle, ak dôjde k zmene legislatívnych podmienok t. j. zmeny colných a daňových predpisov.</w:t>
      </w:r>
    </w:p>
    <w:p w:rsidR="00965E21" w:rsidRPr="00FA298D" w:rsidRDefault="00965E21" w:rsidP="00A72840">
      <w:pPr>
        <w:pStyle w:val="Style4"/>
        <w:numPr>
          <w:ilvl w:val="0"/>
          <w:numId w:val="8"/>
        </w:numPr>
        <w:shd w:val="clear" w:color="auto" w:fill="auto"/>
        <w:tabs>
          <w:tab w:val="left" w:pos="347"/>
        </w:tabs>
        <w:spacing w:after="0" w:line="274" w:lineRule="exact"/>
        <w:ind w:left="380" w:hanging="380"/>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Sadzba ceny DPH, uvedená v prílohe č. 1, je uvedená vo výške platnej ku dňu uzatvárania tejto zmluvy. V prípade legislatívnej zmeny sadzby DPH, bude táto zmenená a fakturovaná v sadzbe platnej v čase vykonania predmetu zmluvy. Jednotkové ceny tovaru uvedené v Prílohe č. 1 zmluvy sú maximálne a záväzné a pokrývajú všetky zmluvné záväzky a všetky náklady potrebné na riadne dodanie predmetu kúpy v rozsahu a spôsobom podľa tejto zmluvy a súťažných podkladov. </w:t>
      </w:r>
    </w:p>
    <w:p w:rsidR="00FA298D" w:rsidRPr="00965E21" w:rsidRDefault="00FA298D" w:rsidP="00FA298D">
      <w:pPr>
        <w:pStyle w:val="Style4"/>
        <w:shd w:val="clear" w:color="auto" w:fill="auto"/>
        <w:tabs>
          <w:tab w:val="left" w:pos="347"/>
        </w:tabs>
        <w:spacing w:after="0" w:line="274" w:lineRule="exact"/>
        <w:ind w:left="380" w:firstLine="0"/>
        <w:jc w:val="both"/>
        <w:rPr>
          <w:rStyle w:val="CharStyle15"/>
          <w:rFonts w:ascii="Calibri" w:hAnsi="Calibri" w:cs="Calibri"/>
          <w:b w:val="0"/>
          <w:sz w:val="22"/>
          <w:szCs w:val="22"/>
        </w:rPr>
      </w:pPr>
    </w:p>
    <w:p w:rsidR="00965E21" w:rsidRPr="000E6BE4" w:rsidRDefault="00965E21" w:rsidP="00965E21">
      <w:pPr>
        <w:pStyle w:val="Style19"/>
        <w:keepNext/>
        <w:keepLines/>
        <w:shd w:val="clear" w:color="auto" w:fill="auto"/>
        <w:spacing w:before="0"/>
        <w:ind w:left="4360" w:hanging="4360"/>
        <w:rPr>
          <w:rFonts w:ascii="Calibri" w:hAnsi="Calibri" w:cs="Calibri"/>
        </w:rPr>
      </w:pPr>
      <w:bookmarkStart w:id="7" w:name="bookmark10"/>
      <w:r w:rsidRPr="000E6BE4">
        <w:rPr>
          <w:rStyle w:val="CharStyle20"/>
          <w:rFonts w:ascii="Calibri" w:hAnsi="Calibri" w:cs="Calibri"/>
          <w:b/>
          <w:color w:val="000000"/>
        </w:rPr>
        <w:t>V.</w:t>
      </w:r>
      <w:bookmarkEnd w:id="7"/>
    </w:p>
    <w:p w:rsidR="00965E21" w:rsidRDefault="00965E21" w:rsidP="00965E21">
      <w:pPr>
        <w:pStyle w:val="Style19"/>
        <w:keepNext/>
        <w:keepLines/>
        <w:shd w:val="clear" w:color="auto" w:fill="auto"/>
        <w:spacing w:before="0" w:after="120" w:line="240" w:lineRule="auto"/>
        <w:ind w:left="23"/>
        <w:rPr>
          <w:rStyle w:val="CharStyle20"/>
          <w:rFonts w:ascii="Calibri" w:hAnsi="Calibri" w:cs="Calibri"/>
          <w:b/>
          <w:color w:val="000000"/>
        </w:rPr>
      </w:pPr>
      <w:bookmarkStart w:id="8" w:name="bookmark11"/>
      <w:r w:rsidRPr="000E6BE4">
        <w:rPr>
          <w:rStyle w:val="CharStyle20"/>
          <w:rFonts w:ascii="Calibri" w:hAnsi="Calibri" w:cs="Calibri"/>
          <w:b/>
          <w:color w:val="000000"/>
        </w:rPr>
        <w:t>Všeobecné dodacie podmienky</w:t>
      </w:r>
      <w:bookmarkEnd w:id="8"/>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Za dodanie tovaru na základe príslušnej objednávky sa považuje dodanie tovaru predávajúcim riadne a včas, bez vád, v množstve a kvalite podľa zmluvy.</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Po dodaní tovaru do miesta plnenia sa tovar stáva majetkom kupujúceho.</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Kupujúci si vyhradzuje právo vykonávať kontroly druhu, množstva a kvality dodaného</w:t>
      </w:r>
      <w:r w:rsidR="00FA298D">
        <w:rPr>
          <w:rStyle w:val="CharStyle15"/>
          <w:rFonts w:ascii="Calibri" w:hAnsi="Calibri" w:cs="Calibri"/>
          <w:b w:val="0"/>
          <w:color w:val="000000"/>
          <w:sz w:val="22"/>
          <w:szCs w:val="22"/>
        </w:rPr>
        <w:t xml:space="preserve"> tovaru</w:t>
      </w:r>
      <w:r w:rsidRPr="00965E21">
        <w:rPr>
          <w:rStyle w:val="CharStyle15"/>
          <w:rFonts w:ascii="Calibri" w:hAnsi="Calibri" w:cs="Calibri"/>
          <w:b w:val="0"/>
          <w:color w:val="000000"/>
          <w:sz w:val="22"/>
          <w:szCs w:val="22"/>
        </w:rPr>
        <w:t>.</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 xml:space="preserve">Predávajúci poskytuje záručnú dobu na tovar v trvaní 24 mesiacov. </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 xml:space="preserve">Počas záručnej doby má kupujúci právo požadovať náhradnú dodávku tovaru. Predávajúci sa zaväzuje odstrániť prípadné </w:t>
      </w:r>
      <w:r w:rsidRPr="00965E21">
        <w:rPr>
          <w:rStyle w:val="CharStyle15"/>
          <w:rFonts w:ascii="Calibri" w:hAnsi="Calibri" w:cs="Calibri"/>
          <w:b w:val="0"/>
          <w:color w:val="000000"/>
          <w:sz w:val="22"/>
          <w:szCs w:val="22"/>
          <w:lang w:val="cs-CZ" w:eastAsia="cs-CZ"/>
        </w:rPr>
        <w:t xml:space="preserve">vady dodaného tovaru </w:t>
      </w:r>
      <w:r w:rsidRPr="00965E21">
        <w:rPr>
          <w:rStyle w:val="CharStyle15"/>
          <w:rFonts w:ascii="Calibri" w:hAnsi="Calibri" w:cs="Calibri"/>
          <w:b w:val="0"/>
          <w:color w:val="000000"/>
          <w:sz w:val="22"/>
          <w:szCs w:val="22"/>
        </w:rPr>
        <w:t xml:space="preserve">na vlastné náklady bez zbytočného odkladu po uplatnení písomnej reklamácie objednávateľa najneskôr </w:t>
      </w:r>
      <w:r w:rsidRPr="00965E21">
        <w:rPr>
          <w:rStyle w:val="CharStyle25"/>
          <w:rFonts w:ascii="Calibri" w:hAnsi="Calibri" w:cs="Calibri"/>
          <w:b w:val="0"/>
          <w:bCs/>
          <w:color w:val="000000"/>
          <w:sz w:val="22"/>
          <w:szCs w:val="22"/>
        </w:rPr>
        <w:t>do troch dní od doručenia písomnej reklamácie.</w:t>
      </w:r>
    </w:p>
    <w:p w:rsidR="00965E21" w:rsidRPr="00965E21" w:rsidRDefault="00965E21" w:rsidP="00A72840">
      <w:pPr>
        <w:pStyle w:val="Style4"/>
        <w:numPr>
          <w:ilvl w:val="0"/>
          <w:numId w:val="11"/>
        </w:numPr>
        <w:shd w:val="clear" w:color="auto" w:fill="auto"/>
        <w:tabs>
          <w:tab w:val="left" w:pos="403"/>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Predávajúci zodpovedá za všetky škody na predmete kúpy až do jeho prevzatia kupujúcim v mieste plnenia.</w:t>
      </w:r>
    </w:p>
    <w:p w:rsidR="00965E21" w:rsidRPr="00965E21" w:rsidRDefault="00965E21" w:rsidP="00A72840">
      <w:pPr>
        <w:pStyle w:val="Style4"/>
        <w:numPr>
          <w:ilvl w:val="0"/>
          <w:numId w:val="11"/>
        </w:numPr>
        <w:shd w:val="clear" w:color="auto" w:fill="auto"/>
        <w:tabs>
          <w:tab w:val="left" w:pos="403"/>
        </w:tabs>
        <w:spacing w:after="286"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Predávajúci prehlasuje, že tovar nie je zaťažený právami tretích osôb.</w:t>
      </w:r>
    </w:p>
    <w:p w:rsidR="00965E21" w:rsidRPr="000E6BE4" w:rsidRDefault="00965E21" w:rsidP="00965E21">
      <w:pPr>
        <w:pStyle w:val="Style19"/>
        <w:keepNext/>
        <w:keepLines/>
        <w:shd w:val="clear" w:color="auto" w:fill="auto"/>
        <w:spacing w:before="0" w:line="266" w:lineRule="exact"/>
        <w:ind w:left="4360" w:hanging="4360"/>
        <w:rPr>
          <w:rFonts w:ascii="Calibri" w:hAnsi="Calibri" w:cs="Calibri"/>
        </w:rPr>
      </w:pPr>
      <w:bookmarkStart w:id="9" w:name="bookmark12"/>
      <w:r w:rsidRPr="000E6BE4">
        <w:rPr>
          <w:rStyle w:val="CharStyle20"/>
          <w:rFonts w:ascii="Calibri" w:hAnsi="Calibri" w:cs="Calibri"/>
          <w:b/>
          <w:color w:val="000000"/>
        </w:rPr>
        <w:t>VI.</w:t>
      </w:r>
      <w:bookmarkEnd w:id="9"/>
    </w:p>
    <w:p w:rsidR="00965E21" w:rsidRDefault="00965E21" w:rsidP="00965E21">
      <w:pPr>
        <w:pStyle w:val="Style19"/>
        <w:keepNext/>
        <w:keepLines/>
        <w:shd w:val="clear" w:color="auto" w:fill="auto"/>
        <w:spacing w:before="0" w:after="120" w:line="240" w:lineRule="auto"/>
        <w:ind w:left="23"/>
        <w:rPr>
          <w:rStyle w:val="CharStyle20"/>
          <w:rFonts w:ascii="Calibri" w:hAnsi="Calibri" w:cs="Calibri"/>
          <w:b/>
          <w:color w:val="000000"/>
        </w:rPr>
      </w:pPr>
      <w:bookmarkStart w:id="10" w:name="bookmark13"/>
      <w:r w:rsidRPr="000E6BE4">
        <w:rPr>
          <w:rStyle w:val="CharStyle20"/>
          <w:rFonts w:ascii="Calibri" w:hAnsi="Calibri" w:cs="Calibri"/>
          <w:b/>
          <w:color w:val="000000"/>
        </w:rPr>
        <w:t>Platobné podmienky a</w:t>
      </w:r>
      <w:r>
        <w:rPr>
          <w:rStyle w:val="CharStyle20"/>
          <w:rFonts w:ascii="Calibri" w:hAnsi="Calibri" w:cs="Calibri"/>
          <w:b/>
          <w:color w:val="000000"/>
        </w:rPr>
        <w:t> </w:t>
      </w:r>
      <w:r w:rsidRPr="000E6BE4">
        <w:rPr>
          <w:rStyle w:val="CharStyle20"/>
          <w:rFonts w:ascii="Calibri" w:hAnsi="Calibri" w:cs="Calibri"/>
          <w:b/>
          <w:color w:val="000000"/>
        </w:rPr>
        <w:t>fakturácia</w:t>
      </w:r>
      <w:bookmarkEnd w:id="10"/>
    </w:p>
    <w:p w:rsidR="00965E21" w:rsidRPr="00965E21" w:rsidRDefault="00965E21" w:rsidP="00A72840">
      <w:pPr>
        <w:pStyle w:val="Style4"/>
        <w:numPr>
          <w:ilvl w:val="0"/>
          <w:numId w:val="12"/>
        </w:numPr>
        <w:shd w:val="clear" w:color="auto" w:fill="auto"/>
        <w:tabs>
          <w:tab w:val="left" w:pos="292"/>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Kupujúci neposkytuje finančný preddavok ani zálohu na kúpnu cenu.</w:t>
      </w:r>
    </w:p>
    <w:p w:rsidR="00965E21" w:rsidRPr="008D7CFE"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rsidR="00965E21"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Style w:val="CharStyle15"/>
          <w:rFonts w:ascii="Calibri" w:hAnsi="Calibri" w:cs="Calibri"/>
          <w:b w:val="0"/>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w:t>
      </w:r>
      <w:r w:rsidRPr="00430CCF">
        <w:rPr>
          <w:rFonts w:ascii="Calibri" w:hAnsi="Calibri" w:cs="Calibri"/>
          <w:sz w:val="22"/>
          <w:szCs w:val="22"/>
          <w:lang w:eastAsia="cs-CZ"/>
        </w:rPr>
        <w:t xml:space="preserve">objednávateľa. </w:t>
      </w:r>
      <w:r w:rsidRPr="00430CCF">
        <w:rPr>
          <w:rStyle w:val="CharStyle15"/>
          <w:rFonts w:ascii="Calibri" w:hAnsi="Calibri" w:cs="Calibri"/>
          <w:b w:val="0"/>
          <w:color w:val="000000"/>
          <w:sz w:val="22"/>
          <w:szCs w:val="22"/>
        </w:rPr>
        <w:t xml:space="preserve">Fakturácia sa vykonáva na základe písomnej objednávky vystavenej kupujúcim a dodacieho listu o prevzatí objednaného množstva tovaru. </w:t>
      </w:r>
    </w:p>
    <w:p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lastRenderedPageBreak/>
        <w:t>Splatnosť faktúry je 30 dní od dňa doporučeného/osobného doručenia faktúry do podateľne objednávateľa.</w:t>
      </w:r>
    </w:p>
    <w:p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Zmluvné strany vzájomne dohodli nasledovné podmienky fakturácie:</w:t>
      </w:r>
    </w:p>
    <w:p w:rsidR="00965E21" w:rsidRPr="00430CCF" w:rsidRDefault="00965E21" w:rsidP="00A72840">
      <w:pPr>
        <w:pStyle w:val="Style4"/>
        <w:numPr>
          <w:ilvl w:val="0"/>
          <w:numId w:val="17"/>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p>
    <w:p w:rsidR="00965E21" w:rsidRPr="00430CCF" w:rsidRDefault="00965E21" w:rsidP="00A72840">
      <w:pPr>
        <w:pStyle w:val="Style4"/>
        <w:numPr>
          <w:ilvl w:val="0"/>
          <w:numId w:val="17"/>
        </w:numPr>
        <w:shd w:val="clear" w:color="auto" w:fill="auto"/>
        <w:tabs>
          <w:tab w:val="left" w:pos="302"/>
        </w:tabs>
        <w:spacing w:after="0" w:line="274" w:lineRule="exact"/>
        <w:jc w:val="both"/>
        <w:rPr>
          <w:rStyle w:val="CharStyle15"/>
          <w:rFonts w:ascii="Calibri" w:hAnsi="Calibri" w:cs="Calibri"/>
          <w:b w:val="0"/>
          <w:sz w:val="22"/>
          <w:szCs w:val="22"/>
        </w:rPr>
      </w:pPr>
      <w:r w:rsidRPr="00430CCF">
        <w:rPr>
          <w:rStyle w:val="CharStyle15"/>
          <w:rFonts w:ascii="Calibri" w:hAnsi="Calibri" w:cs="Calibri"/>
          <w:b w:val="0"/>
          <w:color w:val="000000"/>
          <w:sz w:val="22"/>
          <w:szCs w:val="22"/>
        </w:rPr>
        <w:t xml:space="preserve">Dodací list musí byť neoddeliteľnou súčasťou faktúry, </w:t>
      </w:r>
    </w:p>
    <w:p w:rsidR="00965E21" w:rsidRPr="004F1E14" w:rsidRDefault="00965E21" w:rsidP="00A72840">
      <w:pPr>
        <w:pStyle w:val="Style4"/>
        <w:numPr>
          <w:ilvl w:val="0"/>
          <w:numId w:val="17"/>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faktúra musí spĺňať všetky náležitosti daňového dokladu</w:t>
      </w:r>
      <w:r w:rsidRPr="001F212F">
        <w:rPr>
          <w:rFonts w:ascii="Calibri" w:hAnsi="Calibri" w:cs="Calibri"/>
          <w:sz w:val="22"/>
          <w:szCs w:val="22"/>
        </w:rPr>
        <w:t xml:space="preserve"> a musí byť vystavená tak, aby bolo </w:t>
      </w:r>
      <w:r w:rsidRPr="004F1E14">
        <w:rPr>
          <w:rFonts w:ascii="Calibri" w:hAnsi="Calibri" w:cs="Calibri"/>
          <w:sz w:val="22"/>
          <w:szCs w:val="22"/>
        </w:rPr>
        <w:t>možné spoľahlivo vykonať jej vecnú a finančnú kontrolu.</w:t>
      </w:r>
    </w:p>
    <w:p w:rsidR="00965E21" w:rsidRPr="004F1E14" w:rsidRDefault="00965E21" w:rsidP="00A72840">
      <w:pPr>
        <w:pStyle w:val="Odsekzoznamu"/>
        <w:widowControl w:val="0"/>
        <w:numPr>
          <w:ilvl w:val="0"/>
          <w:numId w:val="12"/>
        </w:numPr>
        <w:tabs>
          <w:tab w:val="left" w:pos="284"/>
          <w:tab w:val="left" w:pos="7088"/>
        </w:tabs>
        <w:spacing w:after="0" w:line="240" w:lineRule="auto"/>
        <w:ind w:left="284" w:hanging="284"/>
        <w:contextualSpacing w:val="0"/>
        <w:jc w:val="both"/>
        <w:rPr>
          <w:rFonts w:cs="Calibri"/>
          <w:lang w:eastAsia="cs-CZ"/>
        </w:rPr>
      </w:pPr>
      <w:r w:rsidRPr="004F1E14">
        <w:rPr>
          <w:rFonts w:cs="Calibri"/>
        </w:rPr>
        <w:t xml:space="preserve">Ak faktúra bude vystavená bez predloženia dodacieho listu alebo bez odsúhlasenia dodacieho listu  objednávateľom alebo v sume nad rámec dodaného tovaru alebo v rozdielnej výške súm jednotkovej ceny za tovar ako uvedenej v Prílohe č. </w:t>
      </w:r>
      <w:r>
        <w:rPr>
          <w:rFonts w:cs="Calibri"/>
        </w:rPr>
        <w:t>1</w:t>
      </w:r>
      <w:r w:rsidRPr="004F1E14">
        <w:rPr>
          <w:rFonts w:cs="Calibri"/>
        </w:rPr>
        <w:t xml:space="preserve">, a to čo i len z nedbanlivosti alebo omylu predávajúceho, alebo ak </w:t>
      </w:r>
      <w:r w:rsidRPr="004F1E14">
        <w:rPr>
          <w:rFonts w:cs="Calibri"/>
          <w:lang w:eastAsia="cs-CZ"/>
        </w:rPr>
        <w:t>faktúra nebude obsahovať všetky náležitosti v zmysle zákona  č. 222/2004 Z. z. o dani z pridanej hodnoty v znení neskorších predpisov platí, že</w:t>
      </w:r>
      <w:r w:rsidRPr="004F1E14">
        <w:rPr>
          <w:rFonts w:cs="Calibri"/>
        </w:rPr>
        <w:t xml:space="preserve"> faktúra nie je spôsobilá na jej úhradu, objednávateľ nie je v omeškaní s úhradou kúpnej ceny a </w:t>
      </w:r>
      <w:r w:rsidRPr="004F1E14">
        <w:rPr>
          <w:rFonts w:cs="Calibri"/>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rsidR="00965E21" w:rsidRPr="004F1E14" w:rsidRDefault="00965E21" w:rsidP="00A72840">
      <w:pPr>
        <w:pStyle w:val="Odsekzoznamu"/>
        <w:widowControl w:val="0"/>
        <w:numPr>
          <w:ilvl w:val="0"/>
          <w:numId w:val="12"/>
        </w:numPr>
        <w:tabs>
          <w:tab w:val="left" w:pos="284"/>
          <w:tab w:val="left" w:pos="7088"/>
        </w:tabs>
        <w:spacing w:after="0" w:line="240" w:lineRule="auto"/>
        <w:ind w:left="284" w:hanging="284"/>
        <w:contextualSpacing w:val="0"/>
        <w:jc w:val="both"/>
        <w:rPr>
          <w:rFonts w:cs="Calibri"/>
          <w:lang w:eastAsia="cs-CZ"/>
        </w:rPr>
      </w:pPr>
      <w:r w:rsidRPr="004F1E14">
        <w:rPr>
          <w:rFonts w:cs="Calibri"/>
          <w:lang w:eastAsia="cs-CZ"/>
        </w:rPr>
        <w:t xml:space="preserve">Faktúra sa považuje za zaplatenú dňom pripísania úhrady na účet predávajúceho. </w:t>
      </w:r>
    </w:p>
    <w:p w:rsidR="00965E21" w:rsidRPr="004F1E14" w:rsidRDefault="00965E21" w:rsidP="00A72840">
      <w:pPr>
        <w:pStyle w:val="Odsekzoznamu"/>
        <w:widowControl w:val="0"/>
        <w:numPr>
          <w:ilvl w:val="0"/>
          <w:numId w:val="12"/>
        </w:numPr>
        <w:tabs>
          <w:tab w:val="left" w:pos="284"/>
          <w:tab w:val="left" w:pos="567"/>
          <w:tab w:val="left" w:pos="7088"/>
        </w:tabs>
        <w:spacing w:after="0" w:line="240" w:lineRule="auto"/>
        <w:ind w:left="284" w:hanging="284"/>
        <w:contextualSpacing w:val="0"/>
        <w:jc w:val="both"/>
        <w:rPr>
          <w:rFonts w:cs="Calibri"/>
          <w:lang w:eastAsia="cs-CZ"/>
        </w:rPr>
      </w:pPr>
      <w:r w:rsidRPr="004F1E14">
        <w:rPr>
          <w:rFonts w:cs="Calibr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rsidR="00965E21" w:rsidRDefault="00965E21" w:rsidP="00A72840">
      <w:pPr>
        <w:pStyle w:val="Odsekzoznamu"/>
        <w:widowControl w:val="0"/>
        <w:numPr>
          <w:ilvl w:val="0"/>
          <w:numId w:val="12"/>
        </w:numPr>
        <w:tabs>
          <w:tab w:val="left" w:pos="284"/>
          <w:tab w:val="left" w:pos="426"/>
          <w:tab w:val="left" w:pos="7088"/>
        </w:tabs>
        <w:spacing w:after="0" w:line="240" w:lineRule="auto"/>
        <w:ind w:left="284" w:hanging="284"/>
        <w:contextualSpacing w:val="0"/>
        <w:jc w:val="both"/>
        <w:rPr>
          <w:rFonts w:cs="Calibri"/>
          <w:lang w:eastAsia="cs-CZ"/>
        </w:rPr>
      </w:pPr>
      <w:r w:rsidRPr="004F1E14">
        <w:rPr>
          <w:rFonts w:cs="Calibri"/>
        </w:rPr>
        <w:t>Zmluvné strany sa dohodli, v rozsahu v akom to právne predpisy pripúšťajú, že vylučujú právo predávajúceho započítať akúkoľvek jeho pohľadávku voči kupujúcemu oproti akejkoľvek pohľadávke kupujúceho.</w:t>
      </w:r>
    </w:p>
    <w:p w:rsidR="00965E21" w:rsidRPr="00965E21" w:rsidRDefault="00965E21" w:rsidP="00965E21">
      <w:pPr>
        <w:pStyle w:val="Style2"/>
        <w:shd w:val="clear" w:color="auto" w:fill="auto"/>
        <w:spacing w:line="274" w:lineRule="exact"/>
        <w:ind w:left="4300" w:hanging="4300"/>
        <w:rPr>
          <w:rFonts w:ascii="Calibri" w:hAnsi="Calibri" w:cs="Calibri"/>
          <w:b/>
          <w:sz w:val="22"/>
          <w:szCs w:val="22"/>
        </w:rPr>
      </w:pPr>
      <w:r w:rsidRPr="00965E21">
        <w:rPr>
          <w:rStyle w:val="CharStyle18"/>
          <w:rFonts w:ascii="Calibri" w:hAnsi="Calibri" w:cs="Calibri"/>
          <w:color w:val="000000"/>
          <w:sz w:val="22"/>
          <w:szCs w:val="22"/>
        </w:rPr>
        <w:t>VII.</w:t>
      </w:r>
    </w:p>
    <w:p w:rsidR="00965E21" w:rsidRPr="00965E21" w:rsidRDefault="00965E21" w:rsidP="00965E21">
      <w:pPr>
        <w:pStyle w:val="Style19"/>
        <w:keepNext/>
        <w:keepLines/>
        <w:shd w:val="clear" w:color="auto" w:fill="auto"/>
        <w:spacing w:before="0" w:after="120" w:line="240" w:lineRule="auto"/>
        <w:rPr>
          <w:rStyle w:val="CharStyle20"/>
          <w:rFonts w:ascii="Calibri" w:hAnsi="Calibri" w:cs="Calibri"/>
          <w:b/>
          <w:color w:val="000000"/>
        </w:rPr>
      </w:pPr>
      <w:r w:rsidRPr="00965E21">
        <w:rPr>
          <w:rStyle w:val="CharStyle20"/>
          <w:rFonts w:ascii="Calibri" w:hAnsi="Calibri" w:cs="Calibri"/>
          <w:b/>
          <w:color w:val="000000"/>
        </w:rPr>
        <w:t>Porušenie zmluvných podmienok</w:t>
      </w:r>
    </w:p>
    <w:p w:rsidR="00965E21" w:rsidRPr="00965E21" w:rsidRDefault="00965E21" w:rsidP="00A72840">
      <w:pPr>
        <w:pStyle w:val="Style4"/>
        <w:numPr>
          <w:ilvl w:val="0"/>
          <w:numId w:val="13"/>
        </w:numPr>
        <w:shd w:val="clear" w:color="auto" w:fill="auto"/>
        <w:tabs>
          <w:tab w:val="left" w:pos="286"/>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V prípade nezaplatenia faktúry v termíne jej splatnosti kupujúcim je predávajúci oprávnený fakturovať úrok z omeškania z neuhradenej sumy za každý aj začatý deň omeškania vo výške podľa § 369 ods. 1 druhej právnej vety Obch. zákonníka.</w:t>
      </w:r>
    </w:p>
    <w:p w:rsidR="00965E21" w:rsidRPr="00965E21" w:rsidRDefault="00965E21" w:rsidP="00A72840">
      <w:pPr>
        <w:pStyle w:val="Bezriadkovania"/>
        <w:numPr>
          <w:ilvl w:val="0"/>
          <w:numId w:val="13"/>
        </w:numPr>
        <w:ind w:left="284" w:hanging="284"/>
        <w:jc w:val="both"/>
        <w:rPr>
          <w:rFonts w:ascii="Calibri" w:hAnsi="Calibri" w:cs="Calibri"/>
          <w:sz w:val="22"/>
          <w:szCs w:val="22"/>
        </w:rPr>
      </w:pPr>
      <w:r w:rsidRPr="00965E21">
        <w:rPr>
          <w:rFonts w:ascii="Calibri" w:hAnsi="Calibri" w:cs="Calibri"/>
          <w:sz w:val="22"/>
          <w:szCs w:val="22"/>
        </w:rPr>
        <w:t xml:space="preserve">Zmluvné strany sa dohodli, že v prípade ak sa preukáže, že dodaný tovar nezodpovedá rozsahu alebo kvalite vymienenej objednávateľom v Zmluve, alebo v prípade porušenia povinnosti predávajúceho odstrániť riadne a včas: a) vady a/alebo dodať chýbajúci tovar, ktoré nedostatky sú zo strany kupujúceho uvedené v dodacom liste alebo b) vady oznámené kupujúcim v záručnej dobe,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zmluvnú pokutu v dohodnutej výške 5% z celkovej kúpnej ceny bez DPH za každé jednotlivé porušenie povinnosti predávajúceho zvlášť a to aj opakovane. </w:t>
      </w:r>
    </w:p>
    <w:p w:rsidR="00965E21" w:rsidRPr="00965E21" w:rsidRDefault="00965E21" w:rsidP="00A72840">
      <w:pPr>
        <w:pStyle w:val="Style4"/>
        <w:numPr>
          <w:ilvl w:val="0"/>
          <w:numId w:val="13"/>
        </w:numPr>
        <w:shd w:val="clear" w:color="auto" w:fill="auto"/>
        <w:tabs>
          <w:tab w:val="left" w:pos="294"/>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 xml:space="preserve">V prípade, že predávajúci nedodrží termín plnenia dodávky tovaru podľa jednotlivej objednávky a nedodá tovar včas podľa článku </w:t>
      </w:r>
      <w:r w:rsidRPr="00965E21">
        <w:rPr>
          <w:rFonts w:ascii="Calibri" w:hAnsi="Calibri" w:cs="Calibri"/>
          <w:sz w:val="22"/>
          <w:szCs w:val="22"/>
        </w:rPr>
        <w:t xml:space="preserve">III ods. 4 alebo poruší povinnosť v článku V ods. </w:t>
      </w:r>
      <w:r w:rsidR="000B1D70">
        <w:rPr>
          <w:rFonts w:ascii="Calibri" w:hAnsi="Calibri" w:cs="Calibri"/>
          <w:sz w:val="22"/>
          <w:szCs w:val="22"/>
        </w:rPr>
        <w:t>7</w:t>
      </w:r>
      <w:r w:rsidRPr="00965E21">
        <w:rPr>
          <w:rStyle w:val="CharStyle15"/>
          <w:rFonts w:ascii="Calibri" w:hAnsi="Calibri" w:cs="Calibri"/>
          <w:b w:val="0"/>
          <w:color w:val="000000"/>
          <w:sz w:val="22"/>
          <w:szCs w:val="22"/>
        </w:rPr>
        <w:t xml:space="preserve">, kupujúci je oprávnený uplatniť si zmluvnú pokutu vo výške </w:t>
      </w:r>
      <w:r w:rsidR="00B83BCF">
        <w:rPr>
          <w:rStyle w:val="CharStyle15"/>
          <w:rFonts w:ascii="Calibri" w:hAnsi="Calibri" w:cs="Calibri"/>
          <w:b w:val="0"/>
          <w:color w:val="000000"/>
          <w:sz w:val="22"/>
          <w:szCs w:val="22"/>
        </w:rPr>
        <w:t>5</w:t>
      </w:r>
      <w:r w:rsidR="00FA298D">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 z kúpnej ceny dodávanej časti tovaru, s ktorou je predávajúci v omeškaní a to za každý aj začatý deň omeškania.</w:t>
      </w:r>
    </w:p>
    <w:p w:rsidR="00965E21" w:rsidRPr="00965E21" w:rsidRDefault="00965E21" w:rsidP="00965E21">
      <w:pPr>
        <w:pStyle w:val="Style2"/>
        <w:shd w:val="clear" w:color="auto" w:fill="auto"/>
        <w:ind w:firstLine="0"/>
        <w:rPr>
          <w:rFonts w:ascii="Calibri" w:hAnsi="Calibri" w:cs="Calibri"/>
          <w:b/>
          <w:sz w:val="22"/>
          <w:szCs w:val="22"/>
        </w:rPr>
      </w:pPr>
      <w:r w:rsidRPr="00965E21">
        <w:rPr>
          <w:rStyle w:val="CharStyle18"/>
          <w:rFonts w:ascii="Calibri" w:hAnsi="Calibri" w:cs="Calibri"/>
          <w:color w:val="000000"/>
          <w:sz w:val="22"/>
          <w:szCs w:val="22"/>
        </w:rPr>
        <w:t>VIII.</w:t>
      </w:r>
    </w:p>
    <w:p w:rsidR="00965E21" w:rsidRPr="00965E21" w:rsidRDefault="00965E21" w:rsidP="00965E21">
      <w:pPr>
        <w:pStyle w:val="Style19"/>
        <w:keepNext/>
        <w:keepLines/>
        <w:shd w:val="clear" w:color="auto" w:fill="auto"/>
        <w:spacing w:before="0" w:after="120" w:line="240" w:lineRule="auto"/>
        <w:rPr>
          <w:rFonts w:ascii="Calibri" w:hAnsi="Calibri" w:cs="Calibri"/>
        </w:rPr>
      </w:pPr>
      <w:r w:rsidRPr="00965E21">
        <w:rPr>
          <w:rStyle w:val="CharStyle20"/>
          <w:rFonts w:ascii="Calibri" w:hAnsi="Calibri" w:cs="Calibri"/>
          <w:b/>
          <w:color w:val="000000"/>
        </w:rPr>
        <w:t>Subdodávatelia</w:t>
      </w:r>
    </w:p>
    <w:p w:rsidR="00965E21" w:rsidRPr="00965E21" w:rsidRDefault="00965E21" w:rsidP="00A72840">
      <w:pPr>
        <w:pStyle w:val="Style4"/>
        <w:numPr>
          <w:ilvl w:val="0"/>
          <w:numId w:val="14"/>
        </w:numPr>
        <w:shd w:val="clear" w:color="auto" w:fill="auto"/>
        <w:tabs>
          <w:tab w:val="left" w:pos="286"/>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 xml:space="preserve">Predávajúci nesmie predmet kúpy ako celok odovzdať na dodanie inému subjektu. Časť predmetu kúpy môže Predávajúci odovzdať na vykonanie svojmu subdodávateľovi uvedenému v zozname subdodávateľov, ktorý tvorí prílohu č. </w:t>
      </w:r>
      <w:r w:rsidR="00BC3D58">
        <w:rPr>
          <w:rStyle w:val="CharStyle15"/>
          <w:rFonts w:ascii="Calibri" w:hAnsi="Calibri" w:cs="Calibri"/>
          <w:b w:val="0"/>
          <w:color w:val="000000"/>
          <w:sz w:val="22"/>
          <w:szCs w:val="22"/>
        </w:rPr>
        <w:t>4</w:t>
      </w:r>
      <w:r w:rsidRPr="00965E21">
        <w:rPr>
          <w:rStyle w:val="CharStyle15"/>
          <w:rFonts w:ascii="Calibri" w:hAnsi="Calibri" w:cs="Calibri"/>
          <w:b w:val="0"/>
          <w:color w:val="000000"/>
          <w:sz w:val="22"/>
          <w:szCs w:val="22"/>
        </w:rPr>
        <w:t xml:space="preserve"> tejto zmluvy. Súhlas kupujúceho s dodaním časti predmetu kúpy prostredníctvom subdodávateľa nezbavuje predávajúceho povinnosti a zodpovednosti za všetky práce a činnosti subdodávateľa.</w:t>
      </w:r>
    </w:p>
    <w:p w:rsidR="00965E21" w:rsidRPr="00965E21" w:rsidRDefault="00965E21" w:rsidP="00A72840">
      <w:pPr>
        <w:pStyle w:val="Style4"/>
        <w:numPr>
          <w:ilvl w:val="0"/>
          <w:numId w:val="14"/>
        </w:numPr>
        <w:shd w:val="clear" w:color="auto" w:fill="auto"/>
        <w:tabs>
          <w:tab w:val="left" w:pos="294"/>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zmluvy, pričom predávajúci sa zaväzuje zabezpečiť splnenie tejto povinnosti aj zo strany subdodávateľov. V prípade porušenia povinnosti predávajúceho podľa predchádzajúcej vety, má kupujúci nárok na zmluvnú pokutu vo výške 100,- Eur za každý deň porušenia, pričom porušenie uvedenej povinnosti, ktoré trvá dlhšie ako 30 dní sa považuje za podstatné porušenie tejto zmluvy.</w:t>
      </w:r>
    </w:p>
    <w:p w:rsidR="00965E21" w:rsidRPr="00965E21" w:rsidRDefault="00965E21" w:rsidP="00A72840">
      <w:pPr>
        <w:pStyle w:val="Style4"/>
        <w:numPr>
          <w:ilvl w:val="0"/>
          <w:numId w:val="14"/>
        </w:numPr>
        <w:shd w:val="clear" w:color="auto" w:fill="auto"/>
        <w:tabs>
          <w:tab w:val="left" w:pos="289"/>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 xml:space="preserve">Počas trvania zmluvy je predávajúci oprávnený zmeniť subdodávateľa uvedeného v prílohe </w:t>
      </w:r>
      <w:r w:rsidR="00C61068">
        <w:rPr>
          <w:rStyle w:val="CharStyle15"/>
          <w:rFonts w:ascii="Calibri" w:hAnsi="Calibri" w:cs="Calibri"/>
          <w:b w:val="0"/>
          <w:color w:val="000000"/>
          <w:sz w:val="22"/>
          <w:szCs w:val="22"/>
        </w:rPr>
        <w:t xml:space="preserve"> č. </w:t>
      </w:r>
      <w:r w:rsidR="00BC3D58">
        <w:rPr>
          <w:rStyle w:val="CharStyle15"/>
          <w:rFonts w:ascii="Calibri" w:hAnsi="Calibri" w:cs="Calibri"/>
          <w:b w:val="0"/>
          <w:color w:val="000000"/>
          <w:sz w:val="22"/>
          <w:szCs w:val="22"/>
        </w:rPr>
        <w:t>4</w:t>
      </w:r>
      <w:r w:rsidR="00C61068">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 xml:space="preserve">tejto zmluvy </w:t>
      </w:r>
      <w:r w:rsidRPr="00965E21">
        <w:rPr>
          <w:rStyle w:val="CharStyle15"/>
          <w:rFonts w:ascii="Calibri" w:hAnsi="Calibri" w:cs="Calibri"/>
          <w:b w:val="0"/>
          <w:color w:val="000000"/>
          <w:sz w:val="22"/>
          <w:szCs w:val="22"/>
        </w:rPr>
        <w:lastRenderedPageBreak/>
        <w:t>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rsidR="00965E21" w:rsidRPr="00965E21" w:rsidRDefault="00965E21" w:rsidP="00A72840">
      <w:pPr>
        <w:pStyle w:val="Style4"/>
        <w:numPr>
          <w:ilvl w:val="0"/>
          <w:numId w:val="14"/>
        </w:numPr>
        <w:shd w:val="clear" w:color="auto" w:fill="auto"/>
        <w:tabs>
          <w:tab w:val="left" w:pos="294"/>
        </w:tabs>
        <w:spacing w:after="286"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V prípade, ak predávajúci preukazoval splnenie podmienok účasti podľa § 33 ZVO inou osobou, je povinný pri plnení zmluvy skutočne používať zdroje osoby, ktorej postavenie využil na preukázanie finančného a ekonomického postavenia. V prípade, ak predávajúci preukazoval splnenie podmienok účasti podľa § 34 ZVO inou osobou, je povinný pri plnení zmluvy skutočne používať kapacity osoby, ktorej spôsobilosť využíva na preukázanie technickej spôsobilosti alebo odbornej spôsobilosti.</w:t>
      </w:r>
    </w:p>
    <w:p w:rsidR="00965E21" w:rsidRPr="00965E21" w:rsidRDefault="00965E21" w:rsidP="00965E21">
      <w:pPr>
        <w:pStyle w:val="Style19"/>
        <w:keepNext/>
        <w:keepLines/>
        <w:shd w:val="clear" w:color="auto" w:fill="auto"/>
        <w:spacing w:before="0" w:line="266" w:lineRule="exact"/>
        <w:rPr>
          <w:rFonts w:ascii="Calibri" w:hAnsi="Calibri" w:cs="Calibri"/>
          <w:b w:val="0"/>
        </w:rPr>
      </w:pPr>
      <w:r w:rsidRPr="00965E21">
        <w:rPr>
          <w:rStyle w:val="CharStyle20"/>
          <w:rFonts w:ascii="Calibri" w:hAnsi="Calibri" w:cs="Calibri"/>
          <w:b/>
          <w:color w:val="000000"/>
        </w:rPr>
        <w:t>IX.</w:t>
      </w:r>
    </w:p>
    <w:p w:rsidR="00965E21" w:rsidRPr="00965E21" w:rsidRDefault="00965E21" w:rsidP="00965E21">
      <w:pPr>
        <w:pStyle w:val="Style19"/>
        <w:keepNext/>
        <w:keepLines/>
        <w:shd w:val="clear" w:color="auto" w:fill="auto"/>
        <w:spacing w:before="0" w:after="120" w:line="240" w:lineRule="auto"/>
        <w:ind w:right="23"/>
        <w:rPr>
          <w:rFonts w:ascii="Calibri" w:hAnsi="Calibri" w:cs="Calibri"/>
          <w:b w:val="0"/>
        </w:rPr>
      </w:pPr>
      <w:r w:rsidRPr="00965E21">
        <w:rPr>
          <w:rStyle w:val="CharStyle20"/>
          <w:rFonts w:ascii="Calibri" w:hAnsi="Calibri" w:cs="Calibri"/>
          <w:b/>
          <w:color w:val="000000"/>
        </w:rPr>
        <w:t>Ukončenie zmluvného vzťahu</w:t>
      </w:r>
    </w:p>
    <w:p w:rsidR="00965E21" w:rsidRPr="00965E21" w:rsidRDefault="00965E21" w:rsidP="00A72840">
      <w:pPr>
        <w:pStyle w:val="Style4"/>
        <w:numPr>
          <w:ilvl w:val="0"/>
          <w:numId w:val="15"/>
        </w:numPr>
        <w:shd w:val="clear" w:color="auto" w:fill="auto"/>
        <w:tabs>
          <w:tab w:val="left" w:pos="274"/>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 xml:space="preserve">Táto zmluva zanikne okrem uplynutia doby, na ktorú bola uzavretá v zmysle bodu 1 článku </w:t>
      </w:r>
      <w:r w:rsidRPr="00965E21">
        <w:rPr>
          <w:rStyle w:val="CharStyle15"/>
          <w:rFonts w:ascii="Calibri" w:hAnsi="Calibri" w:cs="Calibri"/>
          <w:b w:val="0"/>
          <w:color w:val="000000"/>
          <w:sz w:val="22"/>
          <w:szCs w:val="22"/>
          <w:lang w:val="en-US"/>
        </w:rPr>
        <w:t xml:space="preserve">III. </w:t>
      </w:r>
      <w:r w:rsidRPr="00965E21">
        <w:rPr>
          <w:rStyle w:val="CharStyle15"/>
          <w:rFonts w:ascii="Calibri" w:hAnsi="Calibri" w:cs="Calibri"/>
          <w:b w:val="0"/>
          <w:color w:val="000000"/>
          <w:sz w:val="22"/>
          <w:szCs w:val="22"/>
        </w:rPr>
        <w:t>tejto zmluvy aj písomnou dohodou zmluvných strán, písomným odstúpením od zmluvy niektorou zmluvnou stranou, zánikom ktoréhokoľvek účastníka zmluvy bez právneho nástupcu alebo vyčerpaním sumy určenej na plnenie uvedenej v bode 3 článku IV. tejto zmluvy.</w:t>
      </w:r>
    </w:p>
    <w:p w:rsidR="00965E21" w:rsidRPr="00965E21" w:rsidRDefault="00965E21" w:rsidP="00A72840">
      <w:pPr>
        <w:pStyle w:val="Style4"/>
        <w:numPr>
          <w:ilvl w:val="0"/>
          <w:numId w:val="15"/>
        </w:numPr>
        <w:shd w:val="clear" w:color="auto" w:fill="auto"/>
        <w:tabs>
          <w:tab w:val="left" w:pos="298"/>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rsidR="00965E21" w:rsidRPr="00965E21" w:rsidRDefault="00965E21" w:rsidP="00A72840">
      <w:pPr>
        <w:pStyle w:val="Style4"/>
        <w:numPr>
          <w:ilvl w:val="0"/>
          <w:numId w:val="15"/>
        </w:numPr>
        <w:shd w:val="clear" w:color="auto" w:fill="auto"/>
        <w:tabs>
          <w:tab w:val="left" w:pos="298"/>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965E21">
        <w:rPr>
          <w:rStyle w:val="CharStyle15"/>
          <w:rFonts w:ascii="Calibri" w:hAnsi="Calibri" w:cs="Calibri"/>
          <w:b w:val="0"/>
          <w:color w:val="000000"/>
          <w:sz w:val="22"/>
          <w:szCs w:val="22"/>
        </w:rPr>
        <w:t>nasl</w:t>
      </w:r>
      <w:proofErr w:type="spellEnd"/>
      <w:r w:rsidRPr="00965E21">
        <w:rPr>
          <w:rStyle w:val="CharStyle15"/>
          <w:rFonts w:ascii="Calibri" w:hAnsi="Calibri" w:cs="Calibri"/>
          <w:b w:val="0"/>
          <w:color w:val="000000"/>
          <w:sz w:val="22"/>
          <w:szCs w:val="22"/>
        </w:rPr>
        <w:t>. Obchodného zákonníka. Predchádzajúca písomná výzva kupujúceho nie je potrebná v prípade odstúpenia od zmluvy zo strany kupujúceho v prípade podstatného porušenia zmluvy podľa bodu 4 tohto článku.</w:t>
      </w:r>
    </w:p>
    <w:p w:rsidR="00965E21" w:rsidRPr="00965E21" w:rsidRDefault="00965E21" w:rsidP="00A72840">
      <w:pPr>
        <w:pStyle w:val="Style4"/>
        <w:numPr>
          <w:ilvl w:val="0"/>
          <w:numId w:val="15"/>
        </w:numPr>
        <w:shd w:val="clear" w:color="auto" w:fill="auto"/>
        <w:tabs>
          <w:tab w:val="left" w:pos="298"/>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Kupujúci si vyhradzuje právo odstúpenia od zmluvy aj bez predchádzajúcej písomnej výzvy:</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pre nedodržanie jednotkových zmluvných cien podľa zmluvy a cenovej ponuky predávajúceho,</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ak nie je predávajúci schopný zabezpečiť dodanie objednaného množstva tovaru v danom období podľa tejto zmluvy, alebo ak opakovane nedodrží dohodnutý čas plnenia pri akýchkoľvek troch samostatných plneniach (</w:t>
      </w:r>
      <w:proofErr w:type="spellStart"/>
      <w:r w:rsidRPr="00965E21">
        <w:rPr>
          <w:rStyle w:val="CharStyle15"/>
          <w:rFonts w:ascii="Calibri" w:hAnsi="Calibri" w:cs="Calibri"/>
          <w:b w:val="0"/>
          <w:color w:val="000000"/>
          <w:sz w:val="22"/>
          <w:szCs w:val="22"/>
        </w:rPr>
        <w:t>t.j</w:t>
      </w:r>
      <w:proofErr w:type="spellEnd"/>
      <w:r w:rsidRPr="00965E21">
        <w:rPr>
          <w:rStyle w:val="CharStyle15"/>
          <w:rFonts w:ascii="Calibri" w:hAnsi="Calibri" w:cs="Calibri"/>
          <w:b w:val="0"/>
          <w:color w:val="000000"/>
          <w:sz w:val="22"/>
          <w:szCs w:val="22"/>
        </w:rPr>
        <w:t>. plneniach na základe troch objednávok).</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 xml:space="preserve">ak predávajúci postúpi akékoľvek pohľadávky (práva) vyplývajúce z tejto zmluvy na tretiu osobu </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ak na miesto predávajúceho vstúpi iná osoba následkom právneho nástupníctva,</w:t>
      </w:r>
    </w:p>
    <w:p w:rsidR="00965E21" w:rsidRPr="00965E21" w:rsidRDefault="00965E21" w:rsidP="00A72840">
      <w:pPr>
        <w:pStyle w:val="Style4"/>
        <w:numPr>
          <w:ilvl w:val="0"/>
          <w:numId w:val="15"/>
        </w:numPr>
        <w:shd w:val="clear" w:color="auto" w:fill="auto"/>
        <w:tabs>
          <w:tab w:val="left" w:pos="289"/>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Odstúpenie musí mať písomnú formu a musí byť doručené druhej zmluvnej strane. Účinky odstúpenia nastávajú dňom doručenia odstúpenia druhej zmluvnej strane.</w:t>
      </w:r>
    </w:p>
    <w:p w:rsidR="00965E21" w:rsidRPr="00965E21" w:rsidRDefault="00965E21" w:rsidP="00A72840">
      <w:pPr>
        <w:pStyle w:val="Style4"/>
        <w:numPr>
          <w:ilvl w:val="0"/>
          <w:numId w:val="15"/>
        </w:numPr>
        <w:shd w:val="clear" w:color="auto" w:fill="auto"/>
        <w:tabs>
          <w:tab w:val="left" w:pos="289"/>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rsidR="00965E21" w:rsidRPr="00E839F3" w:rsidRDefault="00965E21" w:rsidP="00965E21">
      <w:pPr>
        <w:pStyle w:val="Style19"/>
        <w:keepNext/>
        <w:keepLines/>
        <w:shd w:val="clear" w:color="auto" w:fill="auto"/>
        <w:spacing w:before="0" w:line="266" w:lineRule="exact"/>
        <w:rPr>
          <w:rFonts w:ascii="Calibri" w:hAnsi="Calibri" w:cs="Calibri"/>
        </w:rPr>
      </w:pPr>
      <w:r w:rsidRPr="00E839F3">
        <w:rPr>
          <w:rStyle w:val="CharStyle20"/>
          <w:rFonts w:ascii="Calibri" w:hAnsi="Calibri" w:cs="Calibri"/>
          <w:b/>
          <w:color w:val="000000"/>
        </w:rPr>
        <w:lastRenderedPageBreak/>
        <w:t>X.</w:t>
      </w:r>
    </w:p>
    <w:p w:rsidR="00965E21" w:rsidRPr="009D7892" w:rsidRDefault="00965E21" w:rsidP="00965E21">
      <w:pPr>
        <w:pStyle w:val="Style19"/>
        <w:keepNext/>
        <w:keepLines/>
        <w:shd w:val="clear" w:color="auto" w:fill="auto"/>
        <w:tabs>
          <w:tab w:val="center" w:pos="4714"/>
          <w:tab w:val="left" w:pos="6675"/>
        </w:tabs>
        <w:spacing w:before="0" w:after="120" w:line="240" w:lineRule="auto"/>
        <w:ind w:left="261"/>
        <w:rPr>
          <w:rStyle w:val="CharStyle20"/>
          <w:b/>
          <w:color w:val="000000"/>
        </w:rPr>
      </w:pPr>
      <w:r w:rsidRPr="009D7892">
        <w:rPr>
          <w:rStyle w:val="CharStyle20"/>
          <w:rFonts w:ascii="Calibri" w:hAnsi="Calibri" w:cs="Calibri"/>
          <w:b/>
          <w:color w:val="000000"/>
        </w:rPr>
        <w:t>Záverečné ustanovenia</w:t>
      </w:r>
    </w:p>
    <w:p w:rsidR="00965E21" w:rsidRPr="009D7892" w:rsidRDefault="00965E21" w:rsidP="00A72840">
      <w:pPr>
        <w:pStyle w:val="Odsekzoznamu"/>
        <w:numPr>
          <w:ilvl w:val="0"/>
          <w:numId w:val="3"/>
        </w:numPr>
        <w:spacing w:before="120" w:after="0" w:line="240" w:lineRule="auto"/>
        <w:ind w:left="284" w:hanging="284"/>
        <w:contextualSpacing w:val="0"/>
        <w:jc w:val="both"/>
        <w:rPr>
          <w:rFonts w:cs="Calibri"/>
          <w:lang w:eastAsia="cs-CZ"/>
        </w:rPr>
      </w:pPr>
      <w:r w:rsidRPr="009D7892">
        <w:rPr>
          <w:rFonts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Túto zmluvu možno meniť a dopĺňať len očíslovanými písomnými dodatkami podpísanými štatutárnymi zástupcami zmluvných strán.</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Táto zmluva má </w:t>
      </w:r>
      <w:r>
        <w:rPr>
          <w:rFonts w:cs="Calibri"/>
          <w:lang w:eastAsia="cs-CZ"/>
        </w:rPr>
        <w:t>7</w:t>
      </w:r>
      <w:r w:rsidRPr="009D7892">
        <w:rPr>
          <w:rFonts w:cs="Calibri"/>
          <w:lang w:eastAsia="cs-CZ"/>
        </w:rPr>
        <w:t xml:space="preserve"> strán a je vyhotovená v dvoch rovnopisoch.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Zmluva sa uzatvára na dobu splnenia všetkých záväzkov zmluvných strán vyplývajúcich z tejto Zmluvy. Po uvedenú dobu je pre plnenie tejto Zmluvy zachovaná záväzná viazanosť ponuky dodávateľa.</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Zmluvu je možné zrušiť písomnou dohodou zmluvných strán alebo odstúpením od zmluvy. </w:t>
      </w:r>
      <w:r w:rsidRPr="009D7892">
        <w:rPr>
          <w:rFonts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9D7892">
        <w:rPr>
          <w:rFonts w:cs="Calibri"/>
          <w:lang w:eastAsia="cs-CZ"/>
        </w:rPr>
        <w:t>Zaplatenie zmluvnej pokuty predávajúcim nezbavuje predávajúceho povinnosti, ktorej splnenie zmluvná pokuta zabezpečuje, ak nie je v Zmluve uvedené inak.</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w:t>
      </w:r>
      <w:r>
        <w:rPr>
          <w:rFonts w:cs="Calibri"/>
        </w:rPr>
        <w:t>zmluvnej strany.</w:t>
      </w:r>
      <w:r w:rsidRPr="009D7892">
        <w:rPr>
          <w:rFonts w:cs="Calibri"/>
        </w:rPr>
        <w:t xml:space="preserve">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Akékoľvek ustanovenie tejto Zmluvy, ktoré je alebo sa stane neplatným, nezákonným, neúčinným alebo nevynútiteľným podľa platného práva, </w:t>
      </w:r>
      <w:r w:rsidRPr="009D7892">
        <w:rPr>
          <w:rFonts w:cs="Calibri"/>
        </w:rPr>
        <w:t xml:space="preserve">nemá a ani v budúcnosti to nebude mať za následok neplatnosť, neúčinnosť alebo </w:t>
      </w:r>
      <w:proofErr w:type="spellStart"/>
      <w:r w:rsidRPr="009D7892">
        <w:rPr>
          <w:rFonts w:cs="Calibri"/>
        </w:rPr>
        <w:t>nevynútiteľnosť</w:t>
      </w:r>
      <w:proofErr w:type="spellEnd"/>
      <w:r w:rsidRPr="009D7892">
        <w:rPr>
          <w:rFonts w:cs="Calibr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9D7892">
        <w:t xml:space="preserve"> </w:t>
      </w:r>
    </w:p>
    <w:p w:rsidR="00965E21" w:rsidRPr="009D7892" w:rsidRDefault="00965E21" w:rsidP="00A72840">
      <w:pPr>
        <w:pStyle w:val="Odsekzoznamu"/>
        <w:numPr>
          <w:ilvl w:val="0"/>
          <w:numId w:val="3"/>
        </w:numPr>
        <w:spacing w:after="240" w:line="240" w:lineRule="auto"/>
        <w:ind w:left="284" w:hanging="284"/>
        <w:contextualSpacing w:val="0"/>
        <w:jc w:val="both"/>
        <w:rPr>
          <w:rFonts w:cs="Calibri"/>
          <w:lang w:eastAsia="cs-CZ"/>
        </w:rPr>
      </w:pPr>
      <w:r w:rsidRPr="009D7892">
        <w:rPr>
          <w:rFonts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rsidR="00965E21" w:rsidRPr="00965E21" w:rsidRDefault="00965E21" w:rsidP="00965E21">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ascii="Calibri" w:hAnsi="Calibri" w:cs="Calibri"/>
          <w:sz w:val="22"/>
          <w:szCs w:val="22"/>
        </w:rPr>
      </w:pPr>
      <w:r w:rsidRPr="00965E21">
        <w:rPr>
          <w:rStyle w:val="CharStyle15"/>
          <w:rFonts w:ascii="Calibri" w:hAnsi="Calibri" w:cs="Calibri"/>
          <w:color w:val="000000"/>
          <w:sz w:val="22"/>
          <w:szCs w:val="22"/>
        </w:rPr>
        <w:t>Záväznou a Neoddeliteľnou súčasťou rámcovej zmluvy vo forme príloh sú:</w:t>
      </w:r>
    </w:p>
    <w:p w:rsidR="00965E21" w:rsidRDefault="00965E21" w:rsidP="00965E21">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b w:val="0"/>
          <w:sz w:val="22"/>
          <w:szCs w:val="22"/>
        </w:rPr>
        <w:t xml:space="preserve">Príloha č. 1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r>
      <w:proofErr w:type="spellStart"/>
      <w:r w:rsidR="00C61068">
        <w:rPr>
          <w:rStyle w:val="CharStyle15"/>
          <w:rFonts w:ascii="Calibri" w:hAnsi="Calibri" w:cs="Calibri"/>
          <w:b w:val="0"/>
          <w:sz w:val="22"/>
          <w:szCs w:val="22"/>
        </w:rPr>
        <w:t>Nacenená</w:t>
      </w:r>
      <w:proofErr w:type="spellEnd"/>
      <w:r w:rsidR="00C61068">
        <w:rPr>
          <w:rStyle w:val="CharStyle15"/>
          <w:rFonts w:ascii="Calibri" w:hAnsi="Calibri" w:cs="Calibri"/>
          <w:b w:val="0"/>
          <w:sz w:val="22"/>
          <w:szCs w:val="22"/>
        </w:rPr>
        <w:t xml:space="preserve"> Špecifikácia </w:t>
      </w:r>
      <w:r w:rsidRPr="00965E21">
        <w:rPr>
          <w:rStyle w:val="CharStyle15"/>
          <w:rFonts w:ascii="Calibri" w:hAnsi="Calibri" w:cs="Calibri"/>
          <w:b w:val="0"/>
          <w:sz w:val="22"/>
          <w:szCs w:val="22"/>
        </w:rPr>
        <w:t xml:space="preserve"> predávajúceho ako uchádzača vo verejnom obstarávaní </w:t>
      </w:r>
    </w:p>
    <w:p w:rsidR="00C61068" w:rsidRDefault="00C61068" w:rsidP="00965E21">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b w:val="0"/>
          <w:sz w:val="22"/>
          <w:szCs w:val="22"/>
        </w:rPr>
        <w:lastRenderedPageBreak/>
        <w:t xml:space="preserve">Príloha č. 2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r>
      <w:r>
        <w:rPr>
          <w:rStyle w:val="CharStyle15"/>
          <w:rFonts w:ascii="Calibri" w:hAnsi="Calibri" w:cs="Calibri"/>
          <w:b w:val="0"/>
          <w:sz w:val="22"/>
          <w:szCs w:val="22"/>
        </w:rPr>
        <w:t>Návrh na plnenie kritérií</w:t>
      </w:r>
    </w:p>
    <w:p w:rsidR="00965E21" w:rsidRPr="00965E21" w:rsidRDefault="00965E21" w:rsidP="00BC3D58">
      <w:pPr>
        <w:pStyle w:val="Bezriadkovania"/>
        <w:pBdr>
          <w:top w:val="single" w:sz="4" w:space="1" w:color="auto"/>
          <w:left w:val="single" w:sz="4" w:space="4" w:color="auto"/>
          <w:bottom w:val="single" w:sz="4" w:space="1" w:color="auto"/>
          <w:right w:val="single" w:sz="4" w:space="4" w:color="auto"/>
        </w:pBdr>
        <w:spacing w:after="120"/>
        <w:rPr>
          <w:rStyle w:val="CharStyle28"/>
          <w:rFonts w:ascii="Calibri" w:hAnsi="Calibri" w:cs="Calibri"/>
          <w:b/>
          <w:sz w:val="22"/>
          <w:szCs w:val="22"/>
        </w:rPr>
      </w:pPr>
      <w:r w:rsidRPr="00965E21">
        <w:rPr>
          <w:rStyle w:val="CharStyle15"/>
          <w:rFonts w:ascii="Calibri" w:hAnsi="Calibri" w:cs="Calibri"/>
          <w:b w:val="0"/>
          <w:sz w:val="22"/>
          <w:szCs w:val="22"/>
        </w:rPr>
        <w:t xml:space="preserve">Príloha č. </w:t>
      </w:r>
      <w:r w:rsidR="00C74C22">
        <w:rPr>
          <w:rStyle w:val="CharStyle15"/>
          <w:rFonts w:ascii="Calibri" w:hAnsi="Calibri" w:cs="Calibri"/>
          <w:b w:val="0"/>
          <w:sz w:val="22"/>
          <w:szCs w:val="22"/>
        </w:rPr>
        <w:t>3</w:t>
      </w:r>
      <w:r w:rsidRPr="00965E21">
        <w:rPr>
          <w:rStyle w:val="CharStyle15"/>
          <w:rFonts w:ascii="Calibri" w:hAnsi="Calibri" w:cs="Calibri"/>
          <w:b w:val="0"/>
          <w:sz w:val="22"/>
          <w:szCs w:val="22"/>
        </w:rPr>
        <w:t xml:space="preserve">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t>Zoznam subdodávateľov (aj ak ide o plnenie bez využitia subdodávky)</w:t>
      </w:r>
    </w:p>
    <w:p w:rsidR="00965E21" w:rsidRPr="004F799E" w:rsidRDefault="00965E21" w:rsidP="00965E21">
      <w:pPr>
        <w:rPr>
          <w:rFonts w:cs="Calibri"/>
          <w:lang w:eastAsia="cs-CZ"/>
        </w:rPr>
      </w:pPr>
      <w:r w:rsidRPr="004F799E">
        <w:rPr>
          <w:rFonts w:cs="Calibri"/>
          <w:lang w:eastAsia="cs-CZ"/>
        </w:rPr>
        <w:t>Banská Bystrica, dňa:</w:t>
      </w:r>
      <w:r w:rsidRPr="004F799E">
        <w:rPr>
          <w:rFonts w:cs="Calibri"/>
          <w:lang w:eastAsia="cs-CZ"/>
        </w:rPr>
        <w:tab/>
      </w:r>
      <w:r w:rsidRPr="004F799E">
        <w:rPr>
          <w:rFonts w:cs="Calibri"/>
          <w:lang w:eastAsia="cs-CZ"/>
        </w:rPr>
        <w:tab/>
      </w:r>
      <w:r w:rsidRPr="004F799E">
        <w:rPr>
          <w:rFonts w:cs="Calibri"/>
          <w:lang w:eastAsia="cs-CZ"/>
        </w:rPr>
        <w:tab/>
      </w:r>
      <w:r w:rsidRPr="004F799E">
        <w:rPr>
          <w:rFonts w:cs="Calibri"/>
          <w:lang w:eastAsia="cs-CZ"/>
        </w:rPr>
        <w:tab/>
        <w:t xml:space="preserve">          .....................................dňa:</w:t>
      </w:r>
    </w:p>
    <w:p w:rsidR="00965E21" w:rsidRPr="004F799E" w:rsidRDefault="00965E21" w:rsidP="00965E21">
      <w:pPr>
        <w:rPr>
          <w:rFonts w:cs="Calibri"/>
          <w:lang w:eastAsia="cs-CZ"/>
        </w:rPr>
      </w:pPr>
      <w:r w:rsidRPr="004F799E">
        <w:rPr>
          <w:rFonts w:cs="Calibri"/>
          <w:lang w:eastAsia="cs-CZ"/>
        </w:rPr>
        <w:t xml:space="preserve">Za </w:t>
      </w:r>
      <w:r>
        <w:rPr>
          <w:rFonts w:cs="Calibri"/>
          <w:lang w:eastAsia="cs-CZ"/>
        </w:rPr>
        <w:t>kupujúceho</w:t>
      </w:r>
      <w:r w:rsidRPr="004F799E">
        <w:rPr>
          <w:rFonts w:cs="Calibri"/>
          <w:lang w:eastAsia="cs-CZ"/>
        </w:rPr>
        <w:t xml:space="preserve">:                                                 </w:t>
      </w:r>
      <w:r w:rsidRPr="004F799E">
        <w:rPr>
          <w:rFonts w:cs="Calibri"/>
          <w:lang w:eastAsia="cs-CZ"/>
        </w:rPr>
        <w:tab/>
        <w:t xml:space="preserve">          Za </w:t>
      </w:r>
      <w:r>
        <w:rPr>
          <w:rFonts w:cs="Calibri"/>
          <w:lang w:eastAsia="cs-CZ"/>
        </w:rPr>
        <w:t>predávajúceho</w:t>
      </w:r>
      <w:r w:rsidRPr="004F799E">
        <w:rPr>
          <w:rFonts w:cs="Calibri"/>
          <w:lang w:eastAsia="cs-CZ"/>
        </w:rPr>
        <w:t>:</w:t>
      </w:r>
    </w:p>
    <w:p w:rsidR="00965E21" w:rsidRPr="004F799E" w:rsidRDefault="00965E21" w:rsidP="00965E21">
      <w:pPr>
        <w:tabs>
          <w:tab w:val="left" w:pos="4500"/>
          <w:tab w:val="left" w:pos="4962"/>
        </w:tabs>
        <w:spacing w:after="120"/>
        <w:rPr>
          <w:rFonts w:cs="Calibri"/>
          <w:lang w:eastAsia="cs-CZ"/>
        </w:rPr>
      </w:pPr>
    </w:p>
    <w:p w:rsidR="00965E21" w:rsidRPr="004F799E" w:rsidRDefault="00965E21" w:rsidP="00965E21">
      <w:pPr>
        <w:pStyle w:val="Bezriadkovania"/>
        <w:rPr>
          <w:rStyle w:val="CharStyle8"/>
          <w:rFonts w:ascii="Calibri" w:hAnsi="Calibri" w:cs="Calibri"/>
          <w:b w:val="0"/>
          <w:bCs w:val="0"/>
        </w:rPr>
      </w:pPr>
      <w:r w:rsidRPr="004F799E">
        <w:rPr>
          <w:rStyle w:val="CharStyle8"/>
          <w:rFonts w:ascii="Calibri" w:hAnsi="Calibri" w:cs="Calibri"/>
          <w:bCs w:val="0"/>
        </w:rPr>
        <w:t>.............................................................                        .............................................................</w:t>
      </w:r>
    </w:p>
    <w:p w:rsidR="00965E21" w:rsidRPr="004F799E" w:rsidRDefault="00B83BCF" w:rsidP="00965E21">
      <w:pPr>
        <w:pStyle w:val="Bezriadkovania"/>
        <w:rPr>
          <w:rStyle w:val="CharStyle8"/>
          <w:rFonts w:ascii="Calibri" w:hAnsi="Calibri" w:cs="Calibri"/>
          <w:b w:val="0"/>
          <w:bCs w:val="0"/>
        </w:rPr>
      </w:pPr>
      <w:r>
        <w:rPr>
          <w:rStyle w:val="CharStyle8"/>
          <w:rFonts w:ascii="Calibri" w:hAnsi="Calibri" w:cs="Calibri"/>
          <w:bCs w:val="0"/>
        </w:rPr>
        <w:t>Mgr</w:t>
      </w:r>
      <w:r w:rsidR="00965E21" w:rsidRPr="004F799E">
        <w:rPr>
          <w:rStyle w:val="CharStyle8"/>
          <w:rFonts w:ascii="Calibri" w:hAnsi="Calibri" w:cs="Calibri"/>
          <w:bCs w:val="0"/>
        </w:rPr>
        <w:t xml:space="preserve">. Ján </w:t>
      </w:r>
      <w:r>
        <w:rPr>
          <w:rStyle w:val="CharStyle8"/>
          <w:rFonts w:ascii="Calibri" w:hAnsi="Calibri" w:cs="Calibri"/>
          <w:bCs w:val="0"/>
        </w:rPr>
        <w:t>Havran</w:t>
      </w:r>
    </w:p>
    <w:p w:rsidR="00965E21" w:rsidRPr="004F799E" w:rsidRDefault="00965E21" w:rsidP="00965E21">
      <w:pPr>
        <w:pStyle w:val="Bezriadkovania"/>
        <w:rPr>
          <w:rStyle w:val="CharStyle8"/>
          <w:rFonts w:ascii="Calibri" w:hAnsi="Calibri" w:cs="Calibri"/>
          <w:b w:val="0"/>
          <w:bCs w:val="0"/>
        </w:rPr>
      </w:pPr>
      <w:r w:rsidRPr="004F799E">
        <w:rPr>
          <w:rStyle w:val="CharStyle8"/>
          <w:rFonts w:ascii="Calibri" w:hAnsi="Calibri" w:cs="Calibri"/>
          <w:b w:val="0"/>
          <w:bCs w:val="0"/>
        </w:rPr>
        <w:t>predseda predstavenstva</w:t>
      </w:r>
    </w:p>
    <w:p w:rsidR="00965E21" w:rsidRPr="004F799E" w:rsidRDefault="00965E21" w:rsidP="00965E21">
      <w:pPr>
        <w:pStyle w:val="Bezriadkovania"/>
        <w:rPr>
          <w:rStyle w:val="CharStyle8"/>
          <w:rFonts w:ascii="Calibri" w:hAnsi="Calibri" w:cs="Calibri"/>
          <w:b w:val="0"/>
          <w:bCs w:val="0"/>
        </w:rPr>
      </w:pPr>
      <w:r w:rsidRPr="004F799E">
        <w:rPr>
          <w:rStyle w:val="CharStyle8"/>
          <w:rFonts w:ascii="Calibri" w:hAnsi="Calibri" w:cs="Calibri"/>
          <w:b w:val="0"/>
          <w:bCs w:val="0"/>
        </w:rPr>
        <w:t>Banskobystrickej regionálnej správy ciest, a.s.</w:t>
      </w:r>
    </w:p>
    <w:p w:rsidR="00965E21" w:rsidRDefault="00965E21" w:rsidP="00965E21">
      <w:pPr>
        <w:pStyle w:val="Bezriadkovania"/>
        <w:rPr>
          <w:rStyle w:val="CharStyle8"/>
          <w:rFonts w:ascii="Calibri" w:hAnsi="Calibri" w:cs="Calibri"/>
          <w:b w:val="0"/>
          <w:bCs w:val="0"/>
        </w:rPr>
      </w:pPr>
      <w:r w:rsidRPr="004F799E">
        <w:rPr>
          <w:rStyle w:val="CharStyle8"/>
          <w:rFonts w:ascii="Calibri" w:hAnsi="Calibri" w:cs="Calibri"/>
          <w:b w:val="0"/>
          <w:bCs w:val="0"/>
        </w:rPr>
        <w:tab/>
      </w:r>
    </w:p>
    <w:p w:rsidR="00BC3D58" w:rsidRDefault="00BC3D58" w:rsidP="00965E21">
      <w:pPr>
        <w:pStyle w:val="Bezriadkovania"/>
        <w:rPr>
          <w:rStyle w:val="CharStyle8"/>
          <w:rFonts w:ascii="Calibri" w:hAnsi="Calibri" w:cs="Calibri"/>
          <w:b w:val="0"/>
          <w:bCs w:val="0"/>
        </w:rPr>
      </w:pPr>
    </w:p>
    <w:p w:rsidR="00BC3D58" w:rsidRPr="004F799E" w:rsidRDefault="00BC3D58" w:rsidP="00965E21">
      <w:pPr>
        <w:pStyle w:val="Bezriadkovania"/>
        <w:rPr>
          <w:rStyle w:val="CharStyle8"/>
          <w:rFonts w:ascii="Calibri" w:hAnsi="Calibri" w:cs="Calibri"/>
          <w:b w:val="0"/>
          <w:bCs w:val="0"/>
        </w:rPr>
      </w:pPr>
    </w:p>
    <w:p w:rsidR="00965E21" w:rsidRPr="00430274" w:rsidRDefault="00965E21" w:rsidP="00430CCF">
      <w:pPr>
        <w:pStyle w:val="Bezriadkovania"/>
        <w:ind w:left="4320" w:hanging="4320"/>
        <w:rPr>
          <w:rFonts w:ascii="Calibri" w:hAnsi="Calibri" w:cs="Calibri"/>
          <w:b/>
          <w:color w:val="auto"/>
          <w:sz w:val="22"/>
          <w:szCs w:val="22"/>
        </w:rPr>
      </w:pPr>
      <w:r w:rsidRPr="00430274">
        <w:rPr>
          <w:rFonts w:ascii="Calibri" w:hAnsi="Calibri" w:cs="Calibri"/>
          <w:b/>
          <w:color w:val="auto"/>
          <w:sz w:val="22"/>
          <w:szCs w:val="22"/>
        </w:rPr>
        <w:t>.....</w:t>
      </w:r>
      <w:r w:rsidR="00B83BCF">
        <w:rPr>
          <w:rFonts w:ascii="Calibri" w:hAnsi="Calibri" w:cs="Calibri"/>
          <w:b/>
          <w:color w:val="auto"/>
          <w:sz w:val="22"/>
          <w:szCs w:val="22"/>
        </w:rPr>
        <w:t>...</w:t>
      </w:r>
      <w:r w:rsidRPr="00430274">
        <w:rPr>
          <w:rFonts w:ascii="Calibri" w:hAnsi="Calibri" w:cs="Calibri"/>
          <w:b/>
          <w:color w:val="auto"/>
          <w:sz w:val="22"/>
          <w:szCs w:val="22"/>
        </w:rPr>
        <w:t>.....................................................</w:t>
      </w:r>
    </w:p>
    <w:p w:rsidR="00965E21" w:rsidRPr="004F799E" w:rsidRDefault="00B83BCF" w:rsidP="00430CCF">
      <w:pPr>
        <w:spacing w:after="0" w:line="240" w:lineRule="auto"/>
        <w:ind w:left="4320" w:hanging="4320"/>
        <w:jc w:val="both"/>
        <w:rPr>
          <w:rFonts w:cs="Calibri"/>
          <w:b/>
        </w:rPr>
      </w:pPr>
      <w:r>
        <w:rPr>
          <w:rFonts w:cs="Calibri"/>
          <w:b/>
        </w:rPr>
        <w:t xml:space="preserve">Mgr. Nikoleta </w:t>
      </w:r>
      <w:proofErr w:type="spellStart"/>
      <w:r>
        <w:rPr>
          <w:rFonts w:cs="Calibri"/>
          <w:b/>
        </w:rPr>
        <w:t>Oktavcová</w:t>
      </w:r>
      <w:proofErr w:type="spellEnd"/>
    </w:p>
    <w:p w:rsidR="00965E21" w:rsidRPr="004F799E" w:rsidRDefault="00965E21" w:rsidP="00430CCF">
      <w:pPr>
        <w:spacing w:after="0" w:line="240" w:lineRule="auto"/>
        <w:ind w:left="4320" w:hanging="4320"/>
        <w:jc w:val="both"/>
        <w:rPr>
          <w:rFonts w:cs="Calibri"/>
        </w:rPr>
      </w:pPr>
      <w:r w:rsidRPr="004F799E">
        <w:rPr>
          <w:rFonts w:cs="Calibri"/>
        </w:rPr>
        <w:t>podpredseda predstavenstva</w:t>
      </w:r>
    </w:p>
    <w:p w:rsidR="00965E21" w:rsidRDefault="00965E21" w:rsidP="00430CCF">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bCs/>
        </w:rPr>
        <w:t>Banskobystrickej regionálnej správy ciest, a.s.</w:t>
      </w:r>
    </w:p>
    <w:sectPr w:rsidR="00965E21" w:rsidSect="00BC3D58">
      <w:headerReference w:type="default" r:id="rId9"/>
      <w:pgSz w:w="11906" w:h="16838"/>
      <w:pgMar w:top="454" w:right="720" w:bottom="45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5C6" w:rsidRDefault="008F65C6" w:rsidP="00C20423">
      <w:pPr>
        <w:spacing w:after="0" w:line="240" w:lineRule="auto"/>
      </w:pPr>
      <w:r>
        <w:separator/>
      </w:r>
    </w:p>
  </w:endnote>
  <w:endnote w:type="continuationSeparator" w:id="0">
    <w:p w:rsidR="008F65C6" w:rsidRDefault="008F65C6" w:rsidP="00C2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5C6" w:rsidRDefault="008F65C6" w:rsidP="00C20423">
      <w:pPr>
        <w:spacing w:after="0" w:line="240" w:lineRule="auto"/>
      </w:pPr>
      <w:r>
        <w:separator/>
      </w:r>
    </w:p>
  </w:footnote>
  <w:footnote w:type="continuationSeparator" w:id="0">
    <w:p w:rsidR="008F65C6" w:rsidRDefault="008F65C6" w:rsidP="00C20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754635"/>
      <w:docPartObj>
        <w:docPartGallery w:val="Page Numbers (Margins)"/>
        <w:docPartUnique/>
      </w:docPartObj>
    </w:sdtPr>
    <w:sdtEndPr/>
    <w:sdtContent>
      <w:p w:rsidR="00C20423" w:rsidRDefault="00C20423">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0423" w:rsidRDefault="00C20423">
                              <w:pPr>
                                <w:pBdr>
                                  <w:bottom w:val="single" w:sz="4" w:space="1" w:color="auto"/>
                                </w:pBdr>
                              </w:pPr>
                              <w:r>
                                <w:fldChar w:fldCharType="begin"/>
                              </w:r>
                              <w:r>
                                <w:instrText>PAGE   \* MERGEFORMAT</w:instrText>
                              </w:r>
                              <w:r>
                                <w:fldChar w:fldCharType="separate"/>
                              </w:r>
                              <w:r w:rsidR="0042537F">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C20423" w:rsidRDefault="00C20423">
                        <w:pPr>
                          <w:pBdr>
                            <w:bottom w:val="single" w:sz="4" w:space="1" w:color="auto"/>
                          </w:pBdr>
                        </w:pPr>
                        <w:r>
                          <w:fldChar w:fldCharType="begin"/>
                        </w:r>
                        <w:r>
                          <w:instrText>PAGE   \* MERGEFORMAT</w:instrText>
                        </w:r>
                        <w:r>
                          <w:fldChar w:fldCharType="separate"/>
                        </w:r>
                        <w:r w:rsidR="0042537F">
                          <w:rPr>
                            <w:noProof/>
                          </w:rPr>
                          <w:t>8</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16E474A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00000008"/>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0000000C"/>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0000000E"/>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00000010"/>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00000012"/>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40078C"/>
    <w:multiLevelType w:val="hybridMultilevel"/>
    <w:tmpl w:val="9FC0F848"/>
    <w:lvl w:ilvl="0" w:tplc="A18AB47C">
      <w:start w:val="20"/>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CB12D7D"/>
    <w:multiLevelType w:val="hybridMultilevel"/>
    <w:tmpl w:val="AAA621F0"/>
    <w:lvl w:ilvl="0" w:tplc="114C0322">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40280829"/>
    <w:multiLevelType w:val="hybridMultilevel"/>
    <w:tmpl w:val="6E6E0FA6"/>
    <w:lvl w:ilvl="0" w:tplc="0E727C6A">
      <w:start w:val="1"/>
      <w:numFmt w:val="decimal"/>
      <w:lvlText w:val="%1."/>
      <w:lvlJc w:val="left"/>
      <w:pPr>
        <w:ind w:left="360" w:hanging="360"/>
      </w:pPr>
      <w:rPr>
        <w:rFonts w:ascii="Calibri" w:hAnsi="Calibri" w:cs="Calibri"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5"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6"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8"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7"/>
  </w:num>
  <w:num w:numId="3">
    <w:abstractNumId w:val="16"/>
  </w:num>
  <w:num w:numId="4">
    <w:abstractNumId w:val="12"/>
  </w:num>
  <w:num w:numId="5">
    <w:abstractNumId w:val="18"/>
  </w:num>
  <w:num w:numId="6">
    <w:abstractNumId w:val="10"/>
  </w:num>
  <w:num w:numId="7">
    <w:abstractNumId w:val="14"/>
  </w:num>
  <w:num w:numId="8">
    <w:abstractNumId w:val="8"/>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15"/>
  </w:num>
  <w:num w:numId="18">
    <w:abstractNumId w:val="11"/>
  </w:num>
  <w:num w:numId="1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22"/>
    <w:rsid w:val="00017305"/>
    <w:rsid w:val="00024D4E"/>
    <w:rsid w:val="00024FF6"/>
    <w:rsid w:val="00030FE5"/>
    <w:rsid w:val="000357FA"/>
    <w:rsid w:val="00064312"/>
    <w:rsid w:val="000729DE"/>
    <w:rsid w:val="00085E94"/>
    <w:rsid w:val="00086C0D"/>
    <w:rsid w:val="000915BF"/>
    <w:rsid w:val="000A1060"/>
    <w:rsid w:val="000A5F6F"/>
    <w:rsid w:val="000B0029"/>
    <w:rsid w:val="000B1D70"/>
    <w:rsid w:val="000B26BC"/>
    <w:rsid w:val="000B378F"/>
    <w:rsid w:val="000C15FD"/>
    <w:rsid w:val="000D3260"/>
    <w:rsid w:val="000D5112"/>
    <w:rsid w:val="000D6019"/>
    <w:rsid w:val="000F051A"/>
    <w:rsid w:val="000F1942"/>
    <w:rsid w:val="000F61FA"/>
    <w:rsid w:val="00102CFA"/>
    <w:rsid w:val="00107A9C"/>
    <w:rsid w:val="001137AA"/>
    <w:rsid w:val="0012028A"/>
    <w:rsid w:val="001231BC"/>
    <w:rsid w:val="00126F1C"/>
    <w:rsid w:val="00136A32"/>
    <w:rsid w:val="00137700"/>
    <w:rsid w:val="001465C6"/>
    <w:rsid w:val="001552A4"/>
    <w:rsid w:val="00156662"/>
    <w:rsid w:val="00156CB3"/>
    <w:rsid w:val="00164134"/>
    <w:rsid w:val="00167581"/>
    <w:rsid w:val="00176D9F"/>
    <w:rsid w:val="00190E78"/>
    <w:rsid w:val="001A6E2C"/>
    <w:rsid w:val="001B192A"/>
    <w:rsid w:val="001B43EA"/>
    <w:rsid w:val="001B61F4"/>
    <w:rsid w:val="001C0A23"/>
    <w:rsid w:val="001C277F"/>
    <w:rsid w:val="001C7CCF"/>
    <w:rsid w:val="001E1985"/>
    <w:rsid w:val="001E3E88"/>
    <w:rsid w:val="001F25B2"/>
    <w:rsid w:val="001F28FD"/>
    <w:rsid w:val="001F38A9"/>
    <w:rsid w:val="001F4CF4"/>
    <w:rsid w:val="00213147"/>
    <w:rsid w:val="002142C3"/>
    <w:rsid w:val="002156B2"/>
    <w:rsid w:val="00224747"/>
    <w:rsid w:val="0023022D"/>
    <w:rsid w:val="002337FD"/>
    <w:rsid w:val="0025241A"/>
    <w:rsid w:val="00260D23"/>
    <w:rsid w:val="00263F4A"/>
    <w:rsid w:val="002677DE"/>
    <w:rsid w:val="00270003"/>
    <w:rsid w:val="002772A8"/>
    <w:rsid w:val="00281837"/>
    <w:rsid w:val="0028192B"/>
    <w:rsid w:val="0029051D"/>
    <w:rsid w:val="00294339"/>
    <w:rsid w:val="002955EE"/>
    <w:rsid w:val="002B341D"/>
    <w:rsid w:val="002C0BC2"/>
    <w:rsid w:val="002C6E9D"/>
    <w:rsid w:val="002D0EEF"/>
    <w:rsid w:val="002D1A4B"/>
    <w:rsid w:val="002D2EEC"/>
    <w:rsid w:val="002E53FF"/>
    <w:rsid w:val="002F070C"/>
    <w:rsid w:val="00310109"/>
    <w:rsid w:val="0031148E"/>
    <w:rsid w:val="00322B27"/>
    <w:rsid w:val="00322FD4"/>
    <w:rsid w:val="00323092"/>
    <w:rsid w:val="00323485"/>
    <w:rsid w:val="00333E92"/>
    <w:rsid w:val="0033625D"/>
    <w:rsid w:val="00344D0B"/>
    <w:rsid w:val="00345D70"/>
    <w:rsid w:val="0034622B"/>
    <w:rsid w:val="00347936"/>
    <w:rsid w:val="00355A88"/>
    <w:rsid w:val="00355B16"/>
    <w:rsid w:val="00367667"/>
    <w:rsid w:val="00375F16"/>
    <w:rsid w:val="003852A9"/>
    <w:rsid w:val="00386BE8"/>
    <w:rsid w:val="00391AD2"/>
    <w:rsid w:val="00392623"/>
    <w:rsid w:val="00392702"/>
    <w:rsid w:val="0039466F"/>
    <w:rsid w:val="003978B2"/>
    <w:rsid w:val="00397997"/>
    <w:rsid w:val="003A0731"/>
    <w:rsid w:val="003A639F"/>
    <w:rsid w:val="003B01A9"/>
    <w:rsid w:val="003C0094"/>
    <w:rsid w:val="003C61B1"/>
    <w:rsid w:val="003D311B"/>
    <w:rsid w:val="003D5930"/>
    <w:rsid w:val="003D59AE"/>
    <w:rsid w:val="003D7290"/>
    <w:rsid w:val="003E4149"/>
    <w:rsid w:val="003F6FCB"/>
    <w:rsid w:val="0040116A"/>
    <w:rsid w:val="00407ED8"/>
    <w:rsid w:val="00412FA0"/>
    <w:rsid w:val="00414CED"/>
    <w:rsid w:val="00420BC5"/>
    <w:rsid w:val="0042537F"/>
    <w:rsid w:val="00430CCF"/>
    <w:rsid w:val="004315E7"/>
    <w:rsid w:val="00431907"/>
    <w:rsid w:val="00431E2E"/>
    <w:rsid w:val="00434900"/>
    <w:rsid w:val="00435EA4"/>
    <w:rsid w:val="00440183"/>
    <w:rsid w:val="004649C7"/>
    <w:rsid w:val="004770D3"/>
    <w:rsid w:val="00483EB6"/>
    <w:rsid w:val="004A2C86"/>
    <w:rsid w:val="004B6BE6"/>
    <w:rsid w:val="004C16CB"/>
    <w:rsid w:val="004C357C"/>
    <w:rsid w:val="004D1F11"/>
    <w:rsid w:val="004D3299"/>
    <w:rsid w:val="004D3B7F"/>
    <w:rsid w:val="004D4F28"/>
    <w:rsid w:val="004D63CF"/>
    <w:rsid w:val="004D672A"/>
    <w:rsid w:val="004F0B9F"/>
    <w:rsid w:val="004F5BD9"/>
    <w:rsid w:val="005148B8"/>
    <w:rsid w:val="00515825"/>
    <w:rsid w:val="00523D6F"/>
    <w:rsid w:val="00544FAD"/>
    <w:rsid w:val="00545F71"/>
    <w:rsid w:val="0056767B"/>
    <w:rsid w:val="005701E8"/>
    <w:rsid w:val="00570A34"/>
    <w:rsid w:val="005722FE"/>
    <w:rsid w:val="005857E2"/>
    <w:rsid w:val="005A723D"/>
    <w:rsid w:val="005B788E"/>
    <w:rsid w:val="005C0917"/>
    <w:rsid w:val="005C16A5"/>
    <w:rsid w:val="005C798C"/>
    <w:rsid w:val="005E0BE0"/>
    <w:rsid w:val="005E3906"/>
    <w:rsid w:val="005F5442"/>
    <w:rsid w:val="00604CA6"/>
    <w:rsid w:val="00610C61"/>
    <w:rsid w:val="0061457B"/>
    <w:rsid w:val="00617153"/>
    <w:rsid w:val="00617BD3"/>
    <w:rsid w:val="00633F72"/>
    <w:rsid w:val="00646918"/>
    <w:rsid w:val="006728F0"/>
    <w:rsid w:val="00680447"/>
    <w:rsid w:val="006827A7"/>
    <w:rsid w:val="006B00BD"/>
    <w:rsid w:val="006C0BCB"/>
    <w:rsid w:val="006C4EF8"/>
    <w:rsid w:val="006C52A4"/>
    <w:rsid w:val="0070688B"/>
    <w:rsid w:val="00712F9D"/>
    <w:rsid w:val="00715717"/>
    <w:rsid w:val="007254FA"/>
    <w:rsid w:val="00727C43"/>
    <w:rsid w:val="00734A79"/>
    <w:rsid w:val="0074608F"/>
    <w:rsid w:val="00747B55"/>
    <w:rsid w:val="00754E27"/>
    <w:rsid w:val="00792254"/>
    <w:rsid w:val="007968FB"/>
    <w:rsid w:val="007A4D5E"/>
    <w:rsid w:val="007A5394"/>
    <w:rsid w:val="007B10FE"/>
    <w:rsid w:val="007B60A7"/>
    <w:rsid w:val="007D19E1"/>
    <w:rsid w:val="007E20CD"/>
    <w:rsid w:val="007E69F5"/>
    <w:rsid w:val="007F1AB3"/>
    <w:rsid w:val="007F704B"/>
    <w:rsid w:val="007F7185"/>
    <w:rsid w:val="00800396"/>
    <w:rsid w:val="00812475"/>
    <w:rsid w:val="008212FF"/>
    <w:rsid w:val="0082191C"/>
    <w:rsid w:val="00834F62"/>
    <w:rsid w:val="008471CC"/>
    <w:rsid w:val="0084773F"/>
    <w:rsid w:val="008510B3"/>
    <w:rsid w:val="00851EDB"/>
    <w:rsid w:val="008547B8"/>
    <w:rsid w:val="00862631"/>
    <w:rsid w:val="008633C2"/>
    <w:rsid w:val="0086694F"/>
    <w:rsid w:val="0088365B"/>
    <w:rsid w:val="00893265"/>
    <w:rsid w:val="00897715"/>
    <w:rsid w:val="008A1C19"/>
    <w:rsid w:val="008A3BB9"/>
    <w:rsid w:val="008A558C"/>
    <w:rsid w:val="008B1189"/>
    <w:rsid w:val="008B19CD"/>
    <w:rsid w:val="008C5626"/>
    <w:rsid w:val="008C5835"/>
    <w:rsid w:val="008C61D9"/>
    <w:rsid w:val="008C6682"/>
    <w:rsid w:val="008D2043"/>
    <w:rsid w:val="008E17F0"/>
    <w:rsid w:val="008E3042"/>
    <w:rsid w:val="008E7B6D"/>
    <w:rsid w:val="008F30E5"/>
    <w:rsid w:val="008F65C6"/>
    <w:rsid w:val="008F74A7"/>
    <w:rsid w:val="00901A5A"/>
    <w:rsid w:val="00902CE9"/>
    <w:rsid w:val="009042AE"/>
    <w:rsid w:val="00910BCC"/>
    <w:rsid w:val="00910F6C"/>
    <w:rsid w:val="009269E8"/>
    <w:rsid w:val="00935843"/>
    <w:rsid w:val="00963666"/>
    <w:rsid w:val="0096500D"/>
    <w:rsid w:val="0096586C"/>
    <w:rsid w:val="00965E21"/>
    <w:rsid w:val="00973804"/>
    <w:rsid w:val="00974976"/>
    <w:rsid w:val="00986468"/>
    <w:rsid w:val="00992DB2"/>
    <w:rsid w:val="009931A1"/>
    <w:rsid w:val="009A3823"/>
    <w:rsid w:val="009D0667"/>
    <w:rsid w:val="00A017F3"/>
    <w:rsid w:val="00A02938"/>
    <w:rsid w:val="00A227E4"/>
    <w:rsid w:val="00A357A8"/>
    <w:rsid w:val="00A37918"/>
    <w:rsid w:val="00A412B3"/>
    <w:rsid w:val="00A6170A"/>
    <w:rsid w:val="00A72840"/>
    <w:rsid w:val="00A81E8D"/>
    <w:rsid w:val="00A86A95"/>
    <w:rsid w:val="00A87D5E"/>
    <w:rsid w:val="00A91290"/>
    <w:rsid w:val="00AB46E6"/>
    <w:rsid w:val="00AC22E5"/>
    <w:rsid w:val="00AC5D4C"/>
    <w:rsid w:val="00AC771E"/>
    <w:rsid w:val="00AD7FF1"/>
    <w:rsid w:val="00AE4D56"/>
    <w:rsid w:val="00B15ECB"/>
    <w:rsid w:val="00B17BDB"/>
    <w:rsid w:val="00B222A3"/>
    <w:rsid w:val="00B32671"/>
    <w:rsid w:val="00B346E3"/>
    <w:rsid w:val="00B348DF"/>
    <w:rsid w:val="00B36D9D"/>
    <w:rsid w:val="00B44A79"/>
    <w:rsid w:val="00B45683"/>
    <w:rsid w:val="00B47447"/>
    <w:rsid w:val="00B474D3"/>
    <w:rsid w:val="00B4770B"/>
    <w:rsid w:val="00B6262C"/>
    <w:rsid w:val="00B62A33"/>
    <w:rsid w:val="00B6613B"/>
    <w:rsid w:val="00B70487"/>
    <w:rsid w:val="00B715D5"/>
    <w:rsid w:val="00B74B6D"/>
    <w:rsid w:val="00B82E86"/>
    <w:rsid w:val="00B83BCF"/>
    <w:rsid w:val="00B8638C"/>
    <w:rsid w:val="00B93DD1"/>
    <w:rsid w:val="00B9716B"/>
    <w:rsid w:val="00BA022B"/>
    <w:rsid w:val="00BA27B7"/>
    <w:rsid w:val="00BA4970"/>
    <w:rsid w:val="00BA49F4"/>
    <w:rsid w:val="00BA5470"/>
    <w:rsid w:val="00BA69AB"/>
    <w:rsid w:val="00BB0CF9"/>
    <w:rsid w:val="00BB1339"/>
    <w:rsid w:val="00BB26F7"/>
    <w:rsid w:val="00BB745E"/>
    <w:rsid w:val="00BC25E1"/>
    <w:rsid w:val="00BC3AA6"/>
    <w:rsid w:val="00BC3D58"/>
    <w:rsid w:val="00BE1359"/>
    <w:rsid w:val="00BE5339"/>
    <w:rsid w:val="00BF22EE"/>
    <w:rsid w:val="00C048E7"/>
    <w:rsid w:val="00C20423"/>
    <w:rsid w:val="00C21321"/>
    <w:rsid w:val="00C418FF"/>
    <w:rsid w:val="00C443D7"/>
    <w:rsid w:val="00C467BE"/>
    <w:rsid w:val="00C56876"/>
    <w:rsid w:val="00C56B5F"/>
    <w:rsid w:val="00C572C8"/>
    <w:rsid w:val="00C57A07"/>
    <w:rsid w:val="00C61068"/>
    <w:rsid w:val="00C74C22"/>
    <w:rsid w:val="00C85F27"/>
    <w:rsid w:val="00C87259"/>
    <w:rsid w:val="00CB3541"/>
    <w:rsid w:val="00CB773D"/>
    <w:rsid w:val="00CC4582"/>
    <w:rsid w:val="00CC4D47"/>
    <w:rsid w:val="00CC6D8C"/>
    <w:rsid w:val="00CD3A3F"/>
    <w:rsid w:val="00CD51A3"/>
    <w:rsid w:val="00CD7915"/>
    <w:rsid w:val="00CE2B1C"/>
    <w:rsid w:val="00CF665A"/>
    <w:rsid w:val="00D25095"/>
    <w:rsid w:val="00D30FD5"/>
    <w:rsid w:val="00D33C41"/>
    <w:rsid w:val="00D5752B"/>
    <w:rsid w:val="00D64E93"/>
    <w:rsid w:val="00D6534B"/>
    <w:rsid w:val="00D7543E"/>
    <w:rsid w:val="00D87CCC"/>
    <w:rsid w:val="00DB20C2"/>
    <w:rsid w:val="00DC144C"/>
    <w:rsid w:val="00DE0001"/>
    <w:rsid w:val="00DF46FB"/>
    <w:rsid w:val="00DF6DF5"/>
    <w:rsid w:val="00E00008"/>
    <w:rsid w:val="00E05721"/>
    <w:rsid w:val="00E134A8"/>
    <w:rsid w:val="00E3087B"/>
    <w:rsid w:val="00E34288"/>
    <w:rsid w:val="00E36920"/>
    <w:rsid w:val="00E41C2E"/>
    <w:rsid w:val="00E44582"/>
    <w:rsid w:val="00E65B06"/>
    <w:rsid w:val="00E72B36"/>
    <w:rsid w:val="00E72BE7"/>
    <w:rsid w:val="00E76618"/>
    <w:rsid w:val="00E818DB"/>
    <w:rsid w:val="00E91ADA"/>
    <w:rsid w:val="00E91E37"/>
    <w:rsid w:val="00EB4E22"/>
    <w:rsid w:val="00ED5143"/>
    <w:rsid w:val="00EE114F"/>
    <w:rsid w:val="00EE5EFC"/>
    <w:rsid w:val="00EF0ADE"/>
    <w:rsid w:val="00EF67BB"/>
    <w:rsid w:val="00F03D34"/>
    <w:rsid w:val="00F11C4D"/>
    <w:rsid w:val="00F15951"/>
    <w:rsid w:val="00F44122"/>
    <w:rsid w:val="00F47029"/>
    <w:rsid w:val="00F8648E"/>
    <w:rsid w:val="00F869F6"/>
    <w:rsid w:val="00FA298D"/>
    <w:rsid w:val="00FB5655"/>
    <w:rsid w:val="00FC1717"/>
    <w:rsid w:val="00FC411F"/>
    <w:rsid w:val="00FD0D3D"/>
    <w:rsid w:val="00FD339A"/>
    <w:rsid w:val="00FE0CE8"/>
    <w:rsid w:val="00FF05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CAED77-079C-410D-9977-40B8BB2C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CD79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
    <w:basedOn w:val="Normlny"/>
    <w:link w:val="OdsekzoznamuChar"/>
    <w:uiPriority w:val="34"/>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5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link w:val="Style10"/>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
    <w:link w:val="Odsekzoznamu"/>
    <w:uiPriority w:val="34"/>
    <w:rsid w:val="003D311B"/>
    <w:rPr>
      <w:rFonts w:ascii="Calibri" w:eastAsia="Calibri" w:hAnsi="Calibri" w:cs="Times New Roman"/>
    </w:rPr>
  </w:style>
  <w:style w:type="character" w:customStyle="1" w:styleId="CharStyle8">
    <w:name w:val="Char Style 8"/>
    <w:basedOn w:val="Predvolenpsmoodseku"/>
    <w:link w:val="Style7"/>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customStyle="1" w:styleId="Bulletslevel1">
    <w:name w:val="Bullets level 1"/>
    <w:basedOn w:val="Normlny"/>
    <w:link w:val="Bulletslevel1Char"/>
    <w:qFormat/>
    <w:rsid w:val="00B474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B474D3"/>
    <w:rPr>
      <w:rFonts w:eastAsia="Times New Roman" w:cs="Times New Roman"/>
      <w:color w:val="000000"/>
      <w:sz w:val="19"/>
      <w:szCs w:val="20"/>
      <w:lang w:val="en-GB"/>
    </w:rPr>
  </w:style>
  <w:style w:type="character" w:customStyle="1" w:styleId="Nadpis2Char">
    <w:name w:val="Nadpis 2 Char"/>
    <w:basedOn w:val="Predvolenpsmoodseku"/>
    <w:link w:val="Nadpis2"/>
    <w:uiPriority w:val="9"/>
    <w:semiHidden/>
    <w:rsid w:val="00CD7915"/>
    <w:rPr>
      <w:rFonts w:asciiTheme="majorHAnsi" w:eastAsiaTheme="majorEastAsia" w:hAnsiTheme="majorHAnsi" w:cstheme="majorBidi"/>
      <w:color w:val="365F91" w:themeColor="accent1" w:themeShade="BF"/>
      <w:sz w:val="26"/>
      <w:szCs w:val="26"/>
    </w:rPr>
  </w:style>
  <w:style w:type="character" w:customStyle="1" w:styleId="h1a4">
    <w:name w:val="h1a4"/>
    <w:rsid w:val="00CD7915"/>
    <w:rPr>
      <w:rFonts w:ascii="Trebuchet MS" w:hAnsi="Trebuchet MS" w:hint="default"/>
      <w:vanish w:val="0"/>
      <w:webHidden w:val="0"/>
      <w:color w:val="505050"/>
      <w:sz w:val="24"/>
      <w:szCs w:val="24"/>
      <w:specVanish w:val="0"/>
    </w:rPr>
  </w:style>
  <w:style w:type="character" w:customStyle="1" w:styleId="CharStyle7">
    <w:name w:val="Char Style 7"/>
    <w:basedOn w:val="Predvolenpsmoodseku"/>
    <w:uiPriority w:val="99"/>
    <w:locked/>
    <w:rsid w:val="00BA022B"/>
    <w:rPr>
      <w:rFonts w:cs="Times New Roman"/>
      <w:sz w:val="21"/>
      <w:szCs w:val="21"/>
      <w:shd w:val="clear" w:color="auto" w:fill="FFFFFF"/>
    </w:rPr>
  </w:style>
  <w:style w:type="paragraph" w:customStyle="1" w:styleId="Style4">
    <w:name w:val="Style 4"/>
    <w:basedOn w:val="Normlny"/>
    <w:uiPriority w:val="99"/>
    <w:rsid w:val="00BA022B"/>
    <w:pPr>
      <w:widowControl w:val="0"/>
      <w:shd w:val="clear" w:color="auto" w:fill="FFFFFF"/>
      <w:spacing w:after="500" w:line="254" w:lineRule="exact"/>
      <w:ind w:hanging="640"/>
      <w:jc w:val="center"/>
    </w:pPr>
    <w:rPr>
      <w:rFonts w:asciiTheme="minorHAnsi" w:eastAsiaTheme="minorHAnsi" w:hAnsiTheme="minorHAnsi"/>
      <w:sz w:val="20"/>
      <w:szCs w:val="20"/>
    </w:rPr>
  </w:style>
  <w:style w:type="paragraph" w:styleId="Nzov">
    <w:name w:val="Title"/>
    <w:basedOn w:val="Normlny"/>
    <w:link w:val="NzovChar"/>
    <w:qFormat/>
    <w:rsid w:val="00BA022B"/>
    <w:pPr>
      <w:spacing w:after="0" w:line="240" w:lineRule="auto"/>
      <w:jc w:val="center"/>
    </w:pPr>
    <w:rPr>
      <w:rFonts w:ascii="Arial Black" w:eastAsia="Times New Roman" w:hAnsi="Arial Black" w:cs="Arial Unicode MS"/>
      <w:bCs/>
      <w:i/>
      <w:iCs/>
      <w:color w:val="FF0000"/>
      <w:sz w:val="48"/>
      <w:lang w:val="x-none" w:bidi="si-LK"/>
    </w:rPr>
  </w:style>
  <w:style w:type="character" w:customStyle="1" w:styleId="NzovChar">
    <w:name w:val="Názov Char"/>
    <w:basedOn w:val="Predvolenpsmoodseku"/>
    <w:link w:val="Nzov"/>
    <w:rsid w:val="00BA022B"/>
    <w:rPr>
      <w:rFonts w:ascii="Arial Black" w:eastAsia="Times New Roman" w:hAnsi="Arial Black" w:cs="Arial Unicode MS"/>
      <w:bCs/>
      <w:i/>
      <w:iCs/>
      <w:color w:val="FF0000"/>
      <w:sz w:val="48"/>
      <w:lang w:val="x-none" w:bidi="si-LK"/>
    </w:rPr>
  </w:style>
  <w:style w:type="character" w:customStyle="1" w:styleId="CharStyle15">
    <w:name w:val="Char Style 15"/>
    <w:basedOn w:val="CharStyle8"/>
    <w:uiPriority w:val="99"/>
    <w:rsid w:val="00BA022B"/>
    <w:rPr>
      <w:rFonts w:cs="Times New Roman"/>
      <w:b/>
      <w:bCs/>
      <w:sz w:val="21"/>
      <w:szCs w:val="21"/>
      <w:u w:val="none"/>
    </w:rPr>
  </w:style>
  <w:style w:type="paragraph" w:customStyle="1" w:styleId="Style10">
    <w:name w:val="Style 10"/>
    <w:basedOn w:val="Normlny"/>
    <w:link w:val="CharStyle11"/>
    <w:uiPriority w:val="99"/>
    <w:rsid w:val="00BA022B"/>
    <w:pPr>
      <w:widowControl w:val="0"/>
      <w:shd w:val="clear" w:color="auto" w:fill="FFFFFF"/>
      <w:spacing w:before="720" w:after="0" w:line="240" w:lineRule="exact"/>
      <w:outlineLvl w:val="2"/>
    </w:pPr>
    <w:rPr>
      <w:rFonts w:ascii="Arial" w:eastAsiaTheme="minorHAnsi" w:hAnsi="Arial" w:cs="Arial"/>
      <w:b/>
      <w:bCs/>
      <w:sz w:val="19"/>
      <w:szCs w:val="19"/>
    </w:rPr>
  </w:style>
  <w:style w:type="character" w:customStyle="1" w:styleId="CharStyle20">
    <w:name w:val="Char Style 20"/>
    <w:link w:val="Style19"/>
    <w:uiPriority w:val="99"/>
    <w:locked/>
    <w:rsid w:val="00965E21"/>
    <w:rPr>
      <w:b/>
      <w:shd w:val="clear" w:color="auto" w:fill="FFFFFF"/>
    </w:rPr>
  </w:style>
  <w:style w:type="character" w:customStyle="1" w:styleId="CharStyle25">
    <w:name w:val="Char Style 25"/>
    <w:uiPriority w:val="99"/>
    <w:rsid w:val="00965E21"/>
    <w:rPr>
      <w:b/>
      <w:u w:val="none"/>
    </w:rPr>
  </w:style>
  <w:style w:type="paragraph" w:customStyle="1" w:styleId="Style9">
    <w:name w:val="Style 9"/>
    <w:basedOn w:val="Normlny"/>
    <w:uiPriority w:val="99"/>
    <w:rsid w:val="00965E21"/>
    <w:pPr>
      <w:widowControl w:val="0"/>
      <w:shd w:val="clear" w:color="auto" w:fill="FFFFFF"/>
      <w:spacing w:after="0" w:line="310" w:lineRule="exact"/>
    </w:pPr>
    <w:rPr>
      <w:rFonts w:ascii="Times New Roman" w:eastAsia="SimSun" w:hAnsi="Times New Roman"/>
      <w:sz w:val="19"/>
      <w:szCs w:val="20"/>
      <w:lang w:eastAsia="sk-SK"/>
    </w:rPr>
  </w:style>
  <w:style w:type="paragraph" w:customStyle="1" w:styleId="Style19">
    <w:name w:val="Style 19"/>
    <w:basedOn w:val="Normlny"/>
    <w:link w:val="CharStyle20"/>
    <w:uiPriority w:val="99"/>
    <w:rsid w:val="00965E21"/>
    <w:pPr>
      <w:widowControl w:val="0"/>
      <w:shd w:val="clear" w:color="auto" w:fill="FFFFFF"/>
      <w:spacing w:before="260" w:after="0" w:line="274" w:lineRule="exact"/>
      <w:jc w:val="center"/>
      <w:outlineLvl w:val="5"/>
    </w:pPr>
    <w:rPr>
      <w:rFonts w:ascii="Arial" w:eastAsiaTheme="minorHAnsi" w:hAnsi="Arial" w:cs="Arial"/>
      <w:b/>
    </w:rPr>
  </w:style>
  <w:style w:type="character" w:customStyle="1" w:styleId="CharStyle18">
    <w:name w:val="Char Style 18"/>
    <w:uiPriority w:val="99"/>
    <w:locked/>
    <w:rsid w:val="00965E21"/>
    <w:rPr>
      <w:b/>
      <w:shd w:val="clear" w:color="auto" w:fill="FFFFFF"/>
    </w:rPr>
  </w:style>
  <w:style w:type="character" w:customStyle="1" w:styleId="CharStyle28">
    <w:name w:val="Char Style 28"/>
    <w:link w:val="Style27"/>
    <w:uiPriority w:val="99"/>
    <w:locked/>
    <w:rsid w:val="00965E21"/>
    <w:rPr>
      <w:sz w:val="40"/>
      <w:shd w:val="clear" w:color="auto" w:fill="FFFFFF"/>
    </w:rPr>
  </w:style>
  <w:style w:type="paragraph" w:customStyle="1" w:styleId="Style7">
    <w:name w:val="Style 7"/>
    <w:basedOn w:val="Normlny"/>
    <w:link w:val="CharStyle8"/>
    <w:uiPriority w:val="99"/>
    <w:rsid w:val="00965E21"/>
    <w:pPr>
      <w:widowControl w:val="0"/>
      <w:shd w:val="clear" w:color="auto" w:fill="FFFFFF"/>
      <w:spacing w:after="260" w:line="365" w:lineRule="exact"/>
      <w:ind w:hanging="1620"/>
      <w:outlineLvl w:val="1"/>
    </w:pPr>
    <w:rPr>
      <w:rFonts w:ascii="Arial" w:eastAsiaTheme="minorHAnsi" w:hAnsi="Arial"/>
      <w:b/>
      <w:bCs/>
    </w:rPr>
  </w:style>
  <w:style w:type="paragraph" w:customStyle="1" w:styleId="Style27">
    <w:name w:val="Style 27"/>
    <w:basedOn w:val="Normlny"/>
    <w:link w:val="CharStyle28"/>
    <w:uiPriority w:val="99"/>
    <w:rsid w:val="00965E21"/>
    <w:pPr>
      <w:widowControl w:val="0"/>
      <w:shd w:val="clear" w:color="auto" w:fill="FFFFFF"/>
      <w:spacing w:after="0" w:line="442" w:lineRule="exact"/>
      <w:outlineLvl w:val="0"/>
    </w:pPr>
    <w:rPr>
      <w:rFonts w:ascii="Arial" w:eastAsiaTheme="minorHAnsi" w:hAnsi="Arial" w:cs="Arial"/>
      <w:sz w:val="40"/>
    </w:rPr>
  </w:style>
  <w:style w:type="paragraph" w:styleId="Pta">
    <w:name w:val="footer"/>
    <w:basedOn w:val="Normlny"/>
    <w:link w:val="PtaChar"/>
    <w:uiPriority w:val="99"/>
    <w:unhideWhenUsed/>
    <w:rsid w:val="00C20423"/>
    <w:pPr>
      <w:tabs>
        <w:tab w:val="center" w:pos="4536"/>
        <w:tab w:val="right" w:pos="9072"/>
      </w:tabs>
      <w:spacing w:after="0" w:line="240" w:lineRule="auto"/>
    </w:pPr>
  </w:style>
  <w:style w:type="character" w:customStyle="1" w:styleId="PtaChar">
    <w:name w:val="Päta Char"/>
    <w:basedOn w:val="Predvolenpsmoodseku"/>
    <w:link w:val="Pta"/>
    <w:uiPriority w:val="99"/>
    <w:rsid w:val="00C2042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3067">
      <w:bodyDiv w:val="1"/>
      <w:marLeft w:val="0"/>
      <w:marRight w:val="0"/>
      <w:marTop w:val="0"/>
      <w:marBottom w:val="0"/>
      <w:divBdr>
        <w:top w:val="none" w:sz="0" w:space="0" w:color="auto"/>
        <w:left w:val="none" w:sz="0" w:space="0" w:color="auto"/>
        <w:bottom w:val="none" w:sz="0" w:space="0" w:color="auto"/>
        <w:right w:val="none" w:sz="0" w:space="0" w:color="auto"/>
      </w:divBdr>
    </w:div>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41444819">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739400834">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sChild>
    </w:div>
    <w:div w:id="468009936">
      <w:bodyDiv w:val="1"/>
      <w:marLeft w:val="0"/>
      <w:marRight w:val="0"/>
      <w:marTop w:val="0"/>
      <w:marBottom w:val="0"/>
      <w:divBdr>
        <w:top w:val="none" w:sz="0" w:space="0" w:color="auto"/>
        <w:left w:val="none" w:sz="0" w:space="0" w:color="auto"/>
        <w:bottom w:val="none" w:sz="0" w:space="0" w:color="auto"/>
        <w:right w:val="none" w:sz="0" w:space="0" w:color="auto"/>
      </w:divBdr>
    </w:div>
    <w:div w:id="538512570">
      <w:bodyDiv w:val="1"/>
      <w:marLeft w:val="0"/>
      <w:marRight w:val="0"/>
      <w:marTop w:val="0"/>
      <w:marBottom w:val="0"/>
      <w:divBdr>
        <w:top w:val="none" w:sz="0" w:space="0" w:color="auto"/>
        <w:left w:val="none" w:sz="0" w:space="0" w:color="auto"/>
        <w:bottom w:val="none" w:sz="0" w:space="0" w:color="auto"/>
        <w:right w:val="none" w:sz="0" w:space="0" w:color="auto"/>
      </w:divBdr>
    </w:div>
    <w:div w:id="825585935">
      <w:bodyDiv w:val="1"/>
      <w:marLeft w:val="0"/>
      <w:marRight w:val="0"/>
      <w:marTop w:val="0"/>
      <w:marBottom w:val="0"/>
      <w:divBdr>
        <w:top w:val="none" w:sz="0" w:space="0" w:color="auto"/>
        <w:left w:val="none" w:sz="0" w:space="0" w:color="auto"/>
        <w:bottom w:val="none" w:sz="0" w:space="0" w:color="auto"/>
        <w:right w:val="none" w:sz="0" w:space="0" w:color="auto"/>
      </w:divBdr>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879512321">
      <w:bodyDiv w:val="1"/>
      <w:marLeft w:val="0"/>
      <w:marRight w:val="0"/>
      <w:marTop w:val="0"/>
      <w:marBottom w:val="0"/>
      <w:divBdr>
        <w:top w:val="none" w:sz="0" w:space="0" w:color="auto"/>
        <w:left w:val="none" w:sz="0" w:space="0" w:color="auto"/>
        <w:bottom w:val="none" w:sz="0" w:space="0" w:color="auto"/>
        <w:right w:val="none" w:sz="0" w:space="0" w:color="auto"/>
      </w:divBdr>
    </w:div>
    <w:div w:id="1143424115">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 w:id="1547135877">
      <w:bodyDiv w:val="1"/>
      <w:marLeft w:val="0"/>
      <w:marRight w:val="0"/>
      <w:marTop w:val="0"/>
      <w:marBottom w:val="0"/>
      <w:divBdr>
        <w:top w:val="none" w:sz="0" w:space="0" w:color="auto"/>
        <w:left w:val="none" w:sz="0" w:space="0" w:color="auto"/>
        <w:bottom w:val="none" w:sz="0" w:space="0" w:color="auto"/>
        <w:right w:val="none" w:sz="0" w:space="0" w:color="auto"/>
      </w:divBdr>
    </w:div>
    <w:div w:id="15832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F7ADE6B-2A88-422C-A115-6012A3F7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4568</Words>
  <Characters>26039</Characters>
  <Application>Microsoft Office Word</Application>
  <DocSecurity>0</DocSecurity>
  <Lines>216</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Čapkovičová Eva</dc:creator>
  <cp:keywords/>
  <dc:description/>
  <cp:lastModifiedBy>Katarina Jombikova</cp:lastModifiedBy>
  <cp:revision>6</cp:revision>
  <cp:lastPrinted>2018-09-18T08:07:00Z</cp:lastPrinted>
  <dcterms:created xsi:type="dcterms:W3CDTF">2019-09-05T08:49:00Z</dcterms:created>
  <dcterms:modified xsi:type="dcterms:W3CDTF">2019-09-11T07:10:00Z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