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5F" w:rsidRPr="00096CE2" w:rsidRDefault="00C56B5F" w:rsidP="00C56B5F">
      <w:pPr>
        <w:rPr>
          <w:rFonts w:asciiTheme="minorHAnsi" w:hAnsiTheme="minorHAnsi"/>
        </w:rPr>
      </w:pPr>
      <w:r w:rsidRPr="00096CE2">
        <w:rPr>
          <w:rFonts w:asciiTheme="minorHAnsi" w:hAnsiTheme="minorHAnsi"/>
        </w:rPr>
        <w:t>Príloha č. 1</w:t>
      </w:r>
      <w:r w:rsidR="00B474D3">
        <w:rPr>
          <w:rFonts w:asciiTheme="minorHAnsi" w:hAnsiTheme="minorHAnsi"/>
        </w:rPr>
        <w:t xml:space="preserve"> Výzvy – Návrh na plnenie Kritérií</w:t>
      </w:r>
    </w:p>
    <w:p w:rsid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B474D3" w:rsidRP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 w:rsidRPr="00B474D3">
        <w:rPr>
          <w:b/>
          <w:sz w:val="28"/>
          <w:szCs w:val="28"/>
        </w:rPr>
        <w:t>Návrh na plnenie kritérií</w:t>
      </w:r>
    </w:p>
    <w:p w:rsidR="00B474D3" w:rsidRPr="006C0BCB" w:rsidRDefault="002A1D47" w:rsidP="00B474D3">
      <w:pPr>
        <w:spacing w:after="0" w:line="240" w:lineRule="auto"/>
        <w:jc w:val="center"/>
        <w:rPr>
          <w:rFonts w:asciiTheme="minorHAnsi" w:hAnsiTheme="minorHAnsi"/>
          <w:b/>
          <w:sz w:val="36"/>
          <w:szCs w:val="36"/>
        </w:rPr>
      </w:pPr>
      <w:proofErr w:type="spellStart"/>
      <w:r>
        <w:rPr>
          <w:rFonts w:asciiTheme="minorHAnsi" w:hAnsiTheme="minorHAnsi"/>
          <w:b/>
          <w:sz w:val="36"/>
          <w:szCs w:val="36"/>
        </w:rPr>
        <w:t>Šneky</w:t>
      </w:r>
      <w:proofErr w:type="spellEnd"/>
      <w:r>
        <w:rPr>
          <w:rFonts w:asciiTheme="minorHAnsi" w:hAnsiTheme="minorHAnsi"/>
          <w:b/>
          <w:sz w:val="36"/>
          <w:szCs w:val="36"/>
        </w:rPr>
        <w:t xml:space="preserve"> do </w:t>
      </w:r>
      <w:proofErr w:type="spellStart"/>
      <w:r>
        <w:rPr>
          <w:rFonts w:asciiTheme="minorHAnsi" w:hAnsiTheme="minorHAnsi"/>
          <w:b/>
          <w:sz w:val="36"/>
          <w:szCs w:val="36"/>
        </w:rPr>
        <w:t>plnomechanických</w:t>
      </w:r>
      <w:proofErr w:type="spellEnd"/>
      <w:r>
        <w:rPr>
          <w:rFonts w:asciiTheme="minorHAnsi" w:hAnsiTheme="minorHAnsi"/>
          <w:b/>
          <w:sz w:val="36"/>
          <w:szCs w:val="36"/>
        </w:rPr>
        <w:t xml:space="preserve"> sypačov</w:t>
      </w:r>
    </w:p>
    <w:p w:rsidR="00B474D3" w:rsidRPr="00587F1A" w:rsidRDefault="00B474D3" w:rsidP="00B474D3">
      <w:pPr>
        <w:pStyle w:val="Bulletslevel1"/>
        <w:rPr>
          <w:rFonts w:asciiTheme="minorHAnsi" w:hAnsiTheme="minorHAnsi"/>
          <w:sz w:val="22"/>
          <w:szCs w:val="22"/>
          <w:lang w:val="sk-SK"/>
        </w:rPr>
      </w:pP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Obchodné meno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Sídlo alebo miesto podnikania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IČO: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Právna forma: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e-mail: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telefónne číslo: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</w:p>
    <w:p w:rsidR="00747B55" w:rsidRPr="006C247D" w:rsidRDefault="00B474D3" w:rsidP="00E2586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6C247D">
        <w:rPr>
          <w:rFonts w:asciiTheme="minorHAnsi" w:hAnsiTheme="minorHAnsi"/>
          <w:b/>
          <w:sz w:val="24"/>
          <w:szCs w:val="24"/>
        </w:rPr>
        <w:t>celková cena za predmet zákazky v EUR bez DPH</w:t>
      </w:r>
      <w:r w:rsidRPr="006C247D">
        <w:rPr>
          <w:rFonts w:asciiTheme="minorHAnsi" w:hAnsiTheme="minorHAnsi"/>
          <w:b/>
          <w:sz w:val="24"/>
          <w:szCs w:val="24"/>
        </w:rPr>
        <w:tab/>
      </w:r>
      <w:r w:rsidR="00747B55" w:rsidRPr="006C247D">
        <w:rPr>
          <w:rFonts w:asciiTheme="minorHAnsi" w:hAnsiTheme="minorHAnsi"/>
          <w:b/>
          <w:sz w:val="24"/>
          <w:szCs w:val="24"/>
        </w:rPr>
        <w:t>...................................................................</w:t>
      </w:r>
    </w:p>
    <w:p w:rsidR="003C0094" w:rsidRPr="006C247D" w:rsidRDefault="006C247D" w:rsidP="006C0BCB">
      <w:pPr>
        <w:spacing w:after="240" w:line="240" w:lineRule="auto"/>
        <w:rPr>
          <w:rFonts w:asciiTheme="minorHAnsi" w:hAnsiTheme="minorHAnsi"/>
          <w:b/>
          <w:sz w:val="24"/>
          <w:szCs w:val="24"/>
        </w:rPr>
      </w:pPr>
      <w:r w:rsidRPr="006C247D">
        <w:rPr>
          <w:rFonts w:asciiTheme="minorHAnsi" w:hAnsiTheme="minorHAnsi"/>
          <w:b/>
          <w:sz w:val="24"/>
          <w:szCs w:val="24"/>
        </w:rPr>
        <w:t>(návrh na plnenie kritérií</w:t>
      </w:r>
      <w:r w:rsidRPr="006C247D">
        <w:rPr>
          <w:rFonts w:asciiTheme="minorHAnsi" w:hAnsiTheme="minorHAnsi"/>
          <w:b/>
          <w:sz w:val="24"/>
          <w:szCs w:val="24"/>
        </w:rPr>
        <w:t>)</w:t>
      </w: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  <w:r w:rsidRPr="0034622B">
        <w:rPr>
          <w:rFonts w:asciiTheme="minorHAnsi" w:hAnsiTheme="minorHAnsi"/>
          <w:sz w:val="24"/>
          <w:szCs w:val="24"/>
        </w:rPr>
        <w:t>DPH v EUR:</w:t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  <w:t>.......................................................................</w:t>
      </w: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B474D3" w:rsidRPr="006C247D" w:rsidRDefault="00B474D3" w:rsidP="006C0BCB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6C247D">
        <w:rPr>
          <w:rFonts w:asciiTheme="minorHAnsi" w:hAnsiTheme="minorHAnsi"/>
          <w:sz w:val="24"/>
          <w:szCs w:val="24"/>
        </w:rPr>
        <w:t xml:space="preserve">celková cena za predmet zákazky v EUR </w:t>
      </w:r>
      <w:r w:rsidR="00FC0931" w:rsidRPr="006C247D">
        <w:rPr>
          <w:rFonts w:asciiTheme="minorHAnsi" w:hAnsiTheme="minorHAnsi"/>
          <w:sz w:val="24"/>
          <w:szCs w:val="24"/>
        </w:rPr>
        <w:t>s</w:t>
      </w:r>
      <w:r w:rsidR="003C0094" w:rsidRPr="006C247D">
        <w:rPr>
          <w:rFonts w:asciiTheme="minorHAnsi" w:hAnsiTheme="minorHAnsi"/>
          <w:sz w:val="24"/>
          <w:szCs w:val="24"/>
        </w:rPr>
        <w:t> </w:t>
      </w:r>
      <w:r w:rsidRPr="006C247D">
        <w:rPr>
          <w:rFonts w:asciiTheme="minorHAnsi" w:hAnsiTheme="minorHAnsi"/>
          <w:sz w:val="24"/>
          <w:szCs w:val="24"/>
        </w:rPr>
        <w:t>DPH</w:t>
      </w:r>
      <w:r w:rsidR="003C0094" w:rsidRPr="006C247D">
        <w:rPr>
          <w:rFonts w:asciiTheme="minorHAnsi" w:hAnsiTheme="minorHAnsi"/>
          <w:sz w:val="24"/>
          <w:szCs w:val="24"/>
        </w:rPr>
        <w:t>:</w:t>
      </w:r>
      <w:r w:rsidRPr="006C247D">
        <w:rPr>
          <w:rFonts w:asciiTheme="minorHAnsi" w:hAnsiTheme="minorHAnsi"/>
          <w:sz w:val="24"/>
          <w:szCs w:val="24"/>
        </w:rPr>
        <w:t xml:space="preserve"> </w:t>
      </w:r>
      <w:r w:rsidR="0034622B" w:rsidRPr="006C247D">
        <w:rPr>
          <w:rFonts w:asciiTheme="minorHAnsi" w:hAnsiTheme="minorHAnsi"/>
          <w:sz w:val="24"/>
          <w:szCs w:val="24"/>
        </w:rPr>
        <w:t xml:space="preserve"> </w:t>
      </w:r>
      <w:r w:rsidR="006C247D">
        <w:rPr>
          <w:rFonts w:asciiTheme="minorHAnsi" w:hAnsiTheme="minorHAnsi"/>
          <w:sz w:val="24"/>
          <w:szCs w:val="24"/>
        </w:rPr>
        <w:t xml:space="preserve">      </w:t>
      </w:r>
      <w:r w:rsidR="00747B55" w:rsidRPr="00E25867">
        <w:rPr>
          <w:rFonts w:asciiTheme="minorHAnsi" w:hAnsiTheme="minorHAnsi"/>
          <w:b/>
          <w:sz w:val="24"/>
          <w:szCs w:val="24"/>
        </w:rPr>
        <w:t>.......................................</w:t>
      </w:r>
      <w:r w:rsidR="006C247D">
        <w:rPr>
          <w:rFonts w:asciiTheme="minorHAnsi" w:hAnsiTheme="minorHAnsi"/>
          <w:b/>
          <w:sz w:val="24"/>
          <w:szCs w:val="24"/>
        </w:rPr>
        <w:t>............................</w:t>
      </w:r>
      <w:bookmarkStart w:id="0" w:name="_GoBack"/>
      <w:bookmarkEnd w:id="0"/>
    </w:p>
    <w:p w:rsidR="006C0BCB" w:rsidRPr="0034622B" w:rsidRDefault="006C0BCB" w:rsidP="006C0BCB">
      <w:pPr>
        <w:spacing w:after="240" w:line="240" w:lineRule="auto"/>
        <w:rPr>
          <w:rFonts w:asciiTheme="minorHAnsi" w:hAnsiTheme="minorHAnsi"/>
          <w:b/>
          <w:sz w:val="24"/>
          <w:szCs w:val="24"/>
        </w:rPr>
      </w:pPr>
    </w:p>
    <w:p w:rsidR="00B474D3" w:rsidRPr="0034622B" w:rsidRDefault="00B474D3" w:rsidP="00B474D3">
      <w:pPr>
        <w:pStyle w:val="Bulletslevel1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„Celková cena za predmet zákazky v EUR bez DPH“ navýšenú o aktuálne platnú sadzbu DPH.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:rsidR="00B474D3" w:rsidRPr="00191D83" w:rsidRDefault="00B474D3" w:rsidP="00B474D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 w:rsidR="003C0094"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(uchádzač zakrúžkuje relevantný údaj).</w:t>
      </w:r>
    </w:p>
    <w:p w:rsidR="00B474D3" w:rsidRDefault="00B474D3" w:rsidP="00B474D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B474D3" w:rsidRPr="00191D83" w:rsidRDefault="00B474D3" w:rsidP="00B474D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B474D3" w:rsidRPr="00191D83" w:rsidRDefault="00B474D3" w:rsidP="00B474D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</w:t>
      </w:r>
      <w:r w:rsidR="002677DE">
        <w:rPr>
          <w:rFonts w:asciiTheme="minorHAnsi" w:hAnsiTheme="minorHAnsi"/>
          <w:bCs/>
          <w:i/>
          <w:noProof/>
        </w:rPr>
        <w:t>........</w:t>
      </w:r>
      <w:r w:rsidRPr="00191D83">
        <w:rPr>
          <w:rFonts w:asciiTheme="minorHAnsi" w:hAnsiTheme="minorHAnsi"/>
          <w:bCs/>
          <w:i/>
          <w:noProof/>
        </w:rPr>
        <w:t>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2677DE">
        <w:rPr>
          <w:rFonts w:asciiTheme="minorHAnsi" w:hAnsiTheme="minorHAnsi"/>
          <w:bCs/>
          <w:noProof/>
        </w:rPr>
        <w:t>……………………………….......................</w:t>
      </w:r>
    </w:p>
    <w:p w:rsidR="00B474D3" w:rsidRPr="00191D83" w:rsidRDefault="00B474D3" w:rsidP="00B474D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meno, priezvisko</w:t>
      </w:r>
      <w:r w:rsidR="003C0094">
        <w:rPr>
          <w:rFonts w:asciiTheme="minorHAnsi" w:hAnsiTheme="minorHAnsi"/>
          <w:i/>
          <w:noProof/>
        </w:rPr>
        <w:t>,</w:t>
      </w:r>
      <w:r w:rsidRPr="00191D83">
        <w:rPr>
          <w:rFonts w:asciiTheme="minorHAnsi" w:hAnsiTheme="minorHAnsi"/>
          <w:i/>
          <w:noProof/>
        </w:rPr>
        <w:t> funkciu</w:t>
      </w:r>
      <w:r w:rsidR="003C0094">
        <w:rPr>
          <w:rFonts w:asciiTheme="minorHAnsi" w:hAnsiTheme="minorHAnsi"/>
          <w:i/>
          <w:noProof/>
        </w:rPr>
        <w:t xml:space="preserve"> a podpis</w:t>
      </w:r>
    </w:p>
    <w:p w:rsidR="00B474D3" w:rsidRPr="00191D83" w:rsidRDefault="00B474D3" w:rsidP="00B474D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B474D3" w:rsidRPr="00191D83" w:rsidRDefault="00B474D3" w:rsidP="00B474D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B474D3" w:rsidRPr="00D35CE5" w:rsidRDefault="00B474D3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BB745E" w:rsidRPr="002A1D47" w:rsidRDefault="00B474D3" w:rsidP="002A1D47">
      <w:pPr>
        <w:pStyle w:val="Odsekzoznamu"/>
        <w:numPr>
          <w:ilvl w:val="0"/>
          <w:numId w:val="4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</w:rPr>
      </w:pPr>
      <w:r w:rsidRPr="0034622B">
        <w:rPr>
          <w:rFonts w:asciiTheme="minorHAnsi" w:hAnsiTheme="minorHAnsi" w:cs="Arial"/>
        </w:rPr>
        <w:t xml:space="preserve">  </w:t>
      </w:r>
      <w:r w:rsidRPr="0034622B">
        <w:rPr>
          <w:rFonts w:asciiTheme="minorHAnsi" w:hAnsiTheme="minorHAnsi" w:cs="Arial"/>
          <w:i/>
        </w:rPr>
        <w:t>uchádzač zaokrúhli svoje návrhy v zmysle matematických pravidiel na 2 desatinné miesta.</w:t>
      </w:r>
    </w:p>
    <w:sectPr w:rsidR="00BB745E" w:rsidRPr="002A1D47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17305"/>
    <w:rsid w:val="00024D4E"/>
    <w:rsid w:val="00024FF6"/>
    <w:rsid w:val="00030FE5"/>
    <w:rsid w:val="000357FA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A1D47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5BD9"/>
    <w:rsid w:val="005148B8"/>
    <w:rsid w:val="00515825"/>
    <w:rsid w:val="005310A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247D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92254"/>
    <w:rsid w:val="007968FB"/>
    <w:rsid w:val="007A4D5E"/>
    <w:rsid w:val="007B10FE"/>
    <w:rsid w:val="007B60A7"/>
    <w:rsid w:val="007D19E1"/>
    <w:rsid w:val="007E20CD"/>
    <w:rsid w:val="007E44D8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55C50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90D01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25867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648E"/>
    <w:rsid w:val="00F869F6"/>
    <w:rsid w:val="00FA298D"/>
    <w:rsid w:val="00FB5655"/>
    <w:rsid w:val="00FC0931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9F5CCF1-0E89-441D-890E-65F813FC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Katarina Jombikova</cp:lastModifiedBy>
  <cp:revision>4</cp:revision>
  <cp:lastPrinted>2018-09-18T08:07:00Z</cp:lastPrinted>
  <dcterms:created xsi:type="dcterms:W3CDTF">2019-09-06T08:49:00Z</dcterms:created>
  <dcterms:modified xsi:type="dcterms:W3CDTF">2019-09-12T06:12:00Z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