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Pr="00FD2054" w:rsidRDefault="00264B6E">
      <w:pPr>
        <w:jc w:val="center"/>
        <w:rPr>
          <w:rStyle w:val="iadne"/>
          <w:rFonts w:ascii="Calibri" w:eastAsia="Calibri" w:hAnsi="Calibri" w:cs="Calibri"/>
          <w:b/>
          <w:bCs/>
          <w:caps/>
        </w:rPr>
      </w:pPr>
      <w:r>
        <w:rPr>
          <w:rStyle w:val="iadne"/>
          <w:rFonts w:ascii="Calibri" w:eastAsia="Calibri" w:hAnsi="Calibri" w:cs="Calibri"/>
          <w:b/>
          <w:bCs/>
          <w:caps/>
        </w:rPr>
        <w:t xml:space="preserve">NÁVRH NA </w:t>
      </w:r>
      <w:r w:rsidR="000E03F5" w:rsidRPr="00FD2054">
        <w:rPr>
          <w:rStyle w:val="iadne"/>
          <w:rFonts w:ascii="Calibri" w:eastAsia="Calibri" w:hAnsi="Calibri" w:cs="Calibri"/>
          <w:b/>
          <w:bCs/>
          <w:caps/>
        </w:rPr>
        <w:t>plnenie kritériÍ</w:t>
      </w:r>
      <w:r w:rsidR="00E42295" w:rsidRPr="00FD2054">
        <w:rPr>
          <w:rStyle w:val="iadne"/>
          <w:rFonts w:ascii="Calibri" w:eastAsia="Calibri" w:hAnsi="Calibri" w:cs="Calibri"/>
          <w:b/>
          <w:bCs/>
          <w:caps/>
        </w:rPr>
        <w:t xml:space="preserve"> </w:t>
      </w:r>
    </w:p>
    <w:p w:rsidR="00F1725A" w:rsidRPr="00FD2054" w:rsidRDefault="00F1725A">
      <w:pPr>
        <w:jc w:val="both"/>
        <w:rPr>
          <w:rFonts w:ascii="Calibri" w:eastAsia="Calibri" w:hAnsi="Calibri" w:cs="Calibri"/>
        </w:rPr>
      </w:pPr>
    </w:p>
    <w:p w:rsidR="00255B87" w:rsidRPr="00FD2054" w:rsidRDefault="00F5145E">
      <w:pPr>
        <w:jc w:val="both"/>
        <w:rPr>
          <w:rFonts w:ascii="Calibri" w:hAnsi="Calibri" w:cs="Calibri"/>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DB4983" w:rsidRPr="00FD2054">
        <w:rPr>
          <w:rStyle w:val="iadne"/>
          <w:rFonts w:ascii="Calibri" w:eastAsia="Calibri" w:hAnsi="Calibri" w:cs="Calibri"/>
          <w:b/>
          <w:bCs/>
        </w:rPr>
        <w:t xml:space="preserve">Polymérne organické </w:t>
      </w:r>
      <w:proofErr w:type="spellStart"/>
      <w:r w:rsidR="00DB4983" w:rsidRPr="00FD2054">
        <w:rPr>
          <w:rStyle w:val="iadne"/>
          <w:rFonts w:ascii="Calibri" w:eastAsia="Calibri" w:hAnsi="Calibri" w:cs="Calibri"/>
          <w:b/>
          <w:bCs/>
        </w:rPr>
        <w:t>flokul</w:t>
      </w:r>
      <w:r w:rsidR="00173161" w:rsidRPr="00FD2054">
        <w:rPr>
          <w:rStyle w:val="iadne"/>
          <w:rFonts w:ascii="Calibri" w:eastAsia="Calibri" w:hAnsi="Calibri" w:cs="Calibri"/>
          <w:b/>
          <w:bCs/>
        </w:rPr>
        <w:t>a</w:t>
      </w:r>
      <w:r w:rsidR="00DB4983" w:rsidRPr="00FD2054">
        <w:rPr>
          <w:rStyle w:val="iadne"/>
          <w:rFonts w:ascii="Calibri" w:eastAsia="Calibri" w:hAnsi="Calibri" w:cs="Calibri"/>
          <w:b/>
          <w:bCs/>
        </w:rPr>
        <w:t>nty</w:t>
      </w:r>
      <w:proofErr w:type="spellEnd"/>
      <w:r w:rsidRPr="00FD2054">
        <w:rPr>
          <w:rStyle w:val="iadne"/>
          <w:rFonts w:ascii="Calibri" w:eastAsia="Calibri" w:hAnsi="Calibri" w:cs="Calibri"/>
          <w:b/>
          <w:bCs/>
        </w:rPr>
        <w:t>“</w:t>
      </w:r>
      <w:r w:rsidR="00255B87" w:rsidRPr="00FD2054">
        <w:rPr>
          <w:rFonts w:ascii="Calibri" w:hAnsi="Calibri" w:cs="Calibri"/>
        </w:rPr>
        <w:t xml:space="preserve"> </w:t>
      </w:r>
      <w:r w:rsidR="00526FC0" w:rsidRPr="00FD2054">
        <w:rPr>
          <w:rFonts w:ascii="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0E03F5" w:rsidRPr="00FD2054" w:rsidRDefault="000E03F5">
      <w:pPr>
        <w:jc w:val="both"/>
        <w:rPr>
          <w:rStyle w:val="iadne"/>
          <w:rFonts w:ascii="Calibri" w:eastAsia="Calibri" w:hAnsi="Calibri" w:cs="Calibri"/>
          <w:sz w:val="22"/>
          <w:szCs w:val="22"/>
        </w:rPr>
      </w:pP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w:t>
      </w:r>
      <w:proofErr w:type="spellStart"/>
      <w:r w:rsidRPr="00FD2054">
        <w:rPr>
          <w:rStyle w:val="iadne"/>
          <w:rFonts w:ascii="Calibri" w:eastAsia="Calibri" w:hAnsi="Calibri" w:cs="Calibri"/>
        </w:rPr>
        <w:t>a.s</w:t>
      </w:r>
      <w:proofErr w:type="spellEnd"/>
      <w:r w:rsidRPr="00FD2054">
        <w:rPr>
          <w:rStyle w:val="iadne"/>
          <w:rFonts w:ascii="Calibri" w:eastAsia="Calibri" w:hAnsi="Calibri" w:cs="Calibri"/>
        </w:rPr>
        <w:t xml:space="preserve">.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526FC0" w:rsidRPr="00FD2054" w:rsidRDefault="00526FC0">
      <w:pPr>
        <w:jc w:val="both"/>
        <w:rPr>
          <w:rStyle w:val="iadne"/>
          <w:rFonts w:ascii="Calibri" w:eastAsia="Calibri" w:hAnsi="Calibri" w:cs="Calibri"/>
        </w:rPr>
      </w:pPr>
      <w:r w:rsidRPr="00FD2054">
        <w:rPr>
          <w:rStyle w:val="iadne"/>
          <w:rFonts w:ascii="Calibri" w:eastAsia="Calibri" w:hAnsi="Calibri" w:cs="Calibri"/>
        </w:rPr>
        <w:t>Ponuka sa predkladá na časť:</w:t>
      </w:r>
      <w:r w:rsidR="00E42295" w:rsidRPr="00FD2054">
        <w:rPr>
          <w:rStyle w:val="iadne"/>
          <w:rFonts w:ascii="Calibri" w:eastAsia="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rsidP="008E3066">
      <w:pPr>
        <w:pStyle w:val="Zkladntext"/>
        <w:numPr>
          <w:ilvl w:val="0"/>
          <w:numId w:val="60"/>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F1725A" w:rsidRPr="00FD2054" w:rsidTr="00A22F23">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A22F23">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widowControl w:val="0"/>
        <w:spacing w:after="0"/>
        <w:ind w:left="70" w:hanging="70"/>
        <w:rPr>
          <w:rStyle w:val="iadne"/>
          <w:rFonts w:ascii="Calibri" w:eastAsia="Calibri" w:hAnsi="Calibri" w:cs="Calibri"/>
          <w:b/>
          <w:bCs/>
          <w:caps/>
          <w:sz w:val="22"/>
          <w:szCs w:val="22"/>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47162" w:rsidRPr="00FD2054" w:rsidRDefault="00F47162">
      <w:pPr>
        <w:jc w:val="both"/>
        <w:rPr>
          <w:rFonts w:ascii="Calibri" w:eastAsia="Calibri" w:hAnsi="Calibri" w:cs="Calibri"/>
          <w:i/>
          <w:iCs/>
        </w:rPr>
      </w:pPr>
    </w:p>
    <w:p w:rsidR="00A251BA" w:rsidRPr="00FD2054" w:rsidRDefault="00255B87" w:rsidP="00A251BA">
      <w:pPr>
        <w:jc w:val="center"/>
        <w:rPr>
          <w:rStyle w:val="iadne"/>
          <w:rFonts w:ascii="Calibri" w:eastAsia="Calibri" w:hAnsi="Calibri" w:cs="Calibri"/>
          <w:b/>
          <w:bCs/>
          <w:caps/>
        </w:rPr>
      </w:pPr>
      <w:r w:rsidRPr="00FD2054">
        <w:rPr>
          <w:rStyle w:val="iadne"/>
          <w:rFonts w:ascii="Calibri" w:eastAsia="Calibri" w:hAnsi="Calibri" w:cs="Calibri"/>
          <w:b/>
          <w:bCs/>
          <w:caps/>
        </w:rPr>
        <w:t xml:space="preserve">Návrh </w:t>
      </w:r>
      <w:r w:rsidR="0045244E" w:rsidRPr="00FD2054">
        <w:rPr>
          <w:rStyle w:val="iadne"/>
          <w:rFonts w:ascii="Calibri" w:eastAsia="Calibri" w:hAnsi="Calibri" w:cs="Calibri"/>
          <w:b/>
          <w:bCs/>
          <w:caps/>
        </w:rPr>
        <w:t>na plnenie kritériÁ</w:t>
      </w:r>
      <w:r w:rsidR="0044702A">
        <w:rPr>
          <w:rStyle w:val="iadne"/>
          <w:rFonts w:ascii="Calibri" w:eastAsia="Calibri" w:hAnsi="Calibri" w:cs="Calibri"/>
          <w:b/>
          <w:bCs/>
          <w:caps/>
        </w:rPr>
        <w:t xml:space="preserve"> </w:t>
      </w:r>
    </w:p>
    <w:p w:rsidR="00255B87" w:rsidRPr="00FD2054" w:rsidRDefault="00507B3F" w:rsidP="00A251BA">
      <w:pPr>
        <w:jc w:val="center"/>
        <w:rPr>
          <w:rStyle w:val="iadne"/>
          <w:rFonts w:ascii="Calibri" w:eastAsia="Calibri" w:hAnsi="Calibri" w:cs="Calibri"/>
          <w:b/>
          <w:bCs/>
          <w:color w:val="auto"/>
          <w:sz w:val="22"/>
          <w:szCs w:val="22"/>
        </w:rPr>
      </w:pPr>
      <w:r w:rsidRPr="00FD2054">
        <w:rPr>
          <w:rStyle w:val="iadne"/>
          <w:rFonts w:ascii="Calibri" w:eastAsia="Calibri" w:hAnsi="Calibri" w:cs="Calibri"/>
          <w:bCs/>
          <w:caps/>
          <w:sz w:val="22"/>
          <w:szCs w:val="22"/>
        </w:rPr>
        <w:t>(</w:t>
      </w:r>
      <w:r w:rsidR="00982774" w:rsidRPr="00FD2054">
        <w:rPr>
          <w:rStyle w:val="iadne"/>
          <w:rFonts w:ascii="Calibri" w:eastAsia="Calibri" w:hAnsi="Calibri" w:cs="Calibri"/>
          <w:bCs/>
          <w:color w:val="auto"/>
          <w:sz w:val="22"/>
          <w:szCs w:val="22"/>
        </w:rPr>
        <w:t xml:space="preserve">aritmetickým priemerom </w:t>
      </w:r>
      <w:r w:rsidR="002E2030" w:rsidRPr="00FD2054">
        <w:rPr>
          <w:rStyle w:val="iadne"/>
          <w:rFonts w:ascii="Calibri" w:eastAsia="Calibri" w:hAnsi="Calibri" w:cs="Calibri"/>
          <w:bCs/>
          <w:color w:val="auto"/>
          <w:sz w:val="22"/>
          <w:szCs w:val="22"/>
        </w:rPr>
        <w:t>presnené v</w:t>
      </w:r>
      <w:r w:rsidR="00982774" w:rsidRPr="00FD2054">
        <w:rPr>
          <w:rStyle w:val="iadne"/>
          <w:rFonts w:ascii="Calibri" w:eastAsia="Calibri" w:hAnsi="Calibri" w:cs="Calibri"/>
          <w:bCs/>
          <w:color w:val="auto"/>
          <w:sz w:val="22"/>
          <w:szCs w:val="22"/>
        </w:rPr>
        <w:t>ypočítané</w:t>
      </w:r>
      <w:r w:rsidR="00340883" w:rsidRPr="00FD2054">
        <w:rPr>
          <w:rStyle w:val="iadne"/>
          <w:rFonts w:ascii="Calibri" w:eastAsia="Calibri" w:hAnsi="Calibri" w:cs="Calibri"/>
          <w:bCs/>
          <w:color w:val="auto"/>
          <w:sz w:val="22"/>
          <w:szCs w:val="22"/>
        </w:rPr>
        <w:t xml:space="preserve"> kritériá</w:t>
      </w:r>
      <w:r w:rsidR="002E2030" w:rsidRPr="00FD2054">
        <w:rPr>
          <w:rStyle w:val="iadne"/>
          <w:rFonts w:ascii="Calibri" w:eastAsia="Calibri" w:hAnsi="Calibri" w:cs="Calibri"/>
          <w:bCs/>
          <w:color w:val="auto"/>
          <w:sz w:val="22"/>
          <w:szCs w:val="22"/>
        </w:rPr>
        <w:t xml:space="preserve"> pre ČOV)</w:t>
      </w:r>
    </w:p>
    <w:p w:rsidR="00F47162" w:rsidRPr="00FD2054" w:rsidRDefault="00F47162" w:rsidP="00F47162">
      <w:pPr>
        <w:pStyle w:val="Odsekzoznamu"/>
        <w:ind w:left="567"/>
        <w:outlineLvl w:val="0"/>
        <w:rPr>
          <w:rFonts w:ascii="Calibri" w:hAnsi="Calibri" w:cs="Calibri"/>
          <w:sz w:val="22"/>
          <w:szCs w:val="22"/>
        </w:rPr>
      </w:pPr>
    </w:p>
    <w:tbl>
      <w:tblPr>
        <w:tblStyle w:val="Mriekatabuky"/>
        <w:tblW w:w="5000" w:type="pct"/>
        <w:tblLook w:val="04A0" w:firstRow="1" w:lastRow="0" w:firstColumn="1" w:lastColumn="0" w:noHBand="0" w:noVBand="1"/>
      </w:tblPr>
      <w:tblGrid>
        <w:gridCol w:w="639"/>
        <w:gridCol w:w="3319"/>
        <w:gridCol w:w="1280"/>
        <w:gridCol w:w="1177"/>
        <w:gridCol w:w="1179"/>
        <w:gridCol w:w="1460"/>
      </w:tblGrid>
      <w:tr w:rsidR="00B14864" w:rsidRPr="00FD2054" w:rsidTr="00BD0AF6">
        <w:trPr>
          <w:trHeight w:val="914"/>
        </w:trPr>
        <w:tc>
          <w:tcPr>
            <w:tcW w:w="353" w:type="pct"/>
            <w:vMerge w:val="restart"/>
          </w:tcPr>
          <w:p w:rsidR="00B14864" w:rsidRPr="00FD2054" w:rsidRDefault="00B14864" w:rsidP="00DC2F0D">
            <w:pPr>
              <w:jc w:val="center"/>
              <w:outlineLvl w:val="0"/>
              <w:rPr>
                <w:rFonts w:ascii="Calibri" w:hAnsi="Calibri" w:cs="Calibri"/>
                <w:b/>
                <w:sz w:val="22"/>
                <w:szCs w:val="22"/>
              </w:rPr>
            </w:pPr>
            <w:proofErr w:type="spellStart"/>
            <w:r w:rsidRPr="00FD2054">
              <w:rPr>
                <w:rFonts w:ascii="Calibri" w:hAnsi="Calibri" w:cs="Calibri"/>
                <w:b/>
                <w:sz w:val="22"/>
                <w:szCs w:val="22"/>
              </w:rPr>
              <w:t>P.č</w:t>
            </w:r>
            <w:proofErr w:type="spellEnd"/>
            <w:r w:rsidRPr="00FD2054">
              <w:rPr>
                <w:rFonts w:ascii="Calibri" w:hAnsi="Calibri" w:cs="Calibri"/>
                <w:b/>
                <w:sz w:val="22"/>
                <w:szCs w:val="22"/>
              </w:rPr>
              <w:t>.</w:t>
            </w:r>
          </w:p>
          <w:p w:rsidR="00B14864" w:rsidRPr="00FD2054" w:rsidRDefault="00B14864" w:rsidP="00DC2F0D">
            <w:pPr>
              <w:jc w:val="center"/>
              <w:outlineLvl w:val="0"/>
              <w:rPr>
                <w:rFonts w:ascii="Calibri" w:hAnsi="Calibri" w:cs="Calibri"/>
                <w:b/>
                <w:sz w:val="22"/>
                <w:szCs w:val="22"/>
              </w:rPr>
            </w:pPr>
          </w:p>
        </w:tc>
        <w:tc>
          <w:tcPr>
            <w:tcW w:w="1833" w:type="pct"/>
          </w:tcPr>
          <w:p w:rsidR="00B14864" w:rsidRPr="00FD2054" w:rsidRDefault="00B14864" w:rsidP="00373FA1">
            <w:pPr>
              <w:jc w:val="center"/>
              <w:outlineLvl w:val="0"/>
              <w:rPr>
                <w:rFonts w:ascii="Calibri" w:hAnsi="Calibri" w:cs="Calibri"/>
                <w:b/>
                <w:sz w:val="22"/>
                <w:szCs w:val="22"/>
              </w:rPr>
            </w:pPr>
            <w:r w:rsidRPr="00FD2054">
              <w:rPr>
                <w:rFonts w:ascii="Calibri" w:hAnsi="Calibri" w:cs="Calibri"/>
                <w:b/>
                <w:sz w:val="22"/>
                <w:szCs w:val="22"/>
              </w:rPr>
              <w:t>Kritérium</w:t>
            </w:r>
          </w:p>
        </w:tc>
        <w:tc>
          <w:tcPr>
            <w:tcW w:w="707" w:type="pct"/>
            <w:vMerge w:val="restart"/>
          </w:tcPr>
          <w:p w:rsidR="00B14864" w:rsidRPr="00FD2054" w:rsidRDefault="00B14864" w:rsidP="00BA1B94">
            <w:pPr>
              <w:jc w:val="center"/>
              <w:outlineLvl w:val="0"/>
              <w:rPr>
                <w:rFonts w:ascii="Calibri" w:hAnsi="Calibri" w:cs="Calibri"/>
                <w:b/>
                <w:sz w:val="22"/>
                <w:szCs w:val="22"/>
              </w:rPr>
            </w:pPr>
          </w:p>
          <w:p w:rsidR="00EF789A" w:rsidRDefault="00B14864" w:rsidP="0044702A">
            <w:pPr>
              <w:jc w:val="center"/>
              <w:outlineLvl w:val="0"/>
              <w:rPr>
                <w:rFonts w:ascii="Calibri" w:hAnsi="Calibri" w:cs="Calibri"/>
                <w:b/>
                <w:sz w:val="22"/>
                <w:szCs w:val="22"/>
              </w:rPr>
            </w:pPr>
            <w:r w:rsidRPr="00FD2054">
              <w:rPr>
                <w:rFonts w:ascii="Calibri" w:hAnsi="Calibri" w:cs="Calibri"/>
                <w:b/>
                <w:sz w:val="22"/>
                <w:szCs w:val="22"/>
              </w:rPr>
              <w:t xml:space="preserve">ČOV </w:t>
            </w:r>
          </w:p>
          <w:p w:rsidR="00B14864" w:rsidRPr="00FD2054" w:rsidRDefault="00EF789A" w:rsidP="00C07452">
            <w:pPr>
              <w:jc w:val="center"/>
              <w:outlineLvl w:val="0"/>
              <w:rPr>
                <w:rFonts w:ascii="Calibri" w:hAnsi="Calibri" w:cs="Calibri"/>
                <w:b/>
                <w:sz w:val="22"/>
                <w:szCs w:val="22"/>
              </w:rPr>
            </w:pPr>
            <w:r>
              <w:rPr>
                <w:rFonts w:ascii="Calibri" w:hAnsi="Calibri" w:cs="Calibri"/>
                <w:b/>
                <w:sz w:val="22"/>
                <w:szCs w:val="22"/>
              </w:rPr>
              <w:t>Košice</w:t>
            </w:r>
          </w:p>
        </w:tc>
        <w:tc>
          <w:tcPr>
            <w:tcW w:w="650" w:type="pct"/>
            <w:vMerge w:val="restart"/>
          </w:tcPr>
          <w:p w:rsidR="00B14864" w:rsidRPr="00FD2054" w:rsidRDefault="00B14864" w:rsidP="00766492">
            <w:pPr>
              <w:jc w:val="center"/>
              <w:outlineLvl w:val="0"/>
              <w:rPr>
                <w:rFonts w:ascii="Calibri" w:hAnsi="Calibri" w:cs="Calibri"/>
                <w:b/>
                <w:sz w:val="22"/>
                <w:szCs w:val="22"/>
              </w:rPr>
            </w:pPr>
          </w:p>
          <w:p w:rsidR="00B14864" w:rsidRDefault="00B14864" w:rsidP="00766492">
            <w:pPr>
              <w:jc w:val="center"/>
              <w:outlineLvl w:val="0"/>
              <w:rPr>
                <w:rFonts w:ascii="Calibri" w:hAnsi="Calibri" w:cs="Calibri"/>
                <w:b/>
                <w:sz w:val="22"/>
                <w:szCs w:val="22"/>
              </w:rPr>
            </w:pPr>
            <w:r w:rsidRPr="00FD2054">
              <w:rPr>
                <w:rFonts w:ascii="Calibri" w:hAnsi="Calibri" w:cs="Calibri"/>
                <w:b/>
                <w:sz w:val="22"/>
                <w:szCs w:val="22"/>
              </w:rPr>
              <w:t>ČOV</w:t>
            </w:r>
          </w:p>
          <w:p w:rsidR="00B14864" w:rsidRPr="00FD2054" w:rsidRDefault="00EF789A" w:rsidP="00C07452">
            <w:pPr>
              <w:jc w:val="center"/>
              <w:outlineLvl w:val="0"/>
              <w:rPr>
                <w:rFonts w:ascii="Calibri" w:hAnsi="Calibri" w:cs="Calibri"/>
                <w:b/>
                <w:sz w:val="22"/>
                <w:szCs w:val="22"/>
              </w:rPr>
            </w:pPr>
            <w:r>
              <w:rPr>
                <w:rFonts w:ascii="Calibri" w:hAnsi="Calibri" w:cs="Calibri"/>
                <w:b/>
                <w:sz w:val="22"/>
                <w:szCs w:val="22"/>
              </w:rPr>
              <w:t xml:space="preserve">Prešov </w:t>
            </w:r>
          </w:p>
        </w:tc>
        <w:tc>
          <w:tcPr>
            <w:tcW w:w="651" w:type="pct"/>
            <w:vMerge w:val="restart"/>
          </w:tcPr>
          <w:p w:rsidR="00B14864" w:rsidRPr="00FD2054" w:rsidRDefault="00B14864" w:rsidP="00E33780">
            <w:pPr>
              <w:jc w:val="center"/>
              <w:outlineLvl w:val="0"/>
              <w:rPr>
                <w:rFonts w:ascii="Calibri" w:hAnsi="Calibri" w:cs="Calibri"/>
                <w:b/>
                <w:sz w:val="22"/>
                <w:szCs w:val="22"/>
              </w:rPr>
            </w:pPr>
          </w:p>
          <w:p w:rsidR="00B14864" w:rsidRPr="00FD2054" w:rsidRDefault="00B14864" w:rsidP="00EF789A">
            <w:pPr>
              <w:jc w:val="center"/>
              <w:outlineLvl w:val="0"/>
              <w:rPr>
                <w:rFonts w:ascii="Calibri" w:hAnsi="Calibri" w:cs="Calibri"/>
                <w:b/>
                <w:sz w:val="22"/>
                <w:szCs w:val="22"/>
              </w:rPr>
            </w:pPr>
            <w:r w:rsidRPr="00FD2054">
              <w:rPr>
                <w:rFonts w:ascii="Calibri" w:hAnsi="Calibri" w:cs="Calibri"/>
                <w:b/>
                <w:sz w:val="22"/>
                <w:szCs w:val="22"/>
              </w:rPr>
              <w:t>ČOV S</w:t>
            </w:r>
            <w:r w:rsidR="00EF789A">
              <w:rPr>
                <w:rFonts w:ascii="Calibri" w:hAnsi="Calibri" w:cs="Calibri"/>
                <w:b/>
                <w:sz w:val="22"/>
                <w:szCs w:val="22"/>
              </w:rPr>
              <w:t>nina</w:t>
            </w:r>
          </w:p>
        </w:tc>
        <w:tc>
          <w:tcPr>
            <w:tcW w:w="806" w:type="pct"/>
            <w:vMerge w:val="restart"/>
          </w:tcPr>
          <w:p w:rsidR="00B14864" w:rsidRPr="00FD2054" w:rsidRDefault="00B14864" w:rsidP="00573128">
            <w:pPr>
              <w:jc w:val="center"/>
              <w:outlineLvl w:val="0"/>
              <w:rPr>
                <w:rStyle w:val="iadne"/>
                <w:rFonts w:ascii="Calibri" w:eastAsia="Calibri" w:hAnsi="Calibri" w:cs="Calibri"/>
                <w:bCs/>
                <w:color w:val="auto"/>
                <w:sz w:val="22"/>
                <w:szCs w:val="22"/>
              </w:rPr>
            </w:pPr>
            <w:r w:rsidRPr="00FD2054">
              <w:rPr>
                <w:rStyle w:val="iadne"/>
                <w:rFonts w:ascii="Calibri" w:eastAsia="Calibri" w:hAnsi="Calibri" w:cs="Calibri"/>
                <w:b/>
                <w:bCs/>
                <w:color w:val="auto"/>
                <w:sz w:val="22"/>
                <w:szCs w:val="22"/>
              </w:rPr>
              <w:t>Aritmetický priemer hodnôt</w:t>
            </w:r>
            <w:r w:rsidRPr="00FD2054">
              <w:rPr>
                <w:rStyle w:val="iadne"/>
                <w:rFonts w:ascii="Calibri" w:eastAsia="Calibri" w:hAnsi="Calibri" w:cs="Calibri"/>
                <w:bCs/>
                <w:color w:val="auto"/>
                <w:sz w:val="22"/>
                <w:szCs w:val="22"/>
              </w:rPr>
              <w:t xml:space="preserve"> </w:t>
            </w:r>
          </w:p>
          <w:p w:rsidR="00B14864" w:rsidRPr="00FD2054" w:rsidRDefault="00483110" w:rsidP="00573128">
            <w:pPr>
              <w:jc w:val="center"/>
              <w:outlineLvl w:val="0"/>
              <w:rPr>
                <w:rStyle w:val="iadne"/>
                <w:rFonts w:ascii="Calibri" w:eastAsia="Calibri" w:hAnsi="Calibri" w:cs="Calibri"/>
                <w:bCs/>
                <w:color w:val="auto"/>
                <w:sz w:val="22"/>
                <w:szCs w:val="22"/>
              </w:rPr>
            </w:pPr>
            <w:r w:rsidRPr="00FD2054">
              <w:rPr>
                <w:rStyle w:val="iadne"/>
                <w:rFonts w:ascii="Calibri" w:eastAsia="Calibri" w:hAnsi="Calibri" w:cs="Calibri"/>
                <w:bCs/>
                <w:color w:val="auto"/>
                <w:sz w:val="22"/>
                <w:szCs w:val="22"/>
              </w:rPr>
              <w:t>(3</w:t>
            </w:r>
            <w:r w:rsidR="00B14864" w:rsidRPr="00FD2054">
              <w:rPr>
                <w:rStyle w:val="iadne"/>
                <w:rFonts w:ascii="Calibri" w:eastAsia="Calibri" w:hAnsi="Calibri" w:cs="Calibri"/>
                <w:bCs/>
                <w:color w:val="auto"/>
                <w:sz w:val="22"/>
                <w:szCs w:val="22"/>
              </w:rPr>
              <w:t xml:space="preserve"> ČOV)</w:t>
            </w:r>
          </w:p>
          <w:p w:rsidR="00B14864" w:rsidRPr="00FD2054" w:rsidRDefault="00B14864" w:rsidP="00573128">
            <w:pPr>
              <w:jc w:val="center"/>
              <w:outlineLvl w:val="0"/>
              <w:rPr>
                <w:rFonts w:ascii="Calibri" w:hAnsi="Calibri" w:cs="Calibri"/>
                <w:b/>
                <w:sz w:val="22"/>
                <w:szCs w:val="22"/>
              </w:rPr>
            </w:pPr>
          </w:p>
        </w:tc>
      </w:tr>
      <w:tr w:rsidR="00B14864" w:rsidRPr="00FD2054" w:rsidTr="00BD0AF6">
        <w:trPr>
          <w:trHeight w:val="416"/>
        </w:trPr>
        <w:tc>
          <w:tcPr>
            <w:tcW w:w="353" w:type="pct"/>
            <w:vMerge/>
          </w:tcPr>
          <w:p w:rsidR="00B14864" w:rsidRPr="00FD2054" w:rsidRDefault="00B14864" w:rsidP="00DC2F0D">
            <w:pPr>
              <w:jc w:val="center"/>
              <w:outlineLvl w:val="0"/>
              <w:rPr>
                <w:rFonts w:ascii="Calibri" w:hAnsi="Calibri" w:cs="Calibri"/>
                <w:b/>
                <w:sz w:val="22"/>
                <w:szCs w:val="22"/>
              </w:rPr>
            </w:pPr>
          </w:p>
        </w:tc>
        <w:tc>
          <w:tcPr>
            <w:tcW w:w="1833" w:type="pct"/>
          </w:tcPr>
          <w:p w:rsidR="00B14864" w:rsidRPr="00FD2054" w:rsidRDefault="00B14864" w:rsidP="00373FA1">
            <w:pPr>
              <w:jc w:val="center"/>
              <w:outlineLvl w:val="0"/>
              <w:rPr>
                <w:rFonts w:ascii="Calibri" w:hAnsi="Calibri" w:cs="Calibri"/>
                <w:b/>
                <w:sz w:val="22"/>
                <w:szCs w:val="22"/>
              </w:rPr>
            </w:pPr>
            <w:r w:rsidRPr="00FD2054">
              <w:rPr>
                <w:rFonts w:ascii="Calibri" w:hAnsi="Calibri" w:cs="Calibri"/>
                <w:b/>
                <w:sz w:val="22"/>
                <w:szCs w:val="22"/>
              </w:rPr>
              <w:t>Typ produktu</w:t>
            </w:r>
          </w:p>
        </w:tc>
        <w:tc>
          <w:tcPr>
            <w:tcW w:w="707" w:type="pct"/>
            <w:vMerge/>
          </w:tcPr>
          <w:p w:rsidR="00B14864" w:rsidRPr="00FD2054" w:rsidRDefault="00B14864" w:rsidP="00BA1B94">
            <w:pPr>
              <w:jc w:val="center"/>
              <w:outlineLvl w:val="0"/>
              <w:rPr>
                <w:rFonts w:ascii="Calibri" w:hAnsi="Calibri" w:cs="Calibri"/>
                <w:b/>
                <w:sz w:val="22"/>
                <w:szCs w:val="22"/>
              </w:rPr>
            </w:pPr>
          </w:p>
        </w:tc>
        <w:tc>
          <w:tcPr>
            <w:tcW w:w="650" w:type="pct"/>
            <w:vMerge/>
          </w:tcPr>
          <w:p w:rsidR="00B14864" w:rsidRPr="00FD2054" w:rsidRDefault="00B14864" w:rsidP="00766492">
            <w:pPr>
              <w:jc w:val="center"/>
              <w:outlineLvl w:val="0"/>
              <w:rPr>
                <w:rFonts w:ascii="Calibri" w:hAnsi="Calibri" w:cs="Calibri"/>
                <w:b/>
                <w:sz w:val="22"/>
                <w:szCs w:val="22"/>
              </w:rPr>
            </w:pPr>
          </w:p>
        </w:tc>
        <w:tc>
          <w:tcPr>
            <w:tcW w:w="651" w:type="pct"/>
            <w:vMerge/>
          </w:tcPr>
          <w:p w:rsidR="00B14864" w:rsidRPr="00FD2054" w:rsidRDefault="00B14864" w:rsidP="00766492">
            <w:pPr>
              <w:jc w:val="center"/>
              <w:outlineLvl w:val="0"/>
              <w:rPr>
                <w:rFonts w:ascii="Calibri" w:hAnsi="Calibri" w:cs="Calibri"/>
                <w:b/>
                <w:sz w:val="22"/>
                <w:szCs w:val="22"/>
              </w:rPr>
            </w:pPr>
          </w:p>
        </w:tc>
        <w:tc>
          <w:tcPr>
            <w:tcW w:w="806" w:type="pct"/>
            <w:vMerge/>
          </w:tcPr>
          <w:p w:rsidR="00B14864" w:rsidRPr="00FD2054" w:rsidRDefault="00B14864" w:rsidP="00573128">
            <w:pPr>
              <w:jc w:val="center"/>
              <w:outlineLvl w:val="0"/>
              <w:rPr>
                <w:rStyle w:val="iadne"/>
                <w:rFonts w:ascii="Calibri" w:eastAsia="Calibri" w:hAnsi="Calibri" w:cs="Calibri"/>
                <w:bCs/>
                <w:color w:val="auto"/>
                <w:sz w:val="22"/>
                <w:szCs w:val="22"/>
              </w:rPr>
            </w:pPr>
          </w:p>
        </w:tc>
      </w:tr>
      <w:tr w:rsidR="00B14864" w:rsidRPr="00FD2054" w:rsidTr="00BD0AF6">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1.</w:t>
            </w:r>
          </w:p>
        </w:tc>
        <w:tc>
          <w:tcPr>
            <w:tcW w:w="1833" w:type="pct"/>
          </w:tcPr>
          <w:p w:rsidR="00B14864" w:rsidRPr="00FD2054" w:rsidRDefault="00B14864" w:rsidP="002A622A">
            <w:pPr>
              <w:outlineLvl w:val="0"/>
              <w:rPr>
                <w:rFonts w:ascii="Calibri" w:hAnsi="Calibri" w:cs="Calibri"/>
                <w:sz w:val="22"/>
                <w:szCs w:val="22"/>
                <w:vertAlign w:val="subscript"/>
              </w:rPr>
            </w:pPr>
            <w:r w:rsidRPr="00FD2054">
              <w:rPr>
                <w:rFonts w:ascii="Calibri" w:hAnsi="Calibri" w:cs="Calibri"/>
                <w:sz w:val="22"/>
                <w:szCs w:val="22"/>
              </w:rPr>
              <w:t xml:space="preserve">Vypočítaná cena za organický </w:t>
            </w:r>
            <w:proofErr w:type="spellStart"/>
            <w:r w:rsidRPr="00FD2054">
              <w:rPr>
                <w:rFonts w:ascii="Calibri" w:hAnsi="Calibri" w:cs="Calibri"/>
                <w:sz w:val="22"/>
                <w:szCs w:val="22"/>
              </w:rPr>
              <w:t>flokulant</w:t>
            </w:r>
            <w:proofErr w:type="spellEnd"/>
            <w:r w:rsidRPr="00FD2054">
              <w:rPr>
                <w:rFonts w:ascii="Calibri" w:hAnsi="Calibri" w:cs="Calibri"/>
                <w:sz w:val="22"/>
                <w:szCs w:val="22"/>
              </w:rPr>
              <w:t xml:space="preserve"> potrebný na odvod</w:t>
            </w:r>
            <w:r w:rsidR="00EF109B">
              <w:rPr>
                <w:rFonts w:ascii="Calibri" w:hAnsi="Calibri" w:cs="Calibri"/>
                <w:sz w:val="22"/>
                <w:szCs w:val="22"/>
              </w:rPr>
              <w:t>nenie 1 t CS - 100% kalu (€/t) -</w:t>
            </w:r>
            <w:r w:rsidRPr="00FD2054">
              <w:rPr>
                <w:rFonts w:ascii="Calibri" w:hAnsi="Calibri" w:cs="Calibri"/>
                <w:sz w:val="22"/>
                <w:szCs w:val="22"/>
              </w:rPr>
              <w:t xml:space="preserve"> CO</w:t>
            </w:r>
            <w:r w:rsidRPr="00FD2054">
              <w:rPr>
                <w:rFonts w:ascii="Calibri" w:hAnsi="Calibri" w:cs="Calibri"/>
                <w:sz w:val="22"/>
                <w:szCs w:val="22"/>
                <w:vertAlign w:val="subscript"/>
              </w:rPr>
              <w:t>F</w:t>
            </w:r>
          </w:p>
        </w:tc>
        <w:tc>
          <w:tcPr>
            <w:tcW w:w="707"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c>
          <w:tcPr>
            <w:tcW w:w="650"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c>
          <w:tcPr>
            <w:tcW w:w="651"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c>
          <w:tcPr>
            <w:tcW w:w="806"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r>
      <w:tr w:rsidR="00B14864" w:rsidRPr="00FD2054" w:rsidTr="00BD0AF6">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1.1</w:t>
            </w:r>
          </w:p>
        </w:tc>
        <w:tc>
          <w:tcPr>
            <w:tcW w:w="1833" w:type="pct"/>
          </w:tcPr>
          <w:p w:rsidR="00B14864" w:rsidRPr="00FD2054" w:rsidRDefault="00B14864" w:rsidP="003A3757">
            <w:pPr>
              <w:outlineLvl w:val="0"/>
              <w:rPr>
                <w:rFonts w:ascii="Calibri" w:hAnsi="Calibri" w:cs="Calibri"/>
                <w:sz w:val="22"/>
                <w:szCs w:val="22"/>
              </w:rPr>
            </w:pPr>
            <w:r w:rsidRPr="00FD2054">
              <w:rPr>
                <w:rFonts w:ascii="Calibri" w:hAnsi="Calibri" w:cs="Calibri"/>
                <w:sz w:val="22"/>
                <w:szCs w:val="22"/>
              </w:rPr>
              <w:t xml:space="preserve">Ponúknutá zmluvná cena za </w:t>
            </w:r>
          </w:p>
          <w:p w:rsidR="00B14864" w:rsidRPr="00FD2054" w:rsidRDefault="00B14864" w:rsidP="003A3757">
            <w:pPr>
              <w:outlineLvl w:val="0"/>
              <w:rPr>
                <w:rFonts w:ascii="Calibri" w:hAnsi="Calibri" w:cs="Calibri"/>
                <w:sz w:val="22"/>
                <w:szCs w:val="22"/>
              </w:rPr>
            </w:pPr>
            <w:r w:rsidRPr="00FD2054">
              <w:rPr>
                <w:rFonts w:ascii="Calibri" w:hAnsi="Calibri" w:cs="Calibri"/>
                <w:sz w:val="22"/>
                <w:szCs w:val="22"/>
              </w:rPr>
              <w:t xml:space="preserve">1 kg </w:t>
            </w:r>
            <w:proofErr w:type="spellStart"/>
            <w:r w:rsidRPr="00FD2054">
              <w:rPr>
                <w:rFonts w:ascii="Calibri" w:hAnsi="Calibri" w:cs="Calibri"/>
                <w:sz w:val="22"/>
                <w:szCs w:val="22"/>
              </w:rPr>
              <w:t>flokulantu</w:t>
            </w:r>
            <w:proofErr w:type="spellEnd"/>
          </w:p>
        </w:tc>
        <w:tc>
          <w:tcPr>
            <w:tcW w:w="2814" w:type="pct"/>
            <w:gridSpan w:val="4"/>
          </w:tcPr>
          <w:p w:rsidR="00B14864" w:rsidRPr="00FD2054" w:rsidRDefault="00B14864" w:rsidP="00B215AF">
            <w:pPr>
              <w:jc w:val="center"/>
              <w:outlineLvl w:val="0"/>
              <w:rPr>
                <w:rFonts w:ascii="Calibri" w:hAnsi="Calibri" w:cs="Calibri"/>
                <w:sz w:val="22"/>
                <w:szCs w:val="22"/>
              </w:rPr>
            </w:pPr>
          </w:p>
        </w:tc>
      </w:tr>
      <w:tr w:rsidR="00B14864" w:rsidRPr="00FD2054" w:rsidTr="00BD0AF6">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2.</w:t>
            </w:r>
          </w:p>
        </w:tc>
        <w:tc>
          <w:tcPr>
            <w:tcW w:w="1833" w:type="pct"/>
          </w:tcPr>
          <w:p w:rsidR="00B14864" w:rsidRPr="00FD2054" w:rsidRDefault="00B14864" w:rsidP="005F238C">
            <w:pPr>
              <w:outlineLvl w:val="0"/>
              <w:rPr>
                <w:rFonts w:ascii="Calibri" w:hAnsi="Calibri" w:cs="Calibri"/>
                <w:sz w:val="22"/>
                <w:szCs w:val="22"/>
              </w:rPr>
            </w:pPr>
            <w:r w:rsidRPr="00FD2054">
              <w:rPr>
                <w:rFonts w:ascii="Calibri" w:hAnsi="Calibri" w:cs="Calibri"/>
                <w:sz w:val="22"/>
                <w:szCs w:val="22"/>
              </w:rPr>
              <w:t xml:space="preserve">Dosiahnutá hodnota výstupnej sušiny kalu </w:t>
            </w:r>
          </w:p>
          <w:p w:rsidR="00B14864" w:rsidRPr="00FD2054" w:rsidRDefault="00B14864" w:rsidP="005F238C">
            <w:pPr>
              <w:outlineLvl w:val="0"/>
              <w:rPr>
                <w:rFonts w:ascii="Calibri" w:hAnsi="Calibri" w:cs="Calibri"/>
                <w:sz w:val="22"/>
                <w:szCs w:val="22"/>
              </w:rPr>
            </w:pPr>
            <w:r w:rsidRPr="00FD2054">
              <w:rPr>
                <w:rFonts w:ascii="Calibri" w:hAnsi="Calibri" w:cs="Calibri"/>
                <w:sz w:val="22"/>
                <w:szCs w:val="22"/>
              </w:rPr>
              <w:t>z odvodňovacieho zariadenia v (% sušiny)</w:t>
            </w:r>
          </w:p>
        </w:tc>
        <w:tc>
          <w:tcPr>
            <w:tcW w:w="707"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c>
          <w:tcPr>
            <w:tcW w:w="650"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c>
          <w:tcPr>
            <w:tcW w:w="651"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c>
          <w:tcPr>
            <w:tcW w:w="806"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r>
      <w:tr w:rsidR="00B14864" w:rsidRPr="00FD2054" w:rsidTr="00BD0AF6">
        <w:trPr>
          <w:trHeight w:val="493"/>
        </w:trPr>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3.</w:t>
            </w:r>
          </w:p>
        </w:tc>
        <w:tc>
          <w:tcPr>
            <w:tcW w:w="1833" w:type="pct"/>
          </w:tcPr>
          <w:p w:rsidR="00B14864" w:rsidRPr="00FD2054" w:rsidRDefault="00B14864" w:rsidP="00DC74F2">
            <w:pPr>
              <w:outlineLvl w:val="0"/>
              <w:rPr>
                <w:rFonts w:ascii="Calibri" w:hAnsi="Calibri" w:cs="Calibri"/>
                <w:sz w:val="22"/>
                <w:szCs w:val="22"/>
              </w:rPr>
            </w:pPr>
            <w:r w:rsidRPr="00FD2054">
              <w:rPr>
                <w:rFonts w:ascii="Calibri" w:hAnsi="Calibri" w:cs="Calibri"/>
                <w:sz w:val="22"/>
                <w:szCs w:val="22"/>
              </w:rPr>
              <w:t xml:space="preserve">Koncentrácia NL vo </w:t>
            </w:r>
            <w:proofErr w:type="spellStart"/>
            <w:r w:rsidRPr="00FD2054">
              <w:rPr>
                <w:rFonts w:ascii="Calibri" w:hAnsi="Calibri" w:cs="Calibri"/>
                <w:sz w:val="22"/>
                <w:szCs w:val="22"/>
              </w:rPr>
              <w:t>fugáte</w:t>
            </w:r>
            <w:proofErr w:type="spellEnd"/>
            <w:r w:rsidRPr="00FD2054">
              <w:rPr>
                <w:rFonts w:ascii="Calibri" w:hAnsi="Calibri" w:cs="Calibri"/>
                <w:sz w:val="22"/>
                <w:szCs w:val="22"/>
              </w:rPr>
              <w:t xml:space="preserve"> (mg/l)</w:t>
            </w:r>
          </w:p>
        </w:tc>
        <w:tc>
          <w:tcPr>
            <w:tcW w:w="707" w:type="pct"/>
          </w:tcPr>
          <w:p w:rsidR="00B14864" w:rsidRPr="00FD2054" w:rsidRDefault="00B14864" w:rsidP="00BA1B94">
            <w:pPr>
              <w:jc w:val="center"/>
              <w:outlineLvl w:val="0"/>
              <w:rPr>
                <w:rFonts w:ascii="Calibri" w:hAnsi="Calibri" w:cs="Calibri"/>
                <w:sz w:val="22"/>
                <w:szCs w:val="22"/>
              </w:rPr>
            </w:pPr>
          </w:p>
        </w:tc>
        <w:tc>
          <w:tcPr>
            <w:tcW w:w="650" w:type="pct"/>
          </w:tcPr>
          <w:p w:rsidR="00B14864" w:rsidRPr="00FD2054" w:rsidRDefault="00B14864" w:rsidP="00BA1B94">
            <w:pPr>
              <w:jc w:val="center"/>
              <w:outlineLvl w:val="0"/>
              <w:rPr>
                <w:rFonts w:ascii="Calibri" w:hAnsi="Calibri" w:cs="Calibri"/>
                <w:sz w:val="22"/>
                <w:szCs w:val="22"/>
              </w:rPr>
            </w:pPr>
          </w:p>
        </w:tc>
        <w:tc>
          <w:tcPr>
            <w:tcW w:w="651" w:type="pct"/>
          </w:tcPr>
          <w:p w:rsidR="00B14864" w:rsidRPr="00FD2054" w:rsidRDefault="00B14864" w:rsidP="00BA1B94">
            <w:pPr>
              <w:jc w:val="center"/>
              <w:outlineLvl w:val="0"/>
              <w:rPr>
                <w:rFonts w:ascii="Calibri" w:hAnsi="Calibri" w:cs="Calibri"/>
                <w:sz w:val="22"/>
                <w:szCs w:val="22"/>
              </w:rPr>
            </w:pPr>
          </w:p>
        </w:tc>
        <w:tc>
          <w:tcPr>
            <w:tcW w:w="806" w:type="pct"/>
          </w:tcPr>
          <w:p w:rsidR="00B14864" w:rsidRPr="00FD2054" w:rsidRDefault="00B14864" w:rsidP="00BA1B94">
            <w:pPr>
              <w:jc w:val="center"/>
              <w:outlineLvl w:val="0"/>
              <w:rPr>
                <w:rFonts w:ascii="Calibri" w:hAnsi="Calibri" w:cs="Calibri"/>
                <w:sz w:val="22"/>
                <w:szCs w:val="22"/>
              </w:rPr>
            </w:pPr>
          </w:p>
        </w:tc>
      </w:tr>
    </w:tbl>
    <w:p w:rsidR="00044A1D" w:rsidRPr="00FD2054" w:rsidRDefault="00044A1D" w:rsidP="0081728D">
      <w:pPr>
        <w:pStyle w:val="Zkladntext"/>
        <w:tabs>
          <w:tab w:val="left" w:pos="284"/>
        </w:tabs>
        <w:spacing w:after="0"/>
        <w:ind w:left="142"/>
        <w:jc w:val="both"/>
        <w:rPr>
          <w:rStyle w:val="iadne"/>
          <w:rFonts w:ascii="Calibri" w:eastAsia="Calibri" w:hAnsi="Calibri" w:cs="Calibri"/>
          <w:sz w:val="20"/>
          <w:szCs w:val="20"/>
        </w:rPr>
      </w:pPr>
    </w:p>
    <w:p w:rsidR="00147C8B" w:rsidRPr="00FD2054" w:rsidRDefault="00373FA1" w:rsidP="0081728D">
      <w:pPr>
        <w:pStyle w:val="Zkladntext"/>
        <w:tabs>
          <w:tab w:val="left" w:pos="284"/>
        </w:tabs>
        <w:spacing w:after="0"/>
        <w:ind w:left="142"/>
        <w:jc w:val="both"/>
        <w:rPr>
          <w:rStyle w:val="iadne"/>
          <w:rFonts w:ascii="Calibri" w:eastAsia="Calibri" w:hAnsi="Calibri" w:cs="Calibri"/>
          <w:sz w:val="20"/>
          <w:szCs w:val="20"/>
        </w:rPr>
      </w:pPr>
      <w:r w:rsidRPr="00FD2054">
        <w:rPr>
          <w:rStyle w:val="iadne"/>
          <w:rFonts w:ascii="Calibri" w:eastAsia="Calibri" w:hAnsi="Calibri" w:cs="Calibri"/>
          <w:sz w:val="20"/>
          <w:szCs w:val="20"/>
        </w:rPr>
        <w:t xml:space="preserve">Dosiahnuté hodnoty </w:t>
      </w:r>
      <w:r w:rsidR="00872C7D" w:rsidRPr="00FD2054">
        <w:rPr>
          <w:rStyle w:val="iadne"/>
          <w:rFonts w:ascii="Calibri" w:eastAsia="Calibri" w:hAnsi="Calibri" w:cs="Calibri"/>
          <w:sz w:val="20"/>
          <w:szCs w:val="20"/>
        </w:rPr>
        <w:t>získane z</w:t>
      </w:r>
      <w:r w:rsidRPr="00FD2054">
        <w:rPr>
          <w:rStyle w:val="iadne"/>
          <w:rFonts w:ascii="Calibri" w:eastAsia="Calibri" w:hAnsi="Calibri" w:cs="Calibri"/>
          <w:sz w:val="20"/>
          <w:szCs w:val="20"/>
        </w:rPr>
        <w:t xml:space="preserve"> poloprevádzkových </w:t>
      </w:r>
      <w:r w:rsidR="00653C3D" w:rsidRPr="00FD2054">
        <w:rPr>
          <w:rStyle w:val="iadne"/>
          <w:rFonts w:ascii="Calibri" w:eastAsia="Calibri" w:hAnsi="Calibri" w:cs="Calibri"/>
          <w:sz w:val="20"/>
          <w:szCs w:val="20"/>
        </w:rPr>
        <w:t>skúšok</w:t>
      </w:r>
      <w:r w:rsidRPr="00FD2054">
        <w:rPr>
          <w:rStyle w:val="iadne"/>
          <w:rFonts w:ascii="Calibri" w:eastAsia="Calibri" w:hAnsi="Calibri" w:cs="Calibri"/>
          <w:sz w:val="20"/>
          <w:szCs w:val="20"/>
        </w:rPr>
        <w:t xml:space="preserve"> </w:t>
      </w:r>
      <w:r w:rsidR="00F56309" w:rsidRPr="00FD2054">
        <w:rPr>
          <w:rStyle w:val="iadne"/>
          <w:rFonts w:ascii="Calibri" w:eastAsia="Calibri" w:hAnsi="Calibri" w:cs="Calibri"/>
          <w:sz w:val="20"/>
          <w:szCs w:val="20"/>
        </w:rPr>
        <w:t xml:space="preserve">záujemca/uchádzač </w:t>
      </w:r>
      <w:r w:rsidRPr="00FD2054">
        <w:rPr>
          <w:rStyle w:val="iadne"/>
          <w:rFonts w:ascii="Calibri" w:eastAsia="Calibri" w:hAnsi="Calibri" w:cs="Calibri"/>
          <w:sz w:val="20"/>
          <w:szCs w:val="20"/>
        </w:rPr>
        <w:t xml:space="preserve">doplní do tabuľky/položky č. </w:t>
      </w:r>
      <w:r w:rsidR="00587C93" w:rsidRPr="00FD2054">
        <w:rPr>
          <w:rStyle w:val="iadne"/>
          <w:rFonts w:ascii="Calibri" w:eastAsia="Calibri" w:hAnsi="Calibri" w:cs="Calibri"/>
          <w:sz w:val="20"/>
          <w:szCs w:val="20"/>
        </w:rPr>
        <w:t>1</w:t>
      </w:r>
      <w:r w:rsidRPr="00FD2054">
        <w:rPr>
          <w:rStyle w:val="iadne"/>
          <w:rFonts w:ascii="Calibri" w:eastAsia="Calibri" w:hAnsi="Calibri" w:cs="Calibri"/>
          <w:sz w:val="20"/>
          <w:szCs w:val="20"/>
        </w:rPr>
        <w:t xml:space="preserve"> </w:t>
      </w:r>
      <w:r w:rsidR="0023265D" w:rsidRPr="00FD2054">
        <w:rPr>
          <w:rStyle w:val="iadne"/>
          <w:rFonts w:ascii="Calibri" w:eastAsia="Calibri" w:hAnsi="Calibri" w:cs="Calibri"/>
          <w:sz w:val="20"/>
          <w:szCs w:val="20"/>
        </w:rPr>
        <w:t xml:space="preserve"> a</w:t>
      </w:r>
      <w:r w:rsidR="00587C93" w:rsidRPr="00FD2054">
        <w:rPr>
          <w:rStyle w:val="iadne"/>
          <w:rFonts w:ascii="Calibri" w:eastAsia="Calibri" w:hAnsi="Calibri" w:cs="Calibri"/>
          <w:sz w:val="20"/>
          <w:szCs w:val="20"/>
        </w:rPr>
        <w:t>ž</w:t>
      </w:r>
      <w:r w:rsidR="0023265D" w:rsidRPr="00FD2054">
        <w:rPr>
          <w:rStyle w:val="iadne"/>
          <w:rFonts w:ascii="Calibri" w:eastAsia="Calibri" w:hAnsi="Calibri" w:cs="Calibri"/>
          <w:sz w:val="20"/>
          <w:szCs w:val="20"/>
        </w:rPr>
        <w:t xml:space="preserve"> </w:t>
      </w:r>
      <w:r w:rsidRPr="00FD2054">
        <w:rPr>
          <w:rStyle w:val="iadne"/>
          <w:rFonts w:ascii="Calibri" w:eastAsia="Calibri" w:hAnsi="Calibri" w:cs="Calibri"/>
          <w:sz w:val="20"/>
          <w:szCs w:val="20"/>
        </w:rPr>
        <w:t xml:space="preserve">č. 3 a zároveň </w:t>
      </w:r>
      <w:r w:rsidR="0023265D" w:rsidRPr="00FD2054">
        <w:rPr>
          <w:rStyle w:val="iadne"/>
          <w:rFonts w:ascii="Calibri" w:eastAsia="Calibri" w:hAnsi="Calibri" w:cs="Calibri"/>
          <w:sz w:val="20"/>
          <w:szCs w:val="20"/>
        </w:rPr>
        <w:t>vypočíta</w:t>
      </w:r>
      <w:r w:rsidR="00EF6D1A" w:rsidRPr="00FD2054">
        <w:rPr>
          <w:rStyle w:val="iadne"/>
          <w:rFonts w:ascii="Calibri" w:eastAsia="Calibri" w:hAnsi="Calibri" w:cs="Calibri"/>
          <w:sz w:val="20"/>
          <w:szCs w:val="20"/>
        </w:rPr>
        <w:t xml:space="preserve"> </w:t>
      </w:r>
      <w:r w:rsidR="00872C7D" w:rsidRPr="00FD2054">
        <w:rPr>
          <w:rStyle w:val="iadne"/>
          <w:rFonts w:ascii="Calibri" w:eastAsia="Calibri" w:hAnsi="Calibri" w:cs="Calibri"/>
          <w:sz w:val="20"/>
          <w:szCs w:val="20"/>
        </w:rPr>
        <w:t xml:space="preserve">aritmetický </w:t>
      </w:r>
      <w:r w:rsidR="00EF6D1A" w:rsidRPr="00FD2054">
        <w:rPr>
          <w:rStyle w:val="iadne"/>
          <w:rFonts w:ascii="Calibri" w:eastAsia="Calibri" w:hAnsi="Calibri" w:cs="Calibri"/>
          <w:sz w:val="20"/>
          <w:szCs w:val="20"/>
        </w:rPr>
        <w:t>priemer hodnôt</w:t>
      </w:r>
      <w:r w:rsidR="00653C3D" w:rsidRPr="00FD2054">
        <w:rPr>
          <w:rStyle w:val="iadne"/>
          <w:rFonts w:ascii="Calibri" w:eastAsia="Calibri" w:hAnsi="Calibri" w:cs="Calibri"/>
          <w:sz w:val="20"/>
          <w:szCs w:val="20"/>
        </w:rPr>
        <w:t>.</w:t>
      </w:r>
      <w:r w:rsidR="00EF6D1A" w:rsidRPr="00FD2054">
        <w:rPr>
          <w:rStyle w:val="iadne"/>
          <w:rFonts w:ascii="Calibri" w:eastAsia="Calibri" w:hAnsi="Calibri" w:cs="Calibri"/>
          <w:sz w:val="20"/>
          <w:szCs w:val="20"/>
        </w:rPr>
        <w:t xml:space="preserve"> </w:t>
      </w:r>
      <w:r w:rsidR="00147C8B" w:rsidRPr="00FD2054">
        <w:rPr>
          <w:rStyle w:val="iadne"/>
          <w:rFonts w:ascii="Calibri" w:eastAsia="Calibri" w:hAnsi="Calibri" w:cs="Calibri"/>
          <w:sz w:val="20"/>
          <w:szCs w:val="20"/>
        </w:rPr>
        <w:t>Zadávane hodnoty sa zaokrúhlia na 2 desatine miesta.</w:t>
      </w:r>
    </w:p>
    <w:p w:rsidR="00532C09" w:rsidRPr="00FD2054" w:rsidRDefault="009F41DD" w:rsidP="0081728D">
      <w:pPr>
        <w:pStyle w:val="Zkladntext"/>
        <w:tabs>
          <w:tab w:val="left" w:pos="284"/>
        </w:tabs>
        <w:spacing w:after="0"/>
        <w:ind w:left="142"/>
        <w:jc w:val="both"/>
        <w:rPr>
          <w:rStyle w:val="iadne"/>
          <w:rFonts w:ascii="Calibri" w:eastAsia="Calibri" w:hAnsi="Calibri" w:cs="Calibri"/>
          <w:sz w:val="20"/>
          <w:szCs w:val="20"/>
        </w:rPr>
      </w:pPr>
      <w:r w:rsidRPr="00FD2054">
        <w:rPr>
          <w:rStyle w:val="iadne"/>
          <w:rFonts w:ascii="Calibri" w:eastAsia="Calibri" w:hAnsi="Calibri" w:cs="Calibri"/>
          <w:sz w:val="20"/>
          <w:szCs w:val="20"/>
        </w:rPr>
        <w:t xml:space="preserve">Uvedené hodnoty </w:t>
      </w:r>
      <w:r w:rsidR="0081728D" w:rsidRPr="00FD2054">
        <w:rPr>
          <w:rStyle w:val="iadne"/>
          <w:rFonts w:ascii="Calibri" w:eastAsia="Calibri" w:hAnsi="Calibri" w:cs="Calibri"/>
          <w:sz w:val="20"/>
          <w:szCs w:val="20"/>
        </w:rPr>
        <w:t xml:space="preserve">(aritmetický priemer hodnôt) následne </w:t>
      </w:r>
      <w:r w:rsidR="00373FA1" w:rsidRPr="00FD2054">
        <w:rPr>
          <w:rStyle w:val="iadne"/>
          <w:rFonts w:ascii="Calibri" w:eastAsia="Calibri" w:hAnsi="Calibri" w:cs="Calibri"/>
          <w:sz w:val="20"/>
          <w:szCs w:val="20"/>
        </w:rPr>
        <w:t>doplní</w:t>
      </w:r>
      <w:r w:rsidRPr="00FD2054">
        <w:rPr>
          <w:rStyle w:val="iadne"/>
          <w:rFonts w:ascii="Calibri" w:eastAsia="Calibri" w:hAnsi="Calibri" w:cs="Calibri"/>
          <w:sz w:val="20"/>
          <w:szCs w:val="20"/>
        </w:rPr>
        <w:t xml:space="preserve"> do systému JOSEPHINE.</w:t>
      </w:r>
      <w:r w:rsidR="00872C7D" w:rsidRPr="00FD2054">
        <w:rPr>
          <w:rStyle w:val="iadne"/>
          <w:rFonts w:ascii="Calibri" w:eastAsia="Calibri" w:hAnsi="Calibri" w:cs="Calibri"/>
          <w:sz w:val="20"/>
          <w:szCs w:val="20"/>
        </w:rPr>
        <w:t xml:space="preserve"> </w:t>
      </w:r>
    </w:p>
    <w:p w:rsidR="00587C93" w:rsidRPr="00FD2054" w:rsidRDefault="00587C93" w:rsidP="0081728D">
      <w:pPr>
        <w:pStyle w:val="Zkladntext"/>
        <w:tabs>
          <w:tab w:val="left" w:pos="284"/>
        </w:tabs>
        <w:spacing w:after="0"/>
        <w:ind w:left="142"/>
        <w:jc w:val="both"/>
        <w:rPr>
          <w:rStyle w:val="iadne"/>
          <w:rFonts w:ascii="Calibri" w:eastAsia="Calibri" w:hAnsi="Calibri" w:cs="Calibri"/>
          <w:sz w:val="20"/>
          <w:szCs w:val="20"/>
        </w:rPr>
      </w:pPr>
    </w:p>
    <w:p w:rsidR="00E42295" w:rsidRDefault="00E42295" w:rsidP="00DE1FE1">
      <w:pPr>
        <w:pStyle w:val="Zkladntext"/>
        <w:tabs>
          <w:tab w:val="left" w:pos="284"/>
        </w:tabs>
        <w:spacing w:after="0"/>
        <w:ind w:left="142"/>
        <w:jc w:val="center"/>
        <w:rPr>
          <w:rStyle w:val="iadne"/>
          <w:rFonts w:ascii="Calibri" w:eastAsia="Calibri" w:hAnsi="Calibri" w:cs="Calibri"/>
          <w:b/>
        </w:rPr>
      </w:pPr>
    </w:p>
    <w:p w:rsidR="006228EB" w:rsidRDefault="006228EB" w:rsidP="00DE1FE1">
      <w:pPr>
        <w:pStyle w:val="Zkladntext"/>
        <w:tabs>
          <w:tab w:val="left" w:pos="284"/>
        </w:tabs>
        <w:spacing w:after="0"/>
        <w:ind w:left="142"/>
        <w:jc w:val="center"/>
        <w:rPr>
          <w:rStyle w:val="iadne"/>
          <w:rFonts w:ascii="Calibri" w:eastAsia="Calibri" w:hAnsi="Calibri" w:cs="Calibri"/>
          <w:b/>
        </w:rPr>
      </w:pPr>
    </w:p>
    <w:p w:rsidR="006228EB" w:rsidRDefault="006228EB" w:rsidP="00DE1FE1">
      <w:pPr>
        <w:pStyle w:val="Zkladntext"/>
        <w:tabs>
          <w:tab w:val="left" w:pos="284"/>
        </w:tabs>
        <w:spacing w:after="0"/>
        <w:ind w:left="142"/>
        <w:jc w:val="center"/>
        <w:rPr>
          <w:rStyle w:val="iadne"/>
          <w:rFonts w:ascii="Calibri" w:eastAsia="Calibri" w:hAnsi="Calibri" w:cs="Calibri"/>
          <w:b/>
        </w:rPr>
      </w:pPr>
    </w:p>
    <w:p w:rsidR="008E1A03" w:rsidRPr="00FD2054" w:rsidRDefault="008E1A03" w:rsidP="00DE1FE1">
      <w:pPr>
        <w:pStyle w:val="Zkladntext"/>
        <w:tabs>
          <w:tab w:val="left" w:pos="284"/>
        </w:tabs>
        <w:spacing w:after="0"/>
        <w:ind w:left="142"/>
        <w:jc w:val="center"/>
        <w:rPr>
          <w:rStyle w:val="iadne"/>
          <w:rFonts w:ascii="Calibri" w:eastAsia="Calibri" w:hAnsi="Calibri" w:cs="Calibri"/>
          <w:b/>
        </w:rPr>
      </w:pPr>
    </w:p>
    <w:p w:rsidR="00E42295" w:rsidRPr="00FD2054" w:rsidRDefault="00E42295" w:rsidP="00DE1FE1">
      <w:pPr>
        <w:pStyle w:val="Zkladntext"/>
        <w:tabs>
          <w:tab w:val="left" w:pos="284"/>
        </w:tabs>
        <w:spacing w:after="0"/>
        <w:ind w:left="142"/>
        <w:jc w:val="center"/>
        <w:rPr>
          <w:rStyle w:val="iadne"/>
          <w:rFonts w:ascii="Calibri" w:eastAsia="Calibri" w:hAnsi="Calibri" w:cs="Calibri"/>
          <w:b/>
        </w:rPr>
      </w:pPr>
    </w:p>
    <w:p w:rsidR="00E42295" w:rsidRPr="00FD2054" w:rsidRDefault="00E42295" w:rsidP="00DE1FE1">
      <w:pPr>
        <w:pStyle w:val="Zkladntext"/>
        <w:tabs>
          <w:tab w:val="left" w:pos="284"/>
        </w:tabs>
        <w:spacing w:after="0"/>
        <w:ind w:left="142"/>
        <w:jc w:val="center"/>
        <w:rPr>
          <w:rStyle w:val="iadne"/>
          <w:rFonts w:ascii="Calibri" w:eastAsia="Calibri" w:hAnsi="Calibri" w:cs="Calibri"/>
          <w:b/>
        </w:rPr>
      </w:pPr>
    </w:p>
    <w:p w:rsidR="00587C93" w:rsidRPr="00FD2054" w:rsidRDefault="009D33EF" w:rsidP="00DE1FE1">
      <w:pPr>
        <w:pStyle w:val="Zkladntext"/>
        <w:tabs>
          <w:tab w:val="left" w:pos="284"/>
        </w:tabs>
        <w:spacing w:after="0"/>
        <w:ind w:left="142"/>
        <w:jc w:val="center"/>
        <w:rPr>
          <w:rStyle w:val="iadne"/>
          <w:rFonts w:ascii="Calibri" w:eastAsia="Calibri" w:hAnsi="Calibri" w:cs="Calibri"/>
          <w:b/>
          <w:vertAlign w:val="subscript"/>
        </w:rPr>
      </w:pPr>
      <w:r w:rsidRPr="00FD2054">
        <w:rPr>
          <w:rStyle w:val="iadne"/>
          <w:rFonts w:ascii="Calibri" w:eastAsia="Calibri" w:hAnsi="Calibri" w:cs="Calibri"/>
          <w:b/>
        </w:rPr>
        <w:lastRenderedPageBreak/>
        <w:t>Pomocn</w:t>
      </w:r>
      <w:r w:rsidR="00732E81" w:rsidRPr="00FD2054">
        <w:rPr>
          <w:rStyle w:val="iadne"/>
          <w:rFonts w:ascii="Calibri" w:eastAsia="Calibri" w:hAnsi="Calibri" w:cs="Calibri"/>
          <w:b/>
        </w:rPr>
        <w:t>ý v</w:t>
      </w:r>
      <w:r w:rsidRPr="00FD2054">
        <w:rPr>
          <w:rStyle w:val="iadne"/>
          <w:rFonts w:ascii="Calibri" w:eastAsia="Calibri" w:hAnsi="Calibri" w:cs="Calibri"/>
          <w:b/>
        </w:rPr>
        <w:t>ýpoč</w:t>
      </w:r>
      <w:r w:rsidR="00693FD1" w:rsidRPr="00FD2054">
        <w:rPr>
          <w:rStyle w:val="iadne"/>
          <w:rFonts w:ascii="Calibri" w:eastAsia="Calibri" w:hAnsi="Calibri" w:cs="Calibri"/>
          <w:b/>
        </w:rPr>
        <w:t>e</w:t>
      </w:r>
      <w:r w:rsidRPr="00FD2054">
        <w:rPr>
          <w:rStyle w:val="iadne"/>
          <w:rFonts w:ascii="Calibri" w:eastAsia="Calibri" w:hAnsi="Calibri" w:cs="Calibri"/>
          <w:b/>
        </w:rPr>
        <w:t>t</w:t>
      </w:r>
      <w:r w:rsidR="00732E81" w:rsidRPr="00FD2054">
        <w:rPr>
          <w:rStyle w:val="iadne"/>
          <w:rFonts w:ascii="Calibri" w:eastAsia="Calibri" w:hAnsi="Calibri" w:cs="Calibri"/>
          <w:b/>
        </w:rPr>
        <w:t xml:space="preserve"> </w:t>
      </w:r>
    </w:p>
    <w:p w:rsidR="00DE1FE1" w:rsidRPr="00FD2054" w:rsidRDefault="00DE1FE1" w:rsidP="00DE1FE1">
      <w:pPr>
        <w:pStyle w:val="Zkladntext"/>
        <w:tabs>
          <w:tab w:val="left" w:pos="284"/>
        </w:tabs>
        <w:spacing w:after="0"/>
        <w:ind w:left="142"/>
        <w:jc w:val="center"/>
        <w:rPr>
          <w:rStyle w:val="iadne"/>
          <w:rFonts w:ascii="Calibri" w:eastAsia="Calibri" w:hAnsi="Calibri" w:cs="Calibri"/>
          <w:b/>
          <w:sz w:val="22"/>
          <w:szCs w:val="22"/>
          <w:vertAlign w:val="subscript"/>
        </w:rPr>
      </w:pPr>
    </w:p>
    <w:tbl>
      <w:tblPr>
        <w:tblStyle w:val="Mriekatabuky"/>
        <w:tblW w:w="5000" w:type="pct"/>
        <w:tblLook w:val="04A0" w:firstRow="1" w:lastRow="0" w:firstColumn="1" w:lastColumn="0" w:noHBand="0" w:noVBand="1"/>
      </w:tblPr>
      <w:tblGrid>
        <w:gridCol w:w="2667"/>
        <w:gridCol w:w="1581"/>
        <w:gridCol w:w="1476"/>
        <w:gridCol w:w="1496"/>
        <w:gridCol w:w="1834"/>
      </w:tblGrid>
      <w:tr w:rsidR="00B14864" w:rsidRPr="00FD2054" w:rsidTr="00B14864">
        <w:tc>
          <w:tcPr>
            <w:tcW w:w="1473" w:type="pct"/>
          </w:tcPr>
          <w:p w:rsidR="00B14864" w:rsidRPr="00FD2054" w:rsidRDefault="00B14864" w:rsidP="00E42295">
            <w:pPr>
              <w:pStyle w:val="Zkladntext"/>
              <w:tabs>
                <w:tab w:val="left" w:pos="284"/>
              </w:tabs>
              <w:spacing w:after="0"/>
              <w:jc w:val="both"/>
              <w:rPr>
                <w:rStyle w:val="iadne"/>
                <w:rFonts w:ascii="Calibri" w:eastAsia="Calibri" w:hAnsi="Calibri" w:cs="Calibri"/>
                <w:sz w:val="22"/>
                <w:szCs w:val="22"/>
              </w:rPr>
            </w:pPr>
          </w:p>
        </w:tc>
        <w:tc>
          <w:tcPr>
            <w:tcW w:w="873" w:type="pct"/>
          </w:tcPr>
          <w:p w:rsidR="00B14864" w:rsidRPr="00264B6E" w:rsidRDefault="00B14864" w:rsidP="00E42295">
            <w:pPr>
              <w:jc w:val="center"/>
              <w:outlineLvl w:val="0"/>
              <w:rPr>
                <w:rFonts w:ascii="Calibri" w:hAnsi="Calibri" w:cs="Calibri"/>
                <w:b/>
                <w:sz w:val="22"/>
                <w:szCs w:val="22"/>
              </w:rPr>
            </w:pPr>
          </w:p>
          <w:p w:rsidR="00B14864" w:rsidRPr="00264B6E" w:rsidRDefault="00B14864" w:rsidP="00C07452">
            <w:pPr>
              <w:pStyle w:val="Zkladntext"/>
              <w:tabs>
                <w:tab w:val="left" w:pos="284"/>
              </w:tabs>
              <w:spacing w:after="0"/>
              <w:jc w:val="center"/>
              <w:rPr>
                <w:rStyle w:val="iadne"/>
                <w:rFonts w:ascii="Calibri" w:eastAsia="Calibri" w:hAnsi="Calibri" w:cs="Calibri"/>
                <w:b/>
                <w:sz w:val="22"/>
                <w:szCs w:val="22"/>
                <w:highlight w:val="yellow"/>
              </w:rPr>
            </w:pPr>
            <w:r w:rsidRPr="00264B6E">
              <w:rPr>
                <w:rFonts w:ascii="Calibri" w:hAnsi="Calibri" w:cs="Calibri"/>
                <w:b/>
                <w:sz w:val="22"/>
                <w:szCs w:val="22"/>
              </w:rPr>
              <w:t xml:space="preserve">ČOV </w:t>
            </w:r>
            <w:r w:rsidR="00EF789A">
              <w:rPr>
                <w:rFonts w:ascii="Calibri" w:hAnsi="Calibri" w:cs="Calibri"/>
                <w:b/>
                <w:sz w:val="22"/>
                <w:szCs w:val="22"/>
              </w:rPr>
              <w:t xml:space="preserve">Košice </w:t>
            </w:r>
          </w:p>
        </w:tc>
        <w:tc>
          <w:tcPr>
            <w:tcW w:w="815" w:type="pct"/>
          </w:tcPr>
          <w:p w:rsidR="00B14864" w:rsidRPr="00264B6E" w:rsidRDefault="00B14864" w:rsidP="00E42295">
            <w:pPr>
              <w:jc w:val="center"/>
              <w:outlineLvl w:val="0"/>
              <w:rPr>
                <w:rFonts w:ascii="Calibri" w:hAnsi="Calibri" w:cs="Calibri"/>
                <w:b/>
                <w:sz w:val="22"/>
                <w:szCs w:val="22"/>
              </w:rPr>
            </w:pPr>
          </w:p>
          <w:p w:rsidR="00B14864" w:rsidRPr="00264B6E" w:rsidRDefault="00B14864" w:rsidP="00625167">
            <w:pPr>
              <w:jc w:val="center"/>
              <w:outlineLvl w:val="0"/>
              <w:rPr>
                <w:rStyle w:val="iadne"/>
                <w:rFonts w:ascii="Calibri" w:eastAsia="Calibri" w:hAnsi="Calibri" w:cs="Calibri"/>
                <w:b/>
                <w:sz w:val="22"/>
                <w:szCs w:val="22"/>
                <w:highlight w:val="yellow"/>
              </w:rPr>
            </w:pPr>
            <w:r w:rsidRPr="00264B6E">
              <w:rPr>
                <w:rFonts w:ascii="Calibri" w:hAnsi="Calibri" w:cs="Calibri"/>
                <w:b/>
                <w:sz w:val="22"/>
                <w:szCs w:val="22"/>
              </w:rPr>
              <w:t>ČOV</w:t>
            </w:r>
            <w:r w:rsidR="00EF789A">
              <w:rPr>
                <w:rFonts w:ascii="Calibri" w:hAnsi="Calibri" w:cs="Calibri"/>
                <w:b/>
                <w:sz w:val="22"/>
                <w:szCs w:val="22"/>
              </w:rPr>
              <w:t xml:space="preserve"> Prešov </w:t>
            </w:r>
          </w:p>
        </w:tc>
        <w:tc>
          <w:tcPr>
            <w:tcW w:w="826" w:type="pct"/>
          </w:tcPr>
          <w:p w:rsidR="00B14864" w:rsidRPr="00FD2054" w:rsidRDefault="00B14864" w:rsidP="00E42295">
            <w:pPr>
              <w:jc w:val="center"/>
              <w:outlineLvl w:val="0"/>
              <w:rPr>
                <w:rFonts w:ascii="Calibri" w:hAnsi="Calibri" w:cs="Calibri"/>
                <w:b/>
                <w:sz w:val="22"/>
                <w:szCs w:val="22"/>
              </w:rPr>
            </w:pPr>
          </w:p>
          <w:p w:rsidR="00B14864" w:rsidRPr="00FD2054" w:rsidRDefault="00B14864" w:rsidP="00EF789A">
            <w:pPr>
              <w:pStyle w:val="Zkladntext"/>
              <w:tabs>
                <w:tab w:val="left" w:pos="284"/>
              </w:tabs>
              <w:spacing w:after="0"/>
              <w:jc w:val="center"/>
              <w:rPr>
                <w:rStyle w:val="iadne"/>
                <w:rFonts w:ascii="Calibri" w:eastAsia="Calibri" w:hAnsi="Calibri" w:cs="Calibri"/>
                <w:b/>
                <w:sz w:val="22"/>
                <w:szCs w:val="22"/>
                <w:highlight w:val="yellow"/>
              </w:rPr>
            </w:pPr>
            <w:r w:rsidRPr="00FD2054">
              <w:rPr>
                <w:rFonts w:ascii="Calibri" w:hAnsi="Calibri" w:cs="Calibri"/>
                <w:b/>
                <w:sz w:val="22"/>
                <w:szCs w:val="22"/>
              </w:rPr>
              <w:t>ČOV S</w:t>
            </w:r>
            <w:r w:rsidR="00EF789A">
              <w:rPr>
                <w:rFonts w:ascii="Calibri" w:hAnsi="Calibri" w:cs="Calibri"/>
                <w:b/>
                <w:sz w:val="22"/>
                <w:szCs w:val="22"/>
              </w:rPr>
              <w:t>nina</w:t>
            </w:r>
          </w:p>
        </w:tc>
        <w:tc>
          <w:tcPr>
            <w:tcW w:w="1014" w:type="pct"/>
          </w:tcPr>
          <w:p w:rsidR="00B14864" w:rsidRPr="00FD2054" w:rsidRDefault="00B14864" w:rsidP="00E42295">
            <w:pPr>
              <w:jc w:val="center"/>
              <w:outlineLvl w:val="0"/>
              <w:rPr>
                <w:rStyle w:val="iadne"/>
                <w:rFonts w:ascii="Calibri" w:eastAsia="Calibri" w:hAnsi="Calibri" w:cs="Calibri"/>
                <w:bCs/>
                <w:color w:val="auto"/>
                <w:sz w:val="22"/>
                <w:szCs w:val="22"/>
              </w:rPr>
            </w:pPr>
            <w:r w:rsidRPr="00FD2054">
              <w:rPr>
                <w:rStyle w:val="iadne"/>
                <w:rFonts w:ascii="Calibri" w:eastAsia="Calibri" w:hAnsi="Calibri" w:cs="Calibri"/>
                <w:b/>
                <w:bCs/>
                <w:color w:val="auto"/>
                <w:sz w:val="22"/>
                <w:szCs w:val="22"/>
              </w:rPr>
              <w:t>Aritmetický priemer hodnôt</w:t>
            </w:r>
            <w:r w:rsidRPr="00FD2054">
              <w:rPr>
                <w:rStyle w:val="iadne"/>
                <w:rFonts w:ascii="Calibri" w:eastAsia="Calibri" w:hAnsi="Calibri" w:cs="Calibri"/>
                <w:bCs/>
                <w:color w:val="auto"/>
                <w:sz w:val="22"/>
                <w:szCs w:val="22"/>
              </w:rPr>
              <w:t xml:space="preserve"> </w:t>
            </w:r>
          </w:p>
          <w:p w:rsidR="00B14864" w:rsidRPr="00FD2054" w:rsidRDefault="00483110" w:rsidP="00E42295">
            <w:pPr>
              <w:jc w:val="center"/>
              <w:outlineLvl w:val="0"/>
              <w:rPr>
                <w:rStyle w:val="iadne"/>
                <w:rFonts w:ascii="Calibri" w:eastAsia="Calibri" w:hAnsi="Calibri" w:cs="Calibri"/>
                <w:sz w:val="22"/>
                <w:szCs w:val="22"/>
              </w:rPr>
            </w:pPr>
            <w:r w:rsidRPr="00FD2054">
              <w:rPr>
                <w:rStyle w:val="iadne"/>
                <w:rFonts w:ascii="Calibri" w:eastAsia="Calibri" w:hAnsi="Calibri" w:cs="Calibri"/>
                <w:bCs/>
                <w:color w:val="auto"/>
                <w:sz w:val="22"/>
                <w:szCs w:val="22"/>
              </w:rPr>
              <w:t>(3</w:t>
            </w:r>
            <w:r w:rsidR="00B14864" w:rsidRPr="00FD2054">
              <w:rPr>
                <w:rStyle w:val="iadne"/>
                <w:rFonts w:ascii="Calibri" w:eastAsia="Calibri" w:hAnsi="Calibri" w:cs="Calibri"/>
                <w:bCs/>
                <w:color w:val="auto"/>
                <w:sz w:val="22"/>
                <w:szCs w:val="22"/>
              </w:rPr>
              <w:t xml:space="preserve"> ČOV)</w:t>
            </w:r>
          </w:p>
        </w:tc>
      </w:tr>
      <w:tr w:rsidR="00B14864" w:rsidRPr="00FD2054" w:rsidTr="00B14864">
        <w:tc>
          <w:tcPr>
            <w:tcW w:w="1473" w:type="pct"/>
          </w:tcPr>
          <w:p w:rsidR="00B14864" w:rsidRPr="00FD2054" w:rsidRDefault="00B14864" w:rsidP="00DE1FE1">
            <w:pPr>
              <w:pStyle w:val="Zkladntext"/>
              <w:tabs>
                <w:tab w:val="left" w:pos="284"/>
              </w:tabs>
              <w:spacing w:after="0"/>
              <w:ind w:left="142"/>
              <w:jc w:val="both"/>
              <w:rPr>
                <w:rFonts w:ascii="Calibri" w:hAnsi="Calibri" w:cs="Calibri"/>
                <w:sz w:val="20"/>
                <w:szCs w:val="20"/>
              </w:rPr>
            </w:pPr>
            <w:r w:rsidRPr="00FD2054">
              <w:rPr>
                <w:rFonts w:ascii="Calibri" w:hAnsi="Calibri" w:cs="Calibri"/>
                <w:sz w:val="20"/>
                <w:szCs w:val="20"/>
              </w:rPr>
              <w:t xml:space="preserve">špecifická spotreba </w:t>
            </w:r>
            <w:proofErr w:type="spellStart"/>
            <w:r w:rsidRPr="00FD2054">
              <w:rPr>
                <w:rFonts w:ascii="Calibri" w:hAnsi="Calibri" w:cs="Calibri"/>
                <w:sz w:val="20"/>
                <w:szCs w:val="20"/>
              </w:rPr>
              <w:t>flokulantu</w:t>
            </w:r>
            <w:proofErr w:type="spellEnd"/>
            <w:r w:rsidRPr="00FD2054">
              <w:rPr>
                <w:rFonts w:ascii="Calibri" w:hAnsi="Calibri" w:cs="Calibri"/>
                <w:sz w:val="20"/>
                <w:szCs w:val="20"/>
              </w:rPr>
              <w:t xml:space="preserve"> v kg/t uvedená v protokole o vykonaní skúšky </w:t>
            </w:r>
          </w:p>
          <w:p w:rsidR="00B14864" w:rsidRPr="00FD2054" w:rsidRDefault="00B14864" w:rsidP="00DE1FE1">
            <w:pPr>
              <w:pStyle w:val="Zkladntext"/>
              <w:tabs>
                <w:tab w:val="left" w:pos="284"/>
              </w:tabs>
              <w:spacing w:after="0"/>
              <w:ind w:left="142"/>
              <w:jc w:val="both"/>
              <w:rPr>
                <w:rStyle w:val="iadne"/>
                <w:rFonts w:ascii="Calibri" w:eastAsia="Calibri" w:hAnsi="Calibri" w:cs="Calibri"/>
                <w:sz w:val="22"/>
                <w:szCs w:val="22"/>
              </w:rPr>
            </w:pPr>
            <w:r w:rsidRPr="00FD2054">
              <w:rPr>
                <w:rFonts w:ascii="Calibri" w:hAnsi="Calibri" w:cs="Calibri"/>
                <w:sz w:val="20"/>
                <w:szCs w:val="20"/>
              </w:rPr>
              <w:t>(</w:t>
            </w:r>
            <w:r w:rsidRPr="00FD2054">
              <w:rPr>
                <w:rStyle w:val="iadne"/>
                <w:rFonts w:ascii="Calibri" w:eastAsia="Calibri" w:hAnsi="Calibri" w:cs="Calibri"/>
                <w:sz w:val="20"/>
                <w:szCs w:val="20"/>
              </w:rPr>
              <w:t xml:space="preserve"> ŠS</w:t>
            </w:r>
            <w:r w:rsidRPr="00FD2054">
              <w:rPr>
                <w:rStyle w:val="iadne"/>
                <w:rFonts w:ascii="Calibri" w:eastAsia="Calibri" w:hAnsi="Calibri" w:cs="Calibri"/>
                <w:sz w:val="20"/>
                <w:szCs w:val="20"/>
                <w:vertAlign w:val="subscript"/>
              </w:rPr>
              <w:t>F</w:t>
            </w:r>
            <w:r w:rsidRPr="00FD2054">
              <w:rPr>
                <w:rStyle w:val="iadne"/>
                <w:rFonts w:ascii="Calibri" w:eastAsia="Calibri" w:hAnsi="Calibri" w:cs="Calibri"/>
                <w:sz w:val="20"/>
                <w:szCs w:val="20"/>
              </w:rPr>
              <w:t>)</w:t>
            </w:r>
          </w:p>
        </w:tc>
        <w:tc>
          <w:tcPr>
            <w:tcW w:w="873"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c>
          <w:tcPr>
            <w:tcW w:w="815"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c>
          <w:tcPr>
            <w:tcW w:w="826"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c>
          <w:tcPr>
            <w:tcW w:w="1014"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r>
    </w:tbl>
    <w:p w:rsidR="00693FD1" w:rsidRPr="00FD2054" w:rsidRDefault="00693FD1" w:rsidP="0081728D">
      <w:pPr>
        <w:pStyle w:val="Zkladntext"/>
        <w:tabs>
          <w:tab w:val="left" w:pos="284"/>
        </w:tabs>
        <w:spacing w:after="0"/>
        <w:ind w:left="142"/>
        <w:jc w:val="both"/>
        <w:rPr>
          <w:rStyle w:val="iadne"/>
          <w:rFonts w:ascii="Calibri" w:eastAsia="Calibri" w:hAnsi="Calibri" w:cs="Calibri"/>
          <w:sz w:val="22"/>
          <w:szCs w:val="22"/>
        </w:rPr>
      </w:pPr>
    </w:p>
    <w:p w:rsidR="005E1B22" w:rsidRPr="00FD2054" w:rsidRDefault="005E1B22" w:rsidP="005E1B22">
      <w:pPr>
        <w:pStyle w:val="Zkladntext"/>
        <w:tabs>
          <w:tab w:val="left" w:pos="284"/>
        </w:tabs>
        <w:spacing w:after="0"/>
        <w:ind w:left="142"/>
        <w:jc w:val="both"/>
        <w:rPr>
          <w:rStyle w:val="iadne"/>
          <w:rFonts w:ascii="Calibri" w:eastAsia="Calibri" w:hAnsi="Calibri" w:cs="Calibri"/>
          <w:sz w:val="22"/>
          <w:szCs w:val="22"/>
        </w:rPr>
      </w:pPr>
      <w:r w:rsidRPr="00FD2054">
        <w:rPr>
          <w:rStyle w:val="iadne"/>
          <w:rFonts w:ascii="Calibri" w:eastAsia="Calibri" w:hAnsi="Calibri" w:cs="Calibri"/>
          <w:sz w:val="22"/>
          <w:szCs w:val="22"/>
        </w:rPr>
        <w:t>Navrhnut</w:t>
      </w:r>
      <w:r w:rsidR="008C5F25" w:rsidRPr="00FD2054">
        <w:rPr>
          <w:rStyle w:val="iadne"/>
          <w:rFonts w:ascii="Calibri" w:eastAsia="Calibri" w:hAnsi="Calibri" w:cs="Calibri"/>
          <w:sz w:val="22"/>
          <w:szCs w:val="22"/>
        </w:rPr>
        <w:t>ú</w:t>
      </w:r>
      <w:r w:rsidRPr="00FD2054">
        <w:rPr>
          <w:rStyle w:val="iadne"/>
          <w:rFonts w:ascii="Calibri" w:eastAsia="Calibri" w:hAnsi="Calibri" w:cs="Calibri"/>
          <w:sz w:val="22"/>
          <w:szCs w:val="22"/>
        </w:rPr>
        <w:t xml:space="preserve"> cen</w:t>
      </w:r>
      <w:r w:rsidR="008C5F25" w:rsidRPr="00FD2054">
        <w:rPr>
          <w:rStyle w:val="iadne"/>
          <w:rFonts w:ascii="Calibri" w:eastAsia="Calibri" w:hAnsi="Calibri" w:cs="Calibri"/>
          <w:sz w:val="22"/>
          <w:szCs w:val="22"/>
        </w:rPr>
        <w:t>u</w:t>
      </w:r>
      <w:r w:rsidRPr="00FD2054">
        <w:rPr>
          <w:rStyle w:val="iadne"/>
          <w:rFonts w:ascii="Calibri" w:eastAsia="Calibri" w:hAnsi="Calibri" w:cs="Calibri"/>
          <w:sz w:val="22"/>
          <w:szCs w:val="22"/>
        </w:rPr>
        <w:t xml:space="preserve"> za dodanie</w:t>
      </w:r>
      <w:r w:rsidRPr="00FD2054">
        <w:rPr>
          <w:rFonts w:ascii="Calibri" w:eastAsia="Calibri" w:hAnsi="Calibri" w:cs="Calibri"/>
          <w:bCs/>
          <w:sz w:val="22"/>
          <w:szCs w:val="22"/>
        </w:rPr>
        <w:t xml:space="preserve"> tovaru, </w:t>
      </w:r>
      <w:proofErr w:type="spellStart"/>
      <w:r w:rsidRPr="00FD2054">
        <w:rPr>
          <w:rFonts w:ascii="Calibri" w:eastAsia="Calibri" w:hAnsi="Calibri" w:cs="Calibri"/>
          <w:bCs/>
          <w:sz w:val="22"/>
          <w:szCs w:val="22"/>
        </w:rPr>
        <w:t>t.j</w:t>
      </w:r>
      <w:proofErr w:type="spellEnd"/>
      <w:r w:rsidRPr="00FD2054">
        <w:rPr>
          <w:rFonts w:ascii="Calibri" w:eastAsia="Calibri" w:hAnsi="Calibri" w:cs="Calibri"/>
          <w:bCs/>
          <w:sz w:val="22"/>
          <w:szCs w:val="22"/>
        </w:rPr>
        <w:t>. cen</w:t>
      </w:r>
      <w:r w:rsidR="008C5F25" w:rsidRPr="00FD2054">
        <w:rPr>
          <w:rFonts w:ascii="Calibri" w:eastAsia="Calibri" w:hAnsi="Calibri" w:cs="Calibri"/>
          <w:bCs/>
          <w:sz w:val="22"/>
          <w:szCs w:val="22"/>
        </w:rPr>
        <w:t>u</w:t>
      </w:r>
      <w:r w:rsidRPr="00FD2054">
        <w:rPr>
          <w:rFonts w:ascii="Calibri" w:eastAsia="Calibri" w:hAnsi="Calibri" w:cs="Calibri"/>
          <w:bCs/>
          <w:sz w:val="22"/>
          <w:szCs w:val="22"/>
        </w:rPr>
        <w:t xml:space="preserve"> za 1 kg </w:t>
      </w:r>
      <w:proofErr w:type="spellStart"/>
      <w:r w:rsidRPr="00FD2054">
        <w:rPr>
          <w:rFonts w:ascii="Calibri" w:eastAsia="Calibri" w:hAnsi="Calibri" w:cs="Calibri"/>
          <w:bCs/>
          <w:sz w:val="22"/>
          <w:szCs w:val="22"/>
        </w:rPr>
        <w:t>flokulantu</w:t>
      </w:r>
      <w:proofErr w:type="spellEnd"/>
      <w:r w:rsidRPr="00FD2054">
        <w:rPr>
          <w:rFonts w:ascii="Calibri" w:eastAsia="Calibri" w:hAnsi="Calibri" w:cs="Calibri"/>
          <w:bCs/>
          <w:sz w:val="22"/>
          <w:szCs w:val="22"/>
        </w:rPr>
        <w:t xml:space="preserve"> v € bez DPH, ktorú uchádzač </w:t>
      </w:r>
      <w:r w:rsidR="008C5F25" w:rsidRPr="00FD2054">
        <w:rPr>
          <w:rFonts w:ascii="Calibri" w:eastAsia="Calibri" w:hAnsi="Calibri" w:cs="Calibri"/>
          <w:bCs/>
          <w:sz w:val="22"/>
          <w:szCs w:val="22"/>
        </w:rPr>
        <w:t>uvedie do „Ponukového listu“, súčasne vyplní aj v</w:t>
      </w:r>
      <w:r w:rsidR="008C5F25" w:rsidRPr="00FD2054">
        <w:rPr>
          <w:rStyle w:val="iadne"/>
          <w:rFonts w:ascii="Calibri" w:eastAsia="Calibri" w:hAnsi="Calibri" w:cs="Calibri"/>
          <w:sz w:val="22"/>
          <w:szCs w:val="22"/>
        </w:rPr>
        <w:t xml:space="preserve"> systéme</w:t>
      </w:r>
      <w:r w:rsidRPr="00FD2054">
        <w:rPr>
          <w:rStyle w:val="iadne"/>
          <w:rFonts w:ascii="Calibri" w:eastAsia="Calibri" w:hAnsi="Calibri" w:cs="Calibri"/>
          <w:sz w:val="22"/>
          <w:szCs w:val="22"/>
        </w:rPr>
        <w:t xml:space="preserve"> JOSEPHINE. Uvedená cena </w:t>
      </w:r>
      <w:r w:rsidR="008C5F25" w:rsidRPr="00FD2054">
        <w:rPr>
          <w:rStyle w:val="iadne"/>
          <w:rFonts w:ascii="Calibri" w:eastAsia="Calibri" w:hAnsi="Calibri" w:cs="Calibri"/>
          <w:sz w:val="22"/>
          <w:szCs w:val="22"/>
        </w:rPr>
        <w:t xml:space="preserve">je východisková pre vypočítanie 1. </w:t>
      </w:r>
      <w:proofErr w:type="spellStart"/>
      <w:r w:rsidR="008C5F25" w:rsidRPr="00FD2054">
        <w:rPr>
          <w:rStyle w:val="iadne"/>
          <w:rFonts w:ascii="Calibri" w:eastAsia="Calibri" w:hAnsi="Calibri" w:cs="Calibri"/>
          <w:sz w:val="22"/>
          <w:szCs w:val="22"/>
        </w:rPr>
        <w:t>podkritériá</w:t>
      </w:r>
      <w:proofErr w:type="spellEnd"/>
      <w:r w:rsidR="008C5F25" w:rsidRPr="00FD2054">
        <w:rPr>
          <w:rStyle w:val="iadne"/>
          <w:rFonts w:ascii="Calibri" w:eastAsia="Calibri" w:hAnsi="Calibri" w:cs="Calibri"/>
          <w:sz w:val="22"/>
          <w:szCs w:val="22"/>
        </w:rPr>
        <w:t xml:space="preserve"> </w:t>
      </w:r>
      <w:r w:rsidR="006228EB">
        <w:rPr>
          <w:rStyle w:val="iadne"/>
          <w:rFonts w:ascii="Calibri" w:eastAsia="Calibri" w:hAnsi="Calibri" w:cs="Calibri"/>
          <w:sz w:val="22"/>
          <w:szCs w:val="22"/>
        </w:rPr>
        <w:t>-</w:t>
      </w:r>
      <w:r w:rsidR="008C5F25" w:rsidRPr="00FD2054">
        <w:rPr>
          <w:rStyle w:val="iadne"/>
          <w:rFonts w:ascii="Calibri" w:eastAsia="Calibri" w:hAnsi="Calibri" w:cs="Calibri"/>
          <w:sz w:val="22"/>
          <w:szCs w:val="22"/>
        </w:rPr>
        <w:t xml:space="preserve"> Cena za organický </w:t>
      </w:r>
      <w:proofErr w:type="spellStart"/>
      <w:r w:rsidR="008C5F25" w:rsidRPr="00FD2054">
        <w:rPr>
          <w:rStyle w:val="iadne"/>
          <w:rFonts w:ascii="Calibri" w:eastAsia="Calibri" w:hAnsi="Calibri" w:cs="Calibri"/>
          <w:sz w:val="22"/>
          <w:szCs w:val="22"/>
        </w:rPr>
        <w:t>flokulant</w:t>
      </w:r>
      <w:proofErr w:type="spellEnd"/>
      <w:r w:rsidR="008C5F25" w:rsidRPr="00FD2054">
        <w:rPr>
          <w:rStyle w:val="iadne"/>
          <w:rFonts w:ascii="Calibri" w:eastAsia="Calibri" w:hAnsi="Calibri" w:cs="Calibri"/>
          <w:sz w:val="22"/>
          <w:szCs w:val="22"/>
        </w:rPr>
        <w:t xml:space="preserve"> (viď. vzorec na str. 2</w:t>
      </w:r>
      <w:r w:rsidR="00F67418">
        <w:rPr>
          <w:rStyle w:val="iadne"/>
          <w:rFonts w:ascii="Calibri" w:eastAsia="Calibri" w:hAnsi="Calibri" w:cs="Calibri"/>
          <w:sz w:val="22"/>
          <w:szCs w:val="22"/>
        </w:rPr>
        <w:t>7</w:t>
      </w:r>
      <w:r w:rsidR="008C5F25" w:rsidRPr="00FD2054">
        <w:rPr>
          <w:rStyle w:val="iadne"/>
          <w:rFonts w:ascii="Calibri" w:eastAsia="Calibri" w:hAnsi="Calibri" w:cs="Calibri"/>
          <w:sz w:val="22"/>
          <w:szCs w:val="22"/>
        </w:rPr>
        <w:t xml:space="preserve"> Súťažných podkladov). Zmluvná cena (a teda aj jednotková cena za fakturáciu) je uchádzačom ponúknutá cena za 1 kg </w:t>
      </w:r>
      <w:proofErr w:type="spellStart"/>
      <w:r w:rsidR="008C5F25" w:rsidRPr="00FD2054">
        <w:rPr>
          <w:rStyle w:val="iadne"/>
          <w:rFonts w:ascii="Calibri" w:eastAsia="Calibri" w:hAnsi="Calibri" w:cs="Calibri"/>
          <w:sz w:val="22"/>
          <w:szCs w:val="22"/>
        </w:rPr>
        <w:t>flokulantu</w:t>
      </w:r>
      <w:proofErr w:type="spellEnd"/>
      <w:r w:rsidR="008C5F25" w:rsidRPr="00FD2054">
        <w:rPr>
          <w:rStyle w:val="iadne"/>
          <w:rFonts w:ascii="Calibri" w:eastAsia="Calibri" w:hAnsi="Calibri" w:cs="Calibri"/>
          <w:sz w:val="22"/>
          <w:szCs w:val="22"/>
        </w:rPr>
        <w:t xml:space="preserve"> (</w:t>
      </w:r>
      <w:proofErr w:type="spellStart"/>
      <w:r w:rsidR="008C5F25" w:rsidRPr="00FD2054">
        <w:rPr>
          <w:rStyle w:val="iadne"/>
          <w:rFonts w:ascii="Calibri" w:eastAsia="Calibri" w:hAnsi="Calibri" w:cs="Calibri"/>
          <w:sz w:val="22"/>
          <w:szCs w:val="22"/>
        </w:rPr>
        <w:t>t.j</w:t>
      </w:r>
      <w:proofErr w:type="spellEnd"/>
      <w:r w:rsidR="008C5F25" w:rsidRPr="00FD2054">
        <w:rPr>
          <w:rStyle w:val="iadne"/>
          <w:rFonts w:ascii="Calibri" w:eastAsia="Calibri" w:hAnsi="Calibri" w:cs="Calibri"/>
          <w:sz w:val="22"/>
          <w:szCs w:val="22"/>
        </w:rPr>
        <w:t xml:space="preserve">. táto východisková cena, nie prepočítaná cena za organický </w:t>
      </w:r>
      <w:proofErr w:type="spellStart"/>
      <w:r w:rsidR="008C5F25" w:rsidRPr="00FD2054">
        <w:rPr>
          <w:rStyle w:val="iadne"/>
          <w:rFonts w:ascii="Calibri" w:eastAsia="Calibri" w:hAnsi="Calibri" w:cs="Calibri"/>
          <w:sz w:val="22"/>
          <w:szCs w:val="22"/>
        </w:rPr>
        <w:t>flokulant</w:t>
      </w:r>
      <w:proofErr w:type="spellEnd"/>
      <w:r w:rsidR="008C5F25" w:rsidRPr="00FD2054">
        <w:rPr>
          <w:rStyle w:val="iadne"/>
          <w:rFonts w:ascii="Calibri" w:eastAsia="Calibri" w:hAnsi="Calibri" w:cs="Calibri"/>
          <w:sz w:val="22"/>
          <w:szCs w:val="22"/>
        </w:rPr>
        <w:t>, ktorá je</w:t>
      </w:r>
      <w:r w:rsidR="004059E3" w:rsidRPr="00FD2054">
        <w:rPr>
          <w:rStyle w:val="iadne"/>
          <w:rFonts w:ascii="Calibri" w:eastAsia="Calibri" w:hAnsi="Calibri" w:cs="Calibri"/>
          <w:sz w:val="22"/>
          <w:szCs w:val="22"/>
        </w:rPr>
        <w:t xml:space="preserve"> </w:t>
      </w:r>
      <w:r w:rsidR="008C5F25" w:rsidRPr="00FD2054">
        <w:rPr>
          <w:rStyle w:val="iadne"/>
          <w:rFonts w:ascii="Calibri" w:eastAsia="Calibri" w:hAnsi="Calibri" w:cs="Calibri"/>
          <w:sz w:val="22"/>
          <w:szCs w:val="22"/>
        </w:rPr>
        <w:t xml:space="preserve">1. </w:t>
      </w:r>
      <w:proofErr w:type="spellStart"/>
      <w:r w:rsidR="008C5F25" w:rsidRPr="00FD2054">
        <w:rPr>
          <w:rStyle w:val="iadne"/>
          <w:rFonts w:ascii="Calibri" w:eastAsia="Calibri" w:hAnsi="Calibri" w:cs="Calibri"/>
          <w:sz w:val="22"/>
          <w:szCs w:val="22"/>
        </w:rPr>
        <w:t>podkritériom</w:t>
      </w:r>
      <w:proofErr w:type="spellEnd"/>
      <w:r w:rsidR="008C5F25" w:rsidRPr="00FD2054">
        <w:rPr>
          <w:rStyle w:val="iadne"/>
          <w:rFonts w:ascii="Calibri" w:eastAsia="Calibri" w:hAnsi="Calibri" w:cs="Calibri"/>
          <w:sz w:val="22"/>
          <w:szCs w:val="22"/>
        </w:rPr>
        <w:t xml:space="preserve">). </w:t>
      </w:r>
    </w:p>
    <w:p w:rsidR="00EF6D1A" w:rsidRPr="00FD2054" w:rsidRDefault="00EF6D1A" w:rsidP="0096695D">
      <w:pPr>
        <w:pStyle w:val="Zkladntext"/>
        <w:tabs>
          <w:tab w:val="left" w:pos="0"/>
        </w:tabs>
        <w:spacing w:after="0"/>
        <w:rPr>
          <w:rStyle w:val="iadne"/>
          <w:rFonts w:ascii="Calibri" w:eastAsia="Calibri" w:hAnsi="Calibri" w:cs="Calibri"/>
          <w:sz w:val="20"/>
          <w:szCs w:val="20"/>
        </w:rPr>
      </w:pPr>
    </w:p>
    <w:p w:rsidR="005E1B22" w:rsidRPr="00FD2054" w:rsidRDefault="005E1B22" w:rsidP="0096695D">
      <w:pPr>
        <w:pStyle w:val="Zkladntext"/>
        <w:tabs>
          <w:tab w:val="left" w:pos="0"/>
        </w:tabs>
        <w:spacing w:after="0"/>
        <w:rPr>
          <w:rStyle w:val="iadne"/>
          <w:rFonts w:ascii="Calibri" w:eastAsia="Calibri" w:hAnsi="Calibri" w:cs="Calibri"/>
          <w:sz w:val="20"/>
          <w:szCs w:val="20"/>
        </w:rPr>
      </w:pPr>
    </w:p>
    <w:p w:rsidR="00C41ABF" w:rsidRPr="00FD2054" w:rsidRDefault="0096695D" w:rsidP="00740413">
      <w:pPr>
        <w:pStyle w:val="Zkladntext"/>
        <w:numPr>
          <w:ilvl w:val="0"/>
          <w:numId w:val="88"/>
        </w:numPr>
        <w:tabs>
          <w:tab w:val="left" w:pos="0"/>
        </w:tabs>
        <w:spacing w:after="0"/>
        <w:ind w:left="426" w:hanging="284"/>
        <w:jc w:val="both"/>
        <w:rPr>
          <w:rStyle w:val="iadne"/>
          <w:rFonts w:ascii="Calibri" w:eastAsia="Calibri" w:hAnsi="Calibri" w:cs="Calibri"/>
          <w:sz w:val="20"/>
          <w:szCs w:val="20"/>
        </w:rPr>
      </w:pPr>
      <w:r w:rsidRPr="00FD2054">
        <w:rPr>
          <w:rStyle w:val="iadne"/>
          <w:rFonts w:ascii="Calibri" w:eastAsia="Calibri" w:hAnsi="Calibri" w:cs="Calibri"/>
          <w:sz w:val="20"/>
          <w:szCs w:val="20"/>
        </w:rPr>
        <w:t>Čestné vyhlasujem, že zmluvn</w:t>
      </w:r>
      <w:r w:rsidR="0081728D" w:rsidRPr="00FD2054">
        <w:rPr>
          <w:rStyle w:val="iadne"/>
          <w:rFonts w:ascii="Calibri" w:eastAsia="Calibri" w:hAnsi="Calibri" w:cs="Calibri"/>
          <w:sz w:val="20"/>
          <w:szCs w:val="20"/>
        </w:rPr>
        <w:t>á</w:t>
      </w:r>
      <w:r w:rsidRPr="00FD2054">
        <w:rPr>
          <w:rStyle w:val="iadne"/>
          <w:rFonts w:ascii="Calibri" w:eastAsia="Calibri" w:hAnsi="Calibri" w:cs="Calibri"/>
          <w:sz w:val="20"/>
          <w:szCs w:val="20"/>
        </w:rPr>
        <w:t xml:space="preserve"> cen</w:t>
      </w:r>
      <w:r w:rsidR="0081728D" w:rsidRPr="00FD2054">
        <w:rPr>
          <w:rStyle w:val="iadne"/>
          <w:rFonts w:ascii="Calibri" w:eastAsia="Calibri" w:hAnsi="Calibri" w:cs="Calibri"/>
          <w:sz w:val="20"/>
          <w:szCs w:val="20"/>
        </w:rPr>
        <w:t>a</w:t>
      </w:r>
      <w:r w:rsidRPr="00FD2054">
        <w:rPr>
          <w:rStyle w:val="iadne"/>
          <w:rFonts w:ascii="Calibri" w:eastAsia="Calibri" w:hAnsi="Calibri" w:cs="Calibri"/>
          <w:sz w:val="20"/>
          <w:szCs w:val="20"/>
        </w:rPr>
        <w:t xml:space="preserve"> predmetu zákazky </w:t>
      </w:r>
      <w:r w:rsidR="0023265D" w:rsidRPr="00FD2054">
        <w:rPr>
          <w:rStyle w:val="iadne"/>
          <w:rFonts w:ascii="Calibri" w:eastAsia="Calibri" w:hAnsi="Calibri" w:cs="Calibri"/>
          <w:sz w:val="20"/>
          <w:szCs w:val="20"/>
        </w:rPr>
        <w:t>obsahuje</w:t>
      </w:r>
      <w:r w:rsidRPr="00FD2054">
        <w:rPr>
          <w:rStyle w:val="iadne"/>
          <w:rFonts w:ascii="Calibri" w:eastAsia="Calibri" w:hAnsi="Calibri" w:cs="Calibri"/>
          <w:sz w:val="20"/>
          <w:szCs w:val="20"/>
        </w:rPr>
        <w:t xml:space="preserve"> aj všetky náklady uchádzača, ktoré vznikajú v súvislosti so zabezpečením predmetu zákazky.</w:t>
      </w:r>
    </w:p>
    <w:p w:rsidR="0096695D" w:rsidRPr="00FD2054" w:rsidRDefault="0096695D" w:rsidP="00740413">
      <w:pPr>
        <w:pStyle w:val="Zkladntext"/>
        <w:numPr>
          <w:ilvl w:val="0"/>
          <w:numId w:val="88"/>
        </w:numPr>
        <w:tabs>
          <w:tab w:val="left" w:pos="0"/>
        </w:tabs>
        <w:spacing w:after="0"/>
        <w:ind w:left="426" w:hanging="284"/>
        <w:rPr>
          <w:rStyle w:val="iadne"/>
          <w:rFonts w:ascii="Calibri" w:eastAsia="Calibri" w:hAnsi="Calibri" w:cs="Calibri"/>
          <w:sz w:val="20"/>
          <w:szCs w:val="20"/>
        </w:rPr>
      </w:pPr>
      <w:r w:rsidRPr="00FD2054">
        <w:rPr>
          <w:rStyle w:val="iadne"/>
          <w:rFonts w:ascii="Calibri" w:eastAsia="Calibri" w:hAnsi="Calibri" w:cs="Calibri"/>
          <w:sz w:val="20"/>
          <w:szCs w:val="20"/>
        </w:rPr>
        <w:t>Zároveň vyhlasujem, že som/nie som platcom DPH.</w:t>
      </w:r>
    </w:p>
    <w:p w:rsidR="005D46AD" w:rsidRPr="00FD2054" w:rsidRDefault="005D46AD" w:rsidP="005D46AD">
      <w:pPr>
        <w:pStyle w:val="Zkladntext"/>
        <w:tabs>
          <w:tab w:val="left" w:pos="0"/>
        </w:tabs>
        <w:spacing w:after="0"/>
        <w:rPr>
          <w:rStyle w:val="iadne"/>
          <w:rFonts w:ascii="Calibri" w:eastAsia="Calibri" w:hAnsi="Calibri" w:cs="Calibri"/>
          <w:sz w:val="20"/>
          <w:szCs w:val="20"/>
        </w:rPr>
      </w:pPr>
    </w:p>
    <w:p w:rsidR="006D5616" w:rsidRPr="00FD2054" w:rsidRDefault="006D561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B1647E" w:rsidRPr="00FD2054" w:rsidRDefault="00B1647E">
      <w:pPr>
        <w:pStyle w:val="Zkladntext"/>
        <w:spacing w:after="0"/>
        <w:rPr>
          <w:rFonts w:ascii="Calibri" w:eastAsia="Calibri" w:hAnsi="Calibri" w:cs="Calibri"/>
          <w:sz w:val="20"/>
          <w:szCs w:val="20"/>
        </w:rPr>
      </w:pPr>
    </w:p>
    <w:p w:rsidR="00743F3A" w:rsidRPr="00FD2054" w:rsidRDefault="00743F3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7037C1">
      <w:pPr>
        <w:pStyle w:val="Zkladntext"/>
        <w:spacing w:after="0"/>
        <w:jc w:val="both"/>
        <w:rPr>
          <w:rStyle w:val="iadne"/>
          <w:rFonts w:ascii="Calibri" w:eastAsia="Calibri" w:hAnsi="Calibri" w:cs="Calibri"/>
          <w:i/>
          <w:iCs/>
        </w:rPr>
      </w:pPr>
      <w:r w:rsidRPr="00FD2054">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r w:rsidRPr="00FD2054">
        <w:rPr>
          <w:rStyle w:val="iadne"/>
          <w:rFonts w:ascii="Calibri" w:eastAsia="Calibri" w:hAnsi="Calibri" w:cs="Calibri"/>
          <w:i/>
          <w:iCs/>
        </w:rPr>
        <w:br w:type="page"/>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Default="00F5145E" w:rsidP="006228EB">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6228EB">
        <w:rPr>
          <w:rStyle w:val="iadne"/>
          <w:rFonts w:ascii="Calibri" w:eastAsia="Calibri" w:hAnsi="Calibri" w:cs="Calibri"/>
          <w:sz w:val="24"/>
          <w:szCs w:val="24"/>
        </w:rPr>
        <w:t>Rámcovú dohodu</w:t>
      </w:r>
    </w:p>
    <w:p w:rsidR="006228EB" w:rsidRPr="006228EB" w:rsidRDefault="006228EB" w:rsidP="006228EB"/>
    <w:p w:rsidR="00F1725A" w:rsidRPr="00FD2054"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4D300C" w:rsidRPr="00FD2054">
        <w:rPr>
          <w:rStyle w:val="iadne"/>
          <w:rFonts w:ascii="Calibri" w:eastAsia="Calibri" w:hAnsi="Calibri" w:cs="Calibri"/>
          <w:b/>
          <w:bCs/>
        </w:rPr>
        <w:t xml:space="preserve">Polymérne organické </w:t>
      </w:r>
      <w:proofErr w:type="spellStart"/>
      <w:r w:rsidR="004D300C" w:rsidRPr="00FD2054">
        <w:rPr>
          <w:rStyle w:val="iadne"/>
          <w:rFonts w:ascii="Calibri" w:eastAsia="Calibri" w:hAnsi="Calibri" w:cs="Calibri"/>
          <w:b/>
          <w:bCs/>
        </w:rPr>
        <w:t>flokul</w:t>
      </w:r>
      <w:r w:rsidR="00474207" w:rsidRPr="00FD2054">
        <w:rPr>
          <w:rStyle w:val="iadne"/>
          <w:rFonts w:ascii="Calibri" w:eastAsia="Calibri" w:hAnsi="Calibri" w:cs="Calibri"/>
          <w:b/>
          <w:bCs/>
        </w:rPr>
        <w:t>a</w:t>
      </w:r>
      <w:r w:rsidR="004D300C" w:rsidRPr="00FD2054">
        <w:rPr>
          <w:rStyle w:val="iadne"/>
          <w:rFonts w:ascii="Calibri" w:eastAsia="Calibri" w:hAnsi="Calibri" w:cs="Calibri"/>
          <w:b/>
          <w:bCs/>
        </w:rPr>
        <w:t>nty</w:t>
      </w:r>
      <w:proofErr w:type="spellEnd"/>
      <w:r w:rsidRPr="00FD2054">
        <w:rPr>
          <w:rStyle w:val="iadne"/>
          <w:rFonts w:ascii="Calibri" w:eastAsia="Calibri" w:hAnsi="Calibri" w:cs="Calibri"/>
          <w:b/>
          <w:bCs/>
        </w:rPr>
        <w:t>“</w:t>
      </w:r>
    </w:p>
    <w:p w:rsidR="004D300C" w:rsidRPr="00FD2054" w:rsidRDefault="004D300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w:t>
      </w:r>
      <w:proofErr w:type="spellStart"/>
      <w:r w:rsidRPr="00FD2054">
        <w:rPr>
          <w:rStyle w:val="iadne"/>
          <w:rFonts w:ascii="Calibri" w:eastAsia="Calibri" w:hAnsi="Calibri" w:cs="Calibri"/>
        </w:rPr>
        <w:t>a.s</w:t>
      </w:r>
      <w:proofErr w:type="spellEnd"/>
      <w:r w:rsidRPr="00FD2054">
        <w:rPr>
          <w:rStyle w:val="iadne"/>
          <w:rFonts w:ascii="Calibri" w:eastAsia="Calibri" w:hAnsi="Calibri" w:cs="Calibri"/>
        </w:rPr>
        <w:t xml:space="preserve">.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F1725A" w:rsidRPr="00FD2054" w:rsidRDefault="00F5145E" w:rsidP="008E3066">
      <w:pPr>
        <w:pStyle w:val="Zkladntext"/>
        <w:numPr>
          <w:ilvl w:val="0"/>
          <w:numId w:val="73"/>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1725A" w:rsidRPr="00FD2054" w:rsidRDefault="00F1725A">
      <w:pPr>
        <w:pStyle w:val="Zkladntext"/>
        <w:spacing w:after="0"/>
        <w:rPr>
          <w:rFonts w:ascii="Calibri" w:eastAsia="Calibri" w:hAnsi="Calibri" w:cs="Calibri"/>
          <w:sz w:val="16"/>
          <w:szCs w:val="16"/>
        </w:rPr>
      </w:pPr>
    </w:p>
    <w:p w:rsidR="00F1725A" w:rsidRPr="00FD2054" w:rsidRDefault="00F5145E" w:rsidP="008E3066">
      <w:pPr>
        <w:pStyle w:val="Zkladntext"/>
        <w:numPr>
          <w:ilvl w:val="0"/>
          <w:numId w:val="73"/>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8E3066">
      <w:pPr>
        <w:pStyle w:val="Zkladntext"/>
        <w:numPr>
          <w:ilvl w:val="0"/>
          <w:numId w:val="73"/>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8E3066">
      <w:pPr>
        <w:pStyle w:val="Odsekzoznamu"/>
        <w:numPr>
          <w:ilvl w:val="0"/>
          <w:numId w:val="76"/>
        </w:numPr>
        <w:jc w:val="both"/>
        <w:rPr>
          <w:rFonts w:ascii="Calibri" w:eastAsia="Calibri" w:hAnsi="Calibri" w:cs="Calibri"/>
          <w:vanish/>
          <w:sz w:val="22"/>
          <w:szCs w:val="22"/>
        </w:rPr>
      </w:pPr>
    </w:p>
    <w:p w:rsidR="00C34F28" w:rsidRPr="00FD2054" w:rsidRDefault="00C34F28" w:rsidP="008E3066">
      <w:pPr>
        <w:pStyle w:val="Odsekzoznamu"/>
        <w:numPr>
          <w:ilvl w:val="0"/>
          <w:numId w:val="76"/>
        </w:numPr>
        <w:jc w:val="both"/>
        <w:rPr>
          <w:rFonts w:ascii="Calibri" w:eastAsia="Calibri" w:hAnsi="Calibri" w:cs="Calibri"/>
          <w:vanish/>
          <w:sz w:val="22"/>
          <w:szCs w:val="22"/>
        </w:rPr>
      </w:pPr>
    </w:p>
    <w:p w:rsidR="00C34F28" w:rsidRPr="00FD2054" w:rsidRDefault="00C34F28" w:rsidP="008E3066">
      <w:pPr>
        <w:pStyle w:val="Odsekzoznamu"/>
        <w:numPr>
          <w:ilvl w:val="0"/>
          <w:numId w:val="76"/>
        </w:numPr>
        <w:jc w:val="both"/>
        <w:rPr>
          <w:rFonts w:ascii="Calibri" w:eastAsia="Calibri" w:hAnsi="Calibri" w:cs="Calibri"/>
          <w:vanish/>
          <w:sz w:val="22"/>
          <w:szCs w:val="22"/>
        </w:rPr>
      </w:pPr>
    </w:p>
    <w:p w:rsidR="00C34F28"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Fonts w:ascii="Calibri" w:eastAsia="Calibri" w:hAnsi="Calibri" w:cs="Calibri"/>
          <w:sz w:val="22"/>
          <w:szCs w:val="22"/>
        </w:rPr>
        <w:t>Sme preštudovali a v plnej miere súhlasíme s podmienkami verejného obstarávania: „</w:t>
      </w:r>
      <w:r w:rsidR="004D300C" w:rsidRPr="00FD2054">
        <w:rPr>
          <w:rStyle w:val="iadne"/>
          <w:rFonts w:ascii="Calibri" w:eastAsia="Calibri" w:hAnsi="Calibri" w:cs="Calibri"/>
          <w:b/>
          <w:bCs/>
          <w:sz w:val="22"/>
          <w:szCs w:val="22"/>
        </w:rPr>
        <w:t xml:space="preserve">Polymérne organické </w:t>
      </w:r>
      <w:proofErr w:type="spellStart"/>
      <w:r w:rsidR="004D300C" w:rsidRPr="00FD2054">
        <w:rPr>
          <w:rStyle w:val="iadne"/>
          <w:rFonts w:ascii="Calibri" w:eastAsia="Calibri" w:hAnsi="Calibri" w:cs="Calibri"/>
          <w:b/>
          <w:bCs/>
          <w:sz w:val="22"/>
          <w:szCs w:val="22"/>
        </w:rPr>
        <w:t>flokul</w:t>
      </w:r>
      <w:r w:rsidR="00474207" w:rsidRPr="00FD2054">
        <w:rPr>
          <w:rStyle w:val="iadne"/>
          <w:rFonts w:ascii="Calibri" w:eastAsia="Calibri" w:hAnsi="Calibri" w:cs="Calibri"/>
          <w:b/>
          <w:bCs/>
          <w:sz w:val="22"/>
          <w:szCs w:val="22"/>
        </w:rPr>
        <w:t>a</w:t>
      </w:r>
      <w:r w:rsidR="004D300C" w:rsidRPr="00FD2054">
        <w:rPr>
          <w:rStyle w:val="iadne"/>
          <w:rFonts w:ascii="Calibri" w:eastAsia="Calibri" w:hAnsi="Calibri" w:cs="Calibri"/>
          <w:b/>
          <w:bCs/>
          <w:sz w:val="22"/>
          <w:szCs w:val="22"/>
        </w:rPr>
        <w:t>nty</w:t>
      </w:r>
      <w:proofErr w:type="spellEnd"/>
      <w:r w:rsidRPr="00FD2054">
        <w:rPr>
          <w:rFonts w:ascii="Calibri" w:eastAsia="Calibri" w:hAnsi="Calibri" w:cs="Calibri"/>
          <w:sz w:val="22"/>
          <w:szCs w:val="22"/>
        </w:rPr>
        <w:t xml:space="preserve">“, ktoré sú uvedené v oznámení o vyhlásení č. </w:t>
      </w:r>
      <w:r w:rsidRPr="00FD2054">
        <w:rPr>
          <w:rStyle w:val="iadne"/>
          <w:rFonts w:ascii="Calibri" w:eastAsia="Calibri" w:hAnsi="Calibri" w:cs="Calibri"/>
          <w:i/>
          <w:iCs/>
          <w:sz w:val="22"/>
          <w:szCs w:val="22"/>
          <w:highlight w:val="yellow"/>
        </w:rPr>
        <w:t>&lt;Číslo zverejnenia vo vestníku ÚVO&gt;</w:t>
      </w:r>
      <w:r w:rsidRPr="00FD2054">
        <w:rPr>
          <w:rFonts w:ascii="Calibri" w:eastAsia="Calibri" w:hAnsi="Calibri" w:cs="Calibri"/>
          <w:sz w:val="22"/>
          <w:szCs w:val="22"/>
          <w:highlight w:val="yellow"/>
        </w:rPr>
        <w:t> zo dňa &lt;</w:t>
      </w:r>
      <w:r w:rsidRPr="00FD2054">
        <w:rPr>
          <w:rStyle w:val="iadne"/>
          <w:rFonts w:ascii="Calibri" w:eastAsia="Calibri" w:hAnsi="Calibri" w:cs="Calibri"/>
          <w:i/>
          <w:iCs/>
          <w:sz w:val="22"/>
          <w:szCs w:val="22"/>
          <w:highlight w:val="yellow"/>
        </w:rPr>
        <w:t>dátum</w:t>
      </w:r>
      <w:r w:rsidRPr="00FD2054">
        <w:rPr>
          <w:rFonts w:ascii="Calibri" w:eastAsia="Calibri" w:hAnsi="Calibri" w:cs="Calibri"/>
          <w:sz w:val="22"/>
          <w:szCs w:val="22"/>
          <w:highlight w:val="yellow"/>
        </w:rPr>
        <w:t>&gt;</w:t>
      </w:r>
      <w:r w:rsidRPr="00FD2054">
        <w:rPr>
          <w:rFonts w:ascii="Calibri" w:eastAsia="Calibri" w:hAnsi="Calibri" w:cs="Calibri"/>
          <w:sz w:val="22"/>
          <w:szCs w:val="22"/>
        </w:rPr>
        <w:t xml:space="preserve"> vo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304628" w:rsidRPr="00FD2054">
        <w:rPr>
          <w:rFonts w:ascii="Calibri" w:eastAsia="Calibri" w:hAnsi="Calibri" w:cs="Calibri"/>
          <w:sz w:val="22"/>
          <w:szCs w:val="22"/>
        </w:rPr>
        <w:t xml:space="preserve">uvedené vo zväzku V. súťažných podkladov </w:t>
      </w:r>
      <w:r w:rsidRPr="00FD2054">
        <w:rPr>
          <w:rFonts w:ascii="Calibri" w:eastAsia="Calibri" w:hAnsi="Calibri" w:cs="Calibri"/>
          <w:sz w:val="22"/>
          <w:szCs w:val="22"/>
        </w:rPr>
        <w:t>sú záväzným právnym dokumentom pre plnenie zmluvy,</w:t>
      </w:r>
    </w:p>
    <w:p w:rsidR="00C34F28"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Fonts w:ascii="Calibri" w:eastAsia="Calibri" w:hAnsi="Calibri" w:cs="Calibri"/>
          <w:sz w:val="22"/>
          <w:szCs w:val="22"/>
        </w:rPr>
        <w:t>všetky údaje a dokumenty predložené v ponuke sú pravdivé a úpln</w:t>
      </w:r>
      <w:r w:rsidR="00DE54AB" w:rsidRPr="00FD2054">
        <w:rPr>
          <w:rFonts w:ascii="Calibri" w:eastAsia="Calibri" w:hAnsi="Calibri" w:cs="Calibri"/>
          <w:sz w:val="22"/>
          <w:szCs w:val="22"/>
        </w:rPr>
        <w:t>é</w:t>
      </w:r>
      <w:r w:rsidRPr="00FD2054">
        <w:rPr>
          <w:rFonts w:ascii="Calibri" w:eastAsia="Calibri" w:hAnsi="Calibri" w:cs="Calibri"/>
          <w:sz w:val="22"/>
          <w:szCs w:val="22"/>
        </w:rPr>
        <w:t>,</w:t>
      </w:r>
    </w:p>
    <w:p w:rsidR="00C34F28" w:rsidRPr="00FD2054" w:rsidRDefault="00F5145E" w:rsidP="008E3066">
      <w:pPr>
        <w:pStyle w:val="Odsekzoznamu"/>
        <w:numPr>
          <w:ilvl w:val="1"/>
          <w:numId w:val="76"/>
        </w:numPr>
        <w:ind w:left="1134" w:hanging="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služby, práce a ostatné súvisiace činnosti tak, aby služby </w:t>
      </w:r>
      <w:r w:rsidR="00D312AE">
        <w:rPr>
          <w:rStyle w:val="iadne"/>
          <w:rFonts w:ascii="Calibri" w:eastAsia="Calibri" w:hAnsi="Calibri" w:cs="Calibri"/>
          <w:sz w:val="22"/>
          <w:szCs w:val="22"/>
        </w:rPr>
        <w:t xml:space="preserve">súvisiace s dodaním tovaru </w:t>
      </w:r>
      <w:r w:rsidRPr="00FD2054">
        <w:rPr>
          <w:rStyle w:val="iadne"/>
          <w:rFonts w:ascii="Calibri" w:eastAsia="Calibri" w:hAnsi="Calibri" w:cs="Calibri"/>
          <w:sz w:val="22"/>
          <w:szCs w:val="22"/>
        </w:rPr>
        <w:t xml:space="preserve">boli poskytované v rozsahu a v kvalite požadovanej v rámcovej dohode. Navrhnutá cena zahŕňa všetky náklady pre kompletné dodanie </w:t>
      </w:r>
      <w:r w:rsidR="00C34F28" w:rsidRPr="00FD2054">
        <w:rPr>
          <w:rStyle w:val="iadne"/>
          <w:rFonts w:ascii="Calibri" w:eastAsia="Calibri" w:hAnsi="Calibri" w:cs="Calibri"/>
          <w:sz w:val="22"/>
          <w:szCs w:val="22"/>
        </w:rPr>
        <w:t xml:space="preserve">predmetu </w:t>
      </w:r>
      <w:r w:rsidRPr="00FD2054">
        <w:rPr>
          <w:rStyle w:val="iadne"/>
          <w:rFonts w:ascii="Calibri" w:eastAsia="Calibri" w:hAnsi="Calibri" w:cs="Calibri"/>
          <w:sz w:val="22"/>
          <w:szCs w:val="22"/>
        </w:rPr>
        <w:t xml:space="preserve">zákazky súvisiace s plnením predmetu zákazky, vrátane primeraného zisku </w:t>
      </w:r>
      <w:r w:rsidR="00D312AE">
        <w:rPr>
          <w:rStyle w:val="iadne"/>
          <w:rFonts w:ascii="Calibri" w:eastAsia="Calibri" w:hAnsi="Calibri" w:cs="Calibri"/>
          <w:sz w:val="22"/>
          <w:szCs w:val="22"/>
        </w:rPr>
        <w:t>dodávateľa</w:t>
      </w:r>
      <w:r w:rsidRPr="00FD2054">
        <w:rPr>
          <w:rStyle w:val="iadne"/>
          <w:rFonts w:ascii="Calibri" w:eastAsia="Calibri" w:hAnsi="Calibri" w:cs="Calibri"/>
          <w:sz w:val="22"/>
          <w:szCs w:val="22"/>
        </w:rPr>
        <w:t>, a</w:t>
      </w:r>
    </w:p>
    <w:p w:rsidR="00F1725A"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xml:space="preserve">,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w:t>
      </w:r>
      <w:r w:rsidRPr="00FD2054">
        <w:rPr>
          <w:rStyle w:val="iadne"/>
          <w:rFonts w:ascii="Calibri" w:eastAsia="Calibri" w:hAnsi="Calibri" w:cs="Calibri"/>
          <w:sz w:val="22"/>
          <w:szCs w:val="22"/>
        </w:rPr>
        <w:lastRenderedPageBreak/>
        <w:t>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D53F88" w:rsidRPr="00FD2054" w:rsidRDefault="00F5145E" w:rsidP="008E3066">
      <w:pPr>
        <w:pStyle w:val="Zkladntext"/>
        <w:numPr>
          <w:ilvl w:val="0"/>
          <w:numId w:val="73"/>
        </w:numPr>
        <w:spacing w:after="0"/>
        <w:rPr>
          <w:rStyle w:val="iadne"/>
          <w:rFonts w:ascii="Calibri" w:eastAsia="Calibri" w:hAnsi="Calibri" w:cs="Calibri"/>
          <w:sz w:val="22"/>
          <w:szCs w:val="22"/>
        </w:rPr>
      </w:pPr>
      <w:r w:rsidRPr="00FD2054">
        <w:rPr>
          <w:rFonts w:ascii="Calibri" w:eastAsia="Calibri" w:hAnsi="Calibri" w:cs="Calibri"/>
          <w:b/>
          <w:bCs/>
          <w:sz w:val="22"/>
          <w:szCs w:val="22"/>
        </w:rPr>
        <w:t>Navrhnutá cena</w:t>
      </w:r>
      <w:r w:rsidR="00A6143D" w:rsidRPr="00FD2054">
        <w:rPr>
          <w:rFonts w:ascii="Calibri" w:eastAsia="Calibri" w:hAnsi="Calibri" w:cs="Calibri"/>
          <w:b/>
          <w:bCs/>
          <w:sz w:val="22"/>
          <w:szCs w:val="22"/>
        </w:rPr>
        <w:t xml:space="preserve"> </w:t>
      </w:r>
      <w:r w:rsidR="00D53F88" w:rsidRPr="00FD2054">
        <w:rPr>
          <w:rFonts w:ascii="Calibri" w:eastAsia="Calibri" w:hAnsi="Calibri" w:cs="Calibri"/>
          <w:b/>
          <w:bCs/>
          <w:sz w:val="22"/>
          <w:szCs w:val="22"/>
        </w:rPr>
        <w:t xml:space="preserve">za </w:t>
      </w:r>
      <w:r w:rsidR="002B72EA" w:rsidRPr="00FD2054">
        <w:rPr>
          <w:rFonts w:ascii="Calibri" w:eastAsia="Calibri" w:hAnsi="Calibri" w:cs="Calibri"/>
          <w:b/>
          <w:bCs/>
          <w:sz w:val="22"/>
          <w:szCs w:val="22"/>
        </w:rPr>
        <w:t>dodanie tovaru</w:t>
      </w:r>
      <w:r w:rsidR="007D2A12" w:rsidRPr="00FD2054">
        <w:rPr>
          <w:rFonts w:ascii="Calibri" w:eastAsia="Calibri" w:hAnsi="Calibri" w:cs="Calibri"/>
          <w:b/>
          <w:bCs/>
          <w:sz w:val="22"/>
          <w:szCs w:val="22"/>
        </w:rPr>
        <w:t>/</w:t>
      </w:r>
      <w:proofErr w:type="spellStart"/>
      <w:r w:rsidR="007D2A12" w:rsidRPr="00FD2054">
        <w:rPr>
          <w:rFonts w:ascii="Calibri" w:eastAsia="Calibri" w:hAnsi="Calibri" w:cs="Calibri"/>
          <w:b/>
          <w:bCs/>
          <w:sz w:val="22"/>
          <w:szCs w:val="22"/>
        </w:rPr>
        <w:t>flokulantu</w:t>
      </w:r>
      <w:proofErr w:type="spellEnd"/>
      <w:r w:rsidR="00D53F88" w:rsidRPr="00FD2054">
        <w:rPr>
          <w:rFonts w:ascii="Calibri" w:eastAsia="Calibri" w:hAnsi="Calibri" w:cs="Calibri"/>
          <w:b/>
          <w:bCs/>
          <w:sz w:val="22"/>
          <w:szCs w:val="22"/>
        </w:rPr>
        <w:t xml:space="preserve"> </w:t>
      </w:r>
      <w:r w:rsidR="00F7375B" w:rsidRPr="00FD2054">
        <w:rPr>
          <w:rFonts w:ascii="Calibri" w:eastAsia="Calibri" w:hAnsi="Calibri" w:cs="Calibri"/>
          <w:b/>
          <w:bCs/>
          <w:sz w:val="22"/>
          <w:szCs w:val="22"/>
        </w:rPr>
        <w:t>v</w:t>
      </w:r>
      <w:r w:rsidR="007D2A12" w:rsidRPr="00FD2054">
        <w:rPr>
          <w:rFonts w:ascii="Calibri" w:eastAsia="Calibri" w:hAnsi="Calibri" w:cs="Calibri"/>
          <w:b/>
          <w:bCs/>
          <w:sz w:val="22"/>
          <w:szCs w:val="22"/>
        </w:rPr>
        <w:t> </w:t>
      </w:r>
      <w:r w:rsidR="00F7375B" w:rsidRPr="00FD2054">
        <w:rPr>
          <w:rFonts w:ascii="Calibri" w:eastAsia="Calibri" w:hAnsi="Calibri" w:cs="Calibri"/>
          <w:b/>
          <w:bCs/>
          <w:sz w:val="22"/>
          <w:szCs w:val="22"/>
        </w:rPr>
        <w:t>E</w:t>
      </w:r>
      <w:r w:rsidR="00793B7C" w:rsidRPr="00FD2054">
        <w:rPr>
          <w:rFonts w:ascii="Calibri" w:eastAsia="Calibri" w:hAnsi="Calibri" w:cs="Calibri"/>
          <w:b/>
          <w:bCs/>
          <w:sz w:val="22"/>
          <w:szCs w:val="22"/>
        </w:rPr>
        <w:t>ur</w:t>
      </w:r>
      <w:r w:rsidR="007D2A12" w:rsidRPr="00FD2054">
        <w:rPr>
          <w:rFonts w:ascii="Calibri" w:eastAsia="Calibri" w:hAnsi="Calibri" w:cs="Calibri"/>
          <w:b/>
          <w:bCs/>
          <w:sz w:val="22"/>
          <w:szCs w:val="22"/>
        </w:rPr>
        <w:t>/</w:t>
      </w:r>
      <w:r w:rsidR="00787AF4" w:rsidRPr="00FD2054">
        <w:rPr>
          <w:rFonts w:ascii="Calibri" w:eastAsia="Calibri" w:hAnsi="Calibri" w:cs="Calibri"/>
          <w:b/>
          <w:bCs/>
          <w:sz w:val="22"/>
          <w:szCs w:val="22"/>
        </w:rPr>
        <w:t>kg bez DPH</w:t>
      </w:r>
      <w:r w:rsidR="00E03D11" w:rsidRPr="00FD2054">
        <w:rPr>
          <w:rFonts w:ascii="Calibri" w:eastAsia="Calibri" w:hAnsi="Calibri" w:cs="Calibri"/>
          <w:b/>
          <w:bCs/>
          <w:sz w:val="22"/>
          <w:szCs w:val="22"/>
        </w:rPr>
        <w:t>:</w:t>
      </w:r>
    </w:p>
    <w:p w:rsidR="00F1725A" w:rsidRPr="00FD2054" w:rsidRDefault="00F5145E" w:rsidP="00C34F28">
      <w:pPr>
        <w:pStyle w:val="Zkladntext"/>
        <w:spacing w:after="0"/>
        <w:ind w:left="567"/>
        <w:rPr>
          <w:rStyle w:val="iadne"/>
          <w:rFonts w:ascii="Calibri" w:eastAsia="Calibri" w:hAnsi="Calibri" w:cs="Calibri"/>
          <w:i/>
          <w:iCs/>
          <w:sz w:val="22"/>
          <w:szCs w:val="22"/>
        </w:rPr>
      </w:pPr>
      <w:r w:rsidRPr="00FD2054">
        <w:rPr>
          <w:rStyle w:val="iadne"/>
          <w:rFonts w:ascii="Calibri" w:eastAsia="Calibri" w:hAnsi="Calibri" w:cs="Calibri"/>
          <w:i/>
          <w:iCs/>
          <w:sz w:val="22"/>
          <w:szCs w:val="22"/>
        </w:rPr>
        <w:t xml:space="preserve">(slovom ............................................................................ </w:t>
      </w:r>
      <w:r w:rsidR="00C34F28" w:rsidRPr="00FD2054">
        <w:rPr>
          <w:rStyle w:val="iadne"/>
          <w:rFonts w:ascii="Calibri" w:eastAsia="Calibri" w:hAnsi="Calibri" w:cs="Calibri"/>
          <w:i/>
          <w:iCs/>
          <w:sz w:val="22"/>
          <w:szCs w:val="22"/>
        </w:rPr>
        <w:t>Eur</w:t>
      </w:r>
      <w:r w:rsidR="00B97607" w:rsidRPr="00FD2054">
        <w:rPr>
          <w:rStyle w:val="iadne"/>
          <w:rFonts w:ascii="Calibri" w:eastAsia="Calibri" w:hAnsi="Calibri" w:cs="Calibri"/>
          <w:i/>
          <w:iCs/>
          <w:sz w:val="22"/>
          <w:szCs w:val="22"/>
        </w:rPr>
        <w:t>/kg</w:t>
      </w:r>
      <w:r w:rsidR="00C34F28" w:rsidRPr="00FD2054">
        <w:rPr>
          <w:rStyle w:val="iadne"/>
          <w:rFonts w:ascii="Calibri" w:eastAsia="Calibri" w:hAnsi="Calibri" w:cs="Calibri"/>
          <w:i/>
          <w:iCs/>
          <w:sz w:val="22"/>
          <w:szCs w:val="22"/>
        </w:rPr>
        <w:t xml:space="preserve"> bez DPH</w:t>
      </w:r>
      <w:r w:rsidRPr="00FD2054">
        <w:rPr>
          <w:rStyle w:val="iadne"/>
          <w:rFonts w:ascii="Calibri" w:eastAsia="Calibri" w:hAnsi="Calibri" w:cs="Calibri"/>
          <w:i/>
          <w:iCs/>
          <w:sz w:val="22"/>
          <w:szCs w:val="22"/>
        </w:rPr>
        <w:t>)</w:t>
      </w:r>
    </w:p>
    <w:p w:rsidR="00C34F28" w:rsidRPr="00FD2054" w:rsidRDefault="00C34F28" w:rsidP="00C34F28">
      <w:pPr>
        <w:pStyle w:val="Zkladntext"/>
        <w:spacing w:after="0"/>
        <w:ind w:left="567"/>
        <w:rPr>
          <w:rStyle w:val="iadne"/>
          <w:rFonts w:ascii="Calibri" w:eastAsia="Calibri" w:hAnsi="Calibri" w:cs="Calibri"/>
          <w:sz w:val="22"/>
          <w:szCs w:val="22"/>
          <w:highlight w:val="yellow"/>
        </w:rPr>
      </w:pPr>
    </w:p>
    <w:p w:rsidR="00F1725A" w:rsidRPr="00FD2054" w:rsidRDefault="00F5145E" w:rsidP="00C34F28">
      <w:pPr>
        <w:pStyle w:val="Zkladntext"/>
        <w:spacing w:after="0"/>
        <w:ind w:left="567"/>
        <w:rPr>
          <w:rStyle w:val="iadne"/>
          <w:rFonts w:ascii="Calibri" w:eastAsia="Calibri" w:hAnsi="Calibri" w:cs="Calibri"/>
          <w:sz w:val="22"/>
          <w:szCs w:val="22"/>
        </w:rPr>
      </w:pPr>
      <w:r w:rsidRPr="00FD2054">
        <w:rPr>
          <w:rStyle w:val="iadne"/>
          <w:rFonts w:ascii="Calibri" w:eastAsia="Calibri" w:hAnsi="Calibri" w:cs="Calibri"/>
          <w:sz w:val="22"/>
          <w:szCs w:val="22"/>
        </w:rPr>
        <w:t>DPH bude účtovaná podľa platných zákonov a predpisov.</w:t>
      </w:r>
    </w:p>
    <w:p w:rsidR="00E03D11" w:rsidRPr="00FD2054" w:rsidRDefault="00E03D11" w:rsidP="00C34F28">
      <w:pPr>
        <w:pStyle w:val="Zkladntext"/>
        <w:spacing w:after="0"/>
        <w:jc w:val="both"/>
        <w:rPr>
          <w:rStyle w:val="iadne"/>
          <w:rFonts w:ascii="Calibri" w:eastAsia="Calibri" w:hAnsi="Calibri" w:cs="Calibri"/>
          <w:sz w:val="22"/>
          <w:szCs w:val="22"/>
        </w:rPr>
      </w:pPr>
    </w:p>
    <w:p w:rsidR="00DD3DA0" w:rsidRPr="00FD2054" w:rsidRDefault="00F5145E" w:rsidP="008E3066">
      <w:pPr>
        <w:pStyle w:val="Zkladntext"/>
        <w:numPr>
          <w:ilvl w:val="0"/>
          <w:numId w:val="73"/>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Táto ponuka je platná počas lehoty viazanosti ponúk.</w:t>
      </w:r>
    </w:p>
    <w:p w:rsidR="00F1725A" w:rsidRDefault="00F5145E" w:rsidP="008E3066">
      <w:pPr>
        <w:pStyle w:val="Zkladntext"/>
        <w:numPr>
          <w:ilvl w:val="0"/>
          <w:numId w:val="73"/>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 xml:space="preserve">V prípade prijatia našej ponuky sa zaväzujeme predložiť obstarávateľovi </w:t>
      </w:r>
    </w:p>
    <w:p w:rsidR="00F1725A" w:rsidRPr="00FD2054" w:rsidRDefault="00F5145E" w:rsidP="008E3066">
      <w:pPr>
        <w:pStyle w:val="Zkladntext"/>
        <w:numPr>
          <w:ilvl w:val="0"/>
          <w:numId w:val="70"/>
        </w:numPr>
        <w:spacing w:after="0"/>
        <w:ind w:left="851" w:hanging="284"/>
        <w:jc w:val="both"/>
        <w:rPr>
          <w:rFonts w:ascii="Calibri" w:eastAsia="Calibri" w:hAnsi="Calibri" w:cs="Calibri"/>
          <w:sz w:val="22"/>
          <w:szCs w:val="22"/>
        </w:rPr>
      </w:pPr>
      <w:r w:rsidRPr="00FD2054">
        <w:rPr>
          <w:rStyle w:val="iadne"/>
          <w:rFonts w:ascii="Calibri" w:eastAsia="Calibri" w:hAnsi="Calibri" w:cs="Calibri"/>
          <w:b/>
          <w:bCs/>
          <w:sz w:val="22"/>
          <w:szCs w:val="22"/>
        </w:rPr>
        <w:t xml:space="preserve">Bankové spojenie </w:t>
      </w:r>
      <w:r w:rsidRPr="00FD2054">
        <w:rPr>
          <w:rFonts w:ascii="Calibri" w:eastAsia="Calibri" w:hAnsi="Calibri" w:cs="Calibri"/>
          <w:sz w:val="22"/>
          <w:szCs w:val="22"/>
        </w:rPr>
        <w:t xml:space="preserve">- vyplnený </w:t>
      </w:r>
      <w:r w:rsidR="00304628" w:rsidRPr="00FD2054">
        <w:rPr>
          <w:rFonts w:ascii="Calibri" w:eastAsia="Calibri" w:hAnsi="Calibri" w:cs="Calibri"/>
          <w:sz w:val="22"/>
          <w:szCs w:val="22"/>
        </w:rPr>
        <w:t xml:space="preserve">formulár - Príloha č. 4 týchto </w:t>
      </w:r>
      <w:r w:rsidRPr="00FD2054">
        <w:rPr>
          <w:rFonts w:ascii="Calibri" w:eastAsia="Calibri" w:hAnsi="Calibri" w:cs="Calibri"/>
          <w:sz w:val="22"/>
          <w:szCs w:val="22"/>
        </w:rPr>
        <w:t>SP.</w:t>
      </w:r>
    </w:p>
    <w:p w:rsidR="00F1725A" w:rsidRPr="00202479" w:rsidRDefault="00F5145E" w:rsidP="008E3066">
      <w:pPr>
        <w:pStyle w:val="Zkladntext"/>
        <w:numPr>
          <w:ilvl w:val="0"/>
          <w:numId w:val="70"/>
        </w:numPr>
        <w:spacing w:after="0"/>
        <w:ind w:left="851" w:hanging="284"/>
        <w:jc w:val="both"/>
        <w:rPr>
          <w:rFonts w:ascii="Calibri" w:eastAsia="Calibri" w:hAnsi="Calibri" w:cs="Calibri"/>
          <w:b/>
          <w:bCs/>
          <w:sz w:val="22"/>
          <w:szCs w:val="22"/>
        </w:rPr>
      </w:pPr>
      <w:r w:rsidRPr="00202479">
        <w:rPr>
          <w:rFonts w:ascii="Calibri" w:eastAsia="Calibri" w:hAnsi="Calibri" w:cs="Calibri"/>
          <w:b/>
          <w:bCs/>
          <w:sz w:val="22"/>
          <w:szCs w:val="22"/>
        </w:rPr>
        <w:t xml:space="preserve">Údaje o všetkých známych subdodávateľoch </w:t>
      </w:r>
    </w:p>
    <w:p w:rsidR="00474207" w:rsidRPr="00202479" w:rsidRDefault="00474207" w:rsidP="008E3066">
      <w:pPr>
        <w:pStyle w:val="Zkladntext"/>
        <w:numPr>
          <w:ilvl w:val="0"/>
          <w:numId w:val="70"/>
        </w:numPr>
        <w:tabs>
          <w:tab w:val="left" w:pos="993"/>
        </w:tabs>
        <w:spacing w:after="0"/>
        <w:ind w:left="851" w:hanging="284"/>
        <w:jc w:val="both"/>
        <w:rPr>
          <w:rFonts w:ascii="Calibri" w:eastAsia="Calibri" w:hAnsi="Calibri" w:cs="Calibri"/>
          <w:sz w:val="22"/>
          <w:szCs w:val="22"/>
        </w:rPr>
      </w:pPr>
      <w:r w:rsidRPr="00202479">
        <w:rPr>
          <w:rStyle w:val="iadne"/>
          <w:rFonts w:ascii="Calibri" w:eastAsia="Calibri" w:hAnsi="Calibri" w:cs="Calibri"/>
          <w:b/>
          <w:bCs/>
          <w:sz w:val="22"/>
          <w:szCs w:val="22"/>
        </w:rPr>
        <w:t>Kópiu poistnej zmluvy zodpovednosti za škodu</w:t>
      </w:r>
      <w:r w:rsidRPr="00202479">
        <w:rPr>
          <w:rFonts w:ascii="Calibri" w:eastAsia="Calibri" w:hAnsi="Calibri" w:cs="Calibri"/>
          <w:b/>
          <w:sz w:val="22"/>
          <w:szCs w:val="22"/>
        </w:rPr>
        <w:t xml:space="preserve"> spôsobenú pri výkone </w:t>
      </w:r>
    </w:p>
    <w:p w:rsidR="006A1286" w:rsidRPr="00EF789A" w:rsidRDefault="006A1286" w:rsidP="008E3066">
      <w:pPr>
        <w:pStyle w:val="Zkladntext"/>
        <w:numPr>
          <w:ilvl w:val="0"/>
          <w:numId w:val="70"/>
        </w:numPr>
        <w:tabs>
          <w:tab w:val="left" w:pos="993"/>
        </w:tabs>
        <w:spacing w:after="0"/>
        <w:ind w:left="851" w:hanging="284"/>
        <w:jc w:val="both"/>
        <w:rPr>
          <w:rFonts w:ascii="Calibri" w:eastAsia="Calibri" w:hAnsi="Calibri" w:cs="Calibri"/>
          <w:sz w:val="22"/>
          <w:szCs w:val="22"/>
        </w:rPr>
      </w:pPr>
      <w:r w:rsidRPr="00202479">
        <w:rPr>
          <w:rFonts w:ascii="Calibri" w:eastAsia="Calibri" w:hAnsi="Calibri" w:cs="Calibri"/>
          <w:b/>
          <w:sz w:val="22"/>
          <w:szCs w:val="22"/>
        </w:rPr>
        <w:t>Karty bezpečnostných údajov (v slovenskom jazyku) technická špecifikácia ponúk</w:t>
      </w:r>
      <w:r>
        <w:rPr>
          <w:rFonts w:ascii="Calibri" w:eastAsia="Calibri" w:hAnsi="Calibri" w:cs="Calibri"/>
          <w:b/>
          <w:sz w:val="22"/>
          <w:szCs w:val="22"/>
        </w:rPr>
        <w:t>nutých a testovaných produktov</w:t>
      </w:r>
    </w:p>
    <w:p w:rsidR="006228EB" w:rsidRPr="008A4458" w:rsidRDefault="006228EB" w:rsidP="008E3066">
      <w:pPr>
        <w:pStyle w:val="Zkladntext"/>
        <w:numPr>
          <w:ilvl w:val="0"/>
          <w:numId w:val="70"/>
        </w:numPr>
        <w:spacing w:after="0"/>
        <w:ind w:left="851" w:hanging="284"/>
        <w:jc w:val="both"/>
        <w:rPr>
          <w:rFonts w:ascii="Calibri" w:eastAsia="Calibri" w:hAnsi="Calibri" w:cs="Calibri"/>
          <w:b/>
          <w:bCs/>
          <w:sz w:val="22"/>
          <w:szCs w:val="22"/>
        </w:rPr>
      </w:pPr>
      <w:r w:rsidRPr="008A4458">
        <w:rPr>
          <w:rFonts w:ascii="Calibri" w:eastAsia="Calibri" w:hAnsi="Calibri" w:cs="Calibri"/>
          <w:b/>
          <w:bCs/>
          <w:sz w:val="22"/>
          <w:szCs w:val="22"/>
        </w:rPr>
        <w:t xml:space="preserve">Čestné vyhlásenie o neexistencií skutočností brániacich podpisu </w:t>
      </w:r>
      <w:r>
        <w:rPr>
          <w:rFonts w:ascii="Calibri" w:eastAsia="Calibri" w:hAnsi="Calibri" w:cs="Calibri"/>
          <w:b/>
          <w:bCs/>
          <w:sz w:val="22"/>
          <w:szCs w:val="22"/>
        </w:rPr>
        <w:t>Rámcovej dohody</w:t>
      </w:r>
      <w:r w:rsidRPr="008A4458">
        <w:rPr>
          <w:rFonts w:ascii="Calibri" w:eastAsia="Calibri" w:hAnsi="Calibri" w:cs="Calibri"/>
          <w:b/>
          <w:bCs/>
          <w:sz w:val="22"/>
          <w:szCs w:val="22"/>
        </w:rPr>
        <w:t xml:space="preserve"> podľa Nariadenia Rady (EÚ) č. 833/2014 z 31. júla 2014 </w:t>
      </w:r>
      <w:r w:rsidRPr="00645F86">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6228EB" w:rsidRPr="00FD2054" w:rsidRDefault="006228EB" w:rsidP="008E3066">
      <w:pPr>
        <w:pStyle w:val="Zkladntext"/>
        <w:numPr>
          <w:ilvl w:val="0"/>
          <w:numId w:val="70"/>
        </w:numPr>
        <w:tabs>
          <w:tab w:val="left" w:pos="993"/>
        </w:tabs>
        <w:spacing w:after="0"/>
        <w:ind w:left="851" w:hanging="284"/>
        <w:jc w:val="both"/>
        <w:rPr>
          <w:rFonts w:ascii="Calibri" w:eastAsia="Calibri" w:hAnsi="Calibri" w:cs="Calibri"/>
          <w:sz w:val="22"/>
          <w:szCs w:val="22"/>
        </w:rPr>
      </w:pPr>
      <w:r w:rsidRPr="008A4458">
        <w:rPr>
          <w:rFonts w:ascii="Calibri" w:eastAsia="Calibri" w:hAnsi="Calibri" w:cs="Calibri"/>
          <w:b/>
          <w:bCs/>
          <w:sz w:val="22"/>
          <w:szCs w:val="22"/>
        </w:rPr>
        <w:t>Čestné vyhlásenie o neexistencií skutočností brániacich podpisu Rámcovej dohody podľa §</w:t>
      </w:r>
      <w:r>
        <w:rPr>
          <w:rFonts w:ascii="Calibri" w:eastAsia="Calibri" w:hAnsi="Calibri" w:cs="Calibri"/>
          <w:b/>
          <w:bCs/>
          <w:sz w:val="22"/>
          <w:szCs w:val="22"/>
        </w:rPr>
        <w:t> </w:t>
      </w:r>
      <w:r w:rsidRPr="008A4458">
        <w:rPr>
          <w:rFonts w:ascii="Calibri" w:eastAsia="Calibri" w:hAnsi="Calibri" w:cs="Calibri"/>
          <w:b/>
          <w:bCs/>
          <w:sz w:val="22"/>
          <w:szCs w:val="22"/>
        </w:rPr>
        <w:t>11 ods. 1 písm. c) a d) zákona o verejnom obstarávaní;</w:t>
      </w:r>
    </w:p>
    <w:p w:rsidR="00DD3DA0" w:rsidRPr="00FD2054" w:rsidRDefault="00F5145E"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6228EB"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r w:rsidR="00F5145E" w:rsidRPr="00FD2054">
        <w:rPr>
          <w:rFonts w:ascii="Calibri" w:eastAsia="Calibri" w:hAnsi="Calibri" w:cs="Calibri"/>
          <w:sz w:val="22"/>
          <w:szCs w:val="22"/>
        </w:rPr>
        <w:t>.</w:t>
      </w:r>
    </w:p>
    <w:p w:rsidR="00DD3DA0" w:rsidRPr="00FD2054" w:rsidRDefault="00F5145E"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rsidR="00F1725A" w:rsidRPr="00FD2054" w:rsidRDefault="00F5145E"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Čestne vyhlasujeme, že v prípade pri</w:t>
      </w:r>
      <w:r w:rsidR="004D289B" w:rsidRPr="00FD2054">
        <w:rPr>
          <w:rFonts w:ascii="Calibri" w:eastAsia="Calibri" w:hAnsi="Calibri" w:cs="Calibri"/>
          <w:sz w:val="22"/>
          <w:szCs w:val="22"/>
        </w:rPr>
        <w:t>jatia našej ponuky uzatvoríme a</w:t>
      </w:r>
      <w:r w:rsidR="00F9559F">
        <w:rPr>
          <w:rFonts w:ascii="Calibri" w:eastAsia="Calibri" w:hAnsi="Calibri" w:cs="Calibri"/>
          <w:sz w:val="22"/>
          <w:szCs w:val="22"/>
        </w:rPr>
        <w:t xml:space="preserve"> </w:t>
      </w:r>
      <w:r w:rsidRPr="00FD2054">
        <w:rPr>
          <w:rFonts w:ascii="Calibri" w:eastAsia="Calibri" w:hAnsi="Calibri" w:cs="Calibri"/>
          <w:sz w:val="22"/>
          <w:szCs w:val="22"/>
        </w:rPr>
        <w:t>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F1725A" w:rsidRPr="006228EB" w:rsidRDefault="00F5145E">
      <w:pPr>
        <w:pStyle w:val="Zkladntext"/>
        <w:spacing w:after="0"/>
        <w:ind w:firstLine="567"/>
        <w:jc w:val="both"/>
        <w:rPr>
          <w:rStyle w:val="iadne"/>
          <w:rFonts w:ascii="Calibri" w:eastAsia="Calibri" w:hAnsi="Calibri" w:cs="Calibri"/>
          <w:color w:val="FF0000"/>
          <w:sz w:val="22"/>
          <w:szCs w:val="22"/>
        </w:rPr>
      </w:pPr>
      <w:r w:rsidRPr="006228EB">
        <w:rPr>
          <w:rStyle w:val="iadne"/>
          <w:rFonts w:ascii="Calibri" w:eastAsia="Calibri" w:hAnsi="Calibri" w:cs="Calibri"/>
          <w:color w:val="FF0000"/>
          <w:sz w:val="22"/>
          <w:szCs w:val="22"/>
        </w:rPr>
        <w:t xml:space="preserve">* </w:t>
      </w:r>
      <w:r w:rsidRPr="006228EB">
        <w:rPr>
          <w:rStyle w:val="iadne"/>
          <w:rFonts w:ascii="Calibri" w:eastAsia="Calibri" w:hAnsi="Calibri" w:cs="Calibri"/>
          <w:i/>
          <w:iCs/>
          <w:color w:val="FF0000"/>
          <w:sz w:val="20"/>
          <w:szCs w:val="20"/>
        </w:rPr>
        <w:t>V prípade, ak ponuku nepredkladá skupina, vymažte tento bod</w:t>
      </w:r>
    </w:p>
    <w:p w:rsidR="00F1725A" w:rsidRPr="00FD2054" w:rsidRDefault="00F1725A">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lastRenderedPageBreak/>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FD2054" w:rsidRDefault="00F1725A">
      <w:pPr>
        <w:pStyle w:val="Default"/>
        <w:jc w:val="center"/>
        <w:rPr>
          <w:rFonts w:ascii="Calibri" w:eastAsia="Calibri" w:hAnsi="Calibri" w:cs="Calibri"/>
          <w:sz w:val="22"/>
          <w:szCs w:val="22"/>
        </w:rPr>
      </w:pP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w:t>
      </w:r>
      <w:r w:rsidR="0043192A" w:rsidRPr="00FD2054">
        <w:rPr>
          <w:rStyle w:val="iadne"/>
          <w:rFonts w:ascii="Calibri" w:eastAsia="Calibri" w:hAnsi="Calibri" w:cs="Calibri"/>
          <w:i/>
          <w:iCs/>
          <w:sz w:val="22"/>
          <w:szCs w:val="22"/>
        </w:rPr>
        <w:t xml:space="preserve">oprávneného </w:t>
      </w:r>
      <w:r w:rsidRPr="00FD2054">
        <w:rPr>
          <w:rStyle w:val="iadne"/>
          <w:rFonts w:ascii="Calibri" w:eastAsia="Calibri" w:hAnsi="Calibri" w:cs="Calibri"/>
          <w:i/>
          <w:iCs/>
          <w:sz w:val="22"/>
          <w:szCs w:val="22"/>
        </w:rPr>
        <w:t xml:space="preserve">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002B72EA" w:rsidRPr="00FD2054">
        <w:rPr>
          <w:rStyle w:val="iadne"/>
          <w:rFonts w:ascii="Calibri" w:eastAsia="Calibri" w:hAnsi="Calibri" w:cs="Calibri"/>
          <w:sz w:val="22"/>
          <w:szCs w:val="22"/>
        </w:rPr>
        <w:t>„</w:t>
      </w:r>
      <w:r w:rsidR="002B72EA" w:rsidRPr="00FD2054">
        <w:rPr>
          <w:rStyle w:val="iadne"/>
          <w:rFonts w:ascii="Calibri" w:eastAsia="Calibri" w:hAnsi="Calibri" w:cs="Calibri"/>
          <w:b/>
          <w:bCs/>
          <w:sz w:val="22"/>
          <w:szCs w:val="22"/>
        </w:rPr>
        <w:t xml:space="preserve">Polymérne organické </w:t>
      </w:r>
      <w:proofErr w:type="spellStart"/>
      <w:r w:rsidR="002B72EA" w:rsidRPr="00FD2054">
        <w:rPr>
          <w:rStyle w:val="iadne"/>
          <w:rFonts w:ascii="Calibri" w:eastAsia="Calibri" w:hAnsi="Calibri" w:cs="Calibri"/>
          <w:b/>
          <w:bCs/>
          <w:sz w:val="22"/>
          <w:szCs w:val="22"/>
        </w:rPr>
        <w:t>flokul</w:t>
      </w:r>
      <w:r w:rsidR="002661E5" w:rsidRPr="00FD2054">
        <w:rPr>
          <w:rStyle w:val="iadne"/>
          <w:rFonts w:ascii="Calibri" w:eastAsia="Calibri" w:hAnsi="Calibri" w:cs="Calibri"/>
          <w:b/>
          <w:bCs/>
          <w:sz w:val="22"/>
          <w:szCs w:val="22"/>
        </w:rPr>
        <w:t>a</w:t>
      </w:r>
      <w:r w:rsidR="002B72EA" w:rsidRPr="00FD2054">
        <w:rPr>
          <w:rStyle w:val="iadne"/>
          <w:rFonts w:ascii="Calibri" w:eastAsia="Calibri" w:hAnsi="Calibri" w:cs="Calibri"/>
          <w:b/>
          <w:bCs/>
          <w:sz w:val="22"/>
          <w:szCs w:val="22"/>
        </w:rPr>
        <w:t>nty</w:t>
      </w:r>
      <w:proofErr w:type="spellEnd"/>
      <w:r w:rsidRPr="00FD2054">
        <w:rPr>
          <w:rStyle w:val="iadne"/>
          <w:rFonts w:ascii="Calibri" w:eastAsia="Calibri" w:hAnsi="Calibri" w:cs="Calibri"/>
          <w:sz w:val="22"/>
          <w:szCs w:val="22"/>
        </w:rPr>
        <w:t xml:space="preserve">“ (ďalej len „predmetné verejné obstarávanie“) ako odpoveď na oznámenie o vyhlásení verejného obstarávania </w:t>
      </w:r>
      <w:r w:rsidR="00003CBC">
        <w:rPr>
          <w:rStyle w:val="iadne"/>
          <w:rFonts w:ascii="Calibri" w:eastAsia="Calibri" w:hAnsi="Calibri" w:cs="Calibri"/>
          <w:sz w:val="22"/>
          <w:szCs w:val="22"/>
        </w:rPr>
        <w:t xml:space="preserve">obstarávateľom </w:t>
      </w:r>
      <w:r w:rsidRPr="00FD2054">
        <w:rPr>
          <w:rStyle w:val="iadne"/>
          <w:rFonts w:ascii="Calibri" w:eastAsia="Calibri" w:hAnsi="Calibri" w:cs="Calibri"/>
          <w:b/>
          <w:bCs/>
          <w:sz w:val="22"/>
          <w:szCs w:val="22"/>
        </w:rPr>
        <w:t xml:space="preserve">Východoslovenská vodárenská spoločnosť, </w:t>
      </w:r>
      <w:proofErr w:type="spellStart"/>
      <w:r w:rsidRPr="00FD2054">
        <w:rPr>
          <w:rStyle w:val="iadne"/>
          <w:rFonts w:ascii="Calibri" w:eastAsia="Calibri" w:hAnsi="Calibri" w:cs="Calibri"/>
          <w:b/>
          <w:bCs/>
          <w:sz w:val="22"/>
          <w:szCs w:val="22"/>
        </w:rPr>
        <w:t>a.s</w:t>
      </w:r>
      <w:proofErr w:type="spellEnd"/>
      <w:r w:rsidRPr="00FD2054">
        <w:rPr>
          <w:rStyle w:val="iadne"/>
          <w:rFonts w:ascii="Calibri" w:eastAsia="Calibri" w:hAnsi="Calibri" w:cs="Calibri"/>
          <w:b/>
          <w:bCs/>
          <w:sz w:val="22"/>
          <w:szCs w:val="22"/>
        </w:rPr>
        <w:t>., Komenského 50, 042 48 Košice</w:t>
      </w:r>
      <w:r w:rsidRPr="00FD2054">
        <w:rPr>
          <w:rStyle w:val="iadne"/>
          <w:rFonts w:ascii="Calibri" w:eastAsia="Calibri" w:hAnsi="Calibri" w:cs="Calibri"/>
          <w:sz w:val="22"/>
          <w:szCs w:val="22"/>
        </w:rPr>
        <w:t xml:space="preserve"> týmto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FD2054">
        <w:rPr>
          <w:rStyle w:val="iadne"/>
          <w:rFonts w:ascii="Calibri" w:eastAsia="Calibri" w:hAnsi="Calibri" w:cs="Calibri"/>
          <w:sz w:val="22"/>
          <w:szCs w:val="22"/>
        </w:rPr>
        <w:t xml:space="preserve"> a</w:t>
      </w:r>
      <w:r w:rsidRPr="00FD2054">
        <w:rPr>
          <w:rStyle w:val="iadne"/>
          <w:rFonts w:ascii="Calibri" w:eastAsia="Calibri" w:hAnsi="Calibri" w:cs="Calibri"/>
          <w:sz w:val="22"/>
          <w:szCs w:val="22"/>
        </w:rPr>
        <w:t xml:space="preserve"> (ii) </w:t>
      </w:r>
      <w:r w:rsidR="0043192A" w:rsidRPr="00FD2054">
        <w:rPr>
          <w:rStyle w:val="iadne"/>
          <w:rFonts w:ascii="Calibri" w:eastAsia="Calibri" w:hAnsi="Calibri" w:cs="Calibri"/>
          <w:sz w:val="22"/>
          <w:szCs w:val="22"/>
        </w:rPr>
        <w:t xml:space="preserve">mohol </w:t>
      </w:r>
      <w:r w:rsidRPr="00FD2054">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w:t>
      </w:r>
      <w:r w:rsidR="0043192A" w:rsidRPr="00FD2054">
        <w:rPr>
          <w:rStyle w:val="iadne"/>
          <w:rFonts w:ascii="Calibri" w:eastAsia="Calibri" w:hAnsi="Calibri" w:cs="Calibri"/>
          <w:sz w:val="22"/>
          <w:szCs w:val="22"/>
        </w:rPr>
        <w:t xml:space="preserve">Tohto čestného vyhlásenia </w:t>
      </w:r>
      <w:r w:rsidRPr="00FD2054">
        <w:rPr>
          <w:rStyle w:val="iadne"/>
          <w:rFonts w:ascii="Calibri" w:eastAsia="Calibri" w:hAnsi="Calibri" w:cs="Calibri"/>
          <w:sz w:val="22"/>
          <w:szCs w:val="22"/>
        </w:rPr>
        <w:t xml:space="preserve">a ani sa nepokúsi žiadneho iného konkurenta naviesť na </w:t>
      </w:r>
      <w:proofErr w:type="spellStart"/>
      <w:r w:rsidRPr="00FD2054">
        <w:rPr>
          <w:rStyle w:val="iadne"/>
          <w:rFonts w:ascii="Calibri" w:eastAsia="Calibri" w:hAnsi="Calibri" w:cs="Calibri"/>
          <w:sz w:val="22"/>
          <w:szCs w:val="22"/>
        </w:rPr>
        <w:t>kolúziu</w:t>
      </w:r>
      <w:proofErr w:type="spellEnd"/>
      <w:r w:rsidRPr="00FD2054">
        <w:rPr>
          <w:rStyle w:val="iadne"/>
          <w:rFonts w:ascii="Calibri" w:eastAsia="Calibri" w:hAnsi="Calibri" w:cs="Calibri"/>
          <w:sz w:val="22"/>
          <w:szCs w:val="22"/>
        </w:rPr>
        <w:t xml:space="preserve"> v predmetnom verejnom obstarávaní;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 xml:space="preserve">že od obstarávateľa sme nevyžadovali ani </w:t>
      </w:r>
      <w:r w:rsidR="00526FC0" w:rsidRPr="00FD2054">
        <w:rPr>
          <w:rStyle w:val="iadne"/>
          <w:rFonts w:ascii="Calibri" w:eastAsia="Calibri" w:hAnsi="Calibri" w:cs="Calibri"/>
          <w:sz w:val="22"/>
          <w:szCs w:val="22"/>
        </w:rPr>
        <w:t>neobdŕžali</w:t>
      </w:r>
      <w:r w:rsidRPr="00FD2054">
        <w:rPr>
          <w:rStyle w:val="iadne"/>
          <w:rFonts w:ascii="Calibri" w:eastAsia="Calibri" w:hAnsi="Calibri" w:cs="Calibri"/>
          <w:sz w:val="22"/>
          <w:szCs w:val="22"/>
        </w:rPr>
        <w:t xml:space="preserve"> inak neprístupné informácie o tomto verejnom obstarávaní; a</w:t>
      </w:r>
    </w:p>
    <w:p w:rsidR="00F1725A" w:rsidRPr="00FD2054" w:rsidRDefault="00F5145E">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ind w:left="567" w:hanging="283"/>
        <w:rPr>
          <w:rStyle w:val="iadne"/>
          <w:rFonts w:ascii="Calibri" w:eastAsia="Calibri" w:hAnsi="Calibri" w:cs="Calibri"/>
          <w:sz w:val="22"/>
          <w:szCs w:val="22"/>
        </w:rPr>
      </w:pPr>
      <w:r w:rsidRPr="00FD2054">
        <w:rPr>
          <w:rStyle w:val="iadne"/>
          <w:rFonts w:ascii="Calibri" w:eastAsia="Calibri" w:hAnsi="Calibri" w:cs="Calibri"/>
          <w:sz w:val="22"/>
          <w:szCs w:val="22"/>
        </w:rPr>
        <w:t>*</w:t>
      </w:r>
      <w:r w:rsidRPr="00FD2054">
        <w:rPr>
          <w:rStyle w:val="iadne"/>
          <w:rFonts w:ascii="Calibri" w:eastAsia="Calibri" w:hAnsi="Calibri" w:cs="Calibri"/>
          <w:sz w:val="22"/>
          <w:szCs w:val="22"/>
        </w:rPr>
        <w:tab/>
        <w:t xml:space="preserve">............................................................................................................ </w:t>
      </w:r>
    </w:p>
    <w:p w:rsidR="00F1725A" w:rsidRPr="00FD2054" w:rsidRDefault="00F5145E">
      <w:pPr>
        <w:pStyle w:val="Default"/>
        <w:ind w:left="567"/>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9A2C49">
      <w:pPr>
        <w:pStyle w:val="Default"/>
        <w:ind w:left="284"/>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00F5145E" w:rsidRPr="00FD2054">
        <w:rPr>
          <w:rStyle w:val="iadne"/>
          <w:rFonts w:ascii="Calibri" w:eastAsia="Calibri" w:hAnsi="Calibri" w:cs="Calibri"/>
          <w:sz w:val="22"/>
          <w:szCs w:val="22"/>
        </w:rPr>
        <w:t>(</w:t>
      </w:r>
      <w:r w:rsidR="00F5145E" w:rsidRPr="00FD2054">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FD2054">
        <w:rPr>
          <w:rStyle w:val="iadne"/>
          <w:rFonts w:ascii="Calibri" w:eastAsia="Calibri" w:hAnsi="Calibri" w:cs="Calibri"/>
          <w:sz w:val="22"/>
          <w:szCs w:val="22"/>
        </w:rPr>
        <w:t xml:space="preserve">)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ďalej </w:t>
      </w:r>
      <w:r w:rsidRPr="00FD2054">
        <w:rPr>
          <w:rStyle w:val="iadne"/>
          <w:rFonts w:ascii="Calibri" w:eastAsia="Calibri" w:hAnsi="Calibri" w:cs="Calibri"/>
          <w:b/>
          <w:bCs/>
          <w:sz w:val="22"/>
          <w:szCs w:val="22"/>
        </w:rPr>
        <w:t xml:space="preserve">vyhlasujem, že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som si prečítal a porozumel som obsahu tohto vyhlásenia,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som si vedomý právnych následkov potvrdenia nepravdivých informácií v tomto vyhlásení.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V ................... dňa ..........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rPr>
          <w:rFonts w:ascii="Calibri" w:hAnsi="Calibri" w:cs="Calibri"/>
        </w:rPr>
      </w:pPr>
      <w:r w:rsidRPr="00FD2054">
        <w:rPr>
          <w:rStyle w:val="iadne"/>
          <w:rFonts w:ascii="Calibri" w:eastAsia="Calibri" w:hAnsi="Calibri" w:cs="Calibri"/>
          <w:i/>
          <w:iCs/>
          <w:sz w:val="18"/>
          <w:szCs w:val="18"/>
        </w:rPr>
        <w:lastRenderedPageBreak/>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lastRenderedPageBreak/>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w:t>
      </w:r>
      <w:r w:rsidR="009E36A0">
        <w:rPr>
          <w:rStyle w:val="iadne"/>
          <w:rFonts w:ascii="Calibri" w:eastAsia="Calibri" w:hAnsi="Calibri" w:cs="Calibri"/>
          <w:b/>
          <w:bCs/>
          <w:i/>
          <w:iCs/>
          <w:color w:val="FF0000"/>
          <w:sz w:val="18"/>
          <w:szCs w:val="18"/>
          <w:u w:color="FF0000"/>
        </w:rPr>
        <w:t> </w:t>
      </w:r>
      <w:r w:rsidRPr="00FD2054">
        <w:rPr>
          <w:rStyle w:val="iadne"/>
          <w:rFonts w:ascii="Calibri" w:eastAsia="Calibri" w:hAnsi="Calibri" w:cs="Calibri"/>
          <w:b/>
          <w:bCs/>
          <w:i/>
          <w:iCs/>
          <w:color w:val="FF0000"/>
          <w:sz w:val="18"/>
          <w:szCs w:val="18"/>
          <w:u w:color="FF0000"/>
        </w:rPr>
        <w:t>ponuke</w:t>
      </w:r>
      <w:r w:rsidR="009E36A0">
        <w:rPr>
          <w:rStyle w:val="iadne"/>
          <w:rFonts w:ascii="Calibri" w:eastAsia="Calibri" w:hAnsi="Calibri" w:cs="Calibri"/>
          <w:b/>
          <w:bCs/>
          <w:i/>
          <w:iCs/>
          <w:color w:val="FF0000"/>
          <w:sz w:val="18"/>
          <w:szCs w:val="18"/>
          <w:u w:color="FF0000"/>
        </w:rPr>
        <w:t>, ak je to relevantné</w:t>
      </w:r>
      <w:r w:rsidRPr="00FD2054">
        <w:rPr>
          <w:rStyle w:val="iadne"/>
          <w:rFonts w:ascii="Calibri" w:eastAsia="Calibri" w:hAnsi="Calibri" w:cs="Calibri"/>
          <w:b/>
          <w:bCs/>
          <w:i/>
          <w:iCs/>
          <w:color w:val="FF0000"/>
          <w:sz w:val="18"/>
          <w:szCs w:val="18"/>
          <w:u w:color="FF0000"/>
        </w:rPr>
        <w:t>)</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2"/>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C34F28" w:rsidRPr="00FD2054" w:rsidRDefault="00856264" w:rsidP="00C34F28">
      <w:pPr>
        <w:ind w:left="426" w:hanging="426"/>
        <w:jc w:val="both"/>
        <w:rPr>
          <w:rStyle w:val="iadne"/>
          <w:rFonts w:ascii="Calibri" w:hAnsi="Calibri" w:cs="Calibri"/>
        </w:rPr>
      </w:pPr>
      <w:r w:rsidRPr="00FD2054">
        <w:rPr>
          <w:rStyle w:val="iadne"/>
          <w:rFonts w:ascii="Calibri" w:eastAsia="Calibri" w:hAnsi="Calibri" w:cs="Calibri"/>
          <w:sz w:val="22"/>
          <w:szCs w:val="22"/>
        </w:rPr>
        <w:t>7.</w:t>
      </w:r>
      <w:r w:rsidRPr="00FD2054">
        <w:rPr>
          <w:rStyle w:val="iadne"/>
          <w:rFonts w:ascii="Calibri" w:eastAsia="Calibri" w:hAnsi="Calibri" w:cs="Calibri"/>
          <w:sz w:val="22"/>
          <w:szCs w:val="22"/>
        </w:rPr>
        <w:tab/>
      </w:r>
      <w:r w:rsidR="00C34F28" w:rsidRPr="00FD2054">
        <w:rPr>
          <w:rStyle w:val="iadne"/>
          <w:rFonts w:ascii="Calibri" w:eastAsia="Calibri" w:hAnsi="Calibri" w:cs="Calibri"/>
          <w:sz w:val="22"/>
          <w:szCs w:val="22"/>
        </w:rPr>
        <w:t>Kontaktná osoba pre účely verejného obstarávania:</w:t>
      </w:r>
    </w:p>
    <w:p w:rsidR="00C34F28" w:rsidRPr="00FD2054" w:rsidRDefault="00C34F28" w:rsidP="00C34F28">
      <w:pPr>
        <w:ind w:left="426"/>
        <w:jc w:val="both"/>
        <w:rPr>
          <w:rStyle w:val="iadne"/>
          <w:rFonts w:ascii="Calibri" w:eastAsia="Calibri" w:hAnsi="Calibri" w:cs="Calibri"/>
          <w:sz w:val="22"/>
          <w:szCs w:val="22"/>
        </w:rPr>
      </w:pPr>
      <w:r w:rsidRPr="00FD2054">
        <w:rPr>
          <w:rStyle w:val="iadne"/>
          <w:rFonts w:ascii="Calibri" w:eastAsia="Calibri" w:hAnsi="Calibri" w:cs="Calibri"/>
          <w:sz w:val="22"/>
          <w:szCs w:val="22"/>
        </w:rPr>
        <w:t>Meno a priezvisko</w:t>
      </w:r>
    </w:p>
    <w:p w:rsidR="00C34F28" w:rsidRPr="00FD2054" w:rsidRDefault="00C34F28" w:rsidP="00C34F28">
      <w:pPr>
        <w:ind w:left="426" w:hanging="426"/>
        <w:jc w:val="both"/>
        <w:rPr>
          <w:rFonts w:ascii="Calibri" w:hAnsi="Calibri" w:cs="Calibri"/>
        </w:rPr>
      </w:pPr>
    </w:p>
    <w:p w:rsidR="00C34F28" w:rsidRPr="00FD2054" w:rsidRDefault="00C34F28" w:rsidP="00C34F28">
      <w:pPr>
        <w:tabs>
          <w:tab w:val="left" w:pos="1980"/>
        </w:tabs>
        <w:ind w:left="426" w:hanging="426"/>
        <w:rPr>
          <w:rStyle w:val="iadne"/>
          <w:rFonts w:ascii="Calibri" w:hAnsi="Calibri" w:cs="Calibri"/>
        </w:rPr>
      </w:pPr>
      <w:r w:rsidRPr="00FD2054">
        <w:rPr>
          <w:rStyle w:val="iadne"/>
          <w:rFonts w:ascii="Calibri" w:eastAsia="Calibri" w:hAnsi="Calibri" w:cs="Calibri"/>
          <w:sz w:val="22"/>
          <w:szCs w:val="22"/>
        </w:rPr>
        <w:tab/>
        <w:t>...............................................................................................................................</w:t>
      </w:r>
    </w:p>
    <w:p w:rsidR="00C34F28" w:rsidRPr="00FD2054" w:rsidRDefault="00C34F28" w:rsidP="00C34F28">
      <w:pPr>
        <w:tabs>
          <w:tab w:val="left" w:pos="1980"/>
        </w:tabs>
        <w:ind w:left="426" w:hanging="426"/>
        <w:rPr>
          <w:rFonts w:ascii="Calibri" w:hAnsi="Calibri" w:cs="Calibri"/>
        </w:rPr>
      </w:pPr>
    </w:p>
    <w:p w:rsidR="00C34F28" w:rsidRPr="00FD2054" w:rsidRDefault="00C34F28" w:rsidP="00C34F28">
      <w:pPr>
        <w:tabs>
          <w:tab w:val="left" w:pos="1980"/>
        </w:tabs>
        <w:ind w:left="426" w:hanging="426"/>
        <w:jc w:val="both"/>
        <w:rPr>
          <w:rStyle w:val="iadne"/>
          <w:rFonts w:ascii="Calibri" w:hAnsi="Calibri" w:cs="Calibri"/>
        </w:rPr>
      </w:pPr>
      <w:r w:rsidRPr="00FD2054">
        <w:rPr>
          <w:rStyle w:val="iadne"/>
          <w:rFonts w:ascii="Calibri" w:eastAsia="Calibri" w:hAnsi="Calibri" w:cs="Calibri"/>
          <w:sz w:val="22"/>
          <w:szCs w:val="22"/>
        </w:rPr>
        <w:tab/>
        <w:t xml:space="preserve">Tel. č. kontaktnej osoby/mailová adresa </w:t>
      </w:r>
    </w:p>
    <w:p w:rsidR="00C34F28" w:rsidRPr="00FD2054" w:rsidRDefault="00C34F28" w:rsidP="00C34F28">
      <w:pPr>
        <w:tabs>
          <w:tab w:val="left" w:pos="1980"/>
        </w:tabs>
        <w:ind w:left="426" w:hanging="426"/>
        <w:rPr>
          <w:rFonts w:ascii="Calibri" w:hAnsi="Calibri" w:cs="Calibri"/>
        </w:rPr>
      </w:pPr>
    </w:p>
    <w:p w:rsidR="00F1725A"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Podiel každého člena v skup</w:t>
      </w:r>
      <w:r w:rsidR="002D6571" w:rsidRPr="00FD2054">
        <w:rPr>
          <w:rStyle w:val="iadne"/>
          <w:rFonts w:ascii="Calibri" w:eastAsia="Calibri" w:hAnsi="Calibri" w:cs="Calibri"/>
          <w:sz w:val="22"/>
          <w:szCs w:val="22"/>
        </w:rPr>
        <w:t>ine (v %) s označením druhu služieb</w:t>
      </w:r>
      <w:r w:rsidRPr="00FD2054">
        <w:rPr>
          <w:rStyle w:val="iadne"/>
          <w:rFonts w:ascii="Calibri" w:eastAsia="Calibri" w:hAnsi="Calibri" w:cs="Calibri"/>
          <w:sz w:val="22"/>
          <w:szCs w:val="22"/>
        </w:rPr>
        <w:t>, ktoré bude každý člen realizovať.</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F1725A" w:rsidRPr="00FD2054" w:rsidRDefault="00F1725A">
      <w:pPr>
        <w:jc w:val="center"/>
        <w:rPr>
          <w:rStyle w:val="iadne"/>
          <w:rFonts w:ascii="Calibri" w:eastAsia="Calibri" w:hAnsi="Calibri" w:cs="Calibri"/>
          <w:b/>
          <w:bCs/>
          <w:caps/>
          <w:sz w:val="22"/>
          <w:szCs w:val="22"/>
        </w:rPr>
      </w:pPr>
    </w:p>
    <w:p w:rsidR="00D312AE" w:rsidRPr="00FD2054" w:rsidRDefault="00F5145E" w:rsidP="00D312AE">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5A66A3" w:rsidRPr="00FD2054">
        <w:rPr>
          <w:rStyle w:val="iadne"/>
          <w:rFonts w:ascii="Calibri" w:eastAsia="Calibri" w:hAnsi="Calibri" w:cs="Calibri"/>
          <w:b/>
          <w:bCs/>
          <w:i/>
          <w:iCs/>
          <w:color w:val="FF0000"/>
          <w:sz w:val="18"/>
          <w:szCs w:val="18"/>
          <w:u w:color="FF0000"/>
        </w:rPr>
        <w:t>e</w:t>
      </w:r>
      <w:r w:rsidR="00D312AE">
        <w:rPr>
          <w:rStyle w:val="iadne"/>
          <w:rFonts w:ascii="Calibri" w:eastAsia="Calibri" w:hAnsi="Calibri" w:cs="Calibri"/>
          <w:b/>
          <w:bCs/>
          <w:i/>
          <w:iCs/>
          <w:color w:val="FF0000"/>
          <w:sz w:val="18"/>
          <w:szCs w:val="18"/>
          <w:u w:color="FF0000"/>
        </w:rPr>
        <w:t>na skupiny samostatne. Formulár predkladá aj úspešný uchádzač pred podpisom zmluvy s vyplnením údajov</w:t>
      </w:r>
      <w:r w:rsidR="00D312AE"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00D312AE" w:rsidRPr="00FD2054">
        <w:rPr>
          <w:rStyle w:val="iadne"/>
          <w:rFonts w:ascii="Calibri" w:eastAsia="Calibri" w:hAnsi="Calibri" w:cs="Calibri"/>
          <w:b/>
          <w:bCs/>
          <w:i/>
          <w:iCs/>
          <w:color w:val="FF0000"/>
          <w:sz w:val="18"/>
          <w:szCs w:val="18"/>
          <w:u w:color="FF0000"/>
        </w:rPr>
        <w:t>)</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8E3066">
      <w:pPr>
        <w:pStyle w:val="Odsekzoznamu"/>
        <w:numPr>
          <w:ilvl w:val="1"/>
          <w:numId w:val="67"/>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tbl>
      <w:tblPr>
        <w:tblStyle w:val="TableNormal"/>
        <w:tblpPr w:leftFromText="141" w:rightFromText="141" w:vertAnchor="text" w:horzAnchor="margin" w:tblpY="414"/>
        <w:tblW w:w="92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5"/>
        <w:gridCol w:w="2126"/>
        <w:gridCol w:w="2268"/>
        <w:gridCol w:w="2410"/>
      </w:tblGrid>
      <w:tr w:rsidR="00D312AE" w:rsidRPr="00FD2054" w:rsidTr="00D312AE">
        <w:trPr>
          <w:trHeight w:val="111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12AE" w:rsidRPr="00FD2054" w:rsidRDefault="00D312AE" w:rsidP="00D312AE">
            <w:pPr>
              <w:jc w:val="center"/>
              <w:rPr>
                <w:rFonts w:ascii="Calibri" w:hAnsi="Calibri" w:cs="Calibri"/>
              </w:rPr>
            </w:pPr>
            <w:r w:rsidRPr="00FD2054">
              <w:rPr>
                <w:rStyle w:val="iadne"/>
                <w:rFonts w:ascii="Calibri" w:eastAsia="Calibri" w:hAnsi="Calibri" w:cs="Calibri"/>
                <w:sz w:val="22"/>
                <w:szCs w:val="22"/>
              </w:rPr>
              <w:t>Názov subdodávateľa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12AE" w:rsidRPr="00FD2054" w:rsidRDefault="00D312AE" w:rsidP="00D312AE">
            <w:pPr>
              <w:jc w:val="center"/>
              <w:rPr>
                <w:rFonts w:ascii="Calibri" w:hAnsi="Calibri" w:cs="Calibri"/>
              </w:rPr>
            </w:pPr>
            <w:r w:rsidRPr="00FD2054">
              <w:rPr>
                <w:rStyle w:val="iadne"/>
                <w:rFonts w:ascii="Calibri" w:eastAsia="Calibri" w:hAnsi="Calibri" w:cs="Calibri"/>
                <w:sz w:val="20"/>
                <w:szCs w:val="20"/>
              </w:rPr>
              <w:t>Rozsah subdodávky z celkového množstva zákazky (uviesť v %</w:t>
            </w:r>
            <w:r w:rsidRPr="00FD2054">
              <w:rPr>
                <w:rStyle w:val="iadne"/>
                <w:rFonts w:ascii="Calibri" w:eastAsia="Calibri" w:hAnsi="Calibri" w:cs="Calibri"/>
                <w:color w:val="auto"/>
                <w:sz w:val="20"/>
                <w:szCs w:val="20"/>
              </w:rPr>
              <w:t xml:space="preserve"> a v hodnote eur bez DPH</w:t>
            </w:r>
            <w:r w:rsidRPr="00FD2054">
              <w:rPr>
                <w:rStyle w:val="iadne"/>
                <w:rFonts w:ascii="Calibri" w:eastAsia="Calibri" w:hAnsi="Calibri" w:cs="Calibri"/>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12AE" w:rsidRPr="00FD2054" w:rsidRDefault="00D312AE" w:rsidP="00D312AE">
            <w:pPr>
              <w:jc w:val="center"/>
              <w:rPr>
                <w:rFonts w:ascii="Calibri" w:hAnsi="Calibri" w:cs="Calibri"/>
              </w:rPr>
            </w:pPr>
            <w:r w:rsidRPr="00FD2054">
              <w:rPr>
                <w:rStyle w:val="iadne"/>
                <w:rFonts w:ascii="Calibri" w:eastAsia="Calibri" w:hAnsi="Calibri" w:cs="Calibri"/>
                <w:sz w:val="22"/>
                <w:szCs w:val="22"/>
              </w:rPr>
              <w:t>Predmet subdodávky</w:t>
            </w:r>
          </w:p>
        </w:tc>
        <w:tc>
          <w:tcPr>
            <w:tcW w:w="2410" w:type="dxa"/>
            <w:tcBorders>
              <w:top w:val="single" w:sz="4" w:space="0" w:color="000000"/>
              <w:left w:val="single" w:sz="4" w:space="0" w:color="000000"/>
              <w:bottom w:val="single" w:sz="4" w:space="0" w:color="000000"/>
              <w:right w:val="single" w:sz="4" w:space="0" w:color="000000"/>
            </w:tcBorders>
          </w:tcPr>
          <w:p w:rsidR="00D312AE" w:rsidRPr="00883E10" w:rsidRDefault="00D312AE" w:rsidP="00D312AE">
            <w:pPr>
              <w:jc w:val="center"/>
              <w:rPr>
                <w:rStyle w:val="iadne"/>
                <w:rFonts w:ascii="Calibri" w:eastAsia="Calibri" w:hAnsi="Calibri" w:cs="Calibri"/>
                <w:sz w:val="22"/>
                <w:szCs w:val="22"/>
              </w:rPr>
            </w:pPr>
            <w:r w:rsidRPr="00082F7B">
              <w:rPr>
                <w:rStyle w:val="iadne"/>
                <w:rFonts w:ascii="Calibri" w:eastAsia="Calibri" w:hAnsi="Calibri" w:cs="Calibri"/>
                <w:sz w:val="22"/>
                <w:szCs w:val="22"/>
              </w:rPr>
              <w:t>Údaje o osobe oprávnenej konať za subdodávateľa v rozsahu meno a priezvisko, adresa pobytu, dátum narodenia</w:t>
            </w:r>
            <w:r w:rsidRPr="00883E10">
              <w:rPr>
                <w:rStyle w:val="iadne"/>
                <w:rFonts w:ascii="Calibri" w:eastAsia="Calibri" w:hAnsi="Calibri" w:cs="Calibri"/>
                <w:sz w:val="22"/>
                <w:szCs w:val="22"/>
              </w:rPr>
              <w:t xml:space="preserve"> </w:t>
            </w:r>
          </w:p>
          <w:p w:rsidR="00D312AE" w:rsidRPr="00FD2054" w:rsidRDefault="00D312AE" w:rsidP="00D312AE">
            <w:pPr>
              <w:jc w:val="center"/>
              <w:rPr>
                <w:rStyle w:val="iadne"/>
                <w:rFonts w:ascii="Calibri" w:eastAsia="Calibri" w:hAnsi="Calibri" w:cs="Calibri"/>
                <w:sz w:val="22"/>
                <w:szCs w:val="22"/>
              </w:rPr>
            </w:pPr>
            <w:r w:rsidRPr="00082F7B">
              <w:rPr>
                <w:rStyle w:val="iadne"/>
                <w:rFonts w:ascii="Calibri" w:eastAsia="Calibri" w:hAnsi="Calibri" w:cs="Calibri"/>
                <w:i/>
                <w:sz w:val="18"/>
                <w:szCs w:val="18"/>
              </w:rPr>
              <w:t>(vypĺňa len úspešný uchádzač pred podpisom zmluvy)</w:t>
            </w:r>
          </w:p>
        </w:tc>
      </w:tr>
      <w:tr w:rsidR="00D312AE" w:rsidRPr="00FD2054" w:rsidTr="00D312AE">
        <w:trPr>
          <w:trHeight w:val="57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410" w:type="dxa"/>
            <w:tcBorders>
              <w:top w:val="single" w:sz="4" w:space="0" w:color="000000"/>
              <w:left w:val="single" w:sz="4" w:space="0" w:color="000000"/>
              <w:bottom w:val="single" w:sz="4" w:space="0" w:color="000000"/>
              <w:right w:val="single" w:sz="4" w:space="0" w:color="000000"/>
            </w:tcBorders>
          </w:tcPr>
          <w:p w:rsidR="00D312AE" w:rsidRPr="00FD2054" w:rsidRDefault="00D312AE" w:rsidP="00D312AE">
            <w:pPr>
              <w:rPr>
                <w:rFonts w:ascii="Calibri" w:hAnsi="Calibri" w:cs="Calibri"/>
              </w:rPr>
            </w:pPr>
          </w:p>
        </w:tc>
      </w:tr>
      <w:tr w:rsidR="00D312AE" w:rsidRPr="00FD2054" w:rsidTr="00D312AE">
        <w:trPr>
          <w:trHeight w:val="57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410" w:type="dxa"/>
            <w:tcBorders>
              <w:top w:val="single" w:sz="4" w:space="0" w:color="000000"/>
              <w:left w:val="single" w:sz="4" w:space="0" w:color="000000"/>
              <w:bottom w:val="single" w:sz="4" w:space="0" w:color="000000"/>
              <w:right w:val="single" w:sz="4" w:space="0" w:color="000000"/>
            </w:tcBorders>
          </w:tcPr>
          <w:p w:rsidR="00D312AE" w:rsidRPr="00FD2054" w:rsidRDefault="00D312AE" w:rsidP="00D312AE">
            <w:pPr>
              <w:rPr>
                <w:rFonts w:ascii="Calibri" w:hAnsi="Calibri" w:cs="Calibri"/>
              </w:rPr>
            </w:pPr>
          </w:p>
        </w:tc>
      </w:tr>
      <w:tr w:rsidR="00D312AE" w:rsidRPr="00FD2054" w:rsidTr="00D312AE">
        <w:trPr>
          <w:trHeight w:val="57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410" w:type="dxa"/>
            <w:tcBorders>
              <w:top w:val="single" w:sz="4" w:space="0" w:color="000000"/>
              <w:left w:val="single" w:sz="4" w:space="0" w:color="000000"/>
              <w:bottom w:val="single" w:sz="4" w:space="0" w:color="000000"/>
              <w:right w:val="single" w:sz="4" w:space="0" w:color="000000"/>
            </w:tcBorders>
          </w:tcPr>
          <w:p w:rsidR="00D312AE" w:rsidRPr="00FD2054" w:rsidRDefault="00D312AE" w:rsidP="00D312AE">
            <w:pPr>
              <w:rPr>
                <w:rFonts w:ascii="Calibri" w:hAnsi="Calibri" w:cs="Calibri"/>
              </w:rPr>
            </w:pPr>
          </w:p>
        </w:tc>
      </w:tr>
    </w:tbl>
    <w:p w:rsidR="00F1725A" w:rsidRPr="00FD2054" w:rsidRDefault="00F5145E" w:rsidP="008E3066">
      <w:pPr>
        <w:pStyle w:val="Odsekzoznamu"/>
        <w:numPr>
          <w:ilvl w:val="1"/>
          <w:numId w:val="67"/>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zmysle ZVO)</w:t>
      </w:r>
    </w:p>
    <w:p w:rsidR="00F1725A" w:rsidRPr="00FD2054" w:rsidRDefault="00F1725A">
      <w:pPr>
        <w:rPr>
          <w:rFonts w:ascii="Calibri" w:eastAsia="Calibri" w:hAnsi="Calibri" w:cs="Calibri"/>
          <w:sz w:val="22"/>
          <w:szCs w:val="22"/>
        </w:rPr>
      </w:pPr>
    </w:p>
    <w:p w:rsidR="00F1725A" w:rsidRPr="00FD2054" w:rsidRDefault="00F5145E">
      <w:pPr>
        <w:ind w:left="426"/>
        <w:rPr>
          <w:rStyle w:val="iadne"/>
          <w:rFonts w:ascii="Calibri" w:eastAsia="Calibri" w:hAnsi="Calibri" w:cs="Calibri"/>
          <w:i/>
          <w:iCs/>
          <w:sz w:val="22"/>
          <w:szCs w:val="22"/>
        </w:rPr>
      </w:pPr>
      <w:r w:rsidRPr="00FD2054">
        <w:rPr>
          <w:rStyle w:val="iadne"/>
          <w:rFonts w:ascii="Calibri" w:eastAsia="Calibri" w:hAnsi="Calibri" w:cs="Calibri"/>
          <w:i/>
          <w:iCs/>
          <w:sz w:val="18"/>
          <w:szCs w:val="18"/>
        </w:rPr>
        <w:t>(*V prípade potreby doplňte riadky)</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526FC0">
      <w:pPr>
        <w:jc w:val="both"/>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Svojím podpisom čestne prehlasujem, že:</w:t>
      </w:r>
    </w:p>
    <w:p w:rsidR="00526FC0" w:rsidRPr="00FD2054" w:rsidRDefault="00526FC0">
      <w:pPr>
        <w:jc w:val="both"/>
        <w:rPr>
          <w:rStyle w:val="iadne"/>
          <w:rFonts w:ascii="Calibri" w:eastAsia="Calibri" w:hAnsi="Calibri" w:cs="Calibri"/>
          <w:b/>
          <w:bCs/>
          <w:i/>
          <w:iCs/>
          <w:color w:val="FF0000"/>
          <w:sz w:val="18"/>
          <w:szCs w:val="18"/>
          <w:u w:color="FF0000"/>
        </w:rPr>
      </w:pPr>
    </w:p>
    <w:p w:rsidR="00D312AE" w:rsidRPr="00FD2054" w:rsidRDefault="00D312AE" w:rsidP="00740413">
      <w:pPr>
        <w:pStyle w:val="Odsekzoznamu"/>
        <w:numPr>
          <w:ilvl w:val="0"/>
          <w:numId w:val="90"/>
        </w:numPr>
        <w:jc w:val="both"/>
        <w:rPr>
          <w:rFonts w:ascii="Calibri" w:eastAsia="Calibri" w:hAnsi="Calibri" w:cs="Calibri"/>
          <w:bCs/>
          <w:sz w:val="18"/>
          <w:szCs w:val="22"/>
        </w:rPr>
      </w:pPr>
      <w:r w:rsidRPr="00FD2054">
        <w:rPr>
          <w:rFonts w:ascii="Calibri" w:eastAsia="Calibri" w:hAnsi="Calibri" w:cs="Calibri"/>
          <w:b/>
          <w:bCs/>
          <w:sz w:val="18"/>
          <w:szCs w:val="22"/>
        </w:rPr>
        <w:t xml:space="preserve">pri navrhovaných subdodávateľoch a ich </w:t>
      </w:r>
      <w:proofErr w:type="spellStart"/>
      <w:r w:rsidRPr="00FD2054">
        <w:rPr>
          <w:rFonts w:ascii="Calibri" w:eastAsia="Calibri" w:hAnsi="Calibri" w:cs="Calibri"/>
          <w:b/>
          <w:bCs/>
          <w:sz w:val="18"/>
          <w:szCs w:val="22"/>
        </w:rPr>
        <w:t>podsubdodávateľoch</w:t>
      </w:r>
      <w:proofErr w:type="spellEnd"/>
      <w:r w:rsidRPr="00FD2054">
        <w:rPr>
          <w:rFonts w:ascii="Calibri" w:eastAsia="Calibri" w:hAnsi="Calibri" w:cs="Calibri"/>
          <w:b/>
          <w:bCs/>
          <w:sz w:val="18"/>
          <w:szCs w:val="22"/>
        </w:rPr>
        <w:t xml:space="preserve"> </w:t>
      </w:r>
      <w:r w:rsidRPr="00FD2054">
        <w:rPr>
          <w:rFonts w:ascii="Calibri" w:eastAsia="Calibri" w:hAnsi="Calibri" w:cs="Calibri"/>
          <w:bCs/>
          <w:sz w:val="18"/>
          <w:szCs w:val="22"/>
        </w:rPr>
        <w:t xml:space="preserve">(dodávateľský reťazec) </w:t>
      </w:r>
      <w:r w:rsidRPr="00FD2054">
        <w:rPr>
          <w:rFonts w:ascii="Calibri" w:eastAsia="Calibri" w:hAnsi="Calibri" w:cs="Calibri"/>
          <w:b/>
          <w:bCs/>
          <w:sz w:val="18"/>
          <w:szCs w:val="22"/>
        </w:rPr>
        <w:t>sme</w:t>
      </w:r>
      <w:r w:rsidRPr="00FD2054">
        <w:rPr>
          <w:rFonts w:ascii="Calibri" w:eastAsia="Calibri" w:hAnsi="Calibri" w:cs="Calibri"/>
          <w:bCs/>
          <w:sz w:val="18"/>
          <w:szCs w:val="22"/>
        </w:rPr>
        <w:t xml:space="preserve"> </w:t>
      </w:r>
      <w:r w:rsidRPr="00FD2054">
        <w:rPr>
          <w:rFonts w:ascii="Calibri" w:eastAsia="Calibri" w:hAnsi="Calibri" w:cs="Calibri"/>
          <w:b/>
          <w:bCs/>
          <w:sz w:val="18"/>
          <w:szCs w:val="22"/>
        </w:rPr>
        <w:t>overili  neexistenciu skutočností podľa článku 5k Nariadenia Rady (EÚ) č. 833/2014 z 31. júla 2014 o reštriktívnych opatreniach s ohľadom na konanie Ruska</w:t>
      </w:r>
      <w:r w:rsidRPr="00FD2054">
        <w:rPr>
          <w:rFonts w:ascii="Calibri" w:eastAsia="Calibri" w:hAnsi="Calibri" w:cs="Calibri"/>
          <w:bCs/>
          <w:sz w:val="18"/>
          <w:szCs w:val="22"/>
        </w:rPr>
        <w:t xml:space="preserve">, ktorým destabilizuje situáciu na Ukrajine v znení neskorších nariadení, najmä </w:t>
      </w:r>
      <w:r w:rsidRPr="00FD2054">
        <w:rPr>
          <w:rFonts w:ascii="Calibri" w:eastAsia="Calibri" w:hAnsi="Calibri" w:cs="Calibri"/>
          <w:b/>
          <w:bCs/>
          <w:sz w:val="18"/>
          <w:szCs w:val="22"/>
        </w:rPr>
        <w:t>v znení  Nariadenia Rady EÚ č. 2022/578 z 08. apríla 2022, ktoré zakazuje zadávanie zákaziek a využívanie subdodávateľov</w:t>
      </w:r>
      <w:r w:rsidRPr="00FD2054">
        <w:rPr>
          <w:rFonts w:ascii="Calibri" w:eastAsia="Calibri" w:hAnsi="Calibri" w:cs="Calibri"/>
          <w:bCs/>
          <w:sz w:val="18"/>
          <w:szCs w:val="22"/>
        </w:rPr>
        <w:t xml:space="preserve"> (v celom dodávateľskom reťazci) na plnenie viac ako 10 % z hodnoty zákazky: </w:t>
      </w:r>
    </w:p>
    <w:p w:rsidR="00D312AE" w:rsidRPr="00FD2054" w:rsidRDefault="00D312AE" w:rsidP="00740413">
      <w:pPr>
        <w:numPr>
          <w:ilvl w:val="2"/>
          <w:numId w:val="91"/>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rsidR="00D312AE" w:rsidRPr="00FD2054" w:rsidRDefault="00D312AE" w:rsidP="00740413">
      <w:pPr>
        <w:numPr>
          <w:ilvl w:val="2"/>
          <w:numId w:val="91"/>
        </w:numPr>
        <w:tabs>
          <w:tab w:val="left" w:pos="1134"/>
        </w:tabs>
        <w:ind w:left="113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D312AE" w:rsidRPr="00FD2054" w:rsidRDefault="00D312AE" w:rsidP="00740413">
      <w:pPr>
        <w:numPr>
          <w:ilvl w:val="2"/>
          <w:numId w:val="91"/>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rsidR="00D312AE" w:rsidRPr="00FD2054" w:rsidRDefault="00D312AE" w:rsidP="00740413">
      <w:pPr>
        <w:pStyle w:val="Odsekzoznamu"/>
        <w:numPr>
          <w:ilvl w:val="0"/>
          <w:numId w:val="90"/>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Pr>
          <w:rFonts w:ascii="Calibri" w:eastAsia="Calibri" w:hAnsi="Calibri" w:cs="Calibri"/>
          <w:bCs/>
          <w:sz w:val="18"/>
          <w:szCs w:val="22"/>
        </w:rPr>
        <w:t xml:space="preserve">vo vzťahu k subdodávateľom </w:t>
      </w:r>
      <w:r w:rsidRPr="00FD2054">
        <w:rPr>
          <w:rFonts w:ascii="Calibri" w:eastAsia="Calibri" w:hAnsi="Calibri" w:cs="Calibri"/>
          <w:b/>
          <w:bCs/>
          <w:sz w:val="18"/>
          <w:szCs w:val="22"/>
        </w:rPr>
        <w:t xml:space="preserve">a ich </w:t>
      </w:r>
      <w:proofErr w:type="spellStart"/>
      <w:r w:rsidRPr="00FD2054">
        <w:rPr>
          <w:rFonts w:ascii="Calibri" w:eastAsia="Calibri" w:hAnsi="Calibri" w:cs="Calibri"/>
          <w:b/>
          <w:bCs/>
          <w:sz w:val="18"/>
          <w:szCs w:val="22"/>
        </w:rPr>
        <w:t>podsubdodávateľoch</w:t>
      </w:r>
      <w:proofErr w:type="spellEnd"/>
      <w:r w:rsidRPr="00FD2054">
        <w:rPr>
          <w:rFonts w:ascii="Calibri" w:eastAsia="Calibri" w:hAnsi="Calibri" w:cs="Calibri"/>
          <w:b/>
          <w:bCs/>
          <w:sz w:val="18"/>
          <w:szCs w:val="22"/>
        </w:rPr>
        <w:t xml:space="preserve"> </w:t>
      </w:r>
      <w:r w:rsidRPr="00FD2054">
        <w:rPr>
          <w:rFonts w:ascii="Calibri" w:eastAsia="Calibri" w:hAnsi="Calibri" w:cs="Calibri"/>
          <w:bCs/>
          <w:sz w:val="18"/>
          <w:szCs w:val="22"/>
        </w:rPr>
        <w:t>(dodávateľský reťazec)</w:t>
      </w:r>
      <w:r>
        <w:rPr>
          <w:rFonts w:ascii="Calibri" w:eastAsia="Calibri" w:hAnsi="Calibri" w:cs="Calibri"/>
          <w:bCs/>
          <w:sz w:val="18"/>
          <w:szCs w:val="22"/>
        </w:rPr>
        <w:t xml:space="preserve"> </w:t>
      </w:r>
      <w:r w:rsidRPr="00FD2054">
        <w:rPr>
          <w:rFonts w:ascii="Calibri" w:eastAsia="Calibri" w:hAnsi="Calibri" w:cs="Calibri"/>
          <w:bCs/>
          <w:sz w:val="18"/>
          <w:szCs w:val="22"/>
        </w:rPr>
        <w:t>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V</w:t>
      </w:r>
      <w:r w:rsidRPr="00FD2054">
        <w:rPr>
          <w:rStyle w:val="iadne"/>
          <w:rFonts w:ascii="Calibri" w:eastAsia="Calibri" w:hAnsi="Calibri" w:cs="Calibri"/>
          <w:b/>
          <w:bCs/>
          <w:i/>
          <w:iCs/>
          <w:color w:val="FF0000"/>
          <w:sz w:val="18"/>
          <w:szCs w:val="18"/>
          <w:u w:color="FF0000"/>
        </w:rPr>
        <w:t>yplnený formulár predkladá úspešn</w:t>
      </w:r>
      <w:r w:rsidR="005F4251" w:rsidRPr="00FD2054">
        <w:rPr>
          <w:rStyle w:val="iadne"/>
          <w:rFonts w:ascii="Calibri" w:eastAsia="Calibri" w:hAnsi="Calibri" w:cs="Calibri"/>
          <w:b/>
          <w:bCs/>
          <w:i/>
          <w:iCs/>
          <w:color w:val="FF0000"/>
          <w:sz w:val="18"/>
          <w:szCs w:val="18"/>
          <w:u w:color="FF0000"/>
        </w:rPr>
        <w:t>ý uchádzač pred podpisom zmluvy</w:t>
      </w:r>
      <w:r w:rsidRPr="00FD2054">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Pr="00FD2054"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FD2054">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rPr>
            </w:pPr>
            <w:r w:rsidRPr="00FD2054">
              <w:rPr>
                <w:rStyle w:val="iadne"/>
                <w:rFonts w:ascii="Calibri" w:eastAsia="Calibri" w:hAnsi="Calibri" w:cs="Calibri"/>
                <w:sz w:val="22"/>
                <w:szCs w:val="22"/>
              </w:rPr>
              <w:t>pečiatka banky + podpis predstaviteľa banky:</w:t>
            </w:r>
          </w:p>
          <w:p w:rsidR="00F1725A" w:rsidRPr="00FD2054" w:rsidRDefault="00F5145E">
            <w:pPr>
              <w:rPr>
                <w:rStyle w:val="iadne"/>
                <w:rFonts w:ascii="Calibri" w:eastAsia="Calibri" w:hAnsi="Calibri" w:cs="Calibri"/>
                <w:b/>
                <w:bCs/>
                <w:u w:val="single"/>
              </w:rPr>
            </w:pPr>
            <w:r w:rsidRPr="00FD2054">
              <w:rPr>
                <w:rStyle w:val="iadne"/>
                <w:rFonts w:ascii="Calibri" w:eastAsia="Calibri" w:hAnsi="Calibri" w:cs="Calibri"/>
                <w:b/>
                <w:bCs/>
                <w:sz w:val="22"/>
                <w:szCs w:val="22"/>
              </w:rPr>
              <w:t>(Oboje povinné)</w:t>
            </w:r>
          </w:p>
          <w:p w:rsidR="00F1725A" w:rsidRPr="00FD2054"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F1725A" w:rsidRPr="00FD2054" w:rsidRDefault="00F5145E">
            <w:pPr>
              <w:rPr>
                <w:rFonts w:ascii="Calibri" w:hAnsi="Calibri" w:cs="Calibri"/>
              </w:rPr>
            </w:pPr>
            <w:r w:rsidRPr="00FD2054">
              <w:rPr>
                <w:rStyle w:val="iadne"/>
                <w:rFonts w:ascii="Calibri" w:eastAsia="Calibri" w:hAnsi="Calibri" w:cs="Calibri"/>
                <w:b/>
                <w:bCs/>
                <w:sz w:val="22"/>
                <w:szCs w:val="22"/>
              </w:rPr>
              <w:t>(Povinné)</w:t>
            </w:r>
          </w:p>
        </w:tc>
      </w:tr>
    </w:tbl>
    <w:p w:rsidR="00F1725A" w:rsidRPr="00FD2054" w:rsidRDefault="00F1725A">
      <w:pPr>
        <w:widowControl w:val="0"/>
        <w:rPr>
          <w:rStyle w:val="iadne"/>
          <w:rFonts w:ascii="Calibri" w:eastAsia="Calibri" w:hAnsi="Calibri" w:cs="Calibri"/>
          <w:sz w:val="22"/>
          <w:szCs w:val="22"/>
          <w:u w:val="single"/>
        </w:rPr>
      </w:pPr>
    </w:p>
    <w:p w:rsidR="00C10440" w:rsidRDefault="00C10440">
      <w:pPr>
        <w:rPr>
          <w:rStyle w:val="iadne"/>
          <w:rFonts w:ascii="Calibri" w:eastAsia="Calibri" w:hAnsi="Calibri" w:cs="Calibri"/>
          <w:b/>
          <w:bCs/>
          <w:i/>
          <w:iCs/>
          <w:sz w:val="22"/>
          <w:szCs w:val="22"/>
        </w:rPr>
        <w:sectPr w:rsidR="00C10440" w:rsidSect="00265431">
          <w:headerReference w:type="even" r:id="rId8"/>
          <w:headerReference w:type="default" r:id="rId9"/>
          <w:footerReference w:type="even" r:id="rId10"/>
          <w:footerReference w:type="default" r:id="rId11"/>
          <w:headerReference w:type="first" r:id="rId12"/>
          <w:footerReference w:type="first" r:id="rId13"/>
          <w:pgSz w:w="11900" w:h="16840"/>
          <w:pgMar w:top="1276" w:right="1418" w:bottom="1418" w:left="1418" w:header="397" w:footer="57" w:gutter="0"/>
          <w:cols w:space="708"/>
        </w:sectPr>
      </w:pPr>
    </w:p>
    <w:p w:rsidR="00F1725A" w:rsidRPr="00FD2054" w:rsidRDefault="00F1725A">
      <w:pPr>
        <w:rPr>
          <w:rStyle w:val="iadne"/>
          <w:rFonts w:ascii="Calibri" w:eastAsia="Calibri" w:hAnsi="Calibri" w:cs="Calibri"/>
          <w:b/>
          <w:bCs/>
          <w:i/>
          <w:iCs/>
          <w:sz w:val="22"/>
          <w:szCs w:val="22"/>
        </w:rPr>
      </w:pPr>
    </w:p>
    <w:p w:rsidR="00F1725A" w:rsidRPr="00FD2054" w:rsidRDefault="009A2C4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t>Príloha č. 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skúsenosti uchádzača</w:t>
      </w:r>
    </w:p>
    <w:p w:rsidR="00F1725A" w:rsidRPr="00FD2054" w:rsidRDefault="005F4251">
      <w:pPr>
        <w:jc w:val="center"/>
        <w:rPr>
          <w:rStyle w:val="iadne"/>
          <w:rFonts w:ascii="Calibri" w:eastAsia="Calibri" w:hAnsi="Calibri" w:cs="Calibri"/>
          <w:b/>
          <w:bCs/>
          <w:caps/>
          <w:color w:val="FF0000"/>
          <w:sz w:val="22"/>
          <w:szCs w:val="22"/>
          <w:u w:color="FF0000"/>
        </w:rPr>
      </w:pPr>
      <w:r w:rsidRPr="00FD2054">
        <w:rPr>
          <w:rStyle w:val="iadne"/>
          <w:rFonts w:ascii="Calibri" w:eastAsia="Calibri" w:hAnsi="Calibri" w:cs="Calibri"/>
          <w:b/>
          <w:bCs/>
          <w:i/>
          <w:iCs/>
          <w:color w:val="FF0000"/>
          <w:sz w:val="18"/>
          <w:szCs w:val="18"/>
          <w:u w:color="FF0000"/>
        </w:rPr>
        <w:t>(Formulár sa predkladá v ponuke)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Zoznam plnenia Zmlúv rovnakého alebo podobného charakteru, ktoré uchádzač realizoval za predchádzajúce 3 roky od vyhlásenia tohto verejného obstarávania (rozhodné obdobie).</w:t>
      </w:r>
    </w:p>
    <w:p w:rsidR="00F1725A" w:rsidRPr="00FD2054" w:rsidRDefault="00F1725A">
      <w:pPr>
        <w:rPr>
          <w:rStyle w:val="iadne"/>
          <w:rFonts w:ascii="Calibri" w:eastAsia="Calibri" w:hAnsi="Calibri" w:cs="Calibri"/>
          <w:b/>
          <w:bCs/>
          <w:strike/>
          <w:sz w:val="22"/>
          <w:szCs w:val="22"/>
          <w:shd w:val="clear" w:color="auto" w:fill="FFFF00"/>
        </w:rPr>
      </w:pPr>
    </w:p>
    <w:tbl>
      <w:tblPr>
        <w:tblStyle w:val="TableNormal"/>
        <w:tblW w:w="13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2268"/>
        <w:gridCol w:w="1559"/>
      </w:tblGrid>
      <w:tr w:rsidR="00960522" w:rsidRPr="00FD2054" w:rsidTr="00D4392C">
        <w:trPr>
          <w:trHeight w:val="1105"/>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D4392C" w:rsidP="00960522">
            <w:pPr>
              <w:ind w:left="-142" w:firstLine="142"/>
              <w:jc w:val="center"/>
              <w:rPr>
                <w:rFonts w:ascii="Calibri" w:hAnsi="Calibri" w:cs="Calibri"/>
              </w:rPr>
            </w:pPr>
            <w:r w:rsidRPr="00FD2054">
              <w:rPr>
                <w:rStyle w:val="iadne"/>
                <w:rFonts w:ascii="Calibri" w:eastAsia="Calibri" w:hAnsi="Calibri" w:cs="Calibri"/>
                <w:b/>
                <w:bCs/>
                <w:sz w:val="18"/>
                <w:szCs w:val="18"/>
              </w:rPr>
              <w:t>P</w:t>
            </w:r>
            <w:r w:rsidR="00960522" w:rsidRPr="00FD2054">
              <w:rPr>
                <w:rStyle w:val="iadne"/>
                <w:rFonts w:ascii="Calibri" w:eastAsia="Calibri" w:hAnsi="Calibri" w:cs="Calibri"/>
                <w:b/>
                <w:bCs/>
                <w:sz w:val="18"/>
                <w:szCs w:val="18"/>
              </w:rPr>
              <w:t>.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Názov/identifikácia odberateľa/</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sídlo/IČO</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Style w:val="iadne"/>
                <w:rFonts w:ascii="Calibri" w:eastAsia="Calibri" w:hAnsi="Calibri" w:cs="Calibri"/>
                <w:sz w:val="20"/>
                <w:szCs w:val="20"/>
              </w:rPr>
            </w:pPr>
          </w:p>
          <w:p w:rsidR="00960522" w:rsidRPr="00FD2054" w:rsidRDefault="00D1142C" w:rsidP="00960522">
            <w:pPr>
              <w:jc w:val="center"/>
              <w:rPr>
                <w:rFonts w:ascii="Calibri" w:hAnsi="Calibri" w:cs="Calibri"/>
                <w:sz w:val="20"/>
                <w:szCs w:val="20"/>
              </w:rPr>
            </w:pPr>
            <w:r w:rsidRPr="00FD2054">
              <w:rPr>
                <w:rStyle w:val="iadne"/>
                <w:rFonts w:ascii="Calibri" w:eastAsia="Calibri" w:hAnsi="Calibri" w:cs="Calibri"/>
                <w:sz w:val="20"/>
                <w:szCs w:val="20"/>
              </w:rPr>
              <w:t>Názov dodaného tovaru/stručný opis predmetu dodávky</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Kontaktná osoba</w:t>
            </w:r>
          </w:p>
          <w:p w:rsidR="00D1142C" w:rsidRPr="00FD2054" w:rsidRDefault="00D1142C" w:rsidP="00960522">
            <w:pPr>
              <w:jc w:val="center"/>
              <w:rPr>
                <w:rFonts w:ascii="Calibri" w:hAnsi="Calibri" w:cs="Calibri"/>
                <w:sz w:val="20"/>
                <w:szCs w:val="20"/>
              </w:rPr>
            </w:pPr>
            <w:r w:rsidRPr="00FD2054">
              <w:rPr>
                <w:rFonts w:ascii="Calibri" w:hAnsi="Calibri" w:cs="Calibri"/>
                <w:sz w:val="20"/>
                <w:szCs w:val="20"/>
              </w:rPr>
              <w:t>odberateľa</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(meno, priezvisko,</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 xml:space="preserve">e-mail, </w:t>
            </w:r>
            <w:proofErr w:type="spellStart"/>
            <w:r w:rsidRPr="00FD2054">
              <w:rPr>
                <w:rFonts w:ascii="Calibri" w:hAnsi="Calibri" w:cs="Calibri"/>
                <w:sz w:val="20"/>
                <w:szCs w:val="20"/>
              </w:rPr>
              <w:t>t.č</w:t>
            </w:r>
            <w:proofErr w:type="spellEnd"/>
            <w:r w:rsidRPr="00FD2054">
              <w:rPr>
                <w:rFonts w:ascii="Calibri" w:hAnsi="Calibri" w:cs="Calibri"/>
                <w:sz w:val="20"/>
                <w:szCs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Lehota dodania</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 xml:space="preserve">od </w:t>
            </w:r>
            <w:r w:rsidR="00D4392C" w:rsidRPr="00FD2054">
              <w:rPr>
                <w:rFonts w:ascii="Calibri" w:hAnsi="Calibri" w:cs="Calibri"/>
                <w:sz w:val="20"/>
                <w:szCs w:val="20"/>
              </w:rPr>
              <w:t xml:space="preserve">- </w:t>
            </w:r>
            <w:r w:rsidRPr="00FD2054">
              <w:rPr>
                <w:rFonts w:ascii="Calibri" w:hAnsi="Calibri" w:cs="Calibri"/>
                <w:sz w:val="20"/>
                <w:szCs w:val="20"/>
              </w:rPr>
              <w:t>do</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Zmluvné množstvo tovaru</w:t>
            </w:r>
          </w:p>
          <w:p w:rsidR="00960522" w:rsidRPr="00FD2054" w:rsidRDefault="00960522" w:rsidP="00960522">
            <w:pPr>
              <w:jc w:val="center"/>
              <w:rPr>
                <w:rFonts w:ascii="Calibri" w:hAnsi="Calibri" w:cs="Calibri"/>
                <w:sz w:val="20"/>
                <w:szCs w:val="20"/>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4392C" w:rsidRPr="00FD2054" w:rsidRDefault="00D4392C" w:rsidP="00D4392C">
            <w:pPr>
              <w:jc w:val="center"/>
              <w:rPr>
                <w:rFonts w:ascii="Calibri" w:eastAsia="Calibri" w:hAnsi="Calibri" w:cs="Calibri"/>
                <w:bCs/>
                <w:sz w:val="20"/>
                <w:szCs w:val="20"/>
              </w:rPr>
            </w:pPr>
          </w:p>
          <w:p w:rsidR="00D4392C" w:rsidRPr="00FD2054" w:rsidRDefault="00D4392C" w:rsidP="00D4392C">
            <w:pPr>
              <w:jc w:val="center"/>
              <w:rPr>
                <w:rFonts w:ascii="Calibri" w:eastAsia="Calibri" w:hAnsi="Calibri" w:cs="Calibri"/>
                <w:bCs/>
                <w:sz w:val="20"/>
                <w:szCs w:val="20"/>
              </w:rPr>
            </w:pPr>
          </w:p>
          <w:p w:rsidR="00960522" w:rsidRPr="00FD2054" w:rsidRDefault="00D4392C" w:rsidP="00D4392C">
            <w:pPr>
              <w:jc w:val="center"/>
              <w:rPr>
                <w:rFonts w:ascii="Calibri" w:eastAsia="Calibri" w:hAnsi="Calibri" w:cs="Calibri"/>
                <w:bCs/>
                <w:sz w:val="20"/>
                <w:szCs w:val="20"/>
              </w:rPr>
            </w:pPr>
            <w:r w:rsidRPr="00FD2054">
              <w:rPr>
                <w:rFonts w:ascii="Calibri" w:eastAsia="Calibri" w:hAnsi="Calibri" w:cs="Calibri"/>
                <w:bCs/>
                <w:sz w:val="20"/>
                <w:szCs w:val="20"/>
              </w:rPr>
              <w:t>Zmluvná c</w:t>
            </w:r>
            <w:r w:rsidR="00960522" w:rsidRPr="00FD2054">
              <w:rPr>
                <w:rFonts w:ascii="Calibri" w:eastAsia="Calibri" w:hAnsi="Calibri" w:cs="Calibri"/>
                <w:bCs/>
                <w:sz w:val="20"/>
                <w:szCs w:val="20"/>
              </w:rPr>
              <w:t xml:space="preserve">ena </w:t>
            </w:r>
            <w:r w:rsidRPr="00FD2054">
              <w:rPr>
                <w:rFonts w:ascii="Calibri" w:eastAsia="Calibri" w:hAnsi="Calibri" w:cs="Calibri"/>
                <w:bCs/>
                <w:sz w:val="20"/>
                <w:szCs w:val="20"/>
              </w:rPr>
              <w:t xml:space="preserve">dodávky </w:t>
            </w:r>
            <w:r w:rsidR="00960522" w:rsidRPr="00FD2054">
              <w:rPr>
                <w:rFonts w:ascii="Calibri" w:eastAsia="Calibri" w:hAnsi="Calibri" w:cs="Calibri"/>
                <w:bCs/>
                <w:sz w:val="20"/>
                <w:szCs w:val="20"/>
              </w:rPr>
              <w:t>v Eur bez DPH</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D4392C" w:rsidRPr="00FD2054" w:rsidRDefault="00D1142C" w:rsidP="00960522">
            <w:pPr>
              <w:jc w:val="center"/>
              <w:rPr>
                <w:rFonts w:ascii="Calibri" w:eastAsia="Calibri" w:hAnsi="Calibri" w:cs="Calibri"/>
                <w:bCs/>
                <w:sz w:val="20"/>
                <w:szCs w:val="20"/>
              </w:rPr>
            </w:pPr>
            <w:r w:rsidRPr="00FD2054">
              <w:rPr>
                <w:rFonts w:ascii="Calibri" w:eastAsia="Calibri" w:hAnsi="Calibri" w:cs="Calibri"/>
                <w:bCs/>
                <w:sz w:val="20"/>
                <w:szCs w:val="20"/>
              </w:rPr>
              <w:t xml:space="preserve">Dodávateľ (D) alebo </w:t>
            </w:r>
          </w:p>
          <w:p w:rsidR="00D1142C" w:rsidRPr="00FD2054" w:rsidRDefault="00D1142C" w:rsidP="00960522">
            <w:pPr>
              <w:jc w:val="center"/>
              <w:rPr>
                <w:rFonts w:ascii="Calibri" w:eastAsia="Calibri" w:hAnsi="Calibri" w:cs="Calibri"/>
                <w:bCs/>
                <w:sz w:val="20"/>
                <w:szCs w:val="20"/>
              </w:rPr>
            </w:pPr>
            <w:r w:rsidRPr="00FD2054">
              <w:rPr>
                <w:rFonts w:ascii="Calibri" w:eastAsia="Calibri" w:hAnsi="Calibri" w:cs="Calibri"/>
                <w:bCs/>
                <w:sz w:val="20"/>
                <w:szCs w:val="20"/>
              </w:rPr>
              <w:t>Účastník združenia (Z)</w:t>
            </w:r>
          </w:p>
          <w:p w:rsidR="00960522" w:rsidRPr="00FD2054" w:rsidRDefault="00D1142C" w:rsidP="00D1142C">
            <w:pPr>
              <w:jc w:val="center"/>
              <w:rPr>
                <w:rFonts w:ascii="Calibri" w:eastAsia="Calibri" w:hAnsi="Calibri" w:cs="Calibri"/>
                <w:bCs/>
                <w:sz w:val="20"/>
                <w:szCs w:val="20"/>
              </w:rPr>
            </w:pPr>
            <w:r w:rsidRPr="00FD2054">
              <w:rPr>
                <w:rFonts w:ascii="Calibri" w:eastAsia="Calibri" w:hAnsi="Calibri" w:cs="Calibri"/>
                <w:bCs/>
                <w:sz w:val="20"/>
                <w:szCs w:val="20"/>
              </w:rPr>
              <w:t xml:space="preserve">alebo subdodávateľ (S) </w:t>
            </w: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bl>
    <w:p w:rsidR="00C2303B" w:rsidRDefault="00C2303B">
      <w:pPr>
        <w:rPr>
          <w:rStyle w:val="iadne"/>
          <w:rFonts w:ascii="Calibri" w:eastAsia="Calibri" w:hAnsi="Calibri" w:cs="Calibri"/>
          <w:sz w:val="22"/>
          <w:szCs w:val="22"/>
          <w:shd w:val="clear" w:color="auto" w:fill="FFFF00"/>
        </w:rPr>
      </w:pPr>
    </w:p>
    <w:p w:rsidR="00087556" w:rsidRPr="00FD2054" w:rsidRDefault="00087556">
      <w:pPr>
        <w:pStyle w:val="Zkladntext"/>
        <w:spacing w:after="0"/>
        <w:rPr>
          <w:rStyle w:val="iadne"/>
          <w:rFonts w:ascii="Calibri" w:eastAsia="Calibri" w:hAnsi="Calibri" w:cs="Calibri"/>
          <w:sz w:val="20"/>
          <w:szCs w:val="20"/>
        </w:rPr>
      </w:pPr>
    </w:p>
    <w:p w:rsidR="006364A3" w:rsidRPr="00FD2054" w:rsidRDefault="006364A3">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C10440" w:rsidRDefault="00F5145E">
      <w:pPr>
        <w:spacing w:before="120"/>
        <w:jc w:val="both"/>
        <w:rPr>
          <w:rStyle w:val="iadne"/>
          <w:rFonts w:ascii="Calibri" w:eastAsia="Calibri" w:hAnsi="Calibri" w:cs="Calibri"/>
          <w:i/>
          <w:iCs/>
          <w:sz w:val="18"/>
          <w:szCs w:val="18"/>
        </w:rPr>
        <w:sectPr w:rsidR="00C10440" w:rsidSect="00C10440">
          <w:pgSz w:w="16840" w:h="11900" w:orient="landscape"/>
          <w:pgMar w:top="1418" w:right="1276" w:bottom="1418" w:left="1418" w:header="397" w:footer="57" w:gutter="0"/>
          <w:cols w:space="708"/>
        </w:sect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1725A">
      <w:pPr>
        <w:spacing w:before="120"/>
        <w:jc w:val="both"/>
        <w:rPr>
          <w:rFonts w:ascii="Calibri" w:eastAsia="Calibri" w:hAnsi="Calibri" w:cs="Calibri"/>
          <w:sz w:val="18"/>
          <w:szCs w:val="18"/>
        </w:rPr>
      </w:pPr>
    </w:p>
    <w:p w:rsidR="00C10440" w:rsidRDefault="00C10440" w:rsidP="00A55899">
      <w:pPr>
        <w:jc w:val="center"/>
        <w:rPr>
          <w:rStyle w:val="iadne"/>
          <w:rFonts w:ascii="Calibri" w:eastAsia="Calibri" w:hAnsi="Calibri" w:cs="Calibri"/>
          <w:b/>
          <w:bCs/>
          <w:sz w:val="22"/>
          <w:szCs w:val="22"/>
        </w:rPr>
      </w:pP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t xml:space="preserve">Príloha č. </w:t>
      </w:r>
      <w:r w:rsidR="005432C7" w:rsidRPr="00FD2054">
        <w:rPr>
          <w:rStyle w:val="iadne"/>
          <w:rFonts w:ascii="Calibri" w:eastAsia="Calibri" w:hAnsi="Calibri" w:cs="Calibri"/>
          <w:b/>
          <w:bCs/>
          <w:sz w:val="22"/>
          <w:szCs w:val="22"/>
        </w:rPr>
        <w:t>6</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rsidP="00E82AC6">
      <w:pPr>
        <w:jc w:val="right"/>
        <w:outlineLvl w:val="0"/>
        <w:rPr>
          <w:rFonts w:ascii="Calibri" w:hAnsi="Calibri" w:cs="Calibri"/>
          <w:i/>
          <w:sz w:val="22"/>
          <w:szCs w:val="22"/>
        </w:rPr>
      </w:pPr>
    </w:p>
    <w:p w:rsidR="00E82AC6" w:rsidRPr="00FD2054" w:rsidRDefault="00E82AC6" w:rsidP="00E82AC6">
      <w:pPr>
        <w:jc w:val="center"/>
        <w:outlineLvl w:val="0"/>
        <w:rPr>
          <w:rFonts w:ascii="Calibri" w:hAnsi="Calibri" w:cs="Calibri"/>
          <w:b/>
          <w:sz w:val="22"/>
          <w:szCs w:val="22"/>
        </w:rPr>
      </w:pPr>
      <w:r w:rsidRPr="00FD2054">
        <w:rPr>
          <w:rFonts w:ascii="Calibri" w:hAnsi="Calibri" w:cs="Calibri"/>
          <w:b/>
          <w:sz w:val="22"/>
          <w:szCs w:val="22"/>
        </w:rPr>
        <w:t>Príloha č.</w:t>
      </w:r>
      <w:r w:rsidR="00793B7C" w:rsidRPr="00FD2054">
        <w:rPr>
          <w:rFonts w:ascii="Calibri" w:hAnsi="Calibri" w:cs="Calibri"/>
          <w:b/>
          <w:sz w:val="22"/>
          <w:szCs w:val="22"/>
        </w:rPr>
        <w:t xml:space="preserve"> </w:t>
      </w:r>
      <w:r w:rsidRPr="00FD2054">
        <w:rPr>
          <w:rFonts w:ascii="Calibri" w:hAnsi="Calibri" w:cs="Calibri"/>
          <w:b/>
          <w:sz w:val="22"/>
          <w:szCs w:val="22"/>
        </w:rPr>
        <w:t>7</w:t>
      </w:r>
    </w:p>
    <w:p w:rsidR="00E82AC6" w:rsidRPr="00FD2054" w:rsidRDefault="00E82AC6" w:rsidP="00E82AC6">
      <w:pPr>
        <w:jc w:val="center"/>
        <w:outlineLvl w:val="0"/>
        <w:rPr>
          <w:rFonts w:ascii="Calibri" w:hAnsi="Calibri" w:cs="Calibri"/>
          <w:b/>
          <w:sz w:val="32"/>
          <w:szCs w:val="32"/>
        </w:rPr>
      </w:pPr>
      <w:r w:rsidRPr="00FD2054">
        <w:rPr>
          <w:rFonts w:ascii="Calibri" w:hAnsi="Calibri" w:cs="Calibri"/>
          <w:b/>
          <w:sz w:val="32"/>
          <w:szCs w:val="32"/>
        </w:rPr>
        <w:t>Protokol o vykonaní poloprevádzkovej skúšky</w:t>
      </w:r>
    </w:p>
    <w:p w:rsidR="00E82AC6" w:rsidRPr="00FD2054" w:rsidRDefault="00E82AC6" w:rsidP="00E82AC6">
      <w:pPr>
        <w:jc w:val="center"/>
        <w:outlineLvl w:val="0"/>
        <w:rPr>
          <w:rFonts w:ascii="Calibri" w:hAnsi="Calibri" w:cs="Calibri"/>
          <w:b/>
          <w:sz w:val="32"/>
          <w:szCs w:val="32"/>
        </w:rPr>
      </w:pPr>
      <w:r w:rsidRPr="00FD2054">
        <w:rPr>
          <w:rFonts w:ascii="Calibri" w:hAnsi="Calibri" w:cs="Calibri"/>
          <w:b/>
          <w:sz w:val="32"/>
          <w:szCs w:val="32"/>
        </w:rPr>
        <w:t>pre ČOV ..............................</w:t>
      </w:r>
    </w:p>
    <w:p w:rsidR="00E82AC6" w:rsidRPr="00FD2054" w:rsidRDefault="00E82AC6" w:rsidP="00E82AC6">
      <w:pPr>
        <w:jc w:val="center"/>
        <w:rPr>
          <w:rStyle w:val="iadne"/>
          <w:rFonts w:ascii="Calibri" w:eastAsia="Calibri" w:hAnsi="Calibri" w:cs="Calibri"/>
          <w:b/>
          <w:bCs/>
          <w:caps/>
          <w:color w:val="FF0000"/>
          <w:sz w:val="22"/>
          <w:szCs w:val="22"/>
          <w:u w:color="FF0000"/>
        </w:rPr>
      </w:pPr>
      <w:r w:rsidRPr="00FD2054">
        <w:rPr>
          <w:rStyle w:val="iadne"/>
          <w:rFonts w:ascii="Calibri" w:eastAsia="Calibri" w:hAnsi="Calibri" w:cs="Calibri"/>
          <w:b/>
          <w:bCs/>
          <w:i/>
          <w:iCs/>
          <w:color w:val="FF0000"/>
          <w:sz w:val="18"/>
          <w:szCs w:val="18"/>
          <w:u w:color="FF0000"/>
        </w:rPr>
        <w:t>(protokol sa predkladá v ponuke pre každú ČOV samostatne)</w:t>
      </w:r>
    </w:p>
    <w:p w:rsidR="00E82AC6" w:rsidRPr="00FD2054" w:rsidRDefault="00E82AC6" w:rsidP="00E82AC6">
      <w:pPr>
        <w:jc w:val="center"/>
        <w:rPr>
          <w:rStyle w:val="iadne"/>
          <w:rFonts w:ascii="Calibri" w:eastAsia="Calibri" w:hAnsi="Calibri" w:cs="Calibri"/>
          <w:b/>
          <w:bCs/>
          <w:i/>
          <w:iCs/>
          <w:color w:val="FF0000"/>
          <w:sz w:val="18"/>
          <w:szCs w:val="18"/>
          <w:u w:color="FF0000"/>
        </w:rPr>
      </w:pPr>
    </w:p>
    <w:p w:rsidR="00E82AC6" w:rsidRPr="00FD2054" w:rsidRDefault="00E82AC6" w:rsidP="00E82AC6">
      <w:pPr>
        <w:outlineLvl w:val="0"/>
        <w:rPr>
          <w:rFonts w:ascii="Calibri" w:hAnsi="Calibri" w:cs="Calibri"/>
          <w:color w:val="auto"/>
          <w:sz w:val="22"/>
          <w:szCs w:val="22"/>
        </w:rPr>
      </w:pPr>
    </w:p>
    <w:p w:rsidR="00E82AC6" w:rsidRPr="00FD2054" w:rsidRDefault="00E82AC6" w:rsidP="00E82AC6">
      <w:pPr>
        <w:outlineLvl w:val="0"/>
        <w:rPr>
          <w:rFonts w:ascii="Calibri" w:hAnsi="Calibri" w:cs="Calibri"/>
          <w:color w:val="auto"/>
          <w:sz w:val="22"/>
          <w:szCs w:val="22"/>
        </w:rPr>
      </w:pPr>
      <w:r w:rsidRPr="00FD2054">
        <w:rPr>
          <w:rFonts w:ascii="Calibri" w:hAnsi="Calibri" w:cs="Calibri"/>
          <w:color w:val="auto"/>
          <w:sz w:val="22"/>
          <w:szCs w:val="22"/>
        </w:rPr>
        <w:t xml:space="preserve">Uchádzač: </w:t>
      </w:r>
    </w:p>
    <w:p w:rsidR="00E82AC6" w:rsidRPr="00FD2054" w:rsidRDefault="00E82AC6" w:rsidP="00E82AC6">
      <w:pPr>
        <w:outlineLvl w:val="0"/>
        <w:rPr>
          <w:rFonts w:ascii="Calibri" w:hAnsi="Calibri" w:cs="Calibri"/>
          <w:color w:val="auto"/>
          <w:sz w:val="22"/>
          <w:szCs w:val="22"/>
        </w:rPr>
      </w:pPr>
    </w:p>
    <w:p w:rsidR="00E82AC6" w:rsidRPr="00FD2054" w:rsidRDefault="00E82AC6" w:rsidP="00E82AC6">
      <w:pPr>
        <w:outlineLvl w:val="0"/>
        <w:rPr>
          <w:rFonts w:ascii="Calibri" w:hAnsi="Calibri" w:cs="Calibri"/>
          <w:color w:val="auto"/>
          <w:sz w:val="22"/>
          <w:szCs w:val="22"/>
        </w:rPr>
      </w:pPr>
      <w:r w:rsidRPr="00FD2054">
        <w:rPr>
          <w:rFonts w:ascii="Calibri" w:hAnsi="Calibri" w:cs="Calibri"/>
          <w:color w:val="auto"/>
          <w:sz w:val="22"/>
          <w:szCs w:val="22"/>
        </w:rPr>
        <w:t xml:space="preserve">Miesto konania skúšky : </w:t>
      </w:r>
    </w:p>
    <w:p w:rsidR="00E82AC6" w:rsidRPr="00FD2054" w:rsidRDefault="00E82AC6" w:rsidP="00E82AC6">
      <w:pPr>
        <w:outlineLvl w:val="0"/>
        <w:rPr>
          <w:rFonts w:ascii="Calibri" w:hAnsi="Calibri" w:cs="Calibri"/>
          <w:color w:val="auto"/>
          <w:sz w:val="22"/>
          <w:szCs w:val="22"/>
        </w:rPr>
      </w:pPr>
    </w:p>
    <w:p w:rsidR="00E82AC6" w:rsidRPr="00FD2054" w:rsidRDefault="00E82AC6" w:rsidP="00E82AC6">
      <w:pPr>
        <w:outlineLvl w:val="0"/>
        <w:rPr>
          <w:rFonts w:ascii="Calibri" w:hAnsi="Calibri" w:cs="Calibri"/>
          <w:color w:val="auto"/>
          <w:sz w:val="22"/>
          <w:szCs w:val="22"/>
        </w:rPr>
      </w:pPr>
      <w:r w:rsidRPr="00FD2054">
        <w:rPr>
          <w:rFonts w:ascii="Calibri" w:hAnsi="Calibri" w:cs="Calibri"/>
          <w:color w:val="auto"/>
          <w:sz w:val="22"/>
          <w:szCs w:val="22"/>
        </w:rPr>
        <w:t xml:space="preserve">Dátum konania skúšky: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Produkt: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Namerané údaje:</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Pracovná koncentrácia roztoku organického </w:t>
      </w:r>
      <w:proofErr w:type="spellStart"/>
      <w:r w:rsidRPr="00FD2054">
        <w:rPr>
          <w:rFonts w:ascii="Calibri" w:hAnsi="Calibri" w:cs="Calibri"/>
          <w:sz w:val="22"/>
          <w:szCs w:val="22"/>
        </w:rPr>
        <w:t>flokulantu</w:t>
      </w:r>
      <w:proofErr w:type="spellEnd"/>
      <w:r w:rsidRPr="00FD2054">
        <w:rPr>
          <w:rFonts w:ascii="Calibri" w:hAnsi="Calibri" w:cs="Calibri"/>
          <w:sz w:val="22"/>
          <w:szCs w:val="22"/>
        </w:rPr>
        <w:t xml:space="preserve">  (K</w:t>
      </w:r>
      <w:r w:rsidRPr="00FD2054">
        <w:rPr>
          <w:rFonts w:ascii="Calibri" w:hAnsi="Calibri" w:cs="Calibri"/>
          <w:sz w:val="22"/>
          <w:szCs w:val="22"/>
          <w:vertAlign w:val="subscript"/>
        </w:rPr>
        <w:t>F</w:t>
      </w:r>
      <w:r w:rsidRPr="00FD2054">
        <w:rPr>
          <w:rFonts w:ascii="Calibri" w:hAnsi="Calibri" w:cs="Calibri"/>
          <w:sz w:val="22"/>
          <w:szCs w:val="22"/>
        </w:rPr>
        <w:t xml:space="preserve">) : </w:t>
      </w:r>
      <w:r w:rsidRPr="00FD2054">
        <w:rPr>
          <w:rFonts w:ascii="Calibri" w:hAnsi="Calibri" w:cs="Calibri"/>
          <w:color w:val="FF0000"/>
          <w:sz w:val="22"/>
          <w:szCs w:val="22"/>
        </w:rPr>
        <w:t xml:space="preserve">   </w:t>
      </w:r>
      <w:r w:rsidRPr="00FD2054">
        <w:rPr>
          <w:rFonts w:ascii="Calibri" w:hAnsi="Calibri" w:cs="Calibri"/>
          <w:color w:val="FF0000"/>
          <w:sz w:val="22"/>
          <w:szCs w:val="22"/>
        </w:rPr>
        <w:tab/>
      </w:r>
      <w:r w:rsidRPr="00FD2054">
        <w:rPr>
          <w:rFonts w:ascii="Calibri" w:hAnsi="Calibri" w:cs="Calibri"/>
          <w:color w:val="FF0000"/>
          <w:sz w:val="22"/>
          <w:szCs w:val="22"/>
        </w:rPr>
        <w:tab/>
        <w:t>.......</w:t>
      </w:r>
      <w:r w:rsidRPr="00FD2054">
        <w:rPr>
          <w:rFonts w:ascii="Calibri" w:hAnsi="Calibri" w:cs="Calibri"/>
          <w:sz w:val="22"/>
          <w:szCs w:val="22"/>
        </w:rPr>
        <w:t>.......      (g/l)</w:t>
      </w:r>
    </w:p>
    <w:p w:rsidR="00E82AC6" w:rsidRPr="00FD2054" w:rsidRDefault="00E82AC6" w:rsidP="00E82AC6">
      <w:pPr>
        <w:jc w:val="both"/>
        <w:outlineLvl w:val="0"/>
        <w:rPr>
          <w:rFonts w:ascii="Calibri" w:hAnsi="Calibri" w:cs="Calibri"/>
          <w:color w:val="0070C0"/>
          <w:sz w:val="22"/>
          <w:szCs w:val="22"/>
        </w:rPr>
      </w:pPr>
      <w:r w:rsidRPr="00FD2054">
        <w:rPr>
          <w:rFonts w:ascii="Calibri" w:hAnsi="Calibri" w:cs="Calibri"/>
          <w:color w:val="0070C0"/>
          <w:sz w:val="22"/>
          <w:szCs w:val="22"/>
        </w:rPr>
        <w:t>Koncentrácia roztoku stanovená výpočtom podľa vzorca - viď pozn., alebo koncentrácia odčítaná priamo z riadiaceho systému daného odvodňovacieho zariadenia.</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Dávka roztoku </w:t>
      </w:r>
      <w:proofErr w:type="spellStart"/>
      <w:r w:rsidRPr="00FD2054">
        <w:rPr>
          <w:rFonts w:ascii="Calibri" w:hAnsi="Calibri" w:cs="Calibri"/>
          <w:sz w:val="22"/>
          <w:szCs w:val="22"/>
        </w:rPr>
        <w:t>flokulantu</w:t>
      </w:r>
      <w:proofErr w:type="spellEnd"/>
      <w:r w:rsidRPr="00FD2054">
        <w:rPr>
          <w:rFonts w:ascii="Calibri" w:hAnsi="Calibri" w:cs="Calibri"/>
          <w:sz w:val="22"/>
          <w:szCs w:val="22"/>
        </w:rPr>
        <w:t xml:space="preserve"> (D</w:t>
      </w:r>
      <w:r w:rsidRPr="00FD2054">
        <w:rPr>
          <w:rFonts w:ascii="Calibri" w:hAnsi="Calibri" w:cs="Calibri"/>
          <w:sz w:val="22"/>
          <w:szCs w:val="22"/>
          <w:vertAlign w:val="subscript"/>
        </w:rPr>
        <w:t>F</w:t>
      </w:r>
      <w:r w:rsidRPr="00FD2054">
        <w:rPr>
          <w:rFonts w:ascii="Calibri" w:hAnsi="Calibri" w:cs="Calibri"/>
          <w:sz w:val="22"/>
          <w:szCs w:val="22"/>
        </w:rPr>
        <w:t>)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(l/h)</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Odpočet prietokomeru</w:t>
      </w:r>
    </w:p>
    <w:p w:rsidR="00E82AC6" w:rsidRPr="00FD2054" w:rsidRDefault="00E82AC6" w:rsidP="00E82AC6">
      <w:pPr>
        <w:outlineLvl w:val="0"/>
        <w:rPr>
          <w:rFonts w:ascii="Calibri" w:hAnsi="Calibri" w:cs="Calibri"/>
          <w:color w:val="FF000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Výkon odvodňovacieho zariadenia (Q</w:t>
      </w:r>
      <w:r w:rsidRPr="00FD2054">
        <w:rPr>
          <w:rFonts w:ascii="Calibri" w:hAnsi="Calibri" w:cs="Calibri"/>
          <w:sz w:val="22"/>
          <w:szCs w:val="22"/>
          <w:vertAlign w:val="subscript"/>
        </w:rPr>
        <w:t>OZ</w:t>
      </w:r>
      <w:r w:rsidRPr="00FD2054">
        <w:rPr>
          <w:rFonts w:ascii="Calibri" w:hAnsi="Calibri" w:cs="Calibri"/>
          <w:sz w:val="22"/>
          <w:szCs w:val="22"/>
        </w:rPr>
        <w:t xml:space="preserve">):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(m3/h)</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Odpočet prietokomeru</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Špecifická spotreba </w:t>
      </w:r>
      <w:proofErr w:type="spellStart"/>
      <w:r w:rsidRPr="00FD2054">
        <w:rPr>
          <w:rFonts w:ascii="Calibri" w:hAnsi="Calibri" w:cs="Calibri"/>
          <w:sz w:val="22"/>
          <w:szCs w:val="22"/>
        </w:rPr>
        <w:t>flokulantu</w:t>
      </w:r>
      <w:proofErr w:type="spellEnd"/>
      <w:r w:rsidRPr="00FD2054">
        <w:rPr>
          <w:rFonts w:ascii="Calibri" w:hAnsi="Calibri" w:cs="Calibri"/>
          <w:sz w:val="22"/>
          <w:szCs w:val="22"/>
        </w:rPr>
        <w:t xml:space="preserve"> (ŠS</w:t>
      </w:r>
      <w:r w:rsidRPr="00FD2054">
        <w:rPr>
          <w:rFonts w:ascii="Calibri" w:hAnsi="Calibri" w:cs="Calibri"/>
          <w:sz w:val="22"/>
          <w:szCs w:val="22"/>
          <w:vertAlign w:val="subscript"/>
        </w:rPr>
        <w:t>F</w:t>
      </w:r>
      <w:r w:rsidRPr="00FD2054">
        <w:rPr>
          <w:rFonts w:ascii="Calibri" w:hAnsi="Calibri" w:cs="Calibri"/>
          <w:sz w:val="22"/>
          <w:szCs w:val="22"/>
        </w:rPr>
        <w:t>):</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(g /kg CS - 100%)</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 xml:space="preserve">Výpočet podľa vzorca -viď pozn.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i/>
          <w:sz w:val="22"/>
          <w:szCs w:val="22"/>
        </w:rPr>
      </w:pPr>
      <w:r w:rsidRPr="00FD2054">
        <w:rPr>
          <w:rFonts w:ascii="Calibri" w:hAnsi="Calibri" w:cs="Calibri"/>
          <w:i/>
          <w:sz w:val="22"/>
          <w:szCs w:val="22"/>
        </w:rPr>
        <w:t>Overil za záujemcu/uchádzača :</w:t>
      </w:r>
      <w:r w:rsidRPr="00FD2054">
        <w:rPr>
          <w:rFonts w:ascii="Calibri" w:hAnsi="Calibri" w:cs="Calibri"/>
          <w:i/>
          <w:sz w:val="22"/>
          <w:szCs w:val="22"/>
        </w:rPr>
        <w:tab/>
      </w:r>
      <w:r w:rsidRPr="00FD2054">
        <w:rPr>
          <w:rFonts w:ascii="Calibri" w:hAnsi="Calibri" w:cs="Calibri"/>
          <w:i/>
          <w:sz w:val="22"/>
          <w:szCs w:val="22"/>
        </w:rPr>
        <w:tab/>
      </w:r>
      <w:r w:rsidRPr="00FD2054">
        <w:rPr>
          <w:rFonts w:ascii="Calibri" w:hAnsi="Calibri" w:cs="Calibri"/>
          <w:i/>
          <w:sz w:val="22"/>
          <w:szCs w:val="22"/>
        </w:rPr>
        <w:tab/>
      </w:r>
      <w:r w:rsidRPr="00FD2054">
        <w:rPr>
          <w:rFonts w:ascii="Calibri" w:hAnsi="Calibri" w:cs="Calibri"/>
          <w:i/>
          <w:sz w:val="22"/>
          <w:szCs w:val="22"/>
        </w:rPr>
        <w:tab/>
      </w:r>
      <w:r w:rsidRPr="00FD2054">
        <w:rPr>
          <w:rFonts w:ascii="Calibri" w:hAnsi="Calibri" w:cs="Calibri"/>
          <w:i/>
          <w:sz w:val="22"/>
          <w:szCs w:val="22"/>
        </w:rPr>
        <w:tab/>
        <w:t xml:space="preserve">Overil za VVS, </w:t>
      </w:r>
      <w:proofErr w:type="spellStart"/>
      <w:r w:rsidRPr="00FD2054">
        <w:rPr>
          <w:rFonts w:ascii="Calibri" w:hAnsi="Calibri" w:cs="Calibri"/>
          <w:i/>
          <w:sz w:val="22"/>
          <w:szCs w:val="22"/>
        </w:rPr>
        <w:t>a.s</w:t>
      </w:r>
      <w:proofErr w:type="spellEnd"/>
      <w:r w:rsidRPr="00FD2054">
        <w:rPr>
          <w:rFonts w:ascii="Calibri" w:hAnsi="Calibri" w:cs="Calibri"/>
          <w:i/>
          <w:sz w:val="22"/>
          <w:szCs w:val="22"/>
        </w:rPr>
        <w:t xml:space="preserve">.: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Meno a priezvisko: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xml:space="preserve">Meno a priezvisko: </w:t>
      </w: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Podpis:</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Podpis:</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Dátum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Dátum:</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Sušina vstupného kalu (S</w:t>
      </w:r>
      <w:r w:rsidRPr="00FD2054">
        <w:rPr>
          <w:rFonts w:ascii="Calibri" w:hAnsi="Calibri" w:cs="Calibri"/>
          <w:sz w:val="22"/>
          <w:szCs w:val="22"/>
          <w:vertAlign w:val="subscript"/>
        </w:rPr>
        <w:t>VK</w:t>
      </w:r>
      <w:r w:rsidRPr="00FD2054">
        <w:rPr>
          <w:rFonts w:ascii="Calibri" w:hAnsi="Calibri" w:cs="Calibri"/>
          <w:sz w:val="22"/>
          <w:szCs w:val="22"/>
        </w:rPr>
        <w:t>):</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(kg/m</w:t>
      </w:r>
      <w:r w:rsidRPr="00FD2054">
        <w:rPr>
          <w:rFonts w:ascii="Calibri" w:hAnsi="Calibri" w:cs="Calibri"/>
          <w:sz w:val="22"/>
          <w:szCs w:val="22"/>
          <w:vertAlign w:val="superscript"/>
        </w:rPr>
        <w:t>3</w:t>
      </w:r>
      <w:r w:rsidRPr="00FD2054">
        <w:rPr>
          <w:rFonts w:ascii="Calibri" w:hAnsi="Calibri" w:cs="Calibri"/>
          <w:sz w:val="22"/>
          <w:szCs w:val="22"/>
        </w:rPr>
        <w:t>)</w:t>
      </w:r>
    </w:p>
    <w:p w:rsidR="00E82AC6" w:rsidRPr="00FD2054" w:rsidRDefault="00E82AC6" w:rsidP="00E82AC6">
      <w:pPr>
        <w:outlineLvl w:val="0"/>
        <w:rPr>
          <w:rFonts w:ascii="Calibri" w:hAnsi="Calibri" w:cs="Calibri"/>
          <w:color w:val="0070C0"/>
          <w:sz w:val="22"/>
          <w:szCs w:val="22"/>
        </w:rPr>
      </w:pPr>
      <w:bookmarkStart w:id="1" w:name="_Hlk61599223"/>
      <w:r w:rsidRPr="00FD2054">
        <w:rPr>
          <w:rFonts w:ascii="Calibri" w:hAnsi="Calibri" w:cs="Calibri"/>
          <w:color w:val="0070C0"/>
          <w:sz w:val="22"/>
          <w:szCs w:val="22"/>
        </w:rPr>
        <w:t xml:space="preserve">Stanovenie v akreditovanom laboratóriu VVS, </w:t>
      </w:r>
      <w:proofErr w:type="spellStart"/>
      <w:r w:rsidRPr="00FD2054">
        <w:rPr>
          <w:rFonts w:ascii="Calibri" w:hAnsi="Calibri" w:cs="Calibri"/>
          <w:color w:val="0070C0"/>
          <w:sz w:val="22"/>
          <w:szCs w:val="22"/>
        </w:rPr>
        <w:t>a.s</w:t>
      </w:r>
      <w:proofErr w:type="spellEnd"/>
      <w:r w:rsidRPr="00FD2054">
        <w:rPr>
          <w:rFonts w:ascii="Calibri" w:hAnsi="Calibri" w:cs="Calibri"/>
          <w:color w:val="0070C0"/>
          <w:sz w:val="22"/>
          <w:szCs w:val="22"/>
        </w:rPr>
        <w:t xml:space="preserve">.  </w:t>
      </w:r>
      <w:bookmarkEnd w:id="1"/>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Výstupná sušina kalu z odvodňovacieho zariadenia :</w:t>
      </w:r>
      <w:r w:rsidRPr="00FD2054">
        <w:rPr>
          <w:rFonts w:ascii="Calibri" w:hAnsi="Calibri" w:cs="Calibri"/>
          <w:sz w:val="22"/>
          <w:szCs w:val="22"/>
        </w:rPr>
        <w:tab/>
      </w:r>
      <w:r w:rsidRPr="00FD2054">
        <w:rPr>
          <w:rFonts w:ascii="Calibri" w:hAnsi="Calibri" w:cs="Calibri"/>
          <w:sz w:val="22"/>
          <w:szCs w:val="22"/>
        </w:rPr>
        <w:tab/>
        <w:t>............... (% sušiny)</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 xml:space="preserve">Stanovenie v akreditovanom laboratóriu  VVS, </w:t>
      </w:r>
      <w:proofErr w:type="spellStart"/>
      <w:r w:rsidRPr="00FD2054">
        <w:rPr>
          <w:rFonts w:ascii="Calibri" w:hAnsi="Calibri" w:cs="Calibri"/>
          <w:color w:val="0070C0"/>
          <w:sz w:val="22"/>
          <w:szCs w:val="22"/>
        </w:rPr>
        <w:t>a.s</w:t>
      </w:r>
      <w:proofErr w:type="spellEnd"/>
      <w:r w:rsidRPr="00FD2054">
        <w:rPr>
          <w:rFonts w:ascii="Calibri" w:hAnsi="Calibri" w:cs="Calibri"/>
          <w:color w:val="0070C0"/>
          <w:sz w:val="22"/>
          <w:szCs w:val="22"/>
        </w:rPr>
        <w:t xml:space="preserve">.  </w:t>
      </w: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Koncentrácia NL vo </w:t>
      </w:r>
      <w:proofErr w:type="spellStart"/>
      <w:r w:rsidRPr="00FD2054">
        <w:rPr>
          <w:rFonts w:ascii="Calibri" w:hAnsi="Calibri" w:cs="Calibri"/>
          <w:sz w:val="22"/>
          <w:szCs w:val="22"/>
        </w:rPr>
        <w:t>fugáte</w:t>
      </w:r>
      <w:proofErr w:type="spellEnd"/>
      <w:r w:rsidRPr="00FD2054">
        <w:rPr>
          <w:rFonts w:ascii="Calibri" w:hAnsi="Calibri" w:cs="Calibri"/>
          <w:sz w:val="22"/>
          <w:szCs w:val="22"/>
        </w:rPr>
        <w:t>:</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(mg/l)</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 xml:space="preserve">Stanovenie v akreditovanom laboratóriu  VVS, </w:t>
      </w:r>
      <w:proofErr w:type="spellStart"/>
      <w:r w:rsidRPr="00FD2054">
        <w:rPr>
          <w:rFonts w:ascii="Calibri" w:hAnsi="Calibri" w:cs="Calibri"/>
          <w:color w:val="0070C0"/>
          <w:sz w:val="22"/>
          <w:szCs w:val="22"/>
        </w:rPr>
        <w:t>a.s</w:t>
      </w:r>
      <w:proofErr w:type="spellEnd"/>
      <w:r w:rsidRPr="00FD2054">
        <w:rPr>
          <w:rFonts w:ascii="Calibri" w:hAnsi="Calibri" w:cs="Calibri"/>
          <w:color w:val="0070C0"/>
          <w:sz w:val="22"/>
          <w:szCs w:val="22"/>
        </w:rPr>
        <w:t xml:space="preserve">.  </w:t>
      </w: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Overil za záujemcu/uchádzača :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Meno a priezvisko: </w:t>
      </w: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Podpis:</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Dátum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b/>
          <w:color w:val="92D050"/>
          <w:sz w:val="22"/>
          <w:szCs w:val="22"/>
          <w:u w:val="single"/>
        </w:rPr>
      </w:pPr>
      <w:r w:rsidRPr="00FD2054">
        <w:rPr>
          <w:rFonts w:ascii="Calibri" w:hAnsi="Calibri" w:cs="Calibri"/>
          <w:b/>
          <w:color w:val="auto"/>
          <w:sz w:val="22"/>
          <w:szCs w:val="22"/>
          <w:u w:val="single"/>
        </w:rPr>
        <w:t>Poznámka</w:t>
      </w:r>
      <w:r w:rsidRPr="00FD2054">
        <w:rPr>
          <w:rFonts w:ascii="Calibri" w:hAnsi="Calibri" w:cs="Calibri"/>
          <w:b/>
          <w:color w:val="92D050"/>
          <w:sz w:val="22"/>
          <w:szCs w:val="22"/>
          <w:u w:val="single"/>
        </w:rPr>
        <w:t xml:space="preserve"> </w:t>
      </w: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ind w:left="426"/>
        <w:outlineLvl w:val="0"/>
        <w:rPr>
          <w:rFonts w:ascii="Calibri" w:hAnsi="Calibri" w:cs="Calibri"/>
          <w:color w:val="auto"/>
          <w:sz w:val="22"/>
          <w:szCs w:val="22"/>
        </w:rPr>
      </w:pPr>
      <w:r w:rsidRPr="00FD2054">
        <w:rPr>
          <w:rFonts w:ascii="Calibri" w:hAnsi="Calibri" w:cs="Calibri"/>
          <w:color w:val="auto"/>
          <w:sz w:val="22"/>
          <w:szCs w:val="22"/>
        </w:rPr>
        <w:t xml:space="preserve">Vzorec pre výpočet </w:t>
      </w:r>
      <w:r w:rsidRPr="00FD2054">
        <w:rPr>
          <w:rFonts w:ascii="Calibri" w:hAnsi="Calibri" w:cs="Calibri"/>
          <w:b/>
          <w:color w:val="auto"/>
          <w:sz w:val="22"/>
          <w:szCs w:val="22"/>
        </w:rPr>
        <w:t xml:space="preserve">pracovnej koncentrácie roztoku </w:t>
      </w:r>
      <w:proofErr w:type="spellStart"/>
      <w:r w:rsidRPr="00FD2054">
        <w:rPr>
          <w:rFonts w:ascii="Calibri" w:hAnsi="Calibri" w:cs="Calibri"/>
          <w:b/>
          <w:color w:val="auto"/>
          <w:sz w:val="22"/>
          <w:szCs w:val="22"/>
        </w:rPr>
        <w:t>flokulantu</w:t>
      </w:r>
      <w:proofErr w:type="spellEnd"/>
      <w:r w:rsidRPr="00FD2054">
        <w:rPr>
          <w:rFonts w:ascii="Calibri" w:hAnsi="Calibri" w:cs="Calibri"/>
          <w:b/>
          <w:color w:val="auto"/>
          <w:sz w:val="22"/>
          <w:szCs w:val="22"/>
        </w:rPr>
        <w:t xml:space="preserve"> (K</w:t>
      </w:r>
      <w:r w:rsidRPr="00FD2054">
        <w:rPr>
          <w:rFonts w:ascii="Calibri" w:hAnsi="Calibri" w:cs="Calibri"/>
          <w:b/>
          <w:color w:val="auto"/>
          <w:sz w:val="22"/>
          <w:szCs w:val="22"/>
          <w:vertAlign w:val="subscript"/>
        </w:rPr>
        <w:t>F</w:t>
      </w:r>
      <w:r w:rsidRPr="00FD2054">
        <w:rPr>
          <w:rFonts w:ascii="Calibri" w:hAnsi="Calibri" w:cs="Calibri"/>
          <w:b/>
          <w:color w:val="auto"/>
          <w:sz w:val="22"/>
          <w:szCs w:val="22"/>
        </w:rPr>
        <w:t xml:space="preserve">) </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proofErr w:type="spellStart"/>
      <w:r w:rsidRPr="00FD2054">
        <w:rPr>
          <w:rFonts w:ascii="Calibri" w:hAnsi="Calibri" w:cs="Calibri"/>
          <w:color w:val="auto"/>
          <w:sz w:val="22"/>
          <w:szCs w:val="22"/>
        </w:rPr>
        <w:t>Qč</w:t>
      </w:r>
      <w:proofErr w:type="spellEnd"/>
      <w:r w:rsidRPr="00FD2054">
        <w:rPr>
          <w:rFonts w:ascii="Calibri" w:hAnsi="Calibri" w:cs="Calibri"/>
          <w:color w:val="auto"/>
          <w:sz w:val="22"/>
          <w:szCs w:val="22"/>
        </w:rPr>
        <w:t xml:space="preserve">     = Dávka podávača  -  množstvo </w:t>
      </w:r>
      <w:proofErr w:type="spellStart"/>
      <w:r w:rsidRPr="00FD2054">
        <w:rPr>
          <w:rFonts w:ascii="Calibri" w:hAnsi="Calibri" w:cs="Calibri"/>
          <w:color w:val="auto"/>
          <w:sz w:val="22"/>
          <w:szCs w:val="22"/>
        </w:rPr>
        <w:t>flokulantu</w:t>
      </w:r>
      <w:proofErr w:type="spellEnd"/>
      <w:r w:rsidRPr="00FD2054">
        <w:rPr>
          <w:rFonts w:ascii="Calibri" w:hAnsi="Calibri" w:cs="Calibri"/>
          <w:color w:val="auto"/>
          <w:sz w:val="22"/>
          <w:szCs w:val="22"/>
        </w:rPr>
        <w:t xml:space="preserve"> v gramoch za čas T  (s)</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V </w:t>
      </w:r>
      <w:r w:rsidRPr="00FD2054">
        <w:rPr>
          <w:rFonts w:ascii="Calibri" w:hAnsi="Calibri" w:cs="Calibri"/>
          <w:color w:val="auto"/>
          <w:sz w:val="22"/>
          <w:szCs w:val="22"/>
          <w:vertAlign w:val="subscript"/>
        </w:rPr>
        <w:t>H2O</w:t>
      </w:r>
      <w:r w:rsidRPr="00FD2054">
        <w:rPr>
          <w:rFonts w:ascii="Calibri" w:hAnsi="Calibri" w:cs="Calibri"/>
          <w:color w:val="auto"/>
          <w:sz w:val="22"/>
          <w:szCs w:val="22"/>
        </w:rPr>
        <w:t xml:space="preserve"> = Objem vody , v ktorej sa pripravuje roztok (l)</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proofErr w:type="spellStart"/>
      <w:r w:rsidRPr="00FD2054">
        <w:rPr>
          <w:rFonts w:ascii="Calibri" w:hAnsi="Calibri" w:cs="Calibri"/>
          <w:color w:val="auto"/>
          <w:sz w:val="22"/>
          <w:szCs w:val="22"/>
        </w:rPr>
        <w:t>Tč</w:t>
      </w:r>
      <w:proofErr w:type="spellEnd"/>
      <w:r w:rsidRPr="00FD2054">
        <w:rPr>
          <w:rFonts w:ascii="Calibri" w:hAnsi="Calibri" w:cs="Calibri"/>
          <w:color w:val="auto"/>
          <w:sz w:val="22"/>
          <w:szCs w:val="22"/>
        </w:rPr>
        <w:t xml:space="preserve">      = Celkový chod podávača (čerpadla)   (s)</w:t>
      </w:r>
    </w:p>
    <w:p w:rsidR="00E82AC6" w:rsidRPr="00FD2054" w:rsidRDefault="00E82AC6" w:rsidP="00E82AC6">
      <w:pPr>
        <w:ind w:left="426" w:hanging="426"/>
        <w:outlineLvl w:val="0"/>
        <w:rPr>
          <w:rFonts w:ascii="Calibri" w:hAnsi="Calibri" w:cs="Calibri"/>
          <w:color w:val="auto"/>
          <w:sz w:val="22"/>
          <w:szCs w:val="22"/>
        </w:rPr>
      </w:pPr>
    </w:p>
    <w:p w:rsidR="00E82AC6" w:rsidRPr="00FD2054" w:rsidRDefault="00AC507B" w:rsidP="00E82AC6">
      <w:pPr>
        <w:ind w:left="426"/>
        <w:outlineLvl w:val="0"/>
        <w:rPr>
          <w:rFonts w:ascii="Calibri" w:hAnsi="Calibri" w:cs="Calibri"/>
          <w:color w:val="auto"/>
          <w:sz w:val="22"/>
          <w:szCs w:val="22"/>
        </w:rPr>
      </w:pPr>
      <m:oMath>
        <m:sSub>
          <m:sSubPr>
            <m:ctrlPr>
              <w:rPr>
                <w:rFonts w:ascii="Cambria Math" w:hAnsi="Cambria Math" w:cs="Calibri"/>
                <w:i/>
                <w:color w:val="auto"/>
                <w:sz w:val="22"/>
                <w:szCs w:val="22"/>
              </w:rPr>
            </m:ctrlPr>
          </m:sSubPr>
          <m:e>
            <m:r>
              <w:rPr>
                <w:rFonts w:ascii="Cambria Math" w:hAnsi="Cambria Math" w:cs="Calibri"/>
                <w:color w:val="auto"/>
                <w:sz w:val="22"/>
                <w:szCs w:val="22"/>
              </w:rPr>
              <m:t>K</m:t>
            </m:r>
          </m:e>
          <m:sub>
            <m:r>
              <w:rPr>
                <w:rFonts w:ascii="Cambria Math" w:hAnsi="Cambria Math" w:cs="Calibri"/>
                <w:color w:val="auto"/>
                <w:sz w:val="22"/>
                <w:szCs w:val="22"/>
              </w:rPr>
              <m:t>F</m:t>
            </m:r>
          </m:sub>
        </m:sSub>
        <m:r>
          <w:rPr>
            <w:rFonts w:ascii="Cambria Math" w:hAnsi="Cambria Math" w:cs="Calibri"/>
            <w:color w:val="auto"/>
            <w:sz w:val="22"/>
            <w:szCs w:val="22"/>
          </w:rPr>
          <m:t>=</m:t>
        </m:r>
        <m:f>
          <m:fPr>
            <m:ctrlPr>
              <w:rPr>
                <w:rFonts w:ascii="Cambria Math" w:hAnsi="Cambria Math" w:cs="Calibri"/>
                <w:i/>
                <w:color w:val="auto"/>
                <w:sz w:val="22"/>
                <w:szCs w:val="22"/>
              </w:rPr>
            </m:ctrlPr>
          </m:fPr>
          <m:num>
            <m:r>
              <w:rPr>
                <w:rFonts w:ascii="Cambria Math" w:hAnsi="Cambria Math" w:cs="Calibri"/>
                <w:color w:val="auto"/>
                <w:sz w:val="22"/>
                <w:szCs w:val="22"/>
              </w:rPr>
              <m:t>Qč/T</m:t>
            </m:r>
            <m:r>
              <m:rPr>
                <m:sty m:val="p"/>
              </m:rPr>
              <w:rPr>
                <w:rFonts w:ascii="Cambria Math" w:hAnsi="Cambria Math" w:cs="Calibri"/>
                <w:color w:val="auto"/>
                <w:sz w:val="22"/>
                <w:szCs w:val="22"/>
              </w:rPr>
              <m:t xml:space="preserve">  x</m:t>
            </m:r>
            <m:r>
              <w:rPr>
                <w:rFonts w:ascii="Cambria Math" w:hAnsi="Cambria Math" w:cs="Calibri"/>
                <w:color w:val="auto"/>
                <w:sz w:val="22"/>
                <w:szCs w:val="22"/>
              </w:rPr>
              <m:t xml:space="preserve">  </m:t>
            </m:r>
            <m:sSub>
              <m:sSubPr>
                <m:ctrlPr>
                  <w:rPr>
                    <w:rFonts w:ascii="Cambria Math" w:hAnsi="Cambria Math" w:cs="Calibri"/>
                    <w:i/>
                    <w:color w:val="auto"/>
                    <w:sz w:val="22"/>
                    <w:szCs w:val="22"/>
                  </w:rPr>
                </m:ctrlPr>
              </m:sSubPr>
              <m:e>
                <m:r>
                  <w:rPr>
                    <w:rFonts w:ascii="Cambria Math" w:hAnsi="Cambria Math" w:cs="Calibri"/>
                    <w:color w:val="auto"/>
                    <w:sz w:val="22"/>
                    <w:szCs w:val="22"/>
                  </w:rPr>
                  <m:t>T</m:t>
                </m:r>
              </m:e>
              <m:sub>
                <m:r>
                  <w:rPr>
                    <w:rFonts w:ascii="Cambria Math" w:hAnsi="Cambria Math" w:cs="Calibri"/>
                    <w:color w:val="auto"/>
                    <w:sz w:val="22"/>
                    <w:szCs w:val="22"/>
                  </w:rPr>
                  <m:t>c</m:t>
                </m:r>
              </m:sub>
            </m:sSub>
          </m:num>
          <m:den>
            <m:r>
              <m:rPr>
                <m:sty m:val="p"/>
              </m:rPr>
              <w:rPr>
                <w:rFonts w:ascii="Cambria Math" w:hAnsi="Cambria Math" w:cs="Calibri"/>
                <w:color w:val="auto"/>
                <w:sz w:val="22"/>
                <w:szCs w:val="22"/>
              </w:rPr>
              <m:t>V</m:t>
            </m:r>
            <m:r>
              <m:rPr>
                <m:sty m:val="p"/>
              </m:rPr>
              <w:rPr>
                <w:rFonts w:ascii="Cambria Math" w:hAnsi="Cambria Math" w:cs="Calibri"/>
                <w:color w:val="auto"/>
                <w:sz w:val="22"/>
                <w:szCs w:val="22"/>
                <w:vertAlign w:val="subscript"/>
              </w:rPr>
              <m:t>H2O</m:t>
            </m:r>
            <m:r>
              <w:rPr>
                <w:rFonts w:ascii="Cambria Math" w:hAnsi="Cambria Math" w:cs="Calibri"/>
                <w:color w:val="auto"/>
                <w:sz w:val="22"/>
                <w:szCs w:val="22"/>
              </w:rPr>
              <m:t xml:space="preserve"> </m:t>
            </m:r>
          </m:den>
        </m:f>
      </m:oMath>
      <w:r w:rsidR="00E82AC6" w:rsidRPr="00FD2054">
        <w:rPr>
          <w:rFonts w:ascii="Calibri" w:hAnsi="Calibri" w:cs="Calibri"/>
          <w:color w:val="auto"/>
          <w:sz w:val="22"/>
          <w:szCs w:val="22"/>
        </w:rPr>
        <w:t xml:space="preserve">            (g/l)</w:t>
      </w:r>
    </w:p>
    <w:p w:rsidR="00E82AC6" w:rsidRPr="00FD2054" w:rsidRDefault="00E82AC6" w:rsidP="00E82AC6">
      <w:pPr>
        <w:ind w:left="426" w:hanging="426"/>
        <w:outlineLvl w:val="0"/>
        <w:rPr>
          <w:rFonts w:ascii="Calibri" w:hAnsi="Calibri" w:cs="Calibri"/>
          <w:color w:val="auto"/>
          <w:sz w:val="22"/>
          <w:szCs w:val="22"/>
        </w:rPr>
      </w:pPr>
    </w:p>
    <w:p w:rsidR="00E82AC6" w:rsidRPr="00FD2054" w:rsidRDefault="00E82AC6" w:rsidP="00E82AC6">
      <w:pPr>
        <w:ind w:left="426"/>
        <w:outlineLvl w:val="0"/>
        <w:rPr>
          <w:rFonts w:ascii="Calibri" w:hAnsi="Calibri" w:cs="Calibri"/>
          <w:color w:val="auto"/>
          <w:sz w:val="22"/>
          <w:szCs w:val="22"/>
        </w:rPr>
      </w:pPr>
      <w:r w:rsidRPr="00FD2054">
        <w:rPr>
          <w:rFonts w:ascii="Calibri" w:hAnsi="Calibri" w:cs="Calibri"/>
          <w:color w:val="auto"/>
          <w:sz w:val="22"/>
          <w:szCs w:val="22"/>
        </w:rPr>
        <w:t xml:space="preserve">Vzorec pre výpočet </w:t>
      </w:r>
      <w:r w:rsidRPr="00FD2054">
        <w:rPr>
          <w:rFonts w:ascii="Calibri" w:hAnsi="Calibri" w:cs="Calibri"/>
          <w:b/>
          <w:color w:val="auto"/>
          <w:sz w:val="22"/>
          <w:szCs w:val="22"/>
        </w:rPr>
        <w:t xml:space="preserve">špecifickej spotreby </w:t>
      </w:r>
      <w:proofErr w:type="spellStart"/>
      <w:r w:rsidRPr="00FD2054">
        <w:rPr>
          <w:rFonts w:ascii="Calibri" w:hAnsi="Calibri" w:cs="Calibri"/>
          <w:b/>
          <w:color w:val="auto"/>
          <w:sz w:val="22"/>
          <w:szCs w:val="22"/>
        </w:rPr>
        <w:t>flokulantu</w:t>
      </w:r>
      <w:proofErr w:type="spellEnd"/>
      <w:r w:rsidRPr="00FD2054">
        <w:rPr>
          <w:rFonts w:ascii="Calibri" w:hAnsi="Calibri" w:cs="Calibri"/>
          <w:b/>
          <w:color w:val="auto"/>
          <w:sz w:val="22"/>
          <w:szCs w:val="22"/>
        </w:rPr>
        <w:t xml:space="preserve"> (ŠS</w:t>
      </w:r>
      <w:r w:rsidRPr="00FD2054">
        <w:rPr>
          <w:rFonts w:ascii="Calibri" w:hAnsi="Calibri" w:cs="Calibri"/>
          <w:b/>
          <w:color w:val="auto"/>
          <w:sz w:val="22"/>
          <w:szCs w:val="22"/>
          <w:vertAlign w:val="subscript"/>
        </w:rPr>
        <w:t>F</w:t>
      </w:r>
      <w:r w:rsidRPr="00FD2054">
        <w:rPr>
          <w:rFonts w:ascii="Calibri" w:hAnsi="Calibri" w:cs="Calibri"/>
          <w:b/>
          <w:color w:val="auto"/>
          <w:sz w:val="22"/>
          <w:szCs w:val="22"/>
        </w:rPr>
        <w:t>)</w:t>
      </w:r>
      <w:r w:rsidRPr="00FD2054">
        <w:rPr>
          <w:rFonts w:ascii="Calibri" w:hAnsi="Calibri" w:cs="Calibri"/>
          <w:color w:val="auto"/>
          <w:sz w:val="22"/>
          <w:szCs w:val="22"/>
        </w:rPr>
        <w:t xml:space="preserve"> </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D</w:t>
      </w:r>
      <w:r w:rsidRPr="00FD2054">
        <w:rPr>
          <w:rFonts w:ascii="Calibri" w:hAnsi="Calibri" w:cs="Calibri"/>
          <w:color w:val="auto"/>
          <w:sz w:val="22"/>
          <w:szCs w:val="22"/>
          <w:vertAlign w:val="subscript"/>
        </w:rPr>
        <w:t>F</w:t>
      </w:r>
      <w:r w:rsidRPr="00FD2054">
        <w:rPr>
          <w:rFonts w:ascii="Calibri" w:hAnsi="Calibri" w:cs="Calibri"/>
          <w:color w:val="auto"/>
          <w:sz w:val="22"/>
          <w:szCs w:val="22"/>
        </w:rPr>
        <w:t xml:space="preserve">     = Dávka roztoku </w:t>
      </w:r>
      <w:proofErr w:type="spellStart"/>
      <w:r w:rsidRPr="00FD2054">
        <w:rPr>
          <w:rFonts w:ascii="Calibri" w:hAnsi="Calibri" w:cs="Calibri"/>
          <w:color w:val="auto"/>
          <w:sz w:val="22"/>
          <w:szCs w:val="22"/>
        </w:rPr>
        <w:t>flokulantu</w:t>
      </w:r>
      <w:proofErr w:type="spellEnd"/>
      <w:r w:rsidRPr="00FD2054">
        <w:rPr>
          <w:rFonts w:ascii="Calibri" w:hAnsi="Calibri" w:cs="Calibri"/>
          <w:color w:val="auto"/>
          <w:sz w:val="22"/>
          <w:szCs w:val="22"/>
          <w:vertAlign w:val="subscript"/>
        </w:rPr>
        <w:t xml:space="preserve"> </w:t>
      </w:r>
      <w:r w:rsidRPr="00FD2054">
        <w:rPr>
          <w:rFonts w:ascii="Calibri" w:hAnsi="Calibri" w:cs="Calibri"/>
          <w:color w:val="auto"/>
          <w:sz w:val="22"/>
          <w:szCs w:val="22"/>
          <w:vertAlign w:val="subscript"/>
        </w:rPr>
        <w:tab/>
      </w:r>
      <w:r w:rsidRPr="00FD2054">
        <w:rPr>
          <w:rFonts w:ascii="Calibri" w:hAnsi="Calibri" w:cs="Calibri"/>
          <w:color w:val="auto"/>
          <w:sz w:val="22"/>
          <w:szCs w:val="22"/>
          <w:vertAlign w:val="subscript"/>
        </w:rPr>
        <w:tab/>
      </w:r>
      <w:r w:rsidRPr="00FD2054">
        <w:rPr>
          <w:rFonts w:ascii="Calibri" w:hAnsi="Calibri" w:cs="Calibri"/>
          <w:color w:val="auto"/>
          <w:sz w:val="22"/>
          <w:szCs w:val="22"/>
        </w:rPr>
        <w:t>(l/h)</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S</w:t>
      </w:r>
      <w:r w:rsidRPr="00FD2054">
        <w:rPr>
          <w:rFonts w:ascii="Calibri" w:hAnsi="Calibri" w:cs="Calibri"/>
          <w:color w:val="auto"/>
          <w:sz w:val="22"/>
          <w:szCs w:val="22"/>
          <w:vertAlign w:val="subscript"/>
        </w:rPr>
        <w:t>VK</w:t>
      </w:r>
      <w:r w:rsidRPr="00FD2054">
        <w:rPr>
          <w:rFonts w:ascii="Calibri" w:hAnsi="Calibri" w:cs="Calibri"/>
          <w:color w:val="auto"/>
          <w:sz w:val="22"/>
          <w:szCs w:val="22"/>
        </w:rPr>
        <w:t xml:space="preserve">     = Sušina vstupného kalu </w:t>
      </w:r>
      <w:r w:rsidRPr="00FD2054">
        <w:rPr>
          <w:rFonts w:ascii="Calibri" w:hAnsi="Calibri" w:cs="Calibri"/>
          <w:color w:val="auto"/>
          <w:sz w:val="22"/>
          <w:szCs w:val="22"/>
        </w:rPr>
        <w:tab/>
      </w:r>
      <w:r w:rsidRPr="00FD2054">
        <w:rPr>
          <w:rFonts w:ascii="Calibri" w:hAnsi="Calibri" w:cs="Calibri"/>
          <w:color w:val="auto"/>
          <w:sz w:val="22"/>
          <w:szCs w:val="22"/>
        </w:rPr>
        <w:tab/>
      </w:r>
      <w:r w:rsidRPr="00FD2054">
        <w:rPr>
          <w:rFonts w:ascii="Calibri" w:hAnsi="Calibri" w:cs="Calibri"/>
          <w:color w:val="auto"/>
          <w:sz w:val="22"/>
          <w:szCs w:val="22"/>
        </w:rPr>
        <w:tab/>
        <w:t>(kg/m</w:t>
      </w:r>
      <w:r w:rsidRPr="00FD2054">
        <w:rPr>
          <w:rFonts w:ascii="Calibri" w:hAnsi="Calibri" w:cs="Calibri"/>
          <w:color w:val="auto"/>
          <w:sz w:val="22"/>
          <w:szCs w:val="22"/>
          <w:vertAlign w:val="superscript"/>
        </w:rPr>
        <w:t>3</w:t>
      </w:r>
      <w:r w:rsidRPr="00FD2054">
        <w:rPr>
          <w:rFonts w:ascii="Calibri" w:hAnsi="Calibri" w:cs="Calibri"/>
          <w:color w:val="auto"/>
          <w:sz w:val="22"/>
          <w:szCs w:val="22"/>
        </w:rPr>
        <w:t>)</w:t>
      </w:r>
    </w:p>
    <w:p w:rsidR="00E82AC6" w:rsidRPr="00FD2054" w:rsidRDefault="00E82AC6" w:rsidP="00E82AC6">
      <w:pPr>
        <w:tabs>
          <w:tab w:val="left" w:pos="709"/>
        </w:tabs>
        <w:ind w:left="284"/>
        <w:outlineLvl w:val="0"/>
        <w:rPr>
          <w:rFonts w:ascii="Calibri" w:hAnsi="Calibri" w:cs="Calibri"/>
          <w:color w:val="auto"/>
          <w:sz w:val="22"/>
          <w:szCs w:val="22"/>
        </w:rPr>
      </w:pPr>
      <w:r w:rsidRPr="00FD2054">
        <w:rPr>
          <w:rFonts w:ascii="Calibri" w:hAnsi="Calibri" w:cs="Calibri"/>
          <w:color w:val="auto"/>
          <w:sz w:val="22"/>
          <w:szCs w:val="22"/>
        </w:rPr>
        <w:t xml:space="preserve">   -     (Q</w:t>
      </w:r>
      <w:r w:rsidRPr="00FD2054">
        <w:rPr>
          <w:rFonts w:ascii="Calibri" w:hAnsi="Calibri" w:cs="Calibri"/>
          <w:color w:val="auto"/>
          <w:sz w:val="22"/>
          <w:szCs w:val="22"/>
          <w:vertAlign w:val="subscript"/>
        </w:rPr>
        <w:t>OZ</w:t>
      </w:r>
      <w:r w:rsidRPr="00FD2054">
        <w:rPr>
          <w:rFonts w:ascii="Calibri" w:hAnsi="Calibri" w:cs="Calibri"/>
          <w:color w:val="auto"/>
          <w:sz w:val="22"/>
          <w:szCs w:val="22"/>
        </w:rPr>
        <w:t>)   =Výkon odvodňovacieho zariadenia</w:t>
      </w:r>
      <w:r w:rsidRPr="00FD2054">
        <w:rPr>
          <w:rFonts w:ascii="Calibri" w:hAnsi="Calibri" w:cs="Calibri"/>
          <w:color w:val="auto"/>
          <w:sz w:val="22"/>
          <w:szCs w:val="22"/>
        </w:rPr>
        <w:tab/>
        <w:t>(m3/h)</w:t>
      </w:r>
    </w:p>
    <w:p w:rsidR="00E82AC6" w:rsidRPr="00FD2054" w:rsidRDefault="00E82AC6" w:rsidP="00E82AC6">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426"/>
        <w:contextualSpacing/>
        <w:outlineLvl w:val="0"/>
        <w:rPr>
          <w:rFonts w:ascii="Calibri" w:hAnsi="Calibri" w:cs="Calibri"/>
          <w:color w:val="auto"/>
          <w:sz w:val="22"/>
          <w:szCs w:val="22"/>
        </w:rPr>
      </w:pPr>
    </w:p>
    <w:p w:rsidR="00E82AC6" w:rsidRPr="00FD2054" w:rsidRDefault="00E82AC6" w:rsidP="00E82AC6">
      <w:pPr>
        <w:ind w:left="426" w:hanging="426"/>
        <w:outlineLvl w:val="0"/>
        <w:rPr>
          <w:rFonts w:ascii="Calibri" w:hAnsi="Calibri" w:cs="Calibri"/>
          <w:color w:val="auto"/>
          <w:sz w:val="22"/>
          <w:szCs w:val="22"/>
        </w:rPr>
      </w:pPr>
    </w:p>
    <w:p w:rsidR="00E82AC6" w:rsidRPr="00FD2054" w:rsidRDefault="00E82AC6" w:rsidP="00E82AC6">
      <w:pPr>
        <w:ind w:left="426" w:hanging="426"/>
        <w:outlineLvl w:val="0"/>
        <w:rPr>
          <w:rFonts w:ascii="Calibri" w:hAnsi="Calibri" w:cs="Calibri"/>
          <w:color w:val="auto"/>
          <w:sz w:val="22"/>
          <w:szCs w:val="22"/>
        </w:rPr>
      </w:pPr>
      <w:r w:rsidRPr="00FD2054">
        <w:rPr>
          <w:rFonts w:ascii="Calibri" w:hAnsi="Calibri" w:cs="Calibri"/>
          <w:color w:val="auto"/>
          <w:sz w:val="22"/>
          <w:szCs w:val="22"/>
        </w:rPr>
        <w:tab/>
      </w:r>
      <w:r w:rsidRPr="00FD2054">
        <w:rPr>
          <w:rFonts w:ascii="Calibri" w:hAnsi="Calibri" w:cs="Calibri"/>
          <w:color w:val="auto"/>
          <w:sz w:val="22"/>
          <w:szCs w:val="22"/>
        </w:rPr>
        <w:tab/>
      </w:r>
      <m:oMath>
        <m:sSub>
          <m:sSubPr>
            <m:ctrlPr>
              <w:rPr>
                <w:rFonts w:ascii="Cambria Math" w:hAnsi="Cambria Math" w:cs="Calibri"/>
                <w:i/>
                <w:color w:val="auto"/>
                <w:sz w:val="22"/>
                <w:szCs w:val="22"/>
              </w:rPr>
            </m:ctrlPr>
          </m:sSubPr>
          <m:e>
            <m:r>
              <w:rPr>
                <w:rFonts w:ascii="Cambria Math" w:hAnsi="Cambria Math" w:cs="Calibri"/>
                <w:color w:val="auto"/>
                <w:sz w:val="22"/>
                <w:szCs w:val="22"/>
              </w:rPr>
              <m:t>ŠS</m:t>
            </m:r>
          </m:e>
          <m:sub>
            <m:r>
              <w:rPr>
                <w:rFonts w:ascii="Cambria Math" w:hAnsi="Cambria Math" w:cs="Calibri"/>
                <w:color w:val="auto"/>
                <w:sz w:val="22"/>
                <w:szCs w:val="22"/>
              </w:rPr>
              <m:t>F</m:t>
            </m:r>
          </m:sub>
        </m:sSub>
        <m:r>
          <w:rPr>
            <w:rFonts w:ascii="Cambria Math" w:hAnsi="Cambria Math" w:cs="Calibri"/>
            <w:color w:val="auto"/>
            <w:sz w:val="22"/>
            <w:szCs w:val="22"/>
          </w:rPr>
          <m:t>=</m:t>
        </m:r>
        <m:f>
          <m:fPr>
            <m:ctrlPr>
              <w:rPr>
                <w:rFonts w:ascii="Cambria Math" w:hAnsi="Cambria Math" w:cs="Calibri"/>
                <w:i/>
                <w:color w:val="auto"/>
                <w:sz w:val="22"/>
                <w:szCs w:val="22"/>
              </w:rPr>
            </m:ctrlPr>
          </m:fPr>
          <m:num>
            <m:sSub>
              <m:sSubPr>
                <m:ctrlPr>
                  <w:rPr>
                    <w:rFonts w:ascii="Cambria Math" w:hAnsi="Cambria Math" w:cs="Calibri"/>
                    <w:i/>
                    <w:color w:val="auto"/>
                    <w:sz w:val="22"/>
                    <w:szCs w:val="22"/>
                  </w:rPr>
                </m:ctrlPr>
              </m:sSubPr>
              <m:e>
                <m:r>
                  <w:rPr>
                    <w:rFonts w:ascii="Cambria Math" w:hAnsi="Cambria Math" w:cs="Calibri"/>
                    <w:color w:val="auto"/>
                    <w:sz w:val="22"/>
                    <w:szCs w:val="22"/>
                  </w:rPr>
                  <m:t>K</m:t>
                </m:r>
              </m:e>
              <m:sub>
                <m:r>
                  <w:rPr>
                    <w:rFonts w:ascii="Cambria Math" w:hAnsi="Cambria Math" w:cs="Calibri"/>
                    <w:color w:val="auto"/>
                    <w:sz w:val="22"/>
                    <w:szCs w:val="22"/>
                  </w:rPr>
                  <m:t>F</m:t>
                </m:r>
              </m:sub>
            </m:sSub>
            <m:r>
              <w:rPr>
                <w:rFonts w:ascii="Cambria Math" w:hAnsi="Cambria Math" w:cs="Calibri"/>
                <w:color w:val="auto"/>
                <w:sz w:val="22"/>
                <w:szCs w:val="22"/>
              </w:rPr>
              <m:t>×</m:t>
            </m:r>
            <m:sSub>
              <m:sSubPr>
                <m:ctrlPr>
                  <w:rPr>
                    <w:rFonts w:ascii="Cambria Math" w:hAnsi="Cambria Math" w:cs="Calibri"/>
                    <w:i/>
                    <w:color w:val="auto"/>
                    <w:sz w:val="22"/>
                    <w:szCs w:val="22"/>
                  </w:rPr>
                </m:ctrlPr>
              </m:sSubPr>
              <m:e>
                <m:r>
                  <w:rPr>
                    <w:rFonts w:ascii="Cambria Math" w:hAnsi="Cambria Math" w:cs="Calibri"/>
                    <w:color w:val="auto"/>
                    <w:sz w:val="22"/>
                    <w:szCs w:val="22"/>
                  </w:rPr>
                  <m:t>D</m:t>
                </m:r>
              </m:e>
              <m:sub>
                <m:r>
                  <w:rPr>
                    <w:rFonts w:ascii="Cambria Math" w:hAnsi="Cambria Math" w:cs="Calibri"/>
                    <w:color w:val="auto"/>
                    <w:sz w:val="22"/>
                    <w:szCs w:val="22"/>
                  </w:rPr>
                  <m:t>F</m:t>
                </m:r>
              </m:sub>
            </m:sSub>
          </m:num>
          <m:den>
            <m:sSub>
              <m:sSubPr>
                <m:ctrlPr>
                  <w:rPr>
                    <w:rFonts w:ascii="Cambria Math" w:hAnsi="Cambria Math" w:cs="Calibri"/>
                    <w:i/>
                    <w:color w:val="auto"/>
                    <w:sz w:val="22"/>
                    <w:szCs w:val="22"/>
                  </w:rPr>
                </m:ctrlPr>
              </m:sSubPr>
              <m:e>
                <m:r>
                  <w:rPr>
                    <w:rFonts w:ascii="Cambria Math" w:hAnsi="Cambria Math" w:cs="Calibri"/>
                    <w:color w:val="auto"/>
                    <w:sz w:val="22"/>
                    <w:szCs w:val="22"/>
                  </w:rPr>
                  <m:t>S</m:t>
                </m:r>
              </m:e>
              <m:sub>
                <m:r>
                  <w:rPr>
                    <w:rFonts w:ascii="Cambria Math" w:hAnsi="Cambria Math" w:cs="Calibri"/>
                    <w:color w:val="auto"/>
                    <w:sz w:val="22"/>
                    <w:szCs w:val="22"/>
                  </w:rPr>
                  <m:t>VK</m:t>
                </m:r>
              </m:sub>
            </m:sSub>
            <m:r>
              <w:rPr>
                <w:rFonts w:ascii="Cambria Math" w:hAnsi="Cambria Math" w:cs="Calibri"/>
                <w:color w:val="auto"/>
                <w:sz w:val="22"/>
                <w:szCs w:val="22"/>
              </w:rPr>
              <m:t>×</m:t>
            </m:r>
            <m:sSub>
              <m:sSubPr>
                <m:ctrlPr>
                  <w:rPr>
                    <w:rFonts w:ascii="Cambria Math" w:hAnsi="Cambria Math" w:cs="Calibri"/>
                    <w:i/>
                    <w:color w:val="auto"/>
                    <w:sz w:val="22"/>
                    <w:szCs w:val="22"/>
                  </w:rPr>
                </m:ctrlPr>
              </m:sSubPr>
              <m:e>
                <m:r>
                  <w:rPr>
                    <w:rFonts w:ascii="Cambria Math" w:hAnsi="Cambria Math" w:cs="Calibri"/>
                    <w:color w:val="auto"/>
                    <w:sz w:val="22"/>
                    <w:szCs w:val="22"/>
                  </w:rPr>
                  <m:t>Q</m:t>
                </m:r>
              </m:e>
              <m:sub>
                <m:r>
                  <w:rPr>
                    <w:rFonts w:ascii="Cambria Math" w:hAnsi="Cambria Math" w:cs="Calibri"/>
                    <w:color w:val="auto"/>
                    <w:sz w:val="22"/>
                    <w:szCs w:val="22"/>
                  </w:rPr>
                  <m:t>OZ</m:t>
                </m:r>
              </m:sub>
            </m:sSub>
          </m:den>
        </m:f>
      </m:oMath>
      <w:r w:rsidRPr="00FD2054">
        <w:rPr>
          <w:rFonts w:ascii="Calibri" w:hAnsi="Calibri" w:cs="Calibri"/>
          <w:color w:val="auto"/>
          <w:sz w:val="22"/>
          <w:szCs w:val="22"/>
        </w:rPr>
        <w:t xml:space="preserve">         (g/kg CS- 100%)</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sectPr w:rsidR="00E82AC6" w:rsidRPr="00FD2054" w:rsidSect="00C10440">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07B" w:rsidRDefault="00AC507B" w:rsidP="00F1725A">
      <w:r>
        <w:separator/>
      </w:r>
    </w:p>
  </w:endnote>
  <w:endnote w:type="continuationSeparator" w:id="0">
    <w:p w:rsidR="00AC507B" w:rsidRDefault="00AC507B"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Nudista">
    <w:altName w:val="Times New Roman"/>
    <w:panose1 w:val="00000000000000000000"/>
    <w:charset w:val="00"/>
    <w:family w:val="modern"/>
    <w:notTrueType/>
    <w:pitch w:val="variable"/>
    <w:sig w:usb0="00000001" w:usb1="5000006A" w:usb2="00000000" w:usb3="00000000" w:csb0="00000193" w:csb1="00000000"/>
  </w:font>
  <w:font w:name="Proba Pro">
    <w:altName w:val="Times New Roman"/>
    <w:panose1 w:val="00000000000000000000"/>
    <w:charset w:val="00"/>
    <w:family w:val="swiss"/>
    <w:notTrueType/>
    <w:pitch w:val="variable"/>
    <w:sig w:usb0="A000022F" w:usb1="0000002A" w:usb2="00000000" w:usb3="00000000" w:csb0="00000097"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b/>
        <w:i/>
        <w:color w:val="365F91" w:themeColor="accent1" w:themeShade="BF"/>
        <w:sz w:val="18"/>
        <w:szCs w:val="18"/>
      </w:rPr>
      <w:id w:val="783164440"/>
      <w:docPartObj>
        <w:docPartGallery w:val="Page Numbers (Bottom of Page)"/>
        <w:docPartUnique/>
      </w:docPartObj>
    </w:sdtPr>
    <w:sdtEndPr/>
    <w:sdtContent>
      <w:p w:rsidR="00F1450B" w:rsidRPr="00F1450B" w:rsidRDefault="00F1450B" w:rsidP="00F1450B">
        <w:pPr>
          <w:pStyle w:val="Pta"/>
          <w:tabs>
            <w:tab w:val="clear" w:pos="4536"/>
            <w:tab w:val="clear" w:pos="9072"/>
            <w:tab w:val="right" w:pos="9046"/>
          </w:tabs>
          <w:jc w:val="center"/>
          <w:rPr>
            <w:rFonts w:ascii="Calibri" w:hAnsi="Calibri" w:cs="Calibri"/>
            <w:b/>
            <w:i/>
            <w:color w:val="365F91" w:themeColor="accent1" w:themeShade="BF"/>
            <w:sz w:val="18"/>
            <w:szCs w:val="18"/>
          </w:rPr>
        </w:pPr>
        <w:r w:rsidRPr="00F1450B">
          <w:rPr>
            <w:rFonts w:ascii="Calibri" w:hAnsi="Calibri" w:cs="Calibri"/>
            <w:b/>
            <w:i/>
            <w:color w:val="365F91" w:themeColor="accent1" w:themeShade="BF"/>
            <w:sz w:val="18"/>
            <w:szCs w:val="18"/>
          </w:rPr>
          <w:t xml:space="preserve">Polymérne organické </w:t>
        </w:r>
        <w:proofErr w:type="spellStart"/>
        <w:r w:rsidRPr="00F1450B">
          <w:rPr>
            <w:rFonts w:ascii="Calibri" w:hAnsi="Calibri" w:cs="Calibri"/>
            <w:b/>
            <w:i/>
            <w:color w:val="365F91" w:themeColor="accent1" w:themeShade="BF"/>
            <w:sz w:val="18"/>
            <w:szCs w:val="18"/>
          </w:rPr>
          <w:t>flokulanty</w:t>
        </w:r>
        <w:proofErr w:type="spellEnd"/>
      </w:p>
      <w:p w:rsidR="00F1450B" w:rsidRPr="00F1450B" w:rsidRDefault="00F1450B">
        <w:pPr>
          <w:pStyle w:val="Pta"/>
          <w:jc w:val="right"/>
          <w:rPr>
            <w:rFonts w:ascii="Calibri" w:hAnsi="Calibri" w:cs="Calibri"/>
            <w:b/>
            <w:i/>
            <w:color w:val="365F91" w:themeColor="accent1" w:themeShade="BF"/>
            <w:sz w:val="18"/>
            <w:szCs w:val="18"/>
          </w:rPr>
        </w:pPr>
      </w:p>
      <w:p w:rsidR="00F1450B" w:rsidRPr="00F1450B" w:rsidRDefault="00AC507B">
        <w:pPr>
          <w:pStyle w:val="Pta"/>
          <w:jc w:val="right"/>
          <w:rPr>
            <w:rFonts w:ascii="Calibri" w:hAnsi="Calibri" w:cs="Calibri"/>
            <w:b/>
            <w:i/>
            <w:color w:val="365F91" w:themeColor="accent1" w:themeShade="BF"/>
            <w:sz w:val="18"/>
            <w:szCs w:val="18"/>
          </w:rPr>
        </w:pPr>
      </w:p>
      <w:bookmarkStart w:id="0" w:name="_GoBack" w:displacedByCustomXml="next"/>
      <w:bookmarkEnd w:id="0" w:displacedByCustomXml="next"/>
    </w:sdtContent>
  </w:sdt>
  <w:p w:rsidR="004B11F8" w:rsidRDefault="004B11F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07B" w:rsidRDefault="00AC507B">
      <w:r>
        <w:separator/>
      </w:r>
    </w:p>
  </w:footnote>
  <w:footnote w:type="continuationSeparator" w:id="0">
    <w:p w:rsidR="00AC507B" w:rsidRDefault="00AC507B">
      <w:r>
        <w:continuationSeparator/>
      </w:r>
    </w:p>
  </w:footnote>
  <w:footnote w:type="continuationNotice" w:id="1">
    <w:p w:rsidR="00AC507B" w:rsidRDefault="00AC507B"/>
  </w:footnote>
  <w:footnote w:id="2">
    <w:p w:rsidR="00182DBD" w:rsidRPr="00856264" w:rsidRDefault="00182DBD"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F8" w:rsidRDefault="004B11F8" w:rsidP="004B11F8">
    <w:pPr>
      <w:pStyle w:val="Hlavika"/>
      <w:tabs>
        <w:tab w:val="clear" w:pos="9072"/>
        <w:tab w:val="right" w:pos="9046"/>
      </w:tabs>
      <w:jc w:val="center"/>
    </w:pPr>
    <w:r>
      <w:rPr>
        <w:rStyle w:val="iadne"/>
        <w:rFonts w:ascii="Calibri" w:eastAsia="Calibri" w:hAnsi="Calibri" w:cs="Calibri"/>
        <w:b/>
        <w:bCs/>
        <w:i/>
        <w:iCs/>
        <w:color w:val="0070C0"/>
        <w:sz w:val="20"/>
        <w:szCs w:val="20"/>
        <w:u w:color="0070C0"/>
      </w:rPr>
      <w:t xml:space="preserve">Východoslovenská vodárenská </w:t>
    </w:r>
    <w:proofErr w:type="spellStart"/>
    <w:r>
      <w:rPr>
        <w:rStyle w:val="iadne"/>
        <w:rFonts w:ascii="Calibri" w:eastAsia="Calibri" w:hAnsi="Calibri" w:cs="Calibri"/>
        <w:b/>
        <w:bCs/>
        <w:i/>
        <w:iCs/>
        <w:color w:val="0070C0"/>
        <w:sz w:val="20"/>
        <w:szCs w:val="20"/>
        <w:u w:color="0070C0"/>
      </w:rPr>
      <w:t>spoloč</w:t>
    </w:r>
    <w:proofErr w:type="spellEnd"/>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 xml:space="preserve">ť, </w:t>
    </w:r>
    <w:proofErr w:type="spellStart"/>
    <w:r>
      <w:rPr>
        <w:rStyle w:val="iadne"/>
        <w:rFonts w:ascii="Calibri" w:eastAsia="Calibri" w:hAnsi="Calibri" w:cs="Calibri"/>
        <w:b/>
        <w:bCs/>
        <w:i/>
        <w:iCs/>
        <w:color w:val="0070C0"/>
        <w:sz w:val="20"/>
        <w:szCs w:val="20"/>
        <w:u w:color="0070C0"/>
      </w:rPr>
      <w:t>a.s</w:t>
    </w:r>
    <w:proofErr w:type="spellEnd"/>
    <w:r>
      <w:rPr>
        <w:rStyle w:val="iadne"/>
        <w:rFonts w:ascii="Calibri" w:eastAsia="Calibri" w:hAnsi="Calibri" w:cs="Calibri"/>
        <w:b/>
        <w:bCs/>
        <w:i/>
        <w:iCs/>
        <w:color w:val="0070C0"/>
        <w:sz w:val="20"/>
        <w:szCs w:val="20"/>
        <w:u w:color="0070C0"/>
      </w:rPr>
      <w:t xml:space="preserve">., </w:t>
    </w:r>
    <w:proofErr w:type="spellStart"/>
    <w:r>
      <w:rPr>
        <w:rStyle w:val="iadne"/>
        <w:rFonts w:ascii="Calibri" w:eastAsia="Calibri" w:hAnsi="Calibri" w:cs="Calibri"/>
        <w:b/>
        <w:bCs/>
        <w:i/>
        <w:iCs/>
        <w:color w:val="0070C0"/>
        <w:sz w:val="20"/>
        <w:szCs w:val="20"/>
        <w:u w:color="0070C0"/>
      </w:rPr>
      <w:t>Komensk</w:t>
    </w:r>
    <w:proofErr w:type="spellEnd"/>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p w:rsidR="004B11F8" w:rsidRPr="004B11F8" w:rsidRDefault="004B11F8" w:rsidP="004B11F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26CAF"/>
    <w:multiLevelType w:val="hybridMultilevel"/>
    <w:tmpl w:val="D1B6E292"/>
    <w:lvl w:ilvl="0" w:tplc="70F61F16">
      <w:start w:val="1"/>
      <w:numFmt w:val="bullet"/>
      <w:lvlText w:val="-"/>
      <w:lvlJc w:val="left"/>
      <w:pPr>
        <w:ind w:left="960" w:hanging="360"/>
      </w:pPr>
      <w:rPr>
        <w:rFonts w:ascii="Calibri" w:eastAsia="Arial Unicode MS" w:hAnsi="Calibri" w:cs="Calibri"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8" w15:restartNumberingAfterBreak="0">
    <w:nsid w:val="029E1B89"/>
    <w:multiLevelType w:val="hybridMultilevel"/>
    <w:tmpl w:val="25D496E2"/>
    <w:numStyleLink w:val="Importovantl31"/>
  </w:abstractNum>
  <w:abstractNum w:abstractNumId="9"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1C666C"/>
    <w:multiLevelType w:val="hybridMultilevel"/>
    <w:tmpl w:val="E8B8652A"/>
    <w:numStyleLink w:val="Importovantl17"/>
  </w:abstractNum>
  <w:abstractNum w:abstractNumId="11" w15:restartNumberingAfterBreak="0">
    <w:nsid w:val="03BA3691"/>
    <w:multiLevelType w:val="multilevel"/>
    <w:tmpl w:val="2B3A9CC2"/>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92502E"/>
    <w:multiLevelType w:val="hybridMultilevel"/>
    <w:tmpl w:val="E1BA1FEA"/>
    <w:lvl w:ilvl="0" w:tplc="AA2018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6A5159D"/>
    <w:multiLevelType w:val="hybridMultilevel"/>
    <w:tmpl w:val="BC440772"/>
    <w:numStyleLink w:val="Importovantl32"/>
  </w:abstractNum>
  <w:abstractNum w:abstractNumId="15"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80F5C6C"/>
    <w:multiLevelType w:val="hybridMultilevel"/>
    <w:tmpl w:val="F90CD52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810B1A"/>
    <w:multiLevelType w:val="hybridMultilevel"/>
    <w:tmpl w:val="0DA858DE"/>
    <w:numStyleLink w:val="Importovantl26"/>
  </w:abstractNum>
  <w:abstractNum w:abstractNumId="21"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E2576B"/>
    <w:multiLevelType w:val="hybridMultilevel"/>
    <w:tmpl w:val="E528DAC8"/>
    <w:numStyleLink w:val="Importovantl2"/>
  </w:abstractNum>
  <w:abstractNum w:abstractNumId="26"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2E1039B"/>
    <w:multiLevelType w:val="hybridMultilevel"/>
    <w:tmpl w:val="FE9A1E9E"/>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383A24"/>
    <w:multiLevelType w:val="multilevel"/>
    <w:tmpl w:val="3BBCF88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A765FB7"/>
    <w:multiLevelType w:val="hybridMultilevel"/>
    <w:tmpl w:val="945AE74C"/>
    <w:lvl w:ilvl="0" w:tplc="FB3268B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E3A5CFB"/>
    <w:multiLevelType w:val="hybridMultilevel"/>
    <w:tmpl w:val="E3B431D6"/>
    <w:numStyleLink w:val="Importovantl23"/>
  </w:abstractNum>
  <w:abstractNum w:abstractNumId="38" w15:restartNumberingAfterBreak="0">
    <w:nsid w:val="200E6144"/>
    <w:multiLevelType w:val="multilevel"/>
    <w:tmpl w:val="4CC470B2"/>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Arial Unicode MS" w:hAnsi="Calibri" w:cs="Calibri"/>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2FC5AF2"/>
    <w:multiLevelType w:val="hybridMultilevel"/>
    <w:tmpl w:val="596629AA"/>
    <w:lvl w:ilvl="0" w:tplc="2D8EF78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576654D"/>
    <w:multiLevelType w:val="hybridMultilevel"/>
    <w:tmpl w:val="849CF0D2"/>
    <w:numStyleLink w:val="Importovantl35"/>
  </w:abstractNum>
  <w:abstractNum w:abstractNumId="45"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5F54E71"/>
    <w:multiLevelType w:val="hybridMultilevel"/>
    <w:tmpl w:val="46C0A982"/>
    <w:lvl w:ilvl="0" w:tplc="5F40A4B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8FD3D13"/>
    <w:multiLevelType w:val="hybridMultilevel"/>
    <w:tmpl w:val="A3708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98804E0"/>
    <w:multiLevelType w:val="multilevel"/>
    <w:tmpl w:val="F236CCF2"/>
    <w:numStyleLink w:val="Importovantl11"/>
  </w:abstractNum>
  <w:abstractNum w:abstractNumId="50" w15:restartNumberingAfterBreak="0">
    <w:nsid w:val="2A3B654B"/>
    <w:multiLevelType w:val="hybridMultilevel"/>
    <w:tmpl w:val="748449D6"/>
    <w:lvl w:ilvl="0" w:tplc="161A6514">
      <w:start w:val="1"/>
      <w:numFmt w:val="decimal"/>
      <w:lvlText w:val="%1."/>
      <w:lvlJc w:val="left"/>
      <w:pPr>
        <w:ind w:left="930" w:hanging="57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3493ED4"/>
    <w:multiLevelType w:val="hybridMultilevel"/>
    <w:tmpl w:val="5B46285E"/>
    <w:numStyleLink w:val="Importovantl34"/>
  </w:abstractNum>
  <w:abstractNum w:abstractNumId="55" w15:restartNumberingAfterBreak="0">
    <w:nsid w:val="360F21E2"/>
    <w:multiLevelType w:val="multilevel"/>
    <w:tmpl w:val="DA2438C6"/>
    <w:lvl w:ilvl="0">
      <w:start w:val="1"/>
      <w:numFmt w:val="decimal"/>
      <w:lvlText w:val="%1."/>
      <w:lvlJc w:val="left"/>
      <w:pPr>
        <w:ind w:left="720" w:hanging="360"/>
      </w:pPr>
      <w:rPr>
        <w:b w:val="0"/>
      </w:rPr>
    </w:lvl>
    <w:lvl w:ilvl="1">
      <w:start w:val="1"/>
      <w:numFmt w:val="decimal"/>
      <w:isLgl/>
      <w:lvlText w:val="%1.%2."/>
      <w:lvlJc w:val="left"/>
      <w:pPr>
        <w:ind w:left="1137" w:hanging="57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6"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8390F51"/>
    <w:multiLevelType w:val="hybridMultilevel"/>
    <w:tmpl w:val="D5E2E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39646A4B"/>
    <w:multiLevelType w:val="multilevel"/>
    <w:tmpl w:val="0CB871F6"/>
    <w:numStyleLink w:val="Importovantl41"/>
  </w:abstractNum>
  <w:abstractNum w:abstractNumId="59" w15:restartNumberingAfterBreak="0">
    <w:nsid w:val="397A44A0"/>
    <w:multiLevelType w:val="hybridMultilevel"/>
    <w:tmpl w:val="3FCCECD8"/>
    <w:numStyleLink w:val="Importovantl240"/>
  </w:abstractNum>
  <w:abstractNum w:abstractNumId="60"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2"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BFA1B11"/>
    <w:multiLevelType w:val="hybridMultilevel"/>
    <w:tmpl w:val="1368D4F2"/>
    <w:numStyleLink w:val="Importovantl24"/>
  </w:abstractNum>
  <w:abstractNum w:abstractNumId="64"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6" w15:restartNumberingAfterBreak="0">
    <w:nsid w:val="3ECE2AE7"/>
    <w:multiLevelType w:val="hybridMultilevel"/>
    <w:tmpl w:val="AE489E2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7"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46F27D8A"/>
    <w:multiLevelType w:val="multilevel"/>
    <w:tmpl w:val="4A60C54A"/>
    <w:numStyleLink w:val="Importovantl40"/>
  </w:abstractNum>
  <w:abstractNum w:abstractNumId="70"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B165BAA"/>
    <w:multiLevelType w:val="multilevel"/>
    <w:tmpl w:val="BD8AF03C"/>
    <w:numStyleLink w:val="Importovantl15"/>
  </w:abstractNum>
  <w:abstractNum w:abstractNumId="73"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1CD7140"/>
    <w:multiLevelType w:val="hybridMultilevel"/>
    <w:tmpl w:val="241C8F80"/>
    <w:numStyleLink w:val="Importovantl6"/>
  </w:abstractNum>
  <w:abstractNum w:abstractNumId="77"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24A201B"/>
    <w:multiLevelType w:val="hybridMultilevel"/>
    <w:tmpl w:val="B8AE7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58814AD"/>
    <w:multiLevelType w:val="multilevel"/>
    <w:tmpl w:val="3B582C0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5B42DDA"/>
    <w:multiLevelType w:val="hybridMultilevel"/>
    <w:tmpl w:val="30EC4A2E"/>
    <w:numStyleLink w:val="Importovantl39"/>
  </w:abstractNum>
  <w:abstractNum w:abstractNumId="81"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82" w15:restartNumberingAfterBreak="0">
    <w:nsid w:val="57441F2C"/>
    <w:multiLevelType w:val="multilevel"/>
    <w:tmpl w:val="F236CCF2"/>
    <w:numStyleLink w:val="Importovantl11"/>
  </w:abstractNum>
  <w:abstractNum w:abstractNumId="83" w15:restartNumberingAfterBreak="0">
    <w:nsid w:val="586B4D8F"/>
    <w:multiLevelType w:val="multilevel"/>
    <w:tmpl w:val="DF821EE6"/>
    <w:lvl w:ilvl="0">
      <w:start w:val="1"/>
      <w:numFmt w:val="decimal"/>
      <w:lvlText w:val="%1."/>
      <w:lvlJc w:val="left"/>
      <w:pPr>
        <w:tabs>
          <w:tab w:val="num" w:pos="600"/>
        </w:tabs>
        <w:ind w:left="600" w:hanging="360"/>
      </w:pPr>
      <w:rPr>
        <w:rFonts w:ascii="Calibri" w:eastAsia="Times New Roman" w:hAnsi="Calibri" w:cs="Times New Roman"/>
        <w:b w:val="0"/>
        <w:vertAlign w:val="baseline"/>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1680" w:hanging="1440"/>
      </w:pPr>
      <w:rPr>
        <w:rFonts w:hint="default"/>
      </w:rPr>
    </w:lvl>
  </w:abstractNum>
  <w:abstractNum w:abstractNumId="84"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C2833D5"/>
    <w:multiLevelType w:val="hybridMultilevel"/>
    <w:tmpl w:val="11D6A7E6"/>
    <w:lvl w:ilvl="0" w:tplc="161A6514">
      <w:start w:val="1"/>
      <w:numFmt w:val="decimal"/>
      <w:lvlText w:val="%1."/>
      <w:lvlJc w:val="left"/>
      <w:pPr>
        <w:ind w:left="930" w:hanging="570"/>
      </w:pPr>
      <w:rPr>
        <w:rFonts w:hint="default"/>
      </w:rPr>
    </w:lvl>
    <w:lvl w:ilvl="1" w:tplc="041B0017">
      <w:start w:val="1"/>
      <w:numFmt w:val="lowerLetter"/>
      <w:lvlText w:val="%2)"/>
      <w:lvlJc w:val="left"/>
      <w:pPr>
        <w:ind w:left="1440" w:hanging="360"/>
      </w:pPr>
    </w:lvl>
    <w:lvl w:ilvl="2" w:tplc="94645772">
      <w:start w:val="5"/>
      <w:numFmt w:val="bullet"/>
      <w:lvlText w:val="-"/>
      <w:lvlJc w:val="left"/>
      <w:pPr>
        <w:ind w:left="2340" w:hanging="360"/>
      </w:pPr>
      <w:rPr>
        <w:rFonts w:ascii="Calibri" w:eastAsia="Times New Roman"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DFB3625"/>
    <w:multiLevelType w:val="hybridMultilevel"/>
    <w:tmpl w:val="16A874D2"/>
    <w:lvl w:ilvl="0" w:tplc="041B000F">
      <w:start w:val="1"/>
      <w:numFmt w:val="decimal"/>
      <w:lvlText w:val="%1."/>
      <w:lvlJc w:val="left"/>
      <w:pPr>
        <w:ind w:left="360" w:hanging="360"/>
      </w:p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EBC1B00"/>
    <w:multiLevelType w:val="hybridMultilevel"/>
    <w:tmpl w:val="9592AFD4"/>
    <w:lvl w:ilvl="0" w:tplc="FD08A7E2">
      <w:start w:val="1"/>
      <w:numFmt w:val="decimal"/>
      <w:lvlText w:val="%1."/>
      <w:lvlJc w:val="left"/>
      <w:pPr>
        <w:ind w:left="930" w:hanging="57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03B7C23"/>
    <w:multiLevelType w:val="hybridMultilevel"/>
    <w:tmpl w:val="DD26B7E0"/>
    <w:numStyleLink w:val="Importovantl3"/>
  </w:abstractNum>
  <w:abstractNum w:abstractNumId="95"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1B23551"/>
    <w:multiLevelType w:val="hybridMultilevel"/>
    <w:tmpl w:val="9094E9B0"/>
    <w:lvl w:ilvl="0" w:tplc="041B0001">
      <w:start w:val="1"/>
      <w:numFmt w:val="bullet"/>
      <w:lvlText w:val=""/>
      <w:lvlJc w:val="left"/>
      <w:pPr>
        <w:ind w:left="3600" w:hanging="360"/>
      </w:pPr>
      <w:rPr>
        <w:rFonts w:ascii="Symbol" w:hAnsi="Symbol" w:hint="default"/>
      </w:rPr>
    </w:lvl>
    <w:lvl w:ilvl="1" w:tplc="041B0003" w:tentative="1">
      <w:start w:val="1"/>
      <w:numFmt w:val="bullet"/>
      <w:lvlText w:val="o"/>
      <w:lvlJc w:val="left"/>
      <w:pPr>
        <w:ind w:left="4320" w:hanging="360"/>
      </w:pPr>
      <w:rPr>
        <w:rFonts w:ascii="Courier New" w:hAnsi="Courier New" w:cs="Courier New" w:hint="default"/>
      </w:rPr>
    </w:lvl>
    <w:lvl w:ilvl="2" w:tplc="041B0005" w:tentative="1">
      <w:start w:val="1"/>
      <w:numFmt w:val="bullet"/>
      <w:lvlText w:val=""/>
      <w:lvlJc w:val="left"/>
      <w:pPr>
        <w:ind w:left="5040" w:hanging="360"/>
      </w:pPr>
      <w:rPr>
        <w:rFonts w:ascii="Wingdings" w:hAnsi="Wingdings" w:hint="default"/>
      </w:rPr>
    </w:lvl>
    <w:lvl w:ilvl="3" w:tplc="041B0001" w:tentative="1">
      <w:start w:val="1"/>
      <w:numFmt w:val="bullet"/>
      <w:lvlText w:val=""/>
      <w:lvlJc w:val="left"/>
      <w:pPr>
        <w:ind w:left="5760" w:hanging="360"/>
      </w:pPr>
      <w:rPr>
        <w:rFonts w:ascii="Symbol" w:hAnsi="Symbol" w:hint="default"/>
      </w:rPr>
    </w:lvl>
    <w:lvl w:ilvl="4" w:tplc="041B0003" w:tentative="1">
      <w:start w:val="1"/>
      <w:numFmt w:val="bullet"/>
      <w:lvlText w:val="o"/>
      <w:lvlJc w:val="left"/>
      <w:pPr>
        <w:ind w:left="6480" w:hanging="360"/>
      </w:pPr>
      <w:rPr>
        <w:rFonts w:ascii="Courier New" w:hAnsi="Courier New" w:cs="Courier New" w:hint="default"/>
      </w:rPr>
    </w:lvl>
    <w:lvl w:ilvl="5" w:tplc="041B0005" w:tentative="1">
      <w:start w:val="1"/>
      <w:numFmt w:val="bullet"/>
      <w:lvlText w:val=""/>
      <w:lvlJc w:val="left"/>
      <w:pPr>
        <w:ind w:left="7200" w:hanging="360"/>
      </w:pPr>
      <w:rPr>
        <w:rFonts w:ascii="Wingdings" w:hAnsi="Wingdings" w:hint="default"/>
      </w:rPr>
    </w:lvl>
    <w:lvl w:ilvl="6" w:tplc="041B0001" w:tentative="1">
      <w:start w:val="1"/>
      <w:numFmt w:val="bullet"/>
      <w:lvlText w:val=""/>
      <w:lvlJc w:val="left"/>
      <w:pPr>
        <w:ind w:left="7920" w:hanging="360"/>
      </w:pPr>
      <w:rPr>
        <w:rFonts w:ascii="Symbol" w:hAnsi="Symbol" w:hint="default"/>
      </w:rPr>
    </w:lvl>
    <w:lvl w:ilvl="7" w:tplc="041B0003" w:tentative="1">
      <w:start w:val="1"/>
      <w:numFmt w:val="bullet"/>
      <w:lvlText w:val="o"/>
      <w:lvlJc w:val="left"/>
      <w:pPr>
        <w:ind w:left="8640" w:hanging="360"/>
      </w:pPr>
      <w:rPr>
        <w:rFonts w:ascii="Courier New" w:hAnsi="Courier New" w:cs="Courier New" w:hint="default"/>
      </w:rPr>
    </w:lvl>
    <w:lvl w:ilvl="8" w:tplc="041B0005" w:tentative="1">
      <w:start w:val="1"/>
      <w:numFmt w:val="bullet"/>
      <w:lvlText w:val=""/>
      <w:lvlJc w:val="left"/>
      <w:pPr>
        <w:ind w:left="9360" w:hanging="360"/>
      </w:pPr>
      <w:rPr>
        <w:rFonts w:ascii="Wingdings" w:hAnsi="Wingdings" w:hint="default"/>
      </w:rPr>
    </w:lvl>
  </w:abstractNum>
  <w:abstractNum w:abstractNumId="98"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649C6FB7"/>
    <w:multiLevelType w:val="hybridMultilevel"/>
    <w:tmpl w:val="1C763BB2"/>
    <w:lvl w:ilvl="0" w:tplc="3E48E2C2">
      <w:start w:val="1"/>
      <w:numFmt w:val="decimal"/>
      <w:lvlText w:val="%1."/>
      <w:lvlJc w:val="left"/>
      <w:pPr>
        <w:tabs>
          <w:tab w:val="num" w:pos="600"/>
        </w:tabs>
        <w:ind w:left="600" w:hanging="360"/>
      </w:pPr>
      <w:rPr>
        <w:b w:val="0"/>
      </w:r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0"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1" w15:restartNumberingAfterBreak="0">
    <w:nsid w:val="6B4807C7"/>
    <w:multiLevelType w:val="hybridMultilevel"/>
    <w:tmpl w:val="71D6902C"/>
    <w:numStyleLink w:val="Importovantl5"/>
  </w:abstractNum>
  <w:abstractNum w:abstractNumId="102"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6FD350A5"/>
    <w:multiLevelType w:val="multilevel"/>
    <w:tmpl w:val="DEDC3484"/>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5"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737B793B"/>
    <w:multiLevelType w:val="multilevel"/>
    <w:tmpl w:val="54BC0EEC"/>
    <w:numStyleLink w:val="Importovantl14"/>
  </w:abstractNum>
  <w:abstractNum w:abstractNumId="107" w15:restartNumberingAfterBreak="0">
    <w:nsid w:val="74BA5854"/>
    <w:multiLevelType w:val="hybridMultilevel"/>
    <w:tmpl w:val="B756FDDE"/>
    <w:numStyleLink w:val="Importovantl36"/>
  </w:abstractNum>
  <w:abstractNum w:abstractNumId="108" w15:restartNumberingAfterBreak="0">
    <w:nsid w:val="758F3C19"/>
    <w:multiLevelType w:val="hybridMultilevel"/>
    <w:tmpl w:val="1480F4F2"/>
    <w:numStyleLink w:val="Importovantl30"/>
  </w:abstractNum>
  <w:abstractNum w:abstractNumId="109"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10"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77FC5E2E"/>
    <w:multiLevelType w:val="hybridMultilevel"/>
    <w:tmpl w:val="D5E2D79A"/>
    <w:numStyleLink w:val="Importovantl7"/>
  </w:abstractNum>
  <w:abstractNum w:abstractNumId="112"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3" w15:restartNumberingAfterBreak="0">
    <w:nsid w:val="7D6906D5"/>
    <w:multiLevelType w:val="multilevel"/>
    <w:tmpl w:val="6CBE2CBC"/>
    <w:numStyleLink w:val="Importovantl16"/>
  </w:abstractNum>
  <w:abstractNum w:abstractNumId="114" w15:restartNumberingAfterBreak="0">
    <w:nsid w:val="7DBA19D7"/>
    <w:multiLevelType w:val="hybridMultilevel"/>
    <w:tmpl w:val="5D32C874"/>
    <w:numStyleLink w:val="Importovantl18"/>
  </w:abstractNum>
  <w:abstractNum w:abstractNumId="115" w15:restartNumberingAfterBreak="0">
    <w:nsid w:val="7E54345E"/>
    <w:multiLevelType w:val="multilevel"/>
    <w:tmpl w:val="F236CCF2"/>
    <w:numStyleLink w:val="Importovantl11"/>
  </w:abstractNum>
  <w:num w:numId="1">
    <w:abstractNumId w:val="86"/>
  </w:num>
  <w:num w:numId="2">
    <w:abstractNumId w:val="25"/>
  </w:num>
  <w:num w:numId="3">
    <w:abstractNumId w:val="28"/>
  </w:num>
  <w:num w:numId="4">
    <w:abstractNumId w:val="94"/>
  </w:num>
  <w:num w:numId="5">
    <w:abstractNumId w:val="62"/>
  </w:num>
  <w:num w:numId="6">
    <w:abstractNumId w:val="31"/>
  </w:num>
  <w:num w:numId="7">
    <w:abstractNumId w:val="101"/>
  </w:num>
  <w:num w:numId="8">
    <w:abstractNumId w:val="90"/>
  </w:num>
  <w:num w:numId="9">
    <w:abstractNumId w:val="76"/>
  </w:num>
  <w:num w:numId="10">
    <w:abstractNumId w:val="32"/>
  </w:num>
  <w:num w:numId="11">
    <w:abstractNumId w:val="111"/>
  </w:num>
  <w:num w:numId="12">
    <w:abstractNumId w:val="9"/>
  </w:num>
  <w:num w:numId="13">
    <w:abstractNumId w:val="24"/>
  </w:num>
  <w:num w:numId="14">
    <w:abstractNumId w:val="85"/>
  </w:num>
  <w:num w:numId="15">
    <w:abstractNumId w:val="84"/>
  </w:num>
  <w:num w:numId="16">
    <w:abstractNumId w:val="11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2"/>
  </w:num>
  <w:num w:numId="18">
    <w:abstractNumId w:val="77"/>
  </w:num>
  <w:num w:numId="19">
    <w:abstractNumId w:val="70"/>
  </w:num>
  <w:num w:numId="20">
    <w:abstractNumId w:val="106"/>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7"/>
  </w:num>
  <w:num w:numId="22">
    <w:abstractNumId w:val="72"/>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7"/>
  </w:num>
  <w:num w:numId="24">
    <w:abstractNumId w:val="113"/>
  </w:num>
  <w:num w:numId="25">
    <w:abstractNumId w:val="71"/>
  </w:num>
  <w:num w:numId="26">
    <w:abstractNumId w:val="113"/>
    <w:lvlOverride w:ilvl="0">
      <w:startOverride w:val="3"/>
    </w:lvlOverride>
  </w:num>
  <w:num w:numId="27">
    <w:abstractNumId w:val="113"/>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13"/>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39"/>
  </w:num>
  <w:num w:numId="30">
    <w:abstractNumId w:val="114"/>
  </w:num>
  <w:num w:numId="31">
    <w:abstractNumId w:val="113"/>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75"/>
  </w:num>
  <w:num w:numId="33">
    <w:abstractNumId w:val="68"/>
  </w:num>
  <w:num w:numId="34">
    <w:abstractNumId w:val="36"/>
  </w:num>
  <w:num w:numId="35">
    <w:abstractNumId w:val="6"/>
  </w:num>
  <w:num w:numId="36">
    <w:abstractNumId w:val="88"/>
  </w:num>
  <w:num w:numId="37">
    <w:abstractNumId w:val="37"/>
    <w:lvlOverride w:ilvl="0">
      <w:lvl w:ilvl="0" w:tplc="44CCD36C">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526A428E">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67CA6DA">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2DA28A8">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B4CDD2">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7E3DE2">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C88D4C0">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028A62">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B2C3C4E">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47"/>
  </w:num>
  <w:num w:numId="39">
    <w:abstractNumId w:val="63"/>
  </w:num>
  <w:num w:numId="40">
    <w:abstractNumId w:val="87"/>
  </w:num>
  <w:num w:numId="41">
    <w:abstractNumId w:val="59"/>
  </w:num>
  <w:num w:numId="42">
    <w:abstractNumId w:val="98"/>
  </w:num>
  <w:num w:numId="43">
    <w:abstractNumId w:val="23"/>
  </w:num>
  <w:num w:numId="44">
    <w:abstractNumId w:val="20"/>
  </w:num>
  <w:num w:numId="45">
    <w:abstractNumId w:val="53"/>
  </w:num>
  <w:num w:numId="46">
    <w:abstractNumId w:val="41"/>
  </w:num>
  <w:num w:numId="47">
    <w:abstractNumId w:val="73"/>
  </w:num>
  <w:num w:numId="48">
    <w:abstractNumId w:val="52"/>
  </w:num>
  <w:num w:numId="49">
    <w:abstractNumId w:val="26"/>
  </w:num>
  <w:num w:numId="50">
    <w:abstractNumId w:val="8"/>
  </w:num>
  <w:num w:numId="51">
    <w:abstractNumId w:val="27"/>
  </w:num>
  <w:num w:numId="52">
    <w:abstractNumId w:val="14"/>
    <w:lvlOverride w:ilvl="0">
      <w:startOverride w:val="2"/>
    </w:lvlOverride>
  </w:num>
  <w:num w:numId="53">
    <w:abstractNumId w:val="103"/>
  </w:num>
  <w:num w:numId="54">
    <w:abstractNumId w:val="14"/>
    <w:lvlOverride w:ilvl="0">
      <w:startOverride w:val="3"/>
    </w:lvlOverride>
  </w:num>
  <w:num w:numId="55">
    <w:abstractNumId w:val="74"/>
  </w:num>
  <w:num w:numId="56">
    <w:abstractNumId w:val="54"/>
  </w:num>
  <w:num w:numId="57">
    <w:abstractNumId w:val="56"/>
  </w:num>
  <w:num w:numId="58">
    <w:abstractNumId w:val="44"/>
  </w:num>
  <w:num w:numId="59">
    <w:abstractNumId w:val="64"/>
  </w:num>
  <w:num w:numId="60">
    <w:abstractNumId w:val="107"/>
  </w:num>
  <w:num w:numId="61">
    <w:abstractNumId w:val="110"/>
  </w:num>
  <w:num w:numId="62">
    <w:abstractNumId w:val="15"/>
  </w:num>
  <w:num w:numId="63">
    <w:abstractNumId w:val="12"/>
  </w:num>
  <w:num w:numId="64">
    <w:abstractNumId w:val="96"/>
  </w:num>
  <w:num w:numId="65">
    <w:abstractNumId w:val="80"/>
  </w:num>
  <w:num w:numId="66">
    <w:abstractNumId w:val="102"/>
  </w:num>
  <w:num w:numId="67">
    <w:abstractNumId w:val="69"/>
  </w:num>
  <w:num w:numId="68">
    <w:abstractNumId w:val="42"/>
  </w:num>
  <w:num w:numId="69">
    <w:abstractNumId w:val="58"/>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22"/>
  </w:num>
  <w:num w:numId="71">
    <w:abstractNumId w:val="65"/>
  </w:num>
  <w:num w:numId="72">
    <w:abstractNumId w:val="43"/>
  </w:num>
  <w:num w:numId="73">
    <w:abstractNumId w:val="51"/>
  </w:num>
  <w:num w:numId="74">
    <w:abstractNumId w:val="49"/>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num>
  <w:num w:numId="77">
    <w:abstractNumId w:val="82"/>
    <w:lvlOverride w:ilvl="1">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8">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9">
    <w:abstractNumId w:val="19"/>
  </w:num>
  <w:num w:numId="80">
    <w:abstractNumId w:val="37"/>
    <w:lvlOverride w:ilvl="0">
      <w:startOverride w:val="1"/>
      <w:lvl w:ilvl="0" w:tplc="44CCD36C">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526A428E">
        <w:start w:val="1"/>
        <w:numFmt w:val="decimal"/>
        <w:lvlText w:val=""/>
        <w:lvlJc w:val="left"/>
      </w:lvl>
    </w:lvlOverride>
    <w:lvlOverride w:ilvl="2">
      <w:startOverride w:val="1"/>
      <w:lvl w:ilvl="2" w:tplc="967CA6DA">
        <w:start w:val="1"/>
        <w:numFmt w:val="decimal"/>
        <w:lvlText w:val=""/>
        <w:lvlJc w:val="left"/>
      </w:lvl>
    </w:lvlOverride>
    <w:lvlOverride w:ilvl="3">
      <w:startOverride w:val="1"/>
      <w:lvl w:ilvl="3" w:tplc="A2DA28A8">
        <w:start w:val="1"/>
        <w:numFmt w:val="decimal"/>
        <w:lvlText w:val=""/>
        <w:lvlJc w:val="left"/>
      </w:lvl>
    </w:lvlOverride>
    <w:lvlOverride w:ilvl="4">
      <w:startOverride w:val="1"/>
      <w:lvl w:ilvl="4" w:tplc="17B4CDD2">
        <w:start w:val="1"/>
        <w:numFmt w:val="decimal"/>
        <w:lvlText w:val=""/>
        <w:lvlJc w:val="left"/>
      </w:lvl>
    </w:lvlOverride>
    <w:lvlOverride w:ilvl="5">
      <w:startOverride w:val="1"/>
      <w:lvl w:ilvl="5" w:tplc="A77E3DE2">
        <w:start w:val="1"/>
        <w:numFmt w:val="decimal"/>
        <w:lvlText w:val=""/>
        <w:lvlJc w:val="left"/>
      </w:lvl>
    </w:lvlOverride>
    <w:lvlOverride w:ilvl="6">
      <w:startOverride w:val="1"/>
      <w:lvl w:ilvl="6" w:tplc="7C88D4C0">
        <w:start w:val="1"/>
        <w:numFmt w:val="decimal"/>
        <w:lvlText w:val=""/>
        <w:lvlJc w:val="left"/>
      </w:lvl>
    </w:lvlOverride>
    <w:lvlOverride w:ilvl="7">
      <w:startOverride w:val="1"/>
      <w:lvl w:ilvl="7" w:tplc="70028A62">
        <w:start w:val="1"/>
        <w:numFmt w:val="decimal"/>
        <w:lvlText w:val=""/>
        <w:lvlJc w:val="left"/>
      </w:lvl>
    </w:lvlOverride>
    <w:lvlOverride w:ilvl="8">
      <w:startOverride w:val="1"/>
      <w:lvl w:ilvl="8" w:tplc="4B2C3C4E">
        <w:start w:val="1"/>
        <w:numFmt w:val="decimal"/>
        <w:lvlText w:val=""/>
        <w:lvlJc w:val="left"/>
      </w:lvl>
    </w:lvlOverride>
  </w:num>
  <w:num w:numId="81">
    <w:abstractNumId w:val="112"/>
  </w:num>
  <w:num w:numId="82">
    <w:abstractNumId w:val="18"/>
  </w:num>
  <w:num w:numId="83">
    <w:abstractNumId w:val="81"/>
  </w:num>
  <w:num w:numId="84">
    <w:abstractNumId w:val="100"/>
  </w:num>
  <w:num w:numId="85">
    <w:abstractNumId w:val="105"/>
  </w:num>
  <w:num w:numId="86">
    <w:abstractNumId w:val="33"/>
  </w:num>
  <w:num w:numId="87">
    <w:abstractNumId w:val="40"/>
  </w:num>
  <w:num w:numId="88">
    <w:abstractNumId w:val="95"/>
  </w:num>
  <w:num w:numId="89">
    <w:abstractNumId w:val="91"/>
  </w:num>
  <w:num w:numId="90">
    <w:abstractNumId w:val="21"/>
  </w:num>
  <w:num w:numId="91">
    <w:abstractNumId w:val="45"/>
  </w:num>
  <w:num w:numId="9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0"/>
  </w:num>
  <w:num w:numId="94">
    <w:abstractNumId w:val="46"/>
  </w:num>
  <w:num w:numId="95">
    <w:abstractNumId w:val="72"/>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lvlOverride w:ilvl="0">
      <w:lvl w:ilvl="0" w:tplc="6562BAC4">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1C2832A">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8">
    <w:abstractNumId w:val="16"/>
  </w:num>
  <w:num w:numId="99">
    <w:abstractNumId w:val="13"/>
  </w:num>
  <w:num w:numId="100">
    <w:abstractNumId w:val="0"/>
  </w:num>
  <w:num w:numId="101">
    <w:abstractNumId w:val="83"/>
  </w:num>
  <w:num w:numId="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
  </w:num>
  <w:num w:numId="10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9"/>
  </w:num>
  <w:num w:numId="112">
    <w:abstractNumId w:val="55"/>
  </w:num>
  <w:num w:numId="113">
    <w:abstractNumId w:val="48"/>
  </w:num>
  <w:num w:numId="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0"/>
  </w:num>
  <w:num w:numId="116">
    <w:abstractNumId w:val="89"/>
  </w:num>
  <w:num w:numId="117">
    <w:abstractNumId w:val="29"/>
  </w:num>
  <w:num w:numId="118">
    <w:abstractNumId w:val="38"/>
  </w:num>
  <w:num w:numId="11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6"/>
  </w:num>
  <w:num w:numId="121">
    <w:abstractNumId w:val="97"/>
  </w:num>
  <w:num w:numId="122">
    <w:abstractNumId w:val="78"/>
  </w:num>
  <w:num w:numId="123">
    <w:abstractNumId w:val="69"/>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4">
    <w:abstractNumId w:val="5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CBC"/>
    <w:rsid w:val="00003DEB"/>
    <w:rsid w:val="00003E6B"/>
    <w:rsid w:val="00004A7B"/>
    <w:rsid w:val="00005028"/>
    <w:rsid w:val="00007E88"/>
    <w:rsid w:val="00007E9B"/>
    <w:rsid w:val="0001007E"/>
    <w:rsid w:val="0001087E"/>
    <w:rsid w:val="0001118E"/>
    <w:rsid w:val="000115BF"/>
    <w:rsid w:val="00013E0E"/>
    <w:rsid w:val="00014BB6"/>
    <w:rsid w:val="0001510E"/>
    <w:rsid w:val="000155C0"/>
    <w:rsid w:val="00016496"/>
    <w:rsid w:val="000167EC"/>
    <w:rsid w:val="00016848"/>
    <w:rsid w:val="00017B81"/>
    <w:rsid w:val="00017E53"/>
    <w:rsid w:val="00021A0A"/>
    <w:rsid w:val="00021A95"/>
    <w:rsid w:val="0002217D"/>
    <w:rsid w:val="0002483D"/>
    <w:rsid w:val="00024FD6"/>
    <w:rsid w:val="000262FB"/>
    <w:rsid w:val="00026973"/>
    <w:rsid w:val="00026CE4"/>
    <w:rsid w:val="000272C8"/>
    <w:rsid w:val="0002742B"/>
    <w:rsid w:val="0003065D"/>
    <w:rsid w:val="00031714"/>
    <w:rsid w:val="0003241D"/>
    <w:rsid w:val="000329FB"/>
    <w:rsid w:val="00033092"/>
    <w:rsid w:val="00033F79"/>
    <w:rsid w:val="000357FD"/>
    <w:rsid w:val="00036495"/>
    <w:rsid w:val="000423B9"/>
    <w:rsid w:val="0004330C"/>
    <w:rsid w:val="000436CD"/>
    <w:rsid w:val="00044A1D"/>
    <w:rsid w:val="000457BA"/>
    <w:rsid w:val="00046221"/>
    <w:rsid w:val="00046EB1"/>
    <w:rsid w:val="00046EC1"/>
    <w:rsid w:val="00046EFD"/>
    <w:rsid w:val="00050C8A"/>
    <w:rsid w:val="00053186"/>
    <w:rsid w:val="0006025E"/>
    <w:rsid w:val="00062225"/>
    <w:rsid w:val="00063059"/>
    <w:rsid w:val="00063424"/>
    <w:rsid w:val="00063FB5"/>
    <w:rsid w:val="00065004"/>
    <w:rsid w:val="00065BC6"/>
    <w:rsid w:val="00066C58"/>
    <w:rsid w:val="0007044D"/>
    <w:rsid w:val="0007182A"/>
    <w:rsid w:val="00074268"/>
    <w:rsid w:val="00075D5B"/>
    <w:rsid w:val="000778EA"/>
    <w:rsid w:val="00077921"/>
    <w:rsid w:val="000801DC"/>
    <w:rsid w:val="00080D5E"/>
    <w:rsid w:val="00082457"/>
    <w:rsid w:val="00083D9B"/>
    <w:rsid w:val="000840E1"/>
    <w:rsid w:val="00084253"/>
    <w:rsid w:val="00086AEF"/>
    <w:rsid w:val="00086CF0"/>
    <w:rsid w:val="00087556"/>
    <w:rsid w:val="00087924"/>
    <w:rsid w:val="00094BC6"/>
    <w:rsid w:val="000959B3"/>
    <w:rsid w:val="00096D14"/>
    <w:rsid w:val="00097CFC"/>
    <w:rsid w:val="000A1310"/>
    <w:rsid w:val="000A2388"/>
    <w:rsid w:val="000A67E2"/>
    <w:rsid w:val="000B20E4"/>
    <w:rsid w:val="000B2DBB"/>
    <w:rsid w:val="000B3694"/>
    <w:rsid w:val="000B52CE"/>
    <w:rsid w:val="000B67BF"/>
    <w:rsid w:val="000B6A6B"/>
    <w:rsid w:val="000C1957"/>
    <w:rsid w:val="000C2720"/>
    <w:rsid w:val="000C2A62"/>
    <w:rsid w:val="000C4094"/>
    <w:rsid w:val="000C79BC"/>
    <w:rsid w:val="000D0D76"/>
    <w:rsid w:val="000D17AA"/>
    <w:rsid w:val="000D2123"/>
    <w:rsid w:val="000D3EAA"/>
    <w:rsid w:val="000D3EFC"/>
    <w:rsid w:val="000D443F"/>
    <w:rsid w:val="000D5F74"/>
    <w:rsid w:val="000D64F3"/>
    <w:rsid w:val="000D74F6"/>
    <w:rsid w:val="000E03F5"/>
    <w:rsid w:val="000E06EC"/>
    <w:rsid w:val="000E0A04"/>
    <w:rsid w:val="000E0C40"/>
    <w:rsid w:val="000E291C"/>
    <w:rsid w:val="000E3144"/>
    <w:rsid w:val="000E3C5A"/>
    <w:rsid w:val="000E3F31"/>
    <w:rsid w:val="000E4105"/>
    <w:rsid w:val="000E452D"/>
    <w:rsid w:val="000E45DE"/>
    <w:rsid w:val="000E4C39"/>
    <w:rsid w:val="000E4C4C"/>
    <w:rsid w:val="000E51D4"/>
    <w:rsid w:val="000E6B40"/>
    <w:rsid w:val="000F1EFA"/>
    <w:rsid w:val="001001BC"/>
    <w:rsid w:val="0010058A"/>
    <w:rsid w:val="00101CA1"/>
    <w:rsid w:val="00102A4D"/>
    <w:rsid w:val="00103A96"/>
    <w:rsid w:val="0010658D"/>
    <w:rsid w:val="00106D5F"/>
    <w:rsid w:val="001100F1"/>
    <w:rsid w:val="00111307"/>
    <w:rsid w:val="001121C5"/>
    <w:rsid w:val="00112A97"/>
    <w:rsid w:val="00115F16"/>
    <w:rsid w:val="001207BC"/>
    <w:rsid w:val="001209F7"/>
    <w:rsid w:val="00121210"/>
    <w:rsid w:val="0012122C"/>
    <w:rsid w:val="00121A52"/>
    <w:rsid w:val="00126A03"/>
    <w:rsid w:val="00130493"/>
    <w:rsid w:val="0013228B"/>
    <w:rsid w:val="00132AC8"/>
    <w:rsid w:val="0013352D"/>
    <w:rsid w:val="00135661"/>
    <w:rsid w:val="00135BC9"/>
    <w:rsid w:val="00137344"/>
    <w:rsid w:val="00140CAE"/>
    <w:rsid w:val="0014227D"/>
    <w:rsid w:val="00142388"/>
    <w:rsid w:val="00143B0D"/>
    <w:rsid w:val="00144EB0"/>
    <w:rsid w:val="00146855"/>
    <w:rsid w:val="001474AA"/>
    <w:rsid w:val="00147BAD"/>
    <w:rsid w:val="00147C8B"/>
    <w:rsid w:val="00154519"/>
    <w:rsid w:val="00155B32"/>
    <w:rsid w:val="00155C62"/>
    <w:rsid w:val="00155E88"/>
    <w:rsid w:val="001564A2"/>
    <w:rsid w:val="001564DB"/>
    <w:rsid w:val="00156C1E"/>
    <w:rsid w:val="001570D6"/>
    <w:rsid w:val="00161F04"/>
    <w:rsid w:val="00163036"/>
    <w:rsid w:val="00163980"/>
    <w:rsid w:val="001639EF"/>
    <w:rsid w:val="00164405"/>
    <w:rsid w:val="00167447"/>
    <w:rsid w:val="00167AB9"/>
    <w:rsid w:val="001700A4"/>
    <w:rsid w:val="00171609"/>
    <w:rsid w:val="00173161"/>
    <w:rsid w:val="00173246"/>
    <w:rsid w:val="001755BB"/>
    <w:rsid w:val="00176015"/>
    <w:rsid w:val="00176064"/>
    <w:rsid w:val="00176C39"/>
    <w:rsid w:val="00177059"/>
    <w:rsid w:val="00182682"/>
    <w:rsid w:val="001826D0"/>
    <w:rsid w:val="00182DBD"/>
    <w:rsid w:val="00182DE1"/>
    <w:rsid w:val="00184DC7"/>
    <w:rsid w:val="001861FD"/>
    <w:rsid w:val="001867B9"/>
    <w:rsid w:val="00190971"/>
    <w:rsid w:val="0019166E"/>
    <w:rsid w:val="00192656"/>
    <w:rsid w:val="00194119"/>
    <w:rsid w:val="001962BA"/>
    <w:rsid w:val="001979C3"/>
    <w:rsid w:val="001A15E2"/>
    <w:rsid w:val="001A2019"/>
    <w:rsid w:val="001A3AF3"/>
    <w:rsid w:val="001A3E92"/>
    <w:rsid w:val="001A4EB6"/>
    <w:rsid w:val="001A5B42"/>
    <w:rsid w:val="001A61CC"/>
    <w:rsid w:val="001A7AA7"/>
    <w:rsid w:val="001B0883"/>
    <w:rsid w:val="001B1671"/>
    <w:rsid w:val="001B173C"/>
    <w:rsid w:val="001B1B2D"/>
    <w:rsid w:val="001B2AEF"/>
    <w:rsid w:val="001B3EC2"/>
    <w:rsid w:val="001B5F51"/>
    <w:rsid w:val="001B6E03"/>
    <w:rsid w:val="001C2957"/>
    <w:rsid w:val="001C37C2"/>
    <w:rsid w:val="001C42E0"/>
    <w:rsid w:val="001C4CDF"/>
    <w:rsid w:val="001C5723"/>
    <w:rsid w:val="001C5D14"/>
    <w:rsid w:val="001C60E1"/>
    <w:rsid w:val="001C71FA"/>
    <w:rsid w:val="001C7235"/>
    <w:rsid w:val="001D0103"/>
    <w:rsid w:val="001D0836"/>
    <w:rsid w:val="001D0DA9"/>
    <w:rsid w:val="001D0E1D"/>
    <w:rsid w:val="001D15C2"/>
    <w:rsid w:val="001D1EA6"/>
    <w:rsid w:val="001D520D"/>
    <w:rsid w:val="001D5800"/>
    <w:rsid w:val="001D726D"/>
    <w:rsid w:val="001D72AA"/>
    <w:rsid w:val="001D768E"/>
    <w:rsid w:val="001D7923"/>
    <w:rsid w:val="001D7F9C"/>
    <w:rsid w:val="001E531E"/>
    <w:rsid w:val="001E53A8"/>
    <w:rsid w:val="001E647F"/>
    <w:rsid w:val="001E655C"/>
    <w:rsid w:val="001E6A62"/>
    <w:rsid w:val="001E7251"/>
    <w:rsid w:val="001E74C8"/>
    <w:rsid w:val="001E7911"/>
    <w:rsid w:val="001F03D7"/>
    <w:rsid w:val="001F0548"/>
    <w:rsid w:val="001F0A06"/>
    <w:rsid w:val="001F1981"/>
    <w:rsid w:val="001F2044"/>
    <w:rsid w:val="001F256E"/>
    <w:rsid w:val="001F39EC"/>
    <w:rsid w:val="001F4B76"/>
    <w:rsid w:val="001F571A"/>
    <w:rsid w:val="001F681A"/>
    <w:rsid w:val="001F6A10"/>
    <w:rsid w:val="001F6FC7"/>
    <w:rsid w:val="001F7607"/>
    <w:rsid w:val="0020017C"/>
    <w:rsid w:val="00202479"/>
    <w:rsid w:val="00203D38"/>
    <w:rsid w:val="00204186"/>
    <w:rsid w:val="0020491D"/>
    <w:rsid w:val="00204B4A"/>
    <w:rsid w:val="00205C21"/>
    <w:rsid w:val="00206CBA"/>
    <w:rsid w:val="00207825"/>
    <w:rsid w:val="002111CE"/>
    <w:rsid w:val="0021320A"/>
    <w:rsid w:val="00213C1D"/>
    <w:rsid w:val="00213F8B"/>
    <w:rsid w:val="0021435D"/>
    <w:rsid w:val="00215B50"/>
    <w:rsid w:val="00215B66"/>
    <w:rsid w:val="00215CE2"/>
    <w:rsid w:val="00220F10"/>
    <w:rsid w:val="00221B65"/>
    <w:rsid w:val="002258AC"/>
    <w:rsid w:val="0023006F"/>
    <w:rsid w:val="0023049A"/>
    <w:rsid w:val="0023265D"/>
    <w:rsid w:val="00233300"/>
    <w:rsid w:val="0023474E"/>
    <w:rsid w:val="00234834"/>
    <w:rsid w:val="00236C36"/>
    <w:rsid w:val="002377F1"/>
    <w:rsid w:val="0024217A"/>
    <w:rsid w:val="0024379D"/>
    <w:rsid w:val="002446BC"/>
    <w:rsid w:val="00244767"/>
    <w:rsid w:val="00244A11"/>
    <w:rsid w:val="002457EE"/>
    <w:rsid w:val="0024658A"/>
    <w:rsid w:val="00255506"/>
    <w:rsid w:val="00255B87"/>
    <w:rsid w:val="00255C64"/>
    <w:rsid w:val="00255D58"/>
    <w:rsid w:val="00255E29"/>
    <w:rsid w:val="0025755B"/>
    <w:rsid w:val="00257908"/>
    <w:rsid w:val="00260B54"/>
    <w:rsid w:val="0026124E"/>
    <w:rsid w:val="002623EB"/>
    <w:rsid w:val="00264B6E"/>
    <w:rsid w:val="00265431"/>
    <w:rsid w:val="00265882"/>
    <w:rsid w:val="002661E5"/>
    <w:rsid w:val="00272755"/>
    <w:rsid w:val="002729D9"/>
    <w:rsid w:val="002734AD"/>
    <w:rsid w:val="00273F12"/>
    <w:rsid w:val="00276D2B"/>
    <w:rsid w:val="00277751"/>
    <w:rsid w:val="002824F6"/>
    <w:rsid w:val="00282F8E"/>
    <w:rsid w:val="00283109"/>
    <w:rsid w:val="00283776"/>
    <w:rsid w:val="00283D24"/>
    <w:rsid w:val="00283D4A"/>
    <w:rsid w:val="00283DE7"/>
    <w:rsid w:val="00285737"/>
    <w:rsid w:val="00286CDE"/>
    <w:rsid w:val="002902CE"/>
    <w:rsid w:val="00291963"/>
    <w:rsid w:val="00294060"/>
    <w:rsid w:val="00295DFE"/>
    <w:rsid w:val="0029723D"/>
    <w:rsid w:val="00297A12"/>
    <w:rsid w:val="002A019E"/>
    <w:rsid w:val="002A2D1B"/>
    <w:rsid w:val="002A3F57"/>
    <w:rsid w:val="002A622A"/>
    <w:rsid w:val="002A64EB"/>
    <w:rsid w:val="002A7253"/>
    <w:rsid w:val="002A74A1"/>
    <w:rsid w:val="002B098C"/>
    <w:rsid w:val="002B28C0"/>
    <w:rsid w:val="002B3CE9"/>
    <w:rsid w:val="002B41D2"/>
    <w:rsid w:val="002B4590"/>
    <w:rsid w:val="002B610A"/>
    <w:rsid w:val="002B619D"/>
    <w:rsid w:val="002B65A5"/>
    <w:rsid w:val="002B72EA"/>
    <w:rsid w:val="002B7B07"/>
    <w:rsid w:val="002B7DB5"/>
    <w:rsid w:val="002C1EBA"/>
    <w:rsid w:val="002C2A06"/>
    <w:rsid w:val="002C38A3"/>
    <w:rsid w:val="002C400B"/>
    <w:rsid w:val="002C4843"/>
    <w:rsid w:val="002D09B5"/>
    <w:rsid w:val="002D146E"/>
    <w:rsid w:val="002D2DBF"/>
    <w:rsid w:val="002D3788"/>
    <w:rsid w:val="002D3EEB"/>
    <w:rsid w:val="002D5320"/>
    <w:rsid w:val="002D60AE"/>
    <w:rsid w:val="002D6571"/>
    <w:rsid w:val="002D6713"/>
    <w:rsid w:val="002E2030"/>
    <w:rsid w:val="002E6C5D"/>
    <w:rsid w:val="002F0D31"/>
    <w:rsid w:val="002F243F"/>
    <w:rsid w:val="002F4332"/>
    <w:rsid w:val="002F4BCE"/>
    <w:rsid w:val="002F65BD"/>
    <w:rsid w:val="002F7D28"/>
    <w:rsid w:val="00300B8C"/>
    <w:rsid w:val="00301F34"/>
    <w:rsid w:val="00303926"/>
    <w:rsid w:val="00304628"/>
    <w:rsid w:val="003064A9"/>
    <w:rsid w:val="0030783E"/>
    <w:rsid w:val="003079DE"/>
    <w:rsid w:val="00311BE9"/>
    <w:rsid w:val="00312512"/>
    <w:rsid w:val="003168D4"/>
    <w:rsid w:val="00317C7C"/>
    <w:rsid w:val="00317EA7"/>
    <w:rsid w:val="003216B2"/>
    <w:rsid w:val="00322278"/>
    <w:rsid w:val="0032619F"/>
    <w:rsid w:val="003268D3"/>
    <w:rsid w:val="00326F93"/>
    <w:rsid w:val="0032724D"/>
    <w:rsid w:val="00332AF9"/>
    <w:rsid w:val="00333F10"/>
    <w:rsid w:val="003347E0"/>
    <w:rsid w:val="003360E4"/>
    <w:rsid w:val="00336DDD"/>
    <w:rsid w:val="00337D5C"/>
    <w:rsid w:val="00340883"/>
    <w:rsid w:val="00342B48"/>
    <w:rsid w:val="00342DA4"/>
    <w:rsid w:val="00343119"/>
    <w:rsid w:val="00345079"/>
    <w:rsid w:val="00345A60"/>
    <w:rsid w:val="00347AC7"/>
    <w:rsid w:val="00350081"/>
    <w:rsid w:val="00350650"/>
    <w:rsid w:val="00351A29"/>
    <w:rsid w:val="00351CAE"/>
    <w:rsid w:val="00351CB0"/>
    <w:rsid w:val="00353919"/>
    <w:rsid w:val="003555F5"/>
    <w:rsid w:val="00355A1B"/>
    <w:rsid w:val="00360545"/>
    <w:rsid w:val="00363047"/>
    <w:rsid w:val="00364CE2"/>
    <w:rsid w:val="00371BAD"/>
    <w:rsid w:val="00371D6E"/>
    <w:rsid w:val="0037348C"/>
    <w:rsid w:val="00373AFC"/>
    <w:rsid w:val="00373FA1"/>
    <w:rsid w:val="0037525F"/>
    <w:rsid w:val="003775F2"/>
    <w:rsid w:val="00380B47"/>
    <w:rsid w:val="00381F5D"/>
    <w:rsid w:val="00384AC3"/>
    <w:rsid w:val="00387CFE"/>
    <w:rsid w:val="003905B3"/>
    <w:rsid w:val="00390C07"/>
    <w:rsid w:val="003915D2"/>
    <w:rsid w:val="00392560"/>
    <w:rsid w:val="00394304"/>
    <w:rsid w:val="00394981"/>
    <w:rsid w:val="00394DD5"/>
    <w:rsid w:val="003A0C08"/>
    <w:rsid w:val="003A2BCE"/>
    <w:rsid w:val="003A3757"/>
    <w:rsid w:val="003A4FB5"/>
    <w:rsid w:val="003A5E11"/>
    <w:rsid w:val="003B065A"/>
    <w:rsid w:val="003B2C28"/>
    <w:rsid w:val="003B2C7A"/>
    <w:rsid w:val="003B2EAC"/>
    <w:rsid w:val="003B353B"/>
    <w:rsid w:val="003B3A7A"/>
    <w:rsid w:val="003B4385"/>
    <w:rsid w:val="003B4821"/>
    <w:rsid w:val="003B4E90"/>
    <w:rsid w:val="003B59F3"/>
    <w:rsid w:val="003B675F"/>
    <w:rsid w:val="003C09F0"/>
    <w:rsid w:val="003C0ACE"/>
    <w:rsid w:val="003C1641"/>
    <w:rsid w:val="003C168E"/>
    <w:rsid w:val="003C2171"/>
    <w:rsid w:val="003C28FF"/>
    <w:rsid w:val="003C2D38"/>
    <w:rsid w:val="003C42A0"/>
    <w:rsid w:val="003C451B"/>
    <w:rsid w:val="003C4EBA"/>
    <w:rsid w:val="003D15DC"/>
    <w:rsid w:val="003D39EB"/>
    <w:rsid w:val="003D3E65"/>
    <w:rsid w:val="003D4422"/>
    <w:rsid w:val="003E10D6"/>
    <w:rsid w:val="003E2E79"/>
    <w:rsid w:val="003E3337"/>
    <w:rsid w:val="003E35D6"/>
    <w:rsid w:val="003E36E2"/>
    <w:rsid w:val="003E3BAC"/>
    <w:rsid w:val="003E4DD8"/>
    <w:rsid w:val="003F064B"/>
    <w:rsid w:val="003F0A99"/>
    <w:rsid w:val="003F2292"/>
    <w:rsid w:val="003F2A07"/>
    <w:rsid w:val="003F4951"/>
    <w:rsid w:val="003F4B1E"/>
    <w:rsid w:val="003F4CDE"/>
    <w:rsid w:val="003F4E35"/>
    <w:rsid w:val="003F7213"/>
    <w:rsid w:val="003F747A"/>
    <w:rsid w:val="00400819"/>
    <w:rsid w:val="004026AC"/>
    <w:rsid w:val="00402731"/>
    <w:rsid w:val="00403491"/>
    <w:rsid w:val="004038A3"/>
    <w:rsid w:val="004056F5"/>
    <w:rsid w:val="004059E3"/>
    <w:rsid w:val="00410D61"/>
    <w:rsid w:val="00410DFA"/>
    <w:rsid w:val="00412DE4"/>
    <w:rsid w:val="00415D97"/>
    <w:rsid w:val="00422DFE"/>
    <w:rsid w:val="0042337F"/>
    <w:rsid w:val="00423896"/>
    <w:rsid w:val="00423E45"/>
    <w:rsid w:val="004240A8"/>
    <w:rsid w:val="004242A6"/>
    <w:rsid w:val="004245C9"/>
    <w:rsid w:val="00425A0A"/>
    <w:rsid w:val="0042624C"/>
    <w:rsid w:val="004268BE"/>
    <w:rsid w:val="00427667"/>
    <w:rsid w:val="004279DD"/>
    <w:rsid w:val="00427B17"/>
    <w:rsid w:val="00427F7A"/>
    <w:rsid w:val="00430F73"/>
    <w:rsid w:val="0043109C"/>
    <w:rsid w:val="004318F1"/>
    <w:rsid w:val="0043192A"/>
    <w:rsid w:val="004321B4"/>
    <w:rsid w:val="0043315C"/>
    <w:rsid w:val="00435062"/>
    <w:rsid w:val="00435162"/>
    <w:rsid w:val="004407B3"/>
    <w:rsid w:val="0044085E"/>
    <w:rsid w:val="00444275"/>
    <w:rsid w:val="00444EDE"/>
    <w:rsid w:val="00445349"/>
    <w:rsid w:val="00445EBD"/>
    <w:rsid w:val="00446DAD"/>
    <w:rsid w:val="00446FE2"/>
    <w:rsid w:val="0044702A"/>
    <w:rsid w:val="00451028"/>
    <w:rsid w:val="0045244E"/>
    <w:rsid w:val="0045291E"/>
    <w:rsid w:val="0045306E"/>
    <w:rsid w:val="004544DD"/>
    <w:rsid w:val="00454A0C"/>
    <w:rsid w:val="00455133"/>
    <w:rsid w:val="004570A9"/>
    <w:rsid w:val="004604FF"/>
    <w:rsid w:val="00463E29"/>
    <w:rsid w:val="00464D08"/>
    <w:rsid w:val="00464D62"/>
    <w:rsid w:val="00466171"/>
    <w:rsid w:val="004661AA"/>
    <w:rsid w:val="004663F0"/>
    <w:rsid w:val="00466E79"/>
    <w:rsid w:val="00467D6F"/>
    <w:rsid w:val="00470BFC"/>
    <w:rsid w:val="00470E54"/>
    <w:rsid w:val="00472B64"/>
    <w:rsid w:val="00473DB6"/>
    <w:rsid w:val="00474207"/>
    <w:rsid w:val="0047583A"/>
    <w:rsid w:val="00475B6D"/>
    <w:rsid w:val="00475CB3"/>
    <w:rsid w:val="004769E9"/>
    <w:rsid w:val="00477B60"/>
    <w:rsid w:val="00481DF5"/>
    <w:rsid w:val="00481E5E"/>
    <w:rsid w:val="00483110"/>
    <w:rsid w:val="0048349C"/>
    <w:rsid w:val="004856DB"/>
    <w:rsid w:val="00485A9B"/>
    <w:rsid w:val="0048737A"/>
    <w:rsid w:val="00487781"/>
    <w:rsid w:val="00487FCF"/>
    <w:rsid w:val="00490241"/>
    <w:rsid w:val="00490463"/>
    <w:rsid w:val="00490D95"/>
    <w:rsid w:val="004939DF"/>
    <w:rsid w:val="00493D39"/>
    <w:rsid w:val="00495CBF"/>
    <w:rsid w:val="004A2775"/>
    <w:rsid w:val="004A36FA"/>
    <w:rsid w:val="004A4273"/>
    <w:rsid w:val="004A4567"/>
    <w:rsid w:val="004A68DD"/>
    <w:rsid w:val="004A7B71"/>
    <w:rsid w:val="004B0109"/>
    <w:rsid w:val="004B11F8"/>
    <w:rsid w:val="004B14BD"/>
    <w:rsid w:val="004B2326"/>
    <w:rsid w:val="004B2361"/>
    <w:rsid w:val="004B4BF3"/>
    <w:rsid w:val="004B5749"/>
    <w:rsid w:val="004C1E2B"/>
    <w:rsid w:val="004C3030"/>
    <w:rsid w:val="004C377B"/>
    <w:rsid w:val="004C49DF"/>
    <w:rsid w:val="004C4CA8"/>
    <w:rsid w:val="004C4DFF"/>
    <w:rsid w:val="004C5440"/>
    <w:rsid w:val="004C6FAA"/>
    <w:rsid w:val="004C71BA"/>
    <w:rsid w:val="004C734D"/>
    <w:rsid w:val="004C744E"/>
    <w:rsid w:val="004D0995"/>
    <w:rsid w:val="004D149F"/>
    <w:rsid w:val="004D17FF"/>
    <w:rsid w:val="004D289B"/>
    <w:rsid w:val="004D300C"/>
    <w:rsid w:val="004D58CA"/>
    <w:rsid w:val="004E119E"/>
    <w:rsid w:val="004E2207"/>
    <w:rsid w:val="004E2505"/>
    <w:rsid w:val="004E596E"/>
    <w:rsid w:val="004E68EA"/>
    <w:rsid w:val="004E7A0C"/>
    <w:rsid w:val="004F27A8"/>
    <w:rsid w:val="004F2EF1"/>
    <w:rsid w:val="004F347E"/>
    <w:rsid w:val="004F3577"/>
    <w:rsid w:val="004F7D18"/>
    <w:rsid w:val="004F7DBA"/>
    <w:rsid w:val="004F7E02"/>
    <w:rsid w:val="0050082B"/>
    <w:rsid w:val="00500FF8"/>
    <w:rsid w:val="00501472"/>
    <w:rsid w:val="00503B74"/>
    <w:rsid w:val="00505CCA"/>
    <w:rsid w:val="00506C71"/>
    <w:rsid w:val="005070DC"/>
    <w:rsid w:val="00507B3F"/>
    <w:rsid w:val="00510109"/>
    <w:rsid w:val="00510534"/>
    <w:rsid w:val="00510E56"/>
    <w:rsid w:val="005122B0"/>
    <w:rsid w:val="00513F63"/>
    <w:rsid w:val="00515F06"/>
    <w:rsid w:val="00517075"/>
    <w:rsid w:val="005204AC"/>
    <w:rsid w:val="00520D0B"/>
    <w:rsid w:val="00521DB0"/>
    <w:rsid w:val="005233A9"/>
    <w:rsid w:val="005264F8"/>
    <w:rsid w:val="00526FC0"/>
    <w:rsid w:val="005275C8"/>
    <w:rsid w:val="00527B45"/>
    <w:rsid w:val="00530DF5"/>
    <w:rsid w:val="00530E6A"/>
    <w:rsid w:val="00530E88"/>
    <w:rsid w:val="00531560"/>
    <w:rsid w:val="00531BD5"/>
    <w:rsid w:val="00532C09"/>
    <w:rsid w:val="00532D3A"/>
    <w:rsid w:val="00535724"/>
    <w:rsid w:val="005408E7"/>
    <w:rsid w:val="00540BCE"/>
    <w:rsid w:val="0054168E"/>
    <w:rsid w:val="005421FD"/>
    <w:rsid w:val="00543267"/>
    <w:rsid w:val="005432C7"/>
    <w:rsid w:val="00544A64"/>
    <w:rsid w:val="0054530B"/>
    <w:rsid w:val="0054680C"/>
    <w:rsid w:val="005471F6"/>
    <w:rsid w:val="00550918"/>
    <w:rsid w:val="00551F9B"/>
    <w:rsid w:val="005522FD"/>
    <w:rsid w:val="005525A5"/>
    <w:rsid w:val="00555BC2"/>
    <w:rsid w:val="00556287"/>
    <w:rsid w:val="00557305"/>
    <w:rsid w:val="00563582"/>
    <w:rsid w:val="00565064"/>
    <w:rsid w:val="0056515B"/>
    <w:rsid w:val="0056657D"/>
    <w:rsid w:val="00566D65"/>
    <w:rsid w:val="00572C39"/>
    <w:rsid w:val="00572EFD"/>
    <w:rsid w:val="00573128"/>
    <w:rsid w:val="00573A77"/>
    <w:rsid w:val="00574109"/>
    <w:rsid w:val="005759BE"/>
    <w:rsid w:val="00577315"/>
    <w:rsid w:val="005778CE"/>
    <w:rsid w:val="00577B4E"/>
    <w:rsid w:val="0058097C"/>
    <w:rsid w:val="00582630"/>
    <w:rsid w:val="00583B0C"/>
    <w:rsid w:val="00585033"/>
    <w:rsid w:val="00585123"/>
    <w:rsid w:val="005862C8"/>
    <w:rsid w:val="0058638F"/>
    <w:rsid w:val="00587C93"/>
    <w:rsid w:val="00591DF5"/>
    <w:rsid w:val="00593737"/>
    <w:rsid w:val="005943EB"/>
    <w:rsid w:val="00596B66"/>
    <w:rsid w:val="005A147E"/>
    <w:rsid w:val="005A18BD"/>
    <w:rsid w:val="005A1A09"/>
    <w:rsid w:val="005A30DB"/>
    <w:rsid w:val="005A3890"/>
    <w:rsid w:val="005A3FC8"/>
    <w:rsid w:val="005A5245"/>
    <w:rsid w:val="005A5620"/>
    <w:rsid w:val="005A56C4"/>
    <w:rsid w:val="005A5981"/>
    <w:rsid w:val="005A66A3"/>
    <w:rsid w:val="005B11BD"/>
    <w:rsid w:val="005B1C4F"/>
    <w:rsid w:val="005B2A35"/>
    <w:rsid w:val="005B2BA5"/>
    <w:rsid w:val="005B3655"/>
    <w:rsid w:val="005B3759"/>
    <w:rsid w:val="005B40C0"/>
    <w:rsid w:val="005B515A"/>
    <w:rsid w:val="005B5307"/>
    <w:rsid w:val="005B5991"/>
    <w:rsid w:val="005C0A99"/>
    <w:rsid w:val="005C2576"/>
    <w:rsid w:val="005C5739"/>
    <w:rsid w:val="005C58AA"/>
    <w:rsid w:val="005C77C2"/>
    <w:rsid w:val="005D02F1"/>
    <w:rsid w:val="005D05B6"/>
    <w:rsid w:val="005D2C37"/>
    <w:rsid w:val="005D36BB"/>
    <w:rsid w:val="005D4314"/>
    <w:rsid w:val="005D46AD"/>
    <w:rsid w:val="005D634E"/>
    <w:rsid w:val="005D63BB"/>
    <w:rsid w:val="005D7144"/>
    <w:rsid w:val="005D7A83"/>
    <w:rsid w:val="005E1A12"/>
    <w:rsid w:val="005E1B22"/>
    <w:rsid w:val="005E1E53"/>
    <w:rsid w:val="005E3E4C"/>
    <w:rsid w:val="005E4A62"/>
    <w:rsid w:val="005E6FB6"/>
    <w:rsid w:val="005F06AA"/>
    <w:rsid w:val="005F1552"/>
    <w:rsid w:val="005F19FF"/>
    <w:rsid w:val="005F1F4A"/>
    <w:rsid w:val="005F238C"/>
    <w:rsid w:val="005F4251"/>
    <w:rsid w:val="005F48ED"/>
    <w:rsid w:val="00600A16"/>
    <w:rsid w:val="00602DFA"/>
    <w:rsid w:val="0060420D"/>
    <w:rsid w:val="00605F5B"/>
    <w:rsid w:val="00606557"/>
    <w:rsid w:val="00607303"/>
    <w:rsid w:val="00607E3E"/>
    <w:rsid w:val="0061125E"/>
    <w:rsid w:val="00611AFC"/>
    <w:rsid w:val="00612C49"/>
    <w:rsid w:val="00613D29"/>
    <w:rsid w:val="006152C5"/>
    <w:rsid w:val="00615495"/>
    <w:rsid w:val="0062081A"/>
    <w:rsid w:val="00621D3C"/>
    <w:rsid w:val="006228EB"/>
    <w:rsid w:val="0062489D"/>
    <w:rsid w:val="00625167"/>
    <w:rsid w:val="00626CEB"/>
    <w:rsid w:val="006274B4"/>
    <w:rsid w:val="00627CA2"/>
    <w:rsid w:val="00631A18"/>
    <w:rsid w:val="00631AA5"/>
    <w:rsid w:val="006342CF"/>
    <w:rsid w:val="00635AAD"/>
    <w:rsid w:val="006364A3"/>
    <w:rsid w:val="0064006B"/>
    <w:rsid w:val="0064203B"/>
    <w:rsid w:val="006446FE"/>
    <w:rsid w:val="006448D9"/>
    <w:rsid w:val="00645F86"/>
    <w:rsid w:val="00646BB2"/>
    <w:rsid w:val="0064777B"/>
    <w:rsid w:val="006502C3"/>
    <w:rsid w:val="006504AD"/>
    <w:rsid w:val="00650A02"/>
    <w:rsid w:val="00650B39"/>
    <w:rsid w:val="00652954"/>
    <w:rsid w:val="00653C3D"/>
    <w:rsid w:val="00655775"/>
    <w:rsid w:val="00655878"/>
    <w:rsid w:val="00655AEC"/>
    <w:rsid w:val="00657C37"/>
    <w:rsid w:val="0066017A"/>
    <w:rsid w:val="0066123E"/>
    <w:rsid w:val="00662EB5"/>
    <w:rsid w:val="006635CF"/>
    <w:rsid w:val="00664FEC"/>
    <w:rsid w:val="006650AC"/>
    <w:rsid w:val="006667F1"/>
    <w:rsid w:val="00666D2C"/>
    <w:rsid w:val="00666D77"/>
    <w:rsid w:val="006712F9"/>
    <w:rsid w:val="006722FE"/>
    <w:rsid w:val="00672491"/>
    <w:rsid w:val="006725AB"/>
    <w:rsid w:val="0067268A"/>
    <w:rsid w:val="0067305B"/>
    <w:rsid w:val="00676590"/>
    <w:rsid w:val="00676681"/>
    <w:rsid w:val="00677AFB"/>
    <w:rsid w:val="0068134C"/>
    <w:rsid w:val="00681612"/>
    <w:rsid w:val="006819A7"/>
    <w:rsid w:val="00681FA2"/>
    <w:rsid w:val="00682DC9"/>
    <w:rsid w:val="00683036"/>
    <w:rsid w:val="006847EC"/>
    <w:rsid w:val="00684910"/>
    <w:rsid w:val="00684E20"/>
    <w:rsid w:val="006855EE"/>
    <w:rsid w:val="00685C5B"/>
    <w:rsid w:val="00686867"/>
    <w:rsid w:val="0068688F"/>
    <w:rsid w:val="00686ECC"/>
    <w:rsid w:val="006878D1"/>
    <w:rsid w:val="00687C86"/>
    <w:rsid w:val="00690316"/>
    <w:rsid w:val="00691049"/>
    <w:rsid w:val="006928E9"/>
    <w:rsid w:val="00693746"/>
    <w:rsid w:val="00693B33"/>
    <w:rsid w:val="00693FD1"/>
    <w:rsid w:val="006A1286"/>
    <w:rsid w:val="006A25D8"/>
    <w:rsid w:val="006A40E2"/>
    <w:rsid w:val="006A4C90"/>
    <w:rsid w:val="006A617F"/>
    <w:rsid w:val="006A636F"/>
    <w:rsid w:val="006A6479"/>
    <w:rsid w:val="006B02EA"/>
    <w:rsid w:val="006B08E9"/>
    <w:rsid w:val="006B0B59"/>
    <w:rsid w:val="006B0D9A"/>
    <w:rsid w:val="006B27D6"/>
    <w:rsid w:val="006B2F37"/>
    <w:rsid w:val="006B3C61"/>
    <w:rsid w:val="006B7CEA"/>
    <w:rsid w:val="006C101B"/>
    <w:rsid w:val="006C21A6"/>
    <w:rsid w:val="006C2548"/>
    <w:rsid w:val="006C423F"/>
    <w:rsid w:val="006C6121"/>
    <w:rsid w:val="006C7AA3"/>
    <w:rsid w:val="006D059E"/>
    <w:rsid w:val="006D1159"/>
    <w:rsid w:val="006D3044"/>
    <w:rsid w:val="006D3C11"/>
    <w:rsid w:val="006D4F5D"/>
    <w:rsid w:val="006D5616"/>
    <w:rsid w:val="006D73C2"/>
    <w:rsid w:val="006D7F0B"/>
    <w:rsid w:val="006E04CB"/>
    <w:rsid w:val="006E086E"/>
    <w:rsid w:val="006E2360"/>
    <w:rsid w:val="006E48B0"/>
    <w:rsid w:val="006E6BC5"/>
    <w:rsid w:val="006E74B7"/>
    <w:rsid w:val="006F374A"/>
    <w:rsid w:val="006F7142"/>
    <w:rsid w:val="007007D1"/>
    <w:rsid w:val="00700A32"/>
    <w:rsid w:val="00702134"/>
    <w:rsid w:val="007027CB"/>
    <w:rsid w:val="00703483"/>
    <w:rsid w:val="007037C1"/>
    <w:rsid w:val="0070449A"/>
    <w:rsid w:val="00704BF4"/>
    <w:rsid w:val="007059FB"/>
    <w:rsid w:val="00710E32"/>
    <w:rsid w:val="007112FE"/>
    <w:rsid w:val="00712149"/>
    <w:rsid w:val="00712399"/>
    <w:rsid w:val="00713F5F"/>
    <w:rsid w:val="00714361"/>
    <w:rsid w:val="00716A3E"/>
    <w:rsid w:val="007174F3"/>
    <w:rsid w:val="00721C87"/>
    <w:rsid w:val="007229B8"/>
    <w:rsid w:val="007234B5"/>
    <w:rsid w:val="00724E9B"/>
    <w:rsid w:val="007252AC"/>
    <w:rsid w:val="0072596F"/>
    <w:rsid w:val="00727F64"/>
    <w:rsid w:val="00730027"/>
    <w:rsid w:val="007311D9"/>
    <w:rsid w:val="00731302"/>
    <w:rsid w:val="00731764"/>
    <w:rsid w:val="00731C05"/>
    <w:rsid w:val="00732A46"/>
    <w:rsid w:val="00732D65"/>
    <w:rsid w:val="00732E81"/>
    <w:rsid w:val="00733386"/>
    <w:rsid w:val="00733713"/>
    <w:rsid w:val="00734851"/>
    <w:rsid w:val="00737712"/>
    <w:rsid w:val="00740413"/>
    <w:rsid w:val="00743F3A"/>
    <w:rsid w:val="007459A1"/>
    <w:rsid w:val="00746BCE"/>
    <w:rsid w:val="007502E6"/>
    <w:rsid w:val="007510D0"/>
    <w:rsid w:val="007535D2"/>
    <w:rsid w:val="00754319"/>
    <w:rsid w:val="00754B66"/>
    <w:rsid w:val="00754E17"/>
    <w:rsid w:val="00755240"/>
    <w:rsid w:val="00755699"/>
    <w:rsid w:val="00755E9A"/>
    <w:rsid w:val="007570FE"/>
    <w:rsid w:val="0076091D"/>
    <w:rsid w:val="00760E3D"/>
    <w:rsid w:val="0076223C"/>
    <w:rsid w:val="007623ED"/>
    <w:rsid w:val="00765D8D"/>
    <w:rsid w:val="00765DF6"/>
    <w:rsid w:val="00766376"/>
    <w:rsid w:val="00766492"/>
    <w:rsid w:val="00766A68"/>
    <w:rsid w:val="0076721F"/>
    <w:rsid w:val="00767C20"/>
    <w:rsid w:val="00770268"/>
    <w:rsid w:val="0077179B"/>
    <w:rsid w:val="007734F9"/>
    <w:rsid w:val="0077365E"/>
    <w:rsid w:val="00773C1B"/>
    <w:rsid w:val="00774959"/>
    <w:rsid w:val="007757EF"/>
    <w:rsid w:val="00775C17"/>
    <w:rsid w:val="0077669E"/>
    <w:rsid w:val="00780B24"/>
    <w:rsid w:val="00780D77"/>
    <w:rsid w:val="0078284E"/>
    <w:rsid w:val="007831C3"/>
    <w:rsid w:val="00783C82"/>
    <w:rsid w:val="00786A5C"/>
    <w:rsid w:val="00787AF4"/>
    <w:rsid w:val="00787E15"/>
    <w:rsid w:val="00791B82"/>
    <w:rsid w:val="00793673"/>
    <w:rsid w:val="00793B7C"/>
    <w:rsid w:val="007947DC"/>
    <w:rsid w:val="00794EAC"/>
    <w:rsid w:val="00796B29"/>
    <w:rsid w:val="007A0F9B"/>
    <w:rsid w:val="007A2CF9"/>
    <w:rsid w:val="007A4305"/>
    <w:rsid w:val="007A58C9"/>
    <w:rsid w:val="007A7CCE"/>
    <w:rsid w:val="007B06AE"/>
    <w:rsid w:val="007B4B19"/>
    <w:rsid w:val="007B5207"/>
    <w:rsid w:val="007B5335"/>
    <w:rsid w:val="007B5967"/>
    <w:rsid w:val="007B59B6"/>
    <w:rsid w:val="007B5A57"/>
    <w:rsid w:val="007B7EA4"/>
    <w:rsid w:val="007C05CD"/>
    <w:rsid w:val="007C5EFC"/>
    <w:rsid w:val="007C7104"/>
    <w:rsid w:val="007D0D39"/>
    <w:rsid w:val="007D2A12"/>
    <w:rsid w:val="007D2FC2"/>
    <w:rsid w:val="007D30F8"/>
    <w:rsid w:val="007D3A16"/>
    <w:rsid w:val="007D3B07"/>
    <w:rsid w:val="007D5B15"/>
    <w:rsid w:val="007D6C83"/>
    <w:rsid w:val="007D770A"/>
    <w:rsid w:val="007D7881"/>
    <w:rsid w:val="007E02B1"/>
    <w:rsid w:val="007E031A"/>
    <w:rsid w:val="007E1F86"/>
    <w:rsid w:val="007E3366"/>
    <w:rsid w:val="007E37E3"/>
    <w:rsid w:val="007E58C6"/>
    <w:rsid w:val="007E5B5D"/>
    <w:rsid w:val="007E69C6"/>
    <w:rsid w:val="007E7185"/>
    <w:rsid w:val="007E751E"/>
    <w:rsid w:val="007F09F1"/>
    <w:rsid w:val="007F2014"/>
    <w:rsid w:val="007F466D"/>
    <w:rsid w:val="007F540B"/>
    <w:rsid w:val="007F674A"/>
    <w:rsid w:val="008005F8"/>
    <w:rsid w:val="00800C34"/>
    <w:rsid w:val="008017D8"/>
    <w:rsid w:val="00803135"/>
    <w:rsid w:val="008031A7"/>
    <w:rsid w:val="008033D8"/>
    <w:rsid w:val="00803D55"/>
    <w:rsid w:val="008043C6"/>
    <w:rsid w:val="008044A3"/>
    <w:rsid w:val="008045EF"/>
    <w:rsid w:val="00806B4E"/>
    <w:rsid w:val="008139B8"/>
    <w:rsid w:val="00815203"/>
    <w:rsid w:val="00815459"/>
    <w:rsid w:val="00815FC2"/>
    <w:rsid w:val="0081728D"/>
    <w:rsid w:val="00820771"/>
    <w:rsid w:val="008208C1"/>
    <w:rsid w:val="00820D8D"/>
    <w:rsid w:val="0082147D"/>
    <w:rsid w:val="00822131"/>
    <w:rsid w:val="00822B91"/>
    <w:rsid w:val="00823514"/>
    <w:rsid w:val="00823B32"/>
    <w:rsid w:val="00824981"/>
    <w:rsid w:val="008273B3"/>
    <w:rsid w:val="008309E0"/>
    <w:rsid w:val="00830AEC"/>
    <w:rsid w:val="0083153A"/>
    <w:rsid w:val="00831F1F"/>
    <w:rsid w:val="00832620"/>
    <w:rsid w:val="00832885"/>
    <w:rsid w:val="0083333B"/>
    <w:rsid w:val="008362BD"/>
    <w:rsid w:val="008364FC"/>
    <w:rsid w:val="008379C1"/>
    <w:rsid w:val="008406CE"/>
    <w:rsid w:val="008407C3"/>
    <w:rsid w:val="00841480"/>
    <w:rsid w:val="00842086"/>
    <w:rsid w:val="00845664"/>
    <w:rsid w:val="008468AD"/>
    <w:rsid w:val="00846FFF"/>
    <w:rsid w:val="00847A05"/>
    <w:rsid w:val="00850E0C"/>
    <w:rsid w:val="00852EFD"/>
    <w:rsid w:val="00854D82"/>
    <w:rsid w:val="00854DB5"/>
    <w:rsid w:val="00855B5F"/>
    <w:rsid w:val="0085607F"/>
    <w:rsid w:val="00856264"/>
    <w:rsid w:val="00867E8B"/>
    <w:rsid w:val="00867F31"/>
    <w:rsid w:val="0087106C"/>
    <w:rsid w:val="00872B91"/>
    <w:rsid w:val="00872C7D"/>
    <w:rsid w:val="00872DC0"/>
    <w:rsid w:val="008735F4"/>
    <w:rsid w:val="008767E9"/>
    <w:rsid w:val="00883347"/>
    <w:rsid w:val="0088424D"/>
    <w:rsid w:val="00884387"/>
    <w:rsid w:val="0088495D"/>
    <w:rsid w:val="00884F9D"/>
    <w:rsid w:val="00885878"/>
    <w:rsid w:val="00890683"/>
    <w:rsid w:val="00892ABA"/>
    <w:rsid w:val="00893212"/>
    <w:rsid w:val="00893C44"/>
    <w:rsid w:val="00896460"/>
    <w:rsid w:val="00896481"/>
    <w:rsid w:val="00896700"/>
    <w:rsid w:val="008A0AF3"/>
    <w:rsid w:val="008A2A31"/>
    <w:rsid w:val="008A336D"/>
    <w:rsid w:val="008B04E2"/>
    <w:rsid w:val="008B0C75"/>
    <w:rsid w:val="008B1785"/>
    <w:rsid w:val="008B30A0"/>
    <w:rsid w:val="008B3773"/>
    <w:rsid w:val="008B630A"/>
    <w:rsid w:val="008B6583"/>
    <w:rsid w:val="008B7F21"/>
    <w:rsid w:val="008C0440"/>
    <w:rsid w:val="008C0638"/>
    <w:rsid w:val="008C13D4"/>
    <w:rsid w:val="008C23A7"/>
    <w:rsid w:val="008C3DA9"/>
    <w:rsid w:val="008C5515"/>
    <w:rsid w:val="008C56AD"/>
    <w:rsid w:val="008C5F25"/>
    <w:rsid w:val="008C63A9"/>
    <w:rsid w:val="008C7050"/>
    <w:rsid w:val="008D14A5"/>
    <w:rsid w:val="008D3E1D"/>
    <w:rsid w:val="008D44DA"/>
    <w:rsid w:val="008D5E64"/>
    <w:rsid w:val="008D64E3"/>
    <w:rsid w:val="008D69DC"/>
    <w:rsid w:val="008D790F"/>
    <w:rsid w:val="008E1A03"/>
    <w:rsid w:val="008E1AFA"/>
    <w:rsid w:val="008E245E"/>
    <w:rsid w:val="008E3066"/>
    <w:rsid w:val="008E3219"/>
    <w:rsid w:val="008E38D9"/>
    <w:rsid w:val="008E3ABA"/>
    <w:rsid w:val="008E5CB9"/>
    <w:rsid w:val="008E5D9B"/>
    <w:rsid w:val="008E6246"/>
    <w:rsid w:val="008F058D"/>
    <w:rsid w:val="008F3DA2"/>
    <w:rsid w:val="008F4573"/>
    <w:rsid w:val="008F4959"/>
    <w:rsid w:val="008F5F81"/>
    <w:rsid w:val="008F658C"/>
    <w:rsid w:val="008F6AD6"/>
    <w:rsid w:val="00900219"/>
    <w:rsid w:val="00900E72"/>
    <w:rsid w:val="0090485F"/>
    <w:rsid w:val="00904D32"/>
    <w:rsid w:val="0090502E"/>
    <w:rsid w:val="0090659B"/>
    <w:rsid w:val="00907325"/>
    <w:rsid w:val="009108E7"/>
    <w:rsid w:val="00910FB3"/>
    <w:rsid w:val="0091185A"/>
    <w:rsid w:val="009119CB"/>
    <w:rsid w:val="00912997"/>
    <w:rsid w:val="00913FA3"/>
    <w:rsid w:val="00915B25"/>
    <w:rsid w:val="00916783"/>
    <w:rsid w:val="00920057"/>
    <w:rsid w:val="00920350"/>
    <w:rsid w:val="00920645"/>
    <w:rsid w:val="00920F8E"/>
    <w:rsid w:val="00921AEF"/>
    <w:rsid w:val="00925B0C"/>
    <w:rsid w:val="009266C5"/>
    <w:rsid w:val="009267EB"/>
    <w:rsid w:val="0092776B"/>
    <w:rsid w:val="00930987"/>
    <w:rsid w:val="0093340E"/>
    <w:rsid w:val="00934217"/>
    <w:rsid w:val="00936DF4"/>
    <w:rsid w:val="00936F47"/>
    <w:rsid w:val="0093755B"/>
    <w:rsid w:val="00937C7F"/>
    <w:rsid w:val="00941A43"/>
    <w:rsid w:val="00941F67"/>
    <w:rsid w:val="009427B6"/>
    <w:rsid w:val="00942A9E"/>
    <w:rsid w:val="00943840"/>
    <w:rsid w:val="0094469F"/>
    <w:rsid w:val="009450CB"/>
    <w:rsid w:val="00945D2A"/>
    <w:rsid w:val="00945FFE"/>
    <w:rsid w:val="009460BB"/>
    <w:rsid w:val="00950096"/>
    <w:rsid w:val="009504E7"/>
    <w:rsid w:val="00952B97"/>
    <w:rsid w:val="00953AB4"/>
    <w:rsid w:val="009561E9"/>
    <w:rsid w:val="00960522"/>
    <w:rsid w:val="00960BF2"/>
    <w:rsid w:val="00962096"/>
    <w:rsid w:val="0096302D"/>
    <w:rsid w:val="00964E33"/>
    <w:rsid w:val="00966071"/>
    <w:rsid w:val="0096685B"/>
    <w:rsid w:val="0096695D"/>
    <w:rsid w:val="00967137"/>
    <w:rsid w:val="009707A0"/>
    <w:rsid w:val="009713E4"/>
    <w:rsid w:val="009728C5"/>
    <w:rsid w:val="0097373F"/>
    <w:rsid w:val="0097429A"/>
    <w:rsid w:val="0097494C"/>
    <w:rsid w:val="00975113"/>
    <w:rsid w:val="00975820"/>
    <w:rsid w:val="00976DB0"/>
    <w:rsid w:val="0097738E"/>
    <w:rsid w:val="009807AA"/>
    <w:rsid w:val="00982774"/>
    <w:rsid w:val="00982CD0"/>
    <w:rsid w:val="00983373"/>
    <w:rsid w:val="00983767"/>
    <w:rsid w:val="009847BD"/>
    <w:rsid w:val="00985896"/>
    <w:rsid w:val="00985FFF"/>
    <w:rsid w:val="00986FB4"/>
    <w:rsid w:val="00993491"/>
    <w:rsid w:val="00993AFB"/>
    <w:rsid w:val="00993E5B"/>
    <w:rsid w:val="009945CD"/>
    <w:rsid w:val="009950D4"/>
    <w:rsid w:val="00996B62"/>
    <w:rsid w:val="009A0FCE"/>
    <w:rsid w:val="009A19E2"/>
    <w:rsid w:val="009A1D2E"/>
    <w:rsid w:val="009A2A1E"/>
    <w:rsid w:val="009A2C49"/>
    <w:rsid w:val="009A2EB6"/>
    <w:rsid w:val="009A4FFD"/>
    <w:rsid w:val="009A5C3F"/>
    <w:rsid w:val="009A6ABA"/>
    <w:rsid w:val="009B0F7A"/>
    <w:rsid w:val="009B0FDE"/>
    <w:rsid w:val="009B3CBD"/>
    <w:rsid w:val="009B44C6"/>
    <w:rsid w:val="009B467D"/>
    <w:rsid w:val="009B7BFB"/>
    <w:rsid w:val="009C1247"/>
    <w:rsid w:val="009C16EC"/>
    <w:rsid w:val="009C1928"/>
    <w:rsid w:val="009C1EC9"/>
    <w:rsid w:val="009C4759"/>
    <w:rsid w:val="009C757A"/>
    <w:rsid w:val="009D121D"/>
    <w:rsid w:val="009D12A4"/>
    <w:rsid w:val="009D1724"/>
    <w:rsid w:val="009D1CCB"/>
    <w:rsid w:val="009D33EF"/>
    <w:rsid w:val="009D47BF"/>
    <w:rsid w:val="009D611F"/>
    <w:rsid w:val="009D77AA"/>
    <w:rsid w:val="009E014B"/>
    <w:rsid w:val="009E034D"/>
    <w:rsid w:val="009E2FD5"/>
    <w:rsid w:val="009E36A0"/>
    <w:rsid w:val="009E405B"/>
    <w:rsid w:val="009E4C04"/>
    <w:rsid w:val="009E4CBE"/>
    <w:rsid w:val="009E7A12"/>
    <w:rsid w:val="009F04E5"/>
    <w:rsid w:val="009F26E0"/>
    <w:rsid w:val="009F41DD"/>
    <w:rsid w:val="009F4277"/>
    <w:rsid w:val="009F7835"/>
    <w:rsid w:val="00A0131C"/>
    <w:rsid w:val="00A06661"/>
    <w:rsid w:val="00A07B35"/>
    <w:rsid w:val="00A10778"/>
    <w:rsid w:val="00A11459"/>
    <w:rsid w:val="00A134CB"/>
    <w:rsid w:val="00A1432B"/>
    <w:rsid w:val="00A14864"/>
    <w:rsid w:val="00A156EC"/>
    <w:rsid w:val="00A166C4"/>
    <w:rsid w:val="00A16A21"/>
    <w:rsid w:val="00A17636"/>
    <w:rsid w:val="00A20B13"/>
    <w:rsid w:val="00A21718"/>
    <w:rsid w:val="00A22F23"/>
    <w:rsid w:val="00A251BA"/>
    <w:rsid w:val="00A26E11"/>
    <w:rsid w:val="00A27AD9"/>
    <w:rsid w:val="00A27E70"/>
    <w:rsid w:val="00A27F19"/>
    <w:rsid w:val="00A31E3F"/>
    <w:rsid w:val="00A32565"/>
    <w:rsid w:val="00A326F2"/>
    <w:rsid w:val="00A32E62"/>
    <w:rsid w:val="00A34216"/>
    <w:rsid w:val="00A34A0F"/>
    <w:rsid w:val="00A34C98"/>
    <w:rsid w:val="00A35320"/>
    <w:rsid w:val="00A40ABB"/>
    <w:rsid w:val="00A41134"/>
    <w:rsid w:val="00A413C5"/>
    <w:rsid w:val="00A4140F"/>
    <w:rsid w:val="00A43140"/>
    <w:rsid w:val="00A436C2"/>
    <w:rsid w:val="00A528DB"/>
    <w:rsid w:val="00A52F3A"/>
    <w:rsid w:val="00A55899"/>
    <w:rsid w:val="00A57374"/>
    <w:rsid w:val="00A578B1"/>
    <w:rsid w:val="00A613FC"/>
    <w:rsid w:val="00A6143D"/>
    <w:rsid w:val="00A62EE5"/>
    <w:rsid w:val="00A6338F"/>
    <w:rsid w:val="00A63825"/>
    <w:rsid w:val="00A6498B"/>
    <w:rsid w:val="00A70073"/>
    <w:rsid w:val="00A719C7"/>
    <w:rsid w:val="00A71D42"/>
    <w:rsid w:val="00A72BFC"/>
    <w:rsid w:val="00A73733"/>
    <w:rsid w:val="00A73E11"/>
    <w:rsid w:val="00A74507"/>
    <w:rsid w:val="00A75DF2"/>
    <w:rsid w:val="00A77083"/>
    <w:rsid w:val="00A800E4"/>
    <w:rsid w:val="00A813AE"/>
    <w:rsid w:val="00A82333"/>
    <w:rsid w:val="00A83CF6"/>
    <w:rsid w:val="00A844C6"/>
    <w:rsid w:val="00A84CB8"/>
    <w:rsid w:val="00A87044"/>
    <w:rsid w:val="00A910A4"/>
    <w:rsid w:val="00A932FC"/>
    <w:rsid w:val="00A9510C"/>
    <w:rsid w:val="00A95C47"/>
    <w:rsid w:val="00A96537"/>
    <w:rsid w:val="00A975EF"/>
    <w:rsid w:val="00AA0831"/>
    <w:rsid w:val="00AA13A0"/>
    <w:rsid w:val="00AA435F"/>
    <w:rsid w:val="00AA5208"/>
    <w:rsid w:val="00AA55F6"/>
    <w:rsid w:val="00AB4EAE"/>
    <w:rsid w:val="00AC0DEB"/>
    <w:rsid w:val="00AC13BD"/>
    <w:rsid w:val="00AC1815"/>
    <w:rsid w:val="00AC3028"/>
    <w:rsid w:val="00AC42E7"/>
    <w:rsid w:val="00AC507B"/>
    <w:rsid w:val="00AC5A3B"/>
    <w:rsid w:val="00AC696D"/>
    <w:rsid w:val="00AD004C"/>
    <w:rsid w:val="00AD147D"/>
    <w:rsid w:val="00AD1855"/>
    <w:rsid w:val="00AD29C1"/>
    <w:rsid w:val="00AD3DE0"/>
    <w:rsid w:val="00AD77FF"/>
    <w:rsid w:val="00AD7E4E"/>
    <w:rsid w:val="00AE43C5"/>
    <w:rsid w:val="00AE6276"/>
    <w:rsid w:val="00AE64BF"/>
    <w:rsid w:val="00AE6F30"/>
    <w:rsid w:val="00AE73C6"/>
    <w:rsid w:val="00AF0828"/>
    <w:rsid w:val="00AF082D"/>
    <w:rsid w:val="00AF12CB"/>
    <w:rsid w:val="00AF1322"/>
    <w:rsid w:val="00AF2C00"/>
    <w:rsid w:val="00AF2D0B"/>
    <w:rsid w:val="00AF7976"/>
    <w:rsid w:val="00B014D1"/>
    <w:rsid w:val="00B01B74"/>
    <w:rsid w:val="00B03936"/>
    <w:rsid w:val="00B03D88"/>
    <w:rsid w:val="00B069D6"/>
    <w:rsid w:val="00B1252A"/>
    <w:rsid w:val="00B13675"/>
    <w:rsid w:val="00B14864"/>
    <w:rsid w:val="00B1489D"/>
    <w:rsid w:val="00B1647E"/>
    <w:rsid w:val="00B215AF"/>
    <w:rsid w:val="00B226DD"/>
    <w:rsid w:val="00B234B8"/>
    <w:rsid w:val="00B24679"/>
    <w:rsid w:val="00B25448"/>
    <w:rsid w:val="00B2568F"/>
    <w:rsid w:val="00B25C30"/>
    <w:rsid w:val="00B25F3D"/>
    <w:rsid w:val="00B27DAD"/>
    <w:rsid w:val="00B3000A"/>
    <w:rsid w:val="00B30482"/>
    <w:rsid w:val="00B30F91"/>
    <w:rsid w:val="00B320D5"/>
    <w:rsid w:val="00B330A7"/>
    <w:rsid w:val="00B34AB3"/>
    <w:rsid w:val="00B368ED"/>
    <w:rsid w:val="00B407E5"/>
    <w:rsid w:val="00B41956"/>
    <w:rsid w:val="00B513F9"/>
    <w:rsid w:val="00B51554"/>
    <w:rsid w:val="00B51572"/>
    <w:rsid w:val="00B5183A"/>
    <w:rsid w:val="00B52A67"/>
    <w:rsid w:val="00B54D37"/>
    <w:rsid w:val="00B56F95"/>
    <w:rsid w:val="00B57344"/>
    <w:rsid w:val="00B576A3"/>
    <w:rsid w:val="00B5786C"/>
    <w:rsid w:val="00B60718"/>
    <w:rsid w:val="00B618F3"/>
    <w:rsid w:val="00B61E19"/>
    <w:rsid w:val="00B6322E"/>
    <w:rsid w:val="00B63D1E"/>
    <w:rsid w:val="00B64217"/>
    <w:rsid w:val="00B66E39"/>
    <w:rsid w:val="00B6729C"/>
    <w:rsid w:val="00B70CC0"/>
    <w:rsid w:val="00B712F8"/>
    <w:rsid w:val="00B7160A"/>
    <w:rsid w:val="00B73906"/>
    <w:rsid w:val="00B73982"/>
    <w:rsid w:val="00B760B8"/>
    <w:rsid w:val="00B76250"/>
    <w:rsid w:val="00B7754B"/>
    <w:rsid w:val="00B80227"/>
    <w:rsid w:val="00B81494"/>
    <w:rsid w:val="00B81624"/>
    <w:rsid w:val="00B81DF1"/>
    <w:rsid w:val="00B83277"/>
    <w:rsid w:val="00B8334C"/>
    <w:rsid w:val="00B84762"/>
    <w:rsid w:val="00B93DCE"/>
    <w:rsid w:val="00B93F4F"/>
    <w:rsid w:val="00B941C7"/>
    <w:rsid w:val="00B945DD"/>
    <w:rsid w:val="00B94C6C"/>
    <w:rsid w:val="00B95251"/>
    <w:rsid w:val="00B95522"/>
    <w:rsid w:val="00B957B3"/>
    <w:rsid w:val="00B95927"/>
    <w:rsid w:val="00B95F43"/>
    <w:rsid w:val="00B963F4"/>
    <w:rsid w:val="00B96FAC"/>
    <w:rsid w:val="00B97607"/>
    <w:rsid w:val="00BA162A"/>
    <w:rsid w:val="00BA1A64"/>
    <w:rsid w:val="00BA1B94"/>
    <w:rsid w:val="00BA3828"/>
    <w:rsid w:val="00BA406E"/>
    <w:rsid w:val="00BA42B5"/>
    <w:rsid w:val="00BA496C"/>
    <w:rsid w:val="00BA6B5A"/>
    <w:rsid w:val="00BA75A3"/>
    <w:rsid w:val="00BB1075"/>
    <w:rsid w:val="00BB1096"/>
    <w:rsid w:val="00BB1A44"/>
    <w:rsid w:val="00BB5C41"/>
    <w:rsid w:val="00BB6578"/>
    <w:rsid w:val="00BB664E"/>
    <w:rsid w:val="00BB726A"/>
    <w:rsid w:val="00BC0CB3"/>
    <w:rsid w:val="00BC1449"/>
    <w:rsid w:val="00BC1990"/>
    <w:rsid w:val="00BC5DCC"/>
    <w:rsid w:val="00BD0AF6"/>
    <w:rsid w:val="00BD1C43"/>
    <w:rsid w:val="00BD200B"/>
    <w:rsid w:val="00BD45ED"/>
    <w:rsid w:val="00BD4A83"/>
    <w:rsid w:val="00BD51DB"/>
    <w:rsid w:val="00BD7F82"/>
    <w:rsid w:val="00BE2ABD"/>
    <w:rsid w:val="00BE39C9"/>
    <w:rsid w:val="00BE3E93"/>
    <w:rsid w:val="00BE3F06"/>
    <w:rsid w:val="00BE4DA5"/>
    <w:rsid w:val="00BE61C7"/>
    <w:rsid w:val="00BE63A7"/>
    <w:rsid w:val="00BE6A84"/>
    <w:rsid w:val="00BE73FE"/>
    <w:rsid w:val="00BF00B7"/>
    <w:rsid w:val="00BF16FE"/>
    <w:rsid w:val="00BF170A"/>
    <w:rsid w:val="00BF4096"/>
    <w:rsid w:val="00BF4FE2"/>
    <w:rsid w:val="00BF5868"/>
    <w:rsid w:val="00BF5E7B"/>
    <w:rsid w:val="00BF741E"/>
    <w:rsid w:val="00BF7CE1"/>
    <w:rsid w:val="00C042E9"/>
    <w:rsid w:val="00C05100"/>
    <w:rsid w:val="00C05670"/>
    <w:rsid w:val="00C05E9D"/>
    <w:rsid w:val="00C07243"/>
    <w:rsid w:val="00C07452"/>
    <w:rsid w:val="00C07566"/>
    <w:rsid w:val="00C10440"/>
    <w:rsid w:val="00C1240B"/>
    <w:rsid w:val="00C1461C"/>
    <w:rsid w:val="00C16194"/>
    <w:rsid w:val="00C178B4"/>
    <w:rsid w:val="00C17E90"/>
    <w:rsid w:val="00C21264"/>
    <w:rsid w:val="00C21345"/>
    <w:rsid w:val="00C214AC"/>
    <w:rsid w:val="00C21E41"/>
    <w:rsid w:val="00C226CB"/>
    <w:rsid w:val="00C2303B"/>
    <w:rsid w:val="00C2457D"/>
    <w:rsid w:val="00C24A35"/>
    <w:rsid w:val="00C25033"/>
    <w:rsid w:val="00C26929"/>
    <w:rsid w:val="00C30393"/>
    <w:rsid w:val="00C3058E"/>
    <w:rsid w:val="00C31029"/>
    <w:rsid w:val="00C31675"/>
    <w:rsid w:val="00C3263B"/>
    <w:rsid w:val="00C334D9"/>
    <w:rsid w:val="00C34F28"/>
    <w:rsid w:val="00C368B6"/>
    <w:rsid w:val="00C41ABF"/>
    <w:rsid w:val="00C44039"/>
    <w:rsid w:val="00C45209"/>
    <w:rsid w:val="00C454E0"/>
    <w:rsid w:val="00C45F2D"/>
    <w:rsid w:val="00C46325"/>
    <w:rsid w:val="00C4723E"/>
    <w:rsid w:val="00C47D9A"/>
    <w:rsid w:val="00C47FB9"/>
    <w:rsid w:val="00C516EA"/>
    <w:rsid w:val="00C519DD"/>
    <w:rsid w:val="00C555BE"/>
    <w:rsid w:val="00C55666"/>
    <w:rsid w:val="00C55D95"/>
    <w:rsid w:val="00C5699F"/>
    <w:rsid w:val="00C60339"/>
    <w:rsid w:val="00C6076E"/>
    <w:rsid w:val="00C62540"/>
    <w:rsid w:val="00C62D65"/>
    <w:rsid w:val="00C654F7"/>
    <w:rsid w:val="00C667AA"/>
    <w:rsid w:val="00C66DAF"/>
    <w:rsid w:val="00C677EE"/>
    <w:rsid w:val="00C70997"/>
    <w:rsid w:val="00C71F27"/>
    <w:rsid w:val="00C72924"/>
    <w:rsid w:val="00C733B3"/>
    <w:rsid w:val="00C7493F"/>
    <w:rsid w:val="00C7552F"/>
    <w:rsid w:val="00C770EA"/>
    <w:rsid w:val="00C841BA"/>
    <w:rsid w:val="00C87C3F"/>
    <w:rsid w:val="00C932EC"/>
    <w:rsid w:val="00C951CD"/>
    <w:rsid w:val="00C976A0"/>
    <w:rsid w:val="00CA07F1"/>
    <w:rsid w:val="00CA0958"/>
    <w:rsid w:val="00CA0B63"/>
    <w:rsid w:val="00CA2475"/>
    <w:rsid w:val="00CA592A"/>
    <w:rsid w:val="00CA5DED"/>
    <w:rsid w:val="00CA70BD"/>
    <w:rsid w:val="00CA7EE0"/>
    <w:rsid w:val="00CB0D76"/>
    <w:rsid w:val="00CB2A1E"/>
    <w:rsid w:val="00CB3B31"/>
    <w:rsid w:val="00CB4BA7"/>
    <w:rsid w:val="00CB4EF3"/>
    <w:rsid w:val="00CB5988"/>
    <w:rsid w:val="00CB599B"/>
    <w:rsid w:val="00CB60B4"/>
    <w:rsid w:val="00CB6D10"/>
    <w:rsid w:val="00CB71E8"/>
    <w:rsid w:val="00CB79DF"/>
    <w:rsid w:val="00CC027D"/>
    <w:rsid w:val="00CC59A3"/>
    <w:rsid w:val="00CC6145"/>
    <w:rsid w:val="00CC6CE2"/>
    <w:rsid w:val="00CC7728"/>
    <w:rsid w:val="00CD0130"/>
    <w:rsid w:val="00CD0E66"/>
    <w:rsid w:val="00CD159B"/>
    <w:rsid w:val="00CD33B9"/>
    <w:rsid w:val="00CD6964"/>
    <w:rsid w:val="00CE0098"/>
    <w:rsid w:val="00CE1A8F"/>
    <w:rsid w:val="00CE3EC2"/>
    <w:rsid w:val="00CE4404"/>
    <w:rsid w:val="00CE4B06"/>
    <w:rsid w:val="00CE5798"/>
    <w:rsid w:val="00CF01F0"/>
    <w:rsid w:val="00CF451E"/>
    <w:rsid w:val="00CF635D"/>
    <w:rsid w:val="00CF77EA"/>
    <w:rsid w:val="00D01A43"/>
    <w:rsid w:val="00D02B16"/>
    <w:rsid w:val="00D02BE8"/>
    <w:rsid w:val="00D04DE5"/>
    <w:rsid w:val="00D10878"/>
    <w:rsid w:val="00D11400"/>
    <w:rsid w:val="00D1142C"/>
    <w:rsid w:val="00D1163B"/>
    <w:rsid w:val="00D11E5D"/>
    <w:rsid w:val="00D1393B"/>
    <w:rsid w:val="00D14E5B"/>
    <w:rsid w:val="00D16132"/>
    <w:rsid w:val="00D169BA"/>
    <w:rsid w:val="00D20702"/>
    <w:rsid w:val="00D2076A"/>
    <w:rsid w:val="00D22456"/>
    <w:rsid w:val="00D22B97"/>
    <w:rsid w:val="00D2461A"/>
    <w:rsid w:val="00D24B65"/>
    <w:rsid w:val="00D25327"/>
    <w:rsid w:val="00D270FC"/>
    <w:rsid w:val="00D27C8B"/>
    <w:rsid w:val="00D3099C"/>
    <w:rsid w:val="00D312AE"/>
    <w:rsid w:val="00D31BF0"/>
    <w:rsid w:val="00D32725"/>
    <w:rsid w:val="00D33112"/>
    <w:rsid w:val="00D33E5D"/>
    <w:rsid w:val="00D34382"/>
    <w:rsid w:val="00D347CF"/>
    <w:rsid w:val="00D34ACD"/>
    <w:rsid w:val="00D34FF0"/>
    <w:rsid w:val="00D37744"/>
    <w:rsid w:val="00D37CA7"/>
    <w:rsid w:val="00D40EA7"/>
    <w:rsid w:val="00D41340"/>
    <w:rsid w:val="00D4392C"/>
    <w:rsid w:val="00D44E34"/>
    <w:rsid w:val="00D473AD"/>
    <w:rsid w:val="00D526BB"/>
    <w:rsid w:val="00D53990"/>
    <w:rsid w:val="00D53F88"/>
    <w:rsid w:val="00D5519D"/>
    <w:rsid w:val="00D5594B"/>
    <w:rsid w:val="00D56F7B"/>
    <w:rsid w:val="00D576DA"/>
    <w:rsid w:val="00D57CA4"/>
    <w:rsid w:val="00D625DA"/>
    <w:rsid w:val="00D63C99"/>
    <w:rsid w:val="00D63EEA"/>
    <w:rsid w:val="00D648A3"/>
    <w:rsid w:val="00D65F10"/>
    <w:rsid w:val="00D6688E"/>
    <w:rsid w:val="00D708D3"/>
    <w:rsid w:val="00D71296"/>
    <w:rsid w:val="00D71503"/>
    <w:rsid w:val="00D71E9F"/>
    <w:rsid w:val="00D75E1F"/>
    <w:rsid w:val="00D776A5"/>
    <w:rsid w:val="00D8027C"/>
    <w:rsid w:val="00D809EB"/>
    <w:rsid w:val="00D81C2E"/>
    <w:rsid w:val="00D82A7D"/>
    <w:rsid w:val="00D83754"/>
    <w:rsid w:val="00D84289"/>
    <w:rsid w:val="00D84676"/>
    <w:rsid w:val="00D867F8"/>
    <w:rsid w:val="00D86C83"/>
    <w:rsid w:val="00D87FD7"/>
    <w:rsid w:val="00D9259F"/>
    <w:rsid w:val="00D92DCC"/>
    <w:rsid w:val="00D938B9"/>
    <w:rsid w:val="00D942CC"/>
    <w:rsid w:val="00D94477"/>
    <w:rsid w:val="00D958F7"/>
    <w:rsid w:val="00DA201C"/>
    <w:rsid w:val="00DA2198"/>
    <w:rsid w:val="00DA2403"/>
    <w:rsid w:val="00DA36D7"/>
    <w:rsid w:val="00DA5981"/>
    <w:rsid w:val="00DA5BEB"/>
    <w:rsid w:val="00DA7296"/>
    <w:rsid w:val="00DB1932"/>
    <w:rsid w:val="00DB2CAD"/>
    <w:rsid w:val="00DB3258"/>
    <w:rsid w:val="00DB4983"/>
    <w:rsid w:val="00DB4B43"/>
    <w:rsid w:val="00DB4DC5"/>
    <w:rsid w:val="00DB4E6F"/>
    <w:rsid w:val="00DB60C3"/>
    <w:rsid w:val="00DC2011"/>
    <w:rsid w:val="00DC28C8"/>
    <w:rsid w:val="00DC2F0D"/>
    <w:rsid w:val="00DC3724"/>
    <w:rsid w:val="00DC5048"/>
    <w:rsid w:val="00DC517E"/>
    <w:rsid w:val="00DC5928"/>
    <w:rsid w:val="00DC6090"/>
    <w:rsid w:val="00DC6506"/>
    <w:rsid w:val="00DC705C"/>
    <w:rsid w:val="00DC74F2"/>
    <w:rsid w:val="00DC7D1C"/>
    <w:rsid w:val="00DD04AE"/>
    <w:rsid w:val="00DD1516"/>
    <w:rsid w:val="00DD26DF"/>
    <w:rsid w:val="00DD2E22"/>
    <w:rsid w:val="00DD3C33"/>
    <w:rsid w:val="00DD3DA0"/>
    <w:rsid w:val="00DD450F"/>
    <w:rsid w:val="00DE004E"/>
    <w:rsid w:val="00DE101F"/>
    <w:rsid w:val="00DE1F0D"/>
    <w:rsid w:val="00DE1FE1"/>
    <w:rsid w:val="00DE28D6"/>
    <w:rsid w:val="00DE32BB"/>
    <w:rsid w:val="00DE3FE7"/>
    <w:rsid w:val="00DE4089"/>
    <w:rsid w:val="00DE54AB"/>
    <w:rsid w:val="00DE6090"/>
    <w:rsid w:val="00DE62B8"/>
    <w:rsid w:val="00DE6CBA"/>
    <w:rsid w:val="00DE7EF4"/>
    <w:rsid w:val="00DF01BC"/>
    <w:rsid w:val="00DF11DD"/>
    <w:rsid w:val="00DF2146"/>
    <w:rsid w:val="00DF2754"/>
    <w:rsid w:val="00DF29DE"/>
    <w:rsid w:val="00DF35F7"/>
    <w:rsid w:val="00DF3B2A"/>
    <w:rsid w:val="00DF4A82"/>
    <w:rsid w:val="00DF52D7"/>
    <w:rsid w:val="00DF5C1D"/>
    <w:rsid w:val="00DF6345"/>
    <w:rsid w:val="00E01500"/>
    <w:rsid w:val="00E02CAC"/>
    <w:rsid w:val="00E032B6"/>
    <w:rsid w:val="00E03D11"/>
    <w:rsid w:val="00E03E6D"/>
    <w:rsid w:val="00E045C8"/>
    <w:rsid w:val="00E0747D"/>
    <w:rsid w:val="00E07817"/>
    <w:rsid w:val="00E11101"/>
    <w:rsid w:val="00E11373"/>
    <w:rsid w:val="00E12AD0"/>
    <w:rsid w:val="00E174F9"/>
    <w:rsid w:val="00E17FE8"/>
    <w:rsid w:val="00E20DB1"/>
    <w:rsid w:val="00E21346"/>
    <w:rsid w:val="00E21D8A"/>
    <w:rsid w:val="00E22205"/>
    <w:rsid w:val="00E23413"/>
    <w:rsid w:val="00E276E4"/>
    <w:rsid w:val="00E30659"/>
    <w:rsid w:val="00E31807"/>
    <w:rsid w:val="00E32EB8"/>
    <w:rsid w:val="00E33332"/>
    <w:rsid w:val="00E33780"/>
    <w:rsid w:val="00E35060"/>
    <w:rsid w:val="00E36BB2"/>
    <w:rsid w:val="00E37E01"/>
    <w:rsid w:val="00E41208"/>
    <w:rsid w:val="00E41D9C"/>
    <w:rsid w:val="00E42295"/>
    <w:rsid w:val="00E42706"/>
    <w:rsid w:val="00E42C4C"/>
    <w:rsid w:val="00E458E9"/>
    <w:rsid w:val="00E46236"/>
    <w:rsid w:val="00E46607"/>
    <w:rsid w:val="00E4679E"/>
    <w:rsid w:val="00E51AFB"/>
    <w:rsid w:val="00E521DF"/>
    <w:rsid w:val="00E54456"/>
    <w:rsid w:val="00E577AF"/>
    <w:rsid w:val="00E6111D"/>
    <w:rsid w:val="00E61D75"/>
    <w:rsid w:val="00E6288C"/>
    <w:rsid w:val="00E652FD"/>
    <w:rsid w:val="00E66374"/>
    <w:rsid w:val="00E67DA5"/>
    <w:rsid w:val="00E70A5D"/>
    <w:rsid w:val="00E80B66"/>
    <w:rsid w:val="00E816E5"/>
    <w:rsid w:val="00E82AC6"/>
    <w:rsid w:val="00E82B4C"/>
    <w:rsid w:val="00E82BCA"/>
    <w:rsid w:val="00E850F6"/>
    <w:rsid w:val="00E863AA"/>
    <w:rsid w:val="00E87507"/>
    <w:rsid w:val="00E9009C"/>
    <w:rsid w:val="00E90110"/>
    <w:rsid w:val="00E90AAB"/>
    <w:rsid w:val="00E91840"/>
    <w:rsid w:val="00E92E17"/>
    <w:rsid w:val="00E9351F"/>
    <w:rsid w:val="00E9453A"/>
    <w:rsid w:val="00EA0487"/>
    <w:rsid w:val="00EA16DE"/>
    <w:rsid w:val="00EA1B57"/>
    <w:rsid w:val="00EA2F28"/>
    <w:rsid w:val="00EA5324"/>
    <w:rsid w:val="00EA59D3"/>
    <w:rsid w:val="00EA5B92"/>
    <w:rsid w:val="00EA6298"/>
    <w:rsid w:val="00EA6CCC"/>
    <w:rsid w:val="00EB69DE"/>
    <w:rsid w:val="00EB703C"/>
    <w:rsid w:val="00EC273B"/>
    <w:rsid w:val="00EC3CEF"/>
    <w:rsid w:val="00EC49E5"/>
    <w:rsid w:val="00EC6CA6"/>
    <w:rsid w:val="00EC786D"/>
    <w:rsid w:val="00EC78EE"/>
    <w:rsid w:val="00EC7D11"/>
    <w:rsid w:val="00ED0817"/>
    <w:rsid w:val="00ED2CED"/>
    <w:rsid w:val="00ED3AA9"/>
    <w:rsid w:val="00ED4246"/>
    <w:rsid w:val="00ED4F8E"/>
    <w:rsid w:val="00ED5B19"/>
    <w:rsid w:val="00ED701D"/>
    <w:rsid w:val="00EE15EA"/>
    <w:rsid w:val="00EE2BC8"/>
    <w:rsid w:val="00EE3B31"/>
    <w:rsid w:val="00EE5D5C"/>
    <w:rsid w:val="00EE74DF"/>
    <w:rsid w:val="00EF08B6"/>
    <w:rsid w:val="00EF109B"/>
    <w:rsid w:val="00EF4C1D"/>
    <w:rsid w:val="00EF6D1A"/>
    <w:rsid w:val="00EF789A"/>
    <w:rsid w:val="00F00543"/>
    <w:rsid w:val="00F00A96"/>
    <w:rsid w:val="00F01CC8"/>
    <w:rsid w:val="00F02498"/>
    <w:rsid w:val="00F034EC"/>
    <w:rsid w:val="00F03689"/>
    <w:rsid w:val="00F0399C"/>
    <w:rsid w:val="00F04607"/>
    <w:rsid w:val="00F0475D"/>
    <w:rsid w:val="00F05D1E"/>
    <w:rsid w:val="00F0659C"/>
    <w:rsid w:val="00F06842"/>
    <w:rsid w:val="00F07EEB"/>
    <w:rsid w:val="00F10C06"/>
    <w:rsid w:val="00F110F7"/>
    <w:rsid w:val="00F1158A"/>
    <w:rsid w:val="00F11A6B"/>
    <w:rsid w:val="00F1268C"/>
    <w:rsid w:val="00F1450B"/>
    <w:rsid w:val="00F14672"/>
    <w:rsid w:val="00F158F1"/>
    <w:rsid w:val="00F15E61"/>
    <w:rsid w:val="00F16003"/>
    <w:rsid w:val="00F161A2"/>
    <w:rsid w:val="00F168FF"/>
    <w:rsid w:val="00F1712A"/>
    <w:rsid w:val="00F1725A"/>
    <w:rsid w:val="00F176F5"/>
    <w:rsid w:val="00F20305"/>
    <w:rsid w:val="00F21D1F"/>
    <w:rsid w:val="00F231AD"/>
    <w:rsid w:val="00F23C73"/>
    <w:rsid w:val="00F25105"/>
    <w:rsid w:val="00F2561C"/>
    <w:rsid w:val="00F30F53"/>
    <w:rsid w:val="00F32546"/>
    <w:rsid w:val="00F32660"/>
    <w:rsid w:val="00F32E27"/>
    <w:rsid w:val="00F335F0"/>
    <w:rsid w:val="00F3369D"/>
    <w:rsid w:val="00F34587"/>
    <w:rsid w:val="00F360BE"/>
    <w:rsid w:val="00F363CB"/>
    <w:rsid w:val="00F37010"/>
    <w:rsid w:val="00F37FA9"/>
    <w:rsid w:val="00F4044B"/>
    <w:rsid w:val="00F41AB5"/>
    <w:rsid w:val="00F420C8"/>
    <w:rsid w:val="00F43E30"/>
    <w:rsid w:val="00F46691"/>
    <w:rsid w:val="00F47162"/>
    <w:rsid w:val="00F471D1"/>
    <w:rsid w:val="00F47BDC"/>
    <w:rsid w:val="00F47D89"/>
    <w:rsid w:val="00F5145E"/>
    <w:rsid w:val="00F53C6D"/>
    <w:rsid w:val="00F54CD5"/>
    <w:rsid w:val="00F5538B"/>
    <w:rsid w:val="00F55415"/>
    <w:rsid w:val="00F55A31"/>
    <w:rsid w:val="00F56309"/>
    <w:rsid w:val="00F57895"/>
    <w:rsid w:val="00F57940"/>
    <w:rsid w:val="00F57BA7"/>
    <w:rsid w:val="00F57C30"/>
    <w:rsid w:val="00F63A51"/>
    <w:rsid w:val="00F6523F"/>
    <w:rsid w:val="00F662C5"/>
    <w:rsid w:val="00F66842"/>
    <w:rsid w:val="00F66EE1"/>
    <w:rsid w:val="00F672D8"/>
    <w:rsid w:val="00F67418"/>
    <w:rsid w:val="00F704F3"/>
    <w:rsid w:val="00F722ED"/>
    <w:rsid w:val="00F72931"/>
    <w:rsid w:val="00F73678"/>
    <w:rsid w:val="00F7375B"/>
    <w:rsid w:val="00F73AC0"/>
    <w:rsid w:val="00F75C3E"/>
    <w:rsid w:val="00F76132"/>
    <w:rsid w:val="00F802A3"/>
    <w:rsid w:val="00F80C29"/>
    <w:rsid w:val="00F8374E"/>
    <w:rsid w:val="00F83B83"/>
    <w:rsid w:val="00F84712"/>
    <w:rsid w:val="00F90D33"/>
    <w:rsid w:val="00F91DF4"/>
    <w:rsid w:val="00F92FC4"/>
    <w:rsid w:val="00F9559F"/>
    <w:rsid w:val="00F96EE9"/>
    <w:rsid w:val="00F9746C"/>
    <w:rsid w:val="00FA29A7"/>
    <w:rsid w:val="00FA2C88"/>
    <w:rsid w:val="00FA335B"/>
    <w:rsid w:val="00FA3929"/>
    <w:rsid w:val="00FA586E"/>
    <w:rsid w:val="00FB25CE"/>
    <w:rsid w:val="00FB40DF"/>
    <w:rsid w:val="00FC33F0"/>
    <w:rsid w:val="00FC6C13"/>
    <w:rsid w:val="00FD2054"/>
    <w:rsid w:val="00FD3ED5"/>
    <w:rsid w:val="00FD49ED"/>
    <w:rsid w:val="00FD5DBB"/>
    <w:rsid w:val="00FD7B7B"/>
    <w:rsid w:val="00FE059E"/>
    <w:rsid w:val="00FE0EE8"/>
    <w:rsid w:val="00FE2624"/>
    <w:rsid w:val="00FE2BB8"/>
    <w:rsid w:val="00FE3088"/>
    <w:rsid w:val="00FE4AEA"/>
    <w:rsid w:val="00FE5098"/>
    <w:rsid w:val="00FE647A"/>
    <w:rsid w:val="00FE6AB1"/>
    <w:rsid w:val="00FE7498"/>
    <w:rsid w:val="00FE760C"/>
    <w:rsid w:val="00FE7648"/>
    <w:rsid w:val="00FF1B1F"/>
    <w:rsid w:val="00FF259D"/>
    <w:rsid w:val="00FF2C05"/>
    <w:rsid w:val="00FF2E8F"/>
    <w:rsid w:val="00FF39ED"/>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091E"/>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29"/>
      </w:numPr>
    </w:pPr>
  </w:style>
  <w:style w:type="numbering" w:customStyle="1" w:styleId="Importovantl19">
    <w:name w:val="Importovaný štýl 19"/>
    <w:rsid w:val="00F1725A"/>
    <w:pPr>
      <w:numPr>
        <w:numId w:val="32"/>
      </w:numPr>
    </w:pPr>
  </w:style>
  <w:style w:type="numbering" w:customStyle="1" w:styleId="Importovantl20">
    <w:name w:val="Importovaný štýl 20"/>
    <w:rsid w:val="00F1725A"/>
    <w:pPr>
      <w:numPr>
        <w:numId w:val="33"/>
      </w:numPr>
    </w:pPr>
  </w:style>
  <w:style w:type="numbering" w:customStyle="1" w:styleId="Importovantl21">
    <w:name w:val="Importovaný štýl 21"/>
    <w:rsid w:val="00F1725A"/>
    <w:pPr>
      <w:numPr>
        <w:numId w:val="34"/>
      </w:numPr>
    </w:pPr>
  </w:style>
  <w:style w:type="numbering" w:customStyle="1" w:styleId="Importovantl22">
    <w:name w:val="Importovaný štýl 22"/>
    <w:rsid w:val="00F1725A"/>
    <w:pPr>
      <w:numPr>
        <w:numId w:val="35"/>
      </w:numPr>
    </w:pPr>
  </w:style>
  <w:style w:type="numbering" w:customStyle="1" w:styleId="Importovantl23">
    <w:name w:val="Importovaný štýl 23"/>
    <w:rsid w:val="00F1725A"/>
    <w:pPr>
      <w:numPr>
        <w:numId w:val="36"/>
      </w:numPr>
    </w:pPr>
  </w:style>
  <w:style w:type="numbering" w:customStyle="1" w:styleId="Importovantl24">
    <w:name w:val="Importovaný štýl 24"/>
    <w:rsid w:val="00F1725A"/>
    <w:pPr>
      <w:numPr>
        <w:numId w:val="38"/>
      </w:numPr>
    </w:pPr>
  </w:style>
  <w:style w:type="numbering" w:customStyle="1" w:styleId="Importovantl240">
    <w:name w:val="Importovaný štýl 24.0"/>
    <w:rsid w:val="00F1725A"/>
    <w:pPr>
      <w:numPr>
        <w:numId w:val="40"/>
      </w:numPr>
    </w:pPr>
  </w:style>
  <w:style w:type="numbering" w:customStyle="1" w:styleId="Importovantl25">
    <w:name w:val="Importovaný štýl 25"/>
    <w:rsid w:val="00F1725A"/>
    <w:pPr>
      <w:numPr>
        <w:numId w:val="42"/>
      </w:numPr>
    </w:pPr>
  </w:style>
  <w:style w:type="numbering" w:customStyle="1" w:styleId="Importovantl26">
    <w:name w:val="Importovaný štýl 26"/>
    <w:rsid w:val="00F1725A"/>
    <w:pPr>
      <w:numPr>
        <w:numId w:val="43"/>
      </w:numPr>
    </w:pPr>
  </w:style>
  <w:style w:type="numbering" w:customStyle="1" w:styleId="Importovantl27">
    <w:name w:val="Importovaný štýl 27"/>
    <w:rsid w:val="00F1725A"/>
    <w:pPr>
      <w:numPr>
        <w:numId w:val="45"/>
      </w:numPr>
    </w:pPr>
  </w:style>
  <w:style w:type="numbering" w:customStyle="1" w:styleId="Importovantl28">
    <w:name w:val="Importovaný štýl 28"/>
    <w:rsid w:val="00F1725A"/>
    <w:pPr>
      <w:numPr>
        <w:numId w:val="46"/>
      </w:numPr>
    </w:pPr>
  </w:style>
  <w:style w:type="numbering" w:customStyle="1" w:styleId="Importovantl29">
    <w:name w:val="Importovaný štýl 29"/>
    <w:rsid w:val="00F1725A"/>
    <w:pPr>
      <w:numPr>
        <w:numId w:val="47"/>
      </w:numPr>
    </w:pPr>
  </w:style>
  <w:style w:type="numbering" w:customStyle="1" w:styleId="Importovantl30">
    <w:name w:val="Importovaný štýl 30"/>
    <w:rsid w:val="00F1725A"/>
    <w:pPr>
      <w:numPr>
        <w:numId w:val="48"/>
      </w:numPr>
    </w:pPr>
  </w:style>
  <w:style w:type="numbering" w:customStyle="1" w:styleId="Importovantl31">
    <w:name w:val="Importovaný štýl 31"/>
    <w:rsid w:val="00F1725A"/>
    <w:pPr>
      <w:numPr>
        <w:numId w:val="49"/>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1"/>
      </w:numPr>
    </w:pPr>
  </w:style>
  <w:style w:type="numbering" w:customStyle="1" w:styleId="Importovantl33">
    <w:name w:val="Importovaný štýl 33"/>
    <w:rsid w:val="00F1725A"/>
    <w:pPr>
      <w:numPr>
        <w:numId w:val="53"/>
      </w:numPr>
    </w:pPr>
  </w:style>
  <w:style w:type="numbering" w:customStyle="1" w:styleId="Importovantl34">
    <w:name w:val="Importovaný štýl 34"/>
    <w:rsid w:val="00F1725A"/>
    <w:pPr>
      <w:numPr>
        <w:numId w:val="55"/>
      </w:numPr>
    </w:pPr>
  </w:style>
  <w:style w:type="numbering" w:customStyle="1" w:styleId="Importovantl35">
    <w:name w:val="Importovaný štýl 35"/>
    <w:rsid w:val="00F1725A"/>
    <w:pPr>
      <w:numPr>
        <w:numId w:val="57"/>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9"/>
      </w:numPr>
    </w:pPr>
  </w:style>
  <w:style w:type="numbering" w:customStyle="1" w:styleId="Importovantl37">
    <w:name w:val="Importovaný štýl 37"/>
    <w:rsid w:val="00F1725A"/>
    <w:pPr>
      <w:numPr>
        <w:numId w:val="61"/>
      </w:numPr>
    </w:pPr>
  </w:style>
  <w:style w:type="numbering" w:customStyle="1" w:styleId="Importovantl38">
    <w:name w:val="Importovaný štýl 38"/>
    <w:rsid w:val="00F1725A"/>
    <w:pPr>
      <w:numPr>
        <w:numId w:val="62"/>
      </w:numPr>
    </w:pPr>
  </w:style>
  <w:style w:type="numbering" w:customStyle="1" w:styleId="Importovantl370">
    <w:name w:val="Importovaný štýl 37.0"/>
    <w:rsid w:val="00F1725A"/>
    <w:pPr>
      <w:numPr>
        <w:numId w:val="63"/>
      </w:numPr>
    </w:pPr>
  </w:style>
  <w:style w:type="numbering" w:customStyle="1" w:styleId="Importovantl39">
    <w:name w:val="Importovaný štýl 39"/>
    <w:rsid w:val="00F1725A"/>
    <w:pPr>
      <w:numPr>
        <w:numId w:val="64"/>
      </w:numPr>
    </w:pPr>
  </w:style>
  <w:style w:type="numbering" w:customStyle="1" w:styleId="Importovantl40">
    <w:name w:val="Importovaný štýl 40"/>
    <w:rsid w:val="00F1725A"/>
    <w:pPr>
      <w:numPr>
        <w:numId w:val="66"/>
      </w:numPr>
    </w:pPr>
  </w:style>
  <w:style w:type="numbering" w:customStyle="1" w:styleId="Importovantl41">
    <w:name w:val="Importovaný štýl 41"/>
    <w:rsid w:val="00F1725A"/>
    <w:pPr>
      <w:numPr>
        <w:numId w:val="68"/>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1"/>
    <w:qFormat/>
    <w:locked/>
    <w:rsid w:val="00767C20"/>
    <w:rPr>
      <w:rFonts w:cs="Arial Unicode MS"/>
      <w:color w:val="000000"/>
      <w:sz w:val="24"/>
      <w:szCs w:val="24"/>
      <w:u w:color="000000"/>
    </w:rPr>
  </w:style>
  <w:style w:type="table" w:styleId="Mriekatabuky">
    <w:name w:val="Table Grid"/>
    <w:basedOn w:val="Normlnatabuka"/>
    <w:uiPriority w:val="3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customStyle="1" w:styleId="SAP1">
    <w:name w:val="SAŽP 1"/>
    <w:basedOn w:val="Normlny"/>
    <w:rsid w:val="00C677EE"/>
    <w:pPr>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pPr>
    <w:rPr>
      <w:rFonts w:ascii="Proba Pro" w:hAnsi="Proba Pro" w:cs="Times New Roman"/>
      <w:b/>
      <w:bCs/>
      <w:caps/>
      <w:color w:val="008998"/>
      <w:spacing w:val="30"/>
      <w:sz w:val="20"/>
      <w:szCs w:val="20"/>
    </w:rPr>
  </w:style>
  <w:style w:type="character" w:styleId="Zstupntext">
    <w:name w:val="Placeholder Text"/>
    <w:basedOn w:val="Predvolenpsmoodseku"/>
    <w:uiPriority w:val="99"/>
    <w:semiHidden/>
    <w:rsid w:val="007D0D39"/>
    <w:rPr>
      <w:color w:val="808080"/>
    </w:rPr>
  </w:style>
  <w:style w:type="character" w:customStyle="1" w:styleId="Nadpis5Char">
    <w:name w:val="Nadpis 5 Char"/>
    <w:basedOn w:val="Predvolenpsmoodseku"/>
    <w:link w:val="Nadpis5"/>
    <w:rsid w:val="00967137"/>
    <w:rPr>
      <w:rFonts w:ascii="Verdana" w:hAnsi="Verdana"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737">
      <w:bodyDiv w:val="1"/>
      <w:marLeft w:val="0"/>
      <w:marRight w:val="0"/>
      <w:marTop w:val="0"/>
      <w:marBottom w:val="0"/>
      <w:divBdr>
        <w:top w:val="none" w:sz="0" w:space="0" w:color="auto"/>
        <w:left w:val="none" w:sz="0" w:space="0" w:color="auto"/>
        <w:bottom w:val="none" w:sz="0" w:space="0" w:color="auto"/>
        <w:right w:val="none" w:sz="0" w:space="0" w:color="auto"/>
      </w:divBdr>
      <w:divsChild>
        <w:div w:id="1624267669">
          <w:marLeft w:val="255"/>
          <w:marRight w:val="0"/>
          <w:marTop w:val="0"/>
          <w:marBottom w:val="0"/>
          <w:divBdr>
            <w:top w:val="none" w:sz="0" w:space="0" w:color="auto"/>
            <w:left w:val="none" w:sz="0" w:space="0" w:color="auto"/>
            <w:bottom w:val="none" w:sz="0" w:space="0" w:color="auto"/>
            <w:right w:val="none" w:sz="0" w:space="0" w:color="auto"/>
          </w:divBdr>
        </w:div>
      </w:divsChild>
    </w:div>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643050319">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783623197">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972709444">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9B14A-0B61-4905-88B0-BAB87EAC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3238</Words>
  <Characters>18459</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3</cp:revision>
  <cp:lastPrinted>2024-01-05T08:42:00Z</cp:lastPrinted>
  <dcterms:created xsi:type="dcterms:W3CDTF">2024-03-04T08:53:00Z</dcterms:created>
  <dcterms:modified xsi:type="dcterms:W3CDTF">2024-03-04T08:57:00Z</dcterms:modified>
</cp:coreProperties>
</file>