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5F" w:rsidRPr="00096CE2" w:rsidRDefault="00C56B5F" w:rsidP="00C56B5F">
      <w:pPr>
        <w:rPr>
          <w:rFonts w:asciiTheme="minorHAnsi" w:hAnsiTheme="minorHAnsi"/>
        </w:rPr>
      </w:pPr>
      <w:bookmarkStart w:id="0" w:name="_GoBack"/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04523E" w:rsidRDefault="001C64A4" w:rsidP="001C64A4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="Arial"/>
          <w:sz w:val="24"/>
          <w:szCs w:val="24"/>
        </w:rPr>
      </w:pPr>
      <w:r w:rsidRPr="001C64A4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Mobilné lisovacie kontajnery hákové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192F71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92F71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192F71">
        <w:rPr>
          <w:rFonts w:asciiTheme="minorHAnsi" w:hAnsiTheme="minorHAnsi"/>
          <w:b/>
          <w:sz w:val="24"/>
          <w:szCs w:val="24"/>
        </w:rPr>
        <w:tab/>
      </w:r>
    </w:p>
    <w:p w:rsidR="00192F71" w:rsidRPr="00E25867" w:rsidRDefault="00192F71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</w:t>
      </w:r>
      <w:r w:rsidRPr="0034622B">
        <w:rPr>
          <w:rFonts w:asciiTheme="minorHAnsi" w:hAnsiTheme="minorHAnsi"/>
          <w:sz w:val="24"/>
          <w:szCs w:val="24"/>
        </w:rPr>
        <w:t>.........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192F71" w:rsidRPr="00192F71" w:rsidRDefault="00B474D3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92F71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192F71">
        <w:rPr>
          <w:rFonts w:asciiTheme="minorHAnsi" w:hAnsiTheme="minorHAnsi"/>
          <w:sz w:val="24"/>
          <w:szCs w:val="24"/>
        </w:rPr>
        <w:t> </w:t>
      </w:r>
      <w:r w:rsidRPr="00192F71">
        <w:rPr>
          <w:rFonts w:asciiTheme="minorHAnsi" w:hAnsiTheme="minorHAnsi"/>
          <w:sz w:val="24"/>
          <w:szCs w:val="24"/>
        </w:rPr>
        <w:t>DPH</w:t>
      </w:r>
      <w:r w:rsidR="003C0094" w:rsidRPr="00192F71">
        <w:rPr>
          <w:rFonts w:asciiTheme="minorHAnsi" w:hAnsiTheme="minorHAnsi"/>
          <w:sz w:val="24"/>
          <w:szCs w:val="24"/>
        </w:rPr>
        <w:t>:</w:t>
      </w:r>
      <w:r w:rsidR="00E25867" w:rsidRPr="00192F71">
        <w:rPr>
          <w:rFonts w:asciiTheme="minorHAnsi" w:hAnsiTheme="minorHAnsi"/>
          <w:sz w:val="24"/>
          <w:szCs w:val="24"/>
        </w:rPr>
        <w:t xml:space="preserve"> </w:t>
      </w:r>
      <w:r w:rsidR="00E25867">
        <w:rPr>
          <w:rFonts w:asciiTheme="minorHAnsi" w:hAnsiTheme="minorHAnsi"/>
          <w:b/>
          <w:sz w:val="24"/>
          <w:szCs w:val="24"/>
        </w:rPr>
        <w:t xml:space="preserve">  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 </w:t>
      </w:r>
      <w:r w:rsidR="00192F71" w:rsidRPr="00E25867">
        <w:rPr>
          <w:rFonts w:asciiTheme="minorHAnsi" w:hAnsiTheme="minorHAnsi"/>
          <w:sz w:val="24"/>
          <w:szCs w:val="24"/>
        </w:rPr>
        <w:t>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........</w:t>
      </w:r>
      <w:r w:rsidR="00192F71" w:rsidRPr="00E25867">
        <w:rPr>
          <w:rFonts w:asciiTheme="minorHAnsi" w:hAnsiTheme="minorHAnsi"/>
          <w:sz w:val="24"/>
          <w:szCs w:val="24"/>
        </w:rPr>
        <w:t>........</w:t>
      </w:r>
    </w:p>
    <w:p w:rsidR="00B474D3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Default="00B474D3" w:rsidP="00B474D3">
      <w:pPr>
        <w:ind w:left="2160" w:hanging="2160"/>
        <w:rPr>
          <w:rFonts w:asciiTheme="minorHAnsi" w:hAnsiTheme="minorHAnsi"/>
          <w:sz w:val="18"/>
          <w:szCs w:val="18"/>
        </w:rPr>
      </w:pPr>
    </w:p>
    <w:p w:rsidR="001C64A4" w:rsidRDefault="001C64A4" w:rsidP="00B474D3">
      <w:pPr>
        <w:ind w:left="2160" w:hanging="2160"/>
        <w:rPr>
          <w:rFonts w:asciiTheme="minorHAnsi" w:hAnsiTheme="minorHAnsi"/>
          <w:sz w:val="18"/>
          <w:szCs w:val="18"/>
        </w:rPr>
      </w:pPr>
    </w:p>
    <w:p w:rsidR="001C64A4" w:rsidRDefault="001C64A4" w:rsidP="00B474D3">
      <w:pPr>
        <w:ind w:left="2160" w:hanging="2160"/>
        <w:rPr>
          <w:rFonts w:asciiTheme="minorHAnsi" w:hAnsiTheme="minorHAnsi"/>
        </w:rPr>
      </w:pPr>
    </w:p>
    <w:p w:rsidR="007B664B" w:rsidRDefault="007B664B" w:rsidP="00B474D3">
      <w:pPr>
        <w:ind w:left="2160" w:hanging="2160"/>
        <w:rPr>
          <w:rFonts w:asciiTheme="minorHAnsi" w:hAnsiTheme="minorHAnsi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474D3" w:rsidRPr="0034622B" w:rsidRDefault="00B474D3" w:rsidP="00A72840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="Arial"/>
          <w:i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bookmarkEnd w:id="0"/>
    <w:p w:rsidR="00BB745E" w:rsidRDefault="00BB745E" w:rsidP="00190E78">
      <w:pPr>
        <w:rPr>
          <w:rFonts w:asciiTheme="minorHAnsi" w:hAnsiTheme="minorHAnsi"/>
        </w:rPr>
      </w:pPr>
    </w:p>
    <w:sectPr w:rsidR="00BB745E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4523E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92F71"/>
    <w:rsid w:val="001A6E2C"/>
    <w:rsid w:val="001B192A"/>
    <w:rsid w:val="001B43EA"/>
    <w:rsid w:val="001B61F4"/>
    <w:rsid w:val="001C0A23"/>
    <w:rsid w:val="001C277F"/>
    <w:rsid w:val="001C64A4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D4575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B664B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99D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BF7196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AFB913-439C-41DC-B3B3-715AE35D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Čukašová</dc:creator>
  <cp:lastModifiedBy>Čukašová Michaela</cp:lastModifiedBy>
  <cp:revision>2</cp:revision>
  <cp:lastPrinted>2018-09-18T08:07:00Z</cp:lastPrinted>
  <dcterms:created xsi:type="dcterms:W3CDTF">2019-11-06T12:09:00Z</dcterms:created>
  <dcterms:modified xsi:type="dcterms:W3CDTF">2019-11-06T12:09:00Z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