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4F442475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120FE7">
        <w:rPr>
          <w:sz w:val="24"/>
          <w:szCs w:val="24"/>
        </w:rPr>
        <w:t>4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120FE7">
        <w:rPr>
          <w:sz w:val="24"/>
          <w:szCs w:val="24"/>
        </w:rPr>
        <w:t>5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05CBD66A" w14:textId="2F3D7684" w:rsidR="00D24732" w:rsidRPr="00E67AC2" w:rsidRDefault="00715240" w:rsidP="00425B28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  <w:r>
        <w:rPr>
          <w:sz w:val="24"/>
          <w:szCs w:val="24"/>
        </w:rPr>
        <w:t xml:space="preserve">pn. </w:t>
      </w:r>
      <w:bookmarkStart w:id="0" w:name="_Hlk71744969"/>
      <w:r w:rsidR="00425B28" w:rsidRPr="00425B28">
        <w:rPr>
          <w:b/>
          <w:bCs/>
          <w:i/>
          <w:iCs/>
          <w:sz w:val="28"/>
          <w:szCs w:val="28"/>
        </w:rPr>
        <w:t xml:space="preserve">Remonty </w:t>
      </w:r>
      <w:r w:rsidR="00120FE7">
        <w:rPr>
          <w:b/>
          <w:bCs/>
          <w:i/>
          <w:iCs/>
          <w:sz w:val="28"/>
          <w:szCs w:val="28"/>
        </w:rPr>
        <w:t xml:space="preserve">nawierzchni </w:t>
      </w:r>
      <w:r w:rsidR="00BD79E1">
        <w:rPr>
          <w:b/>
          <w:bCs/>
          <w:i/>
          <w:iCs/>
          <w:sz w:val="28"/>
          <w:szCs w:val="28"/>
        </w:rPr>
        <w:t xml:space="preserve">czterech </w:t>
      </w:r>
      <w:r w:rsidR="00425B28" w:rsidRPr="00425B28">
        <w:rPr>
          <w:b/>
          <w:bCs/>
          <w:i/>
          <w:iCs/>
          <w:sz w:val="28"/>
          <w:szCs w:val="28"/>
        </w:rPr>
        <w:t>dróg leśnych na terenie Nadleśnictwa Jeleśnia</w:t>
      </w:r>
      <w:bookmarkEnd w:id="0"/>
    </w:p>
    <w:p w14:paraId="6853E9DA" w14:textId="0E0E8370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2AF5368E" w14:textId="4A285807" w:rsidR="005E348A" w:rsidRPr="003766C5" w:rsidRDefault="007727B9" w:rsidP="005E348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sz w:val="24"/>
          <w:szCs w:val="24"/>
        </w:rPr>
      </w:pPr>
      <w:r w:rsidRPr="007727B9">
        <w:rPr>
          <w:sz w:val="24"/>
          <w:szCs w:val="24"/>
        </w:rPr>
        <w:t xml:space="preserve">Część 1 zamówienia </w:t>
      </w:r>
      <w:r w:rsidR="005E348A">
        <w:rPr>
          <w:sz w:val="24"/>
          <w:szCs w:val="24"/>
        </w:rPr>
        <w:t xml:space="preserve">- </w:t>
      </w:r>
      <w:r w:rsidR="005E348A" w:rsidRPr="005E348A">
        <w:rPr>
          <w:rFonts w:eastAsiaTheme="minorHAnsi"/>
          <w:b/>
          <w:bCs/>
          <w:i/>
          <w:iCs/>
          <w:sz w:val="24"/>
          <w:szCs w:val="32"/>
          <w:lang w:eastAsia="en-US"/>
        </w:rPr>
        <w:t xml:space="preserve">Remont 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nawierzchni drogi leśnej nr 220/661 "HUTA" w</w:t>
      </w:r>
      <w:r w:rsid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Koszarawa Bystra w ramach likwidacji szkody powodziowej</w:t>
      </w:r>
    </w:p>
    <w:p w14:paraId="28688E66" w14:textId="1645D0EB" w:rsidR="00C30DBF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</w:r>
      <w:r w:rsidR="00C30DBF">
        <w:rPr>
          <w:iCs/>
          <w:sz w:val="24"/>
          <w:szCs w:val="24"/>
        </w:rPr>
        <w:t xml:space="preserve">Projekt uproszczony </w:t>
      </w:r>
    </w:p>
    <w:p w14:paraId="53497F1E" w14:textId="404B813C" w:rsidR="00C30DBF" w:rsidRDefault="00C30DBF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 xml:space="preserve">Przekrój poprzeczny </w:t>
      </w:r>
    </w:p>
    <w:p w14:paraId="70F16F3D" w14:textId="5B1C4D10" w:rsidR="00C30DBF" w:rsidRDefault="00C30DBF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 xml:space="preserve">Lokalizacja drogi </w:t>
      </w:r>
    </w:p>
    <w:p w14:paraId="752258AC" w14:textId="682B59E2" w:rsidR="005E348A" w:rsidRPr="005E348A" w:rsidRDefault="00C30DBF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1.1.4.</w:t>
      </w:r>
      <w:r>
        <w:rPr>
          <w:iCs/>
          <w:sz w:val="24"/>
          <w:szCs w:val="24"/>
        </w:rPr>
        <w:tab/>
      </w:r>
      <w:r w:rsidR="005E348A" w:rsidRPr="005E348A">
        <w:rPr>
          <w:iCs/>
          <w:sz w:val="24"/>
          <w:szCs w:val="24"/>
        </w:rPr>
        <w:t>Przedmiar robót</w:t>
      </w:r>
    </w:p>
    <w:p w14:paraId="41B0C1D5" w14:textId="212BC069" w:rsidR="005E348A" w:rsidRPr="005E348A" w:rsidRDefault="005E348A" w:rsidP="005E348A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1</w:t>
      </w:r>
      <w:r w:rsidRPr="005E348A">
        <w:rPr>
          <w:iCs/>
          <w:sz w:val="24"/>
          <w:szCs w:val="24"/>
        </w:rPr>
        <w:t>.</w:t>
      </w:r>
      <w:r w:rsidR="00C30DBF">
        <w:rPr>
          <w:iCs/>
          <w:sz w:val="24"/>
          <w:szCs w:val="24"/>
        </w:rPr>
        <w:t>5</w:t>
      </w:r>
      <w:r w:rsidRPr="005E348A">
        <w:rPr>
          <w:iCs/>
          <w:sz w:val="24"/>
          <w:szCs w:val="24"/>
        </w:rPr>
        <w:t>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55D5247B" w14:textId="56ED7C22" w:rsidR="003766C5" w:rsidRPr="003766C5" w:rsidRDefault="005E348A" w:rsidP="003766C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i/>
          <w:sz w:val="24"/>
          <w:szCs w:val="24"/>
        </w:rPr>
      </w:pPr>
      <w:r w:rsidRPr="003766C5">
        <w:rPr>
          <w:sz w:val="24"/>
          <w:szCs w:val="24"/>
        </w:rPr>
        <w:t xml:space="preserve">Część 2 zamówienia - </w:t>
      </w:r>
      <w:r w:rsidRPr="003766C5">
        <w:rPr>
          <w:b/>
          <w:bCs/>
          <w:i/>
          <w:iCs/>
          <w:sz w:val="24"/>
          <w:szCs w:val="24"/>
        </w:rPr>
        <w:t xml:space="preserve">Remont 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nawierzchni drogi leśnej "CIENIOWA" nr 220/454 w</w:t>
      </w:r>
      <w:r w:rsid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Czernichów w ramach likwidacji szkody powodziowej</w:t>
      </w:r>
      <w:r w:rsidR="003766C5" w:rsidRPr="003766C5">
        <w:rPr>
          <w:b/>
          <w:bCs/>
          <w:iCs/>
          <w:sz w:val="24"/>
          <w:szCs w:val="24"/>
        </w:rPr>
        <w:t xml:space="preserve"> </w:t>
      </w:r>
    </w:p>
    <w:p w14:paraId="51A771EE" w14:textId="77777777" w:rsidR="00C30DBF" w:rsidRDefault="005E348A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 w:rsidRPr="003766C5">
        <w:rPr>
          <w:b/>
          <w:bCs/>
          <w:iCs/>
          <w:sz w:val="24"/>
          <w:szCs w:val="24"/>
        </w:rPr>
        <w:t>1.2.1.</w:t>
      </w:r>
      <w:r w:rsidRPr="003766C5">
        <w:rPr>
          <w:b/>
          <w:bCs/>
          <w:iCs/>
          <w:sz w:val="24"/>
          <w:szCs w:val="24"/>
        </w:rPr>
        <w:tab/>
      </w:r>
      <w:r w:rsidR="00C30DBF">
        <w:rPr>
          <w:iCs/>
          <w:sz w:val="24"/>
          <w:szCs w:val="24"/>
        </w:rPr>
        <w:t xml:space="preserve">Projekt uproszczony </w:t>
      </w:r>
    </w:p>
    <w:p w14:paraId="1FCAAA7A" w14:textId="4DE92265" w:rsidR="00C30DBF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.2.</w:t>
      </w:r>
      <w:r>
        <w:rPr>
          <w:iCs/>
          <w:sz w:val="24"/>
          <w:szCs w:val="24"/>
        </w:rPr>
        <w:tab/>
        <w:t xml:space="preserve">Przekrój poprzeczny </w:t>
      </w:r>
    </w:p>
    <w:p w14:paraId="3CFADD31" w14:textId="41CE489E" w:rsidR="00C30DBF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.3.</w:t>
      </w:r>
      <w:r>
        <w:rPr>
          <w:iCs/>
          <w:sz w:val="24"/>
          <w:szCs w:val="24"/>
        </w:rPr>
        <w:tab/>
        <w:t xml:space="preserve">Lokalizacja drogi </w:t>
      </w:r>
    </w:p>
    <w:p w14:paraId="7F047697" w14:textId="68D95FF0" w:rsidR="00C30DBF" w:rsidRPr="005E348A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.4.</w:t>
      </w:r>
      <w:r>
        <w:rPr>
          <w:iCs/>
          <w:sz w:val="24"/>
          <w:szCs w:val="24"/>
        </w:rPr>
        <w:tab/>
      </w:r>
      <w:r w:rsidRPr="005E348A">
        <w:rPr>
          <w:iCs/>
          <w:sz w:val="24"/>
          <w:szCs w:val="24"/>
        </w:rPr>
        <w:t>Przedmiar robót</w:t>
      </w:r>
    </w:p>
    <w:p w14:paraId="69467E3B" w14:textId="6B534E8E" w:rsidR="00C30DBF" w:rsidRPr="005E348A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2</w:t>
      </w:r>
      <w:r w:rsidRPr="005E348A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5E348A">
        <w:rPr>
          <w:iCs/>
          <w:sz w:val="24"/>
          <w:szCs w:val="24"/>
        </w:rPr>
        <w:t>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688027C0" w14:textId="359297F0" w:rsidR="003766C5" w:rsidRPr="003766C5" w:rsidRDefault="005E348A" w:rsidP="003766C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b/>
          <w:bCs/>
          <w:i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3</w:t>
      </w:r>
      <w:r w:rsidRPr="007727B9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 xml:space="preserve">-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Remont 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nawierzchni drogi leśnej stokowej nr 220/268 w</w:t>
      </w:r>
      <w:r w:rsid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Kocierz Moszczanicki</w:t>
      </w:r>
      <w:r w:rsidR="003766C5" w:rsidRPr="003766C5">
        <w:rPr>
          <w:b/>
          <w:bCs/>
          <w:iCs/>
          <w:sz w:val="24"/>
          <w:szCs w:val="24"/>
        </w:rPr>
        <w:t xml:space="preserve"> </w:t>
      </w:r>
    </w:p>
    <w:p w14:paraId="40E6FCAA" w14:textId="77777777" w:rsidR="00C30DBF" w:rsidRDefault="005E348A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.1.</w:t>
      </w:r>
      <w:r w:rsidRPr="005E348A">
        <w:rPr>
          <w:iCs/>
          <w:sz w:val="24"/>
          <w:szCs w:val="24"/>
        </w:rPr>
        <w:tab/>
      </w:r>
      <w:r w:rsidR="00C30DBF">
        <w:rPr>
          <w:iCs/>
          <w:sz w:val="24"/>
          <w:szCs w:val="24"/>
        </w:rPr>
        <w:t xml:space="preserve">Projekt uproszczony </w:t>
      </w:r>
    </w:p>
    <w:p w14:paraId="7877D1E2" w14:textId="0238B661" w:rsidR="00C30DBF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.2.</w:t>
      </w:r>
      <w:r>
        <w:rPr>
          <w:iCs/>
          <w:sz w:val="24"/>
          <w:szCs w:val="24"/>
        </w:rPr>
        <w:tab/>
        <w:t xml:space="preserve">Przekrój poprzeczny </w:t>
      </w:r>
    </w:p>
    <w:p w14:paraId="27BBB9EC" w14:textId="63D4876E" w:rsidR="00C30DBF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.3.</w:t>
      </w:r>
      <w:r>
        <w:rPr>
          <w:iCs/>
          <w:sz w:val="24"/>
          <w:szCs w:val="24"/>
        </w:rPr>
        <w:tab/>
        <w:t xml:space="preserve">Lokalizacja drogi </w:t>
      </w:r>
    </w:p>
    <w:p w14:paraId="67D85F16" w14:textId="574A0CF9" w:rsidR="00C30DBF" w:rsidRPr="005E348A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.4.</w:t>
      </w:r>
      <w:r>
        <w:rPr>
          <w:iCs/>
          <w:sz w:val="24"/>
          <w:szCs w:val="24"/>
        </w:rPr>
        <w:tab/>
      </w:r>
      <w:r w:rsidRPr="005E348A">
        <w:rPr>
          <w:iCs/>
          <w:sz w:val="24"/>
          <w:szCs w:val="24"/>
        </w:rPr>
        <w:t>Przedmiar robót</w:t>
      </w:r>
    </w:p>
    <w:p w14:paraId="72C4AC5A" w14:textId="17955763" w:rsidR="00C30DBF" w:rsidRPr="005E348A" w:rsidRDefault="00C30DBF" w:rsidP="00C30DBF">
      <w:pPr>
        <w:pStyle w:val="Akapitzlist"/>
        <w:autoSpaceDE w:val="0"/>
        <w:autoSpaceDN w:val="0"/>
        <w:adjustRightInd w:val="0"/>
        <w:spacing w:before="120"/>
        <w:ind w:left="420" w:firstLine="147"/>
        <w:contextualSpacing w:val="0"/>
        <w:jc w:val="both"/>
        <w:rPr>
          <w:i/>
          <w:sz w:val="24"/>
          <w:szCs w:val="24"/>
        </w:rPr>
      </w:pPr>
      <w:r w:rsidRPr="005E348A">
        <w:rPr>
          <w:iCs/>
          <w:sz w:val="24"/>
          <w:szCs w:val="24"/>
        </w:rPr>
        <w:t>1.</w:t>
      </w:r>
      <w:r>
        <w:rPr>
          <w:iCs/>
          <w:sz w:val="24"/>
          <w:szCs w:val="24"/>
        </w:rPr>
        <w:t>3</w:t>
      </w:r>
      <w:r w:rsidRPr="005E348A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5E348A">
        <w:rPr>
          <w:iCs/>
          <w:sz w:val="24"/>
          <w:szCs w:val="24"/>
        </w:rPr>
        <w:t>.</w:t>
      </w:r>
      <w:r w:rsidRPr="005E348A">
        <w:rPr>
          <w:iCs/>
          <w:sz w:val="24"/>
          <w:szCs w:val="24"/>
        </w:rPr>
        <w:tab/>
        <w:t xml:space="preserve">Specyfikacja Techniczna Wykonania i Odbioru Robót </w:t>
      </w:r>
    </w:p>
    <w:p w14:paraId="57CC1AEC" w14:textId="2A277F76" w:rsidR="003766C5" w:rsidRPr="003766C5" w:rsidRDefault="005E348A" w:rsidP="003766C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i/>
          <w:sz w:val="24"/>
          <w:szCs w:val="24"/>
        </w:rPr>
      </w:pPr>
      <w:r w:rsidRPr="007727B9">
        <w:rPr>
          <w:sz w:val="24"/>
          <w:szCs w:val="24"/>
        </w:rPr>
        <w:t xml:space="preserve">Część </w:t>
      </w:r>
      <w:r>
        <w:rPr>
          <w:sz w:val="24"/>
          <w:szCs w:val="24"/>
        </w:rPr>
        <w:t>4</w:t>
      </w:r>
      <w:r w:rsidRPr="007727B9">
        <w:rPr>
          <w:sz w:val="24"/>
          <w:szCs w:val="24"/>
        </w:rPr>
        <w:t xml:space="preserve"> zamówienia </w:t>
      </w:r>
      <w:r>
        <w:rPr>
          <w:sz w:val="24"/>
          <w:szCs w:val="24"/>
        </w:rPr>
        <w:t xml:space="preserve">- </w:t>
      </w:r>
      <w:r w:rsidRPr="003B6E15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Remont 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nawierzchni drogi leśnej stokowej nr 220/261 w</w:t>
      </w:r>
      <w:r w:rsid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 </w:t>
      </w:r>
      <w:r w:rsidR="003766C5" w:rsidRPr="003766C5">
        <w:rPr>
          <w:rFonts w:eastAsiaTheme="minorHAnsi"/>
          <w:b/>
          <w:bCs/>
          <w:i/>
          <w:iCs/>
          <w:sz w:val="24"/>
          <w:szCs w:val="24"/>
          <w:lang w:eastAsia="en-US"/>
        </w:rPr>
        <w:t>leśnictwie Sopotnia Dolna w ramach likwidacji szkody powodziowej</w:t>
      </w:r>
      <w:r w:rsidR="003766C5">
        <w:rPr>
          <w:iCs/>
          <w:sz w:val="24"/>
          <w:szCs w:val="24"/>
        </w:rPr>
        <w:t xml:space="preserve"> </w:t>
      </w:r>
    </w:p>
    <w:p w14:paraId="767F893C" w14:textId="625A11D0" w:rsidR="00C30DBF" w:rsidRDefault="00C30DBF" w:rsidP="00C30DB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Projekt uproszczony </w:t>
      </w:r>
    </w:p>
    <w:p w14:paraId="01F2EF15" w14:textId="77777777" w:rsidR="00C30DBF" w:rsidRDefault="00C30DBF" w:rsidP="00C30DB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Cs/>
          <w:sz w:val="24"/>
          <w:szCs w:val="24"/>
        </w:rPr>
      </w:pPr>
      <w:r w:rsidRPr="00C30DBF">
        <w:rPr>
          <w:iCs/>
          <w:sz w:val="24"/>
          <w:szCs w:val="24"/>
        </w:rPr>
        <w:t xml:space="preserve">Przekrój poprzeczny </w:t>
      </w:r>
    </w:p>
    <w:p w14:paraId="7F34D290" w14:textId="77777777" w:rsidR="00C30DBF" w:rsidRDefault="00C30DBF" w:rsidP="00C30DB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Cs/>
          <w:sz w:val="24"/>
          <w:szCs w:val="24"/>
        </w:rPr>
      </w:pPr>
      <w:r w:rsidRPr="00C30DBF">
        <w:rPr>
          <w:iCs/>
          <w:sz w:val="24"/>
          <w:szCs w:val="24"/>
        </w:rPr>
        <w:t xml:space="preserve">Lokalizacja drogi </w:t>
      </w:r>
    </w:p>
    <w:p w14:paraId="4C98336E" w14:textId="77777777" w:rsidR="00C30DBF" w:rsidRDefault="00C30DBF" w:rsidP="00C30DB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Cs/>
          <w:sz w:val="24"/>
          <w:szCs w:val="24"/>
        </w:rPr>
      </w:pPr>
      <w:r w:rsidRPr="00C30DBF">
        <w:rPr>
          <w:iCs/>
          <w:sz w:val="24"/>
          <w:szCs w:val="24"/>
        </w:rPr>
        <w:t>Przedmiar robót</w:t>
      </w:r>
    </w:p>
    <w:p w14:paraId="3F4B01DD" w14:textId="083DF978" w:rsidR="00C30DBF" w:rsidRPr="00C30DBF" w:rsidRDefault="00C30DBF" w:rsidP="00C30DBF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120"/>
        <w:contextualSpacing w:val="0"/>
        <w:jc w:val="both"/>
        <w:rPr>
          <w:iCs/>
          <w:sz w:val="24"/>
          <w:szCs w:val="24"/>
        </w:rPr>
      </w:pPr>
      <w:r w:rsidRPr="00C30DBF">
        <w:rPr>
          <w:iCs/>
          <w:sz w:val="24"/>
          <w:szCs w:val="24"/>
        </w:rPr>
        <w:t xml:space="preserve">Specyfikacja Techniczna Wykonania i Odbioru Robót </w:t>
      </w:r>
    </w:p>
    <w:p w14:paraId="072A3374" w14:textId="3B935C65" w:rsidR="007727B9" w:rsidRDefault="007727B9" w:rsidP="00C30DBF">
      <w:pPr>
        <w:autoSpaceDE w:val="0"/>
        <w:autoSpaceDN w:val="0"/>
        <w:adjustRightInd w:val="0"/>
        <w:spacing w:before="120"/>
        <w:ind w:firstLine="567"/>
        <w:jc w:val="both"/>
      </w:pPr>
    </w:p>
    <w:sectPr w:rsidR="007727B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67B6A" w14:textId="77777777" w:rsidR="005E3312" w:rsidRDefault="005E3312" w:rsidP="00AC3E6B">
      <w:r>
        <w:separator/>
      </w:r>
    </w:p>
  </w:endnote>
  <w:endnote w:type="continuationSeparator" w:id="0">
    <w:p w14:paraId="4300156F" w14:textId="77777777" w:rsidR="005E3312" w:rsidRDefault="005E3312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97390" w14:textId="77777777" w:rsidR="005E3312" w:rsidRDefault="005E3312" w:rsidP="00AC3E6B">
      <w:r>
        <w:separator/>
      </w:r>
    </w:p>
  </w:footnote>
  <w:footnote w:type="continuationSeparator" w:id="0">
    <w:p w14:paraId="66E03D01" w14:textId="77777777" w:rsidR="005E3312" w:rsidRDefault="005E3312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0501512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7768388B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120FE7">
      <w:rPr>
        <w:b/>
        <w:sz w:val="22"/>
      </w:rPr>
      <w:t>4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120FE7">
      <w:rPr>
        <w:b/>
        <w:sz w:val="22"/>
      </w:rPr>
      <w:t>5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21092E"/>
    <w:multiLevelType w:val="multilevel"/>
    <w:tmpl w:val="0E4271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4"/>
  </w:num>
  <w:num w:numId="2" w16cid:durableId="1417049340">
    <w:abstractNumId w:val="13"/>
  </w:num>
  <w:num w:numId="3" w16cid:durableId="747506549">
    <w:abstractNumId w:val="6"/>
  </w:num>
  <w:num w:numId="4" w16cid:durableId="2043892690">
    <w:abstractNumId w:val="12"/>
  </w:num>
  <w:num w:numId="5" w16cid:durableId="1885825425">
    <w:abstractNumId w:val="8"/>
  </w:num>
  <w:num w:numId="6" w16cid:durableId="1988850990">
    <w:abstractNumId w:val="9"/>
  </w:num>
  <w:num w:numId="7" w16cid:durableId="709649261">
    <w:abstractNumId w:val="10"/>
  </w:num>
  <w:num w:numId="8" w16cid:durableId="445392748">
    <w:abstractNumId w:val="11"/>
  </w:num>
  <w:num w:numId="9" w16cid:durableId="585849180">
    <w:abstractNumId w:val="5"/>
  </w:num>
  <w:num w:numId="10" w16cid:durableId="8020391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06F47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4BB0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2EB4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0FE7"/>
    <w:rsid w:val="00123F45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4A0F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6C57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6C5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5B2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B69E9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3312"/>
    <w:rsid w:val="005E348A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4C16"/>
    <w:rsid w:val="0076501B"/>
    <w:rsid w:val="0077261C"/>
    <w:rsid w:val="007727B9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6119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B63A5"/>
    <w:rsid w:val="00BC612C"/>
    <w:rsid w:val="00BC7148"/>
    <w:rsid w:val="00BD165D"/>
    <w:rsid w:val="00BD22AA"/>
    <w:rsid w:val="00BD3C0C"/>
    <w:rsid w:val="00BD45E1"/>
    <w:rsid w:val="00BD79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DBF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55</cp:revision>
  <cp:lastPrinted>2019-08-11T18:16:00Z</cp:lastPrinted>
  <dcterms:created xsi:type="dcterms:W3CDTF">2014-10-09T16:51:00Z</dcterms:created>
  <dcterms:modified xsi:type="dcterms:W3CDTF">2025-04-01T10:19:00Z</dcterms:modified>
</cp:coreProperties>
</file>