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B63E6" w14:textId="77777777" w:rsidR="00DF5163" w:rsidRPr="00F75265" w:rsidRDefault="00D212A6" w:rsidP="005235D6">
      <w:pPr>
        <w:pStyle w:val="Nagwek1"/>
      </w:pPr>
      <w:r w:rsidRPr="00F75265">
        <w:rPr>
          <w:noProof/>
        </w:rPr>
        <w:drawing>
          <wp:inline distT="0" distB="0" distL="0" distR="0" wp14:anchorId="4DC8B54F" wp14:editId="27E07A02">
            <wp:extent cx="787400" cy="109855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87400" cy="1098550"/>
                    </a:xfrm>
                    <a:prstGeom prst="rect">
                      <a:avLst/>
                    </a:prstGeom>
                    <a:noFill/>
                    <a:ln w="9525">
                      <a:noFill/>
                      <a:miter lim="800000"/>
                      <a:headEnd/>
                      <a:tailEnd/>
                    </a:ln>
                  </pic:spPr>
                </pic:pic>
              </a:graphicData>
            </a:graphic>
          </wp:inline>
        </w:drawing>
      </w:r>
    </w:p>
    <w:p w14:paraId="6034708E" w14:textId="77777777" w:rsidR="006F4E51" w:rsidRPr="00F75265" w:rsidRDefault="006F4E51" w:rsidP="00F75265">
      <w:pPr>
        <w:spacing w:line="276" w:lineRule="auto"/>
        <w:jc w:val="both"/>
        <w:rPr>
          <w:sz w:val="23"/>
          <w:szCs w:val="23"/>
        </w:rPr>
      </w:pPr>
    </w:p>
    <w:p w14:paraId="56CED71E" w14:textId="77777777" w:rsidR="000A668E" w:rsidRPr="00F75265" w:rsidRDefault="000A668E" w:rsidP="00F75265">
      <w:pPr>
        <w:spacing w:line="276" w:lineRule="auto"/>
        <w:jc w:val="both"/>
        <w:rPr>
          <w:sz w:val="23"/>
          <w:szCs w:val="23"/>
        </w:rPr>
      </w:pPr>
    </w:p>
    <w:p w14:paraId="581F8A71" w14:textId="77777777" w:rsidR="00DF5163" w:rsidRPr="00F75265" w:rsidRDefault="00DF5163" w:rsidP="00F75265">
      <w:pPr>
        <w:spacing w:line="276" w:lineRule="auto"/>
        <w:jc w:val="center"/>
        <w:rPr>
          <w:b/>
          <w:sz w:val="23"/>
          <w:szCs w:val="23"/>
        </w:rPr>
      </w:pPr>
      <w:r w:rsidRPr="00F75265">
        <w:rPr>
          <w:b/>
          <w:sz w:val="23"/>
          <w:szCs w:val="23"/>
        </w:rPr>
        <w:t>SPECYFIKACJA</w:t>
      </w:r>
    </w:p>
    <w:p w14:paraId="4D0EE425" w14:textId="77777777" w:rsidR="00DF5163" w:rsidRPr="00F75265" w:rsidRDefault="00DF5163" w:rsidP="00F75265">
      <w:pPr>
        <w:spacing w:line="276" w:lineRule="auto"/>
        <w:jc w:val="center"/>
        <w:rPr>
          <w:b/>
          <w:sz w:val="23"/>
          <w:szCs w:val="23"/>
        </w:rPr>
      </w:pPr>
      <w:r w:rsidRPr="00F75265">
        <w:rPr>
          <w:b/>
          <w:sz w:val="23"/>
          <w:szCs w:val="23"/>
        </w:rPr>
        <w:t>WARUNKÓW ZAMÓWIENIA</w:t>
      </w:r>
    </w:p>
    <w:p w14:paraId="4F534A24" w14:textId="77777777" w:rsidR="00CF2766" w:rsidRPr="00F75265" w:rsidRDefault="00CF2766" w:rsidP="00F75265">
      <w:pPr>
        <w:spacing w:line="276" w:lineRule="auto"/>
        <w:jc w:val="both"/>
        <w:rPr>
          <w:sz w:val="23"/>
          <w:szCs w:val="23"/>
        </w:rPr>
      </w:pPr>
    </w:p>
    <w:p w14:paraId="495013BB" w14:textId="77777777" w:rsidR="00CF2766" w:rsidRPr="00F75265" w:rsidRDefault="00CF2766" w:rsidP="00F75265">
      <w:pPr>
        <w:spacing w:line="276" w:lineRule="auto"/>
        <w:jc w:val="both"/>
        <w:rPr>
          <w:sz w:val="23"/>
          <w:szCs w:val="23"/>
        </w:rPr>
      </w:pPr>
    </w:p>
    <w:p w14:paraId="2011BFCE" w14:textId="59C7D4D0" w:rsidR="00DF5163" w:rsidRPr="00F75265" w:rsidRDefault="00DF5163" w:rsidP="00F75265">
      <w:pPr>
        <w:spacing w:line="276" w:lineRule="auto"/>
        <w:ind w:left="2552" w:hanging="2552"/>
        <w:jc w:val="both"/>
        <w:rPr>
          <w:sz w:val="23"/>
          <w:szCs w:val="23"/>
        </w:rPr>
      </w:pPr>
      <w:r w:rsidRPr="00F75265">
        <w:rPr>
          <w:sz w:val="23"/>
          <w:szCs w:val="23"/>
        </w:rPr>
        <w:t>Nr sprawy:</w:t>
      </w:r>
      <w:r w:rsidRPr="00F75265">
        <w:rPr>
          <w:sz w:val="23"/>
          <w:szCs w:val="23"/>
        </w:rPr>
        <w:tab/>
      </w:r>
      <w:r w:rsidR="003A1F21" w:rsidRPr="003A1F21">
        <w:rPr>
          <w:b/>
          <w:sz w:val="23"/>
          <w:szCs w:val="23"/>
        </w:rPr>
        <w:t>3</w:t>
      </w:r>
      <w:r w:rsidR="00211895" w:rsidRPr="003A1F21">
        <w:rPr>
          <w:b/>
          <w:sz w:val="23"/>
          <w:szCs w:val="23"/>
        </w:rPr>
        <w:t>/2025</w:t>
      </w:r>
    </w:p>
    <w:p w14:paraId="63F817A1" w14:textId="77777777" w:rsidR="00DF5163" w:rsidRPr="00F75265" w:rsidRDefault="00DF5163" w:rsidP="00F75265">
      <w:pPr>
        <w:spacing w:line="276" w:lineRule="auto"/>
        <w:jc w:val="both"/>
        <w:rPr>
          <w:sz w:val="23"/>
          <w:szCs w:val="23"/>
        </w:rPr>
      </w:pPr>
    </w:p>
    <w:p w14:paraId="3FAF5481" w14:textId="77777777" w:rsidR="00BF37F5" w:rsidRPr="00F75265" w:rsidRDefault="00BF37F5" w:rsidP="00F75265">
      <w:pPr>
        <w:spacing w:line="276" w:lineRule="auto"/>
        <w:jc w:val="both"/>
        <w:rPr>
          <w:sz w:val="23"/>
          <w:szCs w:val="23"/>
        </w:rPr>
      </w:pPr>
    </w:p>
    <w:p w14:paraId="4449AA9C" w14:textId="455F7060" w:rsidR="00DF5163" w:rsidRPr="00F75265" w:rsidRDefault="00DF5163" w:rsidP="00F75265">
      <w:pPr>
        <w:spacing w:line="276" w:lineRule="auto"/>
        <w:ind w:left="2552" w:hanging="2552"/>
        <w:jc w:val="both"/>
        <w:rPr>
          <w:b/>
          <w:sz w:val="23"/>
          <w:szCs w:val="23"/>
        </w:rPr>
      </w:pPr>
      <w:r w:rsidRPr="00F75265">
        <w:rPr>
          <w:sz w:val="23"/>
          <w:szCs w:val="23"/>
        </w:rPr>
        <w:t>Tryb postępowania:</w:t>
      </w:r>
      <w:r w:rsidRPr="00F75265">
        <w:rPr>
          <w:sz w:val="23"/>
          <w:szCs w:val="23"/>
        </w:rPr>
        <w:tab/>
      </w:r>
      <w:r w:rsidR="00480804" w:rsidRPr="00F75265">
        <w:rPr>
          <w:b/>
          <w:sz w:val="23"/>
          <w:szCs w:val="23"/>
        </w:rPr>
        <w:t>P</w:t>
      </w:r>
      <w:r w:rsidR="006610C4" w:rsidRPr="00F75265">
        <w:rPr>
          <w:b/>
          <w:sz w:val="23"/>
          <w:szCs w:val="23"/>
        </w:rPr>
        <w:t>ostępowan</w:t>
      </w:r>
      <w:r w:rsidR="001B0DDD" w:rsidRPr="00F75265">
        <w:rPr>
          <w:b/>
          <w:sz w:val="23"/>
          <w:szCs w:val="23"/>
        </w:rPr>
        <w:t xml:space="preserve">ie </w:t>
      </w:r>
      <w:r w:rsidR="006610C4" w:rsidRPr="00F75265">
        <w:rPr>
          <w:b/>
          <w:sz w:val="23"/>
          <w:szCs w:val="23"/>
        </w:rPr>
        <w:t>o udzielenie zamówienia publicznego w trybie art. 275 pkt 1 (tryb podstawowy</w:t>
      </w:r>
      <w:r w:rsidR="005C27F7" w:rsidRPr="00F75265">
        <w:rPr>
          <w:b/>
          <w:sz w:val="23"/>
          <w:szCs w:val="23"/>
        </w:rPr>
        <w:t xml:space="preserve"> </w:t>
      </w:r>
      <w:r w:rsidR="006610C4" w:rsidRPr="00F75265">
        <w:rPr>
          <w:b/>
          <w:sz w:val="23"/>
          <w:szCs w:val="23"/>
        </w:rPr>
        <w:t>bez</w:t>
      </w:r>
      <w:r w:rsidR="007069A5" w:rsidRPr="00F75265">
        <w:rPr>
          <w:b/>
          <w:sz w:val="23"/>
          <w:szCs w:val="23"/>
        </w:rPr>
        <w:t xml:space="preserve"> przeprowadzenia</w:t>
      </w:r>
      <w:r w:rsidR="006610C4" w:rsidRPr="00F75265">
        <w:rPr>
          <w:b/>
          <w:sz w:val="23"/>
          <w:szCs w:val="23"/>
        </w:rPr>
        <w:t xml:space="preserve"> negocjacji) o wartości zamówienia nieprzekraczającej progów, o których mowa</w:t>
      </w:r>
      <w:r w:rsidR="007028E8" w:rsidRPr="00F75265">
        <w:rPr>
          <w:b/>
          <w:sz w:val="23"/>
          <w:szCs w:val="23"/>
        </w:rPr>
        <w:t xml:space="preserve"> </w:t>
      </w:r>
      <w:r w:rsidR="006610C4" w:rsidRPr="00F75265">
        <w:rPr>
          <w:b/>
          <w:sz w:val="23"/>
          <w:szCs w:val="23"/>
        </w:rPr>
        <w:t xml:space="preserve">w art. 3 ustawy z </w:t>
      </w:r>
      <w:r w:rsidR="00E156F8" w:rsidRPr="00F75265">
        <w:rPr>
          <w:b/>
          <w:sz w:val="23"/>
          <w:szCs w:val="23"/>
        </w:rPr>
        <w:t xml:space="preserve">dnia </w:t>
      </w:r>
      <w:r w:rsidR="006610C4" w:rsidRPr="00F75265">
        <w:rPr>
          <w:b/>
          <w:sz w:val="23"/>
          <w:szCs w:val="23"/>
        </w:rPr>
        <w:t>11 września 2019 r.</w:t>
      </w:r>
      <w:r w:rsidR="005C27F7" w:rsidRPr="00F75265">
        <w:rPr>
          <w:b/>
          <w:sz w:val="23"/>
          <w:szCs w:val="23"/>
        </w:rPr>
        <w:t xml:space="preserve"> </w:t>
      </w:r>
      <w:r w:rsidR="006610C4" w:rsidRPr="00F75265">
        <w:rPr>
          <w:b/>
          <w:sz w:val="23"/>
          <w:szCs w:val="23"/>
        </w:rPr>
        <w:t>- Prawo zamówień publicznych</w:t>
      </w:r>
      <w:r w:rsidR="00ED4223" w:rsidRPr="00F75265">
        <w:rPr>
          <w:b/>
          <w:sz w:val="23"/>
          <w:szCs w:val="23"/>
        </w:rPr>
        <w:t xml:space="preserve"> (</w:t>
      </w:r>
      <w:proofErr w:type="spellStart"/>
      <w:r w:rsidR="00ED4223" w:rsidRPr="00F75265">
        <w:rPr>
          <w:b/>
          <w:sz w:val="23"/>
          <w:szCs w:val="23"/>
        </w:rPr>
        <w:t>t.j</w:t>
      </w:r>
      <w:proofErr w:type="spellEnd"/>
      <w:r w:rsidR="00ED4223" w:rsidRPr="00F75265">
        <w:rPr>
          <w:b/>
          <w:sz w:val="23"/>
          <w:szCs w:val="23"/>
        </w:rPr>
        <w:t>. Dz. U. z 2024 r. poz.1320)</w:t>
      </w:r>
    </w:p>
    <w:p w14:paraId="59230307" w14:textId="77777777" w:rsidR="00DF5163" w:rsidRPr="00F75265" w:rsidRDefault="00DF5163" w:rsidP="00F75265">
      <w:pPr>
        <w:spacing w:line="276" w:lineRule="auto"/>
        <w:jc w:val="both"/>
        <w:rPr>
          <w:sz w:val="23"/>
          <w:szCs w:val="23"/>
        </w:rPr>
      </w:pPr>
    </w:p>
    <w:p w14:paraId="2F381403" w14:textId="77777777" w:rsidR="000A668E" w:rsidRPr="00F75265" w:rsidRDefault="000A668E" w:rsidP="00F75265">
      <w:pPr>
        <w:spacing w:line="276" w:lineRule="auto"/>
        <w:jc w:val="both"/>
        <w:rPr>
          <w:sz w:val="23"/>
          <w:szCs w:val="23"/>
        </w:rPr>
      </w:pPr>
    </w:p>
    <w:p w14:paraId="54065BC0" w14:textId="49D27DCF" w:rsidR="000A668E" w:rsidRPr="00F75265" w:rsidRDefault="4896F52F" w:rsidP="00EB1C85">
      <w:pPr>
        <w:spacing w:line="276" w:lineRule="auto"/>
        <w:ind w:left="2552" w:hanging="2552"/>
        <w:jc w:val="both"/>
        <w:rPr>
          <w:sz w:val="23"/>
          <w:szCs w:val="23"/>
        </w:rPr>
      </w:pPr>
      <w:r w:rsidRPr="00F75265">
        <w:rPr>
          <w:sz w:val="23"/>
          <w:szCs w:val="23"/>
        </w:rPr>
        <w:t>Przedmiot:</w:t>
      </w:r>
      <w:r w:rsidR="00DF5163" w:rsidRPr="00F75265">
        <w:rPr>
          <w:sz w:val="23"/>
          <w:szCs w:val="23"/>
        </w:rPr>
        <w:tab/>
      </w:r>
      <w:r w:rsidR="00EB1C85" w:rsidRPr="00EB1C85">
        <w:rPr>
          <w:b/>
          <w:sz w:val="23"/>
          <w:szCs w:val="23"/>
        </w:rPr>
        <w:t>dostawa samochodu dostawczo-osobowego o DMC do 3,5 tony</w:t>
      </w:r>
    </w:p>
    <w:p w14:paraId="7514E15A" w14:textId="77777777" w:rsidR="006830B9" w:rsidRPr="00F75265" w:rsidRDefault="00DF5163" w:rsidP="00F75265">
      <w:pPr>
        <w:spacing w:line="276" w:lineRule="auto"/>
        <w:ind w:left="2552" w:hanging="2552"/>
        <w:jc w:val="both"/>
        <w:rPr>
          <w:sz w:val="23"/>
          <w:szCs w:val="23"/>
        </w:rPr>
      </w:pPr>
      <w:r w:rsidRPr="00F75265">
        <w:rPr>
          <w:sz w:val="23"/>
          <w:szCs w:val="23"/>
        </w:rPr>
        <w:t>Zamawiający</w:t>
      </w:r>
    </w:p>
    <w:p w14:paraId="12FAAB25" w14:textId="0912ADE3" w:rsidR="00DF5163" w:rsidRPr="00F75265" w:rsidRDefault="006830B9" w:rsidP="00F75265">
      <w:pPr>
        <w:spacing w:line="276" w:lineRule="auto"/>
        <w:ind w:left="2552" w:hanging="2552"/>
        <w:jc w:val="both"/>
        <w:rPr>
          <w:b/>
          <w:sz w:val="23"/>
          <w:szCs w:val="23"/>
        </w:rPr>
      </w:pPr>
      <w:r w:rsidRPr="00F75265">
        <w:rPr>
          <w:sz w:val="23"/>
          <w:szCs w:val="23"/>
        </w:rPr>
        <w:t>(Dane Zamawiającego)</w:t>
      </w:r>
      <w:r w:rsidR="00DF5163" w:rsidRPr="00F75265">
        <w:rPr>
          <w:sz w:val="23"/>
          <w:szCs w:val="23"/>
        </w:rPr>
        <w:t>:</w:t>
      </w:r>
      <w:r w:rsidR="00DF5163" w:rsidRPr="00F75265">
        <w:rPr>
          <w:sz w:val="23"/>
          <w:szCs w:val="23"/>
        </w:rPr>
        <w:tab/>
      </w:r>
      <w:r w:rsidR="00DF5163" w:rsidRPr="00F75265">
        <w:rPr>
          <w:b/>
          <w:sz w:val="23"/>
          <w:szCs w:val="23"/>
        </w:rPr>
        <w:t>Przedsiębiorstwo Usług Komunaln</w:t>
      </w:r>
      <w:r w:rsidR="00DF5163" w:rsidRPr="00B85DEA">
        <w:rPr>
          <w:b/>
          <w:sz w:val="23"/>
          <w:szCs w:val="23"/>
        </w:rPr>
        <w:t>ych Piaseczno</w:t>
      </w:r>
      <w:r w:rsidR="005235D6">
        <w:rPr>
          <w:b/>
          <w:sz w:val="23"/>
          <w:szCs w:val="23"/>
        </w:rPr>
        <w:t xml:space="preserve"> S</w:t>
      </w:r>
      <w:r w:rsidR="00ED4223" w:rsidRPr="00B85DEA">
        <w:rPr>
          <w:b/>
          <w:sz w:val="23"/>
          <w:szCs w:val="23"/>
        </w:rPr>
        <w:t>p.</w:t>
      </w:r>
      <w:r w:rsidR="00DF5163" w:rsidRPr="00B85DEA">
        <w:rPr>
          <w:b/>
          <w:sz w:val="23"/>
          <w:szCs w:val="23"/>
        </w:rPr>
        <w:t xml:space="preserve"> z o.o.</w:t>
      </w:r>
      <w:r w:rsidR="00D019C7" w:rsidRPr="00B85DEA">
        <w:rPr>
          <w:b/>
          <w:sz w:val="23"/>
          <w:szCs w:val="23"/>
        </w:rPr>
        <w:t xml:space="preserve"> </w:t>
      </w:r>
      <w:r w:rsidR="00F75265" w:rsidRPr="00B85DEA">
        <w:rPr>
          <w:b/>
          <w:sz w:val="23"/>
          <w:szCs w:val="23"/>
        </w:rPr>
        <w:t>z </w:t>
      </w:r>
      <w:r w:rsidR="00D019C7" w:rsidRPr="00B85DEA">
        <w:rPr>
          <w:b/>
          <w:sz w:val="23"/>
          <w:szCs w:val="23"/>
        </w:rPr>
        <w:t>siedzibą w Piasecznie, ul. Techniczna 6,</w:t>
      </w:r>
      <w:r w:rsidR="00D019C7" w:rsidRPr="00F75265">
        <w:rPr>
          <w:b/>
          <w:sz w:val="23"/>
          <w:szCs w:val="23"/>
        </w:rPr>
        <w:t xml:space="preserve"> 05-500 </w:t>
      </w:r>
      <w:proofErr w:type="gramStart"/>
      <w:r w:rsidR="00D019C7" w:rsidRPr="00F75265">
        <w:rPr>
          <w:b/>
          <w:sz w:val="23"/>
          <w:szCs w:val="23"/>
        </w:rPr>
        <w:t>Piaseczno</w:t>
      </w:r>
      <w:r w:rsidR="00DF5163" w:rsidRPr="00F75265">
        <w:rPr>
          <w:b/>
          <w:sz w:val="23"/>
          <w:szCs w:val="23"/>
        </w:rPr>
        <w:t xml:space="preserve">, </w:t>
      </w:r>
      <w:r w:rsidR="00D019C7" w:rsidRPr="00F75265">
        <w:rPr>
          <w:b/>
          <w:sz w:val="23"/>
          <w:szCs w:val="23"/>
        </w:rPr>
        <w:t xml:space="preserve"> </w:t>
      </w:r>
      <w:r w:rsidR="00DF5163" w:rsidRPr="00F75265">
        <w:rPr>
          <w:b/>
          <w:sz w:val="23"/>
          <w:szCs w:val="23"/>
        </w:rPr>
        <w:t>KRS</w:t>
      </w:r>
      <w:proofErr w:type="gramEnd"/>
      <w:r w:rsidR="00DF5163" w:rsidRPr="00F75265">
        <w:rPr>
          <w:b/>
          <w:sz w:val="23"/>
          <w:szCs w:val="23"/>
        </w:rPr>
        <w:t>: 0000122596, NIP: 123</w:t>
      </w:r>
      <w:r w:rsidR="00D019C7" w:rsidRPr="00F75265">
        <w:rPr>
          <w:b/>
          <w:sz w:val="23"/>
          <w:szCs w:val="23"/>
        </w:rPr>
        <w:t>-</w:t>
      </w:r>
      <w:r w:rsidR="00DF5163" w:rsidRPr="00F75265">
        <w:rPr>
          <w:b/>
          <w:sz w:val="23"/>
          <w:szCs w:val="23"/>
        </w:rPr>
        <w:t>087</w:t>
      </w:r>
      <w:r w:rsidR="00D019C7" w:rsidRPr="00F75265">
        <w:rPr>
          <w:b/>
          <w:sz w:val="23"/>
          <w:szCs w:val="23"/>
        </w:rPr>
        <w:t>-</w:t>
      </w:r>
      <w:r w:rsidR="00DF5163" w:rsidRPr="00F75265">
        <w:rPr>
          <w:b/>
          <w:sz w:val="23"/>
          <w:szCs w:val="23"/>
        </w:rPr>
        <w:t>86</w:t>
      </w:r>
      <w:r w:rsidR="00D019C7" w:rsidRPr="00F75265">
        <w:rPr>
          <w:b/>
          <w:sz w:val="23"/>
          <w:szCs w:val="23"/>
        </w:rPr>
        <w:t>-</w:t>
      </w:r>
      <w:r w:rsidR="00DF5163" w:rsidRPr="00F75265">
        <w:rPr>
          <w:b/>
          <w:sz w:val="23"/>
          <w:szCs w:val="23"/>
        </w:rPr>
        <w:t>75, REGON: 016161080</w:t>
      </w:r>
    </w:p>
    <w:p w14:paraId="35846E7A" w14:textId="77777777" w:rsidR="00DF5163" w:rsidRPr="00F75265" w:rsidRDefault="00DF5163" w:rsidP="00F75265">
      <w:pPr>
        <w:spacing w:line="276" w:lineRule="auto"/>
        <w:jc w:val="both"/>
        <w:rPr>
          <w:sz w:val="23"/>
          <w:szCs w:val="23"/>
        </w:rPr>
      </w:pPr>
    </w:p>
    <w:p w14:paraId="348F1577" w14:textId="4919794D" w:rsidR="000A668E" w:rsidRPr="00F75265" w:rsidRDefault="006830B9" w:rsidP="00F75265">
      <w:pPr>
        <w:spacing w:line="276" w:lineRule="auto"/>
        <w:jc w:val="both"/>
        <w:rPr>
          <w:sz w:val="23"/>
          <w:szCs w:val="23"/>
        </w:rPr>
      </w:pPr>
      <w:r w:rsidRPr="00F75265">
        <w:rPr>
          <w:sz w:val="23"/>
          <w:szCs w:val="23"/>
        </w:rPr>
        <w:t xml:space="preserve">Strona internetowa </w:t>
      </w:r>
    </w:p>
    <w:p w14:paraId="08E1E726" w14:textId="5B5F737B" w:rsidR="006830B9" w:rsidRPr="00F75265" w:rsidRDefault="006830B9" w:rsidP="00F75265">
      <w:pPr>
        <w:spacing w:line="276" w:lineRule="auto"/>
        <w:jc w:val="both"/>
        <w:rPr>
          <w:sz w:val="23"/>
          <w:szCs w:val="23"/>
        </w:rPr>
      </w:pPr>
      <w:r w:rsidRPr="00F75265">
        <w:rPr>
          <w:sz w:val="23"/>
          <w:szCs w:val="23"/>
        </w:rPr>
        <w:t>Zamawiającego:</w:t>
      </w:r>
      <w:r w:rsidRPr="00F75265">
        <w:rPr>
          <w:sz w:val="23"/>
          <w:szCs w:val="23"/>
        </w:rPr>
        <w:tab/>
      </w:r>
      <w:r w:rsidRPr="00F75265">
        <w:rPr>
          <w:sz w:val="23"/>
          <w:szCs w:val="23"/>
        </w:rPr>
        <w:tab/>
      </w:r>
      <w:hyperlink r:id="rId9" w:history="1">
        <w:r w:rsidR="00F75265" w:rsidRPr="00F75265">
          <w:rPr>
            <w:rStyle w:val="Hipercze"/>
            <w:sz w:val="23"/>
            <w:szCs w:val="23"/>
          </w:rPr>
          <w:t>http://www.pukpiaseczno.pl/</w:t>
        </w:r>
      </w:hyperlink>
      <w:r w:rsidR="00F75265" w:rsidRPr="00F75265">
        <w:rPr>
          <w:sz w:val="23"/>
          <w:szCs w:val="23"/>
        </w:rPr>
        <w:t xml:space="preserve"> </w:t>
      </w:r>
    </w:p>
    <w:p w14:paraId="422F62A8" w14:textId="07AD22A9" w:rsidR="006830B9" w:rsidRPr="00F75265" w:rsidRDefault="006830B9" w:rsidP="00F75265">
      <w:pPr>
        <w:spacing w:line="276" w:lineRule="auto"/>
        <w:jc w:val="both"/>
        <w:rPr>
          <w:sz w:val="23"/>
          <w:szCs w:val="23"/>
        </w:rPr>
      </w:pPr>
      <w:r w:rsidRPr="00F75265">
        <w:rPr>
          <w:sz w:val="23"/>
          <w:szCs w:val="23"/>
        </w:rPr>
        <w:t xml:space="preserve">Strona internetowa </w:t>
      </w:r>
    </w:p>
    <w:p w14:paraId="38DBF360" w14:textId="4BB8A33C" w:rsidR="006830B9" w:rsidRPr="00F75265" w:rsidRDefault="006830B9" w:rsidP="00F75265">
      <w:pPr>
        <w:spacing w:line="276" w:lineRule="auto"/>
        <w:jc w:val="both"/>
        <w:rPr>
          <w:sz w:val="23"/>
          <w:szCs w:val="23"/>
        </w:rPr>
      </w:pPr>
      <w:r w:rsidRPr="00F75265">
        <w:rPr>
          <w:sz w:val="23"/>
          <w:szCs w:val="23"/>
        </w:rPr>
        <w:t>Postępowania:</w:t>
      </w:r>
      <w:r w:rsidRPr="00F75265">
        <w:rPr>
          <w:sz w:val="23"/>
          <w:szCs w:val="23"/>
        </w:rPr>
        <w:tab/>
      </w:r>
      <w:r w:rsidRPr="00F75265">
        <w:rPr>
          <w:sz w:val="23"/>
          <w:szCs w:val="23"/>
        </w:rPr>
        <w:tab/>
      </w:r>
      <w:r w:rsidRPr="00F75265">
        <w:rPr>
          <w:sz w:val="23"/>
          <w:szCs w:val="23"/>
        </w:rPr>
        <w:tab/>
      </w:r>
      <w:hyperlink r:id="rId10" w:history="1">
        <w:r w:rsidR="00F75265" w:rsidRPr="00F75265">
          <w:rPr>
            <w:rStyle w:val="Hipercze"/>
            <w:sz w:val="23"/>
            <w:szCs w:val="23"/>
          </w:rPr>
          <w:t>https://josephine.proebiz.com/pl/profile/1230878675</w:t>
        </w:r>
      </w:hyperlink>
      <w:r w:rsidR="00F75265" w:rsidRPr="00F75265">
        <w:rPr>
          <w:sz w:val="23"/>
          <w:szCs w:val="23"/>
        </w:rPr>
        <w:t xml:space="preserve"> </w:t>
      </w:r>
    </w:p>
    <w:p w14:paraId="6C359899" w14:textId="77777777" w:rsidR="006830B9" w:rsidRPr="00F75265" w:rsidRDefault="006830B9" w:rsidP="00F75265">
      <w:pPr>
        <w:spacing w:line="276" w:lineRule="auto"/>
        <w:jc w:val="both"/>
        <w:rPr>
          <w:sz w:val="23"/>
          <w:szCs w:val="23"/>
        </w:rPr>
      </w:pPr>
    </w:p>
    <w:p w14:paraId="70373338" w14:textId="77777777" w:rsidR="00DF5163" w:rsidRPr="00F75265" w:rsidRDefault="00DF5163" w:rsidP="00F75265">
      <w:pPr>
        <w:spacing w:line="276" w:lineRule="auto"/>
        <w:ind w:left="2268" w:right="1839"/>
        <w:jc w:val="center"/>
        <w:rPr>
          <w:b/>
          <w:i/>
          <w:sz w:val="23"/>
          <w:szCs w:val="23"/>
        </w:rPr>
      </w:pPr>
      <w:r w:rsidRPr="00F75265">
        <w:rPr>
          <w:b/>
          <w:i/>
          <w:sz w:val="23"/>
          <w:szCs w:val="23"/>
        </w:rPr>
        <w:t>Zatwierdzam:</w:t>
      </w:r>
    </w:p>
    <w:p w14:paraId="2229CF8C" w14:textId="77777777" w:rsidR="005235D6" w:rsidRDefault="005235D6" w:rsidP="00F75265">
      <w:pPr>
        <w:spacing w:line="276" w:lineRule="auto"/>
        <w:ind w:left="2268" w:right="1839"/>
        <w:jc w:val="center"/>
        <w:rPr>
          <w:b/>
          <w:sz w:val="23"/>
          <w:szCs w:val="23"/>
        </w:rPr>
      </w:pPr>
    </w:p>
    <w:p w14:paraId="390BE5C2" w14:textId="77777777" w:rsidR="005235D6" w:rsidRDefault="005235D6" w:rsidP="00F75265">
      <w:pPr>
        <w:spacing w:line="276" w:lineRule="auto"/>
        <w:ind w:left="2268" w:right="1839"/>
        <w:jc w:val="center"/>
        <w:rPr>
          <w:b/>
          <w:sz w:val="23"/>
          <w:szCs w:val="23"/>
        </w:rPr>
      </w:pPr>
    </w:p>
    <w:p w14:paraId="187A0A49" w14:textId="77777777" w:rsidR="005235D6" w:rsidRDefault="005235D6" w:rsidP="00F75265">
      <w:pPr>
        <w:spacing w:line="276" w:lineRule="auto"/>
        <w:ind w:left="2268" w:right="1839"/>
        <w:jc w:val="center"/>
        <w:rPr>
          <w:b/>
          <w:sz w:val="23"/>
          <w:szCs w:val="23"/>
        </w:rPr>
      </w:pPr>
    </w:p>
    <w:p w14:paraId="1CE95EF3" w14:textId="77777777" w:rsidR="005235D6" w:rsidRDefault="005235D6" w:rsidP="00F75265">
      <w:pPr>
        <w:spacing w:line="276" w:lineRule="auto"/>
        <w:ind w:left="2268" w:right="1839"/>
        <w:jc w:val="center"/>
        <w:rPr>
          <w:b/>
          <w:sz w:val="23"/>
          <w:szCs w:val="23"/>
        </w:rPr>
      </w:pPr>
    </w:p>
    <w:p w14:paraId="71028077" w14:textId="77777777" w:rsidR="00DF5163" w:rsidRPr="00F75265" w:rsidRDefault="00DF5163" w:rsidP="00F75265">
      <w:pPr>
        <w:spacing w:line="276" w:lineRule="auto"/>
        <w:ind w:left="2268" w:right="1839"/>
        <w:jc w:val="center"/>
        <w:rPr>
          <w:b/>
          <w:sz w:val="23"/>
          <w:szCs w:val="23"/>
        </w:rPr>
      </w:pPr>
      <w:r w:rsidRPr="00F75265">
        <w:rPr>
          <w:b/>
          <w:sz w:val="23"/>
          <w:szCs w:val="23"/>
        </w:rPr>
        <w:t>Grzegorz Tkaczyk</w:t>
      </w:r>
    </w:p>
    <w:p w14:paraId="080757AF" w14:textId="77777777" w:rsidR="00DF5163" w:rsidRPr="00F75265" w:rsidRDefault="00DF5163" w:rsidP="00F75265">
      <w:pPr>
        <w:spacing w:line="276" w:lineRule="auto"/>
        <w:ind w:left="2268" w:right="1839"/>
        <w:jc w:val="center"/>
        <w:rPr>
          <w:b/>
          <w:sz w:val="23"/>
          <w:szCs w:val="23"/>
        </w:rPr>
      </w:pPr>
      <w:r w:rsidRPr="00F75265">
        <w:rPr>
          <w:b/>
          <w:sz w:val="23"/>
          <w:szCs w:val="23"/>
        </w:rPr>
        <w:t>Prezes Zarządu PUK Piaseczno Sp. z o.o.</w:t>
      </w:r>
    </w:p>
    <w:p w14:paraId="1CBB9132" w14:textId="77777777" w:rsidR="000A668E" w:rsidRPr="00F75265" w:rsidRDefault="000A668E" w:rsidP="00F75265">
      <w:pPr>
        <w:spacing w:line="276" w:lineRule="auto"/>
        <w:jc w:val="center"/>
        <w:rPr>
          <w:sz w:val="23"/>
          <w:szCs w:val="23"/>
        </w:rPr>
      </w:pPr>
    </w:p>
    <w:p w14:paraId="62BDDC9D" w14:textId="77777777" w:rsidR="000A668E" w:rsidRPr="00F75265" w:rsidRDefault="000A668E" w:rsidP="00F75265">
      <w:pPr>
        <w:spacing w:line="276" w:lineRule="auto"/>
        <w:jc w:val="both"/>
        <w:rPr>
          <w:sz w:val="23"/>
          <w:szCs w:val="23"/>
        </w:rPr>
      </w:pPr>
    </w:p>
    <w:p w14:paraId="28C56EBE" w14:textId="77777777" w:rsidR="000A668E" w:rsidRPr="00F75265" w:rsidRDefault="000A668E" w:rsidP="00F75265">
      <w:pPr>
        <w:spacing w:line="276" w:lineRule="auto"/>
        <w:jc w:val="both"/>
        <w:rPr>
          <w:sz w:val="23"/>
          <w:szCs w:val="23"/>
        </w:rPr>
      </w:pPr>
    </w:p>
    <w:p w14:paraId="39364498" w14:textId="77777777" w:rsidR="000A668E" w:rsidRPr="00F75265" w:rsidRDefault="000A668E" w:rsidP="00F75265">
      <w:pPr>
        <w:spacing w:line="276" w:lineRule="auto"/>
        <w:jc w:val="center"/>
        <w:rPr>
          <w:b/>
          <w:sz w:val="23"/>
          <w:szCs w:val="23"/>
        </w:rPr>
      </w:pPr>
      <w:r w:rsidRPr="00F75265">
        <w:rPr>
          <w:b/>
          <w:sz w:val="23"/>
          <w:szCs w:val="23"/>
        </w:rPr>
        <w:t>Piaseczno</w:t>
      </w:r>
    </w:p>
    <w:p w14:paraId="71F23F53" w14:textId="1320103A" w:rsidR="000A668E" w:rsidRPr="00F75265" w:rsidRDefault="005235D6" w:rsidP="00F75265">
      <w:pPr>
        <w:spacing w:line="276" w:lineRule="auto"/>
        <w:jc w:val="center"/>
        <w:rPr>
          <w:b/>
          <w:sz w:val="23"/>
          <w:szCs w:val="23"/>
        </w:rPr>
      </w:pPr>
      <w:r>
        <w:rPr>
          <w:b/>
          <w:sz w:val="23"/>
          <w:szCs w:val="23"/>
        </w:rPr>
        <w:t>16</w:t>
      </w:r>
      <w:r w:rsidR="00F75265" w:rsidRPr="00F75265">
        <w:rPr>
          <w:b/>
          <w:sz w:val="23"/>
          <w:szCs w:val="23"/>
        </w:rPr>
        <w:t xml:space="preserve"> </w:t>
      </w:r>
      <w:r>
        <w:rPr>
          <w:b/>
          <w:sz w:val="23"/>
          <w:szCs w:val="23"/>
        </w:rPr>
        <w:t>kwietnia</w:t>
      </w:r>
      <w:r w:rsidR="00ED4223" w:rsidRPr="00F75265">
        <w:rPr>
          <w:b/>
          <w:sz w:val="23"/>
          <w:szCs w:val="23"/>
        </w:rPr>
        <w:t xml:space="preserve"> </w:t>
      </w:r>
      <w:r w:rsidR="000A668E" w:rsidRPr="00F75265">
        <w:rPr>
          <w:b/>
          <w:sz w:val="23"/>
          <w:szCs w:val="23"/>
        </w:rPr>
        <w:t>202</w:t>
      </w:r>
      <w:r w:rsidR="004C0BED" w:rsidRPr="00F75265">
        <w:rPr>
          <w:b/>
          <w:sz w:val="23"/>
          <w:szCs w:val="23"/>
        </w:rPr>
        <w:t>5</w:t>
      </w:r>
      <w:r w:rsidR="000A668E" w:rsidRPr="00F75265">
        <w:rPr>
          <w:b/>
          <w:sz w:val="23"/>
          <w:szCs w:val="23"/>
        </w:rPr>
        <w:t xml:space="preserve"> r.</w:t>
      </w:r>
    </w:p>
    <w:p w14:paraId="7574579F" w14:textId="77777777" w:rsidR="00DD072B" w:rsidRPr="00F75265" w:rsidRDefault="00DD072B" w:rsidP="00F75265">
      <w:pPr>
        <w:spacing w:line="276" w:lineRule="auto"/>
        <w:rPr>
          <w:b/>
          <w:sz w:val="23"/>
          <w:szCs w:val="23"/>
        </w:rPr>
      </w:pPr>
      <w:r w:rsidRPr="00F75265">
        <w:rPr>
          <w:b/>
          <w:sz w:val="23"/>
          <w:szCs w:val="23"/>
        </w:rPr>
        <w:br w:type="page"/>
      </w:r>
    </w:p>
    <w:p w14:paraId="0B52745D" w14:textId="77777777" w:rsidR="00DD072B" w:rsidRPr="00F75265" w:rsidRDefault="00DD072B" w:rsidP="00F75265">
      <w:pPr>
        <w:spacing w:line="276" w:lineRule="auto"/>
        <w:rPr>
          <w:sz w:val="23"/>
          <w:szCs w:val="23"/>
          <w:u w:val="single"/>
        </w:rPr>
      </w:pPr>
    </w:p>
    <w:p w14:paraId="7546C22A" w14:textId="77777777" w:rsidR="0030430D" w:rsidRPr="00F75265" w:rsidRDefault="0030430D" w:rsidP="00F75265">
      <w:pPr>
        <w:shd w:val="clear" w:color="auto" w:fill="E6E6E6"/>
        <w:spacing w:line="276" w:lineRule="auto"/>
        <w:ind w:left="709" w:hanging="709"/>
        <w:jc w:val="center"/>
        <w:rPr>
          <w:b/>
          <w:sz w:val="23"/>
          <w:szCs w:val="23"/>
        </w:rPr>
      </w:pPr>
      <w:r w:rsidRPr="00F75265">
        <w:rPr>
          <w:b/>
          <w:sz w:val="23"/>
          <w:szCs w:val="23"/>
        </w:rPr>
        <w:t>SPIS TREŚCI</w:t>
      </w:r>
    </w:p>
    <w:p w14:paraId="3693AFCF" w14:textId="77777777" w:rsidR="0030430D" w:rsidRPr="00F75265" w:rsidRDefault="0030430D" w:rsidP="00F75265">
      <w:pPr>
        <w:spacing w:line="276" w:lineRule="auto"/>
        <w:rPr>
          <w:sz w:val="23"/>
          <w:szCs w:val="23"/>
          <w:u w:val="single"/>
        </w:rPr>
      </w:pPr>
    </w:p>
    <w:sdt>
      <w:sdtPr>
        <w:rPr>
          <w:rFonts w:ascii="Times New Roman" w:eastAsia="Times New Roman" w:hAnsi="Times New Roman" w:cs="Times New Roman"/>
          <w:color w:val="auto"/>
          <w:sz w:val="24"/>
          <w:szCs w:val="24"/>
        </w:rPr>
        <w:id w:val="-1432973860"/>
        <w:docPartObj>
          <w:docPartGallery w:val="Table of Contents"/>
          <w:docPartUnique/>
        </w:docPartObj>
      </w:sdtPr>
      <w:sdtEndPr>
        <w:rPr>
          <w:b/>
          <w:bCs/>
        </w:rPr>
      </w:sdtEndPr>
      <w:sdtContent>
        <w:p w14:paraId="33AFAF14" w14:textId="17709686" w:rsidR="00B85DEA" w:rsidRDefault="00B85DEA">
          <w:pPr>
            <w:pStyle w:val="Nagwekspisutreci"/>
          </w:pPr>
          <w:r>
            <w:t>Spis treści</w:t>
          </w:r>
        </w:p>
        <w:p w14:paraId="5D95E22C" w14:textId="10E540DD" w:rsidR="00B224D5" w:rsidRDefault="00B85DEA">
          <w:pPr>
            <w:pStyle w:val="Spistreci2"/>
            <w:tabs>
              <w:tab w:val="left" w:pos="720"/>
              <w:tab w:val="right" w:leader="dot" w:pos="9059"/>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93453403" w:history="1">
            <w:r w:rsidR="00B224D5" w:rsidRPr="009B0215">
              <w:rPr>
                <w:rStyle w:val="Hipercze"/>
                <w:noProof/>
              </w:rPr>
              <w:t>I.</w:t>
            </w:r>
            <w:r w:rsidR="00B224D5">
              <w:rPr>
                <w:rFonts w:asciiTheme="minorHAnsi" w:eastAsiaTheme="minorEastAsia" w:hAnsiTheme="minorHAnsi" w:cstheme="minorBidi"/>
                <w:noProof/>
                <w:kern w:val="2"/>
                <w14:ligatures w14:val="standardContextual"/>
              </w:rPr>
              <w:tab/>
            </w:r>
            <w:r w:rsidR="00B224D5" w:rsidRPr="009B0215">
              <w:rPr>
                <w:rStyle w:val="Hipercze"/>
                <w:noProof/>
                <w:highlight w:val="lightGray"/>
              </w:rPr>
              <w:t>POSTANOWIENIA OGÓLNE</w:t>
            </w:r>
            <w:r w:rsidR="00B224D5">
              <w:rPr>
                <w:noProof/>
                <w:webHidden/>
              </w:rPr>
              <w:tab/>
            </w:r>
            <w:r w:rsidR="00B224D5">
              <w:rPr>
                <w:noProof/>
                <w:webHidden/>
              </w:rPr>
              <w:fldChar w:fldCharType="begin"/>
            </w:r>
            <w:r w:rsidR="00B224D5">
              <w:rPr>
                <w:noProof/>
                <w:webHidden/>
              </w:rPr>
              <w:instrText xml:space="preserve"> PAGEREF _Toc193453403 \h </w:instrText>
            </w:r>
            <w:r w:rsidR="00B224D5">
              <w:rPr>
                <w:noProof/>
                <w:webHidden/>
              </w:rPr>
            </w:r>
            <w:r w:rsidR="00B224D5">
              <w:rPr>
                <w:noProof/>
                <w:webHidden/>
              </w:rPr>
              <w:fldChar w:fldCharType="separate"/>
            </w:r>
            <w:r w:rsidR="0033145E">
              <w:rPr>
                <w:noProof/>
                <w:webHidden/>
              </w:rPr>
              <w:t>3</w:t>
            </w:r>
            <w:r w:rsidR="00B224D5">
              <w:rPr>
                <w:noProof/>
                <w:webHidden/>
              </w:rPr>
              <w:fldChar w:fldCharType="end"/>
            </w:r>
          </w:hyperlink>
        </w:p>
        <w:p w14:paraId="5A129976" w14:textId="0F55D203" w:rsidR="00B224D5" w:rsidRDefault="00B224D5">
          <w:pPr>
            <w:pStyle w:val="Spistreci2"/>
            <w:tabs>
              <w:tab w:val="left" w:pos="720"/>
              <w:tab w:val="right" w:leader="dot" w:pos="9059"/>
            </w:tabs>
            <w:rPr>
              <w:rFonts w:asciiTheme="minorHAnsi" w:eastAsiaTheme="minorEastAsia" w:hAnsiTheme="minorHAnsi" w:cstheme="minorBidi"/>
              <w:noProof/>
              <w:kern w:val="2"/>
              <w14:ligatures w14:val="standardContextual"/>
            </w:rPr>
          </w:pPr>
          <w:hyperlink w:anchor="_Toc193453404" w:history="1">
            <w:r w:rsidRPr="009B0215">
              <w:rPr>
                <w:rStyle w:val="Hipercze"/>
                <w:noProof/>
              </w:rPr>
              <w:t>II.</w:t>
            </w:r>
            <w:r>
              <w:rPr>
                <w:rFonts w:asciiTheme="minorHAnsi" w:eastAsiaTheme="minorEastAsia" w:hAnsiTheme="minorHAnsi" w:cstheme="minorBidi"/>
                <w:noProof/>
                <w:kern w:val="2"/>
                <w14:ligatures w14:val="standardContextual"/>
              </w:rPr>
              <w:tab/>
            </w:r>
            <w:r w:rsidRPr="009B0215">
              <w:rPr>
                <w:rStyle w:val="Hipercze"/>
                <w:noProof/>
                <w:highlight w:val="lightGray"/>
              </w:rPr>
              <w:t>TRYB UDZIELENIA ZAMÓWIENIA</w:t>
            </w:r>
            <w:r>
              <w:rPr>
                <w:noProof/>
                <w:webHidden/>
              </w:rPr>
              <w:tab/>
            </w:r>
            <w:r>
              <w:rPr>
                <w:noProof/>
                <w:webHidden/>
              </w:rPr>
              <w:fldChar w:fldCharType="begin"/>
            </w:r>
            <w:r>
              <w:rPr>
                <w:noProof/>
                <w:webHidden/>
              </w:rPr>
              <w:instrText xml:space="preserve"> PAGEREF _Toc193453404 \h </w:instrText>
            </w:r>
            <w:r>
              <w:rPr>
                <w:noProof/>
                <w:webHidden/>
              </w:rPr>
            </w:r>
            <w:r>
              <w:rPr>
                <w:noProof/>
                <w:webHidden/>
              </w:rPr>
              <w:fldChar w:fldCharType="separate"/>
            </w:r>
            <w:r w:rsidR="0033145E">
              <w:rPr>
                <w:noProof/>
                <w:webHidden/>
              </w:rPr>
              <w:t>4</w:t>
            </w:r>
            <w:r>
              <w:rPr>
                <w:noProof/>
                <w:webHidden/>
              </w:rPr>
              <w:fldChar w:fldCharType="end"/>
            </w:r>
          </w:hyperlink>
        </w:p>
        <w:p w14:paraId="169617CA" w14:textId="7607C735" w:rsidR="00B224D5" w:rsidRDefault="00B224D5">
          <w:pPr>
            <w:pStyle w:val="Spistreci2"/>
            <w:tabs>
              <w:tab w:val="left" w:pos="960"/>
              <w:tab w:val="right" w:leader="dot" w:pos="9059"/>
            </w:tabs>
            <w:rPr>
              <w:rFonts w:asciiTheme="minorHAnsi" w:eastAsiaTheme="minorEastAsia" w:hAnsiTheme="minorHAnsi" w:cstheme="minorBidi"/>
              <w:noProof/>
              <w:kern w:val="2"/>
              <w14:ligatures w14:val="standardContextual"/>
            </w:rPr>
          </w:pPr>
          <w:hyperlink w:anchor="_Toc193453405" w:history="1">
            <w:r w:rsidRPr="009B0215">
              <w:rPr>
                <w:rStyle w:val="Hipercze"/>
                <w:noProof/>
              </w:rPr>
              <w:t>III.</w:t>
            </w:r>
            <w:r>
              <w:rPr>
                <w:rFonts w:asciiTheme="minorHAnsi" w:eastAsiaTheme="minorEastAsia" w:hAnsiTheme="minorHAnsi" w:cstheme="minorBidi"/>
                <w:noProof/>
                <w:kern w:val="2"/>
                <w14:ligatures w14:val="standardContextual"/>
              </w:rPr>
              <w:tab/>
            </w:r>
            <w:r w:rsidRPr="009B0215">
              <w:rPr>
                <w:rStyle w:val="Hipercze"/>
                <w:noProof/>
                <w:highlight w:val="lightGray"/>
              </w:rPr>
              <w:t>OPIS PRZEDMIOTU ZAMÓWIENIA</w:t>
            </w:r>
            <w:r>
              <w:rPr>
                <w:noProof/>
                <w:webHidden/>
              </w:rPr>
              <w:tab/>
            </w:r>
            <w:r>
              <w:rPr>
                <w:noProof/>
                <w:webHidden/>
              </w:rPr>
              <w:fldChar w:fldCharType="begin"/>
            </w:r>
            <w:r>
              <w:rPr>
                <w:noProof/>
                <w:webHidden/>
              </w:rPr>
              <w:instrText xml:space="preserve"> PAGEREF _Toc193453405 \h </w:instrText>
            </w:r>
            <w:r>
              <w:rPr>
                <w:noProof/>
                <w:webHidden/>
              </w:rPr>
            </w:r>
            <w:r>
              <w:rPr>
                <w:noProof/>
                <w:webHidden/>
              </w:rPr>
              <w:fldChar w:fldCharType="separate"/>
            </w:r>
            <w:r w:rsidR="0033145E">
              <w:rPr>
                <w:noProof/>
                <w:webHidden/>
              </w:rPr>
              <w:t>4</w:t>
            </w:r>
            <w:r>
              <w:rPr>
                <w:noProof/>
                <w:webHidden/>
              </w:rPr>
              <w:fldChar w:fldCharType="end"/>
            </w:r>
          </w:hyperlink>
        </w:p>
        <w:p w14:paraId="171B64A5" w14:textId="70976579" w:rsidR="00B224D5" w:rsidRDefault="00B224D5">
          <w:pPr>
            <w:pStyle w:val="Spistreci2"/>
            <w:tabs>
              <w:tab w:val="left" w:pos="960"/>
              <w:tab w:val="right" w:leader="dot" w:pos="9059"/>
            </w:tabs>
            <w:rPr>
              <w:rFonts w:asciiTheme="minorHAnsi" w:eastAsiaTheme="minorEastAsia" w:hAnsiTheme="minorHAnsi" w:cstheme="minorBidi"/>
              <w:noProof/>
              <w:kern w:val="2"/>
              <w14:ligatures w14:val="standardContextual"/>
            </w:rPr>
          </w:pPr>
          <w:hyperlink w:anchor="_Toc193453406" w:history="1">
            <w:r w:rsidRPr="009B0215">
              <w:rPr>
                <w:rStyle w:val="Hipercze"/>
                <w:noProof/>
              </w:rPr>
              <w:t>IV.</w:t>
            </w:r>
            <w:r>
              <w:rPr>
                <w:rFonts w:asciiTheme="minorHAnsi" w:eastAsiaTheme="minorEastAsia" w:hAnsiTheme="minorHAnsi" w:cstheme="minorBidi"/>
                <w:noProof/>
                <w:kern w:val="2"/>
                <w14:ligatures w14:val="standardContextual"/>
              </w:rPr>
              <w:tab/>
            </w:r>
            <w:r w:rsidRPr="009B0215">
              <w:rPr>
                <w:rStyle w:val="Hipercze"/>
                <w:noProof/>
                <w:highlight w:val="lightGray"/>
              </w:rPr>
              <w:t>TERMIN WYKONANIA ZAMÓWIENIA I MIEJSCE REALIZACJI ZAMÓWIENIA</w:t>
            </w:r>
            <w:r>
              <w:rPr>
                <w:noProof/>
                <w:webHidden/>
              </w:rPr>
              <w:tab/>
            </w:r>
            <w:r>
              <w:rPr>
                <w:noProof/>
                <w:webHidden/>
              </w:rPr>
              <w:fldChar w:fldCharType="begin"/>
            </w:r>
            <w:r>
              <w:rPr>
                <w:noProof/>
                <w:webHidden/>
              </w:rPr>
              <w:instrText xml:space="preserve"> PAGEREF _Toc193453406 \h </w:instrText>
            </w:r>
            <w:r>
              <w:rPr>
                <w:noProof/>
                <w:webHidden/>
              </w:rPr>
            </w:r>
            <w:r>
              <w:rPr>
                <w:noProof/>
                <w:webHidden/>
              </w:rPr>
              <w:fldChar w:fldCharType="separate"/>
            </w:r>
            <w:r w:rsidR="0033145E">
              <w:rPr>
                <w:noProof/>
                <w:webHidden/>
              </w:rPr>
              <w:t>6</w:t>
            </w:r>
            <w:r>
              <w:rPr>
                <w:noProof/>
                <w:webHidden/>
              </w:rPr>
              <w:fldChar w:fldCharType="end"/>
            </w:r>
          </w:hyperlink>
        </w:p>
        <w:p w14:paraId="10F0D3A1" w14:textId="19231CFF" w:rsidR="00B224D5" w:rsidRDefault="00B224D5">
          <w:pPr>
            <w:pStyle w:val="Spistreci2"/>
            <w:tabs>
              <w:tab w:val="left" w:pos="720"/>
              <w:tab w:val="right" w:leader="dot" w:pos="9059"/>
            </w:tabs>
            <w:rPr>
              <w:rFonts w:asciiTheme="minorHAnsi" w:eastAsiaTheme="minorEastAsia" w:hAnsiTheme="minorHAnsi" w:cstheme="minorBidi"/>
              <w:noProof/>
              <w:kern w:val="2"/>
              <w14:ligatures w14:val="standardContextual"/>
            </w:rPr>
          </w:pPr>
          <w:hyperlink w:anchor="_Toc193453407" w:history="1">
            <w:r w:rsidRPr="009B0215">
              <w:rPr>
                <w:rStyle w:val="Hipercze"/>
                <w:noProof/>
              </w:rPr>
              <w:t>V.</w:t>
            </w:r>
            <w:r>
              <w:rPr>
                <w:rFonts w:asciiTheme="minorHAnsi" w:eastAsiaTheme="minorEastAsia" w:hAnsiTheme="minorHAnsi" w:cstheme="minorBidi"/>
                <w:noProof/>
                <w:kern w:val="2"/>
                <w14:ligatures w14:val="standardContextual"/>
              </w:rPr>
              <w:tab/>
            </w:r>
            <w:r w:rsidRPr="009B0215">
              <w:rPr>
                <w:rStyle w:val="Hipercze"/>
                <w:noProof/>
                <w:highlight w:val="lightGray"/>
              </w:rPr>
              <w:t>INFOPRMACJA O WARUNKACH UDZIAŁU W POSTĘPOWANIU O UDZIELENIE ZAMÓWIENIA</w:t>
            </w:r>
            <w:r>
              <w:rPr>
                <w:noProof/>
                <w:webHidden/>
              </w:rPr>
              <w:tab/>
            </w:r>
            <w:r>
              <w:rPr>
                <w:noProof/>
                <w:webHidden/>
              </w:rPr>
              <w:fldChar w:fldCharType="begin"/>
            </w:r>
            <w:r>
              <w:rPr>
                <w:noProof/>
                <w:webHidden/>
              </w:rPr>
              <w:instrText xml:space="preserve"> PAGEREF _Toc193453407 \h </w:instrText>
            </w:r>
            <w:r>
              <w:rPr>
                <w:noProof/>
                <w:webHidden/>
              </w:rPr>
            </w:r>
            <w:r>
              <w:rPr>
                <w:noProof/>
                <w:webHidden/>
              </w:rPr>
              <w:fldChar w:fldCharType="separate"/>
            </w:r>
            <w:r w:rsidR="0033145E">
              <w:rPr>
                <w:noProof/>
                <w:webHidden/>
              </w:rPr>
              <w:t>6</w:t>
            </w:r>
            <w:r>
              <w:rPr>
                <w:noProof/>
                <w:webHidden/>
              </w:rPr>
              <w:fldChar w:fldCharType="end"/>
            </w:r>
          </w:hyperlink>
        </w:p>
        <w:p w14:paraId="01F3781F" w14:textId="18132201" w:rsidR="00B224D5" w:rsidRDefault="00B224D5">
          <w:pPr>
            <w:pStyle w:val="Spistreci2"/>
            <w:tabs>
              <w:tab w:val="left" w:pos="960"/>
              <w:tab w:val="right" w:leader="dot" w:pos="9059"/>
            </w:tabs>
            <w:rPr>
              <w:rFonts w:asciiTheme="minorHAnsi" w:eastAsiaTheme="minorEastAsia" w:hAnsiTheme="minorHAnsi" w:cstheme="minorBidi"/>
              <w:noProof/>
              <w:kern w:val="2"/>
              <w14:ligatures w14:val="standardContextual"/>
            </w:rPr>
          </w:pPr>
          <w:hyperlink w:anchor="_Toc193453408" w:history="1">
            <w:r w:rsidRPr="009B0215">
              <w:rPr>
                <w:rStyle w:val="Hipercze"/>
                <w:noProof/>
              </w:rPr>
              <w:t>VI.</w:t>
            </w:r>
            <w:r>
              <w:rPr>
                <w:rFonts w:asciiTheme="minorHAnsi" w:eastAsiaTheme="minorEastAsia" w:hAnsiTheme="minorHAnsi" w:cstheme="minorBidi"/>
                <w:noProof/>
                <w:kern w:val="2"/>
                <w14:ligatures w14:val="standardContextual"/>
              </w:rPr>
              <w:tab/>
            </w:r>
            <w:r w:rsidRPr="009B0215">
              <w:rPr>
                <w:rStyle w:val="Hipercze"/>
                <w:noProof/>
              </w:rPr>
              <w:t>Wykaz oświadczeń lub dokumentów potwierdzających spełnianie warunków udziału w postępowaniu oraz brak podstaw wykluczenia</w:t>
            </w:r>
            <w:r>
              <w:rPr>
                <w:noProof/>
                <w:webHidden/>
              </w:rPr>
              <w:tab/>
            </w:r>
            <w:r>
              <w:rPr>
                <w:noProof/>
                <w:webHidden/>
              </w:rPr>
              <w:fldChar w:fldCharType="begin"/>
            </w:r>
            <w:r>
              <w:rPr>
                <w:noProof/>
                <w:webHidden/>
              </w:rPr>
              <w:instrText xml:space="preserve"> PAGEREF _Toc193453408 \h </w:instrText>
            </w:r>
            <w:r>
              <w:rPr>
                <w:noProof/>
                <w:webHidden/>
              </w:rPr>
            </w:r>
            <w:r>
              <w:rPr>
                <w:noProof/>
                <w:webHidden/>
              </w:rPr>
              <w:fldChar w:fldCharType="separate"/>
            </w:r>
            <w:r w:rsidR="0033145E">
              <w:rPr>
                <w:noProof/>
                <w:webHidden/>
              </w:rPr>
              <w:t>7</w:t>
            </w:r>
            <w:r>
              <w:rPr>
                <w:noProof/>
                <w:webHidden/>
              </w:rPr>
              <w:fldChar w:fldCharType="end"/>
            </w:r>
          </w:hyperlink>
        </w:p>
        <w:p w14:paraId="7453EC50" w14:textId="3B365BE6" w:rsidR="00B224D5" w:rsidRDefault="00B224D5">
          <w:pPr>
            <w:pStyle w:val="Spistreci2"/>
            <w:tabs>
              <w:tab w:val="left" w:pos="960"/>
              <w:tab w:val="right" w:leader="dot" w:pos="9059"/>
            </w:tabs>
            <w:rPr>
              <w:rFonts w:asciiTheme="minorHAnsi" w:eastAsiaTheme="minorEastAsia" w:hAnsiTheme="minorHAnsi" w:cstheme="minorBidi"/>
              <w:noProof/>
              <w:kern w:val="2"/>
              <w14:ligatures w14:val="standardContextual"/>
            </w:rPr>
          </w:pPr>
          <w:hyperlink w:anchor="_Toc193453409" w:history="1">
            <w:r w:rsidRPr="009B0215">
              <w:rPr>
                <w:rStyle w:val="Hipercze"/>
                <w:noProof/>
              </w:rPr>
              <w:t>VII.</w:t>
            </w:r>
            <w:r>
              <w:rPr>
                <w:rFonts w:asciiTheme="minorHAnsi" w:eastAsiaTheme="minorEastAsia" w:hAnsiTheme="minorHAnsi" w:cstheme="minorBidi"/>
                <w:noProof/>
                <w:kern w:val="2"/>
                <w14:ligatures w14:val="standardContextual"/>
              </w:rPr>
              <w:tab/>
            </w:r>
            <w:r w:rsidRPr="009B0215">
              <w:rPr>
                <w:rStyle w:val="Hipercze"/>
                <w:noProof/>
              </w:rPr>
              <w:t>INFORMACJE O ŚRODKACH KOMUNIKACJI ELEKTRONICZNEJ, PRZY UŻYCIU KTÓRYCH ZAMAWIAJĄCY BĘDZIE KOMUNIKOWAŁ SIĘ Z WYKONAWCAMI, ORAZ INFORMACJE O WYMAGANIACH TECHNICZNYCH I ORGANIZACYJNYCH SPORZĄDZANIA, WYSYŁANIA I ODBIERANIA KORESPONDENCJI ELEKTRONICZNEJ</w:t>
            </w:r>
            <w:r>
              <w:rPr>
                <w:noProof/>
                <w:webHidden/>
              </w:rPr>
              <w:tab/>
            </w:r>
            <w:r>
              <w:rPr>
                <w:noProof/>
                <w:webHidden/>
              </w:rPr>
              <w:fldChar w:fldCharType="begin"/>
            </w:r>
            <w:r>
              <w:rPr>
                <w:noProof/>
                <w:webHidden/>
              </w:rPr>
              <w:instrText xml:space="preserve"> PAGEREF _Toc193453409 \h </w:instrText>
            </w:r>
            <w:r>
              <w:rPr>
                <w:noProof/>
                <w:webHidden/>
              </w:rPr>
            </w:r>
            <w:r>
              <w:rPr>
                <w:noProof/>
                <w:webHidden/>
              </w:rPr>
              <w:fldChar w:fldCharType="separate"/>
            </w:r>
            <w:r w:rsidR="0033145E">
              <w:rPr>
                <w:noProof/>
                <w:webHidden/>
              </w:rPr>
              <w:t>10</w:t>
            </w:r>
            <w:r>
              <w:rPr>
                <w:noProof/>
                <w:webHidden/>
              </w:rPr>
              <w:fldChar w:fldCharType="end"/>
            </w:r>
          </w:hyperlink>
        </w:p>
        <w:p w14:paraId="529DBBF7" w14:textId="067C455E" w:rsidR="00B224D5" w:rsidRDefault="00B224D5">
          <w:pPr>
            <w:pStyle w:val="Spistreci2"/>
            <w:tabs>
              <w:tab w:val="left" w:pos="960"/>
              <w:tab w:val="right" w:leader="dot" w:pos="9059"/>
            </w:tabs>
            <w:rPr>
              <w:rFonts w:asciiTheme="minorHAnsi" w:eastAsiaTheme="minorEastAsia" w:hAnsiTheme="minorHAnsi" w:cstheme="minorBidi"/>
              <w:noProof/>
              <w:kern w:val="2"/>
              <w14:ligatures w14:val="standardContextual"/>
            </w:rPr>
          </w:pPr>
          <w:hyperlink w:anchor="_Toc193453410" w:history="1">
            <w:r w:rsidRPr="009B0215">
              <w:rPr>
                <w:rStyle w:val="Hipercze"/>
                <w:noProof/>
              </w:rPr>
              <w:t>VIII.</w:t>
            </w:r>
            <w:r>
              <w:rPr>
                <w:rFonts w:asciiTheme="minorHAnsi" w:eastAsiaTheme="minorEastAsia" w:hAnsiTheme="minorHAnsi" w:cstheme="minorBidi"/>
                <w:noProof/>
                <w:kern w:val="2"/>
                <w14:ligatures w14:val="standardContextual"/>
              </w:rPr>
              <w:tab/>
            </w:r>
            <w:r w:rsidRPr="009B0215">
              <w:rPr>
                <w:rStyle w:val="Hipercze"/>
                <w:noProof/>
              </w:rPr>
              <w:t>WYMAGANIA DOTYCZĄCE WADIUM</w:t>
            </w:r>
            <w:r>
              <w:rPr>
                <w:noProof/>
                <w:webHidden/>
              </w:rPr>
              <w:tab/>
            </w:r>
            <w:r>
              <w:rPr>
                <w:noProof/>
                <w:webHidden/>
              </w:rPr>
              <w:fldChar w:fldCharType="begin"/>
            </w:r>
            <w:r>
              <w:rPr>
                <w:noProof/>
                <w:webHidden/>
              </w:rPr>
              <w:instrText xml:space="preserve"> PAGEREF _Toc193453410 \h </w:instrText>
            </w:r>
            <w:r>
              <w:rPr>
                <w:noProof/>
                <w:webHidden/>
              </w:rPr>
            </w:r>
            <w:r>
              <w:rPr>
                <w:noProof/>
                <w:webHidden/>
              </w:rPr>
              <w:fldChar w:fldCharType="separate"/>
            </w:r>
            <w:r w:rsidR="0033145E">
              <w:rPr>
                <w:noProof/>
                <w:webHidden/>
              </w:rPr>
              <w:t>13</w:t>
            </w:r>
            <w:r>
              <w:rPr>
                <w:noProof/>
                <w:webHidden/>
              </w:rPr>
              <w:fldChar w:fldCharType="end"/>
            </w:r>
          </w:hyperlink>
        </w:p>
        <w:p w14:paraId="0840C9BA" w14:textId="3C815D18" w:rsidR="00B224D5" w:rsidRDefault="00B224D5">
          <w:pPr>
            <w:pStyle w:val="Spistreci2"/>
            <w:tabs>
              <w:tab w:val="left" w:pos="960"/>
              <w:tab w:val="right" w:leader="dot" w:pos="9059"/>
            </w:tabs>
            <w:rPr>
              <w:rFonts w:asciiTheme="minorHAnsi" w:eastAsiaTheme="minorEastAsia" w:hAnsiTheme="minorHAnsi" w:cstheme="minorBidi"/>
              <w:noProof/>
              <w:kern w:val="2"/>
              <w14:ligatures w14:val="standardContextual"/>
            </w:rPr>
          </w:pPr>
          <w:hyperlink w:anchor="_Toc193453411" w:history="1">
            <w:r w:rsidRPr="009B0215">
              <w:rPr>
                <w:rStyle w:val="Hipercze"/>
                <w:noProof/>
              </w:rPr>
              <w:t>IX.</w:t>
            </w:r>
            <w:r>
              <w:rPr>
                <w:rFonts w:asciiTheme="minorHAnsi" w:eastAsiaTheme="minorEastAsia" w:hAnsiTheme="minorHAnsi" w:cstheme="minorBidi"/>
                <w:noProof/>
                <w:kern w:val="2"/>
                <w14:ligatures w14:val="standardContextual"/>
              </w:rPr>
              <w:tab/>
            </w:r>
            <w:r w:rsidRPr="009B0215">
              <w:rPr>
                <w:rStyle w:val="Hipercze"/>
                <w:noProof/>
                <w:shd w:val="clear" w:color="auto" w:fill="E6E6E6"/>
              </w:rPr>
              <w:t>TERMIN ZWIĄZANIA OFERTĄ</w:t>
            </w:r>
            <w:r>
              <w:rPr>
                <w:noProof/>
                <w:webHidden/>
              </w:rPr>
              <w:tab/>
            </w:r>
            <w:r>
              <w:rPr>
                <w:noProof/>
                <w:webHidden/>
              </w:rPr>
              <w:fldChar w:fldCharType="begin"/>
            </w:r>
            <w:r>
              <w:rPr>
                <w:noProof/>
                <w:webHidden/>
              </w:rPr>
              <w:instrText xml:space="preserve"> PAGEREF _Toc193453411 \h </w:instrText>
            </w:r>
            <w:r>
              <w:rPr>
                <w:noProof/>
                <w:webHidden/>
              </w:rPr>
            </w:r>
            <w:r>
              <w:rPr>
                <w:noProof/>
                <w:webHidden/>
              </w:rPr>
              <w:fldChar w:fldCharType="separate"/>
            </w:r>
            <w:r w:rsidR="0033145E">
              <w:rPr>
                <w:noProof/>
                <w:webHidden/>
              </w:rPr>
              <w:t>13</w:t>
            </w:r>
            <w:r>
              <w:rPr>
                <w:noProof/>
                <w:webHidden/>
              </w:rPr>
              <w:fldChar w:fldCharType="end"/>
            </w:r>
          </w:hyperlink>
        </w:p>
        <w:p w14:paraId="388793A0" w14:textId="472BAFA8" w:rsidR="00B224D5" w:rsidRDefault="00B224D5">
          <w:pPr>
            <w:pStyle w:val="Spistreci2"/>
            <w:tabs>
              <w:tab w:val="left" w:pos="720"/>
              <w:tab w:val="right" w:leader="dot" w:pos="9059"/>
            </w:tabs>
            <w:rPr>
              <w:rFonts w:asciiTheme="minorHAnsi" w:eastAsiaTheme="minorEastAsia" w:hAnsiTheme="minorHAnsi" w:cstheme="minorBidi"/>
              <w:noProof/>
              <w:kern w:val="2"/>
              <w14:ligatures w14:val="standardContextual"/>
            </w:rPr>
          </w:pPr>
          <w:hyperlink w:anchor="_Toc193453412" w:history="1">
            <w:r w:rsidRPr="009B0215">
              <w:rPr>
                <w:rStyle w:val="Hipercze"/>
                <w:noProof/>
              </w:rPr>
              <w:t>X.</w:t>
            </w:r>
            <w:r>
              <w:rPr>
                <w:rFonts w:asciiTheme="minorHAnsi" w:eastAsiaTheme="minorEastAsia" w:hAnsiTheme="minorHAnsi" w:cstheme="minorBidi"/>
                <w:noProof/>
                <w:kern w:val="2"/>
                <w14:ligatures w14:val="standardContextual"/>
              </w:rPr>
              <w:tab/>
            </w:r>
            <w:r w:rsidRPr="009B0215">
              <w:rPr>
                <w:rStyle w:val="Hipercze"/>
                <w:noProof/>
              </w:rPr>
              <w:t>OPIS SPOSOBU PRZYGOTOWANIA OFERTY</w:t>
            </w:r>
            <w:r>
              <w:rPr>
                <w:noProof/>
                <w:webHidden/>
              </w:rPr>
              <w:tab/>
            </w:r>
            <w:r>
              <w:rPr>
                <w:noProof/>
                <w:webHidden/>
              </w:rPr>
              <w:fldChar w:fldCharType="begin"/>
            </w:r>
            <w:r>
              <w:rPr>
                <w:noProof/>
                <w:webHidden/>
              </w:rPr>
              <w:instrText xml:space="preserve"> PAGEREF _Toc193453412 \h </w:instrText>
            </w:r>
            <w:r>
              <w:rPr>
                <w:noProof/>
                <w:webHidden/>
              </w:rPr>
            </w:r>
            <w:r>
              <w:rPr>
                <w:noProof/>
                <w:webHidden/>
              </w:rPr>
              <w:fldChar w:fldCharType="separate"/>
            </w:r>
            <w:r w:rsidR="0033145E">
              <w:rPr>
                <w:noProof/>
                <w:webHidden/>
              </w:rPr>
              <w:t>13</w:t>
            </w:r>
            <w:r>
              <w:rPr>
                <w:noProof/>
                <w:webHidden/>
              </w:rPr>
              <w:fldChar w:fldCharType="end"/>
            </w:r>
          </w:hyperlink>
        </w:p>
        <w:p w14:paraId="44373DA9" w14:textId="4E819BC5" w:rsidR="00B224D5" w:rsidRDefault="00B224D5">
          <w:pPr>
            <w:pStyle w:val="Spistreci2"/>
            <w:tabs>
              <w:tab w:val="left" w:pos="960"/>
              <w:tab w:val="right" w:leader="dot" w:pos="9059"/>
            </w:tabs>
            <w:rPr>
              <w:rFonts w:asciiTheme="minorHAnsi" w:eastAsiaTheme="minorEastAsia" w:hAnsiTheme="minorHAnsi" w:cstheme="minorBidi"/>
              <w:noProof/>
              <w:kern w:val="2"/>
              <w14:ligatures w14:val="standardContextual"/>
            </w:rPr>
          </w:pPr>
          <w:hyperlink w:anchor="_Toc193453413" w:history="1">
            <w:r w:rsidRPr="009B0215">
              <w:rPr>
                <w:rStyle w:val="Hipercze"/>
                <w:noProof/>
              </w:rPr>
              <w:t>XI.</w:t>
            </w:r>
            <w:r>
              <w:rPr>
                <w:rFonts w:asciiTheme="minorHAnsi" w:eastAsiaTheme="minorEastAsia" w:hAnsiTheme="minorHAnsi" w:cstheme="minorBidi"/>
                <w:noProof/>
                <w:kern w:val="2"/>
                <w14:ligatures w14:val="standardContextual"/>
              </w:rPr>
              <w:tab/>
            </w:r>
            <w:r w:rsidRPr="009B0215">
              <w:rPr>
                <w:rStyle w:val="Hipercze"/>
                <w:noProof/>
              </w:rPr>
              <w:t>MIEJSCE ORAZ TERMIN SKŁADANIA I OTWARCIA OFERT</w:t>
            </w:r>
            <w:r>
              <w:rPr>
                <w:noProof/>
                <w:webHidden/>
              </w:rPr>
              <w:tab/>
            </w:r>
            <w:r>
              <w:rPr>
                <w:noProof/>
                <w:webHidden/>
              </w:rPr>
              <w:fldChar w:fldCharType="begin"/>
            </w:r>
            <w:r>
              <w:rPr>
                <w:noProof/>
                <w:webHidden/>
              </w:rPr>
              <w:instrText xml:space="preserve"> PAGEREF _Toc193453413 \h </w:instrText>
            </w:r>
            <w:r>
              <w:rPr>
                <w:noProof/>
                <w:webHidden/>
              </w:rPr>
            </w:r>
            <w:r>
              <w:rPr>
                <w:noProof/>
                <w:webHidden/>
              </w:rPr>
              <w:fldChar w:fldCharType="separate"/>
            </w:r>
            <w:r w:rsidR="0033145E">
              <w:rPr>
                <w:noProof/>
                <w:webHidden/>
              </w:rPr>
              <w:t>16</w:t>
            </w:r>
            <w:r>
              <w:rPr>
                <w:noProof/>
                <w:webHidden/>
              </w:rPr>
              <w:fldChar w:fldCharType="end"/>
            </w:r>
          </w:hyperlink>
        </w:p>
        <w:p w14:paraId="164562C0" w14:textId="3DE90524" w:rsidR="00B224D5" w:rsidRDefault="00B224D5">
          <w:pPr>
            <w:pStyle w:val="Spistreci2"/>
            <w:tabs>
              <w:tab w:val="left" w:pos="960"/>
              <w:tab w:val="right" w:leader="dot" w:pos="9059"/>
            </w:tabs>
            <w:rPr>
              <w:rFonts w:asciiTheme="minorHAnsi" w:eastAsiaTheme="minorEastAsia" w:hAnsiTheme="minorHAnsi" w:cstheme="minorBidi"/>
              <w:noProof/>
              <w:kern w:val="2"/>
              <w14:ligatures w14:val="standardContextual"/>
            </w:rPr>
          </w:pPr>
          <w:hyperlink w:anchor="_Toc193453414" w:history="1">
            <w:r w:rsidRPr="009B0215">
              <w:rPr>
                <w:rStyle w:val="Hipercze"/>
                <w:noProof/>
              </w:rPr>
              <w:t>XII.</w:t>
            </w:r>
            <w:r>
              <w:rPr>
                <w:rFonts w:asciiTheme="minorHAnsi" w:eastAsiaTheme="minorEastAsia" w:hAnsiTheme="minorHAnsi" w:cstheme="minorBidi"/>
                <w:noProof/>
                <w:kern w:val="2"/>
                <w14:ligatures w14:val="standardContextual"/>
              </w:rPr>
              <w:tab/>
            </w:r>
            <w:r w:rsidRPr="009B0215">
              <w:rPr>
                <w:rStyle w:val="Hipercze"/>
                <w:noProof/>
              </w:rPr>
              <w:t>OPIS SPOSOBU OBLICZENIA CENY</w:t>
            </w:r>
            <w:r>
              <w:rPr>
                <w:noProof/>
                <w:webHidden/>
              </w:rPr>
              <w:tab/>
            </w:r>
            <w:r>
              <w:rPr>
                <w:noProof/>
                <w:webHidden/>
              </w:rPr>
              <w:fldChar w:fldCharType="begin"/>
            </w:r>
            <w:r>
              <w:rPr>
                <w:noProof/>
                <w:webHidden/>
              </w:rPr>
              <w:instrText xml:space="preserve"> PAGEREF _Toc193453414 \h </w:instrText>
            </w:r>
            <w:r>
              <w:rPr>
                <w:noProof/>
                <w:webHidden/>
              </w:rPr>
            </w:r>
            <w:r>
              <w:rPr>
                <w:noProof/>
                <w:webHidden/>
              </w:rPr>
              <w:fldChar w:fldCharType="separate"/>
            </w:r>
            <w:r w:rsidR="0033145E">
              <w:rPr>
                <w:noProof/>
                <w:webHidden/>
              </w:rPr>
              <w:t>17</w:t>
            </w:r>
            <w:r>
              <w:rPr>
                <w:noProof/>
                <w:webHidden/>
              </w:rPr>
              <w:fldChar w:fldCharType="end"/>
            </w:r>
          </w:hyperlink>
        </w:p>
        <w:p w14:paraId="7EEA17DE" w14:textId="0479C9C1" w:rsidR="00B224D5" w:rsidRDefault="00B224D5">
          <w:pPr>
            <w:pStyle w:val="Spistreci2"/>
            <w:tabs>
              <w:tab w:val="left" w:pos="960"/>
              <w:tab w:val="right" w:leader="dot" w:pos="9059"/>
            </w:tabs>
            <w:rPr>
              <w:rFonts w:asciiTheme="minorHAnsi" w:eastAsiaTheme="minorEastAsia" w:hAnsiTheme="minorHAnsi" w:cstheme="minorBidi"/>
              <w:noProof/>
              <w:kern w:val="2"/>
              <w14:ligatures w14:val="standardContextual"/>
            </w:rPr>
          </w:pPr>
          <w:hyperlink w:anchor="_Toc193453415" w:history="1">
            <w:r w:rsidRPr="009B0215">
              <w:rPr>
                <w:rStyle w:val="Hipercze"/>
                <w:noProof/>
              </w:rPr>
              <w:t>XIII.</w:t>
            </w:r>
            <w:r>
              <w:rPr>
                <w:rFonts w:asciiTheme="minorHAnsi" w:eastAsiaTheme="minorEastAsia" w:hAnsiTheme="minorHAnsi" w:cstheme="minorBidi"/>
                <w:noProof/>
                <w:kern w:val="2"/>
                <w14:ligatures w14:val="standardContextual"/>
              </w:rPr>
              <w:tab/>
            </w:r>
            <w:r w:rsidRPr="009B0215">
              <w:rPr>
                <w:rStyle w:val="Hipercze"/>
                <w:noProof/>
              </w:rPr>
              <w:t>OPIS KRYTERIÓW, KTÓRYMI ZAMAWIAJĄCY BĘDZIE SIĘ KIEROWAŁ PRZY WYBORZE OFERTY NAJKORZYSTNIEJSZEJ WRAZ Z PODANIEM ZNACZENIA TYCH KRYTERIÓW ORAZ SPOSOBU OCENY OFERT W RAMACH TYCH KRYTERIÓW</w:t>
            </w:r>
            <w:r>
              <w:rPr>
                <w:noProof/>
                <w:webHidden/>
              </w:rPr>
              <w:tab/>
            </w:r>
            <w:r>
              <w:rPr>
                <w:noProof/>
                <w:webHidden/>
              </w:rPr>
              <w:fldChar w:fldCharType="begin"/>
            </w:r>
            <w:r>
              <w:rPr>
                <w:noProof/>
                <w:webHidden/>
              </w:rPr>
              <w:instrText xml:space="preserve"> PAGEREF _Toc193453415 \h </w:instrText>
            </w:r>
            <w:r>
              <w:rPr>
                <w:noProof/>
                <w:webHidden/>
              </w:rPr>
            </w:r>
            <w:r>
              <w:rPr>
                <w:noProof/>
                <w:webHidden/>
              </w:rPr>
              <w:fldChar w:fldCharType="separate"/>
            </w:r>
            <w:r w:rsidR="0033145E">
              <w:rPr>
                <w:noProof/>
                <w:webHidden/>
              </w:rPr>
              <w:t>17</w:t>
            </w:r>
            <w:r>
              <w:rPr>
                <w:noProof/>
                <w:webHidden/>
              </w:rPr>
              <w:fldChar w:fldCharType="end"/>
            </w:r>
          </w:hyperlink>
        </w:p>
        <w:p w14:paraId="75A2A1B9" w14:textId="0D07EDB3" w:rsidR="00B224D5" w:rsidRDefault="00B224D5">
          <w:pPr>
            <w:pStyle w:val="Spistreci2"/>
            <w:tabs>
              <w:tab w:val="left" w:pos="1200"/>
              <w:tab w:val="right" w:leader="dot" w:pos="9059"/>
            </w:tabs>
            <w:rPr>
              <w:rFonts w:asciiTheme="minorHAnsi" w:eastAsiaTheme="minorEastAsia" w:hAnsiTheme="minorHAnsi" w:cstheme="minorBidi"/>
              <w:noProof/>
              <w:kern w:val="2"/>
              <w14:ligatures w14:val="standardContextual"/>
            </w:rPr>
          </w:pPr>
          <w:hyperlink w:anchor="_Toc193453416" w:history="1">
            <w:r w:rsidRPr="009B0215">
              <w:rPr>
                <w:rStyle w:val="Hipercze"/>
                <w:noProof/>
              </w:rPr>
              <w:t>XIV.</w:t>
            </w:r>
            <w:r>
              <w:rPr>
                <w:rFonts w:asciiTheme="minorHAnsi" w:eastAsiaTheme="minorEastAsia" w:hAnsiTheme="minorHAnsi" w:cstheme="minorBidi"/>
                <w:noProof/>
                <w:kern w:val="2"/>
                <w14:ligatures w14:val="standardContextual"/>
              </w:rPr>
              <w:tab/>
            </w:r>
            <w:r w:rsidRPr="009B0215">
              <w:rPr>
                <w:rStyle w:val="Hipercze"/>
                <w:noProof/>
              </w:rPr>
              <w:t>INFORMACJA O FORMALNOŚCIACH JAKIE MUSZĄ ZOSTAĆ DOPEŁNIONE PO WYBORZE OFERTY W CELU ZAWARCIAUMOWY W SPRAWIE ZAMÓWIENIA PUBLICZNEGO</w:t>
            </w:r>
            <w:r>
              <w:rPr>
                <w:noProof/>
                <w:webHidden/>
              </w:rPr>
              <w:tab/>
            </w:r>
            <w:r>
              <w:rPr>
                <w:noProof/>
                <w:webHidden/>
              </w:rPr>
              <w:fldChar w:fldCharType="begin"/>
            </w:r>
            <w:r>
              <w:rPr>
                <w:noProof/>
                <w:webHidden/>
              </w:rPr>
              <w:instrText xml:space="preserve"> PAGEREF _Toc193453416 \h </w:instrText>
            </w:r>
            <w:r>
              <w:rPr>
                <w:noProof/>
                <w:webHidden/>
              </w:rPr>
            </w:r>
            <w:r>
              <w:rPr>
                <w:noProof/>
                <w:webHidden/>
              </w:rPr>
              <w:fldChar w:fldCharType="separate"/>
            </w:r>
            <w:r w:rsidR="0033145E">
              <w:rPr>
                <w:noProof/>
                <w:webHidden/>
              </w:rPr>
              <w:t>19</w:t>
            </w:r>
            <w:r>
              <w:rPr>
                <w:noProof/>
                <w:webHidden/>
              </w:rPr>
              <w:fldChar w:fldCharType="end"/>
            </w:r>
          </w:hyperlink>
        </w:p>
        <w:p w14:paraId="7B231CA1" w14:textId="40A8917B" w:rsidR="00B224D5" w:rsidRDefault="00B224D5">
          <w:pPr>
            <w:pStyle w:val="Spistreci2"/>
            <w:tabs>
              <w:tab w:val="left" w:pos="960"/>
              <w:tab w:val="right" w:leader="dot" w:pos="9059"/>
            </w:tabs>
            <w:rPr>
              <w:rFonts w:asciiTheme="minorHAnsi" w:eastAsiaTheme="minorEastAsia" w:hAnsiTheme="minorHAnsi" w:cstheme="minorBidi"/>
              <w:noProof/>
              <w:kern w:val="2"/>
              <w14:ligatures w14:val="standardContextual"/>
            </w:rPr>
          </w:pPr>
          <w:hyperlink w:anchor="_Toc193453417" w:history="1">
            <w:r w:rsidRPr="009B0215">
              <w:rPr>
                <w:rStyle w:val="Hipercze"/>
                <w:noProof/>
              </w:rPr>
              <w:t>XV.</w:t>
            </w:r>
            <w:r>
              <w:rPr>
                <w:rFonts w:asciiTheme="minorHAnsi" w:eastAsiaTheme="minorEastAsia" w:hAnsiTheme="minorHAnsi" w:cstheme="minorBidi"/>
                <w:noProof/>
                <w:kern w:val="2"/>
                <w14:ligatures w14:val="standardContextual"/>
              </w:rPr>
              <w:tab/>
            </w:r>
            <w:r w:rsidRPr="009B0215">
              <w:rPr>
                <w:rStyle w:val="Hipercze"/>
                <w:noProof/>
              </w:rPr>
              <w:t>INFORMACJE DOTYCZĄCE ZABEZPIECZENIA NALEŻYTEGO WYKONANIA UMOWY</w:t>
            </w:r>
            <w:r>
              <w:rPr>
                <w:noProof/>
                <w:webHidden/>
              </w:rPr>
              <w:tab/>
            </w:r>
            <w:r>
              <w:rPr>
                <w:noProof/>
                <w:webHidden/>
              </w:rPr>
              <w:fldChar w:fldCharType="begin"/>
            </w:r>
            <w:r>
              <w:rPr>
                <w:noProof/>
                <w:webHidden/>
              </w:rPr>
              <w:instrText xml:space="preserve"> PAGEREF _Toc193453417 \h </w:instrText>
            </w:r>
            <w:r>
              <w:rPr>
                <w:noProof/>
                <w:webHidden/>
              </w:rPr>
            </w:r>
            <w:r>
              <w:rPr>
                <w:noProof/>
                <w:webHidden/>
              </w:rPr>
              <w:fldChar w:fldCharType="separate"/>
            </w:r>
            <w:r w:rsidR="0033145E">
              <w:rPr>
                <w:noProof/>
                <w:webHidden/>
              </w:rPr>
              <w:t>20</w:t>
            </w:r>
            <w:r>
              <w:rPr>
                <w:noProof/>
                <w:webHidden/>
              </w:rPr>
              <w:fldChar w:fldCharType="end"/>
            </w:r>
          </w:hyperlink>
        </w:p>
        <w:p w14:paraId="0D0E5862" w14:textId="00A066D7" w:rsidR="00B224D5" w:rsidRDefault="00B224D5">
          <w:pPr>
            <w:pStyle w:val="Spistreci2"/>
            <w:tabs>
              <w:tab w:val="left" w:pos="1200"/>
              <w:tab w:val="right" w:leader="dot" w:pos="9059"/>
            </w:tabs>
            <w:rPr>
              <w:rFonts w:asciiTheme="minorHAnsi" w:eastAsiaTheme="minorEastAsia" w:hAnsiTheme="minorHAnsi" w:cstheme="minorBidi"/>
              <w:noProof/>
              <w:kern w:val="2"/>
              <w14:ligatures w14:val="standardContextual"/>
            </w:rPr>
          </w:pPr>
          <w:hyperlink w:anchor="_Toc193453418" w:history="1">
            <w:r w:rsidRPr="009B0215">
              <w:rPr>
                <w:rStyle w:val="Hipercze"/>
                <w:noProof/>
              </w:rPr>
              <w:t>XVI.</w:t>
            </w:r>
            <w:r>
              <w:rPr>
                <w:rFonts w:asciiTheme="minorHAnsi" w:eastAsiaTheme="minorEastAsia" w:hAnsiTheme="minorHAnsi" w:cstheme="minorBidi"/>
                <w:noProof/>
                <w:kern w:val="2"/>
                <w14:ligatures w14:val="standardContextual"/>
              </w:rPr>
              <w:tab/>
            </w:r>
            <w:r w:rsidRPr="009B0215">
              <w:rPr>
                <w:rStyle w:val="Hipercze"/>
                <w:noProof/>
              </w:rPr>
              <w:t>PROJEKTOWANE POSTANOWIENIA UMOWY WS. ZAMÓWIENIA PUBLICZNEGO</w:t>
            </w:r>
            <w:r>
              <w:rPr>
                <w:noProof/>
                <w:webHidden/>
              </w:rPr>
              <w:tab/>
            </w:r>
            <w:r>
              <w:rPr>
                <w:noProof/>
                <w:webHidden/>
              </w:rPr>
              <w:fldChar w:fldCharType="begin"/>
            </w:r>
            <w:r>
              <w:rPr>
                <w:noProof/>
                <w:webHidden/>
              </w:rPr>
              <w:instrText xml:space="preserve"> PAGEREF _Toc193453418 \h </w:instrText>
            </w:r>
            <w:r>
              <w:rPr>
                <w:noProof/>
                <w:webHidden/>
              </w:rPr>
            </w:r>
            <w:r>
              <w:rPr>
                <w:noProof/>
                <w:webHidden/>
              </w:rPr>
              <w:fldChar w:fldCharType="separate"/>
            </w:r>
            <w:r w:rsidR="0033145E">
              <w:rPr>
                <w:noProof/>
                <w:webHidden/>
              </w:rPr>
              <w:t>20</w:t>
            </w:r>
            <w:r>
              <w:rPr>
                <w:noProof/>
                <w:webHidden/>
              </w:rPr>
              <w:fldChar w:fldCharType="end"/>
            </w:r>
          </w:hyperlink>
        </w:p>
        <w:p w14:paraId="7A615FDF" w14:textId="260AF808" w:rsidR="00B224D5" w:rsidRDefault="00B224D5">
          <w:pPr>
            <w:pStyle w:val="Spistreci2"/>
            <w:tabs>
              <w:tab w:val="left" w:pos="1200"/>
              <w:tab w:val="right" w:leader="dot" w:pos="9059"/>
            </w:tabs>
            <w:rPr>
              <w:rFonts w:asciiTheme="minorHAnsi" w:eastAsiaTheme="minorEastAsia" w:hAnsiTheme="minorHAnsi" w:cstheme="minorBidi"/>
              <w:noProof/>
              <w:kern w:val="2"/>
              <w14:ligatures w14:val="standardContextual"/>
            </w:rPr>
          </w:pPr>
          <w:hyperlink w:anchor="_Toc193453419" w:history="1">
            <w:r w:rsidRPr="009B0215">
              <w:rPr>
                <w:rStyle w:val="Hipercze"/>
                <w:noProof/>
              </w:rPr>
              <w:t>XVII.</w:t>
            </w:r>
            <w:r>
              <w:rPr>
                <w:rFonts w:asciiTheme="minorHAnsi" w:eastAsiaTheme="minorEastAsia" w:hAnsiTheme="minorHAnsi" w:cstheme="minorBidi"/>
                <w:noProof/>
                <w:kern w:val="2"/>
                <w14:ligatures w14:val="standardContextual"/>
              </w:rPr>
              <w:tab/>
            </w:r>
            <w:r w:rsidRPr="009B0215">
              <w:rPr>
                <w:rStyle w:val="Hipercze"/>
                <w:noProof/>
              </w:rPr>
              <w:t>POUCZENIE O ŚRODKACH OCHRONY PRAWNEJ PRZYSŁUGUJĄCYCH WYKONAWCY</w:t>
            </w:r>
            <w:r>
              <w:rPr>
                <w:noProof/>
                <w:webHidden/>
              </w:rPr>
              <w:tab/>
            </w:r>
            <w:r>
              <w:rPr>
                <w:noProof/>
                <w:webHidden/>
              </w:rPr>
              <w:fldChar w:fldCharType="begin"/>
            </w:r>
            <w:r>
              <w:rPr>
                <w:noProof/>
                <w:webHidden/>
              </w:rPr>
              <w:instrText xml:space="preserve"> PAGEREF _Toc193453419 \h </w:instrText>
            </w:r>
            <w:r>
              <w:rPr>
                <w:noProof/>
                <w:webHidden/>
              </w:rPr>
            </w:r>
            <w:r>
              <w:rPr>
                <w:noProof/>
                <w:webHidden/>
              </w:rPr>
              <w:fldChar w:fldCharType="separate"/>
            </w:r>
            <w:r w:rsidR="0033145E">
              <w:rPr>
                <w:noProof/>
                <w:webHidden/>
              </w:rPr>
              <w:t>21</w:t>
            </w:r>
            <w:r>
              <w:rPr>
                <w:noProof/>
                <w:webHidden/>
              </w:rPr>
              <w:fldChar w:fldCharType="end"/>
            </w:r>
          </w:hyperlink>
        </w:p>
        <w:p w14:paraId="04A7D7AA" w14:textId="0240F1D6" w:rsidR="00B224D5" w:rsidRDefault="00B224D5">
          <w:pPr>
            <w:pStyle w:val="Spistreci2"/>
            <w:tabs>
              <w:tab w:val="left" w:pos="1200"/>
              <w:tab w:val="right" w:leader="dot" w:pos="9059"/>
            </w:tabs>
            <w:rPr>
              <w:rFonts w:asciiTheme="minorHAnsi" w:eastAsiaTheme="minorEastAsia" w:hAnsiTheme="minorHAnsi" w:cstheme="minorBidi"/>
              <w:noProof/>
              <w:kern w:val="2"/>
              <w14:ligatures w14:val="standardContextual"/>
            </w:rPr>
          </w:pPr>
          <w:hyperlink w:anchor="_Toc193453420" w:history="1">
            <w:r w:rsidRPr="009B0215">
              <w:rPr>
                <w:rStyle w:val="Hipercze"/>
                <w:noProof/>
              </w:rPr>
              <w:t>XVIII.</w:t>
            </w:r>
            <w:r>
              <w:rPr>
                <w:rFonts w:asciiTheme="minorHAnsi" w:eastAsiaTheme="minorEastAsia" w:hAnsiTheme="minorHAnsi" w:cstheme="minorBidi"/>
                <w:noProof/>
                <w:kern w:val="2"/>
                <w14:ligatures w14:val="standardContextual"/>
              </w:rPr>
              <w:tab/>
            </w:r>
            <w:r w:rsidRPr="009B0215">
              <w:rPr>
                <w:rStyle w:val="Hipercze"/>
                <w:noProof/>
              </w:rPr>
              <w:t>KLAUZULA INFORMACYJNA DOTYCZĄCA PRZETWARZANIA DANYCH OSOBOWYCH</w:t>
            </w:r>
            <w:r>
              <w:rPr>
                <w:noProof/>
                <w:webHidden/>
              </w:rPr>
              <w:tab/>
            </w:r>
            <w:r>
              <w:rPr>
                <w:noProof/>
                <w:webHidden/>
              </w:rPr>
              <w:fldChar w:fldCharType="begin"/>
            </w:r>
            <w:r>
              <w:rPr>
                <w:noProof/>
                <w:webHidden/>
              </w:rPr>
              <w:instrText xml:space="preserve"> PAGEREF _Toc193453420 \h </w:instrText>
            </w:r>
            <w:r>
              <w:rPr>
                <w:noProof/>
                <w:webHidden/>
              </w:rPr>
            </w:r>
            <w:r>
              <w:rPr>
                <w:noProof/>
                <w:webHidden/>
              </w:rPr>
              <w:fldChar w:fldCharType="separate"/>
            </w:r>
            <w:r w:rsidR="0033145E">
              <w:rPr>
                <w:noProof/>
                <w:webHidden/>
              </w:rPr>
              <w:t>23</w:t>
            </w:r>
            <w:r>
              <w:rPr>
                <w:noProof/>
                <w:webHidden/>
              </w:rPr>
              <w:fldChar w:fldCharType="end"/>
            </w:r>
          </w:hyperlink>
        </w:p>
        <w:p w14:paraId="36094CBB" w14:textId="27BE7638" w:rsidR="00B224D5" w:rsidRDefault="00B224D5">
          <w:pPr>
            <w:pStyle w:val="Spistreci2"/>
            <w:tabs>
              <w:tab w:val="left" w:pos="1200"/>
              <w:tab w:val="right" w:leader="dot" w:pos="9059"/>
            </w:tabs>
            <w:rPr>
              <w:rFonts w:asciiTheme="minorHAnsi" w:eastAsiaTheme="minorEastAsia" w:hAnsiTheme="minorHAnsi" w:cstheme="minorBidi"/>
              <w:noProof/>
              <w:kern w:val="2"/>
              <w14:ligatures w14:val="standardContextual"/>
            </w:rPr>
          </w:pPr>
          <w:hyperlink w:anchor="_Toc193453421" w:history="1">
            <w:r w:rsidRPr="009B0215">
              <w:rPr>
                <w:rStyle w:val="Hipercze"/>
                <w:noProof/>
              </w:rPr>
              <w:t>XIX.</w:t>
            </w:r>
            <w:r>
              <w:rPr>
                <w:rFonts w:asciiTheme="minorHAnsi" w:eastAsiaTheme="minorEastAsia" w:hAnsiTheme="minorHAnsi" w:cstheme="minorBidi"/>
                <w:noProof/>
                <w:kern w:val="2"/>
                <w14:ligatures w14:val="standardContextual"/>
              </w:rPr>
              <w:tab/>
            </w:r>
            <w:r w:rsidRPr="009B0215">
              <w:rPr>
                <w:rStyle w:val="Hipercze"/>
                <w:noProof/>
              </w:rPr>
              <w:t>WYKAZ ZAŁĄCZNIKÓW</w:t>
            </w:r>
            <w:r>
              <w:rPr>
                <w:noProof/>
                <w:webHidden/>
              </w:rPr>
              <w:tab/>
            </w:r>
            <w:r>
              <w:rPr>
                <w:noProof/>
                <w:webHidden/>
              </w:rPr>
              <w:fldChar w:fldCharType="begin"/>
            </w:r>
            <w:r>
              <w:rPr>
                <w:noProof/>
                <w:webHidden/>
              </w:rPr>
              <w:instrText xml:space="preserve"> PAGEREF _Toc193453421 \h </w:instrText>
            </w:r>
            <w:r>
              <w:rPr>
                <w:noProof/>
                <w:webHidden/>
              </w:rPr>
            </w:r>
            <w:r>
              <w:rPr>
                <w:noProof/>
                <w:webHidden/>
              </w:rPr>
              <w:fldChar w:fldCharType="separate"/>
            </w:r>
            <w:r w:rsidR="0033145E">
              <w:rPr>
                <w:noProof/>
                <w:webHidden/>
              </w:rPr>
              <w:t>24</w:t>
            </w:r>
            <w:r>
              <w:rPr>
                <w:noProof/>
                <w:webHidden/>
              </w:rPr>
              <w:fldChar w:fldCharType="end"/>
            </w:r>
          </w:hyperlink>
        </w:p>
        <w:p w14:paraId="1DD16FB6" w14:textId="72AF8F71" w:rsidR="00B224D5" w:rsidRDefault="00B224D5">
          <w:pPr>
            <w:pStyle w:val="Spistreci2"/>
            <w:tabs>
              <w:tab w:val="right" w:leader="dot" w:pos="9059"/>
            </w:tabs>
            <w:rPr>
              <w:rFonts w:asciiTheme="minorHAnsi" w:eastAsiaTheme="minorEastAsia" w:hAnsiTheme="minorHAnsi" w:cstheme="minorBidi"/>
              <w:noProof/>
              <w:kern w:val="2"/>
              <w14:ligatures w14:val="standardContextual"/>
            </w:rPr>
          </w:pPr>
          <w:hyperlink w:anchor="_Toc193453422" w:history="1">
            <w:r w:rsidRPr="009B0215">
              <w:rPr>
                <w:rStyle w:val="Hipercze"/>
                <w:noProof/>
              </w:rPr>
              <w:t>Załącznik Nr 1 do SWZ</w:t>
            </w:r>
            <w:r>
              <w:rPr>
                <w:noProof/>
                <w:webHidden/>
              </w:rPr>
              <w:tab/>
            </w:r>
            <w:r>
              <w:rPr>
                <w:noProof/>
                <w:webHidden/>
              </w:rPr>
              <w:fldChar w:fldCharType="begin"/>
            </w:r>
            <w:r>
              <w:rPr>
                <w:noProof/>
                <w:webHidden/>
              </w:rPr>
              <w:instrText xml:space="preserve"> PAGEREF _Toc193453422 \h </w:instrText>
            </w:r>
            <w:r>
              <w:rPr>
                <w:noProof/>
                <w:webHidden/>
              </w:rPr>
            </w:r>
            <w:r>
              <w:rPr>
                <w:noProof/>
                <w:webHidden/>
              </w:rPr>
              <w:fldChar w:fldCharType="separate"/>
            </w:r>
            <w:r w:rsidR="0033145E">
              <w:rPr>
                <w:noProof/>
                <w:webHidden/>
              </w:rPr>
              <w:t>26</w:t>
            </w:r>
            <w:r>
              <w:rPr>
                <w:noProof/>
                <w:webHidden/>
              </w:rPr>
              <w:fldChar w:fldCharType="end"/>
            </w:r>
          </w:hyperlink>
        </w:p>
        <w:p w14:paraId="06B7616D" w14:textId="3C11F4DE" w:rsidR="00B224D5" w:rsidRDefault="00B224D5">
          <w:pPr>
            <w:pStyle w:val="Spistreci2"/>
            <w:tabs>
              <w:tab w:val="right" w:leader="dot" w:pos="9059"/>
            </w:tabs>
            <w:rPr>
              <w:rFonts w:asciiTheme="minorHAnsi" w:eastAsiaTheme="minorEastAsia" w:hAnsiTheme="minorHAnsi" w:cstheme="minorBidi"/>
              <w:noProof/>
              <w:kern w:val="2"/>
              <w14:ligatures w14:val="standardContextual"/>
            </w:rPr>
          </w:pPr>
          <w:hyperlink w:anchor="_Toc193453423" w:history="1">
            <w:r w:rsidRPr="009B0215">
              <w:rPr>
                <w:rStyle w:val="Hipercze"/>
                <w:noProof/>
              </w:rPr>
              <w:t>Załącznik Nr 2 do SWZ</w:t>
            </w:r>
            <w:r>
              <w:rPr>
                <w:noProof/>
                <w:webHidden/>
              </w:rPr>
              <w:tab/>
            </w:r>
            <w:r>
              <w:rPr>
                <w:noProof/>
                <w:webHidden/>
              </w:rPr>
              <w:fldChar w:fldCharType="begin"/>
            </w:r>
            <w:r>
              <w:rPr>
                <w:noProof/>
                <w:webHidden/>
              </w:rPr>
              <w:instrText xml:space="preserve"> PAGEREF _Toc193453423 \h </w:instrText>
            </w:r>
            <w:r>
              <w:rPr>
                <w:noProof/>
                <w:webHidden/>
              </w:rPr>
            </w:r>
            <w:r>
              <w:rPr>
                <w:noProof/>
                <w:webHidden/>
              </w:rPr>
              <w:fldChar w:fldCharType="separate"/>
            </w:r>
            <w:r w:rsidR="0033145E">
              <w:rPr>
                <w:noProof/>
                <w:webHidden/>
              </w:rPr>
              <w:t>30</w:t>
            </w:r>
            <w:r>
              <w:rPr>
                <w:noProof/>
                <w:webHidden/>
              </w:rPr>
              <w:fldChar w:fldCharType="end"/>
            </w:r>
          </w:hyperlink>
        </w:p>
        <w:p w14:paraId="442150F0" w14:textId="4BA7DA89" w:rsidR="00B224D5" w:rsidRDefault="00B224D5">
          <w:pPr>
            <w:pStyle w:val="Spistreci2"/>
            <w:tabs>
              <w:tab w:val="right" w:leader="dot" w:pos="9059"/>
            </w:tabs>
            <w:rPr>
              <w:rFonts w:asciiTheme="minorHAnsi" w:eastAsiaTheme="minorEastAsia" w:hAnsiTheme="minorHAnsi" w:cstheme="minorBidi"/>
              <w:noProof/>
              <w:kern w:val="2"/>
              <w14:ligatures w14:val="standardContextual"/>
            </w:rPr>
          </w:pPr>
          <w:hyperlink w:anchor="_Toc193453424" w:history="1">
            <w:r w:rsidRPr="009B0215">
              <w:rPr>
                <w:rStyle w:val="Hipercze"/>
                <w:noProof/>
              </w:rPr>
              <w:t>Załącznik Nr 3 do SWZ</w:t>
            </w:r>
            <w:r>
              <w:rPr>
                <w:noProof/>
                <w:webHidden/>
              </w:rPr>
              <w:tab/>
            </w:r>
            <w:r>
              <w:rPr>
                <w:noProof/>
                <w:webHidden/>
              </w:rPr>
              <w:fldChar w:fldCharType="begin"/>
            </w:r>
            <w:r>
              <w:rPr>
                <w:noProof/>
                <w:webHidden/>
              </w:rPr>
              <w:instrText xml:space="preserve"> PAGEREF _Toc193453424 \h </w:instrText>
            </w:r>
            <w:r>
              <w:rPr>
                <w:noProof/>
                <w:webHidden/>
              </w:rPr>
            </w:r>
            <w:r>
              <w:rPr>
                <w:noProof/>
                <w:webHidden/>
              </w:rPr>
              <w:fldChar w:fldCharType="separate"/>
            </w:r>
            <w:r w:rsidR="0033145E">
              <w:rPr>
                <w:noProof/>
                <w:webHidden/>
              </w:rPr>
              <w:t>38</w:t>
            </w:r>
            <w:r>
              <w:rPr>
                <w:noProof/>
                <w:webHidden/>
              </w:rPr>
              <w:fldChar w:fldCharType="end"/>
            </w:r>
          </w:hyperlink>
        </w:p>
        <w:p w14:paraId="4D2AE5D2" w14:textId="66AB13B5" w:rsidR="00B224D5" w:rsidRDefault="00B224D5">
          <w:pPr>
            <w:pStyle w:val="Spistreci2"/>
            <w:tabs>
              <w:tab w:val="right" w:leader="dot" w:pos="9059"/>
            </w:tabs>
            <w:rPr>
              <w:rFonts w:asciiTheme="minorHAnsi" w:eastAsiaTheme="minorEastAsia" w:hAnsiTheme="minorHAnsi" w:cstheme="minorBidi"/>
              <w:noProof/>
              <w:kern w:val="2"/>
              <w14:ligatures w14:val="standardContextual"/>
            </w:rPr>
          </w:pPr>
          <w:hyperlink w:anchor="_Toc193453425" w:history="1">
            <w:r w:rsidRPr="009B0215">
              <w:rPr>
                <w:rStyle w:val="Hipercze"/>
                <w:noProof/>
              </w:rPr>
              <w:t>Załącznik Nr 4 do SWZ</w:t>
            </w:r>
            <w:r>
              <w:rPr>
                <w:noProof/>
                <w:webHidden/>
              </w:rPr>
              <w:tab/>
            </w:r>
            <w:r>
              <w:rPr>
                <w:noProof/>
                <w:webHidden/>
              </w:rPr>
              <w:fldChar w:fldCharType="begin"/>
            </w:r>
            <w:r>
              <w:rPr>
                <w:noProof/>
                <w:webHidden/>
              </w:rPr>
              <w:instrText xml:space="preserve"> PAGEREF _Toc193453425 \h </w:instrText>
            </w:r>
            <w:r>
              <w:rPr>
                <w:noProof/>
                <w:webHidden/>
              </w:rPr>
            </w:r>
            <w:r>
              <w:rPr>
                <w:noProof/>
                <w:webHidden/>
              </w:rPr>
              <w:fldChar w:fldCharType="separate"/>
            </w:r>
            <w:r w:rsidR="0033145E">
              <w:rPr>
                <w:noProof/>
                <w:webHidden/>
              </w:rPr>
              <w:t>40</w:t>
            </w:r>
            <w:r>
              <w:rPr>
                <w:noProof/>
                <w:webHidden/>
              </w:rPr>
              <w:fldChar w:fldCharType="end"/>
            </w:r>
          </w:hyperlink>
        </w:p>
        <w:p w14:paraId="01BF92F1" w14:textId="0228341F" w:rsidR="00B224D5" w:rsidRDefault="00B224D5">
          <w:pPr>
            <w:pStyle w:val="Spistreci2"/>
            <w:tabs>
              <w:tab w:val="right" w:leader="dot" w:pos="9059"/>
            </w:tabs>
            <w:rPr>
              <w:rFonts w:asciiTheme="minorHAnsi" w:eastAsiaTheme="minorEastAsia" w:hAnsiTheme="minorHAnsi" w:cstheme="minorBidi"/>
              <w:noProof/>
              <w:kern w:val="2"/>
              <w14:ligatures w14:val="standardContextual"/>
            </w:rPr>
          </w:pPr>
          <w:hyperlink w:anchor="_Toc193453426" w:history="1">
            <w:r w:rsidRPr="009B0215">
              <w:rPr>
                <w:rStyle w:val="Hipercze"/>
                <w:noProof/>
              </w:rPr>
              <w:t>Załącznik Nr 7 do SWZ</w:t>
            </w:r>
            <w:r>
              <w:rPr>
                <w:noProof/>
                <w:webHidden/>
              </w:rPr>
              <w:tab/>
            </w:r>
            <w:r>
              <w:rPr>
                <w:noProof/>
                <w:webHidden/>
              </w:rPr>
              <w:fldChar w:fldCharType="begin"/>
            </w:r>
            <w:r>
              <w:rPr>
                <w:noProof/>
                <w:webHidden/>
              </w:rPr>
              <w:instrText xml:space="preserve"> PAGEREF _Toc193453426 \h </w:instrText>
            </w:r>
            <w:r>
              <w:rPr>
                <w:noProof/>
                <w:webHidden/>
              </w:rPr>
            </w:r>
            <w:r>
              <w:rPr>
                <w:noProof/>
                <w:webHidden/>
              </w:rPr>
              <w:fldChar w:fldCharType="separate"/>
            </w:r>
            <w:r w:rsidR="0033145E">
              <w:rPr>
                <w:noProof/>
                <w:webHidden/>
              </w:rPr>
              <w:t>42</w:t>
            </w:r>
            <w:r>
              <w:rPr>
                <w:noProof/>
                <w:webHidden/>
              </w:rPr>
              <w:fldChar w:fldCharType="end"/>
            </w:r>
          </w:hyperlink>
        </w:p>
        <w:p w14:paraId="5575C508" w14:textId="2DD1837A" w:rsidR="00B224D5" w:rsidRDefault="00B224D5" w:rsidP="00B224D5">
          <w:pPr>
            <w:pStyle w:val="Spistreci2"/>
            <w:tabs>
              <w:tab w:val="right" w:leader="dot" w:pos="9059"/>
            </w:tabs>
            <w:rPr>
              <w:rFonts w:asciiTheme="minorHAnsi" w:eastAsiaTheme="minorEastAsia" w:hAnsiTheme="minorHAnsi" w:cstheme="minorBidi"/>
              <w:noProof/>
              <w:kern w:val="2"/>
              <w14:ligatures w14:val="standardContextual"/>
            </w:rPr>
          </w:pPr>
          <w:hyperlink w:anchor="_Toc193453427" w:history="1">
            <w:r w:rsidRPr="009B0215">
              <w:rPr>
                <w:rStyle w:val="Hipercze"/>
                <w:noProof/>
              </w:rPr>
              <w:t>Załącznik Nr 5 do SWZ</w:t>
            </w:r>
            <w:r>
              <w:rPr>
                <w:noProof/>
                <w:webHidden/>
              </w:rPr>
              <w:tab/>
            </w:r>
            <w:r>
              <w:rPr>
                <w:noProof/>
                <w:webHidden/>
              </w:rPr>
              <w:fldChar w:fldCharType="begin"/>
            </w:r>
            <w:r>
              <w:rPr>
                <w:noProof/>
                <w:webHidden/>
              </w:rPr>
              <w:instrText xml:space="preserve"> PAGEREF _Toc193453427 \h </w:instrText>
            </w:r>
            <w:r>
              <w:rPr>
                <w:noProof/>
                <w:webHidden/>
              </w:rPr>
            </w:r>
            <w:r>
              <w:rPr>
                <w:noProof/>
                <w:webHidden/>
              </w:rPr>
              <w:fldChar w:fldCharType="separate"/>
            </w:r>
            <w:r w:rsidR="0033145E">
              <w:rPr>
                <w:noProof/>
                <w:webHidden/>
              </w:rPr>
              <w:t>43</w:t>
            </w:r>
            <w:r>
              <w:rPr>
                <w:noProof/>
                <w:webHidden/>
              </w:rPr>
              <w:fldChar w:fldCharType="end"/>
            </w:r>
          </w:hyperlink>
        </w:p>
        <w:p w14:paraId="75DC5BD8" w14:textId="22149EF2" w:rsidR="00B85DEA" w:rsidRDefault="00B85DEA">
          <w:r>
            <w:rPr>
              <w:b/>
              <w:bCs/>
            </w:rPr>
            <w:fldChar w:fldCharType="end"/>
          </w:r>
        </w:p>
      </w:sdtContent>
    </w:sdt>
    <w:p w14:paraId="5D24ED86" w14:textId="77777777" w:rsidR="001F3D1C" w:rsidRPr="00F75265" w:rsidRDefault="001F3D1C" w:rsidP="00F75265">
      <w:pPr>
        <w:spacing w:line="276" w:lineRule="auto"/>
        <w:rPr>
          <w:sz w:val="23"/>
          <w:szCs w:val="23"/>
          <w:u w:val="single"/>
        </w:rPr>
      </w:pPr>
    </w:p>
    <w:p w14:paraId="6CB91F45" w14:textId="77777777" w:rsidR="0030430D" w:rsidRPr="00F75265" w:rsidRDefault="0030430D" w:rsidP="00F75265">
      <w:pPr>
        <w:spacing w:line="276" w:lineRule="auto"/>
        <w:rPr>
          <w:sz w:val="23"/>
          <w:szCs w:val="23"/>
          <w:u w:val="single"/>
        </w:rPr>
      </w:pPr>
      <w:r w:rsidRPr="00F75265">
        <w:rPr>
          <w:sz w:val="23"/>
          <w:szCs w:val="23"/>
          <w:u w:val="single"/>
        </w:rPr>
        <w:br w:type="page"/>
      </w:r>
    </w:p>
    <w:p w14:paraId="07CB7959" w14:textId="7251C769" w:rsidR="0030430D" w:rsidRPr="00B224D5" w:rsidRDefault="0030430D" w:rsidP="00B224D5">
      <w:pPr>
        <w:pStyle w:val="Nagwek2"/>
      </w:pPr>
      <w:bookmarkStart w:id="0" w:name="_Toc193453403"/>
      <w:r w:rsidRPr="00B224D5">
        <w:rPr>
          <w:highlight w:val="lightGray"/>
        </w:rPr>
        <w:lastRenderedPageBreak/>
        <w:t>POSTANOWIENIA OGÓLNE</w:t>
      </w:r>
      <w:bookmarkEnd w:id="0"/>
      <w:r w:rsidR="00C5019D" w:rsidRPr="00B224D5">
        <w:t xml:space="preserve"> </w:t>
      </w:r>
    </w:p>
    <w:p w14:paraId="23FB0F25" w14:textId="73F89DEA" w:rsidR="00DF5163" w:rsidRPr="00F75265" w:rsidRDefault="57F65C90" w:rsidP="00F75265">
      <w:pPr>
        <w:numPr>
          <w:ilvl w:val="0"/>
          <w:numId w:val="3"/>
        </w:numPr>
        <w:tabs>
          <w:tab w:val="clear" w:pos="720"/>
        </w:tabs>
        <w:spacing w:line="276" w:lineRule="auto"/>
        <w:ind w:left="567" w:hanging="567"/>
        <w:jc w:val="both"/>
        <w:rPr>
          <w:sz w:val="23"/>
          <w:szCs w:val="23"/>
        </w:rPr>
      </w:pPr>
      <w:r w:rsidRPr="00F75265">
        <w:rPr>
          <w:sz w:val="23"/>
          <w:szCs w:val="23"/>
        </w:rPr>
        <w:t>Postępowanie prowadzone jest na podstawie art. 275 pkt 1 (tryb podstawowy</w:t>
      </w:r>
      <w:r w:rsidR="007028E8" w:rsidRPr="00F75265">
        <w:rPr>
          <w:sz w:val="23"/>
          <w:szCs w:val="23"/>
        </w:rPr>
        <w:t xml:space="preserve"> </w:t>
      </w:r>
      <w:r w:rsidRPr="00F75265">
        <w:rPr>
          <w:sz w:val="23"/>
          <w:szCs w:val="23"/>
        </w:rPr>
        <w:t>bez</w:t>
      </w:r>
      <w:r w:rsidR="4DD8D852" w:rsidRPr="00F75265">
        <w:rPr>
          <w:sz w:val="23"/>
          <w:szCs w:val="23"/>
        </w:rPr>
        <w:t xml:space="preserve"> przeprowadzenia</w:t>
      </w:r>
      <w:r w:rsidRPr="00F75265">
        <w:rPr>
          <w:sz w:val="23"/>
          <w:szCs w:val="23"/>
        </w:rPr>
        <w:t xml:space="preserve"> negocjacji) o wartości zamówienia nieprzekraczającej progów,</w:t>
      </w:r>
      <w:r w:rsidR="53E2B4A5" w:rsidRPr="00F75265">
        <w:rPr>
          <w:sz w:val="23"/>
          <w:szCs w:val="23"/>
        </w:rPr>
        <w:t xml:space="preserve"> </w:t>
      </w:r>
      <w:r w:rsidRPr="00F75265">
        <w:rPr>
          <w:sz w:val="23"/>
          <w:szCs w:val="23"/>
        </w:rPr>
        <w:t>o</w:t>
      </w:r>
      <w:r w:rsidR="00F75265" w:rsidRPr="00F75265">
        <w:rPr>
          <w:sz w:val="23"/>
          <w:szCs w:val="23"/>
        </w:rPr>
        <w:t> </w:t>
      </w:r>
      <w:r w:rsidRPr="00F75265">
        <w:rPr>
          <w:sz w:val="23"/>
          <w:szCs w:val="23"/>
        </w:rPr>
        <w:t>których</w:t>
      </w:r>
      <w:r w:rsidR="007028E8" w:rsidRPr="00F75265">
        <w:rPr>
          <w:sz w:val="23"/>
          <w:szCs w:val="23"/>
        </w:rPr>
        <w:t xml:space="preserve"> </w:t>
      </w:r>
      <w:r w:rsidRPr="00F75265">
        <w:rPr>
          <w:sz w:val="23"/>
          <w:szCs w:val="23"/>
        </w:rPr>
        <w:t>mowa</w:t>
      </w:r>
      <w:r w:rsidR="007028E8" w:rsidRPr="00F75265">
        <w:rPr>
          <w:sz w:val="23"/>
          <w:szCs w:val="23"/>
        </w:rPr>
        <w:t xml:space="preserve"> </w:t>
      </w:r>
      <w:r w:rsidRPr="00F75265">
        <w:rPr>
          <w:sz w:val="23"/>
          <w:szCs w:val="23"/>
        </w:rPr>
        <w:t>w art. 3 ustawy z 11 września 2019 r. - Prawo zamówień publicznych</w:t>
      </w:r>
      <w:r w:rsidR="5B4DA380" w:rsidRPr="00F75265">
        <w:rPr>
          <w:sz w:val="23"/>
          <w:szCs w:val="23"/>
        </w:rPr>
        <w:t xml:space="preserve"> (</w:t>
      </w:r>
      <w:proofErr w:type="spellStart"/>
      <w:r w:rsidR="5B4DA380" w:rsidRPr="00F75265">
        <w:rPr>
          <w:sz w:val="23"/>
          <w:szCs w:val="23"/>
        </w:rPr>
        <w:t>t.j</w:t>
      </w:r>
      <w:proofErr w:type="spellEnd"/>
      <w:r w:rsidR="5B4DA380" w:rsidRPr="00F75265">
        <w:rPr>
          <w:sz w:val="23"/>
          <w:szCs w:val="23"/>
        </w:rPr>
        <w:t>. Dz. U. z 2024 r. poz. 1320)</w:t>
      </w:r>
      <w:r w:rsidR="7411CEF9" w:rsidRPr="00F75265">
        <w:rPr>
          <w:sz w:val="23"/>
          <w:szCs w:val="23"/>
        </w:rPr>
        <w:t xml:space="preserve"> </w:t>
      </w:r>
      <w:r w:rsidRPr="00F75265">
        <w:rPr>
          <w:sz w:val="23"/>
          <w:szCs w:val="23"/>
        </w:rPr>
        <w:t>zwanej dalej „</w:t>
      </w:r>
      <w:r w:rsidR="5CA268E8" w:rsidRPr="00F75265">
        <w:rPr>
          <w:sz w:val="23"/>
          <w:szCs w:val="23"/>
        </w:rPr>
        <w:t>U</w:t>
      </w:r>
      <w:r w:rsidRPr="00F75265">
        <w:rPr>
          <w:sz w:val="23"/>
          <w:szCs w:val="23"/>
        </w:rPr>
        <w:t>stawą” albo „</w:t>
      </w:r>
      <w:r w:rsidR="5CA268E8" w:rsidRPr="00F75265">
        <w:rPr>
          <w:sz w:val="23"/>
          <w:szCs w:val="23"/>
        </w:rPr>
        <w:t>U</w:t>
      </w:r>
      <w:r w:rsidRPr="00F75265">
        <w:rPr>
          <w:sz w:val="23"/>
          <w:szCs w:val="23"/>
        </w:rPr>
        <w:t>stawą PZP”,</w:t>
      </w:r>
      <w:r w:rsidR="7411CEF9" w:rsidRPr="00F75265">
        <w:rPr>
          <w:sz w:val="23"/>
          <w:szCs w:val="23"/>
        </w:rPr>
        <w:t xml:space="preserve"> </w:t>
      </w:r>
      <w:r w:rsidRPr="00F75265">
        <w:rPr>
          <w:sz w:val="23"/>
          <w:szCs w:val="23"/>
        </w:rPr>
        <w:t>tj. w procedurze właściwej dla zamówienia o wartości nieprzekraczającej</w:t>
      </w:r>
      <w:r w:rsidR="7411CEF9" w:rsidRPr="00F75265">
        <w:rPr>
          <w:sz w:val="23"/>
          <w:szCs w:val="23"/>
        </w:rPr>
        <w:t xml:space="preserve"> </w:t>
      </w:r>
      <w:r w:rsidRPr="00F75265">
        <w:rPr>
          <w:sz w:val="23"/>
          <w:szCs w:val="23"/>
        </w:rPr>
        <w:t>progów unijnych.</w:t>
      </w:r>
    </w:p>
    <w:p w14:paraId="7180C0AD" w14:textId="77777777" w:rsidR="00DF5163" w:rsidRPr="00F75265" w:rsidRDefault="4896F52F" w:rsidP="00F75265">
      <w:pPr>
        <w:numPr>
          <w:ilvl w:val="0"/>
          <w:numId w:val="3"/>
        </w:numPr>
        <w:tabs>
          <w:tab w:val="clear" w:pos="720"/>
        </w:tabs>
        <w:spacing w:line="276" w:lineRule="auto"/>
        <w:ind w:left="567" w:hanging="567"/>
        <w:jc w:val="both"/>
        <w:rPr>
          <w:sz w:val="23"/>
          <w:szCs w:val="23"/>
        </w:rPr>
      </w:pPr>
      <w:r w:rsidRPr="00F75265">
        <w:rPr>
          <w:sz w:val="23"/>
          <w:szCs w:val="23"/>
        </w:rPr>
        <w:t>Oznaczenie Zamawiającego:</w:t>
      </w:r>
    </w:p>
    <w:p w14:paraId="736C9C90" w14:textId="669B635F" w:rsidR="00DF5163" w:rsidRPr="00F75265" w:rsidRDefault="4896F52F" w:rsidP="00F75265">
      <w:pPr>
        <w:spacing w:line="276" w:lineRule="auto"/>
        <w:ind w:left="567"/>
        <w:jc w:val="both"/>
        <w:rPr>
          <w:sz w:val="23"/>
          <w:szCs w:val="23"/>
        </w:rPr>
      </w:pPr>
      <w:r w:rsidRPr="00F75265">
        <w:rPr>
          <w:sz w:val="23"/>
          <w:szCs w:val="23"/>
        </w:rPr>
        <w:t xml:space="preserve">Przedsiębiorstwo Usług Komunalnych </w:t>
      </w:r>
      <w:proofErr w:type="gramStart"/>
      <w:r w:rsidRPr="00F75265">
        <w:rPr>
          <w:sz w:val="23"/>
          <w:szCs w:val="23"/>
        </w:rPr>
        <w:t xml:space="preserve">Piaseczno </w:t>
      </w:r>
      <w:r w:rsidR="5CA268E8" w:rsidRPr="00F75265">
        <w:rPr>
          <w:sz w:val="23"/>
          <w:szCs w:val="23"/>
        </w:rPr>
        <w:t xml:space="preserve"> sp.</w:t>
      </w:r>
      <w:proofErr w:type="gramEnd"/>
      <w:r w:rsidRPr="00F75265">
        <w:rPr>
          <w:sz w:val="23"/>
          <w:szCs w:val="23"/>
        </w:rPr>
        <w:t xml:space="preserve"> z o.o.</w:t>
      </w:r>
      <w:r w:rsidR="5CA268E8" w:rsidRPr="00F75265">
        <w:rPr>
          <w:sz w:val="23"/>
          <w:szCs w:val="23"/>
        </w:rPr>
        <w:t xml:space="preserve"> z siedzibą w Piasecznie</w:t>
      </w:r>
    </w:p>
    <w:p w14:paraId="28BF39EC" w14:textId="517D6507" w:rsidR="00DF5163" w:rsidRPr="00F75265" w:rsidRDefault="4896F52F" w:rsidP="00F75265">
      <w:pPr>
        <w:spacing w:line="276" w:lineRule="auto"/>
        <w:ind w:left="567"/>
        <w:jc w:val="both"/>
        <w:rPr>
          <w:sz w:val="23"/>
          <w:szCs w:val="23"/>
        </w:rPr>
      </w:pPr>
      <w:r w:rsidRPr="00F75265">
        <w:rPr>
          <w:sz w:val="23"/>
          <w:szCs w:val="23"/>
        </w:rPr>
        <w:t>05-500 Piaseczno, ul. Techniczna 6</w:t>
      </w:r>
      <w:r w:rsidR="007028E8" w:rsidRPr="00F75265">
        <w:rPr>
          <w:sz w:val="23"/>
          <w:szCs w:val="23"/>
        </w:rPr>
        <w:t xml:space="preserve">, </w:t>
      </w:r>
      <w:proofErr w:type="spellStart"/>
      <w:r w:rsidR="00F75265" w:rsidRPr="00F75265">
        <w:rPr>
          <w:sz w:val="23"/>
          <w:szCs w:val="23"/>
        </w:rPr>
        <w:t>t</w:t>
      </w:r>
      <w:r w:rsidR="007028E8" w:rsidRPr="00F75265">
        <w:rPr>
          <w:sz w:val="23"/>
          <w:szCs w:val="23"/>
        </w:rPr>
        <w:t>el</w:t>
      </w:r>
      <w:proofErr w:type="spellEnd"/>
      <w:r w:rsidR="007028E8" w:rsidRPr="00F75265">
        <w:rPr>
          <w:sz w:val="23"/>
          <w:szCs w:val="23"/>
        </w:rPr>
        <w:t xml:space="preserve">: </w:t>
      </w:r>
      <w:r w:rsidR="0033145E">
        <w:rPr>
          <w:sz w:val="23"/>
          <w:szCs w:val="23"/>
        </w:rPr>
        <w:t>22 737-17-7-</w:t>
      </w:r>
      <w:r w:rsidR="007028E8" w:rsidRPr="00F75265">
        <w:rPr>
          <w:sz w:val="23"/>
          <w:szCs w:val="23"/>
        </w:rPr>
        <w:t xml:space="preserve"> adres e-mail:</w:t>
      </w:r>
      <w:r w:rsidR="0033145E">
        <w:rPr>
          <w:sz w:val="23"/>
          <w:szCs w:val="23"/>
        </w:rPr>
        <w:t xml:space="preserve"> biuro@pukpiaseczno.pl</w:t>
      </w:r>
    </w:p>
    <w:p w14:paraId="4B1DE515" w14:textId="77777777" w:rsidR="00DF5163" w:rsidRPr="00F75265" w:rsidRDefault="4896F52F" w:rsidP="00F75265">
      <w:pPr>
        <w:numPr>
          <w:ilvl w:val="0"/>
          <w:numId w:val="3"/>
        </w:numPr>
        <w:tabs>
          <w:tab w:val="clear" w:pos="720"/>
        </w:tabs>
        <w:spacing w:line="276" w:lineRule="auto"/>
        <w:ind w:left="567" w:hanging="567"/>
        <w:jc w:val="both"/>
        <w:rPr>
          <w:sz w:val="23"/>
          <w:szCs w:val="23"/>
        </w:rPr>
      </w:pPr>
      <w:r w:rsidRPr="00F75265">
        <w:rPr>
          <w:sz w:val="23"/>
          <w:szCs w:val="23"/>
        </w:rPr>
        <w:t>Oznaczenie postępowania:</w:t>
      </w:r>
    </w:p>
    <w:p w14:paraId="54EA2201" w14:textId="52DD38E0" w:rsidR="00DF5163" w:rsidRPr="00F75265" w:rsidRDefault="4896F52F" w:rsidP="00F75265">
      <w:pPr>
        <w:spacing w:line="276" w:lineRule="auto"/>
        <w:ind w:left="567"/>
        <w:jc w:val="both"/>
        <w:rPr>
          <w:sz w:val="23"/>
          <w:szCs w:val="23"/>
        </w:rPr>
      </w:pPr>
      <w:r w:rsidRPr="00F75265">
        <w:rPr>
          <w:sz w:val="23"/>
          <w:szCs w:val="23"/>
        </w:rPr>
        <w:t xml:space="preserve">Postępowanie oznaczone jest numerem </w:t>
      </w:r>
      <w:r w:rsidR="0033145E">
        <w:rPr>
          <w:b/>
          <w:bCs/>
          <w:sz w:val="23"/>
          <w:szCs w:val="23"/>
        </w:rPr>
        <w:t>3</w:t>
      </w:r>
      <w:r w:rsidR="33505370" w:rsidRPr="00F75265">
        <w:rPr>
          <w:b/>
          <w:bCs/>
          <w:sz w:val="23"/>
          <w:szCs w:val="23"/>
        </w:rPr>
        <w:t>/2025</w:t>
      </w:r>
      <w:r w:rsidRPr="00F75265">
        <w:rPr>
          <w:sz w:val="23"/>
          <w:szCs w:val="23"/>
        </w:rPr>
        <w:t>. Wykonawcy winni we wszelkich kontaktach z Zamawiającym powoływać się na wyżej podane oznaczenie.</w:t>
      </w:r>
    </w:p>
    <w:p w14:paraId="3527763A" w14:textId="664E47FA" w:rsidR="00DF5163" w:rsidRPr="00F75265" w:rsidRDefault="4896F52F" w:rsidP="00F75265">
      <w:pPr>
        <w:numPr>
          <w:ilvl w:val="0"/>
          <w:numId w:val="3"/>
        </w:numPr>
        <w:tabs>
          <w:tab w:val="clear" w:pos="720"/>
        </w:tabs>
        <w:spacing w:line="276" w:lineRule="auto"/>
        <w:ind w:left="567" w:hanging="567"/>
        <w:jc w:val="both"/>
        <w:rPr>
          <w:sz w:val="23"/>
          <w:szCs w:val="23"/>
        </w:rPr>
      </w:pPr>
      <w:r w:rsidRPr="00F75265">
        <w:rPr>
          <w:sz w:val="23"/>
          <w:szCs w:val="23"/>
        </w:rPr>
        <w:t>Treść oferty musi odpowiadać treści Specyfikacji Warunków Zamówienia zwanej</w:t>
      </w:r>
      <w:r w:rsidR="004D1513" w:rsidRPr="00F75265">
        <w:rPr>
          <w:sz w:val="23"/>
          <w:szCs w:val="23"/>
        </w:rPr>
        <w:t xml:space="preserve"> </w:t>
      </w:r>
      <w:r w:rsidRPr="00F75265">
        <w:rPr>
          <w:sz w:val="23"/>
          <w:szCs w:val="23"/>
        </w:rPr>
        <w:t>dalej również SWZ.</w:t>
      </w:r>
    </w:p>
    <w:p w14:paraId="45EF5E32" w14:textId="77777777" w:rsidR="00DF5163" w:rsidRPr="00F75265" w:rsidRDefault="4896F52F" w:rsidP="00F75265">
      <w:pPr>
        <w:numPr>
          <w:ilvl w:val="0"/>
          <w:numId w:val="3"/>
        </w:numPr>
        <w:tabs>
          <w:tab w:val="clear" w:pos="720"/>
        </w:tabs>
        <w:spacing w:line="276" w:lineRule="auto"/>
        <w:ind w:left="567" w:hanging="567"/>
        <w:jc w:val="both"/>
        <w:rPr>
          <w:sz w:val="23"/>
          <w:szCs w:val="23"/>
        </w:rPr>
      </w:pPr>
      <w:r w:rsidRPr="00F75265">
        <w:rPr>
          <w:sz w:val="23"/>
          <w:szCs w:val="23"/>
        </w:rPr>
        <w:t>Postępowanie prowadzone jest w języku polskim.</w:t>
      </w:r>
    </w:p>
    <w:p w14:paraId="0AFD76D0" w14:textId="642C3E0D" w:rsidR="00DF5163" w:rsidRPr="00F75265" w:rsidRDefault="4896F52F" w:rsidP="00F75265">
      <w:pPr>
        <w:numPr>
          <w:ilvl w:val="0"/>
          <w:numId w:val="3"/>
        </w:numPr>
        <w:tabs>
          <w:tab w:val="clear" w:pos="720"/>
        </w:tabs>
        <w:spacing w:line="276" w:lineRule="auto"/>
        <w:ind w:left="567" w:hanging="567"/>
        <w:jc w:val="both"/>
        <w:rPr>
          <w:sz w:val="23"/>
          <w:szCs w:val="23"/>
        </w:rPr>
      </w:pPr>
      <w:r w:rsidRPr="00F75265">
        <w:rPr>
          <w:b/>
          <w:bCs/>
          <w:sz w:val="23"/>
          <w:szCs w:val="23"/>
        </w:rPr>
        <w:t xml:space="preserve">Zamawiający </w:t>
      </w:r>
      <w:r w:rsidR="5D789E3D" w:rsidRPr="00F75265">
        <w:rPr>
          <w:b/>
          <w:bCs/>
          <w:sz w:val="23"/>
          <w:szCs w:val="23"/>
        </w:rPr>
        <w:t xml:space="preserve">nie </w:t>
      </w:r>
      <w:r w:rsidRPr="00F75265">
        <w:rPr>
          <w:b/>
          <w:bCs/>
          <w:sz w:val="23"/>
          <w:szCs w:val="23"/>
        </w:rPr>
        <w:t>dopuszcza składani</w:t>
      </w:r>
      <w:r w:rsidR="5D789E3D" w:rsidRPr="00F75265">
        <w:rPr>
          <w:b/>
          <w:bCs/>
          <w:sz w:val="23"/>
          <w:szCs w:val="23"/>
        </w:rPr>
        <w:t>a</w:t>
      </w:r>
      <w:r w:rsidRPr="00F75265">
        <w:rPr>
          <w:b/>
          <w:bCs/>
          <w:sz w:val="23"/>
          <w:szCs w:val="23"/>
        </w:rPr>
        <w:t xml:space="preserve"> ofert częściowych w rozumieniu</w:t>
      </w:r>
      <w:r w:rsidR="004D1513" w:rsidRPr="00F75265">
        <w:rPr>
          <w:sz w:val="23"/>
          <w:szCs w:val="23"/>
        </w:rPr>
        <w:t xml:space="preserve"> </w:t>
      </w:r>
      <w:r w:rsidRPr="00F75265">
        <w:rPr>
          <w:b/>
          <w:bCs/>
          <w:sz w:val="23"/>
          <w:szCs w:val="23"/>
        </w:rPr>
        <w:t>art. 7 pkt 15 Ustawy.</w:t>
      </w:r>
    </w:p>
    <w:p w14:paraId="38C3CA73" w14:textId="4626FF9B" w:rsidR="006C09E8" w:rsidRPr="00F75265" w:rsidRDefault="00A63E32" w:rsidP="00F75265">
      <w:pPr>
        <w:spacing w:line="276" w:lineRule="auto"/>
        <w:ind w:left="567"/>
        <w:jc w:val="both"/>
        <w:rPr>
          <w:sz w:val="23"/>
          <w:szCs w:val="23"/>
        </w:rPr>
      </w:pPr>
      <w:r w:rsidRPr="00F75265">
        <w:rPr>
          <w:sz w:val="23"/>
          <w:szCs w:val="23"/>
        </w:rPr>
        <w:t xml:space="preserve">Zamawiający nie dokonuje podziału zamówienia na części. </w:t>
      </w:r>
      <w:r w:rsidR="7A99FB75" w:rsidRPr="00F75265">
        <w:rPr>
          <w:sz w:val="23"/>
          <w:szCs w:val="23"/>
        </w:rPr>
        <w:t>Podział zamówienia na części skutkowałby istotnymi trudnościami</w:t>
      </w:r>
      <w:r w:rsidRPr="00F75265">
        <w:rPr>
          <w:sz w:val="23"/>
          <w:szCs w:val="23"/>
        </w:rPr>
        <w:t xml:space="preserve"> </w:t>
      </w:r>
      <w:r w:rsidR="7A99FB75" w:rsidRPr="00F75265">
        <w:rPr>
          <w:sz w:val="23"/>
          <w:szCs w:val="23"/>
        </w:rPr>
        <w:t xml:space="preserve">organizacyjno-technicznymi oraz wymagałaby skoordynowania działań różnych wykonawców realizujących poszczególne części zamówienia, co mógłby utrudniać wykonanie przedmiotu zamówienia. </w:t>
      </w:r>
    </w:p>
    <w:p w14:paraId="4A3A8328" w14:textId="6128AF6E" w:rsidR="00DF5163" w:rsidRPr="00F75265" w:rsidRDefault="4896F52F" w:rsidP="00F75265">
      <w:pPr>
        <w:numPr>
          <w:ilvl w:val="0"/>
          <w:numId w:val="3"/>
        </w:numPr>
        <w:tabs>
          <w:tab w:val="clear" w:pos="720"/>
        </w:tabs>
        <w:spacing w:line="276" w:lineRule="auto"/>
        <w:ind w:left="567" w:hanging="567"/>
        <w:jc w:val="both"/>
        <w:rPr>
          <w:sz w:val="23"/>
          <w:szCs w:val="23"/>
        </w:rPr>
      </w:pPr>
      <w:r w:rsidRPr="00F75265">
        <w:rPr>
          <w:b/>
          <w:bCs/>
          <w:sz w:val="23"/>
          <w:szCs w:val="23"/>
        </w:rPr>
        <w:t>Zamawiający nie przewiduje zawarcia umowy ramowej w rozumieniu</w:t>
      </w:r>
      <w:r w:rsidR="004D1513" w:rsidRPr="00F75265">
        <w:rPr>
          <w:sz w:val="23"/>
          <w:szCs w:val="23"/>
        </w:rPr>
        <w:t xml:space="preserve"> </w:t>
      </w:r>
      <w:r w:rsidRPr="00F75265">
        <w:rPr>
          <w:b/>
          <w:bCs/>
          <w:sz w:val="23"/>
          <w:szCs w:val="23"/>
        </w:rPr>
        <w:t>art. 7 pkt 26 Ustawy.</w:t>
      </w:r>
    </w:p>
    <w:p w14:paraId="41C66628" w14:textId="424BDCF6" w:rsidR="00DF5163" w:rsidRPr="00F75265" w:rsidRDefault="4896F52F" w:rsidP="00F75265">
      <w:pPr>
        <w:numPr>
          <w:ilvl w:val="0"/>
          <w:numId w:val="3"/>
        </w:numPr>
        <w:tabs>
          <w:tab w:val="clear" w:pos="720"/>
        </w:tabs>
        <w:spacing w:line="276" w:lineRule="auto"/>
        <w:ind w:left="567" w:hanging="567"/>
        <w:jc w:val="both"/>
        <w:rPr>
          <w:sz w:val="23"/>
          <w:szCs w:val="23"/>
        </w:rPr>
      </w:pPr>
      <w:r w:rsidRPr="00F75265">
        <w:rPr>
          <w:b/>
          <w:bCs/>
          <w:sz w:val="23"/>
          <w:szCs w:val="23"/>
        </w:rPr>
        <w:t>Zamawiający nie przewiduje możliwości udzielenia zamówień</w:t>
      </w:r>
      <w:r w:rsidR="004D1513" w:rsidRPr="00F75265">
        <w:rPr>
          <w:sz w:val="23"/>
          <w:szCs w:val="23"/>
        </w:rPr>
        <w:t xml:space="preserve"> </w:t>
      </w:r>
      <w:r w:rsidRPr="00F75265">
        <w:rPr>
          <w:b/>
          <w:bCs/>
          <w:sz w:val="23"/>
          <w:szCs w:val="23"/>
        </w:rPr>
        <w:t xml:space="preserve">uzupełniających, o których mowa w art. 214 ust. 1 pkt 7 Ustawy. </w:t>
      </w:r>
    </w:p>
    <w:p w14:paraId="7349D116" w14:textId="1C5FC32A" w:rsidR="00DF5163" w:rsidRPr="00F75265" w:rsidRDefault="4896F52F" w:rsidP="00F75265">
      <w:pPr>
        <w:numPr>
          <w:ilvl w:val="0"/>
          <w:numId w:val="3"/>
        </w:numPr>
        <w:tabs>
          <w:tab w:val="clear" w:pos="720"/>
        </w:tabs>
        <w:spacing w:line="276" w:lineRule="auto"/>
        <w:ind w:left="567" w:hanging="567"/>
        <w:jc w:val="both"/>
        <w:rPr>
          <w:sz w:val="23"/>
          <w:szCs w:val="23"/>
        </w:rPr>
      </w:pPr>
      <w:r w:rsidRPr="00F75265">
        <w:rPr>
          <w:b/>
          <w:bCs/>
          <w:sz w:val="23"/>
          <w:szCs w:val="23"/>
        </w:rPr>
        <w:t>Zamawiający nie dopuszcza składania ofert wariantowych w rozumieniu</w:t>
      </w:r>
      <w:r w:rsidR="004D1513" w:rsidRPr="00F75265">
        <w:rPr>
          <w:sz w:val="23"/>
          <w:szCs w:val="23"/>
        </w:rPr>
        <w:t xml:space="preserve"> </w:t>
      </w:r>
      <w:r w:rsidRPr="00F75265">
        <w:rPr>
          <w:b/>
          <w:bCs/>
          <w:sz w:val="23"/>
          <w:szCs w:val="23"/>
        </w:rPr>
        <w:t>art. 92 ust. 1 Ustawy.</w:t>
      </w:r>
    </w:p>
    <w:p w14:paraId="71E740E9" w14:textId="265FB87E" w:rsidR="00DF5163" w:rsidRPr="00F75265" w:rsidRDefault="4896F52F" w:rsidP="00F75265">
      <w:pPr>
        <w:numPr>
          <w:ilvl w:val="0"/>
          <w:numId w:val="3"/>
        </w:numPr>
        <w:tabs>
          <w:tab w:val="clear" w:pos="720"/>
        </w:tabs>
        <w:spacing w:line="276" w:lineRule="auto"/>
        <w:ind w:left="567" w:hanging="567"/>
        <w:jc w:val="both"/>
        <w:rPr>
          <w:sz w:val="23"/>
          <w:szCs w:val="23"/>
        </w:rPr>
      </w:pPr>
      <w:r w:rsidRPr="00F75265">
        <w:rPr>
          <w:b/>
          <w:bCs/>
          <w:sz w:val="23"/>
          <w:szCs w:val="23"/>
        </w:rPr>
        <w:t xml:space="preserve">Zamawiający informuje, że nie </w:t>
      </w:r>
      <w:r w:rsidR="629EAB94" w:rsidRPr="00F75265">
        <w:rPr>
          <w:b/>
          <w:bCs/>
          <w:sz w:val="23"/>
          <w:szCs w:val="23"/>
        </w:rPr>
        <w:t>przewiduje zwołania zebrania wykonawców,</w:t>
      </w:r>
      <w:r w:rsidR="004D1513" w:rsidRPr="00F75265">
        <w:rPr>
          <w:sz w:val="23"/>
          <w:szCs w:val="23"/>
        </w:rPr>
        <w:t xml:space="preserve"> </w:t>
      </w:r>
      <w:r w:rsidR="629EAB94" w:rsidRPr="00F75265">
        <w:rPr>
          <w:b/>
          <w:bCs/>
          <w:sz w:val="23"/>
          <w:szCs w:val="23"/>
        </w:rPr>
        <w:t>w celu wyjaśnienia ewentualnych wątpliwości dotyczących treści SWZ</w:t>
      </w:r>
      <w:r w:rsidR="31000140" w:rsidRPr="00F75265">
        <w:rPr>
          <w:b/>
          <w:bCs/>
          <w:sz w:val="23"/>
          <w:szCs w:val="23"/>
        </w:rPr>
        <w:t>, o którym mowa w art. 285 ust. 1 Ustawy</w:t>
      </w:r>
      <w:r w:rsidR="629EAB94" w:rsidRPr="00F75265">
        <w:rPr>
          <w:b/>
          <w:bCs/>
          <w:sz w:val="23"/>
          <w:szCs w:val="23"/>
        </w:rPr>
        <w:t>.</w:t>
      </w:r>
    </w:p>
    <w:p w14:paraId="4FB21784" w14:textId="77777777" w:rsidR="006F2353" w:rsidRPr="00F75265" w:rsidRDefault="695A3FAD" w:rsidP="00F75265">
      <w:pPr>
        <w:numPr>
          <w:ilvl w:val="0"/>
          <w:numId w:val="3"/>
        </w:numPr>
        <w:tabs>
          <w:tab w:val="clear" w:pos="720"/>
        </w:tabs>
        <w:spacing w:line="276" w:lineRule="auto"/>
        <w:ind w:left="567" w:hanging="567"/>
        <w:jc w:val="both"/>
        <w:rPr>
          <w:sz w:val="23"/>
          <w:szCs w:val="23"/>
        </w:rPr>
      </w:pPr>
      <w:r w:rsidRPr="00F75265">
        <w:rPr>
          <w:b/>
          <w:bCs/>
          <w:sz w:val="23"/>
          <w:szCs w:val="23"/>
        </w:rPr>
        <w:t>Zamawiający informuje, że nie organizuje wizji lokalnej.</w:t>
      </w:r>
    </w:p>
    <w:p w14:paraId="7E3CF9F1" w14:textId="287DFC91" w:rsidR="00DF5163" w:rsidRPr="00F75265" w:rsidRDefault="4896F52F" w:rsidP="00F75265">
      <w:pPr>
        <w:numPr>
          <w:ilvl w:val="0"/>
          <w:numId w:val="3"/>
        </w:numPr>
        <w:tabs>
          <w:tab w:val="clear" w:pos="720"/>
        </w:tabs>
        <w:spacing w:line="276" w:lineRule="auto"/>
        <w:ind w:left="567" w:hanging="567"/>
        <w:jc w:val="both"/>
        <w:rPr>
          <w:sz w:val="23"/>
          <w:szCs w:val="23"/>
        </w:rPr>
      </w:pPr>
      <w:r w:rsidRPr="00F75265">
        <w:rPr>
          <w:b/>
          <w:bCs/>
          <w:sz w:val="23"/>
          <w:szCs w:val="23"/>
        </w:rPr>
        <w:t>Zamawiający nie przewiduje aukcji elektronicznej, o której mowa</w:t>
      </w:r>
      <w:r w:rsidR="004D1513" w:rsidRPr="00F75265">
        <w:rPr>
          <w:sz w:val="23"/>
          <w:szCs w:val="23"/>
        </w:rPr>
        <w:t xml:space="preserve"> </w:t>
      </w:r>
      <w:r w:rsidRPr="00F75265">
        <w:rPr>
          <w:b/>
          <w:bCs/>
          <w:sz w:val="23"/>
          <w:szCs w:val="23"/>
        </w:rPr>
        <w:t xml:space="preserve">w art. </w:t>
      </w:r>
      <w:r w:rsidR="0622B54B" w:rsidRPr="00F75265">
        <w:rPr>
          <w:b/>
          <w:bCs/>
          <w:sz w:val="23"/>
          <w:szCs w:val="23"/>
        </w:rPr>
        <w:t>281</w:t>
      </w:r>
      <w:r w:rsidRPr="00F75265">
        <w:rPr>
          <w:b/>
          <w:bCs/>
          <w:sz w:val="23"/>
          <w:szCs w:val="23"/>
        </w:rPr>
        <w:t xml:space="preserve"> ust. 2 pkt </w:t>
      </w:r>
      <w:r w:rsidR="0622B54B" w:rsidRPr="00F75265">
        <w:rPr>
          <w:b/>
          <w:bCs/>
          <w:sz w:val="23"/>
          <w:szCs w:val="23"/>
        </w:rPr>
        <w:t>17</w:t>
      </w:r>
      <w:r w:rsidRPr="00F75265">
        <w:rPr>
          <w:b/>
          <w:bCs/>
          <w:sz w:val="23"/>
          <w:szCs w:val="23"/>
        </w:rPr>
        <w:t xml:space="preserve"> oraz w art. 230 Ustawy.</w:t>
      </w:r>
    </w:p>
    <w:p w14:paraId="044D8E56" w14:textId="5D39598A" w:rsidR="009766C5" w:rsidRPr="00F75265" w:rsidRDefault="5487013B" w:rsidP="00F75265">
      <w:pPr>
        <w:numPr>
          <w:ilvl w:val="0"/>
          <w:numId w:val="3"/>
        </w:numPr>
        <w:tabs>
          <w:tab w:val="clear" w:pos="720"/>
        </w:tabs>
        <w:spacing w:line="276" w:lineRule="auto"/>
        <w:ind w:left="567" w:hanging="567"/>
        <w:jc w:val="both"/>
        <w:rPr>
          <w:sz w:val="23"/>
          <w:szCs w:val="23"/>
        </w:rPr>
      </w:pPr>
      <w:r w:rsidRPr="00F75265">
        <w:rPr>
          <w:b/>
          <w:bCs/>
          <w:sz w:val="23"/>
          <w:szCs w:val="23"/>
        </w:rPr>
        <w:t>Zamawiający nie przewiduje negocjacji, o których mowa</w:t>
      </w:r>
      <w:r w:rsidR="004D1513" w:rsidRPr="00F75265">
        <w:rPr>
          <w:sz w:val="23"/>
          <w:szCs w:val="23"/>
        </w:rPr>
        <w:t xml:space="preserve"> </w:t>
      </w:r>
      <w:r w:rsidRPr="00F75265">
        <w:rPr>
          <w:b/>
          <w:bCs/>
          <w:sz w:val="23"/>
          <w:szCs w:val="23"/>
        </w:rPr>
        <w:t>w art. 275 pkt 1 i 2 Ustawy.</w:t>
      </w:r>
    </w:p>
    <w:p w14:paraId="2E5A2F6B" w14:textId="77777777" w:rsidR="00996D56" w:rsidRPr="00F75265" w:rsidRDefault="1165920D" w:rsidP="00F75265">
      <w:pPr>
        <w:numPr>
          <w:ilvl w:val="0"/>
          <w:numId w:val="3"/>
        </w:numPr>
        <w:tabs>
          <w:tab w:val="clear" w:pos="720"/>
        </w:tabs>
        <w:spacing w:line="276" w:lineRule="auto"/>
        <w:ind w:left="567" w:hanging="567"/>
        <w:jc w:val="both"/>
        <w:rPr>
          <w:sz w:val="23"/>
          <w:szCs w:val="23"/>
        </w:rPr>
      </w:pPr>
      <w:r w:rsidRPr="00F75265">
        <w:rPr>
          <w:b/>
          <w:bCs/>
          <w:sz w:val="23"/>
          <w:szCs w:val="23"/>
        </w:rPr>
        <w:t>Zamawiający nie przewiduje składania oferty w formie katalogu elektronicznego, o którym mowa w art. 93 Ustawy.</w:t>
      </w:r>
    </w:p>
    <w:p w14:paraId="54D9DBDC" w14:textId="77777777" w:rsidR="002A586B" w:rsidRPr="00F75265" w:rsidRDefault="0D398918" w:rsidP="00F75265">
      <w:pPr>
        <w:numPr>
          <w:ilvl w:val="0"/>
          <w:numId w:val="3"/>
        </w:numPr>
        <w:tabs>
          <w:tab w:val="clear" w:pos="720"/>
        </w:tabs>
        <w:spacing w:line="276" w:lineRule="auto"/>
        <w:ind w:left="567" w:hanging="567"/>
        <w:jc w:val="both"/>
        <w:rPr>
          <w:sz w:val="23"/>
          <w:szCs w:val="23"/>
        </w:rPr>
      </w:pPr>
      <w:r w:rsidRPr="00F75265">
        <w:rPr>
          <w:b/>
          <w:bCs/>
          <w:sz w:val="23"/>
          <w:szCs w:val="23"/>
        </w:rPr>
        <w:t>Zamawiający nie ogranicza możliwości ubiegania się o udzielenie zamówienia wyłącznie do Wykonawców, o których mowa w art. 94 Ustawy.</w:t>
      </w:r>
    </w:p>
    <w:p w14:paraId="44D46568" w14:textId="167EEDA9" w:rsidR="000A10E2" w:rsidRPr="00F75265" w:rsidRDefault="4ED2289A" w:rsidP="00F75265">
      <w:pPr>
        <w:numPr>
          <w:ilvl w:val="0"/>
          <w:numId w:val="3"/>
        </w:numPr>
        <w:tabs>
          <w:tab w:val="clear" w:pos="720"/>
        </w:tabs>
        <w:spacing w:line="276" w:lineRule="auto"/>
        <w:ind w:left="567" w:hanging="567"/>
        <w:jc w:val="both"/>
        <w:rPr>
          <w:sz w:val="23"/>
          <w:szCs w:val="23"/>
        </w:rPr>
      </w:pPr>
      <w:r w:rsidRPr="00F75265">
        <w:rPr>
          <w:b/>
          <w:bCs/>
          <w:sz w:val="23"/>
          <w:szCs w:val="23"/>
        </w:rPr>
        <w:t xml:space="preserve">Zamawiający nie określa wymagań w zakresie </w:t>
      </w:r>
      <w:r w:rsidR="0608F570" w:rsidRPr="00F75265">
        <w:rPr>
          <w:b/>
          <w:bCs/>
          <w:sz w:val="23"/>
          <w:szCs w:val="23"/>
        </w:rPr>
        <w:t>zatrudnienia osób związanych</w:t>
      </w:r>
      <w:r w:rsidR="004D1513" w:rsidRPr="00F75265">
        <w:rPr>
          <w:sz w:val="23"/>
          <w:szCs w:val="23"/>
        </w:rPr>
        <w:t xml:space="preserve"> </w:t>
      </w:r>
      <w:r w:rsidR="0608F570" w:rsidRPr="00F75265">
        <w:rPr>
          <w:b/>
          <w:bCs/>
          <w:sz w:val="23"/>
          <w:szCs w:val="23"/>
        </w:rPr>
        <w:t xml:space="preserve">z realizacją przedmiotu zamówienia na podstawie </w:t>
      </w:r>
      <w:r w:rsidR="58BEBDDF" w:rsidRPr="00F75265">
        <w:rPr>
          <w:b/>
          <w:bCs/>
          <w:sz w:val="23"/>
          <w:szCs w:val="23"/>
        </w:rPr>
        <w:t>stosunku pracy</w:t>
      </w:r>
      <w:r w:rsidR="31F181EE" w:rsidRPr="00F75265">
        <w:rPr>
          <w:b/>
          <w:bCs/>
          <w:sz w:val="23"/>
          <w:szCs w:val="23"/>
        </w:rPr>
        <w:t>, o których</w:t>
      </w:r>
      <w:r w:rsidR="004D1513" w:rsidRPr="00F75265">
        <w:rPr>
          <w:sz w:val="23"/>
          <w:szCs w:val="23"/>
        </w:rPr>
        <w:t xml:space="preserve"> </w:t>
      </w:r>
      <w:r w:rsidR="31F181EE" w:rsidRPr="00F75265">
        <w:rPr>
          <w:b/>
          <w:bCs/>
          <w:sz w:val="23"/>
          <w:szCs w:val="23"/>
        </w:rPr>
        <w:t>mowa w art. 95 Ustawy.</w:t>
      </w:r>
    </w:p>
    <w:p w14:paraId="2343227F" w14:textId="5FA12A42" w:rsidR="00F0431F" w:rsidRPr="00F75265" w:rsidRDefault="00F0431F" w:rsidP="00F75265">
      <w:pPr>
        <w:numPr>
          <w:ilvl w:val="0"/>
          <w:numId w:val="3"/>
        </w:numPr>
        <w:tabs>
          <w:tab w:val="clear" w:pos="720"/>
        </w:tabs>
        <w:spacing w:line="276" w:lineRule="auto"/>
        <w:ind w:left="567" w:hanging="567"/>
        <w:jc w:val="both"/>
        <w:rPr>
          <w:sz w:val="23"/>
          <w:szCs w:val="23"/>
        </w:rPr>
      </w:pPr>
      <w:r w:rsidRPr="00F75265">
        <w:rPr>
          <w:b/>
          <w:sz w:val="23"/>
          <w:szCs w:val="23"/>
        </w:rPr>
        <w:t xml:space="preserve">Zamawiający nie określa </w:t>
      </w:r>
      <w:r w:rsidR="0015552D" w:rsidRPr="00F75265">
        <w:rPr>
          <w:b/>
          <w:sz w:val="23"/>
          <w:szCs w:val="23"/>
        </w:rPr>
        <w:t xml:space="preserve">innych </w:t>
      </w:r>
      <w:r w:rsidRPr="00F75265">
        <w:rPr>
          <w:b/>
          <w:sz w:val="23"/>
          <w:szCs w:val="23"/>
        </w:rPr>
        <w:t xml:space="preserve">wymagań związanych z realizacją zamówienia </w:t>
      </w:r>
      <w:r w:rsidR="0015552D" w:rsidRPr="00F75265">
        <w:rPr>
          <w:b/>
          <w:sz w:val="23"/>
          <w:szCs w:val="23"/>
        </w:rPr>
        <w:t>dotyczących w szczególności aspektów</w:t>
      </w:r>
      <w:r w:rsidRPr="00F75265">
        <w:rPr>
          <w:b/>
          <w:sz w:val="23"/>
          <w:szCs w:val="23"/>
        </w:rPr>
        <w:t xml:space="preserve"> </w:t>
      </w:r>
      <w:r w:rsidR="0015552D" w:rsidRPr="00F75265">
        <w:rPr>
          <w:b/>
          <w:sz w:val="23"/>
          <w:szCs w:val="23"/>
        </w:rPr>
        <w:t>społecznych oraz środowiskowych,</w:t>
      </w:r>
      <w:r w:rsidR="004D1513" w:rsidRPr="00F75265">
        <w:rPr>
          <w:b/>
          <w:sz w:val="23"/>
          <w:szCs w:val="23"/>
        </w:rPr>
        <w:t xml:space="preserve"> </w:t>
      </w:r>
      <w:r w:rsidR="0015552D" w:rsidRPr="00F75265">
        <w:rPr>
          <w:b/>
          <w:sz w:val="23"/>
          <w:szCs w:val="23"/>
        </w:rPr>
        <w:t>o których mowa w art. 96 Ustawy</w:t>
      </w:r>
      <w:r w:rsidRPr="00F75265">
        <w:rPr>
          <w:b/>
          <w:sz w:val="23"/>
          <w:szCs w:val="23"/>
        </w:rPr>
        <w:t>.</w:t>
      </w:r>
    </w:p>
    <w:p w14:paraId="618F2233" w14:textId="77777777" w:rsidR="00DF5163" w:rsidRPr="00C5019D" w:rsidRDefault="00DF5163" w:rsidP="00F75265">
      <w:pPr>
        <w:numPr>
          <w:ilvl w:val="0"/>
          <w:numId w:val="3"/>
        </w:numPr>
        <w:tabs>
          <w:tab w:val="clear" w:pos="720"/>
        </w:tabs>
        <w:spacing w:line="276" w:lineRule="auto"/>
        <w:ind w:left="567" w:hanging="567"/>
        <w:jc w:val="both"/>
        <w:rPr>
          <w:sz w:val="23"/>
          <w:szCs w:val="23"/>
        </w:rPr>
      </w:pPr>
      <w:r w:rsidRPr="00F75265">
        <w:rPr>
          <w:b/>
          <w:sz w:val="23"/>
          <w:szCs w:val="23"/>
        </w:rPr>
        <w:lastRenderedPageBreak/>
        <w:t>Z wyłączeniem postanowień w art. 261 Ustawy Zamawiający nie przewiduje zwrotu kosztów udziału w postępowaniu.</w:t>
      </w:r>
    </w:p>
    <w:p w14:paraId="10708F33" w14:textId="77777777" w:rsidR="00C5019D" w:rsidRPr="00F75265" w:rsidRDefault="00C5019D" w:rsidP="00C5019D">
      <w:pPr>
        <w:spacing w:line="276" w:lineRule="auto"/>
        <w:ind w:left="567"/>
        <w:jc w:val="both"/>
        <w:rPr>
          <w:sz w:val="23"/>
          <w:szCs w:val="23"/>
        </w:rPr>
      </w:pPr>
    </w:p>
    <w:p w14:paraId="420B7195" w14:textId="50B2AB9F" w:rsidR="006830B9" w:rsidRPr="00F75265" w:rsidRDefault="006830B9" w:rsidP="00F75265">
      <w:pPr>
        <w:spacing w:line="276" w:lineRule="auto"/>
        <w:jc w:val="both"/>
        <w:rPr>
          <w:b/>
          <w:bCs/>
          <w:sz w:val="23"/>
          <w:szCs w:val="23"/>
        </w:rPr>
      </w:pPr>
      <w:r w:rsidRPr="00F75265">
        <w:rPr>
          <w:b/>
          <w:bCs/>
          <w:sz w:val="23"/>
          <w:szCs w:val="23"/>
        </w:rPr>
        <w:t>PODWYKONAWCY</w:t>
      </w:r>
    </w:p>
    <w:p w14:paraId="4B7866B5" w14:textId="408FE0B6" w:rsidR="006830B9" w:rsidRPr="00F75265" w:rsidRDefault="006830B9" w:rsidP="00C5019D">
      <w:pPr>
        <w:pStyle w:val="Listanumeryczna"/>
        <w:spacing w:line="276" w:lineRule="auto"/>
        <w:ind w:left="567" w:hanging="567"/>
        <w:rPr>
          <w:rFonts w:ascii="Times New Roman" w:hAnsi="Times New Roman"/>
          <w:sz w:val="23"/>
          <w:szCs w:val="23"/>
        </w:rPr>
      </w:pPr>
      <w:r w:rsidRPr="00F75265">
        <w:rPr>
          <w:rFonts w:ascii="Times New Roman" w:hAnsi="Times New Roman"/>
          <w:sz w:val="23"/>
          <w:szCs w:val="23"/>
        </w:rPr>
        <w:t>Zamawiający dopuszcza udział podwykonawców przy realizacji zamówienia.</w:t>
      </w:r>
    </w:p>
    <w:p w14:paraId="0A0D574C" w14:textId="052135CC" w:rsidR="006830B9" w:rsidRPr="00F75265" w:rsidRDefault="006830B9" w:rsidP="00C5019D">
      <w:pPr>
        <w:numPr>
          <w:ilvl w:val="0"/>
          <w:numId w:val="3"/>
        </w:numPr>
        <w:tabs>
          <w:tab w:val="clear" w:pos="720"/>
        </w:tabs>
        <w:spacing w:line="276" w:lineRule="auto"/>
        <w:ind w:left="567" w:hanging="567"/>
        <w:jc w:val="both"/>
        <w:rPr>
          <w:sz w:val="23"/>
          <w:szCs w:val="23"/>
        </w:rPr>
      </w:pPr>
      <w:r w:rsidRPr="00F75265">
        <w:rPr>
          <w:sz w:val="23"/>
          <w:szCs w:val="23"/>
        </w:rPr>
        <w:t xml:space="preserve">W przypadku udziału Podwykonawców przy realizacji zamówienia, </w:t>
      </w:r>
      <w:r w:rsidR="00DF5163" w:rsidRPr="00F75265">
        <w:rPr>
          <w:sz w:val="23"/>
          <w:szCs w:val="23"/>
        </w:rPr>
        <w:t>Zamawiający żąda wskazania przez wykonawcę części zamówienia, których</w:t>
      </w:r>
      <w:r w:rsidR="002C46B9" w:rsidRPr="00F75265">
        <w:rPr>
          <w:sz w:val="23"/>
          <w:szCs w:val="23"/>
        </w:rPr>
        <w:t xml:space="preserve"> </w:t>
      </w:r>
      <w:r w:rsidR="00DF5163" w:rsidRPr="00F75265">
        <w:rPr>
          <w:sz w:val="23"/>
          <w:szCs w:val="23"/>
        </w:rPr>
        <w:t>wykonanie zamierza powierzyć podwykonawcom, i podania przez w</w:t>
      </w:r>
      <w:r w:rsidR="002C46B9" w:rsidRPr="00F75265">
        <w:rPr>
          <w:sz w:val="23"/>
          <w:szCs w:val="23"/>
        </w:rPr>
        <w:t xml:space="preserve">ykonawcę </w:t>
      </w:r>
      <w:r w:rsidR="00DF5163" w:rsidRPr="00F75265">
        <w:rPr>
          <w:sz w:val="23"/>
          <w:szCs w:val="23"/>
        </w:rPr>
        <w:t>firm (nazw) podwykonawców</w:t>
      </w:r>
      <w:r w:rsidR="004D1513" w:rsidRPr="00F75265">
        <w:rPr>
          <w:sz w:val="23"/>
          <w:szCs w:val="23"/>
        </w:rPr>
        <w:t xml:space="preserve">, </w:t>
      </w:r>
      <w:r w:rsidRPr="00F75265">
        <w:rPr>
          <w:sz w:val="23"/>
          <w:szCs w:val="23"/>
        </w:rPr>
        <w:t xml:space="preserve">o ile </w:t>
      </w:r>
      <w:r w:rsidR="004D1513" w:rsidRPr="00F75265">
        <w:rPr>
          <w:sz w:val="23"/>
          <w:szCs w:val="23"/>
        </w:rPr>
        <w:t>są już znani,</w:t>
      </w:r>
      <w:r w:rsidR="00DF5163" w:rsidRPr="00F75265">
        <w:rPr>
          <w:sz w:val="23"/>
          <w:szCs w:val="23"/>
        </w:rPr>
        <w:t xml:space="preserve"> w Formularzu oferty</w:t>
      </w:r>
      <w:r w:rsidR="005A5827" w:rsidRPr="00F75265">
        <w:rPr>
          <w:sz w:val="23"/>
          <w:szCs w:val="23"/>
        </w:rPr>
        <w:t xml:space="preserve">, którego wzór zawiera </w:t>
      </w:r>
      <w:r w:rsidR="00DF5163" w:rsidRPr="00F75265">
        <w:rPr>
          <w:b/>
          <w:bCs/>
          <w:sz w:val="23"/>
          <w:szCs w:val="23"/>
        </w:rPr>
        <w:t>Załącznik Nr 1</w:t>
      </w:r>
      <w:r w:rsidR="004D1513" w:rsidRPr="00F75265">
        <w:rPr>
          <w:b/>
          <w:bCs/>
          <w:sz w:val="23"/>
          <w:szCs w:val="23"/>
        </w:rPr>
        <w:t xml:space="preserve"> </w:t>
      </w:r>
      <w:r w:rsidR="00DF5163" w:rsidRPr="00F75265">
        <w:rPr>
          <w:sz w:val="23"/>
          <w:szCs w:val="23"/>
        </w:rPr>
        <w:t>do SWZ</w:t>
      </w:r>
      <w:r w:rsidR="002C46B9" w:rsidRPr="00F75265">
        <w:rPr>
          <w:sz w:val="23"/>
          <w:szCs w:val="23"/>
        </w:rPr>
        <w:t xml:space="preserve">. </w:t>
      </w:r>
    </w:p>
    <w:p w14:paraId="7888C2CC" w14:textId="73D4911D" w:rsidR="006830B9" w:rsidRPr="00F75265" w:rsidRDefault="006830B9" w:rsidP="00C5019D">
      <w:pPr>
        <w:pStyle w:val="Listanumeryczna"/>
        <w:numPr>
          <w:ilvl w:val="0"/>
          <w:numId w:val="3"/>
        </w:numPr>
        <w:spacing w:line="276" w:lineRule="auto"/>
        <w:ind w:left="567" w:hanging="567"/>
        <w:rPr>
          <w:rFonts w:ascii="Times New Roman" w:hAnsi="Times New Roman"/>
          <w:color w:val="auto"/>
          <w:sz w:val="23"/>
          <w:szCs w:val="23"/>
        </w:rPr>
      </w:pPr>
      <w:r w:rsidRPr="00F75265">
        <w:rPr>
          <w:rFonts w:ascii="Times New Roman" w:hAnsi="Times New Roman"/>
          <w:color w:val="auto"/>
          <w:sz w:val="23"/>
          <w:szCs w:val="23"/>
        </w:rPr>
        <w:t>Powierzenie wykonania części zamówienia podwykonawcom nie zwalnia Wykonawcy z odpowiedzialności za należyte wykonanie zamówienia.</w:t>
      </w:r>
    </w:p>
    <w:p w14:paraId="2179EBC7" w14:textId="1E4E493E" w:rsidR="00DF5163" w:rsidRPr="00F75265" w:rsidRDefault="00DF5163" w:rsidP="00C5019D">
      <w:pPr>
        <w:numPr>
          <w:ilvl w:val="0"/>
          <w:numId w:val="3"/>
        </w:numPr>
        <w:tabs>
          <w:tab w:val="clear" w:pos="720"/>
        </w:tabs>
        <w:spacing w:line="276" w:lineRule="auto"/>
        <w:ind w:left="567" w:hanging="567"/>
        <w:jc w:val="both"/>
        <w:rPr>
          <w:sz w:val="23"/>
          <w:szCs w:val="23"/>
        </w:rPr>
      </w:pPr>
      <w:r w:rsidRPr="00F75265">
        <w:rPr>
          <w:sz w:val="23"/>
          <w:szCs w:val="23"/>
        </w:rPr>
        <w:t>Jeżeli zmiana albo rezygnacja z podwykonaw</w:t>
      </w:r>
      <w:r w:rsidR="002C46B9" w:rsidRPr="00F75265">
        <w:rPr>
          <w:sz w:val="23"/>
          <w:szCs w:val="23"/>
        </w:rPr>
        <w:t>cy dotyczy podmiotu,</w:t>
      </w:r>
      <w:r w:rsidR="004D1513" w:rsidRPr="00F75265" w:rsidDel="004D1513">
        <w:rPr>
          <w:sz w:val="23"/>
          <w:szCs w:val="23"/>
        </w:rPr>
        <w:t xml:space="preserve"> </w:t>
      </w:r>
      <w:r w:rsidR="002C46B9" w:rsidRPr="00F75265">
        <w:rPr>
          <w:sz w:val="23"/>
          <w:szCs w:val="23"/>
        </w:rPr>
        <w:t xml:space="preserve">na którego </w:t>
      </w:r>
      <w:r w:rsidRPr="00F75265">
        <w:rPr>
          <w:sz w:val="23"/>
          <w:szCs w:val="23"/>
        </w:rPr>
        <w:t>zasoby wykonawca powoływał się, na zasadach określonych</w:t>
      </w:r>
      <w:r w:rsidR="004D1513" w:rsidRPr="00F75265">
        <w:rPr>
          <w:sz w:val="23"/>
          <w:szCs w:val="23"/>
        </w:rPr>
        <w:t xml:space="preserve"> </w:t>
      </w:r>
      <w:r w:rsidRPr="00F75265">
        <w:rPr>
          <w:sz w:val="23"/>
          <w:szCs w:val="23"/>
        </w:rPr>
        <w:t>w art. 118 ust. 1 Ustawy, w celu wykazania spełniania warunków ud</w:t>
      </w:r>
      <w:r w:rsidR="002C46B9" w:rsidRPr="00F75265">
        <w:rPr>
          <w:sz w:val="23"/>
          <w:szCs w:val="23"/>
        </w:rPr>
        <w:t>ziału</w:t>
      </w:r>
      <w:r w:rsidR="004D1513" w:rsidRPr="00F75265">
        <w:rPr>
          <w:sz w:val="23"/>
          <w:szCs w:val="23"/>
        </w:rPr>
        <w:t xml:space="preserve"> </w:t>
      </w:r>
      <w:r w:rsidR="002C46B9" w:rsidRPr="00F75265">
        <w:rPr>
          <w:sz w:val="23"/>
          <w:szCs w:val="23"/>
        </w:rPr>
        <w:t xml:space="preserve">w postępowaniu, wykonawca </w:t>
      </w:r>
      <w:r w:rsidRPr="00F75265">
        <w:rPr>
          <w:sz w:val="23"/>
          <w:szCs w:val="23"/>
        </w:rPr>
        <w:t>jest obowiązany wykazać, że proponowany</w:t>
      </w:r>
      <w:r w:rsidR="004D1513" w:rsidRPr="00F75265">
        <w:rPr>
          <w:sz w:val="23"/>
          <w:szCs w:val="23"/>
        </w:rPr>
        <w:t xml:space="preserve"> </w:t>
      </w:r>
      <w:r w:rsidRPr="00F75265">
        <w:rPr>
          <w:sz w:val="23"/>
          <w:szCs w:val="23"/>
        </w:rPr>
        <w:t>inny podwykonawca lub wyko</w:t>
      </w:r>
      <w:r w:rsidR="002C46B9" w:rsidRPr="00F75265">
        <w:rPr>
          <w:sz w:val="23"/>
          <w:szCs w:val="23"/>
        </w:rPr>
        <w:t>nawca samodzielnie spełnia je w </w:t>
      </w:r>
      <w:r w:rsidRPr="00F75265">
        <w:rPr>
          <w:sz w:val="23"/>
          <w:szCs w:val="23"/>
        </w:rPr>
        <w:t>stopniu nie mniejsz</w:t>
      </w:r>
      <w:r w:rsidR="002C46B9" w:rsidRPr="00F75265">
        <w:rPr>
          <w:sz w:val="23"/>
          <w:szCs w:val="23"/>
        </w:rPr>
        <w:t xml:space="preserve">ym niż podwykonawca, na którego </w:t>
      </w:r>
      <w:r w:rsidRPr="00F75265">
        <w:rPr>
          <w:sz w:val="23"/>
          <w:szCs w:val="23"/>
        </w:rPr>
        <w:t xml:space="preserve">zasoby wykonawca powoływał się w trakcie postępowania o udzielenie </w:t>
      </w:r>
      <w:proofErr w:type="gramStart"/>
      <w:r w:rsidRPr="00F75265">
        <w:rPr>
          <w:sz w:val="23"/>
          <w:szCs w:val="23"/>
        </w:rPr>
        <w:t>zamówieni</w:t>
      </w:r>
      <w:r w:rsidR="002C46B9" w:rsidRPr="00F75265">
        <w:rPr>
          <w:sz w:val="23"/>
          <w:szCs w:val="23"/>
        </w:rPr>
        <w:t>a.</w:t>
      </w:r>
      <w:r w:rsidRPr="00F75265">
        <w:rPr>
          <w:sz w:val="23"/>
          <w:szCs w:val="23"/>
        </w:rPr>
        <w:t>.</w:t>
      </w:r>
      <w:proofErr w:type="gramEnd"/>
      <w:r w:rsidRPr="00F75265">
        <w:rPr>
          <w:sz w:val="23"/>
          <w:szCs w:val="23"/>
        </w:rPr>
        <w:t xml:space="preserve"> </w:t>
      </w:r>
    </w:p>
    <w:p w14:paraId="2BA4495E" w14:textId="6984372F" w:rsidR="00B224D5" w:rsidRPr="00B224D5" w:rsidRDefault="00B224D5" w:rsidP="00B224D5">
      <w:pPr>
        <w:pStyle w:val="Nagwek2"/>
      </w:pPr>
      <w:bookmarkStart w:id="1" w:name="_Toc193453404"/>
      <w:r w:rsidRPr="00B224D5">
        <w:rPr>
          <w:highlight w:val="lightGray"/>
        </w:rPr>
        <w:t>TRYB UDZIELENIA ZAMÓWIENIA</w:t>
      </w:r>
      <w:bookmarkEnd w:id="1"/>
    </w:p>
    <w:p w14:paraId="461944B3" w14:textId="310564B7" w:rsidR="00DF5163" w:rsidRPr="00C5019D" w:rsidRDefault="006830B9" w:rsidP="00C5019D">
      <w:pPr>
        <w:numPr>
          <w:ilvl w:val="0"/>
          <w:numId w:val="3"/>
        </w:numPr>
        <w:tabs>
          <w:tab w:val="clear" w:pos="720"/>
        </w:tabs>
        <w:spacing w:line="276" w:lineRule="auto"/>
        <w:ind w:left="567" w:hanging="567"/>
        <w:jc w:val="both"/>
        <w:rPr>
          <w:sz w:val="23"/>
          <w:szCs w:val="23"/>
        </w:rPr>
      </w:pPr>
      <w:r w:rsidRPr="006830B9">
        <w:rPr>
          <w:sz w:val="23"/>
          <w:szCs w:val="23"/>
        </w:rPr>
        <w:t>Wykonawca zawiadamia Zamawiającego o wszelkich zmianach danych w trakcie realizacji</w:t>
      </w:r>
      <w:r w:rsidRPr="00F75265">
        <w:rPr>
          <w:sz w:val="23"/>
          <w:szCs w:val="23"/>
        </w:rPr>
        <w:t xml:space="preserve"> </w:t>
      </w:r>
      <w:r w:rsidRPr="006830B9">
        <w:rPr>
          <w:sz w:val="23"/>
          <w:szCs w:val="23"/>
        </w:rPr>
        <w:t>zamówienia, a także przekazuje informacje na temat nowych podwykonawców, którym</w:t>
      </w:r>
      <w:r w:rsidRPr="00F75265">
        <w:rPr>
          <w:sz w:val="23"/>
          <w:szCs w:val="23"/>
        </w:rPr>
        <w:t xml:space="preserve"> </w:t>
      </w:r>
      <w:r w:rsidRPr="00C5019D">
        <w:rPr>
          <w:sz w:val="23"/>
          <w:szCs w:val="23"/>
        </w:rPr>
        <w:t>w późniejszym okresie zamierza powierzyć realizację zamówienia</w:t>
      </w:r>
      <w:proofErr w:type="gramStart"/>
      <w:r w:rsidRPr="00C5019D">
        <w:rPr>
          <w:sz w:val="23"/>
          <w:szCs w:val="23"/>
        </w:rPr>
        <w:t>.</w:t>
      </w:r>
      <w:r w:rsidRPr="00C5019D" w:rsidDel="006830B9">
        <w:rPr>
          <w:sz w:val="23"/>
          <w:szCs w:val="23"/>
        </w:rPr>
        <w:t xml:space="preserve"> </w:t>
      </w:r>
      <w:r w:rsidR="00DF5163" w:rsidRPr="00C5019D">
        <w:rPr>
          <w:sz w:val="23"/>
          <w:szCs w:val="23"/>
        </w:rPr>
        <w:t>.</w:t>
      </w:r>
      <w:proofErr w:type="gramEnd"/>
    </w:p>
    <w:p w14:paraId="2637FFC1" w14:textId="0B3F2D44" w:rsidR="00DF5163" w:rsidRPr="00F75265" w:rsidRDefault="00DF5163" w:rsidP="00F75265">
      <w:pPr>
        <w:spacing w:line="276" w:lineRule="auto"/>
        <w:jc w:val="both"/>
        <w:rPr>
          <w:sz w:val="23"/>
          <w:szCs w:val="23"/>
        </w:rPr>
      </w:pPr>
      <w:r w:rsidRPr="00F75265">
        <w:rPr>
          <w:sz w:val="23"/>
          <w:szCs w:val="23"/>
        </w:rPr>
        <w:t xml:space="preserve">Postępowanie prowadzone jest w trybie </w:t>
      </w:r>
      <w:r w:rsidR="00E1489F" w:rsidRPr="00F75265">
        <w:rPr>
          <w:sz w:val="23"/>
          <w:szCs w:val="23"/>
        </w:rPr>
        <w:t>pod</w:t>
      </w:r>
      <w:r w:rsidR="00443B54" w:rsidRPr="00F75265">
        <w:rPr>
          <w:sz w:val="23"/>
          <w:szCs w:val="23"/>
        </w:rPr>
        <w:t>stawowym</w:t>
      </w:r>
      <w:r w:rsidR="006830B9" w:rsidRPr="00F75265">
        <w:rPr>
          <w:sz w:val="23"/>
          <w:szCs w:val="23"/>
        </w:rPr>
        <w:t xml:space="preserve"> zgodnie z art. 275 pkt 1 Ustawy</w:t>
      </w:r>
      <w:r w:rsidR="00443B54" w:rsidRPr="00F75265">
        <w:rPr>
          <w:sz w:val="23"/>
          <w:szCs w:val="23"/>
        </w:rPr>
        <w:t>, w którym w odpowiedzi</w:t>
      </w:r>
      <w:r w:rsidR="006830B9" w:rsidRPr="00F75265">
        <w:rPr>
          <w:sz w:val="23"/>
          <w:szCs w:val="23"/>
        </w:rPr>
        <w:t xml:space="preserve"> </w:t>
      </w:r>
      <w:r w:rsidR="00E1489F" w:rsidRPr="00F75265">
        <w:rPr>
          <w:sz w:val="23"/>
          <w:szCs w:val="23"/>
        </w:rPr>
        <w:t>na ogłoszenie o zamówieniu, oferty mogą składać wszyscy zaintere</w:t>
      </w:r>
      <w:r w:rsidR="00443B54" w:rsidRPr="00F75265">
        <w:rPr>
          <w:sz w:val="23"/>
          <w:szCs w:val="23"/>
        </w:rPr>
        <w:t>sowani</w:t>
      </w:r>
      <w:r w:rsidR="006830B9" w:rsidRPr="00F75265">
        <w:rPr>
          <w:sz w:val="23"/>
          <w:szCs w:val="23"/>
        </w:rPr>
        <w:t xml:space="preserve"> </w:t>
      </w:r>
      <w:r w:rsidR="00E1489F" w:rsidRPr="00F75265">
        <w:rPr>
          <w:sz w:val="23"/>
          <w:szCs w:val="23"/>
        </w:rPr>
        <w:t>wykonawcy</w:t>
      </w:r>
      <w:r w:rsidR="00094818" w:rsidRPr="00F75265">
        <w:rPr>
          <w:sz w:val="23"/>
          <w:szCs w:val="23"/>
        </w:rPr>
        <w:t>, a następnie Zamawiający wybiera najkorzystniejszą ofertę bez przeprowadzenia negocjacji</w:t>
      </w:r>
    </w:p>
    <w:p w14:paraId="5650E245" w14:textId="0637569B" w:rsidR="00DF5163" w:rsidRPr="00B224D5" w:rsidRDefault="00DF5163" w:rsidP="00B224D5">
      <w:pPr>
        <w:pStyle w:val="Nagwek2"/>
      </w:pPr>
      <w:bookmarkStart w:id="2" w:name="_Toc193453405"/>
      <w:r w:rsidRPr="00B224D5">
        <w:rPr>
          <w:highlight w:val="lightGray"/>
        </w:rPr>
        <w:t>OPIS PRZEDMIOTU ZAMÓWIENIA</w:t>
      </w:r>
      <w:bookmarkEnd w:id="2"/>
      <w:r w:rsidR="00CF79FC" w:rsidRPr="00B224D5">
        <w:t xml:space="preserve"> </w:t>
      </w:r>
    </w:p>
    <w:p w14:paraId="36192FA5" w14:textId="77777777" w:rsidR="00C5019D" w:rsidRDefault="006C3272" w:rsidP="003A1F21">
      <w:pPr>
        <w:pStyle w:val="Akapitzlist"/>
        <w:numPr>
          <w:ilvl w:val="0"/>
          <w:numId w:val="30"/>
        </w:numPr>
        <w:spacing w:line="276" w:lineRule="auto"/>
        <w:ind w:left="567" w:hanging="567"/>
        <w:jc w:val="both"/>
        <w:rPr>
          <w:sz w:val="23"/>
          <w:szCs w:val="23"/>
        </w:rPr>
      </w:pPr>
      <w:r w:rsidRPr="00C5019D">
        <w:rPr>
          <w:sz w:val="23"/>
          <w:szCs w:val="23"/>
        </w:rPr>
        <w:t xml:space="preserve">Przedmiotem zamówienia jest </w:t>
      </w:r>
      <w:r w:rsidR="000A668E" w:rsidRPr="00C5019D">
        <w:rPr>
          <w:b/>
          <w:bCs/>
          <w:sz w:val="23"/>
          <w:szCs w:val="23"/>
        </w:rPr>
        <w:t>dostawa</w:t>
      </w:r>
      <w:r w:rsidR="005854BD" w:rsidRPr="00C5019D">
        <w:rPr>
          <w:b/>
          <w:bCs/>
          <w:sz w:val="23"/>
          <w:szCs w:val="23"/>
        </w:rPr>
        <w:t xml:space="preserve"> </w:t>
      </w:r>
      <w:r w:rsidR="00211895" w:rsidRPr="00C5019D">
        <w:rPr>
          <w:b/>
          <w:bCs/>
          <w:sz w:val="23"/>
          <w:szCs w:val="23"/>
        </w:rPr>
        <w:t>samochodu dostawczo-osobowego o DMC</w:t>
      </w:r>
      <w:r w:rsidR="00336F73" w:rsidRPr="00C5019D">
        <w:rPr>
          <w:b/>
          <w:bCs/>
          <w:sz w:val="23"/>
          <w:szCs w:val="23"/>
        </w:rPr>
        <w:t xml:space="preserve"> </w:t>
      </w:r>
      <w:r w:rsidR="00211895" w:rsidRPr="00C5019D">
        <w:rPr>
          <w:b/>
          <w:bCs/>
          <w:sz w:val="23"/>
          <w:szCs w:val="23"/>
        </w:rPr>
        <w:t>do 3,5 tony</w:t>
      </w:r>
      <w:r w:rsidR="00211895" w:rsidRPr="00C5019D">
        <w:rPr>
          <w:sz w:val="23"/>
          <w:szCs w:val="23"/>
        </w:rPr>
        <w:t>.</w:t>
      </w:r>
    </w:p>
    <w:p w14:paraId="745D380D" w14:textId="77777777" w:rsidR="00C5019D" w:rsidRDefault="002D17B9" w:rsidP="003A1F21">
      <w:pPr>
        <w:pStyle w:val="Akapitzlist"/>
        <w:numPr>
          <w:ilvl w:val="0"/>
          <w:numId w:val="30"/>
        </w:numPr>
        <w:spacing w:line="276" w:lineRule="auto"/>
        <w:ind w:left="567" w:hanging="567"/>
        <w:jc w:val="both"/>
        <w:rPr>
          <w:sz w:val="23"/>
          <w:szCs w:val="23"/>
        </w:rPr>
      </w:pPr>
      <w:r w:rsidRPr="00C5019D">
        <w:rPr>
          <w:sz w:val="23"/>
          <w:szCs w:val="23"/>
        </w:rPr>
        <w:t xml:space="preserve">Szczegółowy </w:t>
      </w:r>
      <w:r w:rsidR="00C5019D" w:rsidRPr="00C5019D">
        <w:rPr>
          <w:sz w:val="23"/>
          <w:szCs w:val="23"/>
        </w:rPr>
        <w:t>O</w:t>
      </w:r>
      <w:r w:rsidRPr="00C5019D">
        <w:rPr>
          <w:sz w:val="23"/>
          <w:szCs w:val="23"/>
        </w:rPr>
        <w:t xml:space="preserve">pis </w:t>
      </w:r>
      <w:r w:rsidR="00C5019D" w:rsidRPr="00C5019D">
        <w:rPr>
          <w:sz w:val="23"/>
          <w:szCs w:val="23"/>
        </w:rPr>
        <w:t>P</w:t>
      </w:r>
      <w:r w:rsidRPr="00C5019D">
        <w:rPr>
          <w:sz w:val="23"/>
          <w:szCs w:val="23"/>
        </w:rPr>
        <w:t xml:space="preserve">rzedmiotu </w:t>
      </w:r>
      <w:r w:rsidR="00C5019D" w:rsidRPr="00C5019D">
        <w:rPr>
          <w:sz w:val="23"/>
          <w:szCs w:val="23"/>
        </w:rPr>
        <w:t>Z</w:t>
      </w:r>
      <w:r w:rsidRPr="00C5019D">
        <w:rPr>
          <w:sz w:val="23"/>
          <w:szCs w:val="23"/>
        </w:rPr>
        <w:t xml:space="preserve">amówienia znajduje się w </w:t>
      </w:r>
      <w:r w:rsidR="00C5019D" w:rsidRPr="00C5019D">
        <w:rPr>
          <w:sz w:val="23"/>
          <w:szCs w:val="23"/>
        </w:rPr>
        <w:t>Z</w:t>
      </w:r>
      <w:r w:rsidRPr="00C5019D">
        <w:rPr>
          <w:sz w:val="23"/>
          <w:szCs w:val="23"/>
        </w:rPr>
        <w:t xml:space="preserve">ałączniku nr </w:t>
      </w:r>
      <w:r w:rsidR="006830B9" w:rsidRPr="00C5019D">
        <w:rPr>
          <w:sz w:val="23"/>
          <w:szCs w:val="23"/>
        </w:rPr>
        <w:t>6</w:t>
      </w:r>
      <w:r w:rsidRPr="00C5019D">
        <w:rPr>
          <w:sz w:val="23"/>
          <w:szCs w:val="23"/>
        </w:rPr>
        <w:t xml:space="preserve"> do SWZ, natomiast warunki dostawy znajdują się w </w:t>
      </w:r>
      <w:r w:rsidR="006830B9" w:rsidRPr="00C5019D">
        <w:rPr>
          <w:sz w:val="23"/>
          <w:szCs w:val="23"/>
        </w:rPr>
        <w:t>P</w:t>
      </w:r>
      <w:r w:rsidRPr="00C5019D">
        <w:rPr>
          <w:sz w:val="23"/>
          <w:szCs w:val="23"/>
        </w:rPr>
        <w:t xml:space="preserve">rojektowanych </w:t>
      </w:r>
      <w:r w:rsidR="00336F73" w:rsidRPr="00C5019D">
        <w:rPr>
          <w:sz w:val="23"/>
          <w:szCs w:val="23"/>
        </w:rPr>
        <w:t>p</w:t>
      </w:r>
      <w:r w:rsidRPr="00C5019D">
        <w:rPr>
          <w:sz w:val="23"/>
          <w:szCs w:val="23"/>
        </w:rPr>
        <w:t xml:space="preserve">ostanowieniach </w:t>
      </w:r>
      <w:r w:rsidR="00336F73" w:rsidRPr="00C5019D">
        <w:rPr>
          <w:sz w:val="23"/>
          <w:szCs w:val="23"/>
        </w:rPr>
        <w:t>u</w:t>
      </w:r>
      <w:r w:rsidRPr="00C5019D">
        <w:rPr>
          <w:sz w:val="23"/>
          <w:szCs w:val="23"/>
        </w:rPr>
        <w:t xml:space="preserve">mowy stanowiących załącznik nr </w:t>
      </w:r>
      <w:r w:rsidR="006830B9" w:rsidRPr="00C5019D">
        <w:rPr>
          <w:sz w:val="23"/>
          <w:szCs w:val="23"/>
        </w:rPr>
        <w:t>5</w:t>
      </w:r>
      <w:r w:rsidRPr="00C5019D">
        <w:rPr>
          <w:sz w:val="23"/>
          <w:szCs w:val="23"/>
        </w:rPr>
        <w:t xml:space="preserve"> do SW</w:t>
      </w:r>
      <w:r w:rsidR="0EDB10F4" w:rsidRPr="00C5019D">
        <w:rPr>
          <w:sz w:val="23"/>
          <w:szCs w:val="23"/>
        </w:rPr>
        <w:t>Z</w:t>
      </w:r>
      <w:r w:rsidR="2981753A" w:rsidRPr="00C5019D">
        <w:rPr>
          <w:sz w:val="23"/>
          <w:szCs w:val="23"/>
        </w:rPr>
        <w:t>.</w:t>
      </w:r>
    </w:p>
    <w:p w14:paraId="677A0D43" w14:textId="77777777" w:rsidR="00C5019D" w:rsidRDefault="005854BD" w:rsidP="003A1F21">
      <w:pPr>
        <w:pStyle w:val="Akapitzlist"/>
        <w:numPr>
          <w:ilvl w:val="0"/>
          <w:numId w:val="30"/>
        </w:numPr>
        <w:spacing w:line="276" w:lineRule="auto"/>
        <w:ind w:left="567" w:hanging="567"/>
        <w:jc w:val="both"/>
        <w:rPr>
          <w:rStyle w:val="hgkelc"/>
          <w:sz w:val="23"/>
          <w:szCs w:val="23"/>
        </w:rPr>
      </w:pPr>
      <w:r w:rsidRPr="00C5019D">
        <w:rPr>
          <w:sz w:val="23"/>
          <w:szCs w:val="23"/>
        </w:rPr>
        <w:t>Przedmiot zamówienia jest sklasyfikowany wg. Wspólnego Słownika Zamówień (Klasyfikacja CPV) pod kodem</w:t>
      </w:r>
      <w:r w:rsidR="000A668E" w:rsidRPr="00C5019D">
        <w:rPr>
          <w:sz w:val="23"/>
          <w:szCs w:val="23"/>
        </w:rPr>
        <w:t xml:space="preserve"> </w:t>
      </w:r>
      <w:r w:rsidR="00211895" w:rsidRPr="00C5019D">
        <w:rPr>
          <w:b/>
          <w:sz w:val="23"/>
          <w:szCs w:val="23"/>
        </w:rPr>
        <w:t>34136100-0</w:t>
      </w:r>
      <w:r w:rsidR="007B33C4" w:rsidRPr="00C5019D">
        <w:rPr>
          <w:rStyle w:val="hgkelc"/>
          <w:sz w:val="23"/>
          <w:szCs w:val="23"/>
        </w:rPr>
        <w:t xml:space="preserve">: </w:t>
      </w:r>
      <w:r w:rsidR="00211895" w:rsidRPr="00C5019D">
        <w:rPr>
          <w:sz w:val="23"/>
          <w:szCs w:val="23"/>
        </w:rPr>
        <w:t>Lekkie samochody półciężarowe</w:t>
      </w:r>
      <w:r w:rsidR="0014453A" w:rsidRPr="00C5019D">
        <w:rPr>
          <w:rStyle w:val="hgkelc"/>
          <w:sz w:val="23"/>
          <w:szCs w:val="23"/>
        </w:rPr>
        <w:t>.</w:t>
      </w:r>
    </w:p>
    <w:p w14:paraId="7E04F1B0" w14:textId="37698E04" w:rsidR="007B33C4" w:rsidRPr="00C5019D" w:rsidRDefault="007B33C4" w:rsidP="003A1F21">
      <w:pPr>
        <w:pStyle w:val="Akapitzlist"/>
        <w:numPr>
          <w:ilvl w:val="0"/>
          <w:numId w:val="30"/>
        </w:numPr>
        <w:spacing w:line="276" w:lineRule="auto"/>
        <w:ind w:left="567" w:hanging="567"/>
        <w:jc w:val="both"/>
        <w:rPr>
          <w:sz w:val="23"/>
          <w:szCs w:val="23"/>
        </w:rPr>
      </w:pPr>
      <w:r w:rsidRPr="00C5019D">
        <w:rPr>
          <w:sz w:val="23"/>
          <w:szCs w:val="23"/>
        </w:rPr>
        <w:t>Zamawiający wymaga, aby zaoferowany samochód</w:t>
      </w:r>
      <w:r w:rsidR="0014453A" w:rsidRPr="00C5019D">
        <w:rPr>
          <w:sz w:val="23"/>
          <w:szCs w:val="23"/>
        </w:rPr>
        <w:t xml:space="preserve"> </w:t>
      </w:r>
      <w:r w:rsidR="0014453A" w:rsidRPr="00C5019D">
        <w:rPr>
          <w:bCs/>
          <w:sz w:val="23"/>
          <w:szCs w:val="23"/>
        </w:rPr>
        <w:t xml:space="preserve">był fabrycznie nowy, wyprodukowany nie wcześniej niż na </w:t>
      </w:r>
      <w:r w:rsidR="002166D1" w:rsidRPr="00C5019D">
        <w:rPr>
          <w:bCs/>
          <w:sz w:val="23"/>
          <w:szCs w:val="23"/>
        </w:rPr>
        <w:t>12</w:t>
      </w:r>
      <w:r w:rsidR="0014453A" w:rsidRPr="00C5019D">
        <w:rPr>
          <w:bCs/>
          <w:sz w:val="23"/>
          <w:szCs w:val="23"/>
        </w:rPr>
        <w:t xml:space="preserve"> miesi</w:t>
      </w:r>
      <w:r w:rsidR="002166D1" w:rsidRPr="00C5019D">
        <w:rPr>
          <w:bCs/>
          <w:sz w:val="23"/>
          <w:szCs w:val="23"/>
        </w:rPr>
        <w:t>ęcy</w:t>
      </w:r>
      <w:r w:rsidR="0014453A" w:rsidRPr="00C5019D">
        <w:rPr>
          <w:bCs/>
          <w:sz w:val="23"/>
          <w:szCs w:val="23"/>
        </w:rPr>
        <w:t xml:space="preserve"> przed </w:t>
      </w:r>
      <w:r w:rsidR="002E19CB" w:rsidRPr="00C5019D">
        <w:rPr>
          <w:bCs/>
          <w:sz w:val="23"/>
          <w:szCs w:val="23"/>
        </w:rPr>
        <w:t>datą</w:t>
      </w:r>
      <w:r w:rsidR="0014453A" w:rsidRPr="00C5019D">
        <w:rPr>
          <w:bCs/>
          <w:sz w:val="23"/>
          <w:szCs w:val="23"/>
        </w:rPr>
        <w:t xml:space="preserve"> składania ofert.</w:t>
      </w:r>
    </w:p>
    <w:p w14:paraId="3942DAAC" w14:textId="77777777" w:rsidR="0014453A" w:rsidRPr="00F75265" w:rsidRDefault="0014453A" w:rsidP="00F75265">
      <w:pPr>
        <w:pStyle w:val="Tekstpodstawowy"/>
        <w:spacing w:line="276" w:lineRule="auto"/>
        <w:ind w:left="567"/>
        <w:jc w:val="both"/>
        <w:rPr>
          <w:b/>
          <w:sz w:val="23"/>
          <w:szCs w:val="23"/>
          <w:u w:val="single"/>
        </w:rPr>
      </w:pPr>
      <w:r w:rsidRPr="00F75265">
        <w:rPr>
          <w:b/>
          <w:sz w:val="23"/>
          <w:szCs w:val="23"/>
          <w:u w:val="single"/>
        </w:rPr>
        <w:t>Uwaga:</w:t>
      </w:r>
    </w:p>
    <w:p w14:paraId="27510E5B" w14:textId="62B79E30" w:rsidR="0014453A" w:rsidRPr="00F75265" w:rsidRDefault="0014453A" w:rsidP="00F75265">
      <w:pPr>
        <w:spacing w:line="276" w:lineRule="auto"/>
        <w:ind w:left="567"/>
        <w:jc w:val="both"/>
        <w:rPr>
          <w:b/>
          <w:sz w:val="23"/>
          <w:szCs w:val="23"/>
        </w:rPr>
      </w:pPr>
      <w:r w:rsidRPr="00F75265">
        <w:rPr>
          <w:b/>
          <w:sz w:val="23"/>
          <w:szCs w:val="23"/>
        </w:rPr>
        <w:t>Zamawiający dopuszcza zaoferowanie przez wykonawców w przedmiotowym postępowaniu samochodów zarejestrowanych. Samo zarejestrowanie samochodu przez wykonawcę przed złożeniem oferty nie oznacza automatycznie, że oferowany samochód nie będzie samochodem „fabrycznie nowym”. Ocenę, czy samochód</w:t>
      </w:r>
      <w:r w:rsidR="00336F73" w:rsidRPr="00F75265">
        <w:rPr>
          <w:b/>
          <w:sz w:val="23"/>
          <w:szCs w:val="23"/>
        </w:rPr>
        <w:t xml:space="preserve"> </w:t>
      </w:r>
      <w:r w:rsidRPr="00F75265">
        <w:rPr>
          <w:b/>
          <w:sz w:val="23"/>
          <w:szCs w:val="23"/>
        </w:rPr>
        <w:t>jest „fabrycznie nowy” Zamawiający dokona w szczególności na podstawie zabudowy oraz kabiny pasażerskiej, które w „fabrycznie nowych” samochodach posiadają zabezpieczenia fabryczne i nie noszą cech jakiegokolwiek zużycia</w:t>
      </w:r>
      <w:r w:rsidR="00336F73" w:rsidRPr="00F75265">
        <w:rPr>
          <w:b/>
          <w:sz w:val="23"/>
          <w:szCs w:val="23"/>
        </w:rPr>
        <w:t xml:space="preserve"> </w:t>
      </w:r>
      <w:r w:rsidRPr="00F75265">
        <w:rPr>
          <w:b/>
          <w:sz w:val="23"/>
          <w:szCs w:val="23"/>
        </w:rPr>
        <w:t xml:space="preserve">lub jakiejkolwiek eksploatacji, a także na podstawie przebiegu samochodu potwierdzonego wskazaniem </w:t>
      </w:r>
      <w:r w:rsidRPr="00F75265">
        <w:rPr>
          <w:b/>
          <w:sz w:val="23"/>
          <w:szCs w:val="23"/>
        </w:rPr>
        <w:lastRenderedPageBreak/>
        <w:t>stanu licznika. Dlatego Zamawiający zastrzega,</w:t>
      </w:r>
      <w:r w:rsidR="00336F73" w:rsidRPr="00F75265">
        <w:rPr>
          <w:b/>
          <w:sz w:val="23"/>
          <w:szCs w:val="23"/>
        </w:rPr>
        <w:t xml:space="preserve"> </w:t>
      </w:r>
      <w:r w:rsidRPr="00F75265">
        <w:rPr>
          <w:b/>
          <w:sz w:val="23"/>
          <w:szCs w:val="23"/>
        </w:rPr>
        <w:t>iż uwzględniając przebiegi samochodu: w czasie produkcji, prób montażowych, testów fabrycznych, związane z wykonaniem zabudowy, a także z dojazdami</w:t>
      </w:r>
      <w:r w:rsidR="00336F73" w:rsidRPr="00F75265">
        <w:rPr>
          <w:b/>
          <w:sz w:val="23"/>
          <w:szCs w:val="23"/>
        </w:rPr>
        <w:t xml:space="preserve"> </w:t>
      </w:r>
      <w:r w:rsidRPr="00F75265">
        <w:rPr>
          <w:b/>
          <w:sz w:val="23"/>
          <w:szCs w:val="23"/>
        </w:rPr>
        <w:t>do miejsc przechowywania (parkingów fabrycznych) oraz z załadunkiem na</w:t>
      </w:r>
      <w:r w:rsidR="00336F73" w:rsidRPr="00F75265">
        <w:rPr>
          <w:b/>
          <w:sz w:val="23"/>
          <w:szCs w:val="23"/>
        </w:rPr>
        <w:t xml:space="preserve"> </w:t>
      </w:r>
      <w:r w:rsidRPr="00F75265">
        <w:rPr>
          <w:b/>
          <w:sz w:val="23"/>
          <w:szCs w:val="23"/>
        </w:rPr>
        <w:t>i rozładunkiem ze środków transportu z fabryki do miejsca wykonania zabudowy, a następnie z miejsca wykonania zabudowy do miejsca sprzedaży, przebieg zaoferowanego samochodu potwierdzony wskazaniem stanu licznika łącznie</w:t>
      </w:r>
      <w:r w:rsidR="00336F73" w:rsidRPr="00F75265">
        <w:rPr>
          <w:b/>
          <w:sz w:val="23"/>
          <w:szCs w:val="23"/>
        </w:rPr>
        <w:t xml:space="preserve"> </w:t>
      </w:r>
      <w:r w:rsidRPr="00F75265">
        <w:rPr>
          <w:b/>
          <w:sz w:val="23"/>
          <w:szCs w:val="23"/>
        </w:rPr>
        <w:t>może wynosić maksymalnie 25 km.</w:t>
      </w:r>
    </w:p>
    <w:p w14:paraId="084A8916" w14:textId="36D2FC63" w:rsidR="0014453A" w:rsidRPr="00F75265" w:rsidRDefault="0014453A" w:rsidP="003A1F21">
      <w:pPr>
        <w:pStyle w:val="Akapitzlist"/>
        <w:numPr>
          <w:ilvl w:val="0"/>
          <w:numId w:val="30"/>
        </w:numPr>
        <w:spacing w:line="276" w:lineRule="auto"/>
        <w:ind w:left="567" w:hanging="567"/>
        <w:contextualSpacing w:val="0"/>
        <w:jc w:val="both"/>
        <w:rPr>
          <w:sz w:val="23"/>
          <w:szCs w:val="23"/>
        </w:rPr>
      </w:pPr>
      <w:r w:rsidRPr="00F75265">
        <w:rPr>
          <w:sz w:val="23"/>
          <w:szCs w:val="23"/>
        </w:rPr>
        <w:t>Zamawiający wymaga, aby zaoferowany samochód:</w:t>
      </w:r>
    </w:p>
    <w:p w14:paraId="2E79CA04" w14:textId="77777777" w:rsidR="0014453A" w:rsidRPr="00F75265" w:rsidRDefault="0014453A" w:rsidP="00F75265">
      <w:pPr>
        <w:spacing w:line="276" w:lineRule="auto"/>
        <w:ind w:left="1701" w:hanging="567"/>
        <w:jc w:val="both"/>
        <w:rPr>
          <w:sz w:val="23"/>
          <w:szCs w:val="23"/>
        </w:rPr>
      </w:pPr>
      <w:r w:rsidRPr="00F75265">
        <w:rPr>
          <w:sz w:val="23"/>
          <w:szCs w:val="23"/>
        </w:rPr>
        <w:t>1)</w:t>
      </w:r>
      <w:r w:rsidRPr="00F75265">
        <w:rPr>
          <w:sz w:val="23"/>
          <w:szCs w:val="23"/>
        </w:rPr>
        <w:tab/>
        <w:t>spełniał minimalną normę Europejskiego Standardu Emisji Spalin Euro 6;</w:t>
      </w:r>
    </w:p>
    <w:p w14:paraId="1147B7B3" w14:textId="77777777" w:rsidR="0014453A" w:rsidRPr="00F75265" w:rsidRDefault="0014453A" w:rsidP="00F75265">
      <w:pPr>
        <w:spacing w:line="276" w:lineRule="auto"/>
        <w:ind w:left="1701" w:hanging="567"/>
        <w:jc w:val="both"/>
        <w:rPr>
          <w:sz w:val="23"/>
          <w:szCs w:val="23"/>
        </w:rPr>
      </w:pPr>
      <w:r w:rsidRPr="00F75265">
        <w:rPr>
          <w:sz w:val="23"/>
          <w:szCs w:val="23"/>
        </w:rPr>
        <w:t>2)</w:t>
      </w:r>
      <w:r w:rsidRPr="00F75265">
        <w:rPr>
          <w:sz w:val="23"/>
          <w:szCs w:val="23"/>
        </w:rPr>
        <w:tab/>
        <w:t xml:space="preserve">był wyposażony w kabinę z klimatyzacją, oraz immobiliser </w:t>
      </w:r>
      <w:r w:rsidRPr="00F75265">
        <w:rPr>
          <w:bCs/>
          <w:sz w:val="23"/>
          <w:szCs w:val="23"/>
        </w:rPr>
        <w:t>deaktywowany (odblokowywany) transponderem</w:t>
      </w:r>
      <w:r w:rsidR="00211895" w:rsidRPr="00F75265">
        <w:rPr>
          <w:bCs/>
          <w:sz w:val="23"/>
          <w:szCs w:val="23"/>
        </w:rPr>
        <w:t xml:space="preserve"> </w:t>
      </w:r>
      <w:r w:rsidRPr="00F75265">
        <w:rPr>
          <w:bCs/>
          <w:sz w:val="23"/>
          <w:szCs w:val="23"/>
        </w:rPr>
        <w:t>w kluczykach</w:t>
      </w:r>
      <w:r w:rsidRPr="00F75265">
        <w:rPr>
          <w:sz w:val="23"/>
          <w:szCs w:val="23"/>
        </w:rPr>
        <w:t>.</w:t>
      </w:r>
    </w:p>
    <w:p w14:paraId="630300F2" w14:textId="77777777" w:rsidR="0014453A" w:rsidRPr="00F75265" w:rsidRDefault="0014453A" w:rsidP="00F75265">
      <w:pPr>
        <w:pStyle w:val="Tekstpodstawowy"/>
        <w:spacing w:line="276" w:lineRule="auto"/>
        <w:ind w:left="567"/>
        <w:jc w:val="both"/>
        <w:rPr>
          <w:b/>
          <w:sz w:val="23"/>
          <w:szCs w:val="23"/>
          <w:u w:val="single"/>
        </w:rPr>
      </w:pPr>
      <w:r w:rsidRPr="00F75265">
        <w:rPr>
          <w:b/>
          <w:sz w:val="23"/>
          <w:szCs w:val="23"/>
          <w:u w:val="single"/>
        </w:rPr>
        <w:t>Uwaga:</w:t>
      </w:r>
    </w:p>
    <w:p w14:paraId="3F7E4F2D" w14:textId="1666DCD3" w:rsidR="0014453A" w:rsidRPr="00F75265" w:rsidRDefault="0014453A" w:rsidP="00F75265">
      <w:pPr>
        <w:spacing w:line="276" w:lineRule="auto"/>
        <w:ind w:left="567"/>
        <w:jc w:val="both"/>
        <w:rPr>
          <w:b/>
          <w:sz w:val="23"/>
          <w:szCs w:val="23"/>
        </w:rPr>
      </w:pPr>
      <w:r w:rsidRPr="00F75265">
        <w:rPr>
          <w:b/>
          <w:sz w:val="23"/>
          <w:szCs w:val="23"/>
        </w:rPr>
        <w:t xml:space="preserve">Szczegółowa specyfikacja minimalnych wymogów technicznych Zamawiającego </w:t>
      </w:r>
      <w:r w:rsidR="00C5019D">
        <w:rPr>
          <w:b/>
          <w:sz w:val="23"/>
          <w:szCs w:val="23"/>
        </w:rPr>
        <w:t xml:space="preserve">(OPZ) </w:t>
      </w:r>
      <w:r w:rsidRPr="00F75265">
        <w:rPr>
          <w:b/>
          <w:sz w:val="23"/>
          <w:szCs w:val="23"/>
        </w:rPr>
        <w:t>dotyczących dostarczanego samochodu stanowi Załącznik Nr 6 do SWZ.</w:t>
      </w:r>
    </w:p>
    <w:p w14:paraId="64164F8F" w14:textId="227CD8E0" w:rsidR="0047013F" w:rsidRPr="00C5019D" w:rsidRDefault="0047013F" w:rsidP="003A1F21">
      <w:pPr>
        <w:pStyle w:val="Akapitzlist"/>
        <w:numPr>
          <w:ilvl w:val="0"/>
          <w:numId w:val="30"/>
        </w:numPr>
        <w:spacing w:line="276" w:lineRule="auto"/>
        <w:ind w:left="567" w:hanging="567"/>
        <w:jc w:val="both"/>
        <w:rPr>
          <w:sz w:val="23"/>
          <w:szCs w:val="23"/>
        </w:rPr>
      </w:pPr>
      <w:r w:rsidRPr="00C5019D">
        <w:rPr>
          <w:sz w:val="23"/>
          <w:szCs w:val="23"/>
        </w:rPr>
        <w:t>Zamawiający wymaga, aby wykonawca dysponował:</w:t>
      </w:r>
    </w:p>
    <w:p w14:paraId="46F700EF" w14:textId="77777777" w:rsidR="0047013F" w:rsidRPr="00F75265" w:rsidRDefault="0047013F" w:rsidP="00F75265">
      <w:pPr>
        <w:spacing w:line="276" w:lineRule="auto"/>
        <w:ind w:left="1134" w:hanging="567"/>
        <w:jc w:val="both"/>
        <w:rPr>
          <w:sz w:val="23"/>
          <w:szCs w:val="23"/>
        </w:rPr>
      </w:pPr>
      <w:r w:rsidRPr="00F75265">
        <w:rPr>
          <w:sz w:val="23"/>
          <w:szCs w:val="23"/>
        </w:rPr>
        <w:t>1)</w:t>
      </w:r>
      <w:r w:rsidRPr="00F75265">
        <w:rPr>
          <w:sz w:val="23"/>
          <w:szCs w:val="23"/>
        </w:rPr>
        <w:tab/>
        <w:t>własną, lub</w:t>
      </w:r>
    </w:p>
    <w:p w14:paraId="0CEB9E74" w14:textId="77777777" w:rsidR="0047013F" w:rsidRPr="00F75265" w:rsidRDefault="0047013F" w:rsidP="00F75265">
      <w:pPr>
        <w:spacing w:line="276" w:lineRule="auto"/>
        <w:ind w:left="1134" w:hanging="567"/>
        <w:jc w:val="both"/>
        <w:rPr>
          <w:sz w:val="23"/>
          <w:szCs w:val="23"/>
        </w:rPr>
      </w:pPr>
      <w:r w:rsidRPr="00F75265">
        <w:rPr>
          <w:sz w:val="23"/>
          <w:szCs w:val="23"/>
        </w:rPr>
        <w:t>2)</w:t>
      </w:r>
      <w:r w:rsidRPr="00F75265">
        <w:rPr>
          <w:sz w:val="23"/>
          <w:szCs w:val="23"/>
        </w:rPr>
        <w:tab/>
        <w:t>autoryzowaną przez siebie, lub</w:t>
      </w:r>
    </w:p>
    <w:p w14:paraId="462A8282" w14:textId="77777777" w:rsidR="0047013F" w:rsidRPr="00F75265" w:rsidRDefault="0047013F" w:rsidP="00F75265">
      <w:pPr>
        <w:spacing w:line="276" w:lineRule="auto"/>
        <w:ind w:left="1134" w:hanging="567"/>
        <w:jc w:val="both"/>
        <w:rPr>
          <w:sz w:val="23"/>
          <w:szCs w:val="23"/>
        </w:rPr>
      </w:pPr>
      <w:r w:rsidRPr="00F75265">
        <w:rPr>
          <w:sz w:val="23"/>
          <w:szCs w:val="23"/>
        </w:rPr>
        <w:t>3)</w:t>
      </w:r>
      <w:r w:rsidRPr="00F75265">
        <w:rPr>
          <w:sz w:val="23"/>
          <w:szCs w:val="23"/>
        </w:rPr>
        <w:tab/>
        <w:t>autoryzowaną przez producenta dostarczanego samochodu,</w:t>
      </w:r>
    </w:p>
    <w:p w14:paraId="67DDA22C" w14:textId="77777777" w:rsidR="0047013F" w:rsidRPr="00F75265" w:rsidRDefault="0047013F" w:rsidP="00F75265">
      <w:pPr>
        <w:spacing w:line="276" w:lineRule="auto"/>
        <w:ind w:left="567"/>
        <w:jc w:val="both"/>
        <w:rPr>
          <w:sz w:val="23"/>
          <w:szCs w:val="23"/>
        </w:rPr>
      </w:pPr>
      <w:r w:rsidRPr="00F75265">
        <w:rPr>
          <w:sz w:val="23"/>
          <w:szCs w:val="23"/>
        </w:rPr>
        <w:t>- stacją serwisową zlokalizowaną w odległości nie większej niż 100 km. od siedziby Zamawiającego w Piasecznie przy ul. Technicznej nr 6, przy czym na potrzeby określenia tej odległości przyjmowana będzie każdorazowo przez Zamawiającego najkrótsza możliwa odległość pomiędzy siedzibą Zamawiającego a stacją serwisową liczona po sieci dróg publicznych dopuszczalnych dla ruchu zaoferowanych samochodów.</w:t>
      </w:r>
    </w:p>
    <w:p w14:paraId="754D32A2" w14:textId="0A908219" w:rsidR="007B33C4" w:rsidRPr="00C5019D" w:rsidRDefault="007B33C4" w:rsidP="003A1F21">
      <w:pPr>
        <w:pStyle w:val="Akapitzlist"/>
        <w:numPr>
          <w:ilvl w:val="0"/>
          <w:numId w:val="30"/>
        </w:numPr>
        <w:spacing w:line="276" w:lineRule="auto"/>
        <w:ind w:left="567" w:hanging="567"/>
        <w:jc w:val="both"/>
        <w:rPr>
          <w:sz w:val="23"/>
          <w:szCs w:val="23"/>
        </w:rPr>
      </w:pPr>
      <w:r w:rsidRPr="00C5019D">
        <w:rPr>
          <w:sz w:val="23"/>
          <w:szCs w:val="23"/>
        </w:rPr>
        <w:t xml:space="preserve">Wykonawca </w:t>
      </w:r>
      <w:r w:rsidR="0047013F" w:rsidRPr="00C5019D">
        <w:rPr>
          <w:sz w:val="23"/>
          <w:szCs w:val="23"/>
        </w:rPr>
        <w:t>przeprowadzi</w:t>
      </w:r>
      <w:r w:rsidRPr="00C5019D">
        <w:rPr>
          <w:sz w:val="23"/>
          <w:szCs w:val="23"/>
        </w:rPr>
        <w:t xml:space="preserve"> wraz z wydaniem Zamawiającemu dostarczanego samochodu bez osobnego wynagrodzenia szkolenie wyznaczonych czterech pracowników Zamawiającego z zakresu obsługi i eksploatacji samochodu oraz zainstalowanych w nim urządzeń.</w:t>
      </w:r>
    </w:p>
    <w:p w14:paraId="2D9C79AC" w14:textId="6EB01E1F" w:rsidR="007B33C4" w:rsidRPr="00C5019D" w:rsidRDefault="007B33C4" w:rsidP="003A1F21">
      <w:pPr>
        <w:pStyle w:val="Akapitzlist"/>
        <w:numPr>
          <w:ilvl w:val="0"/>
          <w:numId w:val="30"/>
        </w:numPr>
        <w:tabs>
          <w:tab w:val="left" w:pos="4536"/>
        </w:tabs>
        <w:spacing w:line="276" w:lineRule="auto"/>
        <w:ind w:left="567" w:hanging="567"/>
        <w:jc w:val="both"/>
        <w:rPr>
          <w:sz w:val="23"/>
          <w:szCs w:val="23"/>
        </w:rPr>
      </w:pPr>
      <w:r w:rsidRPr="00C5019D">
        <w:rPr>
          <w:sz w:val="23"/>
          <w:szCs w:val="23"/>
        </w:rPr>
        <w:t xml:space="preserve">Wykonawca </w:t>
      </w:r>
      <w:r w:rsidR="0047013F" w:rsidRPr="00C5019D">
        <w:rPr>
          <w:sz w:val="23"/>
          <w:szCs w:val="23"/>
        </w:rPr>
        <w:t>przekaże</w:t>
      </w:r>
      <w:r w:rsidRPr="00C5019D">
        <w:rPr>
          <w:sz w:val="23"/>
          <w:szCs w:val="23"/>
        </w:rPr>
        <w:t xml:space="preserve"> Zamawiającemu </w:t>
      </w:r>
      <w:r w:rsidR="0047013F" w:rsidRPr="00C5019D">
        <w:rPr>
          <w:sz w:val="23"/>
          <w:szCs w:val="23"/>
        </w:rPr>
        <w:t xml:space="preserve">wraz z wydaniem </w:t>
      </w:r>
      <w:r w:rsidRPr="00C5019D">
        <w:rPr>
          <w:sz w:val="23"/>
          <w:szCs w:val="23"/>
        </w:rPr>
        <w:t>dostarczanego samochodu również instrukcj</w:t>
      </w:r>
      <w:r w:rsidR="0047013F" w:rsidRPr="00C5019D">
        <w:rPr>
          <w:sz w:val="23"/>
          <w:szCs w:val="23"/>
        </w:rPr>
        <w:t>e</w:t>
      </w:r>
      <w:r w:rsidRPr="00C5019D">
        <w:rPr>
          <w:sz w:val="23"/>
          <w:szCs w:val="23"/>
        </w:rPr>
        <w:t xml:space="preserve"> obsługi</w:t>
      </w:r>
      <w:r w:rsidR="0047013F" w:rsidRPr="00C5019D">
        <w:rPr>
          <w:sz w:val="23"/>
          <w:szCs w:val="23"/>
        </w:rPr>
        <w:t xml:space="preserve"> </w:t>
      </w:r>
      <w:r w:rsidRPr="00C5019D">
        <w:rPr>
          <w:sz w:val="23"/>
          <w:szCs w:val="23"/>
        </w:rPr>
        <w:t>w języku polskim podwozia i zabudowy, certyfikatów</w:t>
      </w:r>
      <w:r w:rsidR="00C5019D" w:rsidRPr="00C5019D">
        <w:rPr>
          <w:sz w:val="23"/>
          <w:szCs w:val="23"/>
        </w:rPr>
        <w:t xml:space="preserve"> </w:t>
      </w:r>
      <w:r w:rsidRPr="00C5019D">
        <w:rPr>
          <w:sz w:val="23"/>
          <w:szCs w:val="23"/>
        </w:rPr>
        <w:t>i deklaracji w zakresie bezpieczeństwa zabudowy oraz co najmniej dw</w:t>
      </w:r>
      <w:r w:rsidR="00004A7E" w:rsidRPr="00C5019D">
        <w:rPr>
          <w:sz w:val="23"/>
          <w:szCs w:val="23"/>
        </w:rPr>
        <w:t>a</w:t>
      </w:r>
      <w:r w:rsidRPr="00C5019D">
        <w:rPr>
          <w:sz w:val="23"/>
          <w:szCs w:val="23"/>
        </w:rPr>
        <w:t xml:space="preserve"> komplet</w:t>
      </w:r>
      <w:r w:rsidR="00004A7E" w:rsidRPr="00C5019D">
        <w:rPr>
          <w:sz w:val="23"/>
          <w:szCs w:val="23"/>
        </w:rPr>
        <w:t>y</w:t>
      </w:r>
      <w:r w:rsidRPr="00C5019D">
        <w:rPr>
          <w:sz w:val="23"/>
          <w:szCs w:val="23"/>
        </w:rPr>
        <w:t xml:space="preserve"> kluczyków,</w:t>
      </w:r>
      <w:r w:rsidR="0047013F" w:rsidRPr="00C5019D">
        <w:rPr>
          <w:sz w:val="23"/>
          <w:szCs w:val="23"/>
        </w:rPr>
        <w:t xml:space="preserve"> </w:t>
      </w:r>
      <w:r w:rsidRPr="00C5019D">
        <w:rPr>
          <w:sz w:val="23"/>
          <w:szCs w:val="23"/>
        </w:rPr>
        <w:t>a także: apteczk</w:t>
      </w:r>
      <w:r w:rsidR="005B6BC1" w:rsidRPr="00C5019D">
        <w:rPr>
          <w:sz w:val="23"/>
          <w:szCs w:val="23"/>
        </w:rPr>
        <w:t>ę</w:t>
      </w:r>
      <w:r w:rsidRPr="00C5019D">
        <w:rPr>
          <w:sz w:val="23"/>
          <w:szCs w:val="23"/>
        </w:rPr>
        <w:t xml:space="preserve"> zgodn</w:t>
      </w:r>
      <w:r w:rsidR="005B6BC1" w:rsidRPr="00C5019D">
        <w:rPr>
          <w:sz w:val="23"/>
          <w:szCs w:val="23"/>
        </w:rPr>
        <w:t>ą</w:t>
      </w:r>
      <w:r w:rsidRPr="00C5019D">
        <w:rPr>
          <w:sz w:val="23"/>
          <w:szCs w:val="23"/>
        </w:rPr>
        <w:t xml:space="preserve"> z normą DIN 13164, trójkąt i gaśnic</w:t>
      </w:r>
      <w:r w:rsidR="005B6BC1" w:rsidRPr="00C5019D">
        <w:rPr>
          <w:sz w:val="23"/>
          <w:szCs w:val="23"/>
        </w:rPr>
        <w:t>ę</w:t>
      </w:r>
      <w:r w:rsidRPr="00C5019D">
        <w:rPr>
          <w:sz w:val="23"/>
          <w:szCs w:val="23"/>
        </w:rPr>
        <w:t xml:space="preserve"> zawierającej</w:t>
      </w:r>
      <w:r w:rsidR="0047013F" w:rsidRPr="00C5019D">
        <w:rPr>
          <w:sz w:val="23"/>
          <w:szCs w:val="23"/>
        </w:rPr>
        <w:t xml:space="preserve"> </w:t>
      </w:r>
      <w:r w:rsidRPr="00C5019D">
        <w:rPr>
          <w:sz w:val="23"/>
          <w:szCs w:val="23"/>
        </w:rPr>
        <w:t>co najmniej 1,5 kg środka gaśniczego.</w:t>
      </w:r>
    </w:p>
    <w:p w14:paraId="66F488E2" w14:textId="288C9B5A" w:rsidR="005B6BC1" w:rsidRPr="00C5019D" w:rsidRDefault="00C63F14" w:rsidP="003A1F21">
      <w:pPr>
        <w:pStyle w:val="Akapitzlist"/>
        <w:numPr>
          <w:ilvl w:val="0"/>
          <w:numId w:val="30"/>
        </w:numPr>
        <w:spacing w:line="276" w:lineRule="auto"/>
        <w:ind w:left="567" w:hanging="567"/>
        <w:jc w:val="both"/>
        <w:rPr>
          <w:sz w:val="23"/>
          <w:szCs w:val="23"/>
        </w:rPr>
      </w:pPr>
      <w:r w:rsidRPr="00C5019D">
        <w:rPr>
          <w:sz w:val="23"/>
          <w:szCs w:val="23"/>
        </w:rPr>
        <w:t>Zamawiający wymaga</w:t>
      </w:r>
      <w:r w:rsidR="005B6BC1" w:rsidRPr="00C5019D">
        <w:rPr>
          <w:sz w:val="23"/>
          <w:szCs w:val="23"/>
        </w:rPr>
        <w:t xml:space="preserve"> aby dostarczany samochód został objęty gwarancją </w:t>
      </w:r>
      <w:r w:rsidR="005B6BC1" w:rsidRPr="00C5019D">
        <w:rPr>
          <w:b/>
          <w:sz w:val="23"/>
          <w:szCs w:val="23"/>
        </w:rPr>
        <w:t>wykonawcy</w:t>
      </w:r>
      <w:r w:rsidR="005B6BC1" w:rsidRPr="00C5019D">
        <w:rPr>
          <w:sz w:val="23"/>
          <w:szCs w:val="23"/>
        </w:rPr>
        <w:t xml:space="preserve"> na okres nie krótszy niż 2 lata (24 miesiące) licząc od dnia protokolarnego odbioru przedmiotu zamówienia bez uwag Zamawiającego, przy czym wykonawca może wskazać w ofercie dłuższy termin obowiązywania gwarancji podając oferowany okres gwarancji w </w:t>
      </w:r>
      <w:r w:rsidR="00A646A2" w:rsidRPr="00C5019D">
        <w:rPr>
          <w:sz w:val="23"/>
          <w:szCs w:val="23"/>
        </w:rPr>
        <w:t>miesiącach</w:t>
      </w:r>
      <w:r w:rsidR="005B6BC1" w:rsidRPr="00C5019D">
        <w:rPr>
          <w:sz w:val="23"/>
          <w:szCs w:val="23"/>
        </w:rPr>
        <w:t xml:space="preserve"> od 24 do 60 miesięcy - wskazany przez wykonawcę okres gwarancji będzie podlegać ocenie w ramach kryterium oceny ofert „Gwarancja”</w:t>
      </w:r>
      <w:r w:rsidR="00336F73" w:rsidRPr="00C5019D">
        <w:rPr>
          <w:sz w:val="23"/>
          <w:szCs w:val="23"/>
        </w:rPr>
        <w:t>.</w:t>
      </w:r>
    </w:p>
    <w:p w14:paraId="44606831" w14:textId="77777777" w:rsidR="00955606" w:rsidRPr="00F75265" w:rsidRDefault="00955606" w:rsidP="00F75265">
      <w:pPr>
        <w:pStyle w:val="Tekstpodstawowy"/>
        <w:spacing w:line="276" w:lineRule="auto"/>
        <w:ind w:left="567"/>
        <w:jc w:val="both"/>
        <w:rPr>
          <w:b/>
          <w:sz w:val="23"/>
          <w:szCs w:val="23"/>
          <w:u w:val="single"/>
        </w:rPr>
      </w:pPr>
      <w:r w:rsidRPr="00F75265">
        <w:rPr>
          <w:b/>
          <w:sz w:val="23"/>
          <w:szCs w:val="23"/>
          <w:u w:val="single"/>
        </w:rPr>
        <w:t>Uwaga:</w:t>
      </w:r>
    </w:p>
    <w:p w14:paraId="65AAF534" w14:textId="66A1C70F" w:rsidR="00955606" w:rsidRPr="00F75265" w:rsidRDefault="00955606" w:rsidP="00F75265">
      <w:pPr>
        <w:spacing w:line="276" w:lineRule="auto"/>
        <w:ind w:left="567"/>
        <w:jc w:val="both"/>
        <w:rPr>
          <w:b/>
          <w:sz w:val="23"/>
          <w:szCs w:val="23"/>
        </w:rPr>
      </w:pPr>
      <w:r w:rsidRPr="00F75265">
        <w:rPr>
          <w:b/>
          <w:sz w:val="23"/>
          <w:szCs w:val="23"/>
        </w:rPr>
        <w:t>Zamawiający nie wymaga, aby dostarczany samochód został objęty gwarancją producenta samochodu. Gwarancja producenta samochodu jest niezależna</w:t>
      </w:r>
      <w:r w:rsidR="00336F73" w:rsidRPr="00F75265">
        <w:rPr>
          <w:b/>
          <w:sz w:val="23"/>
          <w:szCs w:val="23"/>
        </w:rPr>
        <w:t xml:space="preserve"> </w:t>
      </w:r>
      <w:r w:rsidRPr="00F75265">
        <w:rPr>
          <w:b/>
          <w:sz w:val="23"/>
          <w:szCs w:val="23"/>
        </w:rPr>
        <w:t>od gwarancji wykonawcy i może zostać udzielona na okres krótszy (lub dłuższy) niż gwarancja wykonawcy, która obejmuje zarówno samochód (podwozie),</w:t>
      </w:r>
      <w:r w:rsidR="00336F73" w:rsidRPr="00F75265">
        <w:rPr>
          <w:b/>
          <w:sz w:val="23"/>
          <w:szCs w:val="23"/>
        </w:rPr>
        <w:t xml:space="preserve"> </w:t>
      </w:r>
      <w:r w:rsidRPr="00F75265">
        <w:rPr>
          <w:b/>
          <w:sz w:val="23"/>
          <w:szCs w:val="23"/>
        </w:rPr>
        <w:t>jak i specjalistyczną zabudowę. W przypadku zbiegu gwarancji</w:t>
      </w:r>
      <w:r w:rsidR="00D13C18" w:rsidRPr="00F75265">
        <w:rPr>
          <w:b/>
          <w:sz w:val="23"/>
          <w:szCs w:val="23"/>
        </w:rPr>
        <w:t>,</w:t>
      </w:r>
      <w:r w:rsidR="00336F73" w:rsidRPr="00F75265">
        <w:rPr>
          <w:b/>
          <w:sz w:val="23"/>
          <w:szCs w:val="23"/>
        </w:rPr>
        <w:t xml:space="preserve"> </w:t>
      </w:r>
      <w:r w:rsidRPr="00F75265">
        <w:rPr>
          <w:b/>
          <w:sz w:val="23"/>
          <w:szCs w:val="23"/>
        </w:rPr>
        <w:t>Zamawiający będzie uprawniony do dochodzenia swoich ewentualnych roszczeń</w:t>
      </w:r>
      <w:r w:rsidR="00336F73" w:rsidRPr="00F75265">
        <w:rPr>
          <w:b/>
          <w:sz w:val="23"/>
          <w:szCs w:val="23"/>
        </w:rPr>
        <w:t xml:space="preserve"> </w:t>
      </w:r>
      <w:r w:rsidRPr="00F75265">
        <w:rPr>
          <w:b/>
          <w:sz w:val="23"/>
          <w:szCs w:val="23"/>
        </w:rPr>
        <w:t>z tytułu gwarancji według swojego wyboru zarówno od producenta samochodu, jak i od wykonawcy.</w:t>
      </w:r>
    </w:p>
    <w:p w14:paraId="5BB373B6" w14:textId="53537589" w:rsidR="00030F6A" w:rsidRPr="00C5019D" w:rsidRDefault="009C5B4C" w:rsidP="003A1F21">
      <w:pPr>
        <w:pStyle w:val="Akapitzlist"/>
        <w:numPr>
          <w:ilvl w:val="0"/>
          <w:numId w:val="30"/>
        </w:numPr>
        <w:spacing w:line="276" w:lineRule="auto"/>
        <w:ind w:left="567" w:hanging="567"/>
        <w:jc w:val="both"/>
        <w:rPr>
          <w:sz w:val="23"/>
          <w:szCs w:val="23"/>
        </w:rPr>
      </w:pPr>
      <w:r w:rsidRPr="00C5019D">
        <w:rPr>
          <w:sz w:val="23"/>
          <w:szCs w:val="23"/>
        </w:rPr>
        <w:lastRenderedPageBreak/>
        <w:t>Warunki gwarancji określ</w:t>
      </w:r>
      <w:r w:rsidR="00C5019D">
        <w:rPr>
          <w:sz w:val="23"/>
          <w:szCs w:val="23"/>
        </w:rPr>
        <w:t xml:space="preserve">ono w </w:t>
      </w:r>
      <w:r w:rsidRPr="00C5019D">
        <w:rPr>
          <w:sz w:val="23"/>
          <w:szCs w:val="23"/>
        </w:rPr>
        <w:t>Projektowanych postanowień umowy,</w:t>
      </w:r>
      <w:r w:rsidR="00336F73" w:rsidRPr="00C5019D">
        <w:rPr>
          <w:sz w:val="23"/>
          <w:szCs w:val="23"/>
        </w:rPr>
        <w:t xml:space="preserve"> </w:t>
      </w:r>
      <w:r w:rsidRPr="00C5019D">
        <w:rPr>
          <w:sz w:val="23"/>
          <w:szCs w:val="23"/>
        </w:rPr>
        <w:t xml:space="preserve">które stanowią </w:t>
      </w:r>
      <w:r w:rsidRPr="00C5019D">
        <w:rPr>
          <w:b/>
          <w:sz w:val="23"/>
          <w:szCs w:val="23"/>
        </w:rPr>
        <w:t>Załącznik Nr 5 do SWZ</w:t>
      </w:r>
      <w:r w:rsidRPr="00C5019D">
        <w:rPr>
          <w:sz w:val="23"/>
          <w:szCs w:val="23"/>
        </w:rPr>
        <w:t>.</w:t>
      </w:r>
    </w:p>
    <w:p w14:paraId="4F7EEF49" w14:textId="2B1DEB99" w:rsidR="00DF5163" w:rsidRPr="00B224D5" w:rsidRDefault="00DF5163" w:rsidP="00B224D5">
      <w:pPr>
        <w:pStyle w:val="Nagwek2"/>
      </w:pPr>
      <w:bookmarkStart w:id="3" w:name="_Toc193453406"/>
      <w:r w:rsidRPr="00B224D5">
        <w:rPr>
          <w:highlight w:val="lightGray"/>
        </w:rPr>
        <w:t>TERMIN WYKONANIA ZAMÓWIENIA</w:t>
      </w:r>
      <w:r w:rsidR="4C1A1146" w:rsidRPr="00B224D5">
        <w:rPr>
          <w:highlight w:val="lightGray"/>
        </w:rPr>
        <w:t xml:space="preserve"> I MIEJSCE REALIZACJI ZAMÓWIENIA</w:t>
      </w:r>
      <w:bookmarkEnd w:id="3"/>
    </w:p>
    <w:p w14:paraId="4E15D5E1" w14:textId="2CB04335" w:rsidR="00336F73" w:rsidRPr="00F75265" w:rsidRDefault="008507EA" w:rsidP="003A1F21">
      <w:pPr>
        <w:pStyle w:val="Akapitzlist"/>
        <w:numPr>
          <w:ilvl w:val="0"/>
          <w:numId w:val="17"/>
        </w:numPr>
        <w:tabs>
          <w:tab w:val="clear" w:pos="720"/>
          <w:tab w:val="num" w:pos="567"/>
        </w:tabs>
        <w:spacing w:line="276" w:lineRule="auto"/>
        <w:ind w:left="709" w:hanging="720"/>
        <w:contextualSpacing w:val="0"/>
        <w:jc w:val="both"/>
        <w:rPr>
          <w:sz w:val="23"/>
          <w:szCs w:val="23"/>
        </w:rPr>
      </w:pPr>
      <w:r w:rsidRPr="00F75265">
        <w:rPr>
          <w:sz w:val="23"/>
          <w:szCs w:val="23"/>
        </w:rPr>
        <w:t>Maksymalny t</w:t>
      </w:r>
      <w:r w:rsidR="00263837" w:rsidRPr="00F75265">
        <w:rPr>
          <w:sz w:val="23"/>
          <w:szCs w:val="23"/>
        </w:rPr>
        <w:t xml:space="preserve">ermin </w:t>
      </w:r>
      <w:r w:rsidR="009D2322" w:rsidRPr="00F75265">
        <w:rPr>
          <w:sz w:val="23"/>
          <w:szCs w:val="23"/>
        </w:rPr>
        <w:t>wydania</w:t>
      </w:r>
      <w:r w:rsidR="00263837" w:rsidRPr="00F75265">
        <w:rPr>
          <w:sz w:val="23"/>
          <w:szCs w:val="23"/>
        </w:rPr>
        <w:t xml:space="preserve"> Zamawiającemu przedmiotu </w:t>
      </w:r>
      <w:r w:rsidR="009D2322" w:rsidRPr="00F75265">
        <w:rPr>
          <w:sz w:val="23"/>
          <w:szCs w:val="23"/>
        </w:rPr>
        <w:t>dostawy</w:t>
      </w:r>
      <w:r w:rsidR="00263837" w:rsidRPr="00F75265">
        <w:rPr>
          <w:sz w:val="23"/>
          <w:szCs w:val="23"/>
        </w:rPr>
        <w:t xml:space="preserve"> wynosi </w:t>
      </w:r>
      <w:r w:rsidR="00AD1C03" w:rsidRPr="00F75265">
        <w:rPr>
          <w:sz w:val="23"/>
          <w:szCs w:val="23"/>
        </w:rPr>
        <w:t>60 dni</w:t>
      </w:r>
      <w:r w:rsidR="003F71C1" w:rsidRPr="00F75265">
        <w:rPr>
          <w:sz w:val="23"/>
          <w:szCs w:val="23"/>
        </w:rPr>
        <w:t xml:space="preserve"> </w:t>
      </w:r>
      <w:r w:rsidR="00263837" w:rsidRPr="00F75265">
        <w:rPr>
          <w:sz w:val="23"/>
          <w:szCs w:val="23"/>
        </w:rPr>
        <w:t>licząc</w:t>
      </w:r>
      <w:r w:rsidR="00336F73" w:rsidRPr="00F75265">
        <w:rPr>
          <w:sz w:val="23"/>
          <w:szCs w:val="23"/>
        </w:rPr>
        <w:t xml:space="preserve"> </w:t>
      </w:r>
      <w:r w:rsidR="00263837" w:rsidRPr="00F75265">
        <w:rPr>
          <w:sz w:val="23"/>
          <w:szCs w:val="23"/>
        </w:rPr>
        <w:t>od dnia podpisania umowy</w:t>
      </w:r>
      <w:r w:rsidR="009D2322" w:rsidRPr="00F75265">
        <w:rPr>
          <w:sz w:val="23"/>
          <w:szCs w:val="23"/>
        </w:rPr>
        <w:t xml:space="preserve"> w sprawie zamówienia publicznego</w:t>
      </w:r>
      <w:r w:rsidR="00DC1410" w:rsidRPr="00F75265">
        <w:rPr>
          <w:sz w:val="23"/>
          <w:szCs w:val="23"/>
        </w:rPr>
        <w:t>.</w:t>
      </w:r>
    </w:p>
    <w:p w14:paraId="0A3EC04C" w14:textId="6FAE952D" w:rsidR="00390059" w:rsidRPr="00F75265" w:rsidRDefault="4B1B0526" w:rsidP="003A1F21">
      <w:pPr>
        <w:pStyle w:val="Akapitzlist"/>
        <w:numPr>
          <w:ilvl w:val="0"/>
          <w:numId w:val="17"/>
        </w:numPr>
        <w:tabs>
          <w:tab w:val="clear" w:pos="720"/>
          <w:tab w:val="num" w:pos="567"/>
        </w:tabs>
        <w:spacing w:line="276" w:lineRule="auto"/>
        <w:ind w:hanging="720"/>
        <w:contextualSpacing w:val="0"/>
        <w:jc w:val="both"/>
        <w:rPr>
          <w:sz w:val="23"/>
          <w:szCs w:val="23"/>
        </w:rPr>
      </w:pPr>
      <w:r w:rsidRPr="00F75265">
        <w:rPr>
          <w:sz w:val="23"/>
          <w:szCs w:val="23"/>
        </w:rPr>
        <w:t xml:space="preserve">Miejsce realizacji: siedziba Zamawiającego. </w:t>
      </w:r>
    </w:p>
    <w:p w14:paraId="286462F1" w14:textId="5ECF57BC" w:rsidR="00DF5163" w:rsidRPr="00F75265" w:rsidRDefault="00DF5163" w:rsidP="00B224D5">
      <w:pPr>
        <w:pStyle w:val="Nagwek2"/>
      </w:pPr>
      <w:bookmarkStart w:id="4" w:name="_Toc193453407"/>
      <w:r w:rsidRPr="00C5019D">
        <w:rPr>
          <w:highlight w:val="lightGray"/>
        </w:rPr>
        <w:t>INFOPRMACJA O WARUNKACH UDZIAŁU W</w:t>
      </w:r>
      <w:r w:rsidR="00CF79FC">
        <w:rPr>
          <w:highlight w:val="lightGray"/>
        </w:rPr>
        <w:t> </w:t>
      </w:r>
      <w:r w:rsidRPr="00C5019D">
        <w:rPr>
          <w:highlight w:val="lightGray"/>
        </w:rPr>
        <w:t>POSTĘPOWANIU</w:t>
      </w:r>
      <w:r w:rsidR="00C5019D" w:rsidRPr="00C5019D">
        <w:rPr>
          <w:highlight w:val="lightGray"/>
        </w:rPr>
        <w:t xml:space="preserve"> </w:t>
      </w:r>
      <w:r w:rsidRPr="00C5019D">
        <w:rPr>
          <w:highlight w:val="lightGray"/>
        </w:rPr>
        <w:t>O UDZIELENIE ZAMÓWIENIA</w:t>
      </w:r>
      <w:bookmarkEnd w:id="4"/>
    </w:p>
    <w:p w14:paraId="73A3082C" w14:textId="310F7D46" w:rsidR="00336F73" w:rsidRPr="00CF79FC" w:rsidRDefault="004A3B39" w:rsidP="003A1F21">
      <w:pPr>
        <w:pStyle w:val="Akapitzlist"/>
        <w:numPr>
          <w:ilvl w:val="0"/>
          <w:numId w:val="18"/>
        </w:numPr>
        <w:spacing w:line="276" w:lineRule="auto"/>
        <w:ind w:left="567" w:hanging="425"/>
        <w:contextualSpacing w:val="0"/>
        <w:jc w:val="both"/>
        <w:rPr>
          <w:b/>
          <w:bCs/>
          <w:sz w:val="23"/>
          <w:szCs w:val="23"/>
        </w:rPr>
      </w:pPr>
      <w:r w:rsidRPr="00F75265">
        <w:rPr>
          <w:sz w:val="23"/>
          <w:szCs w:val="23"/>
        </w:rPr>
        <w:t>Z zastrzeżeniem art. 110 ust. 2 Ustawy, o udzielenie zamówienia mogą ubiegać</w:t>
      </w:r>
      <w:r w:rsidR="00CF79FC">
        <w:rPr>
          <w:sz w:val="23"/>
          <w:szCs w:val="23"/>
        </w:rPr>
        <w:t xml:space="preserve"> </w:t>
      </w:r>
      <w:r w:rsidRPr="00F75265">
        <w:rPr>
          <w:sz w:val="23"/>
          <w:szCs w:val="23"/>
        </w:rPr>
        <w:t>się wykonawcy, którzy spełniają warunki udziału w postępowaniu i nie podlegają wykluczeniu zgodnie z przepisami</w:t>
      </w:r>
      <w:r w:rsidR="006A2F3A" w:rsidRPr="00F75265">
        <w:rPr>
          <w:sz w:val="23"/>
          <w:szCs w:val="23"/>
        </w:rPr>
        <w:t xml:space="preserve"> </w:t>
      </w:r>
      <w:r w:rsidRPr="00CF79FC">
        <w:rPr>
          <w:b/>
          <w:bCs/>
          <w:sz w:val="23"/>
          <w:szCs w:val="23"/>
        </w:rPr>
        <w:t>art. 108 ust. 1 oraz art. 109 ust. 1 pkt 1, 4, 6, 8, 9 i 10 Ustawy.</w:t>
      </w:r>
    </w:p>
    <w:p w14:paraId="6F6D2E65" w14:textId="581EC508" w:rsidR="00336F73" w:rsidRPr="00F75265" w:rsidRDefault="006A2F3A" w:rsidP="003A1F21">
      <w:pPr>
        <w:pStyle w:val="Akapitzlist"/>
        <w:numPr>
          <w:ilvl w:val="0"/>
          <w:numId w:val="18"/>
        </w:numPr>
        <w:spacing w:line="276" w:lineRule="auto"/>
        <w:ind w:left="567" w:hanging="425"/>
        <w:contextualSpacing w:val="0"/>
        <w:jc w:val="both"/>
        <w:rPr>
          <w:sz w:val="23"/>
          <w:szCs w:val="23"/>
        </w:rPr>
      </w:pPr>
      <w:r w:rsidRPr="00F75265">
        <w:rPr>
          <w:sz w:val="23"/>
          <w:szCs w:val="23"/>
        </w:rPr>
        <w:t>W</w:t>
      </w:r>
      <w:r w:rsidR="004A3B39" w:rsidRPr="00F75265">
        <w:rPr>
          <w:color w:val="000000"/>
          <w:sz w:val="23"/>
          <w:szCs w:val="23"/>
        </w:rPr>
        <w:t>ykonawca może zostać wykluczony</w:t>
      </w:r>
      <w:r w:rsidRPr="00F75265">
        <w:rPr>
          <w:color w:val="000000"/>
          <w:sz w:val="23"/>
          <w:szCs w:val="23"/>
        </w:rPr>
        <w:t xml:space="preserve"> </w:t>
      </w:r>
      <w:r w:rsidR="004A3B39" w:rsidRPr="00F75265">
        <w:rPr>
          <w:color w:val="000000"/>
          <w:sz w:val="23"/>
          <w:szCs w:val="23"/>
        </w:rPr>
        <w:t>przez Zamawiającego na każdym etapie postępowania o udzielenie zamówienia.</w:t>
      </w:r>
      <w:r w:rsidRPr="00F75265">
        <w:rPr>
          <w:color w:val="000000"/>
          <w:sz w:val="23"/>
          <w:szCs w:val="23"/>
        </w:rPr>
        <w:t xml:space="preserve"> </w:t>
      </w:r>
      <w:r w:rsidR="004A3B39" w:rsidRPr="00F75265">
        <w:rPr>
          <w:sz w:val="23"/>
          <w:szCs w:val="23"/>
        </w:rPr>
        <w:t>W przypadkach, o których mowa</w:t>
      </w:r>
      <w:r w:rsidR="00475FA6" w:rsidRPr="00F75265">
        <w:rPr>
          <w:sz w:val="23"/>
          <w:szCs w:val="23"/>
        </w:rPr>
        <w:t xml:space="preserve"> </w:t>
      </w:r>
      <w:r w:rsidR="004A3B39" w:rsidRPr="00F75265">
        <w:rPr>
          <w:sz w:val="23"/>
          <w:szCs w:val="23"/>
        </w:rPr>
        <w:t>w art. 109 ust. 1 pkt 1 i 4 Ustawy, Zamawiający</w:t>
      </w:r>
      <w:r w:rsidRPr="00F75265">
        <w:rPr>
          <w:sz w:val="23"/>
          <w:szCs w:val="23"/>
        </w:rPr>
        <w:t xml:space="preserve"> </w:t>
      </w:r>
      <w:r w:rsidR="004A3B39" w:rsidRPr="00F75265">
        <w:rPr>
          <w:sz w:val="23"/>
          <w:szCs w:val="23"/>
        </w:rPr>
        <w:t>może nie wykluczyć wykonawcy,</w:t>
      </w:r>
      <w:r w:rsidR="00475FA6" w:rsidRPr="00F75265">
        <w:rPr>
          <w:sz w:val="23"/>
          <w:szCs w:val="23"/>
        </w:rPr>
        <w:t xml:space="preserve"> </w:t>
      </w:r>
      <w:r w:rsidR="004A3B39" w:rsidRPr="00F75265">
        <w:rPr>
          <w:sz w:val="23"/>
          <w:szCs w:val="23"/>
        </w:rPr>
        <w:t>jeżeli takie wykluczenie byłoby w sposób</w:t>
      </w:r>
      <w:r w:rsidRPr="00F75265">
        <w:rPr>
          <w:sz w:val="23"/>
          <w:szCs w:val="23"/>
        </w:rPr>
        <w:t xml:space="preserve"> </w:t>
      </w:r>
      <w:r w:rsidR="004A3B39" w:rsidRPr="00F75265">
        <w:rPr>
          <w:sz w:val="23"/>
          <w:szCs w:val="23"/>
        </w:rPr>
        <w:t>oczywisty nieproporcjonalne,</w:t>
      </w:r>
      <w:r w:rsidR="00475FA6" w:rsidRPr="00F75265" w:rsidDel="00475FA6">
        <w:rPr>
          <w:sz w:val="23"/>
          <w:szCs w:val="23"/>
        </w:rPr>
        <w:t xml:space="preserve"> </w:t>
      </w:r>
      <w:r w:rsidR="004A3B39" w:rsidRPr="00F75265">
        <w:rPr>
          <w:sz w:val="23"/>
          <w:szCs w:val="23"/>
        </w:rPr>
        <w:t>w szczególności gdy kwota zaległych podatków</w:t>
      </w:r>
      <w:r w:rsidRPr="00F75265">
        <w:rPr>
          <w:sz w:val="23"/>
          <w:szCs w:val="23"/>
        </w:rPr>
        <w:t xml:space="preserve"> </w:t>
      </w:r>
      <w:r w:rsidR="004A3B39" w:rsidRPr="00F75265">
        <w:rPr>
          <w:sz w:val="23"/>
          <w:szCs w:val="23"/>
        </w:rPr>
        <w:t>lub składek na ubezpieczenie</w:t>
      </w:r>
      <w:r w:rsidR="00475FA6" w:rsidRPr="00F75265">
        <w:rPr>
          <w:sz w:val="23"/>
          <w:szCs w:val="23"/>
        </w:rPr>
        <w:t xml:space="preserve"> </w:t>
      </w:r>
      <w:r w:rsidR="004A3B39" w:rsidRPr="00F75265">
        <w:rPr>
          <w:sz w:val="23"/>
          <w:szCs w:val="23"/>
        </w:rPr>
        <w:t>społeczne jest niewielka albo sytuacja ekonomiczna</w:t>
      </w:r>
      <w:r w:rsidRPr="00F75265">
        <w:rPr>
          <w:sz w:val="23"/>
          <w:szCs w:val="23"/>
        </w:rPr>
        <w:t xml:space="preserve"> </w:t>
      </w:r>
      <w:r w:rsidR="004A3B39" w:rsidRPr="00F75265">
        <w:rPr>
          <w:sz w:val="23"/>
          <w:szCs w:val="23"/>
        </w:rPr>
        <w:t xml:space="preserve">lub finansowa </w:t>
      </w:r>
      <w:proofErr w:type="gramStart"/>
      <w:r w:rsidR="004A3B39" w:rsidRPr="00F75265">
        <w:rPr>
          <w:sz w:val="23"/>
          <w:szCs w:val="23"/>
        </w:rPr>
        <w:t>wykonawcy,</w:t>
      </w:r>
      <w:r w:rsidR="00475FA6" w:rsidRPr="00F75265">
        <w:rPr>
          <w:sz w:val="23"/>
          <w:szCs w:val="23"/>
        </w:rPr>
        <w:t xml:space="preserve"> </w:t>
      </w:r>
      <w:r w:rsidR="00475FA6" w:rsidRPr="00F75265" w:rsidDel="00475FA6">
        <w:rPr>
          <w:sz w:val="23"/>
          <w:szCs w:val="23"/>
        </w:rPr>
        <w:t xml:space="preserve"> </w:t>
      </w:r>
      <w:r w:rsidR="004A3B39" w:rsidRPr="00F75265">
        <w:rPr>
          <w:sz w:val="23"/>
          <w:szCs w:val="23"/>
        </w:rPr>
        <w:t>o</w:t>
      </w:r>
      <w:proofErr w:type="gramEnd"/>
      <w:r w:rsidR="004A3B39" w:rsidRPr="00F75265">
        <w:rPr>
          <w:sz w:val="23"/>
          <w:szCs w:val="23"/>
        </w:rPr>
        <w:t xml:space="preserve"> którym mowa w art. 109 ust. 1 pkt 4 Ustawy,</w:t>
      </w:r>
      <w:r w:rsidRPr="00F75265">
        <w:rPr>
          <w:sz w:val="23"/>
          <w:szCs w:val="23"/>
        </w:rPr>
        <w:t xml:space="preserve"> </w:t>
      </w:r>
      <w:r w:rsidR="004A3B39" w:rsidRPr="00F75265">
        <w:rPr>
          <w:sz w:val="23"/>
          <w:szCs w:val="23"/>
        </w:rPr>
        <w:t xml:space="preserve">jest wystarczająca do wykonania zamówienia. </w:t>
      </w:r>
    </w:p>
    <w:p w14:paraId="29AC913F" w14:textId="6C19B0D8" w:rsidR="002C588F" w:rsidRPr="00F75265" w:rsidRDefault="002C588F" w:rsidP="003A1F21">
      <w:pPr>
        <w:pStyle w:val="Akapitzlist"/>
        <w:numPr>
          <w:ilvl w:val="0"/>
          <w:numId w:val="18"/>
        </w:numPr>
        <w:spacing w:line="276" w:lineRule="auto"/>
        <w:ind w:left="567" w:hanging="425"/>
        <w:contextualSpacing w:val="0"/>
        <w:jc w:val="both"/>
        <w:rPr>
          <w:sz w:val="23"/>
          <w:szCs w:val="23"/>
        </w:rPr>
      </w:pPr>
      <w:r w:rsidRPr="00F75265">
        <w:rPr>
          <w:sz w:val="23"/>
          <w:szCs w:val="23"/>
        </w:rPr>
        <w:t>Niezależnie od postanowień ust. 1 i 2, Zamawiający wykluczy z postępowania</w:t>
      </w:r>
      <w:r w:rsidR="00336F73" w:rsidRPr="00F75265">
        <w:rPr>
          <w:sz w:val="23"/>
          <w:szCs w:val="23"/>
        </w:rPr>
        <w:t xml:space="preserve"> </w:t>
      </w:r>
      <w:r w:rsidRPr="00F75265">
        <w:rPr>
          <w:sz w:val="23"/>
          <w:szCs w:val="23"/>
        </w:rPr>
        <w:t>o</w:t>
      </w:r>
      <w:r w:rsidR="00336F73" w:rsidRPr="00F75265">
        <w:rPr>
          <w:sz w:val="23"/>
          <w:szCs w:val="23"/>
        </w:rPr>
        <w:t> </w:t>
      </w:r>
      <w:r w:rsidRPr="00F75265">
        <w:rPr>
          <w:sz w:val="23"/>
          <w:szCs w:val="23"/>
        </w:rPr>
        <w:t>udzielenie zamówienia publicznego Wykonawcę na podstawie:</w:t>
      </w:r>
    </w:p>
    <w:p w14:paraId="571D67DD" w14:textId="5FF3B489" w:rsidR="002C588F" w:rsidRPr="00F75265" w:rsidRDefault="002C588F" w:rsidP="003A1F21">
      <w:pPr>
        <w:pStyle w:val="Akapitzlist"/>
        <w:numPr>
          <w:ilvl w:val="0"/>
          <w:numId w:val="16"/>
        </w:numPr>
        <w:spacing w:line="276" w:lineRule="auto"/>
        <w:contextualSpacing w:val="0"/>
        <w:jc w:val="both"/>
        <w:rPr>
          <w:sz w:val="23"/>
          <w:szCs w:val="23"/>
        </w:rPr>
      </w:pPr>
      <w:r w:rsidRPr="00F75265">
        <w:rPr>
          <w:sz w:val="23"/>
          <w:szCs w:val="23"/>
        </w:rPr>
        <w:t>art. 7 ust. 1 ustawy z dnia 13 kwietnia 2022 r. o szczególnych rozwiązaniach</w:t>
      </w:r>
      <w:r w:rsidR="00336F73" w:rsidRPr="00F75265">
        <w:rPr>
          <w:sz w:val="23"/>
          <w:szCs w:val="23"/>
        </w:rPr>
        <w:t xml:space="preserve"> w </w:t>
      </w:r>
      <w:r w:rsidRPr="00F75265">
        <w:rPr>
          <w:sz w:val="23"/>
          <w:szCs w:val="23"/>
        </w:rPr>
        <w:t>zakresie przeciwdziałania wspieraniu agresji na Ukrainę oraz służących ochronie bezpieczeństwa narodowego, zgodnie z którym wykluczeniu</w:t>
      </w:r>
      <w:r w:rsidR="00336F73" w:rsidRPr="00F75265">
        <w:rPr>
          <w:sz w:val="23"/>
          <w:szCs w:val="23"/>
        </w:rPr>
        <w:t xml:space="preserve"> </w:t>
      </w:r>
      <w:r w:rsidRPr="00F75265">
        <w:rPr>
          <w:sz w:val="23"/>
          <w:szCs w:val="23"/>
        </w:rPr>
        <w:t>z postępowania o udzielenie zamówienia publicznego podlega wykonawca:</w:t>
      </w:r>
    </w:p>
    <w:p w14:paraId="1E266D64" w14:textId="77777777" w:rsidR="002C588F" w:rsidRPr="00F75265" w:rsidRDefault="002C588F" w:rsidP="00F75265">
      <w:pPr>
        <w:spacing w:line="276" w:lineRule="auto"/>
        <w:ind w:left="1701" w:hanging="567"/>
        <w:jc w:val="both"/>
        <w:rPr>
          <w:sz w:val="23"/>
          <w:szCs w:val="23"/>
        </w:rPr>
      </w:pPr>
      <w:r w:rsidRPr="00F75265">
        <w:rPr>
          <w:sz w:val="23"/>
          <w:szCs w:val="23"/>
        </w:rPr>
        <w:t>a)</w:t>
      </w:r>
      <w:r w:rsidRPr="00F75265">
        <w:rPr>
          <w:sz w:val="23"/>
          <w:szCs w:val="23"/>
        </w:rPr>
        <w:tab/>
        <w:t>który jest wymieniony w wykazach określonych w rozporządzeniu 765/2006 i rozporządzeniu 269/2014 albo wpisanego na listę na podstawie decyzji w sprawie wpisu na listę rozstrzygającej o zastosowaniu środka polegającego na wykluczeniu z postępowania o udzielenie zamówienia publicznego;</w:t>
      </w:r>
    </w:p>
    <w:p w14:paraId="71B5AC04" w14:textId="45272B55" w:rsidR="002C588F" w:rsidRPr="00F75265" w:rsidRDefault="002C588F" w:rsidP="00F75265">
      <w:pPr>
        <w:spacing w:line="276" w:lineRule="auto"/>
        <w:ind w:left="1701" w:hanging="567"/>
        <w:jc w:val="both"/>
        <w:rPr>
          <w:sz w:val="23"/>
          <w:szCs w:val="23"/>
        </w:rPr>
      </w:pPr>
      <w:r w:rsidRPr="00F75265">
        <w:rPr>
          <w:sz w:val="23"/>
          <w:szCs w:val="23"/>
        </w:rPr>
        <w:t>b)</w:t>
      </w:r>
      <w:r w:rsidRPr="00F75265">
        <w:rPr>
          <w:sz w:val="23"/>
          <w:szCs w:val="23"/>
        </w:rPr>
        <w:tab/>
        <w:t>którego beneficjentem rzeczywistym w rozumieniu ustawy z dnia 1 marca 2018 r. o przeciwdziałaniu praniu pieniędzy oraz finansowaniu terroryzmu jest osoba wymieniona w wykazach określonych w rozporządzeniu 765/2006 i rozporządzeniu 269/2014</w:t>
      </w:r>
      <w:r w:rsidR="008B25AE" w:rsidRPr="00F75265">
        <w:rPr>
          <w:sz w:val="23"/>
          <w:szCs w:val="23"/>
        </w:rPr>
        <w:t xml:space="preserve"> </w:t>
      </w:r>
      <w:r w:rsidRPr="00F75265">
        <w:rPr>
          <w:sz w:val="23"/>
          <w:szCs w:val="23"/>
        </w:rPr>
        <w:t>albo wpisana na listę lub będąca</w:t>
      </w:r>
      <w:r w:rsidR="000421A1" w:rsidRPr="00F75265">
        <w:rPr>
          <w:sz w:val="23"/>
          <w:szCs w:val="23"/>
        </w:rPr>
        <w:t xml:space="preserve"> </w:t>
      </w:r>
      <w:r w:rsidRPr="00F75265">
        <w:rPr>
          <w:sz w:val="23"/>
          <w:szCs w:val="23"/>
        </w:rPr>
        <w:t>takim beneficjentem rzeczywistym</w:t>
      </w:r>
      <w:r w:rsidR="008B25AE" w:rsidRPr="00F75265">
        <w:rPr>
          <w:sz w:val="23"/>
          <w:szCs w:val="23"/>
        </w:rPr>
        <w:t xml:space="preserve"> </w:t>
      </w:r>
      <w:r w:rsidRPr="00F75265">
        <w:rPr>
          <w:sz w:val="23"/>
          <w:szCs w:val="23"/>
        </w:rPr>
        <w:t>od dnia 24 lutego 2022 r.,</w:t>
      </w:r>
      <w:r w:rsidR="000421A1" w:rsidRPr="00F75265">
        <w:rPr>
          <w:sz w:val="23"/>
          <w:szCs w:val="23"/>
        </w:rPr>
        <w:t xml:space="preserve"> </w:t>
      </w:r>
      <w:r w:rsidRPr="00F75265">
        <w:rPr>
          <w:sz w:val="23"/>
          <w:szCs w:val="23"/>
        </w:rPr>
        <w:t>o ile została wpisana na listę na podstawie decyzji w sprawie wpisu</w:t>
      </w:r>
      <w:r w:rsidR="000421A1" w:rsidRPr="00F75265">
        <w:rPr>
          <w:sz w:val="23"/>
          <w:szCs w:val="23"/>
        </w:rPr>
        <w:t xml:space="preserve"> </w:t>
      </w:r>
      <w:r w:rsidRPr="00F75265">
        <w:rPr>
          <w:sz w:val="23"/>
          <w:szCs w:val="23"/>
        </w:rPr>
        <w:t>na listę rozstrzygającej o zastosowaniu środka polegającego na wykluczeniu</w:t>
      </w:r>
      <w:r w:rsidR="000421A1" w:rsidRPr="00F75265">
        <w:rPr>
          <w:sz w:val="23"/>
          <w:szCs w:val="23"/>
        </w:rPr>
        <w:t xml:space="preserve"> </w:t>
      </w:r>
      <w:r w:rsidRPr="00F75265">
        <w:rPr>
          <w:sz w:val="23"/>
          <w:szCs w:val="23"/>
        </w:rPr>
        <w:t>z postępowania o udzielenie zamówienia publicznego;</w:t>
      </w:r>
    </w:p>
    <w:p w14:paraId="61951701" w14:textId="0D4DAE48" w:rsidR="002C588F" w:rsidRPr="00F75265" w:rsidRDefault="002C588F" w:rsidP="00F75265">
      <w:pPr>
        <w:spacing w:line="276" w:lineRule="auto"/>
        <w:ind w:left="1701" w:hanging="567"/>
        <w:jc w:val="both"/>
        <w:rPr>
          <w:sz w:val="23"/>
          <w:szCs w:val="23"/>
        </w:rPr>
      </w:pPr>
      <w:r w:rsidRPr="00F75265">
        <w:rPr>
          <w:sz w:val="23"/>
          <w:szCs w:val="23"/>
        </w:rPr>
        <w:t>c)</w:t>
      </w:r>
      <w:r w:rsidRPr="00F75265">
        <w:rPr>
          <w:sz w:val="23"/>
          <w:szCs w:val="23"/>
        </w:rPr>
        <w:tab/>
        <w:t>którego jednostką dominującą w rozumieniu art. 3 ust. 1 pkt 37 ustawy</w:t>
      </w:r>
      <w:r w:rsidR="000421A1" w:rsidRPr="00F75265">
        <w:rPr>
          <w:sz w:val="23"/>
          <w:szCs w:val="23"/>
        </w:rPr>
        <w:t xml:space="preserve"> </w:t>
      </w:r>
      <w:r w:rsidRPr="00F75265">
        <w:rPr>
          <w:sz w:val="23"/>
          <w:szCs w:val="23"/>
        </w:rPr>
        <w:t xml:space="preserve">z dnia 29 września 1994 r. o </w:t>
      </w:r>
      <w:proofErr w:type="gramStart"/>
      <w:r w:rsidRPr="00F75265">
        <w:rPr>
          <w:sz w:val="23"/>
          <w:szCs w:val="23"/>
        </w:rPr>
        <w:t xml:space="preserve">rachunkowości </w:t>
      </w:r>
      <w:r w:rsidR="008B25AE" w:rsidRPr="00F75265">
        <w:rPr>
          <w:sz w:val="23"/>
          <w:szCs w:val="23"/>
        </w:rPr>
        <w:t xml:space="preserve"> </w:t>
      </w:r>
      <w:r w:rsidRPr="00F75265">
        <w:rPr>
          <w:sz w:val="23"/>
          <w:szCs w:val="23"/>
        </w:rPr>
        <w:t>jest</w:t>
      </w:r>
      <w:proofErr w:type="gramEnd"/>
      <w:r w:rsidRPr="00F75265">
        <w:rPr>
          <w:sz w:val="23"/>
          <w:szCs w:val="23"/>
        </w:rPr>
        <w:t xml:space="preserve"> podmiot wymieniony</w:t>
      </w:r>
      <w:r w:rsidR="000421A1" w:rsidRPr="00F75265">
        <w:rPr>
          <w:sz w:val="23"/>
          <w:szCs w:val="23"/>
        </w:rPr>
        <w:t xml:space="preserve"> </w:t>
      </w:r>
      <w:r w:rsidRPr="00F75265">
        <w:rPr>
          <w:sz w:val="23"/>
          <w:szCs w:val="23"/>
        </w:rPr>
        <w:t>w wykazach określonych</w:t>
      </w:r>
      <w:r w:rsidR="008B25AE" w:rsidRPr="00F75265">
        <w:rPr>
          <w:sz w:val="23"/>
          <w:szCs w:val="23"/>
        </w:rPr>
        <w:t xml:space="preserve"> </w:t>
      </w:r>
      <w:r w:rsidRPr="00F75265">
        <w:rPr>
          <w:sz w:val="23"/>
          <w:szCs w:val="23"/>
        </w:rPr>
        <w:t>w rozporządzeniu 765/2006 i rozporządzeniu 269/2014 albo wpisany</w:t>
      </w:r>
      <w:r w:rsidR="008B25AE" w:rsidRPr="00F75265">
        <w:rPr>
          <w:sz w:val="23"/>
          <w:szCs w:val="23"/>
        </w:rPr>
        <w:t xml:space="preserve"> </w:t>
      </w:r>
      <w:r w:rsidRPr="00F75265">
        <w:rPr>
          <w:sz w:val="23"/>
          <w:szCs w:val="23"/>
        </w:rPr>
        <w:t>na listę lub będący taką jednostką dominującą</w:t>
      </w:r>
      <w:r w:rsidR="000421A1" w:rsidRPr="00F75265">
        <w:rPr>
          <w:sz w:val="23"/>
          <w:szCs w:val="23"/>
        </w:rPr>
        <w:t xml:space="preserve"> </w:t>
      </w:r>
      <w:r w:rsidRPr="00F75265">
        <w:rPr>
          <w:sz w:val="23"/>
          <w:szCs w:val="23"/>
        </w:rPr>
        <w:t>od dnia 24 lutego 2022 r.,</w:t>
      </w:r>
      <w:r w:rsidR="008B25AE" w:rsidRPr="00F75265">
        <w:rPr>
          <w:sz w:val="23"/>
          <w:szCs w:val="23"/>
        </w:rPr>
        <w:t xml:space="preserve"> </w:t>
      </w:r>
      <w:r w:rsidRPr="00F75265">
        <w:rPr>
          <w:sz w:val="23"/>
          <w:szCs w:val="23"/>
        </w:rPr>
        <w:t>o ile został wpisany na listę na podstawie</w:t>
      </w:r>
      <w:r w:rsidR="000421A1" w:rsidRPr="00F75265">
        <w:rPr>
          <w:sz w:val="23"/>
          <w:szCs w:val="23"/>
        </w:rPr>
        <w:t xml:space="preserve"> </w:t>
      </w:r>
      <w:r w:rsidRPr="00F75265">
        <w:rPr>
          <w:sz w:val="23"/>
          <w:szCs w:val="23"/>
        </w:rPr>
        <w:t>decyzji w sprawie wpisu</w:t>
      </w:r>
      <w:r w:rsidR="008B25AE" w:rsidRPr="00F75265">
        <w:rPr>
          <w:sz w:val="23"/>
          <w:szCs w:val="23"/>
        </w:rPr>
        <w:t xml:space="preserve"> </w:t>
      </w:r>
      <w:r w:rsidRPr="00F75265">
        <w:rPr>
          <w:sz w:val="23"/>
          <w:szCs w:val="23"/>
        </w:rPr>
        <w:t xml:space="preserve">na listę </w:t>
      </w:r>
      <w:r w:rsidRPr="00F75265">
        <w:rPr>
          <w:sz w:val="23"/>
          <w:szCs w:val="23"/>
        </w:rPr>
        <w:lastRenderedPageBreak/>
        <w:t>rozstrzygającej o zastosowaniu</w:t>
      </w:r>
      <w:r w:rsidR="000421A1" w:rsidRPr="00F75265">
        <w:rPr>
          <w:sz w:val="23"/>
          <w:szCs w:val="23"/>
        </w:rPr>
        <w:t xml:space="preserve"> </w:t>
      </w:r>
      <w:r w:rsidRPr="00F75265">
        <w:rPr>
          <w:sz w:val="23"/>
          <w:szCs w:val="23"/>
        </w:rPr>
        <w:t>środka polegającego na wykluczeniu z postępowania o udzielenie zamówienia publicznego.</w:t>
      </w:r>
    </w:p>
    <w:p w14:paraId="2FA05D74" w14:textId="1A923884" w:rsidR="002C588F" w:rsidRPr="00CF79FC" w:rsidRDefault="002C588F" w:rsidP="003A1F21">
      <w:pPr>
        <w:pStyle w:val="Akapitzlist"/>
        <w:numPr>
          <w:ilvl w:val="0"/>
          <w:numId w:val="18"/>
        </w:numPr>
        <w:suppressAutoHyphens/>
        <w:autoSpaceDE w:val="0"/>
        <w:spacing w:line="276" w:lineRule="auto"/>
        <w:contextualSpacing w:val="0"/>
        <w:jc w:val="both"/>
        <w:rPr>
          <w:sz w:val="23"/>
          <w:szCs w:val="23"/>
        </w:rPr>
      </w:pPr>
      <w:r w:rsidRPr="00CF79FC">
        <w:rPr>
          <w:sz w:val="23"/>
          <w:szCs w:val="23"/>
        </w:rPr>
        <w:t>Wykluczenie na podstawie przepisów ustawy z dnia 13 kwietnia 2022 r. o szczególnych rozwiązaniach w zakresie przeciwdziałania wspieraniu agresji na Ukrainę oraz służących ochronie bezpieczeństwa narodowego następuje na okres trwania okoliczności określonych w ust. 3 pkt 2</w:t>
      </w:r>
      <w:r w:rsidR="000421A1" w:rsidRPr="00CF79FC">
        <w:rPr>
          <w:sz w:val="23"/>
          <w:szCs w:val="23"/>
        </w:rPr>
        <w:t xml:space="preserve"> ustawy</w:t>
      </w:r>
      <w:r w:rsidRPr="00CF79FC">
        <w:rPr>
          <w:sz w:val="23"/>
          <w:szCs w:val="23"/>
        </w:rPr>
        <w:t>.</w:t>
      </w:r>
    </w:p>
    <w:p w14:paraId="362DE7AF" w14:textId="4630D20E" w:rsidR="002C588F" w:rsidRPr="00F75265" w:rsidRDefault="002C588F" w:rsidP="003A1F21">
      <w:pPr>
        <w:pStyle w:val="Akapitzlist"/>
        <w:numPr>
          <w:ilvl w:val="0"/>
          <w:numId w:val="18"/>
        </w:numPr>
        <w:suppressAutoHyphens/>
        <w:autoSpaceDE w:val="0"/>
        <w:spacing w:line="276" w:lineRule="auto"/>
        <w:contextualSpacing w:val="0"/>
        <w:jc w:val="both"/>
        <w:rPr>
          <w:sz w:val="23"/>
          <w:szCs w:val="23"/>
        </w:rPr>
      </w:pPr>
      <w:r w:rsidRPr="00F75265">
        <w:rPr>
          <w:sz w:val="23"/>
          <w:szCs w:val="23"/>
        </w:rPr>
        <w:t>Osoba lub podmiot podlegający wykluczeniu na podstawie przepisów z dnia</w:t>
      </w:r>
      <w:r w:rsidR="000421A1" w:rsidRPr="00F75265">
        <w:rPr>
          <w:sz w:val="23"/>
          <w:szCs w:val="23"/>
        </w:rPr>
        <w:t xml:space="preserve"> </w:t>
      </w:r>
      <w:r w:rsidRPr="00F75265">
        <w:rPr>
          <w:sz w:val="23"/>
          <w:szCs w:val="23"/>
        </w:rPr>
        <w:t>13 kwietnia 2022 r. o szczególnych rozwiązaniach w zakresie przeciwdziałania wspieraniu agresji na Ukrainę oraz służących ochronie bezpieczeństwa narodowego, który w okresie tego wykluczenia ubiega się o udzielenie zamówienia publicznego</w:t>
      </w:r>
      <w:r w:rsidR="000421A1" w:rsidRPr="00F75265">
        <w:rPr>
          <w:sz w:val="23"/>
          <w:szCs w:val="23"/>
        </w:rPr>
        <w:t xml:space="preserve"> </w:t>
      </w:r>
      <w:r w:rsidRPr="00F75265">
        <w:rPr>
          <w:sz w:val="23"/>
          <w:szCs w:val="23"/>
        </w:rPr>
        <w:t>lub bierze udział w postępowaniu o udzielenie zamówienia publicznego, podlegają karze pieniężnej. Przez ubieganie się o udzielenie zamówienia publicznego rozumie</w:t>
      </w:r>
      <w:r w:rsidR="000421A1" w:rsidRPr="00F75265">
        <w:rPr>
          <w:sz w:val="23"/>
          <w:szCs w:val="23"/>
        </w:rPr>
        <w:t xml:space="preserve"> </w:t>
      </w:r>
      <w:r w:rsidRPr="00F75265">
        <w:rPr>
          <w:sz w:val="23"/>
          <w:szCs w:val="23"/>
        </w:rPr>
        <w:t>się złożenie wniosku o dopuszczenie do udziału w postępowaniu o udzielenie zamówienia publicznego, złożenie oferty, lub przystąpienie do negocjacji.</w:t>
      </w:r>
    </w:p>
    <w:p w14:paraId="1A1DF56D" w14:textId="6424F2E4" w:rsidR="002C588F" w:rsidRPr="00F75265" w:rsidRDefault="002C588F" w:rsidP="003A1F21">
      <w:pPr>
        <w:pStyle w:val="Akapitzlist"/>
        <w:numPr>
          <w:ilvl w:val="0"/>
          <w:numId w:val="18"/>
        </w:numPr>
        <w:suppressAutoHyphens/>
        <w:autoSpaceDE w:val="0"/>
        <w:spacing w:line="276" w:lineRule="auto"/>
        <w:contextualSpacing w:val="0"/>
        <w:jc w:val="both"/>
        <w:rPr>
          <w:sz w:val="23"/>
          <w:szCs w:val="23"/>
        </w:rPr>
      </w:pPr>
      <w:r w:rsidRPr="00F75265">
        <w:rPr>
          <w:sz w:val="23"/>
          <w:szCs w:val="23"/>
        </w:rPr>
        <w:t>Karę pieniężną, o której mowa w ust. 5, nakłada Prezes Urzędu Zamówień</w:t>
      </w:r>
      <w:r w:rsidR="000421A1" w:rsidRPr="00F75265">
        <w:rPr>
          <w:sz w:val="23"/>
          <w:szCs w:val="23"/>
        </w:rPr>
        <w:t xml:space="preserve"> </w:t>
      </w:r>
      <w:r w:rsidRPr="00F75265">
        <w:rPr>
          <w:sz w:val="23"/>
          <w:szCs w:val="23"/>
        </w:rPr>
        <w:t>Publicznych, w drodze decyzji, w wysokości do 20.000.000,00 zł.</w:t>
      </w:r>
    </w:p>
    <w:p w14:paraId="2E49ED39" w14:textId="388405D2" w:rsidR="004A3B39" w:rsidRPr="00CF79FC" w:rsidRDefault="004A3B39" w:rsidP="003A1F21">
      <w:pPr>
        <w:pStyle w:val="Akapitzlist"/>
        <w:numPr>
          <w:ilvl w:val="0"/>
          <w:numId w:val="18"/>
        </w:numPr>
        <w:suppressAutoHyphens/>
        <w:autoSpaceDE w:val="0"/>
        <w:spacing w:line="276" w:lineRule="auto"/>
        <w:contextualSpacing w:val="0"/>
        <w:jc w:val="both"/>
        <w:rPr>
          <w:sz w:val="23"/>
          <w:szCs w:val="23"/>
        </w:rPr>
      </w:pPr>
      <w:r w:rsidRPr="00F75265">
        <w:rPr>
          <w:sz w:val="23"/>
          <w:szCs w:val="23"/>
        </w:rPr>
        <w:t>W zakresie:</w:t>
      </w:r>
    </w:p>
    <w:p w14:paraId="5B08B4F5" w14:textId="3BE016D7" w:rsidR="004A3B39" w:rsidRPr="00CF79FC" w:rsidRDefault="004A3B39" w:rsidP="00CF79FC">
      <w:pPr>
        <w:pStyle w:val="Akapitzlist2"/>
        <w:spacing w:line="276" w:lineRule="auto"/>
        <w:ind w:left="1701" w:hanging="567"/>
        <w:jc w:val="both"/>
        <w:rPr>
          <w:b/>
          <w:sz w:val="23"/>
          <w:szCs w:val="23"/>
        </w:rPr>
      </w:pPr>
      <w:r w:rsidRPr="00F75265">
        <w:rPr>
          <w:b/>
          <w:sz w:val="23"/>
          <w:szCs w:val="23"/>
        </w:rPr>
        <w:t>1)</w:t>
      </w:r>
      <w:r w:rsidRPr="00F75265">
        <w:rPr>
          <w:b/>
          <w:sz w:val="23"/>
          <w:szCs w:val="23"/>
        </w:rPr>
        <w:tab/>
      </w:r>
      <w:r w:rsidRPr="00F75265">
        <w:rPr>
          <w:b/>
          <w:bCs/>
          <w:sz w:val="23"/>
          <w:szCs w:val="23"/>
        </w:rPr>
        <w:t>zdolności do występowania w obrocie gospodarczym</w:t>
      </w:r>
    </w:p>
    <w:p w14:paraId="0ACEEE11" w14:textId="1ED90FDF" w:rsidR="004A3B39" w:rsidRPr="00CF79FC" w:rsidRDefault="004A3B39" w:rsidP="00CF79FC">
      <w:pPr>
        <w:pStyle w:val="Akapitzlist2"/>
        <w:spacing w:line="276" w:lineRule="auto"/>
        <w:ind w:left="1701"/>
        <w:jc w:val="both"/>
        <w:rPr>
          <w:sz w:val="23"/>
          <w:szCs w:val="23"/>
          <w:u w:val="single"/>
        </w:rPr>
      </w:pPr>
      <w:r w:rsidRPr="00F75265">
        <w:rPr>
          <w:sz w:val="23"/>
          <w:szCs w:val="23"/>
          <w:u w:val="single"/>
        </w:rPr>
        <w:t>Zamawiający nie stawia szczegółowych warunków w tym zakresie;</w:t>
      </w:r>
    </w:p>
    <w:p w14:paraId="06E25D39" w14:textId="0842A8B8" w:rsidR="009D2322" w:rsidRPr="00CF79FC" w:rsidRDefault="004A3B39" w:rsidP="00CF79FC">
      <w:pPr>
        <w:pStyle w:val="Akapitzlist2"/>
        <w:spacing w:line="276" w:lineRule="auto"/>
        <w:ind w:left="1701" w:hanging="567"/>
        <w:jc w:val="both"/>
        <w:rPr>
          <w:b/>
          <w:sz w:val="23"/>
          <w:szCs w:val="23"/>
        </w:rPr>
      </w:pPr>
      <w:r w:rsidRPr="00F75265">
        <w:rPr>
          <w:b/>
          <w:sz w:val="23"/>
          <w:szCs w:val="23"/>
        </w:rPr>
        <w:t>2)</w:t>
      </w:r>
      <w:r w:rsidRPr="00F75265">
        <w:rPr>
          <w:b/>
          <w:sz w:val="23"/>
          <w:szCs w:val="23"/>
        </w:rPr>
        <w:tab/>
        <w:t>uprawnień do prowadzenia określonej działalności gospodarczej</w:t>
      </w:r>
      <w:r w:rsidR="000421A1" w:rsidRPr="00F75265">
        <w:rPr>
          <w:b/>
          <w:sz w:val="23"/>
          <w:szCs w:val="23"/>
        </w:rPr>
        <w:t xml:space="preserve"> </w:t>
      </w:r>
      <w:r w:rsidRPr="00F75265">
        <w:rPr>
          <w:b/>
          <w:sz w:val="23"/>
          <w:szCs w:val="23"/>
        </w:rPr>
        <w:t>lub zawodowej</w:t>
      </w:r>
      <w:r w:rsidR="00606D1B" w:rsidRPr="00F75265">
        <w:rPr>
          <w:b/>
          <w:sz w:val="23"/>
          <w:szCs w:val="23"/>
        </w:rPr>
        <w:t>, o ile wynika to z odrębnych przepisów</w:t>
      </w:r>
    </w:p>
    <w:p w14:paraId="0399D9C8" w14:textId="004F51FF" w:rsidR="009D2322" w:rsidRPr="00CF79FC" w:rsidRDefault="009D2322" w:rsidP="00CF79FC">
      <w:pPr>
        <w:pStyle w:val="Akapitzlist2"/>
        <w:spacing w:line="276" w:lineRule="auto"/>
        <w:ind w:left="1701"/>
        <w:jc w:val="both"/>
        <w:rPr>
          <w:sz w:val="23"/>
          <w:szCs w:val="23"/>
          <w:u w:val="single"/>
        </w:rPr>
      </w:pPr>
      <w:r w:rsidRPr="00F75265">
        <w:rPr>
          <w:sz w:val="23"/>
          <w:szCs w:val="23"/>
          <w:u w:val="single"/>
        </w:rPr>
        <w:t>Zamawiający nie stawia szczegółowych warunków w tym zakresie;</w:t>
      </w:r>
    </w:p>
    <w:p w14:paraId="2153ED6B" w14:textId="7E094B1F" w:rsidR="004A3B39" w:rsidRPr="00CF79FC" w:rsidRDefault="004A3B39" w:rsidP="00CF79FC">
      <w:pPr>
        <w:pStyle w:val="Akapitzlist2"/>
        <w:spacing w:line="276" w:lineRule="auto"/>
        <w:ind w:left="1701" w:hanging="567"/>
        <w:jc w:val="both"/>
        <w:rPr>
          <w:b/>
          <w:sz w:val="23"/>
          <w:szCs w:val="23"/>
        </w:rPr>
      </w:pPr>
      <w:r w:rsidRPr="00F75265">
        <w:rPr>
          <w:b/>
          <w:sz w:val="23"/>
          <w:szCs w:val="23"/>
        </w:rPr>
        <w:t>3)</w:t>
      </w:r>
      <w:r w:rsidRPr="00F75265">
        <w:rPr>
          <w:b/>
          <w:sz w:val="23"/>
          <w:szCs w:val="23"/>
        </w:rPr>
        <w:tab/>
      </w:r>
      <w:r w:rsidRPr="00F75265">
        <w:rPr>
          <w:b/>
          <w:bCs/>
          <w:sz w:val="23"/>
          <w:szCs w:val="23"/>
        </w:rPr>
        <w:t>sytuacji ekonomicznej lub finansowej</w:t>
      </w:r>
    </w:p>
    <w:p w14:paraId="3072596A" w14:textId="4593D9E7" w:rsidR="004A3B39" w:rsidRPr="00CF79FC" w:rsidRDefault="004A3B39" w:rsidP="00CF79FC">
      <w:pPr>
        <w:pStyle w:val="Akapitzlist2"/>
        <w:spacing w:line="276" w:lineRule="auto"/>
        <w:ind w:left="1701"/>
        <w:jc w:val="both"/>
        <w:rPr>
          <w:sz w:val="23"/>
          <w:szCs w:val="23"/>
          <w:u w:val="single"/>
        </w:rPr>
      </w:pPr>
      <w:r w:rsidRPr="00F75265">
        <w:rPr>
          <w:sz w:val="23"/>
          <w:szCs w:val="23"/>
          <w:u w:val="single"/>
        </w:rPr>
        <w:t>Zamawiający nie stawia szczegółowych warunków w tym zakresie;</w:t>
      </w:r>
    </w:p>
    <w:p w14:paraId="11D038F6" w14:textId="541B3B86" w:rsidR="008D0931" w:rsidRPr="00CF79FC" w:rsidRDefault="004A3B39" w:rsidP="00CF79FC">
      <w:pPr>
        <w:pStyle w:val="Akapitzlist2"/>
        <w:spacing w:line="276" w:lineRule="auto"/>
        <w:ind w:left="1701" w:hanging="567"/>
        <w:jc w:val="both"/>
        <w:rPr>
          <w:b/>
          <w:sz w:val="23"/>
          <w:szCs w:val="23"/>
        </w:rPr>
      </w:pPr>
      <w:r w:rsidRPr="00F75265">
        <w:rPr>
          <w:b/>
          <w:sz w:val="23"/>
          <w:szCs w:val="23"/>
        </w:rPr>
        <w:t>4)</w:t>
      </w:r>
      <w:r w:rsidRPr="00F75265">
        <w:rPr>
          <w:b/>
          <w:sz w:val="23"/>
          <w:szCs w:val="23"/>
        </w:rPr>
        <w:tab/>
        <w:t>zdolności technicznej lub zawodowej</w:t>
      </w:r>
    </w:p>
    <w:p w14:paraId="56782AA8" w14:textId="33C75DE5" w:rsidR="00DF5163" w:rsidRPr="00F75265" w:rsidRDefault="008D0931" w:rsidP="00CF79FC">
      <w:pPr>
        <w:pStyle w:val="Akapitzlist2"/>
        <w:spacing w:line="276" w:lineRule="auto"/>
        <w:ind w:left="1701"/>
        <w:jc w:val="both"/>
        <w:rPr>
          <w:sz w:val="23"/>
          <w:szCs w:val="23"/>
        </w:rPr>
      </w:pPr>
      <w:r w:rsidRPr="00F75265">
        <w:rPr>
          <w:sz w:val="23"/>
          <w:szCs w:val="23"/>
          <w:u w:val="single"/>
        </w:rPr>
        <w:t>Zamawiający nie stawia szczegółowych warunków w tym zakresie</w:t>
      </w:r>
      <w:r w:rsidR="00D212A6" w:rsidRPr="00F75265">
        <w:rPr>
          <w:sz w:val="23"/>
          <w:szCs w:val="23"/>
        </w:rPr>
        <w:t>.</w:t>
      </w:r>
    </w:p>
    <w:p w14:paraId="5B094978" w14:textId="23598E81" w:rsidR="00DF5163" w:rsidRPr="00B224D5" w:rsidRDefault="00CF79FC" w:rsidP="00B224D5">
      <w:pPr>
        <w:pStyle w:val="Nagwek2"/>
      </w:pPr>
      <w:bookmarkStart w:id="5" w:name="_Toc193453408"/>
      <w:r w:rsidRPr="00B224D5">
        <w:t>W</w:t>
      </w:r>
      <w:r w:rsidR="00DF5163" w:rsidRPr="00B224D5">
        <w:t>ykaz oświadczeń lub dokumentów potwierdzających spełnianie warunków udziału w postępowaniu oraz</w:t>
      </w:r>
      <w:r w:rsidRPr="00B224D5">
        <w:t xml:space="preserve"> </w:t>
      </w:r>
      <w:r w:rsidR="00DF5163" w:rsidRPr="00B224D5">
        <w:t>brak podstaw wykluczenia</w:t>
      </w:r>
      <w:bookmarkEnd w:id="5"/>
      <w:r w:rsidR="00DF5163" w:rsidRPr="00B224D5">
        <w:t xml:space="preserve"> </w:t>
      </w:r>
    </w:p>
    <w:p w14:paraId="0E5463A7" w14:textId="588E3FDC" w:rsidR="00DF5163" w:rsidRPr="00F75265" w:rsidRDefault="000A17E5" w:rsidP="003A1F21">
      <w:pPr>
        <w:pStyle w:val="Akapitzlist"/>
        <w:numPr>
          <w:ilvl w:val="0"/>
          <w:numId w:val="19"/>
        </w:numPr>
        <w:spacing w:line="276" w:lineRule="auto"/>
        <w:ind w:left="993" w:hanging="426"/>
        <w:contextualSpacing w:val="0"/>
        <w:jc w:val="both"/>
        <w:rPr>
          <w:sz w:val="23"/>
          <w:szCs w:val="23"/>
        </w:rPr>
      </w:pPr>
      <w:r w:rsidRPr="00F75265">
        <w:rPr>
          <w:sz w:val="23"/>
          <w:szCs w:val="23"/>
        </w:rPr>
        <w:t>Oferta oraz oświadczenia lub dokumenty składane razem z ofertą:</w:t>
      </w:r>
    </w:p>
    <w:p w14:paraId="0FFF366F" w14:textId="77777777" w:rsidR="00D531A0" w:rsidRDefault="000421A1" w:rsidP="003A1F21">
      <w:pPr>
        <w:pStyle w:val="Akapitzlist"/>
        <w:numPr>
          <w:ilvl w:val="1"/>
          <w:numId w:val="19"/>
        </w:numPr>
        <w:shd w:val="clear" w:color="auto" w:fill="FFFFFF"/>
        <w:autoSpaceDE w:val="0"/>
        <w:autoSpaceDN w:val="0"/>
        <w:adjustRightInd w:val="0"/>
        <w:spacing w:line="276" w:lineRule="auto"/>
        <w:contextualSpacing w:val="0"/>
        <w:jc w:val="both"/>
        <w:rPr>
          <w:sz w:val="23"/>
          <w:szCs w:val="23"/>
        </w:rPr>
      </w:pPr>
      <w:r w:rsidRPr="00F75265">
        <w:rPr>
          <w:sz w:val="23"/>
          <w:szCs w:val="23"/>
        </w:rPr>
        <w:t>Wykonawca zobowiązany jes</w:t>
      </w:r>
      <w:r w:rsidR="000A17E5" w:rsidRPr="00F75265">
        <w:rPr>
          <w:sz w:val="23"/>
          <w:szCs w:val="23"/>
        </w:rPr>
        <w:t xml:space="preserve">t złożyć ofertę, na którą składają się: </w:t>
      </w:r>
      <w:r w:rsidRPr="00F75265">
        <w:rPr>
          <w:sz w:val="23"/>
          <w:szCs w:val="23"/>
        </w:rPr>
        <w:t xml:space="preserve">Formularz ofertowy, której wzór stanowi </w:t>
      </w:r>
      <w:r w:rsidRPr="00D531A0">
        <w:rPr>
          <w:b/>
          <w:bCs/>
          <w:sz w:val="23"/>
          <w:szCs w:val="23"/>
        </w:rPr>
        <w:t>Załącznik nr 1 do SWZ</w:t>
      </w:r>
      <w:r w:rsidR="000A17E5" w:rsidRPr="00F75265">
        <w:rPr>
          <w:sz w:val="23"/>
          <w:szCs w:val="23"/>
        </w:rPr>
        <w:t xml:space="preserve">, oraz </w:t>
      </w:r>
    </w:p>
    <w:p w14:paraId="6C7A75A9" w14:textId="7F7A403C" w:rsidR="000A17E5" w:rsidRPr="00F75265" w:rsidRDefault="000421A1" w:rsidP="003A1F21">
      <w:pPr>
        <w:pStyle w:val="Akapitzlist"/>
        <w:numPr>
          <w:ilvl w:val="1"/>
          <w:numId w:val="19"/>
        </w:numPr>
        <w:shd w:val="clear" w:color="auto" w:fill="FFFFFF"/>
        <w:autoSpaceDE w:val="0"/>
        <w:autoSpaceDN w:val="0"/>
        <w:adjustRightInd w:val="0"/>
        <w:spacing w:line="276" w:lineRule="auto"/>
        <w:contextualSpacing w:val="0"/>
        <w:jc w:val="both"/>
        <w:rPr>
          <w:sz w:val="23"/>
          <w:szCs w:val="23"/>
        </w:rPr>
      </w:pPr>
      <w:r w:rsidRPr="00F75265">
        <w:rPr>
          <w:sz w:val="23"/>
          <w:szCs w:val="23"/>
        </w:rPr>
        <w:t>z</w:t>
      </w:r>
      <w:r w:rsidR="00907E47" w:rsidRPr="00F75265">
        <w:rPr>
          <w:sz w:val="23"/>
          <w:szCs w:val="23"/>
        </w:rPr>
        <w:t>godnie z postanowieniami</w:t>
      </w:r>
      <w:r w:rsidR="00740D1E" w:rsidRPr="00F75265">
        <w:rPr>
          <w:sz w:val="23"/>
          <w:szCs w:val="23"/>
        </w:rPr>
        <w:t xml:space="preserve"> </w:t>
      </w:r>
      <w:r w:rsidR="00907E47" w:rsidRPr="00CF79FC">
        <w:rPr>
          <w:sz w:val="23"/>
          <w:szCs w:val="23"/>
        </w:rPr>
        <w:t xml:space="preserve">Rozdziału </w:t>
      </w:r>
      <w:r w:rsidR="003C4DF4" w:rsidRPr="00CF79FC">
        <w:rPr>
          <w:sz w:val="23"/>
          <w:szCs w:val="23"/>
        </w:rPr>
        <w:t>XIII ust. 8</w:t>
      </w:r>
      <w:r w:rsidR="00907E47" w:rsidRPr="00CF79FC">
        <w:rPr>
          <w:sz w:val="23"/>
          <w:szCs w:val="23"/>
        </w:rPr>
        <w:t xml:space="preserve"> SWZ,</w:t>
      </w:r>
      <w:r w:rsidR="00907E47" w:rsidRPr="00F75265">
        <w:rPr>
          <w:sz w:val="23"/>
          <w:szCs w:val="23"/>
        </w:rPr>
        <w:t xml:space="preserve"> </w:t>
      </w:r>
      <w:r w:rsidR="00D212A6" w:rsidRPr="00F75265">
        <w:rPr>
          <w:bCs/>
          <w:sz w:val="23"/>
          <w:szCs w:val="23"/>
        </w:rPr>
        <w:t>wypełnion</w:t>
      </w:r>
      <w:r w:rsidRPr="00F75265">
        <w:rPr>
          <w:bCs/>
          <w:sz w:val="23"/>
          <w:szCs w:val="23"/>
        </w:rPr>
        <w:t>y</w:t>
      </w:r>
      <w:r w:rsidR="00D212A6" w:rsidRPr="00F75265">
        <w:rPr>
          <w:bCs/>
          <w:sz w:val="23"/>
          <w:szCs w:val="23"/>
        </w:rPr>
        <w:t xml:space="preserve"> Arkusza cenowego,</w:t>
      </w:r>
      <w:r w:rsidRPr="00F75265" w:rsidDel="000421A1">
        <w:rPr>
          <w:bCs/>
          <w:sz w:val="23"/>
          <w:szCs w:val="23"/>
        </w:rPr>
        <w:t xml:space="preserve"> </w:t>
      </w:r>
      <w:r w:rsidR="00D212A6" w:rsidRPr="00F75265">
        <w:rPr>
          <w:bCs/>
          <w:sz w:val="23"/>
          <w:szCs w:val="23"/>
        </w:rPr>
        <w:t xml:space="preserve">którego wzór stanowi </w:t>
      </w:r>
      <w:r w:rsidR="00D212A6" w:rsidRPr="00F75265">
        <w:rPr>
          <w:b/>
          <w:bCs/>
          <w:sz w:val="23"/>
          <w:szCs w:val="23"/>
        </w:rPr>
        <w:t>Załącznik Nr 2</w:t>
      </w:r>
      <w:r w:rsidR="00D212A6" w:rsidRPr="00F75265">
        <w:rPr>
          <w:bCs/>
          <w:sz w:val="23"/>
          <w:szCs w:val="23"/>
        </w:rPr>
        <w:t xml:space="preserve"> do SWZ,</w:t>
      </w:r>
    </w:p>
    <w:p w14:paraId="3FA20EA8" w14:textId="6AF18E60" w:rsidR="000A17E5" w:rsidRPr="00F75265" w:rsidRDefault="000A17E5" w:rsidP="003A1F21">
      <w:pPr>
        <w:pStyle w:val="Akapitzlist"/>
        <w:numPr>
          <w:ilvl w:val="0"/>
          <w:numId w:val="19"/>
        </w:numPr>
        <w:shd w:val="clear" w:color="auto" w:fill="FFFFFF"/>
        <w:autoSpaceDE w:val="0"/>
        <w:autoSpaceDN w:val="0"/>
        <w:adjustRightInd w:val="0"/>
        <w:spacing w:line="276" w:lineRule="auto"/>
        <w:ind w:left="993" w:hanging="426"/>
        <w:contextualSpacing w:val="0"/>
        <w:jc w:val="both"/>
        <w:rPr>
          <w:sz w:val="23"/>
          <w:szCs w:val="23"/>
        </w:rPr>
      </w:pPr>
      <w:r w:rsidRPr="00F75265">
        <w:rPr>
          <w:sz w:val="23"/>
          <w:szCs w:val="23"/>
        </w:rPr>
        <w:t>Oświadczenia lub dokumenty składane razem z ofertą:</w:t>
      </w:r>
    </w:p>
    <w:p w14:paraId="5A107138" w14:textId="0F0D3A26" w:rsidR="000A17E5" w:rsidRPr="00F75265" w:rsidRDefault="000A17E5" w:rsidP="003A1F21">
      <w:pPr>
        <w:pStyle w:val="Akapitzlist"/>
        <w:numPr>
          <w:ilvl w:val="0"/>
          <w:numId w:val="20"/>
        </w:numPr>
        <w:spacing w:line="276" w:lineRule="auto"/>
        <w:ind w:left="1701" w:hanging="567"/>
        <w:contextualSpacing w:val="0"/>
        <w:jc w:val="both"/>
        <w:rPr>
          <w:bCs/>
          <w:sz w:val="23"/>
          <w:szCs w:val="23"/>
        </w:rPr>
      </w:pPr>
      <w:r w:rsidRPr="00F75265">
        <w:rPr>
          <w:sz w:val="23"/>
          <w:szCs w:val="23"/>
        </w:rPr>
        <w:t>oświadczenie Wykonawcy o niepodleganiu wykluczeniu – składane na podstawie art. 125 ust. 1 Ustawy</w:t>
      </w:r>
      <w:r w:rsidR="00D531A0">
        <w:rPr>
          <w:sz w:val="23"/>
          <w:szCs w:val="23"/>
        </w:rPr>
        <w:t xml:space="preserve">, którego wzór stanowi </w:t>
      </w:r>
      <w:r w:rsidR="00D531A0" w:rsidRPr="00D531A0">
        <w:rPr>
          <w:b/>
          <w:bCs/>
          <w:sz w:val="23"/>
          <w:szCs w:val="23"/>
        </w:rPr>
        <w:t>Załącznik Nr 3 do SWZ</w:t>
      </w:r>
      <w:r w:rsidR="00CF79FC">
        <w:rPr>
          <w:sz w:val="23"/>
          <w:szCs w:val="23"/>
        </w:rPr>
        <w:t>;</w:t>
      </w:r>
    </w:p>
    <w:p w14:paraId="57A140B5" w14:textId="754B051F" w:rsidR="00907E47" w:rsidRPr="00F75265" w:rsidRDefault="00907E47" w:rsidP="003A1F21">
      <w:pPr>
        <w:pStyle w:val="Akapitzlist"/>
        <w:numPr>
          <w:ilvl w:val="0"/>
          <w:numId w:val="20"/>
        </w:numPr>
        <w:spacing w:line="276" w:lineRule="auto"/>
        <w:ind w:left="1701" w:hanging="567"/>
        <w:contextualSpacing w:val="0"/>
        <w:jc w:val="both"/>
        <w:rPr>
          <w:bCs/>
          <w:sz w:val="23"/>
          <w:szCs w:val="23"/>
        </w:rPr>
      </w:pPr>
      <w:r w:rsidRPr="00F75265">
        <w:rPr>
          <w:bCs/>
          <w:sz w:val="23"/>
          <w:szCs w:val="23"/>
        </w:rPr>
        <w:t>pełnomocnictw</w:t>
      </w:r>
      <w:r w:rsidR="00036855" w:rsidRPr="00F75265">
        <w:rPr>
          <w:bCs/>
          <w:sz w:val="23"/>
          <w:szCs w:val="23"/>
        </w:rPr>
        <w:t xml:space="preserve"> o</w:t>
      </w:r>
      <w:r w:rsidR="00036855" w:rsidRPr="00F75265">
        <w:rPr>
          <w:sz w:val="23"/>
          <w:szCs w:val="23"/>
        </w:rPr>
        <w:t xml:space="preserve"> </w:t>
      </w:r>
      <w:r w:rsidR="00036855" w:rsidRPr="00F75265">
        <w:rPr>
          <w:bCs/>
          <w:sz w:val="23"/>
          <w:szCs w:val="23"/>
        </w:rPr>
        <w:t>osoby lub osób podpisujących ofertę - jeżeli uprawnienie do podpisu nie wynika bezpośrednio z załączonych dokumentów</w:t>
      </w:r>
      <w:r w:rsidRPr="00F75265">
        <w:rPr>
          <w:bCs/>
          <w:sz w:val="23"/>
          <w:szCs w:val="23"/>
        </w:rPr>
        <w:t>;</w:t>
      </w:r>
    </w:p>
    <w:p w14:paraId="69177CE7" w14:textId="534CB3AF" w:rsidR="000A17E5" w:rsidRPr="00F75265" w:rsidRDefault="00036855" w:rsidP="003A1F21">
      <w:pPr>
        <w:pStyle w:val="Akapitzlist"/>
        <w:numPr>
          <w:ilvl w:val="0"/>
          <w:numId w:val="20"/>
        </w:numPr>
        <w:spacing w:line="276" w:lineRule="auto"/>
        <w:ind w:left="1701" w:hanging="567"/>
        <w:contextualSpacing w:val="0"/>
        <w:jc w:val="both"/>
        <w:rPr>
          <w:bCs/>
          <w:sz w:val="23"/>
          <w:szCs w:val="23"/>
        </w:rPr>
      </w:pPr>
      <w:r w:rsidRPr="00F75265">
        <w:rPr>
          <w:bCs/>
          <w:sz w:val="23"/>
          <w:szCs w:val="23"/>
        </w:rPr>
        <w:t>w przypadku złożenia oferty wspólnej – pełnomocnictwo udzielone liderowi (o ile dotyczy);</w:t>
      </w:r>
    </w:p>
    <w:p w14:paraId="61DD711E" w14:textId="123D3A43" w:rsidR="000A17E5" w:rsidRPr="00F75265" w:rsidRDefault="00907E47" w:rsidP="003A1F21">
      <w:pPr>
        <w:pStyle w:val="Akapitzlist"/>
        <w:numPr>
          <w:ilvl w:val="0"/>
          <w:numId w:val="20"/>
        </w:numPr>
        <w:spacing w:line="276" w:lineRule="auto"/>
        <w:ind w:left="1701" w:hanging="567"/>
        <w:contextualSpacing w:val="0"/>
        <w:jc w:val="both"/>
        <w:rPr>
          <w:sz w:val="23"/>
          <w:szCs w:val="23"/>
        </w:rPr>
      </w:pPr>
      <w:r w:rsidRPr="00F75265">
        <w:rPr>
          <w:sz w:val="23"/>
          <w:szCs w:val="23"/>
        </w:rPr>
        <w:t>zobowiązań podmiotów trzecich, na których zasoby powołuje się wykonawca,</w:t>
      </w:r>
      <w:r w:rsidR="00036855" w:rsidRPr="00F75265" w:rsidDel="00036855">
        <w:rPr>
          <w:sz w:val="23"/>
          <w:szCs w:val="23"/>
        </w:rPr>
        <w:t xml:space="preserve"> </w:t>
      </w:r>
      <w:r w:rsidRPr="00F75265">
        <w:rPr>
          <w:sz w:val="23"/>
          <w:szCs w:val="23"/>
        </w:rPr>
        <w:t xml:space="preserve">do oddania do dyspozycji wykonawcy tych zasobów na potrzeby realizacji zamówienia, lub innych podmiotowych środków dowodowych </w:t>
      </w:r>
      <w:r w:rsidRPr="00F75265">
        <w:rPr>
          <w:sz w:val="23"/>
          <w:szCs w:val="23"/>
        </w:rPr>
        <w:lastRenderedPageBreak/>
        <w:t>potwierdzających, że wykonawca realizując zamówienie, będzie dysponował niezbędnymi zasobami tych podmiotów</w:t>
      </w:r>
      <w:r w:rsidR="00036855" w:rsidRPr="00F75265">
        <w:rPr>
          <w:sz w:val="23"/>
          <w:szCs w:val="23"/>
        </w:rPr>
        <w:t xml:space="preserve"> (o ile dotyczy);</w:t>
      </w:r>
    </w:p>
    <w:p w14:paraId="3B570A02" w14:textId="71CB8792" w:rsidR="00036855" w:rsidRPr="00F75265" w:rsidRDefault="00036855" w:rsidP="003A1F21">
      <w:pPr>
        <w:pStyle w:val="Akapitzlist"/>
        <w:numPr>
          <w:ilvl w:val="0"/>
          <w:numId w:val="20"/>
        </w:numPr>
        <w:spacing w:line="276" w:lineRule="auto"/>
        <w:ind w:left="1701" w:hanging="567"/>
        <w:contextualSpacing w:val="0"/>
        <w:jc w:val="both"/>
        <w:rPr>
          <w:sz w:val="23"/>
          <w:szCs w:val="23"/>
        </w:rPr>
      </w:pPr>
      <w:r w:rsidRPr="00F75265">
        <w:rPr>
          <w:sz w:val="23"/>
          <w:szCs w:val="23"/>
        </w:rPr>
        <w:t xml:space="preserve">oświadczenie z art. 117 ust. 4 </w:t>
      </w:r>
      <w:proofErr w:type="spellStart"/>
      <w:r w:rsidRPr="00F75265">
        <w:rPr>
          <w:sz w:val="23"/>
          <w:szCs w:val="23"/>
        </w:rPr>
        <w:t>Pzp</w:t>
      </w:r>
      <w:proofErr w:type="spellEnd"/>
      <w:r w:rsidRPr="00F75265">
        <w:rPr>
          <w:sz w:val="23"/>
          <w:szCs w:val="23"/>
        </w:rPr>
        <w:t xml:space="preserve"> - Wykonawcy wspólnie ubiegającego się o udzielenie zamówienia;</w:t>
      </w:r>
      <w:r w:rsidR="00C30627" w:rsidRPr="00F75265">
        <w:rPr>
          <w:sz w:val="23"/>
          <w:szCs w:val="23"/>
        </w:rPr>
        <w:t xml:space="preserve"> którego wzór stanowi </w:t>
      </w:r>
      <w:r w:rsidR="00C30627" w:rsidRPr="00D531A0">
        <w:rPr>
          <w:b/>
          <w:bCs/>
          <w:sz w:val="23"/>
          <w:szCs w:val="23"/>
        </w:rPr>
        <w:t>Załącznik nr 7 do SWZ</w:t>
      </w:r>
      <w:r w:rsidR="00C30627" w:rsidRPr="00F75265">
        <w:rPr>
          <w:sz w:val="23"/>
          <w:szCs w:val="23"/>
        </w:rPr>
        <w:t>.</w:t>
      </w:r>
    </w:p>
    <w:p w14:paraId="1C73C9FA" w14:textId="14587417" w:rsidR="003A62EB" w:rsidRPr="00F75265" w:rsidRDefault="003A62EB" w:rsidP="003A1F21">
      <w:pPr>
        <w:pStyle w:val="Akapitzlist"/>
        <w:numPr>
          <w:ilvl w:val="0"/>
          <w:numId w:val="19"/>
        </w:numPr>
        <w:shd w:val="clear" w:color="auto" w:fill="FFFFFF"/>
        <w:spacing w:line="276" w:lineRule="auto"/>
        <w:ind w:left="1134" w:hanging="567"/>
        <w:contextualSpacing w:val="0"/>
        <w:jc w:val="both"/>
        <w:rPr>
          <w:sz w:val="23"/>
          <w:szCs w:val="23"/>
        </w:rPr>
      </w:pPr>
      <w:r w:rsidRPr="00F75265">
        <w:rPr>
          <w:b/>
          <w:sz w:val="23"/>
          <w:szCs w:val="23"/>
        </w:rPr>
        <w:t>Wykonawca jest zobowiązany wykazać, że nie podlega wykluczeniu</w:t>
      </w:r>
      <w:r w:rsidR="00C30627" w:rsidRPr="00F75265">
        <w:rPr>
          <w:b/>
          <w:sz w:val="23"/>
          <w:szCs w:val="23"/>
        </w:rPr>
        <w:t xml:space="preserve"> </w:t>
      </w:r>
      <w:r w:rsidRPr="00F75265">
        <w:rPr>
          <w:b/>
          <w:sz w:val="23"/>
          <w:szCs w:val="23"/>
        </w:rPr>
        <w:t>z postępowania.</w:t>
      </w:r>
      <w:r w:rsidRPr="00F75265">
        <w:rPr>
          <w:sz w:val="23"/>
          <w:szCs w:val="23"/>
        </w:rPr>
        <w:t xml:space="preserve"> Przed wyborem najkorzystniejszej oferty </w:t>
      </w:r>
      <w:r w:rsidRPr="00F75265">
        <w:rPr>
          <w:b/>
          <w:sz w:val="23"/>
          <w:szCs w:val="23"/>
        </w:rPr>
        <w:t>Zamawiający</w:t>
      </w:r>
      <w:r w:rsidR="00C30627" w:rsidRPr="00F75265">
        <w:rPr>
          <w:b/>
          <w:sz w:val="23"/>
          <w:szCs w:val="23"/>
        </w:rPr>
        <w:t xml:space="preserve"> </w:t>
      </w:r>
      <w:r w:rsidRPr="00F75265">
        <w:rPr>
          <w:b/>
          <w:sz w:val="23"/>
          <w:szCs w:val="23"/>
        </w:rPr>
        <w:t>wezwie wykonawcę, którego oferta została najwyżej oceniona, do złożenia</w:t>
      </w:r>
      <w:r w:rsidR="00C30627" w:rsidRPr="00F75265">
        <w:rPr>
          <w:b/>
          <w:sz w:val="23"/>
          <w:szCs w:val="23"/>
        </w:rPr>
        <w:t xml:space="preserve"> </w:t>
      </w:r>
      <w:r w:rsidRPr="00F75265">
        <w:rPr>
          <w:b/>
          <w:sz w:val="23"/>
          <w:szCs w:val="23"/>
        </w:rPr>
        <w:t>w wyznaczonym terminie, nie krótszym</w:t>
      </w:r>
      <w:r w:rsidR="00D41D1E" w:rsidRPr="00F75265">
        <w:rPr>
          <w:b/>
          <w:sz w:val="23"/>
          <w:szCs w:val="23"/>
        </w:rPr>
        <w:t xml:space="preserve"> </w:t>
      </w:r>
      <w:r w:rsidRPr="00F75265">
        <w:rPr>
          <w:b/>
          <w:sz w:val="23"/>
          <w:szCs w:val="23"/>
        </w:rPr>
        <w:t xml:space="preserve">niż </w:t>
      </w:r>
      <w:r w:rsidR="00D41D1E" w:rsidRPr="00F75265">
        <w:rPr>
          <w:b/>
          <w:sz w:val="23"/>
          <w:szCs w:val="23"/>
        </w:rPr>
        <w:t>5</w:t>
      </w:r>
      <w:r w:rsidRPr="00F75265">
        <w:rPr>
          <w:b/>
          <w:sz w:val="23"/>
          <w:szCs w:val="23"/>
        </w:rPr>
        <w:t xml:space="preserve"> dni, aktualnych na dzień złożenia następujących podmiotowych środków dowodowych potwierdzających brak podstaw do wykluczenia z postępowania</w:t>
      </w:r>
      <w:r w:rsidR="00D41D1E" w:rsidRPr="00F75265">
        <w:rPr>
          <w:b/>
          <w:sz w:val="23"/>
          <w:szCs w:val="23"/>
        </w:rPr>
        <w:t xml:space="preserve"> </w:t>
      </w:r>
      <w:r w:rsidRPr="00F75265">
        <w:rPr>
          <w:sz w:val="23"/>
          <w:szCs w:val="23"/>
        </w:rPr>
        <w:t>(w przypadku wykonawców wspólnie ubiegających się o udzielenie zamówienia</w:t>
      </w:r>
      <w:r w:rsidR="00D41D1E" w:rsidRPr="00F75265">
        <w:rPr>
          <w:sz w:val="23"/>
          <w:szCs w:val="23"/>
        </w:rPr>
        <w:t xml:space="preserve"> </w:t>
      </w:r>
      <w:r w:rsidRPr="00F75265">
        <w:rPr>
          <w:sz w:val="23"/>
          <w:szCs w:val="23"/>
        </w:rPr>
        <w:t>niżej wymienione dokumenty składa każdy</w:t>
      </w:r>
      <w:r w:rsidR="00C30627" w:rsidRPr="00F75265">
        <w:rPr>
          <w:sz w:val="23"/>
          <w:szCs w:val="23"/>
        </w:rPr>
        <w:t xml:space="preserve"> </w:t>
      </w:r>
      <w:r w:rsidRPr="00F75265">
        <w:rPr>
          <w:sz w:val="23"/>
          <w:szCs w:val="23"/>
        </w:rPr>
        <w:t>z wykonawców występujących wspólnie):</w:t>
      </w:r>
    </w:p>
    <w:p w14:paraId="0FC3E660" w14:textId="00EF1884" w:rsidR="00E65504" w:rsidRPr="00F75265" w:rsidRDefault="00E65504" w:rsidP="003A1F21">
      <w:pPr>
        <w:pStyle w:val="Akapitzlist20"/>
        <w:numPr>
          <w:ilvl w:val="0"/>
          <w:numId w:val="21"/>
        </w:numPr>
        <w:autoSpaceDE w:val="0"/>
        <w:autoSpaceDN w:val="0"/>
        <w:adjustRightInd w:val="0"/>
        <w:spacing w:before="0" w:after="0" w:line="276" w:lineRule="auto"/>
        <w:ind w:left="1701" w:hanging="567"/>
        <w:rPr>
          <w:rFonts w:ascii="Times New Roman" w:hAnsi="Times New Roman"/>
          <w:bCs/>
          <w:sz w:val="23"/>
          <w:szCs w:val="23"/>
          <w:lang w:eastAsia="pl-PL"/>
        </w:rPr>
      </w:pPr>
      <w:r w:rsidRPr="00F75265">
        <w:rPr>
          <w:rFonts w:ascii="Times New Roman" w:hAnsi="Times New Roman"/>
          <w:bCs/>
          <w:sz w:val="23"/>
          <w:szCs w:val="23"/>
          <w:lang w:eastAsia="pl-PL"/>
        </w:rPr>
        <w:t>o</w:t>
      </w:r>
      <w:r w:rsidR="003A62EB" w:rsidRPr="00F75265">
        <w:rPr>
          <w:rFonts w:ascii="Times New Roman" w:hAnsi="Times New Roman"/>
          <w:bCs/>
          <w:sz w:val="23"/>
          <w:szCs w:val="23"/>
          <w:lang w:eastAsia="pl-PL"/>
        </w:rPr>
        <w:t>dpisu lub informacji z Krajowego Rejestru Sądowego lub z Centralnej</w:t>
      </w:r>
      <w:r w:rsidR="000A17E5" w:rsidRPr="00F75265">
        <w:rPr>
          <w:rFonts w:ascii="Times New Roman" w:hAnsi="Times New Roman"/>
          <w:bCs/>
          <w:sz w:val="23"/>
          <w:szCs w:val="23"/>
          <w:lang w:eastAsia="pl-PL"/>
        </w:rPr>
        <w:t xml:space="preserve"> </w:t>
      </w:r>
      <w:r w:rsidR="003A62EB" w:rsidRPr="00F75265">
        <w:rPr>
          <w:rFonts w:ascii="Times New Roman" w:hAnsi="Times New Roman"/>
          <w:bCs/>
          <w:sz w:val="23"/>
          <w:szCs w:val="23"/>
          <w:lang w:eastAsia="pl-PL"/>
        </w:rPr>
        <w:t>Ewidencji i Informacji o Działalności Gospodarczej, w zakresie, o którym</w:t>
      </w:r>
      <w:r w:rsidR="000A17E5" w:rsidRPr="00F75265">
        <w:rPr>
          <w:rFonts w:ascii="Times New Roman" w:hAnsi="Times New Roman"/>
          <w:bCs/>
          <w:sz w:val="23"/>
          <w:szCs w:val="23"/>
          <w:lang w:eastAsia="pl-PL"/>
        </w:rPr>
        <w:t xml:space="preserve"> </w:t>
      </w:r>
      <w:r w:rsidR="003A62EB" w:rsidRPr="00F75265">
        <w:rPr>
          <w:rFonts w:ascii="Times New Roman" w:hAnsi="Times New Roman"/>
          <w:bCs/>
          <w:sz w:val="23"/>
          <w:szCs w:val="23"/>
          <w:lang w:eastAsia="pl-PL"/>
        </w:rPr>
        <w:t>mowa w art. 109 ust. 1 pkt 4 Ustawy, sporządzone nie wcześniej niż 3 miesiące przed złożeniem, jeżeli odrębne przepisy wymagają wpisu do rejestru</w:t>
      </w:r>
      <w:r w:rsidR="000A17E5" w:rsidRPr="00F75265">
        <w:rPr>
          <w:rFonts w:ascii="Times New Roman" w:hAnsi="Times New Roman"/>
          <w:bCs/>
          <w:sz w:val="23"/>
          <w:szCs w:val="23"/>
          <w:lang w:eastAsia="pl-PL"/>
        </w:rPr>
        <w:t xml:space="preserve"> </w:t>
      </w:r>
      <w:r w:rsidR="003A62EB" w:rsidRPr="00F75265">
        <w:rPr>
          <w:rFonts w:ascii="Times New Roman" w:hAnsi="Times New Roman"/>
          <w:bCs/>
          <w:sz w:val="23"/>
          <w:szCs w:val="23"/>
          <w:lang w:eastAsia="pl-PL"/>
        </w:rPr>
        <w:t>lub ewidencji;</w:t>
      </w:r>
    </w:p>
    <w:p w14:paraId="514820D1" w14:textId="6CCDA3AB" w:rsidR="00E65504" w:rsidRPr="00F75265" w:rsidRDefault="003A62EB" w:rsidP="003A1F21">
      <w:pPr>
        <w:pStyle w:val="Akapitzlist20"/>
        <w:numPr>
          <w:ilvl w:val="0"/>
          <w:numId w:val="21"/>
        </w:numPr>
        <w:autoSpaceDE w:val="0"/>
        <w:autoSpaceDN w:val="0"/>
        <w:adjustRightInd w:val="0"/>
        <w:spacing w:before="0" w:after="0" w:line="276" w:lineRule="auto"/>
        <w:ind w:left="1701" w:hanging="567"/>
        <w:rPr>
          <w:rFonts w:ascii="Times New Roman" w:hAnsi="Times New Roman"/>
          <w:bCs/>
          <w:sz w:val="23"/>
          <w:szCs w:val="23"/>
          <w:lang w:eastAsia="pl-PL"/>
        </w:rPr>
      </w:pPr>
      <w:r w:rsidRPr="00F75265">
        <w:rPr>
          <w:rFonts w:ascii="Times New Roman" w:hAnsi="Times New Roman"/>
          <w:sz w:val="23"/>
          <w:szCs w:val="23"/>
        </w:rPr>
        <w:t>zaświadczenia właściwego naczelnika urzędu skarbowego potwierdzającego,</w:t>
      </w:r>
      <w:r w:rsidR="000A17E5" w:rsidRPr="00F75265">
        <w:rPr>
          <w:rFonts w:ascii="Times New Roman" w:hAnsi="Times New Roman"/>
          <w:sz w:val="23"/>
          <w:szCs w:val="23"/>
        </w:rPr>
        <w:t xml:space="preserve"> </w:t>
      </w:r>
      <w:r w:rsidRPr="00F75265">
        <w:rPr>
          <w:rFonts w:ascii="Times New Roman" w:hAnsi="Times New Roman"/>
          <w:sz w:val="23"/>
          <w:szCs w:val="23"/>
        </w:rPr>
        <w:t>że wykonawca nie zalega z opłacaniem podatków i opłat, w zakresie,</w:t>
      </w:r>
      <w:r w:rsidR="000A17E5" w:rsidRPr="00F75265">
        <w:rPr>
          <w:rFonts w:ascii="Times New Roman" w:hAnsi="Times New Roman"/>
          <w:sz w:val="23"/>
          <w:szCs w:val="23"/>
        </w:rPr>
        <w:t xml:space="preserve"> </w:t>
      </w:r>
      <w:r w:rsidRPr="00F75265">
        <w:rPr>
          <w:rFonts w:ascii="Times New Roman" w:hAnsi="Times New Roman"/>
          <w:sz w:val="23"/>
          <w:szCs w:val="23"/>
        </w:rPr>
        <w:t>o którym mowa w art. 109 ust. 1 pkt 1 ustawy, wystawionego nie wcześniej</w:t>
      </w:r>
      <w:r w:rsidR="000A17E5" w:rsidRPr="00F75265">
        <w:rPr>
          <w:rFonts w:ascii="Times New Roman" w:hAnsi="Times New Roman"/>
          <w:sz w:val="23"/>
          <w:szCs w:val="23"/>
        </w:rPr>
        <w:t xml:space="preserve"> </w:t>
      </w:r>
      <w:r w:rsidRPr="00F75265">
        <w:rPr>
          <w:rFonts w:ascii="Times New Roman" w:hAnsi="Times New Roman"/>
          <w:sz w:val="23"/>
          <w:szCs w:val="23"/>
        </w:rPr>
        <w:t>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w:t>
      </w:r>
      <w:r w:rsidR="000A17E5" w:rsidRPr="00F75265">
        <w:rPr>
          <w:rFonts w:ascii="Times New Roman" w:hAnsi="Times New Roman"/>
          <w:sz w:val="23"/>
          <w:szCs w:val="23"/>
        </w:rPr>
        <w:t xml:space="preserve"> </w:t>
      </w:r>
      <w:r w:rsidRPr="00F75265">
        <w:rPr>
          <w:rFonts w:ascii="Times New Roman" w:hAnsi="Times New Roman"/>
          <w:sz w:val="23"/>
          <w:szCs w:val="23"/>
        </w:rPr>
        <w:t>albo przed upływem terminu składania ofert wykonawca dokonał płatności należnych podatków lub opłat wraz z odsetkami lub grzywnami</w:t>
      </w:r>
      <w:r w:rsidR="000A17E5" w:rsidRPr="00F75265">
        <w:rPr>
          <w:rFonts w:ascii="Times New Roman" w:hAnsi="Times New Roman"/>
          <w:sz w:val="23"/>
          <w:szCs w:val="23"/>
        </w:rPr>
        <w:t xml:space="preserve"> </w:t>
      </w:r>
      <w:r w:rsidRPr="00F75265">
        <w:rPr>
          <w:rFonts w:ascii="Times New Roman" w:hAnsi="Times New Roman"/>
          <w:sz w:val="23"/>
          <w:szCs w:val="23"/>
        </w:rPr>
        <w:t>lub zawarł wiążące porozumienie w sprawie spłat tych należności;</w:t>
      </w:r>
    </w:p>
    <w:p w14:paraId="7ADD5512" w14:textId="27D66EE1" w:rsidR="00E65504" w:rsidRPr="00F75265" w:rsidRDefault="003A62EB" w:rsidP="003A1F21">
      <w:pPr>
        <w:pStyle w:val="Akapitzlist20"/>
        <w:numPr>
          <w:ilvl w:val="0"/>
          <w:numId w:val="21"/>
        </w:numPr>
        <w:autoSpaceDE w:val="0"/>
        <w:autoSpaceDN w:val="0"/>
        <w:adjustRightInd w:val="0"/>
        <w:spacing w:before="0" w:after="0" w:line="276" w:lineRule="auto"/>
        <w:ind w:left="1701" w:hanging="567"/>
        <w:rPr>
          <w:rFonts w:ascii="Times New Roman" w:hAnsi="Times New Roman"/>
          <w:sz w:val="23"/>
          <w:szCs w:val="23"/>
        </w:rPr>
      </w:pPr>
      <w:r w:rsidRPr="00F75265">
        <w:rPr>
          <w:rFonts w:ascii="Times New Roman" w:hAnsi="Times New Roman"/>
          <w:bCs/>
          <w:sz w:val="23"/>
          <w:szCs w:val="23"/>
          <w:lang w:eastAsia="pl-PL"/>
        </w:rPr>
        <w:t>zaświadczenia</w:t>
      </w:r>
      <w:r w:rsidRPr="00F75265">
        <w:rPr>
          <w:rFonts w:ascii="Times New Roman" w:hAnsi="Times New Roman"/>
          <w:sz w:val="23"/>
          <w:szCs w:val="23"/>
        </w:rPr>
        <w:t xml:space="preserve"> </w:t>
      </w:r>
      <w:r w:rsidRPr="00F75265">
        <w:rPr>
          <w:rFonts w:ascii="Times New Roman" w:hAnsi="Times New Roman"/>
          <w:bCs/>
          <w:sz w:val="23"/>
          <w:szCs w:val="23"/>
          <w:lang w:eastAsia="pl-PL"/>
        </w:rPr>
        <w:t xml:space="preserve">albo innego dokumentu właściwej terenowej jednostki organizacyjnej Zakładu Ubezpieczeń Społecznych </w:t>
      </w:r>
      <w:r w:rsidRPr="00F75265">
        <w:rPr>
          <w:rFonts w:ascii="Times New Roman" w:hAnsi="Times New Roman"/>
          <w:sz w:val="23"/>
          <w:szCs w:val="23"/>
        </w:rPr>
        <w:t>lub właściwego oddziału regionalnego lub właściwej placówki terenowej Kasy Rolniczego Ubezpieczenia Społecznego potwierdzającego, że wykonawca nie zalega z opłacaniem składek</w:t>
      </w:r>
      <w:r w:rsidR="000A17E5" w:rsidRPr="00F75265">
        <w:rPr>
          <w:rFonts w:ascii="Times New Roman" w:hAnsi="Times New Roman"/>
          <w:sz w:val="23"/>
          <w:szCs w:val="23"/>
        </w:rPr>
        <w:t xml:space="preserve"> </w:t>
      </w:r>
      <w:r w:rsidRPr="00F75265">
        <w:rPr>
          <w:rFonts w:ascii="Times New Roman" w:hAnsi="Times New Roman"/>
          <w:sz w:val="23"/>
          <w:szCs w:val="23"/>
        </w:rPr>
        <w:t>na ubezpieczenia społeczne i zdrowotne, w zakresie, o którym mowa</w:t>
      </w:r>
      <w:r w:rsidR="000A17E5" w:rsidRPr="00F75265">
        <w:rPr>
          <w:rFonts w:ascii="Times New Roman" w:hAnsi="Times New Roman"/>
          <w:sz w:val="23"/>
          <w:szCs w:val="23"/>
        </w:rPr>
        <w:t xml:space="preserve"> </w:t>
      </w:r>
      <w:r w:rsidRPr="00F75265">
        <w:rPr>
          <w:rFonts w:ascii="Times New Roman" w:hAnsi="Times New Roman"/>
          <w:sz w:val="23"/>
          <w:szCs w:val="23"/>
        </w:rPr>
        <w:t>w art. 109 ust. 1 pkt 1 ustawy, wystawionego nie wcześniej niż 3 miesiące</w:t>
      </w:r>
      <w:r w:rsidR="000A17E5" w:rsidRPr="00F75265">
        <w:rPr>
          <w:rFonts w:ascii="Times New Roman" w:hAnsi="Times New Roman"/>
          <w:sz w:val="23"/>
          <w:szCs w:val="23"/>
        </w:rPr>
        <w:t xml:space="preserve"> </w:t>
      </w:r>
      <w:r w:rsidRPr="00F75265">
        <w:rPr>
          <w:rFonts w:ascii="Times New Roman" w:hAnsi="Times New Roman"/>
          <w:sz w:val="23"/>
          <w:szCs w:val="23"/>
        </w:rPr>
        <w:t>przed jego złożeniem, a w przypadku zalegania z opłacaniem składek</w:t>
      </w:r>
      <w:r w:rsidR="000A17E5" w:rsidRPr="00F75265">
        <w:rPr>
          <w:rFonts w:ascii="Times New Roman" w:hAnsi="Times New Roman"/>
          <w:sz w:val="23"/>
          <w:szCs w:val="23"/>
        </w:rPr>
        <w:t xml:space="preserve"> </w:t>
      </w:r>
      <w:r w:rsidRPr="00F75265">
        <w:rPr>
          <w:rFonts w:ascii="Times New Roman" w:hAnsi="Times New Roman"/>
          <w:sz w:val="23"/>
          <w:szCs w:val="23"/>
        </w:rPr>
        <w:t>na ubezpieczenia społeczne lub zdrowotne wraz z zaświadczeniem albo innym dokumentem zamawiający żąda złożenia dokumentów potwierdzających,</w:t>
      </w:r>
      <w:r w:rsidR="000A17E5" w:rsidRPr="00F75265">
        <w:rPr>
          <w:rFonts w:ascii="Times New Roman" w:hAnsi="Times New Roman"/>
          <w:sz w:val="23"/>
          <w:szCs w:val="23"/>
        </w:rPr>
        <w:t xml:space="preserve"> </w:t>
      </w:r>
      <w:r w:rsidRPr="00F75265">
        <w:rPr>
          <w:rFonts w:ascii="Times New Roman" w:hAnsi="Times New Roman"/>
          <w:sz w:val="23"/>
          <w:szCs w:val="23"/>
        </w:rPr>
        <w:t>że odpowiednio przed upływem terminu składania wniosków o dopuszczenie</w:t>
      </w:r>
      <w:r w:rsidR="000A17E5" w:rsidRPr="00F75265">
        <w:rPr>
          <w:rFonts w:ascii="Times New Roman" w:hAnsi="Times New Roman"/>
          <w:sz w:val="23"/>
          <w:szCs w:val="23"/>
        </w:rPr>
        <w:t xml:space="preserve"> </w:t>
      </w:r>
      <w:r w:rsidRPr="00F75265">
        <w:rPr>
          <w:rFonts w:ascii="Times New Roman" w:hAnsi="Times New Roman"/>
          <w:sz w:val="23"/>
          <w:szCs w:val="23"/>
        </w:rPr>
        <w:t>do udziału w postępowaniu albo przed upływem terminu składania ofert wykonawca dokonał płatności należnych składek na ubezpieczenia społeczne</w:t>
      </w:r>
      <w:r w:rsidR="000A17E5" w:rsidRPr="00F75265">
        <w:rPr>
          <w:rFonts w:ascii="Times New Roman" w:hAnsi="Times New Roman"/>
          <w:sz w:val="23"/>
          <w:szCs w:val="23"/>
        </w:rPr>
        <w:t xml:space="preserve"> </w:t>
      </w:r>
      <w:r w:rsidRPr="00F75265">
        <w:rPr>
          <w:rFonts w:ascii="Times New Roman" w:hAnsi="Times New Roman"/>
          <w:sz w:val="23"/>
          <w:szCs w:val="23"/>
        </w:rPr>
        <w:t>lub zdrowotne wraz odsetkami lub grzywnami lub zawarł wiążące porozumienie w sprawie spłat tych należności;</w:t>
      </w:r>
    </w:p>
    <w:p w14:paraId="74BB6403" w14:textId="1282684C" w:rsidR="00E65504" w:rsidRPr="00F75265" w:rsidRDefault="003A62EB" w:rsidP="003A1F21">
      <w:pPr>
        <w:pStyle w:val="Akapitzlist20"/>
        <w:numPr>
          <w:ilvl w:val="0"/>
          <w:numId w:val="21"/>
        </w:numPr>
        <w:autoSpaceDE w:val="0"/>
        <w:autoSpaceDN w:val="0"/>
        <w:adjustRightInd w:val="0"/>
        <w:spacing w:before="0" w:after="0" w:line="276" w:lineRule="auto"/>
        <w:ind w:left="1701" w:hanging="567"/>
        <w:rPr>
          <w:rFonts w:ascii="Times New Roman" w:hAnsi="Times New Roman"/>
          <w:bCs/>
          <w:sz w:val="23"/>
          <w:szCs w:val="23"/>
          <w:lang w:eastAsia="pl-PL"/>
        </w:rPr>
      </w:pPr>
      <w:r w:rsidRPr="00F75265">
        <w:rPr>
          <w:rFonts w:ascii="Times New Roman" w:hAnsi="Times New Roman"/>
          <w:bCs/>
          <w:sz w:val="23"/>
          <w:szCs w:val="23"/>
          <w:lang w:eastAsia="pl-PL"/>
        </w:rPr>
        <w:t>informacji z Krajowego Rejestru Karnego w zakresie art. 108 ust. 1</w:t>
      </w:r>
      <w:r w:rsidR="000A17E5" w:rsidRPr="00F75265">
        <w:rPr>
          <w:rFonts w:ascii="Times New Roman" w:hAnsi="Times New Roman"/>
          <w:bCs/>
          <w:sz w:val="23"/>
          <w:szCs w:val="23"/>
          <w:lang w:eastAsia="pl-PL"/>
        </w:rPr>
        <w:t xml:space="preserve"> </w:t>
      </w:r>
      <w:r w:rsidRPr="00F75265">
        <w:rPr>
          <w:rFonts w:ascii="Times New Roman" w:hAnsi="Times New Roman"/>
          <w:bCs/>
          <w:sz w:val="23"/>
          <w:szCs w:val="23"/>
          <w:lang w:eastAsia="pl-PL"/>
        </w:rPr>
        <w:t xml:space="preserve">pkt 1, 2 i 4 Ustawy, </w:t>
      </w:r>
      <w:r w:rsidR="00E65504" w:rsidRPr="00F75265">
        <w:rPr>
          <w:rFonts w:ascii="Times New Roman" w:hAnsi="Times New Roman"/>
          <w:bCs/>
          <w:sz w:val="23"/>
          <w:szCs w:val="23"/>
          <w:lang w:eastAsia="pl-PL"/>
        </w:rPr>
        <w:t xml:space="preserve">art. 109 ust. 1 pkt 2 lit. a, lit. b Ustawy </w:t>
      </w:r>
      <w:r w:rsidRPr="00F75265">
        <w:rPr>
          <w:rFonts w:ascii="Times New Roman" w:hAnsi="Times New Roman"/>
          <w:bCs/>
          <w:sz w:val="23"/>
          <w:szCs w:val="23"/>
          <w:lang w:eastAsia="pl-PL"/>
        </w:rPr>
        <w:t>sporządzonej nie wcześniej niż 6 miesięcy</w:t>
      </w:r>
      <w:r w:rsidR="00D41D1E" w:rsidRPr="00F75265">
        <w:rPr>
          <w:rFonts w:ascii="Times New Roman" w:hAnsi="Times New Roman"/>
          <w:bCs/>
          <w:sz w:val="23"/>
          <w:szCs w:val="23"/>
          <w:lang w:eastAsia="pl-PL"/>
        </w:rPr>
        <w:t xml:space="preserve"> </w:t>
      </w:r>
      <w:r w:rsidRPr="00F75265">
        <w:rPr>
          <w:rFonts w:ascii="Times New Roman" w:hAnsi="Times New Roman"/>
          <w:bCs/>
          <w:sz w:val="23"/>
          <w:szCs w:val="23"/>
          <w:lang w:eastAsia="pl-PL"/>
        </w:rPr>
        <w:t>przed</w:t>
      </w:r>
      <w:r w:rsidR="000A17E5" w:rsidRPr="00F75265">
        <w:rPr>
          <w:rFonts w:ascii="Times New Roman" w:hAnsi="Times New Roman"/>
          <w:bCs/>
          <w:sz w:val="23"/>
          <w:szCs w:val="23"/>
          <w:lang w:eastAsia="pl-PL"/>
        </w:rPr>
        <w:t xml:space="preserve"> </w:t>
      </w:r>
      <w:r w:rsidRPr="00F75265">
        <w:rPr>
          <w:rFonts w:ascii="Times New Roman" w:hAnsi="Times New Roman"/>
          <w:bCs/>
          <w:sz w:val="23"/>
          <w:szCs w:val="23"/>
          <w:lang w:eastAsia="pl-PL"/>
        </w:rPr>
        <w:t>jej złożeniem;</w:t>
      </w:r>
    </w:p>
    <w:p w14:paraId="1648D92E" w14:textId="2EF0700F" w:rsidR="00E65504" w:rsidRPr="00F75265" w:rsidRDefault="00E65504" w:rsidP="003A1F21">
      <w:pPr>
        <w:pStyle w:val="Akapitzlist20"/>
        <w:numPr>
          <w:ilvl w:val="0"/>
          <w:numId w:val="21"/>
        </w:numPr>
        <w:autoSpaceDE w:val="0"/>
        <w:autoSpaceDN w:val="0"/>
        <w:adjustRightInd w:val="0"/>
        <w:spacing w:before="0" w:after="0" w:line="276" w:lineRule="auto"/>
        <w:ind w:left="1701" w:hanging="567"/>
        <w:rPr>
          <w:rFonts w:ascii="Times New Roman" w:hAnsi="Times New Roman"/>
          <w:bCs/>
          <w:sz w:val="23"/>
          <w:szCs w:val="23"/>
        </w:rPr>
      </w:pPr>
      <w:r w:rsidRPr="00F75265">
        <w:rPr>
          <w:rFonts w:ascii="Times New Roman" w:hAnsi="Times New Roman"/>
          <w:bCs/>
          <w:sz w:val="23"/>
          <w:szCs w:val="23"/>
        </w:rPr>
        <w:t xml:space="preserve">oświadczenie wykonawcy, w zakresie art. 108 ust. 1 pkt 5 Ustawy o braku przynależności do tej samej grupy kapitałowej w rozumieniu ustawy z dnia 16 </w:t>
      </w:r>
      <w:r w:rsidRPr="00F75265">
        <w:rPr>
          <w:rFonts w:ascii="Times New Roman" w:hAnsi="Times New Roman"/>
          <w:bCs/>
          <w:sz w:val="23"/>
          <w:szCs w:val="23"/>
        </w:rPr>
        <w:lastRenderedPageBreak/>
        <w:t xml:space="preserve">lutego 2007 r. o ochronie konkurencji i konsumentów, z innym wykonawcą, który złożył odrębną ofertę, albo oświadczenie o przynależności do tej samej grupy kapitałowej wraz z dokumentami lub informacjami potwierdzającymi przygotowanie oferty, oferty częściowej niezależnie od innego wykonawcy należącego do tej samej grupy kapitałowej, zgodnego z wzorem stanowiącym </w:t>
      </w:r>
      <w:r w:rsidRPr="00D531A0">
        <w:rPr>
          <w:rFonts w:ascii="Times New Roman" w:hAnsi="Times New Roman"/>
          <w:b/>
          <w:sz w:val="23"/>
          <w:szCs w:val="23"/>
        </w:rPr>
        <w:t xml:space="preserve">Załącznik </w:t>
      </w:r>
      <w:r w:rsidR="00D531A0">
        <w:rPr>
          <w:rFonts w:ascii="Times New Roman" w:hAnsi="Times New Roman"/>
          <w:b/>
          <w:sz w:val="23"/>
          <w:szCs w:val="23"/>
        </w:rPr>
        <w:t>N</w:t>
      </w:r>
      <w:r w:rsidRPr="00D531A0">
        <w:rPr>
          <w:rFonts w:ascii="Times New Roman" w:hAnsi="Times New Roman"/>
          <w:b/>
          <w:sz w:val="23"/>
          <w:szCs w:val="23"/>
        </w:rPr>
        <w:t>r 4 do SWZ.</w:t>
      </w:r>
    </w:p>
    <w:p w14:paraId="3B303260" w14:textId="1E82125F" w:rsidR="00D32B11" w:rsidRPr="00F75265" w:rsidRDefault="000E6488" w:rsidP="003A1F21">
      <w:pPr>
        <w:pStyle w:val="Akapitzlist"/>
        <w:numPr>
          <w:ilvl w:val="0"/>
          <w:numId w:val="19"/>
        </w:numPr>
        <w:shd w:val="clear" w:color="auto" w:fill="FFFFFF"/>
        <w:spacing w:line="276" w:lineRule="auto"/>
        <w:ind w:left="993" w:hanging="426"/>
        <w:contextualSpacing w:val="0"/>
        <w:jc w:val="both"/>
        <w:rPr>
          <w:sz w:val="23"/>
          <w:szCs w:val="23"/>
        </w:rPr>
      </w:pPr>
      <w:r w:rsidRPr="00F75265">
        <w:rPr>
          <w:sz w:val="23"/>
          <w:szCs w:val="23"/>
        </w:rPr>
        <w:t xml:space="preserve">Jeżeli wykonawca ma siedzibę lub miejsce zamieszkania poza terytorium Rzeczypospolitej Polskiej, </w:t>
      </w:r>
      <w:r w:rsidR="00D32B11" w:rsidRPr="00F75265">
        <w:rPr>
          <w:sz w:val="23"/>
          <w:szCs w:val="23"/>
        </w:rPr>
        <w:t>zamiast:</w:t>
      </w:r>
    </w:p>
    <w:p w14:paraId="6B4CE350" w14:textId="6F2821A8" w:rsidR="000E6488" w:rsidRPr="00F75265" w:rsidRDefault="000E6488" w:rsidP="003A1F21">
      <w:pPr>
        <w:pStyle w:val="Akapitzlist"/>
        <w:numPr>
          <w:ilvl w:val="0"/>
          <w:numId w:val="22"/>
        </w:numPr>
        <w:shd w:val="clear" w:color="auto" w:fill="FFFFFF"/>
        <w:spacing w:line="276" w:lineRule="auto"/>
        <w:ind w:left="1843" w:hanging="567"/>
        <w:contextualSpacing w:val="0"/>
        <w:jc w:val="both"/>
        <w:rPr>
          <w:sz w:val="23"/>
          <w:szCs w:val="23"/>
        </w:rPr>
      </w:pPr>
      <w:r w:rsidRPr="00F75265">
        <w:rPr>
          <w:sz w:val="23"/>
          <w:szCs w:val="23"/>
        </w:rPr>
        <w:t>dokumentów, o których mowa w ust. 3 pkt 1-3,</w:t>
      </w:r>
      <w:r w:rsidR="00D531A0">
        <w:rPr>
          <w:sz w:val="23"/>
          <w:szCs w:val="23"/>
        </w:rPr>
        <w:t xml:space="preserve"> </w:t>
      </w:r>
      <w:r w:rsidRPr="00F75265">
        <w:rPr>
          <w:sz w:val="23"/>
          <w:szCs w:val="23"/>
        </w:rPr>
        <w:t>składa dokument lub dokumenty wystawione w kraju, w którym wykonawca</w:t>
      </w:r>
      <w:r w:rsidR="00D531A0">
        <w:rPr>
          <w:sz w:val="23"/>
          <w:szCs w:val="23"/>
        </w:rPr>
        <w:t xml:space="preserve"> </w:t>
      </w:r>
      <w:r w:rsidRPr="00F75265">
        <w:rPr>
          <w:sz w:val="23"/>
          <w:szCs w:val="23"/>
        </w:rPr>
        <w:t>ma siedzibę lub miejsce zamieszkania, potwierdzające odpowiednio, że:</w:t>
      </w:r>
    </w:p>
    <w:p w14:paraId="070C1BA0" w14:textId="4DCBB459" w:rsidR="00D32B11" w:rsidRPr="00F75265" w:rsidRDefault="000E6488" w:rsidP="003A1F21">
      <w:pPr>
        <w:pStyle w:val="Akapitzlist"/>
        <w:numPr>
          <w:ilvl w:val="0"/>
          <w:numId w:val="23"/>
        </w:numPr>
        <w:autoSpaceDE w:val="0"/>
        <w:spacing w:line="276" w:lineRule="auto"/>
        <w:ind w:left="2268" w:hanging="283"/>
        <w:contextualSpacing w:val="0"/>
        <w:jc w:val="both"/>
        <w:rPr>
          <w:sz w:val="23"/>
          <w:szCs w:val="23"/>
        </w:rPr>
      </w:pPr>
      <w:r w:rsidRPr="00F75265">
        <w:rPr>
          <w:sz w:val="23"/>
          <w:szCs w:val="23"/>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08ED639C" w14:textId="5CA76B3A" w:rsidR="000E6488" w:rsidRPr="00F75265" w:rsidRDefault="000E6488" w:rsidP="003A1F21">
      <w:pPr>
        <w:pStyle w:val="Akapitzlist"/>
        <w:numPr>
          <w:ilvl w:val="0"/>
          <w:numId w:val="23"/>
        </w:numPr>
        <w:autoSpaceDE w:val="0"/>
        <w:spacing w:line="276" w:lineRule="auto"/>
        <w:ind w:left="2268" w:hanging="283"/>
        <w:contextualSpacing w:val="0"/>
        <w:jc w:val="both"/>
        <w:rPr>
          <w:sz w:val="23"/>
          <w:szCs w:val="23"/>
        </w:rPr>
      </w:pPr>
      <w:r w:rsidRPr="00F75265">
        <w:rPr>
          <w:sz w:val="23"/>
          <w:szCs w:val="23"/>
        </w:rPr>
        <w:t>nie naruszył obowiązków dotyczących płatności podatków, opłat lub składe</w:t>
      </w:r>
      <w:r w:rsidR="00D32B11" w:rsidRPr="00F75265">
        <w:rPr>
          <w:sz w:val="23"/>
          <w:szCs w:val="23"/>
        </w:rPr>
        <w:t xml:space="preserve">k </w:t>
      </w:r>
      <w:r w:rsidRPr="00F75265">
        <w:rPr>
          <w:sz w:val="23"/>
          <w:szCs w:val="23"/>
        </w:rPr>
        <w:t>na ubezpieczenie społeczne lub zdrowotne</w:t>
      </w:r>
      <w:r w:rsidR="00D32B11" w:rsidRPr="00F75265">
        <w:rPr>
          <w:sz w:val="23"/>
          <w:szCs w:val="23"/>
        </w:rPr>
        <w:t>,</w:t>
      </w:r>
    </w:p>
    <w:p w14:paraId="198A0ACC" w14:textId="31F704C3" w:rsidR="00D32B11" w:rsidRPr="00F75265" w:rsidRDefault="00D32B11" w:rsidP="00D531A0">
      <w:pPr>
        <w:autoSpaceDE w:val="0"/>
        <w:spacing w:line="276" w:lineRule="auto"/>
        <w:ind w:left="1134"/>
        <w:jc w:val="both"/>
        <w:rPr>
          <w:sz w:val="23"/>
          <w:szCs w:val="23"/>
        </w:rPr>
      </w:pPr>
      <w:r w:rsidRPr="00F75265">
        <w:rPr>
          <w:sz w:val="23"/>
          <w:szCs w:val="23"/>
        </w:rPr>
        <w:t>Dokumenty te powinny być wystawione nie wcześniej niż 3 miesiące przed ich złożeniem.</w:t>
      </w:r>
    </w:p>
    <w:p w14:paraId="5E6F2058" w14:textId="2803C6A0" w:rsidR="00D32B11" w:rsidRPr="00D531A0" w:rsidRDefault="00D32B11" w:rsidP="003A1F21">
      <w:pPr>
        <w:pStyle w:val="Akapitzlist"/>
        <w:numPr>
          <w:ilvl w:val="0"/>
          <w:numId w:val="22"/>
        </w:numPr>
        <w:autoSpaceDE w:val="0"/>
        <w:spacing w:line="276" w:lineRule="auto"/>
        <w:ind w:left="1985" w:hanging="709"/>
        <w:jc w:val="both"/>
        <w:rPr>
          <w:sz w:val="23"/>
          <w:szCs w:val="23"/>
        </w:rPr>
      </w:pPr>
      <w:r w:rsidRPr="00D531A0">
        <w:rPr>
          <w:sz w:val="23"/>
          <w:szCs w:val="23"/>
        </w:rPr>
        <w:t xml:space="preserve">Informacji z Krajowego Rejestru Karnego, o którym mowa w ust. 3 pkt 4) składa informację z odpowiedniego rejestru, takiego jak rejestr sądowy, albo, w przypadku braku takiego rejestru, inny równoważny </w:t>
      </w:r>
      <w:r w:rsidRPr="00D531A0">
        <w:rPr>
          <w:i/>
          <w:iCs/>
          <w:sz w:val="23"/>
          <w:szCs w:val="23"/>
        </w:rPr>
        <w:t>dokument</w:t>
      </w:r>
      <w:r w:rsidRPr="00D531A0">
        <w:rPr>
          <w:sz w:val="23"/>
          <w:szCs w:val="23"/>
        </w:rPr>
        <w:t xml:space="preserve"> wydany przez właściwy organ sądowy lub administracyjny kraju, w którym wykonawca ma siedzibę lub miejsce zamieszkania lub miejsce zamieszkania ma osoba, której dotyczy informacja albo </w:t>
      </w:r>
      <w:r w:rsidRPr="00D531A0">
        <w:rPr>
          <w:i/>
          <w:iCs/>
          <w:sz w:val="23"/>
          <w:szCs w:val="23"/>
        </w:rPr>
        <w:t>dokument</w:t>
      </w:r>
      <w:r w:rsidRPr="00D531A0">
        <w:rPr>
          <w:sz w:val="23"/>
          <w:szCs w:val="23"/>
        </w:rPr>
        <w:t>, w zakresie, o którym mowa w ust. 3 pkt 4). Dokument taki powinien być wystawiony nie wcześniej niż 6 miesięcy przed jego złożeniem.</w:t>
      </w:r>
    </w:p>
    <w:p w14:paraId="0EBCB23B" w14:textId="00E81AE3" w:rsidR="00D32B11" w:rsidRPr="00F75265" w:rsidRDefault="000E6488" w:rsidP="003A1F21">
      <w:pPr>
        <w:pStyle w:val="Akapitzlist"/>
        <w:numPr>
          <w:ilvl w:val="0"/>
          <w:numId w:val="19"/>
        </w:numPr>
        <w:shd w:val="clear" w:color="auto" w:fill="FFFFFF"/>
        <w:spacing w:line="276" w:lineRule="auto"/>
        <w:ind w:left="993" w:hanging="426"/>
        <w:contextualSpacing w:val="0"/>
        <w:jc w:val="both"/>
        <w:rPr>
          <w:sz w:val="23"/>
          <w:szCs w:val="23"/>
        </w:rPr>
      </w:pPr>
      <w:r w:rsidRPr="00F75265">
        <w:rPr>
          <w:sz w:val="23"/>
          <w:szCs w:val="23"/>
        </w:rPr>
        <w:t>Jeżeli w kraju, w którym wykonawca ma siedzibę lub miejsce zamieszkania, nie wydaje się dokumentów, o których mowa w ust. 3, lub gdy dokumenty te nie odnoszą</w:t>
      </w:r>
      <w:r w:rsidR="00D32B11" w:rsidRPr="00F75265">
        <w:rPr>
          <w:sz w:val="23"/>
          <w:szCs w:val="23"/>
        </w:rPr>
        <w:t xml:space="preserve"> </w:t>
      </w:r>
      <w:r w:rsidRPr="00F75265">
        <w:rPr>
          <w:sz w:val="23"/>
          <w:szCs w:val="23"/>
        </w:rPr>
        <w:t>się do wszystkich przypadków, o których mowa w art. 108 ust. 1 pkt 1 i 2</w:t>
      </w:r>
      <w:r w:rsidR="00D32B11" w:rsidRPr="00F75265">
        <w:rPr>
          <w:sz w:val="23"/>
          <w:szCs w:val="23"/>
        </w:rPr>
        <w:t xml:space="preserve"> i 4</w:t>
      </w:r>
      <w:r w:rsidRPr="00F75265">
        <w:rPr>
          <w:sz w:val="23"/>
          <w:szCs w:val="23"/>
        </w:rPr>
        <w:t>,</w:t>
      </w:r>
      <w:r w:rsidR="00D32B11" w:rsidRPr="00F75265">
        <w:rPr>
          <w:sz w:val="23"/>
          <w:szCs w:val="23"/>
        </w:rPr>
        <w:t xml:space="preserve"> </w:t>
      </w:r>
      <w:r w:rsidRPr="00F75265">
        <w:rPr>
          <w:sz w:val="23"/>
          <w:szCs w:val="23"/>
        </w:rPr>
        <w:t>a także art. 109 ust. 1 pkt 1, 2 lit. a i b oraz pkt 3 Ustawy, zastępuje się je odpowiednio w całości lub w części dokumentem zawierającym odpowiednio oświadczenie wykonawcy, ze wskazaniem osoby albo osób uprawnionych do jego reprezentacji,</w:t>
      </w:r>
      <w:r w:rsidR="00D32B11" w:rsidRPr="00F75265">
        <w:rPr>
          <w:sz w:val="23"/>
          <w:szCs w:val="23"/>
        </w:rPr>
        <w:t xml:space="preserve"> </w:t>
      </w:r>
      <w:r w:rsidRPr="00F75265">
        <w:rPr>
          <w:sz w:val="23"/>
          <w:szCs w:val="23"/>
        </w:rPr>
        <w:t>lub oświadczenie osoby, której dokument miał dotyczyć, złożone pod przysięgą,</w:t>
      </w:r>
      <w:r w:rsidR="00D32B11" w:rsidRPr="00F75265">
        <w:rPr>
          <w:sz w:val="23"/>
          <w:szCs w:val="23"/>
        </w:rPr>
        <w:t xml:space="preserve"> </w:t>
      </w:r>
      <w:r w:rsidRPr="00F75265">
        <w:rPr>
          <w:sz w:val="23"/>
          <w:szCs w:val="23"/>
        </w:rPr>
        <w:t>lub, jeżeli w kraju, w którym wykonawca ma siedzibę lub miejsce zamieszkania</w:t>
      </w:r>
      <w:r w:rsidR="00D32B11" w:rsidRPr="00F75265">
        <w:rPr>
          <w:sz w:val="23"/>
          <w:szCs w:val="23"/>
        </w:rPr>
        <w:t xml:space="preserve"> </w:t>
      </w:r>
      <w:r w:rsidRPr="00F75265">
        <w:rPr>
          <w:sz w:val="23"/>
          <w:szCs w:val="23"/>
        </w:rPr>
        <w:t>nie ma przepisów o oświadczeniu pod przysięgą, złożone przed organem sądowym</w:t>
      </w:r>
      <w:r w:rsidR="00D32B11" w:rsidRPr="00F75265">
        <w:rPr>
          <w:sz w:val="23"/>
          <w:szCs w:val="23"/>
        </w:rPr>
        <w:t xml:space="preserve"> </w:t>
      </w:r>
      <w:r w:rsidRPr="00F75265">
        <w:rPr>
          <w:sz w:val="23"/>
          <w:szCs w:val="23"/>
        </w:rPr>
        <w:t>lub administracyjnym, notariuszem, organem samorządu zawodowego</w:t>
      </w:r>
      <w:r w:rsidR="00D32B11" w:rsidRPr="00F75265">
        <w:rPr>
          <w:sz w:val="23"/>
          <w:szCs w:val="23"/>
        </w:rPr>
        <w:t xml:space="preserve"> </w:t>
      </w:r>
      <w:r w:rsidRPr="00F75265">
        <w:rPr>
          <w:sz w:val="23"/>
          <w:szCs w:val="23"/>
        </w:rPr>
        <w:t>lub gospodarczego, właściwym ze względu na siedzibę lub miejsce zamieszkania wykonawcy.</w:t>
      </w:r>
    </w:p>
    <w:p w14:paraId="435C3C2E" w14:textId="77777777" w:rsidR="00D531A0" w:rsidRDefault="000E6488" w:rsidP="003A1F21">
      <w:pPr>
        <w:pStyle w:val="Akapitzlist"/>
        <w:numPr>
          <w:ilvl w:val="0"/>
          <w:numId w:val="19"/>
        </w:numPr>
        <w:shd w:val="clear" w:color="auto" w:fill="FFFFFF"/>
        <w:spacing w:line="276" w:lineRule="auto"/>
        <w:ind w:left="993" w:hanging="426"/>
        <w:contextualSpacing w:val="0"/>
        <w:jc w:val="both"/>
        <w:rPr>
          <w:sz w:val="23"/>
          <w:szCs w:val="23"/>
        </w:rPr>
      </w:pPr>
      <w:r w:rsidRPr="00F75265">
        <w:rPr>
          <w:sz w:val="23"/>
          <w:szCs w:val="23"/>
        </w:rPr>
        <w:t>Jeżeli jest to niezbędne do zapewnienia odpowiedniego przebiegu postępowania</w:t>
      </w:r>
      <w:r w:rsidR="00D32B11" w:rsidRPr="00F75265">
        <w:rPr>
          <w:sz w:val="23"/>
          <w:szCs w:val="23"/>
        </w:rPr>
        <w:t xml:space="preserve"> </w:t>
      </w:r>
      <w:r w:rsidRPr="00F75265">
        <w:rPr>
          <w:sz w:val="23"/>
          <w:szCs w:val="23"/>
        </w:rPr>
        <w:t>o udzielenie zamówienia, Zamawiający może na każdym etapie postępowania</w:t>
      </w:r>
      <w:r w:rsidR="00D32B11" w:rsidRPr="00F75265">
        <w:rPr>
          <w:sz w:val="23"/>
          <w:szCs w:val="23"/>
        </w:rPr>
        <w:t xml:space="preserve"> </w:t>
      </w:r>
      <w:r w:rsidRPr="00F75265">
        <w:rPr>
          <w:sz w:val="23"/>
          <w:szCs w:val="23"/>
        </w:rPr>
        <w:t>wezwać wykonawców do złożenia dokumentów potwierdzających, że nie podlegają wykluczeniu, spełniają warunki udziału w postępowaniu, a jeżeli zachodzą</w:t>
      </w:r>
      <w:r w:rsidR="00D32B11" w:rsidRPr="00F75265">
        <w:rPr>
          <w:sz w:val="23"/>
          <w:szCs w:val="23"/>
        </w:rPr>
        <w:t xml:space="preserve"> </w:t>
      </w:r>
      <w:r w:rsidRPr="00F75265">
        <w:rPr>
          <w:sz w:val="23"/>
          <w:szCs w:val="23"/>
        </w:rPr>
        <w:t>uzasadnione podstawy do uznania, że złożone uprzednio dokumenty</w:t>
      </w:r>
      <w:r w:rsidR="00D32B11" w:rsidRPr="00F75265">
        <w:rPr>
          <w:sz w:val="23"/>
          <w:szCs w:val="23"/>
        </w:rPr>
        <w:t xml:space="preserve"> </w:t>
      </w:r>
      <w:r w:rsidRPr="00F75265">
        <w:rPr>
          <w:sz w:val="23"/>
          <w:szCs w:val="23"/>
        </w:rPr>
        <w:t>nie są już aktualne, do złożenia aktualnych oświadczeń lub dokumentów.</w:t>
      </w:r>
    </w:p>
    <w:p w14:paraId="5FC90202" w14:textId="271A9F41" w:rsidR="00D32B11" w:rsidRPr="00D531A0" w:rsidRDefault="00DF5163" w:rsidP="003A1F21">
      <w:pPr>
        <w:pStyle w:val="Akapitzlist"/>
        <w:numPr>
          <w:ilvl w:val="0"/>
          <w:numId w:val="19"/>
        </w:numPr>
        <w:shd w:val="clear" w:color="auto" w:fill="FFFFFF"/>
        <w:spacing w:line="276" w:lineRule="auto"/>
        <w:ind w:left="993" w:hanging="426"/>
        <w:contextualSpacing w:val="0"/>
        <w:jc w:val="both"/>
        <w:rPr>
          <w:sz w:val="23"/>
          <w:szCs w:val="23"/>
        </w:rPr>
      </w:pPr>
      <w:r w:rsidRPr="00D531A0">
        <w:rPr>
          <w:sz w:val="23"/>
          <w:szCs w:val="23"/>
        </w:rPr>
        <w:lastRenderedPageBreak/>
        <w:t>Wszelkie oświadczenia i dokumenty, wskazane w niniejszym rozdziale</w:t>
      </w:r>
      <w:r w:rsidR="00C87399" w:rsidRPr="00D531A0">
        <w:rPr>
          <w:sz w:val="23"/>
          <w:szCs w:val="23"/>
        </w:rPr>
        <w:t xml:space="preserve"> SWZ</w:t>
      </w:r>
      <w:r w:rsidRPr="00D531A0">
        <w:rPr>
          <w:sz w:val="23"/>
          <w:szCs w:val="23"/>
        </w:rPr>
        <w:t>,</w:t>
      </w:r>
      <w:r w:rsidR="00D32B11" w:rsidRPr="00D531A0">
        <w:rPr>
          <w:sz w:val="23"/>
          <w:szCs w:val="23"/>
        </w:rPr>
        <w:t xml:space="preserve"> </w:t>
      </w:r>
      <w:r w:rsidRPr="00D531A0">
        <w:rPr>
          <w:sz w:val="23"/>
          <w:szCs w:val="23"/>
        </w:rPr>
        <w:t>składane</w:t>
      </w:r>
      <w:r w:rsidR="00C87399" w:rsidRPr="00D531A0">
        <w:rPr>
          <w:sz w:val="23"/>
          <w:szCs w:val="23"/>
        </w:rPr>
        <w:t xml:space="preserve"> </w:t>
      </w:r>
      <w:r w:rsidRPr="00D531A0">
        <w:rPr>
          <w:sz w:val="23"/>
          <w:szCs w:val="23"/>
        </w:rPr>
        <w:t>przez wykonawcę na wezwanie Zamawiającego muszą spełniać wymagania określone w Ustawie</w:t>
      </w:r>
      <w:r w:rsidR="00A14517" w:rsidRPr="00D531A0">
        <w:rPr>
          <w:sz w:val="23"/>
          <w:szCs w:val="23"/>
        </w:rPr>
        <w:t>,</w:t>
      </w:r>
      <w:r w:rsidRPr="00D531A0">
        <w:rPr>
          <w:sz w:val="23"/>
          <w:szCs w:val="23"/>
        </w:rPr>
        <w:t xml:space="preserve"> w przepisach,</w:t>
      </w:r>
      <w:r w:rsidR="00A14517" w:rsidRPr="00D531A0">
        <w:rPr>
          <w:sz w:val="23"/>
          <w:szCs w:val="23"/>
        </w:rPr>
        <w:t xml:space="preserve"> o których mowa SWZ,</w:t>
      </w:r>
      <w:r w:rsidR="00D32B11" w:rsidRPr="00D531A0">
        <w:rPr>
          <w:sz w:val="23"/>
          <w:szCs w:val="23"/>
        </w:rPr>
        <w:t xml:space="preserve"> </w:t>
      </w:r>
      <w:r w:rsidR="00A14517" w:rsidRPr="00D531A0">
        <w:rPr>
          <w:sz w:val="23"/>
          <w:szCs w:val="23"/>
        </w:rPr>
        <w:t>a także</w:t>
      </w:r>
      <w:r w:rsidRPr="00D531A0">
        <w:rPr>
          <w:sz w:val="23"/>
          <w:szCs w:val="23"/>
        </w:rPr>
        <w:t xml:space="preserve"> w ogłoszeniu o zamówieniu </w:t>
      </w:r>
      <w:r w:rsidR="00A14517" w:rsidRPr="00D531A0">
        <w:rPr>
          <w:sz w:val="23"/>
          <w:szCs w:val="23"/>
        </w:rPr>
        <w:t>oraz</w:t>
      </w:r>
      <w:r w:rsidRPr="00D531A0">
        <w:rPr>
          <w:sz w:val="23"/>
          <w:szCs w:val="23"/>
        </w:rPr>
        <w:t xml:space="preserve"> </w:t>
      </w:r>
      <w:r w:rsidR="00F4799B" w:rsidRPr="00D531A0">
        <w:rPr>
          <w:sz w:val="23"/>
          <w:szCs w:val="23"/>
        </w:rPr>
        <w:t xml:space="preserve">niniejszej </w:t>
      </w:r>
      <w:r w:rsidRPr="00D531A0">
        <w:rPr>
          <w:sz w:val="23"/>
          <w:szCs w:val="23"/>
        </w:rPr>
        <w:t>S</w:t>
      </w:r>
      <w:r w:rsidR="00F4799B" w:rsidRPr="00D531A0">
        <w:rPr>
          <w:sz w:val="23"/>
          <w:szCs w:val="23"/>
        </w:rPr>
        <w:t>pecyfikacji</w:t>
      </w:r>
      <w:r w:rsidRPr="00D531A0">
        <w:rPr>
          <w:sz w:val="23"/>
          <w:szCs w:val="23"/>
        </w:rPr>
        <w:t>.</w:t>
      </w:r>
    </w:p>
    <w:p w14:paraId="0C57B19D" w14:textId="54F49A32" w:rsidR="00DF5163" w:rsidRPr="00D531A0" w:rsidRDefault="00DF5163" w:rsidP="00B224D5">
      <w:pPr>
        <w:pStyle w:val="Nagwek2"/>
      </w:pPr>
      <w:bookmarkStart w:id="6" w:name="_Toc193453409"/>
      <w:r w:rsidRPr="00F75265">
        <w:t>INFORMACJE O ŚRODKACH KOMUNIKACJI ELEKTRONICZNEJ,</w:t>
      </w:r>
      <w:r w:rsidR="00D531A0" w:rsidRPr="00F75265">
        <w:t xml:space="preserve"> </w:t>
      </w:r>
      <w:r w:rsidRPr="00F75265">
        <w:t>PRZY UŻYCIU KTÓRYCH ZAMAWIAJĄCY BĘDZIE KOMUNIKOWAŁ SIĘ Z WYKONAWCAMI, ORAZ INFORMACJE O WYMAGANIACH TECHNICZNYCH I ORGANIZACYJNYCH SPORZĄDZANIA,</w:t>
      </w:r>
      <w:r w:rsidR="00D531A0" w:rsidRPr="00F75265">
        <w:t xml:space="preserve"> </w:t>
      </w:r>
      <w:r w:rsidRPr="00F75265">
        <w:t>WYSYŁANIA I ODBIERANIA KORESPONDENCJI ELEKTRONICZNEJ</w:t>
      </w:r>
      <w:bookmarkEnd w:id="6"/>
    </w:p>
    <w:p w14:paraId="1B4584F7" w14:textId="1BC2DDAF" w:rsidR="00F96628" w:rsidRPr="00F75265" w:rsidRDefault="00F96628" w:rsidP="003A1F21">
      <w:pPr>
        <w:pStyle w:val="Akapitzlist"/>
        <w:numPr>
          <w:ilvl w:val="0"/>
          <w:numId w:val="24"/>
        </w:numPr>
        <w:spacing w:line="276" w:lineRule="auto"/>
        <w:ind w:left="993"/>
        <w:contextualSpacing w:val="0"/>
        <w:jc w:val="both"/>
        <w:rPr>
          <w:sz w:val="23"/>
          <w:szCs w:val="23"/>
        </w:rPr>
      </w:pPr>
      <w:r w:rsidRPr="00F75265">
        <w:rPr>
          <w:sz w:val="23"/>
          <w:szCs w:val="23"/>
        </w:rPr>
        <w:t>Postępowanie prowadzone jest w języku polskim w formie elektronicznej</w:t>
      </w:r>
      <w:r w:rsidR="00900A31" w:rsidRPr="00F75265">
        <w:rPr>
          <w:sz w:val="23"/>
          <w:szCs w:val="23"/>
        </w:rPr>
        <w:t xml:space="preserve"> </w:t>
      </w:r>
      <w:r w:rsidRPr="00F75265">
        <w:rPr>
          <w:sz w:val="23"/>
          <w:szCs w:val="23"/>
        </w:rPr>
        <w:t xml:space="preserve">za pośrednictwem platformy zakupowej </w:t>
      </w:r>
      <w:r w:rsidRPr="00F75265">
        <w:rPr>
          <w:bCs/>
          <w:sz w:val="23"/>
          <w:szCs w:val="23"/>
        </w:rPr>
        <w:t>„JOSEPHINE”, która znajduje się pod adresem www: „https://josephine.proebiz.com</w:t>
      </w:r>
      <w:r w:rsidRPr="00F75265">
        <w:rPr>
          <w:sz w:val="23"/>
          <w:szCs w:val="23"/>
        </w:rPr>
        <w:t>”. Wszystkie postępowania prowadzone przez Zamawiającego na platformie zakupowej „JOSEPHINE” znajdują się pod następującym adresem www: „https://josephine.proebiz.com/pl/profile/1230878675”.</w:t>
      </w:r>
    </w:p>
    <w:p w14:paraId="550AC2A8" w14:textId="2927C292" w:rsidR="00CF2766" w:rsidRPr="00F75265" w:rsidRDefault="00CF2766" w:rsidP="003A1F21">
      <w:pPr>
        <w:pStyle w:val="Akapitzlist"/>
        <w:numPr>
          <w:ilvl w:val="0"/>
          <w:numId w:val="24"/>
        </w:numPr>
        <w:spacing w:line="276" w:lineRule="auto"/>
        <w:ind w:left="993"/>
        <w:contextualSpacing w:val="0"/>
        <w:jc w:val="both"/>
        <w:rPr>
          <w:color w:val="FF0000"/>
          <w:sz w:val="23"/>
          <w:szCs w:val="23"/>
        </w:rPr>
      </w:pPr>
      <w:r w:rsidRPr="00F75265">
        <w:rPr>
          <w:sz w:val="23"/>
          <w:szCs w:val="23"/>
        </w:rPr>
        <w:t>Osobą uprawnioną do kontaktu z wykonawcami jest Pa</w:t>
      </w:r>
      <w:r w:rsidR="000241A2" w:rsidRPr="00F75265">
        <w:rPr>
          <w:sz w:val="23"/>
          <w:szCs w:val="23"/>
        </w:rPr>
        <w:t>n/i</w:t>
      </w:r>
      <w:r w:rsidR="003A1F21">
        <w:rPr>
          <w:sz w:val="23"/>
          <w:szCs w:val="23"/>
        </w:rPr>
        <w:t xml:space="preserve"> Rafał Karaś</w:t>
      </w:r>
      <w:r w:rsidRPr="00F75265">
        <w:rPr>
          <w:sz w:val="23"/>
          <w:szCs w:val="23"/>
        </w:rPr>
        <w:t>.</w:t>
      </w:r>
      <w:r w:rsidR="00900A31" w:rsidRPr="00F75265">
        <w:rPr>
          <w:sz w:val="23"/>
          <w:szCs w:val="23"/>
        </w:rPr>
        <w:t xml:space="preserve"> </w:t>
      </w:r>
      <w:r w:rsidRPr="00F75265">
        <w:rPr>
          <w:b/>
          <w:sz w:val="23"/>
          <w:szCs w:val="23"/>
        </w:rPr>
        <w:t xml:space="preserve">Na podstawie art. 65 Ustawy Zamawiający w czasie </w:t>
      </w:r>
      <w:r w:rsidRPr="00F75265">
        <w:rPr>
          <w:b/>
          <w:sz w:val="23"/>
          <w:szCs w:val="23"/>
          <w:u w:val="single"/>
        </w:rPr>
        <w:t>całego postępowania</w:t>
      </w:r>
      <w:r w:rsidR="00900A31" w:rsidRPr="00F75265">
        <w:rPr>
          <w:b/>
          <w:sz w:val="23"/>
          <w:szCs w:val="23"/>
          <w:u w:val="single"/>
        </w:rPr>
        <w:t xml:space="preserve"> </w:t>
      </w:r>
      <w:r w:rsidRPr="00F75265">
        <w:rPr>
          <w:b/>
          <w:sz w:val="23"/>
          <w:szCs w:val="23"/>
          <w:u w:val="single"/>
        </w:rPr>
        <w:t>o udzielenie zamówienia publicznego</w:t>
      </w:r>
      <w:r w:rsidRPr="00F75265">
        <w:rPr>
          <w:b/>
          <w:sz w:val="23"/>
          <w:szCs w:val="23"/>
        </w:rPr>
        <w:t xml:space="preserve"> będzie się komunikował z wykonawcami </w:t>
      </w:r>
      <w:r w:rsidRPr="00F75265">
        <w:rPr>
          <w:b/>
          <w:sz w:val="23"/>
          <w:szCs w:val="23"/>
          <w:u w:val="single"/>
        </w:rPr>
        <w:t>wyłącznie</w:t>
      </w:r>
      <w:r w:rsidRPr="00F75265">
        <w:rPr>
          <w:b/>
          <w:sz w:val="23"/>
          <w:szCs w:val="23"/>
        </w:rPr>
        <w:t xml:space="preserve"> przy użyciu środków komunikacji elektronicznej za pośrednictwem platformy zakupowej „JOSEPHINE” (podstrona postępowania, zakładka „Wiadomości”, opcja „Nowa wiadomość”), co zapewnia spójność przekazywanych danych, a także ochronę danych osobowych</w:t>
      </w:r>
      <w:r w:rsidRPr="00F75265">
        <w:rPr>
          <w:sz w:val="23"/>
          <w:szCs w:val="23"/>
        </w:rPr>
        <w:t xml:space="preserve">. </w:t>
      </w:r>
    </w:p>
    <w:p w14:paraId="18DA9973" w14:textId="7450ADE1" w:rsidR="00F96628" w:rsidRPr="00F75265" w:rsidRDefault="00F96628" w:rsidP="003A1F21">
      <w:pPr>
        <w:pStyle w:val="Akapitzlist"/>
        <w:numPr>
          <w:ilvl w:val="0"/>
          <w:numId w:val="24"/>
        </w:numPr>
        <w:spacing w:line="276" w:lineRule="auto"/>
        <w:ind w:left="993"/>
        <w:contextualSpacing w:val="0"/>
        <w:jc w:val="both"/>
        <w:rPr>
          <w:sz w:val="23"/>
          <w:szCs w:val="23"/>
        </w:rPr>
      </w:pPr>
      <w:r w:rsidRPr="00F75265">
        <w:rPr>
          <w:sz w:val="23"/>
          <w:szCs w:val="23"/>
        </w:rPr>
        <w:t>Złożenie oferty, złożenie wniosku o wyjaśnienie treści SWZ, uzupełnienie oraz wyjaśnienie oferty, a także wycofanie oferty następować może każdorazowo</w:t>
      </w:r>
      <w:r w:rsidR="00900A31" w:rsidRPr="00F75265">
        <w:rPr>
          <w:sz w:val="23"/>
          <w:szCs w:val="23"/>
        </w:rPr>
        <w:t xml:space="preserve"> </w:t>
      </w:r>
      <w:r w:rsidRPr="00F75265">
        <w:rPr>
          <w:sz w:val="23"/>
          <w:szCs w:val="23"/>
        </w:rPr>
        <w:t>wyłącznie za pośrednictwem platformy zakupowej „JOSEPHINE”. Za datę wniesienia wszelkich oświadczeń, wniosków, zawiadomień oraz informacji uznaje się datę</w:t>
      </w:r>
      <w:r w:rsidR="00900A31" w:rsidRPr="00F75265">
        <w:rPr>
          <w:sz w:val="23"/>
          <w:szCs w:val="23"/>
        </w:rPr>
        <w:t xml:space="preserve"> </w:t>
      </w:r>
      <w:r w:rsidRPr="00F75265">
        <w:rPr>
          <w:sz w:val="23"/>
          <w:szCs w:val="23"/>
        </w:rPr>
        <w:t>ich przekazania za pośrednictwem platformy zakupowej „JOSEPHINE”.</w:t>
      </w:r>
    </w:p>
    <w:p w14:paraId="153D9245" w14:textId="237B7E81" w:rsidR="00F96628" w:rsidRPr="00F75265" w:rsidRDefault="00F96628" w:rsidP="003A1F21">
      <w:pPr>
        <w:pStyle w:val="Akapitzlist"/>
        <w:numPr>
          <w:ilvl w:val="0"/>
          <w:numId w:val="24"/>
        </w:numPr>
        <w:spacing w:line="276" w:lineRule="auto"/>
        <w:ind w:left="993"/>
        <w:contextualSpacing w:val="0"/>
        <w:jc w:val="both"/>
        <w:rPr>
          <w:sz w:val="23"/>
          <w:szCs w:val="23"/>
        </w:rPr>
      </w:pPr>
      <w:r w:rsidRPr="00F75265">
        <w:rPr>
          <w:sz w:val="23"/>
          <w:szCs w:val="23"/>
        </w:rPr>
        <w:t>Zamawiający będzie przekazywał wykonawcom informacje za pośrednictwem platformy zakupowej „JOSEPHINE”. Informacje dotyczące odpowiedzi na pytania, zmiany SWZ, zmiany terminu składania i otwarcia ofert Zamawiający będzie zamieszczał na platformie zakupowej „JOSEPHINE”. Korespondencja, której zgodnie</w:t>
      </w:r>
      <w:r w:rsidR="00900A31" w:rsidRPr="00F75265">
        <w:rPr>
          <w:sz w:val="23"/>
          <w:szCs w:val="23"/>
        </w:rPr>
        <w:t xml:space="preserve"> </w:t>
      </w:r>
      <w:r w:rsidRPr="00F75265">
        <w:rPr>
          <w:sz w:val="23"/>
          <w:szCs w:val="23"/>
        </w:rPr>
        <w:t>z obowiązującymi przepisami adresatem jest konkretny wykonawca, będzie przekazywana do takiego konkretnego wykonawcy za pośrednictwem platformy zakupowej „JOSEPHINE”.</w:t>
      </w:r>
    </w:p>
    <w:p w14:paraId="76210B19" w14:textId="225A4116" w:rsidR="00F96628" w:rsidRPr="00F75265" w:rsidRDefault="00F96628" w:rsidP="003A1F21">
      <w:pPr>
        <w:pStyle w:val="Akapitzlist"/>
        <w:numPr>
          <w:ilvl w:val="0"/>
          <w:numId w:val="24"/>
        </w:numPr>
        <w:spacing w:line="276" w:lineRule="auto"/>
        <w:ind w:left="993"/>
        <w:contextualSpacing w:val="0"/>
        <w:jc w:val="both"/>
        <w:rPr>
          <w:sz w:val="23"/>
          <w:szCs w:val="23"/>
        </w:rPr>
      </w:pPr>
      <w:r w:rsidRPr="00F75265">
        <w:rPr>
          <w:sz w:val="23"/>
          <w:szCs w:val="23"/>
        </w:rPr>
        <w:t>Wykonawcy mają obowiązek samodzielnego sprawdzania informacji, komunikatów</w:t>
      </w:r>
      <w:r w:rsidR="00900A31" w:rsidRPr="00F75265">
        <w:rPr>
          <w:sz w:val="23"/>
          <w:szCs w:val="23"/>
        </w:rPr>
        <w:t xml:space="preserve"> </w:t>
      </w:r>
      <w:r w:rsidRPr="00F75265">
        <w:rPr>
          <w:sz w:val="23"/>
          <w:szCs w:val="23"/>
        </w:rPr>
        <w:t>i wiadomości na platformie zakupowej „JOSEPHINE”.</w:t>
      </w:r>
    </w:p>
    <w:p w14:paraId="46052EC9" w14:textId="78620DB3" w:rsidR="00F96628" w:rsidRPr="00F75265" w:rsidRDefault="00F96628" w:rsidP="003A1F21">
      <w:pPr>
        <w:pStyle w:val="Akapitzlist"/>
        <w:numPr>
          <w:ilvl w:val="0"/>
          <w:numId w:val="24"/>
        </w:numPr>
        <w:spacing w:line="276" w:lineRule="auto"/>
        <w:ind w:left="993"/>
        <w:contextualSpacing w:val="0"/>
        <w:jc w:val="both"/>
        <w:rPr>
          <w:sz w:val="23"/>
          <w:szCs w:val="23"/>
        </w:rPr>
      </w:pPr>
      <w:r w:rsidRPr="00F75265">
        <w:rPr>
          <w:sz w:val="23"/>
          <w:szCs w:val="23"/>
        </w:rPr>
        <w:t>Zamawiający podaje następujące informacje i wytyczne dla wykonawców korzystających z platformy zakupowej „JOSEPHINE”:</w:t>
      </w:r>
    </w:p>
    <w:p w14:paraId="4FE0C0D7" w14:textId="77777777" w:rsidR="00F96628" w:rsidRPr="00F75265" w:rsidRDefault="00F96628" w:rsidP="00D531A0">
      <w:pPr>
        <w:spacing w:line="276" w:lineRule="auto"/>
        <w:ind w:left="1985" w:hanging="567"/>
        <w:jc w:val="both"/>
        <w:rPr>
          <w:sz w:val="23"/>
          <w:szCs w:val="23"/>
        </w:rPr>
      </w:pPr>
      <w:r w:rsidRPr="00F75265">
        <w:rPr>
          <w:sz w:val="23"/>
          <w:szCs w:val="23"/>
        </w:rPr>
        <w:t>1)</w:t>
      </w:r>
      <w:r w:rsidRPr="00F75265">
        <w:rPr>
          <w:sz w:val="23"/>
          <w:szCs w:val="23"/>
        </w:rPr>
        <w:tab/>
        <w:t xml:space="preserve">aby korzystać z platformy zakupowej „JOSEPHINE” należy dysponować komputerem podłączonym do </w:t>
      </w:r>
      <w:proofErr w:type="spellStart"/>
      <w:r w:rsidRPr="00F75265">
        <w:rPr>
          <w:sz w:val="23"/>
          <w:szCs w:val="23"/>
        </w:rPr>
        <w:t>internetu</w:t>
      </w:r>
      <w:proofErr w:type="spellEnd"/>
      <w:r w:rsidRPr="00F75265">
        <w:rPr>
          <w:sz w:val="23"/>
          <w:szCs w:val="23"/>
        </w:rPr>
        <w:t xml:space="preserve"> z zainstalowaną przeglądarką</w:t>
      </w:r>
      <w:r w:rsidRPr="00F75265">
        <w:rPr>
          <w:sz w:val="23"/>
          <w:szCs w:val="23"/>
        </w:rPr>
        <w:br/>
        <w:t xml:space="preserve">Mozilla </w:t>
      </w:r>
      <w:proofErr w:type="spellStart"/>
      <w:r w:rsidRPr="00F75265">
        <w:rPr>
          <w:sz w:val="23"/>
          <w:szCs w:val="23"/>
        </w:rPr>
        <w:t>Firefox</w:t>
      </w:r>
      <w:proofErr w:type="spellEnd"/>
      <w:r w:rsidRPr="00F75265">
        <w:rPr>
          <w:sz w:val="23"/>
          <w:szCs w:val="23"/>
        </w:rPr>
        <w:t xml:space="preserve"> 13.0 lub wyższą (https://firefox.com), Google</w:t>
      </w:r>
      <w:r w:rsidRPr="00F75265">
        <w:rPr>
          <w:sz w:val="23"/>
          <w:szCs w:val="23"/>
        </w:rPr>
        <w:br/>
        <w:t xml:space="preserve">Chrome (https://google.com/chrome) albo Microsoft Edge (https://www.microsoft.com/edge) - </w:t>
      </w:r>
      <w:r w:rsidRPr="00F75265">
        <w:rPr>
          <w:b/>
          <w:sz w:val="23"/>
          <w:szCs w:val="23"/>
        </w:rPr>
        <w:t xml:space="preserve">ze względu na zakończenie </w:t>
      </w:r>
      <w:r w:rsidRPr="00F75265">
        <w:rPr>
          <w:b/>
          <w:sz w:val="23"/>
          <w:szCs w:val="23"/>
        </w:rPr>
        <w:lastRenderedPageBreak/>
        <w:t>wspierania przeglądarki Internet Explorer przez firmę Microsoft, stosowanie przeglądarki Internet Explorer nie jest dopuszczalne</w:t>
      </w:r>
      <w:r w:rsidRPr="00F75265">
        <w:rPr>
          <w:sz w:val="23"/>
          <w:szCs w:val="23"/>
        </w:rPr>
        <w:t>;</w:t>
      </w:r>
    </w:p>
    <w:p w14:paraId="7C52E08D" w14:textId="7A7F890E" w:rsidR="00F96628" w:rsidRPr="00F75265" w:rsidRDefault="00F96628" w:rsidP="00D531A0">
      <w:pPr>
        <w:spacing w:line="276" w:lineRule="auto"/>
        <w:ind w:left="1985" w:hanging="567"/>
        <w:jc w:val="both"/>
        <w:rPr>
          <w:sz w:val="23"/>
          <w:szCs w:val="23"/>
        </w:rPr>
      </w:pPr>
      <w:r w:rsidRPr="00F75265">
        <w:rPr>
          <w:sz w:val="23"/>
          <w:szCs w:val="23"/>
        </w:rPr>
        <w:t>2)</w:t>
      </w:r>
      <w:r w:rsidRPr="00F75265">
        <w:rPr>
          <w:sz w:val="23"/>
          <w:szCs w:val="23"/>
        </w:rPr>
        <w:tab/>
        <w:t>aby aktywnie korzystać z platformy zakupowej „JOSEPHINE”, w tym</w:t>
      </w:r>
      <w:r w:rsidRPr="00F75265">
        <w:rPr>
          <w:sz w:val="23"/>
          <w:szCs w:val="23"/>
        </w:rPr>
        <w:br/>
        <w:t>w szczególności z modułu komunikacyjnego umożliwiającego</w:t>
      </w:r>
      <w:r w:rsidRPr="00F75265">
        <w:rPr>
          <w:sz w:val="23"/>
          <w:szCs w:val="23"/>
        </w:rPr>
        <w:br/>
        <w:t>m.in. złożenie oferty, złożenie wniosku o wyjaśnienie dokumentacji,</w:t>
      </w:r>
      <w:r w:rsidRPr="00F75265">
        <w:rPr>
          <w:sz w:val="23"/>
          <w:szCs w:val="23"/>
        </w:rPr>
        <w:br/>
        <w:t>uzupełnienie oraz wyjaśnienie oferty, a także aby wycofać ofertę</w:t>
      </w:r>
      <w:r w:rsidRPr="00F75265">
        <w:rPr>
          <w:sz w:val="23"/>
          <w:szCs w:val="23"/>
        </w:rPr>
        <w:br/>
        <w:t>każdy wykonawca obowiązany jest najpierw dokonać rejestracji</w:t>
      </w:r>
      <w:r w:rsidRPr="00F75265">
        <w:rPr>
          <w:sz w:val="23"/>
          <w:szCs w:val="23"/>
        </w:rPr>
        <w:br/>
        <w:t>na platformie zakupowej „JOSEPHINE”. Rejestracji można dokonać</w:t>
      </w:r>
      <w:r w:rsidR="00900A31" w:rsidRPr="00F75265">
        <w:rPr>
          <w:sz w:val="23"/>
          <w:szCs w:val="23"/>
        </w:rPr>
        <w:t xml:space="preserve"> </w:t>
      </w:r>
      <w:r w:rsidRPr="00F75265">
        <w:rPr>
          <w:sz w:val="23"/>
          <w:szCs w:val="23"/>
        </w:rPr>
        <w:t>pod następującym adresem www: „https://josephine.proebiz.com/pl/register”.</w:t>
      </w:r>
      <w:r w:rsidR="00900A31" w:rsidRPr="00F75265">
        <w:rPr>
          <w:sz w:val="23"/>
          <w:szCs w:val="23"/>
        </w:rPr>
        <w:t xml:space="preserve"> </w:t>
      </w:r>
      <w:r w:rsidRPr="00F75265">
        <w:rPr>
          <w:sz w:val="23"/>
          <w:szCs w:val="23"/>
        </w:rPr>
        <w:t>Szczegółowa instrukcja w postaci pliku video dotycząca</w:t>
      </w:r>
      <w:r w:rsidR="00900A31" w:rsidRPr="00F75265">
        <w:rPr>
          <w:sz w:val="23"/>
          <w:szCs w:val="23"/>
        </w:rPr>
        <w:t xml:space="preserve"> </w:t>
      </w:r>
      <w:r w:rsidRPr="00F75265">
        <w:rPr>
          <w:sz w:val="23"/>
          <w:szCs w:val="23"/>
        </w:rPr>
        <w:t>postępowania w czasie rejestracji znajduje się pod następującym</w:t>
      </w:r>
      <w:r w:rsidR="00900A31" w:rsidRPr="00F75265">
        <w:rPr>
          <w:sz w:val="23"/>
          <w:szCs w:val="23"/>
        </w:rPr>
        <w:t xml:space="preserve"> </w:t>
      </w:r>
      <w:r w:rsidRPr="00F75265">
        <w:rPr>
          <w:sz w:val="23"/>
          <w:szCs w:val="23"/>
        </w:rPr>
        <w:t>adresem www: „https://store.proebiz.com/docs/josephine/pl/video/josephine-pl_wyk06_rejestracja-wykonawcy.mp4”;</w:t>
      </w:r>
    </w:p>
    <w:p w14:paraId="127D895F" w14:textId="7166478A" w:rsidR="00F96628" w:rsidRPr="00F75265" w:rsidRDefault="00F96628" w:rsidP="00D531A0">
      <w:pPr>
        <w:spacing w:line="276" w:lineRule="auto"/>
        <w:ind w:left="1985" w:hanging="567"/>
        <w:jc w:val="both"/>
        <w:rPr>
          <w:sz w:val="23"/>
          <w:szCs w:val="23"/>
        </w:rPr>
      </w:pPr>
      <w:r w:rsidRPr="00F75265">
        <w:rPr>
          <w:sz w:val="23"/>
          <w:szCs w:val="23"/>
        </w:rPr>
        <w:t>3)</w:t>
      </w:r>
      <w:r w:rsidRPr="00F75265">
        <w:rPr>
          <w:sz w:val="23"/>
          <w:szCs w:val="23"/>
        </w:rPr>
        <w:tab/>
        <w:t>każdy wykonawca rejestrując się, a następnie logując się do platformy</w:t>
      </w:r>
      <w:r w:rsidR="00900A31" w:rsidRPr="00F75265">
        <w:rPr>
          <w:sz w:val="23"/>
          <w:szCs w:val="23"/>
        </w:rPr>
        <w:t xml:space="preserve"> </w:t>
      </w:r>
      <w:r w:rsidRPr="00F75265">
        <w:rPr>
          <w:sz w:val="23"/>
          <w:szCs w:val="23"/>
        </w:rPr>
        <w:t>zakupowej „JOSEPHINE” akceptuje warunki prawne korzystania</w:t>
      </w:r>
      <w:r w:rsidR="00900A31" w:rsidRPr="00F75265">
        <w:rPr>
          <w:sz w:val="23"/>
          <w:szCs w:val="23"/>
        </w:rPr>
        <w:t xml:space="preserve"> </w:t>
      </w:r>
      <w:r w:rsidRPr="00F75265">
        <w:rPr>
          <w:sz w:val="23"/>
          <w:szCs w:val="23"/>
        </w:rPr>
        <w:t>z tej platformy, które są dostępne pod następującym adresem www: „</w:t>
      </w:r>
      <w:r w:rsidRPr="00F75265">
        <w:rPr>
          <w:bCs/>
          <w:sz w:val="23"/>
          <w:szCs w:val="23"/>
        </w:rPr>
        <w:t>https://store.proebiz.com/docs/josephine/pl/Warunki_handlowe_PROEBIZ_JOSEPHINE.pdf</w:t>
      </w:r>
      <w:r w:rsidRPr="00F75265">
        <w:rPr>
          <w:sz w:val="23"/>
          <w:szCs w:val="23"/>
        </w:rPr>
        <w:t>”, a także udziela zgody na przetwarzanie swoich danych</w:t>
      </w:r>
      <w:r w:rsidR="00900A31" w:rsidRPr="00F75265">
        <w:rPr>
          <w:sz w:val="23"/>
          <w:szCs w:val="23"/>
        </w:rPr>
        <w:t xml:space="preserve"> </w:t>
      </w:r>
      <w:r w:rsidRPr="00F75265">
        <w:rPr>
          <w:sz w:val="23"/>
          <w:szCs w:val="23"/>
        </w:rPr>
        <w:t>osobowych przez administratora platformy - treść zgody jest dostępna</w:t>
      </w:r>
      <w:r w:rsidR="00900A31" w:rsidRPr="00F75265">
        <w:rPr>
          <w:sz w:val="23"/>
          <w:szCs w:val="23"/>
        </w:rPr>
        <w:t xml:space="preserve"> </w:t>
      </w:r>
      <w:r w:rsidRPr="00F75265">
        <w:rPr>
          <w:sz w:val="23"/>
          <w:szCs w:val="23"/>
        </w:rPr>
        <w:t>pod następującym adresem www: „</w:t>
      </w:r>
      <w:r w:rsidRPr="00F75265">
        <w:rPr>
          <w:bCs/>
          <w:sz w:val="23"/>
          <w:szCs w:val="23"/>
        </w:rPr>
        <w:t>https://store.proebiz.com/docs/josephine/pl/</w:t>
      </w:r>
      <w:r w:rsidR="00900A31" w:rsidRPr="00F75265">
        <w:rPr>
          <w:bCs/>
          <w:sz w:val="23"/>
          <w:szCs w:val="23"/>
        </w:rPr>
        <w:t xml:space="preserve"> </w:t>
      </w:r>
      <w:r w:rsidRPr="00F75265">
        <w:rPr>
          <w:bCs/>
          <w:sz w:val="23"/>
          <w:szCs w:val="23"/>
        </w:rPr>
        <w:t>Przetwarzanie_danych_osobowych.pdf</w:t>
      </w:r>
      <w:r w:rsidRPr="00F75265">
        <w:rPr>
          <w:sz w:val="23"/>
          <w:szCs w:val="23"/>
        </w:rPr>
        <w:t>”. Korzystanie z platformy zakupowej „JOSEPHINE” jest dla wykonawców bezpłatne, z zastrzeżeniem,</w:t>
      </w:r>
      <w:r w:rsidR="00900A31" w:rsidRPr="00F75265">
        <w:rPr>
          <w:sz w:val="23"/>
          <w:szCs w:val="23"/>
        </w:rPr>
        <w:t xml:space="preserve"> </w:t>
      </w:r>
      <w:r w:rsidRPr="00F75265">
        <w:rPr>
          <w:sz w:val="23"/>
          <w:szCs w:val="23"/>
        </w:rPr>
        <w:t>iż poszczególni wykonawcy są upoważnieni do korzystania z platformy</w:t>
      </w:r>
      <w:r w:rsidR="00900A31" w:rsidRPr="00F75265">
        <w:rPr>
          <w:sz w:val="23"/>
          <w:szCs w:val="23"/>
        </w:rPr>
        <w:t xml:space="preserve"> </w:t>
      </w:r>
      <w:r w:rsidRPr="00F75265">
        <w:rPr>
          <w:sz w:val="23"/>
          <w:szCs w:val="23"/>
        </w:rPr>
        <w:t>wyłącznie na użytek własny. Dane osobowe wykonawców są przetwarzane</w:t>
      </w:r>
      <w:r w:rsidR="00900A31" w:rsidRPr="00F75265">
        <w:rPr>
          <w:sz w:val="23"/>
          <w:szCs w:val="23"/>
        </w:rPr>
        <w:t xml:space="preserve"> </w:t>
      </w:r>
      <w:r w:rsidRPr="00F75265">
        <w:rPr>
          <w:sz w:val="23"/>
          <w:szCs w:val="23"/>
        </w:rPr>
        <w:t>przez administratora platformy zgodnie z Rozporządzeniem Parlamentu Europejskiego i Rady (UE) 2016/679 z dnia 27 kwietnia 2016 r. w sprawie ochrony osób fizycznych w związku z przetwarzaniem danych osobowych</w:t>
      </w:r>
      <w:r w:rsidR="00900A31" w:rsidRPr="00F75265">
        <w:rPr>
          <w:sz w:val="23"/>
          <w:szCs w:val="23"/>
        </w:rPr>
        <w:t xml:space="preserve"> </w:t>
      </w:r>
      <w:r w:rsidRPr="00F75265">
        <w:rPr>
          <w:sz w:val="23"/>
          <w:szCs w:val="23"/>
        </w:rPr>
        <w:t>i w sprawie swobodnego przepływu takich danych oraz uchylenia</w:t>
      </w:r>
      <w:r w:rsidR="00900A31" w:rsidRPr="00F75265">
        <w:rPr>
          <w:sz w:val="23"/>
          <w:szCs w:val="23"/>
        </w:rPr>
        <w:t xml:space="preserve"> </w:t>
      </w:r>
      <w:r w:rsidRPr="00F75265">
        <w:rPr>
          <w:sz w:val="23"/>
          <w:szCs w:val="23"/>
        </w:rPr>
        <w:t>dyrektywy 95/46/WE (ogólne rozporządzenie o ochronie danych).</w:t>
      </w:r>
      <w:r w:rsidR="00900A31" w:rsidRPr="00F75265">
        <w:rPr>
          <w:sz w:val="23"/>
          <w:szCs w:val="23"/>
        </w:rPr>
        <w:t xml:space="preserve"> </w:t>
      </w:r>
      <w:r w:rsidRPr="00F75265">
        <w:rPr>
          <w:sz w:val="23"/>
          <w:szCs w:val="23"/>
        </w:rPr>
        <w:t>Dane osobowe wykonawców będą przetwarzane w następującym</w:t>
      </w:r>
      <w:r w:rsidR="00900A31" w:rsidRPr="00F75265">
        <w:rPr>
          <w:sz w:val="23"/>
          <w:szCs w:val="23"/>
        </w:rPr>
        <w:t xml:space="preserve"> </w:t>
      </w:r>
      <w:r w:rsidRPr="00F75265">
        <w:rPr>
          <w:sz w:val="23"/>
          <w:szCs w:val="23"/>
        </w:rPr>
        <w:t>zakresie: nazwa, imię i nazwisko, adres poczty elektronicznej, numer</w:t>
      </w:r>
      <w:r w:rsidR="00900A31" w:rsidRPr="00F75265">
        <w:rPr>
          <w:sz w:val="23"/>
          <w:szCs w:val="23"/>
        </w:rPr>
        <w:t xml:space="preserve"> </w:t>
      </w:r>
      <w:r w:rsidRPr="00F75265">
        <w:rPr>
          <w:sz w:val="23"/>
          <w:szCs w:val="23"/>
        </w:rPr>
        <w:t>telefonu, adres. Wyrażona zgoda może zostać cofnięta przez wykonawcę</w:t>
      </w:r>
      <w:r w:rsidR="00900A31" w:rsidRPr="00F75265">
        <w:rPr>
          <w:sz w:val="23"/>
          <w:szCs w:val="23"/>
        </w:rPr>
        <w:t xml:space="preserve"> </w:t>
      </w:r>
      <w:r w:rsidRPr="00F75265">
        <w:rPr>
          <w:sz w:val="23"/>
          <w:szCs w:val="23"/>
        </w:rPr>
        <w:t>w każdym czasie poprzez wysłanie wiadomości poczty elektronicznej</w:t>
      </w:r>
      <w:r w:rsidR="00900A31" w:rsidRPr="00F75265">
        <w:rPr>
          <w:sz w:val="23"/>
          <w:szCs w:val="23"/>
        </w:rPr>
        <w:t xml:space="preserve"> </w:t>
      </w:r>
      <w:r w:rsidRPr="00F75265">
        <w:rPr>
          <w:sz w:val="23"/>
          <w:szCs w:val="23"/>
        </w:rPr>
        <w:t xml:space="preserve">na adres: </w:t>
      </w:r>
      <w:r w:rsidRPr="0033145E">
        <w:rPr>
          <w:sz w:val="23"/>
          <w:szCs w:val="23"/>
        </w:rPr>
        <w:t>„</w:t>
      </w:r>
      <w:r w:rsidRPr="0033145E">
        <w:rPr>
          <w:b/>
          <w:sz w:val="23"/>
          <w:szCs w:val="23"/>
        </w:rPr>
        <w:t>gdpr@proebiz.com</w:t>
      </w:r>
      <w:r w:rsidRPr="0033145E">
        <w:rPr>
          <w:sz w:val="23"/>
          <w:szCs w:val="23"/>
        </w:rPr>
        <w:t>”;</w:t>
      </w:r>
    </w:p>
    <w:p w14:paraId="750BB6A2" w14:textId="22D8EF83" w:rsidR="00F96628" w:rsidRPr="00F75265" w:rsidRDefault="00F96628" w:rsidP="00D531A0">
      <w:pPr>
        <w:spacing w:line="276" w:lineRule="auto"/>
        <w:ind w:left="1985" w:hanging="567"/>
        <w:jc w:val="both"/>
        <w:rPr>
          <w:sz w:val="23"/>
          <w:szCs w:val="23"/>
        </w:rPr>
      </w:pPr>
      <w:r w:rsidRPr="00F75265">
        <w:rPr>
          <w:sz w:val="23"/>
          <w:szCs w:val="23"/>
        </w:rPr>
        <w:t>4)</w:t>
      </w:r>
      <w:r w:rsidRPr="00F75265">
        <w:rPr>
          <w:sz w:val="23"/>
          <w:szCs w:val="23"/>
        </w:rPr>
        <w:tab/>
        <w:t xml:space="preserve">prawidłowe działanie wszystkich narzędzi platformy zakupowej „JOSEPHINE” wymaga włączenia obsługi </w:t>
      </w:r>
      <w:proofErr w:type="spellStart"/>
      <w:r w:rsidRPr="00F75265">
        <w:rPr>
          <w:sz w:val="23"/>
          <w:szCs w:val="23"/>
        </w:rPr>
        <w:t>javascript</w:t>
      </w:r>
      <w:proofErr w:type="spellEnd"/>
      <w:r w:rsidRPr="00F75265">
        <w:rPr>
          <w:sz w:val="23"/>
          <w:szCs w:val="23"/>
        </w:rPr>
        <w:t xml:space="preserve"> i plików cookie w przeglądarce. Instrukcję w jaki sposób włączyć obsługę plików cookie w przeglądarce internetowej</w:t>
      </w:r>
      <w:r w:rsidR="00900A31" w:rsidRPr="00F75265">
        <w:rPr>
          <w:sz w:val="23"/>
          <w:szCs w:val="23"/>
        </w:rPr>
        <w:t xml:space="preserve"> </w:t>
      </w:r>
      <w:r w:rsidRPr="00F75265">
        <w:rPr>
          <w:sz w:val="23"/>
          <w:szCs w:val="23"/>
        </w:rPr>
        <w:t>oraz inne ustawienia techniczne, a także kontakt ze wsparciem technicznym platformy zakupowej „JOSEPHINE” można znaleźć pod następującym</w:t>
      </w:r>
      <w:r w:rsidR="00900A31" w:rsidRPr="00F75265">
        <w:rPr>
          <w:sz w:val="23"/>
          <w:szCs w:val="23"/>
        </w:rPr>
        <w:t xml:space="preserve"> </w:t>
      </w:r>
      <w:r w:rsidRPr="00F75265">
        <w:rPr>
          <w:sz w:val="23"/>
          <w:szCs w:val="23"/>
        </w:rPr>
        <w:t>adresem www: „https://proebiz.com/pl/support”. Wsparcie techniczne</w:t>
      </w:r>
      <w:r w:rsidR="00900A31" w:rsidRPr="00F75265">
        <w:rPr>
          <w:sz w:val="23"/>
          <w:szCs w:val="23"/>
        </w:rPr>
        <w:t xml:space="preserve"> </w:t>
      </w:r>
      <w:r w:rsidRPr="00F75265">
        <w:rPr>
          <w:sz w:val="23"/>
          <w:szCs w:val="23"/>
        </w:rPr>
        <w:t>platformy zakupowej „</w:t>
      </w:r>
      <w:r w:rsidRPr="0033145E">
        <w:rPr>
          <w:sz w:val="23"/>
          <w:szCs w:val="23"/>
        </w:rPr>
        <w:t>JOSEPHINE” dostępne jest w dni robocze</w:t>
      </w:r>
      <w:r w:rsidR="00900A31" w:rsidRPr="0033145E">
        <w:rPr>
          <w:sz w:val="23"/>
          <w:szCs w:val="23"/>
        </w:rPr>
        <w:t xml:space="preserve"> </w:t>
      </w:r>
      <w:r w:rsidRPr="0033145E">
        <w:rPr>
          <w:sz w:val="23"/>
          <w:szCs w:val="23"/>
        </w:rPr>
        <w:t xml:space="preserve">od godz. 8:00 do godz. 16:00 pod numerem telefonu </w:t>
      </w:r>
      <w:r w:rsidRPr="0033145E">
        <w:rPr>
          <w:b/>
          <w:sz w:val="23"/>
          <w:szCs w:val="23"/>
        </w:rPr>
        <w:t>+48 222 139 900</w:t>
      </w:r>
      <w:r w:rsidR="00900A31" w:rsidRPr="0033145E">
        <w:rPr>
          <w:sz w:val="23"/>
          <w:szCs w:val="23"/>
        </w:rPr>
        <w:t xml:space="preserve"> </w:t>
      </w:r>
      <w:r w:rsidRPr="0033145E">
        <w:rPr>
          <w:sz w:val="23"/>
          <w:szCs w:val="23"/>
        </w:rPr>
        <w:t>oraz za pomocą poczty elektronicznej pod adres „</w:t>
      </w:r>
      <w:r w:rsidRPr="0033145E">
        <w:rPr>
          <w:b/>
          <w:sz w:val="23"/>
          <w:szCs w:val="23"/>
        </w:rPr>
        <w:t>houston@proebiz.com</w:t>
      </w:r>
      <w:r w:rsidRPr="0033145E">
        <w:rPr>
          <w:sz w:val="23"/>
          <w:szCs w:val="23"/>
        </w:rPr>
        <w:t>”;</w:t>
      </w:r>
    </w:p>
    <w:p w14:paraId="5D6A5CBC" w14:textId="26046F5E" w:rsidR="00F96628" w:rsidRPr="00F75265" w:rsidRDefault="00F96628" w:rsidP="00D531A0">
      <w:pPr>
        <w:spacing w:line="276" w:lineRule="auto"/>
        <w:ind w:left="1985" w:hanging="567"/>
        <w:jc w:val="both"/>
        <w:rPr>
          <w:sz w:val="23"/>
          <w:szCs w:val="23"/>
        </w:rPr>
      </w:pPr>
      <w:r w:rsidRPr="00F75265">
        <w:rPr>
          <w:sz w:val="23"/>
          <w:szCs w:val="23"/>
        </w:rPr>
        <w:t>5)</w:t>
      </w:r>
      <w:r w:rsidRPr="00F75265">
        <w:rPr>
          <w:sz w:val="23"/>
          <w:szCs w:val="23"/>
        </w:rPr>
        <w:tab/>
        <w:t xml:space="preserve">w celu zapewnienia prawidłowego działania wszystkich narzędzi platformy zakupowej „JOSEPHINE” do elektronicznego składania ofert i </w:t>
      </w:r>
      <w:r w:rsidRPr="00F75265">
        <w:rPr>
          <w:sz w:val="23"/>
          <w:szCs w:val="23"/>
        </w:rPr>
        <w:lastRenderedPageBreak/>
        <w:t xml:space="preserve">elektronicznej komunikacji w zamówieniach publicznych z obowiązkowym zastosowaniem podpisu elektronicznego, należy zainstalować element ICA </w:t>
      </w:r>
      <w:proofErr w:type="spellStart"/>
      <w:r w:rsidRPr="00F75265">
        <w:rPr>
          <w:sz w:val="23"/>
          <w:szCs w:val="23"/>
        </w:rPr>
        <w:t>PKIService</w:t>
      </w:r>
      <w:proofErr w:type="spellEnd"/>
      <w:r w:rsidRPr="00F75265">
        <w:rPr>
          <w:sz w:val="23"/>
          <w:szCs w:val="23"/>
        </w:rPr>
        <w:t xml:space="preserve"> Host</w:t>
      </w:r>
      <w:r w:rsidR="00900A31" w:rsidRPr="00F75265">
        <w:rPr>
          <w:sz w:val="23"/>
          <w:szCs w:val="23"/>
        </w:rPr>
        <w:t xml:space="preserve"> </w:t>
      </w:r>
      <w:r w:rsidRPr="00F75265">
        <w:rPr>
          <w:sz w:val="23"/>
          <w:szCs w:val="23"/>
        </w:rPr>
        <w:t xml:space="preserve">i odpowiednie dodatki do przeglądarek internetowych Mozilla </w:t>
      </w:r>
      <w:proofErr w:type="spellStart"/>
      <w:r w:rsidRPr="00F75265">
        <w:rPr>
          <w:sz w:val="23"/>
          <w:szCs w:val="23"/>
        </w:rPr>
        <w:t>Firefox</w:t>
      </w:r>
      <w:proofErr w:type="spellEnd"/>
      <w:r w:rsidRPr="00F75265">
        <w:rPr>
          <w:sz w:val="23"/>
          <w:szCs w:val="23"/>
        </w:rPr>
        <w:t>, Google Chrome oraz Microsoft Edge. Szczegóły dotyczące instalacji i link do pobrania ww. komponentów oraz dodatków można znaleźć pod następującym adresem www: „https://josephine.proebiz.com/pl/test-podpis”;</w:t>
      </w:r>
    </w:p>
    <w:p w14:paraId="54748A1D" w14:textId="2660AD5C" w:rsidR="00F96628" w:rsidRPr="00F75265" w:rsidRDefault="00F96628" w:rsidP="00D531A0">
      <w:pPr>
        <w:spacing w:line="276" w:lineRule="auto"/>
        <w:ind w:left="1985" w:hanging="567"/>
        <w:jc w:val="both"/>
        <w:rPr>
          <w:sz w:val="23"/>
          <w:szCs w:val="23"/>
        </w:rPr>
      </w:pPr>
      <w:r w:rsidRPr="00F75265">
        <w:rPr>
          <w:sz w:val="23"/>
          <w:szCs w:val="23"/>
        </w:rPr>
        <w:t>6)</w:t>
      </w:r>
      <w:r w:rsidRPr="00F75265">
        <w:rPr>
          <w:sz w:val="23"/>
          <w:szCs w:val="23"/>
        </w:rPr>
        <w:tab/>
        <w:t>logowanie do platformy zakupowej „JOSEPHINE” może nastąpić za pomocą hasła lub za pomocą podpisu elektronicznego, jednak nie ma potrzeby wgrywania podpisu elektronicznego do indywidualnego profilu na platformie zakupowej „JOSEPHINE”. W celu ochrony i bezpieczeństwa profilu na platformie zakupowej „JOSEPHINE” wystarczające jest logowanie się na platformie</w:t>
      </w:r>
      <w:r w:rsidR="00900A31" w:rsidRPr="00F75265">
        <w:rPr>
          <w:sz w:val="23"/>
          <w:szCs w:val="23"/>
        </w:rPr>
        <w:t xml:space="preserve"> </w:t>
      </w:r>
      <w:r w:rsidRPr="00F75265">
        <w:rPr>
          <w:sz w:val="23"/>
          <w:szCs w:val="23"/>
        </w:rPr>
        <w:t>za pomocą hasła. Jest to opcja zalecana przez administratora platformy.</w:t>
      </w:r>
    </w:p>
    <w:p w14:paraId="15E35101" w14:textId="09DE14AA" w:rsidR="00F96628" w:rsidRPr="00F75265" w:rsidRDefault="00F96628" w:rsidP="003A1F21">
      <w:pPr>
        <w:pStyle w:val="Akapitzlist"/>
        <w:numPr>
          <w:ilvl w:val="0"/>
          <w:numId w:val="24"/>
        </w:numPr>
        <w:spacing w:line="276" w:lineRule="auto"/>
        <w:ind w:left="993"/>
        <w:contextualSpacing w:val="0"/>
        <w:jc w:val="both"/>
        <w:rPr>
          <w:sz w:val="23"/>
          <w:szCs w:val="23"/>
        </w:rPr>
      </w:pPr>
      <w:r w:rsidRPr="00F75265">
        <w:rPr>
          <w:sz w:val="23"/>
          <w:szCs w:val="23"/>
        </w:rPr>
        <w:t>Szczegółowe wymagania techniczne związane z minimalną infrastrukturą teleinformatyczną wykonawców korzystających z platformy zakupowej</w:t>
      </w:r>
      <w:r w:rsidR="00900A31" w:rsidRPr="00F75265">
        <w:rPr>
          <w:sz w:val="23"/>
          <w:szCs w:val="23"/>
        </w:rPr>
        <w:t xml:space="preserve"> </w:t>
      </w:r>
      <w:r w:rsidRPr="00F75265">
        <w:rPr>
          <w:sz w:val="23"/>
          <w:szCs w:val="23"/>
        </w:rPr>
        <w:t>„JOSEPHINE” znajdują się pod następującym adresem www: „https://store.proebiz.com/docs/josephine/pl/Wymagania_techniczne_sw_JOSEPHINE.pdf”.</w:t>
      </w:r>
    </w:p>
    <w:p w14:paraId="4CA75E5E" w14:textId="588C652B" w:rsidR="00F96628" w:rsidRPr="00F75265" w:rsidRDefault="00F96628" w:rsidP="003A1F21">
      <w:pPr>
        <w:pStyle w:val="Akapitzlist"/>
        <w:numPr>
          <w:ilvl w:val="0"/>
          <w:numId w:val="24"/>
        </w:numPr>
        <w:spacing w:line="276" w:lineRule="auto"/>
        <w:ind w:left="993"/>
        <w:contextualSpacing w:val="0"/>
        <w:jc w:val="both"/>
        <w:rPr>
          <w:sz w:val="23"/>
          <w:szCs w:val="23"/>
        </w:rPr>
      </w:pPr>
      <w:r w:rsidRPr="00F75265">
        <w:rPr>
          <w:sz w:val="23"/>
          <w:szCs w:val="23"/>
        </w:rPr>
        <w:t xml:space="preserve">Wykonawcy, przystępując do niniejszego postępowania akceptują, że jest ono prowadzone w formie elektronicznej za pośrednictwem platformy zakupowej </w:t>
      </w:r>
      <w:r w:rsidRPr="00F75265">
        <w:rPr>
          <w:bCs/>
          <w:sz w:val="23"/>
          <w:szCs w:val="23"/>
        </w:rPr>
        <w:t>„JOSEPHINE”, która znajduje się pod adresem www: „https://josephine.proebiz.com</w:t>
      </w:r>
      <w:r w:rsidRPr="00F75265">
        <w:rPr>
          <w:sz w:val="23"/>
          <w:szCs w:val="23"/>
        </w:rPr>
        <w:t>”, na warunkach prawnych korzystania z tej platformy, które są dostępne i podlegają akceptacji w czasie rejestracji użytkownika na platformie i uznaje te warunki</w:t>
      </w:r>
      <w:r w:rsidR="00900A31" w:rsidRPr="00F75265">
        <w:rPr>
          <w:sz w:val="23"/>
          <w:szCs w:val="23"/>
        </w:rPr>
        <w:t xml:space="preserve"> </w:t>
      </w:r>
      <w:r w:rsidRPr="00F75265">
        <w:rPr>
          <w:sz w:val="23"/>
          <w:szCs w:val="23"/>
        </w:rPr>
        <w:t>za wiążące.</w:t>
      </w:r>
    </w:p>
    <w:p w14:paraId="4BDC0F2B" w14:textId="347D8BF3" w:rsidR="00F96628" w:rsidRPr="00F75265" w:rsidRDefault="00F96628" w:rsidP="003A1F21">
      <w:pPr>
        <w:pStyle w:val="Akapitzlist"/>
        <w:numPr>
          <w:ilvl w:val="0"/>
          <w:numId w:val="24"/>
        </w:numPr>
        <w:spacing w:line="276" w:lineRule="auto"/>
        <w:ind w:left="993"/>
        <w:contextualSpacing w:val="0"/>
        <w:jc w:val="both"/>
        <w:rPr>
          <w:sz w:val="23"/>
          <w:szCs w:val="23"/>
        </w:rPr>
      </w:pPr>
      <w:r w:rsidRPr="00F75265">
        <w:rPr>
          <w:sz w:val="23"/>
          <w:szCs w:val="23"/>
        </w:rPr>
        <w:t>Zamawiający nie ponosi odpowiedzialności za złożenie przez wykonawcę</w:t>
      </w:r>
      <w:r w:rsidR="00900A31" w:rsidRPr="00F75265">
        <w:rPr>
          <w:sz w:val="23"/>
          <w:szCs w:val="23"/>
        </w:rPr>
        <w:t xml:space="preserve"> </w:t>
      </w:r>
      <w:r w:rsidRPr="00F75265">
        <w:rPr>
          <w:sz w:val="23"/>
          <w:szCs w:val="23"/>
        </w:rPr>
        <w:t>oferty w sposób niezgodny z Instrukcją korzystania z platformy zakupowej „JOSEPHINE”, w szczególności w przypadku, gdy Zamawiający w związku</w:t>
      </w:r>
      <w:r w:rsidR="00900A31" w:rsidRPr="00F75265">
        <w:rPr>
          <w:sz w:val="23"/>
          <w:szCs w:val="23"/>
        </w:rPr>
        <w:t xml:space="preserve"> </w:t>
      </w:r>
      <w:r w:rsidRPr="00F75265">
        <w:rPr>
          <w:sz w:val="23"/>
          <w:szCs w:val="23"/>
        </w:rPr>
        <w:t>z błędem wykonawcy będzie miał możliwość zapoznania się z treścią</w:t>
      </w:r>
      <w:r w:rsidR="00900A31" w:rsidRPr="00F75265">
        <w:rPr>
          <w:sz w:val="23"/>
          <w:szCs w:val="23"/>
        </w:rPr>
        <w:t xml:space="preserve"> </w:t>
      </w:r>
      <w:r w:rsidRPr="00F75265">
        <w:rPr>
          <w:sz w:val="23"/>
          <w:szCs w:val="23"/>
        </w:rPr>
        <w:t>oferty przed upływem terminu składania ofert np. w wyniku złożenia</w:t>
      </w:r>
      <w:r w:rsidR="00900A31" w:rsidRPr="00F75265">
        <w:rPr>
          <w:sz w:val="23"/>
          <w:szCs w:val="23"/>
        </w:rPr>
        <w:t xml:space="preserve"> </w:t>
      </w:r>
      <w:r w:rsidRPr="00F75265">
        <w:rPr>
          <w:sz w:val="23"/>
          <w:szCs w:val="23"/>
        </w:rPr>
        <w:t>przez wykonawcę oferty za pomocą narzędzia do wysyłania wiadomości</w:t>
      </w:r>
      <w:r w:rsidR="00900A31" w:rsidRPr="00F75265">
        <w:rPr>
          <w:sz w:val="23"/>
          <w:szCs w:val="23"/>
        </w:rPr>
        <w:t xml:space="preserve"> </w:t>
      </w:r>
      <w:r w:rsidRPr="00F75265">
        <w:rPr>
          <w:sz w:val="23"/>
          <w:szCs w:val="23"/>
        </w:rPr>
        <w:t>do Zamawiającego. Oferta złożona w taki nieprawidłowy sposób nie będzie brana</w:t>
      </w:r>
      <w:r w:rsidRPr="00F75265">
        <w:rPr>
          <w:sz w:val="23"/>
          <w:szCs w:val="23"/>
        </w:rPr>
        <w:br/>
        <w:t>pod uwagę w postępowaniu. Szczegółowa instrukcja składania oferty za pośrednictwem platformy zakupowej „JOSEPHINE” znajduje się pod następującym adresem</w:t>
      </w:r>
      <w:r w:rsidR="00900A31" w:rsidRPr="00F75265">
        <w:rPr>
          <w:sz w:val="23"/>
          <w:szCs w:val="23"/>
        </w:rPr>
        <w:t xml:space="preserve"> </w:t>
      </w:r>
      <w:r w:rsidRPr="00F75265">
        <w:rPr>
          <w:sz w:val="23"/>
          <w:szCs w:val="23"/>
        </w:rPr>
        <w:t>www: „https://store.proebiz.com/docs/josephine/pl/Instrukcja_wykonawcy.pdf”.</w:t>
      </w:r>
    </w:p>
    <w:p w14:paraId="543EC85A" w14:textId="44A59054" w:rsidR="0008470F" w:rsidRPr="00F75265" w:rsidRDefault="00F96628" w:rsidP="003A1F21">
      <w:pPr>
        <w:pStyle w:val="Akapitzlist"/>
        <w:numPr>
          <w:ilvl w:val="0"/>
          <w:numId w:val="24"/>
        </w:numPr>
        <w:spacing w:line="276" w:lineRule="auto"/>
        <w:ind w:left="993"/>
        <w:contextualSpacing w:val="0"/>
        <w:jc w:val="both"/>
        <w:rPr>
          <w:sz w:val="23"/>
          <w:szCs w:val="23"/>
        </w:rPr>
      </w:pPr>
      <w:r w:rsidRPr="00F75265">
        <w:rPr>
          <w:sz w:val="23"/>
          <w:szCs w:val="23"/>
        </w:rPr>
        <w:t>Wykonawcy mogą zwracać się do Zamawiającego z wnioskami o wyjaśnienie</w:t>
      </w:r>
      <w:r w:rsidR="00900A31" w:rsidRPr="00F75265">
        <w:rPr>
          <w:sz w:val="23"/>
          <w:szCs w:val="23"/>
        </w:rPr>
        <w:t xml:space="preserve"> </w:t>
      </w:r>
      <w:r w:rsidRPr="00F75265">
        <w:rPr>
          <w:sz w:val="23"/>
          <w:szCs w:val="23"/>
        </w:rPr>
        <w:t>treści SWZ. Zamawiający obowiązany jest udzielić wyjaśnień niezwłocznie, jednak</w:t>
      </w:r>
      <w:r w:rsidR="00900A31" w:rsidRPr="00F75265">
        <w:rPr>
          <w:sz w:val="23"/>
          <w:szCs w:val="23"/>
        </w:rPr>
        <w:t xml:space="preserve"> </w:t>
      </w:r>
      <w:r w:rsidRPr="00F75265">
        <w:rPr>
          <w:sz w:val="23"/>
          <w:szCs w:val="23"/>
        </w:rPr>
        <w:t>nie później niż na 2 dni przed upływem terminu składania ofert, pod warunkiem</w:t>
      </w:r>
      <w:r w:rsidR="00900A31" w:rsidRPr="00F75265">
        <w:rPr>
          <w:sz w:val="23"/>
          <w:szCs w:val="23"/>
        </w:rPr>
        <w:t xml:space="preserve"> </w:t>
      </w:r>
      <w:r w:rsidRPr="00F75265">
        <w:rPr>
          <w:sz w:val="23"/>
          <w:szCs w:val="23"/>
        </w:rPr>
        <w:t>że wniosek o wyjaśnienie treści SWZ wpłynął do Zamawiającego nie później</w:t>
      </w:r>
      <w:r w:rsidR="00900A31" w:rsidRPr="00F75265">
        <w:rPr>
          <w:sz w:val="23"/>
          <w:szCs w:val="23"/>
        </w:rPr>
        <w:t xml:space="preserve"> </w:t>
      </w:r>
      <w:r w:rsidRPr="00F75265">
        <w:rPr>
          <w:sz w:val="23"/>
          <w:szCs w:val="23"/>
        </w:rPr>
        <w:t>niż na 4 dni przed upływem terminu składania ofert.</w:t>
      </w:r>
    </w:p>
    <w:p w14:paraId="5138B663" w14:textId="4CF8A83E" w:rsidR="00900A31" w:rsidRPr="00F75265" w:rsidRDefault="00F96628" w:rsidP="003A1F21">
      <w:pPr>
        <w:pStyle w:val="Akapitzlist"/>
        <w:numPr>
          <w:ilvl w:val="0"/>
          <w:numId w:val="24"/>
        </w:numPr>
        <w:spacing w:line="276" w:lineRule="auto"/>
        <w:ind w:left="993"/>
        <w:contextualSpacing w:val="0"/>
        <w:jc w:val="both"/>
        <w:rPr>
          <w:sz w:val="23"/>
          <w:szCs w:val="23"/>
        </w:rPr>
      </w:pPr>
      <w:r w:rsidRPr="00F75265">
        <w:rPr>
          <w:sz w:val="23"/>
          <w:szCs w:val="23"/>
        </w:rPr>
        <w:t>W przypadku gdy Zamawiający nie udzieli wyjaśnień, o których mowa w ust. 10, najpóźniej na 2 dni przed upływem terminu składania ofert, termin składania</w:t>
      </w:r>
      <w:r w:rsidR="00900A31" w:rsidRPr="00F75265">
        <w:rPr>
          <w:sz w:val="23"/>
          <w:szCs w:val="23"/>
        </w:rPr>
        <w:t xml:space="preserve"> </w:t>
      </w:r>
      <w:r w:rsidRPr="00F75265">
        <w:rPr>
          <w:sz w:val="23"/>
          <w:szCs w:val="23"/>
        </w:rPr>
        <w:t>ofert zostanie przedłużony przez Zamawiającego o czas niezbędny do zapoznania</w:t>
      </w:r>
      <w:r w:rsidR="00900A31" w:rsidRPr="00F75265">
        <w:rPr>
          <w:sz w:val="23"/>
          <w:szCs w:val="23"/>
        </w:rPr>
        <w:t xml:space="preserve"> </w:t>
      </w:r>
      <w:r w:rsidRPr="00F75265">
        <w:rPr>
          <w:sz w:val="23"/>
          <w:szCs w:val="23"/>
        </w:rPr>
        <w:t>się wszystkich zainteresowanych wykonawców z wyjaśnieniami niezbędnymi</w:t>
      </w:r>
      <w:r w:rsidR="00900A31" w:rsidRPr="00F75265">
        <w:rPr>
          <w:sz w:val="23"/>
          <w:szCs w:val="23"/>
        </w:rPr>
        <w:t xml:space="preserve"> </w:t>
      </w:r>
      <w:r w:rsidRPr="00F75265">
        <w:rPr>
          <w:sz w:val="23"/>
          <w:szCs w:val="23"/>
        </w:rPr>
        <w:t>do należytego przygotowania i złożenia ofert.</w:t>
      </w:r>
    </w:p>
    <w:p w14:paraId="2CA37B14" w14:textId="00C3934F" w:rsidR="00900A31" w:rsidRPr="00F75265" w:rsidRDefault="00F96628" w:rsidP="003A1F21">
      <w:pPr>
        <w:pStyle w:val="Akapitzlist"/>
        <w:numPr>
          <w:ilvl w:val="0"/>
          <w:numId w:val="24"/>
        </w:numPr>
        <w:spacing w:line="276" w:lineRule="auto"/>
        <w:ind w:left="993"/>
        <w:contextualSpacing w:val="0"/>
        <w:jc w:val="both"/>
        <w:rPr>
          <w:sz w:val="23"/>
          <w:szCs w:val="23"/>
        </w:rPr>
      </w:pPr>
      <w:r w:rsidRPr="00F75265">
        <w:rPr>
          <w:sz w:val="23"/>
          <w:szCs w:val="23"/>
        </w:rPr>
        <w:lastRenderedPageBreak/>
        <w:t>Przedłużenie terminu składania</w:t>
      </w:r>
      <w:r w:rsidR="00900A31" w:rsidRPr="00F75265">
        <w:rPr>
          <w:sz w:val="23"/>
          <w:szCs w:val="23"/>
        </w:rPr>
        <w:t xml:space="preserve"> </w:t>
      </w:r>
      <w:r w:rsidRPr="00F75265">
        <w:rPr>
          <w:sz w:val="23"/>
          <w:szCs w:val="23"/>
        </w:rPr>
        <w:t>ofert nie wpływa na bieg terminu składania wniosków o wyjaśnienie treści SWZ.</w:t>
      </w:r>
    </w:p>
    <w:p w14:paraId="6EA23667" w14:textId="77777777" w:rsidR="00B718DD" w:rsidRDefault="00F96628" w:rsidP="003A1F21">
      <w:pPr>
        <w:pStyle w:val="Akapitzlist"/>
        <w:numPr>
          <w:ilvl w:val="0"/>
          <w:numId w:val="24"/>
        </w:numPr>
        <w:spacing w:line="276" w:lineRule="auto"/>
        <w:ind w:left="993"/>
        <w:contextualSpacing w:val="0"/>
        <w:jc w:val="both"/>
        <w:rPr>
          <w:sz w:val="23"/>
          <w:szCs w:val="23"/>
        </w:rPr>
      </w:pPr>
      <w:r w:rsidRPr="00F75265">
        <w:rPr>
          <w:sz w:val="23"/>
          <w:szCs w:val="23"/>
        </w:rPr>
        <w:t>Treść wniosków (zapytań) o wyjaśnienie SWZ bez ujawniania źródła zapytania</w:t>
      </w:r>
      <w:r w:rsidR="00053CE1" w:rsidRPr="00F75265">
        <w:rPr>
          <w:sz w:val="23"/>
          <w:szCs w:val="23"/>
        </w:rPr>
        <w:t xml:space="preserve"> </w:t>
      </w:r>
      <w:r w:rsidRPr="00F75265">
        <w:rPr>
          <w:sz w:val="23"/>
          <w:szCs w:val="23"/>
        </w:rPr>
        <w:t>wraz z treścią udzielonych wyjaśnień Zamawiający przekazuje wykonawcom,</w:t>
      </w:r>
      <w:r w:rsidR="00053CE1" w:rsidRPr="00F75265">
        <w:rPr>
          <w:sz w:val="23"/>
          <w:szCs w:val="23"/>
        </w:rPr>
        <w:t xml:space="preserve"> </w:t>
      </w:r>
      <w:r w:rsidRPr="00F75265">
        <w:rPr>
          <w:sz w:val="23"/>
          <w:szCs w:val="23"/>
        </w:rPr>
        <w:t>którym udostępnił SWZ, a także zamieszcza na stronie postępowania na platformie zakupowej „JOSEPHINE”. W przypadku gdy wniosek o wyjaśnienie treści SWZ</w:t>
      </w:r>
      <w:r w:rsidR="00053CE1" w:rsidRPr="00F75265">
        <w:rPr>
          <w:sz w:val="23"/>
          <w:szCs w:val="23"/>
        </w:rPr>
        <w:t xml:space="preserve"> </w:t>
      </w:r>
      <w:r w:rsidRPr="00F75265">
        <w:rPr>
          <w:sz w:val="23"/>
          <w:szCs w:val="23"/>
        </w:rPr>
        <w:t>nie wpłynie do Zamawiającego w określony w SWZ sposób komunikowania</w:t>
      </w:r>
      <w:r w:rsidR="00053CE1" w:rsidRPr="00F75265">
        <w:rPr>
          <w:sz w:val="23"/>
          <w:szCs w:val="23"/>
        </w:rPr>
        <w:t xml:space="preserve"> </w:t>
      </w:r>
      <w:r w:rsidRPr="00F75265">
        <w:rPr>
          <w:sz w:val="23"/>
          <w:szCs w:val="23"/>
        </w:rPr>
        <w:t>się wykonawców z Zamawiającym w terminie, o którym mowa w ust. 10, Zamawiający nie ma obowiązku udzielania wyjaśnień SWZ oraz obowiązku przedłużenia terminu składania ofert.</w:t>
      </w:r>
    </w:p>
    <w:p w14:paraId="00C3C589" w14:textId="77777777" w:rsidR="00B718DD" w:rsidRDefault="00F96628" w:rsidP="003A1F21">
      <w:pPr>
        <w:pStyle w:val="Akapitzlist"/>
        <w:numPr>
          <w:ilvl w:val="0"/>
          <w:numId w:val="24"/>
        </w:numPr>
        <w:spacing w:line="276" w:lineRule="auto"/>
        <w:ind w:left="993"/>
        <w:contextualSpacing w:val="0"/>
        <w:jc w:val="both"/>
        <w:rPr>
          <w:sz w:val="23"/>
          <w:szCs w:val="23"/>
        </w:rPr>
      </w:pPr>
      <w:r w:rsidRPr="00B718DD">
        <w:rPr>
          <w:sz w:val="23"/>
          <w:szCs w:val="23"/>
        </w:rPr>
        <w:t xml:space="preserve">W uzasadnionych przypadkach Zamawiający może przed upływem terminu </w:t>
      </w:r>
      <w:r w:rsidR="00550468" w:rsidRPr="00B718DD">
        <w:rPr>
          <w:sz w:val="23"/>
          <w:szCs w:val="23"/>
        </w:rPr>
        <w:t>składania ofert</w:t>
      </w:r>
      <w:r w:rsidRPr="00B718DD">
        <w:rPr>
          <w:sz w:val="23"/>
          <w:szCs w:val="23"/>
        </w:rPr>
        <w:t xml:space="preserve"> zmienić treść SWZ. Dokonaną zmianę SWZ Zamawiający udostępni na stronie postępowania na platformie zakupowej „JOSEPHINE”</w:t>
      </w:r>
      <w:r w:rsidRPr="00B718DD">
        <w:rPr>
          <w:bCs/>
          <w:sz w:val="23"/>
          <w:szCs w:val="23"/>
        </w:rPr>
        <w:t xml:space="preserve">. </w:t>
      </w:r>
      <w:r w:rsidRPr="00B718DD">
        <w:rPr>
          <w:sz w:val="23"/>
          <w:szCs w:val="23"/>
        </w:rPr>
        <w:t>W przypadku gdy zmiany</w:t>
      </w:r>
      <w:r w:rsidR="00053CE1" w:rsidRPr="00B718DD">
        <w:rPr>
          <w:sz w:val="23"/>
          <w:szCs w:val="23"/>
        </w:rPr>
        <w:t xml:space="preserve"> </w:t>
      </w:r>
      <w:r w:rsidRPr="00B718DD">
        <w:rPr>
          <w:sz w:val="23"/>
          <w:szCs w:val="23"/>
        </w:rPr>
        <w:t>treści SWZ są istotne dla sporządzenia oferty lub wymagają od wykonawców dodatkowego czasu na zapoznanie się ze zmianą SWZ i przygotowanie ofert, Zamawiający przedłuży termin składania ofert o czas niezbędny na zapoznanie</w:t>
      </w:r>
      <w:r w:rsidR="00053CE1" w:rsidRPr="00B718DD">
        <w:rPr>
          <w:sz w:val="23"/>
          <w:szCs w:val="23"/>
        </w:rPr>
        <w:t xml:space="preserve"> </w:t>
      </w:r>
      <w:r w:rsidRPr="00B718DD">
        <w:rPr>
          <w:sz w:val="23"/>
          <w:szCs w:val="23"/>
        </w:rPr>
        <w:t>się ze zmianą SWZ i przygotowanie oferty. W takim przypadku Zamawiający zamieści odpowiednie ogłoszenie o sprostowaniu ogłoszenia oraz zamieści informację</w:t>
      </w:r>
      <w:r w:rsidR="00053CE1" w:rsidRPr="00B718DD">
        <w:rPr>
          <w:sz w:val="23"/>
          <w:szCs w:val="23"/>
        </w:rPr>
        <w:t xml:space="preserve"> </w:t>
      </w:r>
      <w:r w:rsidRPr="00B718DD">
        <w:rPr>
          <w:sz w:val="23"/>
          <w:szCs w:val="23"/>
        </w:rPr>
        <w:t xml:space="preserve">o przedłużeniu terminu składania ofert na stronie postępowania na platformie zakupowej „JOSEPHINE”. </w:t>
      </w:r>
    </w:p>
    <w:p w14:paraId="2E3F6FE6" w14:textId="6763F53B" w:rsidR="00F96628" w:rsidRPr="00B718DD" w:rsidRDefault="00F96628" w:rsidP="003A1F21">
      <w:pPr>
        <w:pStyle w:val="Akapitzlist"/>
        <w:numPr>
          <w:ilvl w:val="0"/>
          <w:numId w:val="24"/>
        </w:numPr>
        <w:spacing w:line="276" w:lineRule="auto"/>
        <w:ind w:left="993"/>
        <w:contextualSpacing w:val="0"/>
        <w:jc w:val="both"/>
        <w:rPr>
          <w:sz w:val="23"/>
          <w:szCs w:val="23"/>
        </w:rPr>
      </w:pPr>
      <w:r w:rsidRPr="00B718DD">
        <w:rPr>
          <w:sz w:val="23"/>
          <w:szCs w:val="23"/>
        </w:rPr>
        <w:tab/>
        <w:t>Szczegółowa instrukcja korzystania z platformy zakupowej „JOSEPHINE”</w:t>
      </w:r>
      <w:r w:rsidR="00053CE1" w:rsidRPr="00B718DD">
        <w:rPr>
          <w:sz w:val="23"/>
          <w:szCs w:val="23"/>
        </w:rPr>
        <w:t xml:space="preserve"> </w:t>
      </w:r>
      <w:r w:rsidRPr="00B718DD">
        <w:rPr>
          <w:sz w:val="23"/>
          <w:szCs w:val="23"/>
        </w:rPr>
        <w:t>dla wykonawców znajduje się pod następującym adresem www: „https://store.proebiz.com/docs/josephine/pl/Skrocona_instrukcja_dla_wykonawcy.pdf”.</w:t>
      </w:r>
    </w:p>
    <w:p w14:paraId="6B2099F2" w14:textId="66FC6277" w:rsidR="00DF5163" w:rsidRPr="00F75265" w:rsidRDefault="00DF5163" w:rsidP="00B224D5">
      <w:pPr>
        <w:pStyle w:val="Nagwek2"/>
      </w:pPr>
      <w:bookmarkStart w:id="7" w:name="_Toc193453410"/>
      <w:r w:rsidRPr="00F75265">
        <w:t>WYMAGANIA DOTYCZĄCE WADIUM</w:t>
      </w:r>
      <w:bookmarkEnd w:id="7"/>
    </w:p>
    <w:p w14:paraId="2B5BF40C" w14:textId="299D611D" w:rsidR="002F34E2" w:rsidRPr="00F75265" w:rsidRDefault="002F34E2" w:rsidP="00F75265">
      <w:pPr>
        <w:shd w:val="clear" w:color="auto" w:fill="FFFFFF"/>
        <w:spacing w:line="276" w:lineRule="auto"/>
        <w:jc w:val="both"/>
        <w:rPr>
          <w:sz w:val="23"/>
          <w:szCs w:val="23"/>
          <w:u w:val="single"/>
          <w:shd w:val="clear" w:color="auto" w:fill="E6E6E6"/>
        </w:rPr>
      </w:pPr>
      <w:r w:rsidRPr="00F75265">
        <w:rPr>
          <w:sz w:val="23"/>
          <w:szCs w:val="23"/>
        </w:rPr>
        <w:t>W przedmiotowym postępowaniu Zamawiający nie wymaga od wykonawców</w:t>
      </w:r>
      <w:r w:rsidR="00053CE1" w:rsidRPr="00F75265">
        <w:rPr>
          <w:sz w:val="23"/>
          <w:szCs w:val="23"/>
        </w:rPr>
        <w:t xml:space="preserve"> </w:t>
      </w:r>
      <w:r w:rsidRPr="00F75265">
        <w:rPr>
          <w:sz w:val="23"/>
          <w:szCs w:val="23"/>
        </w:rPr>
        <w:t>wniesienia wadium.</w:t>
      </w:r>
    </w:p>
    <w:p w14:paraId="1547A4E0" w14:textId="59B1804A" w:rsidR="00DF5163" w:rsidRPr="00F75265" w:rsidRDefault="00DF5163" w:rsidP="00B224D5">
      <w:pPr>
        <w:pStyle w:val="Nagwek2"/>
      </w:pPr>
      <w:bookmarkStart w:id="8" w:name="_Toc193453411"/>
      <w:r w:rsidRPr="00F75265">
        <w:rPr>
          <w:shd w:val="clear" w:color="auto" w:fill="E6E6E6"/>
        </w:rPr>
        <w:t>TERMIN ZWIĄZANIA OFERTĄ</w:t>
      </w:r>
      <w:bookmarkEnd w:id="8"/>
    </w:p>
    <w:p w14:paraId="515EE9BA" w14:textId="167417C2" w:rsidR="00DF5163" w:rsidRPr="00F75265" w:rsidRDefault="00DF5163" w:rsidP="00F75265">
      <w:pPr>
        <w:spacing w:line="276" w:lineRule="auto"/>
        <w:jc w:val="both"/>
        <w:rPr>
          <w:sz w:val="23"/>
          <w:szCs w:val="23"/>
        </w:rPr>
      </w:pPr>
      <w:r w:rsidRPr="00F75265">
        <w:rPr>
          <w:sz w:val="23"/>
          <w:szCs w:val="23"/>
        </w:rPr>
        <w:t xml:space="preserve">Wykonawcy są związani ofertą do </w:t>
      </w:r>
      <w:r w:rsidRPr="0033145E">
        <w:rPr>
          <w:sz w:val="23"/>
          <w:szCs w:val="23"/>
        </w:rPr>
        <w:t xml:space="preserve">dnia </w:t>
      </w:r>
      <w:r w:rsidR="0033145E" w:rsidRPr="0033145E">
        <w:rPr>
          <w:b/>
          <w:sz w:val="23"/>
          <w:szCs w:val="23"/>
        </w:rPr>
        <w:t>9</w:t>
      </w:r>
      <w:r w:rsidR="00B718DD" w:rsidRPr="0033145E">
        <w:rPr>
          <w:b/>
          <w:sz w:val="23"/>
          <w:szCs w:val="23"/>
        </w:rPr>
        <w:t xml:space="preserve"> </w:t>
      </w:r>
      <w:r w:rsidR="0033145E" w:rsidRPr="0033145E">
        <w:rPr>
          <w:b/>
          <w:sz w:val="23"/>
          <w:szCs w:val="23"/>
        </w:rPr>
        <w:t>czerwca</w:t>
      </w:r>
      <w:r w:rsidR="00B718DD" w:rsidRPr="0033145E">
        <w:rPr>
          <w:b/>
          <w:sz w:val="23"/>
          <w:szCs w:val="23"/>
        </w:rPr>
        <w:t xml:space="preserve"> 2025 r.</w:t>
      </w:r>
    </w:p>
    <w:p w14:paraId="6779C03A" w14:textId="271668F8" w:rsidR="00DF5163" w:rsidRPr="00F75265" w:rsidRDefault="00DF5163" w:rsidP="00B224D5">
      <w:pPr>
        <w:pStyle w:val="Nagwek2"/>
      </w:pPr>
      <w:bookmarkStart w:id="9" w:name="_Toc193453412"/>
      <w:r w:rsidRPr="00F75265">
        <w:t>OPIS SPOSOBU PRZYGOTOWANIA OFERTY</w:t>
      </w:r>
      <w:bookmarkEnd w:id="9"/>
    </w:p>
    <w:p w14:paraId="09B091F6" w14:textId="3A239D43" w:rsidR="00F96628" w:rsidRPr="00F75265" w:rsidRDefault="00A70F3B" w:rsidP="003A1F21">
      <w:pPr>
        <w:pStyle w:val="Akapitzlist"/>
        <w:numPr>
          <w:ilvl w:val="0"/>
          <w:numId w:val="25"/>
        </w:numPr>
        <w:spacing w:line="276" w:lineRule="auto"/>
        <w:ind w:left="1134" w:hanging="425"/>
        <w:contextualSpacing w:val="0"/>
        <w:jc w:val="both"/>
        <w:rPr>
          <w:sz w:val="23"/>
          <w:szCs w:val="23"/>
        </w:rPr>
      </w:pPr>
      <w:r w:rsidRPr="00F75265">
        <w:rPr>
          <w:sz w:val="23"/>
          <w:szCs w:val="23"/>
        </w:rPr>
        <w:t xml:space="preserve">Wykonawca składa ofertę wraz z załącznikami za </w:t>
      </w:r>
      <w:proofErr w:type="gramStart"/>
      <w:r w:rsidRPr="00F75265">
        <w:rPr>
          <w:sz w:val="23"/>
          <w:szCs w:val="23"/>
        </w:rPr>
        <w:t xml:space="preserve">pośrednictwem </w:t>
      </w:r>
      <w:r w:rsidR="00F96628" w:rsidRPr="00F75265">
        <w:rPr>
          <w:sz w:val="23"/>
          <w:szCs w:val="23"/>
        </w:rPr>
        <w:t xml:space="preserve"> </w:t>
      </w:r>
      <w:r w:rsidRPr="00F75265">
        <w:rPr>
          <w:sz w:val="23"/>
          <w:szCs w:val="23"/>
        </w:rPr>
        <w:t>platformy</w:t>
      </w:r>
      <w:proofErr w:type="gramEnd"/>
      <w:r w:rsidRPr="00F75265">
        <w:rPr>
          <w:sz w:val="23"/>
          <w:szCs w:val="23"/>
        </w:rPr>
        <w:t xml:space="preserve"> </w:t>
      </w:r>
      <w:r w:rsidR="00F96628" w:rsidRPr="00F75265">
        <w:rPr>
          <w:sz w:val="23"/>
          <w:szCs w:val="23"/>
        </w:rPr>
        <w:t>zakupowej „JOSEPHINE”.</w:t>
      </w:r>
      <w:r w:rsidRPr="00F75265" w:rsidDel="00A70F3B">
        <w:rPr>
          <w:sz w:val="23"/>
          <w:szCs w:val="23"/>
        </w:rPr>
        <w:t xml:space="preserve"> </w:t>
      </w:r>
    </w:p>
    <w:p w14:paraId="55DC4350" w14:textId="682A2342" w:rsidR="00F96628" w:rsidRPr="00F75265" w:rsidRDefault="00F96628" w:rsidP="003A1F21">
      <w:pPr>
        <w:pStyle w:val="Akapitzlist"/>
        <w:numPr>
          <w:ilvl w:val="0"/>
          <w:numId w:val="25"/>
        </w:numPr>
        <w:spacing w:line="276" w:lineRule="auto"/>
        <w:ind w:left="1134" w:hanging="425"/>
        <w:contextualSpacing w:val="0"/>
        <w:jc w:val="both"/>
        <w:rPr>
          <w:sz w:val="23"/>
          <w:szCs w:val="23"/>
        </w:rPr>
      </w:pPr>
      <w:r w:rsidRPr="00F75265">
        <w:rPr>
          <w:sz w:val="23"/>
          <w:szCs w:val="23"/>
        </w:rPr>
        <w:t>Każdy wykonawca może złożyć tylko jedną ofertę.</w:t>
      </w:r>
    </w:p>
    <w:p w14:paraId="7E0F2FB2" w14:textId="339776C4" w:rsidR="00F96628" w:rsidRPr="00F75265" w:rsidRDefault="00F96628" w:rsidP="003A1F21">
      <w:pPr>
        <w:pStyle w:val="Akapitzlist"/>
        <w:numPr>
          <w:ilvl w:val="0"/>
          <w:numId w:val="25"/>
        </w:numPr>
        <w:spacing w:line="276" w:lineRule="auto"/>
        <w:ind w:left="1134" w:hanging="425"/>
        <w:contextualSpacing w:val="0"/>
        <w:jc w:val="both"/>
        <w:rPr>
          <w:sz w:val="23"/>
          <w:szCs w:val="23"/>
        </w:rPr>
      </w:pPr>
      <w:r w:rsidRPr="00F75265">
        <w:rPr>
          <w:sz w:val="23"/>
          <w:szCs w:val="23"/>
        </w:rPr>
        <w:t>Oferta ma zostać sporządzona w języku polskim, z zachowaniem formy elektronicznej</w:t>
      </w:r>
      <w:r w:rsidR="00A70F3B" w:rsidRPr="00F75265">
        <w:rPr>
          <w:sz w:val="23"/>
          <w:szCs w:val="23"/>
        </w:rPr>
        <w:t xml:space="preserve"> </w:t>
      </w:r>
      <w:r w:rsidR="00997B57" w:rsidRPr="00F75265">
        <w:rPr>
          <w:sz w:val="23"/>
          <w:szCs w:val="23"/>
        </w:rPr>
        <w:t xml:space="preserve">poprzez podpisanie kwalifikowanym podpisem elektronicznym </w:t>
      </w:r>
      <w:r w:rsidR="00A70F3B" w:rsidRPr="00F75265">
        <w:rPr>
          <w:sz w:val="23"/>
          <w:szCs w:val="23"/>
        </w:rPr>
        <w:t xml:space="preserve">lub </w:t>
      </w:r>
      <w:r w:rsidR="00997B57" w:rsidRPr="00F75265">
        <w:rPr>
          <w:sz w:val="23"/>
          <w:szCs w:val="23"/>
        </w:rPr>
        <w:t xml:space="preserve">w </w:t>
      </w:r>
      <w:r w:rsidR="00A70F3B" w:rsidRPr="00F75265">
        <w:rPr>
          <w:sz w:val="23"/>
          <w:szCs w:val="23"/>
        </w:rPr>
        <w:t>postaci elektronicznej opatrzonej podpisem zaufanym lub elektronicznym podpisem osobistym</w:t>
      </w:r>
      <w:r w:rsidRPr="00F75265">
        <w:rPr>
          <w:sz w:val="23"/>
          <w:szCs w:val="23"/>
        </w:rPr>
        <w:t>.</w:t>
      </w:r>
      <w:r w:rsidR="00997B57" w:rsidRPr="00F75265">
        <w:rPr>
          <w:sz w:val="23"/>
          <w:szCs w:val="23"/>
        </w:rPr>
        <w:t xml:space="preserve"> Kwalifikowany podpis elektroniczny lub elektroniczny podpis zaufany lub elektroniczny podpis osobisty wykonawca składa bezpośrednio na dokumencie, który następnie przesyła do systemu</w:t>
      </w:r>
    </w:p>
    <w:p w14:paraId="794097ED" w14:textId="7D8D5E89" w:rsidR="00997B57" w:rsidRPr="00F75265" w:rsidRDefault="00F96628" w:rsidP="003A1F21">
      <w:pPr>
        <w:pStyle w:val="Akapitzlist"/>
        <w:numPr>
          <w:ilvl w:val="0"/>
          <w:numId w:val="25"/>
        </w:numPr>
        <w:spacing w:line="276" w:lineRule="auto"/>
        <w:ind w:left="1134" w:hanging="425"/>
        <w:contextualSpacing w:val="0"/>
        <w:jc w:val="both"/>
        <w:rPr>
          <w:sz w:val="23"/>
          <w:szCs w:val="23"/>
        </w:rPr>
      </w:pPr>
      <w:r w:rsidRPr="00F75265">
        <w:rPr>
          <w:sz w:val="23"/>
          <w:szCs w:val="23"/>
        </w:rPr>
        <w:t>Forma dokumentów składanych wraz z ofertą musi być zgodna z formą określoną</w:t>
      </w:r>
      <w:r w:rsidR="00997B57" w:rsidRPr="00F75265">
        <w:rPr>
          <w:sz w:val="23"/>
          <w:szCs w:val="23"/>
        </w:rPr>
        <w:t xml:space="preserve"> </w:t>
      </w:r>
      <w:r w:rsidRPr="00F75265">
        <w:rPr>
          <w:sz w:val="23"/>
          <w:szCs w:val="23"/>
        </w:rPr>
        <w:t xml:space="preserve">w rozporządzeniu rozporządzenie Ministra Rozwoju, Pracy i Technologii </w:t>
      </w:r>
      <w:r w:rsidRPr="00F75265">
        <w:rPr>
          <w:rFonts w:eastAsia="TimesNewRoman"/>
          <w:sz w:val="23"/>
          <w:szCs w:val="23"/>
        </w:rPr>
        <w:t>z dnia</w:t>
      </w:r>
      <w:r w:rsidR="00997B57" w:rsidRPr="00F75265">
        <w:rPr>
          <w:rFonts w:eastAsia="TimesNewRoman"/>
          <w:sz w:val="23"/>
          <w:szCs w:val="23"/>
        </w:rPr>
        <w:t xml:space="preserve"> </w:t>
      </w:r>
      <w:r w:rsidRPr="00F75265">
        <w:rPr>
          <w:rFonts w:eastAsia="TimesNewRoman"/>
          <w:sz w:val="23"/>
          <w:szCs w:val="23"/>
        </w:rPr>
        <w:t xml:space="preserve">23 grudnia 2020 r. </w:t>
      </w:r>
      <w:r w:rsidRPr="00F75265">
        <w:rPr>
          <w:sz w:val="23"/>
          <w:szCs w:val="23"/>
        </w:rPr>
        <w:t>w sprawie podmiotowych środków dowodowych oraz innych dokumentów lub oświadczeń, jakich może żądać zamawiający od wykonawcy</w:t>
      </w:r>
      <w:r w:rsidR="00997B57" w:rsidRPr="00F75265">
        <w:rPr>
          <w:sz w:val="23"/>
          <w:szCs w:val="23"/>
        </w:rPr>
        <w:t xml:space="preserve"> </w:t>
      </w:r>
      <w:r w:rsidRPr="00F75265">
        <w:rPr>
          <w:rFonts w:eastAsia="TimesNewRoman"/>
          <w:sz w:val="23"/>
          <w:szCs w:val="23"/>
        </w:rPr>
        <w:t>oraz w rozporządzeniu Prezesa Rady Ministrów z dnia 30 grudnia 2020 r.</w:t>
      </w:r>
      <w:r w:rsidR="00997B57" w:rsidRPr="00F75265">
        <w:rPr>
          <w:rFonts w:eastAsia="TimesNewRoman"/>
          <w:sz w:val="23"/>
          <w:szCs w:val="23"/>
        </w:rPr>
        <w:t xml:space="preserve"> </w:t>
      </w:r>
      <w:r w:rsidRPr="00F75265">
        <w:rPr>
          <w:rFonts w:eastAsia="TimesNewRoman"/>
          <w:sz w:val="23"/>
          <w:szCs w:val="23"/>
        </w:rPr>
        <w:t xml:space="preserve">w sprawie sposobu </w:t>
      </w:r>
      <w:r w:rsidRPr="00F75265">
        <w:rPr>
          <w:rFonts w:eastAsia="TimesNewRoman"/>
          <w:sz w:val="23"/>
          <w:szCs w:val="23"/>
        </w:rPr>
        <w:lastRenderedPageBreak/>
        <w:t>sporządzania i przekazywania informacji oraz wymagań technicznych dla dokumentów elektronicznych oraz środków komunikacji elektronicznej w postępowaniu o udzielenie zamówienia publicznego</w:t>
      </w:r>
      <w:r w:rsidR="00997B57" w:rsidRPr="00F75265">
        <w:rPr>
          <w:rFonts w:eastAsia="TimesNewRoman"/>
          <w:sz w:val="23"/>
          <w:szCs w:val="23"/>
        </w:rPr>
        <w:t xml:space="preserve"> </w:t>
      </w:r>
      <w:r w:rsidRPr="00F75265">
        <w:rPr>
          <w:rFonts w:eastAsia="TimesNewRoman"/>
          <w:sz w:val="23"/>
          <w:szCs w:val="23"/>
        </w:rPr>
        <w:t>lub konkursie.</w:t>
      </w:r>
    </w:p>
    <w:p w14:paraId="0D892BC3" w14:textId="5B67D750" w:rsidR="00997B57" w:rsidRPr="00F75265" w:rsidRDefault="00F96628" w:rsidP="003A1F21">
      <w:pPr>
        <w:pStyle w:val="Akapitzlist"/>
        <w:numPr>
          <w:ilvl w:val="0"/>
          <w:numId w:val="25"/>
        </w:numPr>
        <w:spacing w:line="276" w:lineRule="auto"/>
        <w:ind w:left="1134" w:hanging="425"/>
        <w:contextualSpacing w:val="0"/>
        <w:jc w:val="both"/>
        <w:rPr>
          <w:sz w:val="23"/>
          <w:szCs w:val="23"/>
        </w:rPr>
      </w:pPr>
      <w:r w:rsidRPr="00F75265">
        <w:rPr>
          <w:sz w:val="23"/>
          <w:szCs w:val="23"/>
        </w:rPr>
        <w:t>Dokumenty składane wraz z ofertą wnoszone są w oryginale lub kopii poświadczonej za zgodność z oryginałem.</w:t>
      </w:r>
    </w:p>
    <w:p w14:paraId="4DC2E7DD" w14:textId="4B72B754" w:rsidR="00997B57" w:rsidRPr="00F75265" w:rsidRDefault="00F96628" w:rsidP="003A1F21">
      <w:pPr>
        <w:pStyle w:val="Akapitzlist"/>
        <w:numPr>
          <w:ilvl w:val="0"/>
          <w:numId w:val="25"/>
        </w:numPr>
        <w:spacing w:line="276" w:lineRule="auto"/>
        <w:ind w:left="1134" w:hanging="425"/>
        <w:contextualSpacing w:val="0"/>
        <w:jc w:val="both"/>
        <w:rPr>
          <w:sz w:val="23"/>
          <w:szCs w:val="23"/>
        </w:rPr>
      </w:pPr>
      <w:r w:rsidRPr="00F75265">
        <w:rPr>
          <w:sz w:val="23"/>
          <w:szCs w:val="23"/>
        </w:rPr>
        <w:t>Poprzez oryginał należy rozumieć dokument podpisany kwalifikowanym podpisem elektronicznym lub elektronicznym podpisem zaufanym lub elektronicznym podpisem osobistym przez osobę lub osoby upoważnione do reprezentowania podmiotu</w:t>
      </w:r>
      <w:r w:rsidR="00997B57" w:rsidRPr="00F75265">
        <w:rPr>
          <w:sz w:val="23"/>
          <w:szCs w:val="23"/>
        </w:rPr>
        <w:t xml:space="preserve"> </w:t>
      </w:r>
      <w:r w:rsidRPr="00F75265">
        <w:rPr>
          <w:sz w:val="23"/>
          <w:szCs w:val="23"/>
        </w:rPr>
        <w:t>- wystawcy dokumentu.</w:t>
      </w:r>
    </w:p>
    <w:p w14:paraId="218309A2" w14:textId="33A8B811" w:rsidR="00997B57" w:rsidRPr="00F75265" w:rsidRDefault="00F96628" w:rsidP="003A1F21">
      <w:pPr>
        <w:pStyle w:val="Akapitzlist"/>
        <w:numPr>
          <w:ilvl w:val="0"/>
          <w:numId w:val="25"/>
        </w:numPr>
        <w:spacing w:line="276" w:lineRule="auto"/>
        <w:ind w:left="1134"/>
        <w:contextualSpacing w:val="0"/>
        <w:jc w:val="both"/>
        <w:rPr>
          <w:sz w:val="23"/>
          <w:szCs w:val="23"/>
        </w:rPr>
      </w:pPr>
      <w:r w:rsidRPr="00F75265">
        <w:rPr>
          <w:sz w:val="23"/>
          <w:szCs w:val="23"/>
        </w:rPr>
        <w:t>Poświadczenie za zgodność z oryginałem następuje w postaci elektronicznej poprzez podpisanie poświadczanego dokumentu kwalifikowanym podpisem elektronicznym</w:t>
      </w:r>
      <w:r w:rsidR="00997B57" w:rsidRPr="00F75265">
        <w:rPr>
          <w:sz w:val="23"/>
          <w:szCs w:val="23"/>
        </w:rPr>
        <w:t xml:space="preserve"> </w:t>
      </w:r>
      <w:r w:rsidRPr="00F75265">
        <w:rPr>
          <w:sz w:val="23"/>
          <w:szCs w:val="23"/>
        </w:rPr>
        <w:t xml:space="preserve">lub elektronicznym podpisem zaufanym lub elektronicznym podpisem </w:t>
      </w:r>
      <w:proofErr w:type="gramStart"/>
      <w:r w:rsidRPr="00F75265">
        <w:rPr>
          <w:sz w:val="23"/>
          <w:szCs w:val="23"/>
        </w:rPr>
        <w:t xml:space="preserve">osobistym </w:t>
      </w:r>
      <w:r w:rsidR="00997B57" w:rsidRPr="00F75265">
        <w:rPr>
          <w:sz w:val="23"/>
          <w:szCs w:val="23"/>
        </w:rPr>
        <w:t xml:space="preserve"> </w:t>
      </w:r>
      <w:r w:rsidRPr="00F75265">
        <w:rPr>
          <w:sz w:val="23"/>
          <w:szCs w:val="23"/>
        </w:rPr>
        <w:t>przez</w:t>
      </w:r>
      <w:proofErr w:type="gramEnd"/>
      <w:r w:rsidRPr="00F75265">
        <w:rPr>
          <w:sz w:val="23"/>
          <w:szCs w:val="23"/>
        </w:rPr>
        <w:t xml:space="preserve"> osobę lub osoby upoważnione do reprezentowania podmiotu, którego dotyczy dokument.</w:t>
      </w:r>
    </w:p>
    <w:p w14:paraId="2A776C12" w14:textId="177A9C99" w:rsidR="00997B57" w:rsidRPr="00F75265" w:rsidRDefault="00F96628" w:rsidP="003A1F21">
      <w:pPr>
        <w:pStyle w:val="Akapitzlist"/>
        <w:numPr>
          <w:ilvl w:val="0"/>
          <w:numId w:val="25"/>
        </w:numPr>
        <w:spacing w:line="276" w:lineRule="auto"/>
        <w:ind w:left="1134"/>
        <w:contextualSpacing w:val="0"/>
        <w:jc w:val="both"/>
        <w:rPr>
          <w:sz w:val="23"/>
          <w:szCs w:val="23"/>
        </w:rPr>
      </w:pPr>
      <w:r w:rsidRPr="00F75265">
        <w:rPr>
          <w:sz w:val="23"/>
          <w:szCs w:val="23"/>
        </w:rPr>
        <w:t>Poświadczenia za zgodność z oryginałem dokonuje odpowiednio wykonawca, podmiot, na którego zdolnościach lub sytuacji polega wykonawca, wykonawcy wspólnie ubiegający się o udzielenie zamówienia publicznego albo podwykonawca - każdy</w:t>
      </w:r>
      <w:r w:rsidR="00997B57" w:rsidRPr="00F75265">
        <w:rPr>
          <w:sz w:val="23"/>
          <w:szCs w:val="23"/>
        </w:rPr>
        <w:t xml:space="preserve"> </w:t>
      </w:r>
      <w:r w:rsidRPr="00F75265">
        <w:rPr>
          <w:sz w:val="23"/>
          <w:szCs w:val="23"/>
        </w:rPr>
        <w:t xml:space="preserve">w zakresie dokumentów, które ich dotyczą. </w:t>
      </w:r>
    </w:p>
    <w:p w14:paraId="020616AE" w14:textId="68DB8D82" w:rsidR="00CF2766" w:rsidRPr="00F75265" w:rsidRDefault="00CF2766" w:rsidP="003A1F21">
      <w:pPr>
        <w:pStyle w:val="Akapitzlist"/>
        <w:numPr>
          <w:ilvl w:val="0"/>
          <w:numId w:val="25"/>
        </w:numPr>
        <w:spacing w:line="276" w:lineRule="auto"/>
        <w:ind w:left="1134"/>
        <w:contextualSpacing w:val="0"/>
        <w:jc w:val="both"/>
        <w:rPr>
          <w:sz w:val="23"/>
          <w:szCs w:val="23"/>
        </w:rPr>
      </w:pPr>
      <w:r w:rsidRPr="00F75265">
        <w:rPr>
          <w:sz w:val="23"/>
          <w:szCs w:val="23"/>
        </w:rPr>
        <w:t>Zamawiający zaleca korzystanie ze wzorów formularzy, arkuszy, wykazów oraz oświadczeń opracowanych przez Zamawiającego. Wykonawca może zastosować formularze, arkusze, wykazy oraz oświadczenia opracowane samodzielnie</w:t>
      </w:r>
      <w:r w:rsidRPr="00F75265">
        <w:rPr>
          <w:sz w:val="23"/>
          <w:szCs w:val="23"/>
        </w:rPr>
        <w:br/>
        <w:t>z zastrzeżeniem, że ich treść musi odpowiadać treści wzorów opracowanych</w:t>
      </w:r>
      <w:r w:rsidR="00997B57" w:rsidRPr="00F75265">
        <w:rPr>
          <w:sz w:val="23"/>
          <w:szCs w:val="23"/>
        </w:rPr>
        <w:t xml:space="preserve"> </w:t>
      </w:r>
      <w:r w:rsidRPr="00F75265">
        <w:rPr>
          <w:sz w:val="23"/>
          <w:szCs w:val="23"/>
        </w:rPr>
        <w:t>przez Zamawiającego.</w:t>
      </w:r>
    </w:p>
    <w:p w14:paraId="3EA0C9B5" w14:textId="77777777" w:rsidR="00CF2766" w:rsidRPr="00F75265" w:rsidRDefault="00CF2766" w:rsidP="00F75265">
      <w:pPr>
        <w:spacing w:line="276" w:lineRule="auto"/>
        <w:ind w:left="567" w:hanging="567"/>
        <w:jc w:val="both"/>
        <w:rPr>
          <w:sz w:val="23"/>
          <w:szCs w:val="23"/>
        </w:rPr>
      </w:pPr>
    </w:p>
    <w:p w14:paraId="3966FCF3" w14:textId="77777777" w:rsidR="00CF2766" w:rsidRPr="00F75265" w:rsidRDefault="00CF2766" w:rsidP="00F75265">
      <w:pPr>
        <w:spacing w:line="276" w:lineRule="auto"/>
        <w:ind w:left="567"/>
        <w:jc w:val="both"/>
        <w:rPr>
          <w:b/>
          <w:sz w:val="23"/>
          <w:szCs w:val="23"/>
          <w:u w:val="single"/>
        </w:rPr>
      </w:pPr>
      <w:r w:rsidRPr="00F75265">
        <w:rPr>
          <w:b/>
          <w:sz w:val="23"/>
          <w:szCs w:val="23"/>
          <w:u w:val="single"/>
        </w:rPr>
        <w:t>Uwaga:</w:t>
      </w:r>
    </w:p>
    <w:p w14:paraId="2F8AFCED" w14:textId="004B4104" w:rsidR="00CF2766" w:rsidRPr="00F75265" w:rsidRDefault="00CF2766" w:rsidP="00F75265">
      <w:pPr>
        <w:spacing w:line="276" w:lineRule="auto"/>
        <w:ind w:left="567"/>
        <w:jc w:val="both"/>
        <w:rPr>
          <w:b/>
          <w:sz w:val="23"/>
          <w:szCs w:val="23"/>
        </w:rPr>
      </w:pPr>
      <w:r w:rsidRPr="00F75265">
        <w:rPr>
          <w:b/>
          <w:sz w:val="23"/>
          <w:szCs w:val="23"/>
        </w:rPr>
        <w:t>Zgodnie z postanowieniem Rozdziału XVI ust. 4 SWZ Formularz oferty oraz</w:t>
      </w:r>
      <w:r w:rsidR="00997B57" w:rsidRPr="00F75265">
        <w:rPr>
          <w:b/>
          <w:sz w:val="23"/>
          <w:szCs w:val="23"/>
        </w:rPr>
        <w:t xml:space="preserve"> </w:t>
      </w:r>
      <w:r w:rsidRPr="00F75265">
        <w:rPr>
          <w:b/>
          <w:sz w:val="23"/>
          <w:szCs w:val="23"/>
        </w:rPr>
        <w:t>Arkusz cenowy stanowić będą załączniki do umowy w sprawie zamówienia publicznego, która zostanie zawarta z wybranym wykonawcą.</w:t>
      </w:r>
      <w:r w:rsidR="00997B57" w:rsidRPr="00F75265">
        <w:rPr>
          <w:b/>
          <w:sz w:val="23"/>
          <w:szCs w:val="23"/>
        </w:rPr>
        <w:t xml:space="preserve"> </w:t>
      </w:r>
      <w:r w:rsidRPr="00F75265">
        <w:rPr>
          <w:b/>
          <w:sz w:val="23"/>
          <w:szCs w:val="23"/>
        </w:rPr>
        <w:t>Zamawiający zaleca, aby każdy dokumentów, których wzory stanowią</w:t>
      </w:r>
      <w:r w:rsidR="00997B57" w:rsidRPr="00F75265">
        <w:rPr>
          <w:b/>
          <w:sz w:val="23"/>
          <w:szCs w:val="23"/>
        </w:rPr>
        <w:t xml:space="preserve"> </w:t>
      </w:r>
      <w:r w:rsidRPr="00F75265">
        <w:rPr>
          <w:b/>
          <w:sz w:val="23"/>
          <w:szCs w:val="23"/>
        </w:rPr>
        <w:t>odpowiednio: Załącznik Nr 1 do SWZ (Formularz oferty) oraz Załącznik Nr 2</w:t>
      </w:r>
      <w:r w:rsidR="00997B57" w:rsidRPr="00F75265">
        <w:rPr>
          <w:b/>
          <w:sz w:val="23"/>
          <w:szCs w:val="23"/>
        </w:rPr>
        <w:t xml:space="preserve"> </w:t>
      </w:r>
      <w:r w:rsidRPr="00F75265">
        <w:rPr>
          <w:b/>
          <w:sz w:val="23"/>
          <w:szCs w:val="23"/>
        </w:rPr>
        <w:t>do SWZ (Arkusz cenowy) zostały złożone przez wykonawcę jako odrębne pliki</w:t>
      </w:r>
      <w:r w:rsidR="00997B57" w:rsidRPr="00F75265">
        <w:rPr>
          <w:b/>
          <w:sz w:val="23"/>
          <w:szCs w:val="23"/>
        </w:rPr>
        <w:t xml:space="preserve"> </w:t>
      </w:r>
      <w:r w:rsidRPr="00F75265">
        <w:rPr>
          <w:b/>
          <w:sz w:val="23"/>
          <w:szCs w:val="23"/>
        </w:rPr>
        <w:t>i nie były łączone w jednym pliki z innymi dokumentami.</w:t>
      </w:r>
    </w:p>
    <w:p w14:paraId="198F1DF9" w14:textId="76084351" w:rsidR="00F96628" w:rsidRPr="00F75265" w:rsidRDefault="00F96628" w:rsidP="003A1F21">
      <w:pPr>
        <w:pStyle w:val="Akapitzlist"/>
        <w:numPr>
          <w:ilvl w:val="0"/>
          <w:numId w:val="25"/>
        </w:numPr>
        <w:spacing w:line="276" w:lineRule="auto"/>
        <w:ind w:left="1134"/>
        <w:contextualSpacing w:val="0"/>
        <w:jc w:val="both"/>
        <w:rPr>
          <w:sz w:val="23"/>
          <w:szCs w:val="23"/>
        </w:rPr>
      </w:pPr>
      <w:r w:rsidRPr="00F75265">
        <w:rPr>
          <w:sz w:val="23"/>
          <w:szCs w:val="23"/>
        </w:rPr>
        <w:t>W Formularzu oferty wykonawca zobowiązany jest podać adres poczty elektronicznej (e-mail), na który prowadzona będzie korespondencja związana z postępowaniem.</w:t>
      </w:r>
    </w:p>
    <w:p w14:paraId="227D8AFD" w14:textId="20B7F5EF" w:rsidR="00F96628" w:rsidRPr="00F75265" w:rsidRDefault="00F96628" w:rsidP="003A1F21">
      <w:pPr>
        <w:pStyle w:val="Akapitzlist"/>
        <w:numPr>
          <w:ilvl w:val="0"/>
          <w:numId w:val="25"/>
        </w:numPr>
        <w:spacing w:line="276" w:lineRule="auto"/>
        <w:ind w:left="1134"/>
        <w:contextualSpacing w:val="0"/>
        <w:jc w:val="both"/>
        <w:rPr>
          <w:sz w:val="23"/>
          <w:szCs w:val="23"/>
        </w:rPr>
      </w:pPr>
      <w:r w:rsidRPr="00F75265">
        <w:rPr>
          <w:sz w:val="23"/>
          <w:szCs w:val="23"/>
        </w:rPr>
        <w:t>Wykonawcy, którzy wspólnie ubiegają się o udzielenie zamówienia muszą</w:t>
      </w:r>
      <w:r w:rsidR="00997B57" w:rsidRPr="00F75265">
        <w:rPr>
          <w:sz w:val="23"/>
          <w:szCs w:val="23"/>
        </w:rPr>
        <w:t xml:space="preserve"> </w:t>
      </w:r>
      <w:r w:rsidRPr="00F75265">
        <w:rPr>
          <w:sz w:val="23"/>
          <w:szCs w:val="23"/>
        </w:rPr>
        <w:t>ustanowić pełnomocnika do reprezentowania ich w postępowaniu albo reprezentowania</w:t>
      </w:r>
      <w:r w:rsidR="00997B57" w:rsidRPr="00F75265">
        <w:rPr>
          <w:sz w:val="23"/>
          <w:szCs w:val="23"/>
        </w:rPr>
        <w:t xml:space="preserve"> </w:t>
      </w:r>
      <w:r w:rsidRPr="00F75265">
        <w:rPr>
          <w:sz w:val="23"/>
          <w:szCs w:val="23"/>
        </w:rPr>
        <w:t>w postępowaniu i zawarcia umowy. Wykonawcy występujący wspólnie muszą</w:t>
      </w:r>
      <w:r w:rsidR="00997B57" w:rsidRPr="00F75265">
        <w:rPr>
          <w:sz w:val="23"/>
          <w:szCs w:val="23"/>
        </w:rPr>
        <w:t xml:space="preserve"> </w:t>
      </w:r>
      <w:r w:rsidRPr="00F75265">
        <w:rPr>
          <w:sz w:val="23"/>
          <w:szCs w:val="23"/>
        </w:rPr>
        <w:t>załączyć do oferty pełnomocnictwo do reprezentowania ich w postępowaniu</w:t>
      </w:r>
      <w:r w:rsidR="00997B57" w:rsidRPr="00F75265">
        <w:rPr>
          <w:sz w:val="23"/>
          <w:szCs w:val="23"/>
        </w:rPr>
        <w:t xml:space="preserve"> </w:t>
      </w:r>
      <w:r w:rsidRPr="00F75265">
        <w:rPr>
          <w:sz w:val="23"/>
          <w:szCs w:val="23"/>
        </w:rPr>
        <w:t>o udzielenie zamówienia albo do reprezentowania w postępowaniu i zawarcia</w:t>
      </w:r>
      <w:r w:rsidR="00997B57" w:rsidRPr="00F75265">
        <w:rPr>
          <w:sz w:val="23"/>
          <w:szCs w:val="23"/>
        </w:rPr>
        <w:t xml:space="preserve"> </w:t>
      </w:r>
      <w:r w:rsidRPr="00F75265">
        <w:rPr>
          <w:sz w:val="23"/>
          <w:szCs w:val="23"/>
        </w:rPr>
        <w:t>umowy w sprawie zamówienia publicznego - należy załączyć oryginał dokumentu</w:t>
      </w:r>
      <w:r w:rsidR="00997B57" w:rsidRPr="00F75265">
        <w:rPr>
          <w:sz w:val="23"/>
          <w:szCs w:val="23"/>
        </w:rPr>
        <w:t xml:space="preserve"> </w:t>
      </w:r>
      <w:r w:rsidRPr="00F75265">
        <w:rPr>
          <w:sz w:val="23"/>
          <w:szCs w:val="23"/>
        </w:rPr>
        <w:t>lub jego kopię poświadczoną za zgodność z oryginałem przez osobę (osoby)</w:t>
      </w:r>
      <w:r w:rsidR="00997B57" w:rsidRPr="00F75265">
        <w:rPr>
          <w:sz w:val="23"/>
          <w:szCs w:val="23"/>
        </w:rPr>
        <w:t xml:space="preserve"> </w:t>
      </w:r>
      <w:r w:rsidRPr="00F75265">
        <w:rPr>
          <w:sz w:val="23"/>
          <w:szCs w:val="23"/>
        </w:rPr>
        <w:t>udzielającą pełnomocnictwa lub notarialnie.</w:t>
      </w:r>
    </w:p>
    <w:p w14:paraId="4549D8DD" w14:textId="758386C0" w:rsidR="00F96628" w:rsidRPr="00F75265" w:rsidRDefault="00F96628" w:rsidP="003A1F21">
      <w:pPr>
        <w:pStyle w:val="Akapitzlist"/>
        <w:numPr>
          <w:ilvl w:val="0"/>
          <w:numId w:val="25"/>
        </w:numPr>
        <w:spacing w:line="276" w:lineRule="auto"/>
        <w:ind w:left="1134"/>
        <w:contextualSpacing w:val="0"/>
        <w:jc w:val="both"/>
        <w:rPr>
          <w:sz w:val="23"/>
          <w:szCs w:val="23"/>
        </w:rPr>
      </w:pPr>
      <w:bookmarkStart w:id="10" w:name="_21eeoojwb3nb" w:colFirst="0" w:colLast="0"/>
      <w:bookmarkEnd w:id="10"/>
      <w:r w:rsidRPr="00F75265">
        <w:rPr>
          <w:sz w:val="23"/>
          <w:szCs w:val="23"/>
        </w:rPr>
        <w:t>Wykonawca zobowiązany jest podać w ofercie, które części przedmiotu zamówienia zamierza powierzyć do wykonania podwykonawcom.</w:t>
      </w:r>
    </w:p>
    <w:p w14:paraId="3D115EAB" w14:textId="270F39DF" w:rsidR="00F96628" w:rsidRPr="00F75265" w:rsidRDefault="00F96628" w:rsidP="003A1F21">
      <w:pPr>
        <w:pStyle w:val="Akapitzlist"/>
        <w:numPr>
          <w:ilvl w:val="0"/>
          <w:numId w:val="25"/>
        </w:numPr>
        <w:spacing w:line="276" w:lineRule="auto"/>
        <w:ind w:left="1134"/>
        <w:contextualSpacing w:val="0"/>
        <w:jc w:val="both"/>
        <w:rPr>
          <w:sz w:val="23"/>
          <w:szCs w:val="23"/>
        </w:rPr>
      </w:pPr>
      <w:r w:rsidRPr="00F75265">
        <w:rPr>
          <w:sz w:val="23"/>
          <w:szCs w:val="23"/>
        </w:rPr>
        <w:lastRenderedPageBreak/>
        <w:t>Ofertę</w:t>
      </w:r>
      <w:r w:rsidR="00997B57" w:rsidRPr="00F75265">
        <w:rPr>
          <w:sz w:val="23"/>
          <w:szCs w:val="23"/>
        </w:rPr>
        <w:t>, dokumenty, oświadczenia</w:t>
      </w:r>
      <w:r w:rsidRPr="00F75265">
        <w:rPr>
          <w:sz w:val="23"/>
          <w:szCs w:val="23"/>
        </w:rPr>
        <w:t xml:space="preserve"> oraz przedmiotowe środki dowodowe podpisane zgodnie z postanowieniami</w:t>
      </w:r>
      <w:r w:rsidR="00997B57" w:rsidRPr="00F75265">
        <w:rPr>
          <w:sz w:val="23"/>
          <w:szCs w:val="23"/>
        </w:rPr>
        <w:t xml:space="preserve"> </w:t>
      </w:r>
      <w:r w:rsidR="004E432A" w:rsidRPr="00F75265">
        <w:rPr>
          <w:sz w:val="23"/>
          <w:szCs w:val="23"/>
        </w:rPr>
        <w:t>powyżej</w:t>
      </w:r>
      <w:r w:rsidRPr="00F75265">
        <w:rPr>
          <w:sz w:val="23"/>
          <w:szCs w:val="23"/>
        </w:rPr>
        <w:t xml:space="preserve"> kwalifikowanym podpisem elektronicznym lub elektronicznym podpisem zaufanym lub elektronicznym podpisem osobistym należy złożyć przy użyciu</w:t>
      </w:r>
      <w:r w:rsidR="004E432A" w:rsidRPr="00F75265">
        <w:rPr>
          <w:sz w:val="23"/>
          <w:szCs w:val="23"/>
        </w:rPr>
        <w:t xml:space="preserve"> </w:t>
      </w:r>
      <w:r w:rsidRPr="00F75265">
        <w:rPr>
          <w:sz w:val="23"/>
          <w:szCs w:val="23"/>
        </w:rPr>
        <w:t>środków komunikacji elektronicznej za pośrednictwem platformy zakupowej „JOSEPHINE”. Szczegółowa instrukcja składania oferty za pośrednictwem</w:t>
      </w:r>
      <w:r w:rsidR="004E432A" w:rsidRPr="00F75265">
        <w:rPr>
          <w:sz w:val="23"/>
          <w:szCs w:val="23"/>
        </w:rPr>
        <w:t xml:space="preserve"> </w:t>
      </w:r>
      <w:r w:rsidRPr="00F75265">
        <w:rPr>
          <w:sz w:val="23"/>
          <w:szCs w:val="23"/>
        </w:rPr>
        <w:t>platformy zakupowej „JOSEPHINE” znajduje się pod następującym adresem</w:t>
      </w:r>
      <w:r w:rsidR="004E432A" w:rsidRPr="00F75265">
        <w:rPr>
          <w:sz w:val="23"/>
          <w:szCs w:val="23"/>
        </w:rPr>
        <w:t xml:space="preserve"> </w:t>
      </w:r>
      <w:r w:rsidRPr="00F75265">
        <w:rPr>
          <w:sz w:val="23"/>
          <w:szCs w:val="23"/>
        </w:rPr>
        <w:t>www: „https://store.proebiz.com/docs/josephine/pl/Instrukcja_wykonawcy.pdf”.</w:t>
      </w:r>
    </w:p>
    <w:p w14:paraId="42D307EA" w14:textId="56C44FE3" w:rsidR="004E432A" w:rsidRPr="00F75265" w:rsidRDefault="00F96628" w:rsidP="003A1F21">
      <w:pPr>
        <w:pStyle w:val="Akapitzlist"/>
        <w:numPr>
          <w:ilvl w:val="0"/>
          <w:numId w:val="25"/>
        </w:numPr>
        <w:spacing w:line="276" w:lineRule="auto"/>
        <w:ind w:left="1134"/>
        <w:contextualSpacing w:val="0"/>
        <w:jc w:val="both"/>
        <w:rPr>
          <w:sz w:val="23"/>
          <w:szCs w:val="23"/>
        </w:rPr>
      </w:pPr>
      <w:r w:rsidRPr="00F75265">
        <w:rPr>
          <w:sz w:val="23"/>
          <w:szCs w:val="23"/>
        </w:rPr>
        <w:t>Kwalifikowane podpisy elektroniczne wykorzystywane w niniejszym postępowaniu muszą spełniać warunki określone w rozporządzeniu Parlamentu Europejskiego i Rady w sprawie identyfikacji elektronicznej i usług zaufania w odniesieniu do transakcji elektronicznych na rynku wewnętrznym (</w:t>
      </w:r>
      <w:proofErr w:type="spellStart"/>
      <w:r w:rsidRPr="00F75265">
        <w:rPr>
          <w:sz w:val="23"/>
          <w:szCs w:val="23"/>
        </w:rPr>
        <w:t>eIDAS</w:t>
      </w:r>
      <w:proofErr w:type="spellEnd"/>
      <w:r w:rsidRPr="00F75265">
        <w:rPr>
          <w:sz w:val="23"/>
          <w:szCs w:val="23"/>
        </w:rPr>
        <w:t>) (UE) nr 910/2014.</w:t>
      </w:r>
    </w:p>
    <w:p w14:paraId="0B49B3DA" w14:textId="3CE357EC" w:rsidR="00F96628" w:rsidRPr="00F75265" w:rsidRDefault="00F96628" w:rsidP="003A1F21">
      <w:pPr>
        <w:pStyle w:val="Akapitzlist"/>
        <w:numPr>
          <w:ilvl w:val="0"/>
          <w:numId w:val="25"/>
        </w:numPr>
        <w:spacing w:line="276" w:lineRule="auto"/>
        <w:ind w:left="1134"/>
        <w:contextualSpacing w:val="0"/>
        <w:jc w:val="both"/>
        <w:rPr>
          <w:sz w:val="23"/>
          <w:szCs w:val="23"/>
        </w:rPr>
      </w:pPr>
      <w:r w:rsidRPr="00F75265">
        <w:rPr>
          <w:sz w:val="23"/>
          <w:szCs w:val="23"/>
        </w:rPr>
        <w:t>Wykonawca może za pośrednictwem modułu komunikacyjnego platformy zakupowej „JOSEPHINE” przed upływem terminu do składania ofert złożyć jedną ofertę. Wykonawca może pobrać potwierdzenie złożenia oferty w formie pliku w formacie XLS. Wykonawca może również wycofać swoją ofertę w dowolnym czasie przed upływem terminu składania ofert. Wycofanie oferty następuje poprzez jej usunięcie</w:t>
      </w:r>
      <w:r w:rsidR="004E432A" w:rsidRPr="00F75265">
        <w:rPr>
          <w:sz w:val="23"/>
          <w:szCs w:val="23"/>
        </w:rPr>
        <w:t xml:space="preserve"> </w:t>
      </w:r>
      <w:r w:rsidRPr="00F75265">
        <w:rPr>
          <w:sz w:val="23"/>
          <w:szCs w:val="23"/>
        </w:rPr>
        <w:t>za pomocą ikony kosza. Jeżeli Wykonawca chce dokonać zmiany złożonej oferty</w:t>
      </w:r>
      <w:r w:rsidR="004E432A" w:rsidRPr="00F75265">
        <w:rPr>
          <w:sz w:val="23"/>
          <w:szCs w:val="23"/>
        </w:rPr>
        <w:t xml:space="preserve"> </w:t>
      </w:r>
      <w:r w:rsidRPr="00F75265">
        <w:rPr>
          <w:sz w:val="23"/>
          <w:szCs w:val="23"/>
        </w:rPr>
        <w:t>przed upływem terminu składania ofert musi najpierw wycofać już złożoną ofertę,</w:t>
      </w:r>
      <w:r w:rsidR="004E432A" w:rsidRPr="00F75265">
        <w:rPr>
          <w:sz w:val="23"/>
          <w:szCs w:val="23"/>
        </w:rPr>
        <w:t xml:space="preserve"> </w:t>
      </w:r>
      <w:r w:rsidRPr="00F75265">
        <w:rPr>
          <w:sz w:val="23"/>
          <w:szCs w:val="23"/>
        </w:rPr>
        <w:t>a następnie wnieść nową ofertę w taki sam sposób w jaki wniesiona została</w:t>
      </w:r>
      <w:r w:rsidR="004E432A" w:rsidRPr="00F75265">
        <w:rPr>
          <w:sz w:val="23"/>
          <w:szCs w:val="23"/>
        </w:rPr>
        <w:t xml:space="preserve"> </w:t>
      </w:r>
      <w:r w:rsidRPr="00F75265">
        <w:rPr>
          <w:sz w:val="23"/>
          <w:szCs w:val="23"/>
        </w:rPr>
        <w:t>poprzednia oferta. Złożenie, wycofanie, a także zmiana oferty zawsze dotyczy całej oferty wraz z załącznikami - na platformy zakupowej „JOSEPHINE” nie mogą być wykonywane zmiany (jakikolwiek operacje) dotyczące poszczególnych (pojedynczych)</w:t>
      </w:r>
      <w:r w:rsidR="004E432A" w:rsidRPr="00F75265">
        <w:rPr>
          <w:sz w:val="23"/>
          <w:szCs w:val="23"/>
        </w:rPr>
        <w:t xml:space="preserve"> </w:t>
      </w:r>
      <w:r w:rsidRPr="00F75265">
        <w:rPr>
          <w:sz w:val="23"/>
          <w:szCs w:val="23"/>
        </w:rPr>
        <w:t>dokumentów. Szczegółowa instrukcja korzystania z platformy zakupowej „JOSEPHINE” dla wykonawców znajduje się pod następującym adresem www: „https://store.proebiz.com/docs/josephine/pl/Skrocona_instrukcja_dla_wykonawcy.pdf”.</w:t>
      </w:r>
    </w:p>
    <w:p w14:paraId="25855D6E" w14:textId="7E76D718" w:rsidR="00F96628" w:rsidRPr="00F75265" w:rsidRDefault="00F96628" w:rsidP="003A1F21">
      <w:pPr>
        <w:pStyle w:val="Akapitzlist"/>
        <w:numPr>
          <w:ilvl w:val="0"/>
          <w:numId w:val="25"/>
        </w:numPr>
        <w:spacing w:line="276" w:lineRule="auto"/>
        <w:ind w:left="1134"/>
        <w:contextualSpacing w:val="0"/>
        <w:jc w:val="both"/>
        <w:rPr>
          <w:sz w:val="23"/>
          <w:szCs w:val="23"/>
        </w:rPr>
      </w:pPr>
      <w:r w:rsidRPr="00F75265">
        <w:rPr>
          <w:sz w:val="23"/>
          <w:szCs w:val="23"/>
        </w:rPr>
        <w:t>Maksymalny rozmiar jednego pliku przesyłanego za pośrednictwem</w:t>
      </w:r>
      <w:r w:rsidR="004E432A" w:rsidRPr="00F75265">
        <w:rPr>
          <w:sz w:val="23"/>
          <w:szCs w:val="23"/>
        </w:rPr>
        <w:t xml:space="preserve"> </w:t>
      </w:r>
      <w:r w:rsidRPr="00F75265">
        <w:rPr>
          <w:sz w:val="23"/>
          <w:szCs w:val="23"/>
        </w:rPr>
        <w:t>dedykowanych formularzy wynosi 4 GB, należy jednak pamiętać, że jest to rozmiar maksymalny, a czas przesłania pliku na platformę zależy każdorazowo od szybkości połączenia internetowego. Szczegółowa specyfikacja techniczna platformy</w:t>
      </w:r>
      <w:r w:rsidR="004E432A" w:rsidRPr="00F75265">
        <w:rPr>
          <w:sz w:val="23"/>
          <w:szCs w:val="23"/>
        </w:rPr>
        <w:t xml:space="preserve"> </w:t>
      </w:r>
      <w:r w:rsidRPr="00F75265">
        <w:rPr>
          <w:sz w:val="23"/>
          <w:szCs w:val="23"/>
        </w:rPr>
        <w:t>zakupowej „JOSEPHINE” znajduje się pod następującym adresem www: „https://store.proebiz.com/docs/josephine/pl/Wymagania_techniczne_sw_JOSEPHINE.pdf.</w:t>
      </w:r>
    </w:p>
    <w:p w14:paraId="085E1763" w14:textId="6DA7526E" w:rsidR="00F96628" w:rsidRPr="00F75265" w:rsidRDefault="00F96628" w:rsidP="003A1F21">
      <w:pPr>
        <w:pStyle w:val="Akapitzlist"/>
        <w:numPr>
          <w:ilvl w:val="0"/>
          <w:numId w:val="25"/>
        </w:numPr>
        <w:spacing w:line="276" w:lineRule="auto"/>
        <w:ind w:left="1134"/>
        <w:contextualSpacing w:val="0"/>
        <w:jc w:val="both"/>
        <w:rPr>
          <w:sz w:val="23"/>
          <w:szCs w:val="23"/>
        </w:rPr>
      </w:pPr>
      <w:r w:rsidRPr="00F75265">
        <w:rPr>
          <w:sz w:val="23"/>
          <w:szCs w:val="23"/>
        </w:rPr>
        <w:t>Rozszerzenia plików wykorzystywanych przez Wykonawców muszą być zgodne</w:t>
      </w:r>
      <w:r w:rsidR="004E432A" w:rsidRPr="00F75265">
        <w:rPr>
          <w:sz w:val="23"/>
          <w:szCs w:val="23"/>
        </w:rPr>
        <w:t xml:space="preserve"> </w:t>
      </w:r>
      <w:r w:rsidRPr="00F75265">
        <w:rPr>
          <w:sz w:val="23"/>
          <w:szCs w:val="23"/>
        </w:rPr>
        <w:t>z Załącznikiem nr 2 do rozporządzenia Rady Ministrów w sprawie Krajowych</w:t>
      </w:r>
      <w:r w:rsidR="004E432A" w:rsidRPr="00F75265">
        <w:rPr>
          <w:sz w:val="23"/>
          <w:szCs w:val="23"/>
        </w:rPr>
        <w:t xml:space="preserve"> </w:t>
      </w:r>
      <w:r w:rsidRPr="00F75265">
        <w:rPr>
          <w:sz w:val="23"/>
          <w:szCs w:val="23"/>
        </w:rPr>
        <w:t>Ram Interoperacyjności, minimalnych wymagań dla rejestrów publicznych</w:t>
      </w:r>
      <w:r w:rsidR="004E432A" w:rsidRPr="00F75265">
        <w:rPr>
          <w:sz w:val="23"/>
          <w:szCs w:val="23"/>
        </w:rPr>
        <w:t xml:space="preserve"> </w:t>
      </w:r>
      <w:r w:rsidRPr="00F75265">
        <w:rPr>
          <w:sz w:val="23"/>
          <w:szCs w:val="23"/>
        </w:rPr>
        <w:t>i wymiany informacji w postaci elektronicznej oraz minimalnych wymagań</w:t>
      </w:r>
      <w:r w:rsidR="004E432A" w:rsidRPr="00F75265">
        <w:rPr>
          <w:sz w:val="23"/>
          <w:szCs w:val="23"/>
        </w:rPr>
        <w:t xml:space="preserve"> </w:t>
      </w:r>
      <w:r w:rsidRPr="00F75265">
        <w:rPr>
          <w:sz w:val="23"/>
          <w:szCs w:val="23"/>
        </w:rPr>
        <w:t>dla systemów teleinformatycznych, zwanego dalej Rozporządzeniem KRI.</w:t>
      </w:r>
    </w:p>
    <w:p w14:paraId="1CB3DCF3" w14:textId="7FC5E269" w:rsidR="00F96628" w:rsidRPr="00F75265" w:rsidRDefault="00F96628" w:rsidP="003A1F21">
      <w:pPr>
        <w:pStyle w:val="Akapitzlist"/>
        <w:numPr>
          <w:ilvl w:val="0"/>
          <w:numId w:val="25"/>
        </w:numPr>
        <w:spacing w:line="276" w:lineRule="auto"/>
        <w:ind w:left="1134"/>
        <w:contextualSpacing w:val="0"/>
        <w:jc w:val="both"/>
        <w:rPr>
          <w:sz w:val="23"/>
          <w:szCs w:val="23"/>
        </w:rPr>
      </w:pPr>
      <w:r w:rsidRPr="00F75265">
        <w:rPr>
          <w:sz w:val="23"/>
          <w:szCs w:val="23"/>
        </w:rPr>
        <w:t>Zamawiający zaleca wykorzystywanie przez wykonawców następujących formatów: „pdf”, „</w:t>
      </w:r>
      <w:proofErr w:type="spellStart"/>
      <w:r w:rsidRPr="00F75265">
        <w:rPr>
          <w:sz w:val="23"/>
          <w:szCs w:val="23"/>
        </w:rPr>
        <w:t>doc</w:t>
      </w:r>
      <w:proofErr w:type="spellEnd"/>
      <w:r w:rsidRPr="00F75265">
        <w:rPr>
          <w:sz w:val="23"/>
          <w:szCs w:val="23"/>
        </w:rPr>
        <w:t>”, „</w:t>
      </w:r>
      <w:proofErr w:type="spellStart"/>
      <w:r w:rsidRPr="00F75265">
        <w:rPr>
          <w:sz w:val="23"/>
          <w:szCs w:val="23"/>
        </w:rPr>
        <w:t>docx</w:t>
      </w:r>
      <w:proofErr w:type="spellEnd"/>
      <w:r w:rsidRPr="00F75265">
        <w:rPr>
          <w:sz w:val="23"/>
          <w:szCs w:val="23"/>
        </w:rPr>
        <w:t>”, „xls”, „</w:t>
      </w:r>
      <w:proofErr w:type="spellStart"/>
      <w:r w:rsidRPr="00F75265">
        <w:rPr>
          <w:sz w:val="23"/>
          <w:szCs w:val="23"/>
        </w:rPr>
        <w:t>xlsx</w:t>
      </w:r>
      <w:proofErr w:type="spellEnd"/>
      <w:r w:rsidRPr="00F75265">
        <w:rPr>
          <w:sz w:val="23"/>
          <w:szCs w:val="23"/>
        </w:rPr>
        <w:t>”, „jpg”, „</w:t>
      </w:r>
      <w:proofErr w:type="spellStart"/>
      <w:r w:rsidRPr="00F75265">
        <w:rPr>
          <w:sz w:val="23"/>
          <w:szCs w:val="23"/>
        </w:rPr>
        <w:t>jpeg</w:t>
      </w:r>
      <w:proofErr w:type="spellEnd"/>
      <w:r w:rsidRPr="00F75265">
        <w:rPr>
          <w:sz w:val="23"/>
          <w:szCs w:val="23"/>
        </w:rPr>
        <w:t>” ze szczególnym wskazaniem</w:t>
      </w:r>
      <w:r w:rsidR="004E432A" w:rsidRPr="00F75265">
        <w:rPr>
          <w:sz w:val="23"/>
          <w:szCs w:val="23"/>
        </w:rPr>
        <w:t xml:space="preserve"> </w:t>
      </w:r>
      <w:r w:rsidRPr="00F75265">
        <w:rPr>
          <w:sz w:val="23"/>
          <w:szCs w:val="23"/>
        </w:rPr>
        <w:t>na format „pdf”.</w:t>
      </w:r>
    </w:p>
    <w:p w14:paraId="3B3021A8" w14:textId="6224F0E5" w:rsidR="00F96628" w:rsidRPr="00F75265" w:rsidRDefault="00F96628" w:rsidP="003A1F21">
      <w:pPr>
        <w:pStyle w:val="Akapitzlist"/>
        <w:numPr>
          <w:ilvl w:val="0"/>
          <w:numId w:val="25"/>
        </w:numPr>
        <w:spacing w:line="276" w:lineRule="auto"/>
        <w:ind w:left="1134"/>
        <w:contextualSpacing w:val="0"/>
        <w:jc w:val="both"/>
        <w:rPr>
          <w:sz w:val="23"/>
          <w:szCs w:val="23"/>
        </w:rPr>
      </w:pPr>
      <w:r w:rsidRPr="00F75265">
        <w:rPr>
          <w:sz w:val="23"/>
          <w:szCs w:val="23"/>
        </w:rPr>
        <w:t>W celu ewentualnej kompresji danych Zamawiający zaleca wykorzystanie formatu „zip” lub „7Z”.</w:t>
      </w:r>
    </w:p>
    <w:p w14:paraId="4087F988" w14:textId="625555F6" w:rsidR="00F96628" w:rsidRPr="00F75265" w:rsidRDefault="00F96628" w:rsidP="003A1F21">
      <w:pPr>
        <w:pStyle w:val="Akapitzlist"/>
        <w:numPr>
          <w:ilvl w:val="0"/>
          <w:numId w:val="25"/>
        </w:numPr>
        <w:spacing w:line="276" w:lineRule="auto"/>
        <w:ind w:left="1134"/>
        <w:contextualSpacing w:val="0"/>
        <w:jc w:val="both"/>
        <w:rPr>
          <w:sz w:val="23"/>
          <w:szCs w:val="23"/>
        </w:rPr>
      </w:pPr>
      <w:r w:rsidRPr="00F75265">
        <w:rPr>
          <w:sz w:val="23"/>
          <w:szCs w:val="23"/>
        </w:rPr>
        <w:lastRenderedPageBreak/>
        <w:t>W rozporządzeniu w sprawie Krajowych Ram Interoperacyjności nie występują</w:t>
      </w:r>
      <w:r w:rsidR="004E432A" w:rsidRPr="00F75265">
        <w:rPr>
          <w:sz w:val="23"/>
          <w:szCs w:val="23"/>
        </w:rPr>
        <w:t xml:space="preserve"> </w:t>
      </w:r>
      <w:r w:rsidRPr="00F75265">
        <w:rPr>
          <w:sz w:val="23"/>
          <w:szCs w:val="23"/>
        </w:rPr>
        <w:t>w szczególności następujące formaty: „</w:t>
      </w:r>
      <w:proofErr w:type="spellStart"/>
      <w:r w:rsidRPr="00F75265">
        <w:rPr>
          <w:sz w:val="23"/>
          <w:szCs w:val="23"/>
        </w:rPr>
        <w:t>rar</w:t>
      </w:r>
      <w:proofErr w:type="spellEnd"/>
      <w:r w:rsidRPr="00F75265">
        <w:rPr>
          <w:sz w:val="23"/>
          <w:szCs w:val="23"/>
        </w:rPr>
        <w:t>”, „gif”, „</w:t>
      </w:r>
      <w:proofErr w:type="spellStart"/>
      <w:r w:rsidRPr="00F75265">
        <w:rPr>
          <w:sz w:val="23"/>
          <w:szCs w:val="23"/>
        </w:rPr>
        <w:t>bmp</w:t>
      </w:r>
      <w:proofErr w:type="spellEnd"/>
      <w:r w:rsidRPr="00F75265">
        <w:rPr>
          <w:sz w:val="23"/>
          <w:szCs w:val="23"/>
        </w:rPr>
        <w:t>”, „</w:t>
      </w:r>
      <w:proofErr w:type="spellStart"/>
      <w:r w:rsidRPr="00F75265">
        <w:rPr>
          <w:sz w:val="23"/>
          <w:szCs w:val="23"/>
        </w:rPr>
        <w:t>numbers</w:t>
      </w:r>
      <w:proofErr w:type="spellEnd"/>
      <w:r w:rsidRPr="00F75265">
        <w:rPr>
          <w:sz w:val="23"/>
          <w:szCs w:val="23"/>
        </w:rPr>
        <w:t>”, „</w:t>
      </w:r>
      <w:proofErr w:type="spellStart"/>
      <w:r w:rsidRPr="00F75265">
        <w:rPr>
          <w:sz w:val="23"/>
          <w:szCs w:val="23"/>
        </w:rPr>
        <w:t>pages</w:t>
      </w:r>
      <w:proofErr w:type="spellEnd"/>
      <w:r w:rsidRPr="00F75265">
        <w:rPr>
          <w:sz w:val="23"/>
          <w:szCs w:val="23"/>
        </w:rPr>
        <w:t>”. Dokumenty złożone w tych formatach zostaną uznane za złożone nieskutecznie.</w:t>
      </w:r>
    </w:p>
    <w:p w14:paraId="3B7CA588" w14:textId="2EA4C57E" w:rsidR="00F96628" w:rsidRPr="00F75265" w:rsidRDefault="00F96628" w:rsidP="003A1F21">
      <w:pPr>
        <w:pStyle w:val="Akapitzlist"/>
        <w:numPr>
          <w:ilvl w:val="0"/>
          <w:numId w:val="25"/>
        </w:numPr>
        <w:spacing w:line="276" w:lineRule="auto"/>
        <w:ind w:left="1134"/>
        <w:contextualSpacing w:val="0"/>
        <w:jc w:val="both"/>
        <w:rPr>
          <w:sz w:val="23"/>
          <w:szCs w:val="23"/>
        </w:rPr>
      </w:pPr>
      <w:r w:rsidRPr="00F75265">
        <w:rPr>
          <w:sz w:val="23"/>
          <w:szCs w:val="23"/>
        </w:rPr>
        <w:t xml:space="preserve">Zamawiający wskazuje na istniejące ograniczenie rozmiaru plików podpisywanych profilem zaufanym, który wynosi maksymalnie 10MB, oraz ograniczenie rozmiaru plików podpisywanych w aplikacji </w:t>
      </w:r>
      <w:proofErr w:type="spellStart"/>
      <w:r w:rsidRPr="00F75265">
        <w:rPr>
          <w:sz w:val="23"/>
          <w:szCs w:val="23"/>
        </w:rPr>
        <w:t>eDoApp</w:t>
      </w:r>
      <w:proofErr w:type="spellEnd"/>
      <w:r w:rsidRPr="00F75265">
        <w:rPr>
          <w:sz w:val="23"/>
          <w:szCs w:val="23"/>
        </w:rPr>
        <w:t xml:space="preserve"> służącej do składania podpisu osobistego, który wynosi maksymalnie 5MB.</w:t>
      </w:r>
    </w:p>
    <w:p w14:paraId="37E7250E" w14:textId="023944D3" w:rsidR="00F96628" w:rsidRPr="00F75265" w:rsidRDefault="00F96628" w:rsidP="003A1F21">
      <w:pPr>
        <w:pStyle w:val="Akapitzlist"/>
        <w:numPr>
          <w:ilvl w:val="0"/>
          <w:numId w:val="25"/>
        </w:numPr>
        <w:spacing w:line="276" w:lineRule="auto"/>
        <w:ind w:left="1134"/>
        <w:contextualSpacing w:val="0"/>
        <w:jc w:val="both"/>
        <w:rPr>
          <w:sz w:val="23"/>
          <w:szCs w:val="23"/>
        </w:rPr>
      </w:pPr>
      <w:r w:rsidRPr="00F75265">
        <w:rPr>
          <w:sz w:val="23"/>
          <w:szCs w:val="23"/>
        </w:rPr>
        <w:t>W przypadku stosowania przez wykonawcę kwalifikowanego podpisu elektronicznego Zamawiający rekomenduje, aby:</w:t>
      </w:r>
    </w:p>
    <w:p w14:paraId="39854AF9" w14:textId="77777777" w:rsidR="00F96628" w:rsidRPr="00F75265" w:rsidRDefault="00F96628" w:rsidP="00B718DD">
      <w:pPr>
        <w:spacing w:line="276" w:lineRule="auto"/>
        <w:ind w:left="1843" w:hanging="709"/>
        <w:jc w:val="both"/>
        <w:rPr>
          <w:sz w:val="23"/>
          <w:szCs w:val="23"/>
        </w:rPr>
      </w:pPr>
      <w:r w:rsidRPr="00F75265">
        <w:rPr>
          <w:sz w:val="23"/>
          <w:szCs w:val="23"/>
        </w:rPr>
        <w:t>1)</w:t>
      </w:r>
      <w:r w:rsidRPr="00F75265">
        <w:rPr>
          <w:sz w:val="23"/>
          <w:szCs w:val="23"/>
        </w:rPr>
        <w:tab/>
        <w:t>wykonawcy dokonywali konwersji plików składających się na ofertę na format „pdf” i opatrywali je podpisem kwalifikowanym w formacie „</w:t>
      </w:r>
      <w:proofErr w:type="spellStart"/>
      <w:r w:rsidRPr="00F75265">
        <w:rPr>
          <w:sz w:val="23"/>
          <w:szCs w:val="23"/>
        </w:rPr>
        <w:t>PAdES</w:t>
      </w:r>
      <w:proofErr w:type="spellEnd"/>
      <w:r w:rsidRPr="00F75265">
        <w:rPr>
          <w:sz w:val="23"/>
          <w:szCs w:val="23"/>
        </w:rPr>
        <w:t>”;</w:t>
      </w:r>
    </w:p>
    <w:p w14:paraId="499A17D6" w14:textId="77777777" w:rsidR="00F96628" w:rsidRPr="00F75265" w:rsidRDefault="00F96628" w:rsidP="00B718DD">
      <w:pPr>
        <w:spacing w:line="276" w:lineRule="auto"/>
        <w:ind w:left="1843" w:hanging="709"/>
        <w:jc w:val="both"/>
        <w:rPr>
          <w:sz w:val="23"/>
          <w:szCs w:val="23"/>
        </w:rPr>
      </w:pPr>
      <w:r w:rsidRPr="00F75265">
        <w:rPr>
          <w:sz w:val="23"/>
          <w:szCs w:val="23"/>
        </w:rPr>
        <w:t>2)</w:t>
      </w:r>
      <w:r w:rsidRPr="00F75265">
        <w:rPr>
          <w:sz w:val="23"/>
          <w:szCs w:val="23"/>
        </w:rPr>
        <w:tab/>
        <w:t xml:space="preserve">pliki w formatach innych niż „pdf” wykonawcy opatrywali podpisem w formacie </w:t>
      </w:r>
      <w:proofErr w:type="spellStart"/>
      <w:r w:rsidRPr="00F75265">
        <w:rPr>
          <w:sz w:val="23"/>
          <w:szCs w:val="23"/>
        </w:rPr>
        <w:t>XAdES</w:t>
      </w:r>
      <w:proofErr w:type="spellEnd"/>
      <w:r w:rsidRPr="00F75265">
        <w:rPr>
          <w:sz w:val="23"/>
          <w:szCs w:val="23"/>
        </w:rPr>
        <w:t xml:space="preserve"> o typie zewnętrznym, przy czym wykonawca powinien pamiętać,</w:t>
      </w:r>
      <w:r w:rsidRPr="00F75265">
        <w:rPr>
          <w:sz w:val="23"/>
          <w:szCs w:val="23"/>
        </w:rPr>
        <w:br/>
        <w:t>aby łącznie z dokumentem podpisywanym przesłać plik z podpisem;</w:t>
      </w:r>
    </w:p>
    <w:p w14:paraId="37913D5E" w14:textId="77777777" w:rsidR="00F96628" w:rsidRPr="00F75265" w:rsidRDefault="00F96628" w:rsidP="00B718DD">
      <w:pPr>
        <w:spacing w:line="276" w:lineRule="auto"/>
        <w:ind w:left="1843" w:hanging="709"/>
        <w:jc w:val="both"/>
        <w:rPr>
          <w:sz w:val="23"/>
          <w:szCs w:val="23"/>
        </w:rPr>
      </w:pPr>
      <w:r w:rsidRPr="00F75265">
        <w:rPr>
          <w:sz w:val="23"/>
          <w:szCs w:val="23"/>
        </w:rPr>
        <w:t>3)</w:t>
      </w:r>
      <w:r w:rsidRPr="00F75265">
        <w:rPr>
          <w:sz w:val="23"/>
          <w:szCs w:val="23"/>
        </w:rPr>
        <w:tab/>
        <w:t>wykonawcy wykorzystywali podpisy z kwalifikowanym znacznikiem czasu;</w:t>
      </w:r>
    </w:p>
    <w:p w14:paraId="59EC03B5" w14:textId="77777777" w:rsidR="00F96628" w:rsidRPr="00F75265" w:rsidRDefault="00F96628" w:rsidP="00B718DD">
      <w:pPr>
        <w:spacing w:line="276" w:lineRule="auto"/>
        <w:ind w:left="1843" w:hanging="709"/>
        <w:jc w:val="both"/>
        <w:rPr>
          <w:sz w:val="23"/>
          <w:szCs w:val="23"/>
        </w:rPr>
      </w:pPr>
      <w:r w:rsidRPr="00F75265">
        <w:rPr>
          <w:sz w:val="23"/>
          <w:szCs w:val="23"/>
        </w:rPr>
        <w:t>4)</w:t>
      </w:r>
      <w:r w:rsidRPr="00F75265">
        <w:rPr>
          <w:sz w:val="23"/>
          <w:szCs w:val="23"/>
        </w:rPr>
        <w:tab/>
        <w:t>w przypadku podpisywania pliku przez kilka osób, wykonawcy stosowali podpisy</w:t>
      </w:r>
      <w:r w:rsidRPr="00F75265">
        <w:rPr>
          <w:sz w:val="23"/>
          <w:szCs w:val="23"/>
        </w:rPr>
        <w:br/>
        <w:t>tego samego formatu i typu, ponieważ zastosowanie różnych podpisów może skutkować problemami związanymi z weryfikacją plików;</w:t>
      </w:r>
    </w:p>
    <w:p w14:paraId="7E4C7B91" w14:textId="77777777" w:rsidR="00F96628" w:rsidRPr="00F75265" w:rsidRDefault="00F96628" w:rsidP="00B718DD">
      <w:pPr>
        <w:spacing w:line="276" w:lineRule="auto"/>
        <w:ind w:left="1843" w:hanging="709"/>
        <w:jc w:val="both"/>
        <w:rPr>
          <w:sz w:val="23"/>
          <w:szCs w:val="23"/>
        </w:rPr>
      </w:pPr>
      <w:r w:rsidRPr="00F75265">
        <w:rPr>
          <w:sz w:val="23"/>
          <w:szCs w:val="23"/>
        </w:rPr>
        <w:t>5)</w:t>
      </w:r>
      <w:r w:rsidRPr="00F75265">
        <w:rPr>
          <w:sz w:val="23"/>
          <w:szCs w:val="23"/>
        </w:rPr>
        <w:tab/>
        <w:t>w przypadku kompresowania dokumentów do jednego pliku, np. w formacie „zip” wcześniejsze podpisanie każdego z kompresowanych plików;</w:t>
      </w:r>
    </w:p>
    <w:p w14:paraId="572D66F4" w14:textId="77777777" w:rsidR="00F96628" w:rsidRPr="00F75265" w:rsidRDefault="00F96628" w:rsidP="00B718DD">
      <w:pPr>
        <w:spacing w:line="276" w:lineRule="auto"/>
        <w:ind w:left="1843" w:hanging="709"/>
        <w:jc w:val="both"/>
        <w:rPr>
          <w:sz w:val="23"/>
          <w:szCs w:val="23"/>
        </w:rPr>
      </w:pPr>
      <w:r w:rsidRPr="00F75265">
        <w:rPr>
          <w:sz w:val="23"/>
          <w:szCs w:val="23"/>
        </w:rPr>
        <w:t>6)</w:t>
      </w:r>
      <w:r w:rsidRPr="00F75265">
        <w:rPr>
          <w:sz w:val="23"/>
          <w:szCs w:val="23"/>
        </w:rPr>
        <w:tab/>
        <w:t>aby wykonawcy nie wprowadzali jakichkolwiek zmian w plikach</w:t>
      </w:r>
      <w:r w:rsidRPr="00F75265">
        <w:rPr>
          <w:sz w:val="23"/>
          <w:szCs w:val="23"/>
        </w:rPr>
        <w:br/>
        <w:t>po ich podpisaniu podpisem elektronicznym, ponieważ może to skutkować naruszeniem integralności plików, co skutkować będzie odrzuceniem oferty.</w:t>
      </w:r>
    </w:p>
    <w:p w14:paraId="03D39375" w14:textId="7FA5CC5A" w:rsidR="00F96628" w:rsidRPr="0033145E" w:rsidRDefault="00F96628" w:rsidP="003A1F21">
      <w:pPr>
        <w:pStyle w:val="Akapitzlist"/>
        <w:numPr>
          <w:ilvl w:val="0"/>
          <w:numId w:val="25"/>
        </w:numPr>
        <w:spacing w:line="276" w:lineRule="auto"/>
        <w:ind w:left="1134" w:hanging="567"/>
        <w:contextualSpacing w:val="0"/>
        <w:jc w:val="both"/>
        <w:rPr>
          <w:sz w:val="23"/>
          <w:szCs w:val="23"/>
        </w:rPr>
      </w:pPr>
      <w:r w:rsidRPr="00F75265">
        <w:rPr>
          <w:sz w:val="23"/>
          <w:szCs w:val="23"/>
        </w:rPr>
        <w:t>Ustawienia techniczne, a także kontakt ze wsparciem technicznym platformy zakupowej „JOSEPHINE” można znaleźć pod następującym adresem www: „https://proebiz.com/pl/support”. Wsparcie techniczne platformy zakupowej „JOSEPHINE” dostępne jest w dni robocze od godz. 8:00 do godz. 16:00</w:t>
      </w:r>
      <w:r w:rsidR="004E432A" w:rsidRPr="00F75265">
        <w:rPr>
          <w:sz w:val="23"/>
          <w:szCs w:val="23"/>
        </w:rPr>
        <w:t xml:space="preserve"> </w:t>
      </w:r>
      <w:r w:rsidRPr="00F75265">
        <w:rPr>
          <w:sz w:val="23"/>
          <w:szCs w:val="23"/>
        </w:rPr>
        <w:t xml:space="preserve">pod numerem telefonu </w:t>
      </w:r>
      <w:r w:rsidRPr="0033145E">
        <w:rPr>
          <w:b/>
          <w:sz w:val="23"/>
          <w:szCs w:val="23"/>
        </w:rPr>
        <w:t>+48 222 139 900</w:t>
      </w:r>
      <w:r w:rsidRPr="0033145E">
        <w:rPr>
          <w:sz w:val="23"/>
          <w:szCs w:val="23"/>
        </w:rPr>
        <w:t xml:space="preserve"> oraz za pomocą poczty elektronicznej</w:t>
      </w:r>
      <w:r w:rsidR="004E432A" w:rsidRPr="0033145E">
        <w:rPr>
          <w:sz w:val="23"/>
          <w:szCs w:val="23"/>
        </w:rPr>
        <w:t xml:space="preserve"> </w:t>
      </w:r>
      <w:r w:rsidRPr="0033145E">
        <w:rPr>
          <w:sz w:val="23"/>
          <w:szCs w:val="23"/>
        </w:rPr>
        <w:t>pod adres „</w:t>
      </w:r>
      <w:r w:rsidRPr="0033145E">
        <w:rPr>
          <w:b/>
          <w:sz w:val="23"/>
          <w:szCs w:val="23"/>
        </w:rPr>
        <w:t>houston@proebiz.com</w:t>
      </w:r>
      <w:r w:rsidRPr="0033145E">
        <w:rPr>
          <w:sz w:val="23"/>
          <w:szCs w:val="23"/>
        </w:rPr>
        <w:t>”.</w:t>
      </w:r>
    </w:p>
    <w:p w14:paraId="66CCA9CC" w14:textId="2B0DE3B7" w:rsidR="00F96628" w:rsidRPr="00F75265" w:rsidRDefault="00F96628" w:rsidP="003A1F21">
      <w:pPr>
        <w:pStyle w:val="Akapitzlist"/>
        <w:numPr>
          <w:ilvl w:val="0"/>
          <w:numId w:val="25"/>
        </w:numPr>
        <w:spacing w:line="276" w:lineRule="auto"/>
        <w:ind w:left="1134" w:hanging="567"/>
        <w:contextualSpacing w:val="0"/>
        <w:jc w:val="both"/>
        <w:rPr>
          <w:sz w:val="23"/>
          <w:szCs w:val="23"/>
        </w:rPr>
      </w:pPr>
      <w:r w:rsidRPr="00F75265">
        <w:rPr>
          <w:sz w:val="23"/>
          <w:szCs w:val="23"/>
        </w:rPr>
        <w:t>Wykonawca ponosi wszelkie koszty związane z przygotowaniem i złożeniem oferty.</w:t>
      </w:r>
    </w:p>
    <w:p w14:paraId="4969AF4E" w14:textId="6F8F4044" w:rsidR="004E432A" w:rsidRPr="00F75265" w:rsidRDefault="004E432A" w:rsidP="003A1F21">
      <w:pPr>
        <w:pStyle w:val="Akapitzlist"/>
        <w:numPr>
          <w:ilvl w:val="0"/>
          <w:numId w:val="25"/>
        </w:numPr>
        <w:spacing w:line="276" w:lineRule="auto"/>
        <w:ind w:left="1134" w:hanging="567"/>
        <w:contextualSpacing w:val="0"/>
        <w:jc w:val="both"/>
        <w:rPr>
          <w:sz w:val="23"/>
          <w:szCs w:val="23"/>
        </w:rPr>
      </w:pPr>
      <w:r w:rsidRPr="00F75265">
        <w:rPr>
          <w:sz w:val="23"/>
          <w:szCs w:val="23"/>
        </w:rPr>
        <w:t>Informacje stanowiące tajemnicę przedsiębiorstwa:</w:t>
      </w:r>
    </w:p>
    <w:p w14:paraId="50005DD1" w14:textId="77777777" w:rsidR="008A0DDB" w:rsidRPr="00F75265" w:rsidRDefault="004E432A" w:rsidP="003A1F21">
      <w:pPr>
        <w:pStyle w:val="Akapitzlist"/>
        <w:numPr>
          <w:ilvl w:val="0"/>
          <w:numId w:val="26"/>
        </w:numPr>
        <w:spacing w:line="276" w:lineRule="auto"/>
        <w:ind w:left="1985" w:hanging="709"/>
        <w:contextualSpacing w:val="0"/>
        <w:jc w:val="both"/>
        <w:rPr>
          <w:sz w:val="23"/>
          <w:szCs w:val="23"/>
        </w:rPr>
      </w:pPr>
      <w:r w:rsidRPr="004E432A">
        <w:rPr>
          <w:sz w:val="23"/>
          <w:szCs w:val="23"/>
        </w:rPr>
        <w:t xml:space="preserve">Wykonawca, nie później niż w terminie składania ofert, powinien wskazać w sposób </w:t>
      </w:r>
      <w:proofErr w:type="gramStart"/>
      <w:r w:rsidRPr="004E432A">
        <w:rPr>
          <w:sz w:val="23"/>
          <w:szCs w:val="23"/>
        </w:rPr>
        <w:t>nie</w:t>
      </w:r>
      <w:r w:rsidR="008A0DDB" w:rsidRPr="00F75265">
        <w:rPr>
          <w:sz w:val="23"/>
          <w:szCs w:val="23"/>
        </w:rPr>
        <w:t xml:space="preserve"> </w:t>
      </w:r>
      <w:r w:rsidRPr="00F75265">
        <w:rPr>
          <w:sz w:val="23"/>
          <w:szCs w:val="23"/>
        </w:rPr>
        <w:t>budzący</w:t>
      </w:r>
      <w:proofErr w:type="gramEnd"/>
      <w:r w:rsidRPr="00F75265">
        <w:rPr>
          <w:sz w:val="23"/>
          <w:szCs w:val="23"/>
        </w:rPr>
        <w:t xml:space="preserve"> wątpliwości, które informacje stanowią tajemnicę przedsiębiorstwa oraz</w:t>
      </w:r>
      <w:r w:rsidR="008A0DDB" w:rsidRPr="00F75265">
        <w:rPr>
          <w:sz w:val="23"/>
          <w:szCs w:val="23"/>
        </w:rPr>
        <w:t xml:space="preserve"> </w:t>
      </w:r>
      <w:r w:rsidRPr="00F75265">
        <w:rPr>
          <w:sz w:val="23"/>
          <w:szCs w:val="23"/>
        </w:rPr>
        <w:t>powinien zastrzec, że nie mogą być udostępniane. Wykonawca zobowiązany jest, wraz</w:t>
      </w:r>
      <w:r w:rsidR="008A0DDB" w:rsidRPr="00F75265">
        <w:rPr>
          <w:sz w:val="23"/>
          <w:szCs w:val="23"/>
        </w:rPr>
        <w:t xml:space="preserve"> </w:t>
      </w:r>
      <w:r w:rsidRPr="00F75265">
        <w:rPr>
          <w:sz w:val="23"/>
          <w:szCs w:val="23"/>
        </w:rPr>
        <w:t>z przekazaniem tych informacji, wykazać spełnienie przesłanek określonych w art. 11</w:t>
      </w:r>
      <w:r w:rsidR="008A0DDB" w:rsidRPr="00F75265">
        <w:rPr>
          <w:sz w:val="23"/>
          <w:szCs w:val="23"/>
        </w:rPr>
        <w:t xml:space="preserve"> </w:t>
      </w:r>
      <w:r w:rsidRPr="00F75265">
        <w:rPr>
          <w:sz w:val="23"/>
          <w:szCs w:val="23"/>
        </w:rPr>
        <w:t>ust. 2 ustawy z dnia 16 kwietnia 1993 r. o zwalczaniu nieuczciwej konkurencji. Zaleca</w:t>
      </w:r>
      <w:r w:rsidR="008A0DDB" w:rsidRPr="00F75265">
        <w:rPr>
          <w:sz w:val="23"/>
          <w:szCs w:val="23"/>
        </w:rPr>
        <w:t xml:space="preserve"> </w:t>
      </w:r>
      <w:r w:rsidRPr="00F75265">
        <w:rPr>
          <w:sz w:val="23"/>
          <w:szCs w:val="23"/>
        </w:rPr>
        <w:t>się, aby uzasadnienie zastrzeżenia informacji jako tajemnicy przedsiębiorstwa było</w:t>
      </w:r>
      <w:r w:rsidR="008A0DDB" w:rsidRPr="00F75265">
        <w:rPr>
          <w:sz w:val="23"/>
          <w:szCs w:val="23"/>
        </w:rPr>
        <w:t xml:space="preserve"> </w:t>
      </w:r>
      <w:r w:rsidRPr="00F75265">
        <w:rPr>
          <w:sz w:val="23"/>
          <w:szCs w:val="23"/>
        </w:rPr>
        <w:t>sformułowane w sposób umożliwiający jego udostępnienie. Zastrzeżenie przez</w:t>
      </w:r>
      <w:r w:rsidR="008A0DDB" w:rsidRPr="00F75265">
        <w:rPr>
          <w:sz w:val="23"/>
          <w:szCs w:val="23"/>
        </w:rPr>
        <w:t xml:space="preserve"> </w:t>
      </w:r>
      <w:r w:rsidRPr="00F75265">
        <w:rPr>
          <w:sz w:val="23"/>
          <w:szCs w:val="23"/>
        </w:rPr>
        <w:t>Wykonawcę tajemnicy przedsiębiorstwa bez uzasadnienia, będzie traktowane przez</w:t>
      </w:r>
      <w:r w:rsidR="008A0DDB" w:rsidRPr="00F75265">
        <w:rPr>
          <w:sz w:val="23"/>
          <w:szCs w:val="23"/>
        </w:rPr>
        <w:t xml:space="preserve"> </w:t>
      </w:r>
      <w:r w:rsidRPr="00F75265">
        <w:rPr>
          <w:sz w:val="23"/>
          <w:szCs w:val="23"/>
        </w:rPr>
        <w:t>Zamawiającego jako bezskuteczne ze względu na zaniechanie przez Wykonawcę podjęcia</w:t>
      </w:r>
      <w:r w:rsidR="008A0DDB" w:rsidRPr="00F75265">
        <w:rPr>
          <w:sz w:val="23"/>
          <w:szCs w:val="23"/>
        </w:rPr>
        <w:t xml:space="preserve"> </w:t>
      </w:r>
      <w:r w:rsidRPr="00F75265">
        <w:rPr>
          <w:sz w:val="23"/>
          <w:szCs w:val="23"/>
        </w:rPr>
        <w:t xml:space="preserve">niezbędnych działań w celu </w:t>
      </w:r>
      <w:r w:rsidRPr="00F75265">
        <w:rPr>
          <w:sz w:val="23"/>
          <w:szCs w:val="23"/>
        </w:rPr>
        <w:lastRenderedPageBreak/>
        <w:t>zachowania poufności objętych klauzulą informacji zgodnie</w:t>
      </w:r>
      <w:r w:rsidR="008A0DDB" w:rsidRPr="00F75265">
        <w:rPr>
          <w:sz w:val="23"/>
          <w:szCs w:val="23"/>
        </w:rPr>
        <w:t xml:space="preserve"> </w:t>
      </w:r>
      <w:r w:rsidRPr="00F75265">
        <w:rPr>
          <w:sz w:val="23"/>
          <w:szCs w:val="23"/>
        </w:rPr>
        <w:t>z postanowieniami art. 18 ust. 3</w:t>
      </w:r>
      <w:r w:rsidR="008A0DDB" w:rsidRPr="00F75265">
        <w:rPr>
          <w:sz w:val="23"/>
          <w:szCs w:val="23"/>
        </w:rPr>
        <w:t xml:space="preserve"> Ustawy</w:t>
      </w:r>
      <w:r w:rsidRPr="00F75265">
        <w:rPr>
          <w:sz w:val="23"/>
          <w:szCs w:val="23"/>
        </w:rPr>
        <w:t xml:space="preserve"> </w:t>
      </w:r>
      <w:proofErr w:type="spellStart"/>
      <w:r w:rsidRPr="00F75265">
        <w:rPr>
          <w:sz w:val="23"/>
          <w:szCs w:val="23"/>
        </w:rPr>
        <w:t>Pzp</w:t>
      </w:r>
      <w:proofErr w:type="spellEnd"/>
      <w:r w:rsidRPr="00F75265">
        <w:rPr>
          <w:sz w:val="23"/>
          <w:szCs w:val="23"/>
        </w:rPr>
        <w:t>.</w:t>
      </w:r>
    </w:p>
    <w:p w14:paraId="23949B70" w14:textId="4A8354EB" w:rsidR="004E432A" w:rsidRPr="00F75265" w:rsidRDefault="004E432A" w:rsidP="003A1F21">
      <w:pPr>
        <w:pStyle w:val="Akapitzlist"/>
        <w:numPr>
          <w:ilvl w:val="0"/>
          <w:numId w:val="26"/>
        </w:numPr>
        <w:spacing w:line="276" w:lineRule="auto"/>
        <w:ind w:left="1985" w:hanging="709"/>
        <w:contextualSpacing w:val="0"/>
        <w:jc w:val="both"/>
        <w:rPr>
          <w:sz w:val="23"/>
          <w:szCs w:val="23"/>
        </w:rPr>
      </w:pPr>
      <w:r w:rsidRPr="00F75265">
        <w:rPr>
          <w:sz w:val="23"/>
          <w:szCs w:val="23"/>
        </w:rPr>
        <w:t>Wszelkie informacje stanowiące tajemnicę przedsiębiorstwa w rozumieniu ustawy</w:t>
      </w:r>
      <w:r w:rsidR="008A0DDB" w:rsidRPr="00F75265">
        <w:rPr>
          <w:sz w:val="23"/>
          <w:szCs w:val="23"/>
        </w:rPr>
        <w:t xml:space="preserve"> </w:t>
      </w:r>
      <w:r w:rsidRPr="00F75265">
        <w:rPr>
          <w:sz w:val="23"/>
          <w:szCs w:val="23"/>
        </w:rPr>
        <w:t>z dnia 16 kwietnia 1993 r. o zwalczaniu nieuczciwej konkurencji, które Wykonawca</w:t>
      </w:r>
      <w:r w:rsidR="008A0DDB" w:rsidRPr="00F75265">
        <w:rPr>
          <w:sz w:val="23"/>
          <w:szCs w:val="23"/>
        </w:rPr>
        <w:t xml:space="preserve"> </w:t>
      </w:r>
      <w:r w:rsidRPr="00F75265">
        <w:rPr>
          <w:sz w:val="23"/>
          <w:szCs w:val="23"/>
        </w:rPr>
        <w:t>zastrzeże jako tajemnicę przedsiębiorstwa, powinny zostać złożone elektronicznie</w:t>
      </w:r>
      <w:r w:rsidR="008A0DDB" w:rsidRPr="00F75265">
        <w:rPr>
          <w:sz w:val="23"/>
          <w:szCs w:val="23"/>
        </w:rPr>
        <w:t xml:space="preserve"> </w:t>
      </w:r>
      <w:r w:rsidRPr="00F75265">
        <w:rPr>
          <w:sz w:val="23"/>
          <w:szCs w:val="23"/>
        </w:rPr>
        <w:t>w osobnym pliku.</w:t>
      </w:r>
    </w:p>
    <w:p w14:paraId="5A400622" w14:textId="44ED4C6F" w:rsidR="004E432A" w:rsidRPr="00F75265" w:rsidRDefault="004E432A" w:rsidP="003A1F21">
      <w:pPr>
        <w:pStyle w:val="Akapitzlist"/>
        <w:numPr>
          <w:ilvl w:val="0"/>
          <w:numId w:val="25"/>
        </w:numPr>
        <w:spacing w:line="276" w:lineRule="auto"/>
        <w:ind w:left="1134"/>
        <w:contextualSpacing w:val="0"/>
        <w:jc w:val="both"/>
        <w:rPr>
          <w:sz w:val="23"/>
          <w:szCs w:val="23"/>
        </w:rPr>
      </w:pPr>
      <w:r w:rsidRPr="004E432A">
        <w:rPr>
          <w:sz w:val="23"/>
          <w:szCs w:val="23"/>
        </w:rPr>
        <w:t>Wykonawca może przed upływem terminu do składania ofert wycofać ofertę</w:t>
      </w:r>
      <w:r w:rsidR="008D3ADB" w:rsidRPr="00F75265">
        <w:rPr>
          <w:sz w:val="23"/>
          <w:szCs w:val="23"/>
        </w:rPr>
        <w:t xml:space="preserve"> </w:t>
      </w:r>
      <w:r w:rsidRPr="00F75265">
        <w:rPr>
          <w:sz w:val="23"/>
          <w:szCs w:val="23"/>
        </w:rPr>
        <w:t>za pośrednictwem Platformy. Wycofania należy dokonać zgodnie z instrukcją udostępnioną</w:t>
      </w:r>
      <w:r w:rsidR="008D3ADB" w:rsidRPr="00F75265">
        <w:rPr>
          <w:sz w:val="23"/>
          <w:szCs w:val="23"/>
        </w:rPr>
        <w:t xml:space="preserve"> </w:t>
      </w:r>
      <w:r w:rsidRPr="00F75265">
        <w:rPr>
          <w:sz w:val="23"/>
          <w:szCs w:val="23"/>
        </w:rPr>
        <w:t>na Platformie.</w:t>
      </w:r>
    </w:p>
    <w:p w14:paraId="2304E932" w14:textId="21C5C50B" w:rsidR="00DF5163" w:rsidRPr="00F75265" w:rsidRDefault="00DF5163" w:rsidP="00B224D5">
      <w:pPr>
        <w:pStyle w:val="Nagwek2"/>
      </w:pPr>
      <w:bookmarkStart w:id="11" w:name="_Toc193453413"/>
      <w:r w:rsidRPr="00F75265">
        <w:t>MIEJSCE ORAZ TERMIN SKŁADANIA I OTWARCIA OFERT</w:t>
      </w:r>
      <w:bookmarkEnd w:id="11"/>
    </w:p>
    <w:p w14:paraId="6B0230D0" w14:textId="39967DBF" w:rsidR="002C46AE" w:rsidRPr="00F75265" w:rsidRDefault="002C46AE" w:rsidP="00B718DD">
      <w:pPr>
        <w:numPr>
          <w:ilvl w:val="0"/>
          <w:numId w:val="5"/>
        </w:numPr>
        <w:spacing w:line="276" w:lineRule="auto"/>
        <w:ind w:left="1276" w:hanging="567"/>
        <w:jc w:val="both"/>
        <w:rPr>
          <w:b/>
          <w:sz w:val="23"/>
          <w:szCs w:val="23"/>
        </w:rPr>
      </w:pPr>
      <w:r w:rsidRPr="00F75265">
        <w:rPr>
          <w:sz w:val="23"/>
          <w:szCs w:val="23"/>
        </w:rPr>
        <w:t xml:space="preserve">Oferty należy składać do dnia </w:t>
      </w:r>
      <w:r w:rsidR="003A1F21" w:rsidRPr="003A1F21">
        <w:rPr>
          <w:b/>
          <w:sz w:val="23"/>
          <w:szCs w:val="23"/>
        </w:rPr>
        <w:t>09</w:t>
      </w:r>
      <w:r w:rsidR="00B718DD" w:rsidRPr="003A1F21">
        <w:rPr>
          <w:b/>
          <w:sz w:val="23"/>
          <w:szCs w:val="23"/>
        </w:rPr>
        <w:t xml:space="preserve"> </w:t>
      </w:r>
      <w:r w:rsidR="003A1F21" w:rsidRPr="003A1F21">
        <w:rPr>
          <w:b/>
          <w:sz w:val="23"/>
          <w:szCs w:val="23"/>
        </w:rPr>
        <w:t>maja</w:t>
      </w:r>
      <w:r w:rsidR="00B718DD" w:rsidRPr="003A1F21">
        <w:rPr>
          <w:b/>
          <w:sz w:val="23"/>
          <w:szCs w:val="23"/>
        </w:rPr>
        <w:t xml:space="preserve"> 2025</w:t>
      </w:r>
      <w:r w:rsidRPr="003A1F21">
        <w:rPr>
          <w:sz w:val="23"/>
          <w:szCs w:val="23"/>
        </w:rPr>
        <w:t xml:space="preserve"> </w:t>
      </w:r>
      <w:r w:rsidRPr="003A1F21">
        <w:rPr>
          <w:b/>
          <w:sz w:val="23"/>
          <w:szCs w:val="23"/>
        </w:rPr>
        <w:t xml:space="preserve">do godziny </w:t>
      </w:r>
      <w:r w:rsidR="00B718DD" w:rsidRPr="003A1F21">
        <w:rPr>
          <w:b/>
          <w:sz w:val="23"/>
          <w:szCs w:val="23"/>
        </w:rPr>
        <w:t xml:space="preserve">10:00 </w:t>
      </w:r>
      <w:r w:rsidRPr="00F75265">
        <w:rPr>
          <w:sz w:val="23"/>
          <w:szCs w:val="23"/>
        </w:rPr>
        <w:t>za pośrednictwem internetowej platformy zakupowej „JOSEPHINE” działającej</w:t>
      </w:r>
      <w:r w:rsidR="00B718DD">
        <w:rPr>
          <w:sz w:val="23"/>
          <w:szCs w:val="23"/>
        </w:rPr>
        <w:t xml:space="preserve"> </w:t>
      </w:r>
      <w:r w:rsidRPr="00F75265">
        <w:rPr>
          <w:sz w:val="23"/>
          <w:szCs w:val="23"/>
        </w:rPr>
        <w:t>pod adresem: https://josephine.proebiz.com/pl/</w:t>
      </w:r>
    </w:p>
    <w:p w14:paraId="4E1778FF" w14:textId="74996182" w:rsidR="002C46AE" w:rsidRPr="003A1F21" w:rsidRDefault="002C46AE" w:rsidP="003A1F21">
      <w:pPr>
        <w:numPr>
          <w:ilvl w:val="0"/>
          <w:numId w:val="5"/>
        </w:numPr>
        <w:spacing w:line="276" w:lineRule="auto"/>
        <w:ind w:left="1276" w:hanging="567"/>
        <w:jc w:val="both"/>
        <w:rPr>
          <w:sz w:val="23"/>
          <w:szCs w:val="23"/>
        </w:rPr>
      </w:pPr>
      <w:r w:rsidRPr="00F75265">
        <w:rPr>
          <w:sz w:val="23"/>
          <w:szCs w:val="23"/>
        </w:rPr>
        <w:t xml:space="preserve">Otwarcie ofert odbędzie się dnia </w:t>
      </w:r>
      <w:r w:rsidR="003A1F21" w:rsidRPr="003A1F21">
        <w:rPr>
          <w:b/>
          <w:sz w:val="23"/>
          <w:szCs w:val="23"/>
        </w:rPr>
        <w:t>09</w:t>
      </w:r>
      <w:r w:rsidR="00B718DD" w:rsidRPr="003A1F21">
        <w:rPr>
          <w:b/>
          <w:sz w:val="23"/>
          <w:szCs w:val="23"/>
        </w:rPr>
        <w:t xml:space="preserve"> </w:t>
      </w:r>
      <w:proofErr w:type="gramStart"/>
      <w:r w:rsidR="00B718DD" w:rsidRPr="003A1F21">
        <w:rPr>
          <w:b/>
          <w:sz w:val="23"/>
          <w:szCs w:val="23"/>
        </w:rPr>
        <w:t>m</w:t>
      </w:r>
      <w:r w:rsidR="003A1F21" w:rsidRPr="003A1F21">
        <w:rPr>
          <w:b/>
          <w:sz w:val="23"/>
          <w:szCs w:val="23"/>
        </w:rPr>
        <w:t xml:space="preserve">aja </w:t>
      </w:r>
      <w:r w:rsidR="00B718DD" w:rsidRPr="003A1F21">
        <w:rPr>
          <w:b/>
          <w:sz w:val="23"/>
          <w:szCs w:val="23"/>
        </w:rPr>
        <w:t xml:space="preserve"> 2025</w:t>
      </w:r>
      <w:proofErr w:type="gramEnd"/>
      <w:r w:rsidR="00B718DD" w:rsidRPr="003A1F21">
        <w:rPr>
          <w:b/>
          <w:sz w:val="23"/>
          <w:szCs w:val="23"/>
        </w:rPr>
        <w:t xml:space="preserve"> r.</w:t>
      </w:r>
      <w:r w:rsidR="00CF57CB" w:rsidRPr="003A1F21">
        <w:rPr>
          <w:b/>
          <w:sz w:val="23"/>
          <w:szCs w:val="23"/>
        </w:rPr>
        <w:t xml:space="preserve"> </w:t>
      </w:r>
      <w:r w:rsidRPr="003A1F21">
        <w:rPr>
          <w:b/>
          <w:sz w:val="23"/>
          <w:szCs w:val="23"/>
        </w:rPr>
        <w:t xml:space="preserve">o godzinie </w:t>
      </w:r>
      <w:r w:rsidR="00B718DD" w:rsidRPr="003A1F21">
        <w:rPr>
          <w:b/>
          <w:sz w:val="23"/>
          <w:szCs w:val="23"/>
        </w:rPr>
        <w:t>11:00</w:t>
      </w:r>
    </w:p>
    <w:p w14:paraId="7589BBF4" w14:textId="77777777" w:rsidR="002C46AE" w:rsidRPr="00F75265" w:rsidRDefault="002C46AE" w:rsidP="00B718DD">
      <w:pPr>
        <w:numPr>
          <w:ilvl w:val="0"/>
          <w:numId w:val="5"/>
        </w:numPr>
        <w:tabs>
          <w:tab w:val="clear" w:pos="360"/>
          <w:tab w:val="num" w:pos="1276"/>
        </w:tabs>
        <w:spacing w:line="276" w:lineRule="auto"/>
        <w:ind w:left="1276" w:hanging="567"/>
        <w:jc w:val="both"/>
        <w:rPr>
          <w:sz w:val="23"/>
          <w:szCs w:val="23"/>
        </w:rPr>
      </w:pPr>
      <w:r w:rsidRPr="00F75265">
        <w:rPr>
          <w:sz w:val="23"/>
          <w:szCs w:val="23"/>
        </w:rPr>
        <w:t xml:space="preserve">Bezpośrednio przed otwarciem ofert Zamawiający udostępni za pośrednictwem platformy zakupowej „JOSEPHINE” informację o kwocie, jaką zamierza przeznaczyć na sfinansowanie zamówienia. </w:t>
      </w:r>
    </w:p>
    <w:p w14:paraId="3FFC805E" w14:textId="77777777" w:rsidR="002C46AE" w:rsidRPr="00F75265" w:rsidRDefault="002C46AE" w:rsidP="00B718DD">
      <w:pPr>
        <w:numPr>
          <w:ilvl w:val="0"/>
          <w:numId w:val="5"/>
        </w:numPr>
        <w:tabs>
          <w:tab w:val="clear" w:pos="360"/>
          <w:tab w:val="num" w:pos="1276"/>
        </w:tabs>
        <w:spacing w:line="276" w:lineRule="auto"/>
        <w:ind w:left="1276" w:hanging="567"/>
        <w:jc w:val="both"/>
        <w:rPr>
          <w:sz w:val="23"/>
          <w:szCs w:val="23"/>
        </w:rPr>
      </w:pPr>
      <w:r w:rsidRPr="00F75265">
        <w:rPr>
          <w:sz w:val="23"/>
          <w:szCs w:val="23"/>
        </w:rPr>
        <w:t xml:space="preserve">Niezwłocznie po otwarciu ofert Zamawiający udostępni za pośrednictwem platformy zakupowej „JOSEPHINE” informacje dotyczące: </w:t>
      </w:r>
    </w:p>
    <w:p w14:paraId="54D5723C" w14:textId="77777777" w:rsidR="002C46AE" w:rsidRPr="00F75265" w:rsidRDefault="002C46AE" w:rsidP="00B718DD">
      <w:pPr>
        <w:spacing w:line="276" w:lineRule="auto"/>
        <w:ind w:left="1985" w:hanging="567"/>
        <w:jc w:val="both"/>
        <w:rPr>
          <w:sz w:val="23"/>
          <w:szCs w:val="23"/>
        </w:rPr>
      </w:pPr>
      <w:r w:rsidRPr="00F75265">
        <w:rPr>
          <w:sz w:val="23"/>
          <w:szCs w:val="23"/>
        </w:rPr>
        <w:t>1)</w:t>
      </w:r>
      <w:r w:rsidRPr="00F75265">
        <w:rPr>
          <w:sz w:val="23"/>
          <w:szCs w:val="23"/>
        </w:rPr>
        <w:tab/>
        <w:t xml:space="preserve">nazw albo imion i nazwisk oraz siedzib lub miejsc prowadzonej działalności gospodarczej albo miejsc zamieszkania wykonawców, których oferty zostały otwarte, </w:t>
      </w:r>
    </w:p>
    <w:p w14:paraId="1B8C4AB4" w14:textId="77777777" w:rsidR="002C46AE" w:rsidRPr="00F75265" w:rsidRDefault="002C46AE" w:rsidP="00B718DD">
      <w:pPr>
        <w:spacing w:line="276" w:lineRule="auto"/>
        <w:ind w:left="1985" w:hanging="567"/>
        <w:jc w:val="both"/>
        <w:rPr>
          <w:sz w:val="23"/>
          <w:szCs w:val="23"/>
        </w:rPr>
      </w:pPr>
      <w:r w:rsidRPr="00F75265">
        <w:rPr>
          <w:sz w:val="23"/>
          <w:szCs w:val="23"/>
        </w:rPr>
        <w:t>2)</w:t>
      </w:r>
      <w:r w:rsidRPr="00F75265">
        <w:rPr>
          <w:sz w:val="23"/>
          <w:szCs w:val="23"/>
        </w:rPr>
        <w:tab/>
        <w:t>cen lub kosztów zawartych w ofertach.</w:t>
      </w:r>
    </w:p>
    <w:p w14:paraId="701AAC3C" w14:textId="77777777" w:rsidR="002C46AE" w:rsidRPr="00F75265" w:rsidRDefault="002C46AE" w:rsidP="00B718DD">
      <w:pPr>
        <w:numPr>
          <w:ilvl w:val="0"/>
          <w:numId w:val="5"/>
        </w:numPr>
        <w:tabs>
          <w:tab w:val="clear" w:pos="360"/>
          <w:tab w:val="num" w:pos="1276"/>
        </w:tabs>
        <w:spacing w:line="276" w:lineRule="auto"/>
        <w:ind w:left="1276" w:hanging="567"/>
        <w:jc w:val="both"/>
        <w:rPr>
          <w:sz w:val="23"/>
          <w:szCs w:val="23"/>
        </w:rPr>
      </w:pPr>
      <w:r w:rsidRPr="00F75265">
        <w:rPr>
          <w:sz w:val="23"/>
          <w:szCs w:val="23"/>
        </w:rPr>
        <w:t>Zamawiający nie przewiduje sesji otwarcia ofert z udziałem Wykonawców</w:t>
      </w:r>
      <w:r w:rsidRPr="00F75265">
        <w:rPr>
          <w:sz w:val="23"/>
          <w:szCs w:val="23"/>
        </w:rPr>
        <w:br/>
        <w:t>oraz transmitowania sesji otwarcia.</w:t>
      </w:r>
    </w:p>
    <w:p w14:paraId="16880C97" w14:textId="3B24ED65" w:rsidR="00DF5163" w:rsidRPr="00F75265" w:rsidRDefault="00DF5163" w:rsidP="00B224D5">
      <w:pPr>
        <w:pStyle w:val="Nagwek2"/>
      </w:pPr>
      <w:bookmarkStart w:id="12" w:name="_Toc193453414"/>
      <w:r w:rsidRPr="00F75265">
        <w:t>OPIS SPOSOBU OBLICZENIA CENY</w:t>
      </w:r>
      <w:bookmarkEnd w:id="12"/>
    </w:p>
    <w:p w14:paraId="4B9E7858" w14:textId="18857298" w:rsidR="00763F71" w:rsidRPr="00F75265" w:rsidRDefault="00763F71" w:rsidP="00B718DD">
      <w:pPr>
        <w:numPr>
          <w:ilvl w:val="0"/>
          <w:numId w:val="4"/>
        </w:numPr>
        <w:tabs>
          <w:tab w:val="clear" w:pos="360"/>
        </w:tabs>
        <w:spacing w:line="276" w:lineRule="auto"/>
        <w:ind w:left="1276" w:hanging="567"/>
        <w:jc w:val="both"/>
        <w:rPr>
          <w:sz w:val="23"/>
          <w:szCs w:val="23"/>
        </w:rPr>
      </w:pPr>
      <w:r w:rsidRPr="00F75265">
        <w:rPr>
          <w:sz w:val="23"/>
          <w:szCs w:val="23"/>
        </w:rPr>
        <w:t>Podstawę do określenia ceny oferty stanowi pełen zakres zamówienia określony</w:t>
      </w:r>
      <w:r w:rsidR="00080E52" w:rsidRPr="00F75265">
        <w:rPr>
          <w:sz w:val="23"/>
          <w:szCs w:val="23"/>
        </w:rPr>
        <w:t xml:space="preserve"> w </w:t>
      </w:r>
      <w:r w:rsidRPr="00F75265">
        <w:rPr>
          <w:sz w:val="23"/>
          <w:szCs w:val="23"/>
        </w:rPr>
        <w:t xml:space="preserve">Specyfikacji Warunków Zamówienia. </w:t>
      </w:r>
    </w:p>
    <w:p w14:paraId="197B9B5E" w14:textId="56C7F051" w:rsidR="00B12BA5" w:rsidRPr="00F75265" w:rsidRDefault="00763F71" w:rsidP="00B718DD">
      <w:pPr>
        <w:numPr>
          <w:ilvl w:val="0"/>
          <w:numId w:val="4"/>
        </w:numPr>
        <w:tabs>
          <w:tab w:val="clear" w:pos="360"/>
        </w:tabs>
        <w:spacing w:line="276" w:lineRule="auto"/>
        <w:ind w:left="1276" w:hanging="567"/>
        <w:jc w:val="both"/>
        <w:rPr>
          <w:sz w:val="23"/>
          <w:szCs w:val="23"/>
        </w:rPr>
      </w:pPr>
      <w:r w:rsidRPr="00F75265">
        <w:rPr>
          <w:sz w:val="23"/>
          <w:szCs w:val="23"/>
        </w:rPr>
        <w:t>Cena oferty ma obejmować wszystkie koszty towarzyszące wykonaniu zamówienia</w:t>
      </w:r>
      <w:r w:rsidR="00B12BA5" w:rsidRPr="00F75265">
        <w:rPr>
          <w:sz w:val="23"/>
          <w:szCs w:val="23"/>
        </w:rPr>
        <w:t>,</w:t>
      </w:r>
      <w:r w:rsidR="00080E52" w:rsidRPr="00F75265">
        <w:rPr>
          <w:sz w:val="23"/>
          <w:szCs w:val="23"/>
        </w:rPr>
        <w:t xml:space="preserve"> w </w:t>
      </w:r>
      <w:r w:rsidR="00B12BA5" w:rsidRPr="00F75265">
        <w:rPr>
          <w:sz w:val="23"/>
          <w:szCs w:val="23"/>
        </w:rPr>
        <w:t>tym w związku z zaoferowanymi przez wykonawcę</w:t>
      </w:r>
      <w:r w:rsidR="00C26446" w:rsidRPr="00F75265">
        <w:rPr>
          <w:sz w:val="23"/>
          <w:szCs w:val="23"/>
        </w:rPr>
        <w:t xml:space="preserve"> </w:t>
      </w:r>
      <w:r w:rsidR="00B12BA5" w:rsidRPr="00F75265">
        <w:rPr>
          <w:sz w:val="23"/>
          <w:szCs w:val="23"/>
        </w:rPr>
        <w:t>warunkami płatności.</w:t>
      </w:r>
    </w:p>
    <w:p w14:paraId="36041EFE" w14:textId="444F3090" w:rsidR="00763F71" w:rsidRPr="00F75265" w:rsidRDefault="00763F71" w:rsidP="00B718DD">
      <w:pPr>
        <w:numPr>
          <w:ilvl w:val="0"/>
          <w:numId w:val="4"/>
        </w:numPr>
        <w:tabs>
          <w:tab w:val="clear" w:pos="360"/>
        </w:tabs>
        <w:spacing w:line="276" w:lineRule="auto"/>
        <w:ind w:left="1276" w:hanging="567"/>
        <w:jc w:val="both"/>
        <w:rPr>
          <w:sz w:val="23"/>
          <w:szCs w:val="23"/>
        </w:rPr>
      </w:pPr>
      <w:r w:rsidRPr="00F75265">
        <w:rPr>
          <w:sz w:val="23"/>
          <w:szCs w:val="23"/>
        </w:rPr>
        <w:t xml:space="preserve">Oferta powinna zawierać </w:t>
      </w:r>
      <w:r w:rsidR="00AD32AB" w:rsidRPr="00F75265">
        <w:rPr>
          <w:sz w:val="23"/>
          <w:szCs w:val="23"/>
        </w:rPr>
        <w:t xml:space="preserve">cenę wykonania przedmiotu zamówienia </w:t>
      </w:r>
      <w:r w:rsidRPr="00F75265">
        <w:rPr>
          <w:sz w:val="23"/>
          <w:szCs w:val="23"/>
        </w:rPr>
        <w:t>podaną w złotych</w:t>
      </w:r>
      <w:r w:rsidR="00080E52" w:rsidRPr="00F75265">
        <w:rPr>
          <w:sz w:val="23"/>
          <w:szCs w:val="23"/>
        </w:rPr>
        <w:t xml:space="preserve"> z </w:t>
      </w:r>
      <w:r w:rsidRPr="00F75265">
        <w:rPr>
          <w:sz w:val="23"/>
          <w:szCs w:val="23"/>
        </w:rPr>
        <w:t>dokładnością do 1 grosza.</w:t>
      </w:r>
      <w:r w:rsidR="00AD32AB" w:rsidRPr="00F75265">
        <w:rPr>
          <w:sz w:val="23"/>
          <w:szCs w:val="23"/>
        </w:rPr>
        <w:t xml:space="preserve"> </w:t>
      </w:r>
      <w:r w:rsidRPr="00F75265">
        <w:rPr>
          <w:sz w:val="23"/>
          <w:szCs w:val="23"/>
        </w:rPr>
        <w:t>W przypadku, gdy wykonawca poda cenę</w:t>
      </w:r>
      <w:r w:rsidR="00B12BA5" w:rsidRPr="00F75265">
        <w:rPr>
          <w:sz w:val="23"/>
          <w:szCs w:val="23"/>
        </w:rPr>
        <w:t xml:space="preserve"> </w:t>
      </w:r>
      <w:r w:rsidRPr="00F75265">
        <w:rPr>
          <w:sz w:val="23"/>
          <w:szCs w:val="23"/>
        </w:rPr>
        <w:t>oferty</w:t>
      </w:r>
      <w:r w:rsidR="00080E52" w:rsidRPr="00F75265">
        <w:rPr>
          <w:sz w:val="23"/>
          <w:szCs w:val="23"/>
        </w:rPr>
        <w:t xml:space="preserve"> z </w:t>
      </w:r>
      <w:r w:rsidRPr="00F75265">
        <w:rPr>
          <w:sz w:val="23"/>
          <w:szCs w:val="23"/>
        </w:rPr>
        <w:t>dokładnością większą niż do drugiego miejsca po przecinku, to Zamawiający</w:t>
      </w:r>
      <w:r w:rsidR="00080E52" w:rsidRPr="00F75265">
        <w:rPr>
          <w:sz w:val="23"/>
          <w:szCs w:val="23"/>
        </w:rPr>
        <w:t xml:space="preserve"> </w:t>
      </w:r>
      <w:r w:rsidRPr="00F75265">
        <w:rPr>
          <w:sz w:val="23"/>
          <w:szCs w:val="23"/>
        </w:rPr>
        <w:t>dokona przeliczenia podan</w:t>
      </w:r>
      <w:r w:rsidR="00AD32AB" w:rsidRPr="00F75265">
        <w:rPr>
          <w:sz w:val="23"/>
          <w:szCs w:val="23"/>
        </w:rPr>
        <w:t xml:space="preserve">ej </w:t>
      </w:r>
      <w:r w:rsidRPr="00F75265">
        <w:rPr>
          <w:sz w:val="23"/>
          <w:szCs w:val="23"/>
        </w:rPr>
        <w:t>cen</w:t>
      </w:r>
      <w:r w:rsidR="00AD32AB" w:rsidRPr="00F75265">
        <w:rPr>
          <w:sz w:val="23"/>
          <w:szCs w:val="23"/>
        </w:rPr>
        <w:t>y (sumy opłat w zł)</w:t>
      </w:r>
      <w:r w:rsidRPr="00F75265">
        <w:rPr>
          <w:sz w:val="23"/>
          <w:szCs w:val="23"/>
        </w:rPr>
        <w:t xml:space="preserve"> do dwóch miejsc po przecinku stosując następującą zasadę: podan</w:t>
      </w:r>
      <w:r w:rsidR="00AD32AB" w:rsidRPr="00F75265">
        <w:rPr>
          <w:sz w:val="23"/>
          <w:szCs w:val="23"/>
        </w:rPr>
        <w:t xml:space="preserve">a </w:t>
      </w:r>
      <w:r w:rsidRPr="00F75265">
        <w:rPr>
          <w:sz w:val="23"/>
          <w:szCs w:val="23"/>
        </w:rPr>
        <w:t>w ofercie kwot</w:t>
      </w:r>
      <w:r w:rsidR="00AD32AB" w:rsidRPr="00F75265">
        <w:rPr>
          <w:sz w:val="23"/>
          <w:szCs w:val="23"/>
        </w:rPr>
        <w:t>a</w:t>
      </w:r>
      <w:r w:rsidRPr="00F75265">
        <w:rPr>
          <w:sz w:val="23"/>
          <w:szCs w:val="23"/>
        </w:rPr>
        <w:t xml:space="preserve"> zostan</w:t>
      </w:r>
      <w:r w:rsidR="00AD32AB" w:rsidRPr="00F75265">
        <w:rPr>
          <w:sz w:val="23"/>
          <w:szCs w:val="23"/>
        </w:rPr>
        <w:t>ie</w:t>
      </w:r>
      <w:r w:rsidRPr="00F75265">
        <w:rPr>
          <w:sz w:val="23"/>
          <w:szCs w:val="23"/>
        </w:rPr>
        <w:t xml:space="preserve"> zaokrąglon</w:t>
      </w:r>
      <w:r w:rsidR="00AD32AB" w:rsidRPr="00F75265">
        <w:rPr>
          <w:sz w:val="23"/>
          <w:szCs w:val="23"/>
        </w:rPr>
        <w:t>a</w:t>
      </w:r>
      <w:r w:rsidRPr="00F75265">
        <w:rPr>
          <w:sz w:val="23"/>
          <w:szCs w:val="23"/>
        </w:rPr>
        <w:t xml:space="preserve"> do pełnych groszy, przy czym końcówki poniżej 0,5 grosza zostaną pominięte, a końcówki</w:t>
      </w:r>
      <w:r w:rsidR="00080E52" w:rsidRPr="00F75265">
        <w:rPr>
          <w:sz w:val="23"/>
          <w:szCs w:val="23"/>
        </w:rPr>
        <w:t xml:space="preserve"> </w:t>
      </w:r>
      <w:r w:rsidRPr="00F75265">
        <w:rPr>
          <w:sz w:val="23"/>
          <w:szCs w:val="23"/>
        </w:rPr>
        <w:t xml:space="preserve">0,5 grosza </w:t>
      </w:r>
      <w:r w:rsidR="00080E52" w:rsidRPr="00F75265">
        <w:rPr>
          <w:sz w:val="23"/>
          <w:szCs w:val="23"/>
        </w:rPr>
        <w:t>i </w:t>
      </w:r>
      <w:r w:rsidRPr="00F75265">
        <w:rPr>
          <w:sz w:val="23"/>
          <w:szCs w:val="23"/>
        </w:rPr>
        <w:t>wyższe zostaną zaokrąglone do 1 grosza.</w:t>
      </w:r>
    </w:p>
    <w:p w14:paraId="5725D8CE" w14:textId="77777777" w:rsidR="00763F71" w:rsidRPr="00F75265" w:rsidRDefault="00B12BA5" w:rsidP="00B718DD">
      <w:pPr>
        <w:spacing w:line="276" w:lineRule="auto"/>
        <w:ind w:left="1276" w:hanging="567"/>
        <w:jc w:val="both"/>
        <w:rPr>
          <w:sz w:val="23"/>
          <w:szCs w:val="23"/>
        </w:rPr>
      </w:pPr>
      <w:r w:rsidRPr="00F75265">
        <w:rPr>
          <w:sz w:val="23"/>
          <w:szCs w:val="23"/>
        </w:rPr>
        <w:t>4</w:t>
      </w:r>
      <w:r w:rsidR="00763F71" w:rsidRPr="00F75265">
        <w:rPr>
          <w:sz w:val="23"/>
          <w:szCs w:val="23"/>
        </w:rPr>
        <w:t>.</w:t>
      </w:r>
      <w:r w:rsidR="00763F71" w:rsidRPr="00F75265">
        <w:rPr>
          <w:sz w:val="23"/>
          <w:szCs w:val="23"/>
        </w:rPr>
        <w:tab/>
        <w:t xml:space="preserve">Wykonawca może podać w ofercie tylko jedną cenę </w:t>
      </w:r>
      <w:r w:rsidR="00D372DD" w:rsidRPr="00F75265">
        <w:rPr>
          <w:sz w:val="23"/>
          <w:szCs w:val="23"/>
        </w:rPr>
        <w:t xml:space="preserve">wykonania przedmiotu zamówienia </w:t>
      </w:r>
      <w:r w:rsidR="00763F71" w:rsidRPr="00F75265">
        <w:rPr>
          <w:sz w:val="23"/>
          <w:szCs w:val="23"/>
        </w:rPr>
        <w:t>bez proponowania rozwiązań wariantowych.</w:t>
      </w:r>
    </w:p>
    <w:p w14:paraId="61FB2B34" w14:textId="3652DA98" w:rsidR="00763F71" w:rsidRPr="00F75265" w:rsidRDefault="00B12BA5" w:rsidP="00B718DD">
      <w:pPr>
        <w:spacing w:line="276" w:lineRule="auto"/>
        <w:ind w:left="1276" w:hanging="567"/>
        <w:jc w:val="both"/>
        <w:rPr>
          <w:sz w:val="23"/>
          <w:szCs w:val="23"/>
        </w:rPr>
      </w:pPr>
      <w:r w:rsidRPr="00F75265">
        <w:rPr>
          <w:sz w:val="23"/>
          <w:szCs w:val="23"/>
        </w:rPr>
        <w:t>5</w:t>
      </w:r>
      <w:r w:rsidR="00763F71" w:rsidRPr="00F75265">
        <w:rPr>
          <w:sz w:val="23"/>
          <w:szCs w:val="23"/>
        </w:rPr>
        <w:t>.</w:t>
      </w:r>
      <w:r w:rsidR="00763F71" w:rsidRPr="00F75265">
        <w:rPr>
          <w:sz w:val="23"/>
          <w:szCs w:val="23"/>
        </w:rPr>
        <w:tab/>
        <w:t>Jeżeli w prowadzonym postępowaniu zostanie złożona oferta, której wybór</w:t>
      </w:r>
      <w:r w:rsidR="00080E52" w:rsidRPr="00F75265">
        <w:rPr>
          <w:sz w:val="23"/>
          <w:szCs w:val="23"/>
        </w:rPr>
        <w:t xml:space="preserve"> </w:t>
      </w:r>
      <w:r w:rsidR="00763F71" w:rsidRPr="00F75265">
        <w:rPr>
          <w:sz w:val="23"/>
          <w:szCs w:val="23"/>
        </w:rPr>
        <w:t>prowadziłby do powstania obowiązku podatkowego zamawiającego zgodnie</w:t>
      </w:r>
      <w:r w:rsidR="00080E52" w:rsidRPr="00F75265">
        <w:rPr>
          <w:sz w:val="23"/>
          <w:szCs w:val="23"/>
        </w:rPr>
        <w:t xml:space="preserve"> </w:t>
      </w:r>
      <w:r w:rsidR="00763F71" w:rsidRPr="00F75265">
        <w:rPr>
          <w:sz w:val="23"/>
          <w:szCs w:val="23"/>
        </w:rPr>
        <w:t>z przepisami o podatku od towarów i usług w zakresie dotyczącym wewnątrz wspólnotowego nabycia towarów, Zamawiający do oceny takiej oferty doliczy</w:t>
      </w:r>
      <w:r w:rsidR="00080E52" w:rsidRPr="00F75265">
        <w:rPr>
          <w:sz w:val="23"/>
          <w:szCs w:val="23"/>
        </w:rPr>
        <w:t xml:space="preserve"> </w:t>
      </w:r>
      <w:r w:rsidR="00763F71" w:rsidRPr="00F75265">
        <w:rPr>
          <w:sz w:val="23"/>
          <w:szCs w:val="23"/>
        </w:rPr>
        <w:t xml:space="preserve">do </w:t>
      </w:r>
      <w:r w:rsidR="00763F71" w:rsidRPr="00F75265">
        <w:rPr>
          <w:sz w:val="23"/>
          <w:szCs w:val="23"/>
        </w:rPr>
        <w:lastRenderedPageBreak/>
        <w:t>przedstawionej w niej ceny podatek od towarów i usług, który miałby obowiązek wpłacić zgodnie z obowiązującymi przepisami.</w:t>
      </w:r>
    </w:p>
    <w:p w14:paraId="7BB557F5" w14:textId="77777777" w:rsidR="00763F71" w:rsidRPr="00F75265" w:rsidRDefault="00B12BA5" w:rsidP="00B718DD">
      <w:pPr>
        <w:pStyle w:val="Styl1"/>
        <w:suppressAutoHyphens/>
        <w:autoSpaceDE w:val="0"/>
        <w:autoSpaceDN w:val="0"/>
        <w:spacing w:line="276" w:lineRule="auto"/>
        <w:ind w:left="1276" w:hanging="567"/>
        <w:rPr>
          <w:sz w:val="23"/>
          <w:szCs w:val="23"/>
        </w:rPr>
      </w:pPr>
      <w:r w:rsidRPr="00F75265">
        <w:rPr>
          <w:sz w:val="23"/>
          <w:szCs w:val="23"/>
        </w:rPr>
        <w:t>6</w:t>
      </w:r>
      <w:r w:rsidR="00763F71" w:rsidRPr="00F75265">
        <w:rPr>
          <w:sz w:val="23"/>
          <w:szCs w:val="23"/>
        </w:rPr>
        <w:t>.</w:t>
      </w:r>
      <w:r w:rsidR="00763F71" w:rsidRPr="00F75265">
        <w:rPr>
          <w:sz w:val="23"/>
          <w:szCs w:val="23"/>
        </w:rPr>
        <w:tab/>
        <w:t>Zamawiający nie przewiduje dokonywania rozliczeń z wykonawcą w walutach obcych.</w:t>
      </w:r>
    </w:p>
    <w:p w14:paraId="6F3F3D12" w14:textId="12B41097" w:rsidR="00DF5163" w:rsidRPr="00F75265" w:rsidRDefault="00DF5163" w:rsidP="00B224D5">
      <w:pPr>
        <w:pStyle w:val="Nagwek2"/>
      </w:pPr>
      <w:bookmarkStart w:id="13" w:name="_Toc193453415"/>
      <w:r w:rsidRPr="00F75265">
        <w:t>OPIS KRYTERIÓW, KTÓRYMI ZAMAWIAJĄCY BĘDZIE SIĘ KIEROWAŁ PRZY WYBORZE OFERTY NAJKORZYSTNIEJSZEJ WRAZ Z PODANIEM ZNACZENIA TYCH KRYTERIÓW ORAZ SPOSOBU OCENY OFERT</w:t>
      </w:r>
      <w:r w:rsidRPr="00F75265">
        <w:br/>
        <w:t>W RAMACH TYCH KRYTERIÓW</w:t>
      </w:r>
      <w:bookmarkEnd w:id="13"/>
    </w:p>
    <w:p w14:paraId="5023F7C1" w14:textId="5E57015D" w:rsidR="004D673E" w:rsidRPr="00F75265" w:rsidRDefault="004D673E" w:rsidP="00B718DD">
      <w:pPr>
        <w:spacing w:line="276" w:lineRule="auto"/>
        <w:ind w:left="1276" w:hanging="567"/>
        <w:jc w:val="both"/>
        <w:rPr>
          <w:sz w:val="23"/>
          <w:szCs w:val="23"/>
        </w:rPr>
      </w:pPr>
      <w:r w:rsidRPr="00F75265">
        <w:rPr>
          <w:sz w:val="23"/>
          <w:szCs w:val="23"/>
        </w:rPr>
        <w:t>1.</w:t>
      </w:r>
      <w:r w:rsidRPr="00F75265">
        <w:rPr>
          <w:sz w:val="23"/>
          <w:szCs w:val="23"/>
        </w:rPr>
        <w:tab/>
        <w:t>Ocenie zgodnie z opisanymi w SWZ kryteriami oceny ofert poddane zostaną</w:t>
      </w:r>
      <w:r w:rsidR="00080E52" w:rsidRPr="00F75265">
        <w:rPr>
          <w:sz w:val="23"/>
          <w:szCs w:val="23"/>
        </w:rPr>
        <w:t xml:space="preserve"> </w:t>
      </w:r>
      <w:r w:rsidRPr="00F75265">
        <w:rPr>
          <w:sz w:val="23"/>
          <w:szCs w:val="23"/>
        </w:rPr>
        <w:t>wyłącznie oferty niepodlegające odrzuceniu.</w:t>
      </w:r>
    </w:p>
    <w:p w14:paraId="0EE48F6B" w14:textId="77777777" w:rsidR="004D673E" w:rsidRPr="00F75265" w:rsidRDefault="004D673E" w:rsidP="00B718DD">
      <w:pPr>
        <w:spacing w:line="276" w:lineRule="auto"/>
        <w:ind w:left="1276" w:hanging="567"/>
        <w:jc w:val="both"/>
        <w:rPr>
          <w:sz w:val="23"/>
          <w:szCs w:val="23"/>
        </w:rPr>
      </w:pPr>
      <w:r w:rsidRPr="00F75265">
        <w:rPr>
          <w:sz w:val="23"/>
          <w:szCs w:val="23"/>
        </w:rPr>
        <w:t>2.</w:t>
      </w:r>
      <w:r w:rsidRPr="00F75265">
        <w:rPr>
          <w:sz w:val="23"/>
          <w:szCs w:val="23"/>
        </w:rPr>
        <w:tab/>
        <w:t>Przy ocenie ofert 1% wagi kryterium oceny ofert = 1 pkt oceny punktowej oferty.</w:t>
      </w:r>
    </w:p>
    <w:p w14:paraId="715EA95A" w14:textId="77777777" w:rsidR="004D673E" w:rsidRPr="00F75265" w:rsidRDefault="004D673E" w:rsidP="00B718DD">
      <w:pPr>
        <w:spacing w:line="276" w:lineRule="auto"/>
        <w:ind w:left="1276" w:hanging="567"/>
        <w:jc w:val="both"/>
        <w:rPr>
          <w:sz w:val="23"/>
          <w:szCs w:val="23"/>
        </w:rPr>
      </w:pPr>
      <w:r w:rsidRPr="00F75265">
        <w:rPr>
          <w:sz w:val="23"/>
          <w:szCs w:val="23"/>
        </w:rPr>
        <w:t>3.</w:t>
      </w:r>
      <w:r w:rsidRPr="00F75265">
        <w:rPr>
          <w:sz w:val="23"/>
          <w:szCs w:val="23"/>
        </w:rPr>
        <w:tab/>
        <w:t>Oferta każdego z wykonawców może uzyskać maksymalnie 100 pkt.</w:t>
      </w:r>
    </w:p>
    <w:p w14:paraId="5B06D780" w14:textId="77777777" w:rsidR="004D673E" w:rsidRPr="00F75265" w:rsidRDefault="004D673E" w:rsidP="00B718DD">
      <w:pPr>
        <w:spacing w:line="276" w:lineRule="auto"/>
        <w:ind w:left="1276" w:hanging="567"/>
        <w:jc w:val="both"/>
        <w:rPr>
          <w:sz w:val="23"/>
          <w:szCs w:val="23"/>
        </w:rPr>
      </w:pPr>
      <w:r w:rsidRPr="00F75265">
        <w:rPr>
          <w:sz w:val="23"/>
          <w:szCs w:val="23"/>
        </w:rPr>
        <w:t>4.</w:t>
      </w:r>
      <w:r w:rsidRPr="00F75265">
        <w:rPr>
          <w:sz w:val="23"/>
          <w:szCs w:val="23"/>
        </w:rPr>
        <w:tab/>
        <w:t>Zamawiający dokona oceny ofert kierując się następującymi kryteriami i ich znaczeniem:</w:t>
      </w:r>
    </w:p>
    <w:p w14:paraId="3086201E" w14:textId="77777777" w:rsidR="00B12BA5" w:rsidRPr="00F75265" w:rsidRDefault="00B12BA5" w:rsidP="00F75265">
      <w:pPr>
        <w:spacing w:line="276" w:lineRule="auto"/>
        <w:ind w:left="567" w:hanging="567"/>
        <w:jc w:val="both"/>
        <w:rPr>
          <w:sz w:val="23"/>
          <w:szCs w:val="23"/>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0"/>
        <w:gridCol w:w="1391"/>
        <w:gridCol w:w="7229"/>
      </w:tblGrid>
      <w:tr w:rsidR="00EC09FC" w:rsidRPr="00F75265" w14:paraId="4F60FB15" w14:textId="77777777" w:rsidTr="00B718DD">
        <w:tc>
          <w:tcPr>
            <w:tcW w:w="1870" w:type="dxa"/>
            <w:tcBorders>
              <w:top w:val="single" w:sz="4" w:space="0" w:color="auto"/>
              <w:left w:val="single" w:sz="4" w:space="0" w:color="auto"/>
              <w:bottom w:val="single" w:sz="4" w:space="0" w:color="auto"/>
              <w:right w:val="single" w:sz="4" w:space="0" w:color="auto"/>
            </w:tcBorders>
          </w:tcPr>
          <w:p w14:paraId="248AF7D7" w14:textId="77777777" w:rsidR="00B12BA5" w:rsidRPr="00F75265" w:rsidRDefault="00B12BA5" w:rsidP="00F75265">
            <w:pPr>
              <w:spacing w:line="276" w:lineRule="auto"/>
              <w:jc w:val="both"/>
              <w:rPr>
                <w:sz w:val="23"/>
                <w:szCs w:val="23"/>
              </w:rPr>
            </w:pPr>
          </w:p>
          <w:p w14:paraId="0252BDE3" w14:textId="77777777" w:rsidR="00B12BA5" w:rsidRPr="00F75265" w:rsidRDefault="00B12BA5" w:rsidP="00F75265">
            <w:pPr>
              <w:spacing w:line="276" w:lineRule="auto"/>
              <w:jc w:val="center"/>
              <w:rPr>
                <w:b/>
                <w:sz w:val="23"/>
                <w:szCs w:val="23"/>
              </w:rPr>
            </w:pPr>
            <w:r w:rsidRPr="00F75265">
              <w:rPr>
                <w:b/>
                <w:sz w:val="23"/>
                <w:szCs w:val="23"/>
              </w:rPr>
              <w:t>Kryterium</w:t>
            </w:r>
          </w:p>
        </w:tc>
        <w:tc>
          <w:tcPr>
            <w:tcW w:w="1391" w:type="dxa"/>
            <w:tcBorders>
              <w:top w:val="single" w:sz="4" w:space="0" w:color="auto"/>
              <w:left w:val="single" w:sz="4" w:space="0" w:color="auto"/>
              <w:bottom w:val="single" w:sz="4" w:space="0" w:color="auto"/>
              <w:right w:val="single" w:sz="4" w:space="0" w:color="auto"/>
            </w:tcBorders>
          </w:tcPr>
          <w:p w14:paraId="3E736A93" w14:textId="6BE1EB54" w:rsidR="00B12BA5" w:rsidRPr="00F75265" w:rsidRDefault="00B12BA5" w:rsidP="00F75265">
            <w:pPr>
              <w:spacing w:line="276" w:lineRule="auto"/>
              <w:jc w:val="center"/>
              <w:rPr>
                <w:b/>
                <w:sz w:val="23"/>
                <w:szCs w:val="23"/>
              </w:rPr>
            </w:pPr>
            <w:r w:rsidRPr="00F75265">
              <w:rPr>
                <w:b/>
                <w:sz w:val="23"/>
                <w:szCs w:val="23"/>
              </w:rPr>
              <w:t xml:space="preserve">waga kryterium </w:t>
            </w:r>
          </w:p>
        </w:tc>
        <w:tc>
          <w:tcPr>
            <w:tcW w:w="7229" w:type="dxa"/>
            <w:tcBorders>
              <w:top w:val="single" w:sz="4" w:space="0" w:color="auto"/>
              <w:left w:val="single" w:sz="4" w:space="0" w:color="auto"/>
              <w:bottom w:val="single" w:sz="4" w:space="0" w:color="auto"/>
              <w:right w:val="single" w:sz="4" w:space="0" w:color="auto"/>
            </w:tcBorders>
          </w:tcPr>
          <w:p w14:paraId="6CCC5D65" w14:textId="77777777" w:rsidR="00B12BA5" w:rsidRPr="00F75265" w:rsidRDefault="00B12BA5" w:rsidP="00F75265">
            <w:pPr>
              <w:spacing w:line="276" w:lineRule="auto"/>
              <w:jc w:val="both"/>
              <w:rPr>
                <w:sz w:val="23"/>
                <w:szCs w:val="23"/>
              </w:rPr>
            </w:pPr>
          </w:p>
          <w:p w14:paraId="7727DD48" w14:textId="77777777" w:rsidR="00B12BA5" w:rsidRPr="00F75265" w:rsidRDefault="00B12BA5" w:rsidP="00F75265">
            <w:pPr>
              <w:spacing w:line="276" w:lineRule="auto"/>
              <w:jc w:val="center"/>
              <w:rPr>
                <w:b/>
                <w:sz w:val="23"/>
                <w:szCs w:val="23"/>
              </w:rPr>
            </w:pPr>
            <w:r w:rsidRPr="00F75265">
              <w:rPr>
                <w:b/>
                <w:sz w:val="23"/>
                <w:szCs w:val="23"/>
              </w:rPr>
              <w:t>sposób oceny</w:t>
            </w:r>
          </w:p>
        </w:tc>
      </w:tr>
      <w:tr w:rsidR="00EC09FC" w:rsidRPr="00F75265" w14:paraId="0D55B900" w14:textId="77777777" w:rsidTr="00B718DD">
        <w:tc>
          <w:tcPr>
            <w:tcW w:w="1870" w:type="dxa"/>
            <w:tcBorders>
              <w:top w:val="single" w:sz="4" w:space="0" w:color="auto"/>
              <w:left w:val="single" w:sz="4" w:space="0" w:color="auto"/>
              <w:bottom w:val="single" w:sz="4" w:space="0" w:color="auto"/>
              <w:right w:val="single" w:sz="4" w:space="0" w:color="auto"/>
            </w:tcBorders>
            <w:vAlign w:val="center"/>
          </w:tcPr>
          <w:p w14:paraId="568D2C12" w14:textId="77777777" w:rsidR="00B12BA5" w:rsidRPr="00F75265" w:rsidRDefault="00B12BA5" w:rsidP="00F75265">
            <w:pPr>
              <w:spacing w:line="276" w:lineRule="auto"/>
              <w:jc w:val="center"/>
              <w:rPr>
                <w:b/>
                <w:sz w:val="23"/>
                <w:szCs w:val="23"/>
              </w:rPr>
            </w:pPr>
            <w:r w:rsidRPr="00F75265">
              <w:rPr>
                <w:b/>
                <w:sz w:val="23"/>
                <w:szCs w:val="23"/>
              </w:rPr>
              <w:t>K</w:t>
            </w:r>
            <w:r w:rsidRPr="00F75265">
              <w:rPr>
                <w:b/>
                <w:sz w:val="23"/>
                <w:szCs w:val="23"/>
                <w:vertAlign w:val="subscript"/>
              </w:rPr>
              <w:t>1</w:t>
            </w:r>
          </w:p>
          <w:p w14:paraId="00E08768" w14:textId="77777777" w:rsidR="00B12BA5" w:rsidRPr="00F75265" w:rsidRDefault="00B12BA5" w:rsidP="00F75265">
            <w:pPr>
              <w:spacing w:line="276" w:lineRule="auto"/>
              <w:jc w:val="center"/>
              <w:rPr>
                <w:b/>
                <w:sz w:val="23"/>
                <w:szCs w:val="23"/>
              </w:rPr>
            </w:pPr>
            <w:r w:rsidRPr="00F75265">
              <w:rPr>
                <w:b/>
                <w:sz w:val="23"/>
                <w:szCs w:val="23"/>
              </w:rPr>
              <w:t>Cena</w:t>
            </w:r>
          </w:p>
        </w:tc>
        <w:tc>
          <w:tcPr>
            <w:tcW w:w="1391" w:type="dxa"/>
            <w:tcBorders>
              <w:top w:val="single" w:sz="4" w:space="0" w:color="auto"/>
              <w:left w:val="single" w:sz="4" w:space="0" w:color="auto"/>
              <w:bottom w:val="single" w:sz="4" w:space="0" w:color="auto"/>
              <w:right w:val="single" w:sz="4" w:space="0" w:color="auto"/>
            </w:tcBorders>
            <w:vAlign w:val="center"/>
          </w:tcPr>
          <w:p w14:paraId="40B76497" w14:textId="10932875" w:rsidR="00B12BA5" w:rsidRPr="00F75265" w:rsidRDefault="00080E52" w:rsidP="00F75265">
            <w:pPr>
              <w:spacing w:line="276" w:lineRule="auto"/>
              <w:jc w:val="center"/>
              <w:rPr>
                <w:sz w:val="23"/>
                <w:szCs w:val="23"/>
              </w:rPr>
            </w:pPr>
            <w:r w:rsidRPr="00F75265">
              <w:rPr>
                <w:sz w:val="23"/>
                <w:szCs w:val="23"/>
              </w:rPr>
              <w:t>60</w:t>
            </w:r>
          </w:p>
        </w:tc>
        <w:tc>
          <w:tcPr>
            <w:tcW w:w="7229" w:type="dxa"/>
            <w:tcBorders>
              <w:top w:val="single" w:sz="4" w:space="0" w:color="auto"/>
              <w:left w:val="single" w:sz="4" w:space="0" w:color="auto"/>
              <w:bottom w:val="single" w:sz="4" w:space="0" w:color="auto"/>
              <w:right w:val="single" w:sz="4" w:space="0" w:color="auto"/>
            </w:tcBorders>
          </w:tcPr>
          <w:p w14:paraId="2EAF894F" w14:textId="1B09E036" w:rsidR="00B12BA5" w:rsidRPr="00F75265" w:rsidRDefault="00B12BA5" w:rsidP="00F75265">
            <w:pPr>
              <w:spacing w:line="276" w:lineRule="auto"/>
              <w:rPr>
                <w:sz w:val="23"/>
                <w:szCs w:val="23"/>
              </w:rPr>
            </w:pPr>
            <w:r w:rsidRPr="00F75265">
              <w:rPr>
                <w:sz w:val="23"/>
                <w:szCs w:val="23"/>
              </w:rPr>
              <w:t>Ocena punktowa w ramach</w:t>
            </w:r>
            <w:r w:rsidRPr="00F75265">
              <w:rPr>
                <w:sz w:val="23"/>
                <w:szCs w:val="23"/>
              </w:rPr>
              <w:br/>
              <w:t>kryterium „Cena” zostanie</w:t>
            </w:r>
            <w:r w:rsidRPr="00F75265">
              <w:rPr>
                <w:sz w:val="23"/>
                <w:szCs w:val="23"/>
              </w:rPr>
              <w:br/>
              <w:t>dokonana z dokładnością</w:t>
            </w:r>
            <w:r w:rsidRPr="00F75265">
              <w:rPr>
                <w:sz w:val="23"/>
                <w:szCs w:val="23"/>
              </w:rPr>
              <w:br/>
              <w:t>do dwóch miejsc po przecinku</w:t>
            </w:r>
            <w:r w:rsidRPr="00F75265">
              <w:rPr>
                <w:sz w:val="23"/>
                <w:szCs w:val="23"/>
              </w:rPr>
              <w:br/>
              <w:t>zgodnie z następującym wzorem:</w:t>
            </w:r>
          </w:p>
          <w:p w14:paraId="0F8256BD" w14:textId="1DA74214" w:rsidR="00B12BA5" w:rsidRPr="00F75265" w:rsidRDefault="00B12BA5" w:rsidP="00F75265">
            <w:pPr>
              <w:spacing w:line="276" w:lineRule="auto"/>
              <w:jc w:val="center"/>
              <w:rPr>
                <w:sz w:val="23"/>
                <w:szCs w:val="23"/>
                <w:u w:val="single"/>
              </w:rPr>
            </w:pPr>
            <w:r w:rsidRPr="00F75265">
              <w:rPr>
                <w:b/>
                <w:sz w:val="23"/>
                <w:szCs w:val="23"/>
              </w:rPr>
              <w:t>K</w:t>
            </w:r>
            <w:r w:rsidRPr="00F75265">
              <w:rPr>
                <w:b/>
                <w:sz w:val="23"/>
                <w:szCs w:val="23"/>
                <w:vertAlign w:val="subscript"/>
              </w:rPr>
              <w:t>1</w:t>
            </w:r>
            <w:r w:rsidRPr="00F75265">
              <w:rPr>
                <w:b/>
                <w:sz w:val="23"/>
                <w:szCs w:val="23"/>
              </w:rPr>
              <w:t xml:space="preserve"> = (C</w:t>
            </w:r>
            <w:r w:rsidRPr="00F75265">
              <w:rPr>
                <w:b/>
                <w:sz w:val="23"/>
                <w:szCs w:val="23"/>
                <w:vertAlign w:val="subscript"/>
              </w:rPr>
              <w:t>NO</w:t>
            </w:r>
            <w:r w:rsidRPr="00F75265">
              <w:rPr>
                <w:b/>
                <w:sz w:val="23"/>
                <w:szCs w:val="23"/>
              </w:rPr>
              <w:t xml:space="preserve"> / C</w:t>
            </w:r>
            <w:r w:rsidRPr="00F75265">
              <w:rPr>
                <w:b/>
                <w:sz w:val="23"/>
                <w:szCs w:val="23"/>
                <w:vertAlign w:val="subscript"/>
              </w:rPr>
              <w:t>BO</w:t>
            </w:r>
            <w:r w:rsidRPr="00F75265">
              <w:rPr>
                <w:b/>
                <w:sz w:val="23"/>
                <w:szCs w:val="23"/>
              </w:rPr>
              <w:t xml:space="preserve">) x </w:t>
            </w:r>
            <w:r w:rsidR="00AB684A" w:rsidRPr="00F75265">
              <w:rPr>
                <w:b/>
                <w:sz w:val="23"/>
                <w:szCs w:val="23"/>
              </w:rPr>
              <w:t>6</w:t>
            </w:r>
            <w:r w:rsidR="002A1EAD" w:rsidRPr="00F75265">
              <w:rPr>
                <w:b/>
                <w:sz w:val="23"/>
                <w:szCs w:val="23"/>
              </w:rPr>
              <w:t>0</w:t>
            </w:r>
            <w:r w:rsidRPr="00F75265">
              <w:rPr>
                <w:b/>
                <w:sz w:val="23"/>
                <w:szCs w:val="23"/>
              </w:rPr>
              <w:t xml:space="preserve"> pkt</w:t>
            </w:r>
          </w:p>
          <w:p w14:paraId="1F71B2BF" w14:textId="349ECADD" w:rsidR="00B12BA5" w:rsidRPr="00F75265" w:rsidRDefault="00B12BA5" w:rsidP="00F75265">
            <w:pPr>
              <w:spacing w:line="276" w:lineRule="auto"/>
              <w:rPr>
                <w:sz w:val="23"/>
                <w:szCs w:val="23"/>
              </w:rPr>
            </w:pPr>
            <w:r w:rsidRPr="00F75265">
              <w:rPr>
                <w:sz w:val="23"/>
                <w:szCs w:val="23"/>
                <w:u w:val="single"/>
              </w:rPr>
              <w:t>gdzie:</w:t>
            </w:r>
          </w:p>
          <w:p w14:paraId="098A21C8" w14:textId="4AD952B5" w:rsidR="00C63F14" w:rsidRPr="00F75265" w:rsidRDefault="00B12BA5" w:rsidP="00F75265">
            <w:pPr>
              <w:spacing w:line="276" w:lineRule="auto"/>
              <w:ind w:left="765" w:hanging="765"/>
              <w:rPr>
                <w:sz w:val="23"/>
                <w:szCs w:val="23"/>
              </w:rPr>
            </w:pPr>
            <w:r w:rsidRPr="00F75265">
              <w:rPr>
                <w:b/>
                <w:sz w:val="23"/>
                <w:szCs w:val="23"/>
              </w:rPr>
              <w:t>K</w:t>
            </w:r>
            <w:r w:rsidRPr="00F75265">
              <w:rPr>
                <w:b/>
                <w:sz w:val="23"/>
                <w:szCs w:val="23"/>
                <w:vertAlign w:val="subscript"/>
              </w:rPr>
              <w:t>1</w:t>
            </w:r>
            <w:r w:rsidRPr="00F75265">
              <w:rPr>
                <w:sz w:val="23"/>
                <w:szCs w:val="23"/>
              </w:rPr>
              <w:t xml:space="preserve"> -</w:t>
            </w:r>
            <w:r w:rsidRPr="00F75265">
              <w:rPr>
                <w:sz w:val="23"/>
                <w:szCs w:val="23"/>
              </w:rPr>
              <w:tab/>
              <w:t>liczba punktów przyznanych</w:t>
            </w:r>
            <w:r w:rsidRPr="00F75265">
              <w:rPr>
                <w:sz w:val="23"/>
                <w:szCs w:val="23"/>
              </w:rPr>
              <w:br/>
              <w:t>w ramach kryterium „Cena”,</w:t>
            </w:r>
          </w:p>
          <w:p w14:paraId="133EA251" w14:textId="0E46BC1A" w:rsidR="00B12BA5" w:rsidRPr="00F75265" w:rsidRDefault="00B12BA5" w:rsidP="00F75265">
            <w:pPr>
              <w:spacing w:line="276" w:lineRule="auto"/>
              <w:ind w:left="765" w:hanging="765"/>
              <w:rPr>
                <w:sz w:val="23"/>
                <w:szCs w:val="23"/>
              </w:rPr>
            </w:pPr>
            <w:r w:rsidRPr="00F75265">
              <w:rPr>
                <w:b/>
                <w:sz w:val="23"/>
                <w:szCs w:val="23"/>
              </w:rPr>
              <w:t>C</w:t>
            </w:r>
            <w:r w:rsidRPr="00F75265">
              <w:rPr>
                <w:b/>
                <w:sz w:val="23"/>
                <w:szCs w:val="23"/>
                <w:vertAlign w:val="subscript"/>
              </w:rPr>
              <w:t>NO</w:t>
            </w:r>
            <w:r w:rsidRPr="00F75265">
              <w:rPr>
                <w:sz w:val="23"/>
                <w:szCs w:val="23"/>
              </w:rPr>
              <w:t xml:space="preserve"> -</w:t>
            </w:r>
            <w:r w:rsidRPr="00F75265">
              <w:rPr>
                <w:sz w:val="23"/>
                <w:szCs w:val="23"/>
              </w:rPr>
              <w:tab/>
              <w:t>najniższa zaoferowana</w:t>
            </w:r>
            <w:r w:rsidR="00080E52" w:rsidRPr="00F75265">
              <w:rPr>
                <w:sz w:val="23"/>
                <w:szCs w:val="23"/>
              </w:rPr>
              <w:t xml:space="preserve"> </w:t>
            </w:r>
            <w:r w:rsidRPr="00F75265">
              <w:rPr>
                <w:sz w:val="23"/>
                <w:szCs w:val="23"/>
              </w:rPr>
              <w:t>cena pośród badanych ofert,</w:t>
            </w:r>
          </w:p>
          <w:p w14:paraId="5C3BCE84" w14:textId="046E9371" w:rsidR="00B12BA5" w:rsidRPr="00F75265" w:rsidRDefault="00B12BA5" w:rsidP="00F75265">
            <w:pPr>
              <w:spacing w:line="276" w:lineRule="auto"/>
              <w:ind w:left="765" w:hanging="765"/>
              <w:rPr>
                <w:sz w:val="23"/>
                <w:szCs w:val="23"/>
              </w:rPr>
            </w:pPr>
            <w:r w:rsidRPr="00F75265">
              <w:rPr>
                <w:b/>
                <w:sz w:val="23"/>
                <w:szCs w:val="23"/>
              </w:rPr>
              <w:t>C</w:t>
            </w:r>
            <w:r w:rsidRPr="00F75265">
              <w:rPr>
                <w:b/>
                <w:sz w:val="23"/>
                <w:szCs w:val="23"/>
                <w:vertAlign w:val="subscript"/>
              </w:rPr>
              <w:t>BO</w:t>
            </w:r>
            <w:r w:rsidRPr="00F75265">
              <w:rPr>
                <w:sz w:val="23"/>
                <w:szCs w:val="23"/>
              </w:rPr>
              <w:t xml:space="preserve"> -</w:t>
            </w:r>
            <w:r w:rsidRPr="00F75265">
              <w:rPr>
                <w:sz w:val="23"/>
                <w:szCs w:val="23"/>
              </w:rPr>
              <w:tab/>
              <w:t>cena w badanej ofercie,</w:t>
            </w:r>
          </w:p>
          <w:p w14:paraId="169C82E1" w14:textId="3A78EA79" w:rsidR="00B12BA5" w:rsidRPr="00F75265" w:rsidRDefault="00B12BA5" w:rsidP="00F75265">
            <w:pPr>
              <w:spacing w:line="276" w:lineRule="auto"/>
              <w:rPr>
                <w:sz w:val="23"/>
                <w:szCs w:val="23"/>
              </w:rPr>
            </w:pPr>
            <w:r w:rsidRPr="00F75265">
              <w:rPr>
                <w:sz w:val="23"/>
                <w:szCs w:val="23"/>
              </w:rPr>
              <w:t>W ramach kryterium „Cena” oferta zawierająca najniższą cenę otrzyma</w:t>
            </w:r>
            <w:r w:rsidR="00FE2409" w:rsidRPr="00F75265">
              <w:rPr>
                <w:sz w:val="23"/>
                <w:szCs w:val="23"/>
              </w:rPr>
              <w:br/>
            </w:r>
            <w:r w:rsidR="00AB684A" w:rsidRPr="00F75265">
              <w:rPr>
                <w:sz w:val="23"/>
                <w:szCs w:val="23"/>
              </w:rPr>
              <w:t>6</w:t>
            </w:r>
            <w:r w:rsidR="002A1EAD" w:rsidRPr="00F75265">
              <w:rPr>
                <w:sz w:val="23"/>
                <w:szCs w:val="23"/>
              </w:rPr>
              <w:t>0</w:t>
            </w:r>
            <w:r w:rsidRPr="00F75265">
              <w:rPr>
                <w:sz w:val="23"/>
                <w:szCs w:val="23"/>
              </w:rPr>
              <w:t xml:space="preserve"> pkt.</w:t>
            </w:r>
          </w:p>
        </w:tc>
      </w:tr>
      <w:tr w:rsidR="0035515E" w:rsidRPr="00F75265" w14:paraId="31419085" w14:textId="77777777" w:rsidTr="00B718DD">
        <w:tc>
          <w:tcPr>
            <w:tcW w:w="1870" w:type="dxa"/>
            <w:tcBorders>
              <w:top w:val="single" w:sz="4" w:space="0" w:color="auto"/>
              <w:left w:val="single" w:sz="4" w:space="0" w:color="auto"/>
              <w:bottom w:val="single" w:sz="4" w:space="0" w:color="auto"/>
              <w:right w:val="single" w:sz="4" w:space="0" w:color="auto"/>
            </w:tcBorders>
            <w:vAlign w:val="center"/>
          </w:tcPr>
          <w:p w14:paraId="2B7C3A1E" w14:textId="4A0B16D5" w:rsidR="002A1EAD" w:rsidRPr="00F75265" w:rsidRDefault="00080E52" w:rsidP="00F75265">
            <w:pPr>
              <w:spacing w:line="276" w:lineRule="auto"/>
              <w:jc w:val="center"/>
              <w:rPr>
                <w:b/>
                <w:sz w:val="23"/>
                <w:szCs w:val="23"/>
              </w:rPr>
            </w:pPr>
            <w:r w:rsidRPr="00F75265">
              <w:rPr>
                <w:b/>
                <w:sz w:val="23"/>
                <w:szCs w:val="23"/>
              </w:rPr>
              <w:t>K</w:t>
            </w:r>
            <w:r w:rsidRPr="00F75265">
              <w:rPr>
                <w:b/>
                <w:sz w:val="23"/>
                <w:szCs w:val="23"/>
                <w:vertAlign w:val="subscript"/>
              </w:rPr>
              <w:t>2</w:t>
            </w:r>
          </w:p>
          <w:p w14:paraId="79AC163D" w14:textId="77777777" w:rsidR="00B718DD" w:rsidRDefault="002A1EAD" w:rsidP="00F75265">
            <w:pPr>
              <w:spacing w:line="276" w:lineRule="auto"/>
              <w:jc w:val="center"/>
              <w:rPr>
                <w:b/>
                <w:sz w:val="23"/>
                <w:szCs w:val="23"/>
              </w:rPr>
            </w:pPr>
            <w:r w:rsidRPr="00F75265">
              <w:rPr>
                <w:b/>
                <w:sz w:val="23"/>
                <w:szCs w:val="23"/>
              </w:rPr>
              <w:t xml:space="preserve">Skrzynia </w:t>
            </w:r>
          </w:p>
          <w:p w14:paraId="57CE51C9" w14:textId="2E43CA13" w:rsidR="002A1EAD" w:rsidRPr="00F75265" w:rsidRDefault="002A1EAD" w:rsidP="00F75265">
            <w:pPr>
              <w:spacing w:line="276" w:lineRule="auto"/>
              <w:jc w:val="center"/>
              <w:rPr>
                <w:b/>
                <w:sz w:val="23"/>
                <w:szCs w:val="23"/>
              </w:rPr>
            </w:pPr>
            <w:r w:rsidRPr="00F75265">
              <w:rPr>
                <w:b/>
                <w:sz w:val="23"/>
                <w:szCs w:val="23"/>
              </w:rPr>
              <w:t>biegów</w:t>
            </w:r>
          </w:p>
        </w:tc>
        <w:tc>
          <w:tcPr>
            <w:tcW w:w="1391" w:type="dxa"/>
            <w:tcBorders>
              <w:top w:val="single" w:sz="4" w:space="0" w:color="auto"/>
              <w:left w:val="single" w:sz="4" w:space="0" w:color="auto"/>
              <w:bottom w:val="single" w:sz="4" w:space="0" w:color="auto"/>
              <w:right w:val="single" w:sz="4" w:space="0" w:color="auto"/>
            </w:tcBorders>
            <w:vAlign w:val="center"/>
          </w:tcPr>
          <w:p w14:paraId="21247166" w14:textId="77777777" w:rsidR="002A1EAD" w:rsidRPr="00F75265" w:rsidRDefault="002A1EAD" w:rsidP="00F75265">
            <w:pPr>
              <w:spacing w:line="276" w:lineRule="auto"/>
              <w:jc w:val="center"/>
              <w:rPr>
                <w:sz w:val="23"/>
                <w:szCs w:val="23"/>
              </w:rPr>
            </w:pPr>
            <w:r w:rsidRPr="00F75265">
              <w:rPr>
                <w:sz w:val="23"/>
                <w:szCs w:val="23"/>
              </w:rPr>
              <w:t>10</w:t>
            </w:r>
          </w:p>
        </w:tc>
        <w:tc>
          <w:tcPr>
            <w:tcW w:w="7229" w:type="dxa"/>
            <w:tcBorders>
              <w:top w:val="single" w:sz="4" w:space="0" w:color="auto"/>
              <w:left w:val="single" w:sz="4" w:space="0" w:color="auto"/>
              <w:bottom w:val="single" w:sz="4" w:space="0" w:color="auto"/>
              <w:right w:val="single" w:sz="4" w:space="0" w:color="auto"/>
            </w:tcBorders>
          </w:tcPr>
          <w:p w14:paraId="5C1BA5C5" w14:textId="66ADB2C9" w:rsidR="002A1EAD" w:rsidRPr="00F75265" w:rsidRDefault="002A1EAD" w:rsidP="00F75265">
            <w:pPr>
              <w:spacing w:line="276" w:lineRule="auto"/>
              <w:rPr>
                <w:sz w:val="23"/>
                <w:szCs w:val="23"/>
              </w:rPr>
            </w:pPr>
            <w:r w:rsidRPr="00F75265">
              <w:rPr>
                <w:sz w:val="23"/>
                <w:szCs w:val="23"/>
              </w:rPr>
              <w:t>Zamawiający wymaga,</w:t>
            </w:r>
            <w:r w:rsidR="00080E52" w:rsidRPr="00F75265">
              <w:rPr>
                <w:sz w:val="23"/>
                <w:szCs w:val="23"/>
              </w:rPr>
              <w:t xml:space="preserve"> </w:t>
            </w:r>
            <w:r w:rsidRPr="00F75265">
              <w:rPr>
                <w:sz w:val="23"/>
                <w:szCs w:val="23"/>
              </w:rPr>
              <w:t>aby zaoferowany samochód</w:t>
            </w:r>
            <w:r w:rsidR="00080E52" w:rsidRPr="00F75265">
              <w:rPr>
                <w:sz w:val="23"/>
                <w:szCs w:val="23"/>
              </w:rPr>
              <w:t xml:space="preserve"> </w:t>
            </w:r>
            <w:r w:rsidRPr="00F75265">
              <w:rPr>
                <w:sz w:val="23"/>
                <w:szCs w:val="23"/>
              </w:rPr>
              <w:t>był wyposażony w manualną</w:t>
            </w:r>
            <w:r w:rsidR="00080E52" w:rsidRPr="00F75265">
              <w:rPr>
                <w:sz w:val="23"/>
                <w:szCs w:val="23"/>
              </w:rPr>
              <w:t xml:space="preserve"> </w:t>
            </w:r>
            <w:r w:rsidRPr="00F75265">
              <w:rPr>
                <w:sz w:val="23"/>
                <w:szCs w:val="23"/>
              </w:rPr>
              <w:t xml:space="preserve">lub automatyczną skrzynię biegów </w:t>
            </w:r>
          </w:p>
          <w:p w14:paraId="1A488A23" w14:textId="580FD3F2" w:rsidR="002A1EAD" w:rsidRPr="00F75265" w:rsidRDefault="002A1EAD" w:rsidP="00F75265">
            <w:pPr>
              <w:spacing w:line="276" w:lineRule="auto"/>
              <w:rPr>
                <w:sz w:val="23"/>
                <w:szCs w:val="23"/>
              </w:rPr>
            </w:pPr>
            <w:r w:rsidRPr="00F75265">
              <w:rPr>
                <w:sz w:val="23"/>
                <w:szCs w:val="23"/>
              </w:rPr>
              <w:t>Oferta wykonawcy, który</w:t>
            </w:r>
            <w:r w:rsidR="00B718DD">
              <w:rPr>
                <w:sz w:val="23"/>
                <w:szCs w:val="23"/>
              </w:rPr>
              <w:t xml:space="preserve"> </w:t>
            </w:r>
            <w:r w:rsidRPr="00F75265">
              <w:rPr>
                <w:sz w:val="23"/>
                <w:szCs w:val="23"/>
              </w:rPr>
              <w:t>zaoferuje samochód wyposażony</w:t>
            </w:r>
            <w:r w:rsidR="00B718DD">
              <w:rPr>
                <w:sz w:val="23"/>
                <w:szCs w:val="23"/>
              </w:rPr>
              <w:t xml:space="preserve"> </w:t>
            </w:r>
            <w:r w:rsidRPr="00F75265">
              <w:rPr>
                <w:sz w:val="23"/>
                <w:szCs w:val="23"/>
              </w:rPr>
              <w:t>w manualną skrzynię biegów, otrzyma w ramach kryterium „Skrzynia biegów” 0 pkt.</w:t>
            </w:r>
          </w:p>
          <w:p w14:paraId="1EC972B0" w14:textId="73F99540" w:rsidR="002A1EAD" w:rsidRPr="00F75265" w:rsidRDefault="002A1EAD" w:rsidP="00F75265">
            <w:pPr>
              <w:spacing w:line="276" w:lineRule="auto"/>
              <w:rPr>
                <w:sz w:val="23"/>
                <w:szCs w:val="23"/>
              </w:rPr>
            </w:pPr>
            <w:r w:rsidRPr="00F75265">
              <w:rPr>
                <w:sz w:val="23"/>
                <w:szCs w:val="23"/>
              </w:rPr>
              <w:t>Oferta wykonawcy, który</w:t>
            </w:r>
            <w:r w:rsidR="00080E52" w:rsidRPr="00F75265">
              <w:rPr>
                <w:sz w:val="23"/>
                <w:szCs w:val="23"/>
              </w:rPr>
              <w:t xml:space="preserve"> </w:t>
            </w:r>
            <w:r w:rsidRPr="00F75265">
              <w:rPr>
                <w:sz w:val="23"/>
                <w:szCs w:val="23"/>
              </w:rPr>
              <w:t>zaoferuje samochód wyposażony</w:t>
            </w:r>
            <w:r w:rsidR="00080E52" w:rsidRPr="00F75265">
              <w:rPr>
                <w:sz w:val="23"/>
                <w:szCs w:val="23"/>
              </w:rPr>
              <w:t xml:space="preserve"> </w:t>
            </w:r>
            <w:r w:rsidRPr="00F75265">
              <w:rPr>
                <w:sz w:val="23"/>
                <w:szCs w:val="23"/>
              </w:rPr>
              <w:t>w automatyczną skrzynię biegów, otrzyma w ramach kryterium „Skrzynia biegów” 10 pkt.</w:t>
            </w:r>
          </w:p>
        </w:tc>
      </w:tr>
      <w:tr w:rsidR="0035515E" w:rsidRPr="00F75265" w14:paraId="4D6EC97A" w14:textId="77777777" w:rsidTr="00B718DD">
        <w:tc>
          <w:tcPr>
            <w:tcW w:w="1870" w:type="dxa"/>
            <w:tcBorders>
              <w:top w:val="single" w:sz="4" w:space="0" w:color="auto"/>
              <w:left w:val="single" w:sz="4" w:space="0" w:color="auto"/>
              <w:bottom w:val="single" w:sz="4" w:space="0" w:color="auto"/>
              <w:right w:val="single" w:sz="4" w:space="0" w:color="auto"/>
            </w:tcBorders>
            <w:vAlign w:val="center"/>
          </w:tcPr>
          <w:p w14:paraId="3B521C34" w14:textId="488ED914" w:rsidR="002A1EAD" w:rsidRPr="00F75265" w:rsidRDefault="00080E52" w:rsidP="00F75265">
            <w:pPr>
              <w:spacing w:line="276" w:lineRule="auto"/>
              <w:jc w:val="center"/>
              <w:rPr>
                <w:b/>
                <w:sz w:val="23"/>
                <w:szCs w:val="23"/>
              </w:rPr>
            </w:pPr>
            <w:r w:rsidRPr="00F75265">
              <w:rPr>
                <w:b/>
                <w:sz w:val="23"/>
                <w:szCs w:val="23"/>
              </w:rPr>
              <w:t>K</w:t>
            </w:r>
            <w:r w:rsidRPr="00F75265">
              <w:rPr>
                <w:b/>
                <w:sz w:val="23"/>
                <w:szCs w:val="23"/>
                <w:vertAlign w:val="subscript"/>
              </w:rPr>
              <w:t>3</w:t>
            </w:r>
          </w:p>
          <w:p w14:paraId="5810C138" w14:textId="77777777" w:rsidR="002A1EAD" w:rsidRPr="00F75265" w:rsidRDefault="002A1EAD" w:rsidP="00F75265">
            <w:pPr>
              <w:spacing w:line="276" w:lineRule="auto"/>
              <w:jc w:val="center"/>
              <w:rPr>
                <w:b/>
                <w:sz w:val="23"/>
                <w:szCs w:val="23"/>
              </w:rPr>
            </w:pPr>
            <w:r w:rsidRPr="00F75265">
              <w:rPr>
                <w:b/>
                <w:sz w:val="23"/>
                <w:szCs w:val="23"/>
              </w:rPr>
              <w:t>Gwarancja</w:t>
            </w:r>
          </w:p>
        </w:tc>
        <w:tc>
          <w:tcPr>
            <w:tcW w:w="1391" w:type="dxa"/>
            <w:tcBorders>
              <w:top w:val="single" w:sz="4" w:space="0" w:color="auto"/>
              <w:left w:val="single" w:sz="4" w:space="0" w:color="auto"/>
              <w:bottom w:val="single" w:sz="4" w:space="0" w:color="auto"/>
              <w:right w:val="single" w:sz="4" w:space="0" w:color="auto"/>
            </w:tcBorders>
            <w:vAlign w:val="center"/>
          </w:tcPr>
          <w:p w14:paraId="15D16261" w14:textId="33E14533" w:rsidR="002A1EAD" w:rsidRPr="00F75265" w:rsidRDefault="00080E52" w:rsidP="00F75265">
            <w:pPr>
              <w:spacing w:line="276" w:lineRule="auto"/>
              <w:jc w:val="center"/>
              <w:rPr>
                <w:sz w:val="23"/>
                <w:szCs w:val="23"/>
              </w:rPr>
            </w:pPr>
            <w:r w:rsidRPr="00F75265">
              <w:rPr>
                <w:sz w:val="23"/>
                <w:szCs w:val="23"/>
              </w:rPr>
              <w:t>20</w:t>
            </w:r>
          </w:p>
        </w:tc>
        <w:tc>
          <w:tcPr>
            <w:tcW w:w="7229" w:type="dxa"/>
            <w:tcBorders>
              <w:top w:val="single" w:sz="4" w:space="0" w:color="auto"/>
              <w:left w:val="single" w:sz="4" w:space="0" w:color="auto"/>
              <w:bottom w:val="single" w:sz="4" w:space="0" w:color="auto"/>
              <w:right w:val="single" w:sz="4" w:space="0" w:color="auto"/>
            </w:tcBorders>
          </w:tcPr>
          <w:p w14:paraId="54FF8D47" w14:textId="1689960B" w:rsidR="002A1EAD" w:rsidRPr="00F75265" w:rsidRDefault="002A1EAD" w:rsidP="00F75265">
            <w:pPr>
              <w:spacing w:line="276" w:lineRule="auto"/>
              <w:rPr>
                <w:b/>
                <w:sz w:val="23"/>
                <w:szCs w:val="23"/>
              </w:rPr>
            </w:pPr>
            <w:r w:rsidRPr="00F75265">
              <w:rPr>
                <w:b/>
                <w:sz w:val="23"/>
                <w:szCs w:val="23"/>
              </w:rPr>
              <w:t>Zamawiający wymaga, aby dostarczany samochód został</w:t>
            </w:r>
            <w:r w:rsidR="00080E52" w:rsidRPr="00F75265">
              <w:rPr>
                <w:b/>
                <w:sz w:val="23"/>
                <w:szCs w:val="23"/>
              </w:rPr>
              <w:t xml:space="preserve"> </w:t>
            </w:r>
            <w:r w:rsidRPr="00F75265">
              <w:rPr>
                <w:b/>
                <w:sz w:val="23"/>
                <w:szCs w:val="23"/>
              </w:rPr>
              <w:t>objęty gwarancją na okres</w:t>
            </w:r>
            <w:r w:rsidR="00080E52" w:rsidRPr="00F75265">
              <w:rPr>
                <w:b/>
                <w:sz w:val="23"/>
                <w:szCs w:val="23"/>
              </w:rPr>
              <w:t xml:space="preserve"> </w:t>
            </w:r>
            <w:r w:rsidRPr="00F75265">
              <w:rPr>
                <w:b/>
                <w:sz w:val="23"/>
                <w:szCs w:val="23"/>
              </w:rPr>
              <w:t>nie krótszy niż 24 miesięcy licząc</w:t>
            </w:r>
            <w:r w:rsidR="00080E52" w:rsidRPr="00F75265">
              <w:rPr>
                <w:b/>
                <w:sz w:val="23"/>
                <w:szCs w:val="23"/>
              </w:rPr>
              <w:t xml:space="preserve"> </w:t>
            </w:r>
            <w:r w:rsidRPr="00F75265">
              <w:rPr>
                <w:b/>
                <w:sz w:val="23"/>
                <w:szCs w:val="23"/>
              </w:rPr>
              <w:t>od dnia protokolarnego odbioru przedmiotu zamówienia bez uwag Zamawiającego.</w:t>
            </w:r>
          </w:p>
          <w:p w14:paraId="0DA06C7F" w14:textId="77777777" w:rsidR="002A1EAD" w:rsidRPr="00F75265" w:rsidRDefault="002A1EAD" w:rsidP="00F75265">
            <w:pPr>
              <w:spacing w:line="276" w:lineRule="auto"/>
              <w:rPr>
                <w:sz w:val="23"/>
                <w:szCs w:val="23"/>
              </w:rPr>
            </w:pPr>
            <w:r w:rsidRPr="00F75265">
              <w:rPr>
                <w:sz w:val="23"/>
                <w:szCs w:val="23"/>
              </w:rPr>
              <w:t>Wykonawca może wskazać w ofercie dłuższy termin obowiązywania gwarancji podając oferowany okres</w:t>
            </w:r>
            <w:r w:rsidRPr="00F75265">
              <w:rPr>
                <w:sz w:val="23"/>
                <w:szCs w:val="23"/>
              </w:rPr>
              <w:br/>
            </w:r>
            <w:r w:rsidRPr="00F75265">
              <w:rPr>
                <w:sz w:val="23"/>
                <w:szCs w:val="23"/>
              </w:rPr>
              <w:lastRenderedPageBreak/>
              <w:t>w pełnych latach.</w:t>
            </w:r>
          </w:p>
          <w:p w14:paraId="61CE47A2" w14:textId="18D132B5" w:rsidR="002A1EAD" w:rsidRPr="00F75265" w:rsidRDefault="002A1EAD" w:rsidP="00F75265">
            <w:pPr>
              <w:spacing w:line="276" w:lineRule="auto"/>
              <w:rPr>
                <w:sz w:val="23"/>
                <w:szCs w:val="23"/>
              </w:rPr>
            </w:pPr>
            <w:r w:rsidRPr="00F75265">
              <w:rPr>
                <w:sz w:val="23"/>
                <w:szCs w:val="23"/>
              </w:rPr>
              <w:t>Oferta wykonawcy, który zaoferuje gwarancję wynoszącą 24 miesiąc</w:t>
            </w:r>
            <w:r w:rsidR="00A646A2" w:rsidRPr="00F75265">
              <w:rPr>
                <w:sz w:val="23"/>
                <w:szCs w:val="23"/>
              </w:rPr>
              <w:t xml:space="preserve">e </w:t>
            </w:r>
            <w:r w:rsidRPr="00F75265">
              <w:rPr>
                <w:sz w:val="23"/>
                <w:szCs w:val="23"/>
              </w:rPr>
              <w:t>licząc od dnia protokolarnego odbioru przedmiotu zamówienia bez uwag Zamawiającego, otrzyma w ramach kryterium „Gwarancja” 0 pkt.</w:t>
            </w:r>
          </w:p>
          <w:p w14:paraId="09A7CCC2" w14:textId="5661884D" w:rsidR="002A1EAD" w:rsidRPr="00F75265" w:rsidRDefault="002A1EAD" w:rsidP="00F75265">
            <w:pPr>
              <w:spacing w:line="276" w:lineRule="auto"/>
              <w:rPr>
                <w:sz w:val="23"/>
                <w:szCs w:val="23"/>
              </w:rPr>
            </w:pPr>
            <w:r w:rsidRPr="00F75265">
              <w:rPr>
                <w:sz w:val="23"/>
                <w:szCs w:val="23"/>
              </w:rPr>
              <w:t xml:space="preserve">Oferta wykonawcy, który zaoferuje gwarancję wynoszącą </w:t>
            </w:r>
            <w:r w:rsidR="00A646A2" w:rsidRPr="00F75265">
              <w:rPr>
                <w:sz w:val="23"/>
                <w:szCs w:val="23"/>
              </w:rPr>
              <w:t xml:space="preserve">od 25 do </w:t>
            </w:r>
            <w:r w:rsidRPr="00F75265">
              <w:rPr>
                <w:sz w:val="23"/>
                <w:szCs w:val="23"/>
              </w:rPr>
              <w:t>3</w:t>
            </w:r>
            <w:r w:rsidR="00A646A2" w:rsidRPr="00F75265">
              <w:rPr>
                <w:sz w:val="23"/>
                <w:szCs w:val="23"/>
              </w:rPr>
              <w:t>6</w:t>
            </w:r>
            <w:r w:rsidRPr="00F75265">
              <w:rPr>
                <w:sz w:val="23"/>
                <w:szCs w:val="23"/>
              </w:rPr>
              <w:t xml:space="preserve"> miesięcy licząc od dnia protokolarnego odbioru przedmiotu zamówienia bez uwag Zamawiającego, otrzyma w ramach kryterium „Gwarancja” </w:t>
            </w:r>
            <w:r w:rsidR="005933EE" w:rsidRPr="00F75265">
              <w:rPr>
                <w:sz w:val="23"/>
                <w:szCs w:val="23"/>
              </w:rPr>
              <w:t>5</w:t>
            </w:r>
            <w:r w:rsidR="00080E52" w:rsidRPr="00F75265">
              <w:rPr>
                <w:sz w:val="23"/>
                <w:szCs w:val="23"/>
              </w:rPr>
              <w:t xml:space="preserve"> </w:t>
            </w:r>
            <w:r w:rsidRPr="00F75265">
              <w:rPr>
                <w:sz w:val="23"/>
                <w:szCs w:val="23"/>
              </w:rPr>
              <w:t>pkt.</w:t>
            </w:r>
          </w:p>
          <w:p w14:paraId="2B7C1D75" w14:textId="328C2DB8" w:rsidR="005933EE" w:rsidRPr="00F75265" w:rsidRDefault="002A1EAD" w:rsidP="00F75265">
            <w:pPr>
              <w:spacing w:line="276" w:lineRule="auto"/>
              <w:rPr>
                <w:sz w:val="23"/>
                <w:szCs w:val="23"/>
              </w:rPr>
            </w:pPr>
            <w:r w:rsidRPr="00F75265">
              <w:rPr>
                <w:sz w:val="23"/>
                <w:szCs w:val="23"/>
              </w:rPr>
              <w:t xml:space="preserve">Oferta wykonawcy, który zaoferuje gwarancję wynoszącą </w:t>
            </w:r>
            <w:r w:rsidR="00A646A2" w:rsidRPr="00F75265">
              <w:rPr>
                <w:sz w:val="23"/>
                <w:szCs w:val="23"/>
              </w:rPr>
              <w:t xml:space="preserve">od 37 do </w:t>
            </w:r>
            <w:r w:rsidRPr="00F75265">
              <w:rPr>
                <w:sz w:val="23"/>
                <w:szCs w:val="23"/>
              </w:rPr>
              <w:t xml:space="preserve">48 miesięcy licząc od dnia protokolarnego odbioru przedmiotu zamówienia bez uwag Zamawiającego, otrzyma w ramach kryterium „Gwarancja” </w:t>
            </w:r>
            <w:r w:rsidR="005933EE" w:rsidRPr="00F75265">
              <w:rPr>
                <w:sz w:val="23"/>
                <w:szCs w:val="23"/>
              </w:rPr>
              <w:t xml:space="preserve">10 </w:t>
            </w:r>
            <w:r w:rsidRPr="00F75265">
              <w:rPr>
                <w:sz w:val="23"/>
                <w:szCs w:val="23"/>
              </w:rPr>
              <w:t>pkt.</w:t>
            </w:r>
          </w:p>
          <w:p w14:paraId="1629675B" w14:textId="01E7D8AA" w:rsidR="002A1EAD" w:rsidRPr="00F75265" w:rsidRDefault="005933EE" w:rsidP="00F75265">
            <w:pPr>
              <w:spacing w:line="276" w:lineRule="auto"/>
              <w:rPr>
                <w:sz w:val="23"/>
                <w:szCs w:val="23"/>
              </w:rPr>
            </w:pPr>
            <w:r w:rsidRPr="00F75265">
              <w:rPr>
                <w:sz w:val="23"/>
                <w:szCs w:val="23"/>
              </w:rPr>
              <w:t xml:space="preserve">Oferta wykonawcy, który zaoferuje gwarancję wynoszącą </w:t>
            </w:r>
            <w:r w:rsidR="00A646A2" w:rsidRPr="00F75265">
              <w:rPr>
                <w:sz w:val="23"/>
                <w:szCs w:val="23"/>
              </w:rPr>
              <w:t>od 49 do 60</w:t>
            </w:r>
            <w:r w:rsidRPr="00F75265">
              <w:rPr>
                <w:sz w:val="23"/>
                <w:szCs w:val="23"/>
              </w:rPr>
              <w:t xml:space="preserve"> </w:t>
            </w:r>
            <w:r w:rsidR="00A646A2" w:rsidRPr="00F75265">
              <w:rPr>
                <w:sz w:val="23"/>
                <w:szCs w:val="23"/>
              </w:rPr>
              <w:t xml:space="preserve">miesięcy </w:t>
            </w:r>
            <w:r w:rsidRPr="00F75265">
              <w:rPr>
                <w:sz w:val="23"/>
                <w:szCs w:val="23"/>
              </w:rPr>
              <w:t>licząc od dnia protokolarnego odbioru przedmiotu zamówienia bez uwag Zamawiającego, otrzyma w ramach kryterium „Gwarancja” 20 pkt.</w:t>
            </w:r>
          </w:p>
        </w:tc>
      </w:tr>
      <w:tr w:rsidR="0035515E" w:rsidRPr="00F75265" w14:paraId="1980E16F" w14:textId="77777777" w:rsidTr="00B718DD">
        <w:tc>
          <w:tcPr>
            <w:tcW w:w="1870" w:type="dxa"/>
            <w:tcBorders>
              <w:top w:val="single" w:sz="4" w:space="0" w:color="auto"/>
              <w:left w:val="single" w:sz="4" w:space="0" w:color="auto"/>
              <w:bottom w:val="single" w:sz="4" w:space="0" w:color="auto"/>
              <w:right w:val="single" w:sz="4" w:space="0" w:color="auto"/>
            </w:tcBorders>
            <w:vAlign w:val="center"/>
          </w:tcPr>
          <w:p w14:paraId="3B878DB6" w14:textId="422867AC" w:rsidR="00080E52" w:rsidRPr="00F75265" w:rsidRDefault="009E3088" w:rsidP="00F75265">
            <w:pPr>
              <w:spacing w:line="276" w:lineRule="auto"/>
              <w:jc w:val="center"/>
              <w:rPr>
                <w:b/>
                <w:sz w:val="23"/>
                <w:szCs w:val="23"/>
                <w:vertAlign w:val="subscript"/>
              </w:rPr>
            </w:pPr>
            <w:r w:rsidRPr="00F75265">
              <w:rPr>
                <w:b/>
                <w:sz w:val="23"/>
                <w:szCs w:val="23"/>
              </w:rPr>
              <w:lastRenderedPageBreak/>
              <w:t>K</w:t>
            </w:r>
            <w:r w:rsidR="00192F93" w:rsidRPr="00192F93">
              <w:rPr>
                <w:b/>
                <w:sz w:val="23"/>
                <w:szCs w:val="23"/>
                <w:vertAlign w:val="subscript"/>
              </w:rPr>
              <w:t>4</w:t>
            </w:r>
          </w:p>
          <w:p w14:paraId="2647930B" w14:textId="483AA92B" w:rsidR="009E3088" w:rsidRPr="00F75265" w:rsidRDefault="009E3088" w:rsidP="00F75265">
            <w:pPr>
              <w:spacing w:line="276" w:lineRule="auto"/>
              <w:jc w:val="center"/>
              <w:rPr>
                <w:b/>
                <w:sz w:val="23"/>
                <w:szCs w:val="23"/>
              </w:rPr>
            </w:pPr>
            <w:r w:rsidRPr="00F75265">
              <w:rPr>
                <w:b/>
                <w:sz w:val="23"/>
                <w:szCs w:val="23"/>
              </w:rPr>
              <w:t>System pozycjonowania GPS</w:t>
            </w:r>
          </w:p>
        </w:tc>
        <w:tc>
          <w:tcPr>
            <w:tcW w:w="1391" w:type="dxa"/>
            <w:tcBorders>
              <w:top w:val="single" w:sz="4" w:space="0" w:color="auto"/>
              <w:left w:val="single" w:sz="4" w:space="0" w:color="auto"/>
              <w:bottom w:val="single" w:sz="4" w:space="0" w:color="auto"/>
              <w:right w:val="single" w:sz="4" w:space="0" w:color="auto"/>
            </w:tcBorders>
            <w:vAlign w:val="center"/>
          </w:tcPr>
          <w:p w14:paraId="22E0C9B1" w14:textId="59C7DD4E" w:rsidR="009E3088" w:rsidRPr="00F75265" w:rsidRDefault="00192F93" w:rsidP="00F75265">
            <w:pPr>
              <w:spacing w:line="276" w:lineRule="auto"/>
              <w:jc w:val="center"/>
              <w:rPr>
                <w:sz w:val="23"/>
                <w:szCs w:val="23"/>
              </w:rPr>
            </w:pPr>
            <w:r>
              <w:rPr>
                <w:sz w:val="23"/>
                <w:szCs w:val="23"/>
              </w:rPr>
              <w:t>10</w:t>
            </w:r>
          </w:p>
        </w:tc>
        <w:tc>
          <w:tcPr>
            <w:tcW w:w="7229" w:type="dxa"/>
            <w:tcBorders>
              <w:top w:val="single" w:sz="4" w:space="0" w:color="auto"/>
              <w:left w:val="single" w:sz="4" w:space="0" w:color="auto"/>
              <w:bottom w:val="single" w:sz="4" w:space="0" w:color="auto"/>
              <w:right w:val="single" w:sz="4" w:space="0" w:color="auto"/>
            </w:tcBorders>
          </w:tcPr>
          <w:p w14:paraId="2E94B116" w14:textId="594DC083" w:rsidR="009E3088" w:rsidRPr="00F75265" w:rsidRDefault="009E3088" w:rsidP="00F75265">
            <w:pPr>
              <w:spacing w:line="276" w:lineRule="auto"/>
              <w:rPr>
                <w:sz w:val="23"/>
                <w:szCs w:val="23"/>
              </w:rPr>
            </w:pPr>
            <w:r w:rsidRPr="00F75265">
              <w:rPr>
                <w:sz w:val="23"/>
                <w:szCs w:val="23"/>
              </w:rPr>
              <w:t>Zamawiający nie wymaga,</w:t>
            </w:r>
            <w:r w:rsidR="00080E52" w:rsidRPr="00F75265" w:rsidDel="00080E52">
              <w:rPr>
                <w:sz w:val="23"/>
                <w:szCs w:val="23"/>
              </w:rPr>
              <w:t xml:space="preserve"> </w:t>
            </w:r>
            <w:r w:rsidRPr="00F75265">
              <w:rPr>
                <w:sz w:val="23"/>
                <w:szCs w:val="23"/>
              </w:rPr>
              <w:t>aby zaoferowany samochód</w:t>
            </w:r>
            <w:r w:rsidR="00080E52" w:rsidRPr="00F75265">
              <w:rPr>
                <w:sz w:val="23"/>
                <w:szCs w:val="23"/>
              </w:rPr>
              <w:t xml:space="preserve"> </w:t>
            </w:r>
            <w:r w:rsidRPr="00F75265">
              <w:rPr>
                <w:sz w:val="23"/>
                <w:szCs w:val="23"/>
              </w:rPr>
              <w:t xml:space="preserve">był wyposażony system pozycjonowania satelitarnego firmy </w:t>
            </w:r>
            <w:proofErr w:type="spellStart"/>
            <w:r w:rsidRPr="00F75265">
              <w:rPr>
                <w:sz w:val="23"/>
                <w:szCs w:val="23"/>
              </w:rPr>
              <w:t>Elte</w:t>
            </w:r>
            <w:proofErr w:type="spellEnd"/>
          </w:p>
          <w:p w14:paraId="7B245EAC" w14:textId="0941A32C" w:rsidR="009E3088" w:rsidRPr="00F75265" w:rsidRDefault="009E3088" w:rsidP="00F75265">
            <w:pPr>
              <w:spacing w:line="276" w:lineRule="auto"/>
              <w:rPr>
                <w:sz w:val="23"/>
                <w:szCs w:val="23"/>
              </w:rPr>
            </w:pPr>
            <w:r w:rsidRPr="00F75265">
              <w:rPr>
                <w:sz w:val="23"/>
                <w:szCs w:val="23"/>
              </w:rPr>
              <w:t>Oferta wykonawcy, który nie</w:t>
            </w:r>
            <w:r w:rsidR="00080E52" w:rsidRPr="00F75265">
              <w:rPr>
                <w:sz w:val="23"/>
                <w:szCs w:val="23"/>
              </w:rPr>
              <w:t xml:space="preserve"> </w:t>
            </w:r>
            <w:r w:rsidRPr="00F75265">
              <w:rPr>
                <w:sz w:val="23"/>
                <w:szCs w:val="23"/>
              </w:rPr>
              <w:t xml:space="preserve">zaoferuje montażu systemu monitorowania satelitarnego firmy </w:t>
            </w:r>
            <w:proofErr w:type="spellStart"/>
            <w:r w:rsidRPr="00F75265">
              <w:rPr>
                <w:sz w:val="23"/>
                <w:szCs w:val="23"/>
              </w:rPr>
              <w:t>Elte</w:t>
            </w:r>
            <w:proofErr w:type="spellEnd"/>
            <w:r w:rsidRPr="00F75265">
              <w:rPr>
                <w:sz w:val="23"/>
                <w:szCs w:val="23"/>
              </w:rPr>
              <w:t xml:space="preserve"> otrzyma w ramach kryterium „System </w:t>
            </w:r>
            <w:proofErr w:type="spellStart"/>
            <w:r w:rsidRPr="00F75265">
              <w:rPr>
                <w:sz w:val="23"/>
                <w:szCs w:val="23"/>
              </w:rPr>
              <w:t>Gps</w:t>
            </w:r>
            <w:proofErr w:type="spellEnd"/>
            <w:r w:rsidRPr="00F75265">
              <w:rPr>
                <w:sz w:val="23"/>
                <w:szCs w:val="23"/>
              </w:rPr>
              <w:t>” 0 pkt.</w:t>
            </w:r>
          </w:p>
          <w:p w14:paraId="24A643B9" w14:textId="1E5FCE3A" w:rsidR="009E3088" w:rsidRPr="00F75265" w:rsidRDefault="009E3088" w:rsidP="00F75265">
            <w:pPr>
              <w:spacing w:line="276" w:lineRule="auto"/>
              <w:rPr>
                <w:sz w:val="23"/>
                <w:szCs w:val="23"/>
              </w:rPr>
            </w:pPr>
            <w:r w:rsidRPr="00F75265">
              <w:rPr>
                <w:sz w:val="23"/>
                <w:szCs w:val="23"/>
              </w:rPr>
              <w:t>Oferta wykonawcy, który</w:t>
            </w:r>
            <w:r w:rsidR="00C236A2">
              <w:rPr>
                <w:sz w:val="23"/>
                <w:szCs w:val="23"/>
              </w:rPr>
              <w:t xml:space="preserve"> </w:t>
            </w:r>
            <w:r w:rsidRPr="00F75265">
              <w:rPr>
                <w:sz w:val="23"/>
                <w:szCs w:val="23"/>
              </w:rPr>
              <w:t xml:space="preserve">zaoferuje samochód z zamontowanym systemem monitorowania satelitarnego firmy </w:t>
            </w:r>
            <w:proofErr w:type="spellStart"/>
            <w:r w:rsidRPr="00F75265">
              <w:rPr>
                <w:sz w:val="23"/>
                <w:szCs w:val="23"/>
              </w:rPr>
              <w:t>Elte</w:t>
            </w:r>
            <w:proofErr w:type="spellEnd"/>
            <w:r w:rsidRPr="00F75265">
              <w:rPr>
                <w:sz w:val="23"/>
                <w:szCs w:val="23"/>
              </w:rPr>
              <w:t xml:space="preserve"> otrzyma w ramach kryterium „System </w:t>
            </w:r>
            <w:proofErr w:type="spellStart"/>
            <w:r w:rsidRPr="00F75265">
              <w:rPr>
                <w:sz w:val="23"/>
                <w:szCs w:val="23"/>
              </w:rPr>
              <w:t>Gps</w:t>
            </w:r>
            <w:proofErr w:type="spellEnd"/>
            <w:r w:rsidRPr="00F75265">
              <w:rPr>
                <w:sz w:val="23"/>
                <w:szCs w:val="23"/>
              </w:rPr>
              <w:t xml:space="preserve">” </w:t>
            </w:r>
            <w:r w:rsidR="00192F93">
              <w:rPr>
                <w:sz w:val="23"/>
                <w:szCs w:val="23"/>
              </w:rPr>
              <w:t>10</w:t>
            </w:r>
            <w:r w:rsidRPr="00F75265">
              <w:rPr>
                <w:sz w:val="23"/>
                <w:szCs w:val="23"/>
              </w:rPr>
              <w:t xml:space="preserve"> pkt.</w:t>
            </w:r>
          </w:p>
        </w:tc>
      </w:tr>
    </w:tbl>
    <w:p w14:paraId="4E5A2E74" w14:textId="77777777" w:rsidR="00B12BA5" w:rsidRPr="00F75265" w:rsidRDefault="00B12BA5" w:rsidP="00F75265">
      <w:pPr>
        <w:spacing w:line="276" w:lineRule="auto"/>
        <w:rPr>
          <w:sz w:val="23"/>
          <w:szCs w:val="23"/>
        </w:rPr>
      </w:pPr>
    </w:p>
    <w:p w14:paraId="74B4FFFD" w14:textId="3A0F4513" w:rsidR="00B12BA5" w:rsidRPr="00F75265" w:rsidRDefault="00B12BA5" w:rsidP="00C236A2">
      <w:pPr>
        <w:spacing w:line="276" w:lineRule="auto"/>
        <w:ind w:left="1276" w:hanging="567"/>
        <w:jc w:val="both"/>
        <w:rPr>
          <w:sz w:val="23"/>
          <w:szCs w:val="23"/>
        </w:rPr>
      </w:pPr>
      <w:r w:rsidRPr="00F75265">
        <w:rPr>
          <w:sz w:val="23"/>
          <w:szCs w:val="23"/>
        </w:rPr>
        <w:t>5.</w:t>
      </w:r>
      <w:r w:rsidRPr="00F75265">
        <w:rPr>
          <w:sz w:val="23"/>
          <w:szCs w:val="23"/>
        </w:rPr>
        <w:tab/>
        <w:t xml:space="preserve">Zamawiający udzieli zamówienia wykonawcy, który złoży </w:t>
      </w:r>
      <w:r w:rsidR="00523BC5" w:rsidRPr="00F75265">
        <w:rPr>
          <w:sz w:val="23"/>
          <w:szCs w:val="23"/>
        </w:rPr>
        <w:t xml:space="preserve">ofertę </w:t>
      </w:r>
      <w:r w:rsidRPr="00F75265">
        <w:rPr>
          <w:sz w:val="23"/>
          <w:szCs w:val="23"/>
        </w:rPr>
        <w:t xml:space="preserve">niepodlegającą odrzuceniu </w:t>
      </w:r>
      <w:r w:rsidR="00523BC5" w:rsidRPr="00F75265">
        <w:rPr>
          <w:sz w:val="23"/>
          <w:szCs w:val="23"/>
        </w:rPr>
        <w:t xml:space="preserve">oraz </w:t>
      </w:r>
      <w:r w:rsidRPr="00F75265">
        <w:rPr>
          <w:sz w:val="23"/>
          <w:szCs w:val="23"/>
        </w:rPr>
        <w:t>zawierającą najkorzystniejszy stosunek jakości do ceny zgodnie</w:t>
      </w:r>
      <w:r w:rsidR="00EE3959" w:rsidRPr="00F75265">
        <w:rPr>
          <w:sz w:val="23"/>
          <w:szCs w:val="23"/>
        </w:rPr>
        <w:t xml:space="preserve"> </w:t>
      </w:r>
      <w:r w:rsidRPr="00F75265">
        <w:rPr>
          <w:sz w:val="23"/>
          <w:szCs w:val="23"/>
        </w:rPr>
        <w:t>z kryteriami oceny ofert określonymi w SWZ, to jest wykonawcy, którego oferta uzyska najwyższą łączną ocenę (największą łączną liczbę punktów) w ramach wszystkich kryteriów oceny ofert zgodnie z następującym wzorem:</w:t>
      </w:r>
    </w:p>
    <w:p w14:paraId="1964834B" w14:textId="3A0FA384" w:rsidR="00B12BA5" w:rsidRPr="00F75265" w:rsidRDefault="00B12BA5" w:rsidP="00F75265">
      <w:pPr>
        <w:spacing w:line="276" w:lineRule="auto"/>
        <w:ind w:left="567"/>
        <w:jc w:val="center"/>
        <w:rPr>
          <w:sz w:val="23"/>
          <w:szCs w:val="23"/>
          <w:u w:val="single"/>
        </w:rPr>
      </w:pPr>
      <w:r w:rsidRPr="00F75265">
        <w:rPr>
          <w:b/>
          <w:sz w:val="23"/>
          <w:szCs w:val="23"/>
        </w:rPr>
        <w:t>K</w:t>
      </w:r>
      <w:r w:rsidRPr="00F75265">
        <w:rPr>
          <w:b/>
          <w:sz w:val="23"/>
          <w:szCs w:val="23"/>
          <w:vertAlign w:val="subscript"/>
        </w:rPr>
        <w:t>O</w:t>
      </w:r>
      <w:r w:rsidRPr="00F75265">
        <w:rPr>
          <w:sz w:val="23"/>
          <w:szCs w:val="23"/>
        </w:rPr>
        <w:t xml:space="preserve"> = </w:t>
      </w:r>
      <w:r w:rsidRPr="00F75265">
        <w:rPr>
          <w:b/>
          <w:sz w:val="23"/>
          <w:szCs w:val="23"/>
        </w:rPr>
        <w:t>K</w:t>
      </w:r>
      <w:r w:rsidRPr="00F75265">
        <w:rPr>
          <w:b/>
          <w:sz w:val="23"/>
          <w:szCs w:val="23"/>
          <w:vertAlign w:val="subscript"/>
        </w:rPr>
        <w:t>1</w:t>
      </w:r>
      <w:r w:rsidRPr="00F75265">
        <w:rPr>
          <w:sz w:val="23"/>
          <w:szCs w:val="23"/>
        </w:rPr>
        <w:t xml:space="preserve"> + </w:t>
      </w:r>
      <w:r w:rsidRPr="00F75265">
        <w:rPr>
          <w:b/>
          <w:sz w:val="23"/>
          <w:szCs w:val="23"/>
        </w:rPr>
        <w:t>K</w:t>
      </w:r>
      <w:r w:rsidRPr="00F75265">
        <w:rPr>
          <w:b/>
          <w:sz w:val="23"/>
          <w:szCs w:val="23"/>
          <w:vertAlign w:val="subscript"/>
        </w:rPr>
        <w:t>2</w:t>
      </w:r>
      <w:r w:rsidRPr="00F75265">
        <w:rPr>
          <w:sz w:val="23"/>
          <w:szCs w:val="23"/>
        </w:rPr>
        <w:t xml:space="preserve"> + </w:t>
      </w:r>
      <w:r w:rsidRPr="00F75265">
        <w:rPr>
          <w:b/>
          <w:sz w:val="23"/>
          <w:szCs w:val="23"/>
        </w:rPr>
        <w:t>K</w:t>
      </w:r>
      <w:r w:rsidRPr="00F75265">
        <w:rPr>
          <w:b/>
          <w:sz w:val="23"/>
          <w:szCs w:val="23"/>
          <w:vertAlign w:val="subscript"/>
        </w:rPr>
        <w:t>3</w:t>
      </w:r>
      <w:r w:rsidR="00144E27" w:rsidRPr="00F75265">
        <w:rPr>
          <w:sz w:val="23"/>
          <w:szCs w:val="23"/>
        </w:rPr>
        <w:t xml:space="preserve"> + </w:t>
      </w:r>
      <w:r w:rsidR="00144E27" w:rsidRPr="00F75265">
        <w:rPr>
          <w:b/>
          <w:sz w:val="23"/>
          <w:szCs w:val="23"/>
        </w:rPr>
        <w:t>K</w:t>
      </w:r>
      <w:r w:rsidR="00144E27" w:rsidRPr="00F75265">
        <w:rPr>
          <w:b/>
          <w:sz w:val="23"/>
          <w:szCs w:val="23"/>
          <w:vertAlign w:val="subscript"/>
        </w:rPr>
        <w:t>4</w:t>
      </w:r>
      <w:r w:rsidR="00144E27" w:rsidRPr="00F75265">
        <w:rPr>
          <w:sz w:val="23"/>
          <w:szCs w:val="23"/>
        </w:rPr>
        <w:t xml:space="preserve"> </w:t>
      </w:r>
    </w:p>
    <w:p w14:paraId="642D7E15" w14:textId="0500D520" w:rsidR="00B12BA5" w:rsidRPr="00F75265" w:rsidRDefault="00B12BA5" w:rsidP="00F75265">
      <w:pPr>
        <w:spacing w:line="276" w:lineRule="auto"/>
        <w:ind w:left="567"/>
        <w:rPr>
          <w:sz w:val="23"/>
          <w:szCs w:val="23"/>
        </w:rPr>
      </w:pPr>
      <w:r w:rsidRPr="00F75265">
        <w:rPr>
          <w:sz w:val="23"/>
          <w:szCs w:val="23"/>
          <w:u w:val="single"/>
        </w:rPr>
        <w:t>gdzie:</w:t>
      </w:r>
    </w:p>
    <w:p w14:paraId="404ACE03" w14:textId="77777777" w:rsidR="00B12BA5" w:rsidRPr="00F75265" w:rsidRDefault="00B12BA5" w:rsidP="00F75265">
      <w:pPr>
        <w:spacing w:line="276" w:lineRule="auto"/>
        <w:ind w:left="1080" w:hanging="513"/>
        <w:jc w:val="both"/>
        <w:rPr>
          <w:sz w:val="23"/>
          <w:szCs w:val="23"/>
        </w:rPr>
      </w:pPr>
      <w:r w:rsidRPr="00F75265">
        <w:rPr>
          <w:b/>
          <w:sz w:val="23"/>
          <w:szCs w:val="23"/>
        </w:rPr>
        <w:t>K</w:t>
      </w:r>
      <w:r w:rsidRPr="00F75265">
        <w:rPr>
          <w:b/>
          <w:sz w:val="23"/>
          <w:szCs w:val="23"/>
          <w:vertAlign w:val="subscript"/>
        </w:rPr>
        <w:t>O</w:t>
      </w:r>
      <w:r w:rsidRPr="00F75265">
        <w:rPr>
          <w:sz w:val="23"/>
          <w:szCs w:val="23"/>
        </w:rPr>
        <w:t xml:space="preserve"> -</w:t>
      </w:r>
      <w:r w:rsidRPr="00F75265">
        <w:rPr>
          <w:sz w:val="23"/>
          <w:szCs w:val="23"/>
        </w:rPr>
        <w:tab/>
        <w:t>łączna liczba punktów uzyskanych przez wykonawcę na podstawie wszystkich kryteriów oceny ofert;</w:t>
      </w:r>
    </w:p>
    <w:p w14:paraId="10CE0F87" w14:textId="77777777" w:rsidR="00B12BA5" w:rsidRPr="00F75265" w:rsidRDefault="00B12BA5" w:rsidP="00F75265">
      <w:pPr>
        <w:spacing w:line="276" w:lineRule="auto"/>
        <w:ind w:left="1080" w:hanging="513"/>
        <w:jc w:val="both"/>
        <w:rPr>
          <w:sz w:val="23"/>
          <w:szCs w:val="23"/>
        </w:rPr>
      </w:pPr>
      <w:r w:rsidRPr="00F75265">
        <w:rPr>
          <w:b/>
          <w:sz w:val="23"/>
          <w:szCs w:val="23"/>
        </w:rPr>
        <w:t>K</w:t>
      </w:r>
      <w:r w:rsidRPr="00F75265">
        <w:rPr>
          <w:b/>
          <w:sz w:val="23"/>
          <w:szCs w:val="23"/>
          <w:vertAlign w:val="subscript"/>
        </w:rPr>
        <w:t>1</w:t>
      </w:r>
      <w:r w:rsidRPr="00F75265">
        <w:rPr>
          <w:sz w:val="23"/>
          <w:szCs w:val="23"/>
        </w:rPr>
        <w:t xml:space="preserve"> -</w:t>
      </w:r>
      <w:r w:rsidRPr="00F75265">
        <w:rPr>
          <w:sz w:val="23"/>
          <w:szCs w:val="23"/>
        </w:rPr>
        <w:tab/>
        <w:t>liczba punktów uzyskanych przez wykonawcę w ramach kryterium „Cena”;</w:t>
      </w:r>
    </w:p>
    <w:p w14:paraId="5BCC8E0F" w14:textId="278DD769" w:rsidR="00965643" w:rsidRPr="00F75265" w:rsidRDefault="00272AB8" w:rsidP="00F75265">
      <w:pPr>
        <w:spacing w:line="276" w:lineRule="auto"/>
        <w:ind w:left="1080" w:hanging="513"/>
        <w:jc w:val="both"/>
        <w:rPr>
          <w:sz w:val="23"/>
          <w:szCs w:val="23"/>
        </w:rPr>
      </w:pPr>
      <w:r w:rsidRPr="00F75265">
        <w:rPr>
          <w:b/>
          <w:sz w:val="23"/>
          <w:szCs w:val="23"/>
        </w:rPr>
        <w:t>K</w:t>
      </w:r>
      <w:r w:rsidR="00FE2409" w:rsidRPr="00F75265">
        <w:rPr>
          <w:b/>
          <w:sz w:val="23"/>
          <w:szCs w:val="23"/>
          <w:vertAlign w:val="subscript"/>
        </w:rPr>
        <w:t>2</w:t>
      </w:r>
      <w:r w:rsidRPr="00F75265">
        <w:rPr>
          <w:sz w:val="23"/>
          <w:szCs w:val="23"/>
        </w:rPr>
        <w:t xml:space="preserve"> -</w:t>
      </w:r>
      <w:r w:rsidRPr="00F75265">
        <w:rPr>
          <w:sz w:val="23"/>
          <w:szCs w:val="23"/>
        </w:rPr>
        <w:tab/>
      </w:r>
      <w:r w:rsidR="00965643" w:rsidRPr="00F75265">
        <w:rPr>
          <w:sz w:val="23"/>
          <w:szCs w:val="23"/>
        </w:rPr>
        <w:t>liczba punktów uzyskanych przez wykonawcę w ramach kryterium</w:t>
      </w:r>
      <w:r w:rsidR="00965643" w:rsidRPr="00F75265">
        <w:rPr>
          <w:sz w:val="23"/>
          <w:szCs w:val="23"/>
        </w:rPr>
        <w:br/>
        <w:t>„Skrzynia biegów”;</w:t>
      </w:r>
    </w:p>
    <w:p w14:paraId="5172B5BB" w14:textId="09583D8F" w:rsidR="00965643" w:rsidRPr="00F75265" w:rsidRDefault="00965643" w:rsidP="00F75265">
      <w:pPr>
        <w:spacing w:line="276" w:lineRule="auto"/>
        <w:ind w:left="1080" w:hanging="513"/>
        <w:jc w:val="both"/>
        <w:rPr>
          <w:sz w:val="23"/>
          <w:szCs w:val="23"/>
        </w:rPr>
      </w:pPr>
      <w:r w:rsidRPr="00F75265">
        <w:rPr>
          <w:b/>
          <w:sz w:val="23"/>
          <w:szCs w:val="23"/>
        </w:rPr>
        <w:t>K</w:t>
      </w:r>
      <w:r w:rsidR="00080E52" w:rsidRPr="00F75265">
        <w:rPr>
          <w:b/>
          <w:sz w:val="23"/>
          <w:szCs w:val="23"/>
          <w:vertAlign w:val="subscript"/>
        </w:rPr>
        <w:t>3</w:t>
      </w:r>
      <w:r w:rsidRPr="00F75265">
        <w:rPr>
          <w:sz w:val="23"/>
          <w:szCs w:val="23"/>
        </w:rPr>
        <w:t xml:space="preserve"> -</w:t>
      </w:r>
      <w:r w:rsidRPr="00F75265">
        <w:rPr>
          <w:sz w:val="23"/>
          <w:szCs w:val="23"/>
        </w:rPr>
        <w:tab/>
        <w:t>liczba punktów uzyskanych przez wykonawcę w ramach kryterium „Gwarancja”;</w:t>
      </w:r>
    </w:p>
    <w:p w14:paraId="5BEE5F6D" w14:textId="6A117908" w:rsidR="009E3088" w:rsidRPr="00F75265" w:rsidRDefault="00965643" w:rsidP="00192F93">
      <w:pPr>
        <w:spacing w:line="276" w:lineRule="auto"/>
        <w:ind w:left="1080" w:hanging="513"/>
        <w:jc w:val="both"/>
        <w:rPr>
          <w:sz w:val="23"/>
          <w:szCs w:val="23"/>
        </w:rPr>
      </w:pPr>
      <w:r w:rsidRPr="00F75265">
        <w:rPr>
          <w:b/>
          <w:sz w:val="23"/>
          <w:szCs w:val="23"/>
        </w:rPr>
        <w:t>K</w:t>
      </w:r>
      <w:r w:rsidR="00080E52" w:rsidRPr="00F75265">
        <w:rPr>
          <w:b/>
          <w:sz w:val="23"/>
          <w:szCs w:val="23"/>
          <w:vertAlign w:val="subscript"/>
        </w:rPr>
        <w:t>4</w:t>
      </w:r>
      <w:r w:rsidRPr="00F75265">
        <w:rPr>
          <w:sz w:val="23"/>
          <w:szCs w:val="23"/>
        </w:rPr>
        <w:t xml:space="preserve"> -</w:t>
      </w:r>
      <w:r w:rsidR="00192F93">
        <w:rPr>
          <w:sz w:val="23"/>
          <w:szCs w:val="23"/>
        </w:rPr>
        <w:t xml:space="preserve"> </w:t>
      </w:r>
      <w:r w:rsidR="009E3088" w:rsidRPr="00F75265">
        <w:rPr>
          <w:sz w:val="23"/>
          <w:szCs w:val="23"/>
        </w:rPr>
        <w:t xml:space="preserve">Liczba </w:t>
      </w:r>
      <w:proofErr w:type="spellStart"/>
      <w:r w:rsidR="009E3088" w:rsidRPr="00F75265">
        <w:rPr>
          <w:sz w:val="23"/>
          <w:szCs w:val="23"/>
        </w:rPr>
        <w:t>liczba</w:t>
      </w:r>
      <w:proofErr w:type="spellEnd"/>
      <w:r w:rsidR="009E3088" w:rsidRPr="00F75265">
        <w:rPr>
          <w:sz w:val="23"/>
          <w:szCs w:val="23"/>
        </w:rPr>
        <w:t xml:space="preserve"> punktów uzyskanych przez wykonawcę w ramach kryterium</w:t>
      </w:r>
      <w:r w:rsidR="009E3088" w:rsidRPr="00F75265">
        <w:rPr>
          <w:sz w:val="23"/>
          <w:szCs w:val="23"/>
        </w:rPr>
        <w:br/>
        <w:t>„System GPS”.</w:t>
      </w:r>
    </w:p>
    <w:p w14:paraId="7A3EA375" w14:textId="5011AC74" w:rsidR="00C236A2" w:rsidRPr="00C236A2" w:rsidRDefault="004D673E" w:rsidP="00C236A2">
      <w:pPr>
        <w:pStyle w:val="Akapitzlist"/>
        <w:numPr>
          <w:ilvl w:val="0"/>
          <w:numId w:val="5"/>
        </w:numPr>
        <w:tabs>
          <w:tab w:val="clear" w:pos="360"/>
          <w:tab w:val="num" w:pos="1276"/>
        </w:tabs>
        <w:spacing w:line="276" w:lineRule="auto"/>
        <w:ind w:left="1276" w:hanging="567"/>
        <w:jc w:val="both"/>
        <w:rPr>
          <w:sz w:val="23"/>
          <w:szCs w:val="23"/>
        </w:rPr>
      </w:pPr>
      <w:r w:rsidRPr="00C236A2">
        <w:rPr>
          <w:sz w:val="23"/>
          <w:szCs w:val="23"/>
        </w:rPr>
        <w:t>Jeżeli w prowadzonym postępowaniu w zostaną złożone dwie lub więcej oferty,</w:t>
      </w:r>
      <w:r w:rsidR="00EE3959" w:rsidRPr="00C236A2">
        <w:rPr>
          <w:sz w:val="23"/>
          <w:szCs w:val="23"/>
        </w:rPr>
        <w:t xml:space="preserve"> </w:t>
      </w:r>
      <w:r w:rsidRPr="00C236A2">
        <w:rPr>
          <w:sz w:val="23"/>
          <w:szCs w:val="23"/>
        </w:rPr>
        <w:t>które otrzymają taką samą łączną liczbę punktów, Zamawiający na podstawie</w:t>
      </w:r>
      <w:r w:rsidR="00EE3959" w:rsidRPr="00C236A2">
        <w:rPr>
          <w:sz w:val="23"/>
          <w:szCs w:val="23"/>
        </w:rPr>
        <w:t xml:space="preserve"> </w:t>
      </w:r>
      <w:r w:rsidRPr="00C236A2">
        <w:rPr>
          <w:sz w:val="23"/>
          <w:szCs w:val="23"/>
        </w:rPr>
        <w:t>art. 248 ust. 1 Ustawy udzieli zamówienia temu wykonawcy, który spośród</w:t>
      </w:r>
      <w:r w:rsidR="00EE3959" w:rsidRPr="00C236A2">
        <w:rPr>
          <w:sz w:val="23"/>
          <w:szCs w:val="23"/>
        </w:rPr>
        <w:t xml:space="preserve"> </w:t>
      </w:r>
      <w:r w:rsidRPr="00C236A2">
        <w:rPr>
          <w:sz w:val="23"/>
          <w:szCs w:val="23"/>
        </w:rPr>
        <w:t>tych ofert zaoferował niższą cenę.</w:t>
      </w:r>
    </w:p>
    <w:p w14:paraId="62A02A2D" w14:textId="77777777" w:rsidR="00C236A2" w:rsidRDefault="004D673E" w:rsidP="00C236A2">
      <w:pPr>
        <w:pStyle w:val="Akapitzlist"/>
        <w:numPr>
          <w:ilvl w:val="0"/>
          <w:numId w:val="5"/>
        </w:numPr>
        <w:tabs>
          <w:tab w:val="clear" w:pos="360"/>
          <w:tab w:val="num" w:pos="1276"/>
        </w:tabs>
        <w:spacing w:line="276" w:lineRule="auto"/>
        <w:ind w:left="1276" w:hanging="567"/>
        <w:jc w:val="both"/>
        <w:rPr>
          <w:sz w:val="23"/>
          <w:szCs w:val="23"/>
        </w:rPr>
      </w:pPr>
      <w:r w:rsidRPr="00C236A2">
        <w:rPr>
          <w:sz w:val="23"/>
          <w:szCs w:val="23"/>
        </w:rPr>
        <w:t>Jeżeli w ten sposób nie będzie można wybrać korzystniejszej oferty ze względu</w:t>
      </w:r>
      <w:r w:rsidR="00EE3959" w:rsidRPr="00C236A2">
        <w:rPr>
          <w:sz w:val="23"/>
          <w:szCs w:val="23"/>
        </w:rPr>
        <w:t xml:space="preserve"> </w:t>
      </w:r>
      <w:r w:rsidRPr="00C236A2">
        <w:rPr>
          <w:sz w:val="23"/>
          <w:szCs w:val="23"/>
        </w:rPr>
        <w:t>na to, że zostaną złożone dwie lub więcej oferty o takiej samej cenie, Zamawiający</w:t>
      </w:r>
      <w:r w:rsidR="00EE3959" w:rsidRPr="00C236A2">
        <w:rPr>
          <w:sz w:val="23"/>
          <w:szCs w:val="23"/>
        </w:rPr>
        <w:t xml:space="preserve"> </w:t>
      </w:r>
      <w:r w:rsidRPr="00C236A2">
        <w:rPr>
          <w:sz w:val="23"/>
          <w:szCs w:val="23"/>
        </w:rPr>
        <w:t>na podstawie art. 248 ust. 3 Ustawy wezwie wykonawców, którzy złożyli te oferty,</w:t>
      </w:r>
      <w:r w:rsidR="00EE3959" w:rsidRPr="00C236A2">
        <w:rPr>
          <w:sz w:val="23"/>
          <w:szCs w:val="23"/>
        </w:rPr>
        <w:t xml:space="preserve"> </w:t>
      </w:r>
      <w:r w:rsidRPr="00C236A2">
        <w:rPr>
          <w:sz w:val="23"/>
          <w:szCs w:val="23"/>
        </w:rPr>
        <w:t xml:space="preserve">do </w:t>
      </w:r>
      <w:r w:rsidRPr="00C236A2">
        <w:rPr>
          <w:sz w:val="23"/>
          <w:szCs w:val="23"/>
        </w:rPr>
        <w:lastRenderedPageBreak/>
        <w:t>złożenia w określonym przez Zamawiającego terminie ofert dodatkowych.</w:t>
      </w:r>
      <w:r w:rsidR="00EE3959" w:rsidRPr="00C236A2">
        <w:rPr>
          <w:sz w:val="23"/>
          <w:szCs w:val="23"/>
        </w:rPr>
        <w:t xml:space="preserve"> </w:t>
      </w:r>
      <w:r w:rsidRPr="00C236A2">
        <w:rPr>
          <w:sz w:val="23"/>
          <w:szCs w:val="23"/>
        </w:rPr>
        <w:t>W takim przypadku wykonawcy składający oferty dodatkowe zgodnie z art. 251 Ustawy nie będą mogli zaoferować cen wyższych niż zaoferowali</w:t>
      </w:r>
      <w:r w:rsidR="00965643" w:rsidRPr="00C236A2">
        <w:rPr>
          <w:sz w:val="23"/>
          <w:szCs w:val="23"/>
        </w:rPr>
        <w:t xml:space="preserve"> </w:t>
      </w:r>
      <w:r w:rsidRPr="00C236A2">
        <w:rPr>
          <w:sz w:val="23"/>
          <w:szCs w:val="23"/>
        </w:rPr>
        <w:t>w ofertach</w:t>
      </w:r>
      <w:r w:rsidR="00EE3959" w:rsidRPr="00C236A2">
        <w:rPr>
          <w:sz w:val="23"/>
          <w:szCs w:val="23"/>
        </w:rPr>
        <w:t xml:space="preserve"> </w:t>
      </w:r>
      <w:r w:rsidRPr="00C236A2">
        <w:rPr>
          <w:sz w:val="23"/>
          <w:szCs w:val="23"/>
        </w:rPr>
        <w:t>złożonych w pierwszym terminie.</w:t>
      </w:r>
    </w:p>
    <w:p w14:paraId="719C8EDB" w14:textId="77777777" w:rsidR="00C236A2" w:rsidRPr="00C236A2" w:rsidRDefault="004D673E" w:rsidP="00C236A2">
      <w:pPr>
        <w:pStyle w:val="Akapitzlist"/>
        <w:numPr>
          <w:ilvl w:val="0"/>
          <w:numId w:val="5"/>
        </w:numPr>
        <w:tabs>
          <w:tab w:val="clear" w:pos="360"/>
          <w:tab w:val="num" w:pos="1276"/>
        </w:tabs>
        <w:spacing w:line="276" w:lineRule="auto"/>
        <w:ind w:left="1276" w:hanging="567"/>
        <w:jc w:val="both"/>
        <w:rPr>
          <w:sz w:val="23"/>
          <w:szCs w:val="23"/>
        </w:rPr>
      </w:pPr>
      <w:r w:rsidRPr="00C236A2">
        <w:rPr>
          <w:sz w:val="23"/>
          <w:szCs w:val="23"/>
        </w:rPr>
        <w:t>Podstawę do ustalenia oferowanej ceny wykonania przedmiotu zamówienia</w:t>
      </w:r>
      <w:r w:rsidR="009F2DFF" w:rsidRPr="00C236A2">
        <w:rPr>
          <w:sz w:val="23"/>
          <w:szCs w:val="23"/>
        </w:rPr>
        <w:t xml:space="preserve"> </w:t>
      </w:r>
      <w:r w:rsidRPr="00C236A2">
        <w:rPr>
          <w:sz w:val="23"/>
          <w:szCs w:val="23"/>
        </w:rPr>
        <w:t xml:space="preserve">stanowić będzie </w:t>
      </w:r>
      <w:r w:rsidR="00B56698" w:rsidRPr="00C236A2">
        <w:rPr>
          <w:sz w:val="23"/>
          <w:szCs w:val="23"/>
        </w:rPr>
        <w:t>cena</w:t>
      </w:r>
      <w:r w:rsidRPr="00C236A2">
        <w:rPr>
          <w:sz w:val="23"/>
          <w:szCs w:val="23"/>
        </w:rPr>
        <w:t xml:space="preserve"> </w:t>
      </w:r>
      <w:r w:rsidR="00412617" w:rsidRPr="00C236A2">
        <w:rPr>
          <w:sz w:val="23"/>
          <w:szCs w:val="23"/>
        </w:rPr>
        <w:t xml:space="preserve">całkowita </w:t>
      </w:r>
      <w:r w:rsidRPr="00C236A2">
        <w:rPr>
          <w:sz w:val="23"/>
          <w:szCs w:val="23"/>
        </w:rPr>
        <w:t>w zł zaoferowana przez wykonawców</w:t>
      </w:r>
      <w:r w:rsidR="009F2DFF" w:rsidRPr="00C236A2">
        <w:rPr>
          <w:sz w:val="23"/>
          <w:szCs w:val="23"/>
        </w:rPr>
        <w:t xml:space="preserve"> </w:t>
      </w:r>
      <w:r w:rsidR="00412617" w:rsidRPr="00C236A2">
        <w:rPr>
          <w:sz w:val="23"/>
          <w:szCs w:val="23"/>
        </w:rPr>
        <w:t>w pkt 2 Arkusza cenowego</w:t>
      </w:r>
      <w:r w:rsidRPr="00C236A2">
        <w:rPr>
          <w:sz w:val="23"/>
          <w:szCs w:val="23"/>
        </w:rPr>
        <w:t xml:space="preserve">, którego wzór stanowi </w:t>
      </w:r>
      <w:r w:rsidRPr="00C236A2">
        <w:rPr>
          <w:b/>
          <w:sz w:val="23"/>
          <w:szCs w:val="23"/>
        </w:rPr>
        <w:t>Załącznik Nr 2</w:t>
      </w:r>
      <w:r w:rsidRPr="00C236A2">
        <w:rPr>
          <w:sz w:val="23"/>
          <w:szCs w:val="23"/>
        </w:rPr>
        <w:t xml:space="preserve"> do SWZ</w:t>
      </w:r>
      <w:r w:rsidRPr="00C236A2">
        <w:rPr>
          <w:b/>
          <w:sz w:val="23"/>
          <w:szCs w:val="23"/>
        </w:rPr>
        <w:t>.</w:t>
      </w:r>
    </w:p>
    <w:p w14:paraId="0100A495" w14:textId="69C62594" w:rsidR="004D673E" w:rsidRPr="00C236A2" w:rsidRDefault="004D673E" w:rsidP="00C236A2">
      <w:pPr>
        <w:pStyle w:val="Akapitzlist"/>
        <w:numPr>
          <w:ilvl w:val="0"/>
          <w:numId w:val="5"/>
        </w:numPr>
        <w:tabs>
          <w:tab w:val="clear" w:pos="360"/>
          <w:tab w:val="num" w:pos="1276"/>
        </w:tabs>
        <w:spacing w:line="276" w:lineRule="auto"/>
        <w:ind w:left="1276" w:hanging="567"/>
        <w:jc w:val="both"/>
        <w:rPr>
          <w:sz w:val="23"/>
          <w:szCs w:val="23"/>
        </w:rPr>
      </w:pPr>
      <w:r w:rsidRPr="00C236A2">
        <w:rPr>
          <w:sz w:val="23"/>
          <w:szCs w:val="23"/>
        </w:rPr>
        <w:t>Wypełniony Arkusz cenowy wykonawca obowiązany jest załączyć do oferty.</w:t>
      </w:r>
    </w:p>
    <w:p w14:paraId="2CFEE3D6" w14:textId="20ED1C9E" w:rsidR="00DF5163" w:rsidRPr="00F75265" w:rsidRDefault="00DF5163" w:rsidP="00B224D5">
      <w:pPr>
        <w:pStyle w:val="Nagwek2"/>
      </w:pPr>
      <w:bookmarkStart w:id="14" w:name="_Toc193453416"/>
      <w:r w:rsidRPr="00F75265">
        <w:t>INFORMACJA O FORMALNOŚCIACH JAKIE MUSZĄ ZOSTAĆ DOPEŁNIONE PO WYBORZE OFERTY W CELU ZAWARCIAUMOWY W SPRAWIE ZAMÓWIENIA PUBLICZNEGO</w:t>
      </w:r>
      <w:bookmarkEnd w:id="14"/>
    </w:p>
    <w:p w14:paraId="49774176" w14:textId="77777777" w:rsidR="00DF5163" w:rsidRPr="00F75265" w:rsidRDefault="00DF5163" w:rsidP="00F75265">
      <w:pPr>
        <w:spacing w:line="276" w:lineRule="auto"/>
        <w:jc w:val="both"/>
        <w:rPr>
          <w:sz w:val="23"/>
          <w:szCs w:val="23"/>
        </w:rPr>
      </w:pPr>
    </w:p>
    <w:p w14:paraId="7F1738F6" w14:textId="3EE7D048" w:rsidR="00DF5163" w:rsidRPr="00F75265" w:rsidRDefault="003C26C3" w:rsidP="00C236A2">
      <w:pPr>
        <w:numPr>
          <w:ilvl w:val="0"/>
          <w:numId w:val="6"/>
        </w:numPr>
        <w:tabs>
          <w:tab w:val="clear" w:pos="720"/>
        </w:tabs>
        <w:spacing w:line="276" w:lineRule="auto"/>
        <w:ind w:left="1276" w:hanging="567"/>
        <w:jc w:val="both"/>
        <w:rPr>
          <w:sz w:val="23"/>
          <w:szCs w:val="23"/>
        </w:rPr>
      </w:pPr>
      <w:r w:rsidRPr="00F75265">
        <w:rPr>
          <w:color w:val="000000"/>
          <w:sz w:val="23"/>
          <w:szCs w:val="23"/>
        </w:rPr>
        <w:t xml:space="preserve">Zamawiający </w:t>
      </w:r>
      <w:r w:rsidR="00DF5163" w:rsidRPr="00F75265">
        <w:rPr>
          <w:sz w:val="23"/>
          <w:szCs w:val="23"/>
        </w:rPr>
        <w:t xml:space="preserve">zawrze umowę z </w:t>
      </w:r>
      <w:r w:rsidR="00ED0E48" w:rsidRPr="00F75265">
        <w:rPr>
          <w:sz w:val="23"/>
          <w:szCs w:val="23"/>
        </w:rPr>
        <w:t>wybranym</w:t>
      </w:r>
      <w:r w:rsidR="002F10E7" w:rsidRPr="00F75265">
        <w:rPr>
          <w:sz w:val="23"/>
          <w:szCs w:val="23"/>
        </w:rPr>
        <w:t xml:space="preserve"> </w:t>
      </w:r>
      <w:r w:rsidR="00DF5163" w:rsidRPr="00F75265">
        <w:rPr>
          <w:sz w:val="23"/>
          <w:szCs w:val="23"/>
        </w:rPr>
        <w:t>wykonawc</w:t>
      </w:r>
      <w:r w:rsidR="00ED0E48" w:rsidRPr="00F75265">
        <w:rPr>
          <w:sz w:val="23"/>
          <w:szCs w:val="23"/>
        </w:rPr>
        <w:t>ą</w:t>
      </w:r>
      <w:r w:rsidR="00DF5163" w:rsidRPr="00F75265">
        <w:rPr>
          <w:sz w:val="23"/>
          <w:szCs w:val="23"/>
        </w:rPr>
        <w:t xml:space="preserve"> w terminie </w:t>
      </w:r>
      <w:r w:rsidR="00AD7EA4" w:rsidRPr="00F75265">
        <w:rPr>
          <w:sz w:val="23"/>
          <w:szCs w:val="23"/>
        </w:rPr>
        <w:t>nie krótszym</w:t>
      </w:r>
      <w:r w:rsidR="0035515E" w:rsidRPr="00F75265">
        <w:rPr>
          <w:sz w:val="23"/>
          <w:szCs w:val="23"/>
        </w:rPr>
        <w:t xml:space="preserve"> </w:t>
      </w:r>
      <w:r w:rsidR="00AD7EA4" w:rsidRPr="00F75265">
        <w:rPr>
          <w:sz w:val="23"/>
          <w:szCs w:val="23"/>
        </w:rPr>
        <w:t>niż 5 dni od dnia przesłania zawiadomienia o wyborze najkorzystniejszej oferty</w:t>
      </w:r>
      <w:r w:rsidR="00DF5163" w:rsidRPr="00F75265">
        <w:rPr>
          <w:sz w:val="23"/>
          <w:szCs w:val="23"/>
        </w:rPr>
        <w:t>.</w:t>
      </w:r>
    </w:p>
    <w:p w14:paraId="38F12131" w14:textId="77777777" w:rsidR="00DF5163" w:rsidRPr="00F75265" w:rsidRDefault="00DF5163" w:rsidP="00C236A2">
      <w:pPr>
        <w:numPr>
          <w:ilvl w:val="0"/>
          <w:numId w:val="6"/>
        </w:numPr>
        <w:tabs>
          <w:tab w:val="clear" w:pos="720"/>
        </w:tabs>
        <w:spacing w:line="276" w:lineRule="auto"/>
        <w:ind w:left="1276" w:hanging="567"/>
        <w:jc w:val="both"/>
        <w:rPr>
          <w:sz w:val="23"/>
          <w:szCs w:val="23"/>
        </w:rPr>
      </w:pPr>
      <w:r w:rsidRPr="00F75265">
        <w:rPr>
          <w:sz w:val="23"/>
          <w:szCs w:val="23"/>
        </w:rPr>
        <w:t>Zamawiający może zawrzeć umowę w sprawie przedmiotowego zamówienia publicznego przed upływem terminu, o którym mowa w ust. 1, jeżeli w przedmiotowym postępowaniu zostan</w:t>
      </w:r>
      <w:r w:rsidR="0006586F" w:rsidRPr="00F75265">
        <w:rPr>
          <w:sz w:val="23"/>
          <w:szCs w:val="23"/>
        </w:rPr>
        <w:t>ie</w:t>
      </w:r>
      <w:r w:rsidRPr="00F75265">
        <w:rPr>
          <w:sz w:val="23"/>
          <w:szCs w:val="23"/>
        </w:rPr>
        <w:t xml:space="preserve"> złożon</w:t>
      </w:r>
      <w:r w:rsidR="0006586F" w:rsidRPr="00F75265">
        <w:rPr>
          <w:sz w:val="23"/>
          <w:szCs w:val="23"/>
        </w:rPr>
        <w:t>a</w:t>
      </w:r>
      <w:r w:rsidRPr="00F75265">
        <w:rPr>
          <w:sz w:val="23"/>
          <w:szCs w:val="23"/>
        </w:rPr>
        <w:t xml:space="preserve"> </w:t>
      </w:r>
      <w:r w:rsidR="0006586F" w:rsidRPr="00F75265">
        <w:rPr>
          <w:sz w:val="23"/>
          <w:szCs w:val="23"/>
        </w:rPr>
        <w:t xml:space="preserve">tylko jedna </w:t>
      </w:r>
      <w:r w:rsidR="003C26C3" w:rsidRPr="00F75265">
        <w:rPr>
          <w:sz w:val="23"/>
          <w:szCs w:val="23"/>
        </w:rPr>
        <w:t>ofert</w:t>
      </w:r>
      <w:r w:rsidR="0006586F" w:rsidRPr="00F75265">
        <w:rPr>
          <w:sz w:val="23"/>
          <w:szCs w:val="23"/>
        </w:rPr>
        <w:t>a</w:t>
      </w:r>
      <w:r w:rsidRPr="00F75265">
        <w:rPr>
          <w:sz w:val="23"/>
          <w:szCs w:val="23"/>
        </w:rPr>
        <w:t>.</w:t>
      </w:r>
    </w:p>
    <w:p w14:paraId="159316F7" w14:textId="7092720F" w:rsidR="00DF5163" w:rsidRPr="00F75265" w:rsidRDefault="00DF5163" w:rsidP="00C236A2">
      <w:pPr>
        <w:numPr>
          <w:ilvl w:val="0"/>
          <w:numId w:val="6"/>
        </w:numPr>
        <w:tabs>
          <w:tab w:val="clear" w:pos="720"/>
        </w:tabs>
        <w:spacing w:line="276" w:lineRule="auto"/>
        <w:ind w:left="1276" w:hanging="567"/>
        <w:jc w:val="both"/>
        <w:rPr>
          <w:sz w:val="23"/>
          <w:szCs w:val="23"/>
        </w:rPr>
      </w:pPr>
      <w:r w:rsidRPr="00F75265">
        <w:rPr>
          <w:sz w:val="23"/>
          <w:szCs w:val="23"/>
        </w:rPr>
        <w:t>W przypadku wyboru oferty złożonej przez wykonawców wspólnie ubiegających</w:t>
      </w:r>
      <w:r w:rsidR="0035515E" w:rsidRPr="00F75265">
        <w:rPr>
          <w:sz w:val="23"/>
          <w:szCs w:val="23"/>
        </w:rPr>
        <w:t xml:space="preserve"> </w:t>
      </w:r>
      <w:r w:rsidRPr="00F75265">
        <w:rPr>
          <w:sz w:val="23"/>
          <w:szCs w:val="23"/>
        </w:rPr>
        <w:t>się o udzielenie zamówienia, Zamawiający zastrzega sobie prawo żądania,</w:t>
      </w:r>
      <w:r w:rsidR="0035515E" w:rsidRPr="00F75265">
        <w:rPr>
          <w:sz w:val="23"/>
          <w:szCs w:val="23"/>
        </w:rPr>
        <w:t xml:space="preserve"> </w:t>
      </w:r>
      <w:r w:rsidRPr="00F75265">
        <w:rPr>
          <w:sz w:val="23"/>
          <w:szCs w:val="23"/>
        </w:rPr>
        <w:t>przed podpisaniem umowy w sprawie udzielenia zamówienia publicznego,</w:t>
      </w:r>
      <w:r w:rsidR="0035515E" w:rsidRPr="00F75265">
        <w:rPr>
          <w:sz w:val="23"/>
          <w:szCs w:val="23"/>
        </w:rPr>
        <w:t xml:space="preserve"> </w:t>
      </w:r>
      <w:r w:rsidRPr="00F75265">
        <w:rPr>
          <w:sz w:val="23"/>
          <w:szCs w:val="23"/>
        </w:rPr>
        <w:t>umowy regulującej współpracę tych wykonawców, stwierdzającą solidarną</w:t>
      </w:r>
      <w:r w:rsidR="0035515E" w:rsidRPr="00F75265">
        <w:rPr>
          <w:sz w:val="23"/>
          <w:szCs w:val="23"/>
        </w:rPr>
        <w:t xml:space="preserve"> </w:t>
      </w:r>
      <w:r w:rsidRPr="00F75265">
        <w:rPr>
          <w:sz w:val="23"/>
          <w:szCs w:val="23"/>
        </w:rPr>
        <w:t xml:space="preserve">odpowiedzialność wszystkich wykonawców za realizację </w:t>
      </w:r>
      <w:r w:rsidR="00ED0E48" w:rsidRPr="00F75265">
        <w:rPr>
          <w:sz w:val="23"/>
          <w:szCs w:val="23"/>
        </w:rPr>
        <w:t xml:space="preserve">przedmiotu </w:t>
      </w:r>
      <w:r w:rsidRPr="00F75265">
        <w:rPr>
          <w:sz w:val="23"/>
          <w:szCs w:val="23"/>
        </w:rPr>
        <w:t>zamówienia</w:t>
      </w:r>
      <w:r w:rsidR="0035515E" w:rsidRPr="00F75265">
        <w:rPr>
          <w:sz w:val="23"/>
          <w:szCs w:val="23"/>
        </w:rPr>
        <w:t xml:space="preserve"> </w:t>
      </w:r>
      <w:r w:rsidRPr="00F75265">
        <w:rPr>
          <w:sz w:val="23"/>
          <w:szCs w:val="23"/>
        </w:rPr>
        <w:t>oraz zawierającą</w:t>
      </w:r>
      <w:r w:rsidR="00ED0E48" w:rsidRPr="00F75265">
        <w:rPr>
          <w:sz w:val="23"/>
          <w:szCs w:val="23"/>
        </w:rPr>
        <w:t xml:space="preserve"> </w:t>
      </w:r>
      <w:r w:rsidRPr="00F75265">
        <w:rPr>
          <w:sz w:val="23"/>
          <w:szCs w:val="23"/>
        </w:rPr>
        <w:t>upoważnienie dla jednego z wykonawców do składania</w:t>
      </w:r>
      <w:r w:rsidR="0035515E" w:rsidRPr="00F75265">
        <w:rPr>
          <w:sz w:val="23"/>
          <w:szCs w:val="23"/>
        </w:rPr>
        <w:t xml:space="preserve"> </w:t>
      </w:r>
      <w:r w:rsidRPr="00F75265">
        <w:rPr>
          <w:sz w:val="23"/>
          <w:szCs w:val="23"/>
        </w:rPr>
        <w:t>i przyjmowania oświadczeń wobec Zamawiającego w imieniu wszystkich wykonawców, a także do otrzymywania płatności.</w:t>
      </w:r>
    </w:p>
    <w:p w14:paraId="46E4C41E" w14:textId="77777777" w:rsidR="00422866" w:rsidRPr="00F75265" w:rsidRDefault="00422866" w:rsidP="00C236A2">
      <w:pPr>
        <w:numPr>
          <w:ilvl w:val="0"/>
          <w:numId w:val="6"/>
        </w:numPr>
        <w:tabs>
          <w:tab w:val="clear" w:pos="720"/>
        </w:tabs>
        <w:spacing w:line="276" w:lineRule="auto"/>
        <w:ind w:left="1276" w:hanging="567"/>
        <w:jc w:val="both"/>
        <w:rPr>
          <w:sz w:val="23"/>
          <w:szCs w:val="23"/>
        </w:rPr>
      </w:pPr>
      <w:r w:rsidRPr="00F75265">
        <w:rPr>
          <w:sz w:val="23"/>
          <w:szCs w:val="23"/>
        </w:rPr>
        <w:t>Wykonawca będzie zobowiązany do podpisania umowy w miejscu i terminie wskazanym przez Zamawiającego.</w:t>
      </w:r>
    </w:p>
    <w:p w14:paraId="4D3785FC" w14:textId="436F8FDF" w:rsidR="00DF5163" w:rsidRPr="00F75265" w:rsidRDefault="00DF5163" w:rsidP="00B224D5">
      <w:pPr>
        <w:pStyle w:val="Nagwek2"/>
      </w:pPr>
      <w:bookmarkStart w:id="15" w:name="_Toc193453417"/>
      <w:r w:rsidRPr="00F75265">
        <w:t>INFORMACJE DOTYCZĄCE ZABEZPIECZENIA NALEŻYTEGO WYKONANIA UMOWY</w:t>
      </w:r>
      <w:bookmarkEnd w:id="15"/>
    </w:p>
    <w:p w14:paraId="5AAEA574" w14:textId="77777777" w:rsidR="00D719AB" w:rsidRPr="00F75265" w:rsidRDefault="00D719AB" w:rsidP="00F75265">
      <w:pPr>
        <w:tabs>
          <w:tab w:val="left" w:leader="dot" w:pos="5046"/>
        </w:tabs>
        <w:spacing w:line="276" w:lineRule="auto"/>
        <w:jc w:val="both"/>
        <w:rPr>
          <w:sz w:val="23"/>
          <w:szCs w:val="23"/>
        </w:rPr>
      </w:pPr>
      <w:r w:rsidRPr="00F75265">
        <w:rPr>
          <w:sz w:val="23"/>
          <w:szCs w:val="23"/>
        </w:rPr>
        <w:t xml:space="preserve">Zamawiający nie będzie </w:t>
      </w:r>
      <w:r w:rsidRPr="00F75265">
        <w:rPr>
          <w:bCs/>
          <w:sz w:val="23"/>
          <w:szCs w:val="23"/>
        </w:rPr>
        <w:t>żądał wniesienia zabezpieczenia należytego wykonania umowy.</w:t>
      </w:r>
    </w:p>
    <w:p w14:paraId="57691499" w14:textId="29EF39E0" w:rsidR="00DF5163" w:rsidRPr="00F75265" w:rsidRDefault="00DF5163" w:rsidP="00B224D5">
      <w:pPr>
        <w:pStyle w:val="Nagwek2"/>
      </w:pPr>
      <w:bookmarkStart w:id="16" w:name="_Toc193453418"/>
      <w:r w:rsidRPr="00F75265">
        <w:t>PROJEKTOWANE POSTANOWIENIA UMOWY WS. ZAMÓWIENIA PUBLICZNEGO</w:t>
      </w:r>
      <w:bookmarkEnd w:id="16"/>
    </w:p>
    <w:p w14:paraId="6A1B86AF" w14:textId="70F3F570" w:rsidR="007A008A" w:rsidRPr="00EB7E57" w:rsidRDefault="007A008A" w:rsidP="003A1F21">
      <w:pPr>
        <w:pStyle w:val="Akapitzlist"/>
        <w:numPr>
          <w:ilvl w:val="0"/>
          <w:numId w:val="27"/>
        </w:numPr>
        <w:spacing w:line="276" w:lineRule="auto"/>
        <w:ind w:left="1276" w:hanging="567"/>
        <w:contextualSpacing w:val="0"/>
        <w:jc w:val="both"/>
        <w:rPr>
          <w:sz w:val="23"/>
          <w:szCs w:val="23"/>
        </w:rPr>
      </w:pPr>
      <w:bookmarkStart w:id="17" w:name="_Toc193451226"/>
      <w:r w:rsidRPr="00EB7E57">
        <w:rPr>
          <w:sz w:val="23"/>
          <w:szCs w:val="23"/>
        </w:rPr>
        <w:t>Zamawiający wymaga od wybranego wykonawcy zamówienia zawarcia umowy</w:t>
      </w:r>
      <w:r w:rsidR="0035515E" w:rsidRPr="00EB7E57">
        <w:rPr>
          <w:sz w:val="23"/>
          <w:szCs w:val="23"/>
        </w:rPr>
        <w:t xml:space="preserve"> </w:t>
      </w:r>
      <w:r w:rsidRPr="00EB7E57">
        <w:rPr>
          <w:sz w:val="23"/>
          <w:szCs w:val="23"/>
        </w:rPr>
        <w:t xml:space="preserve">w sprawie zamówienia publicznego </w:t>
      </w:r>
      <w:r w:rsidR="00CF2766" w:rsidRPr="00EB7E57">
        <w:rPr>
          <w:sz w:val="23"/>
          <w:szCs w:val="23"/>
        </w:rPr>
        <w:t>w miejscu, terminie oraz na warunkach</w:t>
      </w:r>
      <w:r w:rsidRPr="00EB7E57">
        <w:rPr>
          <w:sz w:val="23"/>
          <w:szCs w:val="23"/>
        </w:rPr>
        <w:t xml:space="preserve"> określonych w Projektowanych postanowieniach umowy, które zawiera Załącznik nr </w:t>
      </w:r>
      <w:r w:rsidR="00FF7FED" w:rsidRPr="00EB7E57">
        <w:rPr>
          <w:sz w:val="23"/>
          <w:szCs w:val="23"/>
        </w:rPr>
        <w:t>5</w:t>
      </w:r>
      <w:r w:rsidRPr="00EB7E57">
        <w:rPr>
          <w:sz w:val="23"/>
          <w:szCs w:val="23"/>
        </w:rPr>
        <w:t xml:space="preserve"> do SWZ.</w:t>
      </w:r>
      <w:bookmarkEnd w:id="17"/>
    </w:p>
    <w:p w14:paraId="3D0AE96D" w14:textId="07BC1760" w:rsidR="007A008A" w:rsidRPr="00EB7E57" w:rsidRDefault="61BB9C73" w:rsidP="003A1F21">
      <w:pPr>
        <w:pStyle w:val="Akapitzlist"/>
        <w:numPr>
          <w:ilvl w:val="0"/>
          <w:numId w:val="27"/>
        </w:numPr>
        <w:spacing w:line="276" w:lineRule="auto"/>
        <w:ind w:left="1276" w:hanging="567"/>
        <w:contextualSpacing w:val="0"/>
        <w:jc w:val="both"/>
        <w:rPr>
          <w:sz w:val="23"/>
          <w:szCs w:val="23"/>
        </w:rPr>
      </w:pPr>
      <w:bookmarkStart w:id="18" w:name="_Toc193451227"/>
      <w:r w:rsidRPr="00EB7E57">
        <w:rPr>
          <w:sz w:val="23"/>
          <w:szCs w:val="23"/>
        </w:rPr>
        <w:t>Projektowane postanowienia umowy zostaną przed jej zawarciem uzupełnione</w:t>
      </w:r>
      <w:r w:rsidR="0035515E" w:rsidRPr="00F75265">
        <w:rPr>
          <w:sz w:val="23"/>
          <w:szCs w:val="23"/>
        </w:rPr>
        <w:t xml:space="preserve"> </w:t>
      </w:r>
      <w:r w:rsidRPr="00EB7E57">
        <w:rPr>
          <w:sz w:val="23"/>
          <w:szCs w:val="23"/>
        </w:rPr>
        <w:t>o niezbędne informacje dotyczące w szczególności wartości oraz daty zawarcia umowy,</w:t>
      </w:r>
      <w:r w:rsidR="0035515E" w:rsidRPr="00EB7E57">
        <w:rPr>
          <w:sz w:val="23"/>
          <w:szCs w:val="23"/>
        </w:rPr>
        <w:t xml:space="preserve"> </w:t>
      </w:r>
      <w:r w:rsidRPr="00EB7E57">
        <w:rPr>
          <w:sz w:val="23"/>
          <w:szCs w:val="23"/>
        </w:rPr>
        <w:t>danych podmiotowych i rejestrowych wykonawcy, a także danych teleadresowych</w:t>
      </w:r>
      <w:r w:rsidR="0035515E" w:rsidRPr="00F75265">
        <w:rPr>
          <w:sz w:val="23"/>
          <w:szCs w:val="23"/>
        </w:rPr>
        <w:t xml:space="preserve"> </w:t>
      </w:r>
      <w:r w:rsidRPr="00EB7E57">
        <w:rPr>
          <w:sz w:val="23"/>
          <w:szCs w:val="23"/>
        </w:rPr>
        <w:t>oraz reprezentacji stron umowy, a w pozostałym niezbędnym zakresie zostaną odpowiednio wypełnione zgodnie z treścią oferty.</w:t>
      </w:r>
      <w:bookmarkEnd w:id="18"/>
    </w:p>
    <w:p w14:paraId="3553B733" w14:textId="4D90B885" w:rsidR="0035515E" w:rsidRPr="00F75265" w:rsidRDefault="00CF2766" w:rsidP="003A1F21">
      <w:pPr>
        <w:pStyle w:val="Akapitzlist"/>
        <w:numPr>
          <w:ilvl w:val="0"/>
          <w:numId w:val="27"/>
        </w:numPr>
        <w:spacing w:line="276" w:lineRule="auto"/>
        <w:ind w:left="1276" w:hanging="567"/>
        <w:contextualSpacing w:val="0"/>
        <w:jc w:val="both"/>
        <w:rPr>
          <w:sz w:val="23"/>
          <w:szCs w:val="23"/>
        </w:rPr>
      </w:pPr>
      <w:r w:rsidRPr="00F75265">
        <w:rPr>
          <w:sz w:val="23"/>
          <w:szCs w:val="23"/>
        </w:rPr>
        <w:lastRenderedPageBreak/>
        <w:t>Formularz oferty oraz Arkusz cenowy stanowić będą załączniki do umowy</w:t>
      </w:r>
      <w:r w:rsidR="0035515E" w:rsidRPr="00F75265">
        <w:rPr>
          <w:sz w:val="23"/>
          <w:szCs w:val="23"/>
        </w:rPr>
        <w:t xml:space="preserve"> </w:t>
      </w:r>
      <w:r w:rsidRPr="00F75265">
        <w:rPr>
          <w:sz w:val="23"/>
          <w:szCs w:val="23"/>
        </w:rPr>
        <w:t>w sprawie zamówienia publicznego, która zostanie zawarta z wybranym</w:t>
      </w:r>
      <w:r w:rsidR="0035515E" w:rsidRPr="00F75265">
        <w:rPr>
          <w:sz w:val="23"/>
          <w:szCs w:val="23"/>
        </w:rPr>
        <w:t xml:space="preserve"> </w:t>
      </w:r>
      <w:r w:rsidRPr="00F75265">
        <w:rPr>
          <w:sz w:val="23"/>
          <w:szCs w:val="23"/>
        </w:rPr>
        <w:t xml:space="preserve">wykonawcą. Ponadto załącznik do umowy w sprawie zamówienia publicznego stanowić będzie szczegółowa specyfikacja techniczna </w:t>
      </w:r>
      <w:r w:rsidR="00262825" w:rsidRPr="00F75265">
        <w:rPr>
          <w:sz w:val="23"/>
          <w:szCs w:val="23"/>
        </w:rPr>
        <w:t xml:space="preserve">zaoferowanego przez </w:t>
      </w:r>
      <w:r w:rsidR="2F8FFE56" w:rsidRPr="00F75265">
        <w:rPr>
          <w:sz w:val="23"/>
          <w:szCs w:val="23"/>
        </w:rPr>
        <w:t>Wykonawcę samochodu wraz z wyposażeniem dodatkowym</w:t>
      </w:r>
      <w:r w:rsidR="5D873D52" w:rsidRPr="00F75265">
        <w:rPr>
          <w:sz w:val="23"/>
          <w:szCs w:val="23"/>
        </w:rPr>
        <w:t xml:space="preserve"> potwierdzająca</w:t>
      </w:r>
      <w:r w:rsidR="6F39B22C" w:rsidRPr="00F75265">
        <w:rPr>
          <w:sz w:val="23"/>
          <w:szCs w:val="23"/>
        </w:rPr>
        <w:t xml:space="preserve"> </w:t>
      </w:r>
      <w:r w:rsidR="5D873D52" w:rsidRPr="00F75265">
        <w:rPr>
          <w:sz w:val="23"/>
          <w:szCs w:val="23"/>
        </w:rPr>
        <w:t>spełnianie minimalnych wymogów technicznych Zamawiającego, których opis zawier</w:t>
      </w:r>
      <w:r w:rsidR="00AF648C" w:rsidRPr="00F75265">
        <w:rPr>
          <w:sz w:val="23"/>
          <w:szCs w:val="23"/>
        </w:rPr>
        <w:t>a</w:t>
      </w:r>
      <w:r w:rsidR="6F39B22C" w:rsidRPr="00F75265">
        <w:rPr>
          <w:sz w:val="23"/>
          <w:szCs w:val="23"/>
        </w:rPr>
        <w:t xml:space="preserve"> </w:t>
      </w:r>
      <w:r w:rsidRPr="00F75265">
        <w:rPr>
          <w:b/>
          <w:sz w:val="23"/>
          <w:szCs w:val="23"/>
        </w:rPr>
        <w:t xml:space="preserve">Załącznik Nr 6 </w:t>
      </w:r>
      <w:r w:rsidRPr="00F75265">
        <w:rPr>
          <w:sz w:val="23"/>
          <w:szCs w:val="23"/>
        </w:rPr>
        <w:t>do SWZ</w:t>
      </w:r>
      <w:r w:rsidR="00485630" w:rsidRPr="00F75265">
        <w:rPr>
          <w:sz w:val="23"/>
          <w:szCs w:val="23"/>
        </w:rPr>
        <w:t>, a także wzór protokołu odbioru.</w:t>
      </w:r>
    </w:p>
    <w:p w14:paraId="320B1EF3" w14:textId="0B5C8E20" w:rsidR="00CF2766" w:rsidRPr="00F75265" w:rsidRDefault="00CF2766" w:rsidP="003A1F21">
      <w:pPr>
        <w:pStyle w:val="Akapitzlist"/>
        <w:numPr>
          <w:ilvl w:val="0"/>
          <w:numId w:val="27"/>
        </w:numPr>
        <w:spacing w:line="276" w:lineRule="auto"/>
        <w:ind w:left="1276" w:hanging="567"/>
        <w:contextualSpacing w:val="0"/>
        <w:jc w:val="both"/>
        <w:rPr>
          <w:color w:val="000000"/>
          <w:sz w:val="23"/>
          <w:szCs w:val="23"/>
        </w:rPr>
      </w:pPr>
      <w:r w:rsidRPr="00F75265">
        <w:rPr>
          <w:color w:val="000000"/>
          <w:sz w:val="23"/>
          <w:szCs w:val="23"/>
        </w:rPr>
        <w:t>Jeżeli ze strony wykonawcy zawarcie umowy w sprawie zamówienia</w:t>
      </w:r>
      <w:r w:rsidR="0035515E" w:rsidRPr="00F75265">
        <w:rPr>
          <w:color w:val="000000"/>
          <w:sz w:val="23"/>
          <w:szCs w:val="23"/>
        </w:rPr>
        <w:t xml:space="preserve"> </w:t>
      </w:r>
      <w:r w:rsidRPr="00F75265">
        <w:rPr>
          <w:color w:val="000000"/>
          <w:sz w:val="23"/>
          <w:szCs w:val="23"/>
        </w:rPr>
        <w:t>publicznego nastąpi przez pełnomocnika lub pełnomocników, to pełnomocnictwo</w:t>
      </w:r>
      <w:r w:rsidR="0035515E" w:rsidRPr="00F75265">
        <w:rPr>
          <w:color w:val="000000"/>
          <w:sz w:val="23"/>
          <w:szCs w:val="23"/>
        </w:rPr>
        <w:t xml:space="preserve"> </w:t>
      </w:r>
      <w:r w:rsidRPr="00F75265">
        <w:rPr>
          <w:color w:val="000000"/>
          <w:sz w:val="23"/>
          <w:szCs w:val="23"/>
        </w:rPr>
        <w:t>lub pełnomocnictwa do tej czynności stanowić będą załącznik lub załączniki</w:t>
      </w:r>
      <w:r w:rsidR="0035515E" w:rsidRPr="00F75265">
        <w:rPr>
          <w:color w:val="000000"/>
          <w:sz w:val="23"/>
          <w:szCs w:val="23"/>
        </w:rPr>
        <w:t xml:space="preserve"> </w:t>
      </w:r>
      <w:r w:rsidRPr="00F75265">
        <w:rPr>
          <w:color w:val="000000"/>
          <w:sz w:val="23"/>
          <w:szCs w:val="23"/>
        </w:rPr>
        <w:t>do umowy w sprawie zamówienia publicznego.</w:t>
      </w:r>
    </w:p>
    <w:p w14:paraId="1060DE15" w14:textId="598C1460" w:rsidR="00DF5163" w:rsidRPr="00F75265" w:rsidRDefault="00DF5163" w:rsidP="00B224D5">
      <w:pPr>
        <w:pStyle w:val="Nagwek2"/>
      </w:pPr>
      <w:bookmarkStart w:id="19" w:name="_Toc193453419"/>
      <w:r w:rsidRPr="00F75265">
        <w:t>POUCZENIE O ŚRODKACH OCHRONY PRAWNEJ</w:t>
      </w:r>
      <w:r w:rsidR="00C236A2">
        <w:t xml:space="preserve"> </w:t>
      </w:r>
      <w:r w:rsidRPr="00F75265">
        <w:t>PRZYSŁUGUJĄCYCH WYKONAWCY</w:t>
      </w:r>
      <w:bookmarkEnd w:id="19"/>
      <w:r w:rsidRPr="00F75265">
        <w:t xml:space="preserve"> </w:t>
      </w:r>
    </w:p>
    <w:p w14:paraId="4AA13021" w14:textId="60E7E92E" w:rsidR="00DF5163" w:rsidRPr="00EB7E57" w:rsidRDefault="00DF5163" w:rsidP="00EB7E57">
      <w:pPr>
        <w:spacing w:line="276" w:lineRule="auto"/>
        <w:ind w:left="1276" w:hanging="567"/>
        <w:jc w:val="both"/>
        <w:rPr>
          <w:sz w:val="23"/>
          <w:szCs w:val="23"/>
        </w:rPr>
      </w:pPr>
      <w:bookmarkStart w:id="20" w:name="_Toc193451228"/>
      <w:r w:rsidRPr="00EB7E57">
        <w:rPr>
          <w:sz w:val="23"/>
          <w:szCs w:val="23"/>
        </w:rPr>
        <w:t>1.</w:t>
      </w:r>
      <w:r w:rsidRPr="00EB7E57">
        <w:rPr>
          <w:sz w:val="23"/>
          <w:szCs w:val="23"/>
        </w:rPr>
        <w:tab/>
        <w:t>Środki ochrony prawnej przysługują wykonawcy, a także innemu podmiotowi,</w:t>
      </w:r>
      <w:r w:rsidR="0035515E" w:rsidRPr="00EB7E57">
        <w:rPr>
          <w:sz w:val="23"/>
          <w:szCs w:val="23"/>
        </w:rPr>
        <w:t xml:space="preserve"> </w:t>
      </w:r>
      <w:r w:rsidRPr="00EB7E57">
        <w:rPr>
          <w:sz w:val="23"/>
          <w:szCs w:val="23"/>
        </w:rPr>
        <w:t>jeżeli ma lub miał interes w uzyskaniu danego zamówienia oraz poniósł</w:t>
      </w:r>
      <w:r w:rsidR="0035515E" w:rsidRPr="00EB7E57">
        <w:rPr>
          <w:sz w:val="23"/>
          <w:szCs w:val="23"/>
        </w:rPr>
        <w:t xml:space="preserve"> </w:t>
      </w:r>
      <w:r w:rsidRPr="00EB7E57">
        <w:rPr>
          <w:sz w:val="23"/>
          <w:szCs w:val="23"/>
        </w:rPr>
        <w:t>lub może ponieść szkodę w wyniku naruszenia przez Zamawiającego</w:t>
      </w:r>
      <w:r w:rsidR="0035515E" w:rsidRPr="00EB7E57">
        <w:rPr>
          <w:sz w:val="23"/>
          <w:szCs w:val="23"/>
        </w:rPr>
        <w:t xml:space="preserve"> </w:t>
      </w:r>
      <w:r w:rsidRPr="00EB7E57">
        <w:rPr>
          <w:sz w:val="23"/>
          <w:szCs w:val="23"/>
        </w:rPr>
        <w:t>przepisów Ustawy.</w:t>
      </w:r>
      <w:bookmarkEnd w:id="20"/>
      <w:r w:rsidRPr="00EB7E57">
        <w:rPr>
          <w:sz w:val="23"/>
          <w:szCs w:val="23"/>
        </w:rPr>
        <w:t xml:space="preserve"> </w:t>
      </w:r>
    </w:p>
    <w:p w14:paraId="24C03B61" w14:textId="3FFE0410" w:rsidR="00DF5163" w:rsidRPr="00EB7E57" w:rsidRDefault="4896F52F" w:rsidP="00EB7E57">
      <w:pPr>
        <w:spacing w:line="276" w:lineRule="auto"/>
        <w:ind w:left="1276" w:hanging="567"/>
        <w:jc w:val="both"/>
        <w:rPr>
          <w:sz w:val="23"/>
          <w:szCs w:val="23"/>
        </w:rPr>
      </w:pPr>
      <w:bookmarkStart w:id="21" w:name="_Toc193451229"/>
      <w:r w:rsidRPr="00EB7E57">
        <w:rPr>
          <w:sz w:val="23"/>
          <w:szCs w:val="23"/>
        </w:rPr>
        <w:t>2.</w:t>
      </w:r>
      <w:r w:rsidR="00DF5163" w:rsidRPr="00EB7E57">
        <w:rPr>
          <w:sz w:val="23"/>
          <w:szCs w:val="23"/>
        </w:rPr>
        <w:tab/>
      </w:r>
      <w:r w:rsidRPr="00EB7E57">
        <w:rPr>
          <w:sz w:val="23"/>
          <w:szCs w:val="23"/>
        </w:rPr>
        <w:t>Środki ochrony prawnej wobec ogłoszenia wszczynającego postępowanie</w:t>
      </w:r>
      <w:r w:rsidR="744719DA" w:rsidRPr="00EB7E57">
        <w:rPr>
          <w:sz w:val="23"/>
          <w:szCs w:val="23"/>
        </w:rPr>
        <w:t xml:space="preserve"> o udzielenie zamówienia</w:t>
      </w:r>
      <w:r w:rsidRPr="00EB7E57">
        <w:rPr>
          <w:sz w:val="23"/>
          <w:szCs w:val="23"/>
        </w:rPr>
        <w:t xml:space="preserve"> oraz dokumentów zamówienia przysługują również organizacjom wpisanym na listę,</w:t>
      </w:r>
      <w:r w:rsidR="6318DD13" w:rsidRPr="00EB7E57">
        <w:rPr>
          <w:sz w:val="23"/>
          <w:szCs w:val="23"/>
        </w:rPr>
        <w:t xml:space="preserve"> </w:t>
      </w:r>
      <w:r w:rsidRPr="00EB7E57">
        <w:rPr>
          <w:sz w:val="23"/>
          <w:szCs w:val="23"/>
        </w:rPr>
        <w:t>o której mowa w art. 469 pkt 15 Ustawy oraz Rzecznikowi Małych i Średnich Przedsiębiorców.</w:t>
      </w:r>
      <w:bookmarkEnd w:id="21"/>
      <w:r w:rsidRPr="00EB7E57">
        <w:rPr>
          <w:sz w:val="23"/>
          <w:szCs w:val="23"/>
        </w:rPr>
        <w:t xml:space="preserve"> </w:t>
      </w:r>
    </w:p>
    <w:p w14:paraId="7DB2C676" w14:textId="77777777" w:rsidR="00DF5163" w:rsidRPr="00EB7E57" w:rsidRDefault="00DF5163" w:rsidP="00EB7E57">
      <w:pPr>
        <w:spacing w:line="276" w:lineRule="auto"/>
        <w:ind w:left="1276" w:hanging="567"/>
        <w:jc w:val="both"/>
        <w:rPr>
          <w:sz w:val="23"/>
          <w:szCs w:val="23"/>
        </w:rPr>
      </w:pPr>
      <w:bookmarkStart w:id="22" w:name="_Toc193451230"/>
      <w:r w:rsidRPr="00EB7E57">
        <w:rPr>
          <w:sz w:val="23"/>
          <w:szCs w:val="23"/>
        </w:rPr>
        <w:t>3.</w:t>
      </w:r>
      <w:r w:rsidRPr="00EB7E57">
        <w:rPr>
          <w:sz w:val="23"/>
          <w:szCs w:val="23"/>
        </w:rPr>
        <w:tab/>
        <w:t>Odwołanie przysługuje na:</w:t>
      </w:r>
      <w:bookmarkEnd w:id="22"/>
      <w:r w:rsidRPr="00EB7E57">
        <w:rPr>
          <w:sz w:val="23"/>
          <w:szCs w:val="23"/>
        </w:rPr>
        <w:t xml:space="preserve"> </w:t>
      </w:r>
    </w:p>
    <w:p w14:paraId="4E748EFC" w14:textId="2F111DDF" w:rsidR="00DF5163" w:rsidRPr="00EB7E57" w:rsidRDefault="4896F52F" w:rsidP="00EB7E57">
      <w:pPr>
        <w:pStyle w:val="Akapitzlist"/>
        <w:spacing w:line="276" w:lineRule="auto"/>
        <w:ind w:left="1701" w:hanging="425"/>
        <w:contextualSpacing w:val="0"/>
        <w:jc w:val="both"/>
        <w:rPr>
          <w:sz w:val="23"/>
          <w:szCs w:val="23"/>
        </w:rPr>
      </w:pPr>
      <w:r w:rsidRPr="00EB7E57">
        <w:rPr>
          <w:sz w:val="23"/>
          <w:szCs w:val="23"/>
        </w:rPr>
        <w:t>1)</w:t>
      </w:r>
      <w:r w:rsidR="00DF5163" w:rsidRPr="00EB7E57">
        <w:rPr>
          <w:sz w:val="23"/>
          <w:szCs w:val="23"/>
        </w:rPr>
        <w:tab/>
      </w:r>
      <w:r w:rsidRPr="00EB7E57">
        <w:rPr>
          <w:sz w:val="23"/>
          <w:szCs w:val="23"/>
        </w:rPr>
        <w:t>niezgodną z przepisami Ustawy czynność podjętą przez Zamawiającego</w:t>
      </w:r>
      <w:r w:rsidR="00DF5163" w:rsidRPr="00EB7E57">
        <w:rPr>
          <w:sz w:val="23"/>
          <w:szCs w:val="23"/>
        </w:rPr>
        <w:br/>
      </w:r>
      <w:r w:rsidRPr="00EB7E57">
        <w:rPr>
          <w:sz w:val="23"/>
          <w:szCs w:val="23"/>
        </w:rPr>
        <w:t>w postępowaniu</w:t>
      </w:r>
      <w:r w:rsidR="3A1F9DC6" w:rsidRPr="00EB7E57">
        <w:rPr>
          <w:sz w:val="23"/>
          <w:szCs w:val="23"/>
        </w:rPr>
        <w:t xml:space="preserve"> o udzielenie zamówienia</w:t>
      </w:r>
      <w:r w:rsidRPr="00EB7E57">
        <w:rPr>
          <w:sz w:val="23"/>
          <w:szCs w:val="23"/>
        </w:rPr>
        <w:t xml:space="preserve">, w tym na projektowane postanowienie umowy; </w:t>
      </w:r>
    </w:p>
    <w:p w14:paraId="689E2599" w14:textId="25524F8C" w:rsidR="00DF5163" w:rsidRPr="00EB7E57" w:rsidRDefault="4896F52F" w:rsidP="00EB7E57">
      <w:pPr>
        <w:pStyle w:val="Akapitzlist"/>
        <w:spacing w:line="276" w:lineRule="auto"/>
        <w:ind w:left="1701" w:hanging="425"/>
        <w:contextualSpacing w:val="0"/>
        <w:jc w:val="both"/>
        <w:rPr>
          <w:sz w:val="23"/>
          <w:szCs w:val="23"/>
        </w:rPr>
      </w:pPr>
      <w:r w:rsidRPr="00EB7E57">
        <w:rPr>
          <w:sz w:val="23"/>
          <w:szCs w:val="23"/>
        </w:rPr>
        <w:t>2)</w:t>
      </w:r>
      <w:r w:rsidR="00DF5163" w:rsidRPr="00EB7E57">
        <w:rPr>
          <w:sz w:val="23"/>
          <w:szCs w:val="23"/>
        </w:rPr>
        <w:tab/>
      </w:r>
      <w:r w:rsidRPr="00EB7E57">
        <w:rPr>
          <w:sz w:val="23"/>
          <w:szCs w:val="23"/>
        </w:rPr>
        <w:t>zaniechanie w postępowaniu</w:t>
      </w:r>
      <w:r w:rsidR="2CEA7960" w:rsidRPr="00EB7E57">
        <w:rPr>
          <w:sz w:val="23"/>
          <w:szCs w:val="23"/>
        </w:rPr>
        <w:t xml:space="preserve"> o udzielenie zamówienia</w:t>
      </w:r>
      <w:r w:rsidRPr="00EB7E57">
        <w:rPr>
          <w:sz w:val="23"/>
          <w:szCs w:val="23"/>
        </w:rPr>
        <w:t xml:space="preserve"> czynności, do której Zamawiający</w:t>
      </w:r>
      <w:r w:rsidR="21AA51E7" w:rsidRPr="00EB7E57">
        <w:rPr>
          <w:sz w:val="23"/>
          <w:szCs w:val="23"/>
        </w:rPr>
        <w:t xml:space="preserve"> </w:t>
      </w:r>
      <w:r w:rsidRPr="00EB7E57">
        <w:rPr>
          <w:sz w:val="23"/>
          <w:szCs w:val="23"/>
        </w:rPr>
        <w:t>był obowiązany na podstawie Ustawy.</w:t>
      </w:r>
    </w:p>
    <w:p w14:paraId="1615466F" w14:textId="77777777" w:rsidR="00DF5163" w:rsidRPr="00EB7E57" w:rsidRDefault="00DF5163" w:rsidP="00EB7E57">
      <w:pPr>
        <w:spacing w:line="276" w:lineRule="auto"/>
        <w:ind w:left="1276" w:hanging="567"/>
        <w:jc w:val="both"/>
        <w:rPr>
          <w:sz w:val="23"/>
          <w:szCs w:val="23"/>
        </w:rPr>
      </w:pPr>
      <w:bookmarkStart w:id="23" w:name="_Toc193451231"/>
      <w:r w:rsidRPr="00EB7E57">
        <w:rPr>
          <w:sz w:val="23"/>
          <w:szCs w:val="23"/>
        </w:rPr>
        <w:t>4.</w:t>
      </w:r>
      <w:r w:rsidRPr="00EB7E57">
        <w:rPr>
          <w:sz w:val="23"/>
          <w:szCs w:val="23"/>
        </w:rPr>
        <w:tab/>
        <w:t>Odwołanie wnosi się do Prezesa Krajowej Izby Odwoławczej.</w:t>
      </w:r>
      <w:bookmarkEnd w:id="23"/>
      <w:r w:rsidRPr="00EB7E57">
        <w:rPr>
          <w:sz w:val="23"/>
          <w:szCs w:val="23"/>
        </w:rPr>
        <w:t xml:space="preserve"> </w:t>
      </w:r>
    </w:p>
    <w:p w14:paraId="493BE0B9" w14:textId="7976F682" w:rsidR="00DF5163" w:rsidRPr="00EB7E57" w:rsidRDefault="00DF5163" w:rsidP="00EB7E57">
      <w:pPr>
        <w:spacing w:line="276" w:lineRule="auto"/>
        <w:ind w:left="1276" w:hanging="567"/>
        <w:jc w:val="both"/>
        <w:rPr>
          <w:sz w:val="23"/>
          <w:szCs w:val="23"/>
        </w:rPr>
      </w:pPr>
      <w:bookmarkStart w:id="24" w:name="_Toc193451232"/>
      <w:r w:rsidRPr="00EB7E57">
        <w:rPr>
          <w:sz w:val="23"/>
          <w:szCs w:val="23"/>
        </w:rPr>
        <w:t>5.</w:t>
      </w:r>
      <w:r w:rsidRPr="00EB7E57">
        <w:rPr>
          <w:sz w:val="23"/>
          <w:szCs w:val="23"/>
        </w:rPr>
        <w:tab/>
        <w:t>Odwołujący przekazuje Zamawiającemu odwołanie wniesione w formie elektronicznej albo postaci elektronicznej albo kopię tego odwołania, jeżeli zostało ono wniesione</w:t>
      </w:r>
      <w:r w:rsidR="0035515E" w:rsidRPr="00EB7E57">
        <w:rPr>
          <w:sz w:val="23"/>
          <w:szCs w:val="23"/>
        </w:rPr>
        <w:t xml:space="preserve"> </w:t>
      </w:r>
      <w:r w:rsidRPr="00EB7E57">
        <w:rPr>
          <w:sz w:val="23"/>
          <w:szCs w:val="23"/>
        </w:rPr>
        <w:t>w formie pisemnej, przed upływem terminu do wniesienia odwołania w taki sposób, aby Zamawiający mógł zapoznać się z treścią odwołanie przed upływem terminu</w:t>
      </w:r>
      <w:r w:rsidR="0035515E" w:rsidRPr="00EB7E57">
        <w:rPr>
          <w:sz w:val="23"/>
          <w:szCs w:val="23"/>
        </w:rPr>
        <w:t xml:space="preserve"> </w:t>
      </w:r>
      <w:r w:rsidRPr="00EB7E57">
        <w:rPr>
          <w:sz w:val="23"/>
          <w:szCs w:val="23"/>
        </w:rPr>
        <w:t>do jego wniesienia.</w:t>
      </w:r>
      <w:bookmarkEnd w:id="24"/>
      <w:r w:rsidRPr="00EB7E57">
        <w:rPr>
          <w:sz w:val="23"/>
          <w:szCs w:val="23"/>
        </w:rPr>
        <w:t xml:space="preserve"> </w:t>
      </w:r>
    </w:p>
    <w:p w14:paraId="1928EF3A" w14:textId="226DB9E5" w:rsidR="00DF5163" w:rsidRPr="00EB7E57" w:rsidRDefault="00DF5163" w:rsidP="00EB7E57">
      <w:pPr>
        <w:spacing w:line="276" w:lineRule="auto"/>
        <w:ind w:left="1276" w:hanging="567"/>
        <w:jc w:val="both"/>
        <w:rPr>
          <w:sz w:val="23"/>
          <w:szCs w:val="23"/>
        </w:rPr>
      </w:pPr>
      <w:bookmarkStart w:id="25" w:name="_Toc193451233"/>
      <w:r w:rsidRPr="00EB7E57">
        <w:rPr>
          <w:sz w:val="23"/>
          <w:szCs w:val="23"/>
        </w:rPr>
        <w:t>6.</w:t>
      </w:r>
      <w:r w:rsidRPr="00EB7E57">
        <w:rPr>
          <w:sz w:val="23"/>
          <w:szCs w:val="23"/>
        </w:rPr>
        <w:tab/>
        <w:t>Domniemywa się, że Zamawiający mógł zapoznać się z treścią odwołania</w:t>
      </w:r>
      <w:r w:rsidR="0035515E" w:rsidRPr="00EB7E57">
        <w:rPr>
          <w:sz w:val="23"/>
          <w:szCs w:val="23"/>
        </w:rPr>
        <w:t xml:space="preserve"> </w:t>
      </w:r>
      <w:r w:rsidRPr="00EB7E57">
        <w:rPr>
          <w:sz w:val="23"/>
          <w:szCs w:val="23"/>
        </w:rPr>
        <w:t>przed upływem terminu do jego wniesienia, jeżeli przekazanie odpowiednio</w:t>
      </w:r>
      <w:r w:rsidR="0035515E" w:rsidRPr="00EB7E57">
        <w:rPr>
          <w:sz w:val="23"/>
          <w:szCs w:val="23"/>
        </w:rPr>
        <w:t xml:space="preserve"> </w:t>
      </w:r>
      <w:r w:rsidRPr="00EB7E57">
        <w:rPr>
          <w:sz w:val="23"/>
          <w:szCs w:val="23"/>
        </w:rPr>
        <w:t>odwołania albo jego kopii nastąpiło przed upływem terminu do jego wniesienia</w:t>
      </w:r>
      <w:r w:rsidR="0035515E" w:rsidRPr="00EB7E57">
        <w:rPr>
          <w:sz w:val="23"/>
          <w:szCs w:val="23"/>
        </w:rPr>
        <w:t xml:space="preserve"> </w:t>
      </w:r>
      <w:r w:rsidRPr="00EB7E57">
        <w:rPr>
          <w:sz w:val="23"/>
          <w:szCs w:val="23"/>
        </w:rPr>
        <w:t>przy użyciu środków komunikacji elektronicznej.</w:t>
      </w:r>
      <w:bookmarkEnd w:id="25"/>
    </w:p>
    <w:p w14:paraId="526E4BA0" w14:textId="77777777" w:rsidR="00DF5163" w:rsidRPr="00EB7E57" w:rsidRDefault="00DF5163" w:rsidP="00EB7E57">
      <w:pPr>
        <w:spacing w:line="276" w:lineRule="auto"/>
        <w:ind w:left="1276" w:hanging="567"/>
        <w:jc w:val="both"/>
        <w:rPr>
          <w:sz w:val="23"/>
          <w:szCs w:val="23"/>
        </w:rPr>
      </w:pPr>
      <w:bookmarkStart w:id="26" w:name="_Toc193451234"/>
      <w:r w:rsidRPr="00EB7E57">
        <w:rPr>
          <w:sz w:val="23"/>
          <w:szCs w:val="23"/>
        </w:rPr>
        <w:t>7.</w:t>
      </w:r>
      <w:r w:rsidRPr="00EB7E57">
        <w:rPr>
          <w:sz w:val="23"/>
          <w:szCs w:val="23"/>
        </w:rPr>
        <w:tab/>
        <w:t>Odwołanie wnosi się w terminie:</w:t>
      </w:r>
      <w:bookmarkEnd w:id="26"/>
    </w:p>
    <w:p w14:paraId="6C5824DF" w14:textId="77777777" w:rsidR="00DF5163" w:rsidRPr="00EB7E57" w:rsidRDefault="00DF5163" w:rsidP="00EB7E57">
      <w:pPr>
        <w:pStyle w:val="Akapitzlist"/>
        <w:spacing w:line="276" w:lineRule="auto"/>
        <w:ind w:left="1843" w:hanging="567"/>
        <w:contextualSpacing w:val="0"/>
        <w:jc w:val="both"/>
        <w:rPr>
          <w:sz w:val="23"/>
          <w:szCs w:val="23"/>
        </w:rPr>
      </w:pPr>
      <w:r w:rsidRPr="00EB7E57">
        <w:rPr>
          <w:sz w:val="23"/>
          <w:szCs w:val="23"/>
        </w:rPr>
        <w:t>1)</w:t>
      </w:r>
      <w:r w:rsidRPr="00EB7E57">
        <w:rPr>
          <w:sz w:val="23"/>
          <w:szCs w:val="23"/>
        </w:rPr>
        <w:tab/>
      </w:r>
      <w:r w:rsidR="00C36122" w:rsidRPr="00EB7E57">
        <w:rPr>
          <w:sz w:val="23"/>
          <w:szCs w:val="23"/>
        </w:rPr>
        <w:t>5</w:t>
      </w:r>
      <w:r w:rsidRPr="00EB7E57">
        <w:rPr>
          <w:sz w:val="23"/>
          <w:szCs w:val="23"/>
        </w:rPr>
        <w:t xml:space="preserve"> dni od dnia przekazania informacji o czynności Zamawiającego stanowiącej podstawę jego wniesienia, jeżeli informacja została przekazana przy użyciu środków komunikacji elektronicznej,</w:t>
      </w:r>
    </w:p>
    <w:p w14:paraId="0C8B607F" w14:textId="18DDACA2" w:rsidR="00DF5163" w:rsidRPr="00EB7E57" w:rsidRDefault="00DF5163" w:rsidP="00EB7E57">
      <w:pPr>
        <w:pStyle w:val="Akapitzlist"/>
        <w:spacing w:line="276" w:lineRule="auto"/>
        <w:ind w:left="1843" w:hanging="567"/>
        <w:contextualSpacing w:val="0"/>
        <w:jc w:val="both"/>
        <w:rPr>
          <w:sz w:val="23"/>
          <w:szCs w:val="23"/>
        </w:rPr>
      </w:pPr>
      <w:r w:rsidRPr="00EB7E57">
        <w:rPr>
          <w:sz w:val="23"/>
          <w:szCs w:val="23"/>
        </w:rPr>
        <w:t>2)</w:t>
      </w:r>
      <w:r w:rsidRPr="00EB7E57">
        <w:rPr>
          <w:sz w:val="23"/>
          <w:szCs w:val="23"/>
        </w:rPr>
        <w:tab/>
        <w:t>1</w:t>
      </w:r>
      <w:r w:rsidR="00C36122" w:rsidRPr="00EB7E57">
        <w:rPr>
          <w:sz w:val="23"/>
          <w:szCs w:val="23"/>
        </w:rPr>
        <w:t>0</w:t>
      </w:r>
      <w:r w:rsidRPr="00EB7E57">
        <w:rPr>
          <w:sz w:val="23"/>
          <w:szCs w:val="23"/>
        </w:rPr>
        <w:t xml:space="preserve"> dni od dnia przekazania informacji o czynności </w:t>
      </w:r>
      <w:r w:rsidR="00701593" w:rsidRPr="00EB7E57">
        <w:rPr>
          <w:sz w:val="23"/>
          <w:szCs w:val="23"/>
        </w:rPr>
        <w:t>Z</w:t>
      </w:r>
      <w:r w:rsidRPr="00EB7E57">
        <w:rPr>
          <w:sz w:val="23"/>
          <w:szCs w:val="23"/>
        </w:rPr>
        <w:t>amawiającego stanowiącej podstawę jego wniesienia, jeżeli informacja została przekazana w sposób inny</w:t>
      </w:r>
      <w:r w:rsidR="0035515E" w:rsidRPr="00EB7E57">
        <w:rPr>
          <w:sz w:val="23"/>
          <w:szCs w:val="23"/>
        </w:rPr>
        <w:t xml:space="preserve"> </w:t>
      </w:r>
      <w:r w:rsidRPr="00EB7E57">
        <w:rPr>
          <w:sz w:val="23"/>
          <w:szCs w:val="23"/>
        </w:rPr>
        <w:t>niż określony w pkt 1.</w:t>
      </w:r>
    </w:p>
    <w:p w14:paraId="5A01A7C0" w14:textId="79262F17" w:rsidR="00DF5163" w:rsidRPr="00EB7E57" w:rsidRDefault="00DF5163" w:rsidP="00EB7E57">
      <w:pPr>
        <w:pStyle w:val="Akapitzlist"/>
        <w:spacing w:line="276" w:lineRule="auto"/>
        <w:ind w:left="1276" w:hanging="567"/>
        <w:contextualSpacing w:val="0"/>
        <w:jc w:val="both"/>
        <w:rPr>
          <w:sz w:val="23"/>
          <w:szCs w:val="23"/>
        </w:rPr>
      </w:pPr>
      <w:bookmarkStart w:id="27" w:name="_Toc193451235"/>
      <w:r w:rsidRPr="00EB7E57">
        <w:rPr>
          <w:sz w:val="23"/>
          <w:szCs w:val="23"/>
        </w:rPr>
        <w:t>8.</w:t>
      </w:r>
      <w:r w:rsidRPr="00EB7E57">
        <w:rPr>
          <w:sz w:val="23"/>
          <w:szCs w:val="23"/>
        </w:rPr>
        <w:tab/>
        <w:t>Odwołanie wobec treści ogłoszenia wszczynającego postępowanie o udzielenie zamówienia lub wobec treści dokumentów zamówienia wnosi się w terminie</w:t>
      </w:r>
      <w:r w:rsidR="0035515E" w:rsidRPr="00EB7E57">
        <w:rPr>
          <w:sz w:val="23"/>
          <w:szCs w:val="23"/>
        </w:rPr>
        <w:t xml:space="preserve"> </w:t>
      </w:r>
      <w:r w:rsidR="00CC6B6B" w:rsidRPr="00EB7E57">
        <w:rPr>
          <w:sz w:val="23"/>
          <w:szCs w:val="23"/>
        </w:rPr>
        <w:t>5</w:t>
      </w:r>
      <w:r w:rsidRPr="00EB7E57">
        <w:rPr>
          <w:sz w:val="23"/>
          <w:szCs w:val="23"/>
        </w:rPr>
        <w:t xml:space="preserve"> dni </w:t>
      </w:r>
      <w:r w:rsidRPr="00EB7E57">
        <w:rPr>
          <w:sz w:val="23"/>
          <w:szCs w:val="23"/>
        </w:rPr>
        <w:lastRenderedPageBreak/>
        <w:t xml:space="preserve">od dnia </w:t>
      </w:r>
      <w:r w:rsidR="00C12259" w:rsidRPr="00EB7E57">
        <w:rPr>
          <w:sz w:val="23"/>
          <w:szCs w:val="23"/>
        </w:rPr>
        <w:t xml:space="preserve">zamieszczenia </w:t>
      </w:r>
      <w:r w:rsidRPr="00EB7E57">
        <w:rPr>
          <w:sz w:val="23"/>
          <w:szCs w:val="23"/>
        </w:rPr>
        <w:t xml:space="preserve">ogłoszenia </w:t>
      </w:r>
      <w:r w:rsidR="00C12259" w:rsidRPr="00EB7E57">
        <w:rPr>
          <w:sz w:val="23"/>
          <w:szCs w:val="23"/>
        </w:rPr>
        <w:t>w Biuletynie Zamówień Publicznych</w:t>
      </w:r>
      <w:r w:rsidR="0035515E" w:rsidRPr="00EB7E57">
        <w:rPr>
          <w:sz w:val="23"/>
          <w:szCs w:val="23"/>
        </w:rPr>
        <w:t xml:space="preserve"> </w:t>
      </w:r>
      <w:r w:rsidRPr="00EB7E57">
        <w:rPr>
          <w:sz w:val="23"/>
          <w:szCs w:val="23"/>
        </w:rPr>
        <w:t>lub zamieszczenia dokumentów zamówienia na stronie internetowej.</w:t>
      </w:r>
      <w:bookmarkEnd w:id="27"/>
    </w:p>
    <w:p w14:paraId="0C8D52C2" w14:textId="7D06E46A" w:rsidR="00DF5163" w:rsidRPr="00EB7E57" w:rsidRDefault="00DF5163" w:rsidP="00EB7E57">
      <w:pPr>
        <w:pStyle w:val="Akapitzlist"/>
        <w:spacing w:line="276" w:lineRule="auto"/>
        <w:ind w:left="1276" w:hanging="567"/>
        <w:contextualSpacing w:val="0"/>
        <w:jc w:val="both"/>
        <w:rPr>
          <w:sz w:val="23"/>
          <w:szCs w:val="23"/>
        </w:rPr>
      </w:pPr>
      <w:bookmarkStart w:id="28" w:name="_Toc193451236"/>
      <w:r w:rsidRPr="00EB7E57">
        <w:rPr>
          <w:sz w:val="23"/>
          <w:szCs w:val="23"/>
        </w:rPr>
        <w:t>9.</w:t>
      </w:r>
      <w:r w:rsidRPr="00EB7E57">
        <w:rPr>
          <w:sz w:val="23"/>
          <w:szCs w:val="23"/>
        </w:rPr>
        <w:tab/>
        <w:t>Odwołanie w przypadkach innych niż określone w ust. 7 i 8 wnosi się w terminie</w:t>
      </w:r>
      <w:r w:rsidR="0035515E" w:rsidRPr="00EB7E57">
        <w:rPr>
          <w:sz w:val="23"/>
          <w:szCs w:val="23"/>
        </w:rPr>
        <w:t xml:space="preserve"> </w:t>
      </w:r>
      <w:r w:rsidR="00CC6B6B" w:rsidRPr="00EB7E57">
        <w:rPr>
          <w:sz w:val="23"/>
          <w:szCs w:val="23"/>
        </w:rPr>
        <w:t>5</w:t>
      </w:r>
      <w:r w:rsidRPr="00EB7E57">
        <w:rPr>
          <w:sz w:val="23"/>
          <w:szCs w:val="23"/>
        </w:rPr>
        <w:t xml:space="preserve"> dni od dnia, w którym powzięto lub przy zachowaniu należytej staranności można było powziąć wiadomość o okolicznościach stanowiących podstawę jego wniesienia.</w:t>
      </w:r>
      <w:bookmarkEnd w:id="28"/>
    </w:p>
    <w:p w14:paraId="24ACA66F" w14:textId="77777777" w:rsidR="00DF5163" w:rsidRPr="00EB7E57" w:rsidRDefault="00DF5163" w:rsidP="00EB7E57">
      <w:pPr>
        <w:pStyle w:val="Akapitzlist"/>
        <w:spacing w:line="276" w:lineRule="auto"/>
        <w:ind w:left="1276" w:hanging="567"/>
        <w:contextualSpacing w:val="0"/>
        <w:jc w:val="both"/>
        <w:rPr>
          <w:sz w:val="23"/>
          <w:szCs w:val="23"/>
        </w:rPr>
      </w:pPr>
      <w:bookmarkStart w:id="29" w:name="_Toc193451237"/>
      <w:r w:rsidRPr="00EB7E57">
        <w:rPr>
          <w:sz w:val="23"/>
          <w:szCs w:val="23"/>
        </w:rPr>
        <w:t>10.</w:t>
      </w:r>
      <w:r w:rsidRPr="00EB7E57">
        <w:rPr>
          <w:sz w:val="23"/>
          <w:szCs w:val="23"/>
        </w:rPr>
        <w:tab/>
        <w:t>Odwołanie zawiera:</w:t>
      </w:r>
      <w:bookmarkEnd w:id="29"/>
      <w:r w:rsidRPr="00EB7E57">
        <w:rPr>
          <w:sz w:val="23"/>
          <w:szCs w:val="23"/>
        </w:rPr>
        <w:t xml:space="preserve"> </w:t>
      </w:r>
    </w:p>
    <w:p w14:paraId="0E79AE85" w14:textId="77777777" w:rsidR="00DF5163" w:rsidRPr="00EB7E57" w:rsidRDefault="00DF5163" w:rsidP="00EB7E57">
      <w:pPr>
        <w:pStyle w:val="Akapitzlist"/>
        <w:spacing w:line="276" w:lineRule="auto"/>
        <w:ind w:left="1843" w:hanging="567"/>
        <w:contextualSpacing w:val="0"/>
        <w:jc w:val="both"/>
        <w:rPr>
          <w:sz w:val="23"/>
          <w:szCs w:val="23"/>
        </w:rPr>
      </w:pPr>
      <w:r w:rsidRPr="00EB7E57">
        <w:rPr>
          <w:sz w:val="23"/>
          <w:szCs w:val="23"/>
        </w:rPr>
        <w:t>1)</w:t>
      </w:r>
      <w:r w:rsidRPr="00EB7E57">
        <w:rPr>
          <w:sz w:val="23"/>
          <w:szCs w:val="23"/>
        </w:rPr>
        <w:tab/>
        <w:t xml:space="preserve">imię i nazwisko albo nazwę, miejsce zamieszkania albo siedzibę, numer telefonu oraz adres poczty elektronicznej odwołującego oraz imię i nazwisko przedstawiciela (przedstawicieli) odwołującego; </w:t>
      </w:r>
    </w:p>
    <w:p w14:paraId="6D28CEA6" w14:textId="77777777" w:rsidR="00DF5163" w:rsidRPr="00EB7E57" w:rsidRDefault="00DF5163" w:rsidP="00EB7E57">
      <w:pPr>
        <w:pStyle w:val="Akapitzlist"/>
        <w:spacing w:line="276" w:lineRule="auto"/>
        <w:ind w:left="1843" w:hanging="567"/>
        <w:contextualSpacing w:val="0"/>
        <w:jc w:val="both"/>
        <w:rPr>
          <w:sz w:val="23"/>
          <w:szCs w:val="23"/>
        </w:rPr>
      </w:pPr>
      <w:r w:rsidRPr="00EB7E57">
        <w:rPr>
          <w:sz w:val="23"/>
          <w:szCs w:val="23"/>
        </w:rPr>
        <w:t>2)</w:t>
      </w:r>
      <w:r w:rsidRPr="00EB7E57">
        <w:rPr>
          <w:sz w:val="23"/>
          <w:szCs w:val="23"/>
        </w:rPr>
        <w:tab/>
        <w:t xml:space="preserve">nazwę i siedzibę Zamawiającego, numer telefonu oraz adres poczty elektronicznej Zamawiającego; </w:t>
      </w:r>
    </w:p>
    <w:p w14:paraId="518CA832" w14:textId="3501AD49" w:rsidR="00DF5163" w:rsidRPr="00EB7E57" w:rsidRDefault="00DF5163" w:rsidP="00EB7E57">
      <w:pPr>
        <w:pStyle w:val="Akapitzlist"/>
        <w:spacing w:line="276" w:lineRule="auto"/>
        <w:ind w:left="1843" w:hanging="567"/>
        <w:contextualSpacing w:val="0"/>
        <w:jc w:val="both"/>
        <w:rPr>
          <w:sz w:val="23"/>
          <w:szCs w:val="23"/>
        </w:rPr>
      </w:pPr>
      <w:r w:rsidRPr="00EB7E57">
        <w:rPr>
          <w:sz w:val="23"/>
          <w:szCs w:val="23"/>
        </w:rPr>
        <w:t>3)</w:t>
      </w:r>
      <w:r w:rsidRPr="00EB7E57">
        <w:rPr>
          <w:sz w:val="23"/>
          <w:szCs w:val="23"/>
        </w:rPr>
        <w:tab/>
        <w:t>numer Powszechnego Elektronicznego Systemu Ewidencji Ludności (PESEL)</w:t>
      </w:r>
      <w:r w:rsidR="0035515E" w:rsidRPr="00EB7E57">
        <w:rPr>
          <w:sz w:val="23"/>
          <w:szCs w:val="23"/>
        </w:rPr>
        <w:t xml:space="preserve"> </w:t>
      </w:r>
      <w:r w:rsidRPr="00EB7E57">
        <w:rPr>
          <w:sz w:val="23"/>
          <w:szCs w:val="23"/>
        </w:rPr>
        <w:t>lub NIP odwołującego będącego osobą fizyczną, jeżeli jest on obowiązany</w:t>
      </w:r>
      <w:r w:rsidR="0035515E" w:rsidRPr="00EB7E57">
        <w:rPr>
          <w:sz w:val="23"/>
          <w:szCs w:val="23"/>
        </w:rPr>
        <w:t xml:space="preserve"> </w:t>
      </w:r>
      <w:r w:rsidRPr="00EB7E57">
        <w:rPr>
          <w:sz w:val="23"/>
          <w:szCs w:val="23"/>
        </w:rPr>
        <w:t>do jego posiadania albo posiada go nie mając takiego obowiązku</w:t>
      </w:r>
    </w:p>
    <w:p w14:paraId="1C1D639A" w14:textId="36DB3799" w:rsidR="00DF5163" w:rsidRPr="00EB7E57" w:rsidRDefault="00DF5163" w:rsidP="00EB7E57">
      <w:pPr>
        <w:pStyle w:val="Akapitzlist"/>
        <w:spacing w:line="276" w:lineRule="auto"/>
        <w:ind w:left="1843" w:hanging="567"/>
        <w:contextualSpacing w:val="0"/>
        <w:jc w:val="both"/>
        <w:rPr>
          <w:sz w:val="23"/>
          <w:szCs w:val="23"/>
        </w:rPr>
      </w:pPr>
      <w:r w:rsidRPr="00EB7E57">
        <w:rPr>
          <w:sz w:val="23"/>
          <w:szCs w:val="23"/>
        </w:rPr>
        <w:t>4)</w:t>
      </w:r>
      <w:r w:rsidRPr="00EB7E57">
        <w:rPr>
          <w:sz w:val="23"/>
          <w:szCs w:val="23"/>
        </w:rPr>
        <w:tab/>
        <w:t>numer w Krajowym Rejestrze Sądowym, a w przypadku jego braku - numer</w:t>
      </w:r>
      <w:r w:rsidR="0035515E" w:rsidRPr="00EB7E57">
        <w:rPr>
          <w:sz w:val="23"/>
          <w:szCs w:val="23"/>
        </w:rPr>
        <w:t xml:space="preserve"> </w:t>
      </w:r>
      <w:r w:rsidRPr="00EB7E57">
        <w:rPr>
          <w:sz w:val="23"/>
          <w:szCs w:val="23"/>
        </w:rPr>
        <w:t>w innym właściwym rejestrze, ewidencji lub NIP odwołującego niebędącego osobą fizyczną, który nie ma obowiązku wpisu we właściwym rejestrze</w:t>
      </w:r>
      <w:r w:rsidR="0035515E" w:rsidRPr="00EB7E57">
        <w:rPr>
          <w:sz w:val="23"/>
          <w:szCs w:val="23"/>
        </w:rPr>
        <w:t xml:space="preserve"> </w:t>
      </w:r>
      <w:r w:rsidRPr="00EB7E57">
        <w:rPr>
          <w:sz w:val="23"/>
          <w:szCs w:val="23"/>
        </w:rPr>
        <w:t xml:space="preserve">lub ewidencji, jeżeli jest on obowiązany do jego posiadania; </w:t>
      </w:r>
    </w:p>
    <w:p w14:paraId="2E82D1D4" w14:textId="77777777" w:rsidR="00DF5163" w:rsidRPr="00EB7E57" w:rsidRDefault="00DF5163" w:rsidP="00EB7E57">
      <w:pPr>
        <w:pStyle w:val="Akapitzlist"/>
        <w:spacing w:line="276" w:lineRule="auto"/>
        <w:ind w:left="1843" w:hanging="567"/>
        <w:contextualSpacing w:val="0"/>
        <w:jc w:val="both"/>
        <w:rPr>
          <w:sz w:val="23"/>
          <w:szCs w:val="23"/>
        </w:rPr>
      </w:pPr>
      <w:r w:rsidRPr="00EB7E57">
        <w:rPr>
          <w:sz w:val="23"/>
          <w:szCs w:val="23"/>
        </w:rPr>
        <w:t>5)</w:t>
      </w:r>
      <w:r w:rsidRPr="00EB7E57">
        <w:rPr>
          <w:sz w:val="23"/>
          <w:szCs w:val="23"/>
        </w:rPr>
        <w:tab/>
        <w:t xml:space="preserve">określenie przedmiotu zamówienia; </w:t>
      </w:r>
    </w:p>
    <w:p w14:paraId="6BB88569" w14:textId="77777777" w:rsidR="00DF5163" w:rsidRPr="00EB7E57" w:rsidRDefault="00DF5163" w:rsidP="00EB7E57">
      <w:pPr>
        <w:pStyle w:val="Akapitzlist"/>
        <w:spacing w:line="276" w:lineRule="auto"/>
        <w:ind w:left="1843" w:hanging="567"/>
        <w:contextualSpacing w:val="0"/>
        <w:jc w:val="both"/>
        <w:rPr>
          <w:sz w:val="23"/>
          <w:szCs w:val="23"/>
        </w:rPr>
      </w:pPr>
      <w:r w:rsidRPr="00EB7E57">
        <w:rPr>
          <w:sz w:val="23"/>
          <w:szCs w:val="23"/>
        </w:rPr>
        <w:t>6)</w:t>
      </w:r>
      <w:r w:rsidRPr="00EB7E57">
        <w:rPr>
          <w:sz w:val="23"/>
          <w:szCs w:val="23"/>
        </w:rPr>
        <w:tab/>
        <w:t xml:space="preserve">wskazanie numeru ogłoszenia w przypadku zamieszczenia w Biuletynie Zamówień Publicznych albo publikacji w Dzienniku Urzędowym Unii Europejskiej; </w:t>
      </w:r>
    </w:p>
    <w:p w14:paraId="20E2ED5B" w14:textId="3127BE08" w:rsidR="00DF5163" w:rsidRPr="00EB7E57" w:rsidRDefault="00DF5163" w:rsidP="00EB7E57">
      <w:pPr>
        <w:pStyle w:val="Akapitzlist"/>
        <w:spacing w:line="276" w:lineRule="auto"/>
        <w:ind w:left="1843" w:hanging="567"/>
        <w:contextualSpacing w:val="0"/>
        <w:jc w:val="both"/>
        <w:rPr>
          <w:sz w:val="23"/>
          <w:szCs w:val="23"/>
        </w:rPr>
      </w:pPr>
      <w:r w:rsidRPr="00EB7E57">
        <w:rPr>
          <w:sz w:val="23"/>
          <w:szCs w:val="23"/>
        </w:rPr>
        <w:t>7)</w:t>
      </w:r>
      <w:r w:rsidRPr="00EB7E57">
        <w:rPr>
          <w:sz w:val="23"/>
          <w:szCs w:val="23"/>
        </w:rPr>
        <w:tab/>
        <w:t>wskazanie czynności lub zaniechania czynności Zamawiającego, której</w:t>
      </w:r>
      <w:r w:rsidR="0035515E" w:rsidRPr="00EB7E57">
        <w:rPr>
          <w:sz w:val="23"/>
          <w:szCs w:val="23"/>
        </w:rPr>
        <w:t xml:space="preserve"> </w:t>
      </w:r>
      <w:r w:rsidRPr="00EB7E57">
        <w:rPr>
          <w:sz w:val="23"/>
          <w:szCs w:val="23"/>
        </w:rPr>
        <w:t xml:space="preserve">zarzuca się niezgodność z przepisami Ustawy; </w:t>
      </w:r>
    </w:p>
    <w:p w14:paraId="3CB8783A" w14:textId="77777777" w:rsidR="00DF5163" w:rsidRPr="00EB7E57" w:rsidRDefault="00DF5163" w:rsidP="00EB7E57">
      <w:pPr>
        <w:pStyle w:val="Akapitzlist"/>
        <w:spacing w:line="276" w:lineRule="auto"/>
        <w:ind w:left="1843" w:hanging="567"/>
        <w:contextualSpacing w:val="0"/>
        <w:jc w:val="both"/>
        <w:rPr>
          <w:sz w:val="23"/>
          <w:szCs w:val="23"/>
        </w:rPr>
      </w:pPr>
      <w:r w:rsidRPr="00EB7E57">
        <w:rPr>
          <w:sz w:val="23"/>
          <w:szCs w:val="23"/>
        </w:rPr>
        <w:t>8)</w:t>
      </w:r>
      <w:r w:rsidRPr="00EB7E57">
        <w:rPr>
          <w:sz w:val="23"/>
          <w:szCs w:val="23"/>
        </w:rPr>
        <w:tab/>
        <w:t xml:space="preserve">zwięzłe przedstawienie zarzutów; </w:t>
      </w:r>
    </w:p>
    <w:p w14:paraId="0BE91D71" w14:textId="77777777" w:rsidR="00DF5163" w:rsidRPr="00EB7E57" w:rsidRDefault="00DF5163" w:rsidP="00EB7E57">
      <w:pPr>
        <w:pStyle w:val="Akapitzlist"/>
        <w:spacing w:line="276" w:lineRule="auto"/>
        <w:ind w:left="1843" w:hanging="567"/>
        <w:contextualSpacing w:val="0"/>
        <w:jc w:val="both"/>
        <w:rPr>
          <w:sz w:val="23"/>
          <w:szCs w:val="23"/>
        </w:rPr>
      </w:pPr>
      <w:r w:rsidRPr="00EB7E57">
        <w:rPr>
          <w:sz w:val="23"/>
          <w:szCs w:val="23"/>
        </w:rPr>
        <w:t>9)</w:t>
      </w:r>
      <w:r w:rsidRPr="00EB7E57">
        <w:rPr>
          <w:sz w:val="23"/>
          <w:szCs w:val="23"/>
        </w:rPr>
        <w:tab/>
        <w:t xml:space="preserve">żądanie co do sposobu rozstrzygnięcia odwołania; </w:t>
      </w:r>
    </w:p>
    <w:p w14:paraId="091B3FC3" w14:textId="77777777" w:rsidR="00DF5163" w:rsidRPr="00EB7E57" w:rsidRDefault="00DF5163" w:rsidP="00EB7E57">
      <w:pPr>
        <w:pStyle w:val="Akapitzlist"/>
        <w:spacing w:line="276" w:lineRule="auto"/>
        <w:ind w:left="1843" w:hanging="567"/>
        <w:contextualSpacing w:val="0"/>
        <w:jc w:val="both"/>
        <w:rPr>
          <w:sz w:val="23"/>
          <w:szCs w:val="23"/>
        </w:rPr>
      </w:pPr>
      <w:r w:rsidRPr="00EB7E57">
        <w:rPr>
          <w:sz w:val="23"/>
          <w:szCs w:val="23"/>
        </w:rPr>
        <w:t>10)</w:t>
      </w:r>
      <w:r w:rsidRPr="00EB7E57">
        <w:rPr>
          <w:sz w:val="23"/>
          <w:szCs w:val="23"/>
        </w:rPr>
        <w:tab/>
        <w:t xml:space="preserve">wskazanie okoliczności faktycznych i prawnych uzasadniających wniesienie odwołania oraz dowodów na poparcie przytoczonych okoliczności; </w:t>
      </w:r>
    </w:p>
    <w:p w14:paraId="7569C8CB" w14:textId="77777777" w:rsidR="00DF5163" w:rsidRPr="00EB7E57" w:rsidRDefault="00DF5163" w:rsidP="00EB7E57">
      <w:pPr>
        <w:pStyle w:val="Akapitzlist"/>
        <w:spacing w:line="276" w:lineRule="auto"/>
        <w:ind w:left="1843" w:hanging="567"/>
        <w:contextualSpacing w:val="0"/>
        <w:jc w:val="both"/>
        <w:rPr>
          <w:sz w:val="23"/>
          <w:szCs w:val="23"/>
        </w:rPr>
      </w:pPr>
      <w:r w:rsidRPr="00EB7E57">
        <w:rPr>
          <w:sz w:val="23"/>
          <w:szCs w:val="23"/>
        </w:rPr>
        <w:t>11)</w:t>
      </w:r>
      <w:r w:rsidRPr="00EB7E57">
        <w:rPr>
          <w:sz w:val="23"/>
          <w:szCs w:val="23"/>
        </w:rPr>
        <w:tab/>
        <w:t xml:space="preserve">podpis odwołującego albo jego przedstawiciela lub przedstawicieli; </w:t>
      </w:r>
    </w:p>
    <w:p w14:paraId="76491359" w14:textId="77777777" w:rsidR="00DF5163" w:rsidRPr="00EB7E57" w:rsidRDefault="00DF5163" w:rsidP="00EB7E57">
      <w:pPr>
        <w:pStyle w:val="Akapitzlist"/>
        <w:spacing w:line="276" w:lineRule="auto"/>
        <w:ind w:left="1843" w:hanging="567"/>
        <w:contextualSpacing w:val="0"/>
        <w:jc w:val="both"/>
        <w:rPr>
          <w:sz w:val="23"/>
          <w:szCs w:val="23"/>
        </w:rPr>
      </w:pPr>
      <w:r w:rsidRPr="00EB7E57">
        <w:rPr>
          <w:sz w:val="23"/>
          <w:szCs w:val="23"/>
        </w:rPr>
        <w:t>12)</w:t>
      </w:r>
      <w:r w:rsidRPr="00EB7E57">
        <w:rPr>
          <w:sz w:val="23"/>
          <w:szCs w:val="23"/>
        </w:rPr>
        <w:tab/>
        <w:t xml:space="preserve">wykaz załączników. </w:t>
      </w:r>
    </w:p>
    <w:p w14:paraId="6C78240E" w14:textId="77777777" w:rsidR="00DF5163" w:rsidRPr="00EB7E57" w:rsidRDefault="00DF5163" w:rsidP="00EB7E57">
      <w:pPr>
        <w:pStyle w:val="Akapitzlist"/>
        <w:spacing w:line="276" w:lineRule="auto"/>
        <w:ind w:left="1276" w:hanging="709"/>
        <w:contextualSpacing w:val="0"/>
        <w:jc w:val="both"/>
        <w:rPr>
          <w:sz w:val="23"/>
          <w:szCs w:val="23"/>
        </w:rPr>
      </w:pPr>
      <w:bookmarkStart w:id="30" w:name="_Toc193451238"/>
      <w:r w:rsidRPr="00EB7E57">
        <w:rPr>
          <w:sz w:val="23"/>
          <w:szCs w:val="23"/>
        </w:rPr>
        <w:t>11.</w:t>
      </w:r>
      <w:r w:rsidRPr="00EB7E57">
        <w:rPr>
          <w:sz w:val="23"/>
          <w:szCs w:val="23"/>
        </w:rPr>
        <w:tab/>
        <w:t>Do odwołania dołącza się:</w:t>
      </w:r>
      <w:bookmarkEnd w:id="30"/>
      <w:r w:rsidRPr="00EB7E57">
        <w:rPr>
          <w:sz w:val="23"/>
          <w:szCs w:val="23"/>
        </w:rPr>
        <w:t xml:space="preserve"> </w:t>
      </w:r>
    </w:p>
    <w:p w14:paraId="580C2E7C" w14:textId="77777777" w:rsidR="00DF5163" w:rsidRPr="00EB7E57" w:rsidRDefault="00DF5163" w:rsidP="00EB7E57">
      <w:pPr>
        <w:pStyle w:val="Akapitzlist"/>
        <w:spacing w:line="276" w:lineRule="auto"/>
        <w:ind w:left="1276"/>
        <w:contextualSpacing w:val="0"/>
        <w:jc w:val="both"/>
        <w:rPr>
          <w:sz w:val="23"/>
          <w:szCs w:val="23"/>
        </w:rPr>
      </w:pPr>
      <w:r w:rsidRPr="00EB7E57">
        <w:rPr>
          <w:sz w:val="23"/>
          <w:szCs w:val="23"/>
        </w:rPr>
        <w:t>1)</w:t>
      </w:r>
      <w:r w:rsidRPr="00EB7E57">
        <w:rPr>
          <w:sz w:val="23"/>
          <w:szCs w:val="23"/>
        </w:rPr>
        <w:tab/>
        <w:t xml:space="preserve">dowód uiszczenia wpisu od odwołania w wymaganej wysokości; </w:t>
      </w:r>
    </w:p>
    <w:p w14:paraId="66603F8F" w14:textId="77777777" w:rsidR="00DF5163" w:rsidRPr="00EB7E57" w:rsidRDefault="00DF5163" w:rsidP="00EB7E57">
      <w:pPr>
        <w:pStyle w:val="Akapitzlist"/>
        <w:spacing w:line="276" w:lineRule="auto"/>
        <w:ind w:left="1276"/>
        <w:contextualSpacing w:val="0"/>
        <w:jc w:val="both"/>
        <w:rPr>
          <w:sz w:val="23"/>
          <w:szCs w:val="23"/>
        </w:rPr>
      </w:pPr>
      <w:r w:rsidRPr="00EB7E57">
        <w:rPr>
          <w:sz w:val="23"/>
          <w:szCs w:val="23"/>
        </w:rPr>
        <w:t>2)</w:t>
      </w:r>
      <w:r w:rsidRPr="00EB7E57">
        <w:rPr>
          <w:sz w:val="23"/>
          <w:szCs w:val="23"/>
        </w:rPr>
        <w:tab/>
        <w:t xml:space="preserve">dowód przekazania odpowiednio odwołania albo jego kopii Zamawiającemu; </w:t>
      </w:r>
    </w:p>
    <w:p w14:paraId="15733C19" w14:textId="77777777" w:rsidR="00DF5163" w:rsidRPr="00EB7E57" w:rsidRDefault="00DF5163" w:rsidP="00EB7E57">
      <w:pPr>
        <w:pStyle w:val="Akapitzlist"/>
        <w:spacing w:line="276" w:lineRule="auto"/>
        <w:ind w:left="1276"/>
        <w:contextualSpacing w:val="0"/>
        <w:jc w:val="both"/>
        <w:rPr>
          <w:sz w:val="23"/>
          <w:szCs w:val="23"/>
        </w:rPr>
      </w:pPr>
      <w:r w:rsidRPr="00EB7E57">
        <w:rPr>
          <w:sz w:val="23"/>
          <w:szCs w:val="23"/>
        </w:rPr>
        <w:t>3)</w:t>
      </w:r>
      <w:r w:rsidRPr="00EB7E57">
        <w:rPr>
          <w:sz w:val="23"/>
          <w:szCs w:val="23"/>
        </w:rPr>
        <w:tab/>
        <w:t xml:space="preserve">dokument potwierdzający umocowanie do reprezentowania odwołującego. </w:t>
      </w:r>
    </w:p>
    <w:p w14:paraId="00D55B2F" w14:textId="77777777" w:rsidR="00DF5163" w:rsidRPr="00EB7E57" w:rsidRDefault="00DF5163" w:rsidP="00EB7E57">
      <w:pPr>
        <w:spacing w:line="276" w:lineRule="auto"/>
        <w:ind w:left="1276" w:hanging="709"/>
        <w:jc w:val="both"/>
        <w:rPr>
          <w:sz w:val="23"/>
          <w:szCs w:val="23"/>
        </w:rPr>
      </w:pPr>
      <w:bookmarkStart w:id="31" w:name="_Toc193451239"/>
      <w:r w:rsidRPr="00EB7E57">
        <w:rPr>
          <w:sz w:val="23"/>
          <w:szCs w:val="23"/>
        </w:rPr>
        <w:t>12.</w:t>
      </w:r>
      <w:r w:rsidRPr="00EB7E57">
        <w:rPr>
          <w:sz w:val="23"/>
          <w:szCs w:val="23"/>
        </w:rPr>
        <w:tab/>
        <w:t>Odwołanie podlega rozpoznaniu, jeżeli:</w:t>
      </w:r>
      <w:bookmarkEnd w:id="31"/>
      <w:r w:rsidRPr="00EB7E57">
        <w:rPr>
          <w:sz w:val="23"/>
          <w:szCs w:val="23"/>
        </w:rPr>
        <w:t xml:space="preserve"> </w:t>
      </w:r>
    </w:p>
    <w:p w14:paraId="1417D439" w14:textId="77777777" w:rsidR="00DF5163" w:rsidRPr="00EB7E57" w:rsidRDefault="00DF5163" w:rsidP="00EB7E57">
      <w:pPr>
        <w:pStyle w:val="Akapitzlist"/>
        <w:spacing w:line="276" w:lineRule="auto"/>
        <w:ind w:left="1276"/>
        <w:contextualSpacing w:val="0"/>
        <w:jc w:val="both"/>
        <w:rPr>
          <w:sz w:val="23"/>
          <w:szCs w:val="23"/>
        </w:rPr>
      </w:pPr>
      <w:r w:rsidRPr="00EB7E57">
        <w:rPr>
          <w:sz w:val="23"/>
          <w:szCs w:val="23"/>
        </w:rPr>
        <w:t>1)</w:t>
      </w:r>
      <w:r w:rsidRPr="00EB7E57">
        <w:rPr>
          <w:sz w:val="23"/>
          <w:szCs w:val="23"/>
        </w:rPr>
        <w:tab/>
        <w:t xml:space="preserve">nie zawiera braków formalnych; </w:t>
      </w:r>
    </w:p>
    <w:p w14:paraId="71354062" w14:textId="77777777" w:rsidR="00DF5163" w:rsidRPr="00EB7E57" w:rsidRDefault="00DF5163" w:rsidP="00EB7E57">
      <w:pPr>
        <w:pStyle w:val="Akapitzlist"/>
        <w:spacing w:line="276" w:lineRule="auto"/>
        <w:ind w:left="1276"/>
        <w:contextualSpacing w:val="0"/>
        <w:jc w:val="both"/>
        <w:rPr>
          <w:sz w:val="23"/>
          <w:szCs w:val="23"/>
        </w:rPr>
      </w:pPr>
      <w:r w:rsidRPr="00EB7E57">
        <w:rPr>
          <w:sz w:val="23"/>
          <w:szCs w:val="23"/>
        </w:rPr>
        <w:t>2)</w:t>
      </w:r>
      <w:r w:rsidRPr="00EB7E57">
        <w:rPr>
          <w:sz w:val="23"/>
          <w:szCs w:val="23"/>
        </w:rPr>
        <w:tab/>
        <w:t xml:space="preserve">uiszczono wpis w wymaganej wysokości. </w:t>
      </w:r>
    </w:p>
    <w:p w14:paraId="22F3E55A" w14:textId="77777777" w:rsidR="00DF5163" w:rsidRPr="00EB7E57" w:rsidRDefault="00DF5163" w:rsidP="00EB7E57">
      <w:pPr>
        <w:spacing w:line="276" w:lineRule="auto"/>
        <w:ind w:left="1276" w:hanging="709"/>
        <w:jc w:val="both"/>
        <w:rPr>
          <w:sz w:val="23"/>
          <w:szCs w:val="23"/>
        </w:rPr>
      </w:pPr>
      <w:bookmarkStart w:id="32" w:name="_Toc193451240"/>
      <w:r w:rsidRPr="00EB7E57">
        <w:rPr>
          <w:sz w:val="23"/>
          <w:szCs w:val="23"/>
        </w:rPr>
        <w:t>13.</w:t>
      </w:r>
      <w:r w:rsidRPr="00EB7E57">
        <w:rPr>
          <w:sz w:val="23"/>
          <w:szCs w:val="23"/>
        </w:rPr>
        <w:tab/>
        <w:t>Wpis uiszcza się najpóźniej do dnia upływu terminu do wniesienia odwołania.</w:t>
      </w:r>
      <w:bookmarkEnd w:id="32"/>
    </w:p>
    <w:p w14:paraId="01B28597" w14:textId="3FE6217F" w:rsidR="00DF5163" w:rsidRPr="00EB7E57" w:rsidRDefault="00DF5163" w:rsidP="00EB7E57">
      <w:pPr>
        <w:spacing w:line="276" w:lineRule="auto"/>
        <w:ind w:left="1276" w:hanging="709"/>
        <w:jc w:val="both"/>
        <w:rPr>
          <w:sz w:val="23"/>
          <w:szCs w:val="23"/>
        </w:rPr>
      </w:pPr>
      <w:bookmarkStart w:id="33" w:name="_Toc193451241"/>
      <w:r w:rsidRPr="00EB7E57">
        <w:rPr>
          <w:sz w:val="23"/>
          <w:szCs w:val="23"/>
        </w:rPr>
        <w:t>14.</w:t>
      </w:r>
      <w:r w:rsidRPr="00EB7E57">
        <w:rPr>
          <w:sz w:val="23"/>
          <w:szCs w:val="23"/>
        </w:rPr>
        <w:tab/>
        <w:t>Zamawiający do czasu otwarcia rozprawy może wnieść odpowiedź na odwołanie.</w:t>
      </w:r>
      <w:r w:rsidR="0035515E" w:rsidRPr="00EB7E57">
        <w:rPr>
          <w:sz w:val="23"/>
          <w:szCs w:val="23"/>
        </w:rPr>
        <w:t xml:space="preserve"> </w:t>
      </w:r>
      <w:r w:rsidRPr="00EB7E57">
        <w:rPr>
          <w:sz w:val="23"/>
          <w:szCs w:val="23"/>
        </w:rPr>
        <w:t>W odpowiedzi Zamawiający ustosunkowuje się do treści odwołania, wskazuje twierdzenia i dowody na uzasadnienie swoich wniosków lub w celu odparcia wniosków i twierdzeń powołanych w odwołaniu.</w:t>
      </w:r>
      <w:bookmarkEnd w:id="33"/>
    </w:p>
    <w:p w14:paraId="38BBA7CE" w14:textId="77777777" w:rsidR="00DF5163" w:rsidRPr="00EB7E57" w:rsidRDefault="00DF5163" w:rsidP="00EB7E57">
      <w:pPr>
        <w:spacing w:line="276" w:lineRule="auto"/>
        <w:ind w:left="1276" w:hanging="709"/>
        <w:jc w:val="both"/>
        <w:rPr>
          <w:sz w:val="23"/>
          <w:szCs w:val="23"/>
        </w:rPr>
      </w:pPr>
      <w:bookmarkStart w:id="34" w:name="_Toc193451242"/>
      <w:r w:rsidRPr="00EB7E57">
        <w:rPr>
          <w:sz w:val="23"/>
          <w:szCs w:val="23"/>
        </w:rPr>
        <w:t>15.</w:t>
      </w:r>
      <w:r w:rsidRPr="00EB7E57">
        <w:rPr>
          <w:sz w:val="23"/>
          <w:szCs w:val="23"/>
        </w:rPr>
        <w:tab/>
        <w:t>Odwołujący może cofnąć odwołanie do czasu zamknięcia rozprawy.</w:t>
      </w:r>
      <w:bookmarkEnd w:id="34"/>
      <w:r w:rsidRPr="00EB7E57">
        <w:rPr>
          <w:sz w:val="23"/>
          <w:szCs w:val="23"/>
        </w:rPr>
        <w:t xml:space="preserve"> </w:t>
      </w:r>
    </w:p>
    <w:p w14:paraId="12215B4A" w14:textId="77777777" w:rsidR="00DF5163" w:rsidRPr="00EB7E57" w:rsidRDefault="00DF5163" w:rsidP="00EB7E57">
      <w:pPr>
        <w:spacing w:line="276" w:lineRule="auto"/>
        <w:ind w:left="1276" w:hanging="709"/>
        <w:jc w:val="both"/>
        <w:rPr>
          <w:sz w:val="23"/>
          <w:szCs w:val="23"/>
        </w:rPr>
      </w:pPr>
      <w:bookmarkStart w:id="35" w:name="_Toc193451243"/>
      <w:r w:rsidRPr="00EB7E57">
        <w:rPr>
          <w:sz w:val="23"/>
          <w:szCs w:val="23"/>
        </w:rPr>
        <w:lastRenderedPageBreak/>
        <w:t>16.</w:t>
      </w:r>
      <w:r w:rsidRPr="00EB7E57">
        <w:rPr>
          <w:sz w:val="23"/>
          <w:szCs w:val="23"/>
        </w:rPr>
        <w:tab/>
        <w:t>Cofnięte odwołanie nie wywołuje skutków prawnych, jakie ustawa wiąże z wniesieniem odwołania do Prezesa Krajowej Izby Odwoławczej.</w:t>
      </w:r>
      <w:bookmarkEnd w:id="35"/>
      <w:r w:rsidRPr="00EB7E57">
        <w:rPr>
          <w:sz w:val="23"/>
          <w:szCs w:val="23"/>
        </w:rPr>
        <w:t xml:space="preserve"> </w:t>
      </w:r>
    </w:p>
    <w:p w14:paraId="24B7DB02" w14:textId="761E1C38" w:rsidR="00DF5163" w:rsidRPr="00EB7E57" w:rsidRDefault="00DF5163" w:rsidP="00EB7E57">
      <w:pPr>
        <w:spacing w:line="276" w:lineRule="auto"/>
        <w:ind w:left="1276" w:hanging="709"/>
        <w:jc w:val="both"/>
        <w:rPr>
          <w:sz w:val="23"/>
          <w:szCs w:val="23"/>
        </w:rPr>
      </w:pPr>
      <w:bookmarkStart w:id="36" w:name="_Toc193451244"/>
      <w:r w:rsidRPr="00EB7E57">
        <w:rPr>
          <w:sz w:val="23"/>
          <w:szCs w:val="23"/>
        </w:rPr>
        <w:t>17.</w:t>
      </w:r>
      <w:r w:rsidRPr="00EB7E57">
        <w:rPr>
          <w:sz w:val="23"/>
          <w:szCs w:val="23"/>
        </w:rPr>
        <w:tab/>
        <w:t>Krajowa Izba Odwoławcza rozpoznaje odwołanie w terminie 15 dni od dnia</w:t>
      </w:r>
      <w:r w:rsidR="0035515E" w:rsidRPr="00EB7E57">
        <w:rPr>
          <w:sz w:val="23"/>
          <w:szCs w:val="23"/>
        </w:rPr>
        <w:t xml:space="preserve"> </w:t>
      </w:r>
      <w:r w:rsidRPr="00EB7E57">
        <w:rPr>
          <w:sz w:val="23"/>
          <w:szCs w:val="23"/>
        </w:rPr>
        <w:t>jego doręczenia Prezesowi Izby.</w:t>
      </w:r>
      <w:bookmarkEnd w:id="36"/>
    </w:p>
    <w:p w14:paraId="3C59AD40" w14:textId="77777777" w:rsidR="00DF5163" w:rsidRPr="00EB7E57" w:rsidRDefault="00DF5163" w:rsidP="00EB7E57">
      <w:pPr>
        <w:spacing w:line="276" w:lineRule="auto"/>
        <w:ind w:left="1276" w:hanging="709"/>
        <w:jc w:val="both"/>
        <w:rPr>
          <w:sz w:val="23"/>
          <w:szCs w:val="23"/>
        </w:rPr>
      </w:pPr>
      <w:bookmarkStart w:id="37" w:name="_Toc193451245"/>
      <w:r w:rsidRPr="00EB7E57">
        <w:rPr>
          <w:sz w:val="23"/>
          <w:szCs w:val="23"/>
        </w:rPr>
        <w:t>18.</w:t>
      </w:r>
      <w:r w:rsidRPr="00EB7E57">
        <w:rPr>
          <w:sz w:val="23"/>
          <w:szCs w:val="23"/>
        </w:rPr>
        <w:tab/>
        <w:t>Na orzeczenie Krajowej Izby Odwoławczej, stronom oraz uczestnikom postępowania odwoławczego przysługuje skarga do sądu.</w:t>
      </w:r>
      <w:bookmarkEnd w:id="37"/>
      <w:r w:rsidRPr="00EB7E57">
        <w:rPr>
          <w:sz w:val="23"/>
          <w:szCs w:val="23"/>
        </w:rPr>
        <w:t xml:space="preserve"> </w:t>
      </w:r>
    </w:p>
    <w:p w14:paraId="68796A29" w14:textId="78E75C9B" w:rsidR="04A49CFE" w:rsidRPr="00EB7E57" w:rsidRDefault="4896F52F" w:rsidP="00EB7E57">
      <w:pPr>
        <w:spacing w:line="276" w:lineRule="auto"/>
        <w:ind w:left="1276" w:hanging="709"/>
        <w:jc w:val="both"/>
        <w:rPr>
          <w:sz w:val="23"/>
          <w:szCs w:val="23"/>
        </w:rPr>
      </w:pPr>
      <w:bookmarkStart w:id="38" w:name="_Toc193451246"/>
      <w:r w:rsidRPr="00EB7E57">
        <w:rPr>
          <w:sz w:val="23"/>
          <w:szCs w:val="23"/>
        </w:rPr>
        <w:t>19.</w:t>
      </w:r>
      <w:r w:rsidR="00DF5163" w:rsidRPr="00EB7E57">
        <w:rPr>
          <w:sz w:val="23"/>
          <w:szCs w:val="23"/>
        </w:rPr>
        <w:tab/>
      </w:r>
      <w:r w:rsidRPr="00EB7E57">
        <w:rPr>
          <w:sz w:val="23"/>
          <w:szCs w:val="23"/>
        </w:rPr>
        <w:t>Skargę wnosi się do Sądu Okręgowego w Warszawie - sądu zamówień publicznych.</w:t>
      </w:r>
      <w:bookmarkStart w:id="39" w:name="_Toc193451247"/>
      <w:bookmarkEnd w:id="38"/>
      <w:r w:rsidR="00EB7E57">
        <w:rPr>
          <w:sz w:val="23"/>
          <w:szCs w:val="23"/>
        </w:rPr>
        <w:t xml:space="preserve"> </w:t>
      </w:r>
      <w:r w:rsidR="5827B2D4" w:rsidRPr="00EB7E57">
        <w:rPr>
          <w:sz w:val="23"/>
          <w:szCs w:val="23"/>
        </w:rPr>
        <w:t>Skargę wnosi się za pośrednictwem Prezesa Krajowej Izby Odwoławczej</w:t>
      </w:r>
      <w:r w:rsidR="760A36F3" w:rsidRPr="00EB7E57">
        <w:rPr>
          <w:sz w:val="23"/>
          <w:szCs w:val="23"/>
        </w:rPr>
        <w:t>, w terminie 14 dni od dnia doręczenia orzeczenia Izby lub postanowienia Prezesa Krajowej Izby Odwoławczej</w:t>
      </w:r>
      <w:r w:rsidR="16888D3C" w:rsidRPr="00EB7E57">
        <w:rPr>
          <w:sz w:val="23"/>
          <w:szCs w:val="23"/>
        </w:rPr>
        <w:t xml:space="preserve">, o którym mowa w art. 519 ust. 1 ustawy </w:t>
      </w:r>
      <w:proofErr w:type="spellStart"/>
      <w:r w:rsidR="7930783A" w:rsidRPr="00EB7E57">
        <w:rPr>
          <w:sz w:val="23"/>
          <w:szCs w:val="23"/>
        </w:rPr>
        <w:t>Pzp</w:t>
      </w:r>
      <w:proofErr w:type="spellEnd"/>
      <w:r w:rsidR="7930783A" w:rsidRPr="00EB7E57">
        <w:rPr>
          <w:sz w:val="23"/>
          <w:szCs w:val="23"/>
        </w:rPr>
        <w:t>, przesyłając jednocześnie jej odpis przeciwnikowi skargi. Złożenie skargi w placówce pocztowej operatora wyznaczonego w rozumieniu ustawy z dnia 23.</w:t>
      </w:r>
      <w:r w:rsidR="603DFB3A" w:rsidRPr="00EB7E57">
        <w:rPr>
          <w:sz w:val="23"/>
          <w:szCs w:val="23"/>
        </w:rPr>
        <w:t>11.2012 r. - Prawo pocztowe jest równoznaczne z jej wnie</w:t>
      </w:r>
      <w:r w:rsidR="4756E1E4" w:rsidRPr="00EB7E57">
        <w:rPr>
          <w:sz w:val="23"/>
          <w:szCs w:val="23"/>
        </w:rPr>
        <w:t>sieniem.</w:t>
      </w:r>
      <w:bookmarkEnd w:id="39"/>
    </w:p>
    <w:p w14:paraId="65D83AAC" w14:textId="5F94407A" w:rsidR="603DFB3A" w:rsidRPr="00EB7E57" w:rsidRDefault="603DFB3A" w:rsidP="00EB7E57">
      <w:pPr>
        <w:spacing w:line="276" w:lineRule="auto"/>
        <w:ind w:left="1276" w:hanging="709"/>
        <w:jc w:val="both"/>
        <w:rPr>
          <w:sz w:val="23"/>
          <w:szCs w:val="23"/>
        </w:rPr>
      </w:pPr>
      <w:bookmarkStart w:id="40" w:name="_Toc193451248"/>
      <w:r w:rsidRPr="00EB7E57">
        <w:rPr>
          <w:sz w:val="23"/>
          <w:szCs w:val="23"/>
        </w:rPr>
        <w:t>21.</w:t>
      </w:r>
      <w:r w:rsidR="00C236A2" w:rsidRPr="00EB7E57">
        <w:rPr>
          <w:sz w:val="23"/>
          <w:szCs w:val="23"/>
        </w:rPr>
        <w:tab/>
      </w:r>
      <w:r w:rsidRPr="00EB7E57">
        <w:rPr>
          <w:sz w:val="23"/>
          <w:szCs w:val="23"/>
        </w:rPr>
        <w:t>Prezes Krajowej Izby Odwoławczej przekazuje skargę wraz z aktami postępowania odwoławczego do sądu zamówień publicznych w terminie 7 dni od dnia jej otrzymania.</w:t>
      </w:r>
      <w:bookmarkEnd w:id="40"/>
    </w:p>
    <w:p w14:paraId="1E3348ED" w14:textId="39FB3BB3" w:rsidR="00DF5163" w:rsidRPr="00EB7E57" w:rsidRDefault="4896F52F" w:rsidP="00EB7E57">
      <w:pPr>
        <w:spacing w:line="276" w:lineRule="auto"/>
        <w:ind w:left="1276" w:hanging="709"/>
        <w:jc w:val="both"/>
        <w:rPr>
          <w:sz w:val="23"/>
          <w:szCs w:val="23"/>
        </w:rPr>
      </w:pPr>
      <w:r w:rsidRPr="00EB7E57">
        <w:rPr>
          <w:sz w:val="23"/>
          <w:szCs w:val="23"/>
        </w:rPr>
        <w:t>2</w:t>
      </w:r>
      <w:r w:rsidR="0035515E" w:rsidRPr="00EB7E57">
        <w:rPr>
          <w:sz w:val="23"/>
          <w:szCs w:val="23"/>
        </w:rPr>
        <w:t>2</w:t>
      </w:r>
      <w:r w:rsidR="6F39B22C" w:rsidRPr="00EB7E57">
        <w:rPr>
          <w:sz w:val="23"/>
          <w:szCs w:val="23"/>
        </w:rPr>
        <w:t>.</w:t>
      </w:r>
      <w:r w:rsidR="00C236A2" w:rsidRPr="00EB7E57">
        <w:rPr>
          <w:sz w:val="23"/>
          <w:szCs w:val="23"/>
        </w:rPr>
        <w:tab/>
      </w:r>
      <w:r w:rsidRPr="00EB7E57">
        <w:rPr>
          <w:sz w:val="23"/>
          <w:szCs w:val="23"/>
        </w:rPr>
        <w:t xml:space="preserve">Szczegółowe wymogi dotyczące wnoszenia odwołania określają: </w:t>
      </w:r>
    </w:p>
    <w:p w14:paraId="30817F32" w14:textId="028F0D7C" w:rsidR="00DF5163" w:rsidRPr="00EB7E57" w:rsidRDefault="00DF5163" w:rsidP="00EB7E57">
      <w:pPr>
        <w:pStyle w:val="Akapitzlist"/>
        <w:spacing w:line="276" w:lineRule="auto"/>
        <w:ind w:left="2127" w:hanging="709"/>
        <w:contextualSpacing w:val="0"/>
        <w:jc w:val="both"/>
        <w:rPr>
          <w:sz w:val="23"/>
          <w:szCs w:val="23"/>
        </w:rPr>
      </w:pPr>
      <w:r w:rsidRPr="00EB7E57">
        <w:rPr>
          <w:sz w:val="23"/>
          <w:szCs w:val="23"/>
        </w:rPr>
        <w:t>1)</w:t>
      </w:r>
      <w:r w:rsidRPr="00EB7E57">
        <w:rPr>
          <w:sz w:val="23"/>
          <w:szCs w:val="23"/>
        </w:rPr>
        <w:tab/>
        <w:t>rozporządzenie Prezesa Rady Ministrów z dnia 30 grudnia 2020 r.</w:t>
      </w:r>
      <w:r w:rsidR="0035515E" w:rsidRPr="00EB7E57">
        <w:rPr>
          <w:sz w:val="23"/>
          <w:szCs w:val="23"/>
        </w:rPr>
        <w:t xml:space="preserve"> </w:t>
      </w:r>
      <w:r w:rsidRPr="00EB7E57">
        <w:rPr>
          <w:sz w:val="23"/>
          <w:szCs w:val="23"/>
        </w:rPr>
        <w:t xml:space="preserve">w sprawie postępowania przy rozpoznawaniu </w:t>
      </w:r>
      <w:proofErr w:type="spellStart"/>
      <w:r w:rsidRPr="00EB7E57">
        <w:rPr>
          <w:sz w:val="23"/>
          <w:szCs w:val="23"/>
        </w:rPr>
        <w:t>odwołań</w:t>
      </w:r>
      <w:proofErr w:type="spellEnd"/>
      <w:r w:rsidRPr="00EB7E57">
        <w:rPr>
          <w:sz w:val="23"/>
          <w:szCs w:val="23"/>
        </w:rPr>
        <w:t xml:space="preserve"> przez Krajową</w:t>
      </w:r>
      <w:r w:rsidR="0035515E" w:rsidRPr="00EB7E57">
        <w:rPr>
          <w:sz w:val="23"/>
          <w:szCs w:val="23"/>
        </w:rPr>
        <w:t xml:space="preserve"> </w:t>
      </w:r>
      <w:r w:rsidRPr="00EB7E57">
        <w:rPr>
          <w:sz w:val="23"/>
          <w:szCs w:val="23"/>
        </w:rPr>
        <w:t>Izbę Odwoławczą,</w:t>
      </w:r>
    </w:p>
    <w:p w14:paraId="72F9657F" w14:textId="18C6787C" w:rsidR="00DF5163" w:rsidRPr="00EB7E57" w:rsidRDefault="00DF5163" w:rsidP="00EB7E57">
      <w:pPr>
        <w:pStyle w:val="Akapitzlist"/>
        <w:spacing w:line="276" w:lineRule="auto"/>
        <w:ind w:left="2127" w:hanging="709"/>
        <w:contextualSpacing w:val="0"/>
        <w:jc w:val="both"/>
        <w:rPr>
          <w:sz w:val="23"/>
          <w:szCs w:val="23"/>
        </w:rPr>
      </w:pPr>
      <w:r w:rsidRPr="00EB7E57">
        <w:rPr>
          <w:sz w:val="23"/>
          <w:szCs w:val="23"/>
        </w:rPr>
        <w:t>2)</w:t>
      </w:r>
      <w:r w:rsidRPr="00EB7E57">
        <w:rPr>
          <w:sz w:val="23"/>
          <w:szCs w:val="23"/>
        </w:rPr>
        <w:tab/>
        <w:t>rozporządzenie Prezesa Rady Ministrów z dnia 30 grudnia 2020 r.</w:t>
      </w:r>
      <w:r w:rsidR="0035515E" w:rsidRPr="00EB7E57">
        <w:rPr>
          <w:sz w:val="23"/>
          <w:szCs w:val="23"/>
        </w:rPr>
        <w:t xml:space="preserve"> </w:t>
      </w:r>
      <w:r w:rsidRPr="00EB7E57">
        <w:rPr>
          <w:sz w:val="23"/>
          <w:szCs w:val="23"/>
        </w:rPr>
        <w:t>w sprawie szczegółowych rodzajów kosztów postępowania odwoławczego,</w:t>
      </w:r>
      <w:r w:rsidR="0035515E" w:rsidRPr="00EB7E57">
        <w:rPr>
          <w:sz w:val="23"/>
          <w:szCs w:val="23"/>
        </w:rPr>
        <w:t xml:space="preserve"> </w:t>
      </w:r>
      <w:r w:rsidRPr="00EB7E57">
        <w:rPr>
          <w:sz w:val="23"/>
          <w:szCs w:val="23"/>
        </w:rPr>
        <w:t>ich rozliczania oraz wysokości i sposobu pobierania wpisu od odwołania.</w:t>
      </w:r>
    </w:p>
    <w:p w14:paraId="386D604C" w14:textId="6DF68415" w:rsidR="00DF5163" w:rsidRPr="00F75265" w:rsidRDefault="00DF5163" w:rsidP="00B224D5">
      <w:pPr>
        <w:pStyle w:val="Nagwek2"/>
      </w:pPr>
      <w:bookmarkStart w:id="41" w:name="_Toc193453420"/>
      <w:r w:rsidRPr="00F75265">
        <w:t>KLAUZULA INFORMACYJNA DOTYCZĄCA PRZETWARZANIA DANYCH OSOBOWYCH</w:t>
      </w:r>
      <w:bookmarkEnd w:id="41"/>
    </w:p>
    <w:p w14:paraId="38FCDEFC" w14:textId="29063E0C" w:rsidR="00DF5163" w:rsidRPr="00EB7E57" w:rsidRDefault="00DF5163" w:rsidP="00EB7E57">
      <w:pPr>
        <w:spacing w:line="276" w:lineRule="auto"/>
        <w:ind w:left="567"/>
        <w:jc w:val="both"/>
        <w:rPr>
          <w:sz w:val="23"/>
          <w:szCs w:val="23"/>
        </w:rPr>
      </w:pPr>
      <w:bookmarkStart w:id="42" w:name="_Toc193451249"/>
      <w:r w:rsidRPr="00EB7E57">
        <w:rPr>
          <w:sz w:val="23"/>
          <w:szCs w:val="23"/>
        </w:rPr>
        <w:t>Zgodnie z art. 13 ust. 1 i 2 rozporządzenia Parlamentu Europejskiego i Rady (UE) 2016/679</w:t>
      </w:r>
      <w:r w:rsidR="0035515E" w:rsidRPr="00EB7E57">
        <w:rPr>
          <w:sz w:val="23"/>
          <w:szCs w:val="23"/>
        </w:rPr>
        <w:t xml:space="preserve"> </w:t>
      </w:r>
      <w:r w:rsidRPr="00EB7E57">
        <w:rPr>
          <w:sz w:val="23"/>
          <w:szCs w:val="23"/>
        </w:rPr>
        <w:t>z dnia 27 kwietnia 2016 r. w sprawie ochrony osób fizycznych w związku</w:t>
      </w:r>
      <w:r w:rsidR="0035515E" w:rsidRPr="00EB7E57">
        <w:rPr>
          <w:sz w:val="23"/>
          <w:szCs w:val="23"/>
        </w:rPr>
        <w:t xml:space="preserve"> </w:t>
      </w:r>
      <w:r w:rsidRPr="00EB7E57">
        <w:rPr>
          <w:sz w:val="23"/>
          <w:szCs w:val="23"/>
        </w:rPr>
        <w:t>z przetwarzaniem danych osobowych i w sprawie swobodnego przepływu takich danych</w:t>
      </w:r>
      <w:r w:rsidR="0035515E" w:rsidRPr="00EB7E57">
        <w:rPr>
          <w:sz w:val="23"/>
          <w:szCs w:val="23"/>
        </w:rPr>
        <w:t xml:space="preserve"> </w:t>
      </w:r>
      <w:r w:rsidRPr="00EB7E57">
        <w:rPr>
          <w:sz w:val="23"/>
          <w:szCs w:val="23"/>
        </w:rPr>
        <w:t>oraz uchylenia dyrektywy 95/46/WE (ogólne rozporządzenie o ochronie danych)</w:t>
      </w:r>
      <w:r w:rsidR="0035515E" w:rsidRPr="00EB7E57">
        <w:rPr>
          <w:sz w:val="23"/>
          <w:szCs w:val="23"/>
        </w:rPr>
        <w:t xml:space="preserve"> </w:t>
      </w:r>
      <w:r w:rsidRPr="00EB7E57">
        <w:rPr>
          <w:sz w:val="23"/>
          <w:szCs w:val="23"/>
        </w:rPr>
        <w:t>(Dz. Urz. UE L 119 z dnia 04 maja 2016 r.), zwanego poniżej „RODO”,</w:t>
      </w:r>
      <w:r w:rsidR="0035515E" w:rsidRPr="00EB7E57">
        <w:rPr>
          <w:sz w:val="23"/>
          <w:szCs w:val="23"/>
        </w:rPr>
        <w:t xml:space="preserve"> </w:t>
      </w:r>
      <w:r w:rsidRPr="00EB7E57">
        <w:rPr>
          <w:sz w:val="23"/>
          <w:szCs w:val="23"/>
        </w:rPr>
        <w:t>Zamawiający informuje, że:</w:t>
      </w:r>
      <w:bookmarkEnd w:id="42"/>
      <w:r w:rsidRPr="00EB7E57">
        <w:rPr>
          <w:sz w:val="23"/>
          <w:szCs w:val="23"/>
        </w:rPr>
        <w:t xml:space="preserve"> </w:t>
      </w:r>
    </w:p>
    <w:p w14:paraId="58034662" w14:textId="6E786103" w:rsidR="00DF5163" w:rsidRPr="00EB7E57" w:rsidRDefault="00DF5163" w:rsidP="00EB7E57">
      <w:pPr>
        <w:spacing w:line="276" w:lineRule="auto"/>
        <w:ind w:left="1276" w:hanging="709"/>
        <w:jc w:val="both"/>
        <w:rPr>
          <w:sz w:val="23"/>
          <w:szCs w:val="23"/>
        </w:rPr>
      </w:pPr>
      <w:bookmarkStart w:id="43" w:name="_Toc193451250"/>
      <w:r w:rsidRPr="00EB7E57">
        <w:rPr>
          <w:sz w:val="23"/>
          <w:szCs w:val="23"/>
        </w:rPr>
        <w:t>1)</w:t>
      </w:r>
      <w:r w:rsidRPr="00EB7E57">
        <w:rPr>
          <w:sz w:val="23"/>
          <w:szCs w:val="23"/>
        </w:rPr>
        <w:tab/>
        <w:t>Administratorem Państwa danych osobowych jest Przedsiębiorstwo Usług Komunalnych Piaseczno Sp. z o.o. z siedzibą</w:t>
      </w:r>
      <w:r w:rsidR="00052992" w:rsidRPr="00EB7E57">
        <w:rPr>
          <w:sz w:val="23"/>
          <w:szCs w:val="23"/>
        </w:rPr>
        <w:t xml:space="preserve"> w Piasecznie</w:t>
      </w:r>
      <w:r w:rsidRPr="00EB7E57">
        <w:rPr>
          <w:sz w:val="23"/>
          <w:szCs w:val="23"/>
        </w:rPr>
        <w:t xml:space="preserve">: </w:t>
      </w:r>
      <w:r w:rsidR="00052992" w:rsidRPr="00EB7E57">
        <w:rPr>
          <w:sz w:val="23"/>
          <w:szCs w:val="23"/>
        </w:rPr>
        <w:t xml:space="preserve">ul. Techniczna 6, </w:t>
      </w:r>
      <w:r w:rsidRPr="00EB7E57">
        <w:rPr>
          <w:sz w:val="23"/>
          <w:szCs w:val="23"/>
        </w:rPr>
        <w:t>05-500 Piaseczno</w:t>
      </w:r>
      <w:r w:rsidR="00052992" w:rsidRPr="00EB7E57">
        <w:rPr>
          <w:sz w:val="23"/>
          <w:szCs w:val="23"/>
        </w:rPr>
        <w:t>.</w:t>
      </w:r>
      <w:bookmarkEnd w:id="43"/>
    </w:p>
    <w:p w14:paraId="10AFF978" w14:textId="57BCA60B" w:rsidR="00DF5163" w:rsidRPr="00EB7E57" w:rsidRDefault="00DF5163" w:rsidP="00EB7E57">
      <w:pPr>
        <w:spacing w:line="276" w:lineRule="auto"/>
        <w:ind w:left="1276" w:hanging="709"/>
        <w:jc w:val="both"/>
        <w:rPr>
          <w:sz w:val="23"/>
          <w:szCs w:val="23"/>
        </w:rPr>
      </w:pPr>
      <w:bookmarkStart w:id="44" w:name="_Toc193451251"/>
      <w:r w:rsidRPr="00EB7E57">
        <w:rPr>
          <w:sz w:val="23"/>
          <w:szCs w:val="23"/>
        </w:rPr>
        <w:t>2)</w:t>
      </w:r>
      <w:r w:rsidRPr="00EB7E57">
        <w:rPr>
          <w:sz w:val="23"/>
          <w:szCs w:val="23"/>
        </w:rPr>
        <w:tab/>
        <w:t xml:space="preserve">Inspektorem ochrony danych osobowych w </w:t>
      </w:r>
      <w:r w:rsidRPr="00F75265">
        <w:rPr>
          <w:sz w:val="23"/>
          <w:szCs w:val="23"/>
        </w:rPr>
        <w:t xml:space="preserve">Przedsiębiorstwie Usług Komunalnych Piaseczno Sp. z o.o. </w:t>
      </w:r>
      <w:r w:rsidRPr="00EB7E57">
        <w:rPr>
          <w:sz w:val="23"/>
          <w:szCs w:val="23"/>
        </w:rPr>
        <w:t>jest Pan Adam Zdrojewski, adres poczty elektronicznej: olcom@post.pl, tel.: +48 515 205 246.</w:t>
      </w:r>
      <w:bookmarkEnd w:id="44"/>
    </w:p>
    <w:p w14:paraId="4A02183B" w14:textId="0C2E5C69" w:rsidR="00DF5163" w:rsidRPr="00EB7E57" w:rsidRDefault="00DF5163" w:rsidP="00EB7E57">
      <w:pPr>
        <w:spacing w:line="276" w:lineRule="auto"/>
        <w:ind w:left="1276" w:hanging="709"/>
        <w:jc w:val="both"/>
        <w:rPr>
          <w:sz w:val="23"/>
          <w:szCs w:val="23"/>
        </w:rPr>
      </w:pPr>
      <w:bookmarkStart w:id="45" w:name="_Toc193451252"/>
      <w:r w:rsidRPr="00EB7E57">
        <w:rPr>
          <w:sz w:val="23"/>
          <w:szCs w:val="23"/>
        </w:rPr>
        <w:t>3)</w:t>
      </w:r>
      <w:r w:rsidRPr="00EB7E57">
        <w:rPr>
          <w:sz w:val="23"/>
          <w:szCs w:val="23"/>
        </w:rPr>
        <w:tab/>
        <w:t>Państwa dane osobowe przetwarzane będą na podstawie art. 6 ust. 1 lit. c RODO</w:t>
      </w:r>
      <w:r w:rsidR="0035515E" w:rsidRPr="00EB7E57">
        <w:rPr>
          <w:sz w:val="23"/>
          <w:szCs w:val="23"/>
        </w:rPr>
        <w:t xml:space="preserve"> </w:t>
      </w:r>
      <w:r w:rsidRPr="00EB7E57">
        <w:rPr>
          <w:sz w:val="23"/>
          <w:szCs w:val="23"/>
        </w:rPr>
        <w:t>w celu związanym z postępowaniem o udzielenie zamówienia publicznego</w:t>
      </w:r>
      <w:r w:rsidR="0035515E" w:rsidRPr="00EB7E57">
        <w:rPr>
          <w:sz w:val="23"/>
          <w:szCs w:val="23"/>
        </w:rPr>
        <w:t xml:space="preserve"> </w:t>
      </w:r>
      <w:r w:rsidRPr="00EB7E57">
        <w:rPr>
          <w:sz w:val="23"/>
          <w:szCs w:val="23"/>
        </w:rPr>
        <w:t>pn. „</w:t>
      </w:r>
      <w:r w:rsidR="00965643" w:rsidRPr="00EB7E57">
        <w:rPr>
          <w:sz w:val="23"/>
          <w:szCs w:val="23"/>
        </w:rPr>
        <w:t>Dostawa samochodu dostawczo-osobowego o DMC do 3,5 tony</w:t>
      </w:r>
      <w:r w:rsidRPr="00EB7E57">
        <w:rPr>
          <w:sz w:val="23"/>
          <w:szCs w:val="23"/>
        </w:rPr>
        <w:t>”</w:t>
      </w:r>
      <w:r w:rsidRPr="00F75265">
        <w:rPr>
          <w:sz w:val="23"/>
          <w:szCs w:val="23"/>
        </w:rPr>
        <w:t>.</w:t>
      </w:r>
      <w:bookmarkEnd w:id="45"/>
    </w:p>
    <w:p w14:paraId="4D686CA5" w14:textId="77777777" w:rsidR="00DF5163" w:rsidRPr="00EB7E57" w:rsidRDefault="00DF5163" w:rsidP="00EB7E57">
      <w:pPr>
        <w:spacing w:line="276" w:lineRule="auto"/>
        <w:ind w:left="1276" w:hanging="709"/>
        <w:jc w:val="both"/>
        <w:rPr>
          <w:sz w:val="23"/>
          <w:szCs w:val="23"/>
        </w:rPr>
      </w:pPr>
      <w:bookmarkStart w:id="46" w:name="_Toc193451253"/>
      <w:r w:rsidRPr="00EB7E57">
        <w:rPr>
          <w:sz w:val="23"/>
          <w:szCs w:val="23"/>
        </w:rPr>
        <w:t>4)</w:t>
      </w:r>
      <w:r w:rsidRPr="00EB7E57">
        <w:rPr>
          <w:sz w:val="23"/>
          <w:szCs w:val="23"/>
        </w:rPr>
        <w:tab/>
        <w:t>Odbiorcami Państwa danych osobowych będą osoby lub podmioty, którym udostępniona zostanie dokumentacja postępowania na podstawie:</w:t>
      </w:r>
      <w:bookmarkEnd w:id="46"/>
    </w:p>
    <w:p w14:paraId="3A1CCE48" w14:textId="77777777" w:rsidR="00DF5163" w:rsidRPr="00EB7E57" w:rsidRDefault="00DF5163" w:rsidP="00EB7E57">
      <w:pPr>
        <w:spacing w:line="276" w:lineRule="auto"/>
        <w:ind w:left="2127" w:hanging="709"/>
        <w:jc w:val="both"/>
        <w:rPr>
          <w:sz w:val="23"/>
          <w:szCs w:val="23"/>
        </w:rPr>
      </w:pPr>
      <w:bookmarkStart w:id="47" w:name="_Toc193451254"/>
      <w:r w:rsidRPr="00EB7E57">
        <w:rPr>
          <w:sz w:val="23"/>
          <w:szCs w:val="23"/>
        </w:rPr>
        <w:t>a)</w:t>
      </w:r>
      <w:r w:rsidRPr="00EB7E57">
        <w:rPr>
          <w:sz w:val="23"/>
          <w:szCs w:val="23"/>
        </w:rPr>
        <w:tab/>
        <w:t xml:space="preserve">art. 18 ust. 1 i 6 z </w:t>
      </w:r>
      <w:proofErr w:type="gramStart"/>
      <w:r w:rsidRPr="00EB7E57">
        <w:rPr>
          <w:sz w:val="23"/>
          <w:szCs w:val="23"/>
        </w:rPr>
        <w:t>zastrzeżeniem  art.</w:t>
      </w:r>
      <w:proofErr w:type="gramEnd"/>
      <w:r w:rsidRPr="00EB7E57">
        <w:rPr>
          <w:sz w:val="23"/>
          <w:szCs w:val="23"/>
        </w:rPr>
        <w:t xml:space="preserve"> 18 ust. 3 i 5 Ustawy</w:t>
      </w:r>
      <w:bookmarkEnd w:id="47"/>
      <w:r w:rsidRPr="00EB7E57">
        <w:rPr>
          <w:sz w:val="23"/>
          <w:szCs w:val="23"/>
        </w:rPr>
        <w:t xml:space="preserve"> </w:t>
      </w:r>
    </w:p>
    <w:p w14:paraId="7E227FE9" w14:textId="77777777" w:rsidR="00DF5163" w:rsidRPr="00EB7E57" w:rsidRDefault="00DF5163" w:rsidP="00EB7E57">
      <w:pPr>
        <w:spacing w:line="276" w:lineRule="auto"/>
        <w:ind w:left="2127" w:hanging="709"/>
        <w:jc w:val="both"/>
        <w:rPr>
          <w:sz w:val="23"/>
          <w:szCs w:val="23"/>
        </w:rPr>
      </w:pPr>
      <w:bookmarkStart w:id="48" w:name="_Toc193451255"/>
      <w:r w:rsidRPr="00EB7E57">
        <w:rPr>
          <w:sz w:val="23"/>
          <w:szCs w:val="23"/>
        </w:rPr>
        <w:t>b)</w:t>
      </w:r>
      <w:r w:rsidRPr="00EB7E57">
        <w:rPr>
          <w:sz w:val="23"/>
          <w:szCs w:val="23"/>
        </w:rPr>
        <w:tab/>
        <w:t>art. 74 ust. 1 z zastrzeżeniem art. 74 ust. 2-4 Ustawy</w:t>
      </w:r>
      <w:bookmarkEnd w:id="48"/>
      <w:r w:rsidRPr="00EB7E57">
        <w:rPr>
          <w:sz w:val="23"/>
          <w:szCs w:val="23"/>
        </w:rPr>
        <w:t xml:space="preserve"> </w:t>
      </w:r>
    </w:p>
    <w:p w14:paraId="0C921318" w14:textId="65F32261" w:rsidR="00DF5163" w:rsidRPr="00EB7E57" w:rsidRDefault="00DF5163" w:rsidP="00EB7E57">
      <w:pPr>
        <w:spacing w:line="276" w:lineRule="auto"/>
        <w:ind w:left="1276" w:hanging="709"/>
        <w:jc w:val="both"/>
        <w:rPr>
          <w:sz w:val="23"/>
          <w:szCs w:val="23"/>
        </w:rPr>
      </w:pPr>
      <w:bookmarkStart w:id="49" w:name="_Toc193451256"/>
      <w:r w:rsidRPr="00EB7E57">
        <w:rPr>
          <w:sz w:val="23"/>
          <w:szCs w:val="23"/>
        </w:rPr>
        <w:t>5)</w:t>
      </w:r>
      <w:r w:rsidRPr="00EB7E57">
        <w:rPr>
          <w:sz w:val="23"/>
          <w:szCs w:val="23"/>
        </w:rPr>
        <w:tab/>
        <w:t>Państwa dane osobowe będą przechowywane, zgodnie z art. 78 ust. 1 i 4 Ustawy,</w:t>
      </w:r>
      <w:r w:rsidR="0035515E" w:rsidRPr="00EB7E57">
        <w:rPr>
          <w:sz w:val="23"/>
          <w:szCs w:val="23"/>
        </w:rPr>
        <w:t xml:space="preserve"> </w:t>
      </w:r>
      <w:r w:rsidRPr="00EB7E57">
        <w:rPr>
          <w:sz w:val="23"/>
          <w:szCs w:val="23"/>
        </w:rPr>
        <w:t>przez okres 4 lat od dnia zakończenia postępowania o udzielenie zamówienia,</w:t>
      </w:r>
      <w:r w:rsidR="0035515E" w:rsidRPr="00EB7E57">
        <w:rPr>
          <w:sz w:val="23"/>
          <w:szCs w:val="23"/>
        </w:rPr>
        <w:t xml:space="preserve"> </w:t>
      </w:r>
      <w:r w:rsidRPr="00EB7E57">
        <w:rPr>
          <w:sz w:val="23"/>
          <w:szCs w:val="23"/>
        </w:rPr>
        <w:t xml:space="preserve">a </w:t>
      </w:r>
      <w:r w:rsidRPr="00EB7E57">
        <w:rPr>
          <w:sz w:val="23"/>
          <w:szCs w:val="23"/>
        </w:rPr>
        <w:lastRenderedPageBreak/>
        <w:t>jeżeli okres trwania umowy w sprawie zamówienia przekracza 4 lata, okres przechowywania danych obejmuje cały okres trwania umowy;</w:t>
      </w:r>
      <w:bookmarkEnd w:id="49"/>
    </w:p>
    <w:p w14:paraId="5AF34686" w14:textId="79599D5D" w:rsidR="00DF5163" w:rsidRPr="00EB7E57" w:rsidRDefault="00DF5163" w:rsidP="00EB7E57">
      <w:pPr>
        <w:spacing w:line="276" w:lineRule="auto"/>
        <w:ind w:left="1276" w:hanging="709"/>
        <w:jc w:val="both"/>
        <w:rPr>
          <w:sz w:val="23"/>
          <w:szCs w:val="23"/>
        </w:rPr>
      </w:pPr>
      <w:bookmarkStart w:id="50" w:name="_Toc193451257"/>
      <w:r w:rsidRPr="00EB7E57">
        <w:rPr>
          <w:sz w:val="23"/>
          <w:szCs w:val="23"/>
        </w:rPr>
        <w:t>6)</w:t>
      </w:r>
      <w:r w:rsidRPr="00EB7E57">
        <w:rPr>
          <w:sz w:val="23"/>
          <w:szCs w:val="23"/>
        </w:rPr>
        <w:tab/>
        <w:t>Obowiązek podania przez Państwa danych osobowych bezpośrednio Państwa dotyczących jest wymogiem ustawowym określonym w przepisach ustawy,</w:t>
      </w:r>
      <w:r w:rsidR="00C236A2" w:rsidRPr="00EB7E57">
        <w:rPr>
          <w:sz w:val="23"/>
          <w:szCs w:val="23"/>
        </w:rPr>
        <w:t xml:space="preserve"> </w:t>
      </w:r>
      <w:r w:rsidRPr="00EB7E57">
        <w:rPr>
          <w:sz w:val="23"/>
          <w:szCs w:val="23"/>
        </w:rPr>
        <w:t>związanym z udziałem w postępowaniu o udzielenie zamówienia publicznego; konsekwencje niepodania określonych danych wynikają z ustawy;</w:t>
      </w:r>
      <w:bookmarkEnd w:id="50"/>
    </w:p>
    <w:p w14:paraId="41E57578" w14:textId="7E84DE6C" w:rsidR="00DF5163" w:rsidRPr="00EB7E57" w:rsidRDefault="00DF5163" w:rsidP="00EB7E57">
      <w:pPr>
        <w:spacing w:line="276" w:lineRule="auto"/>
        <w:ind w:left="567"/>
        <w:jc w:val="both"/>
        <w:rPr>
          <w:sz w:val="23"/>
          <w:szCs w:val="23"/>
        </w:rPr>
      </w:pPr>
      <w:bookmarkStart w:id="51" w:name="_Toc193451258"/>
      <w:r w:rsidRPr="00EB7E57">
        <w:rPr>
          <w:sz w:val="23"/>
          <w:szCs w:val="23"/>
        </w:rPr>
        <w:t>W odniesieniu do Państwa danych osobowych decyzje nie będą podejmowane</w:t>
      </w:r>
      <w:r w:rsidR="00EB7E57">
        <w:rPr>
          <w:sz w:val="23"/>
          <w:szCs w:val="23"/>
        </w:rPr>
        <w:t xml:space="preserve"> </w:t>
      </w:r>
      <w:r w:rsidRPr="00EB7E57">
        <w:rPr>
          <w:sz w:val="23"/>
          <w:szCs w:val="23"/>
        </w:rPr>
        <w:t>w sposób zautomatyzowany, stosowanie do art. 22 RODO;</w:t>
      </w:r>
      <w:bookmarkEnd w:id="51"/>
    </w:p>
    <w:p w14:paraId="1AD860ED" w14:textId="77777777" w:rsidR="00DF5163" w:rsidRPr="00EB7E57" w:rsidRDefault="00DF5163" w:rsidP="00EB7E57">
      <w:pPr>
        <w:spacing w:line="276" w:lineRule="auto"/>
        <w:ind w:left="1276" w:hanging="709"/>
        <w:jc w:val="both"/>
        <w:rPr>
          <w:sz w:val="23"/>
          <w:szCs w:val="23"/>
        </w:rPr>
      </w:pPr>
      <w:bookmarkStart w:id="52" w:name="_Toc193451259"/>
      <w:r w:rsidRPr="00EB7E57">
        <w:rPr>
          <w:sz w:val="23"/>
          <w:szCs w:val="23"/>
        </w:rPr>
        <w:t>8)</w:t>
      </w:r>
      <w:r w:rsidRPr="00EB7E57">
        <w:rPr>
          <w:sz w:val="23"/>
          <w:szCs w:val="23"/>
        </w:rPr>
        <w:tab/>
        <w:t>Posiadają Państwo:</w:t>
      </w:r>
      <w:bookmarkEnd w:id="52"/>
    </w:p>
    <w:p w14:paraId="7A0B1FE3" w14:textId="77777777" w:rsidR="00DF5163" w:rsidRPr="00EB7E57" w:rsidRDefault="00DF5163" w:rsidP="00EB7E57">
      <w:pPr>
        <w:spacing w:line="276" w:lineRule="auto"/>
        <w:ind w:left="2127" w:hanging="709"/>
        <w:jc w:val="both"/>
        <w:rPr>
          <w:sz w:val="23"/>
          <w:szCs w:val="23"/>
        </w:rPr>
      </w:pPr>
      <w:bookmarkStart w:id="53" w:name="_Toc193451260"/>
      <w:r w:rsidRPr="00EB7E57">
        <w:rPr>
          <w:sz w:val="23"/>
          <w:szCs w:val="23"/>
        </w:rPr>
        <w:t>a)</w:t>
      </w:r>
      <w:r w:rsidRPr="00EB7E57">
        <w:rPr>
          <w:sz w:val="23"/>
          <w:szCs w:val="23"/>
        </w:rPr>
        <w:tab/>
        <w:t>na podstawie art. 15 RODO prawo dostępu do danych osobowych Państwa dotyczących;</w:t>
      </w:r>
      <w:bookmarkEnd w:id="53"/>
    </w:p>
    <w:p w14:paraId="17D345B9" w14:textId="2804E8A1" w:rsidR="00DF5163" w:rsidRPr="00EB7E57" w:rsidRDefault="00DF5163" w:rsidP="00EB7E57">
      <w:pPr>
        <w:spacing w:line="276" w:lineRule="auto"/>
        <w:ind w:left="2127" w:hanging="709"/>
        <w:jc w:val="both"/>
        <w:rPr>
          <w:sz w:val="23"/>
          <w:szCs w:val="23"/>
        </w:rPr>
      </w:pPr>
      <w:bookmarkStart w:id="54" w:name="_Toc193451261"/>
      <w:r w:rsidRPr="00EB7E57">
        <w:rPr>
          <w:sz w:val="23"/>
          <w:szCs w:val="23"/>
        </w:rPr>
        <w:t>b)</w:t>
      </w:r>
      <w:r w:rsidRPr="00EB7E57">
        <w:rPr>
          <w:sz w:val="23"/>
          <w:szCs w:val="23"/>
        </w:rPr>
        <w:tab/>
        <w:t>na podstawie art. 16 RODO prawo do sprostowania Państwa danych</w:t>
      </w:r>
      <w:r w:rsidR="00EB7E57">
        <w:rPr>
          <w:sz w:val="23"/>
          <w:szCs w:val="23"/>
        </w:rPr>
        <w:t xml:space="preserve"> </w:t>
      </w:r>
      <w:r w:rsidRPr="00EB7E57">
        <w:rPr>
          <w:sz w:val="23"/>
          <w:szCs w:val="23"/>
        </w:rPr>
        <w:t>osobowych, z zastrzeżeniem, iż skorzystanie z prawa do sprostowania</w:t>
      </w:r>
      <w:r w:rsidR="00EB7E57">
        <w:rPr>
          <w:sz w:val="23"/>
          <w:szCs w:val="23"/>
        </w:rPr>
        <w:t xml:space="preserve"> </w:t>
      </w:r>
      <w:r w:rsidRPr="00EB7E57">
        <w:rPr>
          <w:sz w:val="23"/>
          <w:szCs w:val="23"/>
        </w:rPr>
        <w:t>nie może skutkować zmianą wyniku postępowania o udzielenie zamówienia publicznego ani zmianą postanowień umowy w zakresie niezgodnym</w:t>
      </w:r>
      <w:r w:rsidR="00EB7E57">
        <w:rPr>
          <w:sz w:val="23"/>
          <w:szCs w:val="23"/>
        </w:rPr>
        <w:t xml:space="preserve"> </w:t>
      </w:r>
      <w:r w:rsidRPr="00EB7E57">
        <w:rPr>
          <w:sz w:val="23"/>
          <w:szCs w:val="23"/>
        </w:rPr>
        <w:t>z ustawą oraz nie może naruszać integralności protokołu oraz jego załączników;</w:t>
      </w:r>
      <w:bookmarkEnd w:id="54"/>
    </w:p>
    <w:p w14:paraId="23122FDA" w14:textId="62780134" w:rsidR="00DF5163" w:rsidRPr="00EB7E57" w:rsidRDefault="00DF5163" w:rsidP="00EB7E57">
      <w:pPr>
        <w:spacing w:line="276" w:lineRule="auto"/>
        <w:ind w:left="2127" w:hanging="709"/>
        <w:jc w:val="both"/>
        <w:rPr>
          <w:sz w:val="23"/>
          <w:szCs w:val="23"/>
        </w:rPr>
      </w:pPr>
      <w:r w:rsidRPr="00EB7E57">
        <w:rPr>
          <w:sz w:val="23"/>
          <w:szCs w:val="23"/>
        </w:rPr>
        <w:t>c)</w:t>
      </w:r>
      <w:r w:rsidR="00EB7E57">
        <w:rPr>
          <w:sz w:val="23"/>
          <w:szCs w:val="23"/>
        </w:rPr>
        <w:tab/>
      </w:r>
      <w:r w:rsidR="00806461" w:rsidRPr="00EB7E57">
        <w:rPr>
          <w:sz w:val="23"/>
          <w:szCs w:val="23"/>
        </w:rPr>
        <w:t xml:space="preserve"> </w:t>
      </w:r>
      <w:r w:rsidRPr="00EB7E57">
        <w:rPr>
          <w:sz w:val="23"/>
          <w:szCs w:val="23"/>
        </w:rPr>
        <w:t>na podstawie art. 18 RODO prawo żądania od administratora ograniczenia</w:t>
      </w:r>
      <w:r w:rsidR="00EB7E57">
        <w:rPr>
          <w:sz w:val="23"/>
          <w:szCs w:val="23"/>
        </w:rPr>
        <w:t xml:space="preserve"> </w:t>
      </w:r>
      <w:r w:rsidRPr="00EB7E57">
        <w:rPr>
          <w:sz w:val="23"/>
          <w:szCs w:val="23"/>
        </w:rPr>
        <w:t>przetwarzania danych osobowych z zastrzeżeniem przypadków, o których mowa w art. 18 ust. 2 RODO, z zastrzeżeniem, iż prawo do ograniczenia przetwarzania nie ma zastosowania w odniesieniu do przechowywania, w celu zapewnienia</w:t>
      </w:r>
      <w:r w:rsidR="00EB7E57">
        <w:rPr>
          <w:sz w:val="23"/>
          <w:szCs w:val="23"/>
        </w:rPr>
        <w:t xml:space="preserve"> </w:t>
      </w:r>
      <w:r w:rsidRPr="00EB7E57">
        <w:rPr>
          <w:sz w:val="23"/>
          <w:szCs w:val="23"/>
        </w:rPr>
        <w:t>korzystania ze środków ochrony prawnej lub w celu ochrony praw innej</w:t>
      </w:r>
      <w:r w:rsidR="00EB7E57">
        <w:rPr>
          <w:sz w:val="23"/>
          <w:szCs w:val="23"/>
        </w:rPr>
        <w:t xml:space="preserve"> </w:t>
      </w:r>
      <w:r w:rsidRPr="00EB7E57">
        <w:rPr>
          <w:sz w:val="23"/>
          <w:szCs w:val="23"/>
        </w:rPr>
        <w:t>osoby fizycznej lub prawnej, lub z uwagi na ważne względy interesu</w:t>
      </w:r>
      <w:r w:rsidR="00EB7E57">
        <w:rPr>
          <w:sz w:val="23"/>
          <w:szCs w:val="23"/>
        </w:rPr>
        <w:t xml:space="preserve"> </w:t>
      </w:r>
      <w:r w:rsidRPr="00EB7E57">
        <w:rPr>
          <w:sz w:val="23"/>
          <w:szCs w:val="23"/>
        </w:rPr>
        <w:t>publicznego Unii Europejskiej lub państwa członkowskiego;</w:t>
      </w:r>
    </w:p>
    <w:p w14:paraId="0BC27E90" w14:textId="1B8C98CD" w:rsidR="00DF5163" w:rsidRPr="00EB7E57" w:rsidRDefault="00DF5163" w:rsidP="00EB7E57">
      <w:pPr>
        <w:spacing w:line="276" w:lineRule="auto"/>
        <w:ind w:left="2127" w:hanging="709"/>
        <w:jc w:val="both"/>
        <w:rPr>
          <w:sz w:val="23"/>
          <w:szCs w:val="23"/>
        </w:rPr>
      </w:pPr>
      <w:bookmarkStart w:id="55" w:name="_Toc193451262"/>
      <w:r w:rsidRPr="00EB7E57">
        <w:rPr>
          <w:sz w:val="23"/>
          <w:szCs w:val="23"/>
        </w:rPr>
        <w:t>d)</w:t>
      </w:r>
      <w:r w:rsidRPr="00EB7E57">
        <w:rPr>
          <w:sz w:val="23"/>
          <w:szCs w:val="23"/>
        </w:rPr>
        <w:tab/>
        <w:t>prawo do wniesienia skargi do Prezesa Urzędu Ochrony Danych Osobowych,</w:t>
      </w:r>
      <w:r w:rsidR="00EB7E57">
        <w:rPr>
          <w:sz w:val="23"/>
          <w:szCs w:val="23"/>
        </w:rPr>
        <w:t xml:space="preserve"> </w:t>
      </w:r>
      <w:r w:rsidRPr="00EB7E57">
        <w:rPr>
          <w:sz w:val="23"/>
          <w:szCs w:val="23"/>
        </w:rPr>
        <w:t>gdy uznają Państwo, że przetwarzanie danych osobowych Państwa dotyczących narusza przepisy RODO.</w:t>
      </w:r>
      <w:bookmarkEnd w:id="55"/>
    </w:p>
    <w:p w14:paraId="3F7E0EEA" w14:textId="77777777" w:rsidR="00DF5163" w:rsidRPr="00EB7E57" w:rsidRDefault="00DF5163" w:rsidP="00EB7E57">
      <w:pPr>
        <w:spacing w:line="276" w:lineRule="auto"/>
        <w:ind w:left="1276" w:hanging="709"/>
        <w:jc w:val="both"/>
        <w:rPr>
          <w:sz w:val="23"/>
          <w:szCs w:val="23"/>
        </w:rPr>
      </w:pPr>
      <w:bookmarkStart w:id="56" w:name="_Toc193451263"/>
      <w:r w:rsidRPr="00EB7E57">
        <w:rPr>
          <w:sz w:val="23"/>
          <w:szCs w:val="23"/>
        </w:rPr>
        <w:t>9)</w:t>
      </w:r>
      <w:r w:rsidRPr="00EB7E57">
        <w:rPr>
          <w:sz w:val="23"/>
          <w:szCs w:val="23"/>
        </w:rPr>
        <w:tab/>
        <w:t>Nie przysługuje Państwu:</w:t>
      </w:r>
      <w:bookmarkEnd w:id="56"/>
    </w:p>
    <w:p w14:paraId="620EEE1D" w14:textId="77777777" w:rsidR="00DF5163" w:rsidRPr="00EB7E57" w:rsidRDefault="00DF5163" w:rsidP="00EB7E57">
      <w:pPr>
        <w:spacing w:line="276" w:lineRule="auto"/>
        <w:ind w:left="2127" w:hanging="567"/>
        <w:jc w:val="both"/>
        <w:rPr>
          <w:sz w:val="23"/>
          <w:szCs w:val="23"/>
        </w:rPr>
      </w:pPr>
      <w:bookmarkStart w:id="57" w:name="_Toc193451264"/>
      <w:r w:rsidRPr="00EB7E57">
        <w:rPr>
          <w:sz w:val="23"/>
          <w:szCs w:val="23"/>
        </w:rPr>
        <w:t>a)</w:t>
      </w:r>
      <w:r w:rsidRPr="00EB7E57">
        <w:rPr>
          <w:sz w:val="23"/>
          <w:szCs w:val="23"/>
        </w:rPr>
        <w:tab/>
        <w:t>w związku z art. 17 ust. 3 lit. b, d lub e RODO prawo do usunięcia danych osobowych;</w:t>
      </w:r>
      <w:bookmarkEnd w:id="57"/>
    </w:p>
    <w:p w14:paraId="71D1B6D5" w14:textId="77777777" w:rsidR="00DF5163" w:rsidRPr="00EB7E57" w:rsidRDefault="00DF5163" w:rsidP="00EB7E57">
      <w:pPr>
        <w:spacing w:line="276" w:lineRule="auto"/>
        <w:ind w:left="2127" w:hanging="567"/>
        <w:jc w:val="both"/>
        <w:rPr>
          <w:sz w:val="23"/>
          <w:szCs w:val="23"/>
        </w:rPr>
      </w:pPr>
      <w:bookmarkStart w:id="58" w:name="_Toc193451265"/>
      <w:r w:rsidRPr="00EB7E57">
        <w:rPr>
          <w:sz w:val="23"/>
          <w:szCs w:val="23"/>
        </w:rPr>
        <w:t>b)</w:t>
      </w:r>
      <w:r w:rsidRPr="00EB7E57">
        <w:rPr>
          <w:sz w:val="23"/>
          <w:szCs w:val="23"/>
        </w:rPr>
        <w:tab/>
        <w:t>prawo do przenoszenia danych osobowych, o którym mowa w art. 20 RODO;</w:t>
      </w:r>
      <w:bookmarkEnd w:id="58"/>
    </w:p>
    <w:p w14:paraId="5EAFE82A" w14:textId="5489EABC" w:rsidR="00806461" w:rsidRPr="00F75265" w:rsidRDefault="00DF5163" w:rsidP="00EB7E57">
      <w:pPr>
        <w:spacing w:line="276" w:lineRule="auto"/>
        <w:ind w:left="2127" w:hanging="567"/>
        <w:jc w:val="both"/>
        <w:rPr>
          <w:sz w:val="23"/>
          <w:szCs w:val="23"/>
        </w:rPr>
      </w:pPr>
      <w:bookmarkStart w:id="59" w:name="_Toc193451266"/>
      <w:r w:rsidRPr="00EB7E57">
        <w:rPr>
          <w:sz w:val="23"/>
          <w:szCs w:val="23"/>
        </w:rPr>
        <w:t>c)</w:t>
      </w:r>
      <w:r w:rsidRPr="00EB7E57">
        <w:rPr>
          <w:sz w:val="23"/>
          <w:szCs w:val="23"/>
        </w:rPr>
        <w:tab/>
        <w:t>na podstawie art. 21 RODO prawo sprzeciwu, wobec przetwarzania danych osobowych, gdyż podstawą prawną przetwarzania Państwa danych osobowych jest art. 6 ust. 1 lit. c RODO.</w:t>
      </w:r>
      <w:bookmarkEnd w:id="59"/>
    </w:p>
    <w:p w14:paraId="600BC461" w14:textId="25361856" w:rsidR="00DF5163" w:rsidRPr="00F75265" w:rsidRDefault="00DF5163" w:rsidP="00B224D5">
      <w:pPr>
        <w:pStyle w:val="Nagwek2"/>
      </w:pPr>
      <w:bookmarkStart w:id="60" w:name="_Toc193453421"/>
      <w:r w:rsidRPr="00F75265">
        <w:t>WYKAZ ZAŁĄCZNIKÓW</w:t>
      </w:r>
      <w:bookmarkEnd w:id="60"/>
    </w:p>
    <w:p w14:paraId="5CFE4566" w14:textId="77777777" w:rsidR="00DF78CC" w:rsidRPr="00F75265" w:rsidRDefault="00DF78CC" w:rsidP="00F75265">
      <w:pPr>
        <w:spacing w:line="276" w:lineRule="auto"/>
        <w:ind w:left="1985" w:hanging="1985"/>
        <w:jc w:val="both"/>
        <w:rPr>
          <w:sz w:val="23"/>
          <w:szCs w:val="23"/>
        </w:rPr>
      </w:pPr>
      <w:r w:rsidRPr="00F75265">
        <w:rPr>
          <w:sz w:val="23"/>
          <w:szCs w:val="23"/>
        </w:rPr>
        <w:t>Załącznik Nr 1:</w:t>
      </w:r>
      <w:r w:rsidRPr="00F75265">
        <w:rPr>
          <w:sz w:val="23"/>
          <w:szCs w:val="23"/>
        </w:rPr>
        <w:tab/>
        <w:t>Wzór Formularza oferty;</w:t>
      </w:r>
    </w:p>
    <w:p w14:paraId="21B932FF" w14:textId="77777777" w:rsidR="00DF78CC" w:rsidRPr="00F75265" w:rsidRDefault="00DF78CC" w:rsidP="00F75265">
      <w:pPr>
        <w:spacing w:line="276" w:lineRule="auto"/>
        <w:ind w:left="1985" w:hanging="1985"/>
        <w:jc w:val="both"/>
        <w:rPr>
          <w:sz w:val="23"/>
          <w:szCs w:val="23"/>
        </w:rPr>
      </w:pPr>
      <w:r w:rsidRPr="00F75265">
        <w:rPr>
          <w:sz w:val="23"/>
          <w:szCs w:val="23"/>
        </w:rPr>
        <w:t>Załącznik Nr 2:</w:t>
      </w:r>
      <w:r w:rsidRPr="00F75265">
        <w:rPr>
          <w:sz w:val="23"/>
          <w:szCs w:val="23"/>
        </w:rPr>
        <w:tab/>
        <w:t>Wzór Arkusza cenowego;</w:t>
      </w:r>
    </w:p>
    <w:p w14:paraId="58E62B6A" w14:textId="77777777" w:rsidR="00DF78CC" w:rsidRPr="00F75265" w:rsidRDefault="00DF78CC" w:rsidP="00F75265">
      <w:pPr>
        <w:spacing w:line="276" w:lineRule="auto"/>
        <w:ind w:left="1985" w:hanging="1985"/>
        <w:jc w:val="both"/>
        <w:rPr>
          <w:sz w:val="23"/>
          <w:szCs w:val="23"/>
        </w:rPr>
      </w:pPr>
      <w:r w:rsidRPr="00F75265">
        <w:rPr>
          <w:sz w:val="23"/>
          <w:szCs w:val="23"/>
        </w:rPr>
        <w:t xml:space="preserve">Załącznik Nr </w:t>
      </w:r>
      <w:r w:rsidR="007334A8" w:rsidRPr="00F75265">
        <w:rPr>
          <w:sz w:val="23"/>
          <w:szCs w:val="23"/>
        </w:rPr>
        <w:t>3</w:t>
      </w:r>
      <w:r w:rsidRPr="00F75265">
        <w:rPr>
          <w:sz w:val="23"/>
          <w:szCs w:val="23"/>
        </w:rPr>
        <w:t>:</w:t>
      </w:r>
      <w:r w:rsidRPr="00F75265">
        <w:rPr>
          <w:sz w:val="23"/>
          <w:szCs w:val="23"/>
        </w:rPr>
        <w:tab/>
      </w:r>
      <w:r w:rsidR="00AA0FDB" w:rsidRPr="00F75265">
        <w:rPr>
          <w:sz w:val="23"/>
          <w:szCs w:val="23"/>
        </w:rPr>
        <w:t xml:space="preserve">Wzór oświadczenia o </w:t>
      </w:r>
      <w:r w:rsidR="00626792" w:rsidRPr="00F75265">
        <w:rPr>
          <w:sz w:val="23"/>
          <w:szCs w:val="23"/>
        </w:rPr>
        <w:t>spełnianiu warunków udziału w postępowaniu,</w:t>
      </w:r>
      <w:r w:rsidR="00626792" w:rsidRPr="00F75265">
        <w:rPr>
          <w:sz w:val="23"/>
          <w:szCs w:val="23"/>
        </w:rPr>
        <w:br/>
        <w:t>a także o braku podstaw do wykluczenia z postępowania na podstawie art. 108 ust. 1 oraz art. 109 ust. 1 pkt 1 i 4 Ustawy, w tym o niezaleganiu z opłacaniem podatków i opłat lokalnych, o których mowa w ustawie</w:t>
      </w:r>
      <w:r w:rsidR="00626792" w:rsidRPr="00F75265">
        <w:rPr>
          <w:sz w:val="23"/>
          <w:szCs w:val="23"/>
        </w:rPr>
        <w:br/>
        <w:t>z dnia 12 stycznia 1991 r. o podatkach i opłatach lokalnych</w:t>
      </w:r>
      <w:r w:rsidRPr="00F75265">
        <w:rPr>
          <w:sz w:val="23"/>
          <w:szCs w:val="23"/>
        </w:rPr>
        <w:t>;</w:t>
      </w:r>
    </w:p>
    <w:p w14:paraId="111C65FD" w14:textId="77777777" w:rsidR="00DF78CC" w:rsidRPr="00F75265" w:rsidRDefault="00DF78CC" w:rsidP="00F75265">
      <w:pPr>
        <w:spacing w:line="276" w:lineRule="auto"/>
        <w:ind w:left="1985" w:hanging="1985"/>
        <w:jc w:val="both"/>
        <w:rPr>
          <w:sz w:val="23"/>
          <w:szCs w:val="23"/>
        </w:rPr>
      </w:pPr>
      <w:r w:rsidRPr="00F75265">
        <w:rPr>
          <w:sz w:val="23"/>
          <w:szCs w:val="23"/>
        </w:rPr>
        <w:lastRenderedPageBreak/>
        <w:t xml:space="preserve">Załącznik Nr </w:t>
      </w:r>
      <w:r w:rsidR="00393C40" w:rsidRPr="00F75265">
        <w:rPr>
          <w:sz w:val="23"/>
          <w:szCs w:val="23"/>
        </w:rPr>
        <w:t>4</w:t>
      </w:r>
      <w:r w:rsidRPr="00F75265">
        <w:rPr>
          <w:sz w:val="23"/>
          <w:szCs w:val="23"/>
        </w:rPr>
        <w:t>:</w:t>
      </w:r>
      <w:r w:rsidRPr="00F75265">
        <w:rPr>
          <w:sz w:val="23"/>
          <w:szCs w:val="23"/>
        </w:rPr>
        <w:tab/>
        <w:t>Wzór oświadczenia wykonawcy o przynależności lub braku przynależności do tej samej grupy kapitałowej;</w:t>
      </w:r>
    </w:p>
    <w:p w14:paraId="098164A5" w14:textId="77777777" w:rsidR="00DF78CC" w:rsidRPr="00F75265" w:rsidRDefault="00DF78CC" w:rsidP="00F75265">
      <w:pPr>
        <w:spacing w:line="276" w:lineRule="auto"/>
        <w:ind w:left="1985" w:hanging="1985"/>
        <w:jc w:val="both"/>
        <w:rPr>
          <w:sz w:val="23"/>
          <w:szCs w:val="23"/>
        </w:rPr>
      </w:pPr>
      <w:r w:rsidRPr="00F75265">
        <w:rPr>
          <w:sz w:val="23"/>
          <w:szCs w:val="23"/>
        </w:rPr>
        <w:t xml:space="preserve">Załącznik Nr </w:t>
      </w:r>
      <w:r w:rsidR="00393C40" w:rsidRPr="00F75265">
        <w:rPr>
          <w:sz w:val="23"/>
          <w:szCs w:val="23"/>
        </w:rPr>
        <w:t>5</w:t>
      </w:r>
      <w:r w:rsidRPr="00F75265">
        <w:rPr>
          <w:sz w:val="23"/>
          <w:szCs w:val="23"/>
        </w:rPr>
        <w:t>:</w:t>
      </w:r>
      <w:r w:rsidRPr="00F75265">
        <w:rPr>
          <w:sz w:val="23"/>
          <w:szCs w:val="23"/>
        </w:rPr>
        <w:tab/>
        <w:t>Projektowane postanowienia umowy</w:t>
      </w:r>
      <w:r w:rsidR="00BB34C0" w:rsidRPr="00F75265">
        <w:rPr>
          <w:sz w:val="23"/>
          <w:szCs w:val="23"/>
        </w:rPr>
        <w:t>;</w:t>
      </w:r>
    </w:p>
    <w:p w14:paraId="43FEB73A" w14:textId="62345FA1" w:rsidR="00BB34C0" w:rsidRPr="00F75265" w:rsidRDefault="00BB34C0" w:rsidP="00F75265">
      <w:pPr>
        <w:spacing w:line="276" w:lineRule="auto"/>
        <w:ind w:left="1985" w:hanging="1985"/>
        <w:jc w:val="both"/>
        <w:rPr>
          <w:sz w:val="23"/>
          <w:szCs w:val="23"/>
        </w:rPr>
      </w:pPr>
      <w:r w:rsidRPr="00F75265">
        <w:rPr>
          <w:sz w:val="23"/>
          <w:szCs w:val="23"/>
        </w:rPr>
        <w:t>Załącznik Nr 6:</w:t>
      </w:r>
      <w:r w:rsidRPr="00F75265">
        <w:rPr>
          <w:sz w:val="23"/>
          <w:szCs w:val="23"/>
        </w:rPr>
        <w:tab/>
        <w:t>Szczegółowa specyfikacja minimalnych wymogów technicznych.</w:t>
      </w:r>
    </w:p>
    <w:p w14:paraId="1DA356C3" w14:textId="5849A717" w:rsidR="0035515E" w:rsidRPr="00F75265" w:rsidRDefault="0035515E" w:rsidP="00F75265">
      <w:pPr>
        <w:spacing w:line="276" w:lineRule="auto"/>
        <w:ind w:left="1985" w:hanging="1985"/>
        <w:jc w:val="both"/>
        <w:rPr>
          <w:sz w:val="23"/>
          <w:szCs w:val="23"/>
        </w:rPr>
      </w:pPr>
      <w:r w:rsidRPr="00F75265">
        <w:rPr>
          <w:sz w:val="23"/>
          <w:szCs w:val="23"/>
        </w:rPr>
        <w:t>Załącznik Nr 7:</w:t>
      </w:r>
      <w:r w:rsidRPr="00F75265">
        <w:rPr>
          <w:sz w:val="23"/>
          <w:szCs w:val="23"/>
        </w:rPr>
        <w:tab/>
      </w:r>
      <w:r w:rsidR="00C236A2">
        <w:rPr>
          <w:sz w:val="23"/>
          <w:szCs w:val="23"/>
        </w:rPr>
        <w:t>Oświadczenie, o którym mowa w art. 117 ust. 4 Ustawy PZP</w:t>
      </w:r>
    </w:p>
    <w:p w14:paraId="1DC80922" w14:textId="77777777" w:rsidR="00BB34C0" w:rsidRPr="00F75265" w:rsidRDefault="00BB34C0" w:rsidP="00F75265">
      <w:pPr>
        <w:spacing w:line="276" w:lineRule="auto"/>
        <w:jc w:val="both"/>
        <w:rPr>
          <w:sz w:val="23"/>
          <w:szCs w:val="23"/>
        </w:rPr>
      </w:pPr>
    </w:p>
    <w:p w14:paraId="1E1327C2" w14:textId="0E74ED88" w:rsidR="00B85DEA" w:rsidRDefault="00DF78CC" w:rsidP="00F75265">
      <w:pPr>
        <w:spacing w:line="276" w:lineRule="auto"/>
        <w:jc w:val="both"/>
        <w:rPr>
          <w:sz w:val="23"/>
          <w:szCs w:val="23"/>
        </w:rPr>
      </w:pPr>
      <w:r w:rsidRPr="00F75265">
        <w:rPr>
          <w:sz w:val="23"/>
          <w:szCs w:val="23"/>
        </w:rPr>
        <w:t xml:space="preserve">Wszystkie </w:t>
      </w:r>
      <w:r w:rsidR="00C236A2">
        <w:rPr>
          <w:sz w:val="23"/>
          <w:szCs w:val="23"/>
        </w:rPr>
        <w:t xml:space="preserve">7 </w:t>
      </w:r>
      <w:r w:rsidRPr="00F75265">
        <w:rPr>
          <w:sz w:val="23"/>
          <w:szCs w:val="23"/>
        </w:rPr>
        <w:t>załączników do SWZ stanowi jej integralną część i mogą być</w:t>
      </w:r>
      <w:r w:rsidR="00C236A2">
        <w:rPr>
          <w:sz w:val="23"/>
          <w:szCs w:val="23"/>
        </w:rPr>
        <w:t xml:space="preserve"> </w:t>
      </w:r>
      <w:r w:rsidRPr="00F75265">
        <w:rPr>
          <w:sz w:val="23"/>
          <w:szCs w:val="23"/>
        </w:rPr>
        <w:t>one odczytywane oraz interpretowane wyłącznie razem - jako całość, osobno</w:t>
      </w:r>
      <w:r w:rsidR="00C236A2">
        <w:rPr>
          <w:sz w:val="23"/>
          <w:szCs w:val="23"/>
        </w:rPr>
        <w:t xml:space="preserve"> </w:t>
      </w:r>
      <w:r w:rsidRPr="00F75265">
        <w:rPr>
          <w:sz w:val="23"/>
          <w:szCs w:val="23"/>
        </w:rPr>
        <w:t>nie stanowiąc żadnego samodzielnego dokumentu.</w:t>
      </w:r>
    </w:p>
    <w:p w14:paraId="36C93B12" w14:textId="77777777" w:rsidR="00B85DEA" w:rsidRDefault="00B85DEA">
      <w:pPr>
        <w:rPr>
          <w:sz w:val="23"/>
          <w:szCs w:val="23"/>
        </w:rPr>
      </w:pPr>
      <w:r>
        <w:rPr>
          <w:sz w:val="23"/>
          <w:szCs w:val="23"/>
        </w:rPr>
        <w:br w:type="page"/>
      </w:r>
    </w:p>
    <w:p w14:paraId="4EFB017D" w14:textId="77777777" w:rsidR="00DF78CC" w:rsidRPr="00F75265" w:rsidRDefault="00DF78CC" w:rsidP="00F75265">
      <w:pPr>
        <w:spacing w:line="276" w:lineRule="auto"/>
        <w:jc w:val="both"/>
        <w:rPr>
          <w:sz w:val="23"/>
          <w:szCs w:val="23"/>
        </w:rPr>
      </w:pPr>
    </w:p>
    <w:p w14:paraId="5FE8FF1D" w14:textId="77777777" w:rsidR="00DF5163" w:rsidRPr="00F75265" w:rsidRDefault="00DF5163" w:rsidP="00B224D5">
      <w:pPr>
        <w:pStyle w:val="Nagwek2"/>
        <w:numPr>
          <w:ilvl w:val="0"/>
          <w:numId w:val="0"/>
        </w:numPr>
        <w:ind w:left="1080" w:hanging="720"/>
      </w:pPr>
      <w:r w:rsidRPr="00F75265">
        <w:br w:type="page"/>
      </w:r>
      <w:bookmarkStart w:id="61" w:name="_Toc193453422"/>
      <w:r w:rsidRPr="00F75265">
        <w:lastRenderedPageBreak/>
        <w:t>Załącznik Nr 1 do SWZ</w:t>
      </w:r>
      <w:bookmarkEnd w:id="61"/>
    </w:p>
    <w:p w14:paraId="088FD9E0" w14:textId="77777777" w:rsidR="00DF5163" w:rsidRPr="00F75265" w:rsidRDefault="00DF5163" w:rsidP="00F75265">
      <w:pPr>
        <w:spacing w:line="276" w:lineRule="auto"/>
        <w:rPr>
          <w:sz w:val="23"/>
          <w:szCs w:val="23"/>
        </w:rPr>
      </w:pPr>
    </w:p>
    <w:p w14:paraId="11A60DCA" w14:textId="77777777" w:rsidR="00FC40C3" w:rsidRPr="00F75265" w:rsidRDefault="00FC40C3" w:rsidP="00F75265">
      <w:pPr>
        <w:spacing w:line="276" w:lineRule="auto"/>
        <w:rPr>
          <w:sz w:val="23"/>
          <w:szCs w:val="23"/>
        </w:rPr>
      </w:pPr>
    </w:p>
    <w:p w14:paraId="2A6BC6B1" w14:textId="77777777" w:rsidR="00DF5163" w:rsidRPr="00F75265" w:rsidRDefault="00DF5163" w:rsidP="00F75265">
      <w:pPr>
        <w:spacing w:line="276" w:lineRule="auto"/>
        <w:jc w:val="center"/>
        <w:rPr>
          <w:b/>
          <w:sz w:val="23"/>
          <w:szCs w:val="23"/>
        </w:rPr>
      </w:pPr>
      <w:proofErr w:type="gramStart"/>
      <w:r w:rsidRPr="00F75265">
        <w:rPr>
          <w:b/>
          <w:sz w:val="23"/>
          <w:szCs w:val="23"/>
        </w:rPr>
        <w:t>FORMULARZ  OFERTY</w:t>
      </w:r>
      <w:proofErr w:type="gramEnd"/>
    </w:p>
    <w:p w14:paraId="03B232A5" w14:textId="77777777" w:rsidR="00DF5163" w:rsidRPr="00F75265" w:rsidRDefault="00DF5163" w:rsidP="00F75265">
      <w:pPr>
        <w:spacing w:line="276" w:lineRule="auto"/>
        <w:jc w:val="center"/>
        <w:rPr>
          <w:sz w:val="23"/>
          <w:szCs w:val="23"/>
        </w:rPr>
      </w:pPr>
      <w:r w:rsidRPr="00F75265">
        <w:rPr>
          <w:sz w:val="23"/>
          <w:szCs w:val="23"/>
        </w:rPr>
        <w:t>/wzór/</w:t>
      </w:r>
    </w:p>
    <w:p w14:paraId="664D9C36" w14:textId="77777777" w:rsidR="00E4529B" w:rsidRPr="00F75265" w:rsidRDefault="00E4529B" w:rsidP="00F75265">
      <w:pPr>
        <w:spacing w:line="276" w:lineRule="auto"/>
        <w:rPr>
          <w:sz w:val="23"/>
          <w:szCs w:val="23"/>
        </w:rPr>
      </w:pPr>
    </w:p>
    <w:p w14:paraId="4A6EAD44" w14:textId="77777777" w:rsidR="00FC40C3" w:rsidRPr="00F75265" w:rsidRDefault="00FC40C3" w:rsidP="00F75265">
      <w:pPr>
        <w:spacing w:line="276" w:lineRule="auto"/>
        <w:rPr>
          <w:sz w:val="23"/>
          <w:szCs w:val="23"/>
        </w:rPr>
      </w:pPr>
    </w:p>
    <w:p w14:paraId="12F9E7E4" w14:textId="77777777" w:rsidR="00DF5163" w:rsidRPr="00F75265" w:rsidRDefault="00DF5163" w:rsidP="00F75265">
      <w:pPr>
        <w:spacing w:line="276" w:lineRule="auto"/>
        <w:rPr>
          <w:sz w:val="23"/>
          <w:szCs w:val="23"/>
        </w:rPr>
      </w:pPr>
      <w:r w:rsidRPr="00F75265">
        <w:rPr>
          <w:sz w:val="23"/>
          <w:szCs w:val="23"/>
        </w:rPr>
        <w:t xml:space="preserve">nazwa </w:t>
      </w:r>
      <w:proofErr w:type="gramStart"/>
      <w:r w:rsidRPr="00F75265">
        <w:rPr>
          <w:sz w:val="23"/>
          <w:szCs w:val="23"/>
        </w:rPr>
        <w:t>wykonawcy:  _</w:t>
      </w:r>
      <w:proofErr w:type="gramEnd"/>
      <w:r w:rsidRPr="00F75265">
        <w:rPr>
          <w:sz w:val="23"/>
          <w:szCs w:val="23"/>
        </w:rPr>
        <w:t>_________________________________________________________</w:t>
      </w:r>
    </w:p>
    <w:p w14:paraId="1841D5AB" w14:textId="77777777" w:rsidR="00DF5163" w:rsidRPr="00F75265" w:rsidRDefault="00DF5163" w:rsidP="00F75265">
      <w:pPr>
        <w:spacing w:line="276" w:lineRule="auto"/>
        <w:jc w:val="both"/>
        <w:rPr>
          <w:sz w:val="23"/>
          <w:szCs w:val="23"/>
        </w:rPr>
      </w:pPr>
      <w:r w:rsidRPr="00F75265">
        <w:rPr>
          <w:sz w:val="23"/>
          <w:szCs w:val="23"/>
        </w:rPr>
        <w:t>adres siedziby wykonawcy: ____________________________________________________</w:t>
      </w:r>
    </w:p>
    <w:p w14:paraId="30AED1AC" w14:textId="77777777" w:rsidR="00DF5163" w:rsidRPr="00F75265" w:rsidRDefault="00DF5163" w:rsidP="00F75265">
      <w:pPr>
        <w:spacing w:line="276" w:lineRule="auto"/>
        <w:rPr>
          <w:sz w:val="23"/>
          <w:szCs w:val="23"/>
        </w:rPr>
      </w:pPr>
      <w:r w:rsidRPr="00F75265">
        <w:rPr>
          <w:sz w:val="23"/>
          <w:szCs w:val="23"/>
        </w:rPr>
        <w:t>tel.: ____________________, fax: ____________________, e-mail: ____________________</w:t>
      </w:r>
    </w:p>
    <w:p w14:paraId="3DAE7113" w14:textId="77777777" w:rsidR="00DF5163" w:rsidRPr="00F75265" w:rsidRDefault="00DF5163" w:rsidP="00F75265">
      <w:pPr>
        <w:spacing w:line="276" w:lineRule="auto"/>
        <w:rPr>
          <w:sz w:val="23"/>
          <w:szCs w:val="23"/>
        </w:rPr>
      </w:pPr>
      <w:r w:rsidRPr="00F75265">
        <w:rPr>
          <w:sz w:val="23"/>
          <w:szCs w:val="23"/>
        </w:rPr>
        <w:t>NIP: ______________, REGON: ______________, KRS _______________ (jeżeli dotyczy)</w:t>
      </w:r>
    </w:p>
    <w:p w14:paraId="6834CB94" w14:textId="77777777" w:rsidR="00DF5163" w:rsidRPr="00F75265" w:rsidRDefault="00DF5163" w:rsidP="00F75265">
      <w:pPr>
        <w:spacing w:line="276" w:lineRule="auto"/>
        <w:rPr>
          <w:sz w:val="23"/>
          <w:szCs w:val="23"/>
        </w:rPr>
      </w:pPr>
    </w:p>
    <w:p w14:paraId="4C72D943" w14:textId="77777777" w:rsidR="00DF5163" w:rsidRPr="00F75265" w:rsidRDefault="00DF5163" w:rsidP="00F75265">
      <w:pPr>
        <w:spacing w:line="276" w:lineRule="auto"/>
        <w:rPr>
          <w:sz w:val="23"/>
          <w:szCs w:val="23"/>
        </w:rPr>
      </w:pPr>
      <w:r w:rsidRPr="00F75265">
        <w:rPr>
          <w:sz w:val="23"/>
          <w:szCs w:val="23"/>
        </w:rPr>
        <w:t>oferta dla: (nazwa i siedziba Zamawiającego):</w:t>
      </w:r>
    </w:p>
    <w:p w14:paraId="6D05B9C7" w14:textId="77777777" w:rsidR="00DF5163" w:rsidRPr="00F75265" w:rsidRDefault="00DF5163" w:rsidP="00F75265">
      <w:pPr>
        <w:spacing w:line="276" w:lineRule="auto"/>
        <w:rPr>
          <w:sz w:val="23"/>
          <w:szCs w:val="23"/>
        </w:rPr>
      </w:pPr>
    </w:p>
    <w:p w14:paraId="0FB4EA5A" w14:textId="77777777" w:rsidR="007151F0" w:rsidRPr="00F75265" w:rsidRDefault="00DF5163" w:rsidP="00F75265">
      <w:pPr>
        <w:spacing w:line="276" w:lineRule="auto"/>
        <w:rPr>
          <w:b/>
          <w:sz w:val="23"/>
          <w:szCs w:val="23"/>
        </w:rPr>
      </w:pPr>
      <w:r w:rsidRPr="00F75265">
        <w:rPr>
          <w:b/>
          <w:sz w:val="23"/>
          <w:szCs w:val="23"/>
        </w:rPr>
        <w:t>Przedsiębiorstwo Usług Komunalnych</w:t>
      </w:r>
    </w:p>
    <w:p w14:paraId="2A8F371E" w14:textId="77777777" w:rsidR="00DF5163" w:rsidRPr="00F75265" w:rsidRDefault="00DF5163" w:rsidP="00F75265">
      <w:pPr>
        <w:spacing w:line="276" w:lineRule="auto"/>
        <w:rPr>
          <w:b/>
          <w:bCs/>
          <w:sz w:val="23"/>
          <w:szCs w:val="23"/>
        </w:rPr>
      </w:pPr>
      <w:r w:rsidRPr="00F75265">
        <w:rPr>
          <w:b/>
          <w:sz w:val="23"/>
          <w:szCs w:val="23"/>
        </w:rPr>
        <w:t>Piaseczno Sp. z o.o.</w:t>
      </w:r>
    </w:p>
    <w:p w14:paraId="53424B1F" w14:textId="77777777" w:rsidR="0032019C" w:rsidRPr="00F75265" w:rsidRDefault="00DF5163" w:rsidP="00F75265">
      <w:pPr>
        <w:spacing w:line="276" w:lineRule="auto"/>
        <w:rPr>
          <w:b/>
          <w:bCs/>
          <w:sz w:val="23"/>
          <w:szCs w:val="23"/>
        </w:rPr>
      </w:pPr>
      <w:r w:rsidRPr="00F75265">
        <w:rPr>
          <w:b/>
          <w:bCs/>
          <w:sz w:val="23"/>
          <w:szCs w:val="23"/>
        </w:rPr>
        <w:t>ul. Techniczna 6,</w:t>
      </w:r>
    </w:p>
    <w:p w14:paraId="3148BA35" w14:textId="77777777" w:rsidR="001D5A46" w:rsidRPr="00F75265" w:rsidRDefault="00DF5163" w:rsidP="00F75265">
      <w:pPr>
        <w:spacing w:line="276" w:lineRule="auto"/>
        <w:rPr>
          <w:sz w:val="23"/>
          <w:szCs w:val="23"/>
        </w:rPr>
      </w:pPr>
      <w:r w:rsidRPr="00F75265">
        <w:rPr>
          <w:b/>
          <w:bCs/>
          <w:sz w:val="23"/>
          <w:szCs w:val="23"/>
        </w:rPr>
        <w:t>05-500 Piaseczno</w:t>
      </w:r>
    </w:p>
    <w:p w14:paraId="4E1C43D7" w14:textId="77777777" w:rsidR="008F00B3" w:rsidRPr="00F75265" w:rsidRDefault="008F00B3" w:rsidP="00F75265">
      <w:pPr>
        <w:spacing w:line="276" w:lineRule="auto"/>
        <w:ind w:left="567" w:hanging="567"/>
        <w:jc w:val="both"/>
        <w:rPr>
          <w:sz w:val="23"/>
          <w:szCs w:val="23"/>
        </w:rPr>
      </w:pPr>
    </w:p>
    <w:p w14:paraId="2D637EFA" w14:textId="28A9DBDB" w:rsidR="00FD6D2A" w:rsidRPr="00F75265" w:rsidRDefault="327B88CF" w:rsidP="00F75265">
      <w:pPr>
        <w:spacing w:line="276" w:lineRule="auto"/>
        <w:ind w:left="567" w:hanging="567"/>
        <w:jc w:val="both"/>
        <w:rPr>
          <w:sz w:val="23"/>
          <w:szCs w:val="23"/>
        </w:rPr>
      </w:pPr>
      <w:r w:rsidRPr="00F75265">
        <w:rPr>
          <w:sz w:val="23"/>
          <w:szCs w:val="23"/>
        </w:rPr>
        <w:t>1.</w:t>
      </w:r>
      <w:r w:rsidR="008F00B3" w:rsidRPr="00F75265">
        <w:rPr>
          <w:sz w:val="23"/>
          <w:szCs w:val="23"/>
        </w:rPr>
        <w:tab/>
      </w:r>
      <w:r w:rsidRPr="00F75265">
        <w:rPr>
          <w:sz w:val="23"/>
          <w:szCs w:val="23"/>
        </w:rPr>
        <w:t xml:space="preserve">Przystępując do prowadzonego przez </w:t>
      </w:r>
      <w:r w:rsidRPr="00C236A2">
        <w:rPr>
          <w:sz w:val="23"/>
          <w:szCs w:val="23"/>
        </w:rPr>
        <w:t>Przedsiębiorstwo Usług Komunalnych</w:t>
      </w:r>
      <w:r w:rsidR="0035515E" w:rsidRPr="00C236A2">
        <w:rPr>
          <w:sz w:val="23"/>
          <w:szCs w:val="23"/>
        </w:rPr>
        <w:t xml:space="preserve"> </w:t>
      </w:r>
      <w:r w:rsidRPr="00C236A2">
        <w:rPr>
          <w:sz w:val="23"/>
          <w:szCs w:val="23"/>
        </w:rPr>
        <w:t>Piaseczno Sp. z o.o. postępowania o udzielenie zamówienia publicznego</w:t>
      </w:r>
      <w:r w:rsidR="0035515E" w:rsidRPr="00C236A2">
        <w:rPr>
          <w:sz w:val="23"/>
          <w:szCs w:val="23"/>
        </w:rPr>
        <w:t xml:space="preserve"> </w:t>
      </w:r>
      <w:r w:rsidR="1F5982A0" w:rsidRPr="00C236A2">
        <w:rPr>
          <w:sz w:val="23"/>
          <w:szCs w:val="23"/>
        </w:rPr>
        <w:t xml:space="preserve">pn. </w:t>
      </w:r>
      <w:r w:rsidR="152BD352" w:rsidRPr="00C236A2">
        <w:rPr>
          <w:sz w:val="23"/>
          <w:szCs w:val="23"/>
        </w:rPr>
        <w:t>„</w:t>
      </w:r>
      <w:r w:rsidR="008F00B3" w:rsidRPr="00C236A2">
        <w:rPr>
          <w:b/>
          <w:bCs/>
          <w:sz w:val="23"/>
          <w:szCs w:val="23"/>
        </w:rPr>
        <w:t>Dostawa samochodu dostawczo-osobowego o DMC do 3,5 tony</w:t>
      </w:r>
      <w:r w:rsidR="4772C31F" w:rsidRPr="00C236A2">
        <w:rPr>
          <w:sz w:val="23"/>
          <w:szCs w:val="23"/>
        </w:rPr>
        <w:t>”</w:t>
      </w:r>
      <w:r w:rsidR="0035515E" w:rsidRPr="00F75265">
        <w:rPr>
          <w:sz w:val="23"/>
          <w:szCs w:val="23"/>
        </w:rPr>
        <w:t xml:space="preserve"> </w:t>
      </w:r>
      <w:r w:rsidR="1F5982A0" w:rsidRPr="003A1F21">
        <w:rPr>
          <w:sz w:val="23"/>
          <w:szCs w:val="23"/>
        </w:rPr>
        <w:t xml:space="preserve">(nr sprawy: </w:t>
      </w:r>
      <w:r w:rsidR="003A1F21" w:rsidRPr="003A1F21">
        <w:rPr>
          <w:sz w:val="23"/>
          <w:szCs w:val="23"/>
        </w:rPr>
        <w:t>3</w:t>
      </w:r>
      <w:r w:rsidR="008F00B3" w:rsidRPr="003A1F21">
        <w:rPr>
          <w:sz w:val="23"/>
          <w:szCs w:val="23"/>
        </w:rPr>
        <w:t>/2025</w:t>
      </w:r>
      <w:r w:rsidR="1F5982A0" w:rsidRPr="003A1F21">
        <w:rPr>
          <w:sz w:val="23"/>
          <w:szCs w:val="23"/>
        </w:rPr>
        <w:t>)</w:t>
      </w:r>
      <w:r w:rsidRPr="003A1F21">
        <w:rPr>
          <w:bCs/>
          <w:sz w:val="23"/>
          <w:szCs w:val="23"/>
        </w:rPr>
        <w:t>,</w:t>
      </w:r>
      <w:r w:rsidRPr="00F75265">
        <w:rPr>
          <w:bCs/>
          <w:sz w:val="23"/>
          <w:szCs w:val="23"/>
        </w:rPr>
        <w:t xml:space="preserve"> </w:t>
      </w:r>
      <w:r w:rsidR="1F5982A0" w:rsidRPr="00F75265">
        <w:rPr>
          <w:sz w:val="23"/>
          <w:szCs w:val="23"/>
        </w:rPr>
        <w:t xml:space="preserve">niniejszym </w:t>
      </w:r>
      <w:r w:rsidR="78773A5F" w:rsidRPr="00F75265">
        <w:rPr>
          <w:sz w:val="23"/>
          <w:szCs w:val="23"/>
        </w:rPr>
        <w:t>oferujemy</w:t>
      </w:r>
      <w:r w:rsidR="466C0A7B" w:rsidRPr="00F75265">
        <w:rPr>
          <w:bCs/>
          <w:sz w:val="23"/>
          <w:szCs w:val="23"/>
        </w:rPr>
        <w:t xml:space="preserve"> </w:t>
      </w:r>
      <w:r w:rsidR="78773A5F" w:rsidRPr="00F75265">
        <w:rPr>
          <w:sz w:val="23"/>
          <w:szCs w:val="23"/>
        </w:rPr>
        <w:t>wykonanie przedmiotu</w:t>
      </w:r>
      <w:r w:rsidR="33505370" w:rsidRPr="00F75265">
        <w:rPr>
          <w:bCs/>
          <w:sz w:val="23"/>
          <w:szCs w:val="23"/>
        </w:rPr>
        <w:t xml:space="preserve"> </w:t>
      </w:r>
      <w:r w:rsidR="78773A5F" w:rsidRPr="00F75265">
        <w:rPr>
          <w:sz w:val="23"/>
          <w:szCs w:val="23"/>
        </w:rPr>
        <w:t>zamówienia</w:t>
      </w:r>
      <w:r w:rsidR="0035515E" w:rsidRPr="00F75265">
        <w:rPr>
          <w:bCs/>
          <w:sz w:val="23"/>
          <w:szCs w:val="23"/>
        </w:rPr>
        <w:t xml:space="preserve"> </w:t>
      </w:r>
      <w:r w:rsidR="78773A5F" w:rsidRPr="00F75265">
        <w:rPr>
          <w:snapToGrid w:val="0"/>
          <w:sz w:val="23"/>
          <w:szCs w:val="23"/>
        </w:rPr>
        <w:t>na zasadach</w:t>
      </w:r>
      <w:r w:rsidR="33505370" w:rsidRPr="00F75265">
        <w:rPr>
          <w:snapToGrid w:val="0"/>
          <w:sz w:val="23"/>
          <w:szCs w:val="23"/>
        </w:rPr>
        <w:t xml:space="preserve"> </w:t>
      </w:r>
      <w:r w:rsidR="78773A5F" w:rsidRPr="00F75265">
        <w:rPr>
          <w:snapToGrid w:val="0"/>
          <w:sz w:val="23"/>
          <w:szCs w:val="23"/>
        </w:rPr>
        <w:t>i warunkach określonych</w:t>
      </w:r>
      <w:r w:rsidR="466C0A7B" w:rsidRPr="00F75265">
        <w:rPr>
          <w:snapToGrid w:val="0"/>
          <w:sz w:val="23"/>
          <w:szCs w:val="23"/>
        </w:rPr>
        <w:t xml:space="preserve"> </w:t>
      </w:r>
      <w:r w:rsidR="78773A5F" w:rsidRPr="00F75265">
        <w:rPr>
          <w:snapToGrid w:val="0"/>
          <w:sz w:val="23"/>
          <w:szCs w:val="23"/>
        </w:rPr>
        <w:t>przez Zamawiającego</w:t>
      </w:r>
      <w:r w:rsidR="33505370" w:rsidRPr="00F75265">
        <w:rPr>
          <w:snapToGrid w:val="0"/>
          <w:sz w:val="23"/>
          <w:szCs w:val="23"/>
        </w:rPr>
        <w:t xml:space="preserve"> </w:t>
      </w:r>
      <w:r w:rsidR="78773A5F" w:rsidRPr="00F75265">
        <w:rPr>
          <w:sz w:val="23"/>
          <w:szCs w:val="23"/>
        </w:rPr>
        <w:t>w Specyfikacji Warunków Zamówienia</w:t>
      </w:r>
      <w:r w:rsidR="29B75491" w:rsidRPr="00F75265">
        <w:rPr>
          <w:bCs/>
          <w:sz w:val="23"/>
          <w:szCs w:val="23"/>
        </w:rPr>
        <w:t xml:space="preserve"> </w:t>
      </w:r>
      <w:r w:rsidR="4F04B2F7" w:rsidRPr="00F75265">
        <w:rPr>
          <w:b/>
          <w:bCs/>
          <w:sz w:val="23"/>
          <w:szCs w:val="23"/>
        </w:rPr>
        <w:t xml:space="preserve">za cenę określoną przez nas w pkt 6 Arkusza cenowego </w:t>
      </w:r>
      <w:r w:rsidR="4F04B2F7" w:rsidRPr="00F75265">
        <w:rPr>
          <w:sz w:val="23"/>
          <w:szCs w:val="23"/>
        </w:rPr>
        <w:t>oraz w terminie</w:t>
      </w:r>
      <w:r w:rsidR="4F04B2F7" w:rsidRPr="00F75265">
        <w:rPr>
          <w:b/>
          <w:bCs/>
          <w:sz w:val="23"/>
          <w:szCs w:val="23"/>
        </w:rPr>
        <w:t xml:space="preserve"> określonym w</w:t>
      </w:r>
      <w:r w:rsidR="4F04B2F7" w:rsidRPr="00F75265">
        <w:rPr>
          <w:sz w:val="23"/>
          <w:szCs w:val="23"/>
        </w:rPr>
        <w:t xml:space="preserve"> </w:t>
      </w:r>
      <w:r w:rsidR="4F04B2F7" w:rsidRPr="00C236A2">
        <w:rPr>
          <w:b/>
          <w:bCs/>
          <w:sz w:val="23"/>
          <w:szCs w:val="23"/>
        </w:rPr>
        <w:t>pkt 6 tego Arkusza.</w:t>
      </w:r>
      <w:r w:rsidR="4F04B2F7" w:rsidRPr="00C236A2">
        <w:rPr>
          <w:sz w:val="23"/>
          <w:szCs w:val="23"/>
        </w:rPr>
        <w:t xml:space="preserve"> </w:t>
      </w:r>
      <w:r w:rsidR="4F04B2F7" w:rsidRPr="00C236A2">
        <w:rPr>
          <w:b/>
          <w:bCs/>
          <w:sz w:val="23"/>
          <w:szCs w:val="23"/>
        </w:rPr>
        <w:t>Arkusz cenowy stanowi załącznik do niniejszej oferty</w:t>
      </w:r>
      <w:r w:rsidR="4F04B2F7" w:rsidRPr="00C236A2">
        <w:rPr>
          <w:sz w:val="23"/>
          <w:szCs w:val="23"/>
        </w:rPr>
        <w:t>.</w:t>
      </w:r>
    </w:p>
    <w:p w14:paraId="08C838BE" w14:textId="5420BB95" w:rsidR="008F00B3" w:rsidRPr="00F75265" w:rsidRDefault="001343DD" w:rsidP="00F75265">
      <w:pPr>
        <w:spacing w:line="276" w:lineRule="auto"/>
        <w:ind w:left="567" w:hanging="567"/>
        <w:jc w:val="both"/>
        <w:rPr>
          <w:bCs/>
          <w:sz w:val="23"/>
          <w:szCs w:val="23"/>
        </w:rPr>
      </w:pPr>
      <w:r w:rsidRPr="00F75265">
        <w:rPr>
          <w:bCs/>
          <w:sz w:val="23"/>
          <w:szCs w:val="23"/>
        </w:rPr>
        <w:t>2</w:t>
      </w:r>
      <w:r w:rsidR="008F00B3" w:rsidRPr="00F75265">
        <w:rPr>
          <w:bCs/>
          <w:sz w:val="23"/>
          <w:szCs w:val="23"/>
        </w:rPr>
        <w:t>.</w:t>
      </w:r>
      <w:r w:rsidR="008F00B3" w:rsidRPr="00F75265">
        <w:rPr>
          <w:bCs/>
          <w:sz w:val="23"/>
          <w:szCs w:val="23"/>
        </w:rPr>
        <w:tab/>
        <w:t>W przypadku wyboru naszej oferty obowiązek odprowadzenia podatku VAT leży</w:t>
      </w:r>
      <w:r w:rsidR="006911ED" w:rsidRPr="00F75265">
        <w:rPr>
          <w:bCs/>
          <w:sz w:val="23"/>
          <w:szCs w:val="23"/>
        </w:rPr>
        <w:t xml:space="preserve"> </w:t>
      </w:r>
      <w:r w:rsidR="008F00B3" w:rsidRPr="00F75265">
        <w:rPr>
          <w:bCs/>
          <w:sz w:val="23"/>
          <w:szCs w:val="23"/>
        </w:rPr>
        <w:t>po stronie wykonawcy / Zamawiającego *</w:t>
      </w:r>
      <w:r w:rsidR="008F00B3" w:rsidRPr="00F75265">
        <w:rPr>
          <w:b/>
          <w:bCs/>
          <w:sz w:val="23"/>
          <w:szCs w:val="23"/>
          <w:vertAlign w:val="superscript"/>
        </w:rPr>
        <w:t>)</w:t>
      </w:r>
    </w:p>
    <w:p w14:paraId="11ADB0C2" w14:textId="77777777" w:rsidR="008F00B3" w:rsidRPr="00F75265" w:rsidRDefault="008F00B3" w:rsidP="00F75265">
      <w:pPr>
        <w:pStyle w:val="Zwykytekst"/>
        <w:spacing w:line="276" w:lineRule="auto"/>
        <w:ind w:left="1134" w:hanging="567"/>
        <w:jc w:val="both"/>
        <w:rPr>
          <w:rFonts w:ascii="Times New Roman" w:hAnsi="Times New Roman"/>
          <w:b/>
          <w:bCs/>
          <w:i/>
          <w:sz w:val="23"/>
          <w:szCs w:val="23"/>
        </w:rPr>
      </w:pPr>
      <w:r w:rsidRPr="00F75265">
        <w:rPr>
          <w:rFonts w:ascii="Times New Roman" w:hAnsi="Times New Roman"/>
          <w:b/>
          <w:bCs/>
          <w:i/>
          <w:sz w:val="23"/>
          <w:szCs w:val="23"/>
        </w:rPr>
        <w:t>*</w:t>
      </w:r>
      <w:r w:rsidRPr="00F75265">
        <w:rPr>
          <w:rFonts w:ascii="Times New Roman" w:hAnsi="Times New Roman"/>
          <w:b/>
          <w:bCs/>
          <w:i/>
          <w:sz w:val="23"/>
          <w:szCs w:val="23"/>
          <w:vertAlign w:val="superscript"/>
        </w:rPr>
        <w:t>)</w:t>
      </w:r>
      <w:r w:rsidRPr="00F75265">
        <w:rPr>
          <w:rFonts w:ascii="Times New Roman" w:hAnsi="Times New Roman"/>
          <w:b/>
          <w:bCs/>
          <w:i/>
          <w:sz w:val="23"/>
          <w:szCs w:val="23"/>
        </w:rPr>
        <w:tab/>
        <w:t>niepotrzebne skreślić</w:t>
      </w:r>
    </w:p>
    <w:p w14:paraId="175B954B" w14:textId="60E160CE" w:rsidR="008F00B3" w:rsidRPr="00F75265" w:rsidRDefault="008F00B3" w:rsidP="00F75265">
      <w:pPr>
        <w:spacing w:line="276" w:lineRule="auto"/>
        <w:ind w:left="567"/>
        <w:jc w:val="both"/>
        <w:rPr>
          <w:bCs/>
          <w:sz w:val="23"/>
          <w:szCs w:val="23"/>
        </w:rPr>
      </w:pPr>
      <w:r w:rsidRPr="00F75265">
        <w:rPr>
          <w:bCs/>
          <w:sz w:val="23"/>
          <w:szCs w:val="23"/>
        </w:rPr>
        <w:t>W przypadku powstania obowiązku podatkowego po stronie Zamawiającego</w:t>
      </w:r>
      <w:r w:rsidR="006911ED" w:rsidRPr="00F75265">
        <w:rPr>
          <w:bCs/>
          <w:sz w:val="23"/>
          <w:szCs w:val="23"/>
        </w:rPr>
        <w:t xml:space="preserve"> </w:t>
      </w:r>
      <w:r w:rsidRPr="00F75265">
        <w:rPr>
          <w:bCs/>
          <w:sz w:val="23"/>
          <w:szCs w:val="23"/>
        </w:rPr>
        <w:t>dotyczyć to będzie następujących pozycji z oferty wykonawcy oraz następujących</w:t>
      </w:r>
      <w:r w:rsidR="006911ED" w:rsidRPr="00F75265">
        <w:rPr>
          <w:bCs/>
          <w:sz w:val="23"/>
          <w:szCs w:val="23"/>
        </w:rPr>
        <w:t xml:space="preserve"> </w:t>
      </w:r>
      <w:r w:rsidRPr="00F75265">
        <w:rPr>
          <w:bCs/>
          <w:sz w:val="23"/>
          <w:szCs w:val="23"/>
        </w:rPr>
        <w:t>kwot netto:</w:t>
      </w:r>
    </w:p>
    <w:p w14:paraId="2F7B0EA7" w14:textId="77777777" w:rsidR="008F00B3" w:rsidRPr="00F75265" w:rsidRDefault="008F00B3" w:rsidP="00F75265">
      <w:pPr>
        <w:autoSpaceDE w:val="0"/>
        <w:autoSpaceDN w:val="0"/>
        <w:adjustRightInd w:val="0"/>
        <w:spacing w:line="276" w:lineRule="auto"/>
        <w:rPr>
          <w:sz w:val="23"/>
          <w:szCs w:val="23"/>
        </w:rPr>
      </w:pP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686"/>
        <w:gridCol w:w="3686"/>
      </w:tblGrid>
      <w:tr w:rsidR="008F00B3" w:rsidRPr="00F75265" w14:paraId="38084CFB" w14:textId="77777777">
        <w:tc>
          <w:tcPr>
            <w:tcW w:w="1134" w:type="dxa"/>
            <w:shd w:val="clear" w:color="auto" w:fill="auto"/>
            <w:vAlign w:val="center"/>
          </w:tcPr>
          <w:p w14:paraId="1EEDDD2F" w14:textId="77777777" w:rsidR="008F00B3" w:rsidRPr="00F75265" w:rsidRDefault="008F00B3" w:rsidP="00F75265">
            <w:pPr>
              <w:spacing w:line="276" w:lineRule="auto"/>
              <w:jc w:val="both"/>
              <w:rPr>
                <w:bCs/>
                <w:sz w:val="23"/>
                <w:szCs w:val="23"/>
              </w:rPr>
            </w:pPr>
            <w:r w:rsidRPr="00F75265">
              <w:rPr>
                <w:bCs/>
                <w:sz w:val="23"/>
                <w:szCs w:val="23"/>
              </w:rPr>
              <w:t>l.p.</w:t>
            </w:r>
          </w:p>
        </w:tc>
        <w:tc>
          <w:tcPr>
            <w:tcW w:w="3686" w:type="dxa"/>
            <w:shd w:val="clear" w:color="auto" w:fill="auto"/>
            <w:vAlign w:val="center"/>
          </w:tcPr>
          <w:p w14:paraId="264B169D" w14:textId="77777777" w:rsidR="008F00B3" w:rsidRPr="00F75265" w:rsidRDefault="008F00B3" w:rsidP="00F75265">
            <w:pPr>
              <w:spacing w:line="276" w:lineRule="auto"/>
              <w:jc w:val="center"/>
              <w:rPr>
                <w:bCs/>
                <w:sz w:val="23"/>
                <w:szCs w:val="23"/>
              </w:rPr>
            </w:pPr>
            <w:r w:rsidRPr="00F75265">
              <w:rPr>
                <w:sz w:val="23"/>
                <w:szCs w:val="23"/>
              </w:rPr>
              <w:t>nazwa (rodzaj) towaru/usługi</w:t>
            </w:r>
          </w:p>
        </w:tc>
        <w:tc>
          <w:tcPr>
            <w:tcW w:w="3686" w:type="dxa"/>
            <w:shd w:val="clear" w:color="auto" w:fill="auto"/>
            <w:vAlign w:val="center"/>
          </w:tcPr>
          <w:p w14:paraId="29AF43E7" w14:textId="77777777" w:rsidR="008F00B3" w:rsidRPr="00F75265" w:rsidRDefault="008F00B3" w:rsidP="00F75265">
            <w:pPr>
              <w:spacing w:line="276" w:lineRule="auto"/>
              <w:jc w:val="center"/>
              <w:rPr>
                <w:sz w:val="23"/>
                <w:szCs w:val="23"/>
              </w:rPr>
            </w:pPr>
            <w:r w:rsidRPr="00F75265">
              <w:rPr>
                <w:sz w:val="23"/>
                <w:szCs w:val="23"/>
              </w:rPr>
              <w:t>wartość netto w zł.</w:t>
            </w:r>
          </w:p>
          <w:p w14:paraId="43CCB79B" w14:textId="77777777" w:rsidR="008F00B3" w:rsidRPr="00F75265" w:rsidRDefault="008F00B3" w:rsidP="00F75265">
            <w:pPr>
              <w:spacing w:line="276" w:lineRule="auto"/>
              <w:jc w:val="center"/>
              <w:rPr>
                <w:sz w:val="23"/>
                <w:szCs w:val="23"/>
              </w:rPr>
            </w:pPr>
            <w:r w:rsidRPr="00F75265">
              <w:rPr>
                <w:sz w:val="23"/>
                <w:szCs w:val="23"/>
              </w:rPr>
              <w:t>obliczona na podstawie</w:t>
            </w:r>
          </w:p>
          <w:p w14:paraId="1FAC821D" w14:textId="77777777" w:rsidR="008F00B3" w:rsidRPr="00F75265" w:rsidRDefault="008F00B3" w:rsidP="00F75265">
            <w:pPr>
              <w:spacing w:line="276" w:lineRule="auto"/>
              <w:jc w:val="center"/>
              <w:rPr>
                <w:bCs/>
                <w:sz w:val="23"/>
                <w:szCs w:val="23"/>
              </w:rPr>
            </w:pPr>
            <w:r w:rsidRPr="00F75265">
              <w:rPr>
                <w:sz w:val="23"/>
                <w:szCs w:val="23"/>
              </w:rPr>
              <w:t>Arkusza cenowego</w:t>
            </w:r>
          </w:p>
        </w:tc>
      </w:tr>
      <w:tr w:rsidR="008F00B3" w:rsidRPr="00F75265" w14:paraId="258EE977" w14:textId="77777777">
        <w:tc>
          <w:tcPr>
            <w:tcW w:w="1134" w:type="dxa"/>
            <w:shd w:val="clear" w:color="auto" w:fill="auto"/>
          </w:tcPr>
          <w:p w14:paraId="317E06BC" w14:textId="77777777" w:rsidR="008F00B3" w:rsidRPr="00F75265" w:rsidRDefault="008F00B3" w:rsidP="00F75265">
            <w:pPr>
              <w:spacing w:line="276" w:lineRule="auto"/>
              <w:jc w:val="both"/>
              <w:rPr>
                <w:bCs/>
                <w:sz w:val="23"/>
                <w:szCs w:val="23"/>
              </w:rPr>
            </w:pPr>
            <w:r w:rsidRPr="00F75265">
              <w:rPr>
                <w:bCs/>
                <w:sz w:val="23"/>
                <w:szCs w:val="23"/>
              </w:rPr>
              <w:t>1.</w:t>
            </w:r>
          </w:p>
        </w:tc>
        <w:tc>
          <w:tcPr>
            <w:tcW w:w="3686" w:type="dxa"/>
            <w:shd w:val="clear" w:color="auto" w:fill="auto"/>
          </w:tcPr>
          <w:p w14:paraId="4AD53410" w14:textId="77777777" w:rsidR="008F00B3" w:rsidRPr="00F75265" w:rsidRDefault="008F00B3" w:rsidP="00F75265">
            <w:pPr>
              <w:spacing w:line="276" w:lineRule="auto"/>
              <w:jc w:val="both"/>
              <w:rPr>
                <w:bCs/>
                <w:sz w:val="23"/>
                <w:szCs w:val="23"/>
              </w:rPr>
            </w:pPr>
          </w:p>
        </w:tc>
        <w:tc>
          <w:tcPr>
            <w:tcW w:w="3686" w:type="dxa"/>
            <w:shd w:val="clear" w:color="auto" w:fill="auto"/>
          </w:tcPr>
          <w:p w14:paraId="703B1483" w14:textId="77777777" w:rsidR="008F00B3" w:rsidRPr="00F75265" w:rsidRDefault="008F00B3" w:rsidP="00F75265">
            <w:pPr>
              <w:spacing w:line="276" w:lineRule="auto"/>
              <w:jc w:val="both"/>
              <w:rPr>
                <w:bCs/>
                <w:sz w:val="23"/>
                <w:szCs w:val="23"/>
              </w:rPr>
            </w:pPr>
          </w:p>
        </w:tc>
      </w:tr>
      <w:tr w:rsidR="008F00B3" w:rsidRPr="00F75265" w14:paraId="341BCF83" w14:textId="77777777">
        <w:tc>
          <w:tcPr>
            <w:tcW w:w="1134" w:type="dxa"/>
            <w:shd w:val="clear" w:color="auto" w:fill="auto"/>
          </w:tcPr>
          <w:p w14:paraId="769F4814" w14:textId="77777777" w:rsidR="008F00B3" w:rsidRPr="00F75265" w:rsidRDefault="008F00B3" w:rsidP="00F75265">
            <w:pPr>
              <w:spacing w:line="276" w:lineRule="auto"/>
              <w:jc w:val="both"/>
              <w:rPr>
                <w:bCs/>
                <w:sz w:val="23"/>
                <w:szCs w:val="23"/>
              </w:rPr>
            </w:pPr>
            <w:r w:rsidRPr="00F75265">
              <w:rPr>
                <w:bCs/>
                <w:sz w:val="23"/>
                <w:szCs w:val="23"/>
              </w:rPr>
              <w:t>2.</w:t>
            </w:r>
          </w:p>
        </w:tc>
        <w:tc>
          <w:tcPr>
            <w:tcW w:w="3686" w:type="dxa"/>
            <w:shd w:val="clear" w:color="auto" w:fill="auto"/>
          </w:tcPr>
          <w:p w14:paraId="579D1CE7" w14:textId="77777777" w:rsidR="008F00B3" w:rsidRPr="00F75265" w:rsidRDefault="008F00B3" w:rsidP="00F75265">
            <w:pPr>
              <w:spacing w:line="276" w:lineRule="auto"/>
              <w:jc w:val="both"/>
              <w:rPr>
                <w:bCs/>
                <w:sz w:val="23"/>
                <w:szCs w:val="23"/>
              </w:rPr>
            </w:pPr>
          </w:p>
        </w:tc>
        <w:tc>
          <w:tcPr>
            <w:tcW w:w="3686" w:type="dxa"/>
            <w:shd w:val="clear" w:color="auto" w:fill="auto"/>
          </w:tcPr>
          <w:p w14:paraId="416AAA80" w14:textId="77777777" w:rsidR="008F00B3" w:rsidRPr="00F75265" w:rsidRDefault="008F00B3" w:rsidP="00F75265">
            <w:pPr>
              <w:spacing w:line="276" w:lineRule="auto"/>
              <w:jc w:val="both"/>
              <w:rPr>
                <w:bCs/>
                <w:sz w:val="23"/>
                <w:szCs w:val="23"/>
              </w:rPr>
            </w:pPr>
          </w:p>
        </w:tc>
      </w:tr>
      <w:tr w:rsidR="008F00B3" w:rsidRPr="00F75265" w14:paraId="41278D30" w14:textId="77777777">
        <w:tc>
          <w:tcPr>
            <w:tcW w:w="1134" w:type="dxa"/>
            <w:shd w:val="clear" w:color="auto" w:fill="auto"/>
          </w:tcPr>
          <w:p w14:paraId="29F4945B" w14:textId="77777777" w:rsidR="008F00B3" w:rsidRPr="00F75265" w:rsidRDefault="008F00B3" w:rsidP="00F75265">
            <w:pPr>
              <w:spacing w:line="276" w:lineRule="auto"/>
              <w:jc w:val="both"/>
              <w:rPr>
                <w:bCs/>
                <w:sz w:val="23"/>
                <w:szCs w:val="23"/>
              </w:rPr>
            </w:pPr>
            <w:r w:rsidRPr="00F75265">
              <w:rPr>
                <w:bCs/>
                <w:sz w:val="23"/>
                <w:szCs w:val="23"/>
              </w:rPr>
              <w:t>3.</w:t>
            </w:r>
          </w:p>
        </w:tc>
        <w:tc>
          <w:tcPr>
            <w:tcW w:w="3686" w:type="dxa"/>
            <w:shd w:val="clear" w:color="auto" w:fill="auto"/>
          </w:tcPr>
          <w:p w14:paraId="26EC30A4" w14:textId="77777777" w:rsidR="008F00B3" w:rsidRPr="00F75265" w:rsidRDefault="008F00B3" w:rsidP="00F75265">
            <w:pPr>
              <w:spacing w:line="276" w:lineRule="auto"/>
              <w:jc w:val="both"/>
              <w:rPr>
                <w:bCs/>
                <w:sz w:val="23"/>
                <w:szCs w:val="23"/>
              </w:rPr>
            </w:pPr>
          </w:p>
        </w:tc>
        <w:tc>
          <w:tcPr>
            <w:tcW w:w="3686" w:type="dxa"/>
            <w:shd w:val="clear" w:color="auto" w:fill="auto"/>
          </w:tcPr>
          <w:p w14:paraId="4E12C54A" w14:textId="77777777" w:rsidR="008F00B3" w:rsidRPr="00F75265" w:rsidRDefault="008F00B3" w:rsidP="00F75265">
            <w:pPr>
              <w:spacing w:line="276" w:lineRule="auto"/>
              <w:jc w:val="both"/>
              <w:rPr>
                <w:bCs/>
                <w:sz w:val="23"/>
                <w:szCs w:val="23"/>
              </w:rPr>
            </w:pPr>
          </w:p>
        </w:tc>
      </w:tr>
      <w:tr w:rsidR="008F00B3" w:rsidRPr="00F75265" w14:paraId="18875D44" w14:textId="77777777">
        <w:tc>
          <w:tcPr>
            <w:tcW w:w="1134" w:type="dxa"/>
            <w:shd w:val="clear" w:color="auto" w:fill="auto"/>
          </w:tcPr>
          <w:p w14:paraId="25603418" w14:textId="77777777" w:rsidR="008F00B3" w:rsidRPr="00F75265" w:rsidRDefault="00851E4A" w:rsidP="00F75265">
            <w:pPr>
              <w:spacing w:line="276" w:lineRule="auto"/>
              <w:jc w:val="both"/>
              <w:rPr>
                <w:bCs/>
                <w:sz w:val="23"/>
                <w:szCs w:val="23"/>
              </w:rPr>
            </w:pPr>
            <w:r w:rsidRPr="00F75265">
              <w:rPr>
                <w:sz w:val="23"/>
                <w:szCs w:val="23"/>
              </w:rPr>
              <w:t>[...]</w:t>
            </w:r>
          </w:p>
        </w:tc>
        <w:tc>
          <w:tcPr>
            <w:tcW w:w="3686" w:type="dxa"/>
            <w:shd w:val="clear" w:color="auto" w:fill="auto"/>
          </w:tcPr>
          <w:p w14:paraId="76BB4565" w14:textId="77777777" w:rsidR="008F00B3" w:rsidRPr="00F75265" w:rsidRDefault="008F00B3" w:rsidP="00F75265">
            <w:pPr>
              <w:spacing w:line="276" w:lineRule="auto"/>
              <w:jc w:val="both"/>
              <w:rPr>
                <w:bCs/>
                <w:sz w:val="23"/>
                <w:szCs w:val="23"/>
              </w:rPr>
            </w:pPr>
          </w:p>
        </w:tc>
        <w:tc>
          <w:tcPr>
            <w:tcW w:w="3686" w:type="dxa"/>
            <w:shd w:val="clear" w:color="auto" w:fill="auto"/>
          </w:tcPr>
          <w:p w14:paraId="09623B3E" w14:textId="77777777" w:rsidR="008F00B3" w:rsidRPr="00F75265" w:rsidRDefault="008F00B3" w:rsidP="00F75265">
            <w:pPr>
              <w:spacing w:line="276" w:lineRule="auto"/>
              <w:jc w:val="both"/>
              <w:rPr>
                <w:bCs/>
                <w:sz w:val="23"/>
                <w:szCs w:val="23"/>
              </w:rPr>
            </w:pPr>
          </w:p>
        </w:tc>
      </w:tr>
    </w:tbl>
    <w:p w14:paraId="40609205" w14:textId="77777777" w:rsidR="008F00B3" w:rsidRPr="00F75265" w:rsidRDefault="001343DD" w:rsidP="00F75265">
      <w:pPr>
        <w:pStyle w:val="Tekstpodstawowy"/>
        <w:spacing w:line="276" w:lineRule="auto"/>
        <w:ind w:left="567" w:hanging="567"/>
        <w:jc w:val="both"/>
        <w:rPr>
          <w:b/>
          <w:sz w:val="23"/>
          <w:szCs w:val="23"/>
        </w:rPr>
      </w:pPr>
      <w:r w:rsidRPr="00F75265">
        <w:rPr>
          <w:sz w:val="23"/>
          <w:szCs w:val="23"/>
        </w:rPr>
        <w:t>3</w:t>
      </w:r>
      <w:r w:rsidR="008F00B3" w:rsidRPr="00F75265">
        <w:rPr>
          <w:sz w:val="23"/>
          <w:szCs w:val="23"/>
        </w:rPr>
        <w:t>.</w:t>
      </w:r>
      <w:r w:rsidR="008F00B3" w:rsidRPr="00F75265">
        <w:rPr>
          <w:sz w:val="23"/>
          <w:szCs w:val="23"/>
        </w:rPr>
        <w:tab/>
        <w:t>Przedmiot zamówienia zamierzamy zrealizować bez udziału / z udziałem*</w:t>
      </w:r>
      <w:r w:rsidR="008F00B3" w:rsidRPr="00F75265">
        <w:rPr>
          <w:b/>
          <w:bCs/>
          <w:sz w:val="23"/>
          <w:szCs w:val="23"/>
          <w:vertAlign w:val="superscript"/>
        </w:rPr>
        <w:t>)</w:t>
      </w:r>
      <w:r w:rsidR="008F00B3" w:rsidRPr="00F75265">
        <w:rPr>
          <w:sz w:val="23"/>
          <w:szCs w:val="23"/>
        </w:rPr>
        <w:t xml:space="preserve"> podwykonawców. </w:t>
      </w:r>
    </w:p>
    <w:p w14:paraId="38E4FBA7" w14:textId="77777777" w:rsidR="008F00B3" w:rsidRPr="00F75265" w:rsidRDefault="008F00B3" w:rsidP="00F75265">
      <w:pPr>
        <w:pStyle w:val="Tekstpodstawowy"/>
        <w:spacing w:line="276" w:lineRule="auto"/>
        <w:ind w:left="567"/>
        <w:jc w:val="both"/>
        <w:rPr>
          <w:i/>
          <w:sz w:val="23"/>
          <w:szCs w:val="23"/>
        </w:rPr>
      </w:pPr>
      <w:r w:rsidRPr="00F75265">
        <w:rPr>
          <w:sz w:val="23"/>
          <w:szCs w:val="23"/>
        </w:rPr>
        <w:t>Część zamówienia, której wykonanie zamierzamy powierzyć podwykonawcy/om obejmuje: ______________________________________________________________ ____________________________________________________________________**</w:t>
      </w:r>
      <w:r w:rsidRPr="00F75265">
        <w:rPr>
          <w:sz w:val="23"/>
          <w:szCs w:val="23"/>
          <w:vertAlign w:val="superscript"/>
        </w:rPr>
        <w:t>)</w:t>
      </w:r>
    </w:p>
    <w:p w14:paraId="43970CCF" w14:textId="77777777" w:rsidR="008F00B3" w:rsidRPr="00F75265" w:rsidRDefault="008F00B3" w:rsidP="00F75265">
      <w:pPr>
        <w:pStyle w:val="Tekstpodstawowy"/>
        <w:spacing w:line="276" w:lineRule="auto"/>
        <w:ind w:left="567"/>
        <w:jc w:val="both"/>
        <w:rPr>
          <w:b/>
          <w:i/>
          <w:sz w:val="23"/>
          <w:szCs w:val="23"/>
        </w:rPr>
      </w:pPr>
      <w:r w:rsidRPr="00F75265">
        <w:rPr>
          <w:i/>
          <w:sz w:val="23"/>
          <w:szCs w:val="23"/>
        </w:rPr>
        <w:lastRenderedPageBreak/>
        <w:t xml:space="preserve">(w tym miejscu należy podać opis części zamówienia, jakie wykonawca zamierza powierzyć </w:t>
      </w:r>
      <w:proofErr w:type="gramStart"/>
      <w:r w:rsidRPr="00F75265">
        <w:rPr>
          <w:i/>
          <w:sz w:val="23"/>
          <w:szCs w:val="23"/>
        </w:rPr>
        <w:t>podwykonawcom ,a</w:t>
      </w:r>
      <w:proofErr w:type="gramEnd"/>
      <w:r w:rsidRPr="00F75265">
        <w:rPr>
          <w:i/>
          <w:sz w:val="23"/>
          <w:szCs w:val="23"/>
        </w:rPr>
        <w:t xml:space="preserve"> także nazwę (firmę) każdego z podwykonawców</w:t>
      </w:r>
      <w:r w:rsidRPr="00F75265">
        <w:rPr>
          <w:i/>
          <w:sz w:val="23"/>
          <w:szCs w:val="23"/>
        </w:rPr>
        <w:br/>
        <w:t>oraz wartość lub procentową część zamówienia, jaka zostanie powierzona podwykonawcy bądź podwykonawcom)</w:t>
      </w:r>
    </w:p>
    <w:p w14:paraId="07F9CFE2" w14:textId="77777777" w:rsidR="008F00B3" w:rsidRPr="00F75265" w:rsidRDefault="008F00B3" w:rsidP="00F75265">
      <w:pPr>
        <w:pStyle w:val="Zwykytekst"/>
        <w:spacing w:line="276" w:lineRule="auto"/>
        <w:ind w:left="1134" w:hanging="567"/>
        <w:jc w:val="both"/>
        <w:rPr>
          <w:rFonts w:ascii="Times New Roman" w:hAnsi="Times New Roman"/>
          <w:b/>
          <w:sz w:val="23"/>
          <w:szCs w:val="23"/>
        </w:rPr>
      </w:pPr>
      <w:r w:rsidRPr="00F75265">
        <w:rPr>
          <w:rFonts w:ascii="Times New Roman" w:hAnsi="Times New Roman"/>
          <w:b/>
          <w:bCs/>
          <w:i/>
          <w:sz w:val="23"/>
          <w:szCs w:val="23"/>
        </w:rPr>
        <w:t>*</w:t>
      </w:r>
      <w:r w:rsidRPr="00F75265">
        <w:rPr>
          <w:rFonts w:ascii="Times New Roman" w:hAnsi="Times New Roman"/>
          <w:b/>
          <w:bCs/>
          <w:i/>
          <w:sz w:val="23"/>
          <w:szCs w:val="23"/>
          <w:vertAlign w:val="superscript"/>
        </w:rPr>
        <w:t>)</w:t>
      </w:r>
      <w:r w:rsidRPr="00F75265">
        <w:rPr>
          <w:rFonts w:ascii="Times New Roman" w:hAnsi="Times New Roman"/>
          <w:b/>
          <w:bCs/>
          <w:i/>
          <w:sz w:val="23"/>
          <w:szCs w:val="23"/>
        </w:rPr>
        <w:tab/>
        <w:t>niepotrzebne skreślić</w:t>
      </w:r>
    </w:p>
    <w:p w14:paraId="0886FC8D" w14:textId="77777777" w:rsidR="008F00B3" w:rsidRPr="00F75265" w:rsidRDefault="008F00B3" w:rsidP="00F75265">
      <w:pPr>
        <w:pStyle w:val="Zwykytekst"/>
        <w:spacing w:line="276" w:lineRule="auto"/>
        <w:ind w:left="1134" w:hanging="567"/>
        <w:jc w:val="both"/>
        <w:rPr>
          <w:rFonts w:ascii="Times New Roman" w:hAnsi="Times New Roman"/>
          <w:b/>
          <w:sz w:val="23"/>
          <w:szCs w:val="23"/>
        </w:rPr>
      </w:pPr>
      <w:r w:rsidRPr="00F75265">
        <w:rPr>
          <w:rFonts w:ascii="Times New Roman" w:hAnsi="Times New Roman"/>
          <w:b/>
          <w:bCs/>
          <w:i/>
          <w:sz w:val="23"/>
          <w:szCs w:val="23"/>
        </w:rPr>
        <w:t>**</w:t>
      </w:r>
      <w:r w:rsidRPr="00F75265">
        <w:rPr>
          <w:rFonts w:ascii="Times New Roman" w:hAnsi="Times New Roman"/>
          <w:b/>
          <w:bCs/>
          <w:i/>
          <w:sz w:val="23"/>
          <w:szCs w:val="23"/>
          <w:vertAlign w:val="superscript"/>
        </w:rPr>
        <w:t>)</w:t>
      </w:r>
      <w:r w:rsidRPr="00F75265">
        <w:rPr>
          <w:rFonts w:ascii="Times New Roman" w:hAnsi="Times New Roman"/>
          <w:b/>
          <w:bCs/>
          <w:i/>
          <w:sz w:val="23"/>
          <w:szCs w:val="23"/>
        </w:rPr>
        <w:tab/>
        <w:t>należy wypełnić o ile dotyczy</w:t>
      </w:r>
    </w:p>
    <w:p w14:paraId="59CC2661" w14:textId="2AAB2C47" w:rsidR="008F00B3" w:rsidRPr="00F75265" w:rsidRDefault="00FD5B74" w:rsidP="00F75265">
      <w:pPr>
        <w:spacing w:line="276" w:lineRule="auto"/>
        <w:ind w:left="567" w:hanging="567"/>
        <w:jc w:val="both"/>
        <w:rPr>
          <w:sz w:val="23"/>
          <w:szCs w:val="23"/>
        </w:rPr>
      </w:pPr>
      <w:r w:rsidRPr="00F75265">
        <w:rPr>
          <w:sz w:val="23"/>
          <w:szCs w:val="23"/>
        </w:rPr>
        <w:t>4</w:t>
      </w:r>
      <w:r w:rsidR="008F00B3" w:rsidRPr="00F75265">
        <w:rPr>
          <w:sz w:val="23"/>
          <w:szCs w:val="23"/>
        </w:rPr>
        <w:t>.</w:t>
      </w:r>
      <w:r w:rsidR="008F00B3" w:rsidRPr="00F75265">
        <w:rPr>
          <w:sz w:val="23"/>
          <w:szCs w:val="23"/>
        </w:rPr>
        <w:tab/>
        <w:t>Oświadczamy, że otrzymaliśmy kompletną Specyfikację Warunków Zamówienia</w:t>
      </w:r>
      <w:r w:rsidR="006911ED" w:rsidRPr="00F75265">
        <w:rPr>
          <w:sz w:val="23"/>
          <w:szCs w:val="23"/>
        </w:rPr>
        <w:t xml:space="preserve"> </w:t>
      </w:r>
      <w:r w:rsidR="008F00B3" w:rsidRPr="00F75265">
        <w:rPr>
          <w:sz w:val="23"/>
          <w:szCs w:val="23"/>
        </w:rPr>
        <w:t xml:space="preserve">wraz z </w:t>
      </w:r>
      <w:r w:rsidR="005A57FB" w:rsidRPr="00F75265">
        <w:rPr>
          <w:sz w:val="23"/>
          <w:szCs w:val="23"/>
        </w:rPr>
        <w:t>6</w:t>
      </w:r>
      <w:r w:rsidR="008F00B3" w:rsidRPr="00F75265">
        <w:rPr>
          <w:sz w:val="23"/>
          <w:szCs w:val="23"/>
        </w:rPr>
        <w:t xml:space="preserve"> załącznikami</w:t>
      </w:r>
      <w:r w:rsidR="001133D9" w:rsidRPr="00F75265">
        <w:rPr>
          <w:sz w:val="23"/>
          <w:szCs w:val="23"/>
        </w:rPr>
        <w:t xml:space="preserve">, w tym z Projektowanymi </w:t>
      </w:r>
      <w:r w:rsidR="00C921B9" w:rsidRPr="00F75265">
        <w:rPr>
          <w:sz w:val="23"/>
          <w:szCs w:val="23"/>
        </w:rPr>
        <w:t>p</w:t>
      </w:r>
      <w:r w:rsidR="001133D9" w:rsidRPr="00F75265">
        <w:rPr>
          <w:sz w:val="23"/>
          <w:szCs w:val="23"/>
        </w:rPr>
        <w:t xml:space="preserve">ostanowieniami </w:t>
      </w:r>
      <w:r w:rsidR="00C921B9" w:rsidRPr="00F75265">
        <w:rPr>
          <w:sz w:val="23"/>
          <w:szCs w:val="23"/>
        </w:rPr>
        <w:t>u</w:t>
      </w:r>
      <w:r w:rsidR="001133D9" w:rsidRPr="00F75265">
        <w:rPr>
          <w:sz w:val="23"/>
          <w:szCs w:val="23"/>
        </w:rPr>
        <w:t xml:space="preserve">mowy, które zawiera </w:t>
      </w:r>
      <w:r w:rsidR="001133D9" w:rsidRPr="00F75265">
        <w:rPr>
          <w:b/>
          <w:sz w:val="23"/>
          <w:szCs w:val="23"/>
        </w:rPr>
        <w:t>Załącznik nr 6</w:t>
      </w:r>
      <w:r w:rsidR="001133D9" w:rsidRPr="00F75265">
        <w:rPr>
          <w:sz w:val="23"/>
          <w:szCs w:val="23"/>
        </w:rPr>
        <w:t xml:space="preserve"> do SWZ, oraz że zapoznaliśmy się tymi dokumentami, rozumiemy ich treść i akceptujemy ją bez zastrzeżeń.</w:t>
      </w:r>
    </w:p>
    <w:p w14:paraId="1A42E477" w14:textId="77777777" w:rsidR="008F00B3" w:rsidRPr="00F75265" w:rsidRDefault="00FD5B74" w:rsidP="00F75265">
      <w:pPr>
        <w:autoSpaceDE w:val="0"/>
        <w:autoSpaceDN w:val="0"/>
        <w:adjustRightInd w:val="0"/>
        <w:spacing w:line="276" w:lineRule="auto"/>
        <w:ind w:left="567" w:hanging="567"/>
        <w:rPr>
          <w:sz w:val="23"/>
          <w:szCs w:val="23"/>
        </w:rPr>
      </w:pPr>
      <w:r w:rsidRPr="00F75265">
        <w:rPr>
          <w:sz w:val="23"/>
          <w:szCs w:val="23"/>
        </w:rPr>
        <w:t>5</w:t>
      </w:r>
      <w:r w:rsidR="008F00B3" w:rsidRPr="00F75265">
        <w:rPr>
          <w:sz w:val="23"/>
          <w:szCs w:val="23"/>
        </w:rPr>
        <w:t>.</w:t>
      </w:r>
      <w:r w:rsidR="008F00B3" w:rsidRPr="00F75265">
        <w:rPr>
          <w:sz w:val="23"/>
          <w:szCs w:val="23"/>
        </w:rPr>
        <w:tab/>
        <w:t>Ponadto oświadczamy, że:</w:t>
      </w:r>
    </w:p>
    <w:p w14:paraId="194888F0" w14:textId="77777777" w:rsidR="008F00B3" w:rsidRPr="00F75265" w:rsidRDefault="008F00B3" w:rsidP="003A1F21">
      <w:pPr>
        <w:numPr>
          <w:ilvl w:val="0"/>
          <w:numId w:val="9"/>
        </w:numPr>
        <w:tabs>
          <w:tab w:val="clear" w:pos="720"/>
        </w:tabs>
        <w:spacing w:line="276" w:lineRule="auto"/>
        <w:ind w:left="1134" w:hanging="567"/>
        <w:jc w:val="both"/>
        <w:rPr>
          <w:sz w:val="23"/>
          <w:szCs w:val="23"/>
        </w:rPr>
      </w:pPr>
      <w:r w:rsidRPr="00F75265">
        <w:rPr>
          <w:sz w:val="23"/>
          <w:szCs w:val="23"/>
        </w:rPr>
        <w:t>pozyskaliśmy wszelkie informacje konieczne do przygotowania oferty;</w:t>
      </w:r>
    </w:p>
    <w:p w14:paraId="0EBA27B9" w14:textId="2FE11769" w:rsidR="008F00B3" w:rsidRPr="00F75265" w:rsidRDefault="327B88CF" w:rsidP="003A1F21">
      <w:pPr>
        <w:numPr>
          <w:ilvl w:val="0"/>
          <w:numId w:val="9"/>
        </w:numPr>
        <w:tabs>
          <w:tab w:val="clear" w:pos="720"/>
        </w:tabs>
        <w:spacing w:line="276" w:lineRule="auto"/>
        <w:ind w:left="1134" w:hanging="567"/>
        <w:jc w:val="both"/>
        <w:rPr>
          <w:sz w:val="23"/>
          <w:szCs w:val="23"/>
        </w:rPr>
      </w:pPr>
      <w:r w:rsidRPr="00F75265">
        <w:rPr>
          <w:sz w:val="23"/>
          <w:szCs w:val="23"/>
        </w:rPr>
        <w:t xml:space="preserve">uważamy się za związanych naszą ofertą do </w:t>
      </w:r>
      <w:proofErr w:type="gramStart"/>
      <w:r w:rsidRPr="00F75265">
        <w:rPr>
          <w:sz w:val="23"/>
          <w:szCs w:val="23"/>
        </w:rPr>
        <w:t>dnia ;</w:t>
      </w:r>
      <w:proofErr w:type="gramEnd"/>
    </w:p>
    <w:p w14:paraId="16929118" w14:textId="77777777" w:rsidR="008F00B3" w:rsidRPr="00F75265" w:rsidRDefault="008F00B3" w:rsidP="003A1F21">
      <w:pPr>
        <w:numPr>
          <w:ilvl w:val="0"/>
          <w:numId w:val="9"/>
        </w:numPr>
        <w:tabs>
          <w:tab w:val="clear" w:pos="720"/>
        </w:tabs>
        <w:spacing w:line="276" w:lineRule="auto"/>
        <w:ind w:left="1134" w:hanging="567"/>
        <w:jc w:val="both"/>
        <w:rPr>
          <w:sz w:val="23"/>
          <w:szCs w:val="23"/>
        </w:rPr>
      </w:pPr>
      <w:r w:rsidRPr="00F75265">
        <w:rPr>
          <w:sz w:val="23"/>
          <w:szCs w:val="23"/>
        </w:rPr>
        <w:t>akceptujemy warunki płatności określone przez Zamawiającego;</w:t>
      </w:r>
    </w:p>
    <w:p w14:paraId="0FD4F1A1" w14:textId="77777777" w:rsidR="008F00B3" w:rsidRPr="00F75265" w:rsidRDefault="001133D9" w:rsidP="003A1F21">
      <w:pPr>
        <w:numPr>
          <w:ilvl w:val="0"/>
          <w:numId w:val="9"/>
        </w:numPr>
        <w:tabs>
          <w:tab w:val="clear" w:pos="720"/>
        </w:tabs>
        <w:spacing w:line="276" w:lineRule="auto"/>
        <w:ind w:left="1134" w:hanging="567"/>
        <w:jc w:val="both"/>
        <w:rPr>
          <w:sz w:val="23"/>
          <w:szCs w:val="23"/>
        </w:rPr>
      </w:pPr>
      <w:r w:rsidRPr="00F75265">
        <w:rPr>
          <w:sz w:val="23"/>
          <w:szCs w:val="23"/>
        </w:rPr>
        <w:t>w razie wybrania naszej oferty zobowiązujemy się do podpisania umowy</w:t>
      </w:r>
      <w:r w:rsidRPr="00F75265">
        <w:rPr>
          <w:sz w:val="23"/>
          <w:szCs w:val="23"/>
        </w:rPr>
        <w:br/>
        <w:t>o treści i na warunkach określonych w SWZ wraz z załącznikami oraz w miejscu</w:t>
      </w:r>
      <w:r w:rsidRPr="00F75265">
        <w:rPr>
          <w:sz w:val="23"/>
          <w:szCs w:val="23"/>
        </w:rPr>
        <w:br/>
        <w:t xml:space="preserve">i terminie określonym przez </w:t>
      </w:r>
      <w:proofErr w:type="gramStart"/>
      <w:r w:rsidRPr="00F75265">
        <w:rPr>
          <w:sz w:val="23"/>
          <w:szCs w:val="23"/>
        </w:rPr>
        <w:t>Zamawiającego.</w:t>
      </w:r>
      <w:r w:rsidR="008F00B3" w:rsidRPr="00F75265">
        <w:rPr>
          <w:sz w:val="23"/>
          <w:szCs w:val="23"/>
        </w:rPr>
        <w:t>.</w:t>
      </w:r>
      <w:proofErr w:type="gramEnd"/>
    </w:p>
    <w:p w14:paraId="648C582C" w14:textId="77777777" w:rsidR="008F00B3" w:rsidRPr="00F75265" w:rsidRDefault="00FD5B74" w:rsidP="00F75265">
      <w:pPr>
        <w:pStyle w:val="Tekstpodstawowy"/>
        <w:spacing w:line="276" w:lineRule="auto"/>
        <w:ind w:left="567" w:hanging="567"/>
        <w:jc w:val="both"/>
        <w:rPr>
          <w:sz w:val="23"/>
          <w:szCs w:val="23"/>
        </w:rPr>
      </w:pPr>
      <w:r w:rsidRPr="00F75265">
        <w:rPr>
          <w:sz w:val="23"/>
          <w:szCs w:val="23"/>
        </w:rPr>
        <w:t>6</w:t>
      </w:r>
      <w:r w:rsidR="008F00B3" w:rsidRPr="00F75265">
        <w:rPr>
          <w:sz w:val="23"/>
          <w:szCs w:val="23"/>
        </w:rPr>
        <w:t>.</w:t>
      </w:r>
      <w:r w:rsidR="008F00B3" w:rsidRPr="00F75265">
        <w:rPr>
          <w:sz w:val="23"/>
          <w:szCs w:val="23"/>
        </w:rPr>
        <w:tab/>
        <w:t>Do naszej oferty załączamy: *</w:t>
      </w:r>
      <w:r w:rsidR="008F00B3" w:rsidRPr="00F75265">
        <w:rPr>
          <w:sz w:val="23"/>
          <w:szCs w:val="23"/>
          <w:vertAlign w:val="superscript"/>
        </w:rPr>
        <w:t>)</w:t>
      </w:r>
    </w:p>
    <w:p w14:paraId="71FE7BA5" w14:textId="22405B85" w:rsidR="00366322" w:rsidRPr="00F75265" w:rsidRDefault="009C5B4C" w:rsidP="003A1F21">
      <w:pPr>
        <w:pStyle w:val="Akapitzlist"/>
        <w:numPr>
          <w:ilvl w:val="0"/>
          <w:numId w:val="28"/>
        </w:numPr>
        <w:spacing w:line="276" w:lineRule="auto"/>
        <w:contextualSpacing w:val="0"/>
        <w:jc w:val="both"/>
        <w:rPr>
          <w:b/>
          <w:bCs/>
          <w:sz w:val="23"/>
          <w:szCs w:val="23"/>
        </w:rPr>
      </w:pPr>
      <w:r w:rsidRPr="00F75265">
        <w:rPr>
          <w:b/>
          <w:bCs/>
          <w:sz w:val="23"/>
          <w:szCs w:val="23"/>
        </w:rPr>
        <w:t>Arkusz cenowy,</w:t>
      </w:r>
    </w:p>
    <w:p w14:paraId="007D396F" w14:textId="431294CC" w:rsidR="00366322" w:rsidRPr="00F75265" w:rsidRDefault="009C5B4C" w:rsidP="003A1F21">
      <w:pPr>
        <w:pStyle w:val="Akapitzlist"/>
        <w:numPr>
          <w:ilvl w:val="0"/>
          <w:numId w:val="28"/>
        </w:numPr>
        <w:spacing w:line="276" w:lineRule="auto"/>
        <w:contextualSpacing w:val="0"/>
        <w:jc w:val="both"/>
        <w:rPr>
          <w:bCs/>
          <w:sz w:val="23"/>
          <w:szCs w:val="23"/>
        </w:rPr>
      </w:pPr>
      <w:r w:rsidRPr="00F75265">
        <w:rPr>
          <w:b/>
          <w:sz w:val="23"/>
          <w:szCs w:val="23"/>
        </w:rPr>
        <w:t>Szczegółową specyfikację techniczną oferowan</w:t>
      </w:r>
      <w:r w:rsidR="00262825" w:rsidRPr="00F75265">
        <w:rPr>
          <w:b/>
          <w:sz w:val="23"/>
          <w:szCs w:val="23"/>
        </w:rPr>
        <w:t>ego</w:t>
      </w:r>
      <w:r w:rsidRPr="00F75265">
        <w:rPr>
          <w:b/>
          <w:sz w:val="23"/>
          <w:szCs w:val="23"/>
        </w:rPr>
        <w:t xml:space="preserve"> przez nas </w:t>
      </w:r>
      <w:r w:rsidR="00262825" w:rsidRPr="00F75265">
        <w:rPr>
          <w:b/>
          <w:sz w:val="23"/>
          <w:szCs w:val="23"/>
        </w:rPr>
        <w:t>samochodu</w:t>
      </w:r>
      <w:r w:rsidRPr="00F75265">
        <w:rPr>
          <w:b/>
          <w:bCs/>
          <w:sz w:val="23"/>
          <w:szCs w:val="23"/>
        </w:rPr>
        <w:t>,</w:t>
      </w:r>
    </w:p>
    <w:p w14:paraId="78A9D3FA" w14:textId="146C24EC" w:rsidR="00366322" w:rsidRPr="00F75265" w:rsidRDefault="008F00B3" w:rsidP="003A1F21">
      <w:pPr>
        <w:pStyle w:val="Akapitzlist"/>
        <w:numPr>
          <w:ilvl w:val="0"/>
          <w:numId w:val="28"/>
        </w:numPr>
        <w:spacing w:line="276" w:lineRule="auto"/>
        <w:contextualSpacing w:val="0"/>
        <w:rPr>
          <w:sz w:val="23"/>
          <w:szCs w:val="23"/>
        </w:rPr>
      </w:pPr>
      <w:r w:rsidRPr="00F75265">
        <w:rPr>
          <w:bCs/>
          <w:sz w:val="23"/>
          <w:szCs w:val="23"/>
        </w:rPr>
        <w:t xml:space="preserve">pełnomocnictwo lub pełnomocnictwa </w:t>
      </w:r>
    </w:p>
    <w:p w14:paraId="28F9034B" w14:textId="058D8BF8" w:rsidR="008F00B3" w:rsidRDefault="008F00B3" w:rsidP="003A1F21">
      <w:pPr>
        <w:pStyle w:val="Akapitzlist"/>
        <w:numPr>
          <w:ilvl w:val="0"/>
          <w:numId w:val="28"/>
        </w:numPr>
        <w:spacing w:line="276" w:lineRule="auto"/>
        <w:contextualSpacing w:val="0"/>
        <w:rPr>
          <w:sz w:val="23"/>
          <w:szCs w:val="23"/>
        </w:rPr>
      </w:pPr>
      <w:r w:rsidRPr="00F75265">
        <w:rPr>
          <w:sz w:val="23"/>
          <w:szCs w:val="23"/>
        </w:rPr>
        <w:t>zobowiązania podmiotów trzecich, na których zasoby powołuje się wykonawca, do oddania do dyspozycji wykonawcy tych zasobów na potrzeby realizacji zamówienia, lub innych podmiotowych środków dowodowych potwierdzających, że wykonawca realizując zamówienie, będzie dysponował niezbędnymi zasobami tych podmiotów</w:t>
      </w:r>
      <w:r w:rsidR="00366322" w:rsidRPr="00F75265">
        <w:rPr>
          <w:sz w:val="23"/>
          <w:szCs w:val="23"/>
        </w:rPr>
        <w:t>.</w:t>
      </w:r>
    </w:p>
    <w:p w14:paraId="0149BC55" w14:textId="77777777" w:rsidR="00C236A2" w:rsidRPr="00C236A2" w:rsidRDefault="00C236A2" w:rsidP="003A1F21">
      <w:pPr>
        <w:pStyle w:val="Akapitzlist"/>
        <w:numPr>
          <w:ilvl w:val="0"/>
          <w:numId w:val="28"/>
        </w:numPr>
        <w:spacing w:line="276" w:lineRule="auto"/>
        <w:jc w:val="both"/>
        <w:rPr>
          <w:sz w:val="23"/>
          <w:szCs w:val="23"/>
        </w:rPr>
      </w:pPr>
      <w:r w:rsidRPr="00C236A2">
        <w:rPr>
          <w:sz w:val="23"/>
          <w:szCs w:val="23"/>
        </w:rPr>
        <w:t>_______________________________________</w:t>
      </w:r>
    </w:p>
    <w:p w14:paraId="1C6E7F5E" w14:textId="77777777" w:rsidR="00C236A2" w:rsidRPr="00C236A2" w:rsidRDefault="00C236A2" w:rsidP="003A1F21">
      <w:pPr>
        <w:pStyle w:val="Akapitzlist"/>
        <w:numPr>
          <w:ilvl w:val="0"/>
          <w:numId w:val="28"/>
        </w:numPr>
        <w:spacing w:line="276" w:lineRule="auto"/>
        <w:jc w:val="both"/>
        <w:rPr>
          <w:sz w:val="23"/>
          <w:szCs w:val="23"/>
        </w:rPr>
      </w:pPr>
      <w:r w:rsidRPr="00C236A2">
        <w:rPr>
          <w:sz w:val="23"/>
          <w:szCs w:val="23"/>
        </w:rPr>
        <w:t>_______________________________________</w:t>
      </w:r>
    </w:p>
    <w:p w14:paraId="17369817" w14:textId="77777777" w:rsidR="00C236A2" w:rsidRPr="00C236A2" w:rsidRDefault="00C236A2" w:rsidP="003A1F21">
      <w:pPr>
        <w:pStyle w:val="Akapitzlist"/>
        <w:numPr>
          <w:ilvl w:val="0"/>
          <w:numId w:val="28"/>
        </w:numPr>
        <w:spacing w:line="276" w:lineRule="auto"/>
        <w:jc w:val="both"/>
        <w:rPr>
          <w:sz w:val="23"/>
          <w:szCs w:val="23"/>
        </w:rPr>
      </w:pPr>
      <w:r w:rsidRPr="00C236A2">
        <w:rPr>
          <w:sz w:val="23"/>
          <w:szCs w:val="23"/>
        </w:rPr>
        <w:t>_______________________________________</w:t>
      </w:r>
    </w:p>
    <w:p w14:paraId="79875111" w14:textId="77777777" w:rsidR="00C236A2" w:rsidRPr="00F75265" w:rsidRDefault="00C236A2" w:rsidP="00C236A2">
      <w:pPr>
        <w:pStyle w:val="Akapitzlist"/>
        <w:spacing w:line="276" w:lineRule="auto"/>
        <w:ind w:left="1287"/>
        <w:contextualSpacing w:val="0"/>
        <w:rPr>
          <w:sz w:val="23"/>
          <w:szCs w:val="23"/>
        </w:rPr>
      </w:pPr>
    </w:p>
    <w:p w14:paraId="74001D13" w14:textId="77777777" w:rsidR="008F00B3" w:rsidRPr="00F75265" w:rsidRDefault="008F00B3" w:rsidP="00F75265">
      <w:pPr>
        <w:pStyle w:val="Tekstpodstawowy"/>
        <w:spacing w:line="276" w:lineRule="auto"/>
        <w:ind w:left="567" w:hanging="567"/>
        <w:jc w:val="both"/>
        <w:rPr>
          <w:sz w:val="23"/>
          <w:szCs w:val="23"/>
        </w:rPr>
      </w:pPr>
    </w:p>
    <w:p w14:paraId="43685105" w14:textId="77777777" w:rsidR="008F00B3" w:rsidRPr="00F75265" w:rsidRDefault="008F00B3" w:rsidP="00F75265">
      <w:pPr>
        <w:pStyle w:val="Zwykytekst"/>
        <w:spacing w:line="276" w:lineRule="auto"/>
        <w:ind w:left="1134" w:hanging="567"/>
        <w:jc w:val="both"/>
        <w:rPr>
          <w:rFonts w:ascii="Times New Roman" w:hAnsi="Times New Roman"/>
          <w:b/>
          <w:sz w:val="23"/>
          <w:szCs w:val="23"/>
        </w:rPr>
      </w:pPr>
      <w:r w:rsidRPr="00F75265">
        <w:rPr>
          <w:rFonts w:ascii="Times New Roman" w:hAnsi="Times New Roman"/>
          <w:b/>
          <w:bCs/>
          <w:i/>
          <w:sz w:val="23"/>
          <w:szCs w:val="23"/>
        </w:rPr>
        <w:t>*</w:t>
      </w:r>
      <w:r w:rsidRPr="00F75265">
        <w:rPr>
          <w:rFonts w:ascii="Times New Roman" w:hAnsi="Times New Roman"/>
          <w:b/>
          <w:bCs/>
          <w:i/>
          <w:sz w:val="23"/>
          <w:szCs w:val="23"/>
          <w:vertAlign w:val="superscript"/>
        </w:rPr>
        <w:t>)</w:t>
      </w:r>
      <w:r w:rsidRPr="00F75265">
        <w:rPr>
          <w:rFonts w:ascii="Times New Roman" w:hAnsi="Times New Roman"/>
          <w:b/>
          <w:bCs/>
          <w:i/>
          <w:sz w:val="23"/>
          <w:szCs w:val="23"/>
        </w:rPr>
        <w:tab/>
        <w:t>należy zaznaczyć stawiając znak „X” we właściwym miejscu i wypełnić</w:t>
      </w:r>
      <w:r w:rsidRPr="00F75265">
        <w:rPr>
          <w:rFonts w:ascii="Times New Roman" w:hAnsi="Times New Roman"/>
          <w:b/>
          <w:bCs/>
          <w:i/>
          <w:sz w:val="23"/>
          <w:szCs w:val="23"/>
        </w:rPr>
        <w:br/>
        <w:t>o ile dotyczy</w:t>
      </w:r>
    </w:p>
    <w:p w14:paraId="55A913DF" w14:textId="77777777" w:rsidR="00030EA8" w:rsidRPr="00F75265" w:rsidRDefault="00030EA8" w:rsidP="00F75265">
      <w:pPr>
        <w:pStyle w:val="Tekstpodstawowy"/>
        <w:spacing w:line="276" w:lineRule="auto"/>
        <w:ind w:left="567" w:hanging="567"/>
        <w:jc w:val="both"/>
        <w:rPr>
          <w:sz w:val="23"/>
          <w:szCs w:val="23"/>
        </w:rPr>
      </w:pPr>
      <w:r w:rsidRPr="00F75265">
        <w:rPr>
          <w:sz w:val="23"/>
          <w:szCs w:val="23"/>
        </w:rPr>
        <w:t>7.</w:t>
      </w:r>
      <w:r w:rsidRPr="00F75265">
        <w:rPr>
          <w:sz w:val="23"/>
          <w:szCs w:val="23"/>
        </w:rPr>
        <w:tab/>
        <w:t>Podajemy nasz adres, na który należy przesyłać wszelką korespondencję:</w:t>
      </w:r>
    </w:p>
    <w:p w14:paraId="526C39C9" w14:textId="77777777" w:rsidR="00030EA8" w:rsidRPr="00F75265" w:rsidRDefault="00030EA8" w:rsidP="00F75265">
      <w:pPr>
        <w:spacing w:line="276" w:lineRule="auto"/>
        <w:ind w:left="567"/>
        <w:jc w:val="both"/>
        <w:rPr>
          <w:sz w:val="23"/>
          <w:szCs w:val="23"/>
        </w:rPr>
      </w:pPr>
      <w:r w:rsidRPr="00F75265">
        <w:rPr>
          <w:sz w:val="23"/>
          <w:szCs w:val="23"/>
        </w:rPr>
        <w:t>adres korespondencyjny wykonawcy: _______________________________________</w:t>
      </w:r>
    </w:p>
    <w:p w14:paraId="1CF1C3D1" w14:textId="77777777" w:rsidR="00030EA8" w:rsidRPr="00F75265" w:rsidRDefault="00030EA8" w:rsidP="00F75265">
      <w:pPr>
        <w:spacing w:line="276" w:lineRule="auto"/>
        <w:ind w:left="567"/>
        <w:jc w:val="both"/>
        <w:rPr>
          <w:sz w:val="23"/>
          <w:szCs w:val="23"/>
        </w:rPr>
      </w:pPr>
      <w:r w:rsidRPr="00F75265">
        <w:rPr>
          <w:sz w:val="23"/>
          <w:szCs w:val="23"/>
        </w:rPr>
        <w:t>______________________________________________________________________</w:t>
      </w:r>
    </w:p>
    <w:p w14:paraId="01F1DCB5" w14:textId="77777777" w:rsidR="00030EA8" w:rsidRPr="00F75265" w:rsidRDefault="00030EA8" w:rsidP="00F75265">
      <w:pPr>
        <w:pStyle w:val="Tekstpodstawowy"/>
        <w:spacing w:line="276" w:lineRule="auto"/>
        <w:ind w:left="567" w:hanging="567"/>
        <w:jc w:val="both"/>
        <w:rPr>
          <w:sz w:val="23"/>
          <w:szCs w:val="23"/>
        </w:rPr>
      </w:pPr>
    </w:p>
    <w:p w14:paraId="36ACAC93" w14:textId="3C0618D1" w:rsidR="00030EA8" w:rsidRPr="00F75265" w:rsidRDefault="00030EA8" w:rsidP="00F75265">
      <w:pPr>
        <w:spacing w:line="276" w:lineRule="auto"/>
        <w:ind w:left="567" w:hanging="567"/>
        <w:jc w:val="both"/>
        <w:rPr>
          <w:sz w:val="23"/>
          <w:szCs w:val="23"/>
        </w:rPr>
      </w:pPr>
      <w:r w:rsidRPr="00F75265">
        <w:rPr>
          <w:sz w:val="23"/>
          <w:szCs w:val="23"/>
        </w:rPr>
        <w:t>8.</w:t>
      </w:r>
      <w:r w:rsidRPr="00F75265">
        <w:rPr>
          <w:sz w:val="23"/>
          <w:szCs w:val="23"/>
        </w:rPr>
        <w:tab/>
        <w:t>Osobą upoważnioną w imieniu wykonawcy do kontaktów z Zamawiającym</w:t>
      </w:r>
      <w:r w:rsidR="00366322" w:rsidRPr="00F75265">
        <w:rPr>
          <w:sz w:val="23"/>
          <w:szCs w:val="23"/>
        </w:rPr>
        <w:t xml:space="preserve"> </w:t>
      </w:r>
      <w:r w:rsidRPr="00F75265">
        <w:rPr>
          <w:sz w:val="23"/>
          <w:szCs w:val="23"/>
        </w:rPr>
        <w:t>po podpisaniu umowy w zakresie</w:t>
      </w:r>
      <w:r w:rsidRPr="00F75265">
        <w:rPr>
          <w:spacing w:val="1"/>
          <w:sz w:val="23"/>
          <w:szCs w:val="23"/>
        </w:rPr>
        <w:t xml:space="preserve"> dotyczącym realizacji przedmiotu zamówienia</w:t>
      </w:r>
      <w:r w:rsidR="00366322" w:rsidRPr="00F75265">
        <w:rPr>
          <w:spacing w:val="1"/>
          <w:sz w:val="23"/>
          <w:szCs w:val="23"/>
        </w:rPr>
        <w:t xml:space="preserve"> </w:t>
      </w:r>
      <w:r w:rsidRPr="00F75265">
        <w:rPr>
          <w:spacing w:val="1"/>
          <w:sz w:val="23"/>
          <w:szCs w:val="23"/>
        </w:rPr>
        <w:t>będzie</w:t>
      </w:r>
      <w:r w:rsidRPr="00F75265">
        <w:rPr>
          <w:sz w:val="23"/>
          <w:szCs w:val="23"/>
        </w:rPr>
        <w:t>: ________________________________________________________________</w:t>
      </w:r>
    </w:p>
    <w:p w14:paraId="19654C50" w14:textId="77777777" w:rsidR="00030EA8" w:rsidRPr="00F75265" w:rsidRDefault="00030EA8" w:rsidP="00F75265">
      <w:pPr>
        <w:spacing w:line="276" w:lineRule="auto"/>
        <w:ind w:left="567"/>
        <w:rPr>
          <w:sz w:val="23"/>
          <w:szCs w:val="23"/>
        </w:rPr>
      </w:pPr>
      <w:r w:rsidRPr="00F75265">
        <w:rPr>
          <w:sz w:val="23"/>
          <w:szCs w:val="23"/>
        </w:rPr>
        <w:t>tel.: _________________, fax: _________________, e-mail: _____________________</w:t>
      </w:r>
    </w:p>
    <w:p w14:paraId="5E2D596D" w14:textId="77777777" w:rsidR="00030EA8" w:rsidRPr="00F75265" w:rsidRDefault="00030EA8" w:rsidP="00F75265">
      <w:pPr>
        <w:pStyle w:val="Tekstpodstawowy"/>
        <w:spacing w:line="276" w:lineRule="auto"/>
        <w:ind w:left="567" w:hanging="567"/>
        <w:jc w:val="both"/>
        <w:rPr>
          <w:sz w:val="23"/>
          <w:szCs w:val="23"/>
        </w:rPr>
      </w:pPr>
    </w:p>
    <w:p w14:paraId="0CCC8590" w14:textId="77777777" w:rsidR="008F00B3" w:rsidRPr="00F75265" w:rsidRDefault="00030EA8" w:rsidP="00F75265">
      <w:pPr>
        <w:pStyle w:val="WW-Tekstpodstawowy2"/>
        <w:spacing w:before="0" w:line="276" w:lineRule="auto"/>
        <w:ind w:left="567" w:hanging="567"/>
        <w:rPr>
          <w:rFonts w:ascii="Times New Roman" w:hAnsi="Times New Roman"/>
          <w:sz w:val="23"/>
          <w:szCs w:val="23"/>
        </w:rPr>
      </w:pPr>
      <w:r w:rsidRPr="00F75265">
        <w:rPr>
          <w:rFonts w:ascii="Times New Roman" w:hAnsi="Times New Roman"/>
          <w:sz w:val="23"/>
          <w:szCs w:val="23"/>
        </w:rPr>
        <w:t>9</w:t>
      </w:r>
      <w:r w:rsidR="008F00B3" w:rsidRPr="00F75265">
        <w:rPr>
          <w:rFonts w:ascii="Times New Roman" w:hAnsi="Times New Roman"/>
          <w:sz w:val="23"/>
          <w:szCs w:val="23"/>
        </w:rPr>
        <w:t>.</w:t>
      </w:r>
      <w:r w:rsidR="008F00B3" w:rsidRPr="00F75265">
        <w:rPr>
          <w:rFonts w:ascii="Times New Roman" w:hAnsi="Times New Roman"/>
          <w:sz w:val="23"/>
          <w:szCs w:val="23"/>
        </w:rPr>
        <w:tab/>
        <w:t>Oświadczamy, że jako wykonawca jesteśmy:</w:t>
      </w:r>
    </w:p>
    <w:p w14:paraId="55DF6D2C" w14:textId="77777777" w:rsidR="008F00B3" w:rsidRPr="00F75265" w:rsidRDefault="008F00B3" w:rsidP="00F75265">
      <w:pPr>
        <w:pStyle w:val="WW-Tekstpodstawowy2"/>
        <w:spacing w:before="0" w:line="276" w:lineRule="auto"/>
        <w:ind w:left="1418" w:hanging="851"/>
        <w:rPr>
          <w:rFonts w:ascii="Times New Roman" w:hAnsi="Times New Roman"/>
          <w:sz w:val="23"/>
          <w:szCs w:val="23"/>
        </w:rPr>
      </w:pPr>
      <w:proofErr w:type="gramStart"/>
      <w:r w:rsidRPr="00F75265">
        <w:rPr>
          <w:rFonts w:ascii="Times New Roman" w:hAnsi="Times New Roman"/>
          <w:sz w:val="23"/>
          <w:szCs w:val="23"/>
        </w:rPr>
        <w:t xml:space="preserve">[  </w:t>
      </w:r>
      <w:proofErr w:type="gramEnd"/>
      <w:r w:rsidRPr="00F75265">
        <w:rPr>
          <w:rFonts w:ascii="Times New Roman" w:hAnsi="Times New Roman"/>
          <w:sz w:val="23"/>
          <w:szCs w:val="23"/>
        </w:rPr>
        <w:t xml:space="preserve"> ]</w:t>
      </w:r>
      <w:r w:rsidRPr="00F75265">
        <w:rPr>
          <w:rFonts w:ascii="Times New Roman" w:hAnsi="Times New Roman"/>
          <w:sz w:val="23"/>
          <w:szCs w:val="23"/>
        </w:rPr>
        <w:tab/>
        <w:t>mikroprzedsiębiorstwem*</w:t>
      </w:r>
    </w:p>
    <w:p w14:paraId="776C04D3" w14:textId="77777777" w:rsidR="008F00B3" w:rsidRPr="00F75265" w:rsidRDefault="008F00B3" w:rsidP="00F75265">
      <w:pPr>
        <w:pStyle w:val="WW-Tekstpodstawowy2"/>
        <w:spacing w:before="0" w:line="276" w:lineRule="auto"/>
        <w:ind w:left="1418" w:hanging="851"/>
        <w:rPr>
          <w:rFonts w:ascii="Times New Roman" w:hAnsi="Times New Roman"/>
          <w:sz w:val="23"/>
          <w:szCs w:val="23"/>
        </w:rPr>
      </w:pPr>
      <w:proofErr w:type="gramStart"/>
      <w:r w:rsidRPr="00F75265">
        <w:rPr>
          <w:rFonts w:ascii="Times New Roman" w:hAnsi="Times New Roman"/>
          <w:sz w:val="23"/>
          <w:szCs w:val="23"/>
        </w:rPr>
        <w:t xml:space="preserve">[  </w:t>
      </w:r>
      <w:proofErr w:type="gramEnd"/>
      <w:r w:rsidRPr="00F75265">
        <w:rPr>
          <w:rFonts w:ascii="Times New Roman" w:hAnsi="Times New Roman"/>
          <w:sz w:val="23"/>
          <w:szCs w:val="23"/>
        </w:rPr>
        <w:t xml:space="preserve"> ]</w:t>
      </w:r>
      <w:r w:rsidRPr="00F75265">
        <w:rPr>
          <w:rFonts w:ascii="Times New Roman" w:hAnsi="Times New Roman"/>
          <w:sz w:val="23"/>
          <w:szCs w:val="23"/>
        </w:rPr>
        <w:tab/>
        <w:t xml:space="preserve">małym przedsiębiorstwem* </w:t>
      </w:r>
    </w:p>
    <w:p w14:paraId="06021CAD" w14:textId="77777777" w:rsidR="008F00B3" w:rsidRPr="00F75265" w:rsidRDefault="008F00B3" w:rsidP="00F75265">
      <w:pPr>
        <w:pStyle w:val="WW-Tekstpodstawowy2"/>
        <w:spacing w:before="0" w:line="276" w:lineRule="auto"/>
        <w:ind w:left="1418" w:hanging="851"/>
        <w:rPr>
          <w:rFonts w:ascii="Times New Roman" w:hAnsi="Times New Roman"/>
          <w:sz w:val="23"/>
          <w:szCs w:val="23"/>
        </w:rPr>
      </w:pPr>
      <w:proofErr w:type="gramStart"/>
      <w:r w:rsidRPr="00F75265">
        <w:rPr>
          <w:rFonts w:ascii="Times New Roman" w:hAnsi="Times New Roman"/>
          <w:sz w:val="23"/>
          <w:szCs w:val="23"/>
        </w:rPr>
        <w:t xml:space="preserve">[  </w:t>
      </w:r>
      <w:proofErr w:type="gramEnd"/>
      <w:r w:rsidRPr="00F75265">
        <w:rPr>
          <w:rFonts w:ascii="Times New Roman" w:hAnsi="Times New Roman"/>
          <w:sz w:val="23"/>
          <w:szCs w:val="23"/>
        </w:rPr>
        <w:t xml:space="preserve"> ]</w:t>
      </w:r>
      <w:r w:rsidRPr="00F75265">
        <w:rPr>
          <w:rFonts w:ascii="Times New Roman" w:hAnsi="Times New Roman"/>
          <w:sz w:val="23"/>
          <w:szCs w:val="23"/>
        </w:rPr>
        <w:tab/>
        <w:t>średnim przedsiębiorstwem*</w:t>
      </w:r>
    </w:p>
    <w:p w14:paraId="1A12BC4B" w14:textId="77777777" w:rsidR="008F00B3" w:rsidRPr="00F75265" w:rsidRDefault="008F00B3" w:rsidP="00F75265">
      <w:pPr>
        <w:autoSpaceDE w:val="0"/>
        <w:autoSpaceDN w:val="0"/>
        <w:adjustRightInd w:val="0"/>
        <w:spacing w:line="276" w:lineRule="auto"/>
        <w:rPr>
          <w:sz w:val="23"/>
          <w:szCs w:val="23"/>
        </w:rPr>
      </w:pPr>
    </w:p>
    <w:p w14:paraId="5BCE3980" w14:textId="77777777" w:rsidR="008F00B3" w:rsidRPr="00F75265" w:rsidRDefault="008F00B3" w:rsidP="00F75265">
      <w:pPr>
        <w:autoSpaceDE w:val="0"/>
        <w:autoSpaceDN w:val="0"/>
        <w:adjustRightInd w:val="0"/>
        <w:spacing w:line="276" w:lineRule="auto"/>
        <w:ind w:left="567"/>
        <w:rPr>
          <w:sz w:val="23"/>
          <w:szCs w:val="23"/>
        </w:rPr>
      </w:pPr>
      <w:r w:rsidRPr="00F75265">
        <w:rPr>
          <w:b/>
          <w:bCs/>
          <w:i/>
          <w:sz w:val="23"/>
          <w:szCs w:val="23"/>
        </w:rPr>
        <w:t>*</w:t>
      </w:r>
      <w:r w:rsidRPr="00F75265">
        <w:rPr>
          <w:b/>
          <w:bCs/>
          <w:i/>
          <w:sz w:val="23"/>
          <w:szCs w:val="23"/>
          <w:vertAlign w:val="superscript"/>
        </w:rPr>
        <w:t>)</w:t>
      </w:r>
      <w:r w:rsidRPr="00F75265">
        <w:rPr>
          <w:b/>
          <w:bCs/>
          <w:i/>
          <w:sz w:val="23"/>
          <w:szCs w:val="23"/>
        </w:rPr>
        <w:t xml:space="preserve"> należy zaznaczyć stawiając znak „X” we właściwym miejscu o ile dotyczy</w:t>
      </w:r>
    </w:p>
    <w:p w14:paraId="12CA05D5" w14:textId="26FA46A3" w:rsidR="008F00B3" w:rsidRPr="00F75265" w:rsidRDefault="008F00B3" w:rsidP="00F75265">
      <w:pPr>
        <w:spacing w:line="276" w:lineRule="auto"/>
        <w:ind w:left="567"/>
        <w:jc w:val="both"/>
        <w:rPr>
          <w:i/>
          <w:iCs/>
          <w:sz w:val="23"/>
          <w:szCs w:val="23"/>
        </w:rPr>
      </w:pPr>
      <w:r w:rsidRPr="00F75265">
        <w:rPr>
          <w:b/>
          <w:bCs/>
          <w:i/>
          <w:sz w:val="23"/>
          <w:szCs w:val="23"/>
          <w:u w:val="single"/>
        </w:rPr>
        <w:t>UWAGA:</w:t>
      </w:r>
      <w:r w:rsidRPr="00F75265">
        <w:rPr>
          <w:bCs/>
          <w:i/>
          <w:sz w:val="23"/>
          <w:szCs w:val="23"/>
        </w:rPr>
        <w:t xml:space="preserve"> </w:t>
      </w:r>
      <w:r w:rsidRPr="00F75265">
        <w:rPr>
          <w:i/>
          <w:sz w:val="23"/>
          <w:szCs w:val="23"/>
        </w:rPr>
        <w:t>Zg</w:t>
      </w:r>
      <w:r w:rsidRPr="00F75265">
        <w:rPr>
          <w:i/>
          <w:iCs/>
          <w:sz w:val="23"/>
          <w:szCs w:val="23"/>
        </w:rPr>
        <w:t>odnie z definicją zawartą w zaleceniu Komisji Europejskiej z dnia</w:t>
      </w:r>
      <w:r w:rsidR="00366322" w:rsidRPr="00F75265">
        <w:rPr>
          <w:i/>
          <w:iCs/>
          <w:sz w:val="23"/>
          <w:szCs w:val="23"/>
        </w:rPr>
        <w:t xml:space="preserve"> </w:t>
      </w:r>
      <w:r w:rsidRPr="00F75265">
        <w:rPr>
          <w:i/>
          <w:iCs/>
          <w:sz w:val="23"/>
          <w:szCs w:val="23"/>
        </w:rPr>
        <w:t>6 maja 2003 r. dotyczącym definicji mikroprzedsiębiorstw oraz małych</w:t>
      </w:r>
      <w:r w:rsidR="00366322" w:rsidRPr="00F75265">
        <w:rPr>
          <w:i/>
          <w:iCs/>
          <w:sz w:val="23"/>
          <w:szCs w:val="23"/>
        </w:rPr>
        <w:t xml:space="preserve"> </w:t>
      </w:r>
      <w:r w:rsidRPr="00F75265">
        <w:rPr>
          <w:i/>
          <w:iCs/>
          <w:sz w:val="23"/>
          <w:szCs w:val="23"/>
        </w:rPr>
        <w:t>i średnich przedsiębiorstw (Dz. Urz. UE L 124 z 20.5.2003, str. 36)</w:t>
      </w:r>
    </w:p>
    <w:p w14:paraId="3CBE23DE" w14:textId="2620EA21" w:rsidR="008F00B3" w:rsidRPr="00F75265" w:rsidRDefault="008F00B3" w:rsidP="00F75265">
      <w:pPr>
        <w:pStyle w:val="WW-Tekstpodstawowy2"/>
        <w:tabs>
          <w:tab w:val="left" w:pos="570"/>
          <w:tab w:val="left" w:pos="930"/>
        </w:tabs>
        <w:spacing w:before="0" w:line="276" w:lineRule="auto"/>
        <w:ind w:left="540" w:firstLine="27"/>
        <w:rPr>
          <w:rFonts w:ascii="Times New Roman" w:hAnsi="Times New Roman"/>
          <w:b/>
          <w:bCs/>
          <w:i/>
          <w:iCs/>
          <w:sz w:val="23"/>
          <w:szCs w:val="23"/>
        </w:rPr>
      </w:pPr>
      <w:r w:rsidRPr="00F75265">
        <w:rPr>
          <w:rFonts w:ascii="Times New Roman" w:hAnsi="Times New Roman"/>
          <w:b/>
          <w:bCs/>
          <w:i/>
          <w:iCs/>
          <w:sz w:val="23"/>
          <w:szCs w:val="23"/>
          <w:u w:val="single"/>
        </w:rPr>
        <w:t>mikroprzedsiębiorstwa</w:t>
      </w:r>
      <w:r w:rsidRPr="00F75265">
        <w:rPr>
          <w:rFonts w:ascii="Times New Roman" w:hAnsi="Times New Roman"/>
          <w:b/>
          <w:bCs/>
          <w:i/>
          <w:iCs/>
          <w:sz w:val="23"/>
          <w:szCs w:val="23"/>
        </w:rPr>
        <w:t xml:space="preserve"> </w:t>
      </w:r>
      <w:r w:rsidRPr="00F75265">
        <w:rPr>
          <w:rFonts w:ascii="Times New Roman" w:hAnsi="Times New Roman"/>
          <w:bCs/>
          <w:i/>
          <w:iCs/>
          <w:sz w:val="23"/>
          <w:szCs w:val="23"/>
        </w:rPr>
        <w:t>to przedsiębiorstwa, które zatrudniają mniej niż 10 osób</w:t>
      </w:r>
      <w:r w:rsidR="00366322" w:rsidRPr="00F75265">
        <w:rPr>
          <w:rFonts w:ascii="Times New Roman" w:hAnsi="Times New Roman"/>
          <w:bCs/>
          <w:i/>
          <w:iCs/>
          <w:sz w:val="23"/>
          <w:szCs w:val="23"/>
        </w:rPr>
        <w:t xml:space="preserve"> </w:t>
      </w:r>
      <w:r w:rsidRPr="00F75265">
        <w:rPr>
          <w:rFonts w:ascii="Times New Roman" w:hAnsi="Times New Roman"/>
          <w:bCs/>
          <w:i/>
          <w:iCs/>
          <w:sz w:val="23"/>
          <w:szCs w:val="23"/>
        </w:rPr>
        <w:t>i których roczny obrót lub roczna suma bilansowa nie przekracza 2 milionów EUR;</w:t>
      </w:r>
    </w:p>
    <w:p w14:paraId="7FEDFFAB" w14:textId="70E38C06" w:rsidR="008F00B3" w:rsidRPr="00F75265" w:rsidRDefault="008F00B3" w:rsidP="00F75265">
      <w:pPr>
        <w:pStyle w:val="WW-Tekstpodstawowy2"/>
        <w:tabs>
          <w:tab w:val="left" w:pos="570"/>
          <w:tab w:val="left" w:pos="930"/>
        </w:tabs>
        <w:spacing w:before="0" w:line="276" w:lineRule="auto"/>
        <w:ind w:left="540" w:firstLine="27"/>
        <w:rPr>
          <w:rFonts w:ascii="Times New Roman" w:hAnsi="Times New Roman"/>
          <w:i/>
          <w:iCs/>
          <w:sz w:val="23"/>
          <w:szCs w:val="23"/>
        </w:rPr>
      </w:pPr>
      <w:r w:rsidRPr="00F75265">
        <w:rPr>
          <w:rFonts w:ascii="Times New Roman" w:hAnsi="Times New Roman"/>
          <w:b/>
          <w:bCs/>
          <w:i/>
          <w:iCs/>
          <w:sz w:val="23"/>
          <w:szCs w:val="23"/>
          <w:u w:val="single"/>
        </w:rPr>
        <w:t>małe przedsiębiorstwa</w:t>
      </w:r>
      <w:r w:rsidRPr="00F75265">
        <w:rPr>
          <w:rFonts w:ascii="Times New Roman" w:hAnsi="Times New Roman"/>
          <w:i/>
          <w:iCs/>
          <w:sz w:val="23"/>
          <w:szCs w:val="23"/>
        </w:rPr>
        <w:t xml:space="preserve"> to przedsiębiorstwa, które zatrudniają mniej niż 50 osób</w:t>
      </w:r>
      <w:r w:rsidR="00366322" w:rsidRPr="00F75265">
        <w:rPr>
          <w:rFonts w:ascii="Times New Roman" w:hAnsi="Times New Roman"/>
          <w:i/>
          <w:iCs/>
          <w:sz w:val="23"/>
          <w:szCs w:val="23"/>
        </w:rPr>
        <w:t xml:space="preserve"> </w:t>
      </w:r>
      <w:r w:rsidRPr="00F75265">
        <w:rPr>
          <w:rFonts w:ascii="Times New Roman" w:hAnsi="Times New Roman"/>
          <w:i/>
          <w:iCs/>
          <w:sz w:val="23"/>
          <w:szCs w:val="23"/>
        </w:rPr>
        <w:t>i których roczny obrót lub roczna suma bilansowa nie przekracza 10 mln EUR;</w:t>
      </w:r>
    </w:p>
    <w:p w14:paraId="19B1738B" w14:textId="107F7BB7" w:rsidR="008F00B3" w:rsidRPr="00F75265" w:rsidRDefault="008F00B3" w:rsidP="00F75265">
      <w:pPr>
        <w:pStyle w:val="WW-Tekstpodstawowy2"/>
        <w:tabs>
          <w:tab w:val="left" w:pos="570"/>
          <w:tab w:val="left" w:pos="930"/>
        </w:tabs>
        <w:spacing w:before="0" w:line="276" w:lineRule="auto"/>
        <w:ind w:left="540" w:firstLine="27"/>
        <w:rPr>
          <w:rFonts w:ascii="Times New Roman" w:hAnsi="Times New Roman"/>
          <w:i/>
          <w:sz w:val="23"/>
          <w:szCs w:val="23"/>
        </w:rPr>
      </w:pPr>
      <w:r w:rsidRPr="00F75265">
        <w:rPr>
          <w:rFonts w:ascii="Times New Roman" w:hAnsi="Times New Roman"/>
          <w:b/>
          <w:bCs/>
          <w:i/>
          <w:iCs/>
          <w:sz w:val="23"/>
          <w:szCs w:val="23"/>
          <w:u w:val="single"/>
        </w:rPr>
        <w:t>średnie przedsiębiorstwa</w:t>
      </w:r>
      <w:r w:rsidRPr="00F75265">
        <w:rPr>
          <w:rFonts w:ascii="Times New Roman" w:hAnsi="Times New Roman"/>
          <w:i/>
          <w:iCs/>
          <w:sz w:val="23"/>
          <w:szCs w:val="23"/>
        </w:rPr>
        <w:t xml:space="preserve"> to przedsiębiorstwa, które nie są mikroprzedsiębiorstwami</w:t>
      </w:r>
      <w:r w:rsidR="00366322" w:rsidRPr="00F75265">
        <w:rPr>
          <w:rFonts w:ascii="Times New Roman" w:hAnsi="Times New Roman"/>
          <w:i/>
          <w:iCs/>
          <w:sz w:val="23"/>
          <w:szCs w:val="23"/>
        </w:rPr>
        <w:t xml:space="preserve"> </w:t>
      </w:r>
      <w:r w:rsidRPr="00F75265">
        <w:rPr>
          <w:rFonts w:ascii="Times New Roman" w:hAnsi="Times New Roman"/>
          <w:i/>
          <w:iCs/>
          <w:sz w:val="23"/>
          <w:szCs w:val="23"/>
        </w:rPr>
        <w:t>ani małymi przedsiębiorstwami i które zatrudniają mniej niż 250 osób</w:t>
      </w:r>
      <w:r w:rsidR="00366322" w:rsidRPr="00F75265">
        <w:rPr>
          <w:rFonts w:ascii="Times New Roman" w:hAnsi="Times New Roman"/>
          <w:i/>
          <w:iCs/>
          <w:sz w:val="23"/>
          <w:szCs w:val="23"/>
        </w:rPr>
        <w:t xml:space="preserve"> </w:t>
      </w:r>
      <w:r w:rsidRPr="00F75265">
        <w:rPr>
          <w:rFonts w:ascii="Times New Roman" w:hAnsi="Times New Roman"/>
          <w:i/>
          <w:iCs/>
          <w:sz w:val="23"/>
          <w:szCs w:val="23"/>
        </w:rPr>
        <w:t>oraz których roczny obrót nie przekracza 50 mln EUR lub roczna suma bilansowa</w:t>
      </w:r>
      <w:r w:rsidR="00366322" w:rsidRPr="00F75265">
        <w:rPr>
          <w:rFonts w:ascii="Times New Roman" w:hAnsi="Times New Roman"/>
          <w:i/>
          <w:iCs/>
          <w:sz w:val="23"/>
          <w:szCs w:val="23"/>
        </w:rPr>
        <w:t xml:space="preserve"> </w:t>
      </w:r>
      <w:r w:rsidRPr="00F75265">
        <w:rPr>
          <w:rFonts w:ascii="Times New Roman" w:hAnsi="Times New Roman"/>
          <w:i/>
          <w:iCs/>
          <w:sz w:val="23"/>
          <w:szCs w:val="23"/>
        </w:rPr>
        <w:t>nie przekracza 43 mln EUR.</w:t>
      </w:r>
    </w:p>
    <w:p w14:paraId="6D5C4457" w14:textId="77777777" w:rsidR="008F00B3" w:rsidRPr="00F75265" w:rsidRDefault="00030EA8" w:rsidP="00F75265">
      <w:pPr>
        <w:pStyle w:val="WW-Tekstpodstawowy2"/>
        <w:tabs>
          <w:tab w:val="left" w:pos="570"/>
          <w:tab w:val="left" w:pos="930"/>
        </w:tabs>
        <w:spacing w:before="0" w:line="276" w:lineRule="auto"/>
        <w:ind w:left="540" w:hanging="540"/>
        <w:rPr>
          <w:rFonts w:ascii="Times New Roman" w:hAnsi="Times New Roman"/>
          <w:sz w:val="23"/>
          <w:szCs w:val="23"/>
        </w:rPr>
      </w:pPr>
      <w:r w:rsidRPr="00F75265">
        <w:rPr>
          <w:rFonts w:ascii="Times New Roman" w:hAnsi="Times New Roman"/>
          <w:sz w:val="23"/>
          <w:szCs w:val="23"/>
        </w:rPr>
        <w:t>10</w:t>
      </w:r>
      <w:r w:rsidR="008F00B3" w:rsidRPr="00F75265">
        <w:rPr>
          <w:rFonts w:ascii="Times New Roman" w:hAnsi="Times New Roman"/>
          <w:sz w:val="23"/>
          <w:szCs w:val="23"/>
        </w:rPr>
        <w:t>.</w:t>
      </w:r>
      <w:r w:rsidR="008F00B3" w:rsidRPr="00F75265">
        <w:rPr>
          <w:rFonts w:ascii="Times New Roman" w:hAnsi="Times New Roman"/>
          <w:sz w:val="23"/>
          <w:szCs w:val="23"/>
        </w:rPr>
        <w:tab/>
        <w:t>Oświadczamy, że wykazując spełnianie warunków udziału w postępowaniu</w:t>
      </w:r>
    </w:p>
    <w:p w14:paraId="060A3D7E" w14:textId="77777777" w:rsidR="008F00B3" w:rsidRPr="00F75265" w:rsidRDefault="008F00B3" w:rsidP="00F75265">
      <w:pPr>
        <w:pStyle w:val="NormalnyWeb"/>
        <w:spacing w:before="0" w:beforeAutospacing="0" w:after="0" w:line="276" w:lineRule="auto"/>
        <w:ind w:left="567"/>
        <w:jc w:val="both"/>
        <w:rPr>
          <w:sz w:val="23"/>
          <w:szCs w:val="23"/>
        </w:rPr>
      </w:pPr>
      <w:r w:rsidRPr="00F75265">
        <w:rPr>
          <w:b/>
          <w:sz w:val="23"/>
          <w:szCs w:val="23"/>
        </w:rPr>
        <w:t>POLEGAMY</w:t>
      </w:r>
      <w:r w:rsidRPr="00F75265">
        <w:rPr>
          <w:sz w:val="23"/>
          <w:szCs w:val="23"/>
        </w:rPr>
        <w:t>*</w:t>
      </w:r>
      <w:r w:rsidRPr="00F75265">
        <w:rPr>
          <w:sz w:val="23"/>
          <w:szCs w:val="23"/>
          <w:vertAlign w:val="superscript"/>
        </w:rPr>
        <w:t>)</w:t>
      </w:r>
      <w:r w:rsidRPr="00F75265">
        <w:rPr>
          <w:sz w:val="23"/>
          <w:szCs w:val="23"/>
        </w:rPr>
        <w:t xml:space="preserve"> na zasobach następujących podmiotów i w związku z tym wskazujemy nazwę (firmę) podmiotów, na zasobach których polegamy wykazując spełnianie warunków udziału w </w:t>
      </w:r>
      <w:proofErr w:type="gramStart"/>
      <w:r w:rsidRPr="00F75265">
        <w:rPr>
          <w:sz w:val="23"/>
          <w:szCs w:val="23"/>
        </w:rPr>
        <w:t>postępowaniu:  _</w:t>
      </w:r>
      <w:proofErr w:type="gramEnd"/>
      <w:r w:rsidRPr="00F75265">
        <w:rPr>
          <w:sz w:val="23"/>
          <w:szCs w:val="23"/>
        </w:rPr>
        <w:t>_______________________________________</w:t>
      </w:r>
    </w:p>
    <w:p w14:paraId="51E5AE70" w14:textId="77777777" w:rsidR="008F00B3" w:rsidRPr="00F75265" w:rsidRDefault="008F00B3" w:rsidP="00F75265">
      <w:pPr>
        <w:pStyle w:val="NormalnyWeb"/>
        <w:spacing w:before="0" w:beforeAutospacing="0" w:after="0" w:line="276" w:lineRule="auto"/>
        <w:ind w:left="567"/>
        <w:jc w:val="both"/>
        <w:rPr>
          <w:sz w:val="23"/>
          <w:szCs w:val="23"/>
        </w:rPr>
      </w:pPr>
      <w:r w:rsidRPr="00F75265">
        <w:rPr>
          <w:sz w:val="23"/>
          <w:szCs w:val="23"/>
        </w:rPr>
        <w:t>______________________________________________________________________</w:t>
      </w:r>
    </w:p>
    <w:p w14:paraId="7361EA35" w14:textId="77777777" w:rsidR="008F00B3" w:rsidRPr="00F75265" w:rsidRDefault="008F00B3" w:rsidP="00F75265">
      <w:pPr>
        <w:pStyle w:val="NormalnyWeb"/>
        <w:spacing w:before="0" w:beforeAutospacing="0" w:after="0" w:line="276" w:lineRule="auto"/>
        <w:ind w:left="567"/>
        <w:jc w:val="both"/>
        <w:rPr>
          <w:sz w:val="23"/>
          <w:szCs w:val="23"/>
        </w:rPr>
      </w:pPr>
      <w:r w:rsidRPr="00F75265">
        <w:rPr>
          <w:sz w:val="23"/>
          <w:szCs w:val="23"/>
        </w:rPr>
        <w:t>______________________________________________________________________</w:t>
      </w:r>
    </w:p>
    <w:p w14:paraId="0325D812" w14:textId="77777777" w:rsidR="008F00B3" w:rsidRPr="00F75265" w:rsidRDefault="008F00B3" w:rsidP="00F75265">
      <w:pPr>
        <w:pStyle w:val="NormalnyWeb"/>
        <w:spacing w:before="0" w:beforeAutospacing="0" w:after="0" w:line="276" w:lineRule="auto"/>
        <w:ind w:left="567"/>
        <w:rPr>
          <w:sz w:val="23"/>
          <w:szCs w:val="23"/>
        </w:rPr>
      </w:pPr>
      <w:r w:rsidRPr="00F75265">
        <w:rPr>
          <w:b/>
          <w:sz w:val="23"/>
          <w:szCs w:val="23"/>
        </w:rPr>
        <w:t>NIE POLEGAMY</w:t>
      </w:r>
      <w:r w:rsidRPr="00F75265">
        <w:rPr>
          <w:sz w:val="23"/>
          <w:szCs w:val="23"/>
        </w:rPr>
        <w:t>*</w:t>
      </w:r>
      <w:r w:rsidRPr="00F75265">
        <w:rPr>
          <w:sz w:val="23"/>
          <w:szCs w:val="23"/>
          <w:vertAlign w:val="superscript"/>
        </w:rPr>
        <w:t>)</w:t>
      </w:r>
      <w:r w:rsidRPr="00F75265">
        <w:rPr>
          <w:sz w:val="23"/>
          <w:szCs w:val="23"/>
        </w:rPr>
        <w:t xml:space="preserve"> na zasobach podmiotów trzecich</w:t>
      </w:r>
    </w:p>
    <w:p w14:paraId="49FAF0FF" w14:textId="77777777" w:rsidR="008F00B3" w:rsidRPr="00F75265" w:rsidRDefault="008F00B3" w:rsidP="00F75265">
      <w:pPr>
        <w:pStyle w:val="Zwykytekst"/>
        <w:spacing w:line="276" w:lineRule="auto"/>
        <w:ind w:left="1134" w:hanging="567"/>
        <w:jc w:val="both"/>
        <w:rPr>
          <w:rFonts w:ascii="Times New Roman" w:hAnsi="Times New Roman"/>
          <w:b/>
          <w:sz w:val="23"/>
          <w:szCs w:val="23"/>
        </w:rPr>
      </w:pPr>
      <w:r w:rsidRPr="00F75265">
        <w:rPr>
          <w:rFonts w:ascii="Times New Roman" w:hAnsi="Times New Roman"/>
          <w:b/>
          <w:bCs/>
          <w:i/>
          <w:sz w:val="23"/>
          <w:szCs w:val="23"/>
        </w:rPr>
        <w:t>*</w:t>
      </w:r>
      <w:r w:rsidRPr="00F75265">
        <w:rPr>
          <w:rFonts w:ascii="Times New Roman" w:hAnsi="Times New Roman"/>
          <w:b/>
          <w:bCs/>
          <w:i/>
          <w:sz w:val="23"/>
          <w:szCs w:val="23"/>
          <w:vertAlign w:val="superscript"/>
        </w:rPr>
        <w:t>)</w:t>
      </w:r>
      <w:r w:rsidRPr="00F75265">
        <w:rPr>
          <w:rFonts w:ascii="Times New Roman" w:hAnsi="Times New Roman"/>
          <w:b/>
          <w:bCs/>
          <w:i/>
          <w:sz w:val="23"/>
          <w:szCs w:val="23"/>
        </w:rPr>
        <w:tab/>
        <w:t>niepotrzebne skreślić</w:t>
      </w:r>
    </w:p>
    <w:p w14:paraId="7D057A2D" w14:textId="6010B7D9" w:rsidR="008F00B3" w:rsidRPr="00F75265" w:rsidRDefault="008F00B3" w:rsidP="00F75265">
      <w:pPr>
        <w:pStyle w:val="WW-Tekstpodstawowy2"/>
        <w:spacing w:before="0" w:line="276" w:lineRule="auto"/>
        <w:ind w:left="567" w:hanging="567"/>
        <w:rPr>
          <w:rFonts w:ascii="Times New Roman" w:hAnsi="Times New Roman"/>
          <w:sz w:val="23"/>
          <w:szCs w:val="23"/>
        </w:rPr>
      </w:pPr>
      <w:r w:rsidRPr="00F75265">
        <w:rPr>
          <w:rFonts w:ascii="Times New Roman" w:hAnsi="Times New Roman"/>
          <w:sz w:val="23"/>
          <w:szCs w:val="23"/>
        </w:rPr>
        <w:t>1</w:t>
      </w:r>
      <w:r w:rsidR="00030EA8" w:rsidRPr="00F75265">
        <w:rPr>
          <w:rFonts w:ascii="Times New Roman" w:hAnsi="Times New Roman"/>
          <w:sz w:val="23"/>
          <w:szCs w:val="23"/>
        </w:rPr>
        <w:t>1</w:t>
      </w:r>
      <w:r w:rsidRPr="00F75265">
        <w:rPr>
          <w:rFonts w:ascii="Times New Roman" w:hAnsi="Times New Roman"/>
          <w:sz w:val="23"/>
          <w:szCs w:val="23"/>
        </w:rPr>
        <w:t>.</w:t>
      </w:r>
      <w:r w:rsidRPr="00F75265">
        <w:rPr>
          <w:rFonts w:ascii="Times New Roman" w:hAnsi="Times New Roman"/>
          <w:sz w:val="23"/>
          <w:szCs w:val="23"/>
        </w:rPr>
        <w:tab/>
        <w:t>Oświadczamy, że wypełniliśmy obowiązki informacyjne przewidziane</w:t>
      </w:r>
      <w:r w:rsidR="00366322" w:rsidRPr="00F75265">
        <w:rPr>
          <w:rFonts w:ascii="Times New Roman" w:hAnsi="Times New Roman"/>
          <w:sz w:val="23"/>
          <w:szCs w:val="23"/>
        </w:rPr>
        <w:t xml:space="preserve"> </w:t>
      </w:r>
      <w:r w:rsidRPr="00F75265">
        <w:rPr>
          <w:rFonts w:ascii="Times New Roman" w:hAnsi="Times New Roman"/>
          <w:sz w:val="23"/>
          <w:szCs w:val="23"/>
        </w:rPr>
        <w:t>w art. 13 i art. 14 ogólnego rozporządzenia o ochronie danych*</w:t>
      </w:r>
      <w:r w:rsidRPr="00F75265">
        <w:rPr>
          <w:rFonts w:ascii="Times New Roman" w:hAnsi="Times New Roman"/>
          <w:sz w:val="23"/>
          <w:szCs w:val="23"/>
          <w:vertAlign w:val="superscript"/>
        </w:rPr>
        <w:t>)</w:t>
      </w:r>
      <w:r w:rsidRPr="00F75265">
        <w:rPr>
          <w:rFonts w:ascii="Times New Roman" w:hAnsi="Times New Roman"/>
          <w:sz w:val="23"/>
          <w:szCs w:val="23"/>
        </w:rPr>
        <w:t xml:space="preserve"> wobec osób</w:t>
      </w:r>
      <w:r w:rsidR="00366322" w:rsidRPr="00F75265">
        <w:rPr>
          <w:rFonts w:ascii="Times New Roman" w:hAnsi="Times New Roman"/>
          <w:sz w:val="23"/>
          <w:szCs w:val="23"/>
        </w:rPr>
        <w:t xml:space="preserve"> </w:t>
      </w:r>
      <w:r w:rsidRPr="00F75265">
        <w:rPr>
          <w:rFonts w:ascii="Times New Roman" w:hAnsi="Times New Roman"/>
          <w:sz w:val="23"/>
          <w:szCs w:val="23"/>
        </w:rPr>
        <w:t>fizycznych, od których dane osobowe bezpośrednio lub pośrednio pozyskałem</w:t>
      </w:r>
      <w:r w:rsidR="00366322" w:rsidRPr="00F75265">
        <w:rPr>
          <w:rFonts w:ascii="Times New Roman" w:hAnsi="Times New Roman"/>
          <w:sz w:val="23"/>
          <w:szCs w:val="23"/>
        </w:rPr>
        <w:t xml:space="preserve"> </w:t>
      </w:r>
      <w:r w:rsidRPr="00F75265">
        <w:rPr>
          <w:rFonts w:ascii="Times New Roman" w:hAnsi="Times New Roman"/>
          <w:sz w:val="23"/>
          <w:szCs w:val="23"/>
        </w:rPr>
        <w:t xml:space="preserve">w celu ubiegania się o udzielenie zamówienia publicznego w niniejszym </w:t>
      </w:r>
      <w:proofErr w:type="gramStart"/>
      <w:r w:rsidRPr="00F75265">
        <w:rPr>
          <w:rFonts w:ascii="Times New Roman" w:hAnsi="Times New Roman"/>
          <w:sz w:val="23"/>
          <w:szCs w:val="23"/>
        </w:rPr>
        <w:t>postępowaniu.*</w:t>
      </w:r>
      <w:proofErr w:type="gramEnd"/>
      <w:r w:rsidRPr="00F75265">
        <w:rPr>
          <w:rFonts w:ascii="Times New Roman" w:hAnsi="Times New Roman"/>
          <w:sz w:val="23"/>
          <w:szCs w:val="23"/>
        </w:rPr>
        <w:t>*</w:t>
      </w:r>
      <w:r w:rsidRPr="00F75265">
        <w:rPr>
          <w:rFonts w:ascii="Times New Roman" w:hAnsi="Times New Roman"/>
          <w:sz w:val="23"/>
          <w:szCs w:val="23"/>
          <w:vertAlign w:val="superscript"/>
        </w:rPr>
        <w:t>)</w:t>
      </w:r>
    </w:p>
    <w:p w14:paraId="175CDFF1" w14:textId="77777777" w:rsidR="008F00B3" w:rsidRPr="00F75265" w:rsidRDefault="008F00B3" w:rsidP="00F75265">
      <w:pPr>
        <w:pStyle w:val="Zwykytekst"/>
        <w:spacing w:line="276" w:lineRule="auto"/>
        <w:ind w:left="1134" w:hanging="567"/>
        <w:jc w:val="both"/>
        <w:rPr>
          <w:rFonts w:ascii="Times New Roman" w:hAnsi="Times New Roman"/>
          <w:b/>
          <w:bCs/>
          <w:i/>
          <w:sz w:val="23"/>
          <w:szCs w:val="23"/>
        </w:rPr>
      </w:pPr>
      <w:r w:rsidRPr="00F75265">
        <w:rPr>
          <w:rFonts w:ascii="Times New Roman" w:hAnsi="Times New Roman"/>
          <w:b/>
          <w:bCs/>
          <w:i/>
          <w:sz w:val="23"/>
          <w:szCs w:val="23"/>
        </w:rPr>
        <w:t>*)</w:t>
      </w:r>
      <w:r w:rsidRPr="00F75265">
        <w:rPr>
          <w:rFonts w:ascii="Times New Roman" w:hAnsi="Times New Roman"/>
          <w:b/>
          <w:bCs/>
          <w:i/>
          <w:sz w:val="23"/>
          <w:szCs w:val="23"/>
        </w:rPr>
        <w:tab/>
        <w:t>rozporządzenie Parlamentu Europejskiego i Rady (UE) 2016/679 z dnia</w:t>
      </w:r>
      <w:r w:rsidRPr="00F75265">
        <w:rPr>
          <w:rFonts w:ascii="Times New Roman" w:hAnsi="Times New Roman"/>
          <w:b/>
          <w:bCs/>
          <w:i/>
          <w:sz w:val="23"/>
          <w:szCs w:val="23"/>
        </w:rPr>
        <w:br/>
        <w:t>27 kwietnia 2016 r. w sprawie ochrony osób fizycznych w związku</w:t>
      </w:r>
      <w:r w:rsidRPr="00F75265">
        <w:rPr>
          <w:rFonts w:ascii="Times New Roman" w:hAnsi="Times New Roman"/>
          <w:b/>
          <w:bCs/>
          <w:i/>
          <w:sz w:val="23"/>
          <w:szCs w:val="23"/>
        </w:rPr>
        <w:br/>
        <w:t xml:space="preserve">z przetwarzaniem danych </w:t>
      </w:r>
      <w:proofErr w:type="gramStart"/>
      <w:r w:rsidRPr="00F75265">
        <w:rPr>
          <w:rFonts w:ascii="Times New Roman" w:hAnsi="Times New Roman"/>
          <w:b/>
          <w:bCs/>
          <w:i/>
          <w:sz w:val="23"/>
          <w:szCs w:val="23"/>
        </w:rPr>
        <w:t>osobowych  i</w:t>
      </w:r>
      <w:proofErr w:type="gramEnd"/>
      <w:r w:rsidRPr="00F75265">
        <w:rPr>
          <w:rFonts w:ascii="Times New Roman" w:hAnsi="Times New Roman"/>
          <w:b/>
          <w:bCs/>
          <w:i/>
          <w:sz w:val="23"/>
          <w:szCs w:val="23"/>
        </w:rPr>
        <w:t xml:space="preserve"> w sprawie swobodnego przepływu</w:t>
      </w:r>
      <w:r w:rsidRPr="00F75265">
        <w:rPr>
          <w:rFonts w:ascii="Times New Roman" w:hAnsi="Times New Roman"/>
          <w:b/>
          <w:bCs/>
          <w:i/>
          <w:sz w:val="23"/>
          <w:szCs w:val="23"/>
        </w:rPr>
        <w:br/>
        <w:t>takich danych oraz uchylenia dyrektywy 95/46/WE (ogólne rozporządzenie</w:t>
      </w:r>
      <w:r w:rsidRPr="00F75265">
        <w:rPr>
          <w:rFonts w:ascii="Times New Roman" w:hAnsi="Times New Roman"/>
          <w:b/>
          <w:bCs/>
          <w:i/>
          <w:sz w:val="23"/>
          <w:szCs w:val="23"/>
        </w:rPr>
        <w:br/>
        <w:t xml:space="preserve">o ochronie danych) (Dz. Urz. UE L 119 z dnia 4 maja 2016 r.). </w:t>
      </w:r>
    </w:p>
    <w:p w14:paraId="05B3F2D4" w14:textId="77777777" w:rsidR="008F00B3" w:rsidRPr="00F75265" w:rsidRDefault="008F00B3" w:rsidP="00F75265">
      <w:pPr>
        <w:pStyle w:val="Zwykytekst"/>
        <w:spacing w:line="276" w:lineRule="auto"/>
        <w:ind w:left="1134" w:hanging="567"/>
        <w:jc w:val="both"/>
        <w:rPr>
          <w:rFonts w:ascii="Times New Roman" w:hAnsi="Times New Roman"/>
          <w:b/>
          <w:bCs/>
          <w:i/>
          <w:sz w:val="23"/>
          <w:szCs w:val="23"/>
        </w:rPr>
      </w:pPr>
      <w:r w:rsidRPr="00F75265">
        <w:rPr>
          <w:rFonts w:ascii="Times New Roman" w:hAnsi="Times New Roman"/>
          <w:b/>
          <w:bCs/>
          <w:i/>
          <w:sz w:val="23"/>
          <w:szCs w:val="23"/>
        </w:rPr>
        <w:t>**)</w:t>
      </w:r>
      <w:r w:rsidRPr="00F75265">
        <w:rPr>
          <w:rFonts w:ascii="Times New Roman" w:hAnsi="Times New Roman"/>
          <w:b/>
          <w:bCs/>
          <w:i/>
          <w:sz w:val="23"/>
          <w:szCs w:val="23"/>
        </w:rPr>
        <w:tab/>
        <w:t>w przypadku gdy wykonawca nie przekazuje danych osobowych innych</w:t>
      </w:r>
      <w:r w:rsidRPr="00F75265">
        <w:rPr>
          <w:rFonts w:ascii="Times New Roman" w:hAnsi="Times New Roman"/>
          <w:b/>
          <w:bCs/>
          <w:i/>
          <w:sz w:val="23"/>
          <w:szCs w:val="23"/>
        </w:rPr>
        <w:br/>
        <w:t>niż bezpośrednio jego dotyczących lub zachodzi wyłączenie stosowania obowiązku informacyjnego, stosownie do art. 13 ust. 4 lub art. 14 ust. 5 RODO wykonawca nie składa oświadczenia, przez jego wykreślenie i wpisanie klauzuli „nie dotyczy”.</w:t>
      </w:r>
    </w:p>
    <w:p w14:paraId="6B10BC3D" w14:textId="665FD436" w:rsidR="00603508" w:rsidRPr="00F75265" w:rsidRDefault="00603508" w:rsidP="00F75265">
      <w:pPr>
        <w:pStyle w:val="WW-Tekstpodstawowy2"/>
        <w:spacing w:before="0" w:line="276" w:lineRule="auto"/>
        <w:ind w:left="540" w:hanging="540"/>
        <w:rPr>
          <w:rFonts w:ascii="Times New Roman" w:hAnsi="Times New Roman"/>
          <w:sz w:val="23"/>
          <w:szCs w:val="23"/>
        </w:rPr>
      </w:pPr>
      <w:r w:rsidRPr="00F75265">
        <w:rPr>
          <w:rFonts w:ascii="Times New Roman" w:hAnsi="Times New Roman"/>
          <w:sz w:val="23"/>
          <w:szCs w:val="23"/>
        </w:rPr>
        <w:t>1</w:t>
      </w:r>
      <w:r w:rsidR="00030EA8" w:rsidRPr="00F75265">
        <w:rPr>
          <w:rFonts w:ascii="Times New Roman" w:hAnsi="Times New Roman"/>
          <w:sz w:val="23"/>
          <w:szCs w:val="23"/>
        </w:rPr>
        <w:t>2</w:t>
      </w:r>
      <w:r w:rsidRPr="00F75265">
        <w:rPr>
          <w:rFonts w:ascii="Times New Roman" w:hAnsi="Times New Roman"/>
          <w:sz w:val="23"/>
          <w:szCs w:val="23"/>
        </w:rPr>
        <w:t>.</w:t>
      </w:r>
      <w:r w:rsidRPr="00F75265">
        <w:rPr>
          <w:rFonts w:ascii="Times New Roman" w:hAnsi="Times New Roman"/>
          <w:sz w:val="23"/>
          <w:szCs w:val="23"/>
        </w:rPr>
        <w:tab/>
        <w:t>Oświadczamy, że wobec nas jako wykonawcy*</w:t>
      </w:r>
      <w:r w:rsidRPr="00F75265">
        <w:rPr>
          <w:rFonts w:ascii="Times New Roman" w:hAnsi="Times New Roman"/>
          <w:sz w:val="23"/>
          <w:szCs w:val="23"/>
          <w:vertAlign w:val="superscript"/>
        </w:rPr>
        <w:t>)</w:t>
      </w:r>
      <w:r w:rsidRPr="00F75265">
        <w:rPr>
          <w:rFonts w:ascii="Times New Roman" w:hAnsi="Times New Roman"/>
          <w:sz w:val="23"/>
          <w:szCs w:val="23"/>
        </w:rPr>
        <w:t>, a także wobec naszych dostawców, podwykonawców oraz innych podmiotów, na których zdolnościach technicznych</w:t>
      </w:r>
      <w:r w:rsidRPr="00F75265">
        <w:rPr>
          <w:rFonts w:ascii="Times New Roman" w:hAnsi="Times New Roman"/>
          <w:sz w:val="23"/>
          <w:szCs w:val="23"/>
        </w:rPr>
        <w:br/>
        <w:t>lub zawodowych będziemy polegać</w:t>
      </w:r>
    </w:p>
    <w:p w14:paraId="689046FF" w14:textId="77777777" w:rsidR="00603508" w:rsidRPr="00F75265" w:rsidRDefault="00603508" w:rsidP="00F75265">
      <w:pPr>
        <w:pStyle w:val="Tekstpodstawowy"/>
        <w:spacing w:line="276" w:lineRule="auto"/>
        <w:ind w:left="567"/>
        <w:jc w:val="center"/>
        <w:rPr>
          <w:b/>
          <w:sz w:val="23"/>
          <w:szCs w:val="23"/>
        </w:rPr>
      </w:pPr>
      <w:r w:rsidRPr="00F75265">
        <w:rPr>
          <w:b/>
          <w:sz w:val="23"/>
          <w:szCs w:val="23"/>
        </w:rPr>
        <w:t xml:space="preserve">zachodzą / nie zachodzą </w:t>
      </w:r>
      <w:r w:rsidRPr="00F75265">
        <w:rPr>
          <w:sz w:val="23"/>
          <w:szCs w:val="23"/>
        </w:rPr>
        <w:t>**</w:t>
      </w:r>
      <w:r w:rsidRPr="00F75265">
        <w:rPr>
          <w:sz w:val="23"/>
          <w:szCs w:val="23"/>
          <w:vertAlign w:val="superscript"/>
        </w:rPr>
        <w:t>)</w:t>
      </w:r>
    </w:p>
    <w:p w14:paraId="6DC65D84" w14:textId="77777777" w:rsidR="00603508" w:rsidRPr="00F75265" w:rsidRDefault="00603508" w:rsidP="00F75265">
      <w:pPr>
        <w:pStyle w:val="Tekstpodstawowy"/>
        <w:spacing w:line="276" w:lineRule="auto"/>
        <w:ind w:left="567"/>
        <w:jc w:val="both"/>
        <w:rPr>
          <w:sz w:val="23"/>
          <w:szCs w:val="23"/>
        </w:rPr>
      </w:pPr>
      <w:r w:rsidRPr="00F75265">
        <w:rPr>
          <w:sz w:val="23"/>
          <w:szCs w:val="23"/>
        </w:rPr>
        <w:t xml:space="preserve">podstawy wykluczenia z udziału w postępowaniu, o których mowa w art. 7 ust. 1 ustawy z dnia 13 kwietnia 2022 r. o szczególnych rozwiązaniach w zakresie przeciwdziałania wspieraniu agresji na Ukrainę oraz służących ochronie bezpieczeństwa narodowego </w:t>
      </w:r>
    </w:p>
    <w:p w14:paraId="58C62335" w14:textId="77777777" w:rsidR="00603508" w:rsidRPr="00F75265" w:rsidRDefault="00603508" w:rsidP="00F75265">
      <w:pPr>
        <w:pStyle w:val="Zwykytekst"/>
        <w:spacing w:line="276" w:lineRule="auto"/>
        <w:ind w:left="1134" w:hanging="567"/>
        <w:jc w:val="both"/>
        <w:rPr>
          <w:rFonts w:ascii="Times New Roman" w:hAnsi="Times New Roman"/>
          <w:b/>
          <w:bCs/>
          <w:i/>
          <w:sz w:val="23"/>
          <w:szCs w:val="23"/>
        </w:rPr>
      </w:pPr>
      <w:r w:rsidRPr="00F75265">
        <w:rPr>
          <w:rFonts w:ascii="Times New Roman" w:hAnsi="Times New Roman"/>
          <w:b/>
          <w:bCs/>
          <w:i/>
          <w:sz w:val="23"/>
          <w:szCs w:val="23"/>
        </w:rPr>
        <w:t>*)</w:t>
      </w:r>
      <w:r w:rsidRPr="00F75265">
        <w:rPr>
          <w:rFonts w:ascii="Times New Roman" w:hAnsi="Times New Roman"/>
          <w:b/>
          <w:bCs/>
          <w:i/>
          <w:sz w:val="23"/>
          <w:szCs w:val="23"/>
        </w:rPr>
        <w:tab/>
        <w:t>w przypadku wykonawców wspólnie ubiegających się o udzielenie zamówienia dotyczy każdego z wykonawców</w:t>
      </w:r>
    </w:p>
    <w:p w14:paraId="2164D62B" w14:textId="77777777" w:rsidR="00603508" w:rsidRPr="00F75265" w:rsidRDefault="00603508" w:rsidP="00F75265">
      <w:pPr>
        <w:pStyle w:val="Zwykytekst"/>
        <w:spacing w:line="276" w:lineRule="auto"/>
        <w:ind w:left="1134" w:hanging="567"/>
        <w:jc w:val="both"/>
        <w:rPr>
          <w:rFonts w:ascii="Times New Roman" w:hAnsi="Times New Roman"/>
          <w:b/>
          <w:bCs/>
          <w:i/>
          <w:sz w:val="23"/>
          <w:szCs w:val="23"/>
        </w:rPr>
      </w:pPr>
      <w:r w:rsidRPr="00F75265">
        <w:rPr>
          <w:rFonts w:ascii="Times New Roman" w:hAnsi="Times New Roman"/>
          <w:b/>
          <w:bCs/>
          <w:i/>
          <w:sz w:val="23"/>
          <w:szCs w:val="23"/>
        </w:rPr>
        <w:t>**)</w:t>
      </w:r>
      <w:r w:rsidRPr="00F75265">
        <w:rPr>
          <w:rFonts w:ascii="Times New Roman" w:hAnsi="Times New Roman"/>
          <w:b/>
          <w:bCs/>
          <w:i/>
          <w:sz w:val="23"/>
          <w:szCs w:val="23"/>
        </w:rPr>
        <w:tab/>
        <w:t>niepotrzebne skreślić</w:t>
      </w:r>
    </w:p>
    <w:p w14:paraId="1DA9FC60" w14:textId="74C479F8" w:rsidR="008F00B3" w:rsidRPr="00F75265" w:rsidRDefault="008F00B3" w:rsidP="00F75265">
      <w:pPr>
        <w:spacing w:line="276" w:lineRule="auto"/>
        <w:ind w:left="567" w:right="68" w:hanging="567"/>
        <w:jc w:val="both"/>
        <w:rPr>
          <w:sz w:val="23"/>
          <w:szCs w:val="23"/>
        </w:rPr>
      </w:pPr>
      <w:r w:rsidRPr="00F75265">
        <w:rPr>
          <w:sz w:val="23"/>
          <w:szCs w:val="23"/>
        </w:rPr>
        <w:t>1</w:t>
      </w:r>
      <w:r w:rsidR="00030EA8" w:rsidRPr="00F75265">
        <w:rPr>
          <w:sz w:val="23"/>
          <w:szCs w:val="23"/>
        </w:rPr>
        <w:t>5</w:t>
      </w:r>
      <w:r w:rsidRPr="00F75265">
        <w:rPr>
          <w:sz w:val="23"/>
          <w:szCs w:val="23"/>
        </w:rPr>
        <w:t>.</w:t>
      </w:r>
      <w:r w:rsidRPr="00F75265">
        <w:rPr>
          <w:sz w:val="23"/>
          <w:szCs w:val="23"/>
        </w:rPr>
        <w:tab/>
        <w:t>Składając niniejszą ofertę oświadczamy, że nasza oferta oraz wszystkie załączniki</w:t>
      </w:r>
      <w:r w:rsidR="005933EE" w:rsidRPr="00F75265">
        <w:rPr>
          <w:sz w:val="23"/>
          <w:szCs w:val="23"/>
        </w:rPr>
        <w:t xml:space="preserve"> </w:t>
      </w:r>
      <w:r w:rsidRPr="00F75265">
        <w:rPr>
          <w:sz w:val="23"/>
          <w:szCs w:val="23"/>
        </w:rPr>
        <w:t>do oferty są jawne i nie zawierają informacji stanowiących tajemnicę</w:t>
      </w:r>
      <w:r w:rsidR="005933EE" w:rsidRPr="00F75265">
        <w:rPr>
          <w:sz w:val="23"/>
          <w:szCs w:val="23"/>
        </w:rPr>
        <w:t xml:space="preserve"> </w:t>
      </w:r>
      <w:r w:rsidRPr="00F75265">
        <w:rPr>
          <w:sz w:val="23"/>
          <w:szCs w:val="23"/>
        </w:rPr>
        <w:t>przedsiębiorstwa w rozumieniu przepisów ustawy z dnia 16 kwietnia 1993 r.</w:t>
      </w:r>
      <w:r w:rsidR="005933EE" w:rsidRPr="00F75265">
        <w:rPr>
          <w:sz w:val="23"/>
          <w:szCs w:val="23"/>
        </w:rPr>
        <w:t xml:space="preserve"> </w:t>
      </w:r>
      <w:r w:rsidRPr="00F75265">
        <w:rPr>
          <w:sz w:val="23"/>
          <w:szCs w:val="23"/>
        </w:rPr>
        <w:t xml:space="preserve">o zwalczaniu nieuczciwej </w:t>
      </w:r>
      <w:r w:rsidRPr="00F75265">
        <w:rPr>
          <w:sz w:val="23"/>
          <w:szCs w:val="23"/>
        </w:rPr>
        <w:lastRenderedPageBreak/>
        <w:t>konkurencji,</w:t>
      </w:r>
      <w:r w:rsidR="007F479D" w:rsidRPr="00F75265">
        <w:rPr>
          <w:sz w:val="23"/>
          <w:szCs w:val="23"/>
        </w:rPr>
        <w:t xml:space="preserve"> </w:t>
      </w:r>
      <w:r w:rsidRPr="00F75265">
        <w:rPr>
          <w:sz w:val="23"/>
          <w:szCs w:val="23"/>
        </w:rPr>
        <w:t>z wyłączeniem informacji i dokumentów,</w:t>
      </w:r>
      <w:r w:rsidR="005933EE" w:rsidRPr="00F75265">
        <w:rPr>
          <w:sz w:val="23"/>
          <w:szCs w:val="23"/>
        </w:rPr>
        <w:t xml:space="preserve"> </w:t>
      </w:r>
      <w:r w:rsidRPr="00F75265">
        <w:rPr>
          <w:sz w:val="23"/>
          <w:szCs w:val="23"/>
        </w:rPr>
        <w:t>które składamy w osobnym pliku oznaczonym jako „</w:t>
      </w:r>
      <w:r w:rsidRPr="00F75265">
        <w:rPr>
          <w:i/>
          <w:sz w:val="23"/>
          <w:szCs w:val="23"/>
        </w:rPr>
        <w:t>Tajemnica</w:t>
      </w:r>
      <w:r w:rsidRPr="00F75265">
        <w:rPr>
          <w:sz w:val="23"/>
          <w:szCs w:val="23"/>
        </w:rPr>
        <w:t>”, w zakresie</w:t>
      </w:r>
      <w:r w:rsidR="005933EE" w:rsidRPr="00F75265">
        <w:rPr>
          <w:sz w:val="23"/>
          <w:szCs w:val="23"/>
        </w:rPr>
        <w:t xml:space="preserve"> </w:t>
      </w:r>
      <w:r w:rsidRPr="00F75265">
        <w:rPr>
          <w:sz w:val="23"/>
          <w:szCs w:val="23"/>
        </w:rPr>
        <w:t>których wykazujemy w załączeniu,</w:t>
      </w:r>
      <w:r w:rsidR="007F479D" w:rsidRPr="00F75265">
        <w:rPr>
          <w:sz w:val="23"/>
          <w:szCs w:val="23"/>
        </w:rPr>
        <w:t xml:space="preserve"> </w:t>
      </w:r>
      <w:r w:rsidRPr="00F75265">
        <w:rPr>
          <w:sz w:val="23"/>
          <w:szCs w:val="23"/>
        </w:rPr>
        <w:t>że zastrzeżone informacje stanowią tajemnicę przedsiębiorstwa w rozumieniu przepisów powołanej wyżej ustawy i nie mogą</w:t>
      </w:r>
      <w:r w:rsidR="005933EE" w:rsidRPr="00F75265">
        <w:rPr>
          <w:sz w:val="23"/>
          <w:szCs w:val="23"/>
        </w:rPr>
        <w:t xml:space="preserve"> </w:t>
      </w:r>
      <w:r w:rsidRPr="00F75265">
        <w:rPr>
          <w:sz w:val="23"/>
          <w:szCs w:val="23"/>
        </w:rPr>
        <w:t>być udostępniane osobom trzecim *</w:t>
      </w:r>
      <w:r w:rsidRPr="00F75265">
        <w:rPr>
          <w:sz w:val="23"/>
          <w:szCs w:val="23"/>
          <w:vertAlign w:val="superscript"/>
        </w:rPr>
        <w:t>)</w:t>
      </w:r>
      <w:r w:rsidRPr="00F75265">
        <w:rPr>
          <w:sz w:val="23"/>
          <w:szCs w:val="23"/>
        </w:rPr>
        <w:t>.</w:t>
      </w:r>
    </w:p>
    <w:p w14:paraId="49CBC4EE" w14:textId="77777777" w:rsidR="008F00B3" w:rsidRPr="00F75265" w:rsidRDefault="008F00B3" w:rsidP="00F75265">
      <w:pPr>
        <w:pStyle w:val="Zwykytekst"/>
        <w:spacing w:line="276" w:lineRule="auto"/>
        <w:ind w:left="1134" w:hanging="567"/>
        <w:jc w:val="both"/>
        <w:rPr>
          <w:rFonts w:ascii="Times New Roman" w:hAnsi="Times New Roman"/>
          <w:b/>
          <w:bCs/>
          <w:i/>
          <w:sz w:val="23"/>
          <w:szCs w:val="23"/>
        </w:rPr>
      </w:pPr>
      <w:r w:rsidRPr="00F75265">
        <w:rPr>
          <w:rFonts w:ascii="Times New Roman" w:hAnsi="Times New Roman"/>
          <w:b/>
          <w:bCs/>
          <w:i/>
          <w:sz w:val="23"/>
          <w:szCs w:val="23"/>
        </w:rPr>
        <w:t>*</w:t>
      </w:r>
      <w:r w:rsidRPr="00F75265">
        <w:rPr>
          <w:rFonts w:ascii="Times New Roman" w:hAnsi="Times New Roman"/>
          <w:b/>
          <w:bCs/>
          <w:i/>
          <w:sz w:val="23"/>
          <w:szCs w:val="23"/>
          <w:vertAlign w:val="superscript"/>
        </w:rPr>
        <w:t>)</w:t>
      </w:r>
      <w:r w:rsidRPr="00F75265">
        <w:rPr>
          <w:rFonts w:ascii="Times New Roman" w:hAnsi="Times New Roman"/>
          <w:b/>
          <w:bCs/>
          <w:i/>
          <w:sz w:val="23"/>
          <w:szCs w:val="23"/>
        </w:rPr>
        <w:tab/>
        <w:t>wykonawca nie może zastrzec informacji, o których mowa w art. 222 ust. 5 Ustawy.</w:t>
      </w:r>
    </w:p>
    <w:p w14:paraId="4F318EEA" w14:textId="77777777" w:rsidR="008F00B3" w:rsidRPr="00F75265" w:rsidRDefault="008F00B3" w:rsidP="00F75265">
      <w:pPr>
        <w:spacing w:line="276" w:lineRule="auto"/>
        <w:ind w:left="567"/>
        <w:jc w:val="both"/>
        <w:rPr>
          <w:bCs/>
          <w:i/>
          <w:sz w:val="23"/>
          <w:szCs w:val="23"/>
          <w:u w:val="single"/>
        </w:rPr>
      </w:pPr>
      <w:r w:rsidRPr="00F75265">
        <w:rPr>
          <w:b/>
          <w:bCs/>
          <w:i/>
          <w:sz w:val="23"/>
          <w:szCs w:val="23"/>
          <w:u w:val="single"/>
        </w:rPr>
        <w:t>UWAGA:</w:t>
      </w:r>
      <w:r w:rsidRPr="00F75265">
        <w:rPr>
          <w:b/>
          <w:bCs/>
          <w:i/>
          <w:sz w:val="23"/>
          <w:szCs w:val="23"/>
        </w:rPr>
        <w:t xml:space="preserve"> </w:t>
      </w:r>
      <w:r w:rsidRPr="00F75265">
        <w:rPr>
          <w:i/>
          <w:sz w:val="23"/>
          <w:szCs w:val="23"/>
        </w:rPr>
        <w:t>Informacje stanowiące tajemnicę przedsiębiorstwa w rozumieniu</w:t>
      </w:r>
      <w:r w:rsidRPr="00F75265">
        <w:rPr>
          <w:i/>
          <w:sz w:val="23"/>
          <w:szCs w:val="23"/>
        </w:rPr>
        <w:br/>
        <w:t>przepisów o zwalczaniu nieuczciwej konkurencji, które wykonawca zastrzeże</w:t>
      </w:r>
      <w:r w:rsidRPr="00F75265">
        <w:rPr>
          <w:i/>
          <w:sz w:val="23"/>
          <w:szCs w:val="23"/>
        </w:rPr>
        <w:br/>
        <w:t>jako tajemnicę przedsiębiorstwa, mogą zostać wraz z plikami stanowiącymi</w:t>
      </w:r>
      <w:r w:rsidRPr="00F75265">
        <w:rPr>
          <w:i/>
          <w:sz w:val="23"/>
          <w:szCs w:val="23"/>
        </w:rPr>
        <w:br/>
        <w:t>jawną część skompresowane do jednego pliku archiwum (ZIP).</w:t>
      </w:r>
    </w:p>
    <w:p w14:paraId="50D2F6B0" w14:textId="77777777" w:rsidR="008F00B3" w:rsidRPr="00F75265" w:rsidRDefault="008F00B3" w:rsidP="00F75265">
      <w:pPr>
        <w:spacing w:line="276" w:lineRule="auto"/>
        <w:ind w:left="567" w:right="68" w:hanging="567"/>
        <w:jc w:val="both"/>
        <w:rPr>
          <w:sz w:val="23"/>
          <w:szCs w:val="23"/>
        </w:rPr>
      </w:pPr>
      <w:r w:rsidRPr="00F75265">
        <w:rPr>
          <w:sz w:val="23"/>
          <w:szCs w:val="23"/>
        </w:rPr>
        <w:t>1</w:t>
      </w:r>
      <w:r w:rsidR="00030EA8" w:rsidRPr="00F75265">
        <w:rPr>
          <w:sz w:val="23"/>
          <w:szCs w:val="23"/>
        </w:rPr>
        <w:t>6</w:t>
      </w:r>
      <w:r w:rsidRPr="00F75265">
        <w:rPr>
          <w:sz w:val="23"/>
          <w:szCs w:val="23"/>
        </w:rPr>
        <w:t>.</w:t>
      </w:r>
      <w:r w:rsidRPr="00F75265">
        <w:rPr>
          <w:sz w:val="23"/>
          <w:szCs w:val="23"/>
        </w:rPr>
        <w:tab/>
        <w:t>Składając niniejszą ofertę oświadczamy, że wyrażamy zgodę na przetwarzanie informacji zamieszczonych w naszej ofercie wraz z załącznikami, które zawierają</w:t>
      </w:r>
      <w:r w:rsidRPr="00F75265">
        <w:rPr>
          <w:sz w:val="23"/>
          <w:szCs w:val="23"/>
        </w:rPr>
        <w:br/>
        <w:t>dane osobowe, w celu, na zasadach oraz w zakresie zgodnie z treścią</w:t>
      </w:r>
      <w:r w:rsidRPr="00F75265">
        <w:rPr>
          <w:sz w:val="23"/>
          <w:szCs w:val="23"/>
        </w:rPr>
        <w:br/>
        <w:t>Rozdziału XVIII SWZ.</w:t>
      </w:r>
    </w:p>
    <w:p w14:paraId="4928E4E2" w14:textId="77777777" w:rsidR="008F00B3" w:rsidRPr="00F75265" w:rsidRDefault="008F00B3" w:rsidP="00F75265">
      <w:pPr>
        <w:spacing w:line="276" w:lineRule="auto"/>
        <w:rPr>
          <w:sz w:val="23"/>
          <w:szCs w:val="23"/>
        </w:rPr>
      </w:pPr>
      <w:r w:rsidRPr="00F75265">
        <w:rPr>
          <w:sz w:val="23"/>
          <w:szCs w:val="23"/>
        </w:rPr>
        <w:t>__________________________________________</w:t>
      </w:r>
    </w:p>
    <w:p w14:paraId="40E1936F" w14:textId="0687BAFD" w:rsidR="00B85DEA" w:rsidRDefault="008F00B3" w:rsidP="00F75265">
      <w:pPr>
        <w:spacing w:line="276" w:lineRule="auto"/>
        <w:jc w:val="both"/>
        <w:rPr>
          <w:i/>
          <w:sz w:val="23"/>
          <w:szCs w:val="23"/>
        </w:rPr>
      </w:pPr>
      <w:r w:rsidRPr="00F75265">
        <w:rPr>
          <w:b/>
          <w:bCs/>
          <w:i/>
          <w:sz w:val="23"/>
          <w:szCs w:val="23"/>
          <w:u w:val="single"/>
        </w:rPr>
        <w:t>UWAGA:</w:t>
      </w:r>
      <w:r w:rsidRPr="00F75265">
        <w:rPr>
          <w:bCs/>
          <w:i/>
          <w:sz w:val="23"/>
          <w:szCs w:val="23"/>
        </w:rPr>
        <w:t xml:space="preserve"> </w:t>
      </w:r>
      <w:r w:rsidRPr="00F75265">
        <w:rPr>
          <w:i/>
          <w:sz w:val="23"/>
          <w:szCs w:val="23"/>
        </w:rPr>
        <w:t xml:space="preserve">Dokument dla swej ważności wymaga podpisania </w:t>
      </w:r>
      <w:r w:rsidR="00A35FF6" w:rsidRPr="00F75265">
        <w:rPr>
          <w:i/>
          <w:sz w:val="23"/>
          <w:szCs w:val="23"/>
        </w:rPr>
        <w:t>elektronicznym podpisem</w:t>
      </w:r>
      <w:r w:rsidR="00A35FF6" w:rsidRPr="00F75265">
        <w:rPr>
          <w:i/>
          <w:sz w:val="23"/>
          <w:szCs w:val="23"/>
        </w:rPr>
        <w:br/>
        <w:t>osobistym</w:t>
      </w:r>
      <w:r w:rsidRPr="00F75265">
        <w:rPr>
          <w:i/>
          <w:sz w:val="23"/>
          <w:szCs w:val="23"/>
        </w:rPr>
        <w:t xml:space="preserve">, elektronicznym podpisem zaufanym lub </w:t>
      </w:r>
      <w:r w:rsidR="00A35FF6" w:rsidRPr="00F75265">
        <w:rPr>
          <w:i/>
          <w:sz w:val="23"/>
          <w:szCs w:val="23"/>
        </w:rPr>
        <w:t xml:space="preserve">kwalifikowanym podpisem elektronicznym </w:t>
      </w:r>
      <w:r w:rsidRPr="00F75265">
        <w:rPr>
          <w:i/>
          <w:sz w:val="23"/>
          <w:szCs w:val="23"/>
        </w:rPr>
        <w:t>przez osobę lub osoby upoważnione do reprezentowania wykonawcy,</w:t>
      </w:r>
      <w:r w:rsidR="00A35FF6" w:rsidRPr="00F75265">
        <w:rPr>
          <w:i/>
          <w:sz w:val="23"/>
          <w:szCs w:val="23"/>
        </w:rPr>
        <w:t xml:space="preserve"> </w:t>
      </w:r>
      <w:r w:rsidRPr="00F75265">
        <w:rPr>
          <w:i/>
          <w:sz w:val="23"/>
          <w:szCs w:val="23"/>
        </w:rPr>
        <w:t>zgodnie z formą reprezentacji wykonawcy określoną w rejestrze sądowym lub innym dokumencie właściwym dla danej formy organizacyjnej wykonawcy, albo przez pełnomocnika lub pełnomocników umocowanych przez osoby uprawnione, przy czym pełnomocnictwo</w:t>
      </w:r>
      <w:r w:rsidR="00A35FF6" w:rsidRPr="00F75265">
        <w:rPr>
          <w:i/>
          <w:sz w:val="23"/>
          <w:szCs w:val="23"/>
        </w:rPr>
        <w:t xml:space="preserve"> </w:t>
      </w:r>
      <w:r w:rsidRPr="00F75265">
        <w:rPr>
          <w:i/>
          <w:sz w:val="23"/>
          <w:szCs w:val="23"/>
        </w:rPr>
        <w:t>lub pełnomocnictwa muszą być załączone do oferty wykonawcy w oryginale w formie elektronicznej.</w:t>
      </w:r>
    </w:p>
    <w:p w14:paraId="1BE04A1B" w14:textId="14EE8C5D" w:rsidR="008049AD" w:rsidRPr="00F75265" w:rsidRDefault="008049AD" w:rsidP="00B224D5">
      <w:pPr>
        <w:rPr>
          <w:i/>
          <w:sz w:val="23"/>
          <w:szCs w:val="23"/>
        </w:rPr>
      </w:pPr>
    </w:p>
    <w:p w14:paraId="28E1E14B" w14:textId="77777777" w:rsidR="005702AE" w:rsidRPr="00F75265" w:rsidRDefault="00DF5163" w:rsidP="00B224D5">
      <w:pPr>
        <w:pStyle w:val="Nagwek2"/>
        <w:numPr>
          <w:ilvl w:val="0"/>
          <w:numId w:val="0"/>
        </w:numPr>
        <w:ind w:left="1080" w:hanging="720"/>
      </w:pPr>
      <w:r w:rsidRPr="00F75265">
        <w:br w:type="page"/>
      </w:r>
      <w:bookmarkStart w:id="62" w:name="_Toc193453423"/>
      <w:r w:rsidR="005702AE" w:rsidRPr="00F75265">
        <w:lastRenderedPageBreak/>
        <w:t>Załącznik Nr 2 do SWZ</w:t>
      </w:r>
      <w:bookmarkEnd w:id="62"/>
    </w:p>
    <w:p w14:paraId="7C8CB729" w14:textId="77777777" w:rsidR="006448C5" w:rsidRPr="00F75265" w:rsidRDefault="006448C5" w:rsidP="00F75265">
      <w:pPr>
        <w:pStyle w:val="Tekstpodstawowy"/>
        <w:spacing w:line="276" w:lineRule="auto"/>
        <w:jc w:val="both"/>
        <w:rPr>
          <w:bCs/>
          <w:sz w:val="23"/>
          <w:szCs w:val="23"/>
        </w:rPr>
      </w:pPr>
    </w:p>
    <w:p w14:paraId="3D5B9396" w14:textId="77777777" w:rsidR="006448C5" w:rsidRPr="00F75265" w:rsidRDefault="006448C5" w:rsidP="00F75265">
      <w:pPr>
        <w:spacing w:line="276" w:lineRule="auto"/>
        <w:ind w:right="5649"/>
        <w:jc w:val="center"/>
        <w:rPr>
          <w:sz w:val="23"/>
          <w:szCs w:val="23"/>
        </w:rPr>
      </w:pPr>
      <w:r w:rsidRPr="00F75265">
        <w:rPr>
          <w:iCs/>
          <w:sz w:val="23"/>
          <w:szCs w:val="23"/>
        </w:rPr>
        <w:t>___________________________</w:t>
      </w:r>
    </w:p>
    <w:p w14:paraId="7D39A659" w14:textId="77777777" w:rsidR="006448C5" w:rsidRPr="00F75265" w:rsidRDefault="006448C5" w:rsidP="00F75265">
      <w:pPr>
        <w:spacing w:line="276" w:lineRule="auto"/>
        <w:ind w:right="5649"/>
        <w:jc w:val="center"/>
        <w:rPr>
          <w:sz w:val="23"/>
          <w:szCs w:val="23"/>
        </w:rPr>
      </w:pPr>
      <w:r w:rsidRPr="00F75265">
        <w:rPr>
          <w:sz w:val="23"/>
          <w:szCs w:val="23"/>
        </w:rPr>
        <w:t>nazwa i adres wykonawcy</w:t>
      </w:r>
    </w:p>
    <w:p w14:paraId="27AFA1C4" w14:textId="77777777" w:rsidR="006448C5" w:rsidRPr="00F75265" w:rsidRDefault="006448C5" w:rsidP="00F75265">
      <w:pPr>
        <w:spacing w:line="276" w:lineRule="auto"/>
        <w:ind w:right="5649"/>
        <w:jc w:val="center"/>
        <w:rPr>
          <w:i/>
          <w:sz w:val="23"/>
          <w:szCs w:val="23"/>
        </w:rPr>
      </w:pPr>
      <w:r w:rsidRPr="00F75265">
        <w:rPr>
          <w:iCs/>
          <w:sz w:val="23"/>
          <w:szCs w:val="23"/>
        </w:rPr>
        <w:t>lub pieczęć firmowa</w:t>
      </w:r>
    </w:p>
    <w:p w14:paraId="17DD923B" w14:textId="77777777" w:rsidR="006448C5" w:rsidRPr="00F75265" w:rsidRDefault="006448C5" w:rsidP="00F75265">
      <w:pPr>
        <w:pStyle w:val="Tekstpodstawowy"/>
        <w:spacing w:line="276" w:lineRule="auto"/>
        <w:jc w:val="both"/>
        <w:rPr>
          <w:bCs/>
          <w:sz w:val="23"/>
          <w:szCs w:val="23"/>
        </w:rPr>
      </w:pPr>
    </w:p>
    <w:p w14:paraId="2A3F937D" w14:textId="77777777" w:rsidR="006448C5" w:rsidRPr="00F75265" w:rsidRDefault="006448C5" w:rsidP="00F75265">
      <w:pPr>
        <w:pStyle w:val="Tekstpodstawowy"/>
        <w:spacing w:line="276" w:lineRule="auto"/>
        <w:jc w:val="center"/>
        <w:rPr>
          <w:b/>
          <w:bCs/>
          <w:sz w:val="23"/>
          <w:szCs w:val="23"/>
        </w:rPr>
      </w:pPr>
      <w:r w:rsidRPr="00F75265">
        <w:rPr>
          <w:b/>
          <w:bCs/>
          <w:sz w:val="23"/>
          <w:szCs w:val="23"/>
        </w:rPr>
        <w:t>ARKUSZ CENOWY</w:t>
      </w:r>
    </w:p>
    <w:p w14:paraId="6409E2C6" w14:textId="77777777" w:rsidR="006448C5" w:rsidRPr="00F75265" w:rsidRDefault="006448C5" w:rsidP="00F75265">
      <w:pPr>
        <w:pStyle w:val="Tekstpodstawowy"/>
        <w:spacing w:line="276" w:lineRule="auto"/>
        <w:jc w:val="center"/>
        <w:rPr>
          <w:b/>
          <w:bCs/>
          <w:sz w:val="23"/>
          <w:szCs w:val="23"/>
        </w:rPr>
      </w:pPr>
      <w:r w:rsidRPr="00F75265">
        <w:rPr>
          <w:b/>
          <w:bCs/>
          <w:sz w:val="23"/>
          <w:szCs w:val="23"/>
        </w:rPr>
        <w:t>/wzór/</w:t>
      </w:r>
    </w:p>
    <w:p w14:paraId="6A4DA0E4" w14:textId="77777777" w:rsidR="006448C5" w:rsidRPr="00F75265" w:rsidRDefault="006448C5" w:rsidP="00F75265">
      <w:pPr>
        <w:pStyle w:val="Tekstpodstawowy"/>
        <w:spacing w:line="276" w:lineRule="auto"/>
        <w:jc w:val="both"/>
        <w:rPr>
          <w:bCs/>
          <w:sz w:val="23"/>
          <w:szCs w:val="23"/>
        </w:rPr>
      </w:pPr>
    </w:p>
    <w:p w14:paraId="3F22384C" w14:textId="4C6F0203" w:rsidR="00672F4D" w:rsidRPr="00F75265" w:rsidRDefault="3E715AB8" w:rsidP="00F75265">
      <w:pPr>
        <w:spacing w:line="276" w:lineRule="auto"/>
        <w:ind w:left="567" w:hanging="567"/>
        <w:jc w:val="both"/>
        <w:rPr>
          <w:sz w:val="23"/>
          <w:szCs w:val="23"/>
        </w:rPr>
      </w:pPr>
      <w:r w:rsidRPr="00F75265">
        <w:rPr>
          <w:sz w:val="23"/>
          <w:szCs w:val="23"/>
        </w:rPr>
        <w:t>1.</w:t>
      </w:r>
      <w:r w:rsidR="006448C5" w:rsidRPr="00F75265">
        <w:rPr>
          <w:sz w:val="23"/>
          <w:szCs w:val="23"/>
        </w:rPr>
        <w:tab/>
      </w:r>
      <w:r w:rsidRPr="00F75265">
        <w:rPr>
          <w:sz w:val="23"/>
          <w:szCs w:val="23"/>
        </w:rPr>
        <w:t xml:space="preserve">Przystępując do prowadzonego przez </w:t>
      </w:r>
      <w:r w:rsidRPr="00C236A2">
        <w:rPr>
          <w:sz w:val="23"/>
          <w:szCs w:val="23"/>
        </w:rPr>
        <w:t>Przedsiębiorstwo Usług Komunalnych</w:t>
      </w:r>
      <w:r w:rsidR="005933EE" w:rsidRPr="00C236A2">
        <w:rPr>
          <w:sz w:val="23"/>
          <w:szCs w:val="23"/>
        </w:rPr>
        <w:t xml:space="preserve"> </w:t>
      </w:r>
      <w:r w:rsidRPr="00C236A2">
        <w:rPr>
          <w:sz w:val="23"/>
          <w:szCs w:val="23"/>
        </w:rPr>
        <w:t>Piaseczno Sp. z o.o. postępowania o udzielenie zamówienia publicznego</w:t>
      </w:r>
      <w:r w:rsidR="005933EE" w:rsidRPr="00C236A2">
        <w:rPr>
          <w:sz w:val="23"/>
          <w:szCs w:val="23"/>
        </w:rPr>
        <w:t xml:space="preserve"> </w:t>
      </w:r>
      <w:r w:rsidRPr="00C236A2">
        <w:rPr>
          <w:sz w:val="23"/>
          <w:szCs w:val="23"/>
        </w:rPr>
        <w:t xml:space="preserve">oznaczonego pn. </w:t>
      </w:r>
      <w:r w:rsidR="006448C5" w:rsidRPr="00C236A2">
        <w:rPr>
          <w:sz w:val="23"/>
          <w:szCs w:val="23"/>
        </w:rPr>
        <w:t>„</w:t>
      </w:r>
      <w:r w:rsidR="006448C5" w:rsidRPr="00C236A2">
        <w:rPr>
          <w:b/>
          <w:bCs/>
          <w:sz w:val="23"/>
          <w:szCs w:val="23"/>
        </w:rPr>
        <w:t>Dostawa samochodu dostawczo-osobowego o DMC do 3,5 tony</w:t>
      </w:r>
      <w:r w:rsidR="006448C5" w:rsidRPr="00C236A2">
        <w:rPr>
          <w:sz w:val="23"/>
          <w:szCs w:val="23"/>
        </w:rPr>
        <w:t>”</w:t>
      </w:r>
      <w:r w:rsidR="6330C210" w:rsidRPr="00F75265">
        <w:rPr>
          <w:sz w:val="23"/>
          <w:szCs w:val="23"/>
        </w:rPr>
        <w:t xml:space="preserve"> </w:t>
      </w:r>
      <w:r w:rsidRPr="00F75265">
        <w:rPr>
          <w:sz w:val="23"/>
          <w:szCs w:val="23"/>
        </w:rPr>
        <w:t xml:space="preserve">(nr sprawy: </w:t>
      </w:r>
      <w:r w:rsidR="003A1F21">
        <w:rPr>
          <w:sz w:val="23"/>
          <w:szCs w:val="23"/>
        </w:rPr>
        <w:t>3</w:t>
      </w:r>
      <w:r w:rsidR="33505370" w:rsidRPr="00F75265">
        <w:rPr>
          <w:sz w:val="23"/>
          <w:szCs w:val="23"/>
        </w:rPr>
        <w:t>/2025</w:t>
      </w:r>
      <w:r w:rsidRPr="00F75265">
        <w:rPr>
          <w:sz w:val="23"/>
          <w:szCs w:val="23"/>
        </w:rPr>
        <w:t xml:space="preserve">) i </w:t>
      </w:r>
      <w:r w:rsidRPr="00F75265">
        <w:rPr>
          <w:snapToGrid w:val="0"/>
          <w:sz w:val="23"/>
          <w:szCs w:val="23"/>
        </w:rPr>
        <w:t>składając ofertę</w:t>
      </w:r>
      <w:r w:rsidR="466C0A7B" w:rsidRPr="00F75265">
        <w:rPr>
          <w:snapToGrid w:val="0"/>
          <w:sz w:val="23"/>
          <w:szCs w:val="23"/>
        </w:rPr>
        <w:t xml:space="preserve"> </w:t>
      </w:r>
      <w:r w:rsidRPr="00F75265">
        <w:rPr>
          <w:snapToGrid w:val="0"/>
          <w:sz w:val="23"/>
          <w:szCs w:val="23"/>
        </w:rPr>
        <w:t>na wykonanie przedmiotu zamówienia</w:t>
      </w:r>
      <w:r w:rsidR="005933EE" w:rsidRPr="00F75265">
        <w:rPr>
          <w:snapToGrid w:val="0"/>
          <w:sz w:val="23"/>
          <w:szCs w:val="23"/>
        </w:rPr>
        <w:t xml:space="preserve"> </w:t>
      </w:r>
      <w:r w:rsidRPr="00F75265">
        <w:rPr>
          <w:snapToGrid w:val="0"/>
          <w:sz w:val="23"/>
          <w:szCs w:val="23"/>
        </w:rPr>
        <w:t>na zasadach i warunkach określonych</w:t>
      </w:r>
      <w:r w:rsidR="466C0A7B" w:rsidRPr="00F75265">
        <w:rPr>
          <w:snapToGrid w:val="0"/>
          <w:sz w:val="23"/>
          <w:szCs w:val="23"/>
        </w:rPr>
        <w:t xml:space="preserve"> </w:t>
      </w:r>
      <w:r w:rsidRPr="00F75265">
        <w:rPr>
          <w:snapToGrid w:val="0"/>
          <w:sz w:val="23"/>
          <w:szCs w:val="23"/>
        </w:rPr>
        <w:t xml:space="preserve">przez Zamawiającego </w:t>
      </w:r>
      <w:r w:rsidRPr="00F75265">
        <w:rPr>
          <w:sz w:val="23"/>
          <w:szCs w:val="23"/>
        </w:rPr>
        <w:t>w Specyfikacji</w:t>
      </w:r>
      <w:r w:rsidR="005933EE" w:rsidRPr="00F75265">
        <w:rPr>
          <w:bCs/>
          <w:sz w:val="23"/>
          <w:szCs w:val="23"/>
        </w:rPr>
        <w:t xml:space="preserve"> </w:t>
      </w:r>
      <w:r w:rsidRPr="00F75265">
        <w:rPr>
          <w:sz w:val="23"/>
          <w:szCs w:val="23"/>
        </w:rPr>
        <w:t>Warunków Zamówienia oświadczamy,</w:t>
      </w:r>
      <w:r w:rsidR="466C0A7B" w:rsidRPr="00F75265">
        <w:rPr>
          <w:bCs/>
          <w:sz w:val="23"/>
          <w:szCs w:val="23"/>
        </w:rPr>
        <w:t xml:space="preserve"> </w:t>
      </w:r>
      <w:r w:rsidRPr="00F75265">
        <w:rPr>
          <w:sz w:val="23"/>
          <w:szCs w:val="23"/>
        </w:rPr>
        <w:t>że nasza oferta obejmuje</w:t>
      </w:r>
      <w:r w:rsidR="2E13AA32" w:rsidRPr="00F75265">
        <w:rPr>
          <w:bCs/>
          <w:sz w:val="23"/>
          <w:szCs w:val="23"/>
        </w:rPr>
        <w:t xml:space="preserve"> </w:t>
      </w:r>
      <w:r w:rsidR="466C0A7B" w:rsidRPr="00F75265">
        <w:rPr>
          <w:sz w:val="23"/>
          <w:szCs w:val="23"/>
        </w:rPr>
        <w:t>następujący</w:t>
      </w:r>
      <w:r w:rsidR="005933EE" w:rsidRPr="00F75265">
        <w:rPr>
          <w:bCs/>
          <w:sz w:val="23"/>
          <w:szCs w:val="23"/>
        </w:rPr>
        <w:t xml:space="preserve"> </w:t>
      </w:r>
      <w:r w:rsidR="6330C210" w:rsidRPr="00F75265">
        <w:rPr>
          <w:sz w:val="23"/>
          <w:szCs w:val="23"/>
        </w:rPr>
        <w:t>samochód</w:t>
      </w:r>
      <w:r w:rsidR="33505370" w:rsidRPr="00F75265">
        <w:rPr>
          <w:bCs/>
          <w:sz w:val="23"/>
          <w:szCs w:val="23"/>
        </w:rPr>
        <w:t xml:space="preserve"> </w:t>
      </w:r>
      <w:r w:rsidR="6330C210" w:rsidRPr="00F75265">
        <w:rPr>
          <w:sz w:val="23"/>
          <w:szCs w:val="23"/>
        </w:rPr>
        <w:t>z wywrotką</w:t>
      </w:r>
      <w:r w:rsidR="466C0A7B" w:rsidRPr="00F75265">
        <w:rPr>
          <w:bCs/>
          <w:sz w:val="23"/>
          <w:szCs w:val="23"/>
        </w:rPr>
        <w:t>:</w:t>
      </w:r>
    </w:p>
    <w:p w14:paraId="1ED6A3E9" w14:textId="77777777" w:rsidR="008E4E78" w:rsidRPr="00F75265" w:rsidRDefault="008E4E78" w:rsidP="00F75265">
      <w:pPr>
        <w:pStyle w:val="Tekstpodstawowy"/>
        <w:spacing w:line="276" w:lineRule="auto"/>
        <w:jc w:val="both"/>
        <w:rPr>
          <w:bCs/>
          <w:sz w:val="23"/>
          <w:szCs w:val="23"/>
        </w:rPr>
      </w:pP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960"/>
        <w:gridCol w:w="3960"/>
      </w:tblGrid>
      <w:tr w:rsidR="008E4E78" w:rsidRPr="00F75265" w14:paraId="5C073569" w14:textId="77777777" w:rsidTr="00BF2E83">
        <w:tc>
          <w:tcPr>
            <w:tcW w:w="636" w:type="dxa"/>
            <w:shd w:val="clear" w:color="auto" w:fill="auto"/>
          </w:tcPr>
          <w:p w14:paraId="2B5AF57E" w14:textId="77777777" w:rsidR="008E4E78" w:rsidRPr="00F75265" w:rsidRDefault="008E4E78" w:rsidP="00F75265">
            <w:pPr>
              <w:pStyle w:val="Tekstpodstawowy"/>
              <w:spacing w:line="276" w:lineRule="auto"/>
              <w:jc w:val="center"/>
              <w:rPr>
                <w:b/>
                <w:bCs/>
                <w:sz w:val="23"/>
                <w:szCs w:val="23"/>
              </w:rPr>
            </w:pPr>
            <w:r w:rsidRPr="00F75265">
              <w:rPr>
                <w:b/>
                <w:bCs/>
                <w:sz w:val="23"/>
                <w:szCs w:val="23"/>
              </w:rPr>
              <w:t>lp.</w:t>
            </w:r>
          </w:p>
        </w:tc>
        <w:tc>
          <w:tcPr>
            <w:tcW w:w="3960" w:type="dxa"/>
            <w:shd w:val="clear" w:color="auto" w:fill="auto"/>
          </w:tcPr>
          <w:p w14:paraId="5B88A010" w14:textId="77777777" w:rsidR="008E4E78" w:rsidRPr="00F75265" w:rsidRDefault="008E4E78" w:rsidP="00F75265">
            <w:pPr>
              <w:pStyle w:val="Tekstpodstawowy"/>
              <w:spacing w:line="276" w:lineRule="auto"/>
              <w:jc w:val="center"/>
              <w:rPr>
                <w:b/>
                <w:bCs/>
                <w:sz w:val="23"/>
                <w:szCs w:val="23"/>
              </w:rPr>
            </w:pPr>
            <w:r w:rsidRPr="00F75265">
              <w:rPr>
                <w:b/>
                <w:bCs/>
                <w:sz w:val="23"/>
                <w:szCs w:val="23"/>
              </w:rPr>
              <w:t>opis wymogu Zamawiającego</w:t>
            </w:r>
          </w:p>
        </w:tc>
        <w:tc>
          <w:tcPr>
            <w:tcW w:w="3960" w:type="dxa"/>
            <w:shd w:val="clear" w:color="auto" w:fill="auto"/>
          </w:tcPr>
          <w:p w14:paraId="237175FB" w14:textId="77777777" w:rsidR="008E4E78" w:rsidRPr="00F75265" w:rsidRDefault="008E4E78" w:rsidP="00F75265">
            <w:pPr>
              <w:pStyle w:val="Tekstpodstawowy"/>
              <w:spacing w:line="276" w:lineRule="auto"/>
              <w:jc w:val="center"/>
              <w:rPr>
                <w:b/>
                <w:bCs/>
                <w:sz w:val="23"/>
                <w:szCs w:val="23"/>
              </w:rPr>
            </w:pPr>
            <w:r w:rsidRPr="00F75265">
              <w:rPr>
                <w:b/>
                <w:bCs/>
                <w:sz w:val="23"/>
                <w:szCs w:val="23"/>
              </w:rPr>
              <w:t>sposób spełnienia wymogu</w:t>
            </w:r>
          </w:p>
          <w:p w14:paraId="52C7F4CD" w14:textId="77777777" w:rsidR="008E4E78" w:rsidRPr="00F75265" w:rsidRDefault="008E4E78" w:rsidP="00F75265">
            <w:pPr>
              <w:pStyle w:val="Tekstpodstawowy"/>
              <w:spacing w:line="276" w:lineRule="auto"/>
              <w:jc w:val="center"/>
              <w:rPr>
                <w:b/>
                <w:bCs/>
                <w:sz w:val="23"/>
                <w:szCs w:val="23"/>
              </w:rPr>
            </w:pPr>
            <w:r w:rsidRPr="00F75265">
              <w:rPr>
                <w:b/>
                <w:bCs/>
                <w:sz w:val="23"/>
                <w:szCs w:val="23"/>
              </w:rPr>
              <w:t>Zamawiającego przez wykonawcę</w:t>
            </w:r>
          </w:p>
        </w:tc>
      </w:tr>
      <w:tr w:rsidR="008E4E78" w:rsidRPr="00F75265" w14:paraId="7B7A6371" w14:textId="77777777" w:rsidTr="00BF2E83">
        <w:tc>
          <w:tcPr>
            <w:tcW w:w="636" w:type="dxa"/>
            <w:shd w:val="clear" w:color="auto" w:fill="auto"/>
          </w:tcPr>
          <w:p w14:paraId="1B98EE4A" w14:textId="77777777" w:rsidR="008E4E78" w:rsidRPr="00F75265" w:rsidRDefault="008E4E78" w:rsidP="00F75265">
            <w:pPr>
              <w:pStyle w:val="Tekstpodstawowy"/>
              <w:spacing w:line="276" w:lineRule="auto"/>
              <w:jc w:val="both"/>
              <w:rPr>
                <w:bCs/>
                <w:sz w:val="23"/>
                <w:szCs w:val="23"/>
              </w:rPr>
            </w:pPr>
          </w:p>
          <w:p w14:paraId="54FA4AFF" w14:textId="77777777" w:rsidR="008E4E78" w:rsidRPr="00F75265" w:rsidRDefault="008E4E78" w:rsidP="00F75265">
            <w:pPr>
              <w:pStyle w:val="Tekstpodstawowy"/>
              <w:spacing w:line="276" w:lineRule="auto"/>
              <w:jc w:val="both"/>
              <w:rPr>
                <w:bCs/>
                <w:sz w:val="23"/>
                <w:szCs w:val="23"/>
              </w:rPr>
            </w:pPr>
            <w:r w:rsidRPr="00F75265">
              <w:rPr>
                <w:bCs/>
                <w:sz w:val="23"/>
                <w:szCs w:val="23"/>
              </w:rPr>
              <w:t>1)</w:t>
            </w:r>
          </w:p>
        </w:tc>
        <w:tc>
          <w:tcPr>
            <w:tcW w:w="3960" w:type="dxa"/>
            <w:shd w:val="clear" w:color="auto" w:fill="auto"/>
          </w:tcPr>
          <w:p w14:paraId="211C08BB" w14:textId="77777777" w:rsidR="008E4E78" w:rsidRPr="00F75265" w:rsidRDefault="008E4E78" w:rsidP="00F75265">
            <w:pPr>
              <w:pStyle w:val="Tekstpodstawowy"/>
              <w:spacing w:line="276" w:lineRule="auto"/>
              <w:jc w:val="both"/>
              <w:rPr>
                <w:bCs/>
                <w:sz w:val="23"/>
                <w:szCs w:val="23"/>
              </w:rPr>
            </w:pPr>
          </w:p>
          <w:p w14:paraId="4B87BD95" w14:textId="77777777" w:rsidR="008E4E78" w:rsidRPr="00F75265" w:rsidRDefault="008E4E78" w:rsidP="00F75265">
            <w:pPr>
              <w:pStyle w:val="Tekstpodstawowy"/>
              <w:spacing w:line="276" w:lineRule="auto"/>
              <w:jc w:val="both"/>
              <w:rPr>
                <w:bCs/>
                <w:sz w:val="23"/>
                <w:szCs w:val="23"/>
              </w:rPr>
            </w:pPr>
            <w:r w:rsidRPr="00F75265">
              <w:rPr>
                <w:bCs/>
                <w:sz w:val="23"/>
                <w:szCs w:val="23"/>
              </w:rPr>
              <w:t>marka samochodu:</w:t>
            </w:r>
          </w:p>
          <w:p w14:paraId="3180DA31" w14:textId="77777777" w:rsidR="008E4E78" w:rsidRPr="00F75265" w:rsidRDefault="008E4E78" w:rsidP="00F75265">
            <w:pPr>
              <w:pStyle w:val="Tekstpodstawowy"/>
              <w:spacing w:line="276" w:lineRule="auto"/>
              <w:jc w:val="both"/>
              <w:rPr>
                <w:bCs/>
                <w:sz w:val="23"/>
                <w:szCs w:val="23"/>
              </w:rPr>
            </w:pPr>
          </w:p>
          <w:p w14:paraId="373F5435" w14:textId="77777777" w:rsidR="008E4E78" w:rsidRPr="00F75265" w:rsidRDefault="008E4E78" w:rsidP="00F75265">
            <w:pPr>
              <w:pStyle w:val="Tekstpodstawowy"/>
              <w:spacing w:line="276" w:lineRule="auto"/>
              <w:jc w:val="both"/>
              <w:rPr>
                <w:bCs/>
                <w:sz w:val="23"/>
                <w:szCs w:val="23"/>
              </w:rPr>
            </w:pPr>
            <w:r w:rsidRPr="00F75265">
              <w:rPr>
                <w:bCs/>
                <w:sz w:val="23"/>
                <w:szCs w:val="23"/>
              </w:rPr>
              <w:t>Zamawiający nie wskazuje konkretnej marki samochodu</w:t>
            </w:r>
          </w:p>
        </w:tc>
        <w:tc>
          <w:tcPr>
            <w:tcW w:w="3960" w:type="dxa"/>
            <w:shd w:val="clear" w:color="auto" w:fill="auto"/>
          </w:tcPr>
          <w:p w14:paraId="138E36E5" w14:textId="77777777" w:rsidR="008E4E78" w:rsidRPr="00F75265" w:rsidRDefault="008E4E78" w:rsidP="00F75265">
            <w:pPr>
              <w:pStyle w:val="Tekstpodstawowy"/>
              <w:spacing w:line="276" w:lineRule="auto"/>
              <w:rPr>
                <w:bCs/>
                <w:sz w:val="23"/>
                <w:szCs w:val="23"/>
              </w:rPr>
            </w:pPr>
          </w:p>
          <w:p w14:paraId="51DCA729" w14:textId="12E99A91" w:rsidR="008E4E78" w:rsidRPr="00F75265" w:rsidRDefault="008E4E78" w:rsidP="00F75265">
            <w:pPr>
              <w:pStyle w:val="Tekstpodstawowy"/>
              <w:spacing w:line="276" w:lineRule="auto"/>
              <w:rPr>
                <w:bCs/>
                <w:sz w:val="23"/>
                <w:szCs w:val="23"/>
              </w:rPr>
            </w:pPr>
            <w:r w:rsidRPr="00F75265">
              <w:rPr>
                <w:bCs/>
                <w:sz w:val="23"/>
                <w:szCs w:val="23"/>
              </w:rPr>
              <w:t>marka samochodu oferowanego</w:t>
            </w:r>
            <w:r w:rsidR="000900F7">
              <w:rPr>
                <w:bCs/>
                <w:sz w:val="23"/>
                <w:szCs w:val="23"/>
              </w:rPr>
              <w:t xml:space="preserve"> </w:t>
            </w:r>
            <w:r w:rsidRPr="00F75265">
              <w:rPr>
                <w:bCs/>
                <w:sz w:val="23"/>
                <w:szCs w:val="23"/>
              </w:rPr>
              <w:t>przez wykonawcę:</w:t>
            </w:r>
          </w:p>
          <w:p w14:paraId="1905C409" w14:textId="77777777" w:rsidR="008E4E78" w:rsidRPr="00F75265" w:rsidRDefault="008E4E78" w:rsidP="00F75265">
            <w:pPr>
              <w:pStyle w:val="Tekstpodstawowy"/>
              <w:spacing w:line="276" w:lineRule="auto"/>
              <w:jc w:val="both"/>
              <w:rPr>
                <w:bCs/>
                <w:sz w:val="23"/>
                <w:szCs w:val="23"/>
              </w:rPr>
            </w:pPr>
          </w:p>
          <w:p w14:paraId="0D3E5594" w14:textId="77777777" w:rsidR="008E4E78" w:rsidRPr="00F75265" w:rsidRDefault="008E4E78" w:rsidP="00F75265">
            <w:pPr>
              <w:pStyle w:val="Tekstpodstawowy"/>
              <w:spacing w:line="276" w:lineRule="auto"/>
              <w:jc w:val="both"/>
              <w:rPr>
                <w:bCs/>
                <w:sz w:val="23"/>
                <w:szCs w:val="23"/>
              </w:rPr>
            </w:pPr>
            <w:r w:rsidRPr="00F75265">
              <w:rPr>
                <w:bCs/>
                <w:sz w:val="23"/>
                <w:szCs w:val="23"/>
              </w:rPr>
              <w:t>_______________________________</w:t>
            </w:r>
          </w:p>
          <w:p w14:paraId="2B65CD1C" w14:textId="77777777" w:rsidR="008E4E78" w:rsidRPr="00F75265" w:rsidRDefault="008E4E78" w:rsidP="00F75265">
            <w:pPr>
              <w:pStyle w:val="Tekstpodstawowy"/>
              <w:spacing w:line="276" w:lineRule="auto"/>
              <w:jc w:val="both"/>
              <w:rPr>
                <w:bCs/>
                <w:sz w:val="23"/>
                <w:szCs w:val="23"/>
              </w:rPr>
            </w:pPr>
          </w:p>
        </w:tc>
      </w:tr>
      <w:tr w:rsidR="008E4E78" w:rsidRPr="00F75265" w14:paraId="284C1810" w14:textId="77777777" w:rsidTr="00BF2E83">
        <w:tc>
          <w:tcPr>
            <w:tcW w:w="636" w:type="dxa"/>
            <w:shd w:val="clear" w:color="auto" w:fill="auto"/>
          </w:tcPr>
          <w:p w14:paraId="2145CFB4" w14:textId="77777777" w:rsidR="008E4E78" w:rsidRPr="00F75265" w:rsidRDefault="008E4E78" w:rsidP="00F75265">
            <w:pPr>
              <w:pStyle w:val="Tekstpodstawowy"/>
              <w:spacing w:line="276" w:lineRule="auto"/>
              <w:jc w:val="both"/>
              <w:rPr>
                <w:bCs/>
                <w:sz w:val="23"/>
                <w:szCs w:val="23"/>
              </w:rPr>
            </w:pPr>
          </w:p>
          <w:p w14:paraId="0E3DE437" w14:textId="77777777" w:rsidR="008E4E78" w:rsidRPr="00F75265" w:rsidRDefault="008E4E78" w:rsidP="00F75265">
            <w:pPr>
              <w:pStyle w:val="Tekstpodstawowy"/>
              <w:spacing w:line="276" w:lineRule="auto"/>
              <w:jc w:val="both"/>
              <w:rPr>
                <w:bCs/>
                <w:sz w:val="23"/>
                <w:szCs w:val="23"/>
              </w:rPr>
            </w:pPr>
            <w:r w:rsidRPr="00F75265">
              <w:rPr>
                <w:bCs/>
                <w:sz w:val="23"/>
                <w:szCs w:val="23"/>
              </w:rPr>
              <w:t>2)</w:t>
            </w:r>
          </w:p>
        </w:tc>
        <w:tc>
          <w:tcPr>
            <w:tcW w:w="3960" w:type="dxa"/>
            <w:shd w:val="clear" w:color="auto" w:fill="auto"/>
          </w:tcPr>
          <w:p w14:paraId="7768D1D1" w14:textId="77777777" w:rsidR="008E4E78" w:rsidRPr="00F75265" w:rsidRDefault="008E4E78" w:rsidP="00F75265">
            <w:pPr>
              <w:pStyle w:val="Tekstpodstawowy"/>
              <w:spacing w:line="276" w:lineRule="auto"/>
              <w:jc w:val="both"/>
              <w:rPr>
                <w:bCs/>
                <w:sz w:val="23"/>
                <w:szCs w:val="23"/>
              </w:rPr>
            </w:pPr>
          </w:p>
          <w:p w14:paraId="0B4635D7" w14:textId="77777777" w:rsidR="008E4E78" w:rsidRPr="00F75265" w:rsidRDefault="008E4E78" w:rsidP="00F75265">
            <w:pPr>
              <w:pStyle w:val="Tekstpodstawowy"/>
              <w:spacing w:line="276" w:lineRule="auto"/>
              <w:jc w:val="both"/>
              <w:rPr>
                <w:bCs/>
                <w:sz w:val="23"/>
                <w:szCs w:val="23"/>
              </w:rPr>
            </w:pPr>
            <w:r w:rsidRPr="00F75265">
              <w:rPr>
                <w:bCs/>
                <w:sz w:val="23"/>
                <w:szCs w:val="23"/>
              </w:rPr>
              <w:t>model samochodu:</w:t>
            </w:r>
          </w:p>
          <w:p w14:paraId="1F8C36C6" w14:textId="77777777" w:rsidR="008E4E78" w:rsidRPr="00F75265" w:rsidRDefault="008E4E78" w:rsidP="00F75265">
            <w:pPr>
              <w:pStyle w:val="Tekstpodstawowy"/>
              <w:spacing w:line="276" w:lineRule="auto"/>
              <w:jc w:val="both"/>
              <w:rPr>
                <w:bCs/>
                <w:sz w:val="23"/>
                <w:szCs w:val="23"/>
              </w:rPr>
            </w:pPr>
          </w:p>
          <w:p w14:paraId="611E1036" w14:textId="77777777" w:rsidR="008E4E78" w:rsidRPr="00F75265" w:rsidRDefault="008E4E78" w:rsidP="00F75265">
            <w:pPr>
              <w:pStyle w:val="Tekstpodstawowy"/>
              <w:spacing w:line="276" w:lineRule="auto"/>
              <w:rPr>
                <w:bCs/>
                <w:sz w:val="23"/>
                <w:szCs w:val="23"/>
              </w:rPr>
            </w:pPr>
            <w:r w:rsidRPr="00F75265">
              <w:rPr>
                <w:bCs/>
                <w:sz w:val="23"/>
                <w:szCs w:val="23"/>
              </w:rPr>
              <w:t>Zamawiający nie wskazuje konkretnego modelu samochodu</w:t>
            </w:r>
          </w:p>
        </w:tc>
        <w:tc>
          <w:tcPr>
            <w:tcW w:w="3960" w:type="dxa"/>
            <w:shd w:val="clear" w:color="auto" w:fill="auto"/>
          </w:tcPr>
          <w:p w14:paraId="5960CFFE" w14:textId="77777777" w:rsidR="008E4E78" w:rsidRPr="00F75265" w:rsidRDefault="008E4E78" w:rsidP="00F75265">
            <w:pPr>
              <w:pStyle w:val="Tekstpodstawowy"/>
              <w:spacing w:line="276" w:lineRule="auto"/>
              <w:rPr>
                <w:bCs/>
                <w:sz w:val="23"/>
                <w:szCs w:val="23"/>
              </w:rPr>
            </w:pPr>
          </w:p>
          <w:p w14:paraId="72181E15" w14:textId="77777777" w:rsidR="008E4E78" w:rsidRPr="00F75265" w:rsidRDefault="008E4E78" w:rsidP="00F75265">
            <w:pPr>
              <w:pStyle w:val="Tekstpodstawowy"/>
              <w:spacing w:line="276" w:lineRule="auto"/>
              <w:rPr>
                <w:bCs/>
                <w:sz w:val="23"/>
                <w:szCs w:val="23"/>
              </w:rPr>
            </w:pPr>
            <w:r w:rsidRPr="00F75265">
              <w:rPr>
                <w:bCs/>
                <w:sz w:val="23"/>
                <w:szCs w:val="23"/>
              </w:rPr>
              <w:t>model samochodu oferowanego</w:t>
            </w:r>
            <w:r w:rsidRPr="00F75265">
              <w:rPr>
                <w:bCs/>
                <w:sz w:val="23"/>
                <w:szCs w:val="23"/>
              </w:rPr>
              <w:br/>
              <w:t>przez wykonawcę:</w:t>
            </w:r>
          </w:p>
          <w:p w14:paraId="22471187" w14:textId="77777777" w:rsidR="008E4E78" w:rsidRPr="00F75265" w:rsidRDefault="008E4E78" w:rsidP="00F75265">
            <w:pPr>
              <w:pStyle w:val="Tekstpodstawowy"/>
              <w:spacing w:line="276" w:lineRule="auto"/>
              <w:jc w:val="both"/>
              <w:rPr>
                <w:bCs/>
                <w:sz w:val="23"/>
                <w:szCs w:val="23"/>
              </w:rPr>
            </w:pPr>
          </w:p>
          <w:p w14:paraId="1B78324D" w14:textId="77777777" w:rsidR="008E4E78" w:rsidRPr="00F75265" w:rsidRDefault="008E4E78" w:rsidP="00F75265">
            <w:pPr>
              <w:pStyle w:val="Tekstpodstawowy"/>
              <w:spacing w:line="276" w:lineRule="auto"/>
              <w:jc w:val="both"/>
              <w:rPr>
                <w:bCs/>
                <w:sz w:val="23"/>
                <w:szCs w:val="23"/>
              </w:rPr>
            </w:pPr>
            <w:r w:rsidRPr="00F75265">
              <w:rPr>
                <w:bCs/>
                <w:sz w:val="23"/>
                <w:szCs w:val="23"/>
              </w:rPr>
              <w:t>_______________________________</w:t>
            </w:r>
          </w:p>
          <w:p w14:paraId="6D2E67AC" w14:textId="77777777" w:rsidR="008E4E78" w:rsidRPr="00F75265" w:rsidRDefault="008E4E78" w:rsidP="00F75265">
            <w:pPr>
              <w:pStyle w:val="Tekstpodstawowy"/>
              <w:spacing w:line="276" w:lineRule="auto"/>
              <w:jc w:val="both"/>
              <w:rPr>
                <w:bCs/>
                <w:sz w:val="23"/>
                <w:szCs w:val="23"/>
              </w:rPr>
            </w:pPr>
          </w:p>
        </w:tc>
      </w:tr>
      <w:tr w:rsidR="008E4E78" w:rsidRPr="00F75265" w14:paraId="0FD12EC9" w14:textId="77777777" w:rsidTr="00BF2E83">
        <w:tc>
          <w:tcPr>
            <w:tcW w:w="636" w:type="dxa"/>
            <w:shd w:val="clear" w:color="auto" w:fill="auto"/>
          </w:tcPr>
          <w:p w14:paraId="0A43EAEB" w14:textId="77777777" w:rsidR="008E4E78" w:rsidRPr="00F75265" w:rsidRDefault="008E4E78" w:rsidP="00F75265">
            <w:pPr>
              <w:pStyle w:val="Tekstpodstawowy"/>
              <w:spacing w:line="276" w:lineRule="auto"/>
              <w:jc w:val="both"/>
              <w:rPr>
                <w:bCs/>
                <w:sz w:val="23"/>
                <w:szCs w:val="23"/>
              </w:rPr>
            </w:pPr>
          </w:p>
          <w:p w14:paraId="6A97E953" w14:textId="77777777" w:rsidR="008E4E78" w:rsidRPr="00F75265" w:rsidRDefault="008E4E78" w:rsidP="00F75265">
            <w:pPr>
              <w:pStyle w:val="Tekstpodstawowy"/>
              <w:spacing w:line="276" w:lineRule="auto"/>
              <w:jc w:val="both"/>
              <w:rPr>
                <w:bCs/>
                <w:sz w:val="23"/>
                <w:szCs w:val="23"/>
              </w:rPr>
            </w:pPr>
            <w:r w:rsidRPr="00F75265">
              <w:rPr>
                <w:bCs/>
                <w:sz w:val="23"/>
                <w:szCs w:val="23"/>
              </w:rPr>
              <w:t>3)</w:t>
            </w:r>
          </w:p>
          <w:p w14:paraId="60DEF895" w14:textId="77777777" w:rsidR="008E4E78" w:rsidRPr="00F75265" w:rsidRDefault="008E4E78" w:rsidP="00F75265">
            <w:pPr>
              <w:pStyle w:val="Tekstpodstawowy"/>
              <w:spacing w:line="276" w:lineRule="auto"/>
              <w:jc w:val="both"/>
              <w:rPr>
                <w:bCs/>
                <w:sz w:val="23"/>
                <w:szCs w:val="23"/>
              </w:rPr>
            </w:pPr>
          </w:p>
        </w:tc>
        <w:tc>
          <w:tcPr>
            <w:tcW w:w="3960" w:type="dxa"/>
            <w:shd w:val="clear" w:color="auto" w:fill="auto"/>
          </w:tcPr>
          <w:p w14:paraId="64F34764" w14:textId="77777777" w:rsidR="008E4E78" w:rsidRPr="00F75265" w:rsidRDefault="008E4E78" w:rsidP="00F75265">
            <w:pPr>
              <w:pStyle w:val="Tekstpodstawowy"/>
              <w:spacing w:line="276" w:lineRule="auto"/>
              <w:jc w:val="both"/>
              <w:rPr>
                <w:bCs/>
                <w:sz w:val="23"/>
                <w:szCs w:val="23"/>
              </w:rPr>
            </w:pPr>
          </w:p>
          <w:p w14:paraId="6406AA4E" w14:textId="77777777" w:rsidR="008E4E78" w:rsidRPr="00F75265" w:rsidRDefault="008E4E78" w:rsidP="00F75265">
            <w:pPr>
              <w:pStyle w:val="Tekstpodstawowy"/>
              <w:spacing w:line="276" w:lineRule="auto"/>
              <w:jc w:val="both"/>
              <w:rPr>
                <w:bCs/>
                <w:sz w:val="23"/>
                <w:szCs w:val="23"/>
              </w:rPr>
            </w:pPr>
            <w:r w:rsidRPr="00F75265">
              <w:rPr>
                <w:bCs/>
                <w:sz w:val="23"/>
                <w:szCs w:val="23"/>
              </w:rPr>
              <w:t xml:space="preserve">rok </w:t>
            </w:r>
            <w:r w:rsidR="005B15F1" w:rsidRPr="00F75265">
              <w:rPr>
                <w:bCs/>
                <w:sz w:val="23"/>
                <w:szCs w:val="23"/>
              </w:rPr>
              <w:t xml:space="preserve">i miesiąc </w:t>
            </w:r>
            <w:r w:rsidRPr="00F75265">
              <w:rPr>
                <w:bCs/>
                <w:sz w:val="23"/>
                <w:szCs w:val="23"/>
              </w:rPr>
              <w:t>produkcji:</w:t>
            </w:r>
          </w:p>
          <w:p w14:paraId="6EC07083" w14:textId="77777777" w:rsidR="008E4E78" w:rsidRPr="00F75265" w:rsidRDefault="008E4E78" w:rsidP="00F75265">
            <w:pPr>
              <w:pStyle w:val="Tekstpodstawowy"/>
              <w:spacing w:line="276" w:lineRule="auto"/>
              <w:jc w:val="both"/>
              <w:rPr>
                <w:bCs/>
                <w:sz w:val="23"/>
                <w:szCs w:val="23"/>
              </w:rPr>
            </w:pPr>
          </w:p>
          <w:p w14:paraId="67A94D4B" w14:textId="49550638" w:rsidR="008E4E78" w:rsidRPr="00F75265" w:rsidRDefault="6330C210" w:rsidP="00F75265">
            <w:pPr>
              <w:pStyle w:val="Tekstpodstawowy"/>
              <w:spacing w:line="276" w:lineRule="auto"/>
              <w:rPr>
                <w:sz w:val="23"/>
                <w:szCs w:val="23"/>
              </w:rPr>
            </w:pPr>
            <w:r w:rsidRPr="00F75265">
              <w:rPr>
                <w:sz w:val="23"/>
                <w:szCs w:val="23"/>
              </w:rPr>
              <w:t>Zamawiający wymaga</w:t>
            </w:r>
            <w:r w:rsidR="75A0A182" w:rsidRPr="00F75265">
              <w:rPr>
                <w:sz w:val="23"/>
                <w:szCs w:val="23"/>
              </w:rPr>
              <w:t>,</w:t>
            </w:r>
            <w:r w:rsidRPr="00F75265">
              <w:rPr>
                <w:sz w:val="23"/>
                <w:szCs w:val="23"/>
              </w:rPr>
              <w:t xml:space="preserve"> aby dostarczony samochód był fabrycznie nowy wyprodukowany nie później</w:t>
            </w:r>
            <w:r w:rsidR="000900F7">
              <w:rPr>
                <w:sz w:val="23"/>
                <w:szCs w:val="23"/>
              </w:rPr>
              <w:t xml:space="preserve"> </w:t>
            </w:r>
            <w:r w:rsidRPr="00F75265">
              <w:rPr>
                <w:sz w:val="23"/>
                <w:szCs w:val="23"/>
              </w:rPr>
              <w:t xml:space="preserve">niż na </w:t>
            </w:r>
            <w:r w:rsidR="6F39B22C" w:rsidRPr="00F75265">
              <w:rPr>
                <w:sz w:val="23"/>
                <w:szCs w:val="23"/>
              </w:rPr>
              <w:t>12</w:t>
            </w:r>
            <w:r w:rsidRPr="00F75265">
              <w:rPr>
                <w:sz w:val="23"/>
                <w:szCs w:val="23"/>
              </w:rPr>
              <w:t xml:space="preserve"> miesięcy </w:t>
            </w:r>
            <w:r w:rsidR="7DC44790" w:rsidRPr="00F75265">
              <w:rPr>
                <w:sz w:val="23"/>
                <w:szCs w:val="23"/>
              </w:rPr>
              <w:t>przed datą składania ofert</w:t>
            </w:r>
          </w:p>
          <w:p w14:paraId="65073240" w14:textId="77777777" w:rsidR="008E4E78" w:rsidRPr="00F75265" w:rsidRDefault="008E4E78" w:rsidP="00F75265">
            <w:pPr>
              <w:pStyle w:val="Tekstpodstawowy"/>
              <w:spacing w:line="276" w:lineRule="auto"/>
              <w:jc w:val="both"/>
              <w:rPr>
                <w:bCs/>
                <w:sz w:val="23"/>
                <w:szCs w:val="23"/>
              </w:rPr>
            </w:pPr>
          </w:p>
        </w:tc>
        <w:tc>
          <w:tcPr>
            <w:tcW w:w="3960" w:type="dxa"/>
            <w:shd w:val="clear" w:color="auto" w:fill="auto"/>
          </w:tcPr>
          <w:p w14:paraId="601FB2B1" w14:textId="77777777" w:rsidR="008E4E78" w:rsidRPr="00F75265" w:rsidRDefault="008E4E78" w:rsidP="00F75265">
            <w:pPr>
              <w:pStyle w:val="Tekstpodstawowy"/>
              <w:spacing w:line="276" w:lineRule="auto"/>
              <w:jc w:val="both"/>
              <w:rPr>
                <w:bCs/>
                <w:sz w:val="23"/>
                <w:szCs w:val="23"/>
              </w:rPr>
            </w:pPr>
          </w:p>
          <w:p w14:paraId="3B170A4A" w14:textId="77777777" w:rsidR="008E4E78" w:rsidRPr="00F75265" w:rsidRDefault="008E4E78" w:rsidP="00F75265">
            <w:pPr>
              <w:pStyle w:val="Tekstpodstawowy"/>
              <w:spacing w:line="276" w:lineRule="auto"/>
              <w:rPr>
                <w:bCs/>
                <w:sz w:val="23"/>
                <w:szCs w:val="23"/>
              </w:rPr>
            </w:pPr>
            <w:r w:rsidRPr="00F75265">
              <w:rPr>
                <w:bCs/>
                <w:sz w:val="23"/>
                <w:szCs w:val="23"/>
              </w:rPr>
              <w:t>rok / miesiąc produkcji samochodu oferowanego przez wykonawcę:</w:t>
            </w:r>
          </w:p>
          <w:p w14:paraId="7DF2987D" w14:textId="77777777" w:rsidR="008E4E78" w:rsidRPr="00F75265" w:rsidRDefault="008E4E78" w:rsidP="00F75265">
            <w:pPr>
              <w:pStyle w:val="Tekstpodstawowy"/>
              <w:spacing w:line="276" w:lineRule="auto"/>
              <w:rPr>
                <w:bCs/>
                <w:sz w:val="23"/>
                <w:szCs w:val="23"/>
              </w:rPr>
            </w:pPr>
          </w:p>
          <w:p w14:paraId="5ED0EAEB" w14:textId="77777777" w:rsidR="008E4E78" w:rsidRPr="00F75265" w:rsidRDefault="008E4E78" w:rsidP="00F75265">
            <w:pPr>
              <w:pStyle w:val="Tekstpodstawowy"/>
              <w:spacing w:line="276" w:lineRule="auto"/>
              <w:rPr>
                <w:bCs/>
                <w:sz w:val="23"/>
                <w:szCs w:val="23"/>
              </w:rPr>
            </w:pPr>
            <w:r w:rsidRPr="00F75265">
              <w:rPr>
                <w:bCs/>
                <w:sz w:val="23"/>
                <w:szCs w:val="23"/>
              </w:rPr>
              <w:t>_________ / _________</w:t>
            </w:r>
          </w:p>
        </w:tc>
      </w:tr>
      <w:tr w:rsidR="00951AFD" w:rsidRPr="00F75265" w14:paraId="54E2D136" w14:textId="77777777" w:rsidTr="00BF2E83">
        <w:tc>
          <w:tcPr>
            <w:tcW w:w="636" w:type="dxa"/>
            <w:shd w:val="clear" w:color="auto" w:fill="auto"/>
          </w:tcPr>
          <w:p w14:paraId="177A1647" w14:textId="77777777" w:rsidR="00951AFD" w:rsidRPr="00F75265" w:rsidRDefault="00951AFD" w:rsidP="00F75265">
            <w:pPr>
              <w:pStyle w:val="Tekstpodstawowy"/>
              <w:spacing w:line="276" w:lineRule="auto"/>
              <w:jc w:val="both"/>
              <w:rPr>
                <w:bCs/>
                <w:sz w:val="23"/>
                <w:szCs w:val="23"/>
              </w:rPr>
            </w:pPr>
          </w:p>
          <w:p w14:paraId="41B54F93" w14:textId="77777777" w:rsidR="00951AFD" w:rsidRPr="00F75265" w:rsidRDefault="00951AFD" w:rsidP="00F75265">
            <w:pPr>
              <w:pStyle w:val="Tekstpodstawowy"/>
              <w:spacing w:line="276" w:lineRule="auto"/>
              <w:jc w:val="both"/>
              <w:rPr>
                <w:bCs/>
                <w:sz w:val="23"/>
                <w:szCs w:val="23"/>
              </w:rPr>
            </w:pPr>
            <w:r w:rsidRPr="00F75265">
              <w:rPr>
                <w:bCs/>
                <w:sz w:val="23"/>
                <w:szCs w:val="23"/>
              </w:rPr>
              <w:t>4)</w:t>
            </w:r>
          </w:p>
          <w:p w14:paraId="63BA9391" w14:textId="77777777" w:rsidR="00951AFD" w:rsidRPr="00F75265" w:rsidRDefault="00951AFD" w:rsidP="00F75265">
            <w:pPr>
              <w:pStyle w:val="Tekstpodstawowy"/>
              <w:spacing w:line="276" w:lineRule="auto"/>
              <w:jc w:val="both"/>
              <w:rPr>
                <w:bCs/>
                <w:sz w:val="23"/>
                <w:szCs w:val="23"/>
              </w:rPr>
            </w:pPr>
          </w:p>
        </w:tc>
        <w:tc>
          <w:tcPr>
            <w:tcW w:w="3960" w:type="dxa"/>
            <w:shd w:val="clear" w:color="auto" w:fill="auto"/>
          </w:tcPr>
          <w:p w14:paraId="07BC015D" w14:textId="77777777" w:rsidR="00951AFD" w:rsidRPr="00F75265" w:rsidRDefault="00951AFD" w:rsidP="00F75265">
            <w:pPr>
              <w:pStyle w:val="Tekstpodstawowy"/>
              <w:spacing w:line="276" w:lineRule="auto"/>
              <w:jc w:val="both"/>
              <w:rPr>
                <w:bCs/>
                <w:sz w:val="23"/>
                <w:szCs w:val="23"/>
              </w:rPr>
            </w:pPr>
          </w:p>
          <w:p w14:paraId="528CFE89" w14:textId="77777777" w:rsidR="00951AFD" w:rsidRPr="00F75265" w:rsidRDefault="00951AFD" w:rsidP="00F75265">
            <w:pPr>
              <w:pStyle w:val="Tekstpodstawowy"/>
              <w:spacing w:line="276" w:lineRule="auto"/>
              <w:jc w:val="both"/>
              <w:rPr>
                <w:bCs/>
                <w:sz w:val="23"/>
                <w:szCs w:val="23"/>
              </w:rPr>
            </w:pPr>
            <w:r w:rsidRPr="00F75265">
              <w:rPr>
                <w:bCs/>
                <w:sz w:val="23"/>
                <w:szCs w:val="23"/>
              </w:rPr>
              <w:t>DMC:</w:t>
            </w:r>
          </w:p>
          <w:p w14:paraId="060DBEFD" w14:textId="77777777" w:rsidR="00951AFD" w:rsidRPr="00F75265" w:rsidRDefault="00951AFD" w:rsidP="00F75265">
            <w:pPr>
              <w:pStyle w:val="Tekstpodstawowy"/>
              <w:spacing w:line="276" w:lineRule="auto"/>
              <w:jc w:val="both"/>
              <w:rPr>
                <w:bCs/>
                <w:sz w:val="23"/>
                <w:szCs w:val="23"/>
              </w:rPr>
            </w:pPr>
          </w:p>
          <w:p w14:paraId="5864B4FE" w14:textId="4C98EB4B" w:rsidR="00951AFD" w:rsidRPr="00F75265" w:rsidRDefault="787D5D42" w:rsidP="00F75265">
            <w:pPr>
              <w:pStyle w:val="Tekstpodstawowy"/>
              <w:spacing w:line="276" w:lineRule="auto"/>
              <w:rPr>
                <w:sz w:val="23"/>
                <w:szCs w:val="23"/>
              </w:rPr>
            </w:pPr>
            <w:r w:rsidRPr="00F75265">
              <w:rPr>
                <w:sz w:val="23"/>
                <w:szCs w:val="23"/>
              </w:rPr>
              <w:t>Zamawiający wymaga</w:t>
            </w:r>
            <w:r w:rsidR="2F700180" w:rsidRPr="00F75265">
              <w:rPr>
                <w:sz w:val="23"/>
                <w:szCs w:val="23"/>
              </w:rPr>
              <w:t>,</w:t>
            </w:r>
            <w:r w:rsidRPr="00F75265">
              <w:rPr>
                <w:sz w:val="23"/>
                <w:szCs w:val="23"/>
              </w:rPr>
              <w:t xml:space="preserve"> aby dostarczony samochód posiadał DMC wynoszącą maksymalnie</w:t>
            </w:r>
            <w:r w:rsidR="00951AFD" w:rsidRPr="00F75265">
              <w:rPr>
                <w:sz w:val="23"/>
                <w:szCs w:val="23"/>
              </w:rPr>
              <w:br/>
            </w:r>
            <w:r w:rsidRPr="00F75265">
              <w:rPr>
                <w:sz w:val="23"/>
                <w:szCs w:val="23"/>
              </w:rPr>
              <w:lastRenderedPageBreak/>
              <w:t>3,5 tony</w:t>
            </w:r>
          </w:p>
          <w:p w14:paraId="2A80603F" w14:textId="77777777" w:rsidR="00951AFD" w:rsidRPr="00F75265" w:rsidRDefault="00951AFD" w:rsidP="00F75265">
            <w:pPr>
              <w:pStyle w:val="Tekstpodstawowy"/>
              <w:spacing w:line="276" w:lineRule="auto"/>
              <w:rPr>
                <w:bCs/>
                <w:sz w:val="23"/>
                <w:szCs w:val="23"/>
              </w:rPr>
            </w:pPr>
          </w:p>
        </w:tc>
        <w:tc>
          <w:tcPr>
            <w:tcW w:w="3960" w:type="dxa"/>
            <w:shd w:val="clear" w:color="auto" w:fill="auto"/>
          </w:tcPr>
          <w:p w14:paraId="19F920EA" w14:textId="77777777" w:rsidR="00951AFD" w:rsidRPr="00F75265" w:rsidRDefault="00951AFD" w:rsidP="00F75265">
            <w:pPr>
              <w:pStyle w:val="Tekstpodstawowy"/>
              <w:spacing w:line="276" w:lineRule="auto"/>
              <w:jc w:val="both"/>
              <w:rPr>
                <w:bCs/>
                <w:sz w:val="23"/>
                <w:szCs w:val="23"/>
              </w:rPr>
            </w:pPr>
          </w:p>
          <w:p w14:paraId="05706430" w14:textId="77777777" w:rsidR="00951AFD" w:rsidRPr="00F75265" w:rsidRDefault="00951AFD" w:rsidP="00F75265">
            <w:pPr>
              <w:pStyle w:val="Tekstpodstawowy"/>
              <w:spacing w:line="276" w:lineRule="auto"/>
              <w:rPr>
                <w:bCs/>
                <w:sz w:val="23"/>
                <w:szCs w:val="23"/>
              </w:rPr>
            </w:pPr>
            <w:r w:rsidRPr="00F75265">
              <w:rPr>
                <w:bCs/>
                <w:sz w:val="23"/>
                <w:szCs w:val="23"/>
              </w:rPr>
              <w:t>DMC samochodu oferowanego</w:t>
            </w:r>
            <w:r w:rsidRPr="00F75265">
              <w:rPr>
                <w:bCs/>
                <w:sz w:val="23"/>
                <w:szCs w:val="23"/>
              </w:rPr>
              <w:br/>
              <w:t>przez wykonawcę:</w:t>
            </w:r>
          </w:p>
          <w:p w14:paraId="43C03B3C" w14:textId="77777777" w:rsidR="00951AFD" w:rsidRPr="00F75265" w:rsidRDefault="00951AFD" w:rsidP="00F75265">
            <w:pPr>
              <w:pStyle w:val="Tekstpodstawowy"/>
              <w:spacing w:line="276" w:lineRule="auto"/>
              <w:rPr>
                <w:bCs/>
                <w:sz w:val="23"/>
                <w:szCs w:val="23"/>
              </w:rPr>
            </w:pPr>
          </w:p>
          <w:p w14:paraId="40AD56AC" w14:textId="77777777" w:rsidR="00951AFD" w:rsidRPr="00F75265" w:rsidRDefault="00951AFD" w:rsidP="00F75265">
            <w:pPr>
              <w:pStyle w:val="Tekstpodstawowy"/>
              <w:spacing w:line="276" w:lineRule="auto"/>
              <w:jc w:val="both"/>
              <w:rPr>
                <w:bCs/>
                <w:sz w:val="23"/>
                <w:szCs w:val="23"/>
              </w:rPr>
            </w:pPr>
            <w:r w:rsidRPr="00F75265">
              <w:rPr>
                <w:bCs/>
                <w:sz w:val="23"/>
                <w:szCs w:val="23"/>
              </w:rPr>
              <w:t>_________________</w:t>
            </w:r>
          </w:p>
        </w:tc>
      </w:tr>
      <w:tr w:rsidR="008E4E78" w:rsidRPr="00F75265" w14:paraId="77A6E135" w14:textId="77777777" w:rsidTr="00BF2E83">
        <w:tc>
          <w:tcPr>
            <w:tcW w:w="636" w:type="dxa"/>
            <w:shd w:val="clear" w:color="auto" w:fill="auto"/>
          </w:tcPr>
          <w:p w14:paraId="1C80DE75" w14:textId="77777777" w:rsidR="008E4E78" w:rsidRPr="00F75265" w:rsidRDefault="008E4E78" w:rsidP="00F75265">
            <w:pPr>
              <w:pStyle w:val="Tekstpodstawowy"/>
              <w:spacing w:line="276" w:lineRule="auto"/>
              <w:jc w:val="both"/>
              <w:rPr>
                <w:bCs/>
                <w:sz w:val="23"/>
                <w:szCs w:val="23"/>
              </w:rPr>
            </w:pPr>
          </w:p>
          <w:p w14:paraId="16E3002E" w14:textId="77777777" w:rsidR="008E4E78" w:rsidRPr="00F75265" w:rsidRDefault="008E4E78" w:rsidP="00F75265">
            <w:pPr>
              <w:pStyle w:val="Tekstpodstawowy"/>
              <w:spacing w:line="276" w:lineRule="auto"/>
              <w:jc w:val="both"/>
              <w:rPr>
                <w:bCs/>
                <w:sz w:val="23"/>
                <w:szCs w:val="23"/>
              </w:rPr>
            </w:pPr>
            <w:r w:rsidRPr="00F75265">
              <w:rPr>
                <w:bCs/>
                <w:sz w:val="23"/>
                <w:szCs w:val="23"/>
              </w:rPr>
              <w:t>5)</w:t>
            </w:r>
          </w:p>
        </w:tc>
        <w:tc>
          <w:tcPr>
            <w:tcW w:w="3960" w:type="dxa"/>
            <w:shd w:val="clear" w:color="auto" w:fill="auto"/>
          </w:tcPr>
          <w:p w14:paraId="1D8A97BD" w14:textId="77777777" w:rsidR="008E4E78" w:rsidRPr="00F75265" w:rsidRDefault="008E4E78" w:rsidP="00F75265">
            <w:pPr>
              <w:pStyle w:val="Tekstpodstawowy"/>
              <w:spacing w:line="276" w:lineRule="auto"/>
              <w:jc w:val="both"/>
              <w:rPr>
                <w:bCs/>
                <w:sz w:val="23"/>
                <w:szCs w:val="23"/>
              </w:rPr>
            </w:pPr>
          </w:p>
          <w:p w14:paraId="68EBFBE2" w14:textId="77777777" w:rsidR="008E4E78" w:rsidRPr="00F75265" w:rsidRDefault="00342AE4" w:rsidP="00F75265">
            <w:pPr>
              <w:pStyle w:val="Tekstpodstawowy"/>
              <w:spacing w:line="276" w:lineRule="auto"/>
              <w:jc w:val="both"/>
              <w:rPr>
                <w:bCs/>
                <w:sz w:val="23"/>
                <w:szCs w:val="23"/>
              </w:rPr>
            </w:pPr>
            <w:r w:rsidRPr="00F75265">
              <w:rPr>
                <w:bCs/>
                <w:sz w:val="23"/>
                <w:szCs w:val="23"/>
              </w:rPr>
              <w:t xml:space="preserve">Zawieszenie, </w:t>
            </w:r>
            <w:r w:rsidR="008E4E78" w:rsidRPr="00F75265">
              <w:rPr>
                <w:bCs/>
                <w:sz w:val="23"/>
                <w:szCs w:val="23"/>
              </w:rPr>
              <w:t>liczba osi:</w:t>
            </w:r>
          </w:p>
          <w:p w14:paraId="402AFF38" w14:textId="77777777" w:rsidR="008E4E78" w:rsidRPr="00F75265" w:rsidRDefault="008E4E78" w:rsidP="00F75265">
            <w:pPr>
              <w:pStyle w:val="Tekstpodstawowy"/>
              <w:spacing w:line="276" w:lineRule="auto"/>
              <w:jc w:val="both"/>
              <w:rPr>
                <w:bCs/>
                <w:sz w:val="23"/>
                <w:szCs w:val="23"/>
              </w:rPr>
            </w:pPr>
          </w:p>
          <w:p w14:paraId="4C8DD352" w14:textId="4B27977E" w:rsidR="00342AE4" w:rsidRPr="00F75265" w:rsidRDefault="00342AE4" w:rsidP="00F75265">
            <w:pPr>
              <w:pStyle w:val="Tekstpodstawowy"/>
              <w:spacing w:line="276" w:lineRule="auto"/>
              <w:rPr>
                <w:bCs/>
                <w:sz w:val="23"/>
                <w:szCs w:val="23"/>
              </w:rPr>
            </w:pPr>
            <w:r w:rsidRPr="00F75265">
              <w:rPr>
                <w:bCs/>
                <w:sz w:val="23"/>
                <w:szCs w:val="23"/>
              </w:rPr>
              <w:t>Zamawiający wymaga</w:t>
            </w:r>
            <w:r w:rsidR="000900F7">
              <w:rPr>
                <w:bCs/>
                <w:sz w:val="23"/>
                <w:szCs w:val="23"/>
              </w:rPr>
              <w:t xml:space="preserve"> </w:t>
            </w:r>
            <w:r w:rsidRPr="00F75265">
              <w:rPr>
                <w:bCs/>
                <w:sz w:val="23"/>
                <w:szCs w:val="23"/>
              </w:rPr>
              <w:t>aby dostarczony samochód</w:t>
            </w:r>
            <w:r w:rsidR="000900F7">
              <w:rPr>
                <w:bCs/>
                <w:sz w:val="23"/>
                <w:szCs w:val="23"/>
              </w:rPr>
              <w:t xml:space="preserve"> </w:t>
            </w:r>
            <w:r w:rsidRPr="00F75265">
              <w:rPr>
                <w:bCs/>
                <w:sz w:val="23"/>
                <w:szCs w:val="23"/>
              </w:rPr>
              <w:t>był wyposażony w tylne</w:t>
            </w:r>
            <w:r w:rsidR="000900F7">
              <w:rPr>
                <w:bCs/>
                <w:sz w:val="23"/>
                <w:szCs w:val="23"/>
              </w:rPr>
              <w:t xml:space="preserve"> </w:t>
            </w:r>
            <w:r w:rsidRPr="00F75265">
              <w:rPr>
                <w:bCs/>
                <w:sz w:val="23"/>
                <w:szCs w:val="23"/>
              </w:rPr>
              <w:t>zawieszenie wzmocnione</w:t>
            </w:r>
          </w:p>
          <w:p w14:paraId="77F0D1AB" w14:textId="77777777" w:rsidR="00342AE4" w:rsidRPr="00F75265" w:rsidRDefault="00342AE4" w:rsidP="00F75265">
            <w:pPr>
              <w:pStyle w:val="Tekstpodstawowy"/>
              <w:spacing w:line="276" w:lineRule="auto"/>
              <w:jc w:val="both"/>
              <w:rPr>
                <w:bCs/>
                <w:sz w:val="23"/>
                <w:szCs w:val="23"/>
              </w:rPr>
            </w:pPr>
          </w:p>
          <w:p w14:paraId="18766402" w14:textId="77777777" w:rsidR="00951AFD" w:rsidRPr="00F75265" w:rsidRDefault="00951AFD" w:rsidP="00F75265">
            <w:pPr>
              <w:pStyle w:val="Tekstpodstawowy"/>
              <w:spacing w:line="276" w:lineRule="auto"/>
              <w:rPr>
                <w:bCs/>
                <w:sz w:val="23"/>
                <w:szCs w:val="23"/>
              </w:rPr>
            </w:pPr>
          </w:p>
          <w:p w14:paraId="10E76BE2" w14:textId="77777777" w:rsidR="00951AFD" w:rsidRPr="00F75265" w:rsidRDefault="00951AFD" w:rsidP="00F75265">
            <w:pPr>
              <w:pStyle w:val="Tekstpodstawowy"/>
              <w:spacing w:line="276" w:lineRule="auto"/>
              <w:rPr>
                <w:bCs/>
                <w:sz w:val="23"/>
                <w:szCs w:val="23"/>
              </w:rPr>
            </w:pPr>
            <w:r w:rsidRPr="00F75265">
              <w:rPr>
                <w:bCs/>
                <w:sz w:val="23"/>
                <w:szCs w:val="23"/>
              </w:rPr>
              <w:t>Zamawiający dopuszcza zaoferowanie samochodu wyposażonego na tylnej osi w tzw. „koła bliźniacze”</w:t>
            </w:r>
          </w:p>
          <w:p w14:paraId="192277B3" w14:textId="77777777" w:rsidR="008E4E78" w:rsidRPr="00F75265" w:rsidRDefault="008E4E78" w:rsidP="00F75265">
            <w:pPr>
              <w:pStyle w:val="Tekstpodstawowy"/>
              <w:spacing w:line="276" w:lineRule="auto"/>
              <w:jc w:val="both"/>
              <w:rPr>
                <w:bCs/>
                <w:sz w:val="23"/>
                <w:szCs w:val="23"/>
              </w:rPr>
            </w:pPr>
          </w:p>
        </w:tc>
        <w:tc>
          <w:tcPr>
            <w:tcW w:w="3960" w:type="dxa"/>
            <w:shd w:val="clear" w:color="auto" w:fill="auto"/>
          </w:tcPr>
          <w:p w14:paraId="5A56C326" w14:textId="77777777" w:rsidR="008E4E78" w:rsidRPr="00F75265" w:rsidRDefault="008E4E78" w:rsidP="00F75265">
            <w:pPr>
              <w:pStyle w:val="Tekstpodstawowy"/>
              <w:spacing w:line="276" w:lineRule="auto"/>
              <w:jc w:val="both"/>
              <w:rPr>
                <w:bCs/>
                <w:sz w:val="23"/>
                <w:szCs w:val="23"/>
              </w:rPr>
            </w:pPr>
          </w:p>
          <w:p w14:paraId="4D8980B0" w14:textId="77777777" w:rsidR="00342AE4" w:rsidRPr="00F75265" w:rsidRDefault="00342AE4" w:rsidP="00F75265">
            <w:pPr>
              <w:pStyle w:val="Tekstpodstawowy"/>
              <w:spacing w:line="276" w:lineRule="auto"/>
              <w:rPr>
                <w:bCs/>
                <w:sz w:val="23"/>
                <w:szCs w:val="23"/>
              </w:rPr>
            </w:pPr>
            <w:r w:rsidRPr="00F75265">
              <w:rPr>
                <w:bCs/>
                <w:sz w:val="23"/>
                <w:szCs w:val="23"/>
              </w:rPr>
              <w:t>Tylne zawieszenie wzmocnione:</w:t>
            </w:r>
          </w:p>
          <w:p w14:paraId="2F1AD1C1" w14:textId="77777777" w:rsidR="00342AE4" w:rsidRPr="00F75265" w:rsidRDefault="00342AE4" w:rsidP="00F75265">
            <w:pPr>
              <w:pStyle w:val="Tekstpodstawowy"/>
              <w:spacing w:line="276" w:lineRule="auto"/>
              <w:rPr>
                <w:sz w:val="23"/>
                <w:szCs w:val="23"/>
              </w:rPr>
            </w:pPr>
          </w:p>
          <w:p w14:paraId="32EDAF95" w14:textId="77777777" w:rsidR="00342AE4" w:rsidRPr="00F75265" w:rsidRDefault="00342AE4" w:rsidP="00F75265">
            <w:pPr>
              <w:pStyle w:val="Tekstpodstawowy"/>
              <w:spacing w:line="276" w:lineRule="auto"/>
              <w:jc w:val="center"/>
              <w:rPr>
                <w:b/>
                <w:sz w:val="23"/>
                <w:szCs w:val="23"/>
              </w:rPr>
            </w:pPr>
            <w:r w:rsidRPr="00F75265">
              <w:rPr>
                <w:b/>
                <w:sz w:val="23"/>
                <w:szCs w:val="23"/>
              </w:rPr>
              <w:t>TAK / NIE *</w:t>
            </w:r>
          </w:p>
          <w:p w14:paraId="6375B221" w14:textId="77777777" w:rsidR="00342AE4" w:rsidRPr="00F75265" w:rsidRDefault="00342AE4" w:rsidP="00F75265">
            <w:pPr>
              <w:pStyle w:val="Tekstpodstawowy"/>
              <w:spacing w:line="276" w:lineRule="auto"/>
              <w:jc w:val="center"/>
              <w:rPr>
                <w:sz w:val="23"/>
                <w:szCs w:val="23"/>
              </w:rPr>
            </w:pPr>
          </w:p>
          <w:p w14:paraId="353F9560" w14:textId="77777777" w:rsidR="00342AE4" w:rsidRPr="00F75265" w:rsidRDefault="00342AE4" w:rsidP="00F75265">
            <w:pPr>
              <w:pStyle w:val="Tekstpodstawowy"/>
              <w:spacing w:line="276" w:lineRule="auto"/>
              <w:rPr>
                <w:bCs/>
                <w:sz w:val="23"/>
                <w:szCs w:val="23"/>
              </w:rPr>
            </w:pPr>
            <w:r w:rsidRPr="00F75265">
              <w:rPr>
                <w:bCs/>
                <w:i/>
                <w:sz w:val="23"/>
                <w:szCs w:val="23"/>
              </w:rPr>
              <w:t>*</w:t>
            </w:r>
            <w:r w:rsidRPr="00F75265">
              <w:rPr>
                <w:bCs/>
                <w:i/>
                <w:sz w:val="23"/>
                <w:szCs w:val="23"/>
                <w:vertAlign w:val="superscript"/>
              </w:rPr>
              <w:t>)</w:t>
            </w:r>
            <w:r w:rsidRPr="00F75265">
              <w:rPr>
                <w:bCs/>
                <w:i/>
                <w:sz w:val="23"/>
                <w:szCs w:val="23"/>
              </w:rPr>
              <w:t xml:space="preserve"> niepotrzebne skreślić</w:t>
            </w:r>
          </w:p>
          <w:p w14:paraId="6352413D" w14:textId="77777777" w:rsidR="00342AE4" w:rsidRPr="00F75265" w:rsidRDefault="00342AE4" w:rsidP="00F75265">
            <w:pPr>
              <w:pStyle w:val="Tekstpodstawowy"/>
              <w:spacing w:line="276" w:lineRule="auto"/>
              <w:jc w:val="both"/>
              <w:rPr>
                <w:bCs/>
                <w:sz w:val="23"/>
                <w:szCs w:val="23"/>
              </w:rPr>
            </w:pPr>
          </w:p>
          <w:p w14:paraId="6EB40E1A" w14:textId="77777777" w:rsidR="008E4E78" w:rsidRPr="00F75265" w:rsidRDefault="008E4E78" w:rsidP="00F75265">
            <w:pPr>
              <w:pStyle w:val="Tekstpodstawowy"/>
              <w:spacing w:line="276" w:lineRule="auto"/>
              <w:rPr>
                <w:bCs/>
                <w:sz w:val="23"/>
                <w:szCs w:val="23"/>
              </w:rPr>
            </w:pPr>
          </w:p>
          <w:p w14:paraId="0C8DFB20" w14:textId="77777777" w:rsidR="008E4E78" w:rsidRPr="00F75265" w:rsidRDefault="008E4E78" w:rsidP="00F75265">
            <w:pPr>
              <w:pStyle w:val="Tekstpodstawowy"/>
              <w:spacing w:line="276" w:lineRule="auto"/>
              <w:jc w:val="both"/>
              <w:rPr>
                <w:bCs/>
                <w:sz w:val="23"/>
                <w:szCs w:val="23"/>
              </w:rPr>
            </w:pPr>
            <w:r w:rsidRPr="00F75265">
              <w:rPr>
                <w:bCs/>
                <w:sz w:val="23"/>
                <w:szCs w:val="23"/>
              </w:rPr>
              <w:t>_________________ (__________)</w:t>
            </w:r>
          </w:p>
          <w:p w14:paraId="3DE7C1E2" w14:textId="77777777" w:rsidR="00951AFD" w:rsidRPr="00F75265" w:rsidRDefault="00951AFD" w:rsidP="00F75265">
            <w:pPr>
              <w:pStyle w:val="Tekstpodstawowy"/>
              <w:spacing w:line="276" w:lineRule="auto"/>
              <w:jc w:val="both"/>
              <w:rPr>
                <w:bCs/>
                <w:sz w:val="23"/>
                <w:szCs w:val="23"/>
              </w:rPr>
            </w:pPr>
          </w:p>
          <w:p w14:paraId="7F05CAF9" w14:textId="77777777" w:rsidR="00951AFD" w:rsidRPr="00F75265" w:rsidRDefault="00342AE4" w:rsidP="00F75265">
            <w:pPr>
              <w:pStyle w:val="Tekstpodstawowy"/>
              <w:spacing w:line="276" w:lineRule="auto"/>
              <w:rPr>
                <w:bCs/>
                <w:sz w:val="23"/>
                <w:szCs w:val="23"/>
              </w:rPr>
            </w:pPr>
            <w:r w:rsidRPr="00F75265">
              <w:rPr>
                <w:bCs/>
                <w:sz w:val="23"/>
                <w:szCs w:val="23"/>
              </w:rPr>
              <w:t>L</w:t>
            </w:r>
            <w:r w:rsidR="00951AFD" w:rsidRPr="00F75265">
              <w:rPr>
                <w:bCs/>
                <w:sz w:val="23"/>
                <w:szCs w:val="23"/>
              </w:rPr>
              <w:t>iczba kół na tylnej osi:</w:t>
            </w:r>
          </w:p>
          <w:p w14:paraId="1C48A46D" w14:textId="77777777" w:rsidR="00951AFD" w:rsidRPr="00F75265" w:rsidRDefault="00951AFD" w:rsidP="00F75265">
            <w:pPr>
              <w:pStyle w:val="Tekstpodstawowy"/>
              <w:spacing w:line="276" w:lineRule="auto"/>
              <w:rPr>
                <w:bCs/>
                <w:sz w:val="23"/>
                <w:szCs w:val="23"/>
              </w:rPr>
            </w:pPr>
          </w:p>
          <w:p w14:paraId="29D8A7B7" w14:textId="77777777" w:rsidR="00951AFD" w:rsidRPr="00F75265" w:rsidRDefault="00951AFD" w:rsidP="00F75265">
            <w:pPr>
              <w:pStyle w:val="Tekstpodstawowy"/>
              <w:spacing w:line="276" w:lineRule="auto"/>
              <w:jc w:val="both"/>
              <w:rPr>
                <w:bCs/>
                <w:sz w:val="23"/>
                <w:szCs w:val="23"/>
              </w:rPr>
            </w:pPr>
            <w:r w:rsidRPr="00F75265">
              <w:rPr>
                <w:bCs/>
                <w:sz w:val="23"/>
                <w:szCs w:val="23"/>
              </w:rPr>
              <w:t>_________________</w:t>
            </w:r>
          </w:p>
        </w:tc>
      </w:tr>
      <w:tr w:rsidR="008345AC" w:rsidRPr="00F75265" w14:paraId="389BEB49" w14:textId="77777777" w:rsidTr="00BF2E83">
        <w:tc>
          <w:tcPr>
            <w:tcW w:w="636" w:type="dxa"/>
            <w:shd w:val="clear" w:color="auto" w:fill="auto"/>
          </w:tcPr>
          <w:p w14:paraId="581AA444" w14:textId="77777777" w:rsidR="008345AC" w:rsidRPr="00F75265" w:rsidRDefault="008345AC" w:rsidP="00F75265">
            <w:pPr>
              <w:pStyle w:val="Tekstpodstawowy"/>
              <w:spacing w:line="276" w:lineRule="auto"/>
              <w:jc w:val="both"/>
              <w:rPr>
                <w:bCs/>
                <w:sz w:val="23"/>
                <w:szCs w:val="23"/>
              </w:rPr>
            </w:pPr>
          </w:p>
          <w:p w14:paraId="111CA1D8" w14:textId="77777777" w:rsidR="008345AC" w:rsidRPr="00F75265" w:rsidRDefault="00342AE4" w:rsidP="00F75265">
            <w:pPr>
              <w:pStyle w:val="Tekstpodstawowy"/>
              <w:spacing w:line="276" w:lineRule="auto"/>
              <w:jc w:val="both"/>
              <w:rPr>
                <w:bCs/>
                <w:sz w:val="23"/>
                <w:szCs w:val="23"/>
              </w:rPr>
            </w:pPr>
            <w:r w:rsidRPr="00F75265">
              <w:rPr>
                <w:bCs/>
                <w:sz w:val="23"/>
                <w:szCs w:val="23"/>
              </w:rPr>
              <w:t>6</w:t>
            </w:r>
            <w:r w:rsidR="008345AC" w:rsidRPr="00F75265">
              <w:rPr>
                <w:bCs/>
                <w:sz w:val="23"/>
                <w:szCs w:val="23"/>
              </w:rPr>
              <w:t>)</w:t>
            </w:r>
          </w:p>
        </w:tc>
        <w:tc>
          <w:tcPr>
            <w:tcW w:w="3960" w:type="dxa"/>
            <w:shd w:val="clear" w:color="auto" w:fill="auto"/>
          </w:tcPr>
          <w:p w14:paraId="1279867B" w14:textId="77777777" w:rsidR="008345AC" w:rsidRPr="00F75265" w:rsidRDefault="008345AC" w:rsidP="00F75265">
            <w:pPr>
              <w:spacing w:line="276" w:lineRule="auto"/>
              <w:ind w:left="540" w:hanging="567"/>
              <w:jc w:val="both"/>
              <w:rPr>
                <w:sz w:val="23"/>
                <w:szCs w:val="23"/>
              </w:rPr>
            </w:pPr>
          </w:p>
          <w:p w14:paraId="5B28DA33" w14:textId="77777777" w:rsidR="008345AC" w:rsidRPr="00F75265" w:rsidRDefault="008345AC" w:rsidP="00F75265">
            <w:pPr>
              <w:spacing w:line="276" w:lineRule="auto"/>
              <w:ind w:left="540" w:hanging="567"/>
              <w:jc w:val="both"/>
              <w:rPr>
                <w:sz w:val="23"/>
                <w:szCs w:val="23"/>
              </w:rPr>
            </w:pPr>
            <w:r w:rsidRPr="00F75265">
              <w:rPr>
                <w:sz w:val="23"/>
                <w:szCs w:val="23"/>
              </w:rPr>
              <w:t>jednostka napędowa:</w:t>
            </w:r>
          </w:p>
          <w:p w14:paraId="4947B53D" w14:textId="77777777" w:rsidR="008345AC" w:rsidRPr="00F75265" w:rsidRDefault="008345AC" w:rsidP="00F75265">
            <w:pPr>
              <w:spacing w:line="276" w:lineRule="auto"/>
              <w:ind w:left="540" w:hanging="567"/>
              <w:jc w:val="both"/>
              <w:rPr>
                <w:sz w:val="23"/>
                <w:szCs w:val="23"/>
              </w:rPr>
            </w:pPr>
          </w:p>
          <w:p w14:paraId="0567CC6E" w14:textId="0FFE3BC6" w:rsidR="00342AE4" w:rsidRPr="000900F7" w:rsidRDefault="7CFB2193" w:rsidP="00F75265">
            <w:pPr>
              <w:pStyle w:val="Tekstpodstawowy"/>
              <w:spacing w:line="276" w:lineRule="auto"/>
              <w:rPr>
                <w:sz w:val="23"/>
                <w:szCs w:val="23"/>
              </w:rPr>
            </w:pPr>
            <w:r w:rsidRPr="00F75265">
              <w:rPr>
                <w:sz w:val="23"/>
                <w:szCs w:val="23"/>
              </w:rPr>
              <w:t>Zamawiający wymaga</w:t>
            </w:r>
            <w:r w:rsidR="433FA891" w:rsidRPr="00F75265">
              <w:rPr>
                <w:sz w:val="23"/>
                <w:szCs w:val="23"/>
              </w:rPr>
              <w:t>,</w:t>
            </w:r>
            <w:r w:rsidR="005933EE" w:rsidRPr="00F75265">
              <w:rPr>
                <w:sz w:val="23"/>
                <w:szCs w:val="23"/>
              </w:rPr>
              <w:t xml:space="preserve"> </w:t>
            </w:r>
            <w:r w:rsidRPr="00F75265">
              <w:rPr>
                <w:sz w:val="23"/>
                <w:szCs w:val="23"/>
              </w:rPr>
              <w:t>aby dostarczony samochód</w:t>
            </w:r>
            <w:r w:rsidR="000900F7">
              <w:rPr>
                <w:sz w:val="23"/>
                <w:szCs w:val="23"/>
              </w:rPr>
              <w:t xml:space="preserve"> </w:t>
            </w:r>
            <w:r w:rsidRPr="00F75265">
              <w:rPr>
                <w:sz w:val="23"/>
                <w:szCs w:val="23"/>
              </w:rPr>
              <w:t>był wyposażony w silnik Diesla</w:t>
            </w:r>
            <w:r w:rsidR="000900F7">
              <w:rPr>
                <w:sz w:val="23"/>
                <w:szCs w:val="23"/>
              </w:rPr>
              <w:t xml:space="preserve"> </w:t>
            </w:r>
            <w:r w:rsidRPr="00F75265">
              <w:rPr>
                <w:sz w:val="23"/>
                <w:szCs w:val="23"/>
              </w:rPr>
              <w:t xml:space="preserve">o mocy co najmniej </w:t>
            </w:r>
            <w:r w:rsidR="6F39B22C" w:rsidRPr="00F75265">
              <w:rPr>
                <w:sz w:val="23"/>
                <w:szCs w:val="23"/>
              </w:rPr>
              <w:t>80</w:t>
            </w:r>
            <w:r w:rsidRPr="00F75265">
              <w:rPr>
                <w:sz w:val="23"/>
                <w:szCs w:val="23"/>
              </w:rPr>
              <w:t xml:space="preserve"> kW</w:t>
            </w:r>
          </w:p>
        </w:tc>
        <w:tc>
          <w:tcPr>
            <w:tcW w:w="3960" w:type="dxa"/>
            <w:shd w:val="clear" w:color="auto" w:fill="auto"/>
          </w:tcPr>
          <w:p w14:paraId="7A1A40F2" w14:textId="77777777" w:rsidR="008345AC" w:rsidRPr="00F75265" w:rsidRDefault="008345AC" w:rsidP="00F75265">
            <w:pPr>
              <w:pStyle w:val="Tekstpodstawowy"/>
              <w:spacing w:line="276" w:lineRule="auto"/>
              <w:jc w:val="both"/>
              <w:rPr>
                <w:bCs/>
                <w:sz w:val="23"/>
                <w:szCs w:val="23"/>
              </w:rPr>
            </w:pPr>
          </w:p>
          <w:p w14:paraId="5C3A6B77" w14:textId="658553A9" w:rsidR="008345AC" w:rsidRPr="00F75265" w:rsidRDefault="008345AC" w:rsidP="00F75265">
            <w:pPr>
              <w:pStyle w:val="Tekstpodstawowy"/>
              <w:spacing w:line="276" w:lineRule="auto"/>
              <w:rPr>
                <w:bCs/>
                <w:sz w:val="23"/>
                <w:szCs w:val="23"/>
              </w:rPr>
            </w:pPr>
            <w:r w:rsidRPr="00F75265">
              <w:rPr>
                <w:sz w:val="23"/>
                <w:szCs w:val="23"/>
              </w:rPr>
              <w:t>rodzaj jednostki napędowej</w:t>
            </w:r>
            <w:r w:rsidR="005933EE" w:rsidRPr="00F75265">
              <w:rPr>
                <w:sz w:val="23"/>
                <w:szCs w:val="23"/>
              </w:rPr>
              <w:t xml:space="preserve"> </w:t>
            </w:r>
            <w:r w:rsidRPr="00F75265">
              <w:rPr>
                <w:bCs/>
                <w:sz w:val="23"/>
                <w:szCs w:val="23"/>
              </w:rPr>
              <w:t>samochodu oferowanego</w:t>
            </w:r>
            <w:r w:rsidR="005933EE" w:rsidRPr="00F75265">
              <w:rPr>
                <w:bCs/>
                <w:sz w:val="23"/>
                <w:szCs w:val="23"/>
              </w:rPr>
              <w:t xml:space="preserve"> </w:t>
            </w:r>
            <w:r w:rsidRPr="00F75265">
              <w:rPr>
                <w:bCs/>
                <w:sz w:val="23"/>
                <w:szCs w:val="23"/>
              </w:rPr>
              <w:t>przez wykonawcę:</w:t>
            </w:r>
          </w:p>
          <w:p w14:paraId="48398F1E" w14:textId="77777777" w:rsidR="008345AC" w:rsidRPr="00F75265" w:rsidRDefault="008345AC" w:rsidP="00F75265">
            <w:pPr>
              <w:pStyle w:val="Tekstpodstawowy"/>
              <w:spacing w:line="276" w:lineRule="auto"/>
              <w:rPr>
                <w:bCs/>
                <w:sz w:val="23"/>
                <w:szCs w:val="23"/>
              </w:rPr>
            </w:pPr>
          </w:p>
          <w:p w14:paraId="63345866" w14:textId="77777777" w:rsidR="008345AC" w:rsidRPr="00F75265" w:rsidRDefault="008345AC" w:rsidP="00F75265">
            <w:pPr>
              <w:pStyle w:val="Tekstpodstawowy"/>
              <w:spacing w:line="276" w:lineRule="auto"/>
              <w:rPr>
                <w:bCs/>
                <w:sz w:val="23"/>
                <w:szCs w:val="23"/>
              </w:rPr>
            </w:pPr>
            <w:r w:rsidRPr="00F75265">
              <w:rPr>
                <w:bCs/>
                <w:sz w:val="23"/>
                <w:szCs w:val="23"/>
              </w:rPr>
              <w:t>_____________________________</w:t>
            </w:r>
          </w:p>
          <w:p w14:paraId="6A302D79" w14:textId="77777777" w:rsidR="008345AC" w:rsidRPr="00F75265" w:rsidRDefault="008345AC" w:rsidP="00F75265">
            <w:pPr>
              <w:pStyle w:val="Tekstpodstawowy"/>
              <w:spacing w:line="276" w:lineRule="auto"/>
              <w:rPr>
                <w:bCs/>
                <w:sz w:val="23"/>
                <w:szCs w:val="23"/>
              </w:rPr>
            </w:pPr>
          </w:p>
          <w:p w14:paraId="554D74CA" w14:textId="77777777" w:rsidR="008345AC" w:rsidRPr="00F75265" w:rsidRDefault="008345AC" w:rsidP="00F75265">
            <w:pPr>
              <w:pStyle w:val="Tekstpodstawowy"/>
              <w:spacing w:line="276" w:lineRule="auto"/>
              <w:rPr>
                <w:bCs/>
                <w:sz w:val="23"/>
                <w:szCs w:val="23"/>
              </w:rPr>
            </w:pPr>
            <w:r w:rsidRPr="00F75265">
              <w:rPr>
                <w:bCs/>
                <w:sz w:val="23"/>
                <w:szCs w:val="23"/>
              </w:rPr>
              <w:t>moc jednostki napędowej samochodu oferowanego przez wykonawcę:</w:t>
            </w:r>
          </w:p>
          <w:p w14:paraId="17865090" w14:textId="77777777" w:rsidR="008345AC" w:rsidRPr="00F75265" w:rsidRDefault="008345AC" w:rsidP="00F75265">
            <w:pPr>
              <w:pStyle w:val="Tekstpodstawowy"/>
              <w:spacing w:line="276" w:lineRule="auto"/>
              <w:rPr>
                <w:bCs/>
                <w:sz w:val="23"/>
                <w:szCs w:val="23"/>
              </w:rPr>
            </w:pPr>
          </w:p>
          <w:p w14:paraId="16CD5C5D" w14:textId="77777777" w:rsidR="008345AC" w:rsidRPr="00F75265" w:rsidRDefault="008345AC" w:rsidP="00F75265">
            <w:pPr>
              <w:pStyle w:val="Tekstpodstawowy"/>
              <w:spacing w:line="276" w:lineRule="auto"/>
              <w:rPr>
                <w:bCs/>
                <w:sz w:val="23"/>
                <w:szCs w:val="23"/>
              </w:rPr>
            </w:pPr>
            <w:r w:rsidRPr="00F75265">
              <w:rPr>
                <w:bCs/>
                <w:sz w:val="23"/>
                <w:szCs w:val="23"/>
              </w:rPr>
              <w:t>________________ kW</w:t>
            </w:r>
          </w:p>
          <w:p w14:paraId="5F5D0A2A" w14:textId="77777777" w:rsidR="00342AE4" w:rsidRPr="00F75265" w:rsidRDefault="00342AE4" w:rsidP="00F75265">
            <w:pPr>
              <w:pStyle w:val="Tekstpodstawowy"/>
              <w:spacing w:line="276" w:lineRule="auto"/>
              <w:rPr>
                <w:bCs/>
                <w:sz w:val="23"/>
                <w:szCs w:val="23"/>
              </w:rPr>
            </w:pPr>
          </w:p>
          <w:p w14:paraId="7B98844D" w14:textId="77777777" w:rsidR="00342AE4" w:rsidRPr="00F75265" w:rsidRDefault="00342AE4" w:rsidP="00F75265">
            <w:pPr>
              <w:pStyle w:val="Tekstpodstawowy"/>
              <w:spacing w:line="276" w:lineRule="auto"/>
              <w:rPr>
                <w:bCs/>
                <w:sz w:val="23"/>
                <w:szCs w:val="23"/>
              </w:rPr>
            </w:pPr>
          </w:p>
          <w:p w14:paraId="25188465" w14:textId="77777777" w:rsidR="008345AC" w:rsidRPr="00F75265" w:rsidRDefault="008345AC" w:rsidP="00F75265">
            <w:pPr>
              <w:pStyle w:val="Tekstpodstawowy"/>
              <w:spacing w:line="276" w:lineRule="auto"/>
              <w:rPr>
                <w:bCs/>
                <w:sz w:val="23"/>
                <w:szCs w:val="23"/>
              </w:rPr>
            </w:pPr>
          </w:p>
        </w:tc>
      </w:tr>
      <w:tr w:rsidR="00CC1EB5" w:rsidRPr="00F75265" w14:paraId="1188E9A2" w14:textId="77777777" w:rsidTr="00BF2E83">
        <w:tc>
          <w:tcPr>
            <w:tcW w:w="636" w:type="dxa"/>
            <w:shd w:val="clear" w:color="auto" w:fill="auto"/>
          </w:tcPr>
          <w:p w14:paraId="5F0FDB4F" w14:textId="77777777" w:rsidR="00CC1EB5" w:rsidRPr="00F75265" w:rsidRDefault="00CC1EB5" w:rsidP="00F75265">
            <w:pPr>
              <w:pStyle w:val="Tekstpodstawowy"/>
              <w:spacing w:line="276" w:lineRule="auto"/>
              <w:jc w:val="both"/>
              <w:rPr>
                <w:bCs/>
                <w:sz w:val="23"/>
                <w:szCs w:val="23"/>
              </w:rPr>
            </w:pPr>
          </w:p>
          <w:p w14:paraId="7E5D400F" w14:textId="77777777" w:rsidR="00CC1EB5" w:rsidRPr="00F75265" w:rsidRDefault="00CC1EB5" w:rsidP="00F75265">
            <w:pPr>
              <w:pStyle w:val="Tekstpodstawowy"/>
              <w:spacing w:line="276" w:lineRule="auto"/>
              <w:jc w:val="both"/>
              <w:rPr>
                <w:bCs/>
                <w:sz w:val="23"/>
                <w:szCs w:val="23"/>
              </w:rPr>
            </w:pPr>
            <w:r w:rsidRPr="00F75265">
              <w:rPr>
                <w:bCs/>
                <w:sz w:val="23"/>
                <w:szCs w:val="23"/>
              </w:rPr>
              <w:t>7)</w:t>
            </w:r>
          </w:p>
        </w:tc>
        <w:tc>
          <w:tcPr>
            <w:tcW w:w="3960" w:type="dxa"/>
            <w:shd w:val="clear" w:color="auto" w:fill="auto"/>
          </w:tcPr>
          <w:p w14:paraId="5A6F81E6" w14:textId="77777777" w:rsidR="00CC1EB5" w:rsidRPr="00F75265" w:rsidRDefault="00CC1EB5" w:rsidP="00F75265">
            <w:pPr>
              <w:pStyle w:val="Tekstpodstawowy"/>
              <w:spacing w:line="276" w:lineRule="auto"/>
              <w:jc w:val="both"/>
              <w:rPr>
                <w:bCs/>
                <w:sz w:val="23"/>
                <w:szCs w:val="23"/>
              </w:rPr>
            </w:pPr>
          </w:p>
          <w:p w14:paraId="02D7378A" w14:textId="77777777" w:rsidR="00CC1EB5" w:rsidRPr="00F75265" w:rsidRDefault="00CC1EB5" w:rsidP="00F75265">
            <w:pPr>
              <w:pStyle w:val="Tekstpodstawowy"/>
              <w:spacing w:line="276" w:lineRule="auto"/>
              <w:rPr>
                <w:sz w:val="23"/>
                <w:szCs w:val="23"/>
              </w:rPr>
            </w:pPr>
            <w:r w:rsidRPr="00F75265">
              <w:rPr>
                <w:sz w:val="23"/>
                <w:szCs w:val="23"/>
              </w:rPr>
              <w:t>Norma ekologiczna (zgodnie</w:t>
            </w:r>
            <w:r w:rsidRPr="00F75265">
              <w:rPr>
                <w:sz w:val="23"/>
                <w:szCs w:val="23"/>
              </w:rPr>
              <w:br/>
              <w:t>z Europejskim Standardem Emisji Spalin):</w:t>
            </w:r>
          </w:p>
          <w:p w14:paraId="157A5A97" w14:textId="77777777" w:rsidR="00CC1EB5" w:rsidRPr="00F75265" w:rsidRDefault="00CC1EB5" w:rsidP="00F75265">
            <w:pPr>
              <w:pStyle w:val="Tekstpodstawowy"/>
              <w:spacing w:line="276" w:lineRule="auto"/>
              <w:rPr>
                <w:sz w:val="23"/>
                <w:szCs w:val="23"/>
              </w:rPr>
            </w:pPr>
          </w:p>
          <w:p w14:paraId="11F201D7" w14:textId="5FA4576C" w:rsidR="00CC1EB5" w:rsidRPr="00F75265" w:rsidRDefault="151EACE5" w:rsidP="00F75265">
            <w:pPr>
              <w:pStyle w:val="Tekstpodstawowy"/>
              <w:spacing w:line="276" w:lineRule="auto"/>
              <w:rPr>
                <w:sz w:val="23"/>
                <w:szCs w:val="23"/>
              </w:rPr>
            </w:pPr>
            <w:r w:rsidRPr="00F75265">
              <w:rPr>
                <w:sz w:val="23"/>
                <w:szCs w:val="23"/>
              </w:rPr>
              <w:t>Zamawiający wymaga</w:t>
            </w:r>
            <w:r w:rsidR="71600438" w:rsidRPr="00F75265">
              <w:rPr>
                <w:sz w:val="23"/>
                <w:szCs w:val="23"/>
              </w:rPr>
              <w:t>,</w:t>
            </w:r>
            <w:r w:rsidRPr="00F75265">
              <w:rPr>
                <w:sz w:val="23"/>
                <w:szCs w:val="23"/>
              </w:rPr>
              <w:t xml:space="preserve"> aby dostarczony samochód spełniał</w:t>
            </w:r>
            <w:r w:rsidR="00CC1EB5" w:rsidRPr="00F75265">
              <w:rPr>
                <w:sz w:val="23"/>
                <w:szCs w:val="23"/>
              </w:rPr>
              <w:br/>
            </w:r>
            <w:r w:rsidRPr="00F75265">
              <w:rPr>
                <w:sz w:val="23"/>
                <w:szCs w:val="23"/>
              </w:rPr>
              <w:t>normę Euro 6 zgodnie z Europejskim Standardem Emisji Spalin</w:t>
            </w:r>
          </w:p>
          <w:p w14:paraId="0C3D5B51" w14:textId="77777777" w:rsidR="00CC1EB5" w:rsidRPr="00F75265" w:rsidRDefault="00CC1EB5" w:rsidP="00F75265">
            <w:pPr>
              <w:pStyle w:val="Tekstpodstawowy"/>
              <w:spacing w:line="276" w:lineRule="auto"/>
              <w:rPr>
                <w:bCs/>
                <w:sz w:val="23"/>
                <w:szCs w:val="23"/>
              </w:rPr>
            </w:pPr>
          </w:p>
        </w:tc>
        <w:tc>
          <w:tcPr>
            <w:tcW w:w="3960" w:type="dxa"/>
            <w:shd w:val="clear" w:color="auto" w:fill="auto"/>
          </w:tcPr>
          <w:p w14:paraId="28E4ED79" w14:textId="77777777" w:rsidR="00CC1EB5" w:rsidRPr="00F75265" w:rsidRDefault="00CC1EB5" w:rsidP="00F75265">
            <w:pPr>
              <w:pStyle w:val="Tekstpodstawowy"/>
              <w:spacing w:line="276" w:lineRule="auto"/>
              <w:jc w:val="both"/>
              <w:rPr>
                <w:bCs/>
                <w:sz w:val="23"/>
                <w:szCs w:val="23"/>
              </w:rPr>
            </w:pPr>
          </w:p>
          <w:p w14:paraId="7176F386" w14:textId="77777777" w:rsidR="00CC1EB5" w:rsidRPr="00F75265" w:rsidRDefault="00CC1EB5" w:rsidP="00F75265">
            <w:pPr>
              <w:pStyle w:val="Tekstpodstawowy"/>
              <w:spacing w:line="276" w:lineRule="auto"/>
              <w:rPr>
                <w:bCs/>
                <w:sz w:val="23"/>
                <w:szCs w:val="23"/>
              </w:rPr>
            </w:pPr>
            <w:r w:rsidRPr="00F75265">
              <w:rPr>
                <w:bCs/>
                <w:sz w:val="23"/>
                <w:szCs w:val="23"/>
              </w:rPr>
              <w:t>norma emisji spalin samochodu oferowanego przez wykonawcę</w:t>
            </w:r>
            <w:r w:rsidRPr="00F75265">
              <w:rPr>
                <w:bCs/>
                <w:sz w:val="23"/>
                <w:szCs w:val="23"/>
              </w:rPr>
              <w:br/>
              <w:t>oraz liczba przełożeń:</w:t>
            </w:r>
          </w:p>
          <w:p w14:paraId="7B696133" w14:textId="77777777" w:rsidR="00CC1EB5" w:rsidRPr="00F75265" w:rsidRDefault="00CC1EB5" w:rsidP="00F75265">
            <w:pPr>
              <w:pStyle w:val="Tekstpodstawowy"/>
              <w:spacing w:line="276" w:lineRule="auto"/>
              <w:rPr>
                <w:bCs/>
                <w:sz w:val="23"/>
                <w:szCs w:val="23"/>
              </w:rPr>
            </w:pPr>
          </w:p>
          <w:p w14:paraId="14C2D598" w14:textId="77777777" w:rsidR="00CC1EB5" w:rsidRPr="00F75265" w:rsidRDefault="00CC1EB5" w:rsidP="00F75265">
            <w:pPr>
              <w:pStyle w:val="Tekstpodstawowy"/>
              <w:spacing w:line="276" w:lineRule="auto"/>
              <w:jc w:val="both"/>
              <w:rPr>
                <w:bCs/>
                <w:sz w:val="23"/>
                <w:szCs w:val="23"/>
              </w:rPr>
            </w:pPr>
            <w:r w:rsidRPr="00F75265">
              <w:rPr>
                <w:bCs/>
                <w:sz w:val="23"/>
                <w:szCs w:val="23"/>
              </w:rPr>
              <w:t>EUR ________</w:t>
            </w:r>
          </w:p>
        </w:tc>
      </w:tr>
      <w:tr w:rsidR="00CC1EB5" w:rsidRPr="00F75265" w14:paraId="7DA22873" w14:textId="77777777" w:rsidTr="00BF2E83">
        <w:tc>
          <w:tcPr>
            <w:tcW w:w="636" w:type="dxa"/>
            <w:tcBorders>
              <w:top w:val="single" w:sz="4" w:space="0" w:color="auto"/>
              <w:left w:val="single" w:sz="4" w:space="0" w:color="auto"/>
              <w:bottom w:val="single" w:sz="4" w:space="0" w:color="auto"/>
              <w:right w:val="single" w:sz="4" w:space="0" w:color="auto"/>
            </w:tcBorders>
            <w:shd w:val="clear" w:color="auto" w:fill="auto"/>
          </w:tcPr>
          <w:p w14:paraId="4C77B548" w14:textId="77777777" w:rsidR="00CC1EB5" w:rsidRPr="00F75265" w:rsidRDefault="00CC1EB5" w:rsidP="00F75265">
            <w:pPr>
              <w:pStyle w:val="Tekstpodstawowy"/>
              <w:spacing w:line="276" w:lineRule="auto"/>
              <w:jc w:val="both"/>
              <w:rPr>
                <w:bCs/>
                <w:sz w:val="23"/>
                <w:szCs w:val="23"/>
              </w:rPr>
            </w:pPr>
          </w:p>
          <w:p w14:paraId="2772654C" w14:textId="77777777" w:rsidR="00CC1EB5" w:rsidRPr="00F75265" w:rsidRDefault="00CC1EB5" w:rsidP="00F75265">
            <w:pPr>
              <w:pStyle w:val="Tekstpodstawowy"/>
              <w:spacing w:line="276" w:lineRule="auto"/>
              <w:jc w:val="both"/>
              <w:rPr>
                <w:bCs/>
                <w:sz w:val="23"/>
                <w:szCs w:val="23"/>
              </w:rPr>
            </w:pPr>
            <w:r w:rsidRPr="00F75265">
              <w:rPr>
                <w:bCs/>
                <w:sz w:val="23"/>
                <w:szCs w:val="23"/>
              </w:rPr>
              <w:t>8)</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6AA4DBCA" w14:textId="77777777" w:rsidR="00CC1EB5" w:rsidRPr="00F75265" w:rsidRDefault="00CC1EB5" w:rsidP="00F75265">
            <w:pPr>
              <w:spacing w:line="276" w:lineRule="auto"/>
              <w:ind w:left="540" w:hanging="567"/>
              <w:rPr>
                <w:sz w:val="23"/>
                <w:szCs w:val="23"/>
              </w:rPr>
            </w:pPr>
          </w:p>
          <w:p w14:paraId="5190C3A7" w14:textId="77777777" w:rsidR="00CC1EB5" w:rsidRPr="00F75265" w:rsidRDefault="00CC1EB5" w:rsidP="00F75265">
            <w:pPr>
              <w:spacing w:line="276" w:lineRule="auto"/>
              <w:ind w:left="540" w:hanging="567"/>
              <w:rPr>
                <w:sz w:val="23"/>
                <w:szCs w:val="23"/>
              </w:rPr>
            </w:pPr>
            <w:r w:rsidRPr="00F75265">
              <w:rPr>
                <w:sz w:val="23"/>
                <w:szCs w:val="23"/>
              </w:rPr>
              <w:t>skrzynia biegów:</w:t>
            </w:r>
          </w:p>
          <w:p w14:paraId="39AEAD64" w14:textId="77777777" w:rsidR="00CC1EB5" w:rsidRPr="00F75265" w:rsidRDefault="00CC1EB5" w:rsidP="00F75265">
            <w:pPr>
              <w:spacing w:line="276" w:lineRule="auto"/>
              <w:ind w:left="540" w:hanging="567"/>
              <w:rPr>
                <w:sz w:val="23"/>
                <w:szCs w:val="23"/>
              </w:rPr>
            </w:pPr>
          </w:p>
          <w:p w14:paraId="7D3EB95B" w14:textId="40FF2B2E" w:rsidR="00CC1EB5" w:rsidRPr="00F75265" w:rsidRDefault="00CC1EB5" w:rsidP="00F75265">
            <w:pPr>
              <w:spacing w:line="276" w:lineRule="auto"/>
              <w:ind w:left="-8" w:hanging="19"/>
              <w:rPr>
                <w:sz w:val="23"/>
                <w:szCs w:val="23"/>
              </w:rPr>
            </w:pPr>
            <w:r w:rsidRPr="00F75265">
              <w:rPr>
                <w:sz w:val="23"/>
                <w:szCs w:val="23"/>
              </w:rPr>
              <w:t>Zamawiający wymaga,</w:t>
            </w:r>
            <w:r w:rsidR="000900F7">
              <w:rPr>
                <w:sz w:val="23"/>
                <w:szCs w:val="23"/>
              </w:rPr>
              <w:t xml:space="preserve"> </w:t>
            </w:r>
            <w:r w:rsidRPr="00F75265">
              <w:rPr>
                <w:sz w:val="23"/>
                <w:szCs w:val="23"/>
              </w:rPr>
              <w:t>aby zaoferowany samochód</w:t>
            </w:r>
            <w:r w:rsidR="000900F7">
              <w:rPr>
                <w:sz w:val="23"/>
                <w:szCs w:val="23"/>
              </w:rPr>
              <w:t xml:space="preserve"> </w:t>
            </w:r>
            <w:r w:rsidRPr="00F75265">
              <w:rPr>
                <w:sz w:val="23"/>
                <w:szCs w:val="23"/>
              </w:rPr>
              <w:t>był wyposażony w manualną</w:t>
            </w:r>
            <w:r w:rsidR="000900F7">
              <w:rPr>
                <w:sz w:val="23"/>
                <w:szCs w:val="23"/>
              </w:rPr>
              <w:t xml:space="preserve"> </w:t>
            </w:r>
            <w:r w:rsidRPr="00F75265">
              <w:rPr>
                <w:sz w:val="23"/>
                <w:szCs w:val="23"/>
              </w:rPr>
              <w:t xml:space="preserve">lub automatyczną skrzynię biegów. </w:t>
            </w:r>
          </w:p>
          <w:p w14:paraId="6A59C4B4" w14:textId="0EA449B1" w:rsidR="00CC1EB5" w:rsidRPr="000900F7" w:rsidRDefault="000900F7" w:rsidP="00F75265">
            <w:pPr>
              <w:spacing w:line="276" w:lineRule="auto"/>
              <w:ind w:left="540" w:hanging="567"/>
              <w:jc w:val="both"/>
              <w:rPr>
                <w:b/>
                <w:bCs/>
                <w:sz w:val="23"/>
                <w:szCs w:val="23"/>
              </w:rPr>
            </w:pPr>
            <w:r w:rsidRPr="000900F7">
              <w:rPr>
                <w:b/>
                <w:bCs/>
                <w:sz w:val="23"/>
                <w:szCs w:val="23"/>
              </w:rPr>
              <w:t>UWAGA, kryterium oceny ofert.</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10DC15C5" w14:textId="77777777" w:rsidR="00CC1EB5" w:rsidRPr="00F75265" w:rsidRDefault="00CC1EB5" w:rsidP="00F75265">
            <w:pPr>
              <w:pStyle w:val="Tekstpodstawowy"/>
              <w:spacing w:line="276" w:lineRule="auto"/>
              <w:jc w:val="both"/>
              <w:rPr>
                <w:bCs/>
                <w:sz w:val="23"/>
                <w:szCs w:val="23"/>
              </w:rPr>
            </w:pPr>
          </w:p>
          <w:p w14:paraId="663BDB04" w14:textId="77777777" w:rsidR="00CC1EB5" w:rsidRPr="00F75265" w:rsidRDefault="00CC1EB5" w:rsidP="00F75265">
            <w:pPr>
              <w:pStyle w:val="Tekstpodstawowy"/>
              <w:spacing w:line="276" w:lineRule="auto"/>
              <w:jc w:val="both"/>
              <w:rPr>
                <w:bCs/>
                <w:sz w:val="23"/>
                <w:szCs w:val="23"/>
              </w:rPr>
            </w:pPr>
            <w:r w:rsidRPr="00F75265">
              <w:rPr>
                <w:bCs/>
                <w:sz w:val="23"/>
                <w:szCs w:val="23"/>
              </w:rPr>
              <w:t>skrzynia biegów samochodu oferowanego przez wykonawcę:</w:t>
            </w:r>
          </w:p>
          <w:p w14:paraId="214E07FD" w14:textId="77777777" w:rsidR="00CC1EB5" w:rsidRPr="00F75265" w:rsidRDefault="00CC1EB5" w:rsidP="00F75265">
            <w:pPr>
              <w:pStyle w:val="Tekstpodstawowy"/>
              <w:spacing w:line="276" w:lineRule="auto"/>
              <w:jc w:val="both"/>
              <w:rPr>
                <w:bCs/>
                <w:sz w:val="23"/>
                <w:szCs w:val="23"/>
              </w:rPr>
            </w:pPr>
          </w:p>
          <w:p w14:paraId="49953F17" w14:textId="77777777" w:rsidR="00CC1EB5" w:rsidRPr="00F75265" w:rsidRDefault="00CC1EB5" w:rsidP="00F75265">
            <w:pPr>
              <w:pStyle w:val="Tekstpodstawowy"/>
              <w:spacing w:line="276" w:lineRule="auto"/>
              <w:jc w:val="both"/>
              <w:rPr>
                <w:bCs/>
                <w:sz w:val="23"/>
                <w:szCs w:val="23"/>
              </w:rPr>
            </w:pPr>
            <w:r w:rsidRPr="00F75265">
              <w:rPr>
                <w:bCs/>
                <w:sz w:val="23"/>
                <w:szCs w:val="23"/>
              </w:rPr>
              <w:t>____________________</w:t>
            </w:r>
          </w:p>
        </w:tc>
      </w:tr>
      <w:tr w:rsidR="00342AE4" w:rsidRPr="00F75265" w14:paraId="12CC6F88" w14:textId="77777777" w:rsidTr="00BF2E83">
        <w:tc>
          <w:tcPr>
            <w:tcW w:w="636" w:type="dxa"/>
            <w:shd w:val="clear" w:color="auto" w:fill="auto"/>
          </w:tcPr>
          <w:p w14:paraId="50F6AE79" w14:textId="77777777" w:rsidR="00342AE4" w:rsidRPr="00F75265" w:rsidRDefault="00342AE4" w:rsidP="00F75265">
            <w:pPr>
              <w:pStyle w:val="Tekstpodstawowy"/>
              <w:spacing w:line="276" w:lineRule="auto"/>
              <w:jc w:val="both"/>
              <w:rPr>
                <w:bCs/>
                <w:sz w:val="23"/>
                <w:szCs w:val="23"/>
              </w:rPr>
            </w:pPr>
          </w:p>
          <w:p w14:paraId="22904AF9" w14:textId="77777777" w:rsidR="00342AE4" w:rsidRPr="00F75265" w:rsidRDefault="00CC1EB5" w:rsidP="00F75265">
            <w:pPr>
              <w:pStyle w:val="Tekstpodstawowy"/>
              <w:spacing w:line="276" w:lineRule="auto"/>
              <w:jc w:val="both"/>
              <w:rPr>
                <w:bCs/>
                <w:sz w:val="23"/>
                <w:szCs w:val="23"/>
              </w:rPr>
            </w:pPr>
            <w:r w:rsidRPr="00F75265">
              <w:rPr>
                <w:bCs/>
                <w:sz w:val="23"/>
                <w:szCs w:val="23"/>
              </w:rPr>
              <w:t>9</w:t>
            </w:r>
            <w:r w:rsidR="00342AE4" w:rsidRPr="00F75265">
              <w:rPr>
                <w:bCs/>
                <w:sz w:val="23"/>
                <w:szCs w:val="23"/>
              </w:rPr>
              <w:t>)</w:t>
            </w:r>
          </w:p>
        </w:tc>
        <w:tc>
          <w:tcPr>
            <w:tcW w:w="3960" w:type="dxa"/>
            <w:shd w:val="clear" w:color="auto" w:fill="auto"/>
          </w:tcPr>
          <w:p w14:paraId="4D6E3D4F" w14:textId="2CCBFDDA" w:rsidR="00342AE4" w:rsidRPr="00F75265" w:rsidRDefault="00342AE4" w:rsidP="00F75265">
            <w:pPr>
              <w:pStyle w:val="Tekstpodstawowy"/>
              <w:spacing w:line="276" w:lineRule="auto"/>
              <w:rPr>
                <w:bCs/>
                <w:sz w:val="23"/>
                <w:szCs w:val="23"/>
              </w:rPr>
            </w:pPr>
            <w:r w:rsidRPr="00F75265">
              <w:rPr>
                <w:bCs/>
                <w:sz w:val="23"/>
                <w:szCs w:val="23"/>
              </w:rPr>
              <w:t>Zamawiający wymaga</w:t>
            </w:r>
            <w:r w:rsidR="000900F7">
              <w:rPr>
                <w:bCs/>
                <w:sz w:val="23"/>
                <w:szCs w:val="23"/>
              </w:rPr>
              <w:t xml:space="preserve"> </w:t>
            </w:r>
            <w:r w:rsidRPr="00F75265">
              <w:rPr>
                <w:bCs/>
                <w:sz w:val="23"/>
                <w:szCs w:val="23"/>
              </w:rPr>
              <w:t xml:space="preserve">aby dostarczony samochód posiadał następujące </w:t>
            </w:r>
            <w:r w:rsidRPr="00F75265">
              <w:rPr>
                <w:b/>
                <w:bCs/>
                <w:sz w:val="23"/>
                <w:szCs w:val="23"/>
              </w:rPr>
              <w:t>maksymalne wymiary zewnętrzne mierzone</w:t>
            </w:r>
            <w:r w:rsidR="000900F7">
              <w:rPr>
                <w:b/>
                <w:bCs/>
                <w:sz w:val="23"/>
                <w:szCs w:val="23"/>
              </w:rPr>
              <w:t xml:space="preserve"> </w:t>
            </w:r>
            <w:r w:rsidRPr="00F75265">
              <w:rPr>
                <w:b/>
                <w:bCs/>
                <w:sz w:val="23"/>
                <w:szCs w:val="23"/>
              </w:rPr>
              <w:t>z uwzględnieniem zabudowy</w:t>
            </w:r>
            <w:r w:rsidRPr="00F75265">
              <w:rPr>
                <w:bCs/>
                <w:sz w:val="23"/>
                <w:szCs w:val="23"/>
              </w:rPr>
              <w:t>:</w:t>
            </w:r>
          </w:p>
          <w:p w14:paraId="1932D8B7" w14:textId="77777777" w:rsidR="00342AE4" w:rsidRPr="00F75265" w:rsidRDefault="00342AE4" w:rsidP="00F75265">
            <w:pPr>
              <w:pStyle w:val="Akapitzlist"/>
              <w:spacing w:line="276" w:lineRule="auto"/>
              <w:ind w:left="-8"/>
              <w:contextualSpacing w:val="0"/>
              <w:rPr>
                <w:sz w:val="23"/>
                <w:szCs w:val="23"/>
              </w:rPr>
            </w:pPr>
          </w:p>
          <w:p w14:paraId="4EB0B63A" w14:textId="77777777" w:rsidR="00342AE4" w:rsidRPr="00F75265" w:rsidRDefault="00342AE4" w:rsidP="00F75265">
            <w:pPr>
              <w:pStyle w:val="Akapitzlist"/>
              <w:spacing w:line="276" w:lineRule="auto"/>
              <w:ind w:left="276" w:hanging="284"/>
              <w:contextualSpacing w:val="0"/>
              <w:rPr>
                <w:sz w:val="23"/>
                <w:szCs w:val="23"/>
              </w:rPr>
            </w:pPr>
            <w:r w:rsidRPr="00F75265">
              <w:rPr>
                <w:sz w:val="23"/>
                <w:szCs w:val="23"/>
              </w:rPr>
              <w:t>-</w:t>
            </w:r>
            <w:r w:rsidRPr="00F75265">
              <w:rPr>
                <w:sz w:val="23"/>
                <w:szCs w:val="23"/>
              </w:rPr>
              <w:tab/>
              <w:t>długość: 7. 000 mm.,</w:t>
            </w:r>
          </w:p>
          <w:p w14:paraId="6C4BAF6D" w14:textId="77777777" w:rsidR="00342AE4" w:rsidRPr="00F75265" w:rsidRDefault="00342AE4" w:rsidP="00F75265">
            <w:pPr>
              <w:pStyle w:val="Akapitzlist"/>
              <w:spacing w:line="276" w:lineRule="auto"/>
              <w:ind w:left="276" w:hanging="284"/>
              <w:contextualSpacing w:val="0"/>
              <w:rPr>
                <w:sz w:val="23"/>
                <w:szCs w:val="23"/>
              </w:rPr>
            </w:pPr>
            <w:r w:rsidRPr="00F75265">
              <w:rPr>
                <w:sz w:val="23"/>
                <w:szCs w:val="23"/>
              </w:rPr>
              <w:t>-</w:t>
            </w:r>
            <w:r w:rsidRPr="00F75265">
              <w:rPr>
                <w:sz w:val="23"/>
                <w:szCs w:val="23"/>
              </w:rPr>
              <w:tab/>
              <w:t>szerokość: 2400mm</w:t>
            </w:r>
          </w:p>
          <w:p w14:paraId="2E95D911" w14:textId="77777777" w:rsidR="00342AE4" w:rsidRPr="00F75265" w:rsidRDefault="00342AE4" w:rsidP="00F75265">
            <w:pPr>
              <w:pStyle w:val="Tekstpodstawowy"/>
              <w:spacing w:line="276" w:lineRule="auto"/>
              <w:jc w:val="both"/>
              <w:rPr>
                <w:bCs/>
                <w:sz w:val="23"/>
                <w:szCs w:val="23"/>
              </w:rPr>
            </w:pPr>
          </w:p>
        </w:tc>
        <w:tc>
          <w:tcPr>
            <w:tcW w:w="3960" w:type="dxa"/>
            <w:shd w:val="clear" w:color="auto" w:fill="auto"/>
          </w:tcPr>
          <w:p w14:paraId="45B52D61" w14:textId="77777777" w:rsidR="00342AE4" w:rsidRPr="00F75265" w:rsidRDefault="00342AE4" w:rsidP="00F75265">
            <w:pPr>
              <w:pStyle w:val="Tekstpodstawowy"/>
              <w:spacing w:line="276" w:lineRule="auto"/>
              <w:jc w:val="both"/>
              <w:rPr>
                <w:bCs/>
                <w:sz w:val="23"/>
                <w:szCs w:val="23"/>
              </w:rPr>
            </w:pPr>
          </w:p>
          <w:p w14:paraId="529AB1A9" w14:textId="77777777" w:rsidR="00342AE4" w:rsidRPr="00F75265" w:rsidRDefault="00342AE4" w:rsidP="00F75265">
            <w:pPr>
              <w:pStyle w:val="Tekstpodstawowy"/>
              <w:spacing w:line="276" w:lineRule="auto"/>
              <w:rPr>
                <w:bCs/>
                <w:sz w:val="23"/>
                <w:szCs w:val="23"/>
              </w:rPr>
            </w:pPr>
            <w:r w:rsidRPr="00F75265">
              <w:rPr>
                <w:bCs/>
                <w:sz w:val="23"/>
                <w:szCs w:val="23"/>
              </w:rPr>
              <w:t>wymiary samochodu oferowanego przez wykonawcę</w:t>
            </w:r>
            <w:r w:rsidR="006649B4" w:rsidRPr="00F75265">
              <w:rPr>
                <w:bCs/>
                <w:sz w:val="23"/>
                <w:szCs w:val="23"/>
              </w:rPr>
              <w:t xml:space="preserve"> (z uwzględnieniem zabudowy):</w:t>
            </w:r>
          </w:p>
          <w:p w14:paraId="139E8EEB" w14:textId="77777777" w:rsidR="00342AE4" w:rsidRPr="00F75265" w:rsidRDefault="00342AE4" w:rsidP="00F75265">
            <w:pPr>
              <w:pStyle w:val="Tekstpodstawowy"/>
              <w:spacing w:line="276" w:lineRule="auto"/>
              <w:rPr>
                <w:bCs/>
                <w:sz w:val="23"/>
                <w:szCs w:val="23"/>
              </w:rPr>
            </w:pPr>
          </w:p>
          <w:p w14:paraId="44DD7DC6" w14:textId="77777777" w:rsidR="006649B4" w:rsidRPr="00F75265" w:rsidRDefault="006649B4" w:rsidP="00F75265">
            <w:pPr>
              <w:pStyle w:val="Akapitzlist"/>
              <w:tabs>
                <w:tab w:val="left" w:pos="1560"/>
              </w:tabs>
              <w:spacing w:line="276" w:lineRule="auto"/>
              <w:ind w:left="276" w:hanging="284"/>
              <w:contextualSpacing w:val="0"/>
              <w:rPr>
                <w:sz w:val="23"/>
                <w:szCs w:val="23"/>
              </w:rPr>
            </w:pPr>
            <w:r w:rsidRPr="00F75265">
              <w:rPr>
                <w:sz w:val="23"/>
                <w:szCs w:val="23"/>
              </w:rPr>
              <w:t>-</w:t>
            </w:r>
            <w:r w:rsidRPr="00F75265">
              <w:rPr>
                <w:sz w:val="23"/>
                <w:szCs w:val="23"/>
              </w:rPr>
              <w:tab/>
              <w:t>długość:</w:t>
            </w:r>
            <w:r w:rsidRPr="00F75265">
              <w:rPr>
                <w:sz w:val="23"/>
                <w:szCs w:val="23"/>
              </w:rPr>
              <w:tab/>
              <w:t>____________ mm.,</w:t>
            </w:r>
          </w:p>
          <w:p w14:paraId="002EFBCF" w14:textId="77777777" w:rsidR="006649B4" w:rsidRPr="00F75265" w:rsidRDefault="006649B4" w:rsidP="00F75265">
            <w:pPr>
              <w:pStyle w:val="Akapitzlist"/>
              <w:tabs>
                <w:tab w:val="left" w:pos="1560"/>
              </w:tabs>
              <w:spacing w:line="276" w:lineRule="auto"/>
              <w:ind w:left="276" w:hanging="284"/>
              <w:contextualSpacing w:val="0"/>
              <w:rPr>
                <w:sz w:val="23"/>
                <w:szCs w:val="23"/>
              </w:rPr>
            </w:pPr>
            <w:r w:rsidRPr="00F75265">
              <w:rPr>
                <w:sz w:val="23"/>
                <w:szCs w:val="23"/>
              </w:rPr>
              <w:t>-</w:t>
            </w:r>
            <w:r w:rsidRPr="00F75265">
              <w:rPr>
                <w:sz w:val="23"/>
                <w:szCs w:val="23"/>
              </w:rPr>
              <w:tab/>
              <w:t>szerokość:</w:t>
            </w:r>
            <w:r w:rsidRPr="00F75265">
              <w:rPr>
                <w:sz w:val="23"/>
                <w:szCs w:val="23"/>
              </w:rPr>
              <w:tab/>
              <w:t>____________ mm.</w:t>
            </w:r>
          </w:p>
          <w:p w14:paraId="257EF6BD" w14:textId="77777777" w:rsidR="00342AE4" w:rsidRPr="00F75265" w:rsidRDefault="00342AE4" w:rsidP="00F75265">
            <w:pPr>
              <w:pStyle w:val="Tekstpodstawowy"/>
              <w:spacing w:line="276" w:lineRule="auto"/>
              <w:jc w:val="both"/>
              <w:rPr>
                <w:bCs/>
                <w:sz w:val="23"/>
                <w:szCs w:val="23"/>
              </w:rPr>
            </w:pPr>
          </w:p>
        </w:tc>
      </w:tr>
      <w:tr w:rsidR="006649B4" w:rsidRPr="00F75265" w14:paraId="03AA9B4A" w14:textId="77777777" w:rsidTr="00BF2E83">
        <w:tc>
          <w:tcPr>
            <w:tcW w:w="636" w:type="dxa"/>
            <w:shd w:val="clear" w:color="auto" w:fill="auto"/>
          </w:tcPr>
          <w:p w14:paraId="47DF5F1D" w14:textId="77777777" w:rsidR="006649B4" w:rsidRPr="00F75265" w:rsidRDefault="006649B4" w:rsidP="00F75265">
            <w:pPr>
              <w:pStyle w:val="Tekstpodstawowy"/>
              <w:spacing w:line="276" w:lineRule="auto"/>
              <w:jc w:val="both"/>
              <w:rPr>
                <w:bCs/>
                <w:sz w:val="23"/>
                <w:szCs w:val="23"/>
              </w:rPr>
            </w:pPr>
          </w:p>
          <w:p w14:paraId="5F50C9E7" w14:textId="77777777" w:rsidR="006649B4" w:rsidRPr="00F75265" w:rsidRDefault="00CC1EB5" w:rsidP="00F75265">
            <w:pPr>
              <w:pStyle w:val="Tekstpodstawowy"/>
              <w:spacing w:line="276" w:lineRule="auto"/>
              <w:jc w:val="both"/>
              <w:rPr>
                <w:bCs/>
                <w:sz w:val="23"/>
                <w:szCs w:val="23"/>
              </w:rPr>
            </w:pPr>
            <w:r w:rsidRPr="00F75265">
              <w:rPr>
                <w:bCs/>
                <w:sz w:val="23"/>
                <w:szCs w:val="23"/>
              </w:rPr>
              <w:t>10</w:t>
            </w:r>
            <w:r w:rsidR="006649B4" w:rsidRPr="00F75265">
              <w:rPr>
                <w:bCs/>
                <w:sz w:val="23"/>
                <w:szCs w:val="23"/>
              </w:rPr>
              <w:t>)</w:t>
            </w:r>
          </w:p>
          <w:p w14:paraId="395E921D" w14:textId="77777777" w:rsidR="006649B4" w:rsidRPr="00F75265" w:rsidRDefault="006649B4" w:rsidP="00F75265">
            <w:pPr>
              <w:pStyle w:val="Tekstpodstawowy"/>
              <w:spacing w:line="276" w:lineRule="auto"/>
              <w:jc w:val="both"/>
              <w:rPr>
                <w:bCs/>
                <w:sz w:val="23"/>
                <w:szCs w:val="23"/>
              </w:rPr>
            </w:pPr>
          </w:p>
        </w:tc>
        <w:tc>
          <w:tcPr>
            <w:tcW w:w="3960" w:type="dxa"/>
            <w:shd w:val="clear" w:color="auto" w:fill="auto"/>
          </w:tcPr>
          <w:p w14:paraId="7C182B4A" w14:textId="77777777" w:rsidR="006649B4" w:rsidRPr="00F75265" w:rsidRDefault="006649B4" w:rsidP="00F75265">
            <w:pPr>
              <w:pStyle w:val="Tekstpodstawowy"/>
              <w:spacing w:line="276" w:lineRule="auto"/>
              <w:jc w:val="both"/>
              <w:rPr>
                <w:bCs/>
                <w:sz w:val="23"/>
                <w:szCs w:val="23"/>
              </w:rPr>
            </w:pPr>
          </w:p>
          <w:p w14:paraId="46419E08" w14:textId="77777777" w:rsidR="006649B4" w:rsidRPr="00F75265" w:rsidRDefault="006649B4" w:rsidP="00F75265">
            <w:pPr>
              <w:pStyle w:val="Tekstpodstawowy"/>
              <w:spacing w:line="276" w:lineRule="auto"/>
              <w:rPr>
                <w:sz w:val="23"/>
                <w:szCs w:val="23"/>
              </w:rPr>
            </w:pPr>
            <w:r w:rsidRPr="00F75265">
              <w:rPr>
                <w:sz w:val="23"/>
                <w:szCs w:val="23"/>
              </w:rPr>
              <w:t>kabina pasażerska:</w:t>
            </w:r>
          </w:p>
          <w:p w14:paraId="5E58852D" w14:textId="77777777" w:rsidR="006649B4" w:rsidRPr="00F75265" w:rsidRDefault="006649B4" w:rsidP="00F75265">
            <w:pPr>
              <w:pStyle w:val="Tekstpodstawowy"/>
              <w:spacing w:line="276" w:lineRule="auto"/>
              <w:rPr>
                <w:bCs/>
                <w:sz w:val="23"/>
                <w:szCs w:val="23"/>
              </w:rPr>
            </w:pPr>
          </w:p>
          <w:p w14:paraId="04F9FB40" w14:textId="40E71361" w:rsidR="006649B4" w:rsidRPr="00F75265" w:rsidRDefault="7F6B66FE" w:rsidP="00F75265">
            <w:pPr>
              <w:autoSpaceDE w:val="0"/>
              <w:spacing w:line="276" w:lineRule="auto"/>
              <w:rPr>
                <w:sz w:val="23"/>
                <w:szCs w:val="23"/>
              </w:rPr>
            </w:pPr>
            <w:r w:rsidRPr="00F75265">
              <w:rPr>
                <w:sz w:val="23"/>
                <w:szCs w:val="23"/>
              </w:rPr>
              <w:t>Zamawiający wymaga</w:t>
            </w:r>
            <w:r w:rsidR="69FC09B1" w:rsidRPr="00F75265">
              <w:rPr>
                <w:sz w:val="23"/>
                <w:szCs w:val="23"/>
              </w:rPr>
              <w:t>,</w:t>
            </w:r>
            <w:r w:rsidRPr="00F75265">
              <w:rPr>
                <w:sz w:val="23"/>
                <w:szCs w:val="23"/>
              </w:rPr>
              <w:t xml:space="preserve"> aby dostarczony samochód był wyposażony w klimatyzowaną</w:t>
            </w:r>
            <w:r w:rsidR="000900F7">
              <w:rPr>
                <w:sz w:val="23"/>
                <w:szCs w:val="23"/>
              </w:rPr>
              <w:t xml:space="preserve"> </w:t>
            </w:r>
            <w:r w:rsidRPr="00F75265">
              <w:rPr>
                <w:sz w:val="23"/>
                <w:szCs w:val="23"/>
              </w:rPr>
              <w:t xml:space="preserve">kabinę </w:t>
            </w:r>
            <w:r w:rsidR="6594D022" w:rsidRPr="00F75265">
              <w:rPr>
                <w:sz w:val="23"/>
                <w:szCs w:val="23"/>
              </w:rPr>
              <w:t>minimum 6</w:t>
            </w:r>
            <w:r w:rsidRPr="00F75265">
              <w:rPr>
                <w:sz w:val="23"/>
                <w:szCs w:val="23"/>
              </w:rPr>
              <w:t>-osobową z dwurzędowym układem miejsc (w 1 rzędzie kierowca + miejsca dla pasażer</w:t>
            </w:r>
            <w:r w:rsidR="6594D022" w:rsidRPr="00F75265">
              <w:rPr>
                <w:sz w:val="23"/>
                <w:szCs w:val="23"/>
              </w:rPr>
              <w:t>a/ów</w:t>
            </w:r>
            <w:r w:rsidRPr="00F75265">
              <w:rPr>
                <w:sz w:val="23"/>
                <w:szCs w:val="23"/>
              </w:rPr>
              <w:t>, w drugim rzędzie miejsca dla 4 pasażerów)</w:t>
            </w:r>
          </w:p>
          <w:p w14:paraId="052868F2" w14:textId="77777777" w:rsidR="006649B4" w:rsidRPr="00F75265" w:rsidRDefault="006649B4" w:rsidP="00F75265">
            <w:pPr>
              <w:pStyle w:val="Tekstpodstawowy"/>
              <w:spacing w:line="276" w:lineRule="auto"/>
              <w:jc w:val="both"/>
              <w:rPr>
                <w:bCs/>
                <w:sz w:val="23"/>
                <w:szCs w:val="23"/>
              </w:rPr>
            </w:pPr>
          </w:p>
        </w:tc>
        <w:tc>
          <w:tcPr>
            <w:tcW w:w="3960" w:type="dxa"/>
            <w:shd w:val="clear" w:color="auto" w:fill="auto"/>
          </w:tcPr>
          <w:p w14:paraId="7A4EC335" w14:textId="77777777" w:rsidR="006649B4" w:rsidRPr="00F75265" w:rsidRDefault="006649B4" w:rsidP="00F75265">
            <w:pPr>
              <w:pStyle w:val="Tekstpodstawowy"/>
              <w:spacing w:line="276" w:lineRule="auto"/>
              <w:jc w:val="both"/>
              <w:rPr>
                <w:bCs/>
                <w:sz w:val="23"/>
                <w:szCs w:val="23"/>
              </w:rPr>
            </w:pPr>
          </w:p>
          <w:p w14:paraId="3AA3CA68" w14:textId="77777777" w:rsidR="006649B4" w:rsidRPr="00F75265" w:rsidRDefault="006649B4" w:rsidP="00F75265">
            <w:pPr>
              <w:pStyle w:val="Tekstpodstawowy"/>
              <w:spacing w:line="276" w:lineRule="auto"/>
              <w:rPr>
                <w:bCs/>
                <w:sz w:val="23"/>
                <w:szCs w:val="23"/>
              </w:rPr>
            </w:pPr>
            <w:r w:rsidRPr="00F75265">
              <w:rPr>
                <w:bCs/>
                <w:sz w:val="23"/>
                <w:szCs w:val="23"/>
              </w:rPr>
              <w:t>oferowany przez wykonawcę samochód jest wyposażony:</w:t>
            </w:r>
          </w:p>
          <w:p w14:paraId="3898BEE4" w14:textId="77777777" w:rsidR="006649B4" w:rsidRPr="00F75265" w:rsidRDefault="006649B4" w:rsidP="00F75265">
            <w:pPr>
              <w:pStyle w:val="Tekstpodstawowy"/>
              <w:spacing w:line="276" w:lineRule="auto"/>
              <w:rPr>
                <w:bCs/>
                <w:sz w:val="23"/>
                <w:szCs w:val="23"/>
              </w:rPr>
            </w:pPr>
          </w:p>
          <w:p w14:paraId="56DFF2C4" w14:textId="77777777" w:rsidR="006649B4" w:rsidRPr="00F75265" w:rsidRDefault="006649B4" w:rsidP="00F75265">
            <w:pPr>
              <w:pStyle w:val="Tekstpodstawowy"/>
              <w:spacing w:line="276" w:lineRule="auto"/>
              <w:ind w:left="285" w:hanging="285"/>
              <w:rPr>
                <w:bCs/>
                <w:sz w:val="23"/>
                <w:szCs w:val="23"/>
              </w:rPr>
            </w:pPr>
            <w:r w:rsidRPr="00F75265">
              <w:rPr>
                <w:bCs/>
                <w:sz w:val="23"/>
                <w:szCs w:val="23"/>
              </w:rPr>
              <w:t>-</w:t>
            </w:r>
            <w:r w:rsidRPr="00F75265">
              <w:rPr>
                <w:bCs/>
                <w:sz w:val="23"/>
                <w:szCs w:val="23"/>
              </w:rPr>
              <w:tab/>
              <w:t>kabinę klimatyzowaną:</w:t>
            </w:r>
          </w:p>
          <w:p w14:paraId="68711D0C" w14:textId="77777777" w:rsidR="006649B4" w:rsidRPr="00F75265" w:rsidRDefault="006649B4" w:rsidP="00F75265">
            <w:pPr>
              <w:pStyle w:val="Tekstpodstawowy"/>
              <w:spacing w:line="276" w:lineRule="auto"/>
              <w:ind w:left="285" w:hanging="285"/>
              <w:rPr>
                <w:bCs/>
                <w:sz w:val="23"/>
                <w:szCs w:val="23"/>
              </w:rPr>
            </w:pPr>
          </w:p>
          <w:p w14:paraId="56743903" w14:textId="77777777" w:rsidR="006649B4" w:rsidRPr="00F75265" w:rsidRDefault="006649B4" w:rsidP="00F75265">
            <w:pPr>
              <w:pStyle w:val="Tekstpodstawowy"/>
              <w:spacing w:line="276" w:lineRule="auto"/>
              <w:ind w:left="285" w:hanging="285"/>
              <w:jc w:val="center"/>
              <w:rPr>
                <w:b/>
                <w:sz w:val="23"/>
                <w:szCs w:val="23"/>
              </w:rPr>
            </w:pPr>
            <w:r w:rsidRPr="00F75265">
              <w:rPr>
                <w:b/>
                <w:sz w:val="23"/>
                <w:szCs w:val="23"/>
              </w:rPr>
              <w:t>TAK / NIE *</w:t>
            </w:r>
          </w:p>
          <w:p w14:paraId="43BC1842" w14:textId="77777777" w:rsidR="006649B4" w:rsidRPr="00F75265" w:rsidRDefault="006649B4" w:rsidP="00F75265">
            <w:pPr>
              <w:pStyle w:val="Tekstpodstawowy"/>
              <w:spacing w:line="276" w:lineRule="auto"/>
              <w:ind w:left="285" w:hanging="285"/>
              <w:jc w:val="center"/>
              <w:rPr>
                <w:sz w:val="23"/>
                <w:szCs w:val="23"/>
              </w:rPr>
            </w:pPr>
          </w:p>
          <w:p w14:paraId="21FB7299" w14:textId="77777777" w:rsidR="006649B4" w:rsidRPr="00F75265" w:rsidRDefault="006649B4" w:rsidP="00F75265">
            <w:pPr>
              <w:pStyle w:val="Tekstpodstawowy"/>
              <w:spacing w:line="276" w:lineRule="auto"/>
              <w:ind w:left="285" w:hanging="285"/>
              <w:rPr>
                <w:bCs/>
                <w:sz w:val="23"/>
                <w:szCs w:val="23"/>
              </w:rPr>
            </w:pPr>
            <w:r w:rsidRPr="00F75265">
              <w:rPr>
                <w:sz w:val="23"/>
                <w:szCs w:val="23"/>
              </w:rPr>
              <w:t>-</w:t>
            </w:r>
            <w:r w:rsidRPr="00F75265">
              <w:rPr>
                <w:bCs/>
                <w:sz w:val="23"/>
                <w:szCs w:val="23"/>
              </w:rPr>
              <w:tab/>
            </w:r>
            <w:r w:rsidRPr="00F75265">
              <w:rPr>
                <w:sz w:val="23"/>
                <w:szCs w:val="23"/>
              </w:rPr>
              <w:t>dwa rzędy siedzeń:</w:t>
            </w:r>
          </w:p>
          <w:p w14:paraId="46680A29" w14:textId="77777777" w:rsidR="006649B4" w:rsidRPr="00F75265" w:rsidRDefault="006649B4" w:rsidP="00F75265">
            <w:pPr>
              <w:pStyle w:val="Tekstpodstawowy"/>
              <w:spacing w:line="276" w:lineRule="auto"/>
              <w:ind w:left="285" w:hanging="285"/>
              <w:rPr>
                <w:bCs/>
                <w:sz w:val="23"/>
                <w:szCs w:val="23"/>
              </w:rPr>
            </w:pPr>
          </w:p>
          <w:p w14:paraId="205A91AD" w14:textId="77777777" w:rsidR="006649B4" w:rsidRPr="00F75265" w:rsidRDefault="006649B4" w:rsidP="00F75265">
            <w:pPr>
              <w:pStyle w:val="Tekstpodstawowy"/>
              <w:spacing w:line="276" w:lineRule="auto"/>
              <w:ind w:left="285" w:hanging="285"/>
              <w:jc w:val="center"/>
              <w:rPr>
                <w:sz w:val="23"/>
                <w:szCs w:val="23"/>
              </w:rPr>
            </w:pPr>
            <w:r w:rsidRPr="00F75265">
              <w:rPr>
                <w:b/>
                <w:sz w:val="23"/>
                <w:szCs w:val="23"/>
              </w:rPr>
              <w:t>TAK / NIE *</w:t>
            </w:r>
          </w:p>
          <w:p w14:paraId="4D9357F6" w14:textId="77777777" w:rsidR="006649B4" w:rsidRPr="00F75265" w:rsidRDefault="006649B4" w:rsidP="00F75265">
            <w:pPr>
              <w:pStyle w:val="Tekstpodstawowy"/>
              <w:spacing w:line="276" w:lineRule="auto"/>
              <w:ind w:left="285" w:hanging="285"/>
              <w:jc w:val="center"/>
              <w:rPr>
                <w:sz w:val="23"/>
                <w:szCs w:val="23"/>
              </w:rPr>
            </w:pPr>
          </w:p>
          <w:p w14:paraId="28A26876" w14:textId="4F35359F" w:rsidR="006649B4" w:rsidRPr="00F75265" w:rsidRDefault="006649B4" w:rsidP="00F75265">
            <w:pPr>
              <w:pStyle w:val="Tekstpodstawowy"/>
              <w:spacing w:line="276" w:lineRule="auto"/>
              <w:ind w:left="285" w:hanging="285"/>
              <w:rPr>
                <w:sz w:val="23"/>
                <w:szCs w:val="23"/>
              </w:rPr>
            </w:pPr>
            <w:r w:rsidRPr="00F75265">
              <w:rPr>
                <w:sz w:val="23"/>
                <w:szCs w:val="23"/>
              </w:rPr>
              <w:t>-</w:t>
            </w:r>
            <w:r w:rsidRPr="00F75265">
              <w:rPr>
                <w:bCs/>
                <w:sz w:val="23"/>
                <w:szCs w:val="23"/>
              </w:rPr>
              <w:tab/>
            </w:r>
            <w:r w:rsidRPr="00F75265">
              <w:rPr>
                <w:sz w:val="23"/>
                <w:szCs w:val="23"/>
              </w:rPr>
              <w:t xml:space="preserve">miejsca dla </w:t>
            </w:r>
            <w:r w:rsidR="00577626" w:rsidRPr="00F75265">
              <w:rPr>
                <w:sz w:val="23"/>
                <w:szCs w:val="23"/>
              </w:rPr>
              <w:t>minimum 6</w:t>
            </w:r>
            <w:r w:rsidRPr="00F75265">
              <w:rPr>
                <w:sz w:val="23"/>
                <w:szCs w:val="23"/>
              </w:rPr>
              <w:t xml:space="preserve"> osób (łącznie</w:t>
            </w:r>
            <w:r w:rsidR="00577626" w:rsidRPr="00F75265">
              <w:rPr>
                <w:sz w:val="23"/>
                <w:szCs w:val="23"/>
              </w:rPr>
              <w:t xml:space="preserve"> </w:t>
            </w:r>
            <w:r w:rsidRPr="00F75265">
              <w:rPr>
                <w:sz w:val="23"/>
                <w:szCs w:val="23"/>
              </w:rPr>
              <w:t>z kierowcą):</w:t>
            </w:r>
          </w:p>
          <w:p w14:paraId="798E4683" w14:textId="77777777" w:rsidR="006649B4" w:rsidRPr="00F75265" w:rsidRDefault="006649B4" w:rsidP="00F75265">
            <w:pPr>
              <w:pStyle w:val="Tekstpodstawowy"/>
              <w:spacing w:line="276" w:lineRule="auto"/>
              <w:ind w:left="285" w:hanging="285"/>
              <w:rPr>
                <w:sz w:val="23"/>
                <w:szCs w:val="23"/>
              </w:rPr>
            </w:pPr>
          </w:p>
          <w:p w14:paraId="62341303" w14:textId="77777777" w:rsidR="006649B4" w:rsidRPr="00F75265" w:rsidRDefault="006649B4" w:rsidP="00F75265">
            <w:pPr>
              <w:pStyle w:val="Tekstpodstawowy"/>
              <w:spacing w:line="276" w:lineRule="auto"/>
              <w:ind w:left="285" w:hanging="285"/>
              <w:jc w:val="center"/>
              <w:rPr>
                <w:b/>
                <w:sz w:val="23"/>
                <w:szCs w:val="23"/>
              </w:rPr>
            </w:pPr>
            <w:r w:rsidRPr="00F75265">
              <w:rPr>
                <w:b/>
                <w:sz w:val="23"/>
                <w:szCs w:val="23"/>
              </w:rPr>
              <w:t>TAK / NIE *</w:t>
            </w:r>
          </w:p>
          <w:p w14:paraId="02CA4ADC" w14:textId="77777777" w:rsidR="006649B4" w:rsidRPr="00F75265" w:rsidRDefault="006649B4" w:rsidP="00F75265">
            <w:pPr>
              <w:pStyle w:val="Tekstpodstawowy"/>
              <w:spacing w:line="276" w:lineRule="auto"/>
              <w:ind w:left="285" w:hanging="285"/>
              <w:rPr>
                <w:sz w:val="23"/>
                <w:szCs w:val="23"/>
              </w:rPr>
            </w:pPr>
          </w:p>
          <w:p w14:paraId="25A69B90" w14:textId="77777777" w:rsidR="006649B4" w:rsidRPr="00F75265" w:rsidRDefault="006649B4" w:rsidP="00F75265">
            <w:pPr>
              <w:pStyle w:val="Tekstpodstawowy"/>
              <w:spacing w:line="276" w:lineRule="auto"/>
              <w:rPr>
                <w:bCs/>
                <w:sz w:val="23"/>
                <w:szCs w:val="23"/>
              </w:rPr>
            </w:pPr>
            <w:r w:rsidRPr="00F75265">
              <w:rPr>
                <w:bCs/>
                <w:i/>
                <w:sz w:val="23"/>
                <w:szCs w:val="23"/>
              </w:rPr>
              <w:t>*</w:t>
            </w:r>
            <w:r w:rsidRPr="00F75265">
              <w:rPr>
                <w:bCs/>
                <w:i/>
                <w:sz w:val="23"/>
                <w:szCs w:val="23"/>
                <w:vertAlign w:val="superscript"/>
              </w:rPr>
              <w:t>)</w:t>
            </w:r>
            <w:r w:rsidRPr="00F75265">
              <w:rPr>
                <w:bCs/>
                <w:i/>
                <w:sz w:val="23"/>
                <w:szCs w:val="23"/>
              </w:rPr>
              <w:t xml:space="preserve"> niepotrzebne skreślić</w:t>
            </w:r>
            <w:r w:rsidRPr="00F75265">
              <w:rPr>
                <w:bCs/>
                <w:i/>
                <w:sz w:val="23"/>
                <w:szCs w:val="23"/>
              </w:rPr>
              <w:br/>
            </w:r>
          </w:p>
        </w:tc>
      </w:tr>
      <w:tr w:rsidR="006649B4" w:rsidRPr="00F75265" w14:paraId="0E6197DE" w14:textId="77777777" w:rsidTr="00BF2E83">
        <w:tc>
          <w:tcPr>
            <w:tcW w:w="636" w:type="dxa"/>
            <w:tcBorders>
              <w:top w:val="single" w:sz="4" w:space="0" w:color="auto"/>
              <w:left w:val="single" w:sz="4" w:space="0" w:color="auto"/>
              <w:bottom w:val="single" w:sz="4" w:space="0" w:color="auto"/>
              <w:right w:val="single" w:sz="4" w:space="0" w:color="auto"/>
            </w:tcBorders>
            <w:shd w:val="clear" w:color="auto" w:fill="auto"/>
          </w:tcPr>
          <w:p w14:paraId="76C15D36" w14:textId="77777777" w:rsidR="006649B4" w:rsidRPr="00F75265" w:rsidRDefault="006649B4" w:rsidP="00F75265">
            <w:pPr>
              <w:pStyle w:val="Tekstpodstawowy"/>
              <w:spacing w:line="276" w:lineRule="auto"/>
              <w:jc w:val="both"/>
              <w:rPr>
                <w:bCs/>
                <w:sz w:val="23"/>
                <w:szCs w:val="23"/>
              </w:rPr>
            </w:pPr>
          </w:p>
          <w:p w14:paraId="7321C624" w14:textId="77777777" w:rsidR="006649B4" w:rsidRPr="00F75265" w:rsidRDefault="00CC1EB5" w:rsidP="00F75265">
            <w:pPr>
              <w:pStyle w:val="Tekstpodstawowy"/>
              <w:spacing w:line="276" w:lineRule="auto"/>
              <w:jc w:val="both"/>
              <w:rPr>
                <w:bCs/>
                <w:sz w:val="23"/>
                <w:szCs w:val="23"/>
              </w:rPr>
            </w:pPr>
            <w:r w:rsidRPr="00F75265">
              <w:rPr>
                <w:bCs/>
                <w:sz w:val="23"/>
                <w:szCs w:val="23"/>
              </w:rPr>
              <w:t>11</w:t>
            </w:r>
            <w:r w:rsidR="006649B4" w:rsidRPr="00F75265">
              <w:rPr>
                <w:bCs/>
                <w:sz w:val="23"/>
                <w:szCs w:val="23"/>
              </w:rPr>
              <w:t>)</w:t>
            </w:r>
          </w:p>
          <w:p w14:paraId="71BB5813" w14:textId="77777777" w:rsidR="006649B4" w:rsidRPr="00F75265" w:rsidRDefault="006649B4" w:rsidP="00F75265">
            <w:pPr>
              <w:pStyle w:val="Tekstpodstawowy"/>
              <w:spacing w:line="276" w:lineRule="auto"/>
              <w:jc w:val="both"/>
              <w:rPr>
                <w:bCs/>
                <w:sz w:val="23"/>
                <w:szCs w:val="23"/>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3B2EBAA0" w14:textId="77777777" w:rsidR="006649B4" w:rsidRPr="00F75265" w:rsidRDefault="006649B4" w:rsidP="00F75265">
            <w:pPr>
              <w:pStyle w:val="Tekstpodstawowy"/>
              <w:spacing w:line="276" w:lineRule="auto"/>
              <w:jc w:val="both"/>
              <w:rPr>
                <w:bCs/>
                <w:sz w:val="23"/>
                <w:szCs w:val="23"/>
              </w:rPr>
            </w:pPr>
          </w:p>
          <w:p w14:paraId="0ABA715B" w14:textId="77777777" w:rsidR="006649B4" w:rsidRPr="00F75265" w:rsidRDefault="006649B4" w:rsidP="00F75265">
            <w:pPr>
              <w:pStyle w:val="Tekstpodstawowy"/>
              <w:spacing w:line="276" w:lineRule="auto"/>
              <w:jc w:val="both"/>
              <w:rPr>
                <w:bCs/>
                <w:sz w:val="23"/>
                <w:szCs w:val="23"/>
              </w:rPr>
            </w:pPr>
            <w:r w:rsidRPr="00F75265">
              <w:rPr>
                <w:bCs/>
                <w:sz w:val="23"/>
                <w:szCs w:val="23"/>
              </w:rPr>
              <w:t>wyposażenie dodatkowe:</w:t>
            </w:r>
          </w:p>
          <w:p w14:paraId="2D9B72BF" w14:textId="77777777" w:rsidR="006649B4" w:rsidRPr="00F75265" w:rsidRDefault="006649B4" w:rsidP="00F75265">
            <w:pPr>
              <w:pStyle w:val="Tekstpodstawowy"/>
              <w:spacing w:line="276" w:lineRule="auto"/>
              <w:jc w:val="both"/>
              <w:rPr>
                <w:bCs/>
                <w:sz w:val="23"/>
                <w:szCs w:val="23"/>
              </w:rPr>
            </w:pPr>
          </w:p>
          <w:p w14:paraId="3F8DD630" w14:textId="41C33BFA" w:rsidR="006649B4" w:rsidRPr="00F75265" w:rsidRDefault="7F6B66FE" w:rsidP="00F75265">
            <w:pPr>
              <w:pStyle w:val="Tekstpodstawowy"/>
              <w:spacing w:line="276" w:lineRule="auto"/>
              <w:rPr>
                <w:sz w:val="23"/>
                <w:szCs w:val="23"/>
              </w:rPr>
            </w:pPr>
            <w:r w:rsidRPr="00F75265">
              <w:rPr>
                <w:sz w:val="23"/>
                <w:szCs w:val="23"/>
              </w:rPr>
              <w:t>Zamawiający wymaga</w:t>
            </w:r>
            <w:r w:rsidR="6246F9C8" w:rsidRPr="00F75265">
              <w:rPr>
                <w:sz w:val="23"/>
                <w:szCs w:val="23"/>
              </w:rPr>
              <w:t>,</w:t>
            </w:r>
            <w:r w:rsidRPr="00F75265">
              <w:rPr>
                <w:sz w:val="23"/>
                <w:szCs w:val="23"/>
              </w:rPr>
              <w:t xml:space="preserve"> aby dostarczony samochód był wyposażony </w:t>
            </w:r>
            <w:proofErr w:type="gramStart"/>
            <w:r w:rsidRPr="00F75265">
              <w:rPr>
                <w:sz w:val="23"/>
                <w:szCs w:val="23"/>
              </w:rPr>
              <w:t>w :</w:t>
            </w:r>
            <w:proofErr w:type="gramEnd"/>
          </w:p>
          <w:p w14:paraId="3F5ED03F" w14:textId="77777777" w:rsidR="006649B4" w:rsidRPr="00F75265" w:rsidRDefault="006649B4" w:rsidP="00F75265">
            <w:pPr>
              <w:pStyle w:val="Akapitzlist"/>
              <w:spacing w:line="276" w:lineRule="auto"/>
              <w:ind w:left="-8"/>
              <w:contextualSpacing w:val="0"/>
              <w:rPr>
                <w:sz w:val="23"/>
                <w:szCs w:val="23"/>
              </w:rPr>
            </w:pPr>
          </w:p>
          <w:p w14:paraId="3367CE70" w14:textId="77777777" w:rsidR="006649B4" w:rsidRPr="00F75265" w:rsidRDefault="006649B4" w:rsidP="00F75265">
            <w:pPr>
              <w:pStyle w:val="Akapitzlist"/>
              <w:spacing w:line="276" w:lineRule="auto"/>
              <w:ind w:left="276" w:hanging="284"/>
              <w:contextualSpacing w:val="0"/>
              <w:rPr>
                <w:sz w:val="23"/>
                <w:szCs w:val="23"/>
              </w:rPr>
            </w:pPr>
            <w:r w:rsidRPr="00F75265">
              <w:rPr>
                <w:sz w:val="23"/>
                <w:szCs w:val="23"/>
              </w:rPr>
              <w:t>-</w:t>
            </w:r>
            <w:r w:rsidRPr="00F75265">
              <w:rPr>
                <w:sz w:val="23"/>
                <w:szCs w:val="23"/>
              </w:rPr>
              <w:tab/>
              <w:t>ABS;</w:t>
            </w:r>
          </w:p>
          <w:p w14:paraId="0C84C4D9" w14:textId="530CD947" w:rsidR="006649B4" w:rsidRPr="00F75265" w:rsidRDefault="006649B4" w:rsidP="00F75265">
            <w:pPr>
              <w:pStyle w:val="Akapitzlist"/>
              <w:spacing w:line="276" w:lineRule="auto"/>
              <w:ind w:left="276" w:hanging="284"/>
              <w:contextualSpacing w:val="0"/>
              <w:rPr>
                <w:sz w:val="23"/>
                <w:szCs w:val="23"/>
              </w:rPr>
            </w:pPr>
            <w:r w:rsidRPr="00F75265">
              <w:rPr>
                <w:sz w:val="23"/>
                <w:szCs w:val="23"/>
              </w:rPr>
              <w:t>-</w:t>
            </w:r>
            <w:r w:rsidRPr="00F75265">
              <w:rPr>
                <w:sz w:val="23"/>
                <w:szCs w:val="23"/>
              </w:rPr>
              <w:tab/>
              <w:t>ESP;</w:t>
            </w:r>
          </w:p>
          <w:p w14:paraId="5C806FFA" w14:textId="77777777" w:rsidR="006649B4" w:rsidRPr="00F75265" w:rsidRDefault="006649B4" w:rsidP="00F75265">
            <w:pPr>
              <w:pStyle w:val="Akapitzlist"/>
              <w:spacing w:line="276" w:lineRule="auto"/>
              <w:ind w:left="276" w:hanging="284"/>
              <w:contextualSpacing w:val="0"/>
              <w:rPr>
                <w:sz w:val="23"/>
                <w:szCs w:val="23"/>
              </w:rPr>
            </w:pPr>
            <w:r w:rsidRPr="00F75265">
              <w:rPr>
                <w:sz w:val="23"/>
                <w:szCs w:val="23"/>
              </w:rPr>
              <w:t>-</w:t>
            </w:r>
            <w:r w:rsidRPr="00F75265">
              <w:rPr>
                <w:sz w:val="23"/>
                <w:szCs w:val="23"/>
              </w:rPr>
              <w:tab/>
              <w:t>radio oraz zestaw głośnomówiący, sterowane z kierownicy;</w:t>
            </w:r>
          </w:p>
          <w:p w14:paraId="4654BE09" w14:textId="77777777" w:rsidR="006649B4" w:rsidRPr="00F75265" w:rsidRDefault="006649B4" w:rsidP="00F75265">
            <w:pPr>
              <w:pStyle w:val="Akapitzlist"/>
              <w:spacing w:line="276" w:lineRule="auto"/>
              <w:ind w:left="276" w:hanging="284"/>
              <w:contextualSpacing w:val="0"/>
              <w:rPr>
                <w:sz w:val="23"/>
                <w:szCs w:val="23"/>
              </w:rPr>
            </w:pPr>
            <w:r w:rsidRPr="00F75265">
              <w:rPr>
                <w:sz w:val="23"/>
                <w:szCs w:val="23"/>
              </w:rPr>
              <w:t>-</w:t>
            </w:r>
            <w:r w:rsidRPr="00F75265">
              <w:rPr>
                <w:sz w:val="23"/>
                <w:szCs w:val="23"/>
              </w:rPr>
              <w:tab/>
              <w:t>poduszkę powietrzną kierowcy;</w:t>
            </w:r>
          </w:p>
          <w:p w14:paraId="14056B15" w14:textId="30502186" w:rsidR="006649B4" w:rsidRPr="00F75265" w:rsidRDefault="006649B4" w:rsidP="00F75265">
            <w:pPr>
              <w:pStyle w:val="Akapitzlist"/>
              <w:spacing w:line="276" w:lineRule="auto"/>
              <w:ind w:left="276" w:hanging="284"/>
              <w:contextualSpacing w:val="0"/>
              <w:rPr>
                <w:sz w:val="23"/>
                <w:szCs w:val="23"/>
              </w:rPr>
            </w:pPr>
            <w:r w:rsidRPr="00F75265">
              <w:rPr>
                <w:sz w:val="23"/>
                <w:szCs w:val="23"/>
              </w:rPr>
              <w:t>-</w:t>
            </w:r>
            <w:r w:rsidRPr="00F75265">
              <w:rPr>
                <w:sz w:val="23"/>
                <w:szCs w:val="23"/>
              </w:rPr>
              <w:tab/>
              <w:t>poduszkę lub poduszki powietrzne chroniące 2 pasażerów w przedniej części kabiny;</w:t>
            </w:r>
          </w:p>
          <w:p w14:paraId="2EE9BD47" w14:textId="77777777" w:rsidR="006649B4" w:rsidRPr="00F75265" w:rsidRDefault="006649B4" w:rsidP="00F75265">
            <w:pPr>
              <w:pStyle w:val="Akapitzlist"/>
              <w:spacing w:line="276" w:lineRule="auto"/>
              <w:ind w:left="276" w:hanging="284"/>
              <w:contextualSpacing w:val="0"/>
              <w:rPr>
                <w:sz w:val="23"/>
                <w:szCs w:val="23"/>
              </w:rPr>
            </w:pPr>
            <w:r w:rsidRPr="00F75265">
              <w:rPr>
                <w:sz w:val="23"/>
                <w:szCs w:val="23"/>
              </w:rPr>
              <w:t>-</w:t>
            </w:r>
            <w:r w:rsidRPr="00F75265">
              <w:rPr>
                <w:sz w:val="23"/>
                <w:szCs w:val="23"/>
              </w:rPr>
              <w:tab/>
              <w:t>akumulator o pojemności wynoszącej min. 100 Ah</w:t>
            </w:r>
            <w:r w:rsidR="00945C41" w:rsidRPr="00F75265">
              <w:rPr>
                <w:sz w:val="23"/>
                <w:szCs w:val="23"/>
              </w:rPr>
              <w:t>;</w:t>
            </w:r>
          </w:p>
          <w:p w14:paraId="580F0C8E" w14:textId="77777777" w:rsidR="00945C41" w:rsidRPr="00F75265" w:rsidRDefault="00945C41" w:rsidP="00F75265">
            <w:pPr>
              <w:pStyle w:val="Akapitzlist"/>
              <w:spacing w:line="276" w:lineRule="auto"/>
              <w:ind w:left="276" w:hanging="284"/>
              <w:contextualSpacing w:val="0"/>
              <w:rPr>
                <w:sz w:val="23"/>
                <w:szCs w:val="23"/>
              </w:rPr>
            </w:pPr>
            <w:r w:rsidRPr="00F75265">
              <w:rPr>
                <w:sz w:val="23"/>
                <w:szCs w:val="23"/>
              </w:rPr>
              <w:t>-</w:t>
            </w:r>
            <w:r w:rsidRPr="00F75265">
              <w:rPr>
                <w:sz w:val="23"/>
                <w:szCs w:val="23"/>
              </w:rPr>
              <w:tab/>
              <w:t xml:space="preserve">lusterka boczne </w:t>
            </w:r>
            <w:r w:rsidR="002E19CB" w:rsidRPr="00F75265">
              <w:rPr>
                <w:sz w:val="23"/>
                <w:szCs w:val="23"/>
              </w:rPr>
              <w:t>ogrzewane</w:t>
            </w:r>
            <w:r w:rsidR="002E19CB" w:rsidRPr="00F75265">
              <w:rPr>
                <w:sz w:val="23"/>
                <w:szCs w:val="23"/>
              </w:rPr>
              <w:br/>
            </w:r>
            <w:r w:rsidR="002E19CB" w:rsidRPr="00F75265">
              <w:rPr>
                <w:sz w:val="23"/>
                <w:szCs w:val="23"/>
              </w:rPr>
              <w:lastRenderedPageBreak/>
              <w:t xml:space="preserve">i </w:t>
            </w:r>
            <w:r w:rsidRPr="00F75265">
              <w:rPr>
                <w:sz w:val="23"/>
                <w:szCs w:val="23"/>
              </w:rPr>
              <w:t>regulowane elektrycznie</w:t>
            </w:r>
            <w:r w:rsidR="002E19CB" w:rsidRPr="00F75265">
              <w:rPr>
                <w:sz w:val="23"/>
                <w:szCs w:val="23"/>
              </w:rPr>
              <w:br/>
            </w:r>
            <w:r w:rsidRPr="00F75265">
              <w:rPr>
                <w:sz w:val="23"/>
                <w:szCs w:val="23"/>
              </w:rPr>
              <w:t>z kabiny kierowcy;</w:t>
            </w:r>
          </w:p>
          <w:p w14:paraId="54619387" w14:textId="77777777" w:rsidR="00945C41" w:rsidRPr="00F75265" w:rsidRDefault="00945C41" w:rsidP="00F75265">
            <w:pPr>
              <w:pStyle w:val="Akapitzlist"/>
              <w:spacing w:line="276" w:lineRule="auto"/>
              <w:ind w:left="276" w:hanging="284"/>
              <w:contextualSpacing w:val="0"/>
              <w:rPr>
                <w:sz w:val="23"/>
                <w:szCs w:val="23"/>
              </w:rPr>
            </w:pPr>
            <w:r w:rsidRPr="00F75265">
              <w:rPr>
                <w:sz w:val="23"/>
                <w:szCs w:val="23"/>
              </w:rPr>
              <w:t>-</w:t>
            </w:r>
            <w:r w:rsidRPr="00F75265">
              <w:rPr>
                <w:sz w:val="23"/>
                <w:szCs w:val="23"/>
              </w:rPr>
              <w:tab/>
              <w:t>pełnowymiarowe koło zapasowe;</w:t>
            </w:r>
          </w:p>
          <w:p w14:paraId="3E658A1E" w14:textId="77777777" w:rsidR="00945C41" w:rsidRPr="00F75265" w:rsidRDefault="00945C41" w:rsidP="00F75265">
            <w:pPr>
              <w:pStyle w:val="Akapitzlist"/>
              <w:spacing w:line="276" w:lineRule="auto"/>
              <w:ind w:left="276" w:hanging="284"/>
              <w:contextualSpacing w:val="0"/>
              <w:rPr>
                <w:sz w:val="23"/>
                <w:szCs w:val="23"/>
              </w:rPr>
            </w:pPr>
            <w:r w:rsidRPr="00F75265">
              <w:rPr>
                <w:sz w:val="23"/>
                <w:szCs w:val="23"/>
              </w:rPr>
              <w:t>-</w:t>
            </w:r>
            <w:r w:rsidRPr="00F75265">
              <w:rPr>
                <w:sz w:val="23"/>
                <w:szCs w:val="23"/>
              </w:rPr>
              <w:tab/>
              <w:t>trójkąt;</w:t>
            </w:r>
          </w:p>
          <w:p w14:paraId="58708633" w14:textId="77777777" w:rsidR="00945C41" w:rsidRPr="00F75265" w:rsidRDefault="00945C41" w:rsidP="00F75265">
            <w:pPr>
              <w:pStyle w:val="Akapitzlist"/>
              <w:spacing w:line="276" w:lineRule="auto"/>
              <w:ind w:left="276" w:hanging="284"/>
              <w:contextualSpacing w:val="0"/>
              <w:rPr>
                <w:sz w:val="23"/>
                <w:szCs w:val="23"/>
              </w:rPr>
            </w:pPr>
            <w:r w:rsidRPr="00F75265">
              <w:rPr>
                <w:sz w:val="23"/>
                <w:szCs w:val="23"/>
              </w:rPr>
              <w:t>-</w:t>
            </w:r>
            <w:r w:rsidRPr="00F75265">
              <w:rPr>
                <w:sz w:val="23"/>
                <w:szCs w:val="23"/>
              </w:rPr>
              <w:tab/>
              <w:t>apteczk</w:t>
            </w:r>
            <w:r w:rsidR="00CC1EB5" w:rsidRPr="00F75265">
              <w:rPr>
                <w:sz w:val="23"/>
                <w:szCs w:val="23"/>
              </w:rPr>
              <w:t>ę</w:t>
            </w:r>
            <w:r w:rsidR="00A611E4" w:rsidRPr="00F75265">
              <w:rPr>
                <w:sz w:val="23"/>
                <w:szCs w:val="23"/>
              </w:rPr>
              <w:t xml:space="preserve"> zgodną z normą</w:t>
            </w:r>
            <w:r w:rsidR="00A611E4" w:rsidRPr="00F75265">
              <w:rPr>
                <w:sz w:val="23"/>
                <w:szCs w:val="23"/>
              </w:rPr>
              <w:br/>
              <w:t>DIN 13164</w:t>
            </w:r>
            <w:r w:rsidRPr="00F75265">
              <w:rPr>
                <w:sz w:val="23"/>
                <w:szCs w:val="23"/>
              </w:rPr>
              <w:t>;</w:t>
            </w:r>
          </w:p>
          <w:p w14:paraId="6FD9428B" w14:textId="77777777" w:rsidR="00945C41" w:rsidRPr="00F75265" w:rsidRDefault="00945C41" w:rsidP="00F75265">
            <w:pPr>
              <w:pStyle w:val="Akapitzlist"/>
              <w:spacing w:line="276" w:lineRule="auto"/>
              <w:ind w:left="276" w:hanging="284"/>
              <w:contextualSpacing w:val="0"/>
              <w:rPr>
                <w:sz w:val="23"/>
                <w:szCs w:val="23"/>
              </w:rPr>
            </w:pPr>
            <w:r w:rsidRPr="00F75265">
              <w:rPr>
                <w:sz w:val="23"/>
                <w:szCs w:val="23"/>
              </w:rPr>
              <w:t>-</w:t>
            </w:r>
            <w:r w:rsidRPr="00F75265">
              <w:rPr>
                <w:sz w:val="23"/>
                <w:szCs w:val="23"/>
              </w:rPr>
              <w:tab/>
              <w:t>gaśnic</w:t>
            </w:r>
            <w:r w:rsidR="00974FA6" w:rsidRPr="00F75265">
              <w:rPr>
                <w:sz w:val="23"/>
                <w:szCs w:val="23"/>
              </w:rPr>
              <w:t>ę</w:t>
            </w:r>
            <w:r w:rsidR="00A611E4" w:rsidRPr="00F75265">
              <w:rPr>
                <w:sz w:val="23"/>
                <w:szCs w:val="23"/>
              </w:rPr>
              <w:t xml:space="preserve"> zawierającą co najmniej</w:t>
            </w:r>
            <w:r w:rsidR="00A611E4" w:rsidRPr="00F75265">
              <w:rPr>
                <w:sz w:val="23"/>
                <w:szCs w:val="23"/>
              </w:rPr>
              <w:br/>
              <w:t>1,5 kg środka gaśniczego</w:t>
            </w:r>
            <w:r w:rsidR="00CC1EB5" w:rsidRPr="00F75265">
              <w:rPr>
                <w:sz w:val="23"/>
                <w:szCs w:val="23"/>
              </w:rPr>
              <w:t>;</w:t>
            </w:r>
          </w:p>
          <w:p w14:paraId="7CDABD89" w14:textId="77777777" w:rsidR="00CC1EB5" w:rsidRPr="00F75265" w:rsidRDefault="00CC1EB5" w:rsidP="00F75265">
            <w:pPr>
              <w:pStyle w:val="Akapitzlist"/>
              <w:spacing w:line="276" w:lineRule="auto"/>
              <w:ind w:left="276" w:hanging="284"/>
              <w:contextualSpacing w:val="0"/>
              <w:rPr>
                <w:sz w:val="23"/>
                <w:szCs w:val="23"/>
              </w:rPr>
            </w:pPr>
            <w:r w:rsidRPr="00F75265">
              <w:rPr>
                <w:sz w:val="23"/>
                <w:szCs w:val="23"/>
              </w:rPr>
              <w:t>-</w:t>
            </w:r>
            <w:r w:rsidRPr="00F75265">
              <w:rPr>
                <w:sz w:val="23"/>
                <w:szCs w:val="23"/>
              </w:rPr>
              <w:tab/>
              <w:t>hak holowniczy z homologacją</w:t>
            </w:r>
            <w:r w:rsidRPr="00F75265">
              <w:rPr>
                <w:sz w:val="23"/>
                <w:szCs w:val="23"/>
              </w:rPr>
              <w:br/>
              <w:t>dla maksymalnej masy przyczepy</w:t>
            </w:r>
            <w:r w:rsidRPr="00F75265">
              <w:rPr>
                <w:sz w:val="23"/>
                <w:szCs w:val="23"/>
              </w:rPr>
              <w:br/>
              <w:t>z hamulcem oraz z uwzględnieniem maksymalnej dopuszczalnej masy zespołu pojazdów;</w:t>
            </w:r>
          </w:p>
          <w:p w14:paraId="6EA63850" w14:textId="77777777" w:rsidR="006649B4" w:rsidRPr="00F75265" w:rsidRDefault="006649B4" w:rsidP="00F75265">
            <w:pPr>
              <w:pStyle w:val="Tekstpodstawowy"/>
              <w:spacing w:line="276" w:lineRule="auto"/>
              <w:jc w:val="both"/>
              <w:rPr>
                <w:bCs/>
                <w:sz w:val="23"/>
                <w:szCs w:val="23"/>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79CB4587" w14:textId="77777777" w:rsidR="006649B4" w:rsidRPr="00F75265" w:rsidRDefault="006649B4" w:rsidP="00F75265">
            <w:pPr>
              <w:pStyle w:val="Tekstpodstawowy"/>
              <w:spacing w:line="276" w:lineRule="auto"/>
              <w:jc w:val="both"/>
              <w:rPr>
                <w:bCs/>
                <w:sz w:val="23"/>
                <w:szCs w:val="23"/>
              </w:rPr>
            </w:pPr>
          </w:p>
          <w:p w14:paraId="06373E9D" w14:textId="77777777" w:rsidR="006649B4" w:rsidRPr="00F75265" w:rsidRDefault="006649B4" w:rsidP="00F75265">
            <w:pPr>
              <w:pStyle w:val="Tekstpodstawowy"/>
              <w:spacing w:line="276" w:lineRule="auto"/>
              <w:rPr>
                <w:bCs/>
                <w:sz w:val="23"/>
                <w:szCs w:val="23"/>
              </w:rPr>
            </w:pPr>
            <w:r w:rsidRPr="00F75265">
              <w:rPr>
                <w:bCs/>
                <w:sz w:val="23"/>
                <w:szCs w:val="23"/>
              </w:rPr>
              <w:t>oferowany przez wykonawcę samochód jest wyposażony</w:t>
            </w:r>
            <w:r w:rsidR="00974FA6" w:rsidRPr="00F75265">
              <w:rPr>
                <w:bCs/>
                <w:sz w:val="23"/>
                <w:szCs w:val="23"/>
              </w:rPr>
              <w:t xml:space="preserve"> w</w:t>
            </w:r>
            <w:r w:rsidRPr="00F75265">
              <w:rPr>
                <w:bCs/>
                <w:sz w:val="23"/>
                <w:szCs w:val="23"/>
              </w:rPr>
              <w:t>:</w:t>
            </w:r>
          </w:p>
          <w:p w14:paraId="1069B62D" w14:textId="77777777" w:rsidR="006649B4" w:rsidRPr="00F75265" w:rsidRDefault="006649B4" w:rsidP="00F75265">
            <w:pPr>
              <w:pStyle w:val="Tekstpodstawowy"/>
              <w:spacing w:line="276" w:lineRule="auto"/>
              <w:jc w:val="both"/>
              <w:rPr>
                <w:bCs/>
                <w:sz w:val="23"/>
                <w:szCs w:val="23"/>
              </w:rPr>
            </w:pPr>
          </w:p>
          <w:p w14:paraId="427E851C" w14:textId="77777777" w:rsidR="00974FA6" w:rsidRPr="00F75265" w:rsidRDefault="00974FA6" w:rsidP="00F75265">
            <w:pPr>
              <w:pStyle w:val="Akapitzlist"/>
              <w:spacing w:line="276" w:lineRule="auto"/>
              <w:ind w:left="285" w:hanging="293"/>
              <w:contextualSpacing w:val="0"/>
              <w:rPr>
                <w:sz w:val="23"/>
                <w:szCs w:val="23"/>
              </w:rPr>
            </w:pPr>
            <w:r w:rsidRPr="00F75265">
              <w:rPr>
                <w:b/>
                <w:sz w:val="23"/>
                <w:szCs w:val="23"/>
              </w:rPr>
              <w:t>-</w:t>
            </w:r>
            <w:r w:rsidRPr="00F75265">
              <w:rPr>
                <w:b/>
                <w:sz w:val="23"/>
                <w:szCs w:val="23"/>
              </w:rPr>
              <w:tab/>
              <w:t>ABS:</w:t>
            </w:r>
            <w:r w:rsidRPr="00F75265">
              <w:rPr>
                <w:sz w:val="23"/>
                <w:szCs w:val="23"/>
              </w:rPr>
              <w:t xml:space="preserve"> </w:t>
            </w:r>
            <w:r w:rsidRPr="00F75265">
              <w:rPr>
                <w:bCs/>
                <w:sz w:val="23"/>
                <w:szCs w:val="23"/>
              </w:rPr>
              <w:t>TAK / NIE *</w:t>
            </w:r>
            <w:r w:rsidRPr="00F75265">
              <w:rPr>
                <w:sz w:val="23"/>
                <w:szCs w:val="23"/>
              </w:rPr>
              <w:t>;</w:t>
            </w:r>
          </w:p>
          <w:p w14:paraId="4F7A1A2D" w14:textId="15421285" w:rsidR="00974FA6" w:rsidRPr="00F75265" w:rsidRDefault="00974FA6" w:rsidP="00F75265">
            <w:pPr>
              <w:pStyle w:val="Akapitzlist"/>
              <w:spacing w:line="276" w:lineRule="auto"/>
              <w:ind w:left="276" w:hanging="284"/>
              <w:contextualSpacing w:val="0"/>
              <w:rPr>
                <w:b/>
                <w:sz w:val="23"/>
                <w:szCs w:val="23"/>
              </w:rPr>
            </w:pPr>
            <w:r w:rsidRPr="00F75265">
              <w:rPr>
                <w:b/>
                <w:sz w:val="23"/>
                <w:szCs w:val="23"/>
              </w:rPr>
              <w:t>-</w:t>
            </w:r>
            <w:r w:rsidRPr="00F75265">
              <w:rPr>
                <w:b/>
                <w:sz w:val="23"/>
                <w:szCs w:val="23"/>
              </w:rPr>
              <w:tab/>
              <w:t xml:space="preserve">ESP: </w:t>
            </w:r>
            <w:r w:rsidRPr="00F75265">
              <w:rPr>
                <w:bCs/>
                <w:sz w:val="23"/>
                <w:szCs w:val="23"/>
              </w:rPr>
              <w:t>TAK / NIE *</w:t>
            </w:r>
          </w:p>
          <w:p w14:paraId="1A4B15BA" w14:textId="77777777" w:rsidR="00974FA6" w:rsidRPr="00F75265" w:rsidRDefault="00974FA6" w:rsidP="00F75265">
            <w:pPr>
              <w:pStyle w:val="Akapitzlist"/>
              <w:spacing w:line="276" w:lineRule="auto"/>
              <w:ind w:left="276" w:hanging="284"/>
              <w:contextualSpacing w:val="0"/>
              <w:rPr>
                <w:b/>
                <w:sz w:val="23"/>
                <w:szCs w:val="23"/>
              </w:rPr>
            </w:pPr>
            <w:r w:rsidRPr="00F75265">
              <w:rPr>
                <w:b/>
                <w:sz w:val="23"/>
                <w:szCs w:val="23"/>
              </w:rPr>
              <w:t>-</w:t>
            </w:r>
            <w:r w:rsidRPr="00F75265">
              <w:rPr>
                <w:b/>
                <w:sz w:val="23"/>
                <w:szCs w:val="23"/>
              </w:rPr>
              <w:tab/>
              <w:t xml:space="preserve">radio oraz zestaw głośnomówiący, sterowane z kierownicy: </w:t>
            </w:r>
            <w:r w:rsidRPr="00F75265">
              <w:rPr>
                <w:bCs/>
                <w:sz w:val="23"/>
                <w:szCs w:val="23"/>
              </w:rPr>
              <w:t>TAK / NIE *</w:t>
            </w:r>
          </w:p>
          <w:p w14:paraId="4D8D5131" w14:textId="77777777" w:rsidR="00974FA6" w:rsidRPr="00F75265" w:rsidRDefault="00974FA6" w:rsidP="00F75265">
            <w:pPr>
              <w:pStyle w:val="Akapitzlist"/>
              <w:spacing w:line="276" w:lineRule="auto"/>
              <w:ind w:left="276" w:hanging="284"/>
              <w:contextualSpacing w:val="0"/>
              <w:rPr>
                <w:b/>
                <w:sz w:val="23"/>
                <w:szCs w:val="23"/>
              </w:rPr>
            </w:pPr>
            <w:r w:rsidRPr="00F75265">
              <w:rPr>
                <w:b/>
                <w:sz w:val="23"/>
                <w:szCs w:val="23"/>
              </w:rPr>
              <w:t>-</w:t>
            </w:r>
            <w:r w:rsidRPr="00F75265">
              <w:rPr>
                <w:b/>
                <w:sz w:val="23"/>
                <w:szCs w:val="23"/>
              </w:rPr>
              <w:tab/>
              <w:t xml:space="preserve">poduszkę powietrzną kierowcy: </w:t>
            </w:r>
            <w:r w:rsidRPr="00F75265">
              <w:rPr>
                <w:bCs/>
                <w:sz w:val="23"/>
                <w:szCs w:val="23"/>
              </w:rPr>
              <w:t>TAK / NIE *</w:t>
            </w:r>
          </w:p>
          <w:p w14:paraId="4170AFB9" w14:textId="77777777" w:rsidR="00974FA6" w:rsidRPr="00F75265" w:rsidRDefault="00974FA6" w:rsidP="00F75265">
            <w:pPr>
              <w:pStyle w:val="Akapitzlist"/>
              <w:spacing w:line="276" w:lineRule="auto"/>
              <w:ind w:left="276" w:hanging="284"/>
              <w:contextualSpacing w:val="0"/>
              <w:rPr>
                <w:b/>
                <w:sz w:val="23"/>
                <w:szCs w:val="23"/>
              </w:rPr>
            </w:pPr>
            <w:r w:rsidRPr="00F75265">
              <w:rPr>
                <w:b/>
                <w:sz w:val="23"/>
                <w:szCs w:val="23"/>
              </w:rPr>
              <w:t>-</w:t>
            </w:r>
            <w:r w:rsidRPr="00F75265">
              <w:rPr>
                <w:b/>
                <w:sz w:val="23"/>
                <w:szCs w:val="23"/>
              </w:rPr>
              <w:tab/>
              <w:t>poduszkę lub poduszki powietrzne chroniące</w:t>
            </w:r>
            <w:r w:rsidRPr="00F75265">
              <w:rPr>
                <w:b/>
                <w:sz w:val="23"/>
                <w:szCs w:val="23"/>
              </w:rPr>
              <w:br/>
              <w:t xml:space="preserve">2 pasażerów w przedniej części kabiny: </w:t>
            </w:r>
            <w:r w:rsidRPr="00F75265">
              <w:rPr>
                <w:bCs/>
                <w:sz w:val="23"/>
                <w:szCs w:val="23"/>
              </w:rPr>
              <w:t>TAK / NIE *</w:t>
            </w:r>
          </w:p>
          <w:p w14:paraId="4AD99EB8" w14:textId="268E6C4B" w:rsidR="00974FA6" w:rsidRPr="00F75265" w:rsidRDefault="00974FA6" w:rsidP="00F75265">
            <w:pPr>
              <w:pStyle w:val="Akapitzlist"/>
              <w:spacing w:line="276" w:lineRule="auto"/>
              <w:ind w:left="276" w:hanging="284"/>
              <w:contextualSpacing w:val="0"/>
              <w:rPr>
                <w:b/>
                <w:sz w:val="23"/>
                <w:szCs w:val="23"/>
              </w:rPr>
            </w:pPr>
            <w:r w:rsidRPr="00F75265">
              <w:rPr>
                <w:b/>
                <w:sz w:val="23"/>
                <w:szCs w:val="23"/>
              </w:rPr>
              <w:t>-</w:t>
            </w:r>
            <w:r w:rsidRPr="00F75265">
              <w:rPr>
                <w:b/>
                <w:sz w:val="23"/>
                <w:szCs w:val="23"/>
              </w:rPr>
              <w:tab/>
              <w:t>akumulator o pojemności wynoszącej</w:t>
            </w:r>
            <w:r w:rsidRPr="00F75265">
              <w:rPr>
                <w:b/>
                <w:sz w:val="23"/>
                <w:szCs w:val="23"/>
              </w:rPr>
              <w:br/>
            </w:r>
            <w:r w:rsidRPr="00F75265">
              <w:rPr>
                <w:b/>
                <w:sz w:val="23"/>
                <w:szCs w:val="23"/>
              </w:rPr>
              <w:lastRenderedPageBreak/>
              <w:t>min. 100 Ah:</w:t>
            </w:r>
            <w:r w:rsidRPr="00F75265">
              <w:rPr>
                <w:sz w:val="23"/>
                <w:szCs w:val="23"/>
              </w:rPr>
              <w:t xml:space="preserve"> </w:t>
            </w:r>
            <w:r w:rsidRPr="00F75265">
              <w:rPr>
                <w:bCs/>
                <w:sz w:val="23"/>
                <w:szCs w:val="23"/>
              </w:rPr>
              <w:t>TAK / NIE *</w:t>
            </w:r>
          </w:p>
          <w:p w14:paraId="19AAD994" w14:textId="77777777" w:rsidR="00974FA6" w:rsidRPr="00F75265" w:rsidRDefault="00974FA6" w:rsidP="00F75265">
            <w:pPr>
              <w:pStyle w:val="Akapitzlist"/>
              <w:spacing w:line="276" w:lineRule="auto"/>
              <w:ind w:left="276" w:hanging="284"/>
              <w:contextualSpacing w:val="0"/>
              <w:rPr>
                <w:b/>
                <w:sz w:val="23"/>
                <w:szCs w:val="23"/>
              </w:rPr>
            </w:pPr>
            <w:r w:rsidRPr="00F75265">
              <w:rPr>
                <w:b/>
                <w:sz w:val="23"/>
                <w:szCs w:val="23"/>
              </w:rPr>
              <w:t>-</w:t>
            </w:r>
            <w:r w:rsidRPr="00F75265">
              <w:rPr>
                <w:b/>
                <w:sz w:val="23"/>
                <w:szCs w:val="23"/>
              </w:rPr>
              <w:tab/>
              <w:t>ogrzewane lusterka boczne regulowane elektrycznie z kabiny kierowcy:</w:t>
            </w:r>
            <w:r w:rsidRPr="00F75265">
              <w:rPr>
                <w:sz w:val="23"/>
                <w:szCs w:val="23"/>
              </w:rPr>
              <w:t xml:space="preserve"> </w:t>
            </w:r>
            <w:r w:rsidRPr="00F75265">
              <w:rPr>
                <w:bCs/>
                <w:sz w:val="23"/>
                <w:szCs w:val="23"/>
              </w:rPr>
              <w:t>TAK / NIE *</w:t>
            </w:r>
          </w:p>
          <w:p w14:paraId="4A69C959" w14:textId="77777777" w:rsidR="00974FA6" w:rsidRPr="00F75265" w:rsidRDefault="00974FA6" w:rsidP="00F75265">
            <w:pPr>
              <w:pStyle w:val="Akapitzlist"/>
              <w:spacing w:line="276" w:lineRule="auto"/>
              <w:ind w:left="276" w:hanging="284"/>
              <w:contextualSpacing w:val="0"/>
              <w:rPr>
                <w:b/>
                <w:sz w:val="23"/>
                <w:szCs w:val="23"/>
              </w:rPr>
            </w:pPr>
            <w:r w:rsidRPr="00F75265">
              <w:rPr>
                <w:b/>
                <w:sz w:val="23"/>
                <w:szCs w:val="23"/>
              </w:rPr>
              <w:t>-</w:t>
            </w:r>
            <w:r w:rsidRPr="00F75265">
              <w:rPr>
                <w:b/>
                <w:sz w:val="23"/>
                <w:szCs w:val="23"/>
              </w:rPr>
              <w:tab/>
              <w:t>pełnowymiarowe koło zapasowe:</w:t>
            </w:r>
            <w:r w:rsidRPr="00F75265">
              <w:rPr>
                <w:sz w:val="23"/>
                <w:szCs w:val="23"/>
              </w:rPr>
              <w:t xml:space="preserve"> </w:t>
            </w:r>
            <w:r w:rsidRPr="00F75265">
              <w:rPr>
                <w:bCs/>
                <w:sz w:val="23"/>
                <w:szCs w:val="23"/>
              </w:rPr>
              <w:t>TAK / NIE *</w:t>
            </w:r>
          </w:p>
          <w:p w14:paraId="575E3937" w14:textId="77777777" w:rsidR="00974FA6" w:rsidRPr="00F75265" w:rsidRDefault="00974FA6" w:rsidP="00F75265">
            <w:pPr>
              <w:pStyle w:val="Akapitzlist"/>
              <w:spacing w:line="276" w:lineRule="auto"/>
              <w:ind w:left="276" w:hanging="284"/>
              <w:contextualSpacing w:val="0"/>
              <w:rPr>
                <w:b/>
                <w:sz w:val="23"/>
                <w:szCs w:val="23"/>
              </w:rPr>
            </w:pPr>
            <w:r w:rsidRPr="00F75265">
              <w:rPr>
                <w:b/>
                <w:sz w:val="23"/>
                <w:szCs w:val="23"/>
              </w:rPr>
              <w:t>-</w:t>
            </w:r>
            <w:r w:rsidRPr="00F75265">
              <w:rPr>
                <w:b/>
                <w:sz w:val="23"/>
                <w:szCs w:val="23"/>
              </w:rPr>
              <w:tab/>
              <w:t>trójkąt:</w:t>
            </w:r>
            <w:r w:rsidRPr="00F75265">
              <w:rPr>
                <w:sz w:val="23"/>
                <w:szCs w:val="23"/>
              </w:rPr>
              <w:t xml:space="preserve"> </w:t>
            </w:r>
            <w:r w:rsidRPr="00F75265">
              <w:rPr>
                <w:bCs/>
                <w:sz w:val="23"/>
                <w:szCs w:val="23"/>
              </w:rPr>
              <w:t>TAK / NIE *</w:t>
            </w:r>
          </w:p>
          <w:p w14:paraId="54C5E3AC" w14:textId="77777777" w:rsidR="00974FA6" w:rsidRPr="00F75265" w:rsidRDefault="00974FA6" w:rsidP="00F75265">
            <w:pPr>
              <w:pStyle w:val="Akapitzlist"/>
              <w:spacing w:line="276" w:lineRule="auto"/>
              <w:ind w:left="276" w:hanging="284"/>
              <w:contextualSpacing w:val="0"/>
              <w:rPr>
                <w:b/>
                <w:sz w:val="23"/>
                <w:szCs w:val="23"/>
              </w:rPr>
            </w:pPr>
            <w:r w:rsidRPr="00F75265">
              <w:rPr>
                <w:b/>
                <w:sz w:val="23"/>
                <w:szCs w:val="23"/>
              </w:rPr>
              <w:t>-</w:t>
            </w:r>
            <w:r w:rsidRPr="00F75265">
              <w:rPr>
                <w:b/>
                <w:sz w:val="23"/>
                <w:szCs w:val="23"/>
              </w:rPr>
              <w:tab/>
            </w:r>
            <w:r w:rsidR="00A611E4" w:rsidRPr="00F75265">
              <w:rPr>
                <w:b/>
                <w:sz w:val="23"/>
                <w:szCs w:val="23"/>
              </w:rPr>
              <w:t>apteczkę zgodną z normą</w:t>
            </w:r>
            <w:r w:rsidR="00A611E4" w:rsidRPr="00F75265">
              <w:rPr>
                <w:b/>
                <w:sz w:val="23"/>
                <w:szCs w:val="23"/>
              </w:rPr>
              <w:br/>
              <w:t>DIN 13164</w:t>
            </w:r>
            <w:r w:rsidRPr="00F75265">
              <w:rPr>
                <w:b/>
                <w:sz w:val="23"/>
                <w:szCs w:val="23"/>
              </w:rPr>
              <w:t>:</w:t>
            </w:r>
            <w:r w:rsidRPr="00F75265">
              <w:rPr>
                <w:sz w:val="23"/>
                <w:szCs w:val="23"/>
              </w:rPr>
              <w:t xml:space="preserve"> </w:t>
            </w:r>
            <w:r w:rsidRPr="00F75265">
              <w:rPr>
                <w:bCs/>
                <w:sz w:val="23"/>
                <w:szCs w:val="23"/>
              </w:rPr>
              <w:t>TAK / NIE *</w:t>
            </w:r>
          </w:p>
          <w:p w14:paraId="46BC1E84" w14:textId="77777777" w:rsidR="00974FA6" w:rsidRPr="00F75265" w:rsidRDefault="00974FA6" w:rsidP="00F75265">
            <w:pPr>
              <w:pStyle w:val="Akapitzlist"/>
              <w:spacing w:line="276" w:lineRule="auto"/>
              <w:ind w:left="276" w:hanging="284"/>
              <w:contextualSpacing w:val="0"/>
              <w:rPr>
                <w:bCs/>
                <w:sz w:val="23"/>
                <w:szCs w:val="23"/>
              </w:rPr>
            </w:pPr>
            <w:r w:rsidRPr="00F75265">
              <w:rPr>
                <w:b/>
                <w:sz w:val="23"/>
                <w:szCs w:val="23"/>
              </w:rPr>
              <w:t>-</w:t>
            </w:r>
            <w:r w:rsidRPr="00F75265">
              <w:rPr>
                <w:b/>
                <w:sz w:val="23"/>
                <w:szCs w:val="23"/>
              </w:rPr>
              <w:tab/>
            </w:r>
            <w:r w:rsidR="00A611E4" w:rsidRPr="00F75265">
              <w:rPr>
                <w:b/>
                <w:sz w:val="23"/>
                <w:szCs w:val="23"/>
              </w:rPr>
              <w:t>gaśnicę zawierającą co najmniej</w:t>
            </w:r>
            <w:r w:rsidR="00A611E4" w:rsidRPr="00F75265">
              <w:rPr>
                <w:b/>
                <w:sz w:val="23"/>
                <w:szCs w:val="23"/>
              </w:rPr>
              <w:br/>
              <w:t>1,5 kg środka gaśniczego</w:t>
            </w:r>
            <w:r w:rsidRPr="00F75265">
              <w:rPr>
                <w:b/>
                <w:sz w:val="23"/>
                <w:szCs w:val="23"/>
              </w:rPr>
              <w:t>:</w:t>
            </w:r>
            <w:r w:rsidR="00A611E4" w:rsidRPr="00F75265">
              <w:rPr>
                <w:sz w:val="23"/>
                <w:szCs w:val="23"/>
              </w:rPr>
              <w:br/>
            </w:r>
            <w:r w:rsidRPr="00F75265">
              <w:rPr>
                <w:bCs/>
                <w:sz w:val="23"/>
                <w:szCs w:val="23"/>
              </w:rPr>
              <w:t>TAK / NIE *</w:t>
            </w:r>
          </w:p>
          <w:p w14:paraId="39EB9069" w14:textId="77777777" w:rsidR="00CC1EB5" w:rsidRPr="00F75265" w:rsidRDefault="00CC1EB5" w:rsidP="00F75265">
            <w:pPr>
              <w:pStyle w:val="Akapitzlist"/>
              <w:spacing w:line="276" w:lineRule="auto"/>
              <w:ind w:left="276" w:hanging="284"/>
              <w:contextualSpacing w:val="0"/>
              <w:rPr>
                <w:bCs/>
                <w:sz w:val="23"/>
                <w:szCs w:val="23"/>
              </w:rPr>
            </w:pPr>
            <w:r w:rsidRPr="00F75265">
              <w:rPr>
                <w:b/>
                <w:sz w:val="23"/>
                <w:szCs w:val="23"/>
              </w:rPr>
              <w:t>-</w:t>
            </w:r>
            <w:r w:rsidRPr="00F75265">
              <w:rPr>
                <w:b/>
                <w:sz w:val="23"/>
                <w:szCs w:val="23"/>
              </w:rPr>
              <w:tab/>
              <w:t>hak holowniczy z homologacją</w:t>
            </w:r>
            <w:r w:rsidRPr="00F75265">
              <w:rPr>
                <w:b/>
                <w:sz w:val="23"/>
                <w:szCs w:val="23"/>
              </w:rPr>
              <w:br/>
              <w:t>dla maksymalnej masy przyczepy</w:t>
            </w:r>
            <w:r w:rsidRPr="00F75265">
              <w:rPr>
                <w:b/>
                <w:sz w:val="23"/>
                <w:szCs w:val="23"/>
              </w:rPr>
              <w:br/>
              <w:t>z hamulcem oraz</w:t>
            </w:r>
            <w:r w:rsidRPr="00F75265">
              <w:rPr>
                <w:b/>
                <w:sz w:val="23"/>
                <w:szCs w:val="23"/>
              </w:rPr>
              <w:br/>
              <w:t xml:space="preserve">z uwzględnieniem maksymalnej dopuszczalnej masy zespołu pojazdów: </w:t>
            </w:r>
            <w:r w:rsidRPr="00F75265">
              <w:rPr>
                <w:bCs/>
                <w:sz w:val="23"/>
                <w:szCs w:val="23"/>
              </w:rPr>
              <w:t>TAK / NIE *</w:t>
            </w:r>
          </w:p>
          <w:p w14:paraId="1D0FD98C" w14:textId="77777777" w:rsidR="00CC1EB5" w:rsidRPr="00F75265" w:rsidRDefault="00CC1EB5" w:rsidP="00F75265">
            <w:pPr>
              <w:pStyle w:val="Akapitzlist"/>
              <w:spacing w:line="276" w:lineRule="auto"/>
              <w:ind w:left="276" w:hanging="284"/>
              <w:contextualSpacing w:val="0"/>
              <w:rPr>
                <w:b/>
                <w:sz w:val="23"/>
                <w:szCs w:val="23"/>
              </w:rPr>
            </w:pPr>
          </w:p>
          <w:p w14:paraId="04199BB1" w14:textId="77777777" w:rsidR="006649B4" w:rsidRPr="00F75265" w:rsidRDefault="006649B4" w:rsidP="00F75265">
            <w:pPr>
              <w:pStyle w:val="Tekstpodstawowy"/>
              <w:spacing w:line="276" w:lineRule="auto"/>
              <w:jc w:val="both"/>
              <w:rPr>
                <w:b/>
                <w:bCs/>
                <w:sz w:val="23"/>
                <w:szCs w:val="23"/>
              </w:rPr>
            </w:pPr>
          </w:p>
          <w:p w14:paraId="657681E2" w14:textId="77777777" w:rsidR="006649B4" w:rsidRPr="00F75265" w:rsidRDefault="006649B4" w:rsidP="00F75265">
            <w:pPr>
              <w:pStyle w:val="Tekstpodstawowy"/>
              <w:spacing w:line="276" w:lineRule="auto"/>
              <w:rPr>
                <w:bCs/>
                <w:sz w:val="23"/>
                <w:szCs w:val="23"/>
              </w:rPr>
            </w:pPr>
            <w:r w:rsidRPr="00F75265">
              <w:rPr>
                <w:bCs/>
                <w:sz w:val="23"/>
                <w:szCs w:val="23"/>
              </w:rPr>
              <w:t>*)</w:t>
            </w:r>
            <w:r w:rsidR="00974FA6" w:rsidRPr="00F75265">
              <w:rPr>
                <w:bCs/>
                <w:sz w:val="23"/>
                <w:szCs w:val="23"/>
              </w:rPr>
              <w:t xml:space="preserve"> </w:t>
            </w:r>
            <w:r w:rsidRPr="00F75265">
              <w:rPr>
                <w:bCs/>
                <w:sz w:val="23"/>
                <w:szCs w:val="23"/>
              </w:rPr>
              <w:t>niepotrzebne skreślić</w:t>
            </w:r>
            <w:r w:rsidRPr="00F75265">
              <w:rPr>
                <w:bCs/>
                <w:sz w:val="23"/>
                <w:szCs w:val="23"/>
              </w:rPr>
              <w:br/>
            </w:r>
          </w:p>
        </w:tc>
      </w:tr>
      <w:tr w:rsidR="008E4E78" w:rsidRPr="00F75265" w14:paraId="4E4BAAAD" w14:textId="77777777" w:rsidTr="00BF2E83">
        <w:tc>
          <w:tcPr>
            <w:tcW w:w="636" w:type="dxa"/>
            <w:shd w:val="clear" w:color="auto" w:fill="auto"/>
          </w:tcPr>
          <w:p w14:paraId="4B2B02DA" w14:textId="77777777" w:rsidR="008E4E78" w:rsidRPr="00F75265" w:rsidRDefault="008E4E78" w:rsidP="00F75265">
            <w:pPr>
              <w:pStyle w:val="Tekstpodstawowy"/>
              <w:spacing w:line="276" w:lineRule="auto"/>
              <w:jc w:val="both"/>
              <w:rPr>
                <w:bCs/>
                <w:sz w:val="23"/>
                <w:szCs w:val="23"/>
              </w:rPr>
            </w:pPr>
          </w:p>
          <w:p w14:paraId="4C194C5F" w14:textId="0DD4F476" w:rsidR="008E4E78" w:rsidRPr="00F75265" w:rsidRDefault="008E4E78" w:rsidP="00F75265">
            <w:pPr>
              <w:pStyle w:val="Tekstpodstawowy"/>
              <w:spacing w:line="276" w:lineRule="auto"/>
              <w:jc w:val="both"/>
              <w:rPr>
                <w:bCs/>
                <w:sz w:val="23"/>
                <w:szCs w:val="23"/>
              </w:rPr>
            </w:pPr>
            <w:r w:rsidRPr="00F75265">
              <w:rPr>
                <w:bCs/>
                <w:sz w:val="23"/>
                <w:szCs w:val="23"/>
              </w:rPr>
              <w:t>1</w:t>
            </w:r>
            <w:r w:rsidR="00806461" w:rsidRPr="00F75265">
              <w:rPr>
                <w:bCs/>
                <w:sz w:val="23"/>
                <w:szCs w:val="23"/>
              </w:rPr>
              <w:t>2</w:t>
            </w:r>
            <w:r w:rsidRPr="00F75265">
              <w:rPr>
                <w:bCs/>
                <w:sz w:val="23"/>
                <w:szCs w:val="23"/>
              </w:rPr>
              <w:t>)</w:t>
            </w:r>
          </w:p>
          <w:p w14:paraId="0193B6ED" w14:textId="77777777" w:rsidR="008E4E78" w:rsidRPr="00F75265" w:rsidRDefault="008E4E78" w:rsidP="00F75265">
            <w:pPr>
              <w:pStyle w:val="Tekstpodstawowy"/>
              <w:spacing w:line="276" w:lineRule="auto"/>
              <w:jc w:val="both"/>
              <w:rPr>
                <w:bCs/>
                <w:sz w:val="23"/>
                <w:szCs w:val="23"/>
              </w:rPr>
            </w:pPr>
          </w:p>
        </w:tc>
        <w:tc>
          <w:tcPr>
            <w:tcW w:w="3960" w:type="dxa"/>
            <w:shd w:val="clear" w:color="auto" w:fill="auto"/>
          </w:tcPr>
          <w:p w14:paraId="1ADD507B" w14:textId="77777777" w:rsidR="008E4E78" w:rsidRPr="00F75265" w:rsidRDefault="008E4E78" w:rsidP="00F75265">
            <w:pPr>
              <w:pStyle w:val="Tekstpodstawowy"/>
              <w:spacing w:line="276" w:lineRule="auto"/>
              <w:jc w:val="both"/>
              <w:rPr>
                <w:bCs/>
                <w:sz w:val="23"/>
                <w:szCs w:val="23"/>
              </w:rPr>
            </w:pPr>
          </w:p>
          <w:p w14:paraId="376542DF" w14:textId="77777777" w:rsidR="008E4E78" w:rsidRPr="00F75265" w:rsidRDefault="008E4E78" w:rsidP="00F75265">
            <w:pPr>
              <w:pStyle w:val="Tekstpodstawowy"/>
              <w:spacing w:line="276" w:lineRule="auto"/>
              <w:rPr>
                <w:sz w:val="23"/>
                <w:szCs w:val="23"/>
              </w:rPr>
            </w:pPr>
            <w:r w:rsidRPr="00F75265">
              <w:rPr>
                <w:sz w:val="23"/>
                <w:szCs w:val="23"/>
              </w:rPr>
              <w:t>kluczyki:</w:t>
            </w:r>
          </w:p>
          <w:p w14:paraId="42C32F3A" w14:textId="77777777" w:rsidR="008E4E78" w:rsidRPr="00F75265" w:rsidRDefault="008E4E78" w:rsidP="00F75265">
            <w:pPr>
              <w:pStyle w:val="Tekstpodstawowy"/>
              <w:spacing w:line="276" w:lineRule="auto"/>
              <w:rPr>
                <w:bCs/>
                <w:sz w:val="23"/>
                <w:szCs w:val="23"/>
              </w:rPr>
            </w:pPr>
          </w:p>
          <w:p w14:paraId="54F7ADDE" w14:textId="54B337AC" w:rsidR="008E4E78" w:rsidRPr="00F75265" w:rsidRDefault="6330C210" w:rsidP="00F75265">
            <w:pPr>
              <w:autoSpaceDE w:val="0"/>
              <w:spacing w:line="276" w:lineRule="auto"/>
              <w:rPr>
                <w:sz w:val="23"/>
                <w:szCs w:val="23"/>
              </w:rPr>
            </w:pPr>
            <w:r w:rsidRPr="00F75265">
              <w:rPr>
                <w:sz w:val="23"/>
                <w:szCs w:val="23"/>
              </w:rPr>
              <w:t>Zamawiający wymaga</w:t>
            </w:r>
            <w:r w:rsidR="7CEEB11B" w:rsidRPr="00F75265">
              <w:rPr>
                <w:sz w:val="23"/>
                <w:szCs w:val="23"/>
              </w:rPr>
              <w:t>,</w:t>
            </w:r>
            <w:r w:rsidRPr="00F75265">
              <w:rPr>
                <w:sz w:val="23"/>
                <w:szCs w:val="23"/>
              </w:rPr>
              <w:t xml:space="preserve"> aby dostarczony samochód był wyposażony w immobiliser deaktywowany (odblokowywany) transponderem w kluczykach oraz</w:t>
            </w:r>
            <w:r w:rsidR="008E4E78" w:rsidRPr="00F75265">
              <w:rPr>
                <w:sz w:val="23"/>
                <w:szCs w:val="23"/>
              </w:rPr>
              <w:br/>
            </w:r>
            <w:r w:rsidRPr="00F75265">
              <w:rPr>
                <w:sz w:val="23"/>
                <w:szCs w:val="23"/>
              </w:rPr>
              <w:t>co najmniej dwa kluczyki</w:t>
            </w:r>
            <w:r w:rsidR="008E4E78" w:rsidRPr="00F75265">
              <w:rPr>
                <w:sz w:val="23"/>
                <w:szCs w:val="23"/>
              </w:rPr>
              <w:br/>
            </w:r>
            <w:r w:rsidRPr="00F75265">
              <w:rPr>
                <w:sz w:val="23"/>
                <w:szCs w:val="23"/>
              </w:rPr>
              <w:t>do otwierania drzwi</w:t>
            </w:r>
            <w:r w:rsidR="008E4E78" w:rsidRPr="00F75265">
              <w:rPr>
                <w:sz w:val="23"/>
                <w:szCs w:val="23"/>
              </w:rPr>
              <w:br/>
            </w:r>
            <w:r w:rsidRPr="00F75265">
              <w:rPr>
                <w:sz w:val="23"/>
                <w:szCs w:val="23"/>
              </w:rPr>
              <w:t>i uruchamiania samochodu</w:t>
            </w:r>
          </w:p>
          <w:p w14:paraId="3CD609C5" w14:textId="77777777" w:rsidR="008E4E78" w:rsidRPr="00F75265" w:rsidRDefault="008E4E78" w:rsidP="00F75265">
            <w:pPr>
              <w:pStyle w:val="Tekstpodstawowy"/>
              <w:spacing w:line="276" w:lineRule="auto"/>
              <w:jc w:val="both"/>
              <w:rPr>
                <w:bCs/>
                <w:sz w:val="23"/>
                <w:szCs w:val="23"/>
              </w:rPr>
            </w:pPr>
          </w:p>
        </w:tc>
        <w:tc>
          <w:tcPr>
            <w:tcW w:w="3960" w:type="dxa"/>
            <w:shd w:val="clear" w:color="auto" w:fill="auto"/>
          </w:tcPr>
          <w:p w14:paraId="7A41A886" w14:textId="77777777" w:rsidR="008E4E78" w:rsidRPr="00F75265" w:rsidRDefault="008E4E78" w:rsidP="00F75265">
            <w:pPr>
              <w:pStyle w:val="Tekstpodstawowy"/>
              <w:spacing w:line="276" w:lineRule="auto"/>
              <w:jc w:val="both"/>
              <w:rPr>
                <w:bCs/>
                <w:sz w:val="23"/>
                <w:szCs w:val="23"/>
              </w:rPr>
            </w:pPr>
          </w:p>
          <w:p w14:paraId="43EB1457" w14:textId="77777777" w:rsidR="008E4E78" w:rsidRPr="00F75265" w:rsidRDefault="008E4E78" w:rsidP="00F75265">
            <w:pPr>
              <w:pStyle w:val="Tekstpodstawowy"/>
              <w:spacing w:line="276" w:lineRule="auto"/>
              <w:rPr>
                <w:bCs/>
                <w:sz w:val="23"/>
                <w:szCs w:val="23"/>
              </w:rPr>
            </w:pPr>
            <w:r w:rsidRPr="00F75265">
              <w:rPr>
                <w:bCs/>
                <w:sz w:val="23"/>
                <w:szCs w:val="23"/>
              </w:rPr>
              <w:t>oferowany przez wykonawcę samochód jest wyposażony</w:t>
            </w:r>
            <w:r w:rsidRPr="00F75265">
              <w:rPr>
                <w:bCs/>
                <w:sz w:val="23"/>
                <w:szCs w:val="23"/>
              </w:rPr>
              <w:br/>
              <w:t>w fabryczny immobiliser deaktywowany (odblokowywany) transponderem w kluczykach:</w:t>
            </w:r>
          </w:p>
          <w:p w14:paraId="2C782A98" w14:textId="77777777" w:rsidR="008E4E78" w:rsidRPr="00F75265" w:rsidRDefault="008E4E78" w:rsidP="00F75265">
            <w:pPr>
              <w:pStyle w:val="Tekstpodstawowy"/>
              <w:spacing w:line="276" w:lineRule="auto"/>
              <w:rPr>
                <w:sz w:val="23"/>
                <w:szCs w:val="23"/>
              </w:rPr>
            </w:pPr>
          </w:p>
          <w:p w14:paraId="1906CCA8" w14:textId="77777777" w:rsidR="008E4E78" w:rsidRPr="00F75265" w:rsidRDefault="008E4E78" w:rsidP="00F75265">
            <w:pPr>
              <w:pStyle w:val="Tekstpodstawowy"/>
              <w:spacing w:line="276" w:lineRule="auto"/>
              <w:jc w:val="center"/>
              <w:rPr>
                <w:sz w:val="23"/>
                <w:szCs w:val="23"/>
              </w:rPr>
            </w:pPr>
            <w:r w:rsidRPr="00F75265">
              <w:rPr>
                <w:b/>
                <w:sz w:val="23"/>
                <w:szCs w:val="23"/>
              </w:rPr>
              <w:t>TAK / NIE *</w:t>
            </w:r>
          </w:p>
          <w:p w14:paraId="34E60ECA" w14:textId="77777777" w:rsidR="008E4E78" w:rsidRPr="00F75265" w:rsidRDefault="008E4E78" w:rsidP="00F75265">
            <w:pPr>
              <w:pStyle w:val="Tekstpodstawowy"/>
              <w:spacing w:line="276" w:lineRule="auto"/>
              <w:rPr>
                <w:sz w:val="23"/>
                <w:szCs w:val="23"/>
              </w:rPr>
            </w:pPr>
          </w:p>
          <w:p w14:paraId="78D23957" w14:textId="77777777" w:rsidR="008E4E78" w:rsidRPr="00F75265" w:rsidRDefault="008E4E78" w:rsidP="00F75265">
            <w:pPr>
              <w:pStyle w:val="Tekstpodstawowy"/>
              <w:spacing w:line="276" w:lineRule="auto"/>
              <w:rPr>
                <w:sz w:val="23"/>
                <w:szCs w:val="23"/>
              </w:rPr>
            </w:pPr>
            <w:r w:rsidRPr="00F75265">
              <w:rPr>
                <w:bCs/>
                <w:sz w:val="23"/>
                <w:szCs w:val="23"/>
              </w:rPr>
              <w:t xml:space="preserve">oraz </w:t>
            </w:r>
            <w:r w:rsidRPr="00F75265">
              <w:rPr>
                <w:sz w:val="23"/>
                <w:szCs w:val="23"/>
              </w:rPr>
              <w:t>następującą liczbę kluczyków</w:t>
            </w:r>
            <w:r w:rsidRPr="00F75265">
              <w:rPr>
                <w:sz w:val="23"/>
                <w:szCs w:val="23"/>
              </w:rPr>
              <w:br/>
              <w:t>do otwierania drzwi</w:t>
            </w:r>
            <w:r w:rsidRPr="00F75265">
              <w:rPr>
                <w:sz w:val="23"/>
                <w:szCs w:val="23"/>
              </w:rPr>
              <w:br/>
              <w:t>i uruchamiania samochodu:</w:t>
            </w:r>
          </w:p>
          <w:p w14:paraId="33EEB644" w14:textId="77777777" w:rsidR="008E4E78" w:rsidRPr="00F75265" w:rsidRDefault="008E4E78" w:rsidP="00F75265">
            <w:pPr>
              <w:pStyle w:val="Tekstpodstawowy"/>
              <w:spacing w:line="276" w:lineRule="auto"/>
              <w:rPr>
                <w:sz w:val="23"/>
                <w:szCs w:val="23"/>
              </w:rPr>
            </w:pPr>
          </w:p>
          <w:p w14:paraId="67D32BB0" w14:textId="77777777" w:rsidR="008E4E78" w:rsidRPr="00F75265" w:rsidRDefault="008E4E78" w:rsidP="00F75265">
            <w:pPr>
              <w:pStyle w:val="Tekstpodstawowy"/>
              <w:spacing w:line="276" w:lineRule="auto"/>
              <w:jc w:val="center"/>
              <w:rPr>
                <w:bCs/>
                <w:sz w:val="23"/>
                <w:szCs w:val="23"/>
              </w:rPr>
            </w:pPr>
            <w:r w:rsidRPr="00F75265">
              <w:rPr>
                <w:bCs/>
                <w:sz w:val="23"/>
                <w:szCs w:val="23"/>
              </w:rPr>
              <w:t>________ szt.</w:t>
            </w:r>
          </w:p>
          <w:p w14:paraId="2B3FE8BD" w14:textId="77777777" w:rsidR="008E4E78" w:rsidRPr="00F75265" w:rsidRDefault="008E4E78" w:rsidP="00F75265">
            <w:pPr>
              <w:pStyle w:val="Tekstpodstawowy"/>
              <w:spacing w:line="276" w:lineRule="auto"/>
              <w:rPr>
                <w:sz w:val="23"/>
                <w:szCs w:val="23"/>
              </w:rPr>
            </w:pPr>
          </w:p>
          <w:p w14:paraId="4DD0606B" w14:textId="77777777" w:rsidR="008E4E78" w:rsidRPr="00F75265" w:rsidRDefault="008E4E78" w:rsidP="00F75265">
            <w:pPr>
              <w:pStyle w:val="Tekstpodstawowy"/>
              <w:spacing w:line="276" w:lineRule="auto"/>
              <w:rPr>
                <w:sz w:val="23"/>
                <w:szCs w:val="23"/>
              </w:rPr>
            </w:pPr>
            <w:r w:rsidRPr="00F75265">
              <w:rPr>
                <w:bCs/>
                <w:i/>
                <w:sz w:val="23"/>
                <w:szCs w:val="23"/>
              </w:rPr>
              <w:t>*</w:t>
            </w:r>
            <w:r w:rsidRPr="00F75265">
              <w:rPr>
                <w:bCs/>
                <w:i/>
                <w:sz w:val="23"/>
                <w:szCs w:val="23"/>
                <w:vertAlign w:val="superscript"/>
              </w:rPr>
              <w:t>)</w:t>
            </w:r>
            <w:r w:rsidRPr="00F75265">
              <w:rPr>
                <w:bCs/>
                <w:i/>
                <w:sz w:val="23"/>
                <w:szCs w:val="23"/>
              </w:rPr>
              <w:t xml:space="preserve"> niepotrzebne skreślić</w:t>
            </w:r>
          </w:p>
          <w:p w14:paraId="4E0FC6D5" w14:textId="77777777" w:rsidR="008E4E78" w:rsidRPr="00F75265" w:rsidRDefault="008E4E78" w:rsidP="00F75265">
            <w:pPr>
              <w:pStyle w:val="Tekstpodstawowy"/>
              <w:spacing w:line="276" w:lineRule="auto"/>
              <w:jc w:val="center"/>
              <w:rPr>
                <w:bCs/>
                <w:sz w:val="23"/>
                <w:szCs w:val="23"/>
              </w:rPr>
            </w:pPr>
          </w:p>
        </w:tc>
      </w:tr>
      <w:tr w:rsidR="00806461" w:rsidRPr="00F75265" w14:paraId="482AD946" w14:textId="77777777" w:rsidTr="00BF2E83">
        <w:tc>
          <w:tcPr>
            <w:tcW w:w="636" w:type="dxa"/>
            <w:shd w:val="clear" w:color="auto" w:fill="auto"/>
          </w:tcPr>
          <w:p w14:paraId="12B1BF3D" w14:textId="77777777" w:rsidR="00806461" w:rsidRPr="00F75265" w:rsidRDefault="00806461" w:rsidP="00F75265">
            <w:pPr>
              <w:pStyle w:val="Tekstpodstawowy"/>
              <w:spacing w:line="276" w:lineRule="auto"/>
              <w:jc w:val="both"/>
              <w:rPr>
                <w:bCs/>
                <w:sz w:val="23"/>
                <w:szCs w:val="23"/>
              </w:rPr>
            </w:pPr>
          </w:p>
          <w:p w14:paraId="48025130" w14:textId="08302926" w:rsidR="00806461" w:rsidRPr="00F75265" w:rsidRDefault="00806461" w:rsidP="00F75265">
            <w:pPr>
              <w:pStyle w:val="Tekstpodstawowy"/>
              <w:spacing w:line="276" w:lineRule="auto"/>
              <w:jc w:val="both"/>
              <w:rPr>
                <w:bCs/>
                <w:sz w:val="23"/>
                <w:szCs w:val="23"/>
              </w:rPr>
            </w:pPr>
            <w:r w:rsidRPr="00F75265">
              <w:rPr>
                <w:bCs/>
                <w:sz w:val="23"/>
                <w:szCs w:val="23"/>
              </w:rPr>
              <w:t>13)</w:t>
            </w:r>
          </w:p>
          <w:p w14:paraId="01AD1341" w14:textId="77777777" w:rsidR="00806461" w:rsidRPr="00F75265" w:rsidRDefault="00806461" w:rsidP="00F75265">
            <w:pPr>
              <w:pStyle w:val="Tekstpodstawowy"/>
              <w:spacing w:line="276" w:lineRule="auto"/>
              <w:jc w:val="both"/>
              <w:rPr>
                <w:bCs/>
                <w:sz w:val="23"/>
                <w:szCs w:val="23"/>
              </w:rPr>
            </w:pPr>
          </w:p>
        </w:tc>
        <w:tc>
          <w:tcPr>
            <w:tcW w:w="3960" w:type="dxa"/>
            <w:shd w:val="clear" w:color="auto" w:fill="auto"/>
          </w:tcPr>
          <w:p w14:paraId="1BF189F6" w14:textId="77777777" w:rsidR="00806461" w:rsidRPr="00F75265" w:rsidRDefault="00806461" w:rsidP="00F75265">
            <w:pPr>
              <w:pStyle w:val="Tekstpodstawowy"/>
              <w:spacing w:line="276" w:lineRule="auto"/>
              <w:jc w:val="both"/>
              <w:rPr>
                <w:bCs/>
                <w:sz w:val="23"/>
                <w:szCs w:val="23"/>
              </w:rPr>
            </w:pPr>
          </w:p>
          <w:p w14:paraId="1C466EF2" w14:textId="77777777" w:rsidR="00806461" w:rsidRPr="00F75265" w:rsidRDefault="00806461" w:rsidP="00F75265">
            <w:pPr>
              <w:pStyle w:val="Tekstpodstawowy"/>
              <w:spacing w:line="276" w:lineRule="auto"/>
              <w:jc w:val="both"/>
              <w:rPr>
                <w:bCs/>
                <w:sz w:val="23"/>
                <w:szCs w:val="23"/>
              </w:rPr>
            </w:pPr>
            <w:r w:rsidRPr="00F75265">
              <w:rPr>
                <w:bCs/>
                <w:sz w:val="23"/>
                <w:szCs w:val="23"/>
              </w:rPr>
              <w:t>burty skrzyni załadunkowej:</w:t>
            </w:r>
          </w:p>
          <w:p w14:paraId="551B05D1" w14:textId="77777777" w:rsidR="00806461" w:rsidRPr="00F75265" w:rsidRDefault="00806461" w:rsidP="00F75265">
            <w:pPr>
              <w:pStyle w:val="Tekstpodstawowy"/>
              <w:spacing w:line="276" w:lineRule="auto"/>
              <w:jc w:val="both"/>
              <w:rPr>
                <w:bCs/>
                <w:sz w:val="23"/>
                <w:szCs w:val="23"/>
              </w:rPr>
            </w:pPr>
          </w:p>
          <w:p w14:paraId="08BAFCD8" w14:textId="77777777" w:rsidR="00806461" w:rsidRPr="00F75265" w:rsidRDefault="00806461" w:rsidP="00F75265">
            <w:pPr>
              <w:pStyle w:val="Tekstpodstawowy"/>
              <w:spacing w:line="276" w:lineRule="auto"/>
              <w:rPr>
                <w:bCs/>
                <w:sz w:val="23"/>
                <w:szCs w:val="23"/>
              </w:rPr>
            </w:pPr>
            <w:r w:rsidRPr="00F75265">
              <w:rPr>
                <w:bCs/>
                <w:sz w:val="23"/>
                <w:szCs w:val="23"/>
              </w:rPr>
              <w:t xml:space="preserve">Zamawiający wymaga, aby </w:t>
            </w:r>
            <w:r w:rsidRPr="00F75265">
              <w:rPr>
                <w:bCs/>
                <w:sz w:val="23"/>
                <w:szCs w:val="23"/>
              </w:rPr>
              <w:br/>
              <w:t>w zaoferowanym samochodzie burty:</w:t>
            </w:r>
          </w:p>
          <w:p w14:paraId="08829CC0" w14:textId="77777777" w:rsidR="00806461" w:rsidRPr="00F75265" w:rsidRDefault="00806461" w:rsidP="00F75265">
            <w:pPr>
              <w:pStyle w:val="Tekstpodstawowy"/>
              <w:spacing w:line="276" w:lineRule="auto"/>
              <w:ind w:left="276" w:hanging="276"/>
              <w:rPr>
                <w:sz w:val="23"/>
                <w:szCs w:val="23"/>
              </w:rPr>
            </w:pPr>
            <w:r w:rsidRPr="00F75265">
              <w:rPr>
                <w:bCs/>
                <w:sz w:val="23"/>
                <w:szCs w:val="23"/>
              </w:rPr>
              <w:t>-</w:t>
            </w:r>
            <w:r w:rsidRPr="00F75265">
              <w:rPr>
                <w:bCs/>
                <w:sz w:val="23"/>
                <w:szCs w:val="23"/>
              </w:rPr>
              <w:tab/>
              <w:t xml:space="preserve">miały wysokość wynoszącą co </w:t>
            </w:r>
            <w:r w:rsidRPr="00F75265">
              <w:rPr>
                <w:bCs/>
                <w:sz w:val="23"/>
                <w:szCs w:val="23"/>
              </w:rPr>
              <w:lastRenderedPageBreak/>
              <w:t xml:space="preserve">najmniej 400 </w:t>
            </w:r>
            <w:r w:rsidRPr="00F75265">
              <w:rPr>
                <w:sz w:val="23"/>
                <w:szCs w:val="23"/>
              </w:rPr>
              <w:t>mm.</w:t>
            </w:r>
          </w:p>
          <w:p w14:paraId="15C420A8" w14:textId="77777777" w:rsidR="00806461" w:rsidRPr="00F75265" w:rsidRDefault="00806461" w:rsidP="00F75265">
            <w:pPr>
              <w:autoSpaceDE w:val="0"/>
              <w:spacing w:line="276" w:lineRule="auto"/>
              <w:ind w:left="276" w:hanging="276"/>
              <w:rPr>
                <w:sz w:val="23"/>
                <w:szCs w:val="23"/>
              </w:rPr>
            </w:pPr>
            <w:r w:rsidRPr="00F75265">
              <w:rPr>
                <w:sz w:val="23"/>
                <w:szCs w:val="23"/>
              </w:rPr>
              <w:t>-</w:t>
            </w:r>
            <w:r w:rsidRPr="00F75265">
              <w:rPr>
                <w:sz w:val="23"/>
                <w:szCs w:val="23"/>
              </w:rPr>
              <w:tab/>
              <w:t>były w kolorze białym;</w:t>
            </w:r>
          </w:p>
          <w:p w14:paraId="20259BA2" w14:textId="77777777" w:rsidR="00806461" w:rsidRPr="00F75265" w:rsidRDefault="00806461" w:rsidP="00F75265">
            <w:pPr>
              <w:autoSpaceDE w:val="0"/>
              <w:spacing w:line="276" w:lineRule="auto"/>
              <w:ind w:left="276" w:hanging="276"/>
              <w:rPr>
                <w:sz w:val="23"/>
                <w:szCs w:val="23"/>
              </w:rPr>
            </w:pPr>
            <w:r w:rsidRPr="00F75265">
              <w:rPr>
                <w:sz w:val="23"/>
                <w:szCs w:val="23"/>
              </w:rPr>
              <w:t>-</w:t>
            </w:r>
            <w:r w:rsidRPr="00F75265">
              <w:rPr>
                <w:sz w:val="23"/>
                <w:szCs w:val="23"/>
              </w:rPr>
              <w:tab/>
              <w:t>były malowane 3 warstwowo;</w:t>
            </w:r>
          </w:p>
          <w:p w14:paraId="67C84A26" w14:textId="77777777" w:rsidR="00806461" w:rsidRPr="00F75265" w:rsidRDefault="00806461" w:rsidP="00F75265">
            <w:pPr>
              <w:pStyle w:val="Tekstpodstawowy"/>
              <w:spacing w:line="276" w:lineRule="auto"/>
              <w:jc w:val="both"/>
              <w:rPr>
                <w:bCs/>
                <w:sz w:val="23"/>
                <w:szCs w:val="23"/>
              </w:rPr>
            </w:pPr>
          </w:p>
        </w:tc>
        <w:tc>
          <w:tcPr>
            <w:tcW w:w="3960" w:type="dxa"/>
            <w:shd w:val="clear" w:color="auto" w:fill="auto"/>
          </w:tcPr>
          <w:p w14:paraId="5DD05E15" w14:textId="77777777" w:rsidR="00806461" w:rsidRPr="00F75265" w:rsidRDefault="00806461" w:rsidP="00F75265">
            <w:pPr>
              <w:pStyle w:val="Tekstpodstawowy"/>
              <w:spacing w:line="276" w:lineRule="auto"/>
              <w:jc w:val="both"/>
              <w:rPr>
                <w:bCs/>
                <w:sz w:val="23"/>
                <w:szCs w:val="23"/>
              </w:rPr>
            </w:pPr>
          </w:p>
          <w:p w14:paraId="1DB6295E" w14:textId="77777777" w:rsidR="00806461" w:rsidRPr="00F75265" w:rsidRDefault="00806461" w:rsidP="00F75265">
            <w:pPr>
              <w:pStyle w:val="Tekstpodstawowy"/>
              <w:spacing w:line="276" w:lineRule="auto"/>
              <w:rPr>
                <w:bCs/>
                <w:sz w:val="23"/>
                <w:szCs w:val="23"/>
              </w:rPr>
            </w:pPr>
            <w:r w:rsidRPr="00F75265">
              <w:rPr>
                <w:bCs/>
                <w:sz w:val="23"/>
                <w:szCs w:val="23"/>
              </w:rPr>
              <w:t>oferowany przez wykonawcę samochód jest wyposażony</w:t>
            </w:r>
            <w:r w:rsidRPr="00F75265">
              <w:rPr>
                <w:bCs/>
                <w:sz w:val="23"/>
                <w:szCs w:val="23"/>
              </w:rPr>
              <w:br/>
              <w:t>w burty:</w:t>
            </w:r>
          </w:p>
          <w:p w14:paraId="705DB78A" w14:textId="77777777" w:rsidR="00806461" w:rsidRPr="00F75265" w:rsidRDefault="00806461" w:rsidP="00F75265">
            <w:pPr>
              <w:pStyle w:val="Tekstpodstawowy"/>
              <w:spacing w:line="276" w:lineRule="auto"/>
              <w:rPr>
                <w:bCs/>
                <w:sz w:val="23"/>
                <w:szCs w:val="23"/>
              </w:rPr>
            </w:pPr>
          </w:p>
          <w:p w14:paraId="56571268" w14:textId="77777777" w:rsidR="00806461" w:rsidRPr="00F75265" w:rsidRDefault="00806461" w:rsidP="00F75265">
            <w:pPr>
              <w:pStyle w:val="Tekstpodstawowy"/>
              <w:spacing w:line="276" w:lineRule="auto"/>
              <w:rPr>
                <w:bCs/>
                <w:sz w:val="23"/>
                <w:szCs w:val="23"/>
              </w:rPr>
            </w:pPr>
            <w:r w:rsidRPr="00F75265">
              <w:rPr>
                <w:bCs/>
                <w:sz w:val="23"/>
                <w:szCs w:val="23"/>
              </w:rPr>
              <w:t>- o wysokości wynoszącej:</w:t>
            </w:r>
          </w:p>
          <w:p w14:paraId="656A0190" w14:textId="77777777" w:rsidR="00806461" w:rsidRPr="00F75265" w:rsidRDefault="00806461" w:rsidP="00F75265">
            <w:pPr>
              <w:pStyle w:val="Tekstpodstawowy"/>
              <w:spacing w:line="276" w:lineRule="auto"/>
              <w:jc w:val="both"/>
              <w:rPr>
                <w:bCs/>
                <w:sz w:val="23"/>
                <w:szCs w:val="23"/>
              </w:rPr>
            </w:pPr>
            <w:r w:rsidRPr="00F75265">
              <w:rPr>
                <w:bCs/>
                <w:sz w:val="23"/>
                <w:szCs w:val="23"/>
              </w:rPr>
              <w:lastRenderedPageBreak/>
              <w:t xml:space="preserve">   _______________________ mm.</w:t>
            </w:r>
          </w:p>
          <w:p w14:paraId="2ECACCBA" w14:textId="77777777" w:rsidR="00806461" w:rsidRPr="00F75265" w:rsidRDefault="00806461" w:rsidP="00F75265">
            <w:pPr>
              <w:pStyle w:val="Tekstpodstawowy"/>
              <w:spacing w:line="276" w:lineRule="auto"/>
              <w:jc w:val="both"/>
              <w:rPr>
                <w:bCs/>
                <w:sz w:val="23"/>
                <w:szCs w:val="23"/>
              </w:rPr>
            </w:pPr>
          </w:p>
          <w:p w14:paraId="351CC620" w14:textId="77777777" w:rsidR="00806461" w:rsidRPr="00F75265" w:rsidRDefault="00806461" w:rsidP="00F75265">
            <w:pPr>
              <w:pStyle w:val="Tekstpodstawowy"/>
              <w:spacing w:line="276" w:lineRule="auto"/>
              <w:jc w:val="both"/>
              <w:rPr>
                <w:bCs/>
                <w:sz w:val="23"/>
                <w:szCs w:val="23"/>
              </w:rPr>
            </w:pPr>
            <w:r w:rsidRPr="00F75265">
              <w:rPr>
                <w:bCs/>
                <w:sz w:val="23"/>
                <w:szCs w:val="23"/>
              </w:rPr>
              <w:t>- w kolorze: __________________</w:t>
            </w:r>
          </w:p>
          <w:p w14:paraId="2BE98933" w14:textId="77777777" w:rsidR="00806461" w:rsidRPr="00F75265" w:rsidRDefault="00806461" w:rsidP="00F75265">
            <w:pPr>
              <w:pStyle w:val="Tekstpodstawowy"/>
              <w:spacing w:line="276" w:lineRule="auto"/>
              <w:jc w:val="both"/>
              <w:rPr>
                <w:bCs/>
                <w:sz w:val="23"/>
                <w:szCs w:val="23"/>
              </w:rPr>
            </w:pPr>
          </w:p>
          <w:p w14:paraId="09D19417" w14:textId="39413F9F" w:rsidR="00806461" w:rsidRPr="00F75265" w:rsidRDefault="00806461" w:rsidP="00F75265">
            <w:pPr>
              <w:pStyle w:val="Tekstpodstawowy"/>
              <w:spacing w:line="276" w:lineRule="auto"/>
              <w:jc w:val="both"/>
              <w:rPr>
                <w:bCs/>
                <w:sz w:val="23"/>
                <w:szCs w:val="23"/>
              </w:rPr>
            </w:pPr>
            <w:r w:rsidRPr="00F75265">
              <w:rPr>
                <w:bCs/>
                <w:sz w:val="23"/>
                <w:szCs w:val="23"/>
              </w:rPr>
              <w:t>- malowane: __________________</w:t>
            </w:r>
          </w:p>
        </w:tc>
      </w:tr>
      <w:tr w:rsidR="00806461" w:rsidRPr="00F75265" w14:paraId="3B9819CE" w14:textId="77777777" w:rsidTr="00BF2E83">
        <w:tc>
          <w:tcPr>
            <w:tcW w:w="636" w:type="dxa"/>
            <w:shd w:val="clear" w:color="auto" w:fill="auto"/>
          </w:tcPr>
          <w:p w14:paraId="3E648EEA" w14:textId="77777777" w:rsidR="00806461" w:rsidRPr="00F75265" w:rsidRDefault="00806461" w:rsidP="00F75265">
            <w:pPr>
              <w:pStyle w:val="Tekstpodstawowy"/>
              <w:spacing w:line="276" w:lineRule="auto"/>
              <w:jc w:val="both"/>
              <w:rPr>
                <w:bCs/>
                <w:sz w:val="23"/>
                <w:szCs w:val="23"/>
              </w:rPr>
            </w:pPr>
          </w:p>
          <w:p w14:paraId="32CB742F" w14:textId="2991641A" w:rsidR="00806461" w:rsidRPr="00F75265" w:rsidRDefault="00806461" w:rsidP="00F75265">
            <w:pPr>
              <w:pStyle w:val="Tekstpodstawowy"/>
              <w:spacing w:line="276" w:lineRule="auto"/>
              <w:jc w:val="both"/>
              <w:rPr>
                <w:bCs/>
                <w:sz w:val="23"/>
                <w:szCs w:val="23"/>
              </w:rPr>
            </w:pPr>
            <w:r w:rsidRPr="00F75265">
              <w:rPr>
                <w:bCs/>
                <w:sz w:val="23"/>
                <w:szCs w:val="23"/>
              </w:rPr>
              <w:t>14)</w:t>
            </w:r>
          </w:p>
          <w:p w14:paraId="27B774B4" w14:textId="77777777" w:rsidR="00806461" w:rsidRPr="00F75265" w:rsidRDefault="00806461" w:rsidP="00F75265">
            <w:pPr>
              <w:pStyle w:val="Tekstpodstawowy"/>
              <w:spacing w:line="276" w:lineRule="auto"/>
              <w:jc w:val="both"/>
              <w:rPr>
                <w:bCs/>
                <w:sz w:val="23"/>
                <w:szCs w:val="23"/>
              </w:rPr>
            </w:pPr>
          </w:p>
        </w:tc>
        <w:tc>
          <w:tcPr>
            <w:tcW w:w="3960" w:type="dxa"/>
            <w:shd w:val="clear" w:color="auto" w:fill="auto"/>
          </w:tcPr>
          <w:p w14:paraId="42350C5C" w14:textId="77777777" w:rsidR="00806461" w:rsidRPr="00F75265" w:rsidRDefault="00806461" w:rsidP="00F75265">
            <w:pPr>
              <w:pStyle w:val="Tekstpodstawowy"/>
              <w:spacing w:line="276" w:lineRule="auto"/>
              <w:jc w:val="both"/>
              <w:rPr>
                <w:bCs/>
                <w:sz w:val="23"/>
                <w:szCs w:val="23"/>
              </w:rPr>
            </w:pPr>
          </w:p>
          <w:p w14:paraId="082804BC" w14:textId="77777777" w:rsidR="00806461" w:rsidRPr="00F75265" w:rsidRDefault="00806461" w:rsidP="00F75265">
            <w:pPr>
              <w:pStyle w:val="Tekstpodstawowy"/>
              <w:spacing w:line="276" w:lineRule="auto"/>
              <w:rPr>
                <w:sz w:val="23"/>
                <w:szCs w:val="23"/>
              </w:rPr>
            </w:pPr>
            <w:r w:rsidRPr="00F75265">
              <w:rPr>
                <w:sz w:val="23"/>
                <w:szCs w:val="23"/>
              </w:rPr>
              <w:t>burta przednia:</w:t>
            </w:r>
          </w:p>
          <w:p w14:paraId="024A5593" w14:textId="77777777" w:rsidR="00806461" w:rsidRPr="00F75265" w:rsidRDefault="00806461" w:rsidP="00F75265">
            <w:pPr>
              <w:pStyle w:val="Tekstpodstawowy"/>
              <w:spacing w:line="276" w:lineRule="auto"/>
              <w:rPr>
                <w:bCs/>
                <w:sz w:val="23"/>
                <w:szCs w:val="23"/>
              </w:rPr>
            </w:pPr>
          </w:p>
          <w:p w14:paraId="78C1A17F" w14:textId="6959C98D" w:rsidR="00806461" w:rsidRPr="00F75265" w:rsidRDefault="6F39B22C" w:rsidP="00F75265">
            <w:pPr>
              <w:autoSpaceDE w:val="0"/>
              <w:spacing w:line="276" w:lineRule="auto"/>
              <w:rPr>
                <w:sz w:val="23"/>
                <w:szCs w:val="23"/>
              </w:rPr>
            </w:pPr>
            <w:r w:rsidRPr="00F75265">
              <w:rPr>
                <w:sz w:val="23"/>
                <w:szCs w:val="23"/>
              </w:rPr>
              <w:t>Zamawiający wymaga</w:t>
            </w:r>
            <w:r w:rsidR="75743792" w:rsidRPr="00F75265">
              <w:rPr>
                <w:sz w:val="23"/>
                <w:szCs w:val="23"/>
              </w:rPr>
              <w:t>,</w:t>
            </w:r>
            <w:r w:rsidRPr="00F75265">
              <w:rPr>
                <w:sz w:val="23"/>
                <w:szCs w:val="23"/>
              </w:rPr>
              <w:t xml:space="preserve"> aby burta przednia (czołowa) w zaoferowanym samochodzie była pełna stalowa lub aluminiowa, ewentualnie od połowy wysokości częściowo przezierna, wykonana z siatki stalowej,</w:t>
            </w:r>
            <w:r w:rsidR="00806461" w:rsidRPr="00F75265">
              <w:rPr>
                <w:sz w:val="23"/>
                <w:szCs w:val="23"/>
              </w:rPr>
              <w:br/>
            </w:r>
            <w:r w:rsidRPr="00F75265">
              <w:rPr>
                <w:sz w:val="23"/>
                <w:szCs w:val="23"/>
              </w:rPr>
              <w:t>o wysokości łącznej</w:t>
            </w:r>
            <w:r w:rsidR="77C39F1B" w:rsidRPr="00F75265">
              <w:rPr>
                <w:sz w:val="23"/>
                <w:szCs w:val="23"/>
              </w:rPr>
              <w:t xml:space="preserve"> </w:t>
            </w:r>
            <w:r w:rsidRPr="00F75265">
              <w:rPr>
                <w:sz w:val="23"/>
                <w:szCs w:val="23"/>
              </w:rPr>
              <w:t>nie mniejszej niż 80% wysokości kabiny</w:t>
            </w:r>
          </w:p>
          <w:p w14:paraId="4404EFF6" w14:textId="77777777" w:rsidR="00806461" w:rsidRPr="00F75265" w:rsidRDefault="00806461" w:rsidP="00F75265">
            <w:pPr>
              <w:pStyle w:val="Tekstpodstawowy"/>
              <w:spacing w:line="276" w:lineRule="auto"/>
              <w:jc w:val="both"/>
              <w:rPr>
                <w:bCs/>
                <w:sz w:val="23"/>
                <w:szCs w:val="23"/>
              </w:rPr>
            </w:pPr>
          </w:p>
        </w:tc>
        <w:tc>
          <w:tcPr>
            <w:tcW w:w="3960" w:type="dxa"/>
            <w:shd w:val="clear" w:color="auto" w:fill="auto"/>
          </w:tcPr>
          <w:p w14:paraId="375D6EB7" w14:textId="77777777" w:rsidR="00806461" w:rsidRPr="00F75265" w:rsidRDefault="00806461" w:rsidP="00F75265">
            <w:pPr>
              <w:pStyle w:val="Tekstpodstawowy"/>
              <w:spacing w:line="276" w:lineRule="auto"/>
              <w:jc w:val="both"/>
              <w:rPr>
                <w:bCs/>
                <w:sz w:val="23"/>
                <w:szCs w:val="23"/>
              </w:rPr>
            </w:pPr>
          </w:p>
          <w:p w14:paraId="166D2A57" w14:textId="77777777" w:rsidR="00806461" w:rsidRPr="00F75265" w:rsidRDefault="00806461" w:rsidP="00F75265">
            <w:pPr>
              <w:pStyle w:val="Tekstpodstawowy"/>
              <w:spacing w:line="276" w:lineRule="auto"/>
              <w:rPr>
                <w:sz w:val="23"/>
                <w:szCs w:val="23"/>
              </w:rPr>
            </w:pPr>
            <w:r w:rsidRPr="00F75265">
              <w:rPr>
                <w:bCs/>
                <w:sz w:val="23"/>
                <w:szCs w:val="23"/>
              </w:rPr>
              <w:t>oferowany przez wykonawcę samochód jest wyposażony</w:t>
            </w:r>
            <w:r w:rsidRPr="00F75265">
              <w:rPr>
                <w:bCs/>
                <w:sz w:val="23"/>
                <w:szCs w:val="23"/>
              </w:rPr>
              <w:br/>
              <w:t xml:space="preserve">w </w:t>
            </w:r>
            <w:r w:rsidRPr="00F75265">
              <w:rPr>
                <w:sz w:val="23"/>
                <w:szCs w:val="23"/>
              </w:rPr>
              <w:t>burtę przednią</w:t>
            </w:r>
            <w:r w:rsidRPr="00F75265">
              <w:rPr>
                <w:bCs/>
                <w:sz w:val="23"/>
                <w:szCs w:val="23"/>
              </w:rPr>
              <w:t xml:space="preserve"> o </w:t>
            </w:r>
          </w:p>
          <w:p w14:paraId="74FE067F" w14:textId="77777777" w:rsidR="00806461" w:rsidRPr="00F75265" w:rsidRDefault="00806461" w:rsidP="00F75265">
            <w:pPr>
              <w:pStyle w:val="Tekstpodstawowy"/>
              <w:spacing w:line="276" w:lineRule="auto"/>
              <w:rPr>
                <w:sz w:val="23"/>
                <w:szCs w:val="23"/>
              </w:rPr>
            </w:pPr>
          </w:p>
          <w:p w14:paraId="504C2D7F" w14:textId="77777777" w:rsidR="00806461" w:rsidRPr="00F75265" w:rsidRDefault="00806461" w:rsidP="00F75265">
            <w:pPr>
              <w:pStyle w:val="Tekstpodstawowy"/>
              <w:spacing w:line="276" w:lineRule="auto"/>
              <w:rPr>
                <w:bCs/>
                <w:sz w:val="23"/>
                <w:szCs w:val="23"/>
              </w:rPr>
            </w:pPr>
            <w:r w:rsidRPr="00F75265">
              <w:rPr>
                <w:bCs/>
                <w:sz w:val="23"/>
                <w:szCs w:val="23"/>
              </w:rPr>
              <w:t>- o wysokości wynoszącej:</w:t>
            </w:r>
          </w:p>
          <w:p w14:paraId="157A489E" w14:textId="77777777" w:rsidR="00806461" w:rsidRPr="00F75265" w:rsidRDefault="00806461" w:rsidP="00F75265">
            <w:pPr>
              <w:pStyle w:val="Tekstpodstawowy"/>
              <w:spacing w:line="276" w:lineRule="auto"/>
              <w:jc w:val="both"/>
              <w:rPr>
                <w:bCs/>
                <w:sz w:val="23"/>
                <w:szCs w:val="23"/>
              </w:rPr>
            </w:pPr>
            <w:r w:rsidRPr="00F75265">
              <w:rPr>
                <w:bCs/>
                <w:sz w:val="23"/>
                <w:szCs w:val="23"/>
              </w:rPr>
              <w:t xml:space="preserve">   _______________________ mm.</w:t>
            </w:r>
          </w:p>
          <w:p w14:paraId="0F4082F5" w14:textId="77777777" w:rsidR="00806461" w:rsidRPr="00F75265" w:rsidRDefault="00806461" w:rsidP="00F75265">
            <w:pPr>
              <w:pStyle w:val="Tekstpodstawowy"/>
              <w:spacing w:line="276" w:lineRule="auto"/>
              <w:rPr>
                <w:sz w:val="23"/>
                <w:szCs w:val="23"/>
              </w:rPr>
            </w:pPr>
          </w:p>
          <w:p w14:paraId="38ECB544" w14:textId="77777777" w:rsidR="00806461" w:rsidRPr="00F75265" w:rsidRDefault="00806461" w:rsidP="00F75265">
            <w:pPr>
              <w:pStyle w:val="Tekstpodstawowy"/>
              <w:spacing w:line="276" w:lineRule="auto"/>
              <w:rPr>
                <w:sz w:val="23"/>
                <w:szCs w:val="23"/>
              </w:rPr>
            </w:pPr>
            <w:r w:rsidRPr="00F75265">
              <w:rPr>
                <w:sz w:val="23"/>
                <w:szCs w:val="23"/>
              </w:rPr>
              <w:t xml:space="preserve">   tj. </w:t>
            </w:r>
            <w:r w:rsidRPr="00F75265">
              <w:rPr>
                <w:bCs/>
                <w:sz w:val="23"/>
                <w:szCs w:val="23"/>
              </w:rPr>
              <w:t xml:space="preserve">o wysokości wynoszącej </w:t>
            </w:r>
          </w:p>
          <w:p w14:paraId="6BF2B762" w14:textId="77777777" w:rsidR="00806461" w:rsidRPr="00F75265" w:rsidRDefault="00806461" w:rsidP="00F75265">
            <w:pPr>
              <w:pStyle w:val="Tekstpodstawowy"/>
              <w:spacing w:line="276" w:lineRule="auto"/>
              <w:jc w:val="both"/>
              <w:rPr>
                <w:bCs/>
                <w:sz w:val="23"/>
                <w:szCs w:val="23"/>
              </w:rPr>
            </w:pPr>
            <w:r w:rsidRPr="00F75265">
              <w:rPr>
                <w:bCs/>
                <w:sz w:val="23"/>
                <w:szCs w:val="23"/>
              </w:rPr>
              <w:t xml:space="preserve">   __________ % wysokości kabiny</w:t>
            </w:r>
          </w:p>
          <w:p w14:paraId="0C7690A7" w14:textId="77777777" w:rsidR="00806461" w:rsidRPr="00F75265" w:rsidRDefault="00806461" w:rsidP="00F75265">
            <w:pPr>
              <w:pStyle w:val="Tekstpodstawowy"/>
              <w:spacing w:line="276" w:lineRule="auto"/>
              <w:jc w:val="both"/>
              <w:rPr>
                <w:bCs/>
                <w:sz w:val="23"/>
                <w:szCs w:val="23"/>
              </w:rPr>
            </w:pPr>
          </w:p>
        </w:tc>
      </w:tr>
      <w:tr w:rsidR="00767C10" w:rsidRPr="00F75265" w14:paraId="4040407B" w14:textId="77777777" w:rsidTr="00BF2E83">
        <w:tc>
          <w:tcPr>
            <w:tcW w:w="636" w:type="dxa"/>
            <w:shd w:val="clear" w:color="auto" w:fill="auto"/>
          </w:tcPr>
          <w:p w14:paraId="263AE628" w14:textId="77777777" w:rsidR="00767C10" w:rsidRPr="00F75265" w:rsidRDefault="00767C10" w:rsidP="00F75265">
            <w:pPr>
              <w:pStyle w:val="Tekstpodstawowy"/>
              <w:spacing w:line="276" w:lineRule="auto"/>
              <w:jc w:val="both"/>
              <w:rPr>
                <w:bCs/>
                <w:sz w:val="23"/>
                <w:szCs w:val="23"/>
              </w:rPr>
            </w:pPr>
          </w:p>
          <w:p w14:paraId="3C9C51B1" w14:textId="0E9EE142" w:rsidR="00767C10" w:rsidRPr="00F75265" w:rsidRDefault="00767C10" w:rsidP="00F75265">
            <w:pPr>
              <w:pStyle w:val="Tekstpodstawowy"/>
              <w:spacing w:line="276" w:lineRule="auto"/>
              <w:jc w:val="both"/>
              <w:rPr>
                <w:bCs/>
                <w:sz w:val="23"/>
                <w:szCs w:val="23"/>
              </w:rPr>
            </w:pPr>
            <w:r w:rsidRPr="00F75265">
              <w:rPr>
                <w:bCs/>
                <w:sz w:val="23"/>
                <w:szCs w:val="23"/>
              </w:rPr>
              <w:t>15)</w:t>
            </w:r>
          </w:p>
          <w:p w14:paraId="2B14D660" w14:textId="77777777" w:rsidR="00767C10" w:rsidRPr="00F75265" w:rsidRDefault="00767C10" w:rsidP="00F75265">
            <w:pPr>
              <w:pStyle w:val="Tekstpodstawowy"/>
              <w:spacing w:line="276" w:lineRule="auto"/>
              <w:jc w:val="both"/>
              <w:rPr>
                <w:bCs/>
                <w:sz w:val="23"/>
                <w:szCs w:val="23"/>
              </w:rPr>
            </w:pPr>
          </w:p>
        </w:tc>
        <w:tc>
          <w:tcPr>
            <w:tcW w:w="3960" w:type="dxa"/>
            <w:shd w:val="clear" w:color="auto" w:fill="auto"/>
          </w:tcPr>
          <w:p w14:paraId="53F6BFE0" w14:textId="77777777" w:rsidR="00767C10" w:rsidRPr="00F75265" w:rsidRDefault="00767C10" w:rsidP="00F75265">
            <w:pPr>
              <w:pStyle w:val="Tekstpodstawowy"/>
              <w:spacing w:line="276" w:lineRule="auto"/>
              <w:jc w:val="both"/>
              <w:rPr>
                <w:bCs/>
                <w:sz w:val="23"/>
                <w:szCs w:val="23"/>
              </w:rPr>
            </w:pPr>
          </w:p>
          <w:p w14:paraId="3C2BE6A4" w14:textId="77777777" w:rsidR="00767C10" w:rsidRPr="00F75265" w:rsidRDefault="00767C10" w:rsidP="00F75265">
            <w:pPr>
              <w:pStyle w:val="Tekstpodstawowy"/>
              <w:spacing w:line="276" w:lineRule="auto"/>
              <w:rPr>
                <w:sz w:val="23"/>
                <w:szCs w:val="23"/>
              </w:rPr>
            </w:pPr>
            <w:r w:rsidRPr="00F75265">
              <w:rPr>
                <w:sz w:val="23"/>
                <w:szCs w:val="23"/>
              </w:rPr>
              <w:t>oświetlenie robocze:</w:t>
            </w:r>
          </w:p>
          <w:p w14:paraId="7B3BFB7D" w14:textId="77777777" w:rsidR="00767C10" w:rsidRPr="00F75265" w:rsidRDefault="00767C10" w:rsidP="00F75265">
            <w:pPr>
              <w:pStyle w:val="Tekstpodstawowy"/>
              <w:spacing w:line="276" w:lineRule="auto"/>
              <w:rPr>
                <w:bCs/>
                <w:sz w:val="23"/>
                <w:szCs w:val="23"/>
              </w:rPr>
            </w:pPr>
          </w:p>
          <w:p w14:paraId="472BE96A" w14:textId="12C1B044" w:rsidR="00767C10" w:rsidRPr="00F75265" w:rsidRDefault="77C39F1B" w:rsidP="00F75265">
            <w:pPr>
              <w:pStyle w:val="Tekstpodstawowy"/>
              <w:spacing w:line="276" w:lineRule="auto"/>
              <w:rPr>
                <w:sz w:val="23"/>
                <w:szCs w:val="23"/>
              </w:rPr>
            </w:pPr>
            <w:r w:rsidRPr="00F75265">
              <w:rPr>
                <w:sz w:val="23"/>
                <w:szCs w:val="23"/>
              </w:rPr>
              <w:t>Zamawiający wymaga</w:t>
            </w:r>
            <w:r w:rsidR="2AD7F508" w:rsidRPr="00F75265">
              <w:rPr>
                <w:sz w:val="23"/>
                <w:szCs w:val="23"/>
              </w:rPr>
              <w:t>,</w:t>
            </w:r>
            <w:r w:rsidRPr="00F75265">
              <w:rPr>
                <w:sz w:val="23"/>
                <w:szCs w:val="23"/>
              </w:rPr>
              <w:t xml:space="preserve"> aby dostarczony samochód był wyposażony w belkę ostrzegawczą pomarańczową na dachu kabiny lub światło ostrzegawcze pomarańczowe świecące światłem przerywanym (potocznie „kogut”) na dachu kabiny</w:t>
            </w:r>
          </w:p>
          <w:p w14:paraId="5970E00A" w14:textId="77777777" w:rsidR="00767C10" w:rsidRPr="00F75265" w:rsidRDefault="00767C10" w:rsidP="00F75265">
            <w:pPr>
              <w:pStyle w:val="Tekstpodstawowy"/>
              <w:spacing w:line="276" w:lineRule="auto"/>
              <w:jc w:val="both"/>
              <w:rPr>
                <w:bCs/>
                <w:sz w:val="23"/>
                <w:szCs w:val="23"/>
              </w:rPr>
            </w:pPr>
          </w:p>
        </w:tc>
        <w:tc>
          <w:tcPr>
            <w:tcW w:w="3960" w:type="dxa"/>
            <w:shd w:val="clear" w:color="auto" w:fill="auto"/>
          </w:tcPr>
          <w:p w14:paraId="7AA65CD9" w14:textId="77777777" w:rsidR="00767C10" w:rsidRPr="00F75265" w:rsidRDefault="00767C10" w:rsidP="00F75265">
            <w:pPr>
              <w:pStyle w:val="Tekstpodstawowy"/>
              <w:spacing w:line="276" w:lineRule="auto"/>
              <w:jc w:val="both"/>
              <w:rPr>
                <w:bCs/>
                <w:sz w:val="23"/>
                <w:szCs w:val="23"/>
              </w:rPr>
            </w:pPr>
          </w:p>
          <w:p w14:paraId="5B44ECC3" w14:textId="77777777" w:rsidR="00767C10" w:rsidRPr="00F75265" w:rsidRDefault="00767C10" w:rsidP="00F75265">
            <w:pPr>
              <w:pStyle w:val="Tekstpodstawowy"/>
              <w:spacing w:line="276" w:lineRule="auto"/>
              <w:rPr>
                <w:sz w:val="23"/>
                <w:szCs w:val="23"/>
              </w:rPr>
            </w:pPr>
            <w:r w:rsidRPr="00F75265">
              <w:rPr>
                <w:bCs/>
                <w:sz w:val="23"/>
                <w:szCs w:val="23"/>
              </w:rPr>
              <w:t>oferowany przez wykonawcę samochód jest wyposażony</w:t>
            </w:r>
            <w:r w:rsidRPr="00F75265">
              <w:rPr>
                <w:bCs/>
                <w:sz w:val="23"/>
                <w:szCs w:val="23"/>
              </w:rPr>
              <w:br/>
              <w:t xml:space="preserve">w </w:t>
            </w:r>
            <w:r w:rsidRPr="00F75265">
              <w:rPr>
                <w:sz w:val="23"/>
                <w:szCs w:val="23"/>
              </w:rPr>
              <w:t>następujące elementy</w:t>
            </w:r>
            <w:r w:rsidRPr="00F75265">
              <w:rPr>
                <w:sz w:val="23"/>
                <w:szCs w:val="23"/>
              </w:rPr>
              <w:br/>
              <w:t>oświetlenia roboczego:</w:t>
            </w:r>
          </w:p>
          <w:p w14:paraId="7E3BDF4F" w14:textId="77777777" w:rsidR="00767C10" w:rsidRPr="00F75265" w:rsidRDefault="00767C10" w:rsidP="00F75265">
            <w:pPr>
              <w:pStyle w:val="Tekstpodstawowy"/>
              <w:spacing w:line="276" w:lineRule="auto"/>
              <w:rPr>
                <w:sz w:val="23"/>
                <w:szCs w:val="23"/>
              </w:rPr>
            </w:pPr>
          </w:p>
          <w:p w14:paraId="59F2DE2C" w14:textId="77777777" w:rsidR="00767C10" w:rsidRPr="00F75265" w:rsidRDefault="00767C10" w:rsidP="00F75265">
            <w:pPr>
              <w:pStyle w:val="Tekstpodstawowy"/>
              <w:spacing w:line="276" w:lineRule="auto"/>
              <w:rPr>
                <w:sz w:val="23"/>
                <w:szCs w:val="23"/>
              </w:rPr>
            </w:pPr>
            <w:r w:rsidRPr="00F75265">
              <w:rPr>
                <w:bCs/>
                <w:sz w:val="23"/>
                <w:szCs w:val="23"/>
              </w:rPr>
              <w:t>______________________________</w:t>
            </w:r>
            <w:r w:rsidRPr="00F75265">
              <w:rPr>
                <w:sz w:val="23"/>
                <w:szCs w:val="23"/>
              </w:rPr>
              <w:t>,</w:t>
            </w:r>
          </w:p>
          <w:p w14:paraId="55421D38" w14:textId="77777777" w:rsidR="00767C10" w:rsidRPr="00F75265" w:rsidRDefault="00767C10" w:rsidP="00F75265">
            <w:pPr>
              <w:pStyle w:val="Tekstpodstawowy"/>
              <w:spacing w:line="276" w:lineRule="auto"/>
              <w:rPr>
                <w:sz w:val="23"/>
                <w:szCs w:val="23"/>
              </w:rPr>
            </w:pPr>
          </w:p>
          <w:p w14:paraId="6467C203" w14:textId="77777777" w:rsidR="00767C10" w:rsidRPr="00F75265" w:rsidRDefault="00767C10" w:rsidP="00F75265">
            <w:pPr>
              <w:pStyle w:val="Tekstpodstawowy"/>
              <w:spacing w:line="276" w:lineRule="auto"/>
              <w:rPr>
                <w:sz w:val="23"/>
                <w:szCs w:val="23"/>
              </w:rPr>
            </w:pPr>
            <w:r w:rsidRPr="00F75265">
              <w:rPr>
                <w:bCs/>
                <w:sz w:val="23"/>
                <w:szCs w:val="23"/>
              </w:rPr>
              <w:t>______________________________</w:t>
            </w:r>
            <w:r w:rsidRPr="00F75265">
              <w:rPr>
                <w:sz w:val="23"/>
                <w:szCs w:val="23"/>
              </w:rPr>
              <w:t>,</w:t>
            </w:r>
          </w:p>
          <w:p w14:paraId="7B8AD0AB" w14:textId="77777777" w:rsidR="00767C10" w:rsidRPr="00F75265" w:rsidRDefault="00767C10" w:rsidP="00F75265">
            <w:pPr>
              <w:pStyle w:val="Tekstpodstawowy"/>
              <w:spacing w:line="276" w:lineRule="auto"/>
              <w:rPr>
                <w:sz w:val="23"/>
                <w:szCs w:val="23"/>
              </w:rPr>
            </w:pPr>
          </w:p>
          <w:p w14:paraId="17741953" w14:textId="77777777" w:rsidR="00767C10" w:rsidRPr="00F75265" w:rsidRDefault="00767C10" w:rsidP="00F75265">
            <w:pPr>
              <w:pStyle w:val="Tekstpodstawowy"/>
              <w:spacing w:line="276" w:lineRule="auto"/>
              <w:rPr>
                <w:sz w:val="23"/>
                <w:szCs w:val="23"/>
              </w:rPr>
            </w:pPr>
            <w:r w:rsidRPr="00F75265">
              <w:rPr>
                <w:bCs/>
                <w:sz w:val="23"/>
                <w:szCs w:val="23"/>
              </w:rPr>
              <w:t>______________________________</w:t>
            </w:r>
          </w:p>
          <w:p w14:paraId="5A4FBE31" w14:textId="77777777" w:rsidR="00767C10" w:rsidRPr="00F75265" w:rsidRDefault="00767C10" w:rsidP="00F75265">
            <w:pPr>
              <w:pStyle w:val="Tekstpodstawowy"/>
              <w:spacing w:line="276" w:lineRule="auto"/>
              <w:jc w:val="both"/>
              <w:rPr>
                <w:bCs/>
                <w:sz w:val="23"/>
                <w:szCs w:val="23"/>
              </w:rPr>
            </w:pPr>
          </w:p>
        </w:tc>
      </w:tr>
      <w:tr w:rsidR="00767C10" w:rsidRPr="00F75265" w14:paraId="2AD934A7" w14:textId="77777777" w:rsidTr="00BF2E83">
        <w:tc>
          <w:tcPr>
            <w:tcW w:w="636" w:type="dxa"/>
            <w:shd w:val="clear" w:color="auto" w:fill="auto"/>
          </w:tcPr>
          <w:p w14:paraId="4EDCD926" w14:textId="77777777" w:rsidR="00767C10" w:rsidRPr="00F75265" w:rsidRDefault="00767C10" w:rsidP="00F75265">
            <w:pPr>
              <w:pStyle w:val="Tekstpodstawowy"/>
              <w:spacing w:line="276" w:lineRule="auto"/>
              <w:jc w:val="both"/>
              <w:rPr>
                <w:bCs/>
                <w:sz w:val="23"/>
                <w:szCs w:val="23"/>
              </w:rPr>
            </w:pPr>
          </w:p>
          <w:p w14:paraId="098370D5" w14:textId="3599F297" w:rsidR="00767C10" w:rsidRPr="00F75265" w:rsidRDefault="00767C10" w:rsidP="00F75265">
            <w:pPr>
              <w:pStyle w:val="Tekstpodstawowy"/>
              <w:spacing w:line="276" w:lineRule="auto"/>
              <w:jc w:val="both"/>
              <w:rPr>
                <w:bCs/>
                <w:sz w:val="23"/>
                <w:szCs w:val="23"/>
              </w:rPr>
            </w:pPr>
            <w:r w:rsidRPr="00F75265">
              <w:rPr>
                <w:bCs/>
                <w:sz w:val="23"/>
                <w:szCs w:val="23"/>
              </w:rPr>
              <w:t>16)</w:t>
            </w:r>
          </w:p>
          <w:p w14:paraId="32667C6D" w14:textId="77777777" w:rsidR="00767C10" w:rsidRPr="00F75265" w:rsidRDefault="00767C10" w:rsidP="00F75265">
            <w:pPr>
              <w:pStyle w:val="Tekstpodstawowy"/>
              <w:spacing w:line="276" w:lineRule="auto"/>
              <w:jc w:val="both"/>
              <w:rPr>
                <w:bCs/>
                <w:sz w:val="23"/>
                <w:szCs w:val="23"/>
              </w:rPr>
            </w:pPr>
          </w:p>
        </w:tc>
        <w:tc>
          <w:tcPr>
            <w:tcW w:w="3960" w:type="dxa"/>
            <w:shd w:val="clear" w:color="auto" w:fill="auto"/>
          </w:tcPr>
          <w:p w14:paraId="128C4FAF" w14:textId="77777777" w:rsidR="00767C10" w:rsidRPr="00F75265" w:rsidRDefault="00767C10" w:rsidP="00F75265">
            <w:pPr>
              <w:spacing w:line="276" w:lineRule="auto"/>
              <w:ind w:left="540" w:hanging="567"/>
              <w:rPr>
                <w:sz w:val="23"/>
                <w:szCs w:val="23"/>
              </w:rPr>
            </w:pPr>
          </w:p>
          <w:p w14:paraId="2BD997CF" w14:textId="77777777" w:rsidR="00767C10" w:rsidRPr="00F75265" w:rsidRDefault="00767C10" w:rsidP="00F75265">
            <w:pPr>
              <w:spacing w:line="276" w:lineRule="auto"/>
              <w:ind w:left="540" w:hanging="567"/>
              <w:rPr>
                <w:sz w:val="23"/>
                <w:szCs w:val="23"/>
              </w:rPr>
            </w:pPr>
            <w:r w:rsidRPr="00F75265">
              <w:rPr>
                <w:sz w:val="23"/>
                <w:szCs w:val="23"/>
              </w:rPr>
              <w:t>sygnał ostrzegawczy przy cofaniu:</w:t>
            </w:r>
          </w:p>
          <w:p w14:paraId="55A1B29F" w14:textId="77777777" w:rsidR="00767C10" w:rsidRPr="00F75265" w:rsidRDefault="00767C10" w:rsidP="00F75265">
            <w:pPr>
              <w:pStyle w:val="Tekstpodstawowy"/>
              <w:spacing w:line="276" w:lineRule="auto"/>
              <w:rPr>
                <w:bCs/>
                <w:sz w:val="23"/>
                <w:szCs w:val="23"/>
              </w:rPr>
            </w:pPr>
          </w:p>
          <w:p w14:paraId="374E501C" w14:textId="18496B72" w:rsidR="00767C10" w:rsidRPr="00F75265" w:rsidRDefault="77C39F1B" w:rsidP="00F75265">
            <w:pPr>
              <w:pStyle w:val="Tekstpodstawowy"/>
              <w:spacing w:line="276" w:lineRule="auto"/>
              <w:rPr>
                <w:sz w:val="23"/>
                <w:szCs w:val="23"/>
              </w:rPr>
            </w:pPr>
            <w:r w:rsidRPr="00F75265">
              <w:rPr>
                <w:sz w:val="23"/>
                <w:szCs w:val="23"/>
              </w:rPr>
              <w:t>Zamawiający wymaga</w:t>
            </w:r>
            <w:r w:rsidR="3EB15CA6" w:rsidRPr="00F75265">
              <w:rPr>
                <w:sz w:val="23"/>
                <w:szCs w:val="23"/>
              </w:rPr>
              <w:t>,</w:t>
            </w:r>
            <w:r w:rsidRPr="00F75265">
              <w:rPr>
                <w:sz w:val="23"/>
                <w:szCs w:val="23"/>
              </w:rPr>
              <w:t xml:space="preserve"> aby dostarczony samochód był wyposażony w głośnik (</w:t>
            </w:r>
            <w:proofErr w:type="spellStart"/>
            <w:r w:rsidRPr="00F75265">
              <w:rPr>
                <w:sz w:val="23"/>
                <w:szCs w:val="23"/>
              </w:rPr>
              <w:t>buzer</w:t>
            </w:r>
            <w:proofErr w:type="spellEnd"/>
            <w:r w:rsidRPr="00F75265">
              <w:rPr>
                <w:sz w:val="23"/>
                <w:szCs w:val="23"/>
              </w:rPr>
              <w:t>) emitujący ostrzegawczy sygnał dźwiękowy aktywowany automatycznie po włączeniu biegu wstecznego</w:t>
            </w:r>
          </w:p>
          <w:p w14:paraId="20C02FE6" w14:textId="77777777" w:rsidR="00767C10" w:rsidRPr="00F75265" w:rsidRDefault="00767C10" w:rsidP="00F75265">
            <w:pPr>
              <w:pStyle w:val="Tekstpodstawowy"/>
              <w:spacing w:line="276" w:lineRule="auto"/>
              <w:jc w:val="both"/>
              <w:rPr>
                <w:bCs/>
                <w:sz w:val="23"/>
                <w:szCs w:val="23"/>
              </w:rPr>
            </w:pPr>
          </w:p>
        </w:tc>
        <w:tc>
          <w:tcPr>
            <w:tcW w:w="3960" w:type="dxa"/>
            <w:shd w:val="clear" w:color="auto" w:fill="auto"/>
          </w:tcPr>
          <w:p w14:paraId="52640D8D" w14:textId="77777777" w:rsidR="00767C10" w:rsidRPr="00F75265" w:rsidRDefault="00767C10" w:rsidP="00F75265">
            <w:pPr>
              <w:pStyle w:val="Tekstpodstawowy"/>
              <w:spacing w:line="276" w:lineRule="auto"/>
              <w:jc w:val="both"/>
              <w:rPr>
                <w:bCs/>
                <w:sz w:val="23"/>
                <w:szCs w:val="23"/>
              </w:rPr>
            </w:pPr>
          </w:p>
          <w:p w14:paraId="6368A9B8" w14:textId="77777777" w:rsidR="00767C10" w:rsidRPr="00F75265" w:rsidRDefault="00767C10" w:rsidP="00F75265">
            <w:pPr>
              <w:pStyle w:val="Tekstpodstawowy"/>
              <w:spacing w:line="276" w:lineRule="auto"/>
              <w:rPr>
                <w:sz w:val="23"/>
                <w:szCs w:val="23"/>
              </w:rPr>
            </w:pPr>
            <w:r w:rsidRPr="00F75265">
              <w:rPr>
                <w:bCs/>
                <w:sz w:val="23"/>
                <w:szCs w:val="23"/>
              </w:rPr>
              <w:t>oferowany przez wykonawcę samochód jest wyposażony</w:t>
            </w:r>
            <w:r w:rsidRPr="00F75265">
              <w:rPr>
                <w:bCs/>
                <w:sz w:val="23"/>
                <w:szCs w:val="23"/>
              </w:rPr>
              <w:br/>
              <w:t xml:space="preserve">w </w:t>
            </w:r>
            <w:r w:rsidRPr="00F75265">
              <w:rPr>
                <w:sz w:val="23"/>
                <w:szCs w:val="23"/>
              </w:rPr>
              <w:t>głośnik (</w:t>
            </w:r>
            <w:proofErr w:type="spellStart"/>
            <w:r w:rsidRPr="00F75265">
              <w:rPr>
                <w:sz w:val="23"/>
                <w:szCs w:val="23"/>
              </w:rPr>
              <w:t>buzer</w:t>
            </w:r>
            <w:proofErr w:type="spellEnd"/>
            <w:r w:rsidRPr="00F75265">
              <w:rPr>
                <w:sz w:val="23"/>
                <w:szCs w:val="23"/>
              </w:rPr>
              <w:t>) emitujący ostrzegawczy sygnał dźwiękowy aktywowany automatycznie</w:t>
            </w:r>
            <w:r w:rsidRPr="00F75265">
              <w:rPr>
                <w:sz w:val="23"/>
                <w:szCs w:val="23"/>
              </w:rPr>
              <w:br/>
              <w:t>po włączeniu biegu wstecznego</w:t>
            </w:r>
          </w:p>
          <w:p w14:paraId="4143ED55" w14:textId="77777777" w:rsidR="00767C10" w:rsidRPr="00F75265" w:rsidRDefault="00767C10" w:rsidP="00F75265">
            <w:pPr>
              <w:pStyle w:val="Tekstpodstawowy"/>
              <w:spacing w:line="276" w:lineRule="auto"/>
              <w:rPr>
                <w:sz w:val="23"/>
                <w:szCs w:val="23"/>
              </w:rPr>
            </w:pPr>
          </w:p>
          <w:p w14:paraId="65F4A886" w14:textId="77777777" w:rsidR="00767C10" w:rsidRPr="00F75265" w:rsidRDefault="00767C10" w:rsidP="00F75265">
            <w:pPr>
              <w:pStyle w:val="Tekstpodstawowy"/>
              <w:spacing w:line="276" w:lineRule="auto"/>
              <w:jc w:val="center"/>
              <w:rPr>
                <w:b/>
                <w:sz w:val="23"/>
                <w:szCs w:val="23"/>
              </w:rPr>
            </w:pPr>
            <w:r w:rsidRPr="00F75265">
              <w:rPr>
                <w:b/>
                <w:sz w:val="23"/>
                <w:szCs w:val="23"/>
              </w:rPr>
              <w:t>TAK / NIE *</w:t>
            </w:r>
          </w:p>
          <w:p w14:paraId="75F203EE" w14:textId="77777777" w:rsidR="00767C10" w:rsidRPr="00F75265" w:rsidRDefault="00767C10" w:rsidP="00F75265">
            <w:pPr>
              <w:pStyle w:val="Tekstpodstawowy"/>
              <w:spacing w:line="276" w:lineRule="auto"/>
              <w:jc w:val="center"/>
              <w:rPr>
                <w:sz w:val="23"/>
                <w:szCs w:val="23"/>
              </w:rPr>
            </w:pPr>
          </w:p>
          <w:p w14:paraId="608DA6D6" w14:textId="77777777" w:rsidR="00767C10" w:rsidRPr="00F75265" w:rsidRDefault="00767C10" w:rsidP="00F75265">
            <w:pPr>
              <w:pStyle w:val="Tekstpodstawowy"/>
              <w:spacing w:line="276" w:lineRule="auto"/>
              <w:rPr>
                <w:bCs/>
                <w:i/>
                <w:sz w:val="23"/>
                <w:szCs w:val="23"/>
              </w:rPr>
            </w:pPr>
            <w:r w:rsidRPr="00F75265">
              <w:rPr>
                <w:bCs/>
                <w:i/>
                <w:sz w:val="23"/>
                <w:szCs w:val="23"/>
              </w:rPr>
              <w:t>*</w:t>
            </w:r>
            <w:r w:rsidRPr="00F75265">
              <w:rPr>
                <w:bCs/>
                <w:i/>
                <w:sz w:val="23"/>
                <w:szCs w:val="23"/>
                <w:vertAlign w:val="superscript"/>
              </w:rPr>
              <w:t>)</w:t>
            </w:r>
            <w:r w:rsidRPr="00F75265">
              <w:rPr>
                <w:bCs/>
                <w:i/>
                <w:sz w:val="23"/>
                <w:szCs w:val="23"/>
              </w:rPr>
              <w:t xml:space="preserve"> niepotrzebne skreślić</w:t>
            </w:r>
          </w:p>
          <w:p w14:paraId="07FA5D47" w14:textId="77777777" w:rsidR="00767C10" w:rsidRPr="00F75265" w:rsidRDefault="00767C10" w:rsidP="00F75265">
            <w:pPr>
              <w:pStyle w:val="Tekstpodstawowy"/>
              <w:spacing w:line="276" w:lineRule="auto"/>
              <w:jc w:val="both"/>
              <w:rPr>
                <w:bCs/>
                <w:sz w:val="23"/>
                <w:szCs w:val="23"/>
              </w:rPr>
            </w:pPr>
          </w:p>
        </w:tc>
      </w:tr>
      <w:tr w:rsidR="00767C10" w:rsidRPr="00F75265" w14:paraId="4ACAF058" w14:textId="77777777" w:rsidTr="00BF2E83">
        <w:tc>
          <w:tcPr>
            <w:tcW w:w="636" w:type="dxa"/>
            <w:shd w:val="clear" w:color="auto" w:fill="auto"/>
          </w:tcPr>
          <w:p w14:paraId="6FF2674C" w14:textId="77777777" w:rsidR="00767C10" w:rsidRPr="00F75265" w:rsidRDefault="00767C10" w:rsidP="00F75265">
            <w:pPr>
              <w:pStyle w:val="Tekstpodstawowy"/>
              <w:spacing w:line="276" w:lineRule="auto"/>
              <w:jc w:val="both"/>
              <w:rPr>
                <w:bCs/>
                <w:sz w:val="23"/>
                <w:szCs w:val="23"/>
              </w:rPr>
            </w:pPr>
          </w:p>
          <w:p w14:paraId="4171B496" w14:textId="7CF9E788" w:rsidR="00767C10" w:rsidRPr="00F75265" w:rsidRDefault="00767C10" w:rsidP="00F75265">
            <w:pPr>
              <w:pStyle w:val="Tekstpodstawowy"/>
              <w:spacing w:line="276" w:lineRule="auto"/>
              <w:jc w:val="both"/>
              <w:rPr>
                <w:bCs/>
                <w:sz w:val="23"/>
                <w:szCs w:val="23"/>
              </w:rPr>
            </w:pPr>
            <w:r w:rsidRPr="00F75265">
              <w:rPr>
                <w:bCs/>
                <w:sz w:val="23"/>
                <w:szCs w:val="23"/>
              </w:rPr>
              <w:t>17)</w:t>
            </w:r>
          </w:p>
          <w:p w14:paraId="65D951A3" w14:textId="77777777" w:rsidR="00767C10" w:rsidRPr="00F75265" w:rsidRDefault="00767C10" w:rsidP="00F75265">
            <w:pPr>
              <w:pStyle w:val="Tekstpodstawowy"/>
              <w:spacing w:line="276" w:lineRule="auto"/>
              <w:jc w:val="both"/>
              <w:rPr>
                <w:bCs/>
                <w:sz w:val="23"/>
                <w:szCs w:val="23"/>
              </w:rPr>
            </w:pPr>
          </w:p>
        </w:tc>
        <w:tc>
          <w:tcPr>
            <w:tcW w:w="3960" w:type="dxa"/>
            <w:shd w:val="clear" w:color="auto" w:fill="auto"/>
          </w:tcPr>
          <w:p w14:paraId="4229C093" w14:textId="77777777" w:rsidR="00767C10" w:rsidRPr="00F75265" w:rsidRDefault="00767C10" w:rsidP="00F75265">
            <w:pPr>
              <w:pStyle w:val="Tekstpodstawowy"/>
              <w:spacing w:line="276" w:lineRule="auto"/>
              <w:jc w:val="both"/>
              <w:rPr>
                <w:bCs/>
                <w:sz w:val="23"/>
                <w:szCs w:val="23"/>
              </w:rPr>
            </w:pPr>
          </w:p>
          <w:p w14:paraId="56CD9853" w14:textId="77777777" w:rsidR="00767C10" w:rsidRPr="00F75265" w:rsidRDefault="00767C10" w:rsidP="00F75265">
            <w:pPr>
              <w:pStyle w:val="Tekstpodstawowy"/>
              <w:spacing w:line="276" w:lineRule="auto"/>
              <w:rPr>
                <w:sz w:val="23"/>
                <w:szCs w:val="23"/>
              </w:rPr>
            </w:pPr>
            <w:r w:rsidRPr="00F75265">
              <w:rPr>
                <w:sz w:val="23"/>
                <w:szCs w:val="23"/>
              </w:rPr>
              <w:t>kolor kabiny oraz kolor zabudowy:</w:t>
            </w:r>
          </w:p>
          <w:p w14:paraId="28598896" w14:textId="77777777" w:rsidR="00767C10" w:rsidRPr="00F75265" w:rsidRDefault="00767C10" w:rsidP="00F75265">
            <w:pPr>
              <w:pStyle w:val="Tekstpodstawowy"/>
              <w:spacing w:line="276" w:lineRule="auto"/>
              <w:rPr>
                <w:bCs/>
                <w:sz w:val="23"/>
                <w:szCs w:val="23"/>
              </w:rPr>
            </w:pPr>
          </w:p>
          <w:p w14:paraId="0DD9B391" w14:textId="77777777" w:rsidR="00767C10" w:rsidRPr="00F75265" w:rsidRDefault="00767C10" w:rsidP="00F75265">
            <w:pPr>
              <w:autoSpaceDE w:val="0"/>
              <w:spacing w:line="276" w:lineRule="auto"/>
              <w:rPr>
                <w:sz w:val="23"/>
                <w:szCs w:val="23"/>
              </w:rPr>
            </w:pPr>
            <w:r w:rsidRPr="00F75265">
              <w:rPr>
                <w:bCs/>
                <w:sz w:val="23"/>
                <w:szCs w:val="23"/>
              </w:rPr>
              <w:t>Zamawiający wymaga</w:t>
            </w:r>
            <w:r w:rsidRPr="00F75265">
              <w:rPr>
                <w:bCs/>
                <w:sz w:val="23"/>
                <w:szCs w:val="23"/>
              </w:rPr>
              <w:br/>
            </w:r>
            <w:r w:rsidRPr="00F75265">
              <w:rPr>
                <w:bCs/>
                <w:sz w:val="23"/>
                <w:szCs w:val="23"/>
              </w:rPr>
              <w:lastRenderedPageBreak/>
              <w:t>aby dostarczony samochód</w:t>
            </w:r>
            <w:r w:rsidRPr="00F75265">
              <w:rPr>
                <w:bCs/>
                <w:sz w:val="23"/>
                <w:szCs w:val="23"/>
              </w:rPr>
              <w:br/>
              <w:t xml:space="preserve">był w kolorze </w:t>
            </w:r>
            <w:r w:rsidRPr="00F75265">
              <w:rPr>
                <w:sz w:val="23"/>
                <w:szCs w:val="23"/>
              </w:rPr>
              <w:t>białym</w:t>
            </w:r>
          </w:p>
          <w:p w14:paraId="5D1DC848" w14:textId="77777777" w:rsidR="00767C10" w:rsidRPr="00F75265" w:rsidRDefault="00767C10" w:rsidP="00F75265">
            <w:pPr>
              <w:spacing w:line="276" w:lineRule="auto"/>
              <w:ind w:left="540" w:hanging="567"/>
              <w:rPr>
                <w:sz w:val="23"/>
                <w:szCs w:val="23"/>
              </w:rPr>
            </w:pPr>
          </w:p>
        </w:tc>
        <w:tc>
          <w:tcPr>
            <w:tcW w:w="3960" w:type="dxa"/>
            <w:shd w:val="clear" w:color="auto" w:fill="auto"/>
          </w:tcPr>
          <w:p w14:paraId="73CA89AE" w14:textId="77777777" w:rsidR="00767C10" w:rsidRPr="00F75265" w:rsidRDefault="00767C10" w:rsidP="00F75265">
            <w:pPr>
              <w:pStyle w:val="Tekstpodstawowy"/>
              <w:spacing w:line="276" w:lineRule="auto"/>
              <w:jc w:val="both"/>
              <w:rPr>
                <w:bCs/>
                <w:sz w:val="23"/>
                <w:szCs w:val="23"/>
              </w:rPr>
            </w:pPr>
          </w:p>
          <w:p w14:paraId="3C10C768" w14:textId="77777777" w:rsidR="00767C10" w:rsidRPr="00F75265" w:rsidRDefault="00767C10" w:rsidP="00F75265">
            <w:pPr>
              <w:pStyle w:val="Tekstpodstawowy"/>
              <w:spacing w:line="276" w:lineRule="auto"/>
              <w:rPr>
                <w:sz w:val="23"/>
                <w:szCs w:val="23"/>
              </w:rPr>
            </w:pPr>
            <w:r w:rsidRPr="00F75265">
              <w:rPr>
                <w:bCs/>
                <w:sz w:val="23"/>
                <w:szCs w:val="23"/>
              </w:rPr>
              <w:t>oferowany przez wykonawcę samochód jest w kolorze</w:t>
            </w:r>
          </w:p>
          <w:p w14:paraId="6ABEA989" w14:textId="77777777" w:rsidR="00767C10" w:rsidRPr="00F75265" w:rsidRDefault="00767C10" w:rsidP="00F75265">
            <w:pPr>
              <w:pStyle w:val="Tekstpodstawowy"/>
              <w:spacing w:line="276" w:lineRule="auto"/>
              <w:rPr>
                <w:sz w:val="23"/>
                <w:szCs w:val="23"/>
              </w:rPr>
            </w:pPr>
          </w:p>
          <w:p w14:paraId="2F7AD4EC" w14:textId="77777777" w:rsidR="00767C10" w:rsidRPr="00F75265" w:rsidRDefault="00767C10" w:rsidP="00F75265">
            <w:pPr>
              <w:pStyle w:val="Tekstpodstawowy"/>
              <w:spacing w:line="276" w:lineRule="auto"/>
              <w:jc w:val="both"/>
              <w:rPr>
                <w:sz w:val="23"/>
                <w:szCs w:val="23"/>
              </w:rPr>
            </w:pPr>
            <w:r w:rsidRPr="00F75265">
              <w:rPr>
                <w:sz w:val="23"/>
                <w:szCs w:val="23"/>
              </w:rPr>
              <w:lastRenderedPageBreak/>
              <w:t>______________________________</w:t>
            </w:r>
          </w:p>
          <w:p w14:paraId="5A996BD7" w14:textId="77777777" w:rsidR="00767C10" w:rsidRPr="00F75265" w:rsidRDefault="00767C10" w:rsidP="00F75265">
            <w:pPr>
              <w:pStyle w:val="Tekstpodstawowy"/>
              <w:spacing w:line="276" w:lineRule="auto"/>
              <w:jc w:val="both"/>
              <w:rPr>
                <w:bCs/>
                <w:sz w:val="23"/>
                <w:szCs w:val="23"/>
              </w:rPr>
            </w:pPr>
          </w:p>
        </w:tc>
      </w:tr>
      <w:tr w:rsidR="006776DC" w:rsidRPr="00F75265" w14:paraId="6EAD0943" w14:textId="77777777" w:rsidTr="00BF2E83">
        <w:tc>
          <w:tcPr>
            <w:tcW w:w="636" w:type="dxa"/>
            <w:shd w:val="clear" w:color="auto" w:fill="auto"/>
          </w:tcPr>
          <w:p w14:paraId="7F8C381D" w14:textId="3894AF3B" w:rsidR="006776DC" w:rsidRPr="00F75265" w:rsidRDefault="006776DC" w:rsidP="00F75265">
            <w:pPr>
              <w:pStyle w:val="Tekstpodstawowy"/>
              <w:spacing w:line="276" w:lineRule="auto"/>
              <w:jc w:val="both"/>
              <w:rPr>
                <w:bCs/>
                <w:sz w:val="23"/>
                <w:szCs w:val="23"/>
              </w:rPr>
            </w:pPr>
            <w:r w:rsidRPr="00F75265">
              <w:rPr>
                <w:bCs/>
                <w:sz w:val="23"/>
                <w:szCs w:val="23"/>
              </w:rPr>
              <w:lastRenderedPageBreak/>
              <w:t>18</w:t>
            </w:r>
          </w:p>
        </w:tc>
        <w:tc>
          <w:tcPr>
            <w:tcW w:w="3960" w:type="dxa"/>
            <w:shd w:val="clear" w:color="auto" w:fill="auto"/>
          </w:tcPr>
          <w:p w14:paraId="0D6ADB5F" w14:textId="77777777" w:rsidR="006776DC" w:rsidRPr="00F75265" w:rsidRDefault="006776DC" w:rsidP="00F75265">
            <w:pPr>
              <w:pStyle w:val="Tekstpodstawowy"/>
              <w:spacing w:line="276" w:lineRule="auto"/>
              <w:jc w:val="both"/>
              <w:rPr>
                <w:bCs/>
                <w:sz w:val="23"/>
                <w:szCs w:val="23"/>
              </w:rPr>
            </w:pPr>
            <w:r w:rsidRPr="00F75265">
              <w:rPr>
                <w:bCs/>
                <w:sz w:val="23"/>
                <w:szCs w:val="23"/>
              </w:rPr>
              <w:t>System pozycjonowania satelitarnego firmy (</w:t>
            </w:r>
            <w:proofErr w:type="spellStart"/>
            <w:r w:rsidRPr="00F75265">
              <w:rPr>
                <w:bCs/>
                <w:sz w:val="23"/>
                <w:szCs w:val="23"/>
              </w:rPr>
              <w:t>Elte</w:t>
            </w:r>
            <w:proofErr w:type="spellEnd"/>
            <w:r w:rsidRPr="00F75265">
              <w:rPr>
                <w:bCs/>
                <w:sz w:val="23"/>
                <w:szCs w:val="23"/>
              </w:rPr>
              <w:t xml:space="preserve">) </w:t>
            </w:r>
            <w:r w:rsidR="009E3088" w:rsidRPr="00F75265">
              <w:rPr>
                <w:bCs/>
                <w:sz w:val="23"/>
                <w:szCs w:val="23"/>
              </w:rPr>
              <w:t>wskazujący aktualna pozycję, prędkość pojazdu oraz stan silnika (włączony/wyłączony)</w:t>
            </w:r>
          </w:p>
          <w:p w14:paraId="2E94EE37" w14:textId="77777777" w:rsidR="005933EE" w:rsidRPr="00F75265" w:rsidRDefault="005933EE" w:rsidP="00F75265">
            <w:pPr>
              <w:pStyle w:val="Tekstpodstawowy"/>
              <w:spacing w:line="276" w:lineRule="auto"/>
              <w:jc w:val="both"/>
              <w:rPr>
                <w:bCs/>
                <w:sz w:val="23"/>
                <w:szCs w:val="23"/>
              </w:rPr>
            </w:pPr>
          </w:p>
          <w:p w14:paraId="4151B156" w14:textId="60CA2548" w:rsidR="005933EE" w:rsidRPr="00F75265" w:rsidRDefault="005933EE" w:rsidP="00F75265">
            <w:pPr>
              <w:pStyle w:val="Tekstpodstawowy"/>
              <w:spacing w:line="276" w:lineRule="auto"/>
              <w:jc w:val="both"/>
              <w:rPr>
                <w:bCs/>
                <w:sz w:val="23"/>
                <w:szCs w:val="23"/>
              </w:rPr>
            </w:pPr>
            <w:r w:rsidRPr="00F75265">
              <w:rPr>
                <w:bCs/>
                <w:sz w:val="23"/>
                <w:szCs w:val="23"/>
              </w:rPr>
              <w:t>UWAGA, STANOWI KRYTERIUM OCENY OFERT.</w:t>
            </w:r>
          </w:p>
        </w:tc>
        <w:tc>
          <w:tcPr>
            <w:tcW w:w="3960" w:type="dxa"/>
            <w:shd w:val="clear" w:color="auto" w:fill="auto"/>
          </w:tcPr>
          <w:p w14:paraId="36613B67" w14:textId="037957A6" w:rsidR="007874BA" w:rsidRPr="00F75265" w:rsidRDefault="009E3088" w:rsidP="00F75265">
            <w:pPr>
              <w:pStyle w:val="Tekstpodstawowy"/>
              <w:spacing w:line="276" w:lineRule="auto"/>
              <w:rPr>
                <w:sz w:val="23"/>
                <w:szCs w:val="23"/>
              </w:rPr>
            </w:pPr>
            <w:r w:rsidRPr="00F75265">
              <w:rPr>
                <w:bCs/>
                <w:sz w:val="23"/>
                <w:szCs w:val="23"/>
              </w:rPr>
              <w:t xml:space="preserve">Oferowany </w:t>
            </w:r>
            <w:r w:rsidR="007874BA" w:rsidRPr="00F75265">
              <w:rPr>
                <w:bCs/>
                <w:sz w:val="23"/>
                <w:szCs w:val="23"/>
              </w:rPr>
              <w:t>przez wykonawcę samochód jest wyposażony</w:t>
            </w:r>
            <w:r w:rsidR="007874BA" w:rsidRPr="00F75265">
              <w:rPr>
                <w:bCs/>
                <w:sz w:val="23"/>
                <w:szCs w:val="23"/>
              </w:rPr>
              <w:br/>
              <w:t xml:space="preserve">system pozycjonowania satelitarnego firmy </w:t>
            </w:r>
            <w:proofErr w:type="spellStart"/>
            <w:r w:rsidR="007874BA" w:rsidRPr="00F75265">
              <w:rPr>
                <w:bCs/>
                <w:sz w:val="23"/>
                <w:szCs w:val="23"/>
              </w:rPr>
              <w:t>Elte</w:t>
            </w:r>
            <w:proofErr w:type="spellEnd"/>
            <w:r w:rsidR="007874BA" w:rsidRPr="00F75265">
              <w:rPr>
                <w:sz w:val="23"/>
                <w:szCs w:val="23"/>
              </w:rPr>
              <w:t xml:space="preserve"> </w:t>
            </w:r>
          </w:p>
          <w:p w14:paraId="4B30AF7D" w14:textId="77777777" w:rsidR="007874BA" w:rsidRPr="00F75265" w:rsidRDefault="007874BA" w:rsidP="00F75265">
            <w:pPr>
              <w:pStyle w:val="Tekstpodstawowy"/>
              <w:spacing w:line="276" w:lineRule="auto"/>
              <w:jc w:val="center"/>
              <w:rPr>
                <w:b/>
                <w:sz w:val="23"/>
                <w:szCs w:val="23"/>
              </w:rPr>
            </w:pPr>
            <w:r w:rsidRPr="00F75265">
              <w:rPr>
                <w:b/>
                <w:sz w:val="23"/>
                <w:szCs w:val="23"/>
              </w:rPr>
              <w:t>TAK / NIE *</w:t>
            </w:r>
          </w:p>
          <w:p w14:paraId="25C93CC8" w14:textId="77777777" w:rsidR="007874BA" w:rsidRPr="00F75265" w:rsidRDefault="007874BA" w:rsidP="00F75265">
            <w:pPr>
              <w:pStyle w:val="Tekstpodstawowy"/>
              <w:spacing w:line="276" w:lineRule="auto"/>
              <w:jc w:val="center"/>
              <w:rPr>
                <w:sz w:val="23"/>
                <w:szCs w:val="23"/>
              </w:rPr>
            </w:pPr>
          </w:p>
          <w:p w14:paraId="342D8D7D" w14:textId="77777777" w:rsidR="007874BA" w:rsidRPr="00F75265" w:rsidRDefault="007874BA" w:rsidP="00F75265">
            <w:pPr>
              <w:pStyle w:val="Tekstpodstawowy"/>
              <w:spacing w:line="276" w:lineRule="auto"/>
              <w:rPr>
                <w:bCs/>
                <w:i/>
                <w:sz w:val="23"/>
                <w:szCs w:val="23"/>
              </w:rPr>
            </w:pPr>
            <w:r w:rsidRPr="00F75265">
              <w:rPr>
                <w:bCs/>
                <w:i/>
                <w:sz w:val="23"/>
                <w:szCs w:val="23"/>
              </w:rPr>
              <w:t>*</w:t>
            </w:r>
            <w:r w:rsidRPr="00F75265">
              <w:rPr>
                <w:bCs/>
                <w:i/>
                <w:sz w:val="23"/>
                <w:szCs w:val="23"/>
                <w:vertAlign w:val="superscript"/>
              </w:rPr>
              <w:t>)</w:t>
            </w:r>
            <w:r w:rsidRPr="00F75265">
              <w:rPr>
                <w:bCs/>
                <w:i/>
                <w:sz w:val="23"/>
                <w:szCs w:val="23"/>
              </w:rPr>
              <w:t xml:space="preserve"> niepotrzebne skreślić</w:t>
            </w:r>
          </w:p>
          <w:p w14:paraId="760D135F" w14:textId="5299BD2A" w:rsidR="006776DC" w:rsidRPr="00F75265" w:rsidRDefault="006776DC" w:rsidP="00F75265">
            <w:pPr>
              <w:pStyle w:val="Tekstpodstawowy"/>
              <w:spacing w:line="276" w:lineRule="auto"/>
              <w:jc w:val="both"/>
              <w:rPr>
                <w:bCs/>
                <w:sz w:val="23"/>
                <w:szCs w:val="23"/>
              </w:rPr>
            </w:pPr>
          </w:p>
        </w:tc>
      </w:tr>
    </w:tbl>
    <w:p w14:paraId="63E00D0F" w14:textId="1717F450" w:rsidR="008E4E78" w:rsidRPr="00F75265" w:rsidRDefault="008E4E78" w:rsidP="00F75265">
      <w:pPr>
        <w:spacing w:line="276" w:lineRule="auto"/>
        <w:rPr>
          <w:sz w:val="23"/>
          <w:szCs w:val="23"/>
        </w:rPr>
      </w:pPr>
    </w:p>
    <w:p w14:paraId="2561E2A0" w14:textId="77777777" w:rsidR="008E4E78" w:rsidRPr="00F75265" w:rsidRDefault="6330C210" w:rsidP="00F75265">
      <w:pPr>
        <w:spacing w:line="276" w:lineRule="auto"/>
        <w:ind w:left="567" w:hanging="567"/>
        <w:jc w:val="both"/>
        <w:rPr>
          <w:b/>
          <w:bCs/>
          <w:sz w:val="23"/>
          <w:szCs w:val="23"/>
        </w:rPr>
      </w:pPr>
      <w:r w:rsidRPr="00F75265">
        <w:rPr>
          <w:sz w:val="23"/>
          <w:szCs w:val="23"/>
        </w:rPr>
        <w:t>2.</w:t>
      </w:r>
      <w:r w:rsidR="008E4E78" w:rsidRPr="00F75265">
        <w:rPr>
          <w:sz w:val="23"/>
          <w:szCs w:val="23"/>
        </w:rPr>
        <w:tab/>
      </w:r>
      <w:r w:rsidRPr="00F75265">
        <w:rPr>
          <w:b/>
          <w:bCs/>
          <w:sz w:val="23"/>
          <w:szCs w:val="23"/>
        </w:rPr>
        <w:t xml:space="preserve">Oświadczamy, że całkowita cena </w:t>
      </w:r>
      <w:r w:rsidRPr="000900F7">
        <w:rPr>
          <w:b/>
          <w:bCs/>
          <w:sz w:val="23"/>
          <w:szCs w:val="23"/>
        </w:rPr>
        <w:t>samochodu</w:t>
      </w:r>
      <w:r w:rsidR="66A5AB03" w:rsidRPr="000900F7">
        <w:rPr>
          <w:b/>
          <w:bCs/>
          <w:sz w:val="23"/>
          <w:szCs w:val="23"/>
        </w:rPr>
        <w:t xml:space="preserve"> </w:t>
      </w:r>
      <w:r w:rsidR="008E4E78" w:rsidRPr="000900F7">
        <w:rPr>
          <w:b/>
          <w:bCs/>
          <w:sz w:val="23"/>
          <w:szCs w:val="23"/>
        </w:rPr>
        <w:t>dostawczo-osobowego o DMC</w:t>
      </w:r>
      <w:r w:rsidR="008E4E78" w:rsidRPr="000900F7">
        <w:rPr>
          <w:b/>
          <w:bCs/>
          <w:sz w:val="23"/>
          <w:szCs w:val="23"/>
        </w:rPr>
        <w:br/>
        <w:t>do 3,5 tony</w:t>
      </w:r>
      <w:r w:rsidRPr="000900F7">
        <w:rPr>
          <w:b/>
          <w:bCs/>
          <w:sz w:val="23"/>
          <w:szCs w:val="23"/>
        </w:rPr>
        <w:t xml:space="preserve"> opisanego</w:t>
      </w:r>
      <w:r w:rsidR="66A5AB03" w:rsidRPr="00F75265">
        <w:rPr>
          <w:b/>
          <w:bCs/>
          <w:sz w:val="23"/>
          <w:szCs w:val="23"/>
        </w:rPr>
        <w:t xml:space="preserve"> </w:t>
      </w:r>
      <w:r w:rsidRPr="00F75265">
        <w:rPr>
          <w:b/>
          <w:bCs/>
          <w:sz w:val="23"/>
          <w:szCs w:val="23"/>
        </w:rPr>
        <w:t xml:space="preserve">w pkt 1 powyżej wynosi </w:t>
      </w:r>
      <w:r w:rsidR="66A5AB03" w:rsidRPr="00F75265">
        <w:rPr>
          <w:b/>
          <w:bCs/>
          <w:sz w:val="23"/>
          <w:szCs w:val="23"/>
        </w:rPr>
        <w:t>______________</w:t>
      </w:r>
      <w:r w:rsidRPr="00F75265">
        <w:rPr>
          <w:b/>
          <w:bCs/>
          <w:sz w:val="23"/>
          <w:szCs w:val="23"/>
        </w:rPr>
        <w:t xml:space="preserve"> (słownie: </w:t>
      </w:r>
      <w:r w:rsidR="66A5AB03" w:rsidRPr="00F75265">
        <w:rPr>
          <w:b/>
          <w:bCs/>
          <w:sz w:val="23"/>
          <w:szCs w:val="23"/>
        </w:rPr>
        <w:t>______________________________________________</w:t>
      </w:r>
      <w:r w:rsidRPr="00F75265">
        <w:rPr>
          <w:b/>
          <w:bCs/>
          <w:sz w:val="23"/>
          <w:szCs w:val="23"/>
        </w:rPr>
        <w:t xml:space="preserve">) zł. netto, to jest </w:t>
      </w:r>
      <w:r w:rsidR="66A5AB03" w:rsidRPr="00F75265">
        <w:rPr>
          <w:b/>
          <w:bCs/>
          <w:sz w:val="23"/>
          <w:szCs w:val="23"/>
        </w:rPr>
        <w:t>______________</w:t>
      </w:r>
      <w:r w:rsidRPr="00F75265">
        <w:rPr>
          <w:b/>
          <w:bCs/>
          <w:sz w:val="23"/>
          <w:szCs w:val="23"/>
        </w:rPr>
        <w:t xml:space="preserve"> (słownie: </w:t>
      </w:r>
      <w:r w:rsidR="66A5AB03" w:rsidRPr="00F75265">
        <w:rPr>
          <w:b/>
          <w:bCs/>
          <w:sz w:val="23"/>
          <w:szCs w:val="23"/>
        </w:rPr>
        <w:t>_____________________________________________</w:t>
      </w:r>
      <w:r w:rsidRPr="00F75265">
        <w:rPr>
          <w:b/>
          <w:bCs/>
          <w:sz w:val="23"/>
          <w:szCs w:val="23"/>
        </w:rPr>
        <w:t>) zł. brutto (wraz z podatkiem VAT w wysokości 23%).</w:t>
      </w:r>
    </w:p>
    <w:p w14:paraId="270F7724" w14:textId="4241A94A" w:rsidR="008E4E78" w:rsidRPr="00F75265" w:rsidRDefault="6330C210" w:rsidP="00F75265">
      <w:pPr>
        <w:spacing w:line="276" w:lineRule="auto"/>
        <w:ind w:left="567" w:hanging="567"/>
        <w:jc w:val="both"/>
        <w:rPr>
          <w:sz w:val="23"/>
          <w:szCs w:val="23"/>
        </w:rPr>
      </w:pPr>
      <w:r w:rsidRPr="00F75265">
        <w:rPr>
          <w:sz w:val="23"/>
          <w:szCs w:val="23"/>
        </w:rPr>
        <w:t>3.</w:t>
      </w:r>
      <w:r w:rsidR="008E4E78" w:rsidRPr="00F75265">
        <w:rPr>
          <w:sz w:val="23"/>
          <w:szCs w:val="23"/>
        </w:rPr>
        <w:tab/>
      </w:r>
      <w:r w:rsidRPr="00F75265">
        <w:rPr>
          <w:sz w:val="23"/>
          <w:szCs w:val="23"/>
        </w:rPr>
        <w:t xml:space="preserve">Oświadczamy, że całkowita cena </w:t>
      </w:r>
      <w:r w:rsidR="66A5AB03" w:rsidRPr="00F75265">
        <w:rPr>
          <w:sz w:val="23"/>
          <w:szCs w:val="23"/>
        </w:rPr>
        <w:t xml:space="preserve">dostawczo-osobowego </w:t>
      </w:r>
      <w:r w:rsidR="66A5AB03" w:rsidRPr="000900F7">
        <w:rPr>
          <w:sz w:val="23"/>
          <w:szCs w:val="23"/>
        </w:rPr>
        <w:t xml:space="preserve">o </w:t>
      </w:r>
      <w:r w:rsidR="008E4E78" w:rsidRPr="000900F7">
        <w:rPr>
          <w:sz w:val="23"/>
          <w:szCs w:val="23"/>
        </w:rPr>
        <w:t>DMC do 3,5 tony</w:t>
      </w:r>
      <w:r w:rsidRPr="000900F7">
        <w:rPr>
          <w:sz w:val="23"/>
          <w:szCs w:val="23"/>
        </w:rPr>
        <w:t>,</w:t>
      </w:r>
      <w:r w:rsidR="000900F7" w:rsidRPr="00F75265">
        <w:rPr>
          <w:sz w:val="23"/>
          <w:szCs w:val="23"/>
        </w:rPr>
        <w:t xml:space="preserve"> </w:t>
      </w:r>
      <w:r w:rsidRPr="00F75265">
        <w:rPr>
          <w:sz w:val="23"/>
          <w:szCs w:val="23"/>
        </w:rPr>
        <w:t>o której mowa</w:t>
      </w:r>
      <w:r w:rsidR="66A5AB03" w:rsidRPr="00F75265">
        <w:rPr>
          <w:sz w:val="23"/>
          <w:szCs w:val="23"/>
        </w:rPr>
        <w:t xml:space="preserve"> </w:t>
      </w:r>
      <w:r w:rsidRPr="00F75265">
        <w:rPr>
          <w:sz w:val="23"/>
          <w:szCs w:val="23"/>
        </w:rPr>
        <w:t>w pkt 2 powyżej obejmuje:</w:t>
      </w:r>
    </w:p>
    <w:p w14:paraId="175A7340" w14:textId="77777777" w:rsidR="008E4E78" w:rsidRPr="00F75265" w:rsidRDefault="008E4E78" w:rsidP="00F75265">
      <w:pPr>
        <w:pStyle w:val="Zwykytekst"/>
        <w:spacing w:line="276" w:lineRule="auto"/>
        <w:ind w:left="1134" w:hanging="567"/>
        <w:jc w:val="both"/>
        <w:rPr>
          <w:rFonts w:ascii="Times New Roman" w:hAnsi="Times New Roman"/>
          <w:bCs/>
          <w:sz w:val="23"/>
          <w:szCs w:val="23"/>
        </w:rPr>
      </w:pPr>
      <w:r w:rsidRPr="00F75265">
        <w:rPr>
          <w:rFonts w:ascii="Times New Roman" w:hAnsi="Times New Roman"/>
          <w:bCs/>
          <w:sz w:val="23"/>
          <w:szCs w:val="23"/>
        </w:rPr>
        <w:t>-</w:t>
      </w:r>
      <w:r w:rsidRPr="00F75265">
        <w:rPr>
          <w:rFonts w:ascii="Times New Roman" w:hAnsi="Times New Roman"/>
          <w:bCs/>
          <w:sz w:val="23"/>
          <w:szCs w:val="23"/>
        </w:rPr>
        <w:tab/>
        <w:t xml:space="preserve">przeszkolenie czterech wyznaczonych pracowników Zamawiającego z zakresu obsługi i eksploatacji </w:t>
      </w:r>
      <w:r w:rsidR="00DB507A" w:rsidRPr="00F75265">
        <w:rPr>
          <w:rFonts w:ascii="Times New Roman" w:hAnsi="Times New Roman"/>
          <w:bCs/>
          <w:sz w:val="23"/>
          <w:szCs w:val="23"/>
        </w:rPr>
        <w:t>dostarczonego</w:t>
      </w:r>
      <w:r w:rsidRPr="00F75265">
        <w:rPr>
          <w:rFonts w:ascii="Times New Roman" w:hAnsi="Times New Roman"/>
          <w:bCs/>
          <w:sz w:val="23"/>
          <w:szCs w:val="23"/>
        </w:rPr>
        <w:t xml:space="preserve"> samochodu oraz zainstalowanych</w:t>
      </w:r>
      <w:r w:rsidR="00DB507A" w:rsidRPr="00F75265">
        <w:rPr>
          <w:rFonts w:ascii="Times New Roman" w:hAnsi="Times New Roman"/>
          <w:bCs/>
          <w:sz w:val="23"/>
          <w:szCs w:val="23"/>
        </w:rPr>
        <w:t xml:space="preserve"> </w:t>
      </w:r>
      <w:r w:rsidRPr="00F75265">
        <w:rPr>
          <w:rFonts w:ascii="Times New Roman" w:hAnsi="Times New Roman"/>
          <w:bCs/>
          <w:sz w:val="23"/>
          <w:szCs w:val="23"/>
        </w:rPr>
        <w:t>w nim urządzeń;</w:t>
      </w:r>
    </w:p>
    <w:p w14:paraId="0404298F" w14:textId="4AF52A7A" w:rsidR="008E4E78" w:rsidRPr="00F75265" w:rsidRDefault="008E4E78" w:rsidP="00F75265">
      <w:pPr>
        <w:pStyle w:val="Zwykytekst"/>
        <w:spacing w:line="276" w:lineRule="auto"/>
        <w:ind w:left="1134" w:hanging="567"/>
        <w:jc w:val="both"/>
        <w:rPr>
          <w:rFonts w:ascii="Times New Roman" w:hAnsi="Times New Roman"/>
          <w:bCs/>
          <w:sz w:val="23"/>
          <w:szCs w:val="23"/>
        </w:rPr>
      </w:pPr>
      <w:r w:rsidRPr="00F75265">
        <w:rPr>
          <w:rFonts w:ascii="Times New Roman" w:hAnsi="Times New Roman"/>
          <w:bCs/>
          <w:sz w:val="23"/>
          <w:szCs w:val="23"/>
        </w:rPr>
        <w:t>-</w:t>
      </w:r>
      <w:r w:rsidRPr="00F75265">
        <w:rPr>
          <w:rFonts w:ascii="Times New Roman" w:hAnsi="Times New Roman"/>
          <w:bCs/>
          <w:sz w:val="23"/>
          <w:szCs w:val="23"/>
        </w:rPr>
        <w:tab/>
        <w:t xml:space="preserve">objęcie dostarczanego samochodu gwarancją </w:t>
      </w:r>
      <w:r w:rsidR="005B15F1" w:rsidRPr="00F75265">
        <w:rPr>
          <w:rFonts w:ascii="Times New Roman" w:hAnsi="Times New Roman"/>
          <w:bCs/>
          <w:sz w:val="23"/>
          <w:szCs w:val="23"/>
        </w:rPr>
        <w:t>wykonawcy</w:t>
      </w:r>
      <w:r w:rsidRPr="00F75265">
        <w:rPr>
          <w:rFonts w:ascii="Times New Roman" w:hAnsi="Times New Roman"/>
          <w:bCs/>
          <w:sz w:val="23"/>
          <w:szCs w:val="23"/>
        </w:rPr>
        <w:t xml:space="preserve"> </w:t>
      </w:r>
      <w:r w:rsidR="005B15F1" w:rsidRPr="00F75265">
        <w:rPr>
          <w:rFonts w:ascii="Times New Roman" w:hAnsi="Times New Roman"/>
          <w:bCs/>
          <w:sz w:val="23"/>
          <w:szCs w:val="23"/>
        </w:rPr>
        <w:t>–</w:t>
      </w:r>
      <w:r w:rsidRPr="00F75265">
        <w:rPr>
          <w:rFonts w:ascii="Times New Roman" w:hAnsi="Times New Roman"/>
          <w:bCs/>
          <w:sz w:val="23"/>
          <w:szCs w:val="23"/>
        </w:rPr>
        <w:t xml:space="preserve"> niezależnie</w:t>
      </w:r>
      <w:r w:rsidR="005933EE" w:rsidRPr="00F75265">
        <w:rPr>
          <w:rFonts w:ascii="Times New Roman" w:hAnsi="Times New Roman"/>
          <w:bCs/>
          <w:sz w:val="23"/>
          <w:szCs w:val="23"/>
        </w:rPr>
        <w:t xml:space="preserve"> </w:t>
      </w:r>
      <w:r w:rsidRPr="00F75265">
        <w:rPr>
          <w:rFonts w:ascii="Times New Roman" w:hAnsi="Times New Roman"/>
          <w:bCs/>
          <w:sz w:val="23"/>
          <w:szCs w:val="23"/>
        </w:rPr>
        <w:t>od gwarancji producenta podwozia - przez okres wskazany w pkt 4 poniżej,</w:t>
      </w:r>
      <w:r w:rsidR="005933EE" w:rsidRPr="00F75265">
        <w:rPr>
          <w:rFonts w:ascii="Times New Roman" w:hAnsi="Times New Roman"/>
          <w:bCs/>
          <w:sz w:val="23"/>
          <w:szCs w:val="23"/>
        </w:rPr>
        <w:t xml:space="preserve"> </w:t>
      </w:r>
      <w:r w:rsidRPr="00F75265">
        <w:rPr>
          <w:rFonts w:ascii="Times New Roman" w:hAnsi="Times New Roman"/>
          <w:bCs/>
          <w:sz w:val="23"/>
          <w:szCs w:val="23"/>
        </w:rPr>
        <w:t>z zastrzeżeniem,</w:t>
      </w:r>
      <w:r w:rsidR="005B15F1" w:rsidRPr="00F75265">
        <w:rPr>
          <w:rFonts w:ascii="Times New Roman" w:hAnsi="Times New Roman"/>
          <w:bCs/>
          <w:sz w:val="23"/>
          <w:szCs w:val="23"/>
        </w:rPr>
        <w:t xml:space="preserve"> </w:t>
      </w:r>
      <w:r w:rsidRPr="00F75265">
        <w:rPr>
          <w:rFonts w:ascii="Times New Roman" w:hAnsi="Times New Roman"/>
          <w:bCs/>
          <w:sz w:val="23"/>
          <w:szCs w:val="23"/>
        </w:rPr>
        <w:t xml:space="preserve">iż Zamawiający wymaga, aby </w:t>
      </w:r>
      <w:r w:rsidR="005B15F1" w:rsidRPr="00F75265">
        <w:rPr>
          <w:rFonts w:ascii="Times New Roman" w:hAnsi="Times New Roman"/>
          <w:bCs/>
          <w:sz w:val="23"/>
          <w:szCs w:val="23"/>
        </w:rPr>
        <w:t>dostarczany</w:t>
      </w:r>
      <w:r w:rsidRPr="00F75265">
        <w:rPr>
          <w:rFonts w:ascii="Times New Roman" w:hAnsi="Times New Roman"/>
          <w:bCs/>
          <w:sz w:val="23"/>
          <w:szCs w:val="23"/>
        </w:rPr>
        <w:t xml:space="preserve"> samochód został objęty gwarancją wykonawcy na okres nie krótszy niż </w:t>
      </w:r>
      <w:r w:rsidR="005B15F1" w:rsidRPr="00F75265">
        <w:rPr>
          <w:rFonts w:ascii="Times New Roman" w:hAnsi="Times New Roman"/>
          <w:bCs/>
          <w:sz w:val="23"/>
          <w:szCs w:val="23"/>
        </w:rPr>
        <w:t>24</w:t>
      </w:r>
      <w:r w:rsidRPr="00F75265">
        <w:rPr>
          <w:rFonts w:ascii="Times New Roman" w:hAnsi="Times New Roman"/>
          <w:bCs/>
          <w:sz w:val="23"/>
          <w:szCs w:val="23"/>
        </w:rPr>
        <w:t xml:space="preserve"> miesi</w:t>
      </w:r>
      <w:r w:rsidR="005B15F1" w:rsidRPr="00F75265">
        <w:rPr>
          <w:rFonts w:ascii="Times New Roman" w:hAnsi="Times New Roman"/>
          <w:bCs/>
          <w:sz w:val="23"/>
          <w:szCs w:val="23"/>
        </w:rPr>
        <w:t>ą</w:t>
      </w:r>
      <w:r w:rsidRPr="00F75265">
        <w:rPr>
          <w:rFonts w:ascii="Times New Roman" w:hAnsi="Times New Roman"/>
          <w:bCs/>
          <w:sz w:val="23"/>
          <w:szCs w:val="23"/>
        </w:rPr>
        <w:t>c</w:t>
      </w:r>
      <w:r w:rsidR="005B15F1" w:rsidRPr="00F75265">
        <w:rPr>
          <w:rFonts w:ascii="Times New Roman" w:hAnsi="Times New Roman"/>
          <w:bCs/>
          <w:sz w:val="23"/>
          <w:szCs w:val="23"/>
        </w:rPr>
        <w:t>e</w:t>
      </w:r>
      <w:r w:rsidRPr="00F75265">
        <w:rPr>
          <w:rFonts w:ascii="Times New Roman" w:hAnsi="Times New Roman"/>
          <w:bCs/>
          <w:sz w:val="23"/>
          <w:szCs w:val="23"/>
        </w:rPr>
        <w:t xml:space="preserve"> licząc</w:t>
      </w:r>
      <w:r w:rsidR="005933EE" w:rsidRPr="00F75265">
        <w:rPr>
          <w:rFonts w:ascii="Times New Roman" w:hAnsi="Times New Roman"/>
          <w:bCs/>
          <w:sz w:val="23"/>
          <w:szCs w:val="23"/>
        </w:rPr>
        <w:t xml:space="preserve"> </w:t>
      </w:r>
      <w:r w:rsidRPr="00F75265">
        <w:rPr>
          <w:rFonts w:ascii="Times New Roman" w:hAnsi="Times New Roman"/>
          <w:bCs/>
          <w:sz w:val="23"/>
          <w:szCs w:val="23"/>
        </w:rPr>
        <w:t xml:space="preserve">od dnia protokolarnego odbioru przedmiotu </w:t>
      </w:r>
      <w:r w:rsidR="00DB507A" w:rsidRPr="00F75265">
        <w:rPr>
          <w:rFonts w:ascii="Times New Roman" w:hAnsi="Times New Roman"/>
          <w:bCs/>
          <w:sz w:val="23"/>
          <w:szCs w:val="23"/>
        </w:rPr>
        <w:t>dostawy</w:t>
      </w:r>
      <w:r w:rsidRPr="00F75265">
        <w:rPr>
          <w:rFonts w:ascii="Times New Roman" w:hAnsi="Times New Roman"/>
          <w:bCs/>
          <w:sz w:val="23"/>
          <w:szCs w:val="23"/>
        </w:rPr>
        <w:t xml:space="preserve"> bez uwag Zamawiającego.</w:t>
      </w:r>
    </w:p>
    <w:p w14:paraId="053484B7" w14:textId="7F35572E" w:rsidR="008E4E78" w:rsidRDefault="6330C210" w:rsidP="00F75265">
      <w:pPr>
        <w:spacing w:line="276" w:lineRule="auto"/>
        <w:ind w:left="567" w:hanging="567"/>
        <w:jc w:val="both"/>
        <w:rPr>
          <w:b/>
          <w:bCs/>
          <w:sz w:val="23"/>
          <w:szCs w:val="23"/>
        </w:rPr>
      </w:pPr>
      <w:r w:rsidRPr="00F75265">
        <w:rPr>
          <w:sz w:val="23"/>
          <w:szCs w:val="23"/>
        </w:rPr>
        <w:t>4.</w:t>
      </w:r>
      <w:r w:rsidR="008E4E78" w:rsidRPr="00F75265">
        <w:rPr>
          <w:sz w:val="23"/>
          <w:szCs w:val="23"/>
        </w:rPr>
        <w:tab/>
      </w:r>
      <w:r w:rsidRPr="000900F7">
        <w:rPr>
          <w:b/>
          <w:bCs/>
          <w:sz w:val="23"/>
          <w:szCs w:val="23"/>
        </w:rPr>
        <w:t xml:space="preserve">Oświadczamy, że całkowita cena </w:t>
      </w:r>
      <w:r w:rsidR="66A5AB03" w:rsidRPr="000900F7">
        <w:rPr>
          <w:b/>
          <w:bCs/>
          <w:sz w:val="23"/>
          <w:szCs w:val="23"/>
        </w:rPr>
        <w:t>dostawczo-osobowego o</w:t>
      </w:r>
      <w:r w:rsidR="005933EE" w:rsidRPr="000900F7">
        <w:rPr>
          <w:b/>
          <w:bCs/>
          <w:sz w:val="23"/>
          <w:szCs w:val="23"/>
        </w:rPr>
        <w:t xml:space="preserve"> </w:t>
      </w:r>
      <w:r w:rsidR="008E4E78" w:rsidRPr="000900F7">
        <w:rPr>
          <w:b/>
          <w:bCs/>
          <w:sz w:val="23"/>
          <w:szCs w:val="23"/>
        </w:rPr>
        <w:t>DMC do 3,5 tony</w:t>
      </w:r>
      <w:r w:rsidRPr="000900F7">
        <w:rPr>
          <w:b/>
          <w:bCs/>
          <w:sz w:val="23"/>
          <w:szCs w:val="23"/>
        </w:rPr>
        <w:t>,</w:t>
      </w:r>
      <w:r w:rsidR="005933EE" w:rsidRPr="000900F7">
        <w:rPr>
          <w:b/>
          <w:bCs/>
          <w:sz w:val="23"/>
          <w:szCs w:val="23"/>
        </w:rPr>
        <w:t xml:space="preserve"> </w:t>
      </w:r>
      <w:r w:rsidRPr="000900F7">
        <w:rPr>
          <w:b/>
          <w:bCs/>
          <w:sz w:val="23"/>
          <w:szCs w:val="23"/>
        </w:rPr>
        <w:t xml:space="preserve">obejmuje ___________________ miesięcy gwarancji </w:t>
      </w:r>
      <w:r w:rsidR="3E28AEDD" w:rsidRPr="000900F7">
        <w:rPr>
          <w:b/>
          <w:bCs/>
          <w:sz w:val="23"/>
          <w:szCs w:val="23"/>
        </w:rPr>
        <w:t xml:space="preserve">wykonawcy </w:t>
      </w:r>
      <w:r w:rsidR="66A5AB03" w:rsidRPr="000900F7">
        <w:rPr>
          <w:b/>
          <w:bCs/>
          <w:sz w:val="23"/>
          <w:szCs w:val="23"/>
        </w:rPr>
        <w:t>–</w:t>
      </w:r>
      <w:r w:rsidRPr="000900F7">
        <w:rPr>
          <w:b/>
          <w:bCs/>
          <w:sz w:val="23"/>
          <w:szCs w:val="23"/>
        </w:rPr>
        <w:t xml:space="preserve"> niezależnie</w:t>
      </w:r>
      <w:r w:rsidR="005933EE" w:rsidRPr="000900F7">
        <w:rPr>
          <w:b/>
          <w:bCs/>
          <w:sz w:val="23"/>
          <w:szCs w:val="23"/>
        </w:rPr>
        <w:t xml:space="preserve"> </w:t>
      </w:r>
      <w:r w:rsidRPr="000900F7">
        <w:rPr>
          <w:b/>
          <w:bCs/>
          <w:sz w:val="23"/>
          <w:szCs w:val="23"/>
        </w:rPr>
        <w:t>od gwarancji producenta podwozia.</w:t>
      </w:r>
      <w:r w:rsidR="00A646A2" w:rsidRPr="000900F7">
        <w:rPr>
          <w:b/>
          <w:bCs/>
          <w:sz w:val="23"/>
          <w:szCs w:val="23"/>
        </w:rPr>
        <w:t xml:space="preserve"> Uwaga, należy wprowadzić informacje o gwarancji w pełnych miesiącach.</w:t>
      </w:r>
    </w:p>
    <w:p w14:paraId="13C82EAC" w14:textId="77777777" w:rsidR="000900F7" w:rsidRPr="000900F7" w:rsidRDefault="000900F7" w:rsidP="00F75265">
      <w:pPr>
        <w:spacing w:line="276" w:lineRule="auto"/>
        <w:ind w:left="567" w:hanging="567"/>
        <w:jc w:val="both"/>
        <w:rPr>
          <w:b/>
          <w:bCs/>
          <w:sz w:val="23"/>
          <w:szCs w:val="23"/>
        </w:rPr>
      </w:pPr>
    </w:p>
    <w:p w14:paraId="47981273" w14:textId="77777777" w:rsidR="00B54FE2" w:rsidRPr="00F75265" w:rsidRDefault="00B54FE2" w:rsidP="00F75265">
      <w:pPr>
        <w:pStyle w:val="Tekstpodstawowy"/>
        <w:spacing w:line="276" w:lineRule="auto"/>
        <w:ind w:left="567"/>
        <w:jc w:val="both"/>
        <w:rPr>
          <w:b/>
          <w:sz w:val="23"/>
          <w:szCs w:val="23"/>
          <w:u w:val="single"/>
        </w:rPr>
      </w:pPr>
      <w:r w:rsidRPr="00F75265">
        <w:rPr>
          <w:b/>
          <w:sz w:val="23"/>
          <w:szCs w:val="23"/>
          <w:u w:val="single"/>
        </w:rPr>
        <w:t>Uwaga:</w:t>
      </w:r>
    </w:p>
    <w:p w14:paraId="5436D536" w14:textId="5B0EB7AD" w:rsidR="00B54FE2" w:rsidRDefault="00B54FE2" w:rsidP="00F75265">
      <w:pPr>
        <w:spacing w:line="276" w:lineRule="auto"/>
        <w:ind w:left="567"/>
        <w:jc w:val="both"/>
        <w:rPr>
          <w:b/>
          <w:sz w:val="23"/>
          <w:szCs w:val="23"/>
        </w:rPr>
      </w:pPr>
      <w:r w:rsidRPr="00F75265">
        <w:rPr>
          <w:b/>
          <w:sz w:val="23"/>
          <w:szCs w:val="23"/>
        </w:rPr>
        <w:t>Zamawiający nie wymaga, aby dostarczany samochód został objęty gwarancją producenta samochodu. Gwarancja producenta samochodu jest niezależna</w:t>
      </w:r>
      <w:r w:rsidR="005933EE" w:rsidRPr="00F75265">
        <w:rPr>
          <w:b/>
          <w:sz w:val="23"/>
          <w:szCs w:val="23"/>
        </w:rPr>
        <w:t xml:space="preserve"> </w:t>
      </w:r>
      <w:r w:rsidRPr="00F75265">
        <w:rPr>
          <w:b/>
          <w:sz w:val="23"/>
          <w:szCs w:val="23"/>
        </w:rPr>
        <w:t>od gwarancji wykonawcy i może zostać udzielona na okres krótszy (lub dłuższy) niż gwarancja wykonawcy, która obejmuje zarówno samochód (podwozie),</w:t>
      </w:r>
      <w:r w:rsidR="005933EE" w:rsidRPr="00F75265">
        <w:rPr>
          <w:b/>
          <w:sz w:val="23"/>
          <w:szCs w:val="23"/>
        </w:rPr>
        <w:t xml:space="preserve"> </w:t>
      </w:r>
      <w:r w:rsidRPr="00F75265">
        <w:rPr>
          <w:b/>
          <w:sz w:val="23"/>
          <w:szCs w:val="23"/>
        </w:rPr>
        <w:t>jak i specjalistyczną zabudowę. W przypadku zbiegu gwarancji</w:t>
      </w:r>
      <w:r w:rsidR="00D13C18" w:rsidRPr="00F75265">
        <w:rPr>
          <w:b/>
          <w:sz w:val="23"/>
          <w:szCs w:val="23"/>
        </w:rPr>
        <w:t>,</w:t>
      </w:r>
      <w:r w:rsidR="005933EE" w:rsidRPr="00F75265">
        <w:rPr>
          <w:b/>
          <w:sz w:val="23"/>
          <w:szCs w:val="23"/>
        </w:rPr>
        <w:t xml:space="preserve"> </w:t>
      </w:r>
      <w:r w:rsidRPr="00F75265">
        <w:rPr>
          <w:b/>
          <w:sz w:val="23"/>
          <w:szCs w:val="23"/>
        </w:rPr>
        <w:t>Zamawiający będzie uprawniony do dochodzenia swoich ewentualnych roszczeń</w:t>
      </w:r>
      <w:r w:rsidR="005933EE" w:rsidRPr="00F75265">
        <w:rPr>
          <w:b/>
          <w:sz w:val="23"/>
          <w:szCs w:val="23"/>
        </w:rPr>
        <w:t xml:space="preserve"> </w:t>
      </w:r>
      <w:r w:rsidRPr="00F75265">
        <w:rPr>
          <w:b/>
          <w:sz w:val="23"/>
          <w:szCs w:val="23"/>
        </w:rPr>
        <w:t>z tytułu gwarancji według swojego wyboru zarówno od producenta samochodu, jak i od wykonawcy.</w:t>
      </w:r>
    </w:p>
    <w:p w14:paraId="47908C6D" w14:textId="77777777" w:rsidR="000900F7" w:rsidRPr="00F75265" w:rsidRDefault="000900F7" w:rsidP="00F75265">
      <w:pPr>
        <w:spacing w:line="276" w:lineRule="auto"/>
        <w:ind w:left="567"/>
        <w:jc w:val="both"/>
        <w:rPr>
          <w:b/>
          <w:sz w:val="23"/>
          <w:szCs w:val="23"/>
        </w:rPr>
      </w:pPr>
    </w:p>
    <w:p w14:paraId="51007378" w14:textId="77777777" w:rsidR="005B15F1" w:rsidRPr="00F75265" w:rsidRDefault="005B15F1" w:rsidP="00F75265">
      <w:pPr>
        <w:spacing w:line="276" w:lineRule="auto"/>
        <w:ind w:left="567" w:hanging="567"/>
        <w:jc w:val="both"/>
        <w:rPr>
          <w:sz w:val="23"/>
          <w:szCs w:val="23"/>
        </w:rPr>
      </w:pPr>
      <w:r w:rsidRPr="00F75265">
        <w:rPr>
          <w:sz w:val="23"/>
          <w:szCs w:val="23"/>
        </w:rPr>
        <w:t>6.</w:t>
      </w:r>
      <w:r w:rsidRPr="00F75265">
        <w:rPr>
          <w:sz w:val="23"/>
          <w:szCs w:val="23"/>
        </w:rPr>
        <w:tab/>
        <w:t>Oświadczamy, iż wykaz wszystkich stacji serwisowych wykonawcy, lub autoryzowanych przez wykonawcę lub autoryzowanych przez producenta dostarczanego samochodu zawiera poniższa tabela:</w:t>
      </w:r>
    </w:p>
    <w:p w14:paraId="195AAE45" w14:textId="77777777" w:rsidR="005B15F1" w:rsidRPr="00F75265" w:rsidRDefault="005B15F1" w:rsidP="00F75265">
      <w:pPr>
        <w:spacing w:line="276" w:lineRule="auto"/>
        <w:jc w:val="both"/>
        <w:rPr>
          <w:sz w:val="23"/>
          <w:szCs w:val="23"/>
        </w:rPr>
      </w:pPr>
    </w:p>
    <w:tbl>
      <w:tblPr>
        <w:tblW w:w="854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3206"/>
        <w:gridCol w:w="2188"/>
        <w:gridCol w:w="2550"/>
      </w:tblGrid>
      <w:tr w:rsidR="005B15F1" w:rsidRPr="00F75265" w14:paraId="786951FE" w14:textId="77777777" w:rsidTr="00011326">
        <w:tc>
          <w:tcPr>
            <w:tcW w:w="610" w:type="dxa"/>
            <w:shd w:val="clear" w:color="auto" w:fill="auto"/>
            <w:vAlign w:val="center"/>
          </w:tcPr>
          <w:p w14:paraId="46DC4137" w14:textId="77777777" w:rsidR="005B15F1" w:rsidRPr="00F75265" w:rsidRDefault="005B15F1" w:rsidP="00F75265">
            <w:pPr>
              <w:spacing w:line="276" w:lineRule="auto"/>
              <w:jc w:val="center"/>
              <w:rPr>
                <w:sz w:val="23"/>
                <w:szCs w:val="23"/>
              </w:rPr>
            </w:pPr>
          </w:p>
          <w:p w14:paraId="0ABEC502" w14:textId="77777777" w:rsidR="005B15F1" w:rsidRPr="00F75265" w:rsidRDefault="005B15F1" w:rsidP="00F75265">
            <w:pPr>
              <w:spacing w:line="276" w:lineRule="auto"/>
              <w:jc w:val="center"/>
              <w:rPr>
                <w:b/>
                <w:sz w:val="23"/>
                <w:szCs w:val="23"/>
              </w:rPr>
            </w:pPr>
            <w:r w:rsidRPr="00F75265">
              <w:rPr>
                <w:b/>
                <w:sz w:val="23"/>
                <w:szCs w:val="23"/>
              </w:rPr>
              <w:t>Lp.</w:t>
            </w:r>
          </w:p>
          <w:p w14:paraId="53989207" w14:textId="77777777" w:rsidR="005B15F1" w:rsidRPr="00F75265" w:rsidRDefault="005B15F1" w:rsidP="00F75265">
            <w:pPr>
              <w:spacing w:line="276" w:lineRule="auto"/>
              <w:jc w:val="center"/>
              <w:rPr>
                <w:b/>
                <w:sz w:val="23"/>
                <w:szCs w:val="23"/>
              </w:rPr>
            </w:pPr>
          </w:p>
        </w:tc>
        <w:tc>
          <w:tcPr>
            <w:tcW w:w="3076" w:type="dxa"/>
            <w:shd w:val="clear" w:color="auto" w:fill="auto"/>
            <w:vAlign w:val="center"/>
          </w:tcPr>
          <w:p w14:paraId="1F26E824" w14:textId="77777777" w:rsidR="005B15F1" w:rsidRPr="00F75265" w:rsidRDefault="005B15F1" w:rsidP="00F75265">
            <w:pPr>
              <w:spacing w:line="276" w:lineRule="auto"/>
              <w:jc w:val="center"/>
              <w:rPr>
                <w:b/>
                <w:sz w:val="23"/>
                <w:szCs w:val="23"/>
              </w:rPr>
            </w:pPr>
          </w:p>
          <w:p w14:paraId="32A47F80" w14:textId="77777777" w:rsidR="005B15F1" w:rsidRPr="00F75265" w:rsidRDefault="005B15F1" w:rsidP="00F75265">
            <w:pPr>
              <w:spacing w:line="276" w:lineRule="auto"/>
              <w:jc w:val="center"/>
              <w:rPr>
                <w:b/>
                <w:sz w:val="23"/>
                <w:szCs w:val="23"/>
              </w:rPr>
            </w:pPr>
            <w:r w:rsidRPr="00F75265">
              <w:rPr>
                <w:b/>
                <w:sz w:val="23"/>
                <w:szCs w:val="23"/>
              </w:rPr>
              <w:t>Adres</w:t>
            </w:r>
          </w:p>
          <w:p w14:paraId="6BBC23D8" w14:textId="77777777" w:rsidR="005B15F1" w:rsidRPr="00F75265" w:rsidRDefault="005B15F1" w:rsidP="00F75265">
            <w:pPr>
              <w:spacing w:line="276" w:lineRule="auto"/>
              <w:jc w:val="center"/>
              <w:rPr>
                <w:b/>
                <w:sz w:val="23"/>
                <w:szCs w:val="23"/>
              </w:rPr>
            </w:pPr>
            <w:r w:rsidRPr="00F75265">
              <w:rPr>
                <w:b/>
                <w:sz w:val="23"/>
                <w:szCs w:val="23"/>
              </w:rPr>
              <w:t>stacji serwisowej</w:t>
            </w:r>
          </w:p>
          <w:p w14:paraId="2BB80736" w14:textId="77777777" w:rsidR="005B15F1" w:rsidRPr="00F75265" w:rsidRDefault="005B15F1" w:rsidP="00F75265">
            <w:pPr>
              <w:spacing w:line="276" w:lineRule="auto"/>
              <w:jc w:val="center"/>
              <w:rPr>
                <w:b/>
                <w:sz w:val="23"/>
                <w:szCs w:val="23"/>
              </w:rPr>
            </w:pPr>
          </w:p>
        </w:tc>
        <w:tc>
          <w:tcPr>
            <w:tcW w:w="2254" w:type="dxa"/>
            <w:shd w:val="clear" w:color="auto" w:fill="auto"/>
            <w:vAlign w:val="center"/>
          </w:tcPr>
          <w:p w14:paraId="4DF9721E" w14:textId="77777777" w:rsidR="005B15F1" w:rsidRPr="00F75265" w:rsidRDefault="005B15F1" w:rsidP="00F75265">
            <w:pPr>
              <w:spacing w:line="276" w:lineRule="auto"/>
              <w:jc w:val="center"/>
              <w:rPr>
                <w:b/>
                <w:sz w:val="23"/>
                <w:szCs w:val="23"/>
              </w:rPr>
            </w:pPr>
            <w:r w:rsidRPr="00F75265">
              <w:rPr>
                <w:b/>
                <w:sz w:val="23"/>
                <w:szCs w:val="23"/>
              </w:rPr>
              <w:t>Rodzaj stacji</w:t>
            </w:r>
          </w:p>
        </w:tc>
        <w:tc>
          <w:tcPr>
            <w:tcW w:w="2609" w:type="dxa"/>
            <w:shd w:val="clear" w:color="auto" w:fill="auto"/>
            <w:vAlign w:val="center"/>
          </w:tcPr>
          <w:p w14:paraId="759BB805" w14:textId="77777777" w:rsidR="005B15F1" w:rsidRPr="00F75265" w:rsidRDefault="005B15F1" w:rsidP="00F75265">
            <w:pPr>
              <w:spacing w:line="276" w:lineRule="auto"/>
              <w:jc w:val="center"/>
              <w:rPr>
                <w:sz w:val="23"/>
                <w:szCs w:val="23"/>
              </w:rPr>
            </w:pPr>
          </w:p>
          <w:p w14:paraId="71EF90D3" w14:textId="77777777" w:rsidR="005B15F1" w:rsidRPr="00F75265" w:rsidRDefault="005B15F1" w:rsidP="00F75265">
            <w:pPr>
              <w:spacing w:line="276" w:lineRule="auto"/>
              <w:jc w:val="center"/>
              <w:rPr>
                <w:b/>
                <w:sz w:val="23"/>
                <w:szCs w:val="23"/>
              </w:rPr>
            </w:pPr>
            <w:r w:rsidRPr="00F75265">
              <w:rPr>
                <w:b/>
                <w:sz w:val="23"/>
                <w:szCs w:val="23"/>
              </w:rPr>
              <w:t>Odległość od siedziby</w:t>
            </w:r>
          </w:p>
          <w:p w14:paraId="0E93D5FB" w14:textId="77777777" w:rsidR="005B15F1" w:rsidRPr="00F75265" w:rsidRDefault="005B15F1" w:rsidP="00F75265">
            <w:pPr>
              <w:spacing w:line="276" w:lineRule="auto"/>
              <w:jc w:val="center"/>
              <w:rPr>
                <w:sz w:val="23"/>
                <w:szCs w:val="23"/>
              </w:rPr>
            </w:pPr>
            <w:r w:rsidRPr="00F75265">
              <w:rPr>
                <w:b/>
                <w:sz w:val="23"/>
                <w:szCs w:val="23"/>
              </w:rPr>
              <w:t xml:space="preserve">Zamawiającego w km </w:t>
            </w:r>
            <w:r w:rsidRPr="00F75265">
              <w:rPr>
                <w:sz w:val="23"/>
                <w:szCs w:val="23"/>
              </w:rPr>
              <w:t>**</w:t>
            </w:r>
            <w:r w:rsidRPr="00F75265">
              <w:rPr>
                <w:sz w:val="23"/>
                <w:szCs w:val="23"/>
                <w:vertAlign w:val="superscript"/>
              </w:rPr>
              <w:t>)</w:t>
            </w:r>
          </w:p>
          <w:p w14:paraId="5884C43E" w14:textId="77777777" w:rsidR="005B15F1" w:rsidRPr="00F75265" w:rsidRDefault="005B15F1" w:rsidP="00F75265">
            <w:pPr>
              <w:spacing w:line="276" w:lineRule="auto"/>
              <w:jc w:val="center"/>
              <w:rPr>
                <w:b/>
                <w:sz w:val="23"/>
                <w:szCs w:val="23"/>
              </w:rPr>
            </w:pPr>
          </w:p>
        </w:tc>
      </w:tr>
      <w:tr w:rsidR="005B15F1" w:rsidRPr="00F75265" w14:paraId="16FE85EC" w14:textId="77777777" w:rsidTr="00011326">
        <w:tc>
          <w:tcPr>
            <w:tcW w:w="610" w:type="dxa"/>
            <w:shd w:val="clear" w:color="auto" w:fill="auto"/>
          </w:tcPr>
          <w:p w14:paraId="7B7B6472" w14:textId="77777777" w:rsidR="005B15F1" w:rsidRPr="00F75265" w:rsidRDefault="005B15F1" w:rsidP="00F75265">
            <w:pPr>
              <w:spacing w:line="276" w:lineRule="auto"/>
              <w:jc w:val="both"/>
              <w:rPr>
                <w:sz w:val="23"/>
                <w:szCs w:val="23"/>
              </w:rPr>
            </w:pPr>
          </w:p>
          <w:p w14:paraId="47C96E43" w14:textId="77777777" w:rsidR="005B15F1" w:rsidRPr="00F75265" w:rsidRDefault="005B15F1" w:rsidP="00F75265">
            <w:pPr>
              <w:spacing w:line="276" w:lineRule="auto"/>
              <w:jc w:val="both"/>
              <w:rPr>
                <w:sz w:val="23"/>
                <w:szCs w:val="23"/>
              </w:rPr>
            </w:pPr>
            <w:r w:rsidRPr="00F75265">
              <w:rPr>
                <w:sz w:val="23"/>
                <w:szCs w:val="23"/>
              </w:rPr>
              <w:t xml:space="preserve">1. </w:t>
            </w:r>
          </w:p>
          <w:p w14:paraId="1597DC21" w14:textId="77777777" w:rsidR="005B15F1" w:rsidRPr="00F75265" w:rsidRDefault="005B15F1" w:rsidP="00F75265">
            <w:pPr>
              <w:spacing w:line="276" w:lineRule="auto"/>
              <w:jc w:val="both"/>
              <w:rPr>
                <w:sz w:val="23"/>
                <w:szCs w:val="23"/>
              </w:rPr>
            </w:pPr>
          </w:p>
          <w:p w14:paraId="7DE4A504" w14:textId="77777777" w:rsidR="005B15F1" w:rsidRPr="00F75265" w:rsidRDefault="005B15F1" w:rsidP="00F75265">
            <w:pPr>
              <w:spacing w:line="276" w:lineRule="auto"/>
              <w:jc w:val="both"/>
              <w:rPr>
                <w:sz w:val="23"/>
                <w:szCs w:val="23"/>
              </w:rPr>
            </w:pPr>
          </w:p>
          <w:p w14:paraId="479B9226" w14:textId="77777777" w:rsidR="005B15F1" w:rsidRPr="00F75265" w:rsidRDefault="005B15F1" w:rsidP="00F75265">
            <w:pPr>
              <w:spacing w:line="276" w:lineRule="auto"/>
              <w:jc w:val="both"/>
              <w:rPr>
                <w:sz w:val="23"/>
                <w:szCs w:val="23"/>
              </w:rPr>
            </w:pPr>
          </w:p>
          <w:p w14:paraId="364293D9" w14:textId="77777777" w:rsidR="005B15F1" w:rsidRPr="00F75265" w:rsidRDefault="005B15F1" w:rsidP="00F75265">
            <w:pPr>
              <w:spacing w:line="276" w:lineRule="auto"/>
              <w:jc w:val="both"/>
              <w:rPr>
                <w:sz w:val="23"/>
                <w:szCs w:val="23"/>
              </w:rPr>
            </w:pPr>
          </w:p>
          <w:p w14:paraId="332EAFB8" w14:textId="77777777" w:rsidR="005B15F1" w:rsidRPr="00F75265" w:rsidRDefault="005B15F1" w:rsidP="00F75265">
            <w:pPr>
              <w:spacing w:line="276" w:lineRule="auto"/>
              <w:jc w:val="both"/>
              <w:rPr>
                <w:sz w:val="23"/>
                <w:szCs w:val="23"/>
              </w:rPr>
            </w:pPr>
          </w:p>
          <w:p w14:paraId="2117EF0D" w14:textId="77777777" w:rsidR="005B15F1" w:rsidRPr="00F75265" w:rsidRDefault="005B15F1" w:rsidP="00F75265">
            <w:pPr>
              <w:spacing w:line="276" w:lineRule="auto"/>
              <w:jc w:val="both"/>
              <w:rPr>
                <w:sz w:val="23"/>
                <w:szCs w:val="23"/>
              </w:rPr>
            </w:pPr>
          </w:p>
        </w:tc>
        <w:tc>
          <w:tcPr>
            <w:tcW w:w="3076" w:type="dxa"/>
            <w:shd w:val="clear" w:color="auto" w:fill="auto"/>
            <w:vAlign w:val="center"/>
          </w:tcPr>
          <w:p w14:paraId="2E3A8AF5" w14:textId="77777777" w:rsidR="005B15F1" w:rsidRPr="00F75265" w:rsidRDefault="005B15F1" w:rsidP="00F75265">
            <w:pPr>
              <w:spacing w:line="276" w:lineRule="auto"/>
              <w:jc w:val="both"/>
              <w:rPr>
                <w:sz w:val="23"/>
                <w:szCs w:val="23"/>
              </w:rPr>
            </w:pPr>
            <w:r w:rsidRPr="00F75265">
              <w:rPr>
                <w:sz w:val="23"/>
                <w:szCs w:val="23"/>
              </w:rPr>
              <w:t>ul. _______________________</w:t>
            </w:r>
          </w:p>
          <w:p w14:paraId="16F1AC8D" w14:textId="77777777" w:rsidR="005B15F1" w:rsidRPr="00F75265" w:rsidRDefault="005B15F1" w:rsidP="00F75265">
            <w:pPr>
              <w:spacing w:line="276" w:lineRule="auto"/>
              <w:jc w:val="both"/>
              <w:rPr>
                <w:sz w:val="23"/>
                <w:szCs w:val="23"/>
              </w:rPr>
            </w:pPr>
          </w:p>
          <w:p w14:paraId="50756501" w14:textId="77777777" w:rsidR="005B15F1" w:rsidRPr="00F75265" w:rsidRDefault="005B15F1" w:rsidP="00F75265">
            <w:pPr>
              <w:spacing w:line="276" w:lineRule="auto"/>
              <w:jc w:val="both"/>
              <w:rPr>
                <w:sz w:val="23"/>
                <w:szCs w:val="23"/>
              </w:rPr>
            </w:pPr>
            <w:r w:rsidRPr="00F75265">
              <w:rPr>
                <w:sz w:val="23"/>
                <w:szCs w:val="23"/>
              </w:rPr>
              <w:t>w</w:t>
            </w:r>
          </w:p>
          <w:p w14:paraId="42B0B1A7" w14:textId="77777777" w:rsidR="005B15F1" w:rsidRPr="00F75265" w:rsidRDefault="005B15F1" w:rsidP="00F75265">
            <w:pPr>
              <w:spacing w:line="276" w:lineRule="auto"/>
              <w:jc w:val="both"/>
              <w:rPr>
                <w:sz w:val="23"/>
                <w:szCs w:val="23"/>
              </w:rPr>
            </w:pPr>
          </w:p>
          <w:p w14:paraId="0F9C28CA" w14:textId="77777777" w:rsidR="005B15F1" w:rsidRPr="00F75265" w:rsidRDefault="005B15F1" w:rsidP="00F75265">
            <w:pPr>
              <w:spacing w:line="276" w:lineRule="auto"/>
              <w:jc w:val="center"/>
              <w:rPr>
                <w:sz w:val="23"/>
                <w:szCs w:val="23"/>
              </w:rPr>
            </w:pPr>
            <w:r w:rsidRPr="00F75265">
              <w:rPr>
                <w:sz w:val="23"/>
                <w:szCs w:val="23"/>
              </w:rPr>
              <w:t>__________________________</w:t>
            </w:r>
          </w:p>
          <w:p w14:paraId="74D58E0B" w14:textId="77777777" w:rsidR="005B15F1" w:rsidRPr="00F75265" w:rsidRDefault="005B15F1" w:rsidP="00F75265">
            <w:pPr>
              <w:spacing w:line="276" w:lineRule="auto"/>
              <w:jc w:val="center"/>
              <w:rPr>
                <w:sz w:val="23"/>
                <w:szCs w:val="23"/>
              </w:rPr>
            </w:pPr>
            <w:r w:rsidRPr="00F75265">
              <w:rPr>
                <w:sz w:val="23"/>
                <w:szCs w:val="23"/>
              </w:rPr>
              <w:t>(miejscowość)</w:t>
            </w:r>
          </w:p>
        </w:tc>
        <w:tc>
          <w:tcPr>
            <w:tcW w:w="2254" w:type="dxa"/>
            <w:shd w:val="clear" w:color="auto" w:fill="auto"/>
            <w:vAlign w:val="center"/>
          </w:tcPr>
          <w:p w14:paraId="3FB732D5" w14:textId="77777777" w:rsidR="005B15F1" w:rsidRPr="00F75265" w:rsidRDefault="005B15F1" w:rsidP="00F75265">
            <w:pPr>
              <w:spacing w:line="276" w:lineRule="auto"/>
              <w:jc w:val="both"/>
              <w:rPr>
                <w:sz w:val="23"/>
                <w:szCs w:val="23"/>
              </w:rPr>
            </w:pPr>
            <w:r w:rsidRPr="00F75265">
              <w:rPr>
                <w:sz w:val="23"/>
                <w:szCs w:val="23"/>
              </w:rPr>
              <w:t>stacja własna</w:t>
            </w:r>
          </w:p>
          <w:p w14:paraId="7225F25D" w14:textId="77777777" w:rsidR="005B15F1" w:rsidRPr="00F75265" w:rsidRDefault="005B15F1" w:rsidP="00F75265">
            <w:pPr>
              <w:spacing w:line="276" w:lineRule="auto"/>
              <w:jc w:val="both"/>
              <w:rPr>
                <w:sz w:val="23"/>
                <w:szCs w:val="23"/>
              </w:rPr>
            </w:pPr>
            <w:r w:rsidRPr="00F75265">
              <w:rPr>
                <w:sz w:val="23"/>
                <w:szCs w:val="23"/>
              </w:rPr>
              <w:t>producenta</w:t>
            </w:r>
            <w:r w:rsidRPr="00F75265">
              <w:rPr>
                <w:sz w:val="23"/>
                <w:szCs w:val="23"/>
              </w:rPr>
              <w:br/>
              <w:t>samochodu *</w:t>
            </w:r>
            <w:r w:rsidRPr="00F75265">
              <w:rPr>
                <w:sz w:val="23"/>
                <w:szCs w:val="23"/>
                <w:vertAlign w:val="superscript"/>
              </w:rPr>
              <w:t>)</w:t>
            </w:r>
          </w:p>
          <w:p w14:paraId="34CFC396" w14:textId="77777777" w:rsidR="005B15F1" w:rsidRPr="00F75265" w:rsidRDefault="005B15F1" w:rsidP="00F75265">
            <w:pPr>
              <w:spacing w:line="276" w:lineRule="auto"/>
              <w:jc w:val="both"/>
              <w:rPr>
                <w:sz w:val="23"/>
                <w:szCs w:val="23"/>
              </w:rPr>
            </w:pPr>
          </w:p>
          <w:p w14:paraId="218F1741" w14:textId="77777777" w:rsidR="005B15F1" w:rsidRPr="00F75265" w:rsidRDefault="005B15F1" w:rsidP="00F75265">
            <w:pPr>
              <w:spacing w:line="276" w:lineRule="auto"/>
              <w:jc w:val="both"/>
              <w:rPr>
                <w:sz w:val="23"/>
                <w:szCs w:val="23"/>
              </w:rPr>
            </w:pPr>
            <w:r w:rsidRPr="00F75265">
              <w:rPr>
                <w:sz w:val="23"/>
                <w:szCs w:val="23"/>
              </w:rPr>
              <w:t>stacja autoryzowana</w:t>
            </w:r>
          </w:p>
          <w:p w14:paraId="097BD037" w14:textId="77777777" w:rsidR="005B15F1" w:rsidRPr="00F75265" w:rsidRDefault="005B15F1" w:rsidP="00F75265">
            <w:pPr>
              <w:spacing w:line="276" w:lineRule="auto"/>
              <w:jc w:val="both"/>
              <w:rPr>
                <w:sz w:val="23"/>
                <w:szCs w:val="23"/>
              </w:rPr>
            </w:pPr>
            <w:r w:rsidRPr="00F75265">
              <w:rPr>
                <w:sz w:val="23"/>
                <w:szCs w:val="23"/>
              </w:rPr>
              <w:t>przez producenta *</w:t>
            </w:r>
            <w:r w:rsidRPr="00F75265">
              <w:rPr>
                <w:sz w:val="23"/>
                <w:szCs w:val="23"/>
                <w:vertAlign w:val="superscript"/>
              </w:rPr>
              <w:t>)</w:t>
            </w:r>
          </w:p>
        </w:tc>
        <w:tc>
          <w:tcPr>
            <w:tcW w:w="2609" w:type="dxa"/>
            <w:shd w:val="clear" w:color="auto" w:fill="auto"/>
            <w:vAlign w:val="center"/>
          </w:tcPr>
          <w:p w14:paraId="6DEF78E9" w14:textId="77777777" w:rsidR="005B15F1" w:rsidRPr="00F75265" w:rsidRDefault="005B15F1" w:rsidP="00F75265">
            <w:pPr>
              <w:spacing w:line="276" w:lineRule="auto"/>
              <w:jc w:val="both"/>
              <w:rPr>
                <w:sz w:val="23"/>
                <w:szCs w:val="23"/>
              </w:rPr>
            </w:pPr>
            <w:r w:rsidRPr="00F75265">
              <w:rPr>
                <w:sz w:val="23"/>
                <w:szCs w:val="23"/>
              </w:rPr>
              <w:t xml:space="preserve"> _______________ km</w:t>
            </w:r>
          </w:p>
        </w:tc>
      </w:tr>
      <w:tr w:rsidR="005B15F1" w:rsidRPr="00F75265" w14:paraId="2480ADAF" w14:textId="77777777" w:rsidTr="00011326">
        <w:tc>
          <w:tcPr>
            <w:tcW w:w="610" w:type="dxa"/>
            <w:shd w:val="clear" w:color="auto" w:fill="auto"/>
          </w:tcPr>
          <w:p w14:paraId="3D646B34" w14:textId="77777777" w:rsidR="005B15F1" w:rsidRPr="00F75265" w:rsidRDefault="005B15F1" w:rsidP="00F75265">
            <w:pPr>
              <w:spacing w:line="276" w:lineRule="auto"/>
              <w:jc w:val="both"/>
              <w:rPr>
                <w:sz w:val="23"/>
                <w:szCs w:val="23"/>
              </w:rPr>
            </w:pPr>
          </w:p>
          <w:p w14:paraId="507173C5" w14:textId="77777777" w:rsidR="005B15F1" w:rsidRPr="00F75265" w:rsidRDefault="005B15F1" w:rsidP="00F75265">
            <w:pPr>
              <w:spacing w:line="276" w:lineRule="auto"/>
              <w:jc w:val="both"/>
              <w:rPr>
                <w:sz w:val="23"/>
                <w:szCs w:val="23"/>
              </w:rPr>
            </w:pPr>
            <w:r w:rsidRPr="00F75265">
              <w:rPr>
                <w:sz w:val="23"/>
                <w:szCs w:val="23"/>
              </w:rPr>
              <w:t xml:space="preserve">2. </w:t>
            </w:r>
          </w:p>
          <w:p w14:paraId="2B732A27" w14:textId="77777777" w:rsidR="005B15F1" w:rsidRPr="00F75265" w:rsidRDefault="005B15F1" w:rsidP="00F75265">
            <w:pPr>
              <w:spacing w:line="276" w:lineRule="auto"/>
              <w:jc w:val="both"/>
              <w:rPr>
                <w:sz w:val="23"/>
                <w:szCs w:val="23"/>
              </w:rPr>
            </w:pPr>
          </w:p>
          <w:p w14:paraId="7C24EEFC" w14:textId="77777777" w:rsidR="005B15F1" w:rsidRPr="00F75265" w:rsidRDefault="005B15F1" w:rsidP="00F75265">
            <w:pPr>
              <w:spacing w:line="276" w:lineRule="auto"/>
              <w:jc w:val="both"/>
              <w:rPr>
                <w:sz w:val="23"/>
                <w:szCs w:val="23"/>
              </w:rPr>
            </w:pPr>
          </w:p>
          <w:p w14:paraId="2FF12B11" w14:textId="77777777" w:rsidR="005B15F1" w:rsidRPr="00F75265" w:rsidRDefault="005B15F1" w:rsidP="00F75265">
            <w:pPr>
              <w:spacing w:line="276" w:lineRule="auto"/>
              <w:jc w:val="both"/>
              <w:rPr>
                <w:sz w:val="23"/>
                <w:szCs w:val="23"/>
              </w:rPr>
            </w:pPr>
          </w:p>
          <w:p w14:paraId="520DE5D8" w14:textId="77777777" w:rsidR="005B15F1" w:rsidRPr="00F75265" w:rsidRDefault="005B15F1" w:rsidP="00F75265">
            <w:pPr>
              <w:spacing w:line="276" w:lineRule="auto"/>
              <w:jc w:val="both"/>
              <w:rPr>
                <w:sz w:val="23"/>
                <w:szCs w:val="23"/>
              </w:rPr>
            </w:pPr>
          </w:p>
          <w:p w14:paraId="7A3771EC" w14:textId="77777777" w:rsidR="005B15F1" w:rsidRPr="00F75265" w:rsidRDefault="005B15F1" w:rsidP="00F75265">
            <w:pPr>
              <w:spacing w:line="276" w:lineRule="auto"/>
              <w:jc w:val="both"/>
              <w:rPr>
                <w:sz w:val="23"/>
                <w:szCs w:val="23"/>
              </w:rPr>
            </w:pPr>
          </w:p>
          <w:p w14:paraId="3C1A5E80" w14:textId="77777777" w:rsidR="005B15F1" w:rsidRPr="00F75265" w:rsidRDefault="005B15F1" w:rsidP="00F75265">
            <w:pPr>
              <w:spacing w:line="276" w:lineRule="auto"/>
              <w:jc w:val="both"/>
              <w:rPr>
                <w:sz w:val="23"/>
                <w:szCs w:val="23"/>
              </w:rPr>
            </w:pPr>
          </w:p>
        </w:tc>
        <w:tc>
          <w:tcPr>
            <w:tcW w:w="3076" w:type="dxa"/>
            <w:shd w:val="clear" w:color="auto" w:fill="auto"/>
            <w:vAlign w:val="center"/>
          </w:tcPr>
          <w:p w14:paraId="5AA82067" w14:textId="77777777" w:rsidR="005B15F1" w:rsidRPr="00F75265" w:rsidRDefault="005B15F1" w:rsidP="00F75265">
            <w:pPr>
              <w:spacing w:line="276" w:lineRule="auto"/>
              <w:jc w:val="both"/>
              <w:rPr>
                <w:sz w:val="23"/>
                <w:szCs w:val="23"/>
              </w:rPr>
            </w:pPr>
            <w:r w:rsidRPr="00F75265">
              <w:rPr>
                <w:sz w:val="23"/>
                <w:szCs w:val="23"/>
              </w:rPr>
              <w:t>ul. _______________________</w:t>
            </w:r>
          </w:p>
          <w:p w14:paraId="7EEFE954" w14:textId="77777777" w:rsidR="005B15F1" w:rsidRPr="00F75265" w:rsidRDefault="005B15F1" w:rsidP="00F75265">
            <w:pPr>
              <w:spacing w:line="276" w:lineRule="auto"/>
              <w:jc w:val="both"/>
              <w:rPr>
                <w:sz w:val="23"/>
                <w:szCs w:val="23"/>
              </w:rPr>
            </w:pPr>
          </w:p>
          <w:p w14:paraId="54D73A85" w14:textId="77777777" w:rsidR="005B15F1" w:rsidRPr="00F75265" w:rsidRDefault="005B15F1" w:rsidP="00F75265">
            <w:pPr>
              <w:spacing w:line="276" w:lineRule="auto"/>
              <w:jc w:val="both"/>
              <w:rPr>
                <w:sz w:val="23"/>
                <w:szCs w:val="23"/>
              </w:rPr>
            </w:pPr>
            <w:r w:rsidRPr="00F75265">
              <w:rPr>
                <w:sz w:val="23"/>
                <w:szCs w:val="23"/>
              </w:rPr>
              <w:t>w</w:t>
            </w:r>
          </w:p>
          <w:p w14:paraId="5FECD5A8" w14:textId="77777777" w:rsidR="005B15F1" w:rsidRPr="00F75265" w:rsidRDefault="005B15F1" w:rsidP="00F75265">
            <w:pPr>
              <w:spacing w:line="276" w:lineRule="auto"/>
              <w:jc w:val="both"/>
              <w:rPr>
                <w:sz w:val="23"/>
                <w:szCs w:val="23"/>
              </w:rPr>
            </w:pPr>
          </w:p>
          <w:p w14:paraId="1BCD89F7" w14:textId="77777777" w:rsidR="005B15F1" w:rsidRPr="00F75265" w:rsidRDefault="005B15F1" w:rsidP="00F75265">
            <w:pPr>
              <w:spacing w:line="276" w:lineRule="auto"/>
              <w:jc w:val="center"/>
              <w:rPr>
                <w:sz w:val="23"/>
                <w:szCs w:val="23"/>
              </w:rPr>
            </w:pPr>
            <w:r w:rsidRPr="00F75265">
              <w:rPr>
                <w:sz w:val="23"/>
                <w:szCs w:val="23"/>
              </w:rPr>
              <w:t>__________________________</w:t>
            </w:r>
          </w:p>
          <w:p w14:paraId="37328CD7" w14:textId="77777777" w:rsidR="005B15F1" w:rsidRPr="00F75265" w:rsidRDefault="005B15F1" w:rsidP="00F75265">
            <w:pPr>
              <w:spacing w:line="276" w:lineRule="auto"/>
              <w:jc w:val="center"/>
              <w:rPr>
                <w:sz w:val="23"/>
                <w:szCs w:val="23"/>
              </w:rPr>
            </w:pPr>
            <w:r w:rsidRPr="00F75265">
              <w:rPr>
                <w:sz w:val="23"/>
                <w:szCs w:val="23"/>
              </w:rPr>
              <w:t xml:space="preserve"> (miejscowość)</w:t>
            </w:r>
          </w:p>
        </w:tc>
        <w:tc>
          <w:tcPr>
            <w:tcW w:w="2254" w:type="dxa"/>
            <w:shd w:val="clear" w:color="auto" w:fill="auto"/>
            <w:vAlign w:val="center"/>
          </w:tcPr>
          <w:p w14:paraId="2951F238" w14:textId="77777777" w:rsidR="005B15F1" w:rsidRPr="00F75265" w:rsidRDefault="005B15F1" w:rsidP="00F75265">
            <w:pPr>
              <w:spacing w:line="276" w:lineRule="auto"/>
              <w:jc w:val="both"/>
              <w:rPr>
                <w:sz w:val="23"/>
                <w:szCs w:val="23"/>
              </w:rPr>
            </w:pPr>
            <w:r w:rsidRPr="00F75265">
              <w:rPr>
                <w:sz w:val="23"/>
                <w:szCs w:val="23"/>
              </w:rPr>
              <w:t>stacja własna</w:t>
            </w:r>
          </w:p>
          <w:p w14:paraId="47C60737" w14:textId="77777777" w:rsidR="005B15F1" w:rsidRPr="00F75265" w:rsidRDefault="005B15F1" w:rsidP="00F75265">
            <w:pPr>
              <w:spacing w:line="276" w:lineRule="auto"/>
              <w:jc w:val="both"/>
              <w:rPr>
                <w:sz w:val="23"/>
                <w:szCs w:val="23"/>
              </w:rPr>
            </w:pPr>
            <w:r w:rsidRPr="00F75265">
              <w:rPr>
                <w:sz w:val="23"/>
                <w:szCs w:val="23"/>
              </w:rPr>
              <w:t>producenta</w:t>
            </w:r>
            <w:r w:rsidRPr="00F75265">
              <w:rPr>
                <w:sz w:val="23"/>
                <w:szCs w:val="23"/>
              </w:rPr>
              <w:br/>
              <w:t>samochodu *</w:t>
            </w:r>
            <w:r w:rsidRPr="00F75265">
              <w:rPr>
                <w:sz w:val="23"/>
                <w:szCs w:val="23"/>
                <w:vertAlign w:val="superscript"/>
              </w:rPr>
              <w:t>)</w:t>
            </w:r>
          </w:p>
          <w:p w14:paraId="130F9DA7" w14:textId="77777777" w:rsidR="005B15F1" w:rsidRPr="00F75265" w:rsidRDefault="005B15F1" w:rsidP="00F75265">
            <w:pPr>
              <w:spacing w:line="276" w:lineRule="auto"/>
              <w:jc w:val="both"/>
              <w:rPr>
                <w:sz w:val="23"/>
                <w:szCs w:val="23"/>
              </w:rPr>
            </w:pPr>
          </w:p>
          <w:p w14:paraId="591FCCE2" w14:textId="77777777" w:rsidR="005B15F1" w:rsidRPr="00F75265" w:rsidRDefault="005B15F1" w:rsidP="00F75265">
            <w:pPr>
              <w:spacing w:line="276" w:lineRule="auto"/>
              <w:jc w:val="both"/>
              <w:rPr>
                <w:sz w:val="23"/>
                <w:szCs w:val="23"/>
              </w:rPr>
            </w:pPr>
            <w:r w:rsidRPr="00F75265">
              <w:rPr>
                <w:sz w:val="23"/>
                <w:szCs w:val="23"/>
              </w:rPr>
              <w:t>stacja autoryzowana</w:t>
            </w:r>
          </w:p>
          <w:p w14:paraId="3403E34D" w14:textId="77777777" w:rsidR="005B15F1" w:rsidRPr="00F75265" w:rsidRDefault="005B15F1" w:rsidP="00F75265">
            <w:pPr>
              <w:spacing w:line="276" w:lineRule="auto"/>
              <w:jc w:val="both"/>
              <w:rPr>
                <w:sz w:val="23"/>
                <w:szCs w:val="23"/>
              </w:rPr>
            </w:pPr>
            <w:r w:rsidRPr="00F75265">
              <w:rPr>
                <w:sz w:val="23"/>
                <w:szCs w:val="23"/>
              </w:rPr>
              <w:t>przez producenta *</w:t>
            </w:r>
            <w:r w:rsidRPr="00F75265">
              <w:rPr>
                <w:sz w:val="23"/>
                <w:szCs w:val="23"/>
                <w:vertAlign w:val="superscript"/>
              </w:rPr>
              <w:t>)</w:t>
            </w:r>
          </w:p>
        </w:tc>
        <w:tc>
          <w:tcPr>
            <w:tcW w:w="2609" w:type="dxa"/>
            <w:shd w:val="clear" w:color="auto" w:fill="auto"/>
            <w:vAlign w:val="center"/>
          </w:tcPr>
          <w:p w14:paraId="1433DBB7" w14:textId="77777777" w:rsidR="005B15F1" w:rsidRPr="00F75265" w:rsidRDefault="005B15F1" w:rsidP="00F75265">
            <w:pPr>
              <w:spacing w:line="276" w:lineRule="auto"/>
              <w:jc w:val="both"/>
              <w:rPr>
                <w:sz w:val="23"/>
                <w:szCs w:val="23"/>
              </w:rPr>
            </w:pPr>
            <w:r w:rsidRPr="00F75265">
              <w:rPr>
                <w:sz w:val="23"/>
                <w:szCs w:val="23"/>
              </w:rPr>
              <w:t xml:space="preserve"> _______________ km</w:t>
            </w:r>
          </w:p>
        </w:tc>
      </w:tr>
      <w:tr w:rsidR="005B15F1" w:rsidRPr="00F75265" w14:paraId="44AAC701" w14:textId="77777777" w:rsidTr="00011326">
        <w:tc>
          <w:tcPr>
            <w:tcW w:w="610" w:type="dxa"/>
            <w:shd w:val="clear" w:color="auto" w:fill="auto"/>
          </w:tcPr>
          <w:p w14:paraId="7793E0DF" w14:textId="77777777" w:rsidR="005B15F1" w:rsidRPr="00F75265" w:rsidRDefault="005B15F1" w:rsidP="00F75265">
            <w:pPr>
              <w:spacing w:line="276" w:lineRule="auto"/>
              <w:jc w:val="both"/>
              <w:rPr>
                <w:sz w:val="23"/>
                <w:szCs w:val="23"/>
              </w:rPr>
            </w:pPr>
          </w:p>
          <w:p w14:paraId="7F26C418" w14:textId="77777777" w:rsidR="005B15F1" w:rsidRPr="00F75265" w:rsidRDefault="005B15F1" w:rsidP="00F75265">
            <w:pPr>
              <w:spacing w:line="276" w:lineRule="auto"/>
              <w:jc w:val="both"/>
              <w:rPr>
                <w:sz w:val="23"/>
                <w:szCs w:val="23"/>
              </w:rPr>
            </w:pPr>
            <w:r w:rsidRPr="00F75265">
              <w:rPr>
                <w:sz w:val="23"/>
                <w:szCs w:val="23"/>
              </w:rPr>
              <w:t>...</w:t>
            </w:r>
          </w:p>
          <w:p w14:paraId="0D3DBAF1" w14:textId="77777777" w:rsidR="005B15F1" w:rsidRPr="00F75265" w:rsidRDefault="005B15F1" w:rsidP="00F75265">
            <w:pPr>
              <w:spacing w:line="276" w:lineRule="auto"/>
              <w:jc w:val="both"/>
              <w:rPr>
                <w:sz w:val="23"/>
                <w:szCs w:val="23"/>
              </w:rPr>
            </w:pPr>
          </w:p>
          <w:p w14:paraId="14396A86" w14:textId="77777777" w:rsidR="005B15F1" w:rsidRPr="00F75265" w:rsidRDefault="005B15F1" w:rsidP="00F75265">
            <w:pPr>
              <w:spacing w:line="276" w:lineRule="auto"/>
              <w:jc w:val="both"/>
              <w:rPr>
                <w:sz w:val="23"/>
                <w:szCs w:val="23"/>
              </w:rPr>
            </w:pPr>
          </w:p>
          <w:p w14:paraId="79B84847" w14:textId="77777777" w:rsidR="005B15F1" w:rsidRPr="00F75265" w:rsidRDefault="005B15F1" w:rsidP="00F75265">
            <w:pPr>
              <w:spacing w:line="276" w:lineRule="auto"/>
              <w:jc w:val="both"/>
              <w:rPr>
                <w:sz w:val="23"/>
                <w:szCs w:val="23"/>
              </w:rPr>
            </w:pPr>
          </w:p>
          <w:p w14:paraId="2DB9D570" w14:textId="77777777" w:rsidR="005B15F1" w:rsidRPr="00F75265" w:rsidRDefault="005B15F1" w:rsidP="00F75265">
            <w:pPr>
              <w:spacing w:line="276" w:lineRule="auto"/>
              <w:jc w:val="both"/>
              <w:rPr>
                <w:sz w:val="23"/>
                <w:szCs w:val="23"/>
              </w:rPr>
            </w:pPr>
          </w:p>
          <w:p w14:paraId="4D3DF717" w14:textId="77777777" w:rsidR="005B15F1" w:rsidRPr="00F75265" w:rsidRDefault="005B15F1" w:rsidP="00F75265">
            <w:pPr>
              <w:spacing w:line="276" w:lineRule="auto"/>
              <w:jc w:val="both"/>
              <w:rPr>
                <w:sz w:val="23"/>
                <w:szCs w:val="23"/>
              </w:rPr>
            </w:pPr>
          </w:p>
          <w:p w14:paraId="5D3CF92E" w14:textId="77777777" w:rsidR="005B15F1" w:rsidRPr="00F75265" w:rsidRDefault="005B15F1" w:rsidP="00F75265">
            <w:pPr>
              <w:spacing w:line="276" w:lineRule="auto"/>
              <w:jc w:val="both"/>
              <w:rPr>
                <w:sz w:val="23"/>
                <w:szCs w:val="23"/>
              </w:rPr>
            </w:pPr>
          </w:p>
        </w:tc>
        <w:tc>
          <w:tcPr>
            <w:tcW w:w="3076" w:type="dxa"/>
            <w:shd w:val="clear" w:color="auto" w:fill="auto"/>
            <w:vAlign w:val="center"/>
          </w:tcPr>
          <w:p w14:paraId="07305306" w14:textId="77777777" w:rsidR="005B15F1" w:rsidRPr="00F75265" w:rsidRDefault="005B15F1" w:rsidP="00F75265">
            <w:pPr>
              <w:spacing w:line="276" w:lineRule="auto"/>
              <w:jc w:val="both"/>
              <w:rPr>
                <w:sz w:val="23"/>
                <w:szCs w:val="23"/>
              </w:rPr>
            </w:pPr>
            <w:r w:rsidRPr="00F75265">
              <w:rPr>
                <w:sz w:val="23"/>
                <w:szCs w:val="23"/>
              </w:rPr>
              <w:t>ul. _______________________</w:t>
            </w:r>
          </w:p>
          <w:p w14:paraId="63EDC393" w14:textId="77777777" w:rsidR="005B15F1" w:rsidRPr="00F75265" w:rsidRDefault="005B15F1" w:rsidP="00F75265">
            <w:pPr>
              <w:spacing w:line="276" w:lineRule="auto"/>
              <w:jc w:val="both"/>
              <w:rPr>
                <w:sz w:val="23"/>
                <w:szCs w:val="23"/>
              </w:rPr>
            </w:pPr>
          </w:p>
          <w:p w14:paraId="3374D9A9" w14:textId="77777777" w:rsidR="005B15F1" w:rsidRPr="00F75265" w:rsidRDefault="005B15F1" w:rsidP="00F75265">
            <w:pPr>
              <w:spacing w:line="276" w:lineRule="auto"/>
              <w:jc w:val="both"/>
              <w:rPr>
                <w:sz w:val="23"/>
                <w:szCs w:val="23"/>
              </w:rPr>
            </w:pPr>
            <w:r w:rsidRPr="00F75265">
              <w:rPr>
                <w:sz w:val="23"/>
                <w:szCs w:val="23"/>
              </w:rPr>
              <w:t>w</w:t>
            </w:r>
          </w:p>
          <w:p w14:paraId="24CEFA85" w14:textId="77777777" w:rsidR="005B15F1" w:rsidRPr="00F75265" w:rsidRDefault="005B15F1" w:rsidP="00F75265">
            <w:pPr>
              <w:spacing w:line="276" w:lineRule="auto"/>
              <w:jc w:val="both"/>
              <w:rPr>
                <w:sz w:val="23"/>
                <w:szCs w:val="23"/>
              </w:rPr>
            </w:pPr>
          </w:p>
          <w:p w14:paraId="336D76CA" w14:textId="77777777" w:rsidR="005B15F1" w:rsidRPr="00F75265" w:rsidRDefault="005B15F1" w:rsidP="00F75265">
            <w:pPr>
              <w:spacing w:line="276" w:lineRule="auto"/>
              <w:jc w:val="center"/>
              <w:rPr>
                <w:sz w:val="23"/>
                <w:szCs w:val="23"/>
              </w:rPr>
            </w:pPr>
            <w:r w:rsidRPr="00F75265">
              <w:rPr>
                <w:sz w:val="23"/>
                <w:szCs w:val="23"/>
              </w:rPr>
              <w:t>__________________________</w:t>
            </w:r>
          </w:p>
          <w:p w14:paraId="0972FF40" w14:textId="77777777" w:rsidR="005B15F1" w:rsidRPr="00F75265" w:rsidRDefault="005B15F1" w:rsidP="00F75265">
            <w:pPr>
              <w:spacing w:line="276" w:lineRule="auto"/>
              <w:jc w:val="center"/>
              <w:rPr>
                <w:sz w:val="23"/>
                <w:szCs w:val="23"/>
              </w:rPr>
            </w:pPr>
            <w:r w:rsidRPr="00F75265">
              <w:rPr>
                <w:sz w:val="23"/>
                <w:szCs w:val="23"/>
              </w:rPr>
              <w:t>(miejscowość)</w:t>
            </w:r>
          </w:p>
        </w:tc>
        <w:tc>
          <w:tcPr>
            <w:tcW w:w="2254" w:type="dxa"/>
            <w:shd w:val="clear" w:color="auto" w:fill="auto"/>
            <w:vAlign w:val="center"/>
          </w:tcPr>
          <w:p w14:paraId="1BB6E1E4" w14:textId="77777777" w:rsidR="005B15F1" w:rsidRPr="00F75265" w:rsidRDefault="005B15F1" w:rsidP="00F75265">
            <w:pPr>
              <w:spacing w:line="276" w:lineRule="auto"/>
              <w:jc w:val="both"/>
              <w:rPr>
                <w:sz w:val="23"/>
                <w:szCs w:val="23"/>
              </w:rPr>
            </w:pPr>
            <w:r w:rsidRPr="00F75265">
              <w:rPr>
                <w:sz w:val="23"/>
                <w:szCs w:val="23"/>
              </w:rPr>
              <w:t>stacja własna</w:t>
            </w:r>
          </w:p>
          <w:p w14:paraId="52049EAD" w14:textId="77777777" w:rsidR="005B15F1" w:rsidRPr="00F75265" w:rsidRDefault="005B15F1" w:rsidP="00F75265">
            <w:pPr>
              <w:spacing w:line="276" w:lineRule="auto"/>
              <w:jc w:val="both"/>
              <w:rPr>
                <w:sz w:val="23"/>
                <w:szCs w:val="23"/>
              </w:rPr>
            </w:pPr>
            <w:r w:rsidRPr="00F75265">
              <w:rPr>
                <w:sz w:val="23"/>
                <w:szCs w:val="23"/>
              </w:rPr>
              <w:t>producenta</w:t>
            </w:r>
            <w:r w:rsidRPr="00F75265">
              <w:rPr>
                <w:sz w:val="23"/>
                <w:szCs w:val="23"/>
              </w:rPr>
              <w:br/>
              <w:t>samochodu *</w:t>
            </w:r>
            <w:r w:rsidRPr="00F75265">
              <w:rPr>
                <w:sz w:val="23"/>
                <w:szCs w:val="23"/>
                <w:vertAlign w:val="superscript"/>
              </w:rPr>
              <w:t>)</w:t>
            </w:r>
          </w:p>
          <w:p w14:paraId="16482B31" w14:textId="77777777" w:rsidR="005B15F1" w:rsidRPr="00F75265" w:rsidRDefault="005B15F1" w:rsidP="00F75265">
            <w:pPr>
              <w:spacing w:line="276" w:lineRule="auto"/>
              <w:jc w:val="both"/>
              <w:rPr>
                <w:sz w:val="23"/>
                <w:szCs w:val="23"/>
              </w:rPr>
            </w:pPr>
          </w:p>
          <w:p w14:paraId="69ADB032" w14:textId="77777777" w:rsidR="005B15F1" w:rsidRPr="00F75265" w:rsidRDefault="005B15F1" w:rsidP="00F75265">
            <w:pPr>
              <w:spacing w:line="276" w:lineRule="auto"/>
              <w:jc w:val="both"/>
              <w:rPr>
                <w:sz w:val="23"/>
                <w:szCs w:val="23"/>
              </w:rPr>
            </w:pPr>
            <w:r w:rsidRPr="00F75265">
              <w:rPr>
                <w:sz w:val="23"/>
                <w:szCs w:val="23"/>
              </w:rPr>
              <w:t>stacja autoryzowana</w:t>
            </w:r>
          </w:p>
          <w:p w14:paraId="474D4D3F" w14:textId="77777777" w:rsidR="005B15F1" w:rsidRPr="00F75265" w:rsidRDefault="005B15F1" w:rsidP="00F75265">
            <w:pPr>
              <w:spacing w:line="276" w:lineRule="auto"/>
              <w:jc w:val="both"/>
              <w:rPr>
                <w:sz w:val="23"/>
                <w:szCs w:val="23"/>
              </w:rPr>
            </w:pPr>
            <w:r w:rsidRPr="00F75265">
              <w:rPr>
                <w:sz w:val="23"/>
                <w:szCs w:val="23"/>
              </w:rPr>
              <w:t>przez producenta *</w:t>
            </w:r>
            <w:r w:rsidRPr="00F75265">
              <w:rPr>
                <w:sz w:val="23"/>
                <w:szCs w:val="23"/>
                <w:vertAlign w:val="superscript"/>
              </w:rPr>
              <w:t>)</w:t>
            </w:r>
          </w:p>
        </w:tc>
        <w:tc>
          <w:tcPr>
            <w:tcW w:w="2609" w:type="dxa"/>
            <w:shd w:val="clear" w:color="auto" w:fill="auto"/>
            <w:vAlign w:val="center"/>
          </w:tcPr>
          <w:p w14:paraId="7B9956FB" w14:textId="77777777" w:rsidR="005B15F1" w:rsidRPr="00F75265" w:rsidRDefault="005B15F1" w:rsidP="00F75265">
            <w:pPr>
              <w:spacing w:line="276" w:lineRule="auto"/>
              <w:jc w:val="both"/>
              <w:rPr>
                <w:sz w:val="23"/>
                <w:szCs w:val="23"/>
              </w:rPr>
            </w:pPr>
            <w:r w:rsidRPr="00F75265">
              <w:rPr>
                <w:sz w:val="23"/>
                <w:szCs w:val="23"/>
              </w:rPr>
              <w:t xml:space="preserve"> _______________ km</w:t>
            </w:r>
          </w:p>
        </w:tc>
      </w:tr>
      <w:tr w:rsidR="005B15F1" w:rsidRPr="00F75265" w14:paraId="7160C999" w14:textId="77777777" w:rsidTr="00011326">
        <w:tc>
          <w:tcPr>
            <w:tcW w:w="8549" w:type="dxa"/>
            <w:gridSpan w:val="4"/>
            <w:shd w:val="clear" w:color="auto" w:fill="auto"/>
          </w:tcPr>
          <w:p w14:paraId="66A159E3" w14:textId="77777777" w:rsidR="005B15F1" w:rsidRPr="00F75265" w:rsidRDefault="005B15F1" w:rsidP="00F75265">
            <w:pPr>
              <w:spacing w:line="276" w:lineRule="auto"/>
              <w:jc w:val="both"/>
              <w:rPr>
                <w:sz w:val="23"/>
                <w:szCs w:val="23"/>
              </w:rPr>
            </w:pPr>
          </w:p>
          <w:p w14:paraId="0CB30F46" w14:textId="2036A029" w:rsidR="005B15F1" w:rsidRPr="00B85DEA" w:rsidRDefault="005B15F1" w:rsidP="00F75265">
            <w:pPr>
              <w:spacing w:line="276" w:lineRule="auto"/>
              <w:jc w:val="both"/>
              <w:rPr>
                <w:sz w:val="23"/>
                <w:szCs w:val="23"/>
                <w:u w:val="single"/>
              </w:rPr>
            </w:pPr>
            <w:r w:rsidRPr="00F75265">
              <w:rPr>
                <w:sz w:val="23"/>
                <w:szCs w:val="23"/>
                <w:u w:val="single"/>
              </w:rPr>
              <w:t>Objaśnienia:</w:t>
            </w:r>
          </w:p>
          <w:p w14:paraId="4C5DBB5C" w14:textId="77777777" w:rsidR="005B15F1" w:rsidRPr="00F75265" w:rsidRDefault="005B15F1" w:rsidP="00F75265">
            <w:pPr>
              <w:spacing w:line="276" w:lineRule="auto"/>
              <w:jc w:val="both"/>
              <w:rPr>
                <w:sz w:val="23"/>
                <w:szCs w:val="23"/>
              </w:rPr>
            </w:pPr>
            <w:r w:rsidRPr="00F75265">
              <w:rPr>
                <w:sz w:val="23"/>
                <w:szCs w:val="23"/>
              </w:rPr>
              <w:t>*</w:t>
            </w:r>
            <w:r w:rsidRPr="00F75265">
              <w:rPr>
                <w:sz w:val="23"/>
                <w:szCs w:val="23"/>
                <w:vertAlign w:val="superscript"/>
              </w:rPr>
              <w:t>)</w:t>
            </w:r>
            <w:r w:rsidRPr="00F75265">
              <w:rPr>
                <w:sz w:val="23"/>
                <w:szCs w:val="23"/>
              </w:rPr>
              <w:t xml:space="preserve"> niepotrzebne skreślić</w:t>
            </w:r>
          </w:p>
          <w:p w14:paraId="42E98479" w14:textId="77777777" w:rsidR="005B15F1" w:rsidRPr="00F75265" w:rsidRDefault="005B15F1" w:rsidP="00F75265">
            <w:pPr>
              <w:spacing w:line="276" w:lineRule="auto"/>
              <w:jc w:val="both"/>
              <w:rPr>
                <w:sz w:val="23"/>
                <w:szCs w:val="23"/>
              </w:rPr>
            </w:pPr>
          </w:p>
          <w:p w14:paraId="138BFDD0" w14:textId="77777777" w:rsidR="005B15F1" w:rsidRPr="00F75265" w:rsidRDefault="005B15F1" w:rsidP="00F75265">
            <w:pPr>
              <w:spacing w:line="276" w:lineRule="auto"/>
              <w:rPr>
                <w:sz w:val="23"/>
                <w:szCs w:val="23"/>
              </w:rPr>
            </w:pPr>
            <w:r w:rsidRPr="00F75265">
              <w:rPr>
                <w:sz w:val="23"/>
                <w:szCs w:val="23"/>
              </w:rPr>
              <w:t>**</w:t>
            </w:r>
            <w:r w:rsidRPr="00F75265">
              <w:rPr>
                <w:sz w:val="23"/>
                <w:szCs w:val="23"/>
                <w:vertAlign w:val="superscript"/>
              </w:rPr>
              <w:t>)</w:t>
            </w:r>
            <w:r w:rsidRPr="00F75265">
              <w:rPr>
                <w:sz w:val="23"/>
                <w:szCs w:val="23"/>
              </w:rPr>
              <w:t xml:space="preserve"> odległość liczona po istniejącej sieci dróg publicznych dopuszczalnych</w:t>
            </w:r>
            <w:r w:rsidRPr="00F75265">
              <w:rPr>
                <w:sz w:val="23"/>
                <w:szCs w:val="23"/>
              </w:rPr>
              <w:br/>
              <w:t>dla ruchu zaoferowanych samochodów</w:t>
            </w:r>
          </w:p>
          <w:p w14:paraId="7C94BE98" w14:textId="77777777" w:rsidR="005B15F1" w:rsidRPr="00F75265" w:rsidRDefault="005B15F1" w:rsidP="00F75265">
            <w:pPr>
              <w:spacing w:line="276" w:lineRule="auto"/>
              <w:jc w:val="both"/>
              <w:rPr>
                <w:sz w:val="23"/>
                <w:szCs w:val="23"/>
              </w:rPr>
            </w:pPr>
          </w:p>
        </w:tc>
      </w:tr>
    </w:tbl>
    <w:p w14:paraId="0D2A6DF7" w14:textId="77777777" w:rsidR="00767EF3" w:rsidRPr="00F75265" w:rsidRDefault="00767EF3" w:rsidP="00F75265">
      <w:pPr>
        <w:spacing w:line="276" w:lineRule="auto"/>
        <w:rPr>
          <w:sz w:val="23"/>
          <w:szCs w:val="23"/>
        </w:rPr>
      </w:pPr>
      <w:r w:rsidRPr="00F75265">
        <w:rPr>
          <w:sz w:val="23"/>
          <w:szCs w:val="23"/>
        </w:rPr>
        <w:t>__________________________________________</w:t>
      </w:r>
    </w:p>
    <w:p w14:paraId="2FC96749" w14:textId="627F232B" w:rsidR="00B85DEA" w:rsidRDefault="009C627E" w:rsidP="00F75265">
      <w:pPr>
        <w:spacing w:line="276" w:lineRule="auto"/>
        <w:jc w:val="both"/>
        <w:rPr>
          <w:i/>
          <w:sz w:val="23"/>
          <w:szCs w:val="23"/>
        </w:rPr>
      </w:pPr>
      <w:r w:rsidRPr="00F75265">
        <w:rPr>
          <w:b/>
          <w:bCs/>
          <w:i/>
          <w:sz w:val="23"/>
          <w:szCs w:val="23"/>
          <w:u w:val="single"/>
        </w:rPr>
        <w:t>UWAGA:</w:t>
      </w:r>
      <w:r w:rsidRPr="00F75265">
        <w:rPr>
          <w:bCs/>
          <w:i/>
          <w:sz w:val="23"/>
          <w:szCs w:val="23"/>
        </w:rPr>
        <w:t xml:space="preserve"> </w:t>
      </w:r>
      <w:r w:rsidRPr="00F75265">
        <w:rPr>
          <w:i/>
          <w:sz w:val="23"/>
          <w:szCs w:val="23"/>
        </w:rPr>
        <w:t>Dokument dla swej ważności wymaga podpisania elektronicznym podpisem</w:t>
      </w:r>
      <w:r w:rsidRPr="00F75265">
        <w:rPr>
          <w:i/>
          <w:sz w:val="23"/>
          <w:szCs w:val="23"/>
        </w:rPr>
        <w:br/>
        <w:t>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14:paraId="427511BF" w14:textId="77777777" w:rsidR="00B85DEA" w:rsidRDefault="00B85DEA">
      <w:pPr>
        <w:rPr>
          <w:i/>
          <w:sz w:val="23"/>
          <w:szCs w:val="23"/>
        </w:rPr>
      </w:pPr>
      <w:r>
        <w:rPr>
          <w:i/>
          <w:sz w:val="23"/>
          <w:szCs w:val="23"/>
        </w:rPr>
        <w:br w:type="page"/>
      </w:r>
    </w:p>
    <w:p w14:paraId="707563B6" w14:textId="77777777" w:rsidR="00767EF3" w:rsidRPr="00F75265" w:rsidRDefault="00767EF3" w:rsidP="00F75265">
      <w:pPr>
        <w:spacing w:line="276" w:lineRule="auto"/>
        <w:jc w:val="both"/>
        <w:rPr>
          <w:i/>
          <w:sz w:val="23"/>
          <w:szCs w:val="23"/>
        </w:rPr>
      </w:pPr>
    </w:p>
    <w:p w14:paraId="5C8C2B18" w14:textId="77777777" w:rsidR="00DF5163" w:rsidRPr="00F75265" w:rsidRDefault="008049AD" w:rsidP="00B224D5">
      <w:pPr>
        <w:pStyle w:val="Nagwek2"/>
        <w:numPr>
          <w:ilvl w:val="0"/>
          <w:numId w:val="0"/>
        </w:numPr>
      </w:pPr>
      <w:r w:rsidRPr="00F75265">
        <w:rPr>
          <w:i/>
        </w:rPr>
        <w:br w:type="page"/>
      </w:r>
      <w:bookmarkStart w:id="63" w:name="_Toc193453424"/>
      <w:r w:rsidR="00DF5163" w:rsidRPr="00F75265">
        <w:lastRenderedPageBreak/>
        <w:t xml:space="preserve">Załącznik Nr </w:t>
      </w:r>
      <w:r w:rsidR="00F357BD" w:rsidRPr="00F75265">
        <w:t>3</w:t>
      </w:r>
      <w:r w:rsidR="00DF5163" w:rsidRPr="00F75265">
        <w:t xml:space="preserve"> do SWZ</w:t>
      </w:r>
      <w:bookmarkEnd w:id="63"/>
      <w:r w:rsidR="00DF5163" w:rsidRPr="00F75265">
        <w:t xml:space="preserve"> </w:t>
      </w:r>
    </w:p>
    <w:p w14:paraId="085E0DD1" w14:textId="77777777" w:rsidR="00DF5163" w:rsidRPr="00F75265" w:rsidRDefault="00DF5163" w:rsidP="00F75265">
      <w:pPr>
        <w:pStyle w:val="Tekstpodstawowy"/>
        <w:spacing w:line="276" w:lineRule="auto"/>
        <w:jc w:val="both"/>
        <w:rPr>
          <w:bCs/>
          <w:sz w:val="23"/>
          <w:szCs w:val="23"/>
        </w:rPr>
      </w:pPr>
    </w:p>
    <w:p w14:paraId="1B44B317" w14:textId="77777777" w:rsidR="00D55A07" w:rsidRPr="00F75265" w:rsidRDefault="00D55A07" w:rsidP="00F75265">
      <w:pPr>
        <w:pStyle w:val="Tekstpodstawowy"/>
        <w:spacing w:line="276" w:lineRule="auto"/>
        <w:jc w:val="both"/>
        <w:rPr>
          <w:bCs/>
          <w:sz w:val="23"/>
          <w:szCs w:val="23"/>
        </w:rPr>
      </w:pPr>
    </w:p>
    <w:p w14:paraId="35973A9E" w14:textId="77777777" w:rsidR="00DF5163" w:rsidRPr="00F75265" w:rsidRDefault="00DF5163" w:rsidP="00F75265">
      <w:pPr>
        <w:spacing w:line="276" w:lineRule="auto"/>
        <w:ind w:right="5649"/>
        <w:jc w:val="center"/>
        <w:rPr>
          <w:sz w:val="23"/>
          <w:szCs w:val="23"/>
        </w:rPr>
      </w:pPr>
      <w:r w:rsidRPr="00F75265">
        <w:rPr>
          <w:iCs/>
          <w:sz w:val="23"/>
          <w:szCs w:val="23"/>
        </w:rPr>
        <w:t>___________________________</w:t>
      </w:r>
    </w:p>
    <w:p w14:paraId="05B0A142" w14:textId="77777777" w:rsidR="00DF5163" w:rsidRPr="00F75265" w:rsidRDefault="00DF5163" w:rsidP="00F75265">
      <w:pPr>
        <w:spacing w:line="276" w:lineRule="auto"/>
        <w:ind w:right="5649"/>
        <w:jc w:val="center"/>
        <w:rPr>
          <w:sz w:val="23"/>
          <w:szCs w:val="23"/>
        </w:rPr>
      </w:pPr>
      <w:r w:rsidRPr="00F75265">
        <w:rPr>
          <w:sz w:val="23"/>
          <w:szCs w:val="23"/>
        </w:rPr>
        <w:t>nazwa i adres wykonawcy</w:t>
      </w:r>
    </w:p>
    <w:p w14:paraId="7484677C" w14:textId="77777777" w:rsidR="00756C62" w:rsidRPr="00F75265" w:rsidRDefault="00756C62" w:rsidP="00F75265">
      <w:pPr>
        <w:pStyle w:val="Tekstpodstawowy"/>
        <w:spacing w:line="276" w:lineRule="auto"/>
        <w:jc w:val="both"/>
        <w:rPr>
          <w:bCs/>
          <w:sz w:val="23"/>
          <w:szCs w:val="23"/>
        </w:rPr>
      </w:pPr>
    </w:p>
    <w:p w14:paraId="1682F8FC" w14:textId="77777777" w:rsidR="00DF5163" w:rsidRPr="00F75265" w:rsidRDefault="00EA756B" w:rsidP="00F75265">
      <w:pPr>
        <w:pStyle w:val="Tekstpodstawowy"/>
        <w:spacing w:line="276" w:lineRule="auto"/>
        <w:jc w:val="center"/>
        <w:rPr>
          <w:b/>
          <w:bCs/>
          <w:sz w:val="23"/>
          <w:szCs w:val="23"/>
        </w:rPr>
      </w:pPr>
      <w:proofErr w:type="gramStart"/>
      <w:r w:rsidRPr="00F75265">
        <w:rPr>
          <w:b/>
          <w:bCs/>
          <w:sz w:val="23"/>
          <w:szCs w:val="23"/>
        </w:rPr>
        <w:t xml:space="preserve">OŚWIADCZENIE </w:t>
      </w:r>
      <w:r w:rsidR="001E2573" w:rsidRPr="00F75265">
        <w:rPr>
          <w:b/>
          <w:bCs/>
          <w:sz w:val="23"/>
          <w:szCs w:val="23"/>
        </w:rPr>
        <w:t xml:space="preserve"> </w:t>
      </w:r>
      <w:r w:rsidRPr="00F75265">
        <w:rPr>
          <w:b/>
          <w:bCs/>
          <w:sz w:val="23"/>
          <w:szCs w:val="23"/>
        </w:rPr>
        <w:t>WYKONAWCY</w:t>
      </w:r>
      <w:proofErr w:type="gramEnd"/>
      <w:r w:rsidR="001E2573" w:rsidRPr="00F75265">
        <w:rPr>
          <w:b/>
          <w:bCs/>
          <w:sz w:val="23"/>
          <w:szCs w:val="23"/>
        </w:rPr>
        <w:t xml:space="preserve"> </w:t>
      </w:r>
      <w:r w:rsidR="001E2573" w:rsidRPr="00F75265">
        <w:rPr>
          <w:b/>
          <w:sz w:val="23"/>
          <w:szCs w:val="23"/>
        </w:rPr>
        <w:t>*</w:t>
      </w:r>
      <w:r w:rsidR="001E2573" w:rsidRPr="00F75265">
        <w:rPr>
          <w:b/>
          <w:sz w:val="23"/>
          <w:szCs w:val="23"/>
          <w:vertAlign w:val="superscript"/>
        </w:rPr>
        <w:t>)</w:t>
      </w:r>
    </w:p>
    <w:p w14:paraId="39969578" w14:textId="77777777" w:rsidR="00EA756B" w:rsidRPr="00F75265" w:rsidRDefault="00EA756B" w:rsidP="00F75265">
      <w:pPr>
        <w:autoSpaceDE w:val="0"/>
        <w:autoSpaceDN w:val="0"/>
        <w:adjustRightInd w:val="0"/>
        <w:spacing w:line="276" w:lineRule="auto"/>
        <w:jc w:val="center"/>
        <w:rPr>
          <w:sz w:val="23"/>
          <w:szCs w:val="23"/>
        </w:rPr>
      </w:pPr>
      <w:r w:rsidRPr="00F75265">
        <w:rPr>
          <w:sz w:val="23"/>
          <w:szCs w:val="23"/>
        </w:rPr>
        <w:t>/wzór/</w:t>
      </w:r>
    </w:p>
    <w:p w14:paraId="60F0DFBA" w14:textId="77777777" w:rsidR="00D55A07" w:rsidRPr="00F75265" w:rsidRDefault="00F33A50" w:rsidP="00F75265">
      <w:pPr>
        <w:tabs>
          <w:tab w:val="left" w:pos="5693"/>
        </w:tabs>
        <w:autoSpaceDE w:val="0"/>
        <w:spacing w:line="276" w:lineRule="auto"/>
        <w:rPr>
          <w:sz w:val="23"/>
          <w:szCs w:val="23"/>
        </w:rPr>
      </w:pPr>
      <w:r w:rsidRPr="00F75265">
        <w:rPr>
          <w:sz w:val="23"/>
          <w:szCs w:val="23"/>
        </w:rPr>
        <w:tab/>
      </w:r>
    </w:p>
    <w:p w14:paraId="13C3D92F" w14:textId="77777777" w:rsidR="00756C62" w:rsidRPr="00F75265" w:rsidRDefault="00756C62" w:rsidP="00F75265">
      <w:pPr>
        <w:autoSpaceDE w:val="0"/>
        <w:spacing w:line="276" w:lineRule="auto"/>
        <w:rPr>
          <w:sz w:val="23"/>
          <w:szCs w:val="23"/>
        </w:rPr>
      </w:pPr>
    </w:p>
    <w:p w14:paraId="5B6FA827" w14:textId="77777777" w:rsidR="00EA756B" w:rsidRPr="00F75265" w:rsidRDefault="00EA756B" w:rsidP="00F75265">
      <w:pPr>
        <w:autoSpaceDE w:val="0"/>
        <w:spacing w:line="276" w:lineRule="auto"/>
        <w:jc w:val="center"/>
        <w:rPr>
          <w:sz w:val="23"/>
          <w:szCs w:val="23"/>
        </w:rPr>
      </w:pPr>
      <w:r w:rsidRPr="00F75265">
        <w:rPr>
          <w:sz w:val="23"/>
          <w:szCs w:val="23"/>
        </w:rPr>
        <w:t>Ja niżej podpisany ____________________________________________________________</w:t>
      </w:r>
    </w:p>
    <w:p w14:paraId="6592D654" w14:textId="77777777" w:rsidR="00EA756B" w:rsidRPr="00F75265" w:rsidRDefault="00EA756B" w:rsidP="00F75265">
      <w:pPr>
        <w:autoSpaceDE w:val="0"/>
        <w:spacing w:line="276" w:lineRule="auto"/>
        <w:ind w:firstLine="1876"/>
        <w:jc w:val="center"/>
        <w:rPr>
          <w:i/>
          <w:sz w:val="23"/>
          <w:szCs w:val="23"/>
        </w:rPr>
      </w:pPr>
      <w:r w:rsidRPr="00F75265">
        <w:rPr>
          <w:i/>
          <w:sz w:val="23"/>
          <w:szCs w:val="23"/>
        </w:rPr>
        <w:t>(imię i nazwisko składającego oświadczenie)</w:t>
      </w:r>
    </w:p>
    <w:p w14:paraId="4D353F83" w14:textId="77777777" w:rsidR="00EA756B" w:rsidRPr="00F75265" w:rsidRDefault="00EA756B" w:rsidP="00F75265">
      <w:pPr>
        <w:autoSpaceDE w:val="0"/>
        <w:spacing w:line="276" w:lineRule="auto"/>
        <w:rPr>
          <w:sz w:val="23"/>
          <w:szCs w:val="23"/>
        </w:rPr>
      </w:pPr>
    </w:p>
    <w:p w14:paraId="0ED26D1E" w14:textId="77777777" w:rsidR="00EA756B" w:rsidRPr="00F75265" w:rsidRDefault="00EA756B" w:rsidP="00F75265">
      <w:pPr>
        <w:autoSpaceDE w:val="0"/>
        <w:spacing w:line="276" w:lineRule="auto"/>
        <w:rPr>
          <w:sz w:val="23"/>
          <w:szCs w:val="23"/>
        </w:rPr>
      </w:pPr>
      <w:r w:rsidRPr="00F75265">
        <w:rPr>
          <w:sz w:val="23"/>
          <w:szCs w:val="23"/>
        </w:rPr>
        <w:t>będąc upoważnionym do reprezentowania wykonawcy:</w:t>
      </w:r>
    </w:p>
    <w:p w14:paraId="39B0DA49" w14:textId="77777777" w:rsidR="00EA756B" w:rsidRPr="00F75265" w:rsidRDefault="00EA756B" w:rsidP="00F75265">
      <w:pPr>
        <w:autoSpaceDE w:val="0"/>
        <w:spacing w:line="276" w:lineRule="auto"/>
        <w:jc w:val="center"/>
        <w:rPr>
          <w:sz w:val="23"/>
          <w:szCs w:val="23"/>
        </w:rPr>
      </w:pPr>
      <w:r w:rsidRPr="00F75265">
        <w:rPr>
          <w:sz w:val="23"/>
          <w:szCs w:val="23"/>
        </w:rPr>
        <w:t>___________________________________________________________________________</w:t>
      </w:r>
    </w:p>
    <w:p w14:paraId="50B2F9CF" w14:textId="77777777" w:rsidR="00EA756B" w:rsidRPr="00F75265" w:rsidRDefault="00EA756B" w:rsidP="00F75265">
      <w:pPr>
        <w:autoSpaceDE w:val="0"/>
        <w:spacing w:line="276" w:lineRule="auto"/>
        <w:jc w:val="center"/>
        <w:rPr>
          <w:i/>
          <w:sz w:val="23"/>
          <w:szCs w:val="23"/>
        </w:rPr>
      </w:pPr>
      <w:r w:rsidRPr="00F75265">
        <w:rPr>
          <w:i/>
          <w:sz w:val="23"/>
          <w:szCs w:val="23"/>
        </w:rPr>
        <w:t>(nazwa wykonawcy)</w:t>
      </w:r>
    </w:p>
    <w:p w14:paraId="7D266B7D" w14:textId="77777777" w:rsidR="00EA756B" w:rsidRPr="00F75265" w:rsidRDefault="00EA756B" w:rsidP="00F75265">
      <w:pPr>
        <w:autoSpaceDE w:val="0"/>
        <w:spacing w:line="276" w:lineRule="auto"/>
        <w:rPr>
          <w:sz w:val="23"/>
          <w:szCs w:val="23"/>
        </w:rPr>
      </w:pPr>
      <w:r w:rsidRPr="00F75265">
        <w:rPr>
          <w:sz w:val="23"/>
          <w:szCs w:val="23"/>
        </w:rPr>
        <w:t>___________________________________________________________________________</w:t>
      </w:r>
    </w:p>
    <w:p w14:paraId="45F68CD3" w14:textId="77777777" w:rsidR="00EA756B" w:rsidRPr="00F75265" w:rsidRDefault="00EA756B" w:rsidP="00F75265">
      <w:pPr>
        <w:autoSpaceDE w:val="0"/>
        <w:spacing w:line="276" w:lineRule="auto"/>
        <w:jc w:val="center"/>
        <w:rPr>
          <w:i/>
          <w:sz w:val="23"/>
          <w:szCs w:val="23"/>
        </w:rPr>
      </w:pPr>
      <w:r w:rsidRPr="00F75265">
        <w:rPr>
          <w:i/>
          <w:sz w:val="23"/>
          <w:szCs w:val="23"/>
        </w:rPr>
        <w:t>(adres siedziby wykonawcy)</w:t>
      </w:r>
    </w:p>
    <w:p w14:paraId="1E856295" w14:textId="77777777" w:rsidR="00EA756B" w:rsidRPr="00F75265" w:rsidRDefault="00EA756B" w:rsidP="00F75265">
      <w:pPr>
        <w:autoSpaceDE w:val="0"/>
        <w:autoSpaceDN w:val="0"/>
        <w:adjustRightInd w:val="0"/>
        <w:spacing w:line="276" w:lineRule="auto"/>
        <w:jc w:val="center"/>
        <w:rPr>
          <w:bCs/>
          <w:iCs/>
          <w:sz w:val="23"/>
          <w:szCs w:val="23"/>
        </w:rPr>
      </w:pPr>
    </w:p>
    <w:p w14:paraId="7E239F21" w14:textId="4E983F5B" w:rsidR="00EA756B" w:rsidRPr="00F75265" w:rsidRDefault="769D13AE" w:rsidP="00F75265">
      <w:pPr>
        <w:autoSpaceDE w:val="0"/>
        <w:spacing w:line="276" w:lineRule="auto"/>
        <w:jc w:val="both"/>
        <w:rPr>
          <w:sz w:val="23"/>
          <w:szCs w:val="23"/>
        </w:rPr>
      </w:pPr>
      <w:r w:rsidRPr="00F75265">
        <w:rPr>
          <w:sz w:val="23"/>
          <w:szCs w:val="23"/>
        </w:rPr>
        <w:t xml:space="preserve">przystępującego do postępowania o udzielenie </w:t>
      </w:r>
      <w:r w:rsidRPr="000900F7">
        <w:rPr>
          <w:sz w:val="23"/>
          <w:szCs w:val="23"/>
        </w:rPr>
        <w:t>zamówienia publicznego</w:t>
      </w:r>
      <w:r w:rsidR="1E37B64F" w:rsidRPr="000900F7">
        <w:rPr>
          <w:sz w:val="23"/>
          <w:szCs w:val="23"/>
        </w:rPr>
        <w:t xml:space="preserve"> </w:t>
      </w:r>
      <w:r w:rsidRPr="000900F7">
        <w:rPr>
          <w:sz w:val="23"/>
          <w:szCs w:val="23"/>
        </w:rPr>
        <w:t>pn. „</w:t>
      </w:r>
      <w:r w:rsidR="00EA756B" w:rsidRPr="000900F7">
        <w:rPr>
          <w:b/>
          <w:bCs/>
          <w:sz w:val="23"/>
          <w:szCs w:val="23"/>
        </w:rPr>
        <w:t>Dostawa samochodu dostawczo-osobowego o DMC do 3,5 tony</w:t>
      </w:r>
      <w:r w:rsidRPr="000900F7">
        <w:rPr>
          <w:sz w:val="23"/>
          <w:szCs w:val="23"/>
        </w:rPr>
        <w:t>”</w:t>
      </w:r>
      <w:r w:rsidR="33505370" w:rsidRPr="000900F7">
        <w:rPr>
          <w:sz w:val="23"/>
          <w:szCs w:val="23"/>
        </w:rPr>
        <w:t xml:space="preserve"> </w:t>
      </w:r>
      <w:r w:rsidRPr="000900F7">
        <w:rPr>
          <w:sz w:val="23"/>
          <w:szCs w:val="23"/>
        </w:rPr>
        <w:t>(</w:t>
      </w:r>
      <w:r w:rsidRPr="00F75265">
        <w:rPr>
          <w:sz w:val="23"/>
          <w:szCs w:val="23"/>
        </w:rPr>
        <w:t>nr sprawy</w:t>
      </w:r>
      <w:r w:rsidRPr="003A1F21">
        <w:rPr>
          <w:sz w:val="23"/>
          <w:szCs w:val="23"/>
        </w:rPr>
        <w:t xml:space="preserve">: </w:t>
      </w:r>
      <w:r w:rsidR="003A1F21" w:rsidRPr="003A1F21">
        <w:rPr>
          <w:sz w:val="23"/>
          <w:szCs w:val="23"/>
        </w:rPr>
        <w:t>3</w:t>
      </w:r>
      <w:r w:rsidR="00EA756B" w:rsidRPr="003A1F21">
        <w:rPr>
          <w:sz w:val="23"/>
          <w:szCs w:val="23"/>
        </w:rPr>
        <w:t>/2025</w:t>
      </w:r>
      <w:r w:rsidRPr="00F75265">
        <w:rPr>
          <w:sz w:val="23"/>
          <w:szCs w:val="23"/>
        </w:rPr>
        <w:t>), niniejszym</w:t>
      </w:r>
    </w:p>
    <w:p w14:paraId="379CAD40" w14:textId="77777777" w:rsidR="002C20B1" w:rsidRPr="00F75265" w:rsidRDefault="002C20B1" w:rsidP="00F75265">
      <w:pPr>
        <w:autoSpaceDE w:val="0"/>
        <w:spacing w:line="276" w:lineRule="auto"/>
        <w:jc w:val="both"/>
        <w:rPr>
          <w:sz w:val="23"/>
          <w:szCs w:val="23"/>
        </w:rPr>
      </w:pPr>
    </w:p>
    <w:p w14:paraId="2D0E04CF" w14:textId="77777777" w:rsidR="00EA756B" w:rsidRPr="00F75265" w:rsidRDefault="00EA756B" w:rsidP="00F75265">
      <w:pPr>
        <w:spacing w:line="276" w:lineRule="auto"/>
        <w:jc w:val="center"/>
        <w:rPr>
          <w:b/>
          <w:sz w:val="23"/>
          <w:szCs w:val="23"/>
        </w:rPr>
      </w:pPr>
      <w:proofErr w:type="gramStart"/>
      <w:r w:rsidRPr="00F75265">
        <w:rPr>
          <w:b/>
          <w:sz w:val="23"/>
          <w:szCs w:val="23"/>
        </w:rPr>
        <w:t>OŚWIADCZAM</w:t>
      </w:r>
      <w:r w:rsidR="00B46C13" w:rsidRPr="00F75265">
        <w:rPr>
          <w:b/>
          <w:sz w:val="23"/>
          <w:szCs w:val="23"/>
        </w:rPr>
        <w:t>,  ŻE</w:t>
      </w:r>
      <w:proofErr w:type="gramEnd"/>
    </w:p>
    <w:p w14:paraId="2F7E15CB" w14:textId="77777777" w:rsidR="00756C62" w:rsidRPr="00F75265" w:rsidRDefault="00756C62" w:rsidP="00F75265">
      <w:pPr>
        <w:spacing w:line="276" w:lineRule="auto"/>
        <w:jc w:val="both"/>
        <w:rPr>
          <w:sz w:val="23"/>
          <w:szCs w:val="23"/>
        </w:rPr>
      </w:pPr>
    </w:p>
    <w:p w14:paraId="1316D2A8" w14:textId="7957CDFC" w:rsidR="003B4EA6" w:rsidRPr="00F75265" w:rsidRDefault="00B46C13" w:rsidP="003A1F21">
      <w:pPr>
        <w:pStyle w:val="Akapitzlist"/>
        <w:numPr>
          <w:ilvl w:val="0"/>
          <w:numId w:val="29"/>
        </w:numPr>
        <w:spacing w:line="276" w:lineRule="auto"/>
        <w:contextualSpacing w:val="0"/>
        <w:jc w:val="both"/>
        <w:rPr>
          <w:sz w:val="23"/>
          <w:szCs w:val="23"/>
        </w:rPr>
      </w:pPr>
      <w:r w:rsidRPr="00F75265">
        <w:rPr>
          <w:sz w:val="23"/>
          <w:szCs w:val="23"/>
        </w:rPr>
        <w:t xml:space="preserve">wykonawca ten </w:t>
      </w:r>
      <w:r w:rsidRPr="00F75265">
        <w:rPr>
          <w:b/>
          <w:sz w:val="23"/>
          <w:szCs w:val="23"/>
        </w:rPr>
        <w:t>spełniania</w:t>
      </w:r>
      <w:r w:rsidR="006C7AFD" w:rsidRPr="00F75265">
        <w:rPr>
          <w:b/>
          <w:sz w:val="23"/>
          <w:szCs w:val="23"/>
        </w:rPr>
        <w:t> warunki / nie spełnia</w:t>
      </w:r>
      <w:r w:rsidR="006C7AFD" w:rsidRPr="00F75265">
        <w:rPr>
          <w:sz w:val="23"/>
          <w:szCs w:val="23"/>
        </w:rPr>
        <w:t> </w:t>
      </w:r>
      <w:r w:rsidRPr="00F75265">
        <w:rPr>
          <w:b/>
          <w:sz w:val="23"/>
          <w:szCs w:val="23"/>
        </w:rPr>
        <w:t>warunk</w:t>
      </w:r>
      <w:r w:rsidR="006C7AFD" w:rsidRPr="00F75265">
        <w:rPr>
          <w:b/>
          <w:sz w:val="23"/>
          <w:szCs w:val="23"/>
        </w:rPr>
        <w:t>ów</w:t>
      </w:r>
      <w:r w:rsidR="006C7AFD" w:rsidRPr="00F75265">
        <w:rPr>
          <w:sz w:val="23"/>
          <w:szCs w:val="23"/>
        </w:rPr>
        <w:t> </w:t>
      </w:r>
      <w:r w:rsidR="006C7AFD" w:rsidRPr="00F75265">
        <w:rPr>
          <w:b/>
          <w:sz w:val="23"/>
          <w:szCs w:val="23"/>
        </w:rPr>
        <w:t>*</w:t>
      </w:r>
      <w:r w:rsidR="001E2573" w:rsidRPr="00F75265">
        <w:rPr>
          <w:b/>
          <w:sz w:val="23"/>
          <w:szCs w:val="23"/>
        </w:rPr>
        <w:t>*</w:t>
      </w:r>
      <w:r w:rsidR="006C7AFD" w:rsidRPr="00F75265">
        <w:rPr>
          <w:b/>
          <w:sz w:val="23"/>
          <w:szCs w:val="23"/>
          <w:vertAlign w:val="superscript"/>
        </w:rPr>
        <w:t xml:space="preserve">) </w:t>
      </w:r>
      <w:r w:rsidRPr="00F75265">
        <w:rPr>
          <w:sz w:val="23"/>
          <w:szCs w:val="23"/>
        </w:rPr>
        <w:t>udziału</w:t>
      </w:r>
      <w:r w:rsidR="00A646A2" w:rsidRPr="00F75265">
        <w:rPr>
          <w:sz w:val="23"/>
          <w:szCs w:val="23"/>
        </w:rPr>
        <w:t xml:space="preserve"> </w:t>
      </w:r>
      <w:r w:rsidRPr="00F75265">
        <w:rPr>
          <w:sz w:val="23"/>
          <w:szCs w:val="23"/>
        </w:rPr>
        <w:t>w</w:t>
      </w:r>
      <w:r w:rsidR="000900F7">
        <w:rPr>
          <w:sz w:val="23"/>
          <w:szCs w:val="23"/>
        </w:rPr>
        <w:t> </w:t>
      </w:r>
      <w:r w:rsidRPr="00F75265">
        <w:rPr>
          <w:sz w:val="23"/>
          <w:szCs w:val="23"/>
        </w:rPr>
        <w:t xml:space="preserve">przedmiotowym </w:t>
      </w:r>
      <w:proofErr w:type="gramStart"/>
      <w:r w:rsidRPr="00F75265">
        <w:rPr>
          <w:sz w:val="23"/>
          <w:szCs w:val="23"/>
        </w:rPr>
        <w:t>postępowaniu</w:t>
      </w:r>
      <w:r w:rsidR="006C7AFD" w:rsidRPr="00F75265">
        <w:rPr>
          <w:sz w:val="23"/>
          <w:szCs w:val="23"/>
        </w:rPr>
        <w:t>;</w:t>
      </w:r>
      <w:r w:rsidR="00A646A2" w:rsidRPr="00F75265">
        <w:rPr>
          <w:sz w:val="23"/>
          <w:szCs w:val="23"/>
        </w:rPr>
        <w:t>*</w:t>
      </w:r>
      <w:proofErr w:type="gramEnd"/>
    </w:p>
    <w:p w14:paraId="6D9C3C90" w14:textId="77777777" w:rsidR="002C20B1" w:rsidRPr="00F75265" w:rsidRDefault="002C20B1" w:rsidP="00F75265">
      <w:pPr>
        <w:spacing w:line="276" w:lineRule="auto"/>
        <w:ind w:left="567" w:hanging="567"/>
        <w:jc w:val="both"/>
        <w:rPr>
          <w:sz w:val="23"/>
          <w:szCs w:val="23"/>
        </w:rPr>
      </w:pPr>
    </w:p>
    <w:p w14:paraId="03353A3F" w14:textId="77777777" w:rsidR="000900F7" w:rsidRDefault="006C7AFD" w:rsidP="003A1F21">
      <w:pPr>
        <w:pStyle w:val="Akapitzlist"/>
        <w:numPr>
          <w:ilvl w:val="0"/>
          <w:numId w:val="29"/>
        </w:numPr>
        <w:spacing w:line="276" w:lineRule="auto"/>
        <w:contextualSpacing w:val="0"/>
        <w:jc w:val="both"/>
        <w:rPr>
          <w:b/>
          <w:sz w:val="23"/>
          <w:szCs w:val="23"/>
          <w:vertAlign w:val="superscript"/>
        </w:rPr>
      </w:pPr>
      <w:r w:rsidRPr="00F75265">
        <w:rPr>
          <w:sz w:val="23"/>
          <w:szCs w:val="23"/>
        </w:rPr>
        <w:t xml:space="preserve">w stosunku do tego wykonawcy </w:t>
      </w:r>
      <w:r w:rsidR="00B46C13" w:rsidRPr="00F75265">
        <w:rPr>
          <w:b/>
          <w:sz w:val="23"/>
          <w:szCs w:val="23"/>
        </w:rPr>
        <w:t>brak</w:t>
      </w:r>
      <w:r w:rsidRPr="00F75265">
        <w:rPr>
          <w:b/>
          <w:sz w:val="23"/>
          <w:szCs w:val="23"/>
        </w:rPr>
        <w:t> </w:t>
      </w:r>
      <w:r w:rsidR="00B46C13" w:rsidRPr="00F75265">
        <w:rPr>
          <w:b/>
          <w:sz w:val="23"/>
          <w:szCs w:val="23"/>
        </w:rPr>
        <w:t>jest</w:t>
      </w:r>
      <w:r w:rsidRPr="00F75265">
        <w:rPr>
          <w:b/>
          <w:sz w:val="23"/>
          <w:szCs w:val="23"/>
        </w:rPr>
        <w:t> </w:t>
      </w:r>
      <w:r w:rsidR="00B46C13" w:rsidRPr="00F75265">
        <w:rPr>
          <w:b/>
          <w:sz w:val="23"/>
          <w:szCs w:val="23"/>
        </w:rPr>
        <w:t>podstaw</w:t>
      </w:r>
      <w:r w:rsidR="001D0605" w:rsidRPr="00F75265">
        <w:rPr>
          <w:b/>
          <w:sz w:val="23"/>
          <w:szCs w:val="23"/>
        </w:rPr>
        <w:t> /</w:t>
      </w:r>
      <w:r w:rsidRPr="00F75265">
        <w:rPr>
          <w:b/>
          <w:sz w:val="23"/>
          <w:szCs w:val="23"/>
        </w:rPr>
        <w:t> zachodzą podstawy</w:t>
      </w:r>
      <w:r w:rsidR="00D55A07" w:rsidRPr="00F75265">
        <w:rPr>
          <w:b/>
          <w:sz w:val="23"/>
          <w:szCs w:val="23"/>
        </w:rPr>
        <w:t> </w:t>
      </w:r>
      <w:r w:rsidR="00C1365A" w:rsidRPr="00F75265">
        <w:rPr>
          <w:b/>
          <w:sz w:val="23"/>
          <w:szCs w:val="23"/>
        </w:rPr>
        <w:t>**</w:t>
      </w:r>
      <w:r w:rsidR="00D55A07" w:rsidRPr="00F75265">
        <w:rPr>
          <w:b/>
          <w:sz w:val="23"/>
          <w:szCs w:val="23"/>
          <w:vertAlign w:val="superscript"/>
        </w:rPr>
        <w:t>)</w:t>
      </w:r>
      <w:r w:rsidR="00A646A2" w:rsidRPr="00F75265">
        <w:rPr>
          <w:sz w:val="23"/>
          <w:szCs w:val="23"/>
        </w:rPr>
        <w:t xml:space="preserve"> </w:t>
      </w:r>
      <w:r w:rsidRPr="00F75265">
        <w:rPr>
          <w:sz w:val="23"/>
          <w:szCs w:val="23"/>
        </w:rPr>
        <w:t>d</w:t>
      </w:r>
      <w:r w:rsidR="00B46C13" w:rsidRPr="00F75265">
        <w:rPr>
          <w:sz w:val="23"/>
          <w:szCs w:val="23"/>
        </w:rPr>
        <w:t>o wykluczenia go z przedmiotowego postępowania na podstawie</w:t>
      </w:r>
      <w:r w:rsidR="00A646A2" w:rsidRPr="00F75265">
        <w:rPr>
          <w:sz w:val="23"/>
          <w:szCs w:val="23"/>
        </w:rPr>
        <w:t xml:space="preserve"> </w:t>
      </w:r>
      <w:r w:rsidR="00B46C13" w:rsidRPr="00F75265">
        <w:rPr>
          <w:sz w:val="23"/>
          <w:szCs w:val="23"/>
        </w:rPr>
        <w:t>art. 108 ust. 1 oraz art. 109 ust. 1 pkt 1</w:t>
      </w:r>
      <w:r w:rsidR="00A646A2" w:rsidRPr="00F75265">
        <w:rPr>
          <w:sz w:val="23"/>
          <w:szCs w:val="23"/>
        </w:rPr>
        <w:t xml:space="preserve">, </w:t>
      </w:r>
      <w:r w:rsidR="00B46C13" w:rsidRPr="00F75265">
        <w:rPr>
          <w:sz w:val="23"/>
          <w:szCs w:val="23"/>
        </w:rPr>
        <w:t>4</w:t>
      </w:r>
      <w:r w:rsidR="00A646A2" w:rsidRPr="00F75265">
        <w:rPr>
          <w:sz w:val="23"/>
          <w:szCs w:val="23"/>
        </w:rPr>
        <w:t>, 6, 8, 9, 10</w:t>
      </w:r>
      <w:r w:rsidR="00B46C13" w:rsidRPr="00F75265">
        <w:rPr>
          <w:sz w:val="23"/>
          <w:szCs w:val="23"/>
        </w:rPr>
        <w:t xml:space="preserve"> Ustawy,</w:t>
      </w:r>
      <w:r w:rsidR="00C1365A" w:rsidRPr="00F75265">
        <w:rPr>
          <w:sz w:val="23"/>
          <w:szCs w:val="23"/>
        </w:rPr>
        <w:t xml:space="preserve"> </w:t>
      </w:r>
      <w:r w:rsidR="00C1365A" w:rsidRPr="00F75265">
        <w:rPr>
          <w:b/>
          <w:sz w:val="23"/>
          <w:szCs w:val="23"/>
        </w:rPr>
        <w:t>*</w:t>
      </w:r>
      <w:r w:rsidR="00C1365A" w:rsidRPr="00F75265">
        <w:rPr>
          <w:b/>
          <w:sz w:val="23"/>
          <w:szCs w:val="23"/>
          <w:vertAlign w:val="superscript"/>
        </w:rPr>
        <w:t>)</w:t>
      </w:r>
    </w:p>
    <w:p w14:paraId="2C0827AE" w14:textId="77777777" w:rsidR="000900F7" w:rsidRPr="000900F7" w:rsidRDefault="000900F7" w:rsidP="000900F7">
      <w:pPr>
        <w:pStyle w:val="Akapitzlist"/>
        <w:rPr>
          <w:sz w:val="23"/>
          <w:szCs w:val="23"/>
        </w:rPr>
      </w:pPr>
    </w:p>
    <w:p w14:paraId="0B7138B1" w14:textId="36234C5C" w:rsidR="00A646A2" w:rsidRPr="000900F7" w:rsidRDefault="00A646A2" w:rsidP="003A1F21">
      <w:pPr>
        <w:pStyle w:val="Akapitzlist"/>
        <w:numPr>
          <w:ilvl w:val="0"/>
          <w:numId w:val="29"/>
        </w:numPr>
        <w:spacing w:line="276" w:lineRule="auto"/>
        <w:contextualSpacing w:val="0"/>
        <w:jc w:val="both"/>
        <w:rPr>
          <w:b/>
          <w:sz w:val="23"/>
          <w:szCs w:val="23"/>
          <w:vertAlign w:val="superscript"/>
        </w:rPr>
      </w:pPr>
      <w:r w:rsidRPr="000900F7">
        <w:rPr>
          <w:sz w:val="23"/>
          <w:szCs w:val="23"/>
        </w:rPr>
        <w:t xml:space="preserve">Oświadczam, że zachodzą w stosunku do mnie podstawy wykluczenia z postępowania na podstawie art. …………. ustawy </w:t>
      </w:r>
      <w:proofErr w:type="spellStart"/>
      <w:r w:rsidRPr="000900F7">
        <w:rPr>
          <w:sz w:val="23"/>
          <w:szCs w:val="23"/>
        </w:rPr>
        <w:t>Pzp</w:t>
      </w:r>
      <w:proofErr w:type="spellEnd"/>
      <w:r w:rsidRPr="000900F7">
        <w:rPr>
          <w:sz w:val="23"/>
          <w:szCs w:val="23"/>
        </w:rPr>
        <w:t xml:space="preserve"> (podać mającą zastosowanie podstawę wykluczenia spośród wymienionych w art. 108 ust. 1 lub 109 ust. 1 pkt 4, 5, 7-10 ustawy </w:t>
      </w:r>
      <w:proofErr w:type="spellStart"/>
      <w:r w:rsidRPr="000900F7">
        <w:rPr>
          <w:sz w:val="23"/>
          <w:szCs w:val="23"/>
        </w:rPr>
        <w:t>Pzp</w:t>
      </w:r>
      <w:proofErr w:type="spellEnd"/>
      <w:r w:rsidRPr="000900F7">
        <w:rPr>
          <w:sz w:val="23"/>
          <w:szCs w:val="23"/>
        </w:rPr>
        <w:t>).</w:t>
      </w:r>
    </w:p>
    <w:p w14:paraId="6A7E0488" w14:textId="2333947F" w:rsidR="00A646A2" w:rsidRPr="00F75265" w:rsidRDefault="00A646A2" w:rsidP="00F75265">
      <w:pPr>
        <w:pStyle w:val="Akapitzlist"/>
        <w:spacing w:line="276" w:lineRule="auto"/>
        <w:ind w:left="567"/>
        <w:contextualSpacing w:val="0"/>
        <w:jc w:val="both"/>
        <w:rPr>
          <w:sz w:val="23"/>
          <w:szCs w:val="23"/>
        </w:rPr>
      </w:pPr>
      <w:r w:rsidRPr="00A646A2">
        <w:rPr>
          <w:sz w:val="23"/>
          <w:szCs w:val="23"/>
        </w:rPr>
        <w:t>Jednocześnie oświadczam, że w związku z ww. okolicznością, na podstawie art. 110 ust. 2 ustawy</w:t>
      </w:r>
      <w:r w:rsidRPr="00F75265">
        <w:rPr>
          <w:sz w:val="23"/>
          <w:szCs w:val="23"/>
        </w:rPr>
        <w:t xml:space="preserve"> </w:t>
      </w:r>
      <w:proofErr w:type="spellStart"/>
      <w:r w:rsidRPr="00F75265">
        <w:rPr>
          <w:sz w:val="23"/>
          <w:szCs w:val="23"/>
        </w:rPr>
        <w:t>Pzp</w:t>
      </w:r>
      <w:proofErr w:type="spellEnd"/>
      <w:r w:rsidRPr="00F75265">
        <w:rPr>
          <w:sz w:val="23"/>
          <w:szCs w:val="23"/>
        </w:rPr>
        <w:t xml:space="preserve"> podjąłem następujące środki naprawcze: ………………………………………………………………………………………………………………………………………………</w:t>
      </w:r>
    </w:p>
    <w:p w14:paraId="67860917" w14:textId="0ED3B2C6" w:rsidR="00A646A2" w:rsidRPr="00F75265" w:rsidRDefault="00A646A2" w:rsidP="003A1F21">
      <w:pPr>
        <w:pStyle w:val="Akapitzlist"/>
        <w:numPr>
          <w:ilvl w:val="0"/>
          <w:numId w:val="29"/>
        </w:numPr>
        <w:spacing w:line="276" w:lineRule="auto"/>
        <w:ind w:left="567" w:hanging="567"/>
        <w:contextualSpacing w:val="0"/>
        <w:jc w:val="both"/>
        <w:rPr>
          <w:sz w:val="23"/>
          <w:szCs w:val="23"/>
        </w:rPr>
      </w:pPr>
      <w:r w:rsidRPr="00F75265">
        <w:rPr>
          <w:sz w:val="23"/>
          <w:szCs w:val="23"/>
        </w:rPr>
        <w:t>Oświadczam, że nie podlegam wykluczeniu z postępowania na podstawie art. 7 ust. 1 ustawy z dnia 13 kwietnia 2022 r. o szczególnych rozwiązaniach w zakresie przeciwdziałania wspieraniu agresji na Ukrainę oraz służących ochronie bezpieczeństwa narodowego*</w:t>
      </w:r>
    </w:p>
    <w:p w14:paraId="43030BD1" w14:textId="01DC5424" w:rsidR="00A646A2" w:rsidRPr="00F75265" w:rsidRDefault="00A646A2" w:rsidP="003A1F21">
      <w:pPr>
        <w:pStyle w:val="Akapitzlist"/>
        <w:numPr>
          <w:ilvl w:val="0"/>
          <w:numId w:val="29"/>
        </w:numPr>
        <w:spacing w:line="276" w:lineRule="auto"/>
        <w:ind w:left="567" w:hanging="567"/>
        <w:contextualSpacing w:val="0"/>
        <w:jc w:val="both"/>
        <w:rPr>
          <w:sz w:val="23"/>
          <w:szCs w:val="23"/>
        </w:rPr>
      </w:pPr>
      <w:r w:rsidRPr="00F75265">
        <w:rPr>
          <w:sz w:val="23"/>
          <w:szCs w:val="23"/>
        </w:rPr>
        <w:t>O</w:t>
      </w:r>
      <w:r w:rsidRPr="00A646A2">
        <w:rPr>
          <w:sz w:val="23"/>
          <w:szCs w:val="23"/>
        </w:rPr>
        <w:t>świadczam, że wszystkie informacje podane w powyższych oświadczeniach są aktualne</w:t>
      </w:r>
      <w:r w:rsidRPr="00F75265">
        <w:rPr>
          <w:sz w:val="23"/>
          <w:szCs w:val="23"/>
        </w:rPr>
        <w:t xml:space="preserve"> i zgodne z prawdą oraz zostały przedstawione z pełną świadomością konsekwencji wprowadzenia Zamawiającego w błąd przy przedstawianiu informacji</w:t>
      </w:r>
    </w:p>
    <w:p w14:paraId="421B96AB" w14:textId="77777777" w:rsidR="00EA756B" w:rsidRPr="00F75265" w:rsidRDefault="00EA756B" w:rsidP="00F75265">
      <w:pPr>
        <w:pStyle w:val="Bezodstpw1"/>
        <w:spacing w:line="276" w:lineRule="auto"/>
        <w:ind w:left="567" w:hanging="567"/>
        <w:rPr>
          <w:rFonts w:ascii="Times New Roman" w:hAnsi="Times New Roman"/>
          <w:sz w:val="23"/>
          <w:szCs w:val="23"/>
        </w:rPr>
      </w:pPr>
    </w:p>
    <w:p w14:paraId="377000E1" w14:textId="77777777" w:rsidR="00BA5DBD" w:rsidRPr="00F75265" w:rsidRDefault="00BA5DBD" w:rsidP="00F75265">
      <w:pPr>
        <w:pStyle w:val="Bezodstpw1"/>
        <w:spacing w:line="276" w:lineRule="auto"/>
        <w:ind w:left="567" w:hanging="567"/>
        <w:rPr>
          <w:rFonts w:ascii="Times New Roman" w:hAnsi="Times New Roman"/>
          <w:b/>
          <w:sz w:val="23"/>
          <w:szCs w:val="23"/>
        </w:rPr>
      </w:pPr>
      <w:r w:rsidRPr="00F75265">
        <w:rPr>
          <w:rFonts w:ascii="Times New Roman" w:hAnsi="Times New Roman"/>
          <w:b/>
          <w:sz w:val="23"/>
          <w:szCs w:val="23"/>
        </w:rPr>
        <w:t>*</w:t>
      </w:r>
      <w:r w:rsidRPr="00F75265">
        <w:rPr>
          <w:rFonts w:ascii="Times New Roman" w:hAnsi="Times New Roman"/>
          <w:b/>
          <w:sz w:val="23"/>
          <w:szCs w:val="23"/>
          <w:vertAlign w:val="superscript"/>
        </w:rPr>
        <w:t>)</w:t>
      </w:r>
      <w:r w:rsidRPr="00F75265">
        <w:rPr>
          <w:rFonts w:ascii="Times New Roman" w:hAnsi="Times New Roman"/>
          <w:b/>
          <w:sz w:val="23"/>
          <w:szCs w:val="23"/>
        </w:rPr>
        <w:tab/>
        <w:t>w przypadku wykonawców wspólnie ubiegających się o udzielenie zamówienia niniejsze oświadczenie składa każdy z wykonawców występujących wspólnie</w:t>
      </w:r>
    </w:p>
    <w:p w14:paraId="18141404" w14:textId="77777777" w:rsidR="00EA756B" w:rsidRPr="00F75265" w:rsidRDefault="001E2573" w:rsidP="00F75265">
      <w:pPr>
        <w:pStyle w:val="Bezodstpw1"/>
        <w:spacing w:line="276" w:lineRule="auto"/>
        <w:ind w:left="567" w:hanging="567"/>
        <w:rPr>
          <w:rFonts w:ascii="Times New Roman" w:hAnsi="Times New Roman"/>
          <w:b/>
          <w:i/>
          <w:iCs/>
          <w:sz w:val="23"/>
          <w:szCs w:val="23"/>
        </w:rPr>
      </w:pPr>
      <w:r w:rsidRPr="00F75265">
        <w:rPr>
          <w:rFonts w:ascii="Times New Roman" w:hAnsi="Times New Roman"/>
          <w:b/>
          <w:sz w:val="23"/>
          <w:szCs w:val="23"/>
        </w:rPr>
        <w:t>*</w:t>
      </w:r>
      <w:r w:rsidR="00EA756B" w:rsidRPr="00F75265">
        <w:rPr>
          <w:rFonts w:ascii="Times New Roman" w:hAnsi="Times New Roman"/>
          <w:b/>
          <w:sz w:val="23"/>
          <w:szCs w:val="23"/>
        </w:rPr>
        <w:t>*</w:t>
      </w:r>
      <w:r w:rsidR="00EA756B" w:rsidRPr="00F75265">
        <w:rPr>
          <w:rFonts w:ascii="Times New Roman" w:hAnsi="Times New Roman"/>
          <w:b/>
          <w:sz w:val="23"/>
          <w:szCs w:val="23"/>
          <w:vertAlign w:val="superscript"/>
        </w:rPr>
        <w:t>)</w:t>
      </w:r>
      <w:r w:rsidR="00EA756B" w:rsidRPr="00F75265">
        <w:rPr>
          <w:rFonts w:ascii="Times New Roman" w:hAnsi="Times New Roman"/>
          <w:b/>
          <w:sz w:val="23"/>
          <w:szCs w:val="23"/>
        </w:rPr>
        <w:tab/>
      </w:r>
      <w:r w:rsidR="00EA756B" w:rsidRPr="00F75265">
        <w:rPr>
          <w:rFonts w:ascii="Times New Roman" w:hAnsi="Times New Roman"/>
          <w:b/>
          <w:i/>
          <w:sz w:val="23"/>
          <w:szCs w:val="23"/>
        </w:rPr>
        <w:t>niepotrzebne skreślić</w:t>
      </w:r>
    </w:p>
    <w:p w14:paraId="55508B88" w14:textId="77777777" w:rsidR="00EA756B" w:rsidRPr="00F75265" w:rsidRDefault="00EA756B" w:rsidP="00F75265">
      <w:pPr>
        <w:pStyle w:val="Bezodstpw1"/>
        <w:spacing w:line="276" w:lineRule="auto"/>
        <w:ind w:left="567" w:hanging="567"/>
        <w:rPr>
          <w:rFonts w:ascii="Times New Roman" w:hAnsi="Times New Roman"/>
          <w:b/>
          <w:sz w:val="23"/>
          <w:szCs w:val="23"/>
        </w:rPr>
      </w:pPr>
    </w:p>
    <w:p w14:paraId="4C42845E" w14:textId="77777777" w:rsidR="00DF5163" w:rsidRPr="00F75265" w:rsidRDefault="00DF5163" w:rsidP="00F75265">
      <w:pPr>
        <w:spacing w:line="276" w:lineRule="auto"/>
        <w:rPr>
          <w:sz w:val="23"/>
          <w:szCs w:val="23"/>
        </w:rPr>
      </w:pPr>
    </w:p>
    <w:p w14:paraId="7D1F9E02" w14:textId="77777777" w:rsidR="00DF5163" w:rsidRPr="00F75265" w:rsidRDefault="00DF5163" w:rsidP="00F75265">
      <w:pPr>
        <w:spacing w:line="276" w:lineRule="auto"/>
        <w:rPr>
          <w:sz w:val="23"/>
          <w:szCs w:val="23"/>
        </w:rPr>
      </w:pPr>
      <w:r w:rsidRPr="00F75265">
        <w:rPr>
          <w:sz w:val="23"/>
          <w:szCs w:val="23"/>
        </w:rPr>
        <w:t>__________________________________________</w:t>
      </w:r>
    </w:p>
    <w:p w14:paraId="40FDB0E8" w14:textId="77777777" w:rsidR="00DF5163" w:rsidRPr="00F75265" w:rsidRDefault="009C627E" w:rsidP="00F75265">
      <w:pPr>
        <w:spacing w:line="276" w:lineRule="auto"/>
        <w:jc w:val="both"/>
        <w:rPr>
          <w:i/>
          <w:sz w:val="23"/>
          <w:szCs w:val="23"/>
        </w:rPr>
      </w:pPr>
      <w:r w:rsidRPr="00F75265">
        <w:rPr>
          <w:b/>
          <w:bCs/>
          <w:i/>
          <w:sz w:val="23"/>
          <w:szCs w:val="23"/>
          <w:u w:val="single"/>
        </w:rPr>
        <w:t>UWAGA:</w:t>
      </w:r>
      <w:r w:rsidRPr="00F75265">
        <w:rPr>
          <w:bCs/>
          <w:i/>
          <w:sz w:val="23"/>
          <w:szCs w:val="23"/>
        </w:rPr>
        <w:t xml:space="preserve"> </w:t>
      </w:r>
      <w:r w:rsidRPr="00F75265">
        <w:rPr>
          <w:i/>
          <w:sz w:val="23"/>
          <w:szCs w:val="23"/>
        </w:rPr>
        <w:t>Dokument dla swej ważności wymaga podpisania elektronicznym podpisem</w:t>
      </w:r>
      <w:r w:rsidRPr="00F75265">
        <w:rPr>
          <w:i/>
          <w:sz w:val="23"/>
          <w:szCs w:val="23"/>
        </w:rPr>
        <w:br/>
        <w:t>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14:paraId="5F789529" w14:textId="77777777" w:rsidR="00C96A51" w:rsidRPr="00F75265" w:rsidRDefault="00C96A51" w:rsidP="00F75265">
      <w:pPr>
        <w:pStyle w:val="TableText"/>
        <w:spacing w:line="276" w:lineRule="auto"/>
        <w:jc w:val="both"/>
        <w:rPr>
          <w:i/>
          <w:sz w:val="23"/>
          <w:szCs w:val="23"/>
        </w:rPr>
      </w:pPr>
    </w:p>
    <w:p w14:paraId="2FFF40C7" w14:textId="77777777" w:rsidR="00F90C3A" w:rsidRPr="00F75265" w:rsidRDefault="00F90C3A" w:rsidP="00F75265">
      <w:pPr>
        <w:spacing w:line="276" w:lineRule="auto"/>
        <w:rPr>
          <w:rFonts w:eastAsia="Palatino Linotype"/>
          <w:i/>
          <w:color w:val="000000"/>
          <w:sz w:val="23"/>
          <w:szCs w:val="23"/>
        </w:rPr>
      </w:pPr>
      <w:r w:rsidRPr="00F75265">
        <w:rPr>
          <w:i/>
          <w:sz w:val="23"/>
          <w:szCs w:val="23"/>
        </w:rPr>
        <w:br w:type="page"/>
      </w:r>
    </w:p>
    <w:p w14:paraId="6E64E7EF" w14:textId="77777777" w:rsidR="00C96A51" w:rsidRPr="00F75265" w:rsidRDefault="00C96A51" w:rsidP="00F75265">
      <w:pPr>
        <w:pStyle w:val="TableText"/>
        <w:spacing w:line="276" w:lineRule="auto"/>
        <w:jc w:val="both"/>
        <w:rPr>
          <w:i/>
          <w:sz w:val="23"/>
          <w:szCs w:val="23"/>
        </w:rPr>
      </w:pPr>
    </w:p>
    <w:p w14:paraId="3022AD44" w14:textId="77777777" w:rsidR="00A10FFE" w:rsidRPr="00F75265" w:rsidRDefault="00A10FFE" w:rsidP="00B224D5">
      <w:pPr>
        <w:pStyle w:val="Nagwek2"/>
        <w:numPr>
          <w:ilvl w:val="0"/>
          <w:numId w:val="0"/>
        </w:numPr>
        <w:ind w:left="1080" w:hanging="720"/>
      </w:pPr>
      <w:bookmarkStart w:id="64" w:name="_Toc193453425"/>
      <w:r w:rsidRPr="00F75265">
        <w:t xml:space="preserve">Załącznik Nr </w:t>
      </w:r>
      <w:r w:rsidR="00F90C3A" w:rsidRPr="00F75265">
        <w:t>4</w:t>
      </w:r>
      <w:r w:rsidRPr="00F75265">
        <w:t xml:space="preserve"> do SWZ</w:t>
      </w:r>
      <w:bookmarkEnd w:id="64"/>
    </w:p>
    <w:p w14:paraId="3D5DE3B1" w14:textId="77777777" w:rsidR="00A10FFE" w:rsidRPr="00F75265" w:rsidRDefault="00A10FFE" w:rsidP="00F75265">
      <w:pPr>
        <w:spacing w:line="276" w:lineRule="auto"/>
        <w:jc w:val="both"/>
        <w:rPr>
          <w:sz w:val="23"/>
          <w:szCs w:val="23"/>
        </w:rPr>
      </w:pPr>
    </w:p>
    <w:p w14:paraId="55F4DCE9" w14:textId="77777777" w:rsidR="00A10FFE" w:rsidRPr="00F75265" w:rsidRDefault="00A10FFE" w:rsidP="00F75265">
      <w:pPr>
        <w:spacing w:line="276" w:lineRule="auto"/>
        <w:jc w:val="both"/>
        <w:rPr>
          <w:sz w:val="23"/>
          <w:szCs w:val="23"/>
        </w:rPr>
      </w:pPr>
    </w:p>
    <w:p w14:paraId="2DCBA7CB" w14:textId="77777777" w:rsidR="00A10FFE" w:rsidRPr="00F75265" w:rsidRDefault="00A10FFE" w:rsidP="00F75265">
      <w:pPr>
        <w:spacing w:line="276" w:lineRule="auto"/>
        <w:ind w:right="5649"/>
        <w:jc w:val="center"/>
        <w:rPr>
          <w:sz w:val="23"/>
          <w:szCs w:val="23"/>
        </w:rPr>
      </w:pPr>
      <w:r w:rsidRPr="00F75265">
        <w:rPr>
          <w:iCs/>
          <w:sz w:val="23"/>
          <w:szCs w:val="23"/>
        </w:rPr>
        <w:t>___________________________</w:t>
      </w:r>
    </w:p>
    <w:p w14:paraId="78F0E5B8" w14:textId="77777777" w:rsidR="00A10FFE" w:rsidRPr="00F75265" w:rsidRDefault="00A10FFE" w:rsidP="00F75265">
      <w:pPr>
        <w:spacing w:line="276" w:lineRule="auto"/>
        <w:ind w:right="5649"/>
        <w:jc w:val="center"/>
        <w:rPr>
          <w:sz w:val="23"/>
          <w:szCs w:val="23"/>
        </w:rPr>
      </w:pPr>
      <w:r w:rsidRPr="00F75265">
        <w:rPr>
          <w:sz w:val="23"/>
          <w:szCs w:val="23"/>
        </w:rPr>
        <w:t>nazwa i adres wykonawcy</w:t>
      </w:r>
    </w:p>
    <w:p w14:paraId="4CA9AEEA" w14:textId="77777777" w:rsidR="00A10FFE" w:rsidRPr="00F75265" w:rsidRDefault="00A10FFE" w:rsidP="00F75265">
      <w:pPr>
        <w:spacing w:line="276" w:lineRule="auto"/>
        <w:ind w:right="5649"/>
        <w:jc w:val="center"/>
        <w:rPr>
          <w:i/>
          <w:sz w:val="23"/>
          <w:szCs w:val="23"/>
        </w:rPr>
      </w:pPr>
      <w:r w:rsidRPr="00F75265">
        <w:rPr>
          <w:iCs/>
          <w:sz w:val="23"/>
          <w:szCs w:val="23"/>
        </w:rPr>
        <w:t>lub pieczęć firmowa</w:t>
      </w:r>
    </w:p>
    <w:p w14:paraId="24A83694" w14:textId="77777777" w:rsidR="00A10FFE" w:rsidRPr="00F75265" w:rsidRDefault="00A10FFE" w:rsidP="00F75265">
      <w:pPr>
        <w:tabs>
          <w:tab w:val="left" w:pos="1560"/>
          <w:tab w:val="left" w:pos="2835"/>
          <w:tab w:val="left" w:pos="7513"/>
        </w:tabs>
        <w:spacing w:line="276" w:lineRule="auto"/>
        <w:outlineLvl w:val="0"/>
        <w:rPr>
          <w:sz w:val="23"/>
          <w:szCs w:val="23"/>
        </w:rPr>
      </w:pPr>
    </w:p>
    <w:p w14:paraId="644290FF" w14:textId="77777777" w:rsidR="00A10FFE" w:rsidRPr="00F75265" w:rsidRDefault="00A10FFE" w:rsidP="00F75265">
      <w:pPr>
        <w:tabs>
          <w:tab w:val="left" w:pos="1560"/>
          <w:tab w:val="left" w:pos="2835"/>
          <w:tab w:val="left" w:pos="7513"/>
        </w:tabs>
        <w:spacing w:line="276" w:lineRule="auto"/>
        <w:outlineLvl w:val="0"/>
        <w:rPr>
          <w:sz w:val="23"/>
          <w:szCs w:val="23"/>
        </w:rPr>
      </w:pPr>
    </w:p>
    <w:p w14:paraId="68C1808B" w14:textId="77777777" w:rsidR="00A10FFE" w:rsidRPr="00F75265" w:rsidRDefault="00A10FFE" w:rsidP="00F75265">
      <w:pPr>
        <w:autoSpaceDE w:val="0"/>
        <w:spacing w:line="276" w:lineRule="auto"/>
        <w:jc w:val="center"/>
        <w:rPr>
          <w:b/>
          <w:bCs/>
          <w:sz w:val="23"/>
          <w:szCs w:val="23"/>
        </w:rPr>
      </w:pPr>
      <w:proofErr w:type="gramStart"/>
      <w:r w:rsidRPr="00F75265">
        <w:rPr>
          <w:b/>
          <w:bCs/>
          <w:sz w:val="23"/>
          <w:szCs w:val="23"/>
        </w:rPr>
        <w:t>OŚWIADCZENIE  O</w:t>
      </w:r>
      <w:proofErr w:type="gramEnd"/>
      <w:r w:rsidRPr="00F75265">
        <w:rPr>
          <w:b/>
          <w:bCs/>
          <w:sz w:val="23"/>
          <w:szCs w:val="23"/>
        </w:rPr>
        <w:t xml:space="preserve">  PRZYNALEŻNOŚCI  LUB BRAKU  PRZYNALEŻNOŚCI</w:t>
      </w:r>
    </w:p>
    <w:p w14:paraId="626D42A4" w14:textId="77777777" w:rsidR="00A10FFE" w:rsidRPr="00F75265" w:rsidRDefault="00A10FFE" w:rsidP="00F75265">
      <w:pPr>
        <w:autoSpaceDE w:val="0"/>
        <w:spacing w:line="276" w:lineRule="auto"/>
        <w:jc w:val="center"/>
        <w:rPr>
          <w:b/>
          <w:bCs/>
          <w:sz w:val="23"/>
          <w:szCs w:val="23"/>
        </w:rPr>
      </w:pPr>
      <w:proofErr w:type="gramStart"/>
      <w:r w:rsidRPr="00F75265">
        <w:rPr>
          <w:b/>
          <w:bCs/>
          <w:sz w:val="23"/>
          <w:szCs w:val="23"/>
        </w:rPr>
        <w:t>DO  TEJ</w:t>
      </w:r>
      <w:proofErr w:type="gramEnd"/>
      <w:r w:rsidRPr="00F75265">
        <w:rPr>
          <w:b/>
          <w:bCs/>
          <w:sz w:val="23"/>
          <w:szCs w:val="23"/>
        </w:rPr>
        <w:t xml:space="preserve">  SAMEJ  GRUPY  KAPITAŁOWEJ</w:t>
      </w:r>
    </w:p>
    <w:p w14:paraId="14A267DF" w14:textId="77777777" w:rsidR="00A10FFE" w:rsidRPr="00F75265" w:rsidRDefault="00A10FFE" w:rsidP="00F75265">
      <w:pPr>
        <w:autoSpaceDE w:val="0"/>
        <w:autoSpaceDN w:val="0"/>
        <w:adjustRightInd w:val="0"/>
        <w:spacing w:line="276" w:lineRule="auto"/>
        <w:jc w:val="center"/>
        <w:rPr>
          <w:sz w:val="23"/>
          <w:szCs w:val="23"/>
        </w:rPr>
      </w:pPr>
      <w:r w:rsidRPr="00F75265">
        <w:rPr>
          <w:sz w:val="23"/>
          <w:szCs w:val="23"/>
        </w:rPr>
        <w:t>/wzór/</w:t>
      </w:r>
    </w:p>
    <w:p w14:paraId="357784C5" w14:textId="77777777" w:rsidR="00A10FFE" w:rsidRPr="00F75265" w:rsidRDefault="00A10FFE" w:rsidP="00F75265">
      <w:pPr>
        <w:tabs>
          <w:tab w:val="left" w:pos="1560"/>
          <w:tab w:val="left" w:pos="2835"/>
          <w:tab w:val="left" w:pos="7513"/>
        </w:tabs>
        <w:spacing w:line="276" w:lineRule="auto"/>
        <w:outlineLvl w:val="0"/>
        <w:rPr>
          <w:sz w:val="23"/>
          <w:szCs w:val="23"/>
        </w:rPr>
      </w:pPr>
    </w:p>
    <w:p w14:paraId="452D3A3B" w14:textId="77777777" w:rsidR="00A10FFE" w:rsidRPr="00F75265" w:rsidRDefault="00A10FFE" w:rsidP="00F75265">
      <w:pPr>
        <w:tabs>
          <w:tab w:val="left" w:pos="1560"/>
          <w:tab w:val="left" w:pos="2835"/>
          <w:tab w:val="left" w:pos="7513"/>
        </w:tabs>
        <w:spacing w:line="276" w:lineRule="auto"/>
        <w:outlineLvl w:val="0"/>
        <w:rPr>
          <w:sz w:val="23"/>
          <w:szCs w:val="23"/>
        </w:rPr>
      </w:pPr>
    </w:p>
    <w:p w14:paraId="731FB9E7" w14:textId="77777777" w:rsidR="00A10FFE" w:rsidRPr="00F75265" w:rsidRDefault="00A10FFE" w:rsidP="00F75265">
      <w:pPr>
        <w:autoSpaceDE w:val="0"/>
        <w:spacing w:line="276" w:lineRule="auto"/>
        <w:jc w:val="center"/>
        <w:rPr>
          <w:sz w:val="23"/>
          <w:szCs w:val="23"/>
        </w:rPr>
      </w:pPr>
      <w:r w:rsidRPr="00F75265">
        <w:rPr>
          <w:sz w:val="23"/>
          <w:szCs w:val="23"/>
        </w:rPr>
        <w:t>Ja niżej podpisany ____________________________________________________________</w:t>
      </w:r>
    </w:p>
    <w:p w14:paraId="232BD645" w14:textId="77777777" w:rsidR="00851E4A" w:rsidRPr="00F75265" w:rsidRDefault="00851E4A" w:rsidP="00F75265">
      <w:pPr>
        <w:autoSpaceDE w:val="0"/>
        <w:spacing w:line="276" w:lineRule="auto"/>
        <w:ind w:firstLine="1876"/>
        <w:jc w:val="center"/>
        <w:rPr>
          <w:i/>
          <w:sz w:val="23"/>
          <w:szCs w:val="23"/>
        </w:rPr>
      </w:pPr>
      <w:r w:rsidRPr="00F75265">
        <w:rPr>
          <w:i/>
          <w:sz w:val="23"/>
          <w:szCs w:val="23"/>
        </w:rPr>
        <w:t>(imię i nazwisko składającego oświadczenie)</w:t>
      </w:r>
    </w:p>
    <w:p w14:paraId="63C7D893" w14:textId="77777777" w:rsidR="00A10FFE" w:rsidRPr="00F75265" w:rsidRDefault="00A10FFE" w:rsidP="00F75265">
      <w:pPr>
        <w:tabs>
          <w:tab w:val="left" w:pos="1560"/>
          <w:tab w:val="left" w:pos="2835"/>
          <w:tab w:val="left" w:pos="7513"/>
        </w:tabs>
        <w:spacing w:line="276" w:lineRule="auto"/>
        <w:outlineLvl w:val="0"/>
        <w:rPr>
          <w:sz w:val="23"/>
          <w:szCs w:val="23"/>
        </w:rPr>
      </w:pPr>
    </w:p>
    <w:p w14:paraId="04CC727F" w14:textId="77777777" w:rsidR="00A10FFE" w:rsidRPr="00F75265" w:rsidRDefault="00A10FFE" w:rsidP="00F75265">
      <w:pPr>
        <w:tabs>
          <w:tab w:val="left" w:pos="1560"/>
          <w:tab w:val="left" w:pos="2835"/>
          <w:tab w:val="left" w:pos="7513"/>
        </w:tabs>
        <w:spacing w:line="276" w:lineRule="auto"/>
        <w:outlineLvl w:val="0"/>
        <w:rPr>
          <w:sz w:val="23"/>
          <w:szCs w:val="23"/>
        </w:rPr>
      </w:pPr>
    </w:p>
    <w:p w14:paraId="3251259D" w14:textId="77777777" w:rsidR="00A10FFE" w:rsidRPr="00F75265" w:rsidRDefault="00A10FFE" w:rsidP="00F75265">
      <w:pPr>
        <w:autoSpaceDE w:val="0"/>
        <w:spacing w:line="276" w:lineRule="auto"/>
        <w:rPr>
          <w:sz w:val="23"/>
          <w:szCs w:val="23"/>
        </w:rPr>
      </w:pPr>
      <w:r w:rsidRPr="00F75265">
        <w:rPr>
          <w:sz w:val="23"/>
          <w:szCs w:val="23"/>
        </w:rPr>
        <w:t>będąc upoważnionym do reprezentowania wykonawcy:</w:t>
      </w:r>
    </w:p>
    <w:p w14:paraId="6E1CC9B4" w14:textId="77777777" w:rsidR="00851E4A" w:rsidRPr="00F75265" w:rsidRDefault="00851E4A" w:rsidP="00F75265">
      <w:pPr>
        <w:autoSpaceDE w:val="0"/>
        <w:spacing w:line="276" w:lineRule="auto"/>
        <w:jc w:val="center"/>
        <w:rPr>
          <w:sz w:val="23"/>
          <w:szCs w:val="23"/>
        </w:rPr>
      </w:pPr>
      <w:r w:rsidRPr="00F75265">
        <w:rPr>
          <w:sz w:val="23"/>
          <w:szCs w:val="23"/>
        </w:rPr>
        <w:t>___________________________________________________________________________</w:t>
      </w:r>
    </w:p>
    <w:p w14:paraId="6172FE24" w14:textId="77777777" w:rsidR="00851E4A" w:rsidRPr="00F75265" w:rsidRDefault="00851E4A" w:rsidP="00F75265">
      <w:pPr>
        <w:autoSpaceDE w:val="0"/>
        <w:spacing w:line="276" w:lineRule="auto"/>
        <w:jc w:val="center"/>
        <w:rPr>
          <w:i/>
          <w:sz w:val="23"/>
          <w:szCs w:val="23"/>
        </w:rPr>
      </w:pPr>
      <w:r w:rsidRPr="00F75265">
        <w:rPr>
          <w:i/>
          <w:sz w:val="23"/>
          <w:szCs w:val="23"/>
        </w:rPr>
        <w:t>(nazwa wykonawcy)</w:t>
      </w:r>
    </w:p>
    <w:p w14:paraId="138C9FBF" w14:textId="77777777" w:rsidR="00851E4A" w:rsidRPr="00F75265" w:rsidRDefault="00851E4A" w:rsidP="00F75265">
      <w:pPr>
        <w:autoSpaceDE w:val="0"/>
        <w:spacing w:line="276" w:lineRule="auto"/>
        <w:rPr>
          <w:sz w:val="23"/>
          <w:szCs w:val="23"/>
        </w:rPr>
      </w:pPr>
      <w:r w:rsidRPr="00F75265">
        <w:rPr>
          <w:sz w:val="23"/>
          <w:szCs w:val="23"/>
        </w:rPr>
        <w:t>___________________________________________________________________________</w:t>
      </w:r>
    </w:p>
    <w:p w14:paraId="14D90EBF" w14:textId="77777777" w:rsidR="00851E4A" w:rsidRPr="00F75265" w:rsidRDefault="00851E4A" w:rsidP="00F75265">
      <w:pPr>
        <w:autoSpaceDE w:val="0"/>
        <w:spacing w:line="276" w:lineRule="auto"/>
        <w:jc w:val="center"/>
        <w:rPr>
          <w:i/>
          <w:sz w:val="23"/>
          <w:szCs w:val="23"/>
        </w:rPr>
      </w:pPr>
      <w:r w:rsidRPr="00F75265">
        <w:rPr>
          <w:i/>
          <w:sz w:val="23"/>
          <w:szCs w:val="23"/>
        </w:rPr>
        <w:t>(adres siedziby wykonawcy)</w:t>
      </w:r>
    </w:p>
    <w:p w14:paraId="66177D3E" w14:textId="77777777" w:rsidR="00A10FFE" w:rsidRPr="00F75265" w:rsidRDefault="00A10FFE" w:rsidP="00F75265">
      <w:pPr>
        <w:tabs>
          <w:tab w:val="left" w:pos="1560"/>
          <w:tab w:val="left" w:pos="2835"/>
          <w:tab w:val="left" w:pos="7513"/>
        </w:tabs>
        <w:spacing w:line="276" w:lineRule="auto"/>
        <w:outlineLvl w:val="0"/>
        <w:rPr>
          <w:sz w:val="23"/>
          <w:szCs w:val="23"/>
        </w:rPr>
      </w:pPr>
    </w:p>
    <w:p w14:paraId="2E2C94C8" w14:textId="77777777" w:rsidR="00A10FFE" w:rsidRPr="00F75265" w:rsidRDefault="00A10FFE" w:rsidP="00F75265">
      <w:pPr>
        <w:tabs>
          <w:tab w:val="left" w:pos="1560"/>
          <w:tab w:val="left" w:pos="2835"/>
          <w:tab w:val="left" w:pos="7513"/>
        </w:tabs>
        <w:spacing w:line="276" w:lineRule="auto"/>
        <w:outlineLvl w:val="0"/>
        <w:rPr>
          <w:sz w:val="23"/>
          <w:szCs w:val="23"/>
        </w:rPr>
      </w:pPr>
    </w:p>
    <w:p w14:paraId="7F548DA6" w14:textId="75BDA404" w:rsidR="00A10FFE" w:rsidRPr="00F75265" w:rsidRDefault="21605AF9" w:rsidP="00F75265">
      <w:pPr>
        <w:autoSpaceDE w:val="0"/>
        <w:spacing w:line="276" w:lineRule="auto"/>
        <w:jc w:val="both"/>
        <w:rPr>
          <w:sz w:val="23"/>
          <w:szCs w:val="23"/>
        </w:rPr>
      </w:pPr>
      <w:r w:rsidRPr="000900F7">
        <w:rPr>
          <w:sz w:val="23"/>
          <w:szCs w:val="23"/>
        </w:rPr>
        <w:t xml:space="preserve">przystępującego do postępowania o udzielenie zamówienia publicznego pn. </w:t>
      </w:r>
      <w:r w:rsidR="00A10FFE" w:rsidRPr="000900F7">
        <w:rPr>
          <w:sz w:val="23"/>
          <w:szCs w:val="23"/>
        </w:rPr>
        <w:t>„</w:t>
      </w:r>
      <w:r w:rsidR="00A10FFE" w:rsidRPr="000900F7">
        <w:rPr>
          <w:b/>
          <w:bCs/>
          <w:sz w:val="23"/>
          <w:szCs w:val="23"/>
        </w:rPr>
        <w:t>Dostawa samochodu dostawczo-osobowego o DMC do 3,5 tony</w:t>
      </w:r>
      <w:r w:rsidR="00A10FFE" w:rsidRPr="000900F7">
        <w:rPr>
          <w:sz w:val="23"/>
          <w:szCs w:val="23"/>
        </w:rPr>
        <w:t xml:space="preserve">” </w:t>
      </w:r>
      <w:r w:rsidR="00A10FFE" w:rsidRPr="003A1F21">
        <w:rPr>
          <w:sz w:val="23"/>
          <w:szCs w:val="23"/>
        </w:rPr>
        <w:t xml:space="preserve">(nr sprawy: </w:t>
      </w:r>
      <w:r w:rsidR="003A1F21" w:rsidRPr="003A1F21">
        <w:rPr>
          <w:sz w:val="23"/>
          <w:szCs w:val="23"/>
        </w:rPr>
        <w:t>3</w:t>
      </w:r>
      <w:r w:rsidR="00A10FFE" w:rsidRPr="003A1F21">
        <w:rPr>
          <w:sz w:val="23"/>
          <w:szCs w:val="23"/>
        </w:rPr>
        <w:t>/2025)</w:t>
      </w:r>
      <w:r w:rsidRPr="003A1F21">
        <w:rPr>
          <w:sz w:val="23"/>
          <w:szCs w:val="23"/>
        </w:rPr>
        <w:t>,</w:t>
      </w:r>
      <w:r w:rsidRPr="00F75265">
        <w:rPr>
          <w:sz w:val="23"/>
          <w:szCs w:val="23"/>
        </w:rPr>
        <w:t xml:space="preserve"> </w:t>
      </w:r>
      <w:r w:rsidR="05B0453F" w:rsidRPr="00F75265">
        <w:rPr>
          <w:sz w:val="23"/>
          <w:szCs w:val="23"/>
        </w:rPr>
        <w:t>niniejszym</w:t>
      </w:r>
    </w:p>
    <w:p w14:paraId="69CB2711" w14:textId="77777777" w:rsidR="00A10FFE" w:rsidRPr="00F75265" w:rsidRDefault="00A10FFE" w:rsidP="00F75265">
      <w:pPr>
        <w:autoSpaceDE w:val="0"/>
        <w:spacing w:line="276" w:lineRule="auto"/>
        <w:jc w:val="both"/>
        <w:rPr>
          <w:sz w:val="23"/>
          <w:szCs w:val="23"/>
        </w:rPr>
      </w:pPr>
    </w:p>
    <w:p w14:paraId="31A6AA7E" w14:textId="77777777" w:rsidR="00A10FFE" w:rsidRPr="00F75265" w:rsidRDefault="00A10FFE" w:rsidP="00F75265">
      <w:pPr>
        <w:autoSpaceDE w:val="0"/>
        <w:spacing w:line="276" w:lineRule="auto"/>
        <w:jc w:val="both"/>
        <w:rPr>
          <w:sz w:val="23"/>
          <w:szCs w:val="23"/>
        </w:rPr>
      </w:pPr>
    </w:p>
    <w:p w14:paraId="61E76C27" w14:textId="77777777" w:rsidR="00A10FFE" w:rsidRPr="00F75265" w:rsidRDefault="00A10FFE" w:rsidP="00F75265">
      <w:pPr>
        <w:spacing w:line="276" w:lineRule="auto"/>
        <w:jc w:val="center"/>
        <w:rPr>
          <w:b/>
          <w:sz w:val="23"/>
          <w:szCs w:val="23"/>
        </w:rPr>
      </w:pPr>
      <w:r w:rsidRPr="00F75265">
        <w:rPr>
          <w:b/>
          <w:sz w:val="23"/>
          <w:szCs w:val="23"/>
        </w:rPr>
        <w:t>OŚWIADCZAM</w:t>
      </w:r>
    </w:p>
    <w:p w14:paraId="7DC7586B" w14:textId="77777777" w:rsidR="00A10FFE" w:rsidRPr="00F75265" w:rsidRDefault="00A10FFE" w:rsidP="00F75265">
      <w:pPr>
        <w:autoSpaceDE w:val="0"/>
        <w:spacing w:line="276" w:lineRule="auto"/>
        <w:jc w:val="both"/>
        <w:rPr>
          <w:bCs/>
          <w:sz w:val="23"/>
          <w:szCs w:val="23"/>
        </w:rPr>
      </w:pPr>
      <w:r w:rsidRPr="00F75265">
        <w:rPr>
          <w:sz w:val="23"/>
          <w:szCs w:val="23"/>
        </w:rPr>
        <w:t>że wykonawca ten</w:t>
      </w:r>
      <w:r w:rsidRPr="00F75265">
        <w:rPr>
          <w:bCs/>
          <w:sz w:val="23"/>
          <w:szCs w:val="23"/>
        </w:rPr>
        <w:t>:</w:t>
      </w:r>
    </w:p>
    <w:p w14:paraId="639801E5" w14:textId="77777777" w:rsidR="00A10FFE" w:rsidRPr="00F75265" w:rsidRDefault="00A10FFE" w:rsidP="00F75265">
      <w:pPr>
        <w:autoSpaceDE w:val="0"/>
        <w:spacing w:line="276" w:lineRule="auto"/>
        <w:jc w:val="both"/>
        <w:rPr>
          <w:bCs/>
          <w:sz w:val="23"/>
          <w:szCs w:val="23"/>
        </w:rPr>
      </w:pPr>
    </w:p>
    <w:p w14:paraId="598DA626" w14:textId="77777777" w:rsidR="00A10FFE" w:rsidRPr="00F75265" w:rsidRDefault="00A10FFE" w:rsidP="003A1F21">
      <w:pPr>
        <w:pStyle w:val="Tekstpodstawowy"/>
        <w:numPr>
          <w:ilvl w:val="0"/>
          <w:numId w:val="13"/>
        </w:numPr>
        <w:spacing w:line="276" w:lineRule="auto"/>
        <w:ind w:left="567" w:hanging="567"/>
        <w:jc w:val="both"/>
        <w:rPr>
          <w:b/>
          <w:sz w:val="23"/>
          <w:szCs w:val="23"/>
        </w:rPr>
      </w:pPr>
      <w:r w:rsidRPr="00F75265">
        <w:rPr>
          <w:sz w:val="23"/>
          <w:szCs w:val="23"/>
        </w:rPr>
        <w:t>nie przynależy do żadnej grupy kapitałowej w rozumieniu ustawy z dnia 16 lutego</w:t>
      </w:r>
      <w:r w:rsidRPr="00F75265">
        <w:rPr>
          <w:sz w:val="23"/>
          <w:szCs w:val="23"/>
        </w:rPr>
        <w:br/>
        <w:t xml:space="preserve">2007 r. o ochronie konkurencji i </w:t>
      </w:r>
      <w:proofErr w:type="gramStart"/>
      <w:r w:rsidRPr="00F75265">
        <w:rPr>
          <w:sz w:val="23"/>
          <w:szCs w:val="23"/>
        </w:rPr>
        <w:t>konsumentów;*</w:t>
      </w:r>
      <w:proofErr w:type="gramEnd"/>
      <w:r w:rsidRPr="00F75265">
        <w:rPr>
          <w:sz w:val="23"/>
          <w:szCs w:val="23"/>
          <w:vertAlign w:val="superscript"/>
        </w:rPr>
        <w:t>)</w:t>
      </w:r>
    </w:p>
    <w:p w14:paraId="2A2BF897" w14:textId="77777777" w:rsidR="00A10FFE" w:rsidRPr="00F75265" w:rsidRDefault="00A10FFE" w:rsidP="00F75265">
      <w:pPr>
        <w:pStyle w:val="Tekstpodstawowy"/>
        <w:spacing w:line="276" w:lineRule="auto"/>
        <w:jc w:val="both"/>
        <w:rPr>
          <w:sz w:val="23"/>
          <w:szCs w:val="23"/>
        </w:rPr>
      </w:pPr>
    </w:p>
    <w:p w14:paraId="73EC8B33" w14:textId="77777777" w:rsidR="00A10FFE" w:rsidRPr="00F75265" w:rsidRDefault="00A10FFE" w:rsidP="003A1F21">
      <w:pPr>
        <w:pStyle w:val="Tekstpodstawowy"/>
        <w:numPr>
          <w:ilvl w:val="0"/>
          <w:numId w:val="13"/>
        </w:numPr>
        <w:spacing w:line="276" w:lineRule="auto"/>
        <w:ind w:left="567" w:hanging="567"/>
        <w:jc w:val="both"/>
        <w:rPr>
          <w:sz w:val="23"/>
          <w:szCs w:val="23"/>
        </w:rPr>
      </w:pPr>
      <w:r w:rsidRPr="00F75265">
        <w:rPr>
          <w:sz w:val="23"/>
          <w:szCs w:val="23"/>
        </w:rPr>
        <w:t>nie przynależy do tej samej grupy kapitałowej w rozumieniu ustawy z dnia 16 lutego</w:t>
      </w:r>
      <w:r w:rsidRPr="00F75265">
        <w:rPr>
          <w:sz w:val="23"/>
          <w:szCs w:val="23"/>
        </w:rPr>
        <w:br/>
        <w:t>2007 r. o ochronie konkurencji i konsumentów z innymi wykonawcami, którzy</w:t>
      </w:r>
      <w:r w:rsidRPr="00F75265">
        <w:rPr>
          <w:sz w:val="23"/>
          <w:szCs w:val="23"/>
        </w:rPr>
        <w:br/>
        <w:t xml:space="preserve">złożyli oferty w przedmiotowym postępowaniu o udzielenie zamówienia </w:t>
      </w:r>
      <w:proofErr w:type="gramStart"/>
      <w:r w:rsidRPr="00F75265">
        <w:rPr>
          <w:sz w:val="23"/>
          <w:szCs w:val="23"/>
        </w:rPr>
        <w:t>publicznego;*</w:t>
      </w:r>
      <w:proofErr w:type="gramEnd"/>
      <w:r w:rsidRPr="00F75265">
        <w:rPr>
          <w:sz w:val="23"/>
          <w:szCs w:val="23"/>
          <w:vertAlign w:val="superscript"/>
        </w:rPr>
        <w:t>)</w:t>
      </w:r>
    </w:p>
    <w:p w14:paraId="634DD4CC" w14:textId="56DD9E7F" w:rsidR="00A10FFE" w:rsidRPr="00F75265" w:rsidRDefault="00A10FFE" w:rsidP="003A1F21">
      <w:pPr>
        <w:pStyle w:val="Tekstpodstawowy"/>
        <w:numPr>
          <w:ilvl w:val="0"/>
          <w:numId w:val="13"/>
        </w:numPr>
        <w:spacing w:line="276" w:lineRule="auto"/>
        <w:ind w:left="567" w:hanging="567"/>
        <w:jc w:val="both"/>
        <w:rPr>
          <w:b/>
          <w:sz w:val="23"/>
          <w:szCs w:val="23"/>
        </w:rPr>
      </w:pPr>
      <w:r w:rsidRPr="00F75265">
        <w:rPr>
          <w:sz w:val="23"/>
          <w:szCs w:val="23"/>
        </w:rPr>
        <w:t>przynależy do tej samej grupy kapitałowej w rozumieniu ustawy z dnia 16 lutego</w:t>
      </w:r>
      <w:r w:rsidR="0052347B" w:rsidRPr="00F75265">
        <w:rPr>
          <w:sz w:val="23"/>
          <w:szCs w:val="23"/>
        </w:rPr>
        <w:t xml:space="preserve"> </w:t>
      </w:r>
      <w:r w:rsidRPr="00F75265">
        <w:rPr>
          <w:sz w:val="23"/>
          <w:szCs w:val="23"/>
        </w:rPr>
        <w:t xml:space="preserve">2007 r. o ochronie konkurencji i konsumentów z następującymi innym wykonawcami (wykonawcą), którzy w tym postępowaniu złożyli odrębne </w:t>
      </w:r>
      <w:proofErr w:type="gramStart"/>
      <w:r w:rsidRPr="00F75265">
        <w:rPr>
          <w:sz w:val="23"/>
          <w:szCs w:val="23"/>
        </w:rPr>
        <w:t>oferty:*</w:t>
      </w:r>
      <w:proofErr w:type="gramEnd"/>
      <w:r w:rsidRPr="00F75265">
        <w:rPr>
          <w:sz w:val="23"/>
          <w:szCs w:val="23"/>
          <w:vertAlign w:val="superscript"/>
        </w:rPr>
        <w:t>)</w:t>
      </w:r>
    </w:p>
    <w:p w14:paraId="3BE98F1E" w14:textId="77777777" w:rsidR="00A10FFE" w:rsidRPr="00F75265" w:rsidRDefault="00A10FFE" w:rsidP="00F75265">
      <w:pPr>
        <w:pStyle w:val="Tekstpodstawowy"/>
        <w:spacing w:line="276" w:lineRule="auto"/>
        <w:ind w:left="1134" w:hanging="567"/>
        <w:jc w:val="both"/>
        <w:rPr>
          <w:sz w:val="23"/>
          <w:szCs w:val="23"/>
        </w:rPr>
      </w:pPr>
      <w:r w:rsidRPr="00F75265">
        <w:rPr>
          <w:sz w:val="23"/>
          <w:szCs w:val="23"/>
        </w:rPr>
        <w:t>1)</w:t>
      </w:r>
      <w:r w:rsidRPr="00F75265">
        <w:rPr>
          <w:sz w:val="23"/>
          <w:szCs w:val="23"/>
        </w:rPr>
        <w:tab/>
        <w:t>__________________________________________________________________</w:t>
      </w:r>
    </w:p>
    <w:p w14:paraId="0A245927" w14:textId="77777777" w:rsidR="00A10FFE" w:rsidRPr="00F75265" w:rsidRDefault="00A10FFE" w:rsidP="00F75265">
      <w:pPr>
        <w:pStyle w:val="Tekstpodstawowy"/>
        <w:spacing w:line="276" w:lineRule="auto"/>
        <w:ind w:left="1134" w:hanging="567"/>
        <w:jc w:val="both"/>
        <w:rPr>
          <w:sz w:val="23"/>
          <w:szCs w:val="23"/>
        </w:rPr>
      </w:pPr>
      <w:r w:rsidRPr="00F75265">
        <w:rPr>
          <w:sz w:val="23"/>
          <w:szCs w:val="23"/>
        </w:rPr>
        <w:t>2)</w:t>
      </w:r>
      <w:r w:rsidRPr="00F75265">
        <w:rPr>
          <w:sz w:val="23"/>
          <w:szCs w:val="23"/>
        </w:rPr>
        <w:tab/>
        <w:t>__________________________________________________________________</w:t>
      </w:r>
    </w:p>
    <w:p w14:paraId="2F7CEC2F" w14:textId="77777777" w:rsidR="00A10FFE" w:rsidRPr="00F75265" w:rsidRDefault="00851E4A" w:rsidP="00F75265">
      <w:pPr>
        <w:pStyle w:val="Tekstpodstawowy"/>
        <w:spacing w:line="276" w:lineRule="auto"/>
        <w:ind w:left="1134" w:hanging="567"/>
        <w:jc w:val="both"/>
        <w:rPr>
          <w:sz w:val="23"/>
          <w:szCs w:val="23"/>
        </w:rPr>
      </w:pPr>
      <w:r w:rsidRPr="00F75265">
        <w:rPr>
          <w:sz w:val="23"/>
          <w:szCs w:val="23"/>
        </w:rPr>
        <w:t>[...]</w:t>
      </w:r>
      <w:r w:rsidR="00A10FFE" w:rsidRPr="00F75265">
        <w:rPr>
          <w:sz w:val="23"/>
          <w:szCs w:val="23"/>
        </w:rPr>
        <w:tab/>
        <w:t>__________________________________________________________________</w:t>
      </w:r>
    </w:p>
    <w:p w14:paraId="667D97B2" w14:textId="77777777" w:rsidR="00A10FFE" w:rsidRPr="00F75265" w:rsidRDefault="00A10FFE" w:rsidP="00F75265">
      <w:pPr>
        <w:pStyle w:val="Tekstpodstawowy"/>
        <w:spacing w:line="276" w:lineRule="auto"/>
        <w:ind w:left="567"/>
        <w:jc w:val="both"/>
        <w:rPr>
          <w:b/>
          <w:sz w:val="23"/>
          <w:szCs w:val="23"/>
        </w:rPr>
      </w:pPr>
      <w:r w:rsidRPr="00F75265">
        <w:rPr>
          <w:sz w:val="23"/>
          <w:szCs w:val="23"/>
        </w:rPr>
        <w:lastRenderedPageBreak/>
        <w:t>i przedstawiam następujące dowody, że powiązania z tymi wykonawcami/wykonawcą nie prowadzą do zakłócenia konkurencji w prowadzonym postępowaniu</w:t>
      </w:r>
      <w:r w:rsidRPr="00F75265">
        <w:rPr>
          <w:sz w:val="23"/>
          <w:szCs w:val="23"/>
        </w:rPr>
        <w:br/>
        <w:t xml:space="preserve">o udzielenie </w:t>
      </w:r>
      <w:proofErr w:type="gramStart"/>
      <w:r w:rsidRPr="00F75265">
        <w:rPr>
          <w:sz w:val="23"/>
          <w:szCs w:val="23"/>
        </w:rPr>
        <w:t>zamówienia:*</w:t>
      </w:r>
      <w:proofErr w:type="gramEnd"/>
      <w:r w:rsidRPr="00F75265">
        <w:rPr>
          <w:sz w:val="23"/>
          <w:szCs w:val="23"/>
        </w:rPr>
        <w:t>*</w:t>
      </w:r>
      <w:r w:rsidRPr="00F75265">
        <w:rPr>
          <w:sz w:val="23"/>
          <w:szCs w:val="23"/>
          <w:vertAlign w:val="superscript"/>
        </w:rPr>
        <w:t>)</w:t>
      </w:r>
    </w:p>
    <w:p w14:paraId="7B317295" w14:textId="77777777" w:rsidR="00A10FFE" w:rsidRPr="00F75265" w:rsidRDefault="00A10FFE" w:rsidP="00F75265">
      <w:pPr>
        <w:pStyle w:val="Tekstpodstawowy"/>
        <w:spacing w:line="276" w:lineRule="auto"/>
        <w:ind w:left="1134" w:hanging="567"/>
        <w:jc w:val="both"/>
        <w:rPr>
          <w:sz w:val="23"/>
          <w:szCs w:val="23"/>
        </w:rPr>
      </w:pPr>
      <w:r w:rsidRPr="00F75265">
        <w:rPr>
          <w:sz w:val="23"/>
          <w:szCs w:val="23"/>
        </w:rPr>
        <w:t>1)</w:t>
      </w:r>
      <w:r w:rsidRPr="00F75265">
        <w:rPr>
          <w:sz w:val="23"/>
          <w:szCs w:val="23"/>
        </w:rPr>
        <w:tab/>
        <w:t>__________________________________________________________________</w:t>
      </w:r>
    </w:p>
    <w:p w14:paraId="3305C60D" w14:textId="77777777" w:rsidR="00A10FFE" w:rsidRPr="00F75265" w:rsidRDefault="00A10FFE" w:rsidP="00F75265">
      <w:pPr>
        <w:pStyle w:val="Tekstpodstawowy"/>
        <w:spacing w:line="276" w:lineRule="auto"/>
        <w:ind w:left="1134" w:hanging="567"/>
        <w:jc w:val="both"/>
        <w:rPr>
          <w:sz w:val="23"/>
          <w:szCs w:val="23"/>
        </w:rPr>
      </w:pPr>
      <w:r w:rsidRPr="00F75265">
        <w:rPr>
          <w:sz w:val="23"/>
          <w:szCs w:val="23"/>
        </w:rPr>
        <w:t>2)</w:t>
      </w:r>
      <w:r w:rsidRPr="00F75265">
        <w:rPr>
          <w:sz w:val="23"/>
          <w:szCs w:val="23"/>
        </w:rPr>
        <w:tab/>
        <w:t>__________________________________________________________________</w:t>
      </w:r>
    </w:p>
    <w:p w14:paraId="7F8BA73A" w14:textId="77777777" w:rsidR="00A10FFE" w:rsidRPr="00F75265" w:rsidRDefault="00851E4A" w:rsidP="00F75265">
      <w:pPr>
        <w:pStyle w:val="Tekstpodstawowy"/>
        <w:spacing w:line="276" w:lineRule="auto"/>
        <w:ind w:left="1134" w:hanging="567"/>
        <w:jc w:val="both"/>
        <w:rPr>
          <w:sz w:val="23"/>
          <w:szCs w:val="23"/>
        </w:rPr>
      </w:pPr>
      <w:r w:rsidRPr="00F75265">
        <w:rPr>
          <w:sz w:val="23"/>
          <w:szCs w:val="23"/>
        </w:rPr>
        <w:t>[...]</w:t>
      </w:r>
      <w:r w:rsidR="00A10FFE" w:rsidRPr="00F75265">
        <w:rPr>
          <w:sz w:val="23"/>
          <w:szCs w:val="23"/>
        </w:rPr>
        <w:tab/>
        <w:t>__________________________________________________________________</w:t>
      </w:r>
    </w:p>
    <w:p w14:paraId="2B9B595A" w14:textId="77777777" w:rsidR="00A10FFE" w:rsidRPr="00F75265" w:rsidRDefault="00A10FFE" w:rsidP="00F75265">
      <w:pPr>
        <w:pStyle w:val="Zwykytekst"/>
        <w:spacing w:line="276" w:lineRule="auto"/>
        <w:ind w:left="540" w:hanging="567"/>
        <w:jc w:val="both"/>
        <w:rPr>
          <w:rFonts w:ascii="Times New Roman" w:hAnsi="Times New Roman"/>
          <w:bCs/>
          <w:i/>
          <w:sz w:val="23"/>
          <w:szCs w:val="23"/>
        </w:rPr>
      </w:pPr>
    </w:p>
    <w:p w14:paraId="01BFA026" w14:textId="77777777" w:rsidR="00A10FFE" w:rsidRPr="00F75265" w:rsidRDefault="00A10FFE" w:rsidP="00F75265">
      <w:pPr>
        <w:pStyle w:val="Zwykytekst"/>
        <w:spacing w:line="276" w:lineRule="auto"/>
        <w:ind w:left="540" w:hanging="567"/>
        <w:jc w:val="both"/>
        <w:rPr>
          <w:rFonts w:ascii="Times New Roman" w:hAnsi="Times New Roman"/>
          <w:bCs/>
          <w:i/>
          <w:sz w:val="23"/>
          <w:szCs w:val="23"/>
        </w:rPr>
      </w:pPr>
    </w:p>
    <w:p w14:paraId="2F6F8C1A" w14:textId="77777777" w:rsidR="00A10FFE" w:rsidRPr="00F75265" w:rsidRDefault="00A10FFE" w:rsidP="00F75265">
      <w:pPr>
        <w:pStyle w:val="Zwykytekst"/>
        <w:spacing w:line="276" w:lineRule="auto"/>
        <w:ind w:left="540" w:hanging="567"/>
        <w:jc w:val="both"/>
        <w:rPr>
          <w:rFonts w:ascii="Times New Roman" w:hAnsi="Times New Roman"/>
          <w:b/>
          <w:sz w:val="23"/>
          <w:szCs w:val="23"/>
        </w:rPr>
      </w:pPr>
      <w:r w:rsidRPr="00F75265">
        <w:rPr>
          <w:rFonts w:ascii="Times New Roman" w:hAnsi="Times New Roman"/>
          <w:b/>
          <w:bCs/>
          <w:i/>
          <w:sz w:val="23"/>
          <w:szCs w:val="23"/>
        </w:rPr>
        <w:t>*</w:t>
      </w:r>
      <w:r w:rsidRPr="00F75265">
        <w:rPr>
          <w:rFonts w:ascii="Times New Roman" w:hAnsi="Times New Roman"/>
          <w:b/>
          <w:bCs/>
          <w:i/>
          <w:sz w:val="23"/>
          <w:szCs w:val="23"/>
          <w:vertAlign w:val="superscript"/>
        </w:rPr>
        <w:t>)</w:t>
      </w:r>
      <w:r w:rsidRPr="00F75265">
        <w:rPr>
          <w:rFonts w:ascii="Times New Roman" w:hAnsi="Times New Roman"/>
          <w:b/>
          <w:bCs/>
          <w:i/>
          <w:sz w:val="23"/>
          <w:szCs w:val="23"/>
        </w:rPr>
        <w:tab/>
        <w:t>niepotrzebne skreślić</w:t>
      </w:r>
    </w:p>
    <w:p w14:paraId="655E810F" w14:textId="77777777" w:rsidR="00A10FFE" w:rsidRPr="00F75265" w:rsidRDefault="00A10FFE" w:rsidP="00F75265">
      <w:pPr>
        <w:pStyle w:val="Zwykytekst"/>
        <w:spacing w:line="276" w:lineRule="auto"/>
        <w:ind w:left="540" w:hanging="567"/>
        <w:jc w:val="both"/>
        <w:rPr>
          <w:rFonts w:ascii="Times New Roman" w:hAnsi="Times New Roman"/>
          <w:b/>
          <w:bCs/>
          <w:i/>
          <w:sz w:val="23"/>
          <w:szCs w:val="23"/>
        </w:rPr>
      </w:pPr>
    </w:p>
    <w:p w14:paraId="758A1575" w14:textId="77777777" w:rsidR="00A10FFE" w:rsidRPr="00F75265" w:rsidRDefault="00A10FFE" w:rsidP="00F75265">
      <w:pPr>
        <w:pStyle w:val="Zwykytekst"/>
        <w:spacing w:line="276" w:lineRule="auto"/>
        <w:ind w:left="540" w:hanging="567"/>
        <w:jc w:val="both"/>
        <w:rPr>
          <w:rFonts w:ascii="Times New Roman" w:hAnsi="Times New Roman"/>
          <w:b/>
          <w:sz w:val="23"/>
          <w:szCs w:val="23"/>
        </w:rPr>
      </w:pPr>
      <w:r w:rsidRPr="00F75265">
        <w:rPr>
          <w:rFonts w:ascii="Times New Roman" w:hAnsi="Times New Roman"/>
          <w:b/>
          <w:bCs/>
          <w:i/>
          <w:sz w:val="23"/>
          <w:szCs w:val="23"/>
        </w:rPr>
        <w:t>**</w:t>
      </w:r>
      <w:r w:rsidRPr="00F75265">
        <w:rPr>
          <w:rFonts w:ascii="Times New Roman" w:hAnsi="Times New Roman"/>
          <w:b/>
          <w:bCs/>
          <w:i/>
          <w:sz w:val="23"/>
          <w:szCs w:val="23"/>
          <w:vertAlign w:val="superscript"/>
        </w:rPr>
        <w:t>)</w:t>
      </w:r>
      <w:r w:rsidRPr="00F75265">
        <w:rPr>
          <w:rFonts w:ascii="Times New Roman" w:hAnsi="Times New Roman"/>
          <w:b/>
          <w:bCs/>
          <w:i/>
          <w:sz w:val="23"/>
          <w:szCs w:val="23"/>
        </w:rPr>
        <w:tab/>
        <w:t>należy wypełnić o ile dotyczy</w:t>
      </w:r>
    </w:p>
    <w:p w14:paraId="4D6610C1" w14:textId="77777777" w:rsidR="00A10FFE" w:rsidRPr="00F75265" w:rsidRDefault="00A10FFE" w:rsidP="00F75265">
      <w:pPr>
        <w:spacing w:line="276" w:lineRule="auto"/>
        <w:rPr>
          <w:sz w:val="23"/>
          <w:szCs w:val="23"/>
        </w:rPr>
      </w:pPr>
    </w:p>
    <w:p w14:paraId="5F9DA17D" w14:textId="77777777" w:rsidR="00A10FFE" w:rsidRPr="00F75265" w:rsidRDefault="00A10FFE" w:rsidP="00F75265">
      <w:pPr>
        <w:spacing w:line="276" w:lineRule="auto"/>
        <w:rPr>
          <w:sz w:val="23"/>
          <w:szCs w:val="23"/>
        </w:rPr>
      </w:pPr>
    </w:p>
    <w:p w14:paraId="3D492F66" w14:textId="77777777" w:rsidR="00A10FFE" w:rsidRPr="00F75265" w:rsidRDefault="00A10FFE" w:rsidP="00F75265">
      <w:pPr>
        <w:spacing w:line="276" w:lineRule="auto"/>
        <w:rPr>
          <w:sz w:val="23"/>
          <w:szCs w:val="23"/>
        </w:rPr>
      </w:pPr>
    </w:p>
    <w:p w14:paraId="3BAC209D" w14:textId="77777777" w:rsidR="00A10FFE" w:rsidRPr="00F75265" w:rsidRDefault="00A10FFE" w:rsidP="00F75265">
      <w:pPr>
        <w:spacing w:line="276" w:lineRule="auto"/>
        <w:rPr>
          <w:sz w:val="23"/>
          <w:szCs w:val="23"/>
        </w:rPr>
      </w:pPr>
    </w:p>
    <w:p w14:paraId="556C0897" w14:textId="77777777" w:rsidR="00A10FFE" w:rsidRPr="00F75265" w:rsidRDefault="00A10FFE" w:rsidP="00F75265">
      <w:pPr>
        <w:spacing w:line="276" w:lineRule="auto"/>
        <w:rPr>
          <w:sz w:val="23"/>
          <w:szCs w:val="23"/>
        </w:rPr>
      </w:pPr>
    </w:p>
    <w:p w14:paraId="2C9275BA" w14:textId="77777777" w:rsidR="00A10FFE" w:rsidRPr="00F75265" w:rsidRDefault="00A10FFE" w:rsidP="00F75265">
      <w:pPr>
        <w:spacing w:line="276" w:lineRule="auto"/>
        <w:rPr>
          <w:sz w:val="23"/>
          <w:szCs w:val="23"/>
        </w:rPr>
      </w:pPr>
    </w:p>
    <w:p w14:paraId="09BB377E" w14:textId="77777777" w:rsidR="00A10FFE" w:rsidRPr="00F75265" w:rsidRDefault="00A10FFE" w:rsidP="00F75265">
      <w:pPr>
        <w:spacing w:line="276" w:lineRule="auto"/>
        <w:rPr>
          <w:sz w:val="23"/>
          <w:szCs w:val="23"/>
        </w:rPr>
      </w:pPr>
      <w:r w:rsidRPr="00F75265">
        <w:rPr>
          <w:sz w:val="23"/>
          <w:szCs w:val="23"/>
        </w:rPr>
        <w:t>__________________________________________</w:t>
      </w:r>
    </w:p>
    <w:p w14:paraId="6E4C84DC" w14:textId="77777777" w:rsidR="00A10FFE" w:rsidRPr="00F75265" w:rsidRDefault="009C627E" w:rsidP="00F75265">
      <w:pPr>
        <w:spacing w:line="276" w:lineRule="auto"/>
        <w:jc w:val="both"/>
        <w:rPr>
          <w:sz w:val="23"/>
          <w:szCs w:val="23"/>
        </w:rPr>
      </w:pPr>
      <w:r w:rsidRPr="00F75265">
        <w:rPr>
          <w:b/>
          <w:bCs/>
          <w:i/>
          <w:sz w:val="23"/>
          <w:szCs w:val="23"/>
          <w:u w:val="single"/>
        </w:rPr>
        <w:t>UWAGA:</w:t>
      </w:r>
      <w:r w:rsidRPr="00F75265">
        <w:rPr>
          <w:bCs/>
          <w:i/>
          <w:sz w:val="23"/>
          <w:szCs w:val="23"/>
        </w:rPr>
        <w:t xml:space="preserve"> </w:t>
      </w:r>
      <w:r w:rsidRPr="00F75265">
        <w:rPr>
          <w:i/>
          <w:sz w:val="23"/>
          <w:szCs w:val="23"/>
        </w:rPr>
        <w:t>Dokument dla swej ważności wymaga podpisania elektronicznym podpisem</w:t>
      </w:r>
      <w:r w:rsidRPr="00F75265">
        <w:rPr>
          <w:i/>
          <w:sz w:val="23"/>
          <w:szCs w:val="23"/>
        </w:rPr>
        <w:br/>
        <w:t>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14:paraId="0891CC95" w14:textId="77777777" w:rsidR="00A10FFE" w:rsidRPr="00F75265" w:rsidRDefault="00A10FFE" w:rsidP="00F75265">
      <w:pPr>
        <w:pStyle w:val="TableText"/>
        <w:spacing w:line="276" w:lineRule="auto"/>
        <w:jc w:val="both"/>
        <w:rPr>
          <w:i/>
          <w:sz w:val="23"/>
          <w:szCs w:val="23"/>
        </w:rPr>
      </w:pPr>
    </w:p>
    <w:p w14:paraId="7BC742E8" w14:textId="77777777" w:rsidR="0052347B" w:rsidRPr="00F75265" w:rsidRDefault="00C96A51" w:rsidP="00F75265">
      <w:pPr>
        <w:spacing w:line="276" w:lineRule="auto"/>
        <w:rPr>
          <w:b/>
          <w:i/>
          <w:sz w:val="23"/>
          <w:szCs w:val="23"/>
        </w:rPr>
      </w:pPr>
      <w:r w:rsidRPr="00F75265">
        <w:rPr>
          <w:b/>
          <w:i/>
          <w:sz w:val="23"/>
          <w:szCs w:val="23"/>
        </w:rPr>
        <w:br w:type="page"/>
      </w:r>
    </w:p>
    <w:p w14:paraId="0BEA5973" w14:textId="1D6266B1" w:rsidR="0052347B" w:rsidRPr="00F75265" w:rsidRDefault="0052347B" w:rsidP="00B224D5">
      <w:pPr>
        <w:pStyle w:val="Nagwek2"/>
        <w:numPr>
          <w:ilvl w:val="0"/>
          <w:numId w:val="0"/>
        </w:numPr>
        <w:ind w:left="1080" w:hanging="720"/>
      </w:pPr>
      <w:bookmarkStart w:id="65" w:name="_Toc193453426"/>
      <w:r w:rsidRPr="00F75265">
        <w:lastRenderedPageBreak/>
        <w:t xml:space="preserve">Załącznik Nr </w:t>
      </w:r>
      <w:r w:rsidR="00D531A0">
        <w:t>7</w:t>
      </w:r>
      <w:r w:rsidRPr="00F75265">
        <w:t xml:space="preserve"> do SWZ</w:t>
      </w:r>
      <w:bookmarkEnd w:id="65"/>
      <w:r w:rsidRPr="00F75265">
        <w:t xml:space="preserve"> </w:t>
      </w:r>
    </w:p>
    <w:p w14:paraId="38763964" w14:textId="77777777" w:rsidR="0052347B" w:rsidRPr="00F75265" w:rsidRDefault="0052347B" w:rsidP="00F75265">
      <w:pPr>
        <w:pStyle w:val="Tekstpodstawowy"/>
        <w:spacing w:line="276" w:lineRule="auto"/>
        <w:jc w:val="both"/>
        <w:rPr>
          <w:bCs/>
          <w:sz w:val="23"/>
          <w:szCs w:val="23"/>
        </w:rPr>
      </w:pPr>
    </w:p>
    <w:p w14:paraId="2A84760A" w14:textId="77777777" w:rsidR="0052347B" w:rsidRPr="00F75265" w:rsidRDefault="0052347B" w:rsidP="00F75265">
      <w:pPr>
        <w:pStyle w:val="Tekstpodstawowy"/>
        <w:spacing w:line="276" w:lineRule="auto"/>
        <w:jc w:val="both"/>
        <w:rPr>
          <w:bCs/>
          <w:sz w:val="23"/>
          <w:szCs w:val="23"/>
        </w:rPr>
      </w:pPr>
    </w:p>
    <w:p w14:paraId="36B126C4" w14:textId="77777777" w:rsidR="0052347B" w:rsidRPr="00F75265" w:rsidRDefault="0052347B" w:rsidP="00F75265">
      <w:pPr>
        <w:spacing w:line="276" w:lineRule="auto"/>
        <w:ind w:right="5649"/>
        <w:jc w:val="center"/>
        <w:rPr>
          <w:sz w:val="23"/>
          <w:szCs w:val="23"/>
        </w:rPr>
      </w:pPr>
      <w:r w:rsidRPr="00F75265">
        <w:rPr>
          <w:iCs/>
          <w:sz w:val="23"/>
          <w:szCs w:val="23"/>
        </w:rPr>
        <w:t>___________________________</w:t>
      </w:r>
    </w:p>
    <w:p w14:paraId="4528EB78" w14:textId="77777777" w:rsidR="0052347B" w:rsidRPr="00F75265" w:rsidRDefault="0052347B" w:rsidP="00F75265">
      <w:pPr>
        <w:spacing w:line="276" w:lineRule="auto"/>
        <w:ind w:right="5649"/>
        <w:jc w:val="center"/>
        <w:rPr>
          <w:sz w:val="23"/>
          <w:szCs w:val="23"/>
        </w:rPr>
      </w:pPr>
      <w:r w:rsidRPr="00F75265">
        <w:rPr>
          <w:sz w:val="23"/>
          <w:szCs w:val="23"/>
        </w:rPr>
        <w:t>nazwa i adres wykonawcy</w:t>
      </w:r>
    </w:p>
    <w:p w14:paraId="4DDE3242" w14:textId="77777777" w:rsidR="0052347B" w:rsidRPr="00F75265" w:rsidRDefault="0052347B" w:rsidP="00F75265">
      <w:pPr>
        <w:pStyle w:val="Tekstpodstawowy"/>
        <w:spacing w:line="276" w:lineRule="auto"/>
        <w:jc w:val="both"/>
        <w:rPr>
          <w:bCs/>
          <w:sz w:val="23"/>
          <w:szCs w:val="23"/>
        </w:rPr>
      </w:pPr>
    </w:p>
    <w:p w14:paraId="603AFBBF" w14:textId="77777777" w:rsidR="0052347B" w:rsidRPr="00F75265" w:rsidRDefault="0052347B" w:rsidP="00F75265">
      <w:pPr>
        <w:pStyle w:val="Tekstpodstawowy"/>
        <w:spacing w:line="276" w:lineRule="auto"/>
        <w:jc w:val="center"/>
        <w:rPr>
          <w:b/>
          <w:bCs/>
          <w:sz w:val="23"/>
          <w:szCs w:val="23"/>
        </w:rPr>
      </w:pPr>
      <w:proofErr w:type="gramStart"/>
      <w:r w:rsidRPr="00F75265">
        <w:rPr>
          <w:b/>
          <w:bCs/>
          <w:sz w:val="23"/>
          <w:szCs w:val="23"/>
        </w:rPr>
        <w:t>OŚWIADCZENIE  WYKONAWCY</w:t>
      </w:r>
      <w:proofErr w:type="gramEnd"/>
      <w:r w:rsidRPr="00F75265">
        <w:rPr>
          <w:b/>
          <w:bCs/>
          <w:sz w:val="23"/>
          <w:szCs w:val="23"/>
        </w:rPr>
        <w:t xml:space="preserve"> </w:t>
      </w:r>
      <w:r w:rsidRPr="00F75265">
        <w:rPr>
          <w:b/>
          <w:sz w:val="23"/>
          <w:szCs w:val="23"/>
        </w:rPr>
        <w:t>*</w:t>
      </w:r>
      <w:r w:rsidRPr="00F75265">
        <w:rPr>
          <w:b/>
          <w:sz w:val="23"/>
          <w:szCs w:val="23"/>
          <w:vertAlign w:val="superscript"/>
        </w:rPr>
        <w:t>)</w:t>
      </w:r>
    </w:p>
    <w:p w14:paraId="51D8AC32" w14:textId="77777777" w:rsidR="0052347B" w:rsidRPr="00F75265" w:rsidRDefault="0052347B" w:rsidP="00F75265">
      <w:pPr>
        <w:autoSpaceDE w:val="0"/>
        <w:autoSpaceDN w:val="0"/>
        <w:adjustRightInd w:val="0"/>
        <w:spacing w:line="276" w:lineRule="auto"/>
        <w:jc w:val="center"/>
        <w:rPr>
          <w:sz w:val="23"/>
          <w:szCs w:val="23"/>
        </w:rPr>
      </w:pPr>
      <w:r w:rsidRPr="00F75265">
        <w:rPr>
          <w:sz w:val="23"/>
          <w:szCs w:val="23"/>
        </w:rPr>
        <w:t>/wzór/</w:t>
      </w:r>
    </w:p>
    <w:p w14:paraId="0052E3E4" w14:textId="77777777" w:rsidR="0052347B" w:rsidRPr="00F75265" w:rsidRDefault="0052347B" w:rsidP="00F75265">
      <w:pPr>
        <w:tabs>
          <w:tab w:val="left" w:pos="5693"/>
        </w:tabs>
        <w:autoSpaceDE w:val="0"/>
        <w:spacing w:line="276" w:lineRule="auto"/>
        <w:rPr>
          <w:sz w:val="23"/>
          <w:szCs w:val="23"/>
        </w:rPr>
      </w:pPr>
      <w:r w:rsidRPr="00F75265">
        <w:rPr>
          <w:sz w:val="23"/>
          <w:szCs w:val="23"/>
        </w:rPr>
        <w:tab/>
      </w:r>
    </w:p>
    <w:p w14:paraId="06FD609F" w14:textId="77777777" w:rsidR="0052347B" w:rsidRPr="00F75265" w:rsidRDefault="0052347B" w:rsidP="00F75265">
      <w:pPr>
        <w:autoSpaceDE w:val="0"/>
        <w:spacing w:line="276" w:lineRule="auto"/>
        <w:rPr>
          <w:sz w:val="23"/>
          <w:szCs w:val="23"/>
        </w:rPr>
      </w:pPr>
    </w:p>
    <w:p w14:paraId="41706F7B" w14:textId="77777777" w:rsidR="0052347B" w:rsidRPr="00F75265" w:rsidRDefault="0052347B" w:rsidP="00F75265">
      <w:pPr>
        <w:autoSpaceDE w:val="0"/>
        <w:spacing w:line="276" w:lineRule="auto"/>
        <w:jc w:val="center"/>
        <w:rPr>
          <w:sz w:val="23"/>
          <w:szCs w:val="23"/>
        </w:rPr>
      </w:pPr>
      <w:r w:rsidRPr="00F75265">
        <w:rPr>
          <w:sz w:val="23"/>
          <w:szCs w:val="23"/>
        </w:rPr>
        <w:t>Ja niżej podpisany ____________________________________________________________</w:t>
      </w:r>
    </w:p>
    <w:p w14:paraId="1171A0FC" w14:textId="77777777" w:rsidR="0052347B" w:rsidRPr="00F75265" w:rsidRDefault="0052347B" w:rsidP="00F75265">
      <w:pPr>
        <w:autoSpaceDE w:val="0"/>
        <w:spacing w:line="276" w:lineRule="auto"/>
        <w:ind w:firstLine="1876"/>
        <w:jc w:val="center"/>
        <w:rPr>
          <w:i/>
          <w:sz w:val="23"/>
          <w:szCs w:val="23"/>
        </w:rPr>
      </w:pPr>
      <w:r w:rsidRPr="00F75265">
        <w:rPr>
          <w:i/>
          <w:sz w:val="23"/>
          <w:szCs w:val="23"/>
        </w:rPr>
        <w:t>(imię i nazwisko składającego oświadczenie)</w:t>
      </w:r>
    </w:p>
    <w:p w14:paraId="4F39AFE6" w14:textId="77777777" w:rsidR="0052347B" w:rsidRPr="00F75265" w:rsidRDefault="0052347B" w:rsidP="00F75265">
      <w:pPr>
        <w:autoSpaceDE w:val="0"/>
        <w:spacing w:line="276" w:lineRule="auto"/>
        <w:rPr>
          <w:sz w:val="23"/>
          <w:szCs w:val="23"/>
        </w:rPr>
      </w:pPr>
    </w:p>
    <w:p w14:paraId="731DE7EA" w14:textId="77777777" w:rsidR="0052347B" w:rsidRPr="00F75265" w:rsidRDefault="0052347B" w:rsidP="00F75265">
      <w:pPr>
        <w:autoSpaceDE w:val="0"/>
        <w:spacing w:line="276" w:lineRule="auto"/>
        <w:rPr>
          <w:sz w:val="23"/>
          <w:szCs w:val="23"/>
        </w:rPr>
      </w:pPr>
      <w:r w:rsidRPr="00F75265">
        <w:rPr>
          <w:sz w:val="23"/>
          <w:szCs w:val="23"/>
        </w:rPr>
        <w:t>będąc upoważnionym do reprezentowania wykonawcy:</w:t>
      </w:r>
    </w:p>
    <w:p w14:paraId="5D56E249" w14:textId="77777777" w:rsidR="0052347B" w:rsidRPr="00F75265" w:rsidRDefault="0052347B" w:rsidP="00F75265">
      <w:pPr>
        <w:autoSpaceDE w:val="0"/>
        <w:spacing w:line="276" w:lineRule="auto"/>
        <w:jc w:val="center"/>
        <w:rPr>
          <w:sz w:val="23"/>
          <w:szCs w:val="23"/>
        </w:rPr>
      </w:pPr>
      <w:r w:rsidRPr="00F75265">
        <w:rPr>
          <w:sz w:val="23"/>
          <w:szCs w:val="23"/>
        </w:rPr>
        <w:t>___________________________________________________________________________</w:t>
      </w:r>
    </w:p>
    <w:p w14:paraId="6933E21C" w14:textId="77777777" w:rsidR="0052347B" w:rsidRPr="00F75265" w:rsidRDefault="0052347B" w:rsidP="00F75265">
      <w:pPr>
        <w:autoSpaceDE w:val="0"/>
        <w:spacing w:line="276" w:lineRule="auto"/>
        <w:jc w:val="center"/>
        <w:rPr>
          <w:i/>
          <w:sz w:val="23"/>
          <w:szCs w:val="23"/>
        </w:rPr>
      </w:pPr>
      <w:r w:rsidRPr="00F75265">
        <w:rPr>
          <w:i/>
          <w:sz w:val="23"/>
          <w:szCs w:val="23"/>
        </w:rPr>
        <w:t>(nazwa wykonawcy)</w:t>
      </w:r>
    </w:p>
    <w:p w14:paraId="067632FA" w14:textId="77777777" w:rsidR="0052347B" w:rsidRPr="00F75265" w:rsidRDefault="0052347B" w:rsidP="00F75265">
      <w:pPr>
        <w:autoSpaceDE w:val="0"/>
        <w:spacing w:line="276" w:lineRule="auto"/>
        <w:rPr>
          <w:sz w:val="23"/>
          <w:szCs w:val="23"/>
        </w:rPr>
      </w:pPr>
      <w:r w:rsidRPr="00F75265">
        <w:rPr>
          <w:sz w:val="23"/>
          <w:szCs w:val="23"/>
        </w:rPr>
        <w:t>___________________________________________________________________________</w:t>
      </w:r>
    </w:p>
    <w:p w14:paraId="7F8E5C62" w14:textId="77777777" w:rsidR="0052347B" w:rsidRPr="00F75265" w:rsidRDefault="0052347B" w:rsidP="00F75265">
      <w:pPr>
        <w:autoSpaceDE w:val="0"/>
        <w:spacing w:line="276" w:lineRule="auto"/>
        <w:jc w:val="center"/>
        <w:rPr>
          <w:i/>
          <w:sz w:val="23"/>
          <w:szCs w:val="23"/>
        </w:rPr>
      </w:pPr>
      <w:r w:rsidRPr="00F75265">
        <w:rPr>
          <w:i/>
          <w:sz w:val="23"/>
          <w:szCs w:val="23"/>
        </w:rPr>
        <w:t>(adres siedziby wykonawcy)</w:t>
      </w:r>
    </w:p>
    <w:p w14:paraId="137B2B51" w14:textId="77777777" w:rsidR="0052347B" w:rsidRPr="00F75265" w:rsidRDefault="0052347B" w:rsidP="00F75265">
      <w:pPr>
        <w:autoSpaceDE w:val="0"/>
        <w:autoSpaceDN w:val="0"/>
        <w:adjustRightInd w:val="0"/>
        <w:spacing w:line="276" w:lineRule="auto"/>
        <w:jc w:val="center"/>
        <w:rPr>
          <w:bCs/>
          <w:iCs/>
          <w:sz w:val="23"/>
          <w:szCs w:val="23"/>
        </w:rPr>
      </w:pPr>
    </w:p>
    <w:p w14:paraId="0FE2F351" w14:textId="77777777" w:rsidR="0052347B" w:rsidRPr="00F75265" w:rsidRDefault="0052347B" w:rsidP="00F75265">
      <w:pPr>
        <w:spacing w:line="276" w:lineRule="auto"/>
        <w:rPr>
          <w:b/>
          <w:i/>
          <w:sz w:val="23"/>
          <w:szCs w:val="23"/>
        </w:rPr>
      </w:pPr>
      <w:r w:rsidRPr="00F75265">
        <w:rPr>
          <w:b/>
          <w:i/>
          <w:sz w:val="23"/>
          <w:szCs w:val="23"/>
        </w:rPr>
        <w:t>Oświadczenie Wykonawców wspólnie ubiegających się o udzielenie zamówienia:</w:t>
      </w:r>
    </w:p>
    <w:p w14:paraId="109D1DE8" w14:textId="77777777" w:rsidR="0052347B" w:rsidRPr="00F75265" w:rsidRDefault="0052347B" w:rsidP="00F75265">
      <w:pPr>
        <w:spacing w:line="276" w:lineRule="auto"/>
        <w:rPr>
          <w:b/>
          <w:i/>
          <w:sz w:val="23"/>
          <w:szCs w:val="23"/>
        </w:rPr>
      </w:pPr>
      <w:r w:rsidRPr="00F75265">
        <w:rPr>
          <w:b/>
          <w:i/>
          <w:sz w:val="23"/>
          <w:szCs w:val="23"/>
        </w:rPr>
        <w:t>składane na podstawie art. 117 ust. 4 ustawy z dnia 11 września 2019 r.</w:t>
      </w:r>
    </w:p>
    <w:p w14:paraId="773984E2" w14:textId="13AC847D" w:rsidR="0052347B" w:rsidRPr="00F75265" w:rsidRDefault="0052347B" w:rsidP="00F75265">
      <w:pPr>
        <w:autoSpaceDE w:val="0"/>
        <w:spacing w:line="276" w:lineRule="auto"/>
        <w:jc w:val="both"/>
        <w:rPr>
          <w:sz w:val="23"/>
          <w:szCs w:val="23"/>
        </w:rPr>
      </w:pPr>
      <w:r w:rsidRPr="00F75265">
        <w:rPr>
          <w:b/>
          <w:i/>
          <w:sz w:val="23"/>
          <w:szCs w:val="23"/>
        </w:rPr>
        <w:t>Prawo zamówień publicznych</w:t>
      </w:r>
      <w:r w:rsidRPr="00F75265">
        <w:rPr>
          <w:sz w:val="23"/>
          <w:szCs w:val="23"/>
        </w:rPr>
        <w:t xml:space="preserve"> przystępującego do postępowania o udzielenie zamówienia publicznego pn. </w:t>
      </w:r>
      <w:r w:rsidRPr="000900F7">
        <w:rPr>
          <w:sz w:val="23"/>
          <w:szCs w:val="23"/>
        </w:rPr>
        <w:t>„</w:t>
      </w:r>
      <w:r w:rsidRPr="000900F7">
        <w:rPr>
          <w:b/>
          <w:bCs/>
          <w:sz w:val="23"/>
          <w:szCs w:val="23"/>
        </w:rPr>
        <w:t>Dostawa samochodu dostawczo-osobowego o DMC do 3,5 tony</w:t>
      </w:r>
      <w:r w:rsidRPr="000900F7">
        <w:rPr>
          <w:sz w:val="23"/>
          <w:szCs w:val="23"/>
        </w:rPr>
        <w:t>” (nr sprawy</w:t>
      </w:r>
      <w:r w:rsidRPr="00F75265">
        <w:rPr>
          <w:sz w:val="23"/>
          <w:szCs w:val="23"/>
        </w:rPr>
        <w:t xml:space="preserve">: </w:t>
      </w:r>
      <w:r w:rsidR="003A1F21" w:rsidRPr="003A1F21">
        <w:rPr>
          <w:sz w:val="23"/>
          <w:szCs w:val="23"/>
        </w:rPr>
        <w:t>3</w:t>
      </w:r>
      <w:r w:rsidRPr="003A1F21">
        <w:rPr>
          <w:sz w:val="23"/>
          <w:szCs w:val="23"/>
        </w:rPr>
        <w:t>/2025),</w:t>
      </w:r>
      <w:r w:rsidRPr="00F75265">
        <w:rPr>
          <w:sz w:val="23"/>
          <w:szCs w:val="23"/>
        </w:rPr>
        <w:t xml:space="preserve"> niniejszym</w:t>
      </w:r>
    </w:p>
    <w:p w14:paraId="74ABD6B9" w14:textId="77777777" w:rsidR="0052347B" w:rsidRPr="00F75265" w:rsidRDefault="0052347B" w:rsidP="00F75265">
      <w:pPr>
        <w:autoSpaceDE w:val="0"/>
        <w:spacing w:line="276" w:lineRule="auto"/>
        <w:jc w:val="both"/>
        <w:rPr>
          <w:sz w:val="23"/>
          <w:szCs w:val="23"/>
        </w:rPr>
      </w:pPr>
    </w:p>
    <w:p w14:paraId="7F596486" w14:textId="77777777" w:rsidR="0052347B" w:rsidRPr="00F75265" w:rsidRDefault="0052347B" w:rsidP="00F75265">
      <w:pPr>
        <w:spacing w:line="276" w:lineRule="auto"/>
        <w:jc w:val="center"/>
        <w:rPr>
          <w:b/>
          <w:sz w:val="23"/>
          <w:szCs w:val="23"/>
        </w:rPr>
      </w:pPr>
      <w:proofErr w:type="gramStart"/>
      <w:r w:rsidRPr="00F75265">
        <w:rPr>
          <w:b/>
          <w:sz w:val="23"/>
          <w:szCs w:val="23"/>
        </w:rPr>
        <w:t>OŚWIADCZAM,  ŻE</w:t>
      </w:r>
      <w:proofErr w:type="gramEnd"/>
    </w:p>
    <w:p w14:paraId="449E1EDC" w14:textId="043B8A9A" w:rsidR="0052347B" w:rsidRPr="00F75265" w:rsidRDefault="000900F7" w:rsidP="00F75265">
      <w:pPr>
        <w:spacing w:line="276" w:lineRule="auto"/>
        <w:jc w:val="both"/>
        <w:rPr>
          <w:sz w:val="23"/>
          <w:szCs w:val="23"/>
        </w:rPr>
      </w:pPr>
      <w:r>
        <w:rPr>
          <w:sz w:val="23"/>
          <w:szCs w:val="23"/>
        </w:rPr>
        <w:t>N</w:t>
      </w:r>
      <w:r w:rsidR="0052347B" w:rsidRPr="00F75265">
        <w:rPr>
          <w:sz w:val="23"/>
          <w:szCs w:val="23"/>
        </w:rPr>
        <w:t>astępujące usługi wykonają poszczególni Wykonawcy wspólnie</w:t>
      </w:r>
      <w:r>
        <w:rPr>
          <w:sz w:val="23"/>
          <w:szCs w:val="23"/>
        </w:rPr>
        <w:t xml:space="preserve"> </w:t>
      </w:r>
      <w:r w:rsidR="0052347B" w:rsidRPr="00F75265">
        <w:rPr>
          <w:sz w:val="23"/>
          <w:szCs w:val="23"/>
        </w:rPr>
        <w:t>ubiegający się o udzielenie zamówienia:</w:t>
      </w:r>
    </w:p>
    <w:p w14:paraId="0112A8C8" w14:textId="77777777" w:rsidR="0052347B" w:rsidRPr="00F75265" w:rsidRDefault="0052347B" w:rsidP="00F75265">
      <w:pPr>
        <w:spacing w:line="276" w:lineRule="auto"/>
        <w:jc w:val="both"/>
        <w:rPr>
          <w:sz w:val="23"/>
          <w:szCs w:val="23"/>
        </w:rPr>
      </w:pPr>
      <w:r w:rsidRPr="00F75265">
        <w:rPr>
          <w:sz w:val="23"/>
          <w:szCs w:val="23"/>
        </w:rPr>
        <w:t>Wykonawca (nazwa): _______________ wykona: __________________________**</w:t>
      </w:r>
    </w:p>
    <w:p w14:paraId="43E19F60" w14:textId="77777777" w:rsidR="0052347B" w:rsidRPr="00F75265" w:rsidRDefault="0052347B" w:rsidP="00F75265">
      <w:pPr>
        <w:spacing w:line="276" w:lineRule="auto"/>
        <w:jc w:val="both"/>
        <w:rPr>
          <w:sz w:val="23"/>
          <w:szCs w:val="23"/>
        </w:rPr>
      </w:pPr>
      <w:r w:rsidRPr="00F75265">
        <w:rPr>
          <w:sz w:val="23"/>
          <w:szCs w:val="23"/>
        </w:rPr>
        <w:t>Wykonawca (nazwa): _______________ wykona: __________________________**</w:t>
      </w:r>
    </w:p>
    <w:p w14:paraId="2372697C" w14:textId="41AC11D9" w:rsidR="0052347B" w:rsidRPr="00F75265" w:rsidRDefault="0052347B" w:rsidP="00F75265">
      <w:pPr>
        <w:spacing w:line="276" w:lineRule="auto"/>
        <w:jc w:val="both"/>
        <w:rPr>
          <w:sz w:val="23"/>
          <w:szCs w:val="23"/>
        </w:rPr>
      </w:pPr>
      <w:r w:rsidRPr="00F75265">
        <w:rPr>
          <w:sz w:val="23"/>
          <w:szCs w:val="23"/>
        </w:rPr>
        <w:t>Wykonawca (nazwa): _______________ wykona: __________________________**</w:t>
      </w:r>
    </w:p>
    <w:p w14:paraId="6A7E3378" w14:textId="77777777" w:rsidR="0052347B" w:rsidRPr="00F75265" w:rsidRDefault="0052347B" w:rsidP="00F75265">
      <w:pPr>
        <w:spacing w:line="276" w:lineRule="auto"/>
        <w:rPr>
          <w:b/>
          <w:i/>
          <w:sz w:val="23"/>
          <w:szCs w:val="23"/>
        </w:rPr>
      </w:pPr>
      <w:r w:rsidRPr="00F75265">
        <w:rPr>
          <w:b/>
          <w:i/>
          <w:sz w:val="23"/>
          <w:szCs w:val="23"/>
        </w:rPr>
        <w:t>** zgodnie z zakresem wykazania spełniania warunków udziału w postępowaniu przez poszczególnych wykonawców</w:t>
      </w:r>
    </w:p>
    <w:p w14:paraId="108C73C7" w14:textId="77777777" w:rsidR="0052347B" w:rsidRPr="00F75265" w:rsidRDefault="0052347B" w:rsidP="00F75265">
      <w:pPr>
        <w:spacing w:line="276" w:lineRule="auto"/>
        <w:rPr>
          <w:b/>
          <w:i/>
          <w:sz w:val="23"/>
          <w:szCs w:val="23"/>
        </w:rPr>
      </w:pPr>
      <w:r w:rsidRPr="00F75265">
        <w:rPr>
          <w:b/>
          <w:i/>
          <w:sz w:val="23"/>
          <w:szCs w:val="23"/>
        </w:rPr>
        <w:t>wspólnie ubiegających się o udzielenie zamówienia. Należy dostosować do ilości konsorcjantów.</w:t>
      </w:r>
    </w:p>
    <w:p w14:paraId="3CA43B14" w14:textId="77777777" w:rsidR="0052347B" w:rsidRPr="00F75265" w:rsidRDefault="0052347B" w:rsidP="00F75265">
      <w:pPr>
        <w:spacing w:line="276" w:lineRule="auto"/>
        <w:rPr>
          <w:sz w:val="23"/>
          <w:szCs w:val="23"/>
        </w:rPr>
      </w:pPr>
    </w:p>
    <w:p w14:paraId="037B5106" w14:textId="77777777" w:rsidR="0052347B" w:rsidRPr="00F75265" w:rsidRDefault="0052347B" w:rsidP="00F75265">
      <w:pPr>
        <w:spacing w:line="276" w:lineRule="auto"/>
        <w:rPr>
          <w:sz w:val="23"/>
          <w:szCs w:val="23"/>
        </w:rPr>
      </w:pPr>
      <w:r w:rsidRPr="00F75265">
        <w:rPr>
          <w:sz w:val="23"/>
          <w:szCs w:val="23"/>
        </w:rPr>
        <w:t>__________________________________________</w:t>
      </w:r>
    </w:p>
    <w:p w14:paraId="2CE01618" w14:textId="77777777" w:rsidR="0052347B" w:rsidRPr="00F75265" w:rsidRDefault="0052347B" w:rsidP="00F75265">
      <w:pPr>
        <w:spacing w:line="276" w:lineRule="auto"/>
        <w:jc w:val="both"/>
        <w:rPr>
          <w:sz w:val="23"/>
          <w:szCs w:val="23"/>
        </w:rPr>
      </w:pPr>
      <w:r w:rsidRPr="00F75265">
        <w:rPr>
          <w:b/>
          <w:bCs/>
          <w:i/>
          <w:sz w:val="23"/>
          <w:szCs w:val="23"/>
          <w:u w:val="single"/>
        </w:rPr>
        <w:t>UWAGA:</w:t>
      </w:r>
      <w:r w:rsidRPr="00F75265">
        <w:rPr>
          <w:bCs/>
          <w:i/>
          <w:sz w:val="23"/>
          <w:szCs w:val="23"/>
        </w:rPr>
        <w:t xml:space="preserve"> </w:t>
      </w:r>
      <w:r w:rsidRPr="00F75265">
        <w:rPr>
          <w:i/>
          <w:sz w:val="23"/>
          <w:szCs w:val="23"/>
        </w:rPr>
        <w:t>Dokument dla swej ważności wymaga podpisania elektronicznym podpisem</w:t>
      </w:r>
      <w:r w:rsidRPr="00F75265">
        <w:rPr>
          <w:i/>
          <w:sz w:val="23"/>
          <w:szCs w:val="23"/>
        </w:rPr>
        <w:br/>
        <w:t>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14:paraId="2BBC5210" w14:textId="77777777" w:rsidR="0052347B" w:rsidRPr="00F75265" w:rsidRDefault="0052347B" w:rsidP="00F75265">
      <w:pPr>
        <w:pStyle w:val="TableText"/>
        <w:spacing w:line="276" w:lineRule="auto"/>
        <w:jc w:val="both"/>
        <w:rPr>
          <w:i/>
          <w:sz w:val="23"/>
          <w:szCs w:val="23"/>
        </w:rPr>
      </w:pPr>
    </w:p>
    <w:p w14:paraId="19E70201" w14:textId="3E5CFE16" w:rsidR="0052347B" w:rsidRPr="00F75265" w:rsidRDefault="0052347B" w:rsidP="00F75265">
      <w:pPr>
        <w:spacing w:line="276" w:lineRule="auto"/>
        <w:rPr>
          <w:b/>
          <w:i/>
          <w:sz w:val="23"/>
          <w:szCs w:val="23"/>
        </w:rPr>
      </w:pPr>
      <w:r w:rsidRPr="00F75265">
        <w:rPr>
          <w:b/>
          <w:i/>
          <w:sz w:val="23"/>
          <w:szCs w:val="23"/>
        </w:rPr>
        <w:br w:type="page"/>
      </w:r>
    </w:p>
    <w:p w14:paraId="5C622FBE" w14:textId="265EB232" w:rsidR="00C96A51" w:rsidRPr="00F75265" w:rsidRDefault="00C96A51" w:rsidP="00B224D5">
      <w:pPr>
        <w:pStyle w:val="Nagwek2"/>
        <w:numPr>
          <w:ilvl w:val="0"/>
          <w:numId w:val="0"/>
        </w:numPr>
        <w:ind w:left="1080" w:hanging="720"/>
      </w:pPr>
      <w:bookmarkStart w:id="66" w:name="_Toc193453427"/>
      <w:r w:rsidRPr="00F75265">
        <w:lastRenderedPageBreak/>
        <w:t xml:space="preserve">Załącznik Nr </w:t>
      </w:r>
      <w:r w:rsidR="00F90C3A" w:rsidRPr="00F75265">
        <w:t>5</w:t>
      </w:r>
      <w:r w:rsidRPr="00F75265">
        <w:t xml:space="preserve"> do SWZ</w:t>
      </w:r>
      <w:bookmarkEnd w:id="66"/>
    </w:p>
    <w:p w14:paraId="3DCE6E08" w14:textId="77777777" w:rsidR="00C96A51" w:rsidRPr="00F75265" w:rsidRDefault="00C96A51" w:rsidP="00F75265">
      <w:pPr>
        <w:spacing w:line="276" w:lineRule="auto"/>
        <w:jc w:val="both"/>
        <w:rPr>
          <w:sz w:val="23"/>
          <w:szCs w:val="23"/>
        </w:rPr>
      </w:pPr>
    </w:p>
    <w:p w14:paraId="335FF2DD" w14:textId="77777777" w:rsidR="00C96A51" w:rsidRPr="00F75265" w:rsidRDefault="00C96A51" w:rsidP="00F75265">
      <w:pPr>
        <w:spacing w:line="276" w:lineRule="auto"/>
        <w:jc w:val="both"/>
        <w:rPr>
          <w:sz w:val="23"/>
          <w:szCs w:val="23"/>
        </w:rPr>
      </w:pPr>
    </w:p>
    <w:p w14:paraId="02F4C67B" w14:textId="77777777" w:rsidR="00C96A51" w:rsidRPr="00F75265" w:rsidRDefault="00C96A51" w:rsidP="00F75265">
      <w:pPr>
        <w:spacing w:line="276" w:lineRule="auto"/>
        <w:jc w:val="center"/>
        <w:rPr>
          <w:b/>
          <w:sz w:val="23"/>
          <w:szCs w:val="23"/>
        </w:rPr>
      </w:pPr>
      <w:r w:rsidRPr="00F75265">
        <w:rPr>
          <w:b/>
          <w:sz w:val="23"/>
          <w:szCs w:val="23"/>
        </w:rPr>
        <w:t>PROJEKTOWANE POSTANOWIENIA UMOWY</w:t>
      </w:r>
    </w:p>
    <w:p w14:paraId="036F0706" w14:textId="77777777" w:rsidR="00C96A51" w:rsidRPr="00F75265" w:rsidRDefault="00C96A51" w:rsidP="00F75265">
      <w:pPr>
        <w:spacing w:line="276" w:lineRule="auto"/>
        <w:jc w:val="both"/>
        <w:rPr>
          <w:sz w:val="23"/>
          <w:szCs w:val="23"/>
        </w:rPr>
      </w:pPr>
    </w:p>
    <w:p w14:paraId="556D1658" w14:textId="77777777" w:rsidR="00C96A51" w:rsidRPr="00F75265" w:rsidRDefault="00C96A51" w:rsidP="00F75265">
      <w:pPr>
        <w:spacing w:line="276" w:lineRule="auto"/>
        <w:jc w:val="both"/>
        <w:rPr>
          <w:sz w:val="23"/>
          <w:szCs w:val="23"/>
        </w:rPr>
      </w:pPr>
    </w:p>
    <w:p w14:paraId="54FF2267" w14:textId="77777777" w:rsidR="00C96A51" w:rsidRPr="00F75265" w:rsidRDefault="00C96A51" w:rsidP="00F75265">
      <w:pPr>
        <w:spacing w:line="276" w:lineRule="auto"/>
        <w:jc w:val="center"/>
        <w:outlineLvl w:val="0"/>
        <w:rPr>
          <w:b/>
          <w:sz w:val="23"/>
          <w:szCs w:val="23"/>
        </w:rPr>
      </w:pPr>
      <w:bookmarkStart w:id="67" w:name="_Toc193451267"/>
      <w:bookmarkStart w:id="68" w:name="_Toc193452361"/>
      <w:bookmarkStart w:id="69" w:name="_Toc193453428"/>
      <w:r w:rsidRPr="00F75265">
        <w:rPr>
          <w:b/>
          <w:sz w:val="23"/>
          <w:szCs w:val="23"/>
        </w:rPr>
        <w:t>UMOWA</w:t>
      </w:r>
      <w:bookmarkEnd w:id="67"/>
      <w:bookmarkEnd w:id="68"/>
      <w:bookmarkEnd w:id="69"/>
    </w:p>
    <w:p w14:paraId="5AD7A5F4" w14:textId="77777777" w:rsidR="00C96A51" w:rsidRPr="00F75265" w:rsidRDefault="00C96A51" w:rsidP="00F75265">
      <w:pPr>
        <w:spacing w:line="276" w:lineRule="auto"/>
        <w:rPr>
          <w:sz w:val="23"/>
          <w:szCs w:val="23"/>
        </w:rPr>
      </w:pPr>
    </w:p>
    <w:p w14:paraId="1E0667FF" w14:textId="77777777" w:rsidR="00D83114" w:rsidRPr="00F75265" w:rsidRDefault="00D83114" w:rsidP="00F75265">
      <w:pPr>
        <w:spacing w:line="276" w:lineRule="auto"/>
        <w:rPr>
          <w:sz w:val="23"/>
          <w:szCs w:val="23"/>
        </w:rPr>
      </w:pPr>
    </w:p>
    <w:p w14:paraId="76D059C1" w14:textId="7A85C6D3" w:rsidR="00D83114" w:rsidRPr="00F75265" w:rsidRDefault="00D83114" w:rsidP="00F75265">
      <w:pPr>
        <w:spacing w:line="276" w:lineRule="auto"/>
        <w:jc w:val="both"/>
        <w:rPr>
          <w:sz w:val="23"/>
          <w:szCs w:val="23"/>
        </w:rPr>
      </w:pPr>
      <w:r w:rsidRPr="00F75265">
        <w:rPr>
          <w:sz w:val="23"/>
          <w:szCs w:val="23"/>
        </w:rPr>
        <w:t>zawarta za pomocą kwalifikowanych podpisów elektronicznych </w:t>
      </w:r>
      <w:r w:rsidRPr="00F75265">
        <w:rPr>
          <w:sz w:val="23"/>
          <w:szCs w:val="23"/>
          <w:vertAlign w:val="superscript"/>
        </w:rPr>
        <w:t>(*)</w:t>
      </w:r>
      <w:r w:rsidRPr="00F75265">
        <w:rPr>
          <w:sz w:val="23"/>
          <w:szCs w:val="23"/>
        </w:rPr>
        <w:t> / w Piasecznie</w:t>
      </w:r>
      <w:r w:rsidR="0052347B" w:rsidRPr="00F75265">
        <w:rPr>
          <w:sz w:val="23"/>
          <w:szCs w:val="23"/>
        </w:rPr>
        <w:t xml:space="preserve"> </w:t>
      </w:r>
      <w:r w:rsidRPr="00F75265">
        <w:rPr>
          <w:sz w:val="23"/>
          <w:szCs w:val="23"/>
        </w:rPr>
        <w:t>dnia [...] [...] 2024 r. </w:t>
      </w:r>
      <w:r w:rsidRPr="00F75265">
        <w:rPr>
          <w:sz w:val="23"/>
          <w:szCs w:val="23"/>
          <w:vertAlign w:val="superscript"/>
        </w:rPr>
        <w:t>(*)</w:t>
      </w:r>
      <w:r w:rsidRPr="00F75265">
        <w:rPr>
          <w:sz w:val="23"/>
          <w:szCs w:val="23"/>
        </w:rPr>
        <w:t xml:space="preserve"> pomiędzy:</w:t>
      </w:r>
      <w:r w:rsidR="0052347B" w:rsidRPr="00F75265">
        <w:rPr>
          <w:rStyle w:val="Odwoanieprzypisudolnego"/>
          <w:sz w:val="23"/>
          <w:szCs w:val="23"/>
        </w:rPr>
        <w:footnoteReference w:id="1"/>
      </w:r>
    </w:p>
    <w:p w14:paraId="32104331" w14:textId="77777777" w:rsidR="00D83114" w:rsidRPr="00F75265" w:rsidRDefault="00D83114" w:rsidP="00F75265">
      <w:pPr>
        <w:spacing w:line="276" w:lineRule="auto"/>
        <w:rPr>
          <w:sz w:val="23"/>
          <w:szCs w:val="23"/>
        </w:rPr>
      </w:pPr>
    </w:p>
    <w:p w14:paraId="33ECF0A8" w14:textId="460FDE73" w:rsidR="00C96A51" w:rsidRPr="00F75265" w:rsidRDefault="29CF170E" w:rsidP="00F75265">
      <w:pPr>
        <w:spacing w:line="276" w:lineRule="auto"/>
        <w:jc w:val="both"/>
        <w:rPr>
          <w:sz w:val="23"/>
          <w:szCs w:val="23"/>
        </w:rPr>
      </w:pPr>
      <w:r w:rsidRPr="000900F7">
        <w:rPr>
          <w:b/>
          <w:bCs/>
          <w:sz w:val="23"/>
          <w:szCs w:val="23"/>
        </w:rPr>
        <w:t>Przedsiębiorstwem Usług Komunalnych Piaseczno Sp. z o.o. z siedzibą</w:t>
      </w:r>
      <w:r w:rsidR="49A97E91" w:rsidRPr="000900F7">
        <w:rPr>
          <w:b/>
          <w:bCs/>
          <w:sz w:val="23"/>
          <w:szCs w:val="23"/>
        </w:rPr>
        <w:t xml:space="preserve"> w Piasecz</w:t>
      </w:r>
      <w:r w:rsidR="078D4078" w:rsidRPr="000900F7">
        <w:rPr>
          <w:b/>
          <w:bCs/>
          <w:sz w:val="23"/>
          <w:szCs w:val="23"/>
        </w:rPr>
        <w:t>nie</w:t>
      </w:r>
      <w:r w:rsidR="078D4078" w:rsidRPr="00F75265">
        <w:rPr>
          <w:sz w:val="23"/>
          <w:szCs w:val="23"/>
        </w:rPr>
        <w:t>, ul.</w:t>
      </w:r>
      <w:r w:rsidR="000900F7">
        <w:rPr>
          <w:sz w:val="23"/>
          <w:szCs w:val="23"/>
        </w:rPr>
        <w:t xml:space="preserve"> </w:t>
      </w:r>
      <w:r w:rsidR="078D4078" w:rsidRPr="00F75265">
        <w:rPr>
          <w:sz w:val="23"/>
          <w:szCs w:val="23"/>
        </w:rPr>
        <w:t>Techniczna 6,</w:t>
      </w:r>
      <w:r w:rsidRPr="00F75265">
        <w:rPr>
          <w:sz w:val="23"/>
          <w:szCs w:val="23"/>
        </w:rPr>
        <w:t xml:space="preserve">05-500 </w:t>
      </w:r>
      <w:proofErr w:type="gramStart"/>
      <w:r w:rsidRPr="00F75265">
        <w:rPr>
          <w:sz w:val="23"/>
          <w:szCs w:val="23"/>
        </w:rPr>
        <w:t>Piaseczno,</w:t>
      </w:r>
      <w:r w:rsidR="0052347B" w:rsidRPr="00F75265">
        <w:rPr>
          <w:sz w:val="23"/>
          <w:szCs w:val="23"/>
        </w:rPr>
        <w:t xml:space="preserve"> </w:t>
      </w:r>
      <w:r w:rsidR="5B0694CE" w:rsidRPr="00F75265">
        <w:rPr>
          <w:sz w:val="23"/>
          <w:szCs w:val="23"/>
        </w:rPr>
        <w:t xml:space="preserve"> zarejestrowaną</w:t>
      </w:r>
      <w:proofErr w:type="gramEnd"/>
      <w:r w:rsidR="5B0694CE" w:rsidRPr="00F75265">
        <w:rPr>
          <w:sz w:val="23"/>
          <w:szCs w:val="23"/>
        </w:rPr>
        <w:t xml:space="preserve"> w rejestrze przedsiębiorców Krajowego Rejestru Sądowego prowadzonego przez Sąd Rejonowy dla m.st. Warszawy w Warszawie, XIV Wydział Gospodarczy Kra</w:t>
      </w:r>
      <w:r w:rsidR="3F59BBF6" w:rsidRPr="00F75265">
        <w:rPr>
          <w:sz w:val="23"/>
          <w:szCs w:val="23"/>
        </w:rPr>
        <w:t xml:space="preserve">jowego Rejestru Sądowego, </w:t>
      </w:r>
      <w:r w:rsidRPr="00F75265">
        <w:rPr>
          <w:sz w:val="23"/>
          <w:szCs w:val="23"/>
        </w:rPr>
        <w:t>pod nr KRS: 0000122596, NIP: 123</w:t>
      </w:r>
      <w:r w:rsidR="5FE545A0" w:rsidRPr="00F75265">
        <w:rPr>
          <w:sz w:val="23"/>
          <w:szCs w:val="23"/>
        </w:rPr>
        <w:t>-</w:t>
      </w:r>
      <w:r w:rsidRPr="00F75265">
        <w:rPr>
          <w:sz w:val="23"/>
          <w:szCs w:val="23"/>
        </w:rPr>
        <w:t>087</w:t>
      </w:r>
      <w:r w:rsidR="4CB5D2F4" w:rsidRPr="00F75265">
        <w:rPr>
          <w:sz w:val="23"/>
          <w:szCs w:val="23"/>
        </w:rPr>
        <w:t>-</w:t>
      </w:r>
      <w:r w:rsidRPr="00F75265">
        <w:rPr>
          <w:sz w:val="23"/>
          <w:szCs w:val="23"/>
        </w:rPr>
        <w:t>86</w:t>
      </w:r>
      <w:r w:rsidR="60811158" w:rsidRPr="00F75265">
        <w:rPr>
          <w:sz w:val="23"/>
          <w:szCs w:val="23"/>
        </w:rPr>
        <w:t>-</w:t>
      </w:r>
      <w:r w:rsidRPr="00F75265">
        <w:rPr>
          <w:sz w:val="23"/>
          <w:szCs w:val="23"/>
        </w:rPr>
        <w:t>75, REGON 016161080, reprezentowaną</w:t>
      </w:r>
      <w:r w:rsidR="000900F7">
        <w:rPr>
          <w:sz w:val="23"/>
          <w:szCs w:val="23"/>
        </w:rPr>
        <w:t xml:space="preserve"> </w:t>
      </w:r>
      <w:r w:rsidRPr="00F75265">
        <w:rPr>
          <w:sz w:val="23"/>
          <w:szCs w:val="23"/>
        </w:rPr>
        <w:t xml:space="preserve">przez </w:t>
      </w:r>
    </w:p>
    <w:p w14:paraId="6F34FB43" w14:textId="6FCBA47F" w:rsidR="00C96A51" w:rsidRPr="00F75265" w:rsidRDefault="29CF170E" w:rsidP="00F75265">
      <w:pPr>
        <w:spacing w:line="276" w:lineRule="auto"/>
        <w:jc w:val="both"/>
        <w:rPr>
          <w:sz w:val="23"/>
          <w:szCs w:val="23"/>
        </w:rPr>
      </w:pPr>
      <w:r w:rsidRPr="00F75265">
        <w:rPr>
          <w:sz w:val="23"/>
          <w:szCs w:val="23"/>
        </w:rPr>
        <w:t xml:space="preserve">Pan[...] [...] [...], </w:t>
      </w:r>
    </w:p>
    <w:p w14:paraId="3A1FF9BD" w14:textId="4223DF4D" w:rsidR="00C96A51" w:rsidRPr="00F75265" w:rsidRDefault="29CF170E" w:rsidP="00F75265">
      <w:pPr>
        <w:spacing w:line="276" w:lineRule="auto"/>
        <w:jc w:val="both"/>
        <w:rPr>
          <w:sz w:val="23"/>
          <w:szCs w:val="23"/>
        </w:rPr>
      </w:pPr>
      <w:r w:rsidRPr="00F75265">
        <w:rPr>
          <w:sz w:val="23"/>
          <w:szCs w:val="23"/>
        </w:rPr>
        <w:t>zwaną w dalszej części umowy „</w:t>
      </w:r>
      <w:r w:rsidRPr="00F75265">
        <w:rPr>
          <w:b/>
          <w:bCs/>
          <w:sz w:val="23"/>
          <w:szCs w:val="23"/>
        </w:rPr>
        <w:t>Zamawiającym</w:t>
      </w:r>
      <w:r w:rsidRPr="00F75265">
        <w:rPr>
          <w:sz w:val="23"/>
          <w:szCs w:val="23"/>
        </w:rPr>
        <w:t>”</w:t>
      </w:r>
    </w:p>
    <w:p w14:paraId="77BC9F40" w14:textId="77777777" w:rsidR="00C96A51" w:rsidRPr="00F75265" w:rsidRDefault="00C96A51" w:rsidP="00F75265">
      <w:pPr>
        <w:spacing w:line="276" w:lineRule="auto"/>
        <w:rPr>
          <w:sz w:val="23"/>
          <w:szCs w:val="23"/>
        </w:rPr>
      </w:pPr>
    </w:p>
    <w:p w14:paraId="1A36410E" w14:textId="77777777" w:rsidR="00C96A51" w:rsidRPr="00F75265" w:rsidRDefault="00C96A51" w:rsidP="00F75265">
      <w:pPr>
        <w:spacing w:line="276" w:lineRule="auto"/>
        <w:jc w:val="center"/>
        <w:rPr>
          <w:sz w:val="23"/>
          <w:szCs w:val="23"/>
        </w:rPr>
      </w:pPr>
      <w:r w:rsidRPr="00F75265">
        <w:rPr>
          <w:sz w:val="23"/>
          <w:szCs w:val="23"/>
        </w:rPr>
        <w:t>a</w:t>
      </w:r>
    </w:p>
    <w:p w14:paraId="2E6A71A8" w14:textId="77777777" w:rsidR="00C96A51" w:rsidRPr="00F75265" w:rsidRDefault="00C96A51" w:rsidP="00F75265">
      <w:pPr>
        <w:spacing w:line="276" w:lineRule="auto"/>
        <w:rPr>
          <w:sz w:val="23"/>
          <w:szCs w:val="23"/>
        </w:rPr>
      </w:pPr>
    </w:p>
    <w:p w14:paraId="0D258B97" w14:textId="753A65D6" w:rsidR="00C96A51" w:rsidRPr="00F75265" w:rsidRDefault="29CF170E" w:rsidP="00F75265">
      <w:pPr>
        <w:spacing w:line="276" w:lineRule="auto"/>
        <w:jc w:val="both"/>
        <w:rPr>
          <w:sz w:val="23"/>
          <w:szCs w:val="23"/>
        </w:rPr>
      </w:pPr>
      <w:r w:rsidRPr="00F75265">
        <w:rPr>
          <w:sz w:val="23"/>
          <w:szCs w:val="23"/>
        </w:rPr>
        <w:t>[...] z siedzibą: [...], wpisaną do [...] pod nr [...], NIP: [...], REGON [...], reprezentowaną</w:t>
      </w:r>
      <w:r w:rsidR="0052347B" w:rsidRPr="00F75265">
        <w:rPr>
          <w:sz w:val="23"/>
          <w:szCs w:val="23"/>
        </w:rPr>
        <w:t xml:space="preserve"> </w:t>
      </w:r>
      <w:r w:rsidRPr="00F75265">
        <w:rPr>
          <w:sz w:val="23"/>
          <w:szCs w:val="23"/>
        </w:rPr>
        <w:t xml:space="preserve">przez [...] Pan[...] [...] [...], </w:t>
      </w:r>
    </w:p>
    <w:p w14:paraId="4496FD04" w14:textId="32099B11" w:rsidR="00C96A51" w:rsidRPr="00F75265" w:rsidRDefault="29CF170E" w:rsidP="00F75265">
      <w:pPr>
        <w:spacing w:line="276" w:lineRule="auto"/>
        <w:jc w:val="both"/>
        <w:rPr>
          <w:sz w:val="23"/>
          <w:szCs w:val="23"/>
        </w:rPr>
      </w:pPr>
      <w:r w:rsidRPr="00F75265">
        <w:rPr>
          <w:sz w:val="23"/>
          <w:szCs w:val="23"/>
        </w:rPr>
        <w:t>zwaną w dalszej części umowy „</w:t>
      </w:r>
      <w:r w:rsidRPr="00F75265">
        <w:rPr>
          <w:b/>
          <w:bCs/>
          <w:sz w:val="23"/>
          <w:szCs w:val="23"/>
        </w:rPr>
        <w:t>Wykonawcą</w:t>
      </w:r>
      <w:r w:rsidRPr="00F75265">
        <w:rPr>
          <w:sz w:val="23"/>
          <w:szCs w:val="23"/>
        </w:rPr>
        <w:t>”,</w:t>
      </w:r>
      <w:r w:rsidR="0052347B" w:rsidRPr="00F75265" w:rsidDel="0052347B">
        <w:rPr>
          <w:sz w:val="23"/>
          <w:szCs w:val="23"/>
        </w:rPr>
        <w:t xml:space="preserve"> </w:t>
      </w:r>
    </w:p>
    <w:p w14:paraId="6F756B20" w14:textId="77777777" w:rsidR="00C96A51" w:rsidRPr="00F75265" w:rsidRDefault="00C96A51" w:rsidP="00F75265">
      <w:pPr>
        <w:spacing w:line="276" w:lineRule="auto"/>
        <w:rPr>
          <w:sz w:val="23"/>
          <w:szCs w:val="23"/>
        </w:rPr>
      </w:pPr>
    </w:p>
    <w:p w14:paraId="77FFD92E" w14:textId="358EA5A8" w:rsidR="00BF2E83" w:rsidRPr="00F75265" w:rsidRDefault="29CF170E" w:rsidP="00F75265">
      <w:pPr>
        <w:spacing w:line="276" w:lineRule="auto"/>
        <w:rPr>
          <w:sz w:val="23"/>
          <w:szCs w:val="23"/>
        </w:rPr>
      </w:pPr>
      <w:r w:rsidRPr="00F75265">
        <w:rPr>
          <w:sz w:val="23"/>
          <w:szCs w:val="23"/>
        </w:rPr>
        <w:t>zwanymi dalej łącznie również „</w:t>
      </w:r>
      <w:r w:rsidRPr="00F75265">
        <w:rPr>
          <w:b/>
          <w:bCs/>
          <w:sz w:val="23"/>
          <w:szCs w:val="23"/>
        </w:rPr>
        <w:t>Stronami</w:t>
      </w:r>
      <w:r w:rsidRPr="00F75265">
        <w:rPr>
          <w:sz w:val="23"/>
          <w:szCs w:val="23"/>
        </w:rPr>
        <w:t>”, a osobno „</w:t>
      </w:r>
      <w:r w:rsidRPr="00F75265">
        <w:rPr>
          <w:b/>
          <w:bCs/>
          <w:sz w:val="23"/>
          <w:szCs w:val="23"/>
        </w:rPr>
        <w:t>Stroną</w:t>
      </w:r>
      <w:r w:rsidRPr="00F75265">
        <w:rPr>
          <w:sz w:val="23"/>
          <w:szCs w:val="23"/>
        </w:rPr>
        <w:t>”</w:t>
      </w:r>
    </w:p>
    <w:p w14:paraId="44880275" w14:textId="2921D6D3" w:rsidR="00BF2E83" w:rsidRPr="00F75265" w:rsidRDefault="00BF2E83" w:rsidP="00F75265">
      <w:pPr>
        <w:spacing w:line="276" w:lineRule="auto"/>
        <w:rPr>
          <w:sz w:val="23"/>
          <w:szCs w:val="23"/>
        </w:rPr>
      </w:pPr>
    </w:p>
    <w:p w14:paraId="1B88491D" w14:textId="77777777" w:rsidR="00C96A51" w:rsidRPr="00F75265" w:rsidRDefault="00C96A51" w:rsidP="00F75265">
      <w:pPr>
        <w:spacing w:line="276" w:lineRule="auto"/>
        <w:rPr>
          <w:sz w:val="23"/>
          <w:szCs w:val="23"/>
        </w:rPr>
      </w:pPr>
    </w:p>
    <w:p w14:paraId="5669A936" w14:textId="77777777" w:rsidR="00C96A51" w:rsidRPr="00F75265" w:rsidRDefault="00C96A51" w:rsidP="00F75265">
      <w:pPr>
        <w:spacing w:line="276" w:lineRule="auto"/>
        <w:rPr>
          <w:sz w:val="23"/>
          <w:szCs w:val="23"/>
        </w:rPr>
      </w:pPr>
    </w:p>
    <w:p w14:paraId="2E8D67FE" w14:textId="77777777" w:rsidR="00C96A51" w:rsidRPr="00F75265" w:rsidRDefault="00C96A51" w:rsidP="00F75265">
      <w:pPr>
        <w:spacing w:line="276" w:lineRule="auto"/>
        <w:jc w:val="center"/>
        <w:rPr>
          <w:b/>
          <w:sz w:val="23"/>
          <w:szCs w:val="23"/>
        </w:rPr>
      </w:pPr>
      <w:r w:rsidRPr="00F75265">
        <w:rPr>
          <w:b/>
          <w:sz w:val="23"/>
          <w:szCs w:val="23"/>
        </w:rPr>
        <w:t>§ 1.</w:t>
      </w:r>
    </w:p>
    <w:p w14:paraId="1692F117" w14:textId="77777777" w:rsidR="000900F7" w:rsidRDefault="29CF170E" w:rsidP="003A1F21">
      <w:pPr>
        <w:pStyle w:val="Akapitzlist"/>
        <w:numPr>
          <w:ilvl w:val="3"/>
          <w:numId w:val="31"/>
        </w:numPr>
        <w:spacing w:line="276" w:lineRule="auto"/>
        <w:ind w:left="426" w:hanging="426"/>
        <w:jc w:val="both"/>
        <w:rPr>
          <w:sz w:val="23"/>
          <w:szCs w:val="23"/>
        </w:rPr>
      </w:pPr>
      <w:r w:rsidRPr="000900F7">
        <w:rPr>
          <w:sz w:val="23"/>
          <w:szCs w:val="23"/>
        </w:rPr>
        <w:t xml:space="preserve">Przedmiotem niniejszej umowy, zwanej dalej „Umową” jest </w:t>
      </w:r>
      <w:r w:rsidR="3C6B6578" w:rsidRPr="000900F7">
        <w:rPr>
          <w:sz w:val="23"/>
          <w:szCs w:val="23"/>
        </w:rPr>
        <w:t>d</w:t>
      </w:r>
      <w:r w:rsidR="460CBE86" w:rsidRPr="000900F7">
        <w:rPr>
          <w:sz w:val="23"/>
          <w:szCs w:val="23"/>
        </w:rPr>
        <w:t xml:space="preserve">ostawa </w:t>
      </w:r>
      <w:r w:rsidR="00C96A51" w:rsidRPr="000900F7">
        <w:rPr>
          <w:b/>
          <w:bCs/>
          <w:sz w:val="23"/>
          <w:szCs w:val="23"/>
        </w:rPr>
        <w:t>1 kompletnego samochodu ciężarowo -osobowego o dopuszczalnej masie całkowitej max 3,5 Tony</w:t>
      </w:r>
      <w:r w:rsidR="13430FB8" w:rsidRPr="000900F7">
        <w:rPr>
          <w:b/>
          <w:bCs/>
          <w:sz w:val="23"/>
          <w:szCs w:val="23"/>
        </w:rPr>
        <w:t xml:space="preserve"> </w:t>
      </w:r>
      <w:r w:rsidR="13430FB8" w:rsidRPr="000900F7">
        <w:rPr>
          <w:sz w:val="23"/>
          <w:szCs w:val="23"/>
        </w:rPr>
        <w:t>marki […], model […], rok i miesiąc produkcji: […]</w:t>
      </w:r>
      <w:r w:rsidR="7A9D955E" w:rsidRPr="000900F7">
        <w:rPr>
          <w:sz w:val="23"/>
          <w:szCs w:val="23"/>
        </w:rPr>
        <w:t xml:space="preserve"> (dalej: Przedmiot Umowy)</w:t>
      </w:r>
      <w:r w:rsidR="000900F7">
        <w:rPr>
          <w:sz w:val="23"/>
          <w:szCs w:val="23"/>
        </w:rPr>
        <w:t>.</w:t>
      </w:r>
    </w:p>
    <w:p w14:paraId="65FE91A4" w14:textId="77777777" w:rsidR="000900F7" w:rsidRDefault="00A47179" w:rsidP="003A1F21">
      <w:pPr>
        <w:pStyle w:val="Akapitzlist"/>
        <w:numPr>
          <w:ilvl w:val="3"/>
          <w:numId w:val="31"/>
        </w:numPr>
        <w:spacing w:line="276" w:lineRule="auto"/>
        <w:ind w:left="426" w:hanging="426"/>
        <w:jc w:val="both"/>
        <w:rPr>
          <w:sz w:val="23"/>
          <w:szCs w:val="23"/>
        </w:rPr>
      </w:pPr>
      <w:r w:rsidRPr="000900F7">
        <w:rPr>
          <w:sz w:val="23"/>
          <w:szCs w:val="23"/>
        </w:rPr>
        <w:t xml:space="preserve">Dostarczony Zamawiającemu przez Wykonawcę samochód </w:t>
      </w:r>
      <w:r w:rsidRPr="000900F7">
        <w:rPr>
          <w:bCs/>
          <w:sz w:val="23"/>
          <w:szCs w:val="23"/>
        </w:rPr>
        <w:t>może być</w:t>
      </w:r>
      <w:r w:rsidRPr="000900F7">
        <w:rPr>
          <w:sz w:val="23"/>
          <w:szCs w:val="23"/>
        </w:rPr>
        <w:t xml:space="preserve"> zarejestrowany, jednak bez cech jakiejkolwiek eksploatacji oraz jakiegokolwiek zużycia</w:t>
      </w:r>
      <w:r w:rsidR="0003257F" w:rsidRPr="000900F7">
        <w:rPr>
          <w:sz w:val="23"/>
          <w:szCs w:val="23"/>
        </w:rPr>
        <w:t>,</w:t>
      </w:r>
      <w:r w:rsidR="0052347B" w:rsidRPr="000900F7" w:rsidDel="0052347B">
        <w:rPr>
          <w:sz w:val="23"/>
          <w:szCs w:val="23"/>
        </w:rPr>
        <w:t xml:space="preserve"> </w:t>
      </w:r>
      <w:r w:rsidRPr="000900F7">
        <w:rPr>
          <w:sz w:val="23"/>
          <w:szCs w:val="23"/>
        </w:rPr>
        <w:t>z przebiegiem potwierdzony</w:t>
      </w:r>
      <w:r w:rsidR="0003257F" w:rsidRPr="000900F7">
        <w:rPr>
          <w:sz w:val="23"/>
          <w:szCs w:val="23"/>
        </w:rPr>
        <w:t>m</w:t>
      </w:r>
      <w:r w:rsidRPr="000900F7">
        <w:rPr>
          <w:sz w:val="23"/>
          <w:szCs w:val="23"/>
        </w:rPr>
        <w:t xml:space="preserve"> wskazaniem stanu licznika wynoszącym</w:t>
      </w:r>
      <w:r w:rsidR="0052347B" w:rsidRPr="000900F7">
        <w:rPr>
          <w:sz w:val="23"/>
          <w:szCs w:val="23"/>
        </w:rPr>
        <w:t xml:space="preserve"> </w:t>
      </w:r>
      <w:r w:rsidRPr="000900F7">
        <w:rPr>
          <w:sz w:val="23"/>
          <w:szCs w:val="23"/>
        </w:rPr>
        <w:t>maksymalnie 25 km.</w:t>
      </w:r>
    </w:p>
    <w:p w14:paraId="09CC0734" w14:textId="27724645" w:rsidR="00A47179" w:rsidRPr="000900F7" w:rsidRDefault="00A47179" w:rsidP="003A1F21">
      <w:pPr>
        <w:pStyle w:val="Akapitzlist"/>
        <w:numPr>
          <w:ilvl w:val="3"/>
          <w:numId w:val="31"/>
        </w:numPr>
        <w:spacing w:line="276" w:lineRule="auto"/>
        <w:ind w:left="426" w:hanging="426"/>
        <w:jc w:val="both"/>
        <w:rPr>
          <w:sz w:val="23"/>
          <w:szCs w:val="23"/>
        </w:rPr>
      </w:pPr>
      <w:r w:rsidRPr="000900F7">
        <w:rPr>
          <w:sz w:val="23"/>
          <w:szCs w:val="23"/>
        </w:rPr>
        <w:lastRenderedPageBreak/>
        <w:t>Dostarczony Zamawiającemu przez Wykonawcę samochód będzie</w:t>
      </w:r>
      <w:r w:rsidR="005E4272" w:rsidRPr="000900F7">
        <w:rPr>
          <w:sz w:val="23"/>
          <w:szCs w:val="23"/>
        </w:rPr>
        <w:t xml:space="preserve"> wyposażony w</w:t>
      </w:r>
      <w:r w:rsidR="000900F7" w:rsidRPr="000900F7">
        <w:rPr>
          <w:sz w:val="23"/>
          <w:szCs w:val="23"/>
        </w:rPr>
        <w:t> </w:t>
      </w:r>
      <w:r w:rsidR="0052347B" w:rsidRPr="000900F7">
        <w:rPr>
          <w:sz w:val="23"/>
          <w:szCs w:val="23"/>
        </w:rPr>
        <w:t>szczególności w</w:t>
      </w:r>
      <w:r w:rsidRPr="000900F7">
        <w:rPr>
          <w:sz w:val="23"/>
          <w:szCs w:val="23"/>
        </w:rPr>
        <w:t>:</w:t>
      </w:r>
    </w:p>
    <w:p w14:paraId="733D0491" w14:textId="1D49C5B2" w:rsidR="00A47179" w:rsidRPr="00F75265" w:rsidRDefault="00A47179" w:rsidP="00F75265">
      <w:pPr>
        <w:spacing w:line="276" w:lineRule="auto"/>
        <w:ind w:left="1134" w:hanging="567"/>
        <w:jc w:val="both"/>
        <w:rPr>
          <w:sz w:val="23"/>
          <w:szCs w:val="23"/>
        </w:rPr>
      </w:pPr>
      <w:r w:rsidRPr="00F75265">
        <w:rPr>
          <w:sz w:val="23"/>
          <w:szCs w:val="23"/>
        </w:rPr>
        <w:t>1)</w:t>
      </w:r>
      <w:r w:rsidRPr="00F75265">
        <w:rPr>
          <w:sz w:val="23"/>
          <w:szCs w:val="23"/>
        </w:rPr>
        <w:tab/>
      </w:r>
      <w:r w:rsidR="005E4272" w:rsidRPr="00F75265">
        <w:rPr>
          <w:sz w:val="23"/>
          <w:szCs w:val="23"/>
        </w:rPr>
        <w:t xml:space="preserve">silnik </w:t>
      </w:r>
      <w:r w:rsidRPr="00F75265">
        <w:rPr>
          <w:sz w:val="23"/>
          <w:szCs w:val="23"/>
        </w:rPr>
        <w:t>spełnia</w:t>
      </w:r>
      <w:r w:rsidR="005E4272" w:rsidRPr="00F75265">
        <w:rPr>
          <w:sz w:val="23"/>
          <w:szCs w:val="23"/>
        </w:rPr>
        <w:t>jący</w:t>
      </w:r>
      <w:r w:rsidRPr="00F75265">
        <w:rPr>
          <w:sz w:val="23"/>
          <w:szCs w:val="23"/>
        </w:rPr>
        <w:t xml:space="preserve"> minimalną normę Europejskiego Standardu Emisji Spalin</w:t>
      </w:r>
      <w:r w:rsidR="000900F7">
        <w:rPr>
          <w:sz w:val="23"/>
          <w:szCs w:val="23"/>
        </w:rPr>
        <w:t xml:space="preserve"> </w:t>
      </w:r>
      <w:r w:rsidRPr="00F75265">
        <w:rPr>
          <w:sz w:val="23"/>
          <w:szCs w:val="23"/>
        </w:rPr>
        <w:t>Euro 6;</w:t>
      </w:r>
    </w:p>
    <w:p w14:paraId="06E5351A" w14:textId="187AFBE9" w:rsidR="00A47179" w:rsidRPr="00F75265" w:rsidRDefault="00A47179" w:rsidP="00F75265">
      <w:pPr>
        <w:spacing w:line="276" w:lineRule="auto"/>
        <w:ind w:left="1134" w:hanging="567"/>
        <w:jc w:val="both"/>
        <w:rPr>
          <w:sz w:val="23"/>
          <w:szCs w:val="23"/>
        </w:rPr>
      </w:pPr>
      <w:r w:rsidRPr="00F75265">
        <w:rPr>
          <w:sz w:val="23"/>
          <w:szCs w:val="23"/>
        </w:rPr>
        <w:t>2)</w:t>
      </w:r>
      <w:r w:rsidRPr="00F75265">
        <w:rPr>
          <w:sz w:val="23"/>
          <w:szCs w:val="23"/>
        </w:rPr>
        <w:tab/>
      </w:r>
      <w:r w:rsidR="005E4272" w:rsidRPr="00F75265">
        <w:rPr>
          <w:sz w:val="23"/>
          <w:szCs w:val="23"/>
        </w:rPr>
        <w:t xml:space="preserve">klimatyzowaną kabinę </w:t>
      </w:r>
      <w:r w:rsidR="00767C10" w:rsidRPr="00F75265">
        <w:rPr>
          <w:sz w:val="23"/>
          <w:szCs w:val="23"/>
        </w:rPr>
        <w:t>min 6</w:t>
      </w:r>
      <w:r w:rsidR="005E4272" w:rsidRPr="00F75265">
        <w:rPr>
          <w:sz w:val="23"/>
          <w:szCs w:val="23"/>
        </w:rPr>
        <w:t xml:space="preserve">-osobową z dwurzędowym układem miejsc </w:t>
      </w:r>
    </w:p>
    <w:p w14:paraId="2232D4AE" w14:textId="77777777" w:rsidR="00A47179" w:rsidRPr="00F75265" w:rsidRDefault="00A47179" w:rsidP="00F75265">
      <w:pPr>
        <w:spacing w:line="276" w:lineRule="auto"/>
        <w:ind w:left="1134" w:hanging="567"/>
        <w:jc w:val="both"/>
        <w:rPr>
          <w:sz w:val="23"/>
          <w:szCs w:val="23"/>
        </w:rPr>
      </w:pPr>
      <w:r w:rsidRPr="00F75265">
        <w:rPr>
          <w:sz w:val="23"/>
          <w:szCs w:val="23"/>
        </w:rPr>
        <w:t>3)</w:t>
      </w:r>
      <w:r w:rsidRPr="00F75265">
        <w:rPr>
          <w:sz w:val="23"/>
          <w:szCs w:val="23"/>
        </w:rPr>
        <w:tab/>
      </w:r>
      <w:r w:rsidR="002D0553" w:rsidRPr="00F75265">
        <w:rPr>
          <w:sz w:val="23"/>
          <w:szCs w:val="23"/>
        </w:rPr>
        <w:t>[…]</w:t>
      </w:r>
      <w:r w:rsidRPr="00F75265">
        <w:rPr>
          <w:sz w:val="23"/>
          <w:szCs w:val="23"/>
        </w:rPr>
        <w:t xml:space="preserve"> skrzynię biegów,</w:t>
      </w:r>
    </w:p>
    <w:p w14:paraId="1315CD76" w14:textId="77777777" w:rsidR="00A47179" w:rsidRPr="00F75265" w:rsidRDefault="00A47179" w:rsidP="00F75265">
      <w:pPr>
        <w:spacing w:line="276" w:lineRule="auto"/>
        <w:ind w:left="1134" w:hanging="567"/>
        <w:jc w:val="both"/>
        <w:rPr>
          <w:sz w:val="23"/>
          <w:szCs w:val="23"/>
        </w:rPr>
      </w:pPr>
      <w:r w:rsidRPr="00F75265">
        <w:rPr>
          <w:sz w:val="23"/>
          <w:szCs w:val="23"/>
        </w:rPr>
        <w:t>4)</w:t>
      </w:r>
      <w:r w:rsidRPr="00F75265">
        <w:rPr>
          <w:sz w:val="23"/>
          <w:szCs w:val="23"/>
        </w:rPr>
        <w:tab/>
        <w:t xml:space="preserve">immobiliser </w:t>
      </w:r>
      <w:r w:rsidRPr="00F75265">
        <w:rPr>
          <w:bCs/>
          <w:sz w:val="23"/>
          <w:szCs w:val="23"/>
        </w:rPr>
        <w:t>deaktywowany (odblokowywany) transponderem w kluczykach</w:t>
      </w:r>
      <w:r w:rsidRPr="00F75265">
        <w:rPr>
          <w:sz w:val="23"/>
          <w:szCs w:val="23"/>
        </w:rPr>
        <w:t>,</w:t>
      </w:r>
    </w:p>
    <w:p w14:paraId="4677EED3" w14:textId="77777777" w:rsidR="00A47179" w:rsidRPr="00F75265" w:rsidRDefault="002D0553" w:rsidP="00F75265">
      <w:pPr>
        <w:spacing w:line="276" w:lineRule="auto"/>
        <w:ind w:left="1134" w:hanging="567"/>
        <w:jc w:val="both"/>
        <w:rPr>
          <w:sz w:val="23"/>
          <w:szCs w:val="23"/>
        </w:rPr>
      </w:pPr>
      <w:r w:rsidRPr="00F75265">
        <w:rPr>
          <w:sz w:val="23"/>
          <w:szCs w:val="23"/>
        </w:rPr>
        <w:t>5</w:t>
      </w:r>
      <w:r w:rsidR="00A47179" w:rsidRPr="00F75265">
        <w:rPr>
          <w:sz w:val="23"/>
          <w:szCs w:val="23"/>
        </w:rPr>
        <w:t>)</w:t>
      </w:r>
      <w:r w:rsidR="00A47179" w:rsidRPr="00F75265">
        <w:rPr>
          <w:sz w:val="23"/>
          <w:szCs w:val="23"/>
        </w:rPr>
        <w:tab/>
        <w:t>w system rejestracji codziennych tras przejazdu GPS (ELTE)</w:t>
      </w:r>
      <w:r w:rsidRPr="00F75265">
        <w:rPr>
          <w:sz w:val="23"/>
          <w:szCs w:val="23"/>
        </w:rPr>
        <w:t xml:space="preserve"> odczytujący</w:t>
      </w:r>
      <w:r w:rsidR="005E4272" w:rsidRPr="00F75265">
        <w:rPr>
          <w:sz w:val="23"/>
          <w:szCs w:val="23"/>
        </w:rPr>
        <w:br/>
      </w:r>
      <w:r w:rsidRPr="00F75265">
        <w:rPr>
          <w:sz w:val="23"/>
          <w:szCs w:val="23"/>
        </w:rPr>
        <w:t>co najmniej pozycję samochodu, prędkość oraz stan silnika (uruchomiony/wyłączony);</w:t>
      </w:r>
    </w:p>
    <w:p w14:paraId="0211EF05" w14:textId="77777777" w:rsidR="002D0553" w:rsidRPr="00F75265" w:rsidRDefault="002D0553" w:rsidP="00F75265">
      <w:pPr>
        <w:overflowPunct w:val="0"/>
        <w:autoSpaceDE w:val="0"/>
        <w:autoSpaceDN w:val="0"/>
        <w:adjustRightInd w:val="0"/>
        <w:spacing w:line="276" w:lineRule="auto"/>
        <w:ind w:left="1134" w:hanging="567"/>
        <w:jc w:val="both"/>
        <w:textAlignment w:val="baseline"/>
        <w:rPr>
          <w:sz w:val="23"/>
          <w:szCs w:val="23"/>
        </w:rPr>
      </w:pPr>
      <w:r w:rsidRPr="00F75265">
        <w:rPr>
          <w:sz w:val="23"/>
          <w:szCs w:val="23"/>
        </w:rPr>
        <w:t>6)</w:t>
      </w:r>
      <w:r w:rsidRPr="00F75265">
        <w:rPr>
          <w:sz w:val="23"/>
          <w:szCs w:val="23"/>
        </w:rPr>
        <w:tab/>
        <w:t>belkę ostrzegawczą pomarańczową na dachu kabiny lub światło ostrzegawcze pomarańczowe świecące światłem przerywanym na dachu kabiny;</w:t>
      </w:r>
    </w:p>
    <w:p w14:paraId="050B488B" w14:textId="77777777" w:rsidR="002D0553" w:rsidRPr="00F75265" w:rsidRDefault="002D0553" w:rsidP="00F75265">
      <w:pPr>
        <w:overflowPunct w:val="0"/>
        <w:autoSpaceDE w:val="0"/>
        <w:autoSpaceDN w:val="0"/>
        <w:adjustRightInd w:val="0"/>
        <w:spacing w:line="276" w:lineRule="auto"/>
        <w:ind w:left="1134" w:hanging="567"/>
        <w:jc w:val="both"/>
        <w:textAlignment w:val="baseline"/>
        <w:rPr>
          <w:sz w:val="23"/>
          <w:szCs w:val="23"/>
        </w:rPr>
      </w:pPr>
      <w:r w:rsidRPr="00F75265">
        <w:rPr>
          <w:sz w:val="23"/>
          <w:szCs w:val="23"/>
        </w:rPr>
        <w:t>7)</w:t>
      </w:r>
      <w:r w:rsidRPr="00F75265">
        <w:rPr>
          <w:sz w:val="23"/>
          <w:szCs w:val="23"/>
        </w:rPr>
        <w:tab/>
        <w:t>głośnik (</w:t>
      </w:r>
      <w:proofErr w:type="spellStart"/>
      <w:r w:rsidRPr="00F75265">
        <w:rPr>
          <w:sz w:val="23"/>
          <w:szCs w:val="23"/>
        </w:rPr>
        <w:t>buzer</w:t>
      </w:r>
      <w:proofErr w:type="spellEnd"/>
      <w:r w:rsidRPr="00F75265">
        <w:rPr>
          <w:sz w:val="23"/>
          <w:szCs w:val="23"/>
        </w:rPr>
        <w:t>) emitujący ostrzegawczy sygnał dźwiękowy aktywowany automatycznie po włączeniu biegu wstecznego</w:t>
      </w:r>
    </w:p>
    <w:p w14:paraId="1CEAB90B" w14:textId="411EE506" w:rsidR="005E4272" w:rsidRPr="00F75265" w:rsidRDefault="005E4272" w:rsidP="00F75265">
      <w:pPr>
        <w:overflowPunct w:val="0"/>
        <w:autoSpaceDE w:val="0"/>
        <w:autoSpaceDN w:val="0"/>
        <w:adjustRightInd w:val="0"/>
        <w:spacing w:line="276" w:lineRule="auto"/>
        <w:ind w:left="1134" w:hanging="567"/>
        <w:jc w:val="both"/>
        <w:textAlignment w:val="baseline"/>
        <w:rPr>
          <w:sz w:val="23"/>
          <w:szCs w:val="23"/>
        </w:rPr>
      </w:pPr>
      <w:r w:rsidRPr="00F75265">
        <w:rPr>
          <w:sz w:val="23"/>
          <w:szCs w:val="23"/>
        </w:rPr>
        <w:t>8)</w:t>
      </w:r>
      <w:r w:rsidRPr="00F75265">
        <w:rPr>
          <w:sz w:val="23"/>
          <w:szCs w:val="23"/>
        </w:rPr>
        <w:tab/>
        <w:t xml:space="preserve">ABS, ESP </w:t>
      </w:r>
    </w:p>
    <w:p w14:paraId="73C99C7A" w14:textId="77777777" w:rsidR="005E4272" w:rsidRPr="00F75265" w:rsidRDefault="005E4272" w:rsidP="00F75265">
      <w:pPr>
        <w:overflowPunct w:val="0"/>
        <w:autoSpaceDE w:val="0"/>
        <w:autoSpaceDN w:val="0"/>
        <w:adjustRightInd w:val="0"/>
        <w:spacing w:line="276" w:lineRule="auto"/>
        <w:ind w:left="1134" w:hanging="567"/>
        <w:jc w:val="both"/>
        <w:textAlignment w:val="baseline"/>
        <w:rPr>
          <w:sz w:val="23"/>
          <w:szCs w:val="23"/>
        </w:rPr>
      </w:pPr>
      <w:r w:rsidRPr="00F75265">
        <w:rPr>
          <w:sz w:val="23"/>
          <w:szCs w:val="23"/>
        </w:rPr>
        <w:t>9)</w:t>
      </w:r>
      <w:r w:rsidRPr="00F75265">
        <w:rPr>
          <w:sz w:val="23"/>
          <w:szCs w:val="23"/>
        </w:rPr>
        <w:tab/>
        <w:t>radio oraz zestaw głośnomówiący, sterowane z kierownicy;</w:t>
      </w:r>
    </w:p>
    <w:p w14:paraId="3D1627EA" w14:textId="3274B18C" w:rsidR="005E4272" w:rsidRPr="00F75265" w:rsidRDefault="005E4272" w:rsidP="00F75265">
      <w:pPr>
        <w:overflowPunct w:val="0"/>
        <w:autoSpaceDE w:val="0"/>
        <w:autoSpaceDN w:val="0"/>
        <w:adjustRightInd w:val="0"/>
        <w:spacing w:line="276" w:lineRule="auto"/>
        <w:ind w:left="1134" w:hanging="567"/>
        <w:jc w:val="both"/>
        <w:textAlignment w:val="baseline"/>
        <w:rPr>
          <w:sz w:val="23"/>
          <w:szCs w:val="23"/>
        </w:rPr>
      </w:pPr>
      <w:r w:rsidRPr="00F75265">
        <w:rPr>
          <w:sz w:val="23"/>
          <w:szCs w:val="23"/>
        </w:rPr>
        <w:t>10)</w:t>
      </w:r>
      <w:r w:rsidRPr="00F75265">
        <w:rPr>
          <w:sz w:val="23"/>
          <w:szCs w:val="23"/>
        </w:rPr>
        <w:tab/>
        <w:t>poduszkę powietrzną kierowcy;</w:t>
      </w:r>
    </w:p>
    <w:p w14:paraId="008FADE2" w14:textId="1C6B4615" w:rsidR="005E4272" w:rsidRPr="00F75265" w:rsidRDefault="005E4272" w:rsidP="00F75265">
      <w:pPr>
        <w:overflowPunct w:val="0"/>
        <w:autoSpaceDE w:val="0"/>
        <w:autoSpaceDN w:val="0"/>
        <w:adjustRightInd w:val="0"/>
        <w:spacing w:line="276" w:lineRule="auto"/>
        <w:ind w:left="1134" w:hanging="567"/>
        <w:jc w:val="both"/>
        <w:textAlignment w:val="baseline"/>
        <w:rPr>
          <w:sz w:val="23"/>
          <w:szCs w:val="23"/>
        </w:rPr>
      </w:pPr>
      <w:r w:rsidRPr="00F75265">
        <w:rPr>
          <w:sz w:val="23"/>
          <w:szCs w:val="23"/>
        </w:rPr>
        <w:t>1</w:t>
      </w:r>
      <w:r w:rsidR="00767C10" w:rsidRPr="00F75265">
        <w:rPr>
          <w:sz w:val="23"/>
          <w:szCs w:val="23"/>
        </w:rPr>
        <w:t>1</w:t>
      </w:r>
      <w:r w:rsidRPr="00F75265">
        <w:rPr>
          <w:sz w:val="23"/>
          <w:szCs w:val="23"/>
        </w:rPr>
        <w:t>)</w:t>
      </w:r>
      <w:r w:rsidRPr="00F75265">
        <w:rPr>
          <w:sz w:val="23"/>
          <w:szCs w:val="23"/>
        </w:rPr>
        <w:tab/>
        <w:t>trójkąt, apteczkę zgodną z normą DIN 13164 i gaśnicę zawierającą co najmniej 1,5 kg środka gaśniczego;</w:t>
      </w:r>
    </w:p>
    <w:p w14:paraId="230E5A2C" w14:textId="09FE854F" w:rsidR="005E4272" w:rsidRPr="00F75265" w:rsidRDefault="005E4272" w:rsidP="00F75265">
      <w:pPr>
        <w:overflowPunct w:val="0"/>
        <w:autoSpaceDE w:val="0"/>
        <w:autoSpaceDN w:val="0"/>
        <w:adjustRightInd w:val="0"/>
        <w:spacing w:line="276" w:lineRule="auto"/>
        <w:ind w:left="1134" w:hanging="567"/>
        <w:jc w:val="both"/>
        <w:textAlignment w:val="baseline"/>
        <w:rPr>
          <w:sz w:val="23"/>
          <w:szCs w:val="23"/>
        </w:rPr>
      </w:pPr>
      <w:r w:rsidRPr="00F75265">
        <w:rPr>
          <w:sz w:val="23"/>
          <w:szCs w:val="23"/>
        </w:rPr>
        <w:t>1</w:t>
      </w:r>
      <w:r w:rsidR="00767C10" w:rsidRPr="00F75265">
        <w:rPr>
          <w:sz w:val="23"/>
          <w:szCs w:val="23"/>
        </w:rPr>
        <w:t>2</w:t>
      </w:r>
      <w:r w:rsidRPr="00F75265">
        <w:rPr>
          <w:sz w:val="23"/>
          <w:szCs w:val="23"/>
        </w:rPr>
        <w:t>)</w:t>
      </w:r>
      <w:r w:rsidRPr="00F75265">
        <w:rPr>
          <w:sz w:val="23"/>
          <w:szCs w:val="23"/>
        </w:rPr>
        <w:tab/>
        <w:t>akumulator o pojemności wynoszącej min. 100 Ah;</w:t>
      </w:r>
    </w:p>
    <w:p w14:paraId="78A5FDC2" w14:textId="122DEE48" w:rsidR="005E4272" w:rsidRPr="00F75265" w:rsidRDefault="005E4272" w:rsidP="00F75265">
      <w:pPr>
        <w:overflowPunct w:val="0"/>
        <w:autoSpaceDE w:val="0"/>
        <w:autoSpaceDN w:val="0"/>
        <w:adjustRightInd w:val="0"/>
        <w:spacing w:line="276" w:lineRule="auto"/>
        <w:ind w:left="1134" w:hanging="567"/>
        <w:jc w:val="both"/>
        <w:textAlignment w:val="baseline"/>
        <w:rPr>
          <w:sz w:val="23"/>
          <w:szCs w:val="23"/>
        </w:rPr>
      </w:pPr>
      <w:r w:rsidRPr="00F75265">
        <w:rPr>
          <w:sz w:val="23"/>
          <w:szCs w:val="23"/>
        </w:rPr>
        <w:t>1</w:t>
      </w:r>
      <w:r w:rsidR="00767C10" w:rsidRPr="00F75265">
        <w:rPr>
          <w:sz w:val="23"/>
          <w:szCs w:val="23"/>
        </w:rPr>
        <w:t>3</w:t>
      </w:r>
      <w:r w:rsidRPr="00F75265">
        <w:rPr>
          <w:sz w:val="23"/>
          <w:szCs w:val="23"/>
        </w:rPr>
        <w:t>)</w:t>
      </w:r>
      <w:r w:rsidRPr="00F75265">
        <w:rPr>
          <w:sz w:val="23"/>
          <w:szCs w:val="23"/>
        </w:rPr>
        <w:tab/>
        <w:t>ogrzewane lusterka boczne regulowane elektrycznie z kabiny kierowcy;</w:t>
      </w:r>
    </w:p>
    <w:p w14:paraId="1304F487" w14:textId="33D2B38E" w:rsidR="005E4272" w:rsidRPr="00F75265" w:rsidRDefault="005E4272" w:rsidP="00F75265">
      <w:pPr>
        <w:overflowPunct w:val="0"/>
        <w:autoSpaceDE w:val="0"/>
        <w:autoSpaceDN w:val="0"/>
        <w:adjustRightInd w:val="0"/>
        <w:spacing w:line="276" w:lineRule="auto"/>
        <w:ind w:left="1134" w:hanging="567"/>
        <w:jc w:val="both"/>
        <w:textAlignment w:val="baseline"/>
        <w:rPr>
          <w:sz w:val="23"/>
          <w:szCs w:val="23"/>
        </w:rPr>
      </w:pPr>
      <w:r w:rsidRPr="00F75265">
        <w:rPr>
          <w:sz w:val="23"/>
          <w:szCs w:val="23"/>
        </w:rPr>
        <w:t>1</w:t>
      </w:r>
      <w:r w:rsidR="00767C10" w:rsidRPr="00F75265">
        <w:rPr>
          <w:sz w:val="23"/>
          <w:szCs w:val="23"/>
        </w:rPr>
        <w:t>4</w:t>
      </w:r>
      <w:r w:rsidRPr="00F75265">
        <w:rPr>
          <w:sz w:val="23"/>
          <w:szCs w:val="23"/>
        </w:rPr>
        <w:t>)</w:t>
      </w:r>
      <w:r w:rsidRPr="00F75265">
        <w:rPr>
          <w:sz w:val="23"/>
          <w:szCs w:val="23"/>
        </w:rPr>
        <w:tab/>
        <w:t>pełnowymiarowe koło zapasowe;</w:t>
      </w:r>
    </w:p>
    <w:p w14:paraId="40259045" w14:textId="4FEB12B4" w:rsidR="002D0553" w:rsidRPr="00F75265" w:rsidRDefault="005E4272" w:rsidP="00F75265">
      <w:pPr>
        <w:overflowPunct w:val="0"/>
        <w:autoSpaceDE w:val="0"/>
        <w:autoSpaceDN w:val="0"/>
        <w:adjustRightInd w:val="0"/>
        <w:spacing w:line="276" w:lineRule="auto"/>
        <w:ind w:left="1134" w:hanging="567"/>
        <w:jc w:val="both"/>
        <w:textAlignment w:val="baseline"/>
        <w:rPr>
          <w:sz w:val="23"/>
          <w:szCs w:val="23"/>
        </w:rPr>
      </w:pPr>
      <w:r w:rsidRPr="00F75265">
        <w:rPr>
          <w:sz w:val="23"/>
          <w:szCs w:val="23"/>
        </w:rPr>
        <w:t>1</w:t>
      </w:r>
      <w:r w:rsidR="00767C10" w:rsidRPr="00F75265">
        <w:rPr>
          <w:sz w:val="23"/>
          <w:szCs w:val="23"/>
        </w:rPr>
        <w:t>5</w:t>
      </w:r>
      <w:r w:rsidRPr="00F75265">
        <w:rPr>
          <w:sz w:val="23"/>
          <w:szCs w:val="23"/>
        </w:rPr>
        <w:t>)</w:t>
      </w:r>
      <w:r w:rsidRPr="00F75265">
        <w:rPr>
          <w:sz w:val="23"/>
          <w:szCs w:val="23"/>
        </w:rPr>
        <w:tab/>
        <w:t>hak holowniczy z homologacją dla maksymalnej masy przyczepy z hamulcem oraz z uwzględnieniem maksymalnej dopuszczalnej masy zespołu pojazdów;</w:t>
      </w:r>
    </w:p>
    <w:p w14:paraId="25901B5D" w14:textId="77777777" w:rsidR="000900F7" w:rsidRDefault="0052347B" w:rsidP="003A1F21">
      <w:pPr>
        <w:pStyle w:val="Akapitzlist"/>
        <w:numPr>
          <w:ilvl w:val="3"/>
          <w:numId w:val="31"/>
        </w:numPr>
        <w:overflowPunct w:val="0"/>
        <w:autoSpaceDE w:val="0"/>
        <w:autoSpaceDN w:val="0"/>
        <w:adjustRightInd w:val="0"/>
        <w:spacing w:line="276" w:lineRule="auto"/>
        <w:ind w:left="426"/>
        <w:jc w:val="both"/>
        <w:textAlignment w:val="baseline"/>
        <w:rPr>
          <w:sz w:val="23"/>
          <w:szCs w:val="23"/>
        </w:rPr>
      </w:pPr>
      <w:r w:rsidRPr="000900F7">
        <w:rPr>
          <w:sz w:val="23"/>
          <w:szCs w:val="23"/>
        </w:rPr>
        <w:t>Przedmiot Umowy musi spełniać wymagania szczegółowo określone w SWZ, który stanowi załącznik nr</w:t>
      </w:r>
      <w:r w:rsidR="000900F7" w:rsidRPr="000900F7">
        <w:rPr>
          <w:sz w:val="23"/>
          <w:szCs w:val="23"/>
        </w:rPr>
        <w:t xml:space="preserve"> </w:t>
      </w:r>
      <w:r w:rsidRPr="000900F7">
        <w:rPr>
          <w:sz w:val="23"/>
          <w:szCs w:val="23"/>
        </w:rPr>
        <w:t>do Umowy.</w:t>
      </w:r>
    </w:p>
    <w:p w14:paraId="225C769B" w14:textId="77777777" w:rsidR="000900F7" w:rsidRPr="000900F7" w:rsidRDefault="00C4618E" w:rsidP="003A1F21">
      <w:pPr>
        <w:pStyle w:val="Akapitzlist"/>
        <w:numPr>
          <w:ilvl w:val="3"/>
          <w:numId w:val="31"/>
        </w:numPr>
        <w:overflowPunct w:val="0"/>
        <w:autoSpaceDE w:val="0"/>
        <w:autoSpaceDN w:val="0"/>
        <w:adjustRightInd w:val="0"/>
        <w:spacing w:line="276" w:lineRule="auto"/>
        <w:ind w:left="426"/>
        <w:jc w:val="both"/>
        <w:textAlignment w:val="baseline"/>
        <w:rPr>
          <w:b/>
          <w:bCs/>
          <w:sz w:val="23"/>
          <w:szCs w:val="23"/>
        </w:rPr>
      </w:pPr>
      <w:r w:rsidRPr="000900F7">
        <w:rPr>
          <w:b/>
          <w:bCs/>
          <w:sz w:val="23"/>
          <w:szCs w:val="23"/>
        </w:rPr>
        <w:t xml:space="preserve">Całkowita cena </w:t>
      </w:r>
      <w:r w:rsidR="00A47179" w:rsidRPr="000900F7">
        <w:rPr>
          <w:b/>
          <w:bCs/>
          <w:sz w:val="23"/>
          <w:szCs w:val="23"/>
        </w:rPr>
        <w:t>dostarczonego Zamawiającemu przez Wykonawcę samochodu</w:t>
      </w:r>
      <w:r w:rsidR="00A47179" w:rsidRPr="000900F7">
        <w:rPr>
          <w:b/>
          <w:bCs/>
          <w:sz w:val="23"/>
          <w:szCs w:val="23"/>
        </w:rPr>
        <w:br/>
      </w:r>
      <w:r w:rsidRPr="000900F7">
        <w:rPr>
          <w:b/>
          <w:bCs/>
          <w:sz w:val="23"/>
          <w:szCs w:val="23"/>
        </w:rPr>
        <w:t>marki […] model […</w:t>
      </w:r>
      <w:proofErr w:type="gramStart"/>
      <w:r w:rsidRPr="000900F7">
        <w:rPr>
          <w:b/>
          <w:bCs/>
          <w:sz w:val="23"/>
          <w:szCs w:val="23"/>
        </w:rPr>
        <w:t>],wynosi</w:t>
      </w:r>
      <w:proofErr w:type="gramEnd"/>
      <w:r w:rsidRPr="000900F7">
        <w:rPr>
          <w:b/>
          <w:bCs/>
          <w:sz w:val="23"/>
          <w:szCs w:val="23"/>
        </w:rPr>
        <w:t xml:space="preserve"> […] (słownie: […]) zł. netto, to jest […] (słownie: […]) zł. brutto (wraz z podatkiem VAT w wysokości 23%).</w:t>
      </w:r>
    </w:p>
    <w:p w14:paraId="6E7B5F94" w14:textId="2FC7E301" w:rsidR="00E149B7" w:rsidRPr="000900F7" w:rsidRDefault="00A47179" w:rsidP="003A1F21">
      <w:pPr>
        <w:pStyle w:val="Akapitzlist"/>
        <w:numPr>
          <w:ilvl w:val="3"/>
          <w:numId w:val="31"/>
        </w:numPr>
        <w:overflowPunct w:val="0"/>
        <w:autoSpaceDE w:val="0"/>
        <w:autoSpaceDN w:val="0"/>
        <w:adjustRightInd w:val="0"/>
        <w:spacing w:line="276" w:lineRule="auto"/>
        <w:ind w:left="426"/>
        <w:jc w:val="both"/>
        <w:textAlignment w:val="baseline"/>
        <w:rPr>
          <w:sz w:val="23"/>
          <w:szCs w:val="23"/>
        </w:rPr>
      </w:pPr>
      <w:r w:rsidRPr="000900F7">
        <w:rPr>
          <w:sz w:val="23"/>
          <w:szCs w:val="23"/>
        </w:rPr>
        <w:t>C</w:t>
      </w:r>
      <w:r w:rsidR="00E149B7" w:rsidRPr="000900F7">
        <w:rPr>
          <w:sz w:val="23"/>
          <w:szCs w:val="23"/>
        </w:rPr>
        <w:t xml:space="preserve">ałkowita cena, o której mowa w ust. </w:t>
      </w:r>
      <w:r w:rsidR="00FB08DF" w:rsidRPr="000900F7">
        <w:rPr>
          <w:sz w:val="23"/>
          <w:szCs w:val="23"/>
        </w:rPr>
        <w:t>4</w:t>
      </w:r>
      <w:r w:rsidR="00E149B7" w:rsidRPr="000900F7">
        <w:rPr>
          <w:sz w:val="23"/>
          <w:szCs w:val="23"/>
        </w:rPr>
        <w:t>, obejmuje:</w:t>
      </w:r>
    </w:p>
    <w:p w14:paraId="0E0E9A31" w14:textId="77777777" w:rsidR="005E4272" w:rsidRPr="00F75265" w:rsidRDefault="005E4272" w:rsidP="00F75265">
      <w:pPr>
        <w:overflowPunct w:val="0"/>
        <w:autoSpaceDE w:val="0"/>
        <w:autoSpaceDN w:val="0"/>
        <w:adjustRightInd w:val="0"/>
        <w:spacing w:line="276" w:lineRule="auto"/>
        <w:ind w:left="1134" w:hanging="567"/>
        <w:jc w:val="both"/>
        <w:textAlignment w:val="baseline"/>
        <w:rPr>
          <w:sz w:val="23"/>
          <w:szCs w:val="23"/>
        </w:rPr>
      </w:pPr>
      <w:r w:rsidRPr="00F75265">
        <w:rPr>
          <w:sz w:val="23"/>
          <w:szCs w:val="23"/>
        </w:rPr>
        <w:t>1)</w:t>
      </w:r>
      <w:r w:rsidRPr="00F75265">
        <w:rPr>
          <w:sz w:val="23"/>
          <w:szCs w:val="23"/>
        </w:rPr>
        <w:tab/>
        <w:t>wyposażenie dostarczonego samochodu zgodne z wykazem w ust. 3;</w:t>
      </w:r>
    </w:p>
    <w:p w14:paraId="613E1327" w14:textId="77777777" w:rsidR="005E4272" w:rsidRPr="00F75265" w:rsidRDefault="005E4272" w:rsidP="00F75265">
      <w:pPr>
        <w:overflowPunct w:val="0"/>
        <w:autoSpaceDE w:val="0"/>
        <w:autoSpaceDN w:val="0"/>
        <w:adjustRightInd w:val="0"/>
        <w:spacing w:line="276" w:lineRule="auto"/>
        <w:ind w:left="1134" w:hanging="567"/>
        <w:jc w:val="both"/>
        <w:textAlignment w:val="baseline"/>
        <w:rPr>
          <w:sz w:val="23"/>
          <w:szCs w:val="23"/>
        </w:rPr>
      </w:pPr>
      <w:r w:rsidRPr="00F75265">
        <w:rPr>
          <w:sz w:val="23"/>
          <w:szCs w:val="23"/>
        </w:rPr>
        <w:t>2)</w:t>
      </w:r>
      <w:r w:rsidRPr="00F75265">
        <w:rPr>
          <w:sz w:val="23"/>
          <w:szCs w:val="23"/>
        </w:rPr>
        <w:tab/>
        <w:t>wyposażenie dostarczonego samochodu w skrzynię ładunkową samowyładowczą w trzech kierunkach o kącie wywrotu wynoszącym co najmniej 60</w:t>
      </w:r>
      <w:r w:rsidRPr="00F75265">
        <w:rPr>
          <w:sz w:val="23"/>
          <w:szCs w:val="23"/>
          <w:vertAlign w:val="superscript"/>
        </w:rPr>
        <w:t>O</w:t>
      </w:r>
      <w:r w:rsidRPr="00F75265">
        <w:rPr>
          <w:sz w:val="23"/>
          <w:szCs w:val="23"/>
        </w:rPr>
        <w:t xml:space="preserve"> w każdym kierunku, z napędem elektro-hydraulicznym</w:t>
      </w:r>
      <w:r w:rsidR="002E19CB" w:rsidRPr="00F75265">
        <w:rPr>
          <w:sz w:val="23"/>
          <w:szCs w:val="23"/>
        </w:rPr>
        <w:t xml:space="preserve"> oraz</w:t>
      </w:r>
      <w:r w:rsidRPr="00F75265">
        <w:rPr>
          <w:sz w:val="23"/>
          <w:szCs w:val="23"/>
        </w:rPr>
        <w:t xml:space="preserve"> pilotem sterowania wywrotem</w:t>
      </w:r>
      <w:r w:rsidR="002E19CB" w:rsidRPr="00F75265">
        <w:rPr>
          <w:sz w:val="23"/>
          <w:szCs w:val="23"/>
        </w:rPr>
        <w:br/>
      </w:r>
      <w:r w:rsidRPr="00F75265">
        <w:rPr>
          <w:sz w:val="23"/>
          <w:szCs w:val="23"/>
        </w:rPr>
        <w:t>w kabinie pojazdu z możliwością operowania pilotem również poza kabiną</w:t>
      </w:r>
      <w:r w:rsidR="002E19CB" w:rsidRPr="00F75265">
        <w:rPr>
          <w:sz w:val="23"/>
          <w:szCs w:val="23"/>
        </w:rPr>
        <w:t>;</w:t>
      </w:r>
    </w:p>
    <w:p w14:paraId="2571B8B4" w14:textId="77777777" w:rsidR="00E149B7" w:rsidRPr="00F75265" w:rsidRDefault="00FB08DF" w:rsidP="00F75265">
      <w:pPr>
        <w:pStyle w:val="Zwykytekst"/>
        <w:spacing w:line="276" w:lineRule="auto"/>
        <w:ind w:left="1134" w:hanging="567"/>
        <w:jc w:val="both"/>
        <w:rPr>
          <w:rFonts w:ascii="Times New Roman" w:hAnsi="Times New Roman"/>
          <w:bCs/>
          <w:sz w:val="23"/>
          <w:szCs w:val="23"/>
        </w:rPr>
      </w:pPr>
      <w:r w:rsidRPr="00F75265">
        <w:rPr>
          <w:rFonts w:ascii="Times New Roman" w:hAnsi="Times New Roman"/>
          <w:bCs/>
          <w:sz w:val="23"/>
          <w:szCs w:val="23"/>
        </w:rPr>
        <w:t>3</w:t>
      </w:r>
      <w:r w:rsidR="00E149B7" w:rsidRPr="00F75265">
        <w:rPr>
          <w:rFonts w:ascii="Times New Roman" w:hAnsi="Times New Roman"/>
          <w:bCs/>
          <w:sz w:val="23"/>
          <w:szCs w:val="23"/>
        </w:rPr>
        <w:t>)</w:t>
      </w:r>
      <w:r w:rsidR="00E149B7" w:rsidRPr="00F75265">
        <w:rPr>
          <w:rFonts w:ascii="Times New Roman" w:hAnsi="Times New Roman"/>
          <w:bCs/>
          <w:sz w:val="23"/>
          <w:szCs w:val="23"/>
        </w:rPr>
        <w:tab/>
        <w:t xml:space="preserve">przeszkolenie </w:t>
      </w:r>
      <w:r w:rsidR="00A47179" w:rsidRPr="00F75265">
        <w:rPr>
          <w:rFonts w:ascii="Times New Roman" w:hAnsi="Times New Roman"/>
          <w:bCs/>
          <w:sz w:val="23"/>
          <w:szCs w:val="23"/>
        </w:rPr>
        <w:t>czterech</w:t>
      </w:r>
      <w:r w:rsidR="00E149B7" w:rsidRPr="00F75265">
        <w:rPr>
          <w:rFonts w:ascii="Times New Roman" w:hAnsi="Times New Roman"/>
          <w:bCs/>
          <w:sz w:val="23"/>
          <w:szCs w:val="23"/>
        </w:rPr>
        <w:t xml:space="preserve"> wyznaczonych przez Zamawiającego osób</w:t>
      </w:r>
      <w:r w:rsidR="00412617" w:rsidRPr="00F75265">
        <w:rPr>
          <w:rFonts w:ascii="Times New Roman" w:hAnsi="Times New Roman"/>
          <w:bCs/>
          <w:sz w:val="23"/>
          <w:szCs w:val="23"/>
        </w:rPr>
        <w:t xml:space="preserve"> </w:t>
      </w:r>
      <w:r w:rsidR="00A47179" w:rsidRPr="00F75265">
        <w:rPr>
          <w:rFonts w:ascii="Times New Roman" w:hAnsi="Times New Roman"/>
          <w:bCs/>
          <w:sz w:val="23"/>
          <w:szCs w:val="23"/>
        </w:rPr>
        <w:t>z zakresu obsługi i eksploatacji samochodu oraz zainstalowanych w nim urządzeń</w:t>
      </w:r>
      <w:r w:rsidR="00412617" w:rsidRPr="00F75265">
        <w:rPr>
          <w:rFonts w:ascii="Times New Roman" w:hAnsi="Times New Roman"/>
          <w:bCs/>
          <w:sz w:val="23"/>
          <w:szCs w:val="23"/>
        </w:rPr>
        <w:t>;</w:t>
      </w:r>
    </w:p>
    <w:p w14:paraId="16C79CB2" w14:textId="77777777" w:rsidR="00E149B7" w:rsidRPr="00F75265" w:rsidRDefault="00FB08DF" w:rsidP="00F75265">
      <w:pPr>
        <w:pStyle w:val="Zwykytekst"/>
        <w:spacing w:line="276" w:lineRule="auto"/>
        <w:ind w:left="1134" w:hanging="567"/>
        <w:jc w:val="both"/>
        <w:rPr>
          <w:rFonts w:ascii="Times New Roman" w:hAnsi="Times New Roman"/>
          <w:bCs/>
          <w:sz w:val="23"/>
          <w:szCs w:val="23"/>
        </w:rPr>
      </w:pPr>
      <w:r w:rsidRPr="00F75265">
        <w:rPr>
          <w:rFonts w:ascii="Times New Roman" w:hAnsi="Times New Roman"/>
          <w:bCs/>
          <w:sz w:val="23"/>
          <w:szCs w:val="23"/>
        </w:rPr>
        <w:t>4</w:t>
      </w:r>
      <w:r w:rsidR="00E149B7" w:rsidRPr="00F75265">
        <w:rPr>
          <w:rFonts w:ascii="Times New Roman" w:hAnsi="Times New Roman"/>
          <w:bCs/>
          <w:sz w:val="23"/>
          <w:szCs w:val="23"/>
        </w:rPr>
        <w:t>)</w:t>
      </w:r>
      <w:r w:rsidR="00E149B7" w:rsidRPr="00F75265">
        <w:rPr>
          <w:rFonts w:ascii="Times New Roman" w:hAnsi="Times New Roman"/>
          <w:bCs/>
          <w:sz w:val="23"/>
          <w:szCs w:val="23"/>
        </w:rPr>
        <w:tab/>
        <w:t xml:space="preserve">objęcie </w:t>
      </w:r>
      <w:r w:rsidR="00A47179" w:rsidRPr="00F75265">
        <w:rPr>
          <w:rFonts w:ascii="Times New Roman" w:hAnsi="Times New Roman"/>
          <w:bCs/>
          <w:sz w:val="23"/>
          <w:szCs w:val="23"/>
        </w:rPr>
        <w:t>dostarczonego Zamawiającemu przez Wykonawcę samochodu</w:t>
      </w:r>
      <w:r w:rsidR="00E149B7" w:rsidRPr="00F75265">
        <w:rPr>
          <w:rFonts w:ascii="Times New Roman" w:hAnsi="Times New Roman"/>
          <w:bCs/>
          <w:sz w:val="23"/>
          <w:szCs w:val="23"/>
        </w:rPr>
        <w:t xml:space="preserve"> gwarancją </w:t>
      </w:r>
      <w:r w:rsidR="00A47179" w:rsidRPr="00F75265">
        <w:rPr>
          <w:rFonts w:ascii="Times New Roman" w:hAnsi="Times New Roman"/>
          <w:bCs/>
          <w:sz w:val="23"/>
          <w:szCs w:val="23"/>
        </w:rPr>
        <w:t>wykonawcy</w:t>
      </w:r>
      <w:r w:rsidR="00E149B7" w:rsidRPr="00F75265">
        <w:rPr>
          <w:rFonts w:ascii="Times New Roman" w:hAnsi="Times New Roman"/>
          <w:bCs/>
          <w:sz w:val="23"/>
          <w:szCs w:val="23"/>
        </w:rPr>
        <w:t xml:space="preserve"> przez</w:t>
      </w:r>
      <w:r w:rsidR="00A47179" w:rsidRPr="00F75265">
        <w:rPr>
          <w:rFonts w:ascii="Times New Roman" w:hAnsi="Times New Roman"/>
          <w:bCs/>
          <w:sz w:val="23"/>
          <w:szCs w:val="23"/>
        </w:rPr>
        <w:t xml:space="preserve"> </w:t>
      </w:r>
      <w:r w:rsidR="00E149B7" w:rsidRPr="00F75265">
        <w:rPr>
          <w:rFonts w:ascii="Times New Roman" w:hAnsi="Times New Roman"/>
          <w:bCs/>
          <w:sz w:val="23"/>
          <w:szCs w:val="23"/>
        </w:rPr>
        <w:t xml:space="preserve">okres […] miesięcy licząc od dnia protokolarnego odbioru przedmiotu </w:t>
      </w:r>
      <w:r w:rsidR="00523BC5" w:rsidRPr="00F75265">
        <w:rPr>
          <w:rFonts w:ascii="Times New Roman" w:hAnsi="Times New Roman"/>
          <w:bCs/>
          <w:sz w:val="23"/>
          <w:szCs w:val="23"/>
        </w:rPr>
        <w:t>umowy</w:t>
      </w:r>
      <w:r w:rsidR="00A47179" w:rsidRPr="00F75265">
        <w:rPr>
          <w:rFonts w:ascii="Times New Roman" w:hAnsi="Times New Roman"/>
          <w:bCs/>
          <w:sz w:val="23"/>
          <w:szCs w:val="23"/>
        </w:rPr>
        <w:t xml:space="preserve"> </w:t>
      </w:r>
      <w:r w:rsidR="00E149B7" w:rsidRPr="00F75265">
        <w:rPr>
          <w:rFonts w:ascii="Times New Roman" w:hAnsi="Times New Roman"/>
          <w:bCs/>
          <w:sz w:val="23"/>
          <w:szCs w:val="23"/>
        </w:rPr>
        <w:t>bez uwag Zamawiającego</w:t>
      </w:r>
      <w:r w:rsidR="00852F9C" w:rsidRPr="00F75265">
        <w:rPr>
          <w:rFonts w:ascii="Times New Roman" w:hAnsi="Times New Roman"/>
          <w:bCs/>
          <w:sz w:val="23"/>
          <w:szCs w:val="23"/>
        </w:rPr>
        <w:t>,</w:t>
      </w:r>
      <w:r w:rsidR="00E149B7" w:rsidRPr="00F75265">
        <w:rPr>
          <w:rFonts w:ascii="Times New Roman" w:hAnsi="Times New Roman"/>
          <w:bCs/>
          <w:sz w:val="23"/>
          <w:szCs w:val="23"/>
        </w:rPr>
        <w:t xml:space="preserve"> z wyłączeniem jedynie materiałów eksploatacyjnych</w:t>
      </w:r>
      <w:r w:rsidR="00A47179" w:rsidRPr="00F75265">
        <w:rPr>
          <w:rFonts w:ascii="Times New Roman" w:hAnsi="Times New Roman"/>
          <w:bCs/>
          <w:sz w:val="23"/>
          <w:szCs w:val="23"/>
        </w:rPr>
        <w:t>,</w:t>
      </w:r>
      <w:r w:rsidR="00852F9C" w:rsidRPr="00F75265">
        <w:rPr>
          <w:rFonts w:ascii="Times New Roman" w:hAnsi="Times New Roman"/>
          <w:bCs/>
          <w:sz w:val="23"/>
          <w:szCs w:val="23"/>
        </w:rPr>
        <w:t xml:space="preserve"> na zasadach określonych</w:t>
      </w:r>
      <w:r w:rsidR="00A47179" w:rsidRPr="00F75265">
        <w:rPr>
          <w:rFonts w:ascii="Times New Roman" w:hAnsi="Times New Roman"/>
          <w:bCs/>
          <w:sz w:val="23"/>
          <w:szCs w:val="23"/>
        </w:rPr>
        <w:t xml:space="preserve"> </w:t>
      </w:r>
      <w:r w:rsidR="00852F9C" w:rsidRPr="00F75265">
        <w:rPr>
          <w:rFonts w:ascii="Times New Roman" w:hAnsi="Times New Roman"/>
          <w:bCs/>
          <w:sz w:val="23"/>
          <w:szCs w:val="23"/>
        </w:rPr>
        <w:t>w § 11;</w:t>
      </w:r>
    </w:p>
    <w:p w14:paraId="620278F8" w14:textId="207C7272" w:rsidR="00FA6B1B" w:rsidRPr="00F75265" w:rsidRDefault="00FB08DF" w:rsidP="00F75265">
      <w:pPr>
        <w:autoSpaceDE w:val="0"/>
        <w:autoSpaceDN w:val="0"/>
        <w:adjustRightInd w:val="0"/>
        <w:spacing w:line="276" w:lineRule="auto"/>
        <w:ind w:left="1134" w:hanging="567"/>
        <w:jc w:val="both"/>
        <w:rPr>
          <w:sz w:val="23"/>
          <w:szCs w:val="23"/>
        </w:rPr>
      </w:pPr>
      <w:r w:rsidRPr="00F75265">
        <w:rPr>
          <w:color w:val="000000"/>
          <w:sz w:val="23"/>
          <w:szCs w:val="23"/>
        </w:rPr>
        <w:t>5</w:t>
      </w:r>
      <w:r w:rsidR="00E149B7" w:rsidRPr="00F75265">
        <w:rPr>
          <w:color w:val="000000"/>
          <w:sz w:val="23"/>
          <w:szCs w:val="23"/>
        </w:rPr>
        <w:t>)</w:t>
      </w:r>
      <w:r w:rsidR="00E149B7" w:rsidRPr="00F75265">
        <w:rPr>
          <w:color w:val="000000"/>
          <w:sz w:val="23"/>
          <w:szCs w:val="23"/>
        </w:rPr>
        <w:tab/>
      </w:r>
      <w:r w:rsidR="00E149B7" w:rsidRPr="00F75265">
        <w:rPr>
          <w:sz w:val="23"/>
          <w:szCs w:val="23"/>
        </w:rPr>
        <w:t xml:space="preserve">zapłatę przez Zamawiającego wynagrodzenia Wykonawcy z tytułu realizacji zamówienia w </w:t>
      </w:r>
      <w:r w:rsidR="0052347B" w:rsidRPr="00F75265">
        <w:rPr>
          <w:sz w:val="23"/>
          <w:szCs w:val="23"/>
        </w:rPr>
        <w:t>5</w:t>
      </w:r>
      <w:r w:rsidR="00FA6B1B" w:rsidRPr="00F75265">
        <w:rPr>
          <w:sz w:val="23"/>
          <w:szCs w:val="23"/>
        </w:rPr>
        <w:t xml:space="preserve"> równych</w:t>
      </w:r>
      <w:r w:rsidR="0052347B" w:rsidRPr="00F75265">
        <w:rPr>
          <w:sz w:val="23"/>
          <w:szCs w:val="23"/>
        </w:rPr>
        <w:t xml:space="preserve"> </w:t>
      </w:r>
      <w:r w:rsidR="00E149B7" w:rsidRPr="00F75265">
        <w:rPr>
          <w:sz w:val="23"/>
          <w:szCs w:val="23"/>
        </w:rPr>
        <w:t>kolejnych miesięcznych ratach płatnych</w:t>
      </w:r>
      <w:r w:rsidR="0052347B" w:rsidRPr="00F75265">
        <w:rPr>
          <w:sz w:val="23"/>
          <w:szCs w:val="23"/>
        </w:rPr>
        <w:t xml:space="preserve"> </w:t>
      </w:r>
      <w:r w:rsidR="000900F7">
        <w:rPr>
          <w:sz w:val="23"/>
          <w:szCs w:val="23"/>
        </w:rPr>
        <w:t xml:space="preserve">każdorazowo </w:t>
      </w:r>
      <w:r w:rsidR="0052347B" w:rsidRPr="00F75265">
        <w:rPr>
          <w:sz w:val="23"/>
          <w:szCs w:val="23"/>
        </w:rPr>
        <w:t xml:space="preserve">w terminie 30 </w:t>
      </w:r>
      <w:proofErr w:type="gramStart"/>
      <w:r w:rsidR="0052347B" w:rsidRPr="00F75265">
        <w:rPr>
          <w:sz w:val="23"/>
          <w:szCs w:val="23"/>
        </w:rPr>
        <w:t>dni  począwszy</w:t>
      </w:r>
      <w:proofErr w:type="gramEnd"/>
      <w:r w:rsidR="0052347B" w:rsidRPr="00F75265">
        <w:rPr>
          <w:sz w:val="23"/>
          <w:szCs w:val="23"/>
        </w:rPr>
        <w:t xml:space="preserve"> od dostarczenia </w:t>
      </w:r>
      <w:r w:rsidR="00FA6B1B" w:rsidRPr="00F75265">
        <w:rPr>
          <w:sz w:val="23"/>
          <w:szCs w:val="23"/>
        </w:rPr>
        <w:t xml:space="preserve">i odbioru technicznego </w:t>
      </w:r>
      <w:r w:rsidR="0052347B" w:rsidRPr="00F75265">
        <w:rPr>
          <w:sz w:val="23"/>
          <w:szCs w:val="23"/>
        </w:rPr>
        <w:t>przedmiotu zamówienia oraz wystawienia Zamawiającemu faktury lub rachunku</w:t>
      </w:r>
      <w:r w:rsidR="000900F7">
        <w:rPr>
          <w:sz w:val="23"/>
          <w:szCs w:val="23"/>
        </w:rPr>
        <w:t xml:space="preserve"> </w:t>
      </w:r>
      <w:r w:rsidR="00FA6B1B" w:rsidRPr="00F75265">
        <w:rPr>
          <w:sz w:val="23"/>
          <w:szCs w:val="23"/>
        </w:rPr>
        <w:t>z zastrzeżenie</w:t>
      </w:r>
      <w:r w:rsidR="000900F7">
        <w:rPr>
          <w:sz w:val="23"/>
          <w:szCs w:val="23"/>
        </w:rPr>
        <w:t>m</w:t>
      </w:r>
      <w:r w:rsidR="00FA6B1B" w:rsidRPr="00F75265">
        <w:rPr>
          <w:sz w:val="23"/>
          <w:szCs w:val="23"/>
        </w:rPr>
        <w:t xml:space="preserve">, że rachunek bankowy Wykonawcy musi być zgodny z numerem rachunku ujawnionym w wykazie prowadzony przez Szefa Krajowej Administracji Skarbowej. </w:t>
      </w:r>
      <w:r w:rsidR="00FA6B1B" w:rsidRPr="00F75265">
        <w:rPr>
          <w:sz w:val="23"/>
          <w:szCs w:val="23"/>
        </w:rPr>
        <w:lastRenderedPageBreak/>
        <w:t>Gdy w wykazie ujawnionym jest inny rachunek bankowy, płatność wynagrodzenia dokonana zostanie na rachunek bankowy ujawniony w tym wykazie.</w:t>
      </w:r>
    </w:p>
    <w:p w14:paraId="1740CEB0" w14:textId="77777777" w:rsidR="000900F7" w:rsidRDefault="00FA6B1B" w:rsidP="003A1F21">
      <w:pPr>
        <w:pStyle w:val="Akapitzlist"/>
        <w:numPr>
          <w:ilvl w:val="3"/>
          <w:numId w:val="31"/>
        </w:numPr>
        <w:autoSpaceDE w:val="0"/>
        <w:autoSpaceDN w:val="0"/>
        <w:adjustRightInd w:val="0"/>
        <w:spacing w:line="276" w:lineRule="auto"/>
        <w:ind w:left="567" w:hanging="425"/>
        <w:jc w:val="both"/>
        <w:rPr>
          <w:sz w:val="23"/>
          <w:szCs w:val="23"/>
        </w:rPr>
      </w:pPr>
      <w:r w:rsidRPr="000900F7">
        <w:rPr>
          <w:sz w:val="23"/>
          <w:szCs w:val="23"/>
        </w:rPr>
        <w:t>Strony postanawiają, że zapłata należności, o której mowa w umowie następuje z chwilą</w:t>
      </w:r>
      <w:r w:rsidR="000900F7">
        <w:rPr>
          <w:sz w:val="23"/>
          <w:szCs w:val="23"/>
        </w:rPr>
        <w:t xml:space="preserve"> </w:t>
      </w:r>
      <w:r w:rsidRPr="000900F7">
        <w:rPr>
          <w:sz w:val="23"/>
          <w:szCs w:val="23"/>
        </w:rPr>
        <w:t>obciążenia rachunku Zamawiającego</w:t>
      </w:r>
      <w:r w:rsidR="0052347B" w:rsidRPr="000900F7">
        <w:rPr>
          <w:sz w:val="23"/>
          <w:szCs w:val="23"/>
        </w:rPr>
        <w:t xml:space="preserve">. </w:t>
      </w:r>
    </w:p>
    <w:p w14:paraId="000D41A9" w14:textId="77777777" w:rsidR="000900F7" w:rsidRDefault="24C093D8" w:rsidP="003A1F21">
      <w:pPr>
        <w:pStyle w:val="Akapitzlist"/>
        <w:numPr>
          <w:ilvl w:val="3"/>
          <w:numId w:val="31"/>
        </w:numPr>
        <w:autoSpaceDE w:val="0"/>
        <w:autoSpaceDN w:val="0"/>
        <w:adjustRightInd w:val="0"/>
        <w:spacing w:line="276" w:lineRule="auto"/>
        <w:ind w:left="567" w:hanging="425"/>
        <w:jc w:val="both"/>
        <w:rPr>
          <w:sz w:val="23"/>
          <w:szCs w:val="23"/>
        </w:rPr>
      </w:pPr>
      <w:r w:rsidRPr="000900F7">
        <w:rPr>
          <w:sz w:val="23"/>
          <w:szCs w:val="23"/>
        </w:rPr>
        <w:t xml:space="preserve">Wykonawca przekaże Zamawiającemu </w:t>
      </w:r>
      <w:r w:rsidR="3DA0227B" w:rsidRPr="000900F7">
        <w:rPr>
          <w:sz w:val="23"/>
          <w:szCs w:val="23"/>
        </w:rPr>
        <w:t>kompletny przedmiot</w:t>
      </w:r>
      <w:r w:rsidRPr="000900F7">
        <w:rPr>
          <w:sz w:val="23"/>
          <w:szCs w:val="23"/>
        </w:rPr>
        <w:t xml:space="preserve"> </w:t>
      </w:r>
      <w:r w:rsidR="3DA0227B" w:rsidRPr="000900F7">
        <w:rPr>
          <w:sz w:val="23"/>
          <w:szCs w:val="23"/>
        </w:rPr>
        <w:t>umowy</w:t>
      </w:r>
      <w:r w:rsidR="0052347B" w:rsidRPr="000900F7">
        <w:rPr>
          <w:sz w:val="23"/>
          <w:szCs w:val="23"/>
        </w:rPr>
        <w:t xml:space="preserve"> </w:t>
      </w:r>
      <w:r w:rsidRPr="000900F7">
        <w:rPr>
          <w:sz w:val="23"/>
          <w:szCs w:val="23"/>
        </w:rPr>
        <w:t>w nieprzekraczalnym (maksymalnym) terminie</w:t>
      </w:r>
      <w:r w:rsidR="31DFF8D8" w:rsidRPr="000900F7">
        <w:rPr>
          <w:sz w:val="23"/>
          <w:szCs w:val="23"/>
        </w:rPr>
        <w:t xml:space="preserve"> </w:t>
      </w:r>
      <w:r w:rsidR="0052347B" w:rsidRPr="000900F7">
        <w:rPr>
          <w:sz w:val="23"/>
          <w:szCs w:val="23"/>
        </w:rPr>
        <w:t>60 dni</w:t>
      </w:r>
      <w:r w:rsidRPr="000900F7">
        <w:rPr>
          <w:sz w:val="23"/>
          <w:szCs w:val="23"/>
        </w:rPr>
        <w:t xml:space="preserve"> od dnia</w:t>
      </w:r>
      <w:r w:rsidR="0052347B" w:rsidRPr="000900F7">
        <w:rPr>
          <w:sz w:val="23"/>
          <w:szCs w:val="23"/>
        </w:rPr>
        <w:t xml:space="preserve"> </w:t>
      </w:r>
      <w:r w:rsidRPr="000900F7">
        <w:rPr>
          <w:sz w:val="23"/>
          <w:szCs w:val="23"/>
        </w:rPr>
        <w:t>podpisania umowy.</w:t>
      </w:r>
    </w:p>
    <w:p w14:paraId="39CEA55B" w14:textId="77777777" w:rsidR="000900F7" w:rsidRDefault="00004A7E" w:rsidP="003A1F21">
      <w:pPr>
        <w:pStyle w:val="Akapitzlist"/>
        <w:numPr>
          <w:ilvl w:val="3"/>
          <w:numId w:val="31"/>
        </w:numPr>
        <w:autoSpaceDE w:val="0"/>
        <w:autoSpaceDN w:val="0"/>
        <w:adjustRightInd w:val="0"/>
        <w:spacing w:line="276" w:lineRule="auto"/>
        <w:ind w:left="567" w:hanging="425"/>
        <w:jc w:val="both"/>
        <w:rPr>
          <w:sz w:val="23"/>
          <w:szCs w:val="23"/>
        </w:rPr>
      </w:pPr>
      <w:r w:rsidRPr="000900F7">
        <w:rPr>
          <w:sz w:val="23"/>
          <w:szCs w:val="23"/>
        </w:rPr>
        <w:t xml:space="preserve">Wraz z wydaniem dostarczanego samochodu Wykonawca przekaże Zamawiającemu bez osobnego wynagrodzenia również instrukcje obsługi w języku polskim </w:t>
      </w:r>
      <w:proofErr w:type="gramStart"/>
      <w:r w:rsidRPr="000900F7">
        <w:rPr>
          <w:sz w:val="23"/>
          <w:szCs w:val="23"/>
        </w:rPr>
        <w:t>podwozia</w:t>
      </w:r>
      <w:r w:rsidR="0052347B" w:rsidRPr="000900F7">
        <w:rPr>
          <w:sz w:val="23"/>
          <w:szCs w:val="23"/>
        </w:rPr>
        <w:t xml:space="preserve"> </w:t>
      </w:r>
      <w:r w:rsidRPr="000900F7">
        <w:rPr>
          <w:sz w:val="23"/>
          <w:szCs w:val="23"/>
        </w:rPr>
        <w:t xml:space="preserve"> zabudowy</w:t>
      </w:r>
      <w:proofErr w:type="gramEnd"/>
      <w:r w:rsidRPr="000900F7">
        <w:rPr>
          <w:sz w:val="23"/>
          <w:szCs w:val="23"/>
        </w:rPr>
        <w:t>, certyfikatów i deklaracji w zakresie bezpieczeństwa zabudowy oraz</w:t>
      </w:r>
      <w:r w:rsidR="0052347B" w:rsidRPr="000900F7">
        <w:rPr>
          <w:sz w:val="23"/>
          <w:szCs w:val="23"/>
        </w:rPr>
        <w:t xml:space="preserve"> </w:t>
      </w:r>
      <w:r w:rsidRPr="000900F7">
        <w:rPr>
          <w:sz w:val="23"/>
          <w:szCs w:val="23"/>
        </w:rPr>
        <w:t>co najmniej dwa komplety kluczyków, a także: apteczkę zgodną z normą DIN 13164, trójkąt i gaśnicę zawierającej co najmniej 1,5 kg środka gaśniczego.</w:t>
      </w:r>
    </w:p>
    <w:p w14:paraId="614DB600" w14:textId="77777777" w:rsidR="000900F7" w:rsidRDefault="00BE2732" w:rsidP="003A1F21">
      <w:pPr>
        <w:pStyle w:val="Akapitzlist"/>
        <w:numPr>
          <w:ilvl w:val="3"/>
          <w:numId w:val="31"/>
        </w:numPr>
        <w:autoSpaceDE w:val="0"/>
        <w:autoSpaceDN w:val="0"/>
        <w:adjustRightInd w:val="0"/>
        <w:spacing w:line="276" w:lineRule="auto"/>
        <w:ind w:left="567" w:hanging="425"/>
        <w:jc w:val="both"/>
        <w:rPr>
          <w:sz w:val="23"/>
          <w:szCs w:val="23"/>
        </w:rPr>
      </w:pPr>
      <w:r w:rsidRPr="000900F7">
        <w:rPr>
          <w:sz w:val="23"/>
          <w:szCs w:val="23"/>
        </w:rPr>
        <w:t>Wykonawca oświadcza, że dostarczony pojazd, nie ma wad fizycznych i prawnych, nie mają do niego prawa osoby trzecie, nie jest przedmiotem jakiegokolwiek postępowania i zabezpieczenia oraz spełnia wszelkie normy dopuszczające go do ruchu drogowego w Polsce.</w:t>
      </w:r>
    </w:p>
    <w:p w14:paraId="255C8FA3" w14:textId="77777777" w:rsidR="000900F7" w:rsidRDefault="00BE2732" w:rsidP="003A1F21">
      <w:pPr>
        <w:pStyle w:val="Akapitzlist"/>
        <w:numPr>
          <w:ilvl w:val="3"/>
          <w:numId w:val="31"/>
        </w:numPr>
        <w:autoSpaceDE w:val="0"/>
        <w:autoSpaceDN w:val="0"/>
        <w:adjustRightInd w:val="0"/>
        <w:spacing w:line="276" w:lineRule="auto"/>
        <w:ind w:left="567" w:hanging="425"/>
        <w:jc w:val="both"/>
        <w:rPr>
          <w:sz w:val="23"/>
          <w:szCs w:val="23"/>
        </w:rPr>
      </w:pPr>
      <w:r w:rsidRPr="000900F7">
        <w:rPr>
          <w:sz w:val="23"/>
          <w:szCs w:val="23"/>
        </w:rPr>
        <w:t>Dostawca ponosi koszty dostarczenia oraz koszty ubezpieczenia pojazdu i ryzyko jego</w:t>
      </w:r>
      <w:r w:rsidR="000900F7">
        <w:rPr>
          <w:sz w:val="23"/>
          <w:szCs w:val="23"/>
        </w:rPr>
        <w:t xml:space="preserve"> </w:t>
      </w:r>
      <w:r w:rsidRPr="000900F7">
        <w:rPr>
          <w:sz w:val="23"/>
          <w:szCs w:val="23"/>
        </w:rPr>
        <w:t>przypadkowej utraty lub uszkodzenia do dnia protokolarnego przekazania pojazdu</w:t>
      </w:r>
      <w:r w:rsidR="000900F7">
        <w:rPr>
          <w:sz w:val="23"/>
          <w:szCs w:val="23"/>
        </w:rPr>
        <w:t xml:space="preserve"> </w:t>
      </w:r>
      <w:r w:rsidRPr="000900F7">
        <w:rPr>
          <w:sz w:val="23"/>
          <w:szCs w:val="23"/>
        </w:rPr>
        <w:t>Zamawiającemu.</w:t>
      </w:r>
    </w:p>
    <w:p w14:paraId="1364EF0B" w14:textId="77777777" w:rsidR="000900F7" w:rsidRDefault="00BE2732" w:rsidP="003A1F21">
      <w:pPr>
        <w:pStyle w:val="Akapitzlist"/>
        <w:numPr>
          <w:ilvl w:val="3"/>
          <w:numId w:val="31"/>
        </w:numPr>
        <w:autoSpaceDE w:val="0"/>
        <w:autoSpaceDN w:val="0"/>
        <w:adjustRightInd w:val="0"/>
        <w:spacing w:line="276" w:lineRule="auto"/>
        <w:ind w:left="567" w:hanging="425"/>
        <w:jc w:val="both"/>
        <w:rPr>
          <w:sz w:val="23"/>
          <w:szCs w:val="23"/>
        </w:rPr>
      </w:pPr>
      <w:r w:rsidRPr="000900F7">
        <w:rPr>
          <w:sz w:val="23"/>
          <w:szCs w:val="23"/>
        </w:rPr>
        <w:t>Dokumentem stwierdzającym otrzymanie przedmiotu Umowy będzie protokół odbioru</w:t>
      </w:r>
      <w:r w:rsidR="000900F7">
        <w:rPr>
          <w:sz w:val="23"/>
          <w:szCs w:val="23"/>
        </w:rPr>
        <w:t xml:space="preserve"> </w:t>
      </w:r>
      <w:r w:rsidRPr="000900F7">
        <w:rPr>
          <w:sz w:val="23"/>
          <w:szCs w:val="23"/>
        </w:rPr>
        <w:t xml:space="preserve">technicznego dla pojazdu podpisany przez obie strony Umowy. Celem odbioru </w:t>
      </w:r>
      <w:r w:rsidR="000900F7" w:rsidRPr="000900F7">
        <w:rPr>
          <w:sz w:val="23"/>
          <w:szCs w:val="23"/>
        </w:rPr>
        <w:t>technicznego</w:t>
      </w:r>
      <w:r w:rsidRPr="000900F7">
        <w:rPr>
          <w:sz w:val="23"/>
          <w:szCs w:val="23"/>
        </w:rPr>
        <w:t xml:space="preserve"> jest sprawdzenie zgodności dostarczonego pojazdu z wymaganiami zawartymi w OPZ i złożonej Ofercie.</w:t>
      </w:r>
    </w:p>
    <w:p w14:paraId="2C2392C2" w14:textId="77777777" w:rsidR="000900F7" w:rsidRDefault="00BE2732" w:rsidP="003A1F21">
      <w:pPr>
        <w:pStyle w:val="Akapitzlist"/>
        <w:numPr>
          <w:ilvl w:val="3"/>
          <w:numId w:val="31"/>
        </w:numPr>
        <w:autoSpaceDE w:val="0"/>
        <w:autoSpaceDN w:val="0"/>
        <w:adjustRightInd w:val="0"/>
        <w:spacing w:line="276" w:lineRule="auto"/>
        <w:ind w:left="567" w:hanging="425"/>
        <w:jc w:val="both"/>
        <w:rPr>
          <w:sz w:val="23"/>
          <w:szCs w:val="23"/>
        </w:rPr>
      </w:pPr>
      <w:r w:rsidRPr="000900F7">
        <w:rPr>
          <w:sz w:val="23"/>
          <w:szCs w:val="23"/>
        </w:rPr>
        <w:t xml:space="preserve">Z chwilą zapłaty ostatniej z 5 równych rat Umowy własność pojazdu przechodzi na Zamawiającego. </w:t>
      </w:r>
    </w:p>
    <w:p w14:paraId="3AFD2169" w14:textId="77777777" w:rsidR="000900F7" w:rsidRDefault="00BE2732" w:rsidP="003A1F21">
      <w:pPr>
        <w:pStyle w:val="Akapitzlist"/>
        <w:numPr>
          <w:ilvl w:val="3"/>
          <w:numId w:val="31"/>
        </w:numPr>
        <w:autoSpaceDE w:val="0"/>
        <w:autoSpaceDN w:val="0"/>
        <w:adjustRightInd w:val="0"/>
        <w:spacing w:line="276" w:lineRule="auto"/>
        <w:ind w:left="567" w:hanging="425"/>
        <w:jc w:val="both"/>
        <w:rPr>
          <w:sz w:val="23"/>
          <w:szCs w:val="23"/>
        </w:rPr>
      </w:pPr>
      <w:r w:rsidRPr="000900F7">
        <w:rPr>
          <w:sz w:val="23"/>
          <w:szCs w:val="23"/>
        </w:rPr>
        <w:t xml:space="preserve">W przypadku ujawnienia podczas dokonywania odbioru technicznego wad lub usterek w dostarczonym pojeździe, </w:t>
      </w:r>
      <w:r w:rsidR="000900F7">
        <w:rPr>
          <w:sz w:val="23"/>
          <w:szCs w:val="23"/>
        </w:rPr>
        <w:t xml:space="preserve">Wykonawca </w:t>
      </w:r>
      <w:r w:rsidRPr="000900F7">
        <w:rPr>
          <w:sz w:val="23"/>
          <w:szCs w:val="23"/>
        </w:rPr>
        <w:t>zobowiązany jest je usunąć nieodpłatnie. Szczegółowy wykaz wad lub usterek oraz termin ich usunięcia Strony ustalają w protokole, o którym mowa powyżej, przy czym termin ten nie może być dłuższy niż 7 dni.</w:t>
      </w:r>
    </w:p>
    <w:p w14:paraId="065400CB" w14:textId="499E25A7" w:rsidR="00BE2732" w:rsidRPr="000900F7" w:rsidRDefault="00BE2732" w:rsidP="003A1F21">
      <w:pPr>
        <w:pStyle w:val="Akapitzlist"/>
        <w:numPr>
          <w:ilvl w:val="3"/>
          <w:numId w:val="31"/>
        </w:numPr>
        <w:autoSpaceDE w:val="0"/>
        <w:autoSpaceDN w:val="0"/>
        <w:adjustRightInd w:val="0"/>
        <w:spacing w:line="276" w:lineRule="auto"/>
        <w:ind w:left="567" w:hanging="425"/>
        <w:jc w:val="both"/>
        <w:rPr>
          <w:sz w:val="23"/>
          <w:szCs w:val="23"/>
        </w:rPr>
      </w:pPr>
      <w:r w:rsidRPr="000900F7">
        <w:rPr>
          <w:sz w:val="23"/>
          <w:szCs w:val="23"/>
        </w:rPr>
        <w:t xml:space="preserve">W przypadku, gdy </w:t>
      </w:r>
      <w:r w:rsidR="000900F7">
        <w:rPr>
          <w:sz w:val="23"/>
          <w:szCs w:val="23"/>
        </w:rPr>
        <w:t xml:space="preserve">Wykonawca </w:t>
      </w:r>
      <w:r w:rsidRPr="000900F7">
        <w:rPr>
          <w:sz w:val="23"/>
          <w:szCs w:val="23"/>
        </w:rPr>
        <w:t xml:space="preserve">nie usunie wad lub usterek przedmiotu Umowy w terminie wskazanym przez Zamawiającego, Zamawiającemu przysługuje prawo dokonania naprawy na koszt i ryzyko </w:t>
      </w:r>
      <w:r w:rsidR="000900F7">
        <w:rPr>
          <w:sz w:val="23"/>
          <w:szCs w:val="23"/>
        </w:rPr>
        <w:t>Wykonawcy</w:t>
      </w:r>
      <w:r w:rsidRPr="000900F7">
        <w:rPr>
          <w:sz w:val="23"/>
          <w:szCs w:val="23"/>
        </w:rPr>
        <w:t>, przez zatrudnienie własnych specjalistów albo specjalistów strony trzeciej - bez utraty praw wynikających z gwarancj</w:t>
      </w:r>
      <w:r w:rsidR="000900F7">
        <w:rPr>
          <w:sz w:val="23"/>
          <w:szCs w:val="23"/>
        </w:rPr>
        <w:t>i. Powyższe uprawnienie nie wymaga uzyskania zgody sądu.</w:t>
      </w:r>
    </w:p>
    <w:p w14:paraId="18FFB335" w14:textId="77777777" w:rsidR="00C96A51" w:rsidRPr="00F75265" w:rsidRDefault="00C96A51" w:rsidP="00F75265">
      <w:pPr>
        <w:spacing w:line="276" w:lineRule="auto"/>
        <w:jc w:val="center"/>
        <w:rPr>
          <w:b/>
          <w:sz w:val="23"/>
          <w:szCs w:val="23"/>
        </w:rPr>
      </w:pPr>
      <w:r w:rsidRPr="00F75265">
        <w:rPr>
          <w:b/>
          <w:sz w:val="23"/>
          <w:szCs w:val="23"/>
        </w:rPr>
        <w:t>§ 2.</w:t>
      </w:r>
    </w:p>
    <w:p w14:paraId="4E560E7A" w14:textId="1C1D5BC4" w:rsidR="000900F7" w:rsidRDefault="008617C6" w:rsidP="003A1F21">
      <w:pPr>
        <w:pStyle w:val="Akapitzlist"/>
        <w:numPr>
          <w:ilvl w:val="0"/>
          <w:numId w:val="32"/>
        </w:numPr>
        <w:spacing w:line="276" w:lineRule="auto"/>
        <w:ind w:left="567" w:hanging="425"/>
        <w:jc w:val="both"/>
        <w:rPr>
          <w:sz w:val="23"/>
          <w:szCs w:val="23"/>
        </w:rPr>
      </w:pPr>
      <w:r w:rsidRPr="000900F7">
        <w:rPr>
          <w:sz w:val="23"/>
          <w:szCs w:val="23"/>
        </w:rPr>
        <w:t>Zamawiający nie będzie ponosił żadnych dodatkowych kosztów</w:t>
      </w:r>
      <w:r w:rsidR="00E149B7" w:rsidRPr="000900F7">
        <w:rPr>
          <w:sz w:val="23"/>
          <w:szCs w:val="23"/>
        </w:rPr>
        <w:t xml:space="preserve"> oraz</w:t>
      </w:r>
      <w:r w:rsidRPr="000900F7">
        <w:rPr>
          <w:sz w:val="23"/>
          <w:szCs w:val="23"/>
        </w:rPr>
        <w:t xml:space="preserve"> opłat w związku</w:t>
      </w:r>
      <w:r w:rsidR="00BE2732" w:rsidRPr="000900F7">
        <w:rPr>
          <w:sz w:val="23"/>
          <w:szCs w:val="23"/>
        </w:rPr>
        <w:t xml:space="preserve"> </w:t>
      </w:r>
      <w:r w:rsidRPr="000900F7">
        <w:rPr>
          <w:sz w:val="23"/>
          <w:szCs w:val="23"/>
        </w:rPr>
        <w:t xml:space="preserve">z realizacją przedmiotu </w:t>
      </w:r>
      <w:r w:rsidR="00E149B7" w:rsidRPr="000900F7">
        <w:rPr>
          <w:sz w:val="23"/>
          <w:szCs w:val="23"/>
        </w:rPr>
        <w:t>umowy</w:t>
      </w:r>
      <w:r w:rsidR="007953C9" w:rsidRPr="000900F7">
        <w:rPr>
          <w:sz w:val="23"/>
          <w:szCs w:val="23"/>
        </w:rPr>
        <w:t xml:space="preserve"> poza wynagrodzenie</w:t>
      </w:r>
      <w:r w:rsidR="00F6057B" w:rsidRPr="000900F7">
        <w:rPr>
          <w:sz w:val="23"/>
          <w:szCs w:val="23"/>
        </w:rPr>
        <w:t>m</w:t>
      </w:r>
      <w:r w:rsidR="007953C9" w:rsidRPr="000900F7">
        <w:rPr>
          <w:sz w:val="23"/>
          <w:szCs w:val="23"/>
        </w:rPr>
        <w:t xml:space="preserve"> Wykonawcy w wysokości równej całkowitej cenie </w:t>
      </w:r>
      <w:r w:rsidR="00FB08DF" w:rsidRPr="000900F7">
        <w:rPr>
          <w:sz w:val="23"/>
          <w:szCs w:val="23"/>
        </w:rPr>
        <w:t>dostarczonego Zamawiającemu przez Wykonawcę samochodu</w:t>
      </w:r>
      <w:r w:rsidR="007953C9" w:rsidRPr="000900F7">
        <w:rPr>
          <w:sz w:val="23"/>
          <w:szCs w:val="23"/>
        </w:rPr>
        <w:t>,</w:t>
      </w:r>
      <w:r w:rsidR="00BE2732" w:rsidRPr="000900F7">
        <w:rPr>
          <w:sz w:val="23"/>
          <w:szCs w:val="23"/>
        </w:rPr>
        <w:t xml:space="preserve"> </w:t>
      </w:r>
      <w:r w:rsidR="007953C9" w:rsidRPr="000900F7">
        <w:rPr>
          <w:sz w:val="23"/>
          <w:szCs w:val="23"/>
        </w:rPr>
        <w:t xml:space="preserve">o której mowa w § 1 ust. </w:t>
      </w:r>
      <w:proofErr w:type="gramStart"/>
      <w:r w:rsidR="00112F2C">
        <w:rPr>
          <w:sz w:val="23"/>
          <w:szCs w:val="23"/>
        </w:rPr>
        <w:t>5</w:t>
      </w:r>
      <w:r w:rsidR="007953C9" w:rsidRPr="000900F7">
        <w:rPr>
          <w:sz w:val="23"/>
          <w:szCs w:val="23"/>
        </w:rPr>
        <w:t xml:space="preserve"> .</w:t>
      </w:r>
      <w:proofErr w:type="gramEnd"/>
    </w:p>
    <w:p w14:paraId="75FF4135" w14:textId="77608EE0" w:rsidR="00D114AC" w:rsidRPr="000900F7" w:rsidRDefault="00D114AC" w:rsidP="003A1F21">
      <w:pPr>
        <w:pStyle w:val="Akapitzlist"/>
        <w:numPr>
          <w:ilvl w:val="0"/>
          <w:numId w:val="32"/>
        </w:numPr>
        <w:spacing w:line="276" w:lineRule="auto"/>
        <w:ind w:left="567" w:hanging="425"/>
        <w:jc w:val="both"/>
        <w:rPr>
          <w:sz w:val="23"/>
          <w:szCs w:val="23"/>
        </w:rPr>
      </w:pPr>
      <w:r w:rsidRPr="000900F7">
        <w:rPr>
          <w:sz w:val="23"/>
          <w:szCs w:val="23"/>
        </w:rPr>
        <w:t>Zamawiający nie przewiduje dokonywania rozliczeń z Wykonawcą w walutach obcych.</w:t>
      </w:r>
    </w:p>
    <w:p w14:paraId="5C7586AA" w14:textId="77777777" w:rsidR="00C96A51" w:rsidRPr="00F75265" w:rsidRDefault="00C96A51" w:rsidP="00F75265">
      <w:pPr>
        <w:spacing w:line="276" w:lineRule="auto"/>
        <w:rPr>
          <w:sz w:val="23"/>
          <w:szCs w:val="23"/>
        </w:rPr>
      </w:pPr>
    </w:p>
    <w:p w14:paraId="23BBFDB4" w14:textId="77777777" w:rsidR="00C96A51" w:rsidRPr="00F75265" w:rsidRDefault="00C96A51" w:rsidP="00F75265">
      <w:pPr>
        <w:spacing w:line="276" w:lineRule="auto"/>
        <w:jc w:val="center"/>
        <w:rPr>
          <w:b/>
          <w:sz w:val="23"/>
          <w:szCs w:val="23"/>
        </w:rPr>
      </w:pPr>
      <w:r w:rsidRPr="00F75265">
        <w:rPr>
          <w:b/>
          <w:sz w:val="23"/>
          <w:szCs w:val="23"/>
        </w:rPr>
        <w:t xml:space="preserve">§ </w:t>
      </w:r>
      <w:r w:rsidR="00D114AC" w:rsidRPr="00F75265">
        <w:rPr>
          <w:b/>
          <w:sz w:val="23"/>
          <w:szCs w:val="23"/>
        </w:rPr>
        <w:t>3</w:t>
      </w:r>
      <w:r w:rsidRPr="00F75265">
        <w:rPr>
          <w:b/>
          <w:sz w:val="23"/>
          <w:szCs w:val="23"/>
        </w:rPr>
        <w:t>.</w:t>
      </w:r>
    </w:p>
    <w:p w14:paraId="7E00A2FA" w14:textId="2D5621E8" w:rsidR="00C96A51" w:rsidRPr="00112F2C" w:rsidRDefault="00C96A51" w:rsidP="003A1F21">
      <w:pPr>
        <w:pStyle w:val="Akapitzlist"/>
        <w:numPr>
          <w:ilvl w:val="0"/>
          <w:numId w:val="33"/>
        </w:numPr>
        <w:autoSpaceDE w:val="0"/>
        <w:autoSpaceDN w:val="0"/>
        <w:adjustRightInd w:val="0"/>
        <w:spacing w:line="276" w:lineRule="auto"/>
        <w:ind w:left="567" w:hanging="425"/>
        <w:jc w:val="both"/>
        <w:rPr>
          <w:sz w:val="23"/>
          <w:szCs w:val="23"/>
        </w:rPr>
      </w:pPr>
      <w:r w:rsidRPr="00112F2C">
        <w:rPr>
          <w:sz w:val="23"/>
          <w:szCs w:val="23"/>
        </w:rPr>
        <w:t>Zamawiający może naliczyć Wykonawcy następujące kary umowne:</w:t>
      </w:r>
    </w:p>
    <w:p w14:paraId="797940AF" w14:textId="6069662A" w:rsidR="00DC1410" w:rsidRPr="00F75265" w:rsidRDefault="00DC1410" w:rsidP="00F75265">
      <w:pPr>
        <w:autoSpaceDE w:val="0"/>
        <w:autoSpaceDN w:val="0"/>
        <w:adjustRightInd w:val="0"/>
        <w:spacing w:line="276" w:lineRule="auto"/>
        <w:ind w:left="1134" w:hanging="567"/>
        <w:jc w:val="both"/>
        <w:rPr>
          <w:sz w:val="23"/>
          <w:szCs w:val="23"/>
        </w:rPr>
      </w:pPr>
      <w:r w:rsidRPr="00F75265">
        <w:rPr>
          <w:sz w:val="23"/>
          <w:szCs w:val="23"/>
        </w:rPr>
        <w:t>1)</w:t>
      </w:r>
      <w:r w:rsidRPr="00F75265">
        <w:rPr>
          <w:sz w:val="23"/>
          <w:szCs w:val="23"/>
        </w:rPr>
        <w:tab/>
        <w:t>za niedotrzymanie terminu przekazania Zamawiającemu przedmiotu</w:t>
      </w:r>
      <w:r w:rsidR="00BE2732" w:rsidRPr="00F75265">
        <w:rPr>
          <w:sz w:val="23"/>
          <w:szCs w:val="23"/>
        </w:rPr>
        <w:t xml:space="preserve"> </w:t>
      </w:r>
      <w:r w:rsidR="007953C9" w:rsidRPr="00F75265">
        <w:rPr>
          <w:sz w:val="23"/>
          <w:szCs w:val="23"/>
        </w:rPr>
        <w:t>umowy</w:t>
      </w:r>
      <w:r w:rsidRPr="00F75265">
        <w:rPr>
          <w:sz w:val="23"/>
          <w:szCs w:val="23"/>
        </w:rPr>
        <w:t xml:space="preserve"> zgodnie z postanowieniami </w:t>
      </w:r>
      <w:r w:rsidR="005E7BF2" w:rsidRPr="00F75265">
        <w:rPr>
          <w:sz w:val="23"/>
          <w:szCs w:val="23"/>
        </w:rPr>
        <w:t xml:space="preserve">§ </w:t>
      </w:r>
      <w:r w:rsidRPr="00F75265">
        <w:rPr>
          <w:sz w:val="23"/>
          <w:szCs w:val="23"/>
        </w:rPr>
        <w:t xml:space="preserve">1 ust. </w:t>
      </w:r>
      <w:r w:rsidR="00112F2C">
        <w:rPr>
          <w:sz w:val="23"/>
          <w:szCs w:val="23"/>
        </w:rPr>
        <w:t>8</w:t>
      </w:r>
      <w:r w:rsidRPr="00F75265">
        <w:rPr>
          <w:sz w:val="23"/>
          <w:szCs w:val="23"/>
        </w:rPr>
        <w:t xml:space="preserve"> - w wysokości 1 000,00</w:t>
      </w:r>
      <w:r w:rsidR="00BE2732" w:rsidRPr="00F75265">
        <w:rPr>
          <w:sz w:val="23"/>
          <w:szCs w:val="23"/>
        </w:rPr>
        <w:t xml:space="preserve"> </w:t>
      </w:r>
      <w:r w:rsidRPr="00F75265">
        <w:rPr>
          <w:sz w:val="23"/>
          <w:szCs w:val="23"/>
        </w:rPr>
        <w:t xml:space="preserve">(jeden tysiąc) zł. za każdy </w:t>
      </w:r>
      <w:r w:rsidR="00BE2732" w:rsidRPr="00F75265">
        <w:rPr>
          <w:sz w:val="23"/>
          <w:szCs w:val="23"/>
        </w:rPr>
        <w:t xml:space="preserve">rozpoczęty </w:t>
      </w:r>
      <w:r w:rsidRPr="00F75265">
        <w:rPr>
          <w:sz w:val="23"/>
          <w:szCs w:val="23"/>
        </w:rPr>
        <w:t xml:space="preserve">dzień </w:t>
      </w:r>
      <w:r w:rsidR="00A46A2C" w:rsidRPr="00F75265">
        <w:rPr>
          <w:sz w:val="23"/>
          <w:szCs w:val="23"/>
        </w:rPr>
        <w:t>zwłoki</w:t>
      </w:r>
      <w:r w:rsidRPr="00F75265">
        <w:rPr>
          <w:sz w:val="23"/>
          <w:szCs w:val="23"/>
        </w:rPr>
        <w:t>, jednak łącznie nie więcej</w:t>
      </w:r>
      <w:r w:rsidR="00BE2732" w:rsidRPr="00F75265">
        <w:rPr>
          <w:sz w:val="23"/>
          <w:szCs w:val="23"/>
        </w:rPr>
        <w:t xml:space="preserve"> </w:t>
      </w:r>
      <w:r w:rsidRPr="00F75265">
        <w:rPr>
          <w:sz w:val="23"/>
          <w:szCs w:val="23"/>
        </w:rPr>
        <w:t>niż 14 000,00 (czternaście tysięcy) zł;</w:t>
      </w:r>
    </w:p>
    <w:p w14:paraId="3BB3811F" w14:textId="257329BB" w:rsidR="00C96A51" w:rsidRPr="00F75265" w:rsidRDefault="007953C9" w:rsidP="00F75265">
      <w:pPr>
        <w:autoSpaceDE w:val="0"/>
        <w:autoSpaceDN w:val="0"/>
        <w:adjustRightInd w:val="0"/>
        <w:spacing w:line="276" w:lineRule="auto"/>
        <w:ind w:left="1134" w:hanging="567"/>
        <w:jc w:val="both"/>
        <w:rPr>
          <w:sz w:val="23"/>
          <w:szCs w:val="23"/>
        </w:rPr>
      </w:pPr>
      <w:r w:rsidRPr="00F75265">
        <w:rPr>
          <w:sz w:val="23"/>
          <w:szCs w:val="23"/>
        </w:rPr>
        <w:lastRenderedPageBreak/>
        <w:t>2</w:t>
      </w:r>
      <w:r w:rsidR="00C96A51" w:rsidRPr="00F75265">
        <w:rPr>
          <w:sz w:val="23"/>
          <w:szCs w:val="23"/>
        </w:rPr>
        <w:t>)</w:t>
      </w:r>
      <w:r w:rsidR="00C96A51" w:rsidRPr="00F75265">
        <w:rPr>
          <w:sz w:val="23"/>
          <w:szCs w:val="23"/>
        </w:rPr>
        <w:tab/>
        <w:t>za odstąpienie od Umowy lub jej rozwiązanie na jakiejkolwiek podstawie prawnej, w całości lub w części, przez Zamawiającego lub przez Wykonawcę,</w:t>
      </w:r>
      <w:r w:rsidR="00BE2732" w:rsidRPr="00F75265">
        <w:rPr>
          <w:sz w:val="23"/>
          <w:szCs w:val="23"/>
        </w:rPr>
        <w:t xml:space="preserve"> </w:t>
      </w:r>
      <w:r w:rsidR="00C96A51" w:rsidRPr="00F75265">
        <w:rPr>
          <w:sz w:val="23"/>
          <w:szCs w:val="23"/>
        </w:rPr>
        <w:t xml:space="preserve">z przyczyn leżących po stronie Wykonawcy - w wysokości </w:t>
      </w:r>
      <w:r w:rsidR="00DC1410" w:rsidRPr="00F75265">
        <w:rPr>
          <w:sz w:val="23"/>
          <w:szCs w:val="23"/>
        </w:rPr>
        <w:t>14</w:t>
      </w:r>
      <w:r w:rsidR="00C05327" w:rsidRPr="00F75265">
        <w:rPr>
          <w:sz w:val="23"/>
          <w:szCs w:val="23"/>
        </w:rPr>
        <w:t> 000,00 (</w:t>
      </w:r>
      <w:r w:rsidR="00DC1410" w:rsidRPr="00F75265">
        <w:rPr>
          <w:sz w:val="23"/>
          <w:szCs w:val="23"/>
        </w:rPr>
        <w:t>czternaście</w:t>
      </w:r>
      <w:r w:rsidR="00C05327" w:rsidRPr="00F75265">
        <w:rPr>
          <w:sz w:val="23"/>
          <w:szCs w:val="23"/>
        </w:rPr>
        <w:t xml:space="preserve"> tysięcy) zł</w:t>
      </w:r>
      <w:r w:rsidR="00F23D5A" w:rsidRPr="00F75265">
        <w:rPr>
          <w:sz w:val="23"/>
          <w:szCs w:val="23"/>
        </w:rPr>
        <w:t>, przy czym uprawnienie do żądania przez Zamawiającego zapłaty</w:t>
      </w:r>
      <w:r w:rsidR="00BE2732" w:rsidRPr="00F75265">
        <w:rPr>
          <w:sz w:val="23"/>
          <w:szCs w:val="23"/>
        </w:rPr>
        <w:t xml:space="preserve"> </w:t>
      </w:r>
      <w:r w:rsidR="00F23D5A" w:rsidRPr="00F75265">
        <w:rPr>
          <w:sz w:val="23"/>
          <w:szCs w:val="23"/>
        </w:rPr>
        <w:t>kary umownej powstaje z dniem, w którym zostało złożone oświadczenie woli</w:t>
      </w:r>
      <w:r w:rsidR="00BE2732" w:rsidRPr="00F75265">
        <w:rPr>
          <w:sz w:val="23"/>
          <w:szCs w:val="23"/>
        </w:rPr>
        <w:t xml:space="preserve"> </w:t>
      </w:r>
      <w:r w:rsidR="00F23D5A" w:rsidRPr="00F75265">
        <w:rPr>
          <w:sz w:val="23"/>
          <w:szCs w:val="23"/>
        </w:rPr>
        <w:t>o rozwiązaniu lub odstąpieniu, choćby jego skutek w tym dniu jeszcze</w:t>
      </w:r>
      <w:r w:rsidR="00BE2732" w:rsidRPr="00F75265">
        <w:rPr>
          <w:sz w:val="23"/>
          <w:szCs w:val="23"/>
        </w:rPr>
        <w:t xml:space="preserve"> </w:t>
      </w:r>
      <w:r w:rsidR="00F23D5A" w:rsidRPr="00F75265">
        <w:rPr>
          <w:sz w:val="23"/>
          <w:szCs w:val="23"/>
        </w:rPr>
        <w:t>nie nastąpił;</w:t>
      </w:r>
    </w:p>
    <w:p w14:paraId="706D4C5D" w14:textId="640B2125" w:rsidR="00C05327" w:rsidRPr="00F75265" w:rsidRDefault="00A17E26" w:rsidP="00F75265">
      <w:pPr>
        <w:autoSpaceDE w:val="0"/>
        <w:autoSpaceDN w:val="0"/>
        <w:adjustRightInd w:val="0"/>
        <w:spacing w:line="276" w:lineRule="auto"/>
        <w:ind w:left="1134" w:hanging="567"/>
        <w:jc w:val="both"/>
        <w:rPr>
          <w:sz w:val="23"/>
          <w:szCs w:val="23"/>
        </w:rPr>
      </w:pPr>
      <w:r w:rsidRPr="00F75265">
        <w:rPr>
          <w:sz w:val="23"/>
          <w:szCs w:val="23"/>
        </w:rPr>
        <w:t>3</w:t>
      </w:r>
      <w:r w:rsidR="00C05327" w:rsidRPr="00F75265">
        <w:rPr>
          <w:sz w:val="23"/>
          <w:szCs w:val="23"/>
        </w:rPr>
        <w:t>)</w:t>
      </w:r>
      <w:r w:rsidR="00C05327" w:rsidRPr="00F75265">
        <w:rPr>
          <w:sz w:val="23"/>
          <w:szCs w:val="23"/>
        </w:rPr>
        <w:tab/>
        <w:t>w przypadku niedopełnienia przez Wykonawcę obowiązk</w:t>
      </w:r>
      <w:r w:rsidR="00112F2C">
        <w:rPr>
          <w:sz w:val="23"/>
          <w:szCs w:val="23"/>
        </w:rPr>
        <w:t>ów</w:t>
      </w:r>
      <w:r w:rsidR="00C05327" w:rsidRPr="00F75265">
        <w:rPr>
          <w:sz w:val="23"/>
          <w:szCs w:val="23"/>
        </w:rPr>
        <w:t>, o którym mowa</w:t>
      </w:r>
      <w:r w:rsidR="00BE2732" w:rsidRPr="00F75265">
        <w:rPr>
          <w:sz w:val="23"/>
          <w:szCs w:val="23"/>
        </w:rPr>
        <w:t xml:space="preserve"> </w:t>
      </w:r>
      <w:r w:rsidR="00C05327" w:rsidRPr="00F75265">
        <w:rPr>
          <w:sz w:val="23"/>
          <w:szCs w:val="23"/>
        </w:rPr>
        <w:t xml:space="preserve">w § 5 - w wysokości </w:t>
      </w:r>
      <w:r w:rsidR="005E7BF2" w:rsidRPr="00F75265">
        <w:rPr>
          <w:sz w:val="23"/>
          <w:szCs w:val="23"/>
        </w:rPr>
        <w:t>1</w:t>
      </w:r>
      <w:r w:rsidR="00C05327" w:rsidRPr="00F75265">
        <w:rPr>
          <w:sz w:val="23"/>
          <w:szCs w:val="23"/>
        </w:rPr>
        <w:t>.000,0 (</w:t>
      </w:r>
      <w:r w:rsidR="00EA75C1" w:rsidRPr="00F75265">
        <w:rPr>
          <w:sz w:val="23"/>
          <w:szCs w:val="23"/>
        </w:rPr>
        <w:t>jeden</w:t>
      </w:r>
      <w:r w:rsidR="00C05327" w:rsidRPr="00F75265">
        <w:rPr>
          <w:sz w:val="23"/>
          <w:szCs w:val="23"/>
        </w:rPr>
        <w:t xml:space="preserve"> tysiąc) zł za każdy przypadek niedopełnienia tego obowiązku;</w:t>
      </w:r>
    </w:p>
    <w:p w14:paraId="2C177E47" w14:textId="5C2C6586" w:rsidR="009A2F82" w:rsidRPr="00F75265" w:rsidRDefault="00A17E26" w:rsidP="00F75265">
      <w:pPr>
        <w:pStyle w:val="Akapitzlist2"/>
        <w:widowControl w:val="0"/>
        <w:shd w:val="clear" w:color="auto" w:fill="FFFFFF"/>
        <w:autoSpaceDN w:val="0"/>
        <w:spacing w:line="276" w:lineRule="auto"/>
        <w:ind w:left="1134" w:hanging="567"/>
        <w:jc w:val="both"/>
        <w:rPr>
          <w:sz w:val="23"/>
          <w:szCs w:val="23"/>
        </w:rPr>
      </w:pPr>
      <w:r w:rsidRPr="00F75265">
        <w:rPr>
          <w:sz w:val="23"/>
          <w:szCs w:val="23"/>
        </w:rPr>
        <w:t>4</w:t>
      </w:r>
      <w:r w:rsidR="009A2F82" w:rsidRPr="00F75265">
        <w:rPr>
          <w:sz w:val="23"/>
          <w:szCs w:val="23"/>
        </w:rPr>
        <w:t>)</w:t>
      </w:r>
      <w:r w:rsidR="009A2F82" w:rsidRPr="00F75265">
        <w:rPr>
          <w:sz w:val="23"/>
          <w:szCs w:val="23"/>
        </w:rPr>
        <w:tab/>
        <w:t>w przypadku naruszenia przez Wykonawcę obowiązków o których mowa</w:t>
      </w:r>
      <w:r w:rsidR="00112F2C">
        <w:rPr>
          <w:sz w:val="23"/>
          <w:szCs w:val="23"/>
        </w:rPr>
        <w:t xml:space="preserve"> </w:t>
      </w:r>
      <w:r w:rsidR="009A2F82" w:rsidRPr="00F75265">
        <w:rPr>
          <w:sz w:val="23"/>
          <w:szCs w:val="23"/>
        </w:rPr>
        <w:t xml:space="preserve">w § </w:t>
      </w:r>
      <w:r w:rsidR="00C05327" w:rsidRPr="00F75265">
        <w:rPr>
          <w:sz w:val="23"/>
          <w:szCs w:val="23"/>
        </w:rPr>
        <w:t>6</w:t>
      </w:r>
      <w:r w:rsidR="009A2F82" w:rsidRPr="00F75265">
        <w:rPr>
          <w:sz w:val="23"/>
          <w:szCs w:val="23"/>
        </w:rPr>
        <w:t xml:space="preserve">, w tym w § </w:t>
      </w:r>
      <w:r w:rsidR="00C05327" w:rsidRPr="00F75265">
        <w:rPr>
          <w:sz w:val="23"/>
          <w:szCs w:val="23"/>
        </w:rPr>
        <w:t>6</w:t>
      </w:r>
      <w:r w:rsidR="009A2F82" w:rsidRPr="00F75265">
        <w:rPr>
          <w:sz w:val="23"/>
          <w:szCs w:val="23"/>
        </w:rPr>
        <w:t xml:space="preserve"> ust. 9 - w wysokości </w:t>
      </w:r>
      <w:r w:rsidR="005E7BF2" w:rsidRPr="00F75265">
        <w:rPr>
          <w:sz w:val="23"/>
          <w:szCs w:val="23"/>
        </w:rPr>
        <w:t>1</w:t>
      </w:r>
      <w:r w:rsidR="009A2F82" w:rsidRPr="00F75265">
        <w:rPr>
          <w:sz w:val="23"/>
          <w:szCs w:val="23"/>
        </w:rPr>
        <w:t>.000,0 (</w:t>
      </w:r>
      <w:r w:rsidR="00EA75C1" w:rsidRPr="00F75265">
        <w:rPr>
          <w:sz w:val="23"/>
          <w:szCs w:val="23"/>
        </w:rPr>
        <w:t>jeden</w:t>
      </w:r>
      <w:r w:rsidR="009A2F82" w:rsidRPr="00F75265">
        <w:rPr>
          <w:sz w:val="23"/>
          <w:szCs w:val="23"/>
        </w:rPr>
        <w:t xml:space="preserve"> tysi</w:t>
      </w:r>
      <w:r w:rsidR="00C05327" w:rsidRPr="00F75265">
        <w:rPr>
          <w:sz w:val="23"/>
          <w:szCs w:val="23"/>
        </w:rPr>
        <w:t>ą</w:t>
      </w:r>
      <w:r w:rsidR="009A2F82" w:rsidRPr="00F75265">
        <w:rPr>
          <w:sz w:val="23"/>
          <w:szCs w:val="23"/>
        </w:rPr>
        <w:t>c) zł za każde naruszenie</w:t>
      </w:r>
      <w:r w:rsidR="00446B5A" w:rsidRPr="00F75265">
        <w:rPr>
          <w:sz w:val="23"/>
          <w:szCs w:val="23"/>
        </w:rPr>
        <w:t>;</w:t>
      </w:r>
    </w:p>
    <w:p w14:paraId="1C543240" w14:textId="77777777" w:rsidR="00446B5A" w:rsidRPr="00F75265" w:rsidRDefault="00446B5A" w:rsidP="00F75265">
      <w:pPr>
        <w:pStyle w:val="Akapitzlist2"/>
        <w:widowControl w:val="0"/>
        <w:shd w:val="clear" w:color="auto" w:fill="FFFFFF"/>
        <w:autoSpaceDN w:val="0"/>
        <w:spacing w:line="276" w:lineRule="auto"/>
        <w:ind w:left="567"/>
        <w:jc w:val="both"/>
        <w:rPr>
          <w:sz w:val="23"/>
          <w:szCs w:val="23"/>
        </w:rPr>
      </w:pPr>
      <w:r w:rsidRPr="00F75265">
        <w:rPr>
          <w:sz w:val="23"/>
          <w:szCs w:val="23"/>
        </w:rPr>
        <w:t xml:space="preserve">- łącznie jednak nie więcej niż </w:t>
      </w:r>
      <w:r w:rsidR="00DC1410" w:rsidRPr="00F75265">
        <w:rPr>
          <w:sz w:val="23"/>
          <w:szCs w:val="23"/>
        </w:rPr>
        <w:t>30</w:t>
      </w:r>
      <w:r w:rsidRPr="00F75265">
        <w:rPr>
          <w:sz w:val="23"/>
          <w:szCs w:val="23"/>
        </w:rPr>
        <w:t> 000,00 (</w:t>
      </w:r>
      <w:r w:rsidR="00DC1410" w:rsidRPr="00F75265">
        <w:rPr>
          <w:sz w:val="23"/>
          <w:szCs w:val="23"/>
        </w:rPr>
        <w:t>trzydzieści</w:t>
      </w:r>
      <w:r w:rsidRPr="00F75265">
        <w:rPr>
          <w:sz w:val="23"/>
          <w:szCs w:val="23"/>
        </w:rPr>
        <w:t xml:space="preserve"> tysi</w:t>
      </w:r>
      <w:r w:rsidR="00EA75C1" w:rsidRPr="00F75265">
        <w:rPr>
          <w:sz w:val="23"/>
          <w:szCs w:val="23"/>
        </w:rPr>
        <w:t>ęcy</w:t>
      </w:r>
      <w:r w:rsidRPr="00F75265">
        <w:rPr>
          <w:sz w:val="23"/>
          <w:szCs w:val="23"/>
        </w:rPr>
        <w:t>) zł w całym okresie Umowy.</w:t>
      </w:r>
    </w:p>
    <w:p w14:paraId="65188D86" w14:textId="5BF10ACE" w:rsidR="00C96A51" w:rsidRPr="00F75265" w:rsidRDefault="00D114AC" w:rsidP="00112F2C">
      <w:pPr>
        <w:pStyle w:val="Akapitzlist2"/>
        <w:widowControl w:val="0"/>
        <w:shd w:val="clear" w:color="auto" w:fill="FFFFFF"/>
        <w:autoSpaceDN w:val="0"/>
        <w:spacing w:line="276" w:lineRule="auto"/>
        <w:ind w:left="567" w:hanging="425"/>
        <w:jc w:val="both"/>
        <w:rPr>
          <w:spacing w:val="1"/>
          <w:sz w:val="23"/>
          <w:szCs w:val="23"/>
        </w:rPr>
      </w:pPr>
      <w:r w:rsidRPr="00F75265">
        <w:rPr>
          <w:spacing w:val="1"/>
          <w:sz w:val="23"/>
          <w:szCs w:val="23"/>
        </w:rPr>
        <w:t>2</w:t>
      </w:r>
      <w:r w:rsidR="00C96A51" w:rsidRPr="00F75265">
        <w:rPr>
          <w:spacing w:val="1"/>
          <w:sz w:val="23"/>
          <w:szCs w:val="23"/>
        </w:rPr>
        <w:t>.</w:t>
      </w:r>
      <w:r w:rsidR="00C96A51" w:rsidRPr="00F75265">
        <w:rPr>
          <w:spacing w:val="1"/>
          <w:sz w:val="23"/>
          <w:szCs w:val="23"/>
        </w:rPr>
        <w:tab/>
      </w:r>
      <w:r w:rsidR="00C96A51" w:rsidRPr="00F75265">
        <w:rPr>
          <w:sz w:val="23"/>
          <w:szCs w:val="23"/>
        </w:rPr>
        <w:t>Wykonawca</w:t>
      </w:r>
      <w:r w:rsidR="00C96A51" w:rsidRPr="00F75265">
        <w:rPr>
          <w:spacing w:val="1"/>
          <w:sz w:val="23"/>
          <w:szCs w:val="23"/>
        </w:rPr>
        <w:t xml:space="preserve"> zapłaci karę umowną w terminie 14 dni od daty otrzymania</w:t>
      </w:r>
      <w:r w:rsidR="00112F2C">
        <w:rPr>
          <w:spacing w:val="1"/>
          <w:sz w:val="23"/>
          <w:szCs w:val="23"/>
        </w:rPr>
        <w:t xml:space="preserve"> </w:t>
      </w:r>
      <w:r w:rsidR="00C96A51" w:rsidRPr="00F75265">
        <w:rPr>
          <w:spacing w:val="1"/>
          <w:sz w:val="23"/>
          <w:szCs w:val="23"/>
        </w:rPr>
        <w:t xml:space="preserve">od </w:t>
      </w:r>
      <w:r w:rsidR="00C96A51" w:rsidRPr="00F75265">
        <w:rPr>
          <w:sz w:val="23"/>
          <w:szCs w:val="23"/>
        </w:rPr>
        <w:t>Zamawiającego</w:t>
      </w:r>
      <w:r w:rsidR="00C96A51" w:rsidRPr="00F75265">
        <w:rPr>
          <w:spacing w:val="1"/>
          <w:sz w:val="23"/>
          <w:szCs w:val="23"/>
        </w:rPr>
        <w:t xml:space="preserve"> żądania jej zapłaty, przelewem na rachunek bankowy wskazany przez Zamawiającego w żądaniu zapłaty kary.</w:t>
      </w:r>
    </w:p>
    <w:p w14:paraId="79FA4A6F" w14:textId="77777777" w:rsidR="00C96A51" w:rsidRPr="00F75265" w:rsidRDefault="00D114AC" w:rsidP="00112F2C">
      <w:pPr>
        <w:pStyle w:val="Akapitzlist2"/>
        <w:widowControl w:val="0"/>
        <w:shd w:val="clear" w:color="auto" w:fill="FFFFFF"/>
        <w:autoSpaceDN w:val="0"/>
        <w:spacing w:line="276" w:lineRule="auto"/>
        <w:ind w:left="567" w:hanging="425"/>
        <w:jc w:val="both"/>
        <w:rPr>
          <w:spacing w:val="1"/>
          <w:sz w:val="23"/>
          <w:szCs w:val="23"/>
        </w:rPr>
      </w:pPr>
      <w:r w:rsidRPr="00F75265">
        <w:rPr>
          <w:spacing w:val="1"/>
          <w:sz w:val="23"/>
          <w:szCs w:val="23"/>
        </w:rPr>
        <w:t>3</w:t>
      </w:r>
      <w:r w:rsidR="00C96A51" w:rsidRPr="00F75265">
        <w:rPr>
          <w:spacing w:val="1"/>
          <w:sz w:val="23"/>
          <w:szCs w:val="23"/>
        </w:rPr>
        <w:t>.</w:t>
      </w:r>
      <w:r w:rsidR="00C96A51" w:rsidRPr="00F75265">
        <w:rPr>
          <w:spacing w:val="1"/>
          <w:sz w:val="23"/>
          <w:szCs w:val="23"/>
        </w:rPr>
        <w:tab/>
        <w:t>Zamawiający wystawi</w:t>
      </w:r>
      <w:r w:rsidRPr="00F75265">
        <w:rPr>
          <w:spacing w:val="1"/>
          <w:sz w:val="23"/>
          <w:szCs w:val="23"/>
        </w:rPr>
        <w:t xml:space="preserve"> </w:t>
      </w:r>
      <w:r w:rsidR="00C96A51" w:rsidRPr="00F75265">
        <w:rPr>
          <w:spacing w:val="1"/>
          <w:sz w:val="23"/>
          <w:szCs w:val="23"/>
        </w:rPr>
        <w:t xml:space="preserve">na rzecz </w:t>
      </w:r>
      <w:r w:rsidR="00C96A51" w:rsidRPr="00F75265">
        <w:rPr>
          <w:sz w:val="23"/>
          <w:szCs w:val="23"/>
        </w:rPr>
        <w:t>Wykonawcy</w:t>
      </w:r>
      <w:r w:rsidR="00C96A51" w:rsidRPr="00F75265">
        <w:rPr>
          <w:spacing w:val="1"/>
          <w:sz w:val="23"/>
          <w:szCs w:val="23"/>
        </w:rPr>
        <w:t xml:space="preserve"> notę księgową obciążeniową na kwotę naliczonej kary umownej.</w:t>
      </w:r>
    </w:p>
    <w:p w14:paraId="1BD2865A" w14:textId="1AECA06C" w:rsidR="00446B5A" w:rsidRPr="00F75265" w:rsidRDefault="00D114AC" w:rsidP="00112F2C">
      <w:pPr>
        <w:pStyle w:val="Akapitzlist2"/>
        <w:widowControl w:val="0"/>
        <w:shd w:val="clear" w:color="auto" w:fill="FFFFFF"/>
        <w:autoSpaceDN w:val="0"/>
        <w:spacing w:line="276" w:lineRule="auto"/>
        <w:ind w:left="567" w:hanging="425"/>
        <w:jc w:val="both"/>
        <w:rPr>
          <w:spacing w:val="1"/>
          <w:sz w:val="23"/>
          <w:szCs w:val="23"/>
        </w:rPr>
      </w:pPr>
      <w:r w:rsidRPr="00F75265">
        <w:rPr>
          <w:spacing w:val="1"/>
          <w:sz w:val="23"/>
          <w:szCs w:val="23"/>
        </w:rPr>
        <w:t>4</w:t>
      </w:r>
      <w:r w:rsidR="00C96A51" w:rsidRPr="00F75265">
        <w:rPr>
          <w:spacing w:val="1"/>
          <w:sz w:val="23"/>
          <w:szCs w:val="23"/>
        </w:rPr>
        <w:t>.</w:t>
      </w:r>
      <w:r w:rsidR="00C96A51" w:rsidRPr="00F75265">
        <w:rPr>
          <w:spacing w:val="1"/>
          <w:sz w:val="23"/>
          <w:szCs w:val="23"/>
        </w:rPr>
        <w:tab/>
        <w:t>W przypadku gdy wartość szkody poniesionej przez Zamawiającego przewyższa wysokość kary umownej, a także w przypadku gdy szkoda powstała z przyczyn,</w:t>
      </w:r>
      <w:r w:rsidR="00BE2732" w:rsidRPr="00F75265">
        <w:rPr>
          <w:spacing w:val="1"/>
          <w:sz w:val="23"/>
          <w:szCs w:val="23"/>
        </w:rPr>
        <w:t xml:space="preserve"> </w:t>
      </w:r>
      <w:r w:rsidR="00C96A51" w:rsidRPr="00F75265">
        <w:rPr>
          <w:spacing w:val="1"/>
          <w:sz w:val="23"/>
          <w:szCs w:val="23"/>
        </w:rPr>
        <w:t>dla których nie zastrzeżono kary umownej</w:t>
      </w:r>
      <w:r w:rsidR="00AF49D1" w:rsidRPr="00F75265">
        <w:rPr>
          <w:spacing w:val="1"/>
          <w:sz w:val="23"/>
          <w:szCs w:val="23"/>
        </w:rPr>
        <w:t>, Zamawiający jest uprawniony do żądania odszkodowania do pełnej wartości poniesionej szkody na zasadach ogólnych, wynikających z przepisów Kodeksu cywilnego niezależnie od tego, czy zrealizował uprawnienie do otrzymania kary umownej.</w:t>
      </w:r>
    </w:p>
    <w:p w14:paraId="7678E7AF" w14:textId="77777777" w:rsidR="00647739" w:rsidRPr="00F75265" w:rsidRDefault="00647739" w:rsidP="00F75265">
      <w:pPr>
        <w:spacing w:line="276" w:lineRule="auto"/>
        <w:rPr>
          <w:sz w:val="23"/>
          <w:szCs w:val="23"/>
        </w:rPr>
      </w:pPr>
    </w:p>
    <w:p w14:paraId="175D1F3C" w14:textId="77777777" w:rsidR="00C96A51" w:rsidRPr="00F75265" w:rsidRDefault="00C96A51" w:rsidP="00F75265">
      <w:pPr>
        <w:spacing w:line="276" w:lineRule="auto"/>
        <w:jc w:val="center"/>
        <w:rPr>
          <w:b/>
          <w:sz w:val="23"/>
          <w:szCs w:val="23"/>
        </w:rPr>
      </w:pPr>
      <w:r w:rsidRPr="00F75265">
        <w:rPr>
          <w:b/>
          <w:sz w:val="23"/>
          <w:szCs w:val="23"/>
        </w:rPr>
        <w:t xml:space="preserve">§ </w:t>
      </w:r>
      <w:r w:rsidR="00C05327" w:rsidRPr="00F75265">
        <w:rPr>
          <w:b/>
          <w:sz w:val="23"/>
          <w:szCs w:val="23"/>
        </w:rPr>
        <w:t>4</w:t>
      </w:r>
      <w:r w:rsidRPr="00F75265">
        <w:rPr>
          <w:b/>
          <w:sz w:val="23"/>
          <w:szCs w:val="23"/>
        </w:rPr>
        <w:t>.</w:t>
      </w:r>
    </w:p>
    <w:p w14:paraId="6A84019C" w14:textId="77777777" w:rsidR="00C96A51" w:rsidRPr="00F75265" w:rsidRDefault="00C96A51" w:rsidP="00F75265">
      <w:pPr>
        <w:pStyle w:val="Akapitzlist2"/>
        <w:widowControl w:val="0"/>
        <w:shd w:val="clear" w:color="auto" w:fill="FFFFFF"/>
        <w:autoSpaceDN w:val="0"/>
        <w:spacing w:line="276" w:lineRule="auto"/>
        <w:ind w:left="567" w:hanging="567"/>
        <w:jc w:val="both"/>
        <w:rPr>
          <w:spacing w:val="1"/>
          <w:sz w:val="23"/>
          <w:szCs w:val="23"/>
        </w:rPr>
      </w:pPr>
      <w:r w:rsidRPr="00F75265">
        <w:rPr>
          <w:spacing w:val="1"/>
          <w:sz w:val="23"/>
          <w:szCs w:val="23"/>
        </w:rPr>
        <w:t>1.</w:t>
      </w:r>
      <w:r w:rsidRPr="00F75265">
        <w:rPr>
          <w:spacing w:val="1"/>
          <w:sz w:val="23"/>
          <w:szCs w:val="23"/>
        </w:rPr>
        <w:tab/>
        <w:t>Zamawiającemu przysługuje prawo do odstąpienia od Umowy</w:t>
      </w:r>
      <w:r w:rsidR="00D114AC" w:rsidRPr="00F75265">
        <w:rPr>
          <w:spacing w:val="1"/>
          <w:sz w:val="23"/>
          <w:szCs w:val="23"/>
        </w:rPr>
        <w:t>,</w:t>
      </w:r>
      <w:r w:rsidRPr="00F75265">
        <w:rPr>
          <w:spacing w:val="1"/>
          <w:sz w:val="23"/>
          <w:szCs w:val="23"/>
        </w:rPr>
        <w:t xml:space="preserve"> w przypadku gdy:</w:t>
      </w:r>
    </w:p>
    <w:p w14:paraId="653E9C14" w14:textId="1B727144" w:rsidR="00C96A51" w:rsidRPr="00F75265" w:rsidRDefault="00C96A51" w:rsidP="00F75265">
      <w:pPr>
        <w:pStyle w:val="Akapitzlist2"/>
        <w:widowControl w:val="0"/>
        <w:shd w:val="clear" w:color="auto" w:fill="FFFFFF"/>
        <w:autoSpaceDN w:val="0"/>
        <w:spacing w:line="276" w:lineRule="auto"/>
        <w:ind w:left="1134" w:hanging="567"/>
        <w:jc w:val="both"/>
        <w:rPr>
          <w:sz w:val="23"/>
          <w:szCs w:val="23"/>
        </w:rPr>
      </w:pPr>
      <w:r w:rsidRPr="00F75265">
        <w:rPr>
          <w:sz w:val="23"/>
          <w:szCs w:val="23"/>
        </w:rPr>
        <w:t>1)</w:t>
      </w:r>
      <w:r w:rsidRPr="00F75265">
        <w:rPr>
          <w:sz w:val="23"/>
          <w:szCs w:val="23"/>
        </w:rPr>
        <w:tab/>
        <w:t>wystąpi istotna zmiana okoliczności powodująca, że wykonanie Umowy</w:t>
      </w:r>
      <w:r w:rsidR="00BE2732" w:rsidRPr="00F75265">
        <w:rPr>
          <w:sz w:val="23"/>
          <w:szCs w:val="23"/>
        </w:rPr>
        <w:t xml:space="preserve"> </w:t>
      </w:r>
      <w:r w:rsidRPr="00F75265">
        <w:rPr>
          <w:sz w:val="23"/>
          <w:szCs w:val="23"/>
        </w:rPr>
        <w:t>nie leży w interesie publicznym, czego nie można było przewidzieć w chwili</w:t>
      </w:r>
      <w:r w:rsidR="00BE2732" w:rsidRPr="00F75265">
        <w:rPr>
          <w:sz w:val="23"/>
          <w:szCs w:val="23"/>
        </w:rPr>
        <w:t xml:space="preserve"> </w:t>
      </w:r>
      <w:r w:rsidRPr="00F75265">
        <w:rPr>
          <w:sz w:val="23"/>
          <w:szCs w:val="23"/>
        </w:rPr>
        <w:t>jej zawarcia - odstąpienie od Umowy w tym przypadku może nastąpić</w:t>
      </w:r>
      <w:r w:rsidR="00112F2C">
        <w:rPr>
          <w:sz w:val="23"/>
          <w:szCs w:val="23"/>
        </w:rPr>
        <w:t xml:space="preserve"> </w:t>
      </w:r>
      <w:r w:rsidRPr="00F75265">
        <w:rPr>
          <w:sz w:val="23"/>
          <w:szCs w:val="23"/>
        </w:rPr>
        <w:t>w terminie do 30 dni licząc od dnia powzięcia wiadomości o wystąpieniu takich okoliczności - w takim przypadku Wykonawca może żądać wynagrodzenia wyłącznie z tytułu części Umowy wykonanej do dnia odstąpienia;</w:t>
      </w:r>
    </w:p>
    <w:p w14:paraId="2DF6A660" w14:textId="4C557A4B" w:rsidR="00C96A51" w:rsidRPr="00F75265" w:rsidRDefault="00C96A51" w:rsidP="00F75265">
      <w:pPr>
        <w:pStyle w:val="Akapitzlist2"/>
        <w:widowControl w:val="0"/>
        <w:shd w:val="clear" w:color="auto" w:fill="FFFFFF"/>
        <w:autoSpaceDN w:val="0"/>
        <w:spacing w:line="276" w:lineRule="auto"/>
        <w:ind w:left="1134" w:hanging="567"/>
        <w:jc w:val="both"/>
        <w:rPr>
          <w:sz w:val="23"/>
          <w:szCs w:val="23"/>
        </w:rPr>
      </w:pPr>
      <w:r w:rsidRPr="00F75265">
        <w:rPr>
          <w:sz w:val="23"/>
          <w:szCs w:val="23"/>
        </w:rPr>
        <w:t>2)</w:t>
      </w:r>
      <w:r w:rsidRPr="00F75265">
        <w:rPr>
          <w:sz w:val="23"/>
          <w:szCs w:val="23"/>
        </w:rPr>
        <w:tab/>
        <w:t>w stosunku do Wykonawcy otwarto likwidację lub w zatwierdzonym</w:t>
      </w:r>
      <w:r w:rsidR="00BE2732" w:rsidRPr="00F75265">
        <w:rPr>
          <w:sz w:val="23"/>
          <w:szCs w:val="23"/>
        </w:rPr>
        <w:t xml:space="preserve"> </w:t>
      </w:r>
      <w:r w:rsidRPr="00F75265">
        <w:rPr>
          <w:sz w:val="23"/>
          <w:szCs w:val="23"/>
        </w:rPr>
        <w:t>przez sąd układzie w postępowaniu restrukturyzacyjnym jest przewidziane zaspokojenie wierzycieli przez likwidację jego majątku lub sąd zarządził likwidację jego majątku w trybie art. 332 ust. 1 ustawy z dnia 15 maja 2015 r.</w:t>
      </w:r>
      <w:r w:rsidR="00BE2732" w:rsidRPr="00F75265">
        <w:rPr>
          <w:sz w:val="23"/>
          <w:szCs w:val="23"/>
        </w:rPr>
        <w:t xml:space="preserve"> </w:t>
      </w:r>
      <w:r w:rsidRPr="00F75265">
        <w:rPr>
          <w:sz w:val="23"/>
          <w:szCs w:val="23"/>
        </w:rPr>
        <w:t>- Prawo restrukturyzacyjne;</w:t>
      </w:r>
    </w:p>
    <w:p w14:paraId="6A59750F" w14:textId="2D192B92" w:rsidR="00C96A51" w:rsidRPr="00F75265" w:rsidRDefault="00C96A51" w:rsidP="00F75265">
      <w:pPr>
        <w:pStyle w:val="Akapitzlist2"/>
        <w:widowControl w:val="0"/>
        <w:shd w:val="clear" w:color="auto" w:fill="FFFFFF"/>
        <w:autoSpaceDN w:val="0"/>
        <w:spacing w:line="276" w:lineRule="auto"/>
        <w:ind w:left="1134" w:hanging="567"/>
        <w:jc w:val="both"/>
        <w:rPr>
          <w:sz w:val="23"/>
          <w:szCs w:val="23"/>
        </w:rPr>
      </w:pPr>
      <w:r w:rsidRPr="00F75265">
        <w:rPr>
          <w:sz w:val="23"/>
          <w:szCs w:val="23"/>
        </w:rPr>
        <w:t>3)</w:t>
      </w:r>
      <w:r w:rsidRPr="00F75265">
        <w:rPr>
          <w:sz w:val="23"/>
          <w:szCs w:val="23"/>
        </w:rPr>
        <w:tab/>
        <w:t>Wykonawca utraci wymagane obowiązującymi przepisami uprawnienia</w:t>
      </w:r>
      <w:r w:rsidR="00BE2732" w:rsidRPr="00F75265">
        <w:rPr>
          <w:sz w:val="23"/>
          <w:szCs w:val="23"/>
        </w:rPr>
        <w:t xml:space="preserve"> </w:t>
      </w:r>
      <w:r w:rsidRPr="00F75265">
        <w:rPr>
          <w:sz w:val="23"/>
          <w:szCs w:val="23"/>
        </w:rPr>
        <w:t>do prowadzenia działalności gospodarczej lub zawodowej w zakresie</w:t>
      </w:r>
      <w:r w:rsidR="00BE2732" w:rsidRPr="00F75265">
        <w:rPr>
          <w:sz w:val="23"/>
          <w:szCs w:val="23"/>
        </w:rPr>
        <w:t xml:space="preserve"> </w:t>
      </w:r>
      <w:r w:rsidRPr="00F75265">
        <w:rPr>
          <w:sz w:val="23"/>
          <w:szCs w:val="23"/>
        </w:rPr>
        <w:t xml:space="preserve">objętym przedmiotem </w:t>
      </w:r>
      <w:r w:rsidR="00523BC5" w:rsidRPr="00F75265">
        <w:rPr>
          <w:sz w:val="23"/>
          <w:szCs w:val="23"/>
        </w:rPr>
        <w:t>u</w:t>
      </w:r>
      <w:r w:rsidRPr="00F75265">
        <w:rPr>
          <w:sz w:val="23"/>
          <w:szCs w:val="23"/>
        </w:rPr>
        <w:t>mowy;</w:t>
      </w:r>
    </w:p>
    <w:p w14:paraId="04ECA588" w14:textId="6D277AEA" w:rsidR="00C96A51" w:rsidRPr="00F75265" w:rsidRDefault="00C96A51" w:rsidP="00F75265">
      <w:pPr>
        <w:pStyle w:val="Akapitzlist2"/>
        <w:widowControl w:val="0"/>
        <w:shd w:val="clear" w:color="auto" w:fill="FFFFFF"/>
        <w:autoSpaceDN w:val="0"/>
        <w:spacing w:line="276" w:lineRule="auto"/>
        <w:ind w:left="1134" w:hanging="567"/>
        <w:jc w:val="both"/>
        <w:rPr>
          <w:sz w:val="23"/>
          <w:szCs w:val="23"/>
        </w:rPr>
      </w:pPr>
      <w:r w:rsidRPr="00F75265">
        <w:rPr>
          <w:sz w:val="23"/>
          <w:szCs w:val="23"/>
        </w:rPr>
        <w:t>4)</w:t>
      </w:r>
      <w:r w:rsidRPr="00F75265">
        <w:rPr>
          <w:sz w:val="23"/>
          <w:szCs w:val="23"/>
        </w:rPr>
        <w:tab/>
      </w:r>
      <w:r w:rsidR="00DC1410" w:rsidRPr="00F75265">
        <w:rPr>
          <w:sz w:val="23"/>
          <w:szCs w:val="23"/>
        </w:rPr>
        <w:t xml:space="preserve">zwłoka </w:t>
      </w:r>
      <w:r w:rsidRPr="00F75265">
        <w:rPr>
          <w:sz w:val="23"/>
          <w:szCs w:val="23"/>
        </w:rPr>
        <w:t>Wykonawc</w:t>
      </w:r>
      <w:r w:rsidR="00DC1410" w:rsidRPr="00F75265">
        <w:rPr>
          <w:sz w:val="23"/>
          <w:szCs w:val="23"/>
        </w:rPr>
        <w:t xml:space="preserve">y w przekazaniu Zamawiającemu </w:t>
      </w:r>
      <w:r w:rsidR="00D96797" w:rsidRPr="00F75265">
        <w:rPr>
          <w:sz w:val="23"/>
          <w:szCs w:val="23"/>
        </w:rPr>
        <w:t xml:space="preserve">przedmiotu </w:t>
      </w:r>
      <w:r w:rsidR="007953C9" w:rsidRPr="00F75265">
        <w:rPr>
          <w:sz w:val="23"/>
          <w:szCs w:val="23"/>
        </w:rPr>
        <w:t>umowy</w:t>
      </w:r>
      <w:r w:rsidR="00BE2732" w:rsidRPr="00F75265">
        <w:rPr>
          <w:sz w:val="23"/>
          <w:szCs w:val="23"/>
        </w:rPr>
        <w:t xml:space="preserve"> </w:t>
      </w:r>
      <w:r w:rsidR="00D96797" w:rsidRPr="00F75265">
        <w:rPr>
          <w:sz w:val="23"/>
          <w:szCs w:val="23"/>
        </w:rPr>
        <w:t xml:space="preserve">ponad termin, o którym mowa w § 1 ust. </w:t>
      </w:r>
      <w:r w:rsidR="007953C9" w:rsidRPr="00F75265">
        <w:rPr>
          <w:sz w:val="23"/>
          <w:szCs w:val="23"/>
        </w:rPr>
        <w:t>6</w:t>
      </w:r>
      <w:r w:rsidR="00D96797" w:rsidRPr="00F75265">
        <w:rPr>
          <w:sz w:val="23"/>
          <w:szCs w:val="23"/>
        </w:rPr>
        <w:t>, wynosi ponad 14 dni kalendarzowych</w:t>
      </w:r>
      <w:r w:rsidR="006448C5" w:rsidRPr="00F75265">
        <w:rPr>
          <w:sz w:val="23"/>
          <w:szCs w:val="23"/>
        </w:rPr>
        <w:t>.</w:t>
      </w:r>
    </w:p>
    <w:p w14:paraId="05970729" w14:textId="4F48623F" w:rsidR="00F85EA3" w:rsidRPr="00F75265" w:rsidRDefault="00F85EA3" w:rsidP="00F75265">
      <w:pPr>
        <w:pStyle w:val="Akapitzlist2"/>
        <w:widowControl w:val="0"/>
        <w:shd w:val="clear" w:color="auto" w:fill="FFFFFF"/>
        <w:autoSpaceDN w:val="0"/>
        <w:spacing w:line="276" w:lineRule="auto"/>
        <w:ind w:left="567" w:hanging="567"/>
        <w:jc w:val="both"/>
        <w:rPr>
          <w:spacing w:val="1"/>
          <w:sz w:val="23"/>
          <w:szCs w:val="23"/>
        </w:rPr>
      </w:pPr>
      <w:r w:rsidRPr="00F75265">
        <w:rPr>
          <w:spacing w:val="1"/>
          <w:sz w:val="23"/>
          <w:szCs w:val="23"/>
        </w:rPr>
        <w:t>2.</w:t>
      </w:r>
      <w:r w:rsidRPr="00F75265">
        <w:rPr>
          <w:spacing w:val="1"/>
          <w:sz w:val="23"/>
          <w:szCs w:val="23"/>
        </w:rPr>
        <w:tab/>
        <w:t xml:space="preserve">W przypadku, o którym mowa w ust. 1 pkt </w:t>
      </w:r>
      <w:r w:rsidR="00F23D5A" w:rsidRPr="00F75265">
        <w:rPr>
          <w:spacing w:val="1"/>
          <w:sz w:val="23"/>
          <w:szCs w:val="23"/>
        </w:rPr>
        <w:t>4</w:t>
      </w:r>
      <w:r w:rsidRPr="00F75265">
        <w:rPr>
          <w:spacing w:val="1"/>
          <w:sz w:val="23"/>
          <w:szCs w:val="23"/>
        </w:rPr>
        <w:t xml:space="preserve"> </w:t>
      </w:r>
      <w:r w:rsidRPr="00F75265">
        <w:rPr>
          <w:sz w:val="23"/>
          <w:szCs w:val="23"/>
        </w:rPr>
        <w:t>Zamawiający może dochodzić</w:t>
      </w:r>
      <w:r w:rsidR="00BE2732" w:rsidRPr="00F75265">
        <w:rPr>
          <w:sz w:val="23"/>
          <w:szCs w:val="23"/>
        </w:rPr>
        <w:t xml:space="preserve"> </w:t>
      </w:r>
      <w:r w:rsidRPr="00F75265">
        <w:rPr>
          <w:sz w:val="23"/>
          <w:szCs w:val="23"/>
        </w:rPr>
        <w:t xml:space="preserve">od Wykonawcy albo kary umownej, o której mowa w § 3 </w:t>
      </w:r>
      <w:r w:rsidR="00F23D5A" w:rsidRPr="00F75265">
        <w:rPr>
          <w:sz w:val="23"/>
          <w:szCs w:val="23"/>
        </w:rPr>
        <w:t>ust. 1 pkt 1, albo kary umownej</w:t>
      </w:r>
      <w:r w:rsidRPr="00F75265">
        <w:rPr>
          <w:sz w:val="23"/>
          <w:szCs w:val="23"/>
        </w:rPr>
        <w:t>, o której mowa w § 3 ust. 1 pkt 2. Kary umowne, o których mowa</w:t>
      </w:r>
      <w:r w:rsidR="00112F2C">
        <w:rPr>
          <w:sz w:val="23"/>
          <w:szCs w:val="23"/>
        </w:rPr>
        <w:t xml:space="preserve"> </w:t>
      </w:r>
      <w:r w:rsidRPr="00F75265">
        <w:rPr>
          <w:sz w:val="23"/>
          <w:szCs w:val="23"/>
        </w:rPr>
        <w:t>w § 3 ust. 1 pkt 1 i pkt 2 nie podlegają łączeniu lub sumowaniu</w:t>
      </w:r>
      <w:r w:rsidRPr="00F75265">
        <w:rPr>
          <w:spacing w:val="1"/>
          <w:sz w:val="23"/>
          <w:szCs w:val="23"/>
        </w:rPr>
        <w:t xml:space="preserve"> w </w:t>
      </w:r>
      <w:proofErr w:type="gramStart"/>
      <w:r w:rsidRPr="00F75265">
        <w:rPr>
          <w:spacing w:val="1"/>
          <w:sz w:val="23"/>
          <w:szCs w:val="23"/>
        </w:rPr>
        <w:t>przypadku,</w:t>
      </w:r>
      <w:r w:rsidR="00112F2C">
        <w:rPr>
          <w:spacing w:val="1"/>
          <w:sz w:val="23"/>
          <w:szCs w:val="23"/>
        </w:rPr>
        <w:t xml:space="preserve"> </w:t>
      </w:r>
      <w:r w:rsidR="00112F2C" w:rsidRPr="00F75265">
        <w:rPr>
          <w:spacing w:val="1"/>
          <w:sz w:val="23"/>
          <w:szCs w:val="23"/>
        </w:rPr>
        <w:t xml:space="preserve"> </w:t>
      </w:r>
      <w:r w:rsidRPr="00F75265">
        <w:rPr>
          <w:spacing w:val="1"/>
          <w:sz w:val="23"/>
          <w:szCs w:val="23"/>
        </w:rPr>
        <w:t>gdy</w:t>
      </w:r>
      <w:proofErr w:type="gramEnd"/>
      <w:r w:rsidRPr="00F75265">
        <w:rPr>
          <w:spacing w:val="1"/>
          <w:sz w:val="23"/>
          <w:szCs w:val="23"/>
        </w:rPr>
        <w:t xml:space="preserve"> Zamawiający odstąpi od Umowy ponieważ </w:t>
      </w:r>
      <w:r w:rsidR="00F23D5A" w:rsidRPr="00F75265">
        <w:rPr>
          <w:sz w:val="23"/>
          <w:szCs w:val="23"/>
        </w:rPr>
        <w:t xml:space="preserve">zwłoka Wykonawcy w przekazaniu Zamawiającemu przedmiotu </w:t>
      </w:r>
      <w:r w:rsidR="006F4F9B" w:rsidRPr="00F75265">
        <w:rPr>
          <w:sz w:val="23"/>
          <w:szCs w:val="23"/>
        </w:rPr>
        <w:t>umowy</w:t>
      </w:r>
      <w:r w:rsidR="00F23D5A" w:rsidRPr="00F75265">
        <w:rPr>
          <w:sz w:val="23"/>
          <w:szCs w:val="23"/>
        </w:rPr>
        <w:t xml:space="preserve"> ponad </w:t>
      </w:r>
      <w:r w:rsidR="00F23D5A" w:rsidRPr="00F75265">
        <w:rPr>
          <w:sz w:val="23"/>
          <w:szCs w:val="23"/>
        </w:rPr>
        <w:lastRenderedPageBreak/>
        <w:t xml:space="preserve">termin, o którym mowa w § 1 ust. </w:t>
      </w:r>
      <w:r w:rsidR="007953C9" w:rsidRPr="00F75265">
        <w:rPr>
          <w:sz w:val="23"/>
          <w:szCs w:val="23"/>
        </w:rPr>
        <w:t>6</w:t>
      </w:r>
      <w:r w:rsidR="00F23D5A" w:rsidRPr="00F75265">
        <w:rPr>
          <w:sz w:val="23"/>
          <w:szCs w:val="23"/>
        </w:rPr>
        <w:t>, wynosi ponad 14 dni kalendarzowych</w:t>
      </w:r>
      <w:r w:rsidRPr="00F75265">
        <w:rPr>
          <w:sz w:val="23"/>
          <w:szCs w:val="23"/>
        </w:rPr>
        <w:t>.</w:t>
      </w:r>
    </w:p>
    <w:p w14:paraId="0DFA5E94" w14:textId="126C02B7" w:rsidR="00F85EA3" w:rsidRPr="00F75265" w:rsidRDefault="00F85EA3" w:rsidP="00F75265">
      <w:pPr>
        <w:pStyle w:val="Akapitzlist2"/>
        <w:widowControl w:val="0"/>
        <w:shd w:val="clear" w:color="auto" w:fill="FFFFFF"/>
        <w:autoSpaceDN w:val="0"/>
        <w:spacing w:line="276" w:lineRule="auto"/>
        <w:ind w:left="567" w:hanging="567"/>
        <w:jc w:val="both"/>
        <w:rPr>
          <w:spacing w:val="1"/>
          <w:sz w:val="23"/>
          <w:szCs w:val="23"/>
        </w:rPr>
      </w:pPr>
      <w:r w:rsidRPr="00F75265">
        <w:rPr>
          <w:spacing w:val="1"/>
          <w:sz w:val="23"/>
          <w:szCs w:val="23"/>
        </w:rPr>
        <w:t>3.</w:t>
      </w:r>
      <w:r w:rsidRPr="00F75265">
        <w:rPr>
          <w:spacing w:val="1"/>
          <w:sz w:val="23"/>
          <w:szCs w:val="23"/>
        </w:rPr>
        <w:tab/>
        <w:t>Oświadczenie o odstąpieniu od Umowy należy złożyć drugiej Stronie w formie pisemnej pod rygorem nieważności. Oświadczenie o odstąpieniu od Umowy</w:t>
      </w:r>
      <w:r w:rsidR="00112F2C">
        <w:rPr>
          <w:spacing w:val="1"/>
          <w:sz w:val="23"/>
          <w:szCs w:val="23"/>
        </w:rPr>
        <w:t xml:space="preserve"> </w:t>
      </w:r>
      <w:r w:rsidRPr="00F75265">
        <w:rPr>
          <w:spacing w:val="1"/>
          <w:sz w:val="23"/>
          <w:szCs w:val="23"/>
        </w:rPr>
        <w:t>musi zawierać uzasadnienie.</w:t>
      </w:r>
    </w:p>
    <w:p w14:paraId="18103C77" w14:textId="77777777" w:rsidR="00C96A51" w:rsidRPr="00F75265" w:rsidRDefault="00C96A51" w:rsidP="00F75265">
      <w:pPr>
        <w:pStyle w:val="Tekstpodstawowywcity2"/>
        <w:spacing w:after="0" w:line="276" w:lineRule="auto"/>
        <w:ind w:left="0"/>
        <w:jc w:val="center"/>
        <w:rPr>
          <w:b/>
          <w:bCs/>
          <w:spacing w:val="1"/>
          <w:sz w:val="23"/>
          <w:szCs w:val="23"/>
        </w:rPr>
      </w:pPr>
      <w:r w:rsidRPr="00F75265">
        <w:rPr>
          <w:b/>
          <w:bCs/>
          <w:spacing w:val="1"/>
          <w:sz w:val="23"/>
          <w:szCs w:val="23"/>
        </w:rPr>
        <w:t xml:space="preserve">§ </w:t>
      </w:r>
      <w:r w:rsidR="00C05327" w:rsidRPr="00F75265">
        <w:rPr>
          <w:b/>
          <w:bCs/>
          <w:spacing w:val="1"/>
          <w:sz w:val="23"/>
          <w:szCs w:val="23"/>
        </w:rPr>
        <w:t>5</w:t>
      </w:r>
      <w:r w:rsidRPr="00F75265">
        <w:rPr>
          <w:b/>
          <w:bCs/>
          <w:spacing w:val="1"/>
          <w:sz w:val="23"/>
          <w:szCs w:val="23"/>
        </w:rPr>
        <w:t>.</w:t>
      </w:r>
    </w:p>
    <w:p w14:paraId="463F8F66" w14:textId="71E0777D" w:rsidR="00112F2C" w:rsidRDefault="00F23D5A" w:rsidP="00112F2C">
      <w:pPr>
        <w:pStyle w:val="Akapitzlist2"/>
        <w:widowControl w:val="0"/>
        <w:numPr>
          <w:ilvl w:val="3"/>
          <w:numId w:val="5"/>
        </w:numPr>
        <w:shd w:val="clear" w:color="auto" w:fill="FFFFFF"/>
        <w:tabs>
          <w:tab w:val="clear" w:pos="2520"/>
        </w:tabs>
        <w:autoSpaceDN w:val="0"/>
        <w:spacing w:line="276" w:lineRule="auto"/>
        <w:ind w:left="567" w:hanging="567"/>
        <w:jc w:val="both"/>
        <w:rPr>
          <w:spacing w:val="1"/>
          <w:sz w:val="23"/>
          <w:szCs w:val="23"/>
        </w:rPr>
      </w:pPr>
      <w:r w:rsidRPr="00F75265">
        <w:rPr>
          <w:sz w:val="23"/>
          <w:szCs w:val="23"/>
        </w:rPr>
        <w:t>Wykonawca nie może przenieść na osoby trzecie swoich praw i obowiązków wynikających z Umowy bez zgody Zamawiającego. Wykonawca</w:t>
      </w:r>
      <w:r w:rsidRPr="00F75265">
        <w:rPr>
          <w:spacing w:val="1"/>
          <w:sz w:val="23"/>
          <w:szCs w:val="23"/>
        </w:rPr>
        <w:t xml:space="preserve"> może realizować przedmiot </w:t>
      </w:r>
      <w:r w:rsidR="00523BC5" w:rsidRPr="00F75265">
        <w:rPr>
          <w:spacing w:val="1"/>
          <w:sz w:val="23"/>
          <w:szCs w:val="23"/>
        </w:rPr>
        <w:t>u</w:t>
      </w:r>
      <w:r w:rsidRPr="00F75265">
        <w:rPr>
          <w:spacing w:val="1"/>
          <w:sz w:val="23"/>
          <w:szCs w:val="23"/>
        </w:rPr>
        <w:t>mowy korzystając z podwykonawstwa na zasadach, o których mowa</w:t>
      </w:r>
      <w:r w:rsidR="00BE2732" w:rsidRPr="00F75265">
        <w:rPr>
          <w:spacing w:val="1"/>
          <w:sz w:val="23"/>
          <w:szCs w:val="23"/>
        </w:rPr>
        <w:t xml:space="preserve"> </w:t>
      </w:r>
      <w:r w:rsidRPr="00F75265">
        <w:rPr>
          <w:spacing w:val="1"/>
          <w:sz w:val="23"/>
          <w:szCs w:val="23"/>
        </w:rPr>
        <w:t xml:space="preserve">w ust. </w:t>
      </w:r>
      <w:r w:rsidRPr="0033145E">
        <w:rPr>
          <w:spacing w:val="1"/>
          <w:sz w:val="23"/>
          <w:szCs w:val="23"/>
        </w:rPr>
        <w:t>2 do 1</w:t>
      </w:r>
      <w:r w:rsidR="0033145E" w:rsidRPr="0033145E">
        <w:rPr>
          <w:spacing w:val="1"/>
          <w:sz w:val="23"/>
          <w:szCs w:val="23"/>
        </w:rPr>
        <w:t>6</w:t>
      </w:r>
      <w:r w:rsidRPr="0033145E">
        <w:rPr>
          <w:spacing w:val="1"/>
          <w:sz w:val="23"/>
          <w:szCs w:val="23"/>
        </w:rPr>
        <w:t>.</w:t>
      </w:r>
    </w:p>
    <w:p w14:paraId="79585F8E" w14:textId="77777777" w:rsidR="00112F2C" w:rsidRDefault="00C96A51" w:rsidP="00112F2C">
      <w:pPr>
        <w:pStyle w:val="Akapitzlist2"/>
        <w:widowControl w:val="0"/>
        <w:numPr>
          <w:ilvl w:val="3"/>
          <w:numId w:val="5"/>
        </w:numPr>
        <w:shd w:val="clear" w:color="auto" w:fill="FFFFFF"/>
        <w:tabs>
          <w:tab w:val="clear" w:pos="2520"/>
        </w:tabs>
        <w:autoSpaceDN w:val="0"/>
        <w:spacing w:line="276" w:lineRule="auto"/>
        <w:ind w:left="567" w:hanging="567"/>
        <w:jc w:val="both"/>
        <w:rPr>
          <w:spacing w:val="1"/>
          <w:sz w:val="23"/>
          <w:szCs w:val="23"/>
        </w:rPr>
      </w:pPr>
      <w:r w:rsidRPr="00112F2C">
        <w:rPr>
          <w:spacing w:val="1"/>
          <w:sz w:val="23"/>
          <w:szCs w:val="23"/>
        </w:rPr>
        <w:t>Wykonawca oraz jego podwykonawcy przez cały okres realizacji umowy,</w:t>
      </w:r>
      <w:r w:rsidR="00BE2732" w:rsidRPr="00112F2C">
        <w:rPr>
          <w:spacing w:val="1"/>
          <w:sz w:val="23"/>
          <w:szCs w:val="23"/>
        </w:rPr>
        <w:t xml:space="preserve"> </w:t>
      </w:r>
      <w:r w:rsidRPr="00112F2C">
        <w:rPr>
          <w:spacing w:val="1"/>
          <w:sz w:val="23"/>
          <w:szCs w:val="23"/>
        </w:rPr>
        <w:t>zobowiązani są posiadać uprawnienia niezbędn</w:t>
      </w:r>
      <w:r w:rsidR="00E501C4" w:rsidRPr="00112F2C">
        <w:rPr>
          <w:spacing w:val="1"/>
          <w:sz w:val="23"/>
          <w:szCs w:val="23"/>
        </w:rPr>
        <w:t>e</w:t>
      </w:r>
      <w:r w:rsidRPr="00112F2C">
        <w:rPr>
          <w:spacing w:val="1"/>
          <w:sz w:val="23"/>
          <w:szCs w:val="23"/>
        </w:rPr>
        <w:t xml:space="preserve"> do realizacji przedmiotu</w:t>
      </w:r>
      <w:r w:rsidR="00BE2732" w:rsidRPr="00112F2C">
        <w:rPr>
          <w:spacing w:val="1"/>
          <w:sz w:val="23"/>
          <w:szCs w:val="23"/>
        </w:rPr>
        <w:t xml:space="preserve"> </w:t>
      </w:r>
      <w:r w:rsidRPr="00112F2C">
        <w:rPr>
          <w:spacing w:val="1"/>
          <w:sz w:val="23"/>
          <w:szCs w:val="23"/>
        </w:rPr>
        <w:t xml:space="preserve">umowy zgodnie z obowiązującymi przepisami prawa. </w:t>
      </w:r>
    </w:p>
    <w:p w14:paraId="0A159CFE" w14:textId="77777777" w:rsidR="00112F2C" w:rsidRDefault="00C96A51" w:rsidP="00112F2C">
      <w:pPr>
        <w:pStyle w:val="Akapitzlist2"/>
        <w:widowControl w:val="0"/>
        <w:numPr>
          <w:ilvl w:val="3"/>
          <w:numId w:val="5"/>
        </w:numPr>
        <w:shd w:val="clear" w:color="auto" w:fill="FFFFFF"/>
        <w:tabs>
          <w:tab w:val="clear" w:pos="2520"/>
        </w:tabs>
        <w:autoSpaceDN w:val="0"/>
        <w:spacing w:line="276" w:lineRule="auto"/>
        <w:ind w:left="567" w:hanging="567"/>
        <w:jc w:val="both"/>
        <w:rPr>
          <w:spacing w:val="1"/>
          <w:sz w:val="23"/>
          <w:szCs w:val="23"/>
        </w:rPr>
      </w:pPr>
      <w:r w:rsidRPr="00112F2C">
        <w:rPr>
          <w:spacing w:val="1"/>
          <w:sz w:val="23"/>
          <w:szCs w:val="23"/>
        </w:rPr>
        <w:t>Wykonawca obowiązany jest przedłożyć Zamawiającemu zawartą umowę</w:t>
      </w:r>
      <w:r w:rsidR="00BE2732" w:rsidRPr="00112F2C">
        <w:rPr>
          <w:spacing w:val="1"/>
          <w:sz w:val="23"/>
          <w:szCs w:val="23"/>
        </w:rPr>
        <w:t xml:space="preserve"> </w:t>
      </w:r>
      <w:r w:rsidRPr="00112F2C">
        <w:rPr>
          <w:spacing w:val="1"/>
          <w:sz w:val="23"/>
          <w:szCs w:val="23"/>
        </w:rPr>
        <w:t>o podwykonawstwo (lub jej kopię poświadczoną za zgodność z oryginałem)</w:t>
      </w:r>
      <w:r w:rsidR="00BE2732" w:rsidRPr="00112F2C">
        <w:rPr>
          <w:spacing w:val="1"/>
          <w:sz w:val="23"/>
          <w:szCs w:val="23"/>
        </w:rPr>
        <w:t xml:space="preserve"> </w:t>
      </w:r>
      <w:r w:rsidRPr="00112F2C">
        <w:rPr>
          <w:spacing w:val="1"/>
          <w:sz w:val="23"/>
          <w:szCs w:val="23"/>
        </w:rPr>
        <w:t>w terminie 7 dni licząc od dnia jej zawarcia. Obowiązek, o którym mowa</w:t>
      </w:r>
      <w:r w:rsidR="00BE2732" w:rsidRPr="00112F2C">
        <w:rPr>
          <w:spacing w:val="1"/>
          <w:sz w:val="23"/>
          <w:szCs w:val="23"/>
        </w:rPr>
        <w:t xml:space="preserve"> </w:t>
      </w:r>
      <w:r w:rsidRPr="00112F2C">
        <w:rPr>
          <w:spacing w:val="1"/>
          <w:sz w:val="23"/>
          <w:szCs w:val="23"/>
        </w:rPr>
        <w:t>w zdaniu poprzedzającym nie dotyczy umów o wartości niższej niż 0,5% maksymalnej wartości nominalnej zobowiązania Zamawiającego wynikającego z Umowy</w:t>
      </w:r>
      <w:r w:rsidR="00F85EA3" w:rsidRPr="00112F2C">
        <w:rPr>
          <w:spacing w:val="1"/>
          <w:sz w:val="23"/>
          <w:szCs w:val="23"/>
        </w:rPr>
        <w:t xml:space="preserve"> brutto</w:t>
      </w:r>
      <w:r w:rsidRPr="00112F2C">
        <w:rPr>
          <w:spacing w:val="1"/>
          <w:sz w:val="23"/>
          <w:szCs w:val="23"/>
        </w:rPr>
        <w:t>.</w:t>
      </w:r>
    </w:p>
    <w:p w14:paraId="047D0C00" w14:textId="77777777" w:rsidR="00112F2C" w:rsidRDefault="00C96A51" w:rsidP="00112F2C">
      <w:pPr>
        <w:pStyle w:val="Akapitzlist2"/>
        <w:widowControl w:val="0"/>
        <w:numPr>
          <w:ilvl w:val="3"/>
          <w:numId w:val="5"/>
        </w:numPr>
        <w:shd w:val="clear" w:color="auto" w:fill="FFFFFF"/>
        <w:tabs>
          <w:tab w:val="clear" w:pos="2520"/>
        </w:tabs>
        <w:autoSpaceDN w:val="0"/>
        <w:spacing w:line="276" w:lineRule="auto"/>
        <w:ind w:left="567" w:hanging="567"/>
        <w:jc w:val="both"/>
        <w:rPr>
          <w:spacing w:val="1"/>
          <w:sz w:val="23"/>
          <w:szCs w:val="23"/>
        </w:rPr>
      </w:pPr>
      <w:r w:rsidRPr="00112F2C">
        <w:rPr>
          <w:sz w:val="23"/>
          <w:szCs w:val="23"/>
        </w:rPr>
        <w:t>Wykonawca</w:t>
      </w:r>
      <w:r w:rsidRPr="00112F2C">
        <w:rPr>
          <w:spacing w:val="1"/>
          <w:sz w:val="23"/>
          <w:szCs w:val="23"/>
        </w:rPr>
        <w:t xml:space="preserve"> odpowiada za działania i zaniechania podwykonawców jak za własne działania i zaniechania. </w:t>
      </w:r>
    </w:p>
    <w:p w14:paraId="14B33AE8" w14:textId="77777777" w:rsidR="00112F2C" w:rsidRDefault="00C96A51" w:rsidP="00112F2C">
      <w:pPr>
        <w:pStyle w:val="Akapitzlist2"/>
        <w:widowControl w:val="0"/>
        <w:numPr>
          <w:ilvl w:val="3"/>
          <w:numId w:val="5"/>
        </w:numPr>
        <w:shd w:val="clear" w:color="auto" w:fill="FFFFFF"/>
        <w:tabs>
          <w:tab w:val="clear" w:pos="2520"/>
        </w:tabs>
        <w:autoSpaceDN w:val="0"/>
        <w:spacing w:line="276" w:lineRule="auto"/>
        <w:ind w:left="567" w:hanging="567"/>
        <w:jc w:val="both"/>
        <w:rPr>
          <w:spacing w:val="1"/>
          <w:sz w:val="23"/>
          <w:szCs w:val="23"/>
        </w:rPr>
      </w:pPr>
      <w:r w:rsidRPr="00112F2C">
        <w:rPr>
          <w:spacing w:val="1"/>
          <w:sz w:val="23"/>
          <w:szCs w:val="23"/>
        </w:rPr>
        <w:t>Roszczenia podwykonawców związane z realizacją umów zawartych z Wykonawcą obciążają Wykonawcę.</w:t>
      </w:r>
    </w:p>
    <w:p w14:paraId="6CA3AE24" w14:textId="77777777" w:rsidR="00112F2C" w:rsidRDefault="00C96A51" w:rsidP="00112F2C">
      <w:pPr>
        <w:pStyle w:val="Akapitzlist2"/>
        <w:widowControl w:val="0"/>
        <w:numPr>
          <w:ilvl w:val="3"/>
          <w:numId w:val="5"/>
        </w:numPr>
        <w:shd w:val="clear" w:color="auto" w:fill="FFFFFF"/>
        <w:tabs>
          <w:tab w:val="clear" w:pos="2520"/>
        </w:tabs>
        <w:autoSpaceDN w:val="0"/>
        <w:spacing w:line="276" w:lineRule="auto"/>
        <w:ind w:left="567" w:hanging="567"/>
        <w:jc w:val="both"/>
        <w:rPr>
          <w:spacing w:val="1"/>
          <w:sz w:val="23"/>
          <w:szCs w:val="23"/>
        </w:rPr>
      </w:pPr>
      <w:r w:rsidRPr="00112F2C">
        <w:rPr>
          <w:spacing w:val="1"/>
          <w:sz w:val="23"/>
          <w:szCs w:val="23"/>
        </w:rPr>
        <w:t>Jeżeli zmiana albo rezygnacja z podwykonawcy dotyczy podmiotu, na którego</w:t>
      </w:r>
      <w:r w:rsidR="00BE2732" w:rsidRPr="00112F2C">
        <w:rPr>
          <w:spacing w:val="1"/>
          <w:sz w:val="23"/>
          <w:szCs w:val="23"/>
        </w:rPr>
        <w:t xml:space="preserve"> </w:t>
      </w:r>
      <w:r w:rsidRPr="00112F2C">
        <w:rPr>
          <w:spacing w:val="1"/>
          <w:sz w:val="23"/>
          <w:szCs w:val="23"/>
        </w:rPr>
        <w:t xml:space="preserve">zasoby </w:t>
      </w:r>
      <w:r w:rsidRPr="00112F2C">
        <w:rPr>
          <w:sz w:val="23"/>
          <w:szCs w:val="23"/>
        </w:rPr>
        <w:t>Wykonawca</w:t>
      </w:r>
      <w:r w:rsidRPr="00112F2C">
        <w:rPr>
          <w:spacing w:val="1"/>
          <w:sz w:val="23"/>
          <w:szCs w:val="23"/>
        </w:rPr>
        <w:t xml:space="preserve"> powoływał się w celu wykazania spełniania warunków udziału</w:t>
      </w:r>
      <w:r w:rsidR="00BE2732" w:rsidRPr="00112F2C">
        <w:rPr>
          <w:spacing w:val="1"/>
          <w:sz w:val="23"/>
          <w:szCs w:val="23"/>
        </w:rPr>
        <w:t xml:space="preserve"> </w:t>
      </w:r>
      <w:r w:rsidRPr="00112F2C">
        <w:rPr>
          <w:spacing w:val="1"/>
          <w:sz w:val="23"/>
          <w:szCs w:val="23"/>
        </w:rPr>
        <w:t xml:space="preserve">w postępowaniu, </w:t>
      </w:r>
      <w:r w:rsidRPr="00112F2C">
        <w:rPr>
          <w:sz w:val="23"/>
          <w:szCs w:val="23"/>
        </w:rPr>
        <w:t>Wykonawca</w:t>
      </w:r>
      <w:r w:rsidRPr="00112F2C">
        <w:rPr>
          <w:spacing w:val="1"/>
          <w:sz w:val="23"/>
          <w:szCs w:val="23"/>
        </w:rPr>
        <w:t xml:space="preserve"> jest obowiązany wykazać </w:t>
      </w:r>
      <w:r w:rsidRPr="00112F2C">
        <w:rPr>
          <w:sz w:val="23"/>
          <w:szCs w:val="23"/>
        </w:rPr>
        <w:t>Zamawiającemu</w:t>
      </w:r>
      <w:r w:rsidRPr="00112F2C">
        <w:rPr>
          <w:spacing w:val="1"/>
          <w:sz w:val="23"/>
          <w:szCs w:val="23"/>
        </w:rPr>
        <w:t>,</w:t>
      </w:r>
      <w:r w:rsidR="00BE2732" w:rsidRPr="00112F2C">
        <w:rPr>
          <w:spacing w:val="1"/>
          <w:sz w:val="23"/>
          <w:szCs w:val="23"/>
        </w:rPr>
        <w:t xml:space="preserve"> </w:t>
      </w:r>
      <w:r w:rsidRPr="00112F2C">
        <w:rPr>
          <w:spacing w:val="1"/>
          <w:sz w:val="23"/>
          <w:szCs w:val="23"/>
        </w:rPr>
        <w:t xml:space="preserve">że proponowany inny podwykonawca lub </w:t>
      </w:r>
      <w:r w:rsidRPr="00112F2C">
        <w:rPr>
          <w:sz w:val="23"/>
          <w:szCs w:val="23"/>
        </w:rPr>
        <w:t>Wykonawca</w:t>
      </w:r>
      <w:r w:rsidRPr="00112F2C">
        <w:rPr>
          <w:spacing w:val="1"/>
          <w:sz w:val="23"/>
          <w:szCs w:val="23"/>
        </w:rPr>
        <w:t xml:space="preserve"> samodzielnie spełnia</w:t>
      </w:r>
      <w:r w:rsidR="00BE2732" w:rsidRPr="00112F2C">
        <w:rPr>
          <w:spacing w:val="1"/>
          <w:sz w:val="23"/>
          <w:szCs w:val="23"/>
        </w:rPr>
        <w:t xml:space="preserve"> </w:t>
      </w:r>
      <w:r w:rsidRPr="00112F2C">
        <w:rPr>
          <w:spacing w:val="1"/>
          <w:sz w:val="23"/>
          <w:szCs w:val="23"/>
        </w:rPr>
        <w:t xml:space="preserve">je w stopniu nie mniejszym niż podwykonawca, na którego zasoby </w:t>
      </w:r>
      <w:r w:rsidRPr="00112F2C">
        <w:rPr>
          <w:sz w:val="23"/>
          <w:szCs w:val="23"/>
        </w:rPr>
        <w:t>Wykonawca</w:t>
      </w:r>
      <w:r w:rsidR="00BE2732" w:rsidRPr="00112F2C">
        <w:rPr>
          <w:spacing w:val="1"/>
          <w:sz w:val="23"/>
          <w:szCs w:val="23"/>
        </w:rPr>
        <w:t xml:space="preserve"> </w:t>
      </w:r>
      <w:r w:rsidRPr="00112F2C">
        <w:rPr>
          <w:spacing w:val="1"/>
          <w:sz w:val="23"/>
          <w:szCs w:val="23"/>
        </w:rPr>
        <w:t>jako Wykonawca powoływał się w czasie oceny ofert.</w:t>
      </w:r>
    </w:p>
    <w:p w14:paraId="7A0E83B3" w14:textId="364A79A8" w:rsidR="006D2359" w:rsidRPr="00112F2C" w:rsidRDefault="006D2359" w:rsidP="00112F2C">
      <w:pPr>
        <w:pStyle w:val="Akapitzlist2"/>
        <w:widowControl w:val="0"/>
        <w:numPr>
          <w:ilvl w:val="3"/>
          <w:numId w:val="5"/>
        </w:numPr>
        <w:shd w:val="clear" w:color="auto" w:fill="FFFFFF"/>
        <w:tabs>
          <w:tab w:val="clear" w:pos="2520"/>
        </w:tabs>
        <w:autoSpaceDN w:val="0"/>
        <w:spacing w:line="276" w:lineRule="auto"/>
        <w:ind w:left="567" w:hanging="567"/>
        <w:jc w:val="both"/>
        <w:rPr>
          <w:spacing w:val="1"/>
          <w:sz w:val="23"/>
          <w:szCs w:val="23"/>
        </w:rPr>
      </w:pPr>
      <w:r w:rsidRPr="00112F2C">
        <w:rPr>
          <w:sz w:val="23"/>
          <w:szCs w:val="23"/>
        </w:rPr>
        <w:t>Wykonawca nie może powierzyć wykonania całości</w:t>
      </w:r>
      <w:r w:rsidR="00BE2732" w:rsidRPr="00112F2C">
        <w:rPr>
          <w:sz w:val="23"/>
          <w:szCs w:val="23"/>
        </w:rPr>
        <w:t xml:space="preserve"> </w:t>
      </w:r>
      <w:r w:rsidRPr="00112F2C">
        <w:rPr>
          <w:sz w:val="23"/>
          <w:szCs w:val="23"/>
        </w:rPr>
        <w:t xml:space="preserve">lub części przedmiotu </w:t>
      </w:r>
      <w:r w:rsidR="00523BC5" w:rsidRPr="00112F2C">
        <w:rPr>
          <w:sz w:val="23"/>
          <w:szCs w:val="23"/>
        </w:rPr>
        <w:t>u</w:t>
      </w:r>
      <w:r w:rsidRPr="00112F2C">
        <w:rPr>
          <w:sz w:val="23"/>
          <w:szCs w:val="23"/>
        </w:rPr>
        <w:t>mowy producentowi, dostawcy, podwykonawcy lub innemu podmiotowi, na którego zdolnościach technicznych lub zawodowych polega albo będzie polegać Wykonawca, jeżeli ten producent, dostawca, podwykonawca lub inny podmiot podlega wykluczeniu z udziału w postępowaniu o udzielenie zamówienia publicznego</w:t>
      </w:r>
      <w:r w:rsidR="00112F2C">
        <w:rPr>
          <w:sz w:val="23"/>
          <w:szCs w:val="23"/>
        </w:rPr>
        <w:t xml:space="preserve"> </w:t>
      </w:r>
      <w:r w:rsidRPr="00112F2C">
        <w:rPr>
          <w:sz w:val="23"/>
          <w:szCs w:val="23"/>
        </w:rPr>
        <w:t>na podstawie:</w:t>
      </w:r>
      <w:r w:rsidRPr="00112F2C">
        <w:rPr>
          <w:sz w:val="23"/>
          <w:szCs w:val="23"/>
        </w:rPr>
        <w:tab/>
        <w:t>art. 7 ust. 1 ustawy z dnia 13 kwietnia 2022 r. o szczególnych rozwiązaniach</w:t>
      </w:r>
      <w:r w:rsidR="00112F2C">
        <w:rPr>
          <w:sz w:val="23"/>
          <w:szCs w:val="23"/>
        </w:rPr>
        <w:t xml:space="preserve"> </w:t>
      </w:r>
      <w:r w:rsidRPr="00112F2C">
        <w:rPr>
          <w:sz w:val="23"/>
          <w:szCs w:val="23"/>
        </w:rPr>
        <w:t>w zakresie przeciwdziałania wspieraniu agresji na Ukrainę oraz służących ochronie bezpieczeństwa narodowego, zgodnie z którym wykluczeniu</w:t>
      </w:r>
      <w:r w:rsidR="00112F2C">
        <w:rPr>
          <w:sz w:val="23"/>
          <w:szCs w:val="23"/>
        </w:rPr>
        <w:t xml:space="preserve"> </w:t>
      </w:r>
      <w:r w:rsidRPr="00112F2C">
        <w:rPr>
          <w:sz w:val="23"/>
          <w:szCs w:val="23"/>
        </w:rPr>
        <w:t>z postępowania o udzielenie zamówienia publicznego podlega wykonawca:</w:t>
      </w:r>
    </w:p>
    <w:p w14:paraId="1419F83A" w14:textId="77777777" w:rsidR="00112F2C" w:rsidRDefault="006D2359" w:rsidP="003A1F21">
      <w:pPr>
        <w:pStyle w:val="Akapitzlist"/>
        <w:numPr>
          <w:ilvl w:val="0"/>
          <w:numId w:val="34"/>
        </w:numPr>
        <w:spacing w:line="276" w:lineRule="auto"/>
        <w:ind w:left="993" w:hanging="426"/>
        <w:jc w:val="both"/>
        <w:rPr>
          <w:sz w:val="23"/>
          <w:szCs w:val="23"/>
        </w:rPr>
      </w:pPr>
      <w:r w:rsidRPr="00112F2C">
        <w:rPr>
          <w:sz w:val="23"/>
          <w:szCs w:val="23"/>
        </w:rPr>
        <w:t>który jest wymieniony w wykazach określonych w rozporządzeniu 765/2006 i rozporządzeniu 269/2014 albo wpisanego na listę na podstawie decyzji w sprawie wpisu na listę rozstrzygającej o zastosowaniu środka polegającego na wykluczeniu z postępowania o udzielenie zamówienia publicznego;</w:t>
      </w:r>
    </w:p>
    <w:p w14:paraId="483D48ED" w14:textId="77777777" w:rsidR="00112F2C" w:rsidRDefault="006D2359" w:rsidP="003A1F21">
      <w:pPr>
        <w:pStyle w:val="Akapitzlist"/>
        <w:numPr>
          <w:ilvl w:val="0"/>
          <w:numId w:val="34"/>
        </w:numPr>
        <w:spacing w:line="276" w:lineRule="auto"/>
        <w:ind w:left="993" w:hanging="426"/>
        <w:jc w:val="both"/>
        <w:rPr>
          <w:sz w:val="23"/>
          <w:szCs w:val="23"/>
        </w:rPr>
      </w:pPr>
      <w:r w:rsidRPr="00112F2C">
        <w:rPr>
          <w:sz w:val="23"/>
          <w:szCs w:val="23"/>
        </w:rPr>
        <w:t>którego beneficjentem rzeczywistym w rozumieniu ustawy z dnia 1 marca 2018 r. o przeciwdziałaniu praniu pieniędzy oraz finansowaniu terroryzmu jest osoba wymieniona w wykazach określonych w rozporządzeniu 765/2006 i rozporządzeniu 269/2014 albo wpisana na listę lub będąca</w:t>
      </w:r>
      <w:r w:rsidR="00112F2C">
        <w:rPr>
          <w:sz w:val="23"/>
          <w:szCs w:val="23"/>
        </w:rPr>
        <w:t xml:space="preserve"> </w:t>
      </w:r>
      <w:r w:rsidRPr="00112F2C">
        <w:rPr>
          <w:sz w:val="23"/>
          <w:szCs w:val="23"/>
        </w:rPr>
        <w:t>takim beneficjentem rzeczywistym od dnia</w:t>
      </w:r>
      <w:r w:rsidR="007F479D" w:rsidRPr="00112F2C">
        <w:rPr>
          <w:sz w:val="23"/>
          <w:szCs w:val="23"/>
        </w:rPr>
        <w:t xml:space="preserve"> </w:t>
      </w:r>
      <w:r w:rsidRPr="00112F2C">
        <w:rPr>
          <w:sz w:val="23"/>
          <w:szCs w:val="23"/>
        </w:rPr>
        <w:t>24 lutego 2022 r., o ile została wpisana na listę na podstawie decyzji</w:t>
      </w:r>
      <w:r w:rsidR="007F479D" w:rsidRPr="00112F2C">
        <w:rPr>
          <w:sz w:val="23"/>
          <w:szCs w:val="23"/>
        </w:rPr>
        <w:t xml:space="preserve"> </w:t>
      </w:r>
      <w:r w:rsidRPr="00112F2C">
        <w:rPr>
          <w:sz w:val="23"/>
          <w:szCs w:val="23"/>
        </w:rPr>
        <w:t>w sprawie wpisu na listę rozstrzygającej o zastosowaniu środka polegającego na wykluczeniu</w:t>
      </w:r>
      <w:r w:rsidR="00112F2C">
        <w:rPr>
          <w:sz w:val="23"/>
          <w:szCs w:val="23"/>
        </w:rPr>
        <w:t xml:space="preserve"> </w:t>
      </w:r>
      <w:r w:rsidRPr="00112F2C">
        <w:rPr>
          <w:sz w:val="23"/>
          <w:szCs w:val="23"/>
        </w:rPr>
        <w:t>z postępowania o udzielenie zamówienia publicznego;</w:t>
      </w:r>
    </w:p>
    <w:p w14:paraId="515B6B0A" w14:textId="50C8F3C9" w:rsidR="006D2359" w:rsidRPr="00112F2C" w:rsidRDefault="006D2359" w:rsidP="003A1F21">
      <w:pPr>
        <w:pStyle w:val="Akapitzlist"/>
        <w:numPr>
          <w:ilvl w:val="0"/>
          <w:numId w:val="34"/>
        </w:numPr>
        <w:spacing w:line="276" w:lineRule="auto"/>
        <w:ind w:left="993" w:hanging="426"/>
        <w:jc w:val="both"/>
        <w:rPr>
          <w:sz w:val="23"/>
          <w:szCs w:val="23"/>
        </w:rPr>
      </w:pPr>
      <w:r w:rsidRPr="00112F2C">
        <w:rPr>
          <w:sz w:val="23"/>
          <w:szCs w:val="23"/>
        </w:rPr>
        <w:lastRenderedPageBreak/>
        <w:t>którego jednostką dominującą w rozumieniu art. 3 ust. 1 pkt 37 ustawy</w:t>
      </w:r>
      <w:r w:rsidR="00112F2C" w:rsidRPr="00112F2C">
        <w:rPr>
          <w:sz w:val="23"/>
          <w:szCs w:val="23"/>
        </w:rPr>
        <w:t xml:space="preserve"> </w:t>
      </w:r>
      <w:r w:rsidRPr="00112F2C">
        <w:rPr>
          <w:sz w:val="23"/>
          <w:szCs w:val="23"/>
        </w:rPr>
        <w:t>z dnia 29 września 1994 r. o rachunkowości jest podmiot wymieniony</w:t>
      </w:r>
      <w:r w:rsidR="00112F2C" w:rsidRPr="00112F2C">
        <w:rPr>
          <w:sz w:val="23"/>
          <w:szCs w:val="23"/>
        </w:rPr>
        <w:t xml:space="preserve"> </w:t>
      </w:r>
      <w:r w:rsidRPr="00112F2C">
        <w:rPr>
          <w:sz w:val="23"/>
          <w:szCs w:val="23"/>
        </w:rPr>
        <w:t>w wykazach określonych</w:t>
      </w:r>
      <w:r w:rsidR="007F479D" w:rsidRPr="00112F2C">
        <w:rPr>
          <w:sz w:val="23"/>
          <w:szCs w:val="23"/>
        </w:rPr>
        <w:t xml:space="preserve"> </w:t>
      </w:r>
      <w:r w:rsidRPr="00112F2C">
        <w:rPr>
          <w:sz w:val="23"/>
          <w:szCs w:val="23"/>
        </w:rPr>
        <w:t>w rozporządzeniu 765/2006 i rozporządzeniu 269/2014 albo wpisany</w:t>
      </w:r>
      <w:r w:rsidR="007F479D" w:rsidRPr="00112F2C">
        <w:rPr>
          <w:sz w:val="23"/>
          <w:szCs w:val="23"/>
        </w:rPr>
        <w:t xml:space="preserve"> </w:t>
      </w:r>
      <w:r w:rsidRPr="00112F2C">
        <w:rPr>
          <w:sz w:val="23"/>
          <w:szCs w:val="23"/>
        </w:rPr>
        <w:t>na listę lub będący taką jednostką dominującą</w:t>
      </w:r>
      <w:r w:rsidR="00112F2C" w:rsidRPr="00112F2C">
        <w:rPr>
          <w:sz w:val="23"/>
          <w:szCs w:val="23"/>
        </w:rPr>
        <w:t xml:space="preserve"> </w:t>
      </w:r>
      <w:r w:rsidRPr="00112F2C">
        <w:rPr>
          <w:sz w:val="23"/>
          <w:szCs w:val="23"/>
        </w:rPr>
        <w:t>od dnia 24 lutego 2022 r.,</w:t>
      </w:r>
      <w:r w:rsidR="007F479D" w:rsidRPr="00112F2C">
        <w:rPr>
          <w:sz w:val="23"/>
          <w:szCs w:val="23"/>
        </w:rPr>
        <w:t xml:space="preserve"> </w:t>
      </w:r>
      <w:r w:rsidRPr="00112F2C">
        <w:rPr>
          <w:sz w:val="23"/>
          <w:szCs w:val="23"/>
        </w:rPr>
        <w:t>o ile został wpisany na listę na podstawie</w:t>
      </w:r>
      <w:r w:rsidR="00112F2C" w:rsidRPr="00112F2C">
        <w:rPr>
          <w:sz w:val="23"/>
          <w:szCs w:val="23"/>
        </w:rPr>
        <w:t xml:space="preserve"> </w:t>
      </w:r>
      <w:r w:rsidRPr="00112F2C">
        <w:rPr>
          <w:sz w:val="23"/>
          <w:szCs w:val="23"/>
        </w:rPr>
        <w:t>decyzji w sprawie wpisu na listę rozstrzygającej o zastosowaniu</w:t>
      </w:r>
      <w:r w:rsidR="00112F2C" w:rsidRPr="00112F2C">
        <w:rPr>
          <w:sz w:val="23"/>
          <w:szCs w:val="23"/>
        </w:rPr>
        <w:t xml:space="preserve"> </w:t>
      </w:r>
      <w:r w:rsidRPr="00112F2C">
        <w:rPr>
          <w:sz w:val="23"/>
          <w:szCs w:val="23"/>
        </w:rPr>
        <w:t>środka polegającego na wykluczeniu</w:t>
      </w:r>
      <w:r w:rsidR="007F479D" w:rsidRPr="00112F2C">
        <w:rPr>
          <w:sz w:val="23"/>
          <w:szCs w:val="23"/>
        </w:rPr>
        <w:t xml:space="preserve"> </w:t>
      </w:r>
      <w:r w:rsidRPr="00112F2C">
        <w:rPr>
          <w:sz w:val="23"/>
          <w:szCs w:val="23"/>
        </w:rPr>
        <w:t>z postępowania o udzielenie zamówienia publicznego.</w:t>
      </w:r>
    </w:p>
    <w:p w14:paraId="49E8C1B4" w14:textId="3EBCFD60" w:rsidR="00112F2C" w:rsidRDefault="006D2359" w:rsidP="00112F2C">
      <w:pPr>
        <w:pStyle w:val="Akapitzlist"/>
        <w:numPr>
          <w:ilvl w:val="3"/>
          <w:numId w:val="5"/>
        </w:numPr>
        <w:tabs>
          <w:tab w:val="clear" w:pos="2520"/>
          <w:tab w:val="num" w:pos="2268"/>
        </w:tabs>
        <w:suppressAutoHyphens/>
        <w:autoSpaceDE w:val="0"/>
        <w:spacing w:line="276" w:lineRule="auto"/>
        <w:ind w:left="567" w:hanging="567"/>
        <w:jc w:val="both"/>
        <w:rPr>
          <w:sz w:val="23"/>
          <w:szCs w:val="23"/>
        </w:rPr>
      </w:pPr>
      <w:r w:rsidRPr="00112F2C">
        <w:rPr>
          <w:sz w:val="23"/>
          <w:szCs w:val="23"/>
        </w:rPr>
        <w:t xml:space="preserve">Wykluczenie na podstawie przepisów ustawy z dnia 13 kwietnia 2022 r. o szczególnych rozwiązaniach w zakresie przeciwdziałania wspieraniu agresji na Ukrainę oraz służących ochronie bezpieczeństwa narodowego następuje na okres trwania okoliczności określonych w ust. </w:t>
      </w:r>
      <w:r w:rsidR="00112F2C">
        <w:rPr>
          <w:sz w:val="23"/>
          <w:szCs w:val="23"/>
        </w:rPr>
        <w:t>7</w:t>
      </w:r>
      <w:r w:rsidR="00BE2732" w:rsidRPr="00112F2C">
        <w:rPr>
          <w:sz w:val="23"/>
          <w:szCs w:val="23"/>
        </w:rPr>
        <w:t>.</w:t>
      </w:r>
    </w:p>
    <w:p w14:paraId="05C9F151" w14:textId="77777777" w:rsidR="00112F2C" w:rsidRDefault="006D2359" w:rsidP="00112F2C">
      <w:pPr>
        <w:pStyle w:val="Akapitzlist"/>
        <w:numPr>
          <w:ilvl w:val="3"/>
          <w:numId w:val="5"/>
        </w:numPr>
        <w:tabs>
          <w:tab w:val="clear" w:pos="2520"/>
          <w:tab w:val="num" w:pos="2268"/>
        </w:tabs>
        <w:suppressAutoHyphens/>
        <w:autoSpaceDE w:val="0"/>
        <w:spacing w:line="276" w:lineRule="auto"/>
        <w:ind w:left="567" w:hanging="567"/>
        <w:jc w:val="both"/>
        <w:rPr>
          <w:sz w:val="23"/>
          <w:szCs w:val="23"/>
        </w:rPr>
      </w:pPr>
      <w:r w:rsidRPr="00112F2C">
        <w:rPr>
          <w:sz w:val="23"/>
          <w:szCs w:val="23"/>
        </w:rPr>
        <w:t xml:space="preserve">W przypadku naruszenia zakazu, o którym mowa w ust. </w:t>
      </w:r>
      <w:r w:rsidR="00112F2C">
        <w:rPr>
          <w:sz w:val="23"/>
          <w:szCs w:val="23"/>
        </w:rPr>
        <w:t>7</w:t>
      </w:r>
      <w:r w:rsidRPr="00112F2C">
        <w:rPr>
          <w:sz w:val="23"/>
          <w:szCs w:val="23"/>
        </w:rPr>
        <w:t>, o każdym takim zdarzeniu Zamawiający poinformuje Prezesa Urzędu Zamówień Publicznych.</w:t>
      </w:r>
    </w:p>
    <w:p w14:paraId="1F6D0A89" w14:textId="77777777" w:rsidR="00112F2C" w:rsidRDefault="006D2359" w:rsidP="00112F2C">
      <w:pPr>
        <w:pStyle w:val="Akapitzlist"/>
        <w:numPr>
          <w:ilvl w:val="3"/>
          <w:numId w:val="5"/>
        </w:numPr>
        <w:tabs>
          <w:tab w:val="clear" w:pos="2520"/>
          <w:tab w:val="num" w:pos="2268"/>
        </w:tabs>
        <w:suppressAutoHyphens/>
        <w:autoSpaceDE w:val="0"/>
        <w:spacing w:line="276" w:lineRule="auto"/>
        <w:ind w:left="567" w:hanging="567"/>
        <w:jc w:val="both"/>
        <w:rPr>
          <w:sz w:val="23"/>
          <w:szCs w:val="23"/>
        </w:rPr>
      </w:pPr>
      <w:r w:rsidRPr="00112F2C">
        <w:rPr>
          <w:sz w:val="23"/>
          <w:szCs w:val="23"/>
        </w:rPr>
        <w:t>Osoba lub podmiot podlegający wykluczeniu na podstawie przepisów z dnia</w:t>
      </w:r>
      <w:r w:rsidR="00BE2732" w:rsidRPr="00112F2C">
        <w:rPr>
          <w:sz w:val="23"/>
          <w:szCs w:val="23"/>
        </w:rPr>
        <w:t xml:space="preserve"> </w:t>
      </w:r>
      <w:r w:rsidRPr="00112F2C">
        <w:rPr>
          <w:sz w:val="23"/>
          <w:szCs w:val="23"/>
        </w:rPr>
        <w:t>13 kwietnia 2022 r. o szczególnych rozwiązaniach w zakresie przeciwdziałania wspieraniu agresji na Ukrainę oraz służących ochronie bezpieczeństwa narodowego, który w okresie tego wykluczenia ubiega się o udzielenie zamówienia publicznego</w:t>
      </w:r>
      <w:r w:rsidR="00BE2732" w:rsidRPr="00112F2C">
        <w:rPr>
          <w:sz w:val="23"/>
          <w:szCs w:val="23"/>
        </w:rPr>
        <w:t xml:space="preserve"> </w:t>
      </w:r>
      <w:r w:rsidRPr="00112F2C">
        <w:rPr>
          <w:sz w:val="23"/>
          <w:szCs w:val="23"/>
        </w:rPr>
        <w:t>lub bierze udział w postępowaniu o udzielenie zamówienia publicznego, podlegają karze pieniężnej.</w:t>
      </w:r>
    </w:p>
    <w:p w14:paraId="53BC2205" w14:textId="5B74805B" w:rsidR="006D2359" w:rsidRPr="00112F2C" w:rsidRDefault="006D2359" w:rsidP="00112F2C">
      <w:pPr>
        <w:pStyle w:val="Akapitzlist"/>
        <w:numPr>
          <w:ilvl w:val="3"/>
          <w:numId w:val="5"/>
        </w:numPr>
        <w:tabs>
          <w:tab w:val="clear" w:pos="2520"/>
          <w:tab w:val="num" w:pos="2268"/>
        </w:tabs>
        <w:suppressAutoHyphens/>
        <w:autoSpaceDE w:val="0"/>
        <w:spacing w:line="276" w:lineRule="auto"/>
        <w:ind w:left="567" w:hanging="567"/>
        <w:jc w:val="both"/>
        <w:rPr>
          <w:sz w:val="23"/>
          <w:szCs w:val="23"/>
        </w:rPr>
      </w:pPr>
      <w:r w:rsidRPr="00112F2C">
        <w:rPr>
          <w:sz w:val="23"/>
          <w:szCs w:val="23"/>
        </w:rPr>
        <w:t>Karę pieniężną, o której mowa w ust. 1</w:t>
      </w:r>
      <w:r w:rsidR="00112F2C" w:rsidRPr="00112F2C">
        <w:rPr>
          <w:sz w:val="23"/>
          <w:szCs w:val="23"/>
        </w:rPr>
        <w:t>0</w:t>
      </w:r>
      <w:r w:rsidRPr="00112F2C">
        <w:rPr>
          <w:sz w:val="23"/>
          <w:szCs w:val="23"/>
        </w:rPr>
        <w:t>, nakłada Prezes Urzędu Zamówień Publicznych, w drodze decyzji, w wysokości do 20.000.000,00 zł.</w:t>
      </w:r>
    </w:p>
    <w:p w14:paraId="7371EBDC" w14:textId="77777777" w:rsidR="00E156F8" w:rsidRPr="00F75265" w:rsidRDefault="00E156F8" w:rsidP="00F75265">
      <w:pPr>
        <w:spacing w:line="276" w:lineRule="auto"/>
        <w:rPr>
          <w:b/>
          <w:bCs/>
          <w:spacing w:val="1"/>
          <w:sz w:val="23"/>
          <w:szCs w:val="23"/>
        </w:rPr>
      </w:pPr>
    </w:p>
    <w:p w14:paraId="74725326" w14:textId="77777777" w:rsidR="00C96A51" w:rsidRPr="00F75265" w:rsidRDefault="00C96A51" w:rsidP="00F75265">
      <w:pPr>
        <w:pStyle w:val="Tekstpodstawowywcity2"/>
        <w:spacing w:after="0" w:line="276" w:lineRule="auto"/>
        <w:ind w:left="0"/>
        <w:jc w:val="center"/>
        <w:rPr>
          <w:b/>
          <w:bCs/>
          <w:spacing w:val="1"/>
          <w:sz w:val="23"/>
          <w:szCs w:val="23"/>
        </w:rPr>
      </w:pPr>
      <w:r w:rsidRPr="00F75265">
        <w:rPr>
          <w:b/>
          <w:bCs/>
          <w:spacing w:val="1"/>
          <w:sz w:val="23"/>
          <w:szCs w:val="23"/>
        </w:rPr>
        <w:t xml:space="preserve">§ </w:t>
      </w:r>
      <w:r w:rsidR="00C05327" w:rsidRPr="00F75265">
        <w:rPr>
          <w:b/>
          <w:bCs/>
          <w:spacing w:val="1"/>
          <w:sz w:val="23"/>
          <w:szCs w:val="23"/>
        </w:rPr>
        <w:t>6</w:t>
      </w:r>
      <w:r w:rsidRPr="00F75265">
        <w:rPr>
          <w:b/>
          <w:bCs/>
          <w:spacing w:val="1"/>
          <w:sz w:val="23"/>
          <w:szCs w:val="23"/>
        </w:rPr>
        <w:t>.</w:t>
      </w:r>
    </w:p>
    <w:p w14:paraId="0E769BD9" w14:textId="77777777" w:rsidR="00AB7757" w:rsidRDefault="00C96A51" w:rsidP="003A1F21">
      <w:pPr>
        <w:pStyle w:val="Akapitzlist2"/>
        <w:widowControl w:val="0"/>
        <w:numPr>
          <w:ilvl w:val="0"/>
          <w:numId w:val="35"/>
        </w:numPr>
        <w:shd w:val="clear" w:color="auto" w:fill="FFFFFF"/>
        <w:autoSpaceDN w:val="0"/>
        <w:spacing w:line="276" w:lineRule="auto"/>
        <w:jc w:val="both"/>
        <w:rPr>
          <w:spacing w:val="1"/>
          <w:sz w:val="23"/>
          <w:szCs w:val="23"/>
        </w:rPr>
      </w:pPr>
      <w:r w:rsidRPr="00F75265">
        <w:rPr>
          <w:sz w:val="23"/>
          <w:szCs w:val="23"/>
        </w:rPr>
        <w:t>Zarówno w czasie trwania Umowy jak i po jej wygaśnięciu Strony zobowiązane</w:t>
      </w:r>
      <w:r w:rsidR="00BE2732" w:rsidRPr="00F75265">
        <w:rPr>
          <w:sz w:val="23"/>
          <w:szCs w:val="23"/>
        </w:rPr>
        <w:t xml:space="preserve"> </w:t>
      </w:r>
      <w:r w:rsidRPr="00F75265">
        <w:rPr>
          <w:sz w:val="23"/>
          <w:szCs w:val="23"/>
        </w:rPr>
        <w:t xml:space="preserve">są do zachowania tajemnicy kontraktowej i </w:t>
      </w:r>
      <w:proofErr w:type="gramStart"/>
      <w:r w:rsidRPr="00F75265">
        <w:rPr>
          <w:sz w:val="23"/>
          <w:szCs w:val="23"/>
        </w:rPr>
        <w:t>nie rozpowszechniania</w:t>
      </w:r>
      <w:proofErr w:type="gramEnd"/>
      <w:r w:rsidRPr="00F75265">
        <w:rPr>
          <w:sz w:val="23"/>
          <w:szCs w:val="23"/>
        </w:rPr>
        <w:t xml:space="preserve"> bez pisemnej</w:t>
      </w:r>
      <w:r w:rsidR="00BE2732" w:rsidRPr="00F75265">
        <w:rPr>
          <w:sz w:val="23"/>
          <w:szCs w:val="23"/>
        </w:rPr>
        <w:t xml:space="preserve"> </w:t>
      </w:r>
      <w:r w:rsidRPr="00F75265">
        <w:rPr>
          <w:sz w:val="23"/>
          <w:szCs w:val="23"/>
        </w:rPr>
        <w:t xml:space="preserve">zgody drugiej Strony informacji w jakiejkolwiek sposób dotyczących realizacji przedmiotu </w:t>
      </w:r>
      <w:r w:rsidR="00523BC5" w:rsidRPr="00F75265">
        <w:rPr>
          <w:sz w:val="23"/>
          <w:szCs w:val="23"/>
        </w:rPr>
        <w:t>u</w:t>
      </w:r>
      <w:r w:rsidRPr="00F75265">
        <w:rPr>
          <w:sz w:val="23"/>
          <w:szCs w:val="23"/>
        </w:rPr>
        <w:t>mowy, a nie przeznaczonych przez drugą Stronę do publicznego rozpowszechniania.</w:t>
      </w:r>
    </w:p>
    <w:p w14:paraId="0089A3A4" w14:textId="77777777" w:rsidR="00AB7757" w:rsidRDefault="00C96A51" w:rsidP="003A1F21">
      <w:pPr>
        <w:pStyle w:val="Akapitzlist2"/>
        <w:widowControl w:val="0"/>
        <w:numPr>
          <w:ilvl w:val="0"/>
          <w:numId w:val="35"/>
        </w:numPr>
        <w:shd w:val="clear" w:color="auto" w:fill="FFFFFF"/>
        <w:autoSpaceDN w:val="0"/>
        <w:spacing w:line="276" w:lineRule="auto"/>
        <w:jc w:val="both"/>
        <w:rPr>
          <w:spacing w:val="1"/>
          <w:sz w:val="23"/>
          <w:szCs w:val="23"/>
        </w:rPr>
      </w:pPr>
      <w:r w:rsidRPr="00AB7757">
        <w:rPr>
          <w:sz w:val="23"/>
          <w:szCs w:val="23"/>
        </w:rPr>
        <w:t>Na podstawie niniejszego zobowiązania klauzulą poufności objęte są w szczególności wszelkie informacje, materiały i dane dotyczące jednej Strony, jakie druga Strona uzyska w czasie wykonywania umowy niezależnie od ich formy i sposobu</w:t>
      </w:r>
      <w:r w:rsidR="00BE2732" w:rsidRPr="00AB7757">
        <w:rPr>
          <w:sz w:val="23"/>
          <w:szCs w:val="23"/>
        </w:rPr>
        <w:t xml:space="preserve"> </w:t>
      </w:r>
      <w:r w:rsidRPr="00AB7757">
        <w:rPr>
          <w:sz w:val="23"/>
          <w:szCs w:val="23"/>
        </w:rPr>
        <w:t xml:space="preserve">ich uzyskania, w tym w szczególności zawierające dane o charakterze </w:t>
      </w:r>
      <w:r w:rsidRPr="00AB7757">
        <w:rPr>
          <w:spacing w:val="1"/>
          <w:sz w:val="23"/>
          <w:szCs w:val="23"/>
        </w:rPr>
        <w:t>organizacyjnym, operacyjnym, finansowym oraz marketingowym dotyczącym działalności gospodarczej prowadzonej przez Strony.</w:t>
      </w:r>
    </w:p>
    <w:p w14:paraId="35B52328" w14:textId="784EC287" w:rsidR="00C96A51" w:rsidRPr="00AB7757" w:rsidRDefault="00C96A51" w:rsidP="003A1F21">
      <w:pPr>
        <w:pStyle w:val="Akapitzlist2"/>
        <w:widowControl w:val="0"/>
        <w:numPr>
          <w:ilvl w:val="0"/>
          <w:numId w:val="35"/>
        </w:numPr>
        <w:shd w:val="clear" w:color="auto" w:fill="FFFFFF"/>
        <w:autoSpaceDN w:val="0"/>
        <w:spacing w:line="276" w:lineRule="auto"/>
        <w:jc w:val="both"/>
        <w:rPr>
          <w:spacing w:val="1"/>
          <w:sz w:val="23"/>
          <w:szCs w:val="23"/>
        </w:rPr>
      </w:pPr>
      <w:r w:rsidRPr="00AB7757">
        <w:rPr>
          <w:sz w:val="23"/>
          <w:szCs w:val="23"/>
        </w:rPr>
        <w:t>Wykorzystywanie, rozpowszechnienie, lub ujawnienie informacji, materiałów i danych objętych klauzulą poufności jest dopuszczalne jedynie za uprzednią pisemną zgodą drugiej Strony, chyba że:</w:t>
      </w:r>
    </w:p>
    <w:p w14:paraId="011293CC" w14:textId="61965D7E" w:rsidR="00C96A51" w:rsidRPr="00F75265" w:rsidRDefault="00C96A51" w:rsidP="00F75265">
      <w:pPr>
        <w:pStyle w:val="Tekstpodstawowy"/>
        <w:snapToGrid w:val="0"/>
        <w:spacing w:line="276" w:lineRule="auto"/>
        <w:ind w:left="1080" w:hanging="540"/>
        <w:jc w:val="both"/>
        <w:rPr>
          <w:sz w:val="23"/>
          <w:szCs w:val="23"/>
        </w:rPr>
      </w:pPr>
      <w:r w:rsidRPr="00F75265">
        <w:rPr>
          <w:sz w:val="23"/>
          <w:szCs w:val="23"/>
        </w:rPr>
        <w:t>1)</w:t>
      </w:r>
      <w:r w:rsidRPr="00F75265">
        <w:rPr>
          <w:sz w:val="23"/>
          <w:szCs w:val="23"/>
        </w:rPr>
        <w:tab/>
        <w:t>obowiązek ich ujawnienia wynika z przepisów prawa lub następuje w związku</w:t>
      </w:r>
      <w:r w:rsidR="00DD58DA">
        <w:rPr>
          <w:sz w:val="23"/>
          <w:szCs w:val="23"/>
        </w:rPr>
        <w:t xml:space="preserve"> </w:t>
      </w:r>
      <w:r w:rsidRPr="00F75265">
        <w:rPr>
          <w:sz w:val="23"/>
          <w:szCs w:val="23"/>
        </w:rPr>
        <w:t>z żądaniem uprawnionych organów wymiaru sprawiedliwości lub administracji publicznej;</w:t>
      </w:r>
    </w:p>
    <w:p w14:paraId="40BC998E" w14:textId="77777777" w:rsidR="00C96A51" w:rsidRPr="00F75265" w:rsidRDefault="00C96A51" w:rsidP="00F75265">
      <w:pPr>
        <w:pStyle w:val="Tekstpodstawowy"/>
        <w:snapToGrid w:val="0"/>
        <w:spacing w:line="276" w:lineRule="auto"/>
        <w:ind w:left="1080" w:hanging="540"/>
        <w:rPr>
          <w:sz w:val="23"/>
          <w:szCs w:val="23"/>
        </w:rPr>
      </w:pPr>
      <w:r w:rsidRPr="00F75265">
        <w:rPr>
          <w:sz w:val="23"/>
          <w:szCs w:val="23"/>
        </w:rPr>
        <w:t>2)</w:t>
      </w:r>
      <w:r w:rsidRPr="00F75265">
        <w:rPr>
          <w:sz w:val="23"/>
          <w:szCs w:val="23"/>
        </w:rPr>
        <w:tab/>
        <w:t>informacja została wcześniej udostępniona publicznie przez drugą Stronę;</w:t>
      </w:r>
    </w:p>
    <w:p w14:paraId="1E5BA904" w14:textId="77777777" w:rsidR="00C96A51" w:rsidRPr="00F75265" w:rsidRDefault="00C96A51" w:rsidP="00F75265">
      <w:pPr>
        <w:pStyle w:val="Tekstpodstawowy"/>
        <w:snapToGrid w:val="0"/>
        <w:spacing w:line="276" w:lineRule="auto"/>
        <w:ind w:left="1080" w:hanging="540"/>
        <w:jc w:val="both"/>
        <w:rPr>
          <w:sz w:val="23"/>
          <w:szCs w:val="23"/>
        </w:rPr>
      </w:pPr>
      <w:r w:rsidRPr="00F75265">
        <w:rPr>
          <w:sz w:val="23"/>
          <w:szCs w:val="23"/>
        </w:rPr>
        <w:t>3)</w:t>
      </w:r>
      <w:r w:rsidRPr="00F75265">
        <w:rPr>
          <w:sz w:val="23"/>
          <w:szCs w:val="23"/>
        </w:rPr>
        <w:tab/>
        <w:t>informacja stanowi treść dokumentu, o którym mowa w ust. 11, pod warunkiem jednak, iż informacje udostępniane publicznie nie wykraczają poza treść wystawionego dokumentu.</w:t>
      </w:r>
    </w:p>
    <w:p w14:paraId="3D560AD6" w14:textId="77777777" w:rsidR="00AB7757" w:rsidRDefault="00C96A51" w:rsidP="003A1F21">
      <w:pPr>
        <w:pStyle w:val="Akapitzlist2"/>
        <w:widowControl w:val="0"/>
        <w:numPr>
          <w:ilvl w:val="0"/>
          <w:numId w:val="35"/>
        </w:numPr>
        <w:shd w:val="clear" w:color="auto" w:fill="FFFFFF"/>
        <w:autoSpaceDN w:val="0"/>
        <w:spacing w:line="276" w:lineRule="auto"/>
        <w:jc w:val="both"/>
        <w:rPr>
          <w:spacing w:val="1"/>
          <w:sz w:val="23"/>
          <w:szCs w:val="23"/>
        </w:rPr>
      </w:pPr>
      <w:r w:rsidRPr="00F75265">
        <w:rPr>
          <w:sz w:val="23"/>
          <w:szCs w:val="23"/>
        </w:rPr>
        <w:t>Za rozpowszechnienie uważa się także udostępnienie informacji, materiałów i danych, zaniechanie ich zabezpieczenia przed dostępem osób trzecich, jak również nieumyślną ich utratę spowodowaną niedbalstwem.</w:t>
      </w:r>
    </w:p>
    <w:p w14:paraId="0454033F" w14:textId="07BB6788" w:rsidR="00C96A51" w:rsidRPr="00AB7757" w:rsidRDefault="00C96A51" w:rsidP="003A1F21">
      <w:pPr>
        <w:pStyle w:val="Akapitzlist2"/>
        <w:widowControl w:val="0"/>
        <w:numPr>
          <w:ilvl w:val="0"/>
          <w:numId w:val="35"/>
        </w:numPr>
        <w:shd w:val="clear" w:color="auto" w:fill="FFFFFF"/>
        <w:autoSpaceDN w:val="0"/>
        <w:spacing w:line="276" w:lineRule="auto"/>
        <w:jc w:val="both"/>
        <w:rPr>
          <w:spacing w:val="1"/>
          <w:sz w:val="23"/>
          <w:szCs w:val="23"/>
        </w:rPr>
      </w:pPr>
      <w:r w:rsidRPr="00AB7757">
        <w:rPr>
          <w:sz w:val="23"/>
          <w:szCs w:val="23"/>
        </w:rPr>
        <w:t>Żadna ze Stron nie może utrwalać, zwielokrotniać, kopiować, udostępniać</w:t>
      </w:r>
      <w:r w:rsidR="00BE2732" w:rsidRPr="00AB7757">
        <w:rPr>
          <w:sz w:val="23"/>
          <w:szCs w:val="23"/>
        </w:rPr>
        <w:t xml:space="preserve"> </w:t>
      </w:r>
      <w:r w:rsidRPr="00AB7757">
        <w:rPr>
          <w:sz w:val="23"/>
          <w:szCs w:val="23"/>
        </w:rPr>
        <w:t xml:space="preserve">ani w inny </w:t>
      </w:r>
      <w:r w:rsidRPr="00AB7757">
        <w:rPr>
          <w:sz w:val="23"/>
          <w:szCs w:val="23"/>
        </w:rPr>
        <w:lastRenderedPageBreak/>
        <w:t>sposób przetwarzać dostarczonych jej przez drugą Stronę</w:t>
      </w:r>
      <w:r w:rsidR="00BE2732" w:rsidRPr="00AB7757">
        <w:rPr>
          <w:sz w:val="23"/>
          <w:szCs w:val="23"/>
        </w:rPr>
        <w:t xml:space="preserve"> </w:t>
      </w:r>
      <w:r w:rsidRPr="00AB7757">
        <w:rPr>
          <w:sz w:val="23"/>
          <w:szCs w:val="23"/>
        </w:rPr>
        <w:t>lub stworzonych przez siebie w ramach wykonywania Umowy informacji,</w:t>
      </w:r>
      <w:r w:rsidR="00AB7757">
        <w:rPr>
          <w:sz w:val="23"/>
          <w:szCs w:val="23"/>
        </w:rPr>
        <w:t xml:space="preserve"> </w:t>
      </w:r>
      <w:r w:rsidRPr="00AB7757">
        <w:rPr>
          <w:sz w:val="23"/>
          <w:szCs w:val="23"/>
        </w:rPr>
        <w:t>materiałów i danych, chyba że rzeczone utrwalenie, zwielokrotnienie, kopiowanie,</w:t>
      </w:r>
      <w:r w:rsidR="00AB7757">
        <w:rPr>
          <w:sz w:val="23"/>
          <w:szCs w:val="23"/>
        </w:rPr>
        <w:t xml:space="preserve"> </w:t>
      </w:r>
      <w:r w:rsidRPr="00AB7757">
        <w:rPr>
          <w:sz w:val="23"/>
          <w:szCs w:val="23"/>
        </w:rPr>
        <w:t>lub udostępnianie jest niezbędne dla realizacji celu Umowy i służy wyłącznie</w:t>
      </w:r>
      <w:r w:rsidR="00AB7757">
        <w:rPr>
          <w:sz w:val="23"/>
          <w:szCs w:val="23"/>
        </w:rPr>
        <w:t xml:space="preserve"> </w:t>
      </w:r>
      <w:r w:rsidRPr="00AB7757">
        <w:rPr>
          <w:sz w:val="23"/>
          <w:szCs w:val="23"/>
        </w:rPr>
        <w:t>temu celowi, bądź też zostanie dokonane na podstawie wyraźnej uprzedniej</w:t>
      </w:r>
      <w:r w:rsidR="00AB7757">
        <w:rPr>
          <w:sz w:val="23"/>
          <w:szCs w:val="23"/>
        </w:rPr>
        <w:t xml:space="preserve"> </w:t>
      </w:r>
      <w:r w:rsidRPr="00AB7757">
        <w:rPr>
          <w:sz w:val="23"/>
          <w:szCs w:val="23"/>
        </w:rPr>
        <w:t>pisemnej zgody zainteresowanej Strony.</w:t>
      </w:r>
    </w:p>
    <w:p w14:paraId="260D28B5" w14:textId="3B7F7FCF" w:rsidR="00C96A51" w:rsidRPr="00F75265" w:rsidRDefault="00C96A51" w:rsidP="003A1F21">
      <w:pPr>
        <w:pStyle w:val="Akapitzlist2"/>
        <w:widowControl w:val="0"/>
        <w:numPr>
          <w:ilvl w:val="0"/>
          <w:numId w:val="35"/>
        </w:numPr>
        <w:shd w:val="clear" w:color="auto" w:fill="FFFFFF"/>
        <w:autoSpaceDN w:val="0"/>
        <w:spacing w:line="276" w:lineRule="auto"/>
        <w:jc w:val="both"/>
        <w:rPr>
          <w:sz w:val="23"/>
          <w:szCs w:val="23"/>
        </w:rPr>
      </w:pPr>
      <w:r w:rsidRPr="00F75265">
        <w:rPr>
          <w:sz w:val="23"/>
          <w:szCs w:val="23"/>
        </w:rPr>
        <w:t>Poufnością (tajemnicą kontraktową) objęte są w szczególności:</w:t>
      </w:r>
    </w:p>
    <w:p w14:paraId="61DF70A8" w14:textId="77777777" w:rsidR="00C96A51" w:rsidRPr="00F75265" w:rsidRDefault="00C96A51" w:rsidP="00EB7E57">
      <w:pPr>
        <w:pStyle w:val="Tekstpodstawowy"/>
        <w:snapToGrid w:val="0"/>
        <w:spacing w:line="276" w:lineRule="auto"/>
        <w:ind w:left="1080" w:hanging="540"/>
        <w:jc w:val="both"/>
        <w:rPr>
          <w:sz w:val="23"/>
          <w:szCs w:val="23"/>
        </w:rPr>
      </w:pPr>
      <w:bookmarkStart w:id="70" w:name="_Toc193451268"/>
      <w:r w:rsidRPr="00F75265">
        <w:rPr>
          <w:sz w:val="23"/>
          <w:szCs w:val="23"/>
        </w:rPr>
        <w:t>1)</w:t>
      </w:r>
      <w:r w:rsidRPr="00F75265">
        <w:rPr>
          <w:sz w:val="23"/>
          <w:szCs w:val="23"/>
        </w:rPr>
        <w:tab/>
        <w:t xml:space="preserve">informacje, materiały i dane stanowiące tajemnicę </w:t>
      </w:r>
      <w:proofErr w:type="gramStart"/>
      <w:r w:rsidRPr="00F75265">
        <w:rPr>
          <w:sz w:val="23"/>
          <w:szCs w:val="23"/>
        </w:rPr>
        <w:t>przedsiębiorstwa  w</w:t>
      </w:r>
      <w:proofErr w:type="gramEnd"/>
      <w:r w:rsidRPr="00F75265">
        <w:rPr>
          <w:sz w:val="23"/>
          <w:szCs w:val="23"/>
        </w:rPr>
        <w:t xml:space="preserve"> rozumieniu przepisów ustawy z dnia 16 kwietnia 1993 r. o zwalczaniu nieuczciwej konkurencji;</w:t>
      </w:r>
      <w:bookmarkEnd w:id="70"/>
    </w:p>
    <w:p w14:paraId="53F1D31E" w14:textId="77777777" w:rsidR="00C96A51" w:rsidRPr="00F75265" w:rsidRDefault="00C96A51" w:rsidP="00EB7E57">
      <w:pPr>
        <w:pStyle w:val="Tekstpodstawowy"/>
        <w:snapToGrid w:val="0"/>
        <w:spacing w:line="276" w:lineRule="auto"/>
        <w:ind w:left="1080" w:hanging="540"/>
        <w:jc w:val="both"/>
        <w:rPr>
          <w:sz w:val="23"/>
          <w:szCs w:val="23"/>
        </w:rPr>
      </w:pPr>
      <w:bookmarkStart w:id="71" w:name="_Toc193451269"/>
      <w:r w:rsidRPr="00F75265">
        <w:rPr>
          <w:sz w:val="23"/>
          <w:szCs w:val="23"/>
        </w:rPr>
        <w:t>2)</w:t>
      </w:r>
      <w:r w:rsidRPr="00F75265">
        <w:rPr>
          <w:sz w:val="23"/>
          <w:szCs w:val="23"/>
        </w:rPr>
        <w:tab/>
        <w:t>informacje, materiały i dane stanowiące dane osobowe w rozumieniu przepisów ustawy z dnia 10 maja 2018 r. o ochronie danych osobowych;</w:t>
      </w:r>
      <w:bookmarkEnd w:id="71"/>
    </w:p>
    <w:p w14:paraId="7F3D09ED" w14:textId="33612776" w:rsidR="00C96A51" w:rsidRPr="00F75265" w:rsidRDefault="00C96A51" w:rsidP="00EB7E57">
      <w:pPr>
        <w:pStyle w:val="Tekstpodstawowy"/>
        <w:snapToGrid w:val="0"/>
        <w:spacing w:line="276" w:lineRule="auto"/>
        <w:ind w:left="1080" w:hanging="540"/>
        <w:jc w:val="both"/>
        <w:rPr>
          <w:sz w:val="23"/>
          <w:szCs w:val="23"/>
        </w:rPr>
      </w:pPr>
      <w:bookmarkStart w:id="72" w:name="_Toc193451270"/>
      <w:r w:rsidRPr="00F75265">
        <w:rPr>
          <w:sz w:val="23"/>
          <w:szCs w:val="23"/>
        </w:rPr>
        <w:t>3)</w:t>
      </w:r>
      <w:r w:rsidRPr="00F75265">
        <w:rPr>
          <w:sz w:val="23"/>
          <w:szCs w:val="23"/>
        </w:rPr>
        <w:tab/>
        <w:t>informacje, materiały i dane objęte ochroną wynikającą z przepisów ustawy</w:t>
      </w:r>
      <w:r w:rsidR="00DD58DA">
        <w:rPr>
          <w:sz w:val="23"/>
          <w:szCs w:val="23"/>
        </w:rPr>
        <w:t xml:space="preserve"> </w:t>
      </w:r>
      <w:r w:rsidRPr="00F75265">
        <w:rPr>
          <w:sz w:val="23"/>
          <w:szCs w:val="23"/>
        </w:rPr>
        <w:t>z dnia 4 lutego 1994 r. o prawie autorskim i prawach pokrewnych;</w:t>
      </w:r>
      <w:bookmarkEnd w:id="72"/>
    </w:p>
    <w:p w14:paraId="63B2B5BE" w14:textId="27CCB511" w:rsidR="00C96A51" w:rsidRPr="00F75265" w:rsidRDefault="00C96A51" w:rsidP="00EB7E57">
      <w:pPr>
        <w:pStyle w:val="Tekstpodstawowy"/>
        <w:snapToGrid w:val="0"/>
        <w:spacing w:line="276" w:lineRule="auto"/>
        <w:ind w:left="1080" w:hanging="540"/>
        <w:jc w:val="both"/>
        <w:rPr>
          <w:sz w:val="23"/>
          <w:szCs w:val="23"/>
        </w:rPr>
      </w:pPr>
      <w:bookmarkStart w:id="73" w:name="_Toc193451271"/>
      <w:r w:rsidRPr="00F75265">
        <w:rPr>
          <w:sz w:val="23"/>
          <w:szCs w:val="23"/>
        </w:rPr>
        <w:t>4)</w:t>
      </w:r>
      <w:r w:rsidRPr="00F75265">
        <w:rPr>
          <w:sz w:val="23"/>
          <w:szCs w:val="23"/>
        </w:rPr>
        <w:tab/>
        <w:t>informacje, materiały i dane objęte ochroną wynikającą z przepisów ustawy</w:t>
      </w:r>
      <w:r w:rsidR="00DD58DA">
        <w:rPr>
          <w:sz w:val="23"/>
          <w:szCs w:val="23"/>
        </w:rPr>
        <w:t xml:space="preserve"> </w:t>
      </w:r>
      <w:r w:rsidRPr="00F75265">
        <w:rPr>
          <w:sz w:val="23"/>
          <w:szCs w:val="23"/>
        </w:rPr>
        <w:t>z dnia 30 czerwca 2000 r. - Prawo własności przemysłowej;</w:t>
      </w:r>
      <w:bookmarkEnd w:id="73"/>
    </w:p>
    <w:p w14:paraId="59F32266" w14:textId="20844B69" w:rsidR="00C96A51" w:rsidRPr="00F75265" w:rsidRDefault="00C96A51" w:rsidP="00EB7E57">
      <w:pPr>
        <w:pStyle w:val="Tekstpodstawowy"/>
        <w:snapToGrid w:val="0"/>
        <w:spacing w:line="276" w:lineRule="auto"/>
        <w:ind w:left="1080" w:hanging="540"/>
        <w:jc w:val="both"/>
        <w:rPr>
          <w:sz w:val="23"/>
          <w:szCs w:val="23"/>
        </w:rPr>
      </w:pPr>
      <w:bookmarkStart w:id="74" w:name="_Toc193451272"/>
      <w:r w:rsidRPr="00F75265">
        <w:rPr>
          <w:sz w:val="23"/>
          <w:szCs w:val="23"/>
        </w:rPr>
        <w:t>5)</w:t>
      </w:r>
      <w:r w:rsidRPr="00F75265">
        <w:rPr>
          <w:sz w:val="23"/>
          <w:szCs w:val="23"/>
        </w:rPr>
        <w:tab/>
        <w:t>informacje, materiały i dane, których rozpowszechnienie może naruszyć</w:t>
      </w:r>
      <w:r w:rsidR="00DD58DA">
        <w:rPr>
          <w:sz w:val="23"/>
          <w:szCs w:val="23"/>
        </w:rPr>
        <w:t xml:space="preserve"> </w:t>
      </w:r>
      <w:r w:rsidRPr="00F75265">
        <w:rPr>
          <w:sz w:val="23"/>
          <w:szCs w:val="23"/>
        </w:rPr>
        <w:t xml:space="preserve">dobra Stron lub osób trzecich w rozumieniu art. 23 ustawy z </w:t>
      </w:r>
      <w:proofErr w:type="gramStart"/>
      <w:r w:rsidRPr="00F75265">
        <w:rPr>
          <w:sz w:val="23"/>
          <w:szCs w:val="23"/>
        </w:rPr>
        <w:t>dnia  23</w:t>
      </w:r>
      <w:proofErr w:type="gramEnd"/>
      <w:r w:rsidRPr="00F75265">
        <w:rPr>
          <w:sz w:val="23"/>
          <w:szCs w:val="23"/>
        </w:rPr>
        <w:t xml:space="preserve"> kwietnia 1964 r. - Kodeks cywilny;</w:t>
      </w:r>
      <w:bookmarkEnd w:id="74"/>
    </w:p>
    <w:p w14:paraId="5F7B7DDE" w14:textId="69B6D63A" w:rsidR="00C96A51" w:rsidRPr="00F75265" w:rsidRDefault="00C96A51" w:rsidP="00EB7E57">
      <w:pPr>
        <w:pStyle w:val="Tekstpodstawowy"/>
        <w:snapToGrid w:val="0"/>
        <w:spacing w:line="276" w:lineRule="auto"/>
        <w:ind w:left="1080" w:hanging="540"/>
        <w:jc w:val="both"/>
        <w:rPr>
          <w:sz w:val="23"/>
          <w:szCs w:val="23"/>
        </w:rPr>
      </w:pPr>
      <w:bookmarkStart w:id="75" w:name="_Toc193451273"/>
      <w:r w:rsidRPr="00F75265">
        <w:rPr>
          <w:sz w:val="23"/>
          <w:szCs w:val="23"/>
        </w:rPr>
        <w:t>6)</w:t>
      </w:r>
      <w:r w:rsidRPr="00F75265">
        <w:rPr>
          <w:sz w:val="23"/>
          <w:szCs w:val="23"/>
        </w:rPr>
        <w:tab/>
        <w:t>informacje zgromadzone w korespondencji, w tym korespondencji prowadzonej</w:t>
      </w:r>
      <w:r w:rsidR="00DD58DA">
        <w:rPr>
          <w:sz w:val="23"/>
          <w:szCs w:val="23"/>
        </w:rPr>
        <w:t xml:space="preserve"> </w:t>
      </w:r>
      <w:r w:rsidRPr="00F75265">
        <w:rPr>
          <w:sz w:val="23"/>
          <w:szCs w:val="23"/>
        </w:rPr>
        <w:t>za pośrednictwem poczty elektronicznej, komunikatorów internetowych,</w:t>
      </w:r>
      <w:r w:rsidR="00DD58DA" w:rsidRPr="00F75265">
        <w:rPr>
          <w:sz w:val="23"/>
          <w:szCs w:val="23"/>
        </w:rPr>
        <w:t xml:space="preserve"> </w:t>
      </w:r>
      <w:r w:rsidRPr="00F75265">
        <w:rPr>
          <w:sz w:val="23"/>
          <w:szCs w:val="23"/>
        </w:rPr>
        <w:t>lub innych środków komunikowania się na odległość;</w:t>
      </w:r>
      <w:bookmarkEnd w:id="75"/>
    </w:p>
    <w:p w14:paraId="1F988D2F" w14:textId="77777777" w:rsidR="00C96A51" w:rsidRPr="00F75265" w:rsidRDefault="00C96A51" w:rsidP="00EB7E57">
      <w:pPr>
        <w:pStyle w:val="Tekstpodstawowy"/>
        <w:snapToGrid w:val="0"/>
        <w:spacing w:line="276" w:lineRule="auto"/>
        <w:ind w:left="1080" w:hanging="540"/>
        <w:jc w:val="both"/>
        <w:rPr>
          <w:sz w:val="23"/>
          <w:szCs w:val="23"/>
        </w:rPr>
      </w:pPr>
      <w:bookmarkStart w:id="76" w:name="_Toc193451274"/>
      <w:r w:rsidRPr="00F75265">
        <w:rPr>
          <w:sz w:val="23"/>
          <w:szCs w:val="23"/>
        </w:rPr>
        <w:t>7)</w:t>
      </w:r>
      <w:r w:rsidRPr="00F75265">
        <w:rPr>
          <w:sz w:val="23"/>
          <w:szCs w:val="23"/>
        </w:rPr>
        <w:tab/>
        <w:t>informacje stanowiące hasła dostępowe, kody dostępu, kody PIN i im podobne;</w:t>
      </w:r>
      <w:bookmarkEnd w:id="76"/>
    </w:p>
    <w:p w14:paraId="3A6D0E41" w14:textId="77777777" w:rsidR="00C96A51" w:rsidRPr="00F75265" w:rsidRDefault="00C96A51" w:rsidP="00EB7E57">
      <w:pPr>
        <w:pStyle w:val="Tekstpodstawowy"/>
        <w:snapToGrid w:val="0"/>
        <w:spacing w:line="276" w:lineRule="auto"/>
        <w:ind w:left="1080" w:hanging="540"/>
        <w:jc w:val="both"/>
        <w:rPr>
          <w:sz w:val="23"/>
          <w:szCs w:val="23"/>
        </w:rPr>
      </w:pPr>
      <w:bookmarkStart w:id="77" w:name="_Toc193451275"/>
      <w:r w:rsidRPr="00F75265">
        <w:rPr>
          <w:sz w:val="23"/>
          <w:szCs w:val="23"/>
        </w:rPr>
        <w:t>8)</w:t>
      </w:r>
      <w:r w:rsidRPr="00F75265">
        <w:rPr>
          <w:sz w:val="23"/>
          <w:szCs w:val="23"/>
        </w:rPr>
        <w:tab/>
        <w:t>informacje dotyczące osób pozostających w stosunku zlecenia lub stosunku pracy z którąkolwiek ze Stron, w tym ich dane osobowe.</w:t>
      </w:r>
      <w:bookmarkEnd w:id="77"/>
    </w:p>
    <w:p w14:paraId="1AD2D1A0" w14:textId="23770F10" w:rsidR="00AB7757" w:rsidRDefault="00C96A51" w:rsidP="003A1F21">
      <w:pPr>
        <w:pStyle w:val="Akapitzlist2"/>
        <w:widowControl w:val="0"/>
        <w:numPr>
          <w:ilvl w:val="0"/>
          <w:numId w:val="35"/>
        </w:numPr>
        <w:shd w:val="clear" w:color="auto" w:fill="FFFFFF"/>
        <w:autoSpaceDN w:val="0"/>
        <w:spacing w:line="276" w:lineRule="auto"/>
        <w:jc w:val="both"/>
        <w:rPr>
          <w:spacing w:val="1"/>
          <w:sz w:val="23"/>
          <w:szCs w:val="23"/>
        </w:rPr>
      </w:pPr>
      <w:r w:rsidRPr="00F75265">
        <w:rPr>
          <w:spacing w:val="1"/>
          <w:sz w:val="23"/>
          <w:szCs w:val="23"/>
        </w:rPr>
        <w:t>Strony zobowiązują się do usunięcia wszelkich informacji objętych tajemnicą kontraktową udostępnionych lub przekazanych sobie wzajemnie w celu prawidłowej realizacji Umowy lub do zwrotu drugiej Stronie ich materialnych nośników, w każdym przypadku, gdyby dalsze korzystanie z nich było niecelowe, jednak nie później</w:t>
      </w:r>
      <w:r w:rsidR="00AB7757">
        <w:rPr>
          <w:spacing w:val="1"/>
          <w:sz w:val="23"/>
          <w:szCs w:val="23"/>
        </w:rPr>
        <w:t xml:space="preserve"> </w:t>
      </w:r>
      <w:r w:rsidRPr="00F75265">
        <w:rPr>
          <w:spacing w:val="1"/>
          <w:sz w:val="23"/>
          <w:szCs w:val="23"/>
        </w:rPr>
        <w:t>niż z upływem czasu obowiązywania Umowy, chyba, że postanowienia Umowy</w:t>
      </w:r>
      <w:r w:rsidR="00AB7757">
        <w:rPr>
          <w:spacing w:val="1"/>
          <w:sz w:val="23"/>
          <w:szCs w:val="23"/>
        </w:rPr>
        <w:t xml:space="preserve"> </w:t>
      </w:r>
      <w:r w:rsidRPr="00F75265">
        <w:rPr>
          <w:spacing w:val="1"/>
          <w:sz w:val="23"/>
          <w:szCs w:val="23"/>
        </w:rPr>
        <w:t>lub przepisy prawa powszechnie obowiązującego stanowią inaczej.</w:t>
      </w:r>
    </w:p>
    <w:p w14:paraId="583998AC" w14:textId="77777777" w:rsidR="00AB7757" w:rsidRDefault="00C96A51" w:rsidP="003A1F21">
      <w:pPr>
        <w:pStyle w:val="Akapitzlist2"/>
        <w:widowControl w:val="0"/>
        <w:numPr>
          <w:ilvl w:val="0"/>
          <w:numId w:val="35"/>
        </w:numPr>
        <w:shd w:val="clear" w:color="auto" w:fill="FFFFFF"/>
        <w:autoSpaceDN w:val="0"/>
        <w:spacing w:line="276" w:lineRule="auto"/>
        <w:jc w:val="both"/>
        <w:rPr>
          <w:spacing w:val="1"/>
          <w:sz w:val="23"/>
          <w:szCs w:val="23"/>
        </w:rPr>
      </w:pPr>
      <w:r w:rsidRPr="00AB7757">
        <w:rPr>
          <w:spacing w:val="1"/>
          <w:sz w:val="23"/>
          <w:szCs w:val="23"/>
        </w:rPr>
        <w:t>Strony zobowiązują się do wzajemnego pisemnego informowania o każdorazowym otrzymaniu żądania udostępnienia informacji objętych tajemnicą kontraktową,</w:t>
      </w:r>
      <w:r w:rsidR="00AB7757">
        <w:rPr>
          <w:spacing w:val="1"/>
          <w:sz w:val="23"/>
          <w:szCs w:val="23"/>
        </w:rPr>
        <w:t xml:space="preserve"> </w:t>
      </w:r>
      <w:r w:rsidRPr="00AB7757">
        <w:rPr>
          <w:spacing w:val="1"/>
          <w:sz w:val="23"/>
          <w:szCs w:val="23"/>
        </w:rPr>
        <w:t xml:space="preserve">w celu uzyskania pisemnej zgody lub stanowiska o braku zgody Strony na ich udostępnienie, w czasie trwania Umowy, za wyjątkiem przypadków, gdy informacja taka byłaby niezgodna z treścią </w:t>
      </w:r>
      <w:r w:rsidRPr="00AB7757">
        <w:rPr>
          <w:sz w:val="23"/>
          <w:szCs w:val="23"/>
        </w:rPr>
        <w:t xml:space="preserve">uprawnionego </w:t>
      </w:r>
      <w:r w:rsidRPr="00AB7757">
        <w:rPr>
          <w:spacing w:val="1"/>
          <w:sz w:val="23"/>
          <w:szCs w:val="23"/>
        </w:rPr>
        <w:t xml:space="preserve">żądania </w:t>
      </w:r>
      <w:r w:rsidRPr="00AB7757">
        <w:rPr>
          <w:sz w:val="23"/>
          <w:szCs w:val="23"/>
        </w:rPr>
        <w:t>organu wymiaru sprawiedliwości lub administracji publicznej.</w:t>
      </w:r>
    </w:p>
    <w:p w14:paraId="5C6B67E5" w14:textId="77777777" w:rsidR="00AB7757" w:rsidRDefault="00C96A51" w:rsidP="003A1F21">
      <w:pPr>
        <w:pStyle w:val="Akapitzlist2"/>
        <w:widowControl w:val="0"/>
        <w:numPr>
          <w:ilvl w:val="0"/>
          <w:numId w:val="35"/>
        </w:numPr>
        <w:shd w:val="clear" w:color="auto" w:fill="FFFFFF"/>
        <w:autoSpaceDN w:val="0"/>
        <w:spacing w:line="276" w:lineRule="auto"/>
        <w:jc w:val="both"/>
        <w:rPr>
          <w:spacing w:val="1"/>
          <w:sz w:val="23"/>
          <w:szCs w:val="23"/>
        </w:rPr>
      </w:pPr>
      <w:r w:rsidRPr="00AB7757">
        <w:rPr>
          <w:spacing w:val="1"/>
          <w:sz w:val="23"/>
          <w:szCs w:val="23"/>
        </w:rPr>
        <w:t xml:space="preserve">Z zastrzeżeniem ust. 10 i ust. 12, bez uprzedniej pisemnej zgody </w:t>
      </w:r>
      <w:r w:rsidRPr="00AB7757">
        <w:rPr>
          <w:sz w:val="23"/>
          <w:szCs w:val="23"/>
        </w:rPr>
        <w:t>Zamawiającego Wykonawca</w:t>
      </w:r>
      <w:r w:rsidRPr="00AB7757">
        <w:rPr>
          <w:spacing w:val="1"/>
          <w:sz w:val="23"/>
          <w:szCs w:val="23"/>
        </w:rPr>
        <w:t xml:space="preserve"> nie może posługiwać się logotypem </w:t>
      </w:r>
      <w:r w:rsidRPr="00AB7757">
        <w:rPr>
          <w:sz w:val="23"/>
          <w:szCs w:val="23"/>
        </w:rPr>
        <w:t>Zamawiającego</w:t>
      </w:r>
      <w:r w:rsidRPr="00AB7757">
        <w:rPr>
          <w:spacing w:val="1"/>
          <w:sz w:val="23"/>
          <w:szCs w:val="23"/>
        </w:rPr>
        <w:t xml:space="preserve"> ani wymieniać</w:t>
      </w:r>
      <w:r w:rsidR="00AB7757">
        <w:rPr>
          <w:spacing w:val="1"/>
          <w:sz w:val="23"/>
          <w:szCs w:val="23"/>
        </w:rPr>
        <w:t xml:space="preserve"> </w:t>
      </w:r>
      <w:r w:rsidRPr="00AB7757">
        <w:rPr>
          <w:spacing w:val="1"/>
          <w:sz w:val="23"/>
          <w:szCs w:val="23"/>
        </w:rPr>
        <w:t xml:space="preserve">nazwy </w:t>
      </w:r>
      <w:r w:rsidRPr="00AB7757">
        <w:rPr>
          <w:sz w:val="23"/>
          <w:szCs w:val="23"/>
        </w:rPr>
        <w:t>Zamawiającego</w:t>
      </w:r>
      <w:r w:rsidRPr="00AB7757">
        <w:rPr>
          <w:spacing w:val="1"/>
          <w:sz w:val="23"/>
          <w:szCs w:val="23"/>
        </w:rPr>
        <w:t xml:space="preserve"> w związku z działalnością </w:t>
      </w:r>
      <w:r w:rsidRPr="00AB7757">
        <w:rPr>
          <w:sz w:val="23"/>
          <w:szCs w:val="23"/>
        </w:rPr>
        <w:t>Wykonawcy</w:t>
      </w:r>
      <w:r w:rsidRPr="00AB7757">
        <w:rPr>
          <w:spacing w:val="1"/>
          <w:sz w:val="23"/>
          <w:szCs w:val="23"/>
        </w:rPr>
        <w:t>, w tym w szczególności działalnością promocyjną lub informacyjną.</w:t>
      </w:r>
    </w:p>
    <w:p w14:paraId="0986A994" w14:textId="77777777" w:rsidR="00AB7757" w:rsidRDefault="00C96A51" w:rsidP="003A1F21">
      <w:pPr>
        <w:pStyle w:val="Akapitzlist2"/>
        <w:widowControl w:val="0"/>
        <w:numPr>
          <w:ilvl w:val="0"/>
          <w:numId w:val="35"/>
        </w:numPr>
        <w:shd w:val="clear" w:color="auto" w:fill="FFFFFF"/>
        <w:autoSpaceDN w:val="0"/>
        <w:spacing w:line="276" w:lineRule="auto"/>
        <w:jc w:val="both"/>
        <w:rPr>
          <w:spacing w:val="1"/>
          <w:sz w:val="23"/>
          <w:szCs w:val="23"/>
        </w:rPr>
      </w:pPr>
      <w:r w:rsidRPr="00AB7757">
        <w:rPr>
          <w:spacing w:val="1"/>
          <w:sz w:val="23"/>
          <w:szCs w:val="23"/>
        </w:rPr>
        <w:t xml:space="preserve">Udzielanie lub publikowanie przez </w:t>
      </w:r>
      <w:r w:rsidRPr="00AB7757">
        <w:rPr>
          <w:sz w:val="23"/>
          <w:szCs w:val="23"/>
        </w:rPr>
        <w:t xml:space="preserve">Strony </w:t>
      </w:r>
      <w:r w:rsidRPr="00AB7757">
        <w:rPr>
          <w:spacing w:val="1"/>
          <w:sz w:val="23"/>
          <w:szCs w:val="23"/>
        </w:rPr>
        <w:t>informacji wymaganych na podstawie przepisów prawa nie jest uważane za działalność promocyjną lub informacyjną.</w:t>
      </w:r>
    </w:p>
    <w:p w14:paraId="7D748E1A" w14:textId="77777777" w:rsidR="00AB7757" w:rsidRDefault="00C96A51" w:rsidP="003A1F21">
      <w:pPr>
        <w:pStyle w:val="Akapitzlist2"/>
        <w:widowControl w:val="0"/>
        <w:numPr>
          <w:ilvl w:val="0"/>
          <w:numId w:val="35"/>
        </w:numPr>
        <w:shd w:val="clear" w:color="auto" w:fill="FFFFFF"/>
        <w:autoSpaceDN w:val="0"/>
        <w:spacing w:line="276" w:lineRule="auto"/>
        <w:jc w:val="both"/>
        <w:rPr>
          <w:spacing w:val="1"/>
          <w:sz w:val="23"/>
          <w:szCs w:val="23"/>
        </w:rPr>
      </w:pPr>
      <w:r w:rsidRPr="00AB7757">
        <w:rPr>
          <w:spacing w:val="1"/>
          <w:sz w:val="23"/>
          <w:szCs w:val="23"/>
        </w:rPr>
        <w:t xml:space="preserve">Na pisemny wniosek </w:t>
      </w:r>
      <w:r w:rsidRPr="00AB7757">
        <w:rPr>
          <w:sz w:val="23"/>
          <w:szCs w:val="23"/>
        </w:rPr>
        <w:t>Wykonawcy</w:t>
      </w:r>
      <w:r w:rsidRPr="00AB7757">
        <w:rPr>
          <w:spacing w:val="1"/>
          <w:sz w:val="23"/>
          <w:szCs w:val="23"/>
        </w:rPr>
        <w:t>, Zamawiający może wystawić dokument,</w:t>
      </w:r>
      <w:r w:rsidR="00AB7757">
        <w:rPr>
          <w:spacing w:val="1"/>
          <w:sz w:val="23"/>
          <w:szCs w:val="23"/>
        </w:rPr>
        <w:t xml:space="preserve"> </w:t>
      </w:r>
      <w:r w:rsidRPr="00AB7757">
        <w:rPr>
          <w:spacing w:val="1"/>
          <w:sz w:val="23"/>
          <w:szCs w:val="23"/>
        </w:rPr>
        <w:t xml:space="preserve">w którym poświadczy wykonanie lub wykonywanie zamówienia, którego dotyczy Umowa. </w:t>
      </w:r>
    </w:p>
    <w:p w14:paraId="44224D8C" w14:textId="77777777" w:rsidR="00AB7757" w:rsidRDefault="00C96A51" w:rsidP="003A1F21">
      <w:pPr>
        <w:pStyle w:val="Akapitzlist2"/>
        <w:widowControl w:val="0"/>
        <w:numPr>
          <w:ilvl w:val="0"/>
          <w:numId w:val="35"/>
        </w:numPr>
        <w:shd w:val="clear" w:color="auto" w:fill="FFFFFF"/>
        <w:autoSpaceDN w:val="0"/>
        <w:spacing w:line="276" w:lineRule="auto"/>
        <w:jc w:val="both"/>
        <w:rPr>
          <w:spacing w:val="1"/>
          <w:sz w:val="23"/>
          <w:szCs w:val="23"/>
        </w:rPr>
      </w:pPr>
      <w:r w:rsidRPr="00AB7757">
        <w:rPr>
          <w:spacing w:val="1"/>
          <w:sz w:val="23"/>
          <w:szCs w:val="23"/>
        </w:rPr>
        <w:t xml:space="preserve">Do posługiwania się przez </w:t>
      </w:r>
      <w:r w:rsidRPr="00AB7757">
        <w:rPr>
          <w:sz w:val="23"/>
          <w:szCs w:val="23"/>
        </w:rPr>
        <w:t>Wykonawcę</w:t>
      </w:r>
      <w:r w:rsidRPr="00AB7757">
        <w:rPr>
          <w:spacing w:val="1"/>
          <w:sz w:val="23"/>
          <w:szCs w:val="23"/>
        </w:rPr>
        <w:t xml:space="preserve"> wystawionym przez Zamawiającego poświadczeniem wykonania lub wykonywania zamówienia nie mają zastosowania postanowienia określające zobowiązania </w:t>
      </w:r>
      <w:r w:rsidRPr="00AB7757">
        <w:rPr>
          <w:sz w:val="23"/>
          <w:szCs w:val="23"/>
        </w:rPr>
        <w:t>Wykonawcy</w:t>
      </w:r>
      <w:r w:rsidRPr="00AB7757">
        <w:rPr>
          <w:spacing w:val="1"/>
          <w:sz w:val="23"/>
          <w:szCs w:val="23"/>
        </w:rPr>
        <w:t xml:space="preserve"> do powstrzymania</w:t>
      </w:r>
      <w:r w:rsidR="00AB7757">
        <w:rPr>
          <w:spacing w:val="1"/>
          <w:sz w:val="23"/>
          <w:szCs w:val="23"/>
        </w:rPr>
        <w:t xml:space="preserve"> </w:t>
      </w:r>
      <w:r w:rsidRPr="00AB7757">
        <w:rPr>
          <w:spacing w:val="1"/>
          <w:sz w:val="23"/>
          <w:szCs w:val="23"/>
        </w:rPr>
        <w:t xml:space="preserve">się od </w:t>
      </w:r>
      <w:r w:rsidRPr="00AB7757">
        <w:rPr>
          <w:spacing w:val="1"/>
          <w:sz w:val="23"/>
          <w:szCs w:val="23"/>
        </w:rPr>
        <w:lastRenderedPageBreak/>
        <w:t xml:space="preserve">wymieniania nazwy </w:t>
      </w:r>
      <w:r w:rsidRPr="00AB7757">
        <w:rPr>
          <w:sz w:val="23"/>
          <w:szCs w:val="23"/>
        </w:rPr>
        <w:t>Zamawiającego</w:t>
      </w:r>
      <w:r w:rsidRPr="00AB7757">
        <w:rPr>
          <w:spacing w:val="1"/>
          <w:sz w:val="23"/>
          <w:szCs w:val="23"/>
        </w:rPr>
        <w:t xml:space="preserve"> w związku z jego działalnością.</w:t>
      </w:r>
    </w:p>
    <w:p w14:paraId="3DB89F18" w14:textId="77777777" w:rsidR="00AB7757" w:rsidRPr="00AB7757" w:rsidRDefault="00C96A51" w:rsidP="003A1F21">
      <w:pPr>
        <w:pStyle w:val="Akapitzlist2"/>
        <w:widowControl w:val="0"/>
        <w:numPr>
          <w:ilvl w:val="0"/>
          <w:numId w:val="35"/>
        </w:numPr>
        <w:shd w:val="clear" w:color="auto" w:fill="FFFFFF"/>
        <w:autoSpaceDN w:val="0"/>
        <w:spacing w:line="276" w:lineRule="auto"/>
        <w:jc w:val="both"/>
        <w:rPr>
          <w:spacing w:val="1"/>
          <w:sz w:val="23"/>
          <w:szCs w:val="23"/>
        </w:rPr>
      </w:pPr>
      <w:r w:rsidRPr="00AB7757">
        <w:rPr>
          <w:sz w:val="23"/>
          <w:szCs w:val="23"/>
        </w:rPr>
        <w:t>Naruszenie powyższych zasad dotyczących obowiązku zachowania poufności traktowane może być przez drugą Stronę jako naruszenie obowiązków umownych</w:t>
      </w:r>
      <w:r w:rsidR="00AB7757">
        <w:rPr>
          <w:sz w:val="23"/>
          <w:szCs w:val="23"/>
        </w:rPr>
        <w:t xml:space="preserve"> </w:t>
      </w:r>
      <w:r w:rsidRPr="00AB7757">
        <w:rPr>
          <w:sz w:val="23"/>
          <w:szCs w:val="23"/>
        </w:rPr>
        <w:t>i może skutkować odpowiedzialnością odszkodowawczą zgodnie z postanowieniami</w:t>
      </w:r>
      <w:r w:rsidR="00AB7757">
        <w:rPr>
          <w:sz w:val="23"/>
          <w:szCs w:val="23"/>
        </w:rPr>
        <w:t xml:space="preserve"> </w:t>
      </w:r>
      <w:r w:rsidRPr="00AB7757">
        <w:rPr>
          <w:sz w:val="23"/>
          <w:szCs w:val="23"/>
        </w:rPr>
        <w:t>ust. 16, w tym również po wygaśnięciu lub rozwiązaniu Umowy.</w:t>
      </w:r>
    </w:p>
    <w:p w14:paraId="0814C82F" w14:textId="77777777" w:rsidR="00AB7757" w:rsidRPr="00AB7757" w:rsidRDefault="00C96A51" w:rsidP="003A1F21">
      <w:pPr>
        <w:pStyle w:val="Akapitzlist2"/>
        <w:widowControl w:val="0"/>
        <w:numPr>
          <w:ilvl w:val="0"/>
          <w:numId w:val="35"/>
        </w:numPr>
        <w:shd w:val="clear" w:color="auto" w:fill="FFFFFF"/>
        <w:autoSpaceDN w:val="0"/>
        <w:spacing w:line="276" w:lineRule="auto"/>
        <w:jc w:val="both"/>
        <w:rPr>
          <w:spacing w:val="1"/>
          <w:sz w:val="23"/>
          <w:szCs w:val="23"/>
        </w:rPr>
      </w:pPr>
      <w:r w:rsidRPr="00AB7757">
        <w:rPr>
          <w:sz w:val="23"/>
          <w:szCs w:val="23"/>
        </w:rPr>
        <w:t>Po wygaśnięciu lub rozwiązaniu Umowy, każda ze Stron wyda drugiej Stronie</w:t>
      </w:r>
      <w:r w:rsidR="00AB7757">
        <w:rPr>
          <w:sz w:val="23"/>
          <w:szCs w:val="23"/>
        </w:rPr>
        <w:t xml:space="preserve"> </w:t>
      </w:r>
      <w:r w:rsidRPr="00AB7757">
        <w:rPr>
          <w:sz w:val="23"/>
          <w:szCs w:val="23"/>
        </w:rPr>
        <w:t>za potwierdzeniem odbioru wszystkie posiadane przez siebie dane i materiały</w:t>
      </w:r>
      <w:r w:rsidR="00AB7757">
        <w:rPr>
          <w:sz w:val="23"/>
          <w:szCs w:val="23"/>
        </w:rPr>
        <w:t xml:space="preserve"> </w:t>
      </w:r>
      <w:r w:rsidRPr="00AB7757">
        <w:rPr>
          <w:sz w:val="23"/>
          <w:szCs w:val="23"/>
        </w:rPr>
        <w:t>objęte klauzulą poufności zgodnie z powyższymi postanowieniami.</w:t>
      </w:r>
    </w:p>
    <w:p w14:paraId="5098BE22" w14:textId="77777777" w:rsidR="00AB7757" w:rsidRPr="00AB7757" w:rsidRDefault="00C96A51" w:rsidP="003A1F21">
      <w:pPr>
        <w:pStyle w:val="Akapitzlist2"/>
        <w:widowControl w:val="0"/>
        <w:numPr>
          <w:ilvl w:val="0"/>
          <w:numId w:val="35"/>
        </w:numPr>
        <w:shd w:val="clear" w:color="auto" w:fill="FFFFFF"/>
        <w:autoSpaceDN w:val="0"/>
        <w:spacing w:line="276" w:lineRule="auto"/>
        <w:jc w:val="both"/>
        <w:rPr>
          <w:spacing w:val="1"/>
          <w:sz w:val="23"/>
          <w:szCs w:val="23"/>
        </w:rPr>
      </w:pPr>
      <w:r w:rsidRPr="00AB7757">
        <w:rPr>
          <w:sz w:val="23"/>
          <w:szCs w:val="23"/>
        </w:rPr>
        <w:t xml:space="preserve">Zastrzeżony w niniejszym § </w:t>
      </w:r>
      <w:r w:rsidR="00C05327" w:rsidRPr="00AB7757">
        <w:rPr>
          <w:sz w:val="23"/>
          <w:szCs w:val="23"/>
        </w:rPr>
        <w:t>6</w:t>
      </w:r>
      <w:r w:rsidRPr="00AB7757">
        <w:rPr>
          <w:sz w:val="23"/>
          <w:szCs w:val="23"/>
        </w:rPr>
        <w:t xml:space="preserve"> Umowy obowiązek zachowania poufności wiążę</w:t>
      </w:r>
      <w:r w:rsidR="00AB7757">
        <w:rPr>
          <w:sz w:val="23"/>
          <w:szCs w:val="23"/>
        </w:rPr>
        <w:t xml:space="preserve"> </w:t>
      </w:r>
      <w:r w:rsidRPr="00AB7757">
        <w:rPr>
          <w:sz w:val="23"/>
          <w:szCs w:val="23"/>
        </w:rPr>
        <w:t>Strony bez ograniczeń czasowych także w przypadku rozwiązania Umowy</w:t>
      </w:r>
      <w:r w:rsidR="00AB7757">
        <w:rPr>
          <w:sz w:val="23"/>
          <w:szCs w:val="23"/>
        </w:rPr>
        <w:t xml:space="preserve"> </w:t>
      </w:r>
      <w:r w:rsidRPr="00AB7757">
        <w:rPr>
          <w:sz w:val="23"/>
          <w:szCs w:val="23"/>
        </w:rPr>
        <w:t>w jakimkolwiek trybie.</w:t>
      </w:r>
    </w:p>
    <w:p w14:paraId="7C577148" w14:textId="77777777" w:rsidR="00AB7757" w:rsidRPr="00AB7757" w:rsidRDefault="006C7A61" w:rsidP="003A1F21">
      <w:pPr>
        <w:pStyle w:val="Akapitzlist2"/>
        <w:widowControl w:val="0"/>
        <w:numPr>
          <w:ilvl w:val="0"/>
          <w:numId w:val="35"/>
        </w:numPr>
        <w:shd w:val="clear" w:color="auto" w:fill="FFFFFF"/>
        <w:autoSpaceDN w:val="0"/>
        <w:spacing w:line="276" w:lineRule="auto"/>
        <w:jc w:val="both"/>
        <w:rPr>
          <w:spacing w:val="1"/>
          <w:sz w:val="23"/>
          <w:szCs w:val="23"/>
        </w:rPr>
      </w:pPr>
      <w:r w:rsidRPr="00AB7757">
        <w:rPr>
          <w:sz w:val="23"/>
          <w:szCs w:val="23"/>
        </w:rPr>
        <w:t>Jeżeli jedna ze Stron poniesie szkodę w związku z naruszeniem przez drugą</w:t>
      </w:r>
      <w:r w:rsidR="00AB7757">
        <w:rPr>
          <w:sz w:val="23"/>
          <w:szCs w:val="23"/>
        </w:rPr>
        <w:t xml:space="preserve"> </w:t>
      </w:r>
      <w:r w:rsidRPr="00AB7757">
        <w:rPr>
          <w:sz w:val="23"/>
          <w:szCs w:val="23"/>
        </w:rPr>
        <w:t>Stronę zasad dotyczących obowiązku zachowania poufności, o których mowa</w:t>
      </w:r>
      <w:r w:rsidR="00AB7757">
        <w:rPr>
          <w:sz w:val="23"/>
          <w:szCs w:val="23"/>
        </w:rPr>
        <w:t xml:space="preserve"> </w:t>
      </w:r>
      <w:r w:rsidRPr="00AB7757">
        <w:rPr>
          <w:sz w:val="23"/>
          <w:szCs w:val="23"/>
        </w:rPr>
        <w:t xml:space="preserve">w niniejszym § </w:t>
      </w:r>
      <w:r w:rsidR="00C05327" w:rsidRPr="00AB7757">
        <w:rPr>
          <w:sz w:val="23"/>
          <w:szCs w:val="23"/>
        </w:rPr>
        <w:t>6</w:t>
      </w:r>
      <w:r w:rsidRPr="00AB7757">
        <w:rPr>
          <w:sz w:val="23"/>
          <w:szCs w:val="23"/>
        </w:rPr>
        <w:t xml:space="preserve"> Umowy, poszkodowana naruszeniem Strona będzie mogła</w:t>
      </w:r>
      <w:r w:rsidR="00AB7757">
        <w:rPr>
          <w:sz w:val="23"/>
          <w:szCs w:val="23"/>
        </w:rPr>
        <w:t xml:space="preserve"> </w:t>
      </w:r>
      <w:r w:rsidRPr="00AB7757">
        <w:rPr>
          <w:sz w:val="23"/>
          <w:szCs w:val="23"/>
        </w:rPr>
        <w:t>dochodzić od drugiej Strony odszkodowania do pełnej wysokości poniesionej</w:t>
      </w:r>
      <w:r w:rsidR="00AB7757">
        <w:rPr>
          <w:sz w:val="23"/>
          <w:szCs w:val="23"/>
        </w:rPr>
        <w:t xml:space="preserve"> </w:t>
      </w:r>
      <w:r w:rsidRPr="00AB7757">
        <w:rPr>
          <w:sz w:val="23"/>
          <w:szCs w:val="23"/>
        </w:rPr>
        <w:t>szkody.</w:t>
      </w:r>
    </w:p>
    <w:p w14:paraId="35A83AFF" w14:textId="467B1EBF" w:rsidR="006C7A61" w:rsidRPr="00AB7757" w:rsidRDefault="006C7A61" w:rsidP="003A1F21">
      <w:pPr>
        <w:pStyle w:val="Akapitzlist2"/>
        <w:widowControl w:val="0"/>
        <w:numPr>
          <w:ilvl w:val="0"/>
          <w:numId w:val="35"/>
        </w:numPr>
        <w:shd w:val="clear" w:color="auto" w:fill="FFFFFF"/>
        <w:autoSpaceDN w:val="0"/>
        <w:spacing w:line="276" w:lineRule="auto"/>
        <w:jc w:val="both"/>
        <w:rPr>
          <w:spacing w:val="1"/>
          <w:sz w:val="23"/>
          <w:szCs w:val="23"/>
        </w:rPr>
      </w:pPr>
      <w:r w:rsidRPr="00AB7757">
        <w:rPr>
          <w:sz w:val="23"/>
          <w:szCs w:val="23"/>
        </w:rPr>
        <w:t>Uprawnienie do dochodzenia odszkodowania, o którym mowa w ust. 1</w:t>
      </w:r>
      <w:r w:rsidR="00E3373A" w:rsidRPr="00AB7757">
        <w:rPr>
          <w:sz w:val="23"/>
          <w:szCs w:val="23"/>
        </w:rPr>
        <w:t>6</w:t>
      </w:r>
      <w:r w:rsidRPr="00AB7757">
        <w:rPr>
          <w:sz w:val="23"/>
          <w:szCs w:val="23"/>
        </w:rPr>
        <w:t xml:space="preserve"> powyżej, przysługuje obu Stronom, w tym Zamawiającemu w przypadku gdy rozmiar szkody faktycznie poniesionej przez Zamawiającego w związku ze stwierdzonym naruszeniem tych zasad przez Wykonawcę będzie przekraczać wysokość ewentualnej kary umownej, o której mowa w § </w:t>
      </w:r>
      <w:r w:rsidR="00C05327" w:rsidRPr="00AB7757">
        <w:rPr>
          <w:sz w:val="23"/>
          <w:szCs w:val="23"/>
        </w:rPr>
        <w:t>3</w:t>
      </w:r>
      <w:r w:rsidRPr="00AB7757">
        <w:rPr>
          <w:sz w:val="23"/>
          <w:szCs w:val="23"/>
        </w:rPr>
        <w:t xml:space="preserve"> ust. </w:t>
      </w:r>
      <w:r w:rsidR="00DC3058" w:rsidRPr="00AB7757">
        <w:rPr>
          <w:sz w:val="23"/>
          <w:szCs w:val="23"/>
        </w:rPr>
        <w:t>1</w:t>
      </w:r>
      <w:r w:rsidRPr="00AB7757">
        <w:rPr>
          <w:sz w:val="23"/>
          <w:szCs w:val="23"/>
        </w:rPr>
        <w:t xml:space="preserve"> pkt </w:t>
      </w:r>
      <w:r w:rsidR="00E3373A" w:rsidRPr="00AB7757">
        <w:rPr>
          <w:sz w:val="23"/>
          <w:szCs w:val="23"/>
        </w:rPr>
        <w:t>4</w:t>
      </w:r>
      <w:r w:rsidRPr="00AB7757">
        <w:rPr>
          <w:sz w:val="23"/>
          <w:szCs w:val="23"/>
        </w:rPr>
        <w:t xml:space="preserve">, </w:t>
      </w:r>
      <w:r w:rsidRPr="00AB7757">
        <w:rPr>
          <w:spacing w:val="1"/>
          <w:sz w:val="23"/>
          <w:szCs w:val="23"/>
        </w:rPr>
        <w:t>niezależnie od tego, czy Zamawiający zrealizował uprawnienie do otrzymania kary umownej.</w:t>
      </w:r>
    </w:p>
    <w:p w14:paraId="1E127C5C" w14:textId="77777777" w:rsidR="00C96A51" w:rsidRPr="00F75265" w:rsidRDefault="00C96A51" w:rsidP="00F75265">
      <w:pPr>
        <w:pStyle w:val="Tekstpodstawowywcity2"/>
        <w:spacing w:after="0" w:line="276" w:lineRule="auto"/>
        <w:ind w:left="0"/>
        <w:jc w:val="center"/>
        <w:rPr>
          <w:b/>
          <w:bCs/>
          <w:spacing w:val="1"/>
          <w:sz w:val="23"/>
          <w:szCs w:val="23"/>
        </w:rPr>
      </w:pPr>
      <w:r w:rsidRPr="00F75265">
        <w:rPr>
          <w:b/>
          <w:bCs/>
          <w:spacing w:val="1"/>
          <w:sz w:val="23"/>
          <w:szCs w:val="23"/>
        </w:rPr>
        <w:t xml:space="preserve">§ </w:t>
      </w:r>
      <w:r w:rsidR="00F85EA3" w:rsidRPr="00F75265">
        <w:rPr>
          <w:b/>
          <w:bCs/>
          <w:spacing w:val="1"/>
          <w:sz w:val="23"/>
          <w:szCs w:val="23"/>
        </w:rPr>
        <w:t>7</w:t>
      </w:r>
      <w:r w:rsidRPr="00F75265">
        <w:rPr>
          <w:b/>
          <w:bCs/>
          <w:spacing w:val="1"/>
          <w:sz w:val="23"/>
          <w:szCs w:val="23"/>
        </w:rPr>
        <w:t>.</w:t>
      </w:r>
    </w:p>
    <w:p w14:paraId="46399855" w14:textId="4ED82FDA" w:rsidR="003367B3" w:rsidRPr="00F75265" w:rsidRDefault="003367B3" w:rsidP="003A1F21">
      <w:pPr>
        <w:pStyle w:val="Akapitzlist2"/>
        <w:widowControl w:val="0"/>
        <w:numPr>
          <w:ilvl w:val="0"/>
          <w:numId w:val="36"/>
        </w:numPr>
        <w:shd w:val="clear" w:color="auto" w:fill="FFFFFF"/>
        <w:autoSpaceDN w:val="0"/>
        <w:spacing w:line="276" w:lineRule="auto"/>
        <w:jc w:val="both"/>
        <w:rPr>
          <w:spacing w:val="1"/>
          <w:sz w:val="23"/>
          <w:szCs w:val="23"/>
        </w:rPr>
      </w:pPr>
      <w:r w:rsidRPr="00F75265">
        <w:rPr>
          <w:spacing w:val="1"/>
          <w:sz w:val="23"/>
          <w:szCs w:val="23"/>
        </w:rPr>
        <w:t xml:space="preserve">Osobami upoważnionymi do realizacji Umowy są: </w:t>
      </w:r>
    </w:p>
    <w:p w14:paraId="2A95D696" w14:textId="77777777" w:rsidR="003367B3" w:rsidRPr="00F75265" w:rsidRDefault="003367B3" w:rsidP="00F75265">
      <w:pPr>
        <w:pStyle w:val="Akapitzlist2"/>
        <w:widowControl w:val="0"/>
        <w:shd w:val="clear" w:color="auto" w:fill="FFFFFF"/>
        <w:autoSpaceDN w:val="0"/>
        <w:spacing w:line="276" w:lineRule="auto"/>
        <w:ind w:left="1134" w:hanging="567"/>
        <w:jc w:val="both"/>
        <w:rPr>
          <w:sz w:val="23"/>
          <w:szCs w:val="23"/>
        </w:rPr>
      </w:pPr>
      <w:r w:rsidRPr="00F75265">
        <w:rPr>
          <w:sz w:val="23"/>
          <w:szCs w:val="23"/>
        </w:rPr>
        <w:t>1)</w:t>
      </w:r>
      <w:r w:rsidRPr="00F75265">
        <w:rPr>
          <w:sz w:val="23"/>
          <w:szCs w:val="23"/>
        </w:rPr>
        <w:tab/>
        <w:t xml:space="preserve">ze strony Zamawiającego: </w:t>
      </w:r>
    </w:p>
    <w:p w14:paraId="51560CF0" w14:textId="77777777" w:rsidR="003367B3" w:rsidRPr="00F75265" w:rsidRDefault="003367B3" w:rsidP="00F75265">
      <w:pPr>
        <w:spacing w:line="276" w:lineRule="auto"/>
        <w:ind w:left="1134"/>
        <w:jc w:val="both"/>
        <w:rPr>
          <w:b/>
          <w:sz w:val="23"/>
          <w:szCs w:val="23"/>
        </w:rPr>
      </w:pPr>
      <w:r w:rsidRPr="00F75265">
        <w:rPr>
          <w:b/>
          <w:sz w:val="23"/>
          <w:szCs w:val="23"/>
        </w:rPr>
        <w:t>[...] [...] (imię i nazwisko),</w:t>
      </w:r>
    </w:p>
    <w:p w14:paraId="6D3B21DC" w14:textId="77777777" w:rsidR="003367B3" w:rsidRPr="00F75265" w:rsidRDefault="003367B3" w:rsidP="00F75265">
      <w:pPr>
        <w:spacing w:line="276" w:lineRule="auto"/>
        <w:ind w:left="1134"/>
        <w:jc w:val="both"/>
        <w:rPr>
          <w:b/>
          <w:sz w:val="23"/>
          <w:szCs w:val="23"/>
        </w:rPr>
      </w:pPr>
      <w:r w:rsidRPr="00F75265">
        <w:rPr>
          <w:sz w:val="23"/>
          <w:szCs w:val="23"/>
        </w:rPr>
        <w:t>tel. nr +48</w:t>
      </w:r>
      <w:r w:rsidRPr="00F75265">
        <w:rPr>
          <w:b/>
          <w:sz w:val="23"/>
          <w:szCs w:val="23"/>
        </w:rPr>
        <w:t xml:space="preserve"> </w:t>
      </w:r>
      <w:r w:rsidRPr="00F75265">
        <w:rPr>
          <w:sz w:val="23"/>
          <w:szCs w:val="23"/>
        </w:rPr>
        <w:t>[...],</w:t>
      </w:r>
    </w:p>
    <w:p w14:paraId="108EEA7D" w14:textId="77777777" w:rsidR="003367B3" w:rsidRPr="00F75265" w:rsidRDefault="003367B3" w:rsidP="00F75265">
      <w:pPr>
        <w:spacing w:line="276" w:lineRule="auto"/>
        <w:ind w:left="1134"/>
        <w:jc w:val="both"/>
        <w:rPr>
          <w:sz w:val="23"/>
          <w:szCs w:val="23"/>
        </w:rPr>
      </w:pPr>
      <w:r w:rsidRPr="00F75265">
        <w:rPr>
          <w:sz w:val="23"/>
          <w:szCs w:val="23"/>
        </w:rPr>
        <w:t>e-mail:</w:t>
      </w:r>
      <w:r w:rsidRPr="00F75265">
        <w:rPr>
          <w:b/>
          <w:sz w:val="23"/>
          <w:szCs w:val="23"/>
        </w:rPr>
        <w:t xml:space="preserve"> </w:t>
      </w:r>
      <w:r w:rsidRPr="00F75265">
        <w:rPr>
          <w:sz w:val="23"/>
          <w:szCs w:val="23"/>
        </w:rPr>
        <w:t>[...]@[...];</w:t>
      </w:r>
    </w:p>
    <w:p w14:paraId="55C670BC" w14:textId="77777777" w:rsidR="003367B3" w:rsidRPr="00F75265" w:rsidRDefault="003367B3" w:rsidP="00F75265">
      <w:pPr>
        <w:pStyle w:val="Akapitzlist2"/>
        <w:widowControl w:val="0"/>
        <w:shd w:val="clear" w:color="auto" w:fill="FFFFFF"/>
        <w:autoSpaceDN w:val="0"/>
        <w:spacing w:line="276" w:lineRule="auto"/>
        <w:ind w:left="1134" w:hanging="567"/>
        <w:jc w:val="both"/>
        <w:rPr>
          <w:sz w:val="23"/>
          <w:szCs w:val="23"/>
        </w:rPr>
      </w:pPr>
      <w:r w:rsidRPr="00F75265">
        <w:rPr>
          <w:sz w:val="23"/>
          <w:szCs w:val="23"/>
        </w:rPr>
        <w:t>2)</w:t>
      </w:r>
      <w:r w:rsidRPr="00F75265">
        <w:rPr>
          <w:sz w:val="23"/>
          <w:szCs w:val="23"/>
        </w:rPr>
        <w:tab/>
        <w:t xml:space="preserve">ze strony Wykonawcy: </w:t>
      </w:r>
    </w:p>
    <w:p w14:paraId="38DFC665" w14:textId="77777777" w:rsidR="003367B3" w:rsidRPr="00F75265" w:rsidRDefault="003367B3" w:rsidP="00F75265">
      <w:pPr>
        <w:spacing w:line="276" w:lineRule="auto"/>
        <w:ind w:left="1134"/>
        <w:jc w:val="both"/>
        <w:rPr>
          <w:b/>
          <w:sz w:val="23"/>
          <w:szCs w:val="23"/>
        </w:rPr>
      </w:pPr>
      <w:r w:rsidRPr="00F75265">
        <w:rPr>
          <w:b/>
          <w:sz w:val="23"/>
          <w:szCs w:val="23"/>
        </w:rPr>
        <w:t xml:space="preserve">[...] </w:t>
      </w:r>
      <w:proofErr w:type="gramStart"/>
      <w:r w:rsidRPr="00F75265">
        <w:rPr>
          <w:b/>
          <w:sz w:val="23"/>
          <w:szCs w:val="23"/>
        </w:rPr>
        <w:t>[...]  (</w:t>
      </w:r>
      <w:proofErr w:type="gramEnd"/>
      <w:r w:rsidRPr="00F75265">
        <w:rPr>
          <w:b/>
          <w:sz w:val="23"/>
          <w:szCs w:val="23"/>
        </w:rPr>
        <w:t>imię i nazwisko),</w:t>
      </w:r>
    </w:p>
    <w:p w14:paraId="7BCAF252" w14:textId="77777777" w:rsidR="003367B3" w:rsidRPr="00F75265" w:rsidRDefault="003367B3" w:rsidP="00F75265">
      <w:pPr>
        <w:spacing w:line="276" w:lineRule="auto"/>
        <w:ind w:left="1134"/>
        <w:jc w:val="both"/>
        <w:rPr>
          <w:b/>
          <w:sz w:val="23"/>
          <w:szCs w:val="23"/>
        </w:rPr>
      </w:pPr>
      <w:r w:rsidRPr="00F75265">
        <w:rPr>
          <w:sz w:val="23"/>
          <w:szCs w:val="23"/>
        </w:rPr>
        <w:t>tel. nr +48</w:t>
      </w:r>
      <w:r w:rsidRPr="00F75265">
        <w:rPr>
          <w:b/>
          <w:sz w:val="23"/>
          <w:szCs w:val="23"/>
        </w:rPr>
        <w:t xml:space="preserve"> </w:t>
      </w:r>
      <w:r w:rsidRPr="00F75265">
        <w:rPr>
          <w:sz w:val="23"/>
          <w:szCs w:val="23"/>
        </w:rPr>
        <w:t>[...],</w:t>
      </w:r>
    </w:p>
    <w:p w14:paraId="33BF27A1" w14:textId="77777777" w:rsidR="003367B3" w:rsidRPr="00F75265" w:rsidRDefault="003367B3" w:rsidP="00F75265">
      <w:pPr>
        <w:spacing w:line="276" w:lineRule="auto"/>
        <w:ind w:left="1134"/>
        <w:jc w:val="both"/>
        <w:rPr>
          <w:sz w:val="23"/>
          <w:szCs w:val="23"/>
        </w:rPr>
      </w:pPr>
      <w:r w:rsidRPr="00F75265">
        <w:rPr>
          <w:sz w:val="23"/>
          <w:szCs w:val="23"/>
        </w:rPr>
        <w:t>e-mail:</w:t>
      </w:r>
      <w:r w:rsidRPr="00F75265">
        <w:rPr>
          <w:b/>
          <w:sz w:val="23"/>
          <w:szCs w:val="23"/>
        </w:rPr>
        <w:t xml:space="preserve"> </w:t>
      </w:r>
      <w:r w:rsidRPr="00F75265">
        <w:rPr>
          <w:sz w:val="23"/>
          <w:szCs w:val="23"/>
        </w:rPr>
        <w:t>[...]@[...];</w:t>
      </w:r>
    </w:p>
    <w:p w14:paraId="47601E49" w14:textId="5C1B6C1D" w:rsidR="003367B3" w:rsidRPr="00F75265" w:rsidRDefault="003367B3" w:rsidP="003A1F21">
      <w:pPr>
        <w:pStyle w:val="Akapitzlist2"/>
        <w:widowControl w:val="0"/>
        <w:numPr>
          <w:ilvl w:val="0"/>
          <w:numId w:val="36"/>
        </w:numPr>
        <w:shd w:val="clear" w:color="auto" w:fill="FFFFFF"/>
        <w:autoSpaceDN w:val="0"/>
        <w:spacing w:line="276" w:lineRule="auto"/>
        <w:jc w:val="both"/>
        <w:rPr>
          <w:spacing w:val="1"/>
          <w:sz w:val="23"/>
          <w:szCs w:val="23"/>
        </w:rPr>
      </w:pPr>
      <w:r w:rsidRPr="00F75265">
        <w:rPr>
          <w:spacing w:val="1"/>
          <w:sz w:val="23"/>
          <w:szCs w:val="23"/>
        </w:rPr>
        <w:t>Z zastrzeżeniem ust. 4 i 5, wszelka korespondencja związana z realizacją Umowy</w:t>
      </w:r>
      <w:r w:rsidRPr="00F75265">
        <w:rPr>
          <w:spacing w:val="1"/>
          <w:sz w:val="23"/>
          <w:szCs w:val="23"/>
        </w:rPr>
        <w:br/>
        <w:t>będzie kierowana według uznania Strony wysyłającej korespondencję na adresy</w:t>
      </w:r>
      <w:r w:rsidRPr="00F75265">
        <w:rPr>
          <w:spacing w:val="1"/>
          <w:sz w:val="23"/>
          <w:szCs w:val="23"/>
        </w:rPr>
        <w:br/>
        <w:t>poczty elektronicznej wskazane w ust. 1 lub pisemnie:</w:t>
      </w:r>
    </w:p>
    <w:p w14:paraId="4D76A558" w14:textId="77777777" w:rsidR="003367B3" w:rsidRPr="00F75265" w:rsidRDefault="003367B3" w:rsidP="00F75265">
      <w:pPr>
        <w:pStyle w:val="Akapitzlist2"/>
        <w:widowControl w:val="0"/>
        <w:shd w:val="clear" w:color="auto" w:fill="FFFFFF"/>
        <w:autoSpaceDN w:val="0"/>
        <w:spacing w:line="276" w:lineRule="auto"/>
        <w:ind w:left="1134" w:hanging="567"/>
        <w:jc w:val="both"/>
        <w:rPr>
          <w:sz w:val="23"/>
          <w:szCs w:val="23"/>
        </w:rPr>
      </w:pPr>
      <w:r w:rsidRPr="00F75265">
        <w:rPr>
          <w:sz w:val="23"/>
          <w:szCs w:val="23"/>
        </w:rPr>
        <w:t>1)</w:t>
      </w:r>
      <w:r w:rsidRPr="00F75265">
        <w:rPr>
          <w:sz w:val="23"/>
          <w:szCs w:val="23"/>
        </w:rPr>
        <w:tab/>
        <w:t>do Zamawiającego na adres:</w:t>
      </w:r>
    </w:p>
    <w:p w14:paraId="5BB1FE1A" w14:textId="77777777" w:rsidR="003367B3" w:rsidRPr="00F75265" w:rsidRDefault="003367B3" w:rsidP="00F75265">
      <w:pPr>
        <w:pStyle w:val="Akapitzlist2"/>
        <w:widowControl w:val="0"/>
        <w:shd w:val="clear" w:color="auto" w:fill="FFFFFF"/>
        <w:autoSpaceDN w:val="0"/>
        <w:spacing w:line="276" w:lineRule="auto"/>
        <w:ind w:left="1134"/>
        <w:jc w:val="both"/>
        <w:rPr>
          <w:b/>
          <w:spacing w:val="1"/>
          <w:sz w:val="23"/>
          <w:szCs w:val="23"/>
        </w:rPr>
      </w:pPr>
      <w:r w:rsidRPr="00F75265">
        <w:rPr>
          <w:b/>
          <w:spacing w:val="1"/>
          <w:sz w:val="23"/>
          <w:szCs w:val="23"/>
        </w:rPr>
        <w:t>Przedsiębiorstwo Usług Komunalnych Piaseczno Sp. z o.o.</w:t>
      </w:r>
    </w:p>
    <w:p w14:paraId="566E232E" w14:textId="77777777" w:rsidR="003367B3" w:rsidRPr="00F75265" w:rsidRDefault="003367B3" w:rsidP="00F75265">
      <w:pPr>
        <w:pStyle w:val="Akapitzlist2"/>
        <w:widowControl w:val="0"/>
        <w:shd w:val="clear" w:color="auto" w:fill="FFFFFF"/>
        <w:autoSpaceDN w:val="0"/>
        <w:spacing w:line="276" w:lineRule="auto"/>
        <w:ind w:left="1134"/>
        <w:jc w:val="both"/>
        <w:rPr>
          <w:spacing w:val="1"/>
          <w:sz w:val="23"/>
          <w:szCs w:val="23"/>
        </w:rPr>
      </w:pPr>
      <w:r w:rsidRPr="00F75265">
        <w:rPr>
          <w:spacing w:val="1"/>
          <w:sz w:val="23"/>
          <w:szCs w:val="23"/>
        </w:rPr>
        <w:t>ul. Techniczna 6</w:t>
      </w:r>
    </w:p>
    <w:p w14:paraId="5A487F97" w14:textId="77777777" w:rsidR="003367B3" w:rsidRPr="00F75265" w:rsidRDefault="003367B3" w:rsidP="00F75265">
      <w:pPr>
        <w:pStyle w:val="Akapitzlist2"/>
        <w:widowControl w:val="0"/>
        <w:shd w:val="clear" w:color="auto" w:fill="FFFFFF"/>
        <w:autoSpaceDN w:val="0"/>
        <w:spacing w:line="276" w:lineRule="auto"/>
        <w:ind w:left="1134"/>
        <w:jc w:val="both"/>
        <w:rPr>
          <w:spacing w:val="1"/>
          <w:sz w:val="23"/>
          <w:szCs w:val="23"/>
        </w:rPr>
      </w:pPr>
      <w:r w:rsidRPr="00F75265">
        <w:rPr>
          <w:spacing w:val="1"/>
          <w:sz w:val="23"/>
          <w:szCs w:val="23"/>
        </w:rPr>
        <w:t>05-500 Piaseczno;</w:t>
      </w:r>
    </w:p>
    <w:p w14:paraId="2A53A291" w14:textId="77777777" w:rsidR="003367B3" w:rsidRPr="00F75265" w:rsidRDefault="003367B3" w:rsidP="00F75265">
      <w:pPr>
        <w:pStyle w:val="Akapitzlist2"/>
        <w:widowControl w:val="0"/>
        <w:shd w:val="clear" w:color="auto" w:fill="FFFFFF"/>
        <w:autoSpaceDN w:val="0"/>
        <w:spacing w:line="276" w:lineRule="auto"/>
        <w:ind w:left="1134" w:hanging="567"/>
        <w:jc w:val="both"/>
        <w:rPr>
          <w:sz w:val="23"/>
          <w:szCs w:val="23"/>
        </w:rPr>
      </w:pPr>
      <w:r w:rsidRPr="00F75265">
        <w:rPr>
          <w:sz w:val="23"/>
          <w:szCs w:val="23"/>
        </w:rPr>
        <w:t>2)</w:t>
      </w:r>
      <w:r w:rsidRPr="00F75265">
        <w:rPr>
          <w:sz w:val="23"/>
          <w:szCs w:val="23"/>
        </w:rPr>
        <w:tab/>
        <w:t>do Wykonawcy na adres:</w:t>
      </w:r>
    </w:p>
    <w:p w14:paraId="65905EEE" w14:textId="77777777" w:rsidR="003367B3" w:rsidRPr="00F75265" w:rsidRDefault="003367B3" w:rsidP="00F75265">
      <w:pPr>
        <w:pStyle w:val="Akapitzlist2"/>
        <w:widowControl w:val="0"/>
        <w:shd w:val="clear" w:color="auto" w:fill="FFFFFF"/>
        <w:autoSpaceDN w:val="0"/>
        <w:spacing w:line="276" w:lineRule="auto"/>
        <w:ind w:left="1134"/>
        <w:jc w:val="both"/>
        <w:rPr>
          <w:b/>
          <w:spacing w:val="1"/>
          <w:sz w:val="23"/>
          <w:szCs w:val="23"/>
        </w:rPr>
      </w:pPr>
      <w:r w:rsidRPr="00F75265">
        <w:rPr>
          <w:b/>
          <w:spacing w:val="1"/>
          <w:sz w:val="23"/>
          <w:szCs w:val="23"/>
        </w:rPr>
        <w:t>[...]</w:t>
      </w:r>
    </w:p>
    <w:p w14:paraId="6E96AA86" w14:textId="77777777" w:rsidR="003367B3" w:rsidRPr="00F75265" w:rsidRDefault="003367B3" w:rsidP="00F75265">
      <w:pPr>
        <w:pStyle w:val="Akapitzlist2"/>
        <w:widowControl w:val="0"/>
        <w:shd w:val="clear" w:color="auto" w:fill="FFFFFF"/>
        <w:autoSpaceDN w:val="0"/>
        <w:spacing w:line="276" w:lineRule="auto"/>
        <w:ind w:left="1134"/>
        <w:jc w:val="both"/>
        <w:rPr>
          <w:spacing w:val="1"/>
          <w:sz w:val="23"/>
          <w:szCs w:val="23"/>
        </w:rPr>
      </w:pPr>
      <w:r w:rsidRPr="00F75265">
        <w:rPr>
          <w:spacing w:val="1"/>
          <w:sz w:val="23"/>
          <w:szCs w:val="23"/>
        </w:rPr>
        <w:t>[...]</w:t>
      </w:r>
    </w:p>
    <w:p w14:paraId="2518BD42" w14:textId="77777777" w:rsidR="003367B3" w:rsidRPr="00F75265" w:rsidRDefault="003367B3" w:rsidP="00F75265">
      <w:pPr>
        <w:pStyle w:val="Akapitzlist2"/>
        <w:widowControl w:val="0"/>
        <w:shd w:val="clear" w:color="auto" w:fill="FFFFFF"/>
        <w:autoSpaceDN w:val="0"/>
        <w:spacing w:line="276" w:lineRule="auto"/>
        <w:ind w:left="1134"/>
        <w:jc w:val="both"/>
        <w:rPr>
          <w:spacing w:val="1"/>
          <w:sz w:val="23"/>
          <w:szCs w:val="23"/>
        </w:rPr>
      </w:pPr>
      <w:r w:rsidRPr="00F75265">
        <w:rPr>
          <w:spacing w:val="1"/>
          <w:sz w:val="23"/>
          <w:szCs w:val="23"/>
        </w:rPr>
        <w:t>[...].</w:t>
      </w:r>
    </w:p>
    <w:p w14:paraId="79F405C4" w14:textId="77777777" w:rsidR="00AB7757" w:rsidRDefault="003367B3" w:rsidP="003A1F21">
      <w:pPr>
        <w:pStyle w:val="Akapitzlist2"/>
        <w:widowControl w:val="0"/>
        <w:numPr>
          <w:ilvl w:val="0"/>
          <w:numId w:val="36"/>
        </w:numPr>
        <w:shd w:val="clear" w:color="auto" w:fill="FFFFFF"/>
        <w:autoSpaceDN w:val="0"/>
        <w:spacing w:line="276" w:lineRule="auto"/>
        <w:jc w:val="both"/>
        <w:rPr>
          <w:color w:val="000000"/>
          <w:spacing w:val="1"/>
          <w:sz w:val="23"/>
          <w:szCs w:val="23"/>
        </w:rPr>
      </w:pPr>
      <w:r w:rsidRPr="00F75265">
        <w:rPr>
          <w:spacing w:val="1"/>
          <w:sz w:val="23"/>
          <w:szCs w:val="23"/>
        </w:rPr>
        <w:t>Zmiana osób, o których mowa w ust. 1, wymaga każdorazowo zawarcia przez Strony pisemnego aneksu do Umowy pod rygorem nieważności.</w:t>
      </w:r>
    </w:p>
    <w:p w14:paraId="6F281F76" w14:textId="04CCC554" w:rsidR="00AB7757" w:rsidRDefault="003367B3" w:rsidP="003A1F21">
      <w:pPr>
        <w:pStyle w:val="Akapitzlist2"/>
        <w:widowControl w:val="0"/>
        <w:numPr>
          <w:ilvl w:val="0"/>
          <w:numId w:val="36"/>
        </w:numPr>
        <w:shd w:val="clear" w:color="auto" w:fill="FFFFFF"/>
        <w:autoSpaceDN w:val="0"/>
        <w:spacing w:line="276" w:lineRule="auto"/>
        <w:jc w:val="both"/>
        <w:rPr>
          <w:color w:val="000000"/>
          <w:spacing w:val="1"/>
          <w:sz w:val="23"/>
          <w:szCs w:val="23"/>
        </w:rPr>
      </w:pPr>
      <w:r w:rsidRPr="00AB7757">
        <w:rPr>
          <w:spacing w:val="1"/>
          <w:sz w:val="23"/>
          <w:szCs w:val="23"/>
        </w:rPr>
        <w:t>Zmiana danych teleadresowych osób, o których mowa w ust. 1, nie wymaga dla swej ważności pisemnego aneksu do umowy i może być przekazana drugiej Stronie</w:t>
      </w:r>
      <w:r w:rsidR="00AB7757">
        <w:rPr>
          <w:spacing w:val="1"/>
          <w:sz w:val="23"/>
          <w:szCs w:val="23"/>
        </w:rPr>
        <w:t xml:space="preserve"> </w:t>
      </w:r>
      <w:r w:rsidRPr="00AB7757">
        <w:rPr>
          <w:spacing w:val="1"/>
          <w:sz w:val="23"/>
          <w:szCs w:val="23"/>
        </w:rPr>
        <w:t xml:space="preserve">za </w:t>
      </w:r>
      <w:r w:rsidRPr="00AB7757">
        <w:rPr>
          <w:spacing w:val="1"/>
          <w:sz w:val="23"/>
          <w:szCs w:val="23"/>
        </w:rPr>
        <w:lastRenderedPageBreak/>
        <w:t>pomocą wiadomości poczty elektronicznej.</w:t>
      </w:r>
    </w:p>
    <w:p w14:paraId="3223428F" w14:textId="705DA3D2" w:rsidR="003367B3" w:rsidRPr="00AB7757" w:rsidRDefault="003367B3" w:rsidP="003A1F21">
      <w:pPr>
        <w:pStyle w:val="Akapitzlist2"/>
        <w:widowControl w:val="0"/>
        <w:numPr>
          <w:ilvl w:val="0"/>
          <w:numId w:val="36"/>
        </w:numPr>
        <w:shd w:val="clear" w:color="auto" w:fill="FFFFFF"/>
        <w:autoSpaceDN w:val="0"/>
        <w:spacing w:line="276" w:lineRule="auto"/>
        <w:jc w:val="both"/>
        <w:rPr>
          <w:color w:val="000000"/>
          <w:spacing w:val="1"/>
          <w:sz w:val="23"/>
          <w:szCs w:val="23"/>
        </w:rPr>
      </w:pPr>
      <w:r w:rsidRPr="00AB7757">
        <w:rPr>
          <w:spacing w:val="1"/>
          <w:sz w:val="23"/>
          <w:szCs w:val="23"/>
        </w:rPr>
        <w:t>Wszelkie oświadczenia i zawiadomienia dokonywane przez Strony związane</w:t>
      </w:r>
      <w:r w:rsidR="00AB7757">
        <w:rPr>
          <w:spacing w:val="1"/>
          <w:sz w:val="23"/>
          <w:szCs w:val="23"/>
        </w:rPr>
        <w:t xml:space="preserve"> </w:t>
      </w:r>
      <w:r w:rsidRPr="00AB7757">
        <w:rPr>
          <w:spacing w:val="1"/>
          <w:sz w:val="23"/>
          <w:szCs w:val="23"/>
        </w:rPr>
        <w:t>z zawarciem Umowy, jej rozwiązaniem, odstąpieniem od Umowy lub naliczeniem</w:t>
      </w:r>
      <w:r w:rsidR="00AB7757">
        <w:rPr>
          <w:spacing w:val="1"/>
          <w:sz w:val="23"/>
          <w:szCs w:val="23"/>
        </w:rPr>
        <w:t xml:space="preserve"> </w:t>
      </w:r>
      <w:r w:rsidRPr="00AB7757">
        <w:rPr>
          <w:spacing w:val="1"/>
          <w:sz w:val="23"/>
          <w:szCs w:val="23"/>
        </w:rPr>
        <w:t>kar umownych, winny być dokonywane wyłącznie w formie pisemnej, pod rygorem nieważności. Oświadczenia i zawiadomienia dokonywane w tym zakresie w innej formie nie będą wywoływać skutków prawnych ani faktycznych. Z zastrzeżeniem</w:t>
      </w:r>
      <w:r w:rsidR="00AB7757">
        <w:rPr>
          <w:spacing w:val="1"/>
          <w:sz w:val="23"/>
          <w:szCs w:val="23"/>
        </w:rPr>
        <w:t xml:space="preserve"> </w:t>
      </w:r>
      <w:r w:rsidRPr="00AB7757">
        <w:rPr>
          <w:spacing w:val="1"/>
          <w:sz w:val="23"/>
          <w:szCs w:val="23"/>
        </w:rPr>
        <w:t>ust. 6, pozostałe zawiadomienia mogą być kierowane za pomocą wiadomości</w:t>
      </w:r>
      <w:r w:rsidR="00AB7757">
        <w:rPr>
          <w:spacing w:val="1"/>
          <w:sz w:val="23"/>
          <w:szCs w:val="23"/>
        </w:rPr>
        <w:t xml:space="preserve"> </w:t>
      </w:r>
      <w:r w:rsidRPr="00AB7757">
        <w:rPr>
          <w:spacing w:val="1"/>
          <w:sz w:val="23"/>
          <w:szCs w:val="23"/>
        </w:rPr>
        <w:t>poczty elektronicznej adresowanej do osób, o których mowa w ust. 1.</w:t>
      </w:r>
    </w:p>
    <w:p w14:paraId="0DBD4337" w14:textId="5362B58F" w:rsidR="003367B3" w:rsidRPr="00F75265" w:rsidRDefault="003367B3" w:rsidP="003A1F21">
      <w:pPr>
        <w:pStyle w:val="Akapitzlist2"/>
        <w:widowControl w:val="0"/>
        <w:numPr>
          <w:ilvl w:val="0"/>
          <w:numId w:val="36"/>
        </w:numPr>
        <w:shd w:val="clear" w:color="auto" w:fill="FFFFFF"/>
        <w:autoSpaceDN w:val="0"/>
        <w:spacing w:line="276" w:lineRule="auto"/>
        <w:jc w:val="both"/>
        <w:rPr>
          <w:color w:val="000000"/>
          <w:spacing w:val="1"/>
          <w:sz w:val="23"/>
          <w:szCs w:val="23"/>
        </w:rPr>
      </w:pPr>
      <w:r w:rsidRPr="00F75265">
        <w:rPr>
          <w:spacing w:val="1"/>
          <w:sz w:val="23"/>
          <w:szCs w:val="23"/>
        </w:rPr>
        <w:t>Zmiana danych teleadresowych, o których mowa w ust. 2 wymaga każdorazowo zawarcia przez Strony pisemnego aneksu do Umowy pod rygorem nieważności.</w:t>
      </w:r>
    </w:p>
    <w:p w14:paraId="30C85199" w14:textId="77777777" w:rsidR="00F85EA3" w:rsidRPr="00F75265" w:rsidRDefault="00F85EA3" w:rsidP="00F75265">
      <w:pPr>
        <w:spacing w:line="276" w:lineRule="auto"/>
        <w:rPr>
          <w:rFonts w:eastAsia="Palatino Linotype"/>
          <w:b/>
          <w:bCs/>
          <w:spacing w:val="1"/>
          <w:sz w:val="23"/>
          <w:szCs w:val="23"/>
        </w:rPr>
      </w:pPr>
    </w:p>
    <w:p w14:paraId="0FEF3267" w14:textId="77777777" w:rsidR="00C96A51" w:rsidRPr="00F75265" w:rsidRDefault="00C96A51" w:rsidP="00F75265">
      <w:pPr>
        <w:pStyle w:val="Tekstpodstawowywcity2"/>
        <w:spacing w:after="0" w:line="276" w:lineRule="auto"/>
        <w:ind w:left="0"/>
        <w:jc w:val="center"/>
        <w:rPr>
          <w:b/>
          <w:bCs/>
          <w:spacing w:val="1"/>
          <w:sz w:val="23"/>
          <w:szCs w:val="23"/>
        </w:rPr>
      </w:pPr>
      <w:r w:rsidRPr="00F75265">
        <w:rPr>
          <w:b/>
          <w:bCs/>
          <w:spacing w:val="1"/>
          <w:sz w:val="23"/>
          <w:szCs w:val="23"/>
        </w:rPr>
        <w:t xml:space="preserve">§ </w:t>
      </w:r>
      <w:r w:rsidR="00F85EA3" w:rsidRPr="00F75265">
        <w:rPr>
          <w:b/>
          <w:bCs/>
          <w:spacing w:val="1"/>
          <w:sz w:val="23"/>
          <w:szCs w:val="23"/>
        </w:rPr>
        <w:t>8</w:t>
      </w:r>
      <w:r w:rsidRPr="00F75265">
        <w:rPr>
          <w:b/>
          <w:bCs/>
          <w:spacing w:val="1"/>
          <w:sz w:val="23"/>
          <w:szCs w:val="23"/>
        </w:rPr>
        <w:t>.</w:t>
      </w:r>
    </w:p>
    <w:p w14:paraId="1516B74C" w14:textId="77777777" w:rsidR="00DD58DA" w:rsidRDefault="00C96A51" w:rsidP="003A1F21">
      <w:pPr>
        <w:pStyle w:val="Akapitzlist2"/>
        <w:widowControl w:val="0"/>
        <w:numPr>
          <w:ilvl w:val="0"/>
          <w:numId w:val="37"/>
        </w:numPr>
        <w:shd w:val="clear" w:color="auto" w:fill="FFFFFF"/>
        <w:autoSpaceDN w:val="0"/>
        <w:spacing w:line="276" w:lineRule="auto"/>
        <w:jc w:val="both"/>
        <w:rPr>
          <w:spacing w:val="1"/>
          <w:sz w:val="23"/>
          <w:szCs w:val="23"/>
        </w:rPr>
      </w:pPr>
      <w:r w:rsidRPr="00F75265">
        <w:rPr>
          <w:spacing w:val="1"/>
          <w:sz w:val="23"/>
          <w:szCs w:val="23"/>
        </w:rPr>
        <w:t>Każda ze Stron oświadcza, iż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w odniesieniu do danych osobowych swoich pracowników, współpracowników oraz pracowników drugiej Strony, wskazanych w § 9 ust. 1 jako osoby do kontaktu, a także osób uprawnionych do reprezentowania drugiej Strony. Przekazywane na potrzeby realizacji Umowy dane osobowe są danymi zwykłymi</w:t>
      </w:r>
      <w:r w:rsidR="00DD58DA">
        <w:rPr>
          <w:spacing w:val="1"/>
          <w:sz w:val="23"/>
          <w:szCs w:val="23"/>
        </w:rPr>
        <w:t xml:space="preserve"> </w:t>
      </w:r>
      <w:r w:rsidRPr="00F75265">
        <w:rPr>
          <w:spacing w:val="1"/>
          <w:sz w:val="23"/>
          <w:szCs w:val="23"/>
        </w:rPr>
        <w:t>i obejmują w szczególności imię i nazwisko, zajmowane stanowisko,</w:t>
      </w:r>
      <w:r w:rsidR="00DD58DA" w:rsidRPr="00F75265">
        <w:rPr>
          <w:spacing w:val="1"/>
          <w:sz w:val="23"/>
          <w:szCs w:val="23"/>
        </w:rPr>
        <w:t xml:space="preserve"> </w:t>
      </w:r>
      <w:r w:rsidRPr="00F75265">
        <w:rPr>
          <w:spacing w:val="1"/>
          <w:sz w:val="23"/>
          <w:szCs w:val="23"/>
        </w:rPr>
        <w:t xml:space="preserve">numer służbowego telefonu oraz adres służbowej poczty </w:t>
      </w:r>
      <w:r w:rsidRPr="00F75265">
        <w:rPr>
          <w:bCs/>
          <w:spacing w:val="1"/>
          <w:sz w:val="23"/>
          <w:szCs w:val="23"/>
        </w:rPr>
        <w:t>elektronicznej</w:t>
      </w:r>
      <w:r w:rsidRPr="00F75265">
        <w:rPr>
          <w:spacing w:val="1"/>
          <w:sz w:val="23"/>
          <w:szCs w:val="23"/>
        </w:rPr>
        <w:t>.</w:t>
      </w:r>
    </w:p>
    <w:p w14:paraId="6473F146" w14:textId="77777777" w:rsidR="00DD58DA" w:rsidRDefault="00C96A51" w:rsidP="003A1F21">
      <w:pPr>
        <w:pStyle w:val="Akapitzlist2"/>
        <w:widowControl w:val="0"/>
        <w:numPr>
          <w:ilvl w:val="0"/>
          <w:numId w:val="37"/>
        </w:numPr>
        <w:shd w:val="clear" w:color="auto" w:fill="FFFFFF"/>
        <w:autoSpaceDN w:val="0"/>
        <w:spacing w:line="276" w:lineRule="auto"/>
        <w:jc w:val="both"/>
        <w:rPr>
          <w:spacing w:val="1"/>
          <w:sz w:val="23"/>
          <w:szCs w:val="23"/>
        </w:rPr>
      </w:pPr>
      <w:r w:rsidRPr="00DD58DA">
        <w:rPr>
          <w:spacing w:val="1"/>
          <w:sz w:val="23"/>
          <w:szCs w:val="23"/>
        </w:rPr>
        <w:t>Dane osobowe osób, o których mowa w ust. 1, będą przetwarzane przez Strony</w:t>
      </w:r>
      <w:r w:rsidR="00DD58DA" w:rsidRPr="00DD58DA">
        <w:rPr>
          <w:spacing w:val="1"/>
          <w:sz w:val="23"/>
          <w:szCs w:val="23"/>
        </w:rPr>
        <w:t xml:space="preserve"> </w:t>
      </w:r>
      <w:r w:rsidRPr="00DD58DA">
        <w:rPr>
          <w:spacing w:val="1"/>
          <w:sz w:val="23"/>
          <w:szCs w:val="23"/>
        </w:rPr>
        <w:t>na podstawie art. 6 ust. 1 lit. f) RODO (przetwarzanie niezbędne do celów wynikających z prawnie uzasadnionych interesów realizowanych przez administratorów danych) oraz na podstawie art. 6 ust. 1 lit c) RODO (przetwarzanie niezbędne do wypełnienia obowiązku prawnego ciążącego na administratorach danych) jedynie w celu i w zakresie niezbędnym do wykonania zadań związanych</w:t>
      </w:r>
      <w:r w:rsidR="00DD58DA" w:rsidRPr="00DD58DA">
        <w:rPr>
          <w:spacing w:val="1"/>
          <w:sz w:val="23"/>
          <w:szCs w:val="23"/>
        </w:rPr>
        <w:t xml:space="preserve"> </w:t>
      </w:r>
      <w:r w:rsidRPr="00DD58DA">
        <w:rPr>
          <w:spacing w:val="1"/>
          <w:sz w:val="23"/>
          <w:szCs w:val="23"/>
        </w:rPr>
        <w:t>z realizacją Umowy.</w:t>
      </w:r>
    </w:p>
    <w:p w14:paraId="113ED7E9" w14:textId="490F210E" w:rsidR="00C96A51" w:rsidRPr="00DD58DA" w:rsidRDefault="00C96A51" w:rsidP="003A1F21">
      <w:pPr>
        <w:pStyle w:val="Akapitzlist2"/>
        <w:widowControl w:val="0"/>
        <w:numPr>
          <w:ilvl w:val="0"/>
          <w:numId w:val="37"/>
        </w:numPr>
        <w:shd w:val="clear" w:color="auto" w:fill="FFFFFF"/>
        <w:autoSpaceDN w:val="0"/>
        <w:spacing w:line="276" w:lineRule="auto"/>
        <w:jc w:val="both"/>
        <w:rPr>
          <w:spacing w:val="1"/>
          <w:sz w:val="23"/>
          <w:szCs w:val="23"/>
        </w:rPr>
      </w:pPr>
      <w:r w:rsidRPr="00DD58DA">
        <w:rPr>
          <w:spacing w:val="1"/>
          <w:sz w:val="23"/>
          <w:szCs w:val="23"/>
        </w:rPr>
        <w:t>Strony zobowiązują się do ochrony danych osobowych udostępnionych wzajemnie</w:t>
      </w:r>
      <w:r w:rsidR="00DD58DA" w:rsidRPr="00DD58DA">
        <w:rPr>
          <w:spacing w:val="1"/>
          <w:sz w:val="23"/>
          <w:szCs w:val="23"/>
        </w:rPr>
        <w:t xml:space="preserve"> </w:t>
      </w:r>
      <w:r w:rsidRPr="00DD58DA">
        <w:rPr>
          <w:spacing w:val="1"/>
          <w:sz w:val="23"/>
          <w:szCs w:val="23"/>
        </w:rPr>
        <w:t>w związku z realizacją Umowy, w tym do wdrożenia oraz stosowania środków technicznych i organizacyjnych zapewniających odpowiedni stopień bezpieczeństwa danych osobowych zgodnie z przepisami prawa, w tym w szczególności zgodnie</w:t>
      </w:r>
      <w:r w:rsidR="00DD58DA" w:rsidRPr="00DD58DA">
        <w:rPr>
          <w:spacing w:val="1"/>
          <w:sz w:val="23"/>
          <w:szCs w:val="23"/>
        </w:rPr>
        <w:t xml:space="preserve"> </w:t>
      </w:r>
      <w:r w:rsidRPr="00DD58DA">
        <w:rPr>
          <w:spacing w:val="1"/>
          <w:sz w:val="23"/>
          <w:szCs w:val="23"/>
        </w:rPr>
        <w:t>z ustawą z dnia 10 maja 2018 r. o ochronie danych osobowych oraz z przepisami RODO.</w:t>
      </w:r>
    </w:p>
    <w:p w14:paraId="32EDBE84" w14:textId="77777777" w:rsidR="00F85EA3" w:rsidRPr="00F75265" w:rsidRDefault="00F85EA3" w:rsidP="00F75265">
      <w:pPr>
        <w:pStyle w:val="Akapitzlist2"/>
        <w:widowControl w:val="0"/>
        <w:shd w:val="clear" w:color="auto" w:fill="FFFFFF"/>
        <w:autoSpaceDN w:val="0"/>
        <w:spacing w:line="276" w:lineRule="auto"/>
        <w:ind w:left="567" w:hanging="567"/>
        <w:jc w:val="both"/>
        <w:rPr>
          <w:spacing w:val="1"/>
          <w:sz w:val="23"/>
          <w:szCs w:val="23"/>
        </w:rPr>
      </w:pPr>
    </w:p>
    <w:p w14:paraId="6979FC7F" w14:textId="78A3F342" w:rsidR="003552B0" w:rsidRPr="00F75265" w:rsidRDefault="003552B0" w:rsidP="00F75265">
      <w:pPr>
        <w:pStyle w:val="Tekstpodstawowywcity2"/>
        <w:spacing w:after="0" w:line="276" w:lineRule="auto"/>
        <w:ind w:left="0"/>
        <w:jc w:val="center"/>
        <w:rPr>
          <w:b/>
          <w:bCs/>
          <w:spacing w:val="1"/>
          <w:sz w:val="23"/>
          <w:szCs w:val="23"/>
        </w:rPr>
      </w:pPr>
      <w:r w:rsidRPr="00F75265">
        <w:rPr>
          <w:b/>
          <w:bCs/>
          <w:spacing w:val="1"/>
          <w:sz w:val="23"/>
          <w:szCs w:val="23"/>
        </w:rPr>
        <w:t xml:space="preserve">§ </w:t>
      </w:r>
      <w:r w:rsidR="00DD58DA">
        <w:rPr>
          <w:b/>
          <w:bCs/>
          <w:spacing w:val="1"/>
          <w:sz w:val="23"/>
          <w:szCs w:val="23"/>
        </w:rPr>
        <w:t>9</w:t>
      </w:r>
    </w:p>
    <w:p w14:paraId="07D87B04" w14:textId="665ACC88" w:rsidR="003552B0" w:rsidRPr="00F75265" w:rsidRDefault="003552B0" w:rsidP="00F75265">
      <w:pPr>
        <w:pStyle w:val="Akapitzlist2"/>
        <w:widowControl w:val="0"/>
        <w:shd w:val="clear" w:color="auto" w:fill="FFFFFF"/>
        <w:autoSpaceDN w:val="0"/>
        <w:spacing w:line="276" w:lineRule="auto"/>
        <w:ind w:left="567" w:hanging="567"/>
        <w:jc w:val="both"/>
        <w:rPr>
          <w:spacing w:val="1"/>
          <w:sz w:val="23"/>
          <w:szCs w:val="23"/>
        </w:rPr>
      </w:pPr>
      <w:r w:rsidRPr="00F75265">
        <w:rPr>
          <w:spacing w:val="1"/>
          <w:sz w:val="23"/>
          <w:szCs w:val="23"/>
        </w:rPr>
        <w:t>1.</w:t>
      </w:r>
      <w:r w:rsidRPr="00F75265">
        <w:rPr>
          <w:spacing w:val="1"/>
          <w:sz w:val="23"/>
          <w:szCs w:val="23"/>
        </w:rPr>
        <w:tab/>
        <w:t>Wszelkie zmiany postanowień Umowy wymagają zachowania formy pisemnej</w:t>
      </w:r>
      <w:r w:rsidR="00DD58DA">
        <w:rPr>
          <w:spacing w:val="1"/>
          <w:sz w:val="23"/>
          <w:szCs w:val="23"/>
        </w:rPr>
        <w:t xml:space="preserve"> </w:t>
      </w:r>
      <w:r w:rsidRPr="00F75265">
        <w:rPr>
          <w:spacing w:val="1"/>
          <w:sz w:val="23"/>
          <w:szCs w:val="23"/>
        </w:rPr>
        <w:t>pod rygorem nieważności.</w:t>
      </w:r>
    </w:p>
    <w:p w14:paraId="16F40AFE" w14:textId="00ECC310" w:rsidR="003552B0" w:rsidRPr="00F75265" w:rsidRDefault="003552B0" w:rsidP="00F75265">
      <w:pPr>
        <w:pStyle w:val="Akapitzlist2"/>
        <w:widowControl w:val="0"/>
        <w:shd w:val="clear" w:color="auto" w:fill="FFFFFF"/>
        <w:autoSpaceDN w:val="0"/>
        <w:spacing w:line="276" w:lineRule="auto"/>
        <w:ind w:left="567" w:hanging="567"/>
        <w:jc w:val="both"/>
        <w:rPr>
          <w:spacing w:val="1"/>
          <w:sz w:val="23"/>
          <w:szCs w:val="23"/>
        </w:rPr>
      </w:pPr>
      <w:r w:rsidRPr="00F75265">
        <w:rPr>
          <w:spacing w:val="1"/>
          <w:sz w:val="23"/>
          <w:szCs w:val="23"/>
        </w:rPr>
        <w:t>2.</w:t>
      </w:r>
      <w:r w:rsidRPr="00F75265">
        <w:rPr>
          <w:spacing w:val="1"/>
          <w:sz w:val="23"/>
          <w:szCs w:val="23"/>
        </w:rPr>
        <w:tab/>
        <w:t>Zamawiający przewiduje możliwość dokonania zmian postanowień Umowy</w:t>
      </w:r>
      <w:r w:rsidR="00DD58DA">
        <w:rPr>
          <w:spacing w:val="1"/>
          <w:sz w:val="23"/>
          <w:szCs w:val="23"/>
        </w:rPr>
        <w:t xml:space="preserve"> </w:t>
      </w:r>
      <w:r w:rsidRPr="00F75265">
        <w:rPr>
          <w:spacing w:val="1"/>
          <w:sz w:val="23"/>
          <w:szCs w:val="23"/>
        </w:rPr>
        <w:t>w przypadk</w:t>
      </w:r>
      <w:r w:rsidR="00DD58DA">
        <w:rPr>
          <w:spacing w:val="1"/>
          <w:sz w:val="23"/>
          <w:szCs w:val="23"/>
        </w:rPr>
        <w:t>ach</w:t>
      </w:r>
      <w:r w:rsidRPr="00F75265">
        <w:rPr>
          <w:spacing w:val="1"/>
          <w:sz w:val="23"/>
          <w:szCs w:val="23"/>
        </w:rPr>
        <w:t xml:space="preserve">, </w:t>
      </w:r>
      <w:r w:rsidR="00DD58DA">
        <w:rPr>
          <w:spacing w:val="1"/>
          <w:sz w:val="23"/>
          <w:szCs w:val="23"/>
        </w:rPr>
        <w:t>przewidzianych w Umowie</w:t>
      </w:r>
      <w:r w:rsidRPr="00F75265">
        <w:rPr>
          <w:spacing w:val="1"/>
          <w:sz w:val="23"/>
          <w:szCs w:val="23"/>
        </w:rPr>
        <w:t xml:space="preserve"> poniżej,</w:t>
      </w:r>
      <w:r w:rsidR="00DD58DA">
        <w:rPr>
          <w:spacing w:val="1"/>
          <w:sz w:val="23"/>
          <w:szCs w:val="23"/>
        </w:rPr>
        <w:t xml:space="preserve"> </w:t>
      </w:r>
      <w:r w:rsidRPr="00F75265">
        <w:rPr>
          <w:spacing w:val="1"/>
          <w:sz w:val="23"/>
          <w:szCs w:val="23"/>
        </w:rPr>
        <w:t>a także</w:t>
      </w:r>
      <w:r w:rsidR="00DA3CE6" w:rsidRPr="00F75265">
        <w:rPr>
          <w:spacing w:val="1"/>
          <w:sz w:val="23"/>
          <w:szCs w:val="23"/>
        </w:rPr>
        <w:t xml:space="preserve"> </w:t>
      </w:r>
      <w:r w:rsidRPr="00F75265">
        <w:rPr>
          <w:spacing w:val="1"/>
          <w:sz w:val="23"/>
          <w:szCs w:val="23"/>
        </w:rPr>
        <w:t>w innych niż wskazane przypadkach przewidzianych obowiązującymi przepisami prawa.</w:t>
      </w:r>
    </w:p>
    <w:p w14:paraId="2E3F34C4" w14:textId="7796B6E0" w:rsidR="003552B0" w:rsidRPr="00F75265" w:rsidRDefault="003552B0" w:rsidP="00F75265">
      <w:pPr>
        <w:pStyle w:val="Akapitzlist2"/>
        <w:widowControl w:val="0"/>
        <w:shd w:val="clear" w:color="auto" w:fill="FFFFFF"/>
        <w:autoSpaceDN w:val="0"/>
        <w:spacing w:line="276" w:lineRule="auto"/>
        <w:ind w:left="567" w:hanging="567"/>
        <w:jc w:val="both"/>
        <w:rPr>
          <w:spacing w:val="1"/>
          <w:sz w:val="23"/>
          <w:szCs w:val="23"/>
        </w:rPr>
      </w:pPr>
      <w:r w:rsidRPr="00F75265">
        <w:rPr>
          <w:spacing w:val="1"/>
          <w:sz w:val="23"/>
          <w:szCs w:val="23"/>
        </w:rPr>
        <w:t>3.</w:t>
      </w:r>
      <w:r w:rsidRPr="00F75265">
        <w:rPr>
          <w:spacing w:val="1"/>
          <w:sz w:val="23"/>
          <w:szCs w:val="23"/>
        </w:rPr>
        <w:tab/>
        <w:t>Jeżeli którekolwiek z postanowień Umowy stanie się nieważne lub nieskuteczne</w:t>
      </w:r>
      <w:r w:rsidR="00DD58DA">
        <w:rPr>
          <w:spacing w:val="1"/>
          <w:sz w:val="23"/>
          <w:szCs w:val="23"/>
        </w:rPr>
        <w:t xml:space="preserve"> </w:t>
      </w:r>
      <w:r w:rsidRPr="00F75265">
        <w:rPr>
          <w:spacing w:val="1"/>
          <w:sz w:val="23"/>
          <w:szCs w:val="23"/>
        </w:rPr>
        <w:t xml:space="preserve">na podstawie zmiany obowiązujących przepisów lub na podstawie prawomocnego orzeczenia sądu, to zmiana taka lub orzeczenie pozostaną bez wpływu na ważność pozostałych postanowień, które zachowają moc obowiązującą tak, jakby Umowa została zawarta bez takiego nieważnego lub nieskutecznego postanowienia. W takim przypadku, z </w:t>
      </w:r>
      <w:r w:rsidRPr="00F75265">
        <w:rPr>
          <w:spacing w:val="1"/>
          <w:sz w:val="23"/>
          <w:szCs w:val="23"/>
        </w:rPr>
        <w:lastRenderedPageBreak/>
        <w:t>zastrzeżeniem postanowień ust. 4 poniżej, Strony niezwłocznie przystąpią w dobrej wierze do uzgodnienia nowego postanowienia w celu usunięcia nieważności lub nieskuteczności i przywrócenia, w miarę możliwości, pierwotnego skutku i intencji Umowy.</w:t>
      </w:r>
    </w:p>
    <w:p w14:paraId="49D81001" w14:textId="6BF2AED3" w:rsidR="00DA3CE6" w:rsidRPr="00F75265" w:rsidRDefault="00DA3CE6" w:rsidP="00F75265">
      <w:pPr>
        <w:pStyle w:val="Akapitzlist20"/>
        <w:widowControl w:val="0"/>
        <w:shd w:val="clear" w:color="auto" w:fill="FFFFFF"/>
        <w:autoSpaceDN w:val="0"/>
        <w:spacing w:before="0" w:after="0" w:line="276" w:lineRule="auto"/>
        <w:ind w:left="567" w:hanging="567"/>
        <w:rPr>
          <w:rFonts w:ascii="Times New Roman" w:hAnsi="Times New Roman"/>
          <w:spacing w:val="1"/>
          <w:sz w:val="23"/>
          <w:szCs w:val="23"/>
        </w:rPr>
      </w:pPr>
      <w:r w:rsidRPr="00F75265">
        <w:rPr>
          <w:rFonts w:ascii="Times New Roman" w:hAnsi="Times New Roman"/>
          <w:spacing w:val="1"/>
          <w:sz w:val="23"/>
          <w:szCs w:val="23"/>
        </w:rPr>
        <w:t>4.</w:t>
      </w:r>
      <w:r w:rsidRPr="00F75265">
        <w:rPr>
          <w:rFonts w:ascii="Times New Roman" w:hAnsi="Times New Roman"/>
          <w:spacing w:val="1"/>
          <w:sz w:val="23"/>
          <w:szCs w:val="23"/>
        </w:rPr>
        <w:tab/>
        <w:t xml:space="preserve">Zamawiający przewiduje dokonanie zmian postanowień Umowy w </w:t>
      </w:r>
      <w:proofErr w:type="spellStart"/>
      <w:r w:rsidRPr="00F75265">
        <w:rPr>
          <w:rFonts w:ascii="Times New Roman" w:hAnsi="Times New Roman"/>
          <w:spacing w:val="1"/>
          <w:sz w:val="23"/>
          <w:szCs w:val="23"/>
        </w:rPr>
        <w:t>stosunkudo</w:t>
      </w:r>
      <w:proofErr w:type="spellEnd"/>
      <w:r w:rsidRPr="00F75265">
        <w:rPr>
          <w:rFonts w:ascii="Times New Roman" w:hAnsi="Times New Roman"/>
          <w:spacing w:val="1"/>
          <w:sz w:val="23"/>
          <w:szCs w:val="23"/>
        </w:rPr>
        <w:t xml:space="preserve"> treści oferty, na podstawie której dokonano wyboru Wykonawcy jeżeli nastąpi:</w:t>
      </w:r>
    </w:p>
    <w:p w14:paraId="00EAD72D" w14:textId="77777777" w:rsidR="00DA3CE6" w:rsidRPr="00F75265" w:rsidRDefault="00DA3CE6" w:rsidP="00F75265">
      <w:pPr>
        <w:pStyle w:val="Akapitzlist20"/>
        <w:widowControl w:val="0"/>
        <w:shd w:val="clear" w:color="auto" w:fill="FFFFFF"/>
        <w:autoSpaceDN w:val="0"/>
        <w:spacing w:before="0" w:after="0" w:line="276" w:lineRule="auto"/>
        <w:ind w:left="1134" w:hanging="567"/>
        <w:rPr>
          <w:rFonts w:ascii="Times New Roman" w:hAnsi="Times New Roman"/>
          <w:spacing w:val="1"/>
          <w:sz w:val="23"/>
          <w:szCs w:val="23"/>
        </w:rPr>
      </w:pPr>
      <w:r w:rsidRPr="00F75265">
        <w:rPr>
          <w:rFonts w:ascii="Times New Roman" w:hAnsi="Times New Roman"/>
          <w:spacing w:val="1"/>
          <w:sz w:val="23"/>
          <w:szCs w:val="23"/>
        </w:rPr>
        <w:t>1)</w:t>
      </w:r>
      <w:r w:rsidRPr="00F75265">
        <w:rPr>
          <w:rFonts w:ascii="Times New Roman" w:hAnsi="Times New Roman"/>
          <w:spacing w:val="1"/>
          <w:sz w:val="23"/>
          <w:szCs w:val="23"/>
        </w:rPr>
        <w:tab/>
        <w:t xml:space="preserve">zmiana powszechnie obowiązujących przepisów prawa w zakresie mającym wpływ na realizację </w:t>
      </w:r>
      <w:r w:rsidR="00523BC5" w:rsidRPr="00F75265">
        <w:rPr>
          <w:rFonts w:ascii="Times New Roman" w:hAnsi="Times New Roman"/>
          <w:spacing w:val="1"/>
          <w:sz w:val="23"/>
          <w:szCs w:val="23"/>
        </w:rPr>
        <w:t>p</w:t>
      </w:r>
      <w:r w:rsidRPr="00F75265">
        <w:rPr>
          <w:rFonts w:ascii="Times New Roman" w:hAnsi="Times New Roman"/>
          <w:spacing w:val="1"/>
          <w:sz w:val="23"/>
          <w:szCs w:val="23"/>
        </w:rPr>
        <w:t>rzedmiotu umowy, bez zmiany wynagrodzenia Wykonawcy;</w:t>
      </w:r>
    </w:p>
    <w:p w14:paraId="4C4D8089" w14:textId="4B0B762B" w:rsidR="00DA3CE6" w:rsidRPr="00F75265" w:rsidRDefault="00DA3CE6" w:rsidP="00F75265">
      <w:pPr>
        <w:pStyle w:val="Akapitzlist20"/>
        <w:widowControl w:val="0"/>
        <w:shd w:val="clear" w:color="auto" w:fill="FFFFFF"/>
        <w:autoSpaceDN w:val="0"/>
        <w:spacing w:before="0" w:after="0" w:line="276" w:lineRule="auto"/>
        <w:ind w:left="1134" w:hanging="567"/>
        <w:rPr>
          <w:rFonts w:ascii="Times New Roman" w:hAnsi="Times New Roman"/>
          <w:spacing w:val="1"/>
          <w:sz w:val="23"/>
          <w:szCs w:val="23"/>
        </w:rPr>
      </w:pPr>
      <w:r w:rsidRPr="00F75265">
        <w:rPr>
          <w:rFonts w:ascii="Times New Roman" w:hAnsi="Times New Roman"/>
          <w:spacing w:val="1"/>
          <w:sz w:val="23"/>
          <w:szCs w:val="23"/>
        </w:rPr>
        <w:t>2)</w:t>
      </w:r>
      <w:r w:rsidRPr="00F75265">
        <w:rPr>
          <w:rFonts w:ascii="Times New Roman" w:hAnsi="Times New Roman"/>
          <w:spacing w:val="1"/>
          <w:sz w:val="23"/>
          <w:szCs w:val="23"/>
        </w:rPr>
        <w:tab/>
        <w:t>przeniesienie praw i obowiązków Wykonawcy wynikających z Umowy</w:t>
      </w:r>
      <w:r w:rsidR="00DD58DA">
        <w:rPr>
          <w:rFonts w:ascii="Times New Roman" w:hAnsi="Times New Roman"/>
          <w:spacing w:val="1"/>
          <w:sz w:val="23"/>
          <w:szCs w:val="23"/>
        </w:rPr>
        <w:t xml:space="preserve"> </w:t>
      </w:r>
      <w:r w:rsidRPr="00F75265">
        <w:rPr>
          <w:rFonts w:ascii="Times New Roman" w:hAnsi="Times New Roman"/>
          <w:spacing w:val="1"/>
          <w:sz w:val="23"/>
          <w:szCs w:val="23"/>
        </w:rPr>
        <w:t>na osobę lub osoby trzecie w przypadkach przewidzianych obowiązującymi przepisami prawa.</w:t>
      </w:r>
    </w:p>
    <w:p w14:paraId="5448E189" w14:textId="30007D9A" w:rsidR="00DA3CE6" w:rsidRPr="00F75265" w:rsidRDefault="00DA3CE6" w:rsidP="00F75265">
      <w:pPr>
        <w:pStyle w:val="Akapitzlist20"/>
        <w:widowControl w:val="0"/>
        <w:shd w:val="clear" w:color="auto" w:fill="FFFFFF"/>
        <w:autoSpaceDN w:val="0"/>
        <w:spacing w:before="0" w:after="0" w:line="276" w:lineRule="auto"/>
        <w:ind w:left="567" w:hanging="567"/>
        <w:rPr>
          <w:rFonts w:ascii="Times New Roman" w:hAnsi="Times New Roman"/>
          <w:spacing w:val="1"/>
          <w:sz w:val="23"/>
          <w:szCs w:val="23"/>
        </w:rPr>
      </w:pPr>
      <w:r w:rsidRPr="00F75265">
        <w:rPr>
          <w:rFonts w:ascii="Times New Roman" w:hAnsi="Times New Roman"/>
          <w:spacing w:val="1"/>
          <w:sz w:val="23"/>
          <w:szCs w:val="23"/>
        </w:rPr>
        <w:t>5.</w:t>
      </w:r>
      <w:r w:rsidRPr="00F75265">
        <w:rPr>
          <w:rFonts w:ascii="Times New Roman" w:hAnsi="Times New Roman"/>
          <w:spacing w:val="1"/>
          <w:sz w:val="23"/>
          <w:szCs w:val="23"/>
        </w:rPr>
        <w:tab/>
        <w:t>Zmiana wynagrodzenia Wykonawcy może nastąpić wyłącznie w przypadku gdy</w:t>
      </w:r>
      <w:r w:rsidR="00DD58DA">
        <w:rPr>
          <w:rFonts w:ascii="Times New Roman" w:hAnsi="Times New Roman"/>
          <w:spacing w:val="1"/>
          <w:sz w:val="23"/>
          <w:szCs w:val="23"/>
        </w:rPr>
        <w:t xml:space="preserve"> </w:t>
      </w:r>
      <w:r w:rsidRPr="00F75265">
        <w:rPr>
          <w:rFonts w:ascii="Times New Roman" w:hAnsi="Times New Roman"/>
          <w:spacing w:val="1"/>
          <w:sz w:val="23"/>
          <w:szCs w:val="23"/>
        </w:rPr>
        <w:t xml:space="preserve">na podstawie odrębnych przepisów </w:t>
      </w:r>
      <w:r w:rsidRPr="00F75265">
        <w:rPr>
          <w:rFonts w:ascii="Times New Roman" w:hAnsi="Times New Roman"/>
          <w:sz w:val="23"/>
          <w:szCs w:val="23"/>
        </w:rPr>
        <w:t>nastąpi zmiana</w:t>
      </w:r>
      <w:r w:rsidRPr="00F75265">
        <w:rPr>
          <w:rFonts w:ascii="Times New Roman" w:hAnsi="Times New Roman"/>
          <w:spacing w:val="1"/>
          <w:sz w:val="23"/>
          <w:szCs w:val="23"/>
        </w:rPr>
        <w:t xml:space="preserve"> </w:t>
      </w:r>
      <w:r w:rsidRPr="00F75265">
        <w:rPr>
          <w:rFonts w:ascii="Times New Roman" w:hAnsi="Times New Roman"/>
          <w:sz w:val="23"/>
          <w:szCs w:val="23"/>
        </w:rPr>
        <w:t>stawek podatku od towarów</w:t>
      </w:r>
      <w:r w:rsidR="00DD58DA">
        <w:rPr>
          <w:rFonts w:ascii="Times New Roman" w:hAnsi="Times New Roman"/>
          <w:sz w:val="23"/>
          <w:szCs w:val="23"/>
        </w:rPr>
        <w:t xml:space="preserve"> </w:t>
      </w:r>
      <w:r w:rsidRPr="00F75265">
        <w:rPr>
          <w:rFonts w:ascii="Times New Roman" w:hAnsi="Times New Roman"/>
          <w:sz w:val="23"/>
          <w:szCs w:val="23"/>
        </w:rPr>
        <w:t>i usług, która wejdzie w życie po dniu zawarcia Umowy w zakresie mającym</w:t>
      </w:r>
      <w:r w:rsidR="00DD58DA">
        <w:rPr>
          <w:rFonts w:ascii="Times New Roman" w:hAnsi="Times New Roman"/>
          <w:sz w:val="23"/>
          <w:szCs w:val="23"/>
        </w:rPr>
        <w:t xml:space="preserve"> </w:t>
      </w:r>
      <w:r w:rsidRPr="00F75265">
        <w:rPr>
          <w:rFonts w:ascii="Times New Roman" w:hAnsi="Times New Roman"/>
          <w:sz w:val="23"/>
          <w:szCs w:val="23"/>
        </w:rPr>
        <w:t>wpływ na wynagrodzenie brutto Wykonawcy;</w:t>
      </w:r>
      <w:r w:rsidRPr="00F75265">
        <w:rPr>
          <w:rFonts w:ascii="Times New Roman" w:hAnsi="Times New Roman"/>
          <w:spacing w:val="1"/>
          <w:sz w:val="23"/>
          <w:szCs w:val="23"/>
        </w:rPr>
        <w:t xml:space="preserve"> lub też zmiana ustanawiająca nową daninę publiczno-prawną należną w związku z realizacją przedmiotu </w:t>
      </w:r>
      <w:r w:rsidR="00523BC5" w:rsidRPr="00F75265">
        <w:rPr>
          <w:rFonts w:ascii="Times New Roman" w:hAnsi="Times New Roman"/>
          <w:spacing w:val="1"/>
          <w:sz w:val="23"/>
          <w:szCs w:val="23"/>
        </w:rPr>
        <w:t>u</w:t>
      </w:r>
      <w:r w:rsidRPr="00F75265">
        <w:rPr>
          <w:rFonts w:ascii="Times New Roman" w:hAnsi="Times New Roman"/>
          <w:spacing w:val="1"/>
          <w:sz w:val="23"/>
          <w:szCs w:val="23"/>
        </w:rPr>
        <w:t>mowy,</w:t>
      </w:r>
      <w:r w:rsidR="00DD58DA">
        <w:rPr>
          <w:rFonts w:ascii="Times New Roman" w:hAnsi="Times New Roman"/>
          <w:spacing w:val="1"/>
          <w:sz w:val="23"/>
          <w:szCs w:val="23"/>
        </w:rPr>
        <w:t xml:space="preserve"> </w:t>
      </w:r>
      <w:r w:rsidR="00DD58DA" w:rsidRPr="00F75265">
        <w:rPr>
          <w:rFonts w:ascii="Times New Roman" w:hAnsi="Times New Roman"/>
          <w:spacing w:val="1"/>
          <w:sz w:val="23"/>
          <w:szCs w:val="23"/>
        </w:rPr>
        <w:t xml:space="preserve"> </w:t>
      </w:r>
      <w:r w:rsidRPr="00F75265">
        <w:rPr>
          <w:rFonts w:ascii="Times New Roman" w:hAnsi="Times New Roman"/>
          <w:spacing w:val="1"/>
          <w:sz w:val="23"/>
          <w:szCs w:val="23"/>
        </w:rPr>
        <w:t>która wejdzie w życie po dniu zawarcia Umowy w zakresie mającym wpływ</w:t>
      </w:r>
      <w:r w:rsidR="00DD58DA">
        <w:rPr>
          <w:rFonts w:ascii="Times New Roman" w:hAnsi="Times New Roman"/>
          <w:spacing w:val="1"/>
          <w:sz w:val="23"/>
          <w:szCs w:val="23"/>
        </w:rPr>
        <w:t xml:space="preserve"> </w:t>
      </w:r>
      <w:r w:rsidRPr="00F75265">
        <w:rPr>
          <w:rFonts w:ascii="Times New Roman" w:hAnsi="Times New Roman"/>
          <w:spacing w:val="1"/>
          <w:sz w:val="23"/>
          <w:szCs w:val="23"/>
        </w:rPr>
        <w:t>na wynagrodzenie Wykonawcy - każdorazowo wyłącznie w sposób i w zakresie wynikającym z takiej zmiany.</w:t>
      </w:r>
    </w:p>
    <w:p w14:paraId="0B011AF1" w14:textId="77777777" w:rsidR="000358FC" w:rsidRPr="00F75265" w:rsidRDefault="000358FC" w:rsidP="00F75265">
      <w:pPr>
        <w:pStyle w:val="Akapitzlist2"/>
        <w:widowControl w:val="0"/>
        <w:shd w:val="clear" w:color="auto" w:fill="FFFFFF"/>
        <w:autoSpaceDN w:val="0"/>
        <w:spacing w:line="276" w:lineRule="auto"/>
        <w:ind w:left="567" w:hanging="567"/>
        <w:jc w:val="both"/>
        <w:rPr>
          <w:spacing w:val="1"/>
          <w:sz w:val="23"/>
          <w:szCs w:val="23"/>
        </w:rPr>
      </w:pPr>
    </w:p>
    <w:p w14:paraId="44733EAE" w14:textId="57AF691D" w:rsidR="000358FC" w:rsidRPr="00F75265" w:rsidRDefault="000358FC" w:rsidP="00F75265">
      <w:pPr>
        <w:spacing w:line="276" w:lineRule="auto"/>
        <w:jc w:val="center"/>
        <w:rPr>
          <w:b/>
          <w:sz w:val="23"/>
          <w:szCs w:val="23"/>
        </w:rPr>
      </w:pPr>
      <w:r w:rsidRPr="00F75265">
        <w:rPr>
          <w:b/>
          <w:sz w:val="23"/>
          <w:szCs w:val="23"/>
        </w:rPr>
        <w:t>§ 1</w:t>
      </w:r>
      <w:r w:rsidR="00DD58DA">
        <w:rPr>
          <w:b/>
          <w:sz w:val="23"/>
          <w:szCs w:val="23"/>
        </w:rPr>
        <w:t>0</w:t>
      </w:r>
      <w:r w:rsidRPr="00F75265">
        <w:rPr>
          <w:b/>
          <w:sz w:val="23"/>
          <w:szCs w:val="23"/>
        </w:rPr>
        <w:t>.</w:t>
      </w:r>
    </w:p>
    <w:p w14:paraId="7170E309" w14:textId="77777777" w:rsidR="00496B78" w:rsidRDefault="00207170" w:rsidP="003A1F21">
      <w:pPr>
        <w:pStyle w:val="Akapitzlist"/>
        <w:numPr>
          <w:ilvl w:val="6"/>
          <w:numId w:val="38"/>
        </w:numPr>
        <w:spacing w:line="276" w:lineRule="auto"/>
        <w:ind w:left="567" w:hanging="709"/>
        <w:jc w:val="both"/>
        <w:rPr>
          <w:bCs/>
          <w:sz w:val="23"/>
          <w:szCs w:val="23"/>
        </w:rPr>
      </w:pPr>
      <w:r w:rsidRPr="00496B78">
        <w:rPr>
          <w:bCs/>
          <w:sz w:val="23"/>
          <w:szCs w:val="23"/>
        </w:rPr>
        <w:t xml:space="preserve">Zgodnie z ofertą Wykonawcy z dnia […], </w:t>
      </w:r>
      <w:r w:rsidR="000358FC" w:rsidRPr="00496B78">
        <w:rPr>
          <w:bCs/>
          <w:sz w:val="23"/>
          <w:szCs w:val="23"/>
        </w:rPr>
        <w:t>Wykonawca udziela Zamawiającemu</w:t>
      </w:r>
      <w:r w:rsidR="00BE2732" w:rsidRPr="00496B78">
        <w:rPr>
          <w:bCs/>
          <w:sz w:val="23"/>
          <w:szCs w:val="23"/>
        </w:rPr>
        <w:t xml:space="preserve"> </w:t>
      </w:r>
      <w:r w:rsidR="000358FC" w:rsidRPr="00496B78">
        <w:rPr>
          <w:bCs/>
          <w:sz w:val="23"/>
          <w:szCs w:val="23"/>
        </w:rPr>
        <w:t xml:space="preserve">na </w:t>
      </w:r>
      <w:r w:rsidR="00C96BE1" w:rsidRPr="00496B78">
        <w:rPr>
          <w:bCs/>
          <w:sz w:val="23"/>
          <w:szCs w:val="23"/>
        </w:rPr>
        <w:t>dostarczony samochód wraz z wyposażeniem dodatkowym</w:t>
      </w:r>
      <w:r w:rsidR="000358FC" w:rsidRPr="00496B78">
        <w:rPr>
          <w:bCs/>
          <w:sz w:val="23"/>
          <w:szCs w:val="23"/>
        </w:rPr>
        <w:t xml:space="preserve"> gwarancji na okres</w:t>
      </w:r>
      <w:r w:rsidR="00FA6B1B" w:rsidRPr="00496B78">
        <w:rPr>
          <w:bCs/>
          <w:sz w:val="23"/>
          <w:szCs w:val="23"/>
        </w:rPr>
        <w:t xml:space="preserve"> </w:t>
      </w:r>
      <w:r w:rsidR="00030EA8" w:rsidRPr="00496B78">
        <w:rPr>
          <w:bCs/>
          <w:sz w:val="23"/>
          <w:szCs w:val="23"/>
        </w:rPr>
        <w:t>[…] miesięcy licząc od dnia protokolarnego odbioru przez Zamawiającego przedmiotu umowy bez uwag.</w:t>
      </w:r>
    </w:p>
    <w:p w14:paraId="4541814B" w14:textId="77777777" w:rsidR="00496B78" w:rsidRPr="00496B78" w:rsidRDefault="000358FC" w:rsidP="003A1F21">
      <w:pPr>
        <w:pStyle w:val="Akapitzlist"/>
        <w:numPr>
          <w:ilvl w:val="6"/>
          <w:numId w:val="38"/>
        </w:numPr>
        <w:spacing w:line="276" w:lineRule="auto"/>
        <w:ind w:left="567" w:hanging="709"/>
        <w:jc w:val="both"/>
        <w:rPr>
          <w:bCs/>
          <w:sz w:val="23"/>
          <w:szCs w:val="23"/>
        </w:rPr>
      </w:pPr>
      <w:r w:rsidRPr="00496B78">
        <w:rPr>
          <w:bCs/>
          <w:sz w:val="23"/>
          <w:szCs w:val="23"/>
        </w:rPr>
        <w:t xml:space="preserve">Gwarancja, o której mowa w ust. 1, obejmuje cały przedmiot </w:t>
      </w:r>
      <w:r w:rsidR="006F4F9B" w:rsidRPr="00496B78">
        <w:rPr>
          <w:bCs/>
          <w:sz w:val="23"/>
          <w:szCs w:val="23"/>
        </w:rPr>
        <w:t>umowy</w:t>
      </w:r>
      <w:r w:rsidRPr="00496B78">
        <w:rPr>
          <w:bCs/>
          <w:sz w:val="23"/>
          <w:szCs w:val="23"/>
        </w:rPr>
        <w:t xml:space="preserve"> </w:t>
      </w:r>
      <w:r w:rsidRPr="00496B78">
        <w:rPr>
          <w:color w:val="000000"/>
          <w:sz w:val="23"/>
          <w:szCs w:val="23"/>
        </w:rPr>
        <w:t xml:space="preserve">bez jakichkolwiek </w:t>
      </w:r>
      <w:proofErr w:type="spellStart"/>
      <w:r w:rsidRPr="00496B78">
        <w:rPr>
          <w:color w:val="000000"/>
          <w:sz w:val="23"/>
          <w:szCs w:val="23"/>
        </w:rPr>
        <w:t>wyłączeń</w:t>
      </w:r>
      <w:proofErr w:type="spellEnd"/>
      <w:r w:rsidRPr="00496B78">
        <w:rPr>
          <w:color w:val="000000"/>
          <w:sz w:val="23"/>
          <w:szCs w:val="23"/>
        </w:rPr>
        <w:t xml:space="preserve"> wybranych elementów konstrukcyjnych, podzespołów mechanicznych</w:t>
      </w:r>
      <w:r w:rsidR="00BE2732" w:rsidRPr="00496B78">
        <w:rPr>
          <w:color w:val="000000"/>
          <w:sz w:val="23"/>
          <w:szCs w:val="23"/>
        </w:rPr>
        <w:t xml:space="preserve"> </w:t>
      </w:r>
      <w:r w:rsidRPr="00496B78">
        <w:rPr>
          <w:color w:val="000000"/>
          <w:sz w:val="23"/>
          <w:szCs w:val="23"/>
        </w:rPr>
        <w:t>lub części wymiennych, nie dotyczy jednak materiałów eksploatacyjnych.</w:t>
      </w:r>
    </w:p>
    <w:p w14:paraId="5426B7B9" w14:textId="77777777" w:rsidR="00496B78" w:rsidRDefault="000358FC" w:rsidP="003A1F21">
      <w:pPr>
        <w:pStyle w:val="Akapitzlist"/>
        <w:numPr>
          <w:ilvl w:val="6"/>
          <w:numId w:val="38"/>
        </w:numPr>
        <w:spacing w:line="276" w:lineRule="auto"/>
        <w:ind w:left="567" w:hanging="709"/>
        <w:jc w:val="both"/>
        <w:rPr>
          <w:bCs/>
          <w:sz w:val="23"/>
          <w:szCs w:val="23"/>
        </w:rPr>
      </w:pPr>
      <w:r w:rsidRPr="00496B78">
        <w:rPr>
          <w:bCs/>
          <w:sz w:val="23"/>
          <w:szCs w:val="23"/>
        </w:rPr>
        <w:t xml:space="preserve">Dochodzenie przez Zamawiającego praw wynikających z otrzymanej od Wykonawcy gwarancji może następować każdorazowo wprost na podstawie niniejszej </w:t>
      </w:r>
      <w:r w:rsidR="005E7BF2" w:rsidRPr="00496B78">
        <w:rPr>
          <w:bCs/>
          <w:sz w:val="23"/>
          <w:szCs w:val="23"/>
        </w:rPr>
        <w:t>U</w:t>
      </w:r>
      <w:r w:rsidRPr="00496B78">
        <w:rPr>
          <w:bCs/>
          <w:sz w:val="23"/>
          <w:szCs w:val="23"/>
        </w:rPr>
        <w:t>mowy</w:t>
      </w:r>
      <w:r w:rsidR="00496B78" w:rsidRPr="00496B78">
        <w:rPr>
          <w:bCs/>
          <w:sz w:val="23"/>
          <w:szCs w:val="23"/>
        </w:rPr>
        <w:t xml:space="preserve"> </w:t>
      </w:r>
      <w:r w:rsidRPr="00496B78">
        <w:rPr>
          <w:bCs/>
          <w:sz w:val="23"/>
          <w:szCs w:val="23"/>
        </w:rPr>
        <w:t>i nie wymaga legitymowania się przez Zamawiającego jakimikolwiek innymi dokumentami gwarancyjnymi.</w:t>
      </w:r>
    </w:p>
    <w:p w14:paraId="67F8C281" w14:textId="77777777" w:rsidR="00496B78" w:rsidRDefault="004F2D17" w:rsidP="003A1F21">
      <w:pPr>
        <w:pStyle w:val="Akapitzlist"/>
        <w:numPr>
          <w:ilvl w:val="6"/>
          <w:numId w:val="38"/>
        </w:numPr>
        <w:spacing w:line="276" w:lineRule="auto"/>
        <w:ind w:left="567" w:hanging="709"/>
        <w:jc w:val="both"/>
        <w:rPr>
          <w:bCs/>
          <w:sz w:val="23"/>
          <w:szCs w:val="23"/>
        </w:rPr>
      </w:pPr>
      <w:r w:rsidRPr="00496B78">
        <w:rPr>
          <w:bCs/>
          <w:sz w:val="23"/>
          <w:szCs w:val="23"/>
        </w:rPr>
        <w:t xml:space="preserve">Zgłoszenia awarii następować będą każdorazowo za pomocą wiadomości poczty elektronicznej na adres skrzynki pocztowej Wykonawcy wskazany w § </w:t>
      </w:r>
      <w:r w:rsidR="00F6057B" w:rsidRPr="00496B78">
        <w:rPr>
          <w:bCs/>
          <w:sz w:val="23"/>
          <w:szCs w:val="23"/>
        </w:rPr>
        <w:t>7</w:t>
      </w:r>
      <w:r w:rsidRPr="00496B78">
        <w:rPr>
          <w:bCs/>
          <w:sz w:val="23"/>
          <w:szCs w:val="23"/>
        </w:rPr>
        <w:t xml:space="preserve"> ust. 1 pkt. 2.</w:t>
      </w:r>
    </w:p>
    <w:p w14:paraId="76FAE261" w14:textId="77777777" w:rsidR="00496B78" w:rsidRDefault="00030EA8" w:rsidP="003A1F21">
      <w:pPr>
        <w:pStyle w:val="Akapitzlist"/>
        <w:numPr>
          <w:ilvl w:val="6"/>
          <w:numId w:val="38"/>
        </w:numPr>
        <w:spacing w:line="276" w:lineRule="auto"/>
        <w:ind w:left="567" w:hanging="709"/>
        <w:jc w:val="both"/>
        <w:rPr>
          <w:bCs/>
          <w:sz w:val="23"/>
          <w:szCs w:val="23"/>
        </w:rPr>
      </w:pPr>
      <w:r w:rsidRPr="00496B78">
        <w:rPr>
          <w:bCs/>
          <w:sz w:val="23"/>
          <w:szCs w:val="23"/>
        </w:rPr>
        <w:t xml:space="preserve">Gwarancja, o której mowa w ust. 1, nie obejmuje uszkodzeń i awarii </w:t>
      </w:r>
      <w:r w:rsidR="00B53E39" w:rsidRPr="00496B78">
        <w:rPr>
          <w:bCs/>
          <w:sz w:val="23"/>
          <w:szCs w:val="23"/>
        </w:rPr>
        <w:t>dostarczonego samochodu wraz z wyposażeniem dodatkowym</w:t>
      </w:r>
      <w:r w:rsidRPr="00496B78">
        <w:rPr>
          <w:bCs/>
          <w:sz w:val="23"/>
          <w:szCs w:val="23"/>
        </w:rPr>
        <w:t xml:space="preserve"> wynikających z ich eksploatacji</w:t>
      </w:r>
      <w:r w:rsidR="00496B78" w:rsidRPr="00496B78">
        <w:rPr>
          <w:bCs/>
          <w:sz w:val="23"/>
          <w:szCs w:val="23"/>
        </w:rPr>
        <w:t xml:space="preserve"> </w:t>
      </w:r>
      <w:r w:rsidRPr="00496B78">
        <w:rPr>
          <w:bCs/>
          <w:sz w:val="23"/>
          <w:szCs w:val="23"/>
        </w:rPr>
        <w:t xml:space="preserve">przez Zamawiającego w sposób niezgodny z instrukcjami obsługi </w:t>
      </w:r>
      <w:r w:rsidR="00B53E39" w:rsidRPr="00496B78">
        <w:rPr>
          <w:bCs/>
          <w:sz w:val="23"/>
          <w:szCs w:val="23"/>
        </w:rPr>
        <w:t xml:space="preserve">tego samochodu </w:t>
      </w:r>
      <w:r w:rsidRPr="00496B78">
        <w:rPr>
          <w:bCs/>
          <w:sz w:val="23"/>
          <w:szCs w:val="23"/>
        </w:rPr>
        <w:t xml:space="preserve">oraz </w:t>
      </w:r>
      <w:r w:rsidR="00B53E39" w:rsidRPr="00496B78">
        <w:rPr>
          <w:bCs/>
          <w:sz w:val="23"/>
          <w:szCs w:val="23"/>
        </w:rPr>
        <w:t>jego wyposażenia</w:t>
      </w:r>
      <w:r w:rsidRPr="00496B78">
        <w:rPr>
          <w:bCs/>
          <w:sz w:val="23"/>
          <w:szCs w:val="23"/>
        </w:rPr>
        <w:t>. Koszt naprawy nieobjętych gwarancją Wykonawcy uszkodzeń</w:t>
      </w:r>
      <w:r w:rsidR="00496B78" w:rsidRPr="00496B78">
        <w:rPr>
          <w:bCs/>
          <w:sz w:val="23"/>
          <w:szCs w:val="23"/>
        </w:rPr>
        <w:t xml:space="preserve"> </w:t>
      </w:r>
      <w:r w:rsidRPr="00496B78">
        <w:rPr>
          <w:bCs/>
          <w:sz w:val="23"/>
          <w:szCs w:val="23"/>
        </w:rPr>
        <w:t xml:space="preserve">oraz awarii </w:t>
      </w:r>
      <w:r w:rsidR="00B53E39" w:rsidRPr="00496B78">
        <w:rPr>
          <w:bCs/>
          <w:sz w:val="23"/>
          <w:szCs w:val="23"/>
        </w:rPr>
        <w:t>dostarczonego samochodu i jego wyposażenia</w:t>
      </w:r>
      <w:r w:rsidRPr="00496B78">
        <w:rPr>
          <w:bCs/>
          <w:sz w:val="23"/>
          <w:szCs w:val="23"/>
        </w:rPr>
        <w:t xml:space="preserve"> </w:t>
      </w:r>
      <w:r w:rsidR="00B53E39" w:rsidRPr="00496B78">
        <w:rPr>
          <w:bCs/>
          <w:sz w:val="23"/>
          <w:szCs w:val="23"/>
        </w:rPr>
        <w:t xml:space="preserve">dodatkowego </w:t>
      </w:r>
      <w:r w:rsidRPr="00496B78">
        <w:rPr>
          <w:bCs/>
          <w:sz w:val="23"/>
          <w:szCs w:val="23"/>
        </w:rPr>
        <w:t>powstałych</w:t>
      </w:r>
      <w:r w:rsidR="00496B78" w:rsidRPr="00496B78">
        <w:rPr>
          <w:bCs/>
          <w:sz w:val="23"/>
          <w:szCs w:val="23"/>
        </w:rPr>
        <w:t xml:space="preserve"> </w:t>
      </w:r>
      <w:r w:rsidRPr="00496B78">
        <w:rPr>
          <w:bCs/>
          <w:sz w:val="23"/>
          <w:szCs w:val="23"/>
        </w:rPr>
        <w:t>na skutek ich eksploatacji przez Zamawiającego w sposób niezgodny z instrukcją</w:t>
      </w:r>
      <w:r w:rsidR="00496B78" w:rsidRPr="00496B78">
        <w:rPr>
          <w:bCs/>
          <w:sz w:val="23"/>
          <w:szCs w:val="23"/>
        </w:rPr>
        <w:t xml:space="preserve"> </w:t>
      </w:r>
      <w:r w:rsidRPr="00496B78">
        <w:rPr>
          <w:bCs/>
          <w:sz w:val="23"/>
          <w:szCs w:val="23"/>
        </w:rPr>
        <w:t>obsługi ponosić będzie Zamawiający.</w:t>
      </w:r>
    </w:p>
    <w:p w14:paraId="2D11520F" w14:textId="77777777" w:rsidR="00496B78" w:rsidRPr="00496B78" w:rsidRDefault="00B53E39" w:rsidP="003A1F21">
      <w:pPr>
        <w:pStyle w:val="Akapitzlist"/>
        <w:numPr>
          <w:ilvl w:val="6"/>
          <w:numId w:val="38"/>
        </w:numPr>
        <w:spacing w:line="276" w:lineRule="auto"/>
        <w:ind w:left="567" w:hanging="709"/>
        <w:jc w:val="both"/>
        <w:rPr>
          <w:bCs/>
          <w:sz w:val="23"/>
          <w:szCs w:val="23"/>
        </w:rPr>
      </w:pPr>
      <w:r w:rsidRPr="00496B78">
        <w:rPr>
          <w:sz w:val="23"/>
          <w:szCs w:val="23"/>
        </w:rPr>
        <w:t xml:space="preserve">Gwarancja Wykonawcy, </w:t>
      </w:r>
      <w:r w:rsidRPr="00496B78">
        <w:rPr>
          <w:bCs/>
          <w:sz w:val="23"/>
          <w:szCs w:val="23"/>
        </w:rPr>
        <w:t>o której mowa w ust. 1,</w:t>
      </w:r>
      <w:r w:rsidRPr="00496B78">
        <w:rPr>
          <w:sz w:val="23"/>
          <w:szCs w:val="23"/>
        </w:rPr>
        <w:t xml:space="preserve"> jest niezależna od gwarancji producenta samochodu i może zostać udzielona na okres krótszy, lub dłuższy,</w:t>
      </w:r>
      <w:r w:rsidR="00496B78">
        <w:rPr>
          <w:sz w:val="23"/>
          <w:szCs w:val="23"/>
        </w:rPr>
        <w:t xml:space="preserve"> </w:t>
      </w:r>
      <w:r w:rsidRPr="00496B78">
        <w:rPr>
          <w:sz w:val="23"/>
          <w:szCs w:val="23"/>
        </w:rPr>
        <w:t>niż gwarancja producenta samochodu. W przypadku zbiegu gwarancji,</w:t>
      </w:r>
      <w:r w:rsidR="00496B78">
        <w:rPr>
          <w:sz w:val="23"/>
          <w:szCs w:val="23"/>
        </w:rPr>
        <w:t xml:space="preserve"> </w:t>
      </w:r>
      <w:r w:rsidRPr="00496B78">
        <w:rPr>
          <w:sz w:val="23"/>
          <w:szCs w:val="23"/>
        </w:rPr>
        <w:t>Zamawiający będzie uprawniony do dochodzenia swoich ewentualnych roszczeń</w:t>
      </w:r>
      <w:r w:rsidR="00496B78">
        <w:rPr>
          <w:sz w:val="23"/>
          <w:szCs w:val="23"/>
        </w:rPr>
        <w:t xml:space="preserve"> </w:t>
      </w:r>
      <w:r w:rsidRPr="00496B78">
        <w:rPr>
          <w:sz w:val="23"/>
          <w:szCs w:val="23"/>
        </w:rPr>
        <w:t>z tytułu</w:t>
      </w:r>
      <w:r w:rsidR="00973264" w:rsidRPr="00496B78">
        <w:rPr>
          <w:sz w:val="23"/>
          <w:szCs w:val="23"/>
        </w:rPr>
        <w:t xml:space="preserve"> </w:t>
      </w:r>
      <w:r w:rsidRPr="00496B78">
        <w:rPr>
          <w:sz w:val="23"/>
          <w:szCs w:val="23"/>
        </w:rPr>
        <w:t>gwarancji według swojego wyboru zarówno od producenta samochodu,</w:t>
      </w:r>
      <w:r w:rsidR="00496B78">
        <w:rPr>
          <w:sz w:val="23"/>
          <w:szCs w:val="23"/>
        </w:rPr>
        <w:t xml:space="preserve"> </w:t>
      </w:r>
      <w:r w:rsidRPr="00496B78">
        <w:rPr>
          <w:sz w:val="23"/>
          <w:szCs w:val="23"/>
        </w:rPr>
        <w:t>jak i od Wykonawcy.</w:t>
      </w:r>
    </w:p>
    <w:p w14:paraId="53DE341A" w14:textId="77777777" w:rsidR="00496B78" w:rsidRPr="00496B78" w:rsidRDefault="00FA6B1B" w:rsidP="003A1F21">
      <w:pPr>
        <w:pStyle w:val="Akapitzlist"/>
        <w:numPr>
          <w:ilvl w:val="6"/>
          <w:numId w:val="38"/>
        </w:numPr>
        <w:spacing w:line="276" w:lineRule="auto"/>
        <w:ind w:left="567" w:hanging="709"/>
        <w:jc w:val="both"/>
        <w:rPr>
          <w:bCs/>
          <w:sz w:val="23"/>
          <w:szCs w:val="23"/>
        </w:rPr>
      </w:pPr>
      <w:r w:rsidRPr="00496B78">
        <w:rPr>
          <w:sz w:val="23"/>
          <w:szCs w:val="23"/>
        </w:rPr>
        <w:t xml:space="preserve">Naprawy będą wykonywane w serwisie autoryzowanym przez producenta pojazdu, a </w:t>
      </w:r>
      <w:r w:rsidR="00496B78">
        <w:rPr>
          <w:sz w:val="23"/>
          <w:szCs w:val="23"/>
        </w:rPr>
        <w:t>Wykonawca</w:t>
      </w:r>
      <w:r w:rsidRPr="00496B78">
        <w:rPr>
          <w:sz w:val="23"/>
          <w:szCs w:val="23"/>
        </w:rPr>
        <w:t xml:space="preserve"> dostarczy wraz z pojazdem wykaz autoryzowanych serwisów świadczących usługi napraw gwarancyjnych i niegwarancyjnych zgodnie z ofertą Wykonawcy.</w:t>
      </w:r>
    </w:p>
    <w:p w14:paraId="2B777501" w14:textId="7D2096D0" w:rsidR="00496B78" w:rsidRPr="00496B78" w:rsidRDefault="00FA6B1B" w:rsidP="003A1F21">
      <w:pPr>
        <w:pStyle w:val="Akapitzlist"/>
        <w:numPr>
          <w:ilvl w:val="6"/>
          <w:numId w:val="38"/>
        </w:numPr>
        <w:spacing w:line="276" w:lineRule="auto"/>
        <w:ind w:left="567" w:hanging="709"/>
        <w:jc w:val="both"/>
        <w:rPr>
          <w:bCs/>
          <w:sz w:val="23"/>
          <w:szCs w:val="23"/>
        </w:rPr>
      </w:pPr>
      <w:r w:rsidRPr="00496B78">
        <w:rPr>
          <w:spacing w:val="1"/>
          <w:sz w:val="23"/>
          <w:szCs w:val="23"/>
        </w:rPr>
        <w:lastRenderedPageBreak/>
        <w:t xml:space="preserve">W okresie rękojmi i gwarancji </w:t>
      </w:r>
      <w:r w:rsidR="00496B78">
        <w:rPr>
          <w:spacing w:val="1"/>
          <w:sz w:val="23"/>
          <w:szCs w:val="23"/>
        </w:rPr>
        <w:t>Wykonawca</w:t>
      </w:r>
      <w:r w:rsidRPr="00496B78">
        <w:rPr>
          <w:spacing w:val="1"/>
          <w:sz w:val="23"/>
          <w:szCs w:val="23"/>
        </w:rPr>
        <w:t xml:space="preserve"> ponosi koszt i ryzyko transportu pojazdu d</w:t>
      </w:r>
      <w:r w:rsidR="00496B78">
        <w:rPr>
          <w:spacing w:val="1"/>
          <w:sz w:val="23"/>
          <w:szCs w:val="23"/>
        </w:rPr>
        <w:t xml:space="preserve">o </w:t>
      </w:r>
      <w:r w:rsidRPr="00496B78">
        <w:rPr>
          <w:spacing w:val="1"/>
          <w:sz w:val="23"/>
          <w:szCs w:val="23"/>
        </w:rPr>
        <w:t>autoryzowanego serwisu.</w:t>
      </w:r>
    </w:p>
    <w:p w14:paraId="4DDF0F36" w14:textId="77777777" w:rsidR="00496B78" w:rsidRPr="00496B78" w:rsidRDefault="00FA6B1B" w:rsidP="003A1F21">
      <w:pPr>
        <w:pStyle w:val="Akapitzlist"/>
        <w:numPr>
          <w:ilvl w:val="6"/>
          <w:numId w:val="38"/>
        </w:numPr>
        <w:spacing w:line="276" w:lineRule="auto"/>
        <w:ind w:left="567" w:hanging="709"/>
        <w:jc w:val="both"/>
        <w:rPr>
          <w:bCs/>
          <w:sz w:val="23"/>
          <w:szCs w:val="23"/>
        </w:rPr>
      </w:pPr>
      <w:r w:rsidRPr="00496B78">
        <w:rPr>
          <w:spacing w:val="1"/>
          <w:sz w:val="23"/>
          <w:szCs w:val="23"/>
        </w:rPr>
        <w:t>W razie gdy naprawa gwarancyjna przedmiotu Umowy potrwa dłużej niż 2 dni robocze</w:t>
      </w:r>
      <w:r w:rsidR="00496B78">
        <w:rPr>
          <w:spacing w:val="1"/>
          <w:sz w:val="23"/>
          <w:szCs w:val="23"/>
        </w:rPr>
        <w:t xml:space="preserve"> Wykonawca </w:t>
      </w:r>
      <w:r w:rsidRPr="00496B78">
        <w:rPr>
          <w:spacing w:val="1"/>
          <w:sz w:val="23"/>
          <w:szCs w:val="23"/>
        </w:rPr>
        <w:t>na żądanie Zamawiającego dostarczy na własny koszt i ryzyko w następnym dniu</w:t>
      </w:r>
      <w:r w:rsidR="00496B78">
        <w:rPr>
          <w:spacing w:val="1"/>
          <w:sz w:val="23"/>
          <w:szCs w:val="23"/>
        </w:rPr>
        <w:t xml:space="preserve"> </w:t>
      </w:r>
      <w:r w:rsidRPr="00496B78">
        <w:rPr>
          <w:spacing w:val="1"/>
          <w:sz w:val="23"/>
          <w:szCs w:val="23"/>
        </w:rPr>
        <w:t>roboczym zastępczy pojazd o zbliżonej funkcjonalności.</w:t>
      </w:r>
    </w:p>
    <w:p w14:paraId="5C78C38D" w14:textId="787E3451" w:rsidR="00B53E39" w:rsidRPr="00496B78" w:rsidRDefault="00FA6B1B" w:rsidP="003A1F21">
      <w:pPr>
        <w:pStyle w:val="Akapitzlist"/>
        <w:numPr>
          <w:ilvl w:val="6"/>
          <w:numId w:val="38"/>
        </w:numPr>
        <w:spacing w:line="276" w:lineRule="auto"/>
        <w:ind w:left="567" w:hanging="709"/>
        <w:jc w:val="both"/>
        <w:rPr>
          <w:bCs/>
          <w:sz w:val="23"/>
          <w:szCs w:val="23"/>
        </w:rPr>
      </w:pPr>
      <w:r w:rsidRPr="00496B78">
        <w:rPr>
          <w:spacing w:val="1"/>
          <w:sz w:val="23"/>
          <w:szCs w:val="23"/>
        </w:rPr>
        <w:t>W okresie gwarancji Zamawiającemu przysługują uprawnienia z tytułu rękojmi na warunkach</w:t>
      </w:r>
      <w:r w:rsidR="00496B78">
        <w:rPr>
          <w:spacing w:val="1"/>
          <w:sz w:val="23"/>
          <w:szCs w:val="23"/>
        </w:rPr>
        <w:t xml:space="preserve"> </w:t>
      </w:r>
      <w:r w:rsidRPr="00496B78">
        <w:rPr>
          <w:spacing w:val="1"/>
          <w:sz w:val="23"/>
          <w:szCs w:val="23"/>
        </w:rPr>
        <w:t>określonych w kodeksie cywilnym.</w:t>
      </w:r>
    </w:p>
    <w:p w14:paraId="3E3C07F8" w14:textId="77777777" w:rsidR="00496B78" w:rsidRPr="00496B78" w:rsidRDefault="00496B78" w:rsidP="00496B78">
      <w:pPr>
        <w:pStyle w:val="Akapitzlist"/>
        <w:spacing w:line="276" w:lineRule="auto"/>
        <w:ind w:left="567"/>
        <w:jc w:val="both"/>
        <w:rPr>
          <w:bCs/>
          <w:sz w:val="23"/>
          <w:szCs w:val="23"/>
        </w:rPr>
      </w:pPr>
    </w:p>
    <w:p w14:paraId="1FF2E386" w14:textId="4D7C76A1" w:rsidR="008117D6" w:rsidRPr="00F75265" w:rsidRDefault="008117D6" w:rsidP="00F75265">
      <w:pPr>
        <w:pStyle w:val="Tekstpodstawowywcity2"/>
        <w:spacing w:after="0" w:line="276" w:lineRule="auto"/>
        <w:ind w:left="0"/>
        <w:jc w:val="center"/>
        <w:rPr>
          <w:b/>
          <w:bCs/>
          <w:spacing w:val="1"/>
          <w:sz w:val="23"/>
          <w:szCs w:val="23"/>
        </w:rPr>
      </w:pPr>
      <w:r w:rsidRPr="00F75265">
        <w:rPr>
          <w:b/>
          <w:bCs/>
          <w:spacing w:val="1"/>
          <w:sz w:val="23"/>
          <w:szCs w:val="23"/>
        </w:rPr>
        <w:t>§ 1</w:t>
      </w:r>
      <w:r w:rsidR="00496B78">
        <w:rPr>
          <w:b/>
          <w:bCs/>
          <w:spacing w:val="1"/>
          <w:sz w:val="23"/>
          <w:szCs w:val="23"/>
        </w:rPr>
        <w:t>1</w:t>
      </w:r>
      <w:r w:rsidRPr="00F75265">
        <w:rPr>
          <w:b/>
          <w:bCs/>
          <w:spacing w:val="1"/>
          <w:sz w:val="23"/>
          <w:szCs w:val="23"/>
        </w:rPr>
        <w:t>.</w:t>
      </w:r>
    </w:p>
    <w:p w14:paraId="440F435A" w14:textId="3878E711" w:rsidR="008117D6" w:rsidRPr="00F75265" w:rsidRDefault="00DA3CE6" w:rsidP="00F75265">
      <w:pPr>
        <w:pStyle w:val="Akapitzlist2"/>
        <w:widowControl w:val="0"/>
        <w:shd w:val="clear" w:color="auto" w:fill="FFFFFF"/>
        <w:autoSpaceDN w:val="0"/>
        <w:spacing w:line="276" w:lineRule="auto"/>
        <w:ind w:left="567" w:hanging="567"/>
        <w:jc w:val="both"/>
        <w:rPr>
          <w:spacing w:val="1"/>
          <w:sz w:val="23"/>
          <w:szCs w:val="23"/>
        </w:rPr>
      </w:pPr>
      <w:r w:rsidRPr="00F75265">
        <w:rPr>
          <w:spacing w:val="1"/>
          <w:sz w:val="23"/>
          <w:szCs w:val="23"/>
        </w:rPr>
        <w:t>1</w:t>
      </w:r>
      <w:r w:rsidR="008117D6" w:rsidRPr="00F75265">
        <w:rPr>
          <w:spacing w:val="1"/>
          <w:sz w:val="23"/>
          <w:szCs w:val="23"/>
        </w:rPr>
        <w:t>.</w:t>
      </w:r>
      <w:r w:rsidR="008117D6" w:rsidRPr="00F75265">
        <w:rPr>
          <w:spacing w:val="1"/>
          <w:sz w:val="23"/>
          <w:szCs w:val="23"/>
        </w:rPr>
        <w:tab/>
        <w:t>Każda ze Stron obowiązana jest pokrywać swoje koszty, podatki, inne daniny</w:t>
      </w:r>
      <w:r w:rsidR="00496B78">
        <w:rPr>
          <w:spacing w:val="1"/>
          <w:sz w:val="23"/>
          <w:szCs w:val="23"/>
        </w:rPr>
        <w:t xml:space="preserve"> </w:t>
      </w:r>
      <w:r w:rsidR="008117D6" w:rsidRPr="00F75265">
        <w:rPr>
          <w:spacing w:val="1"/>
          <w:sz w:val="23"/>
          <w:szCs w:val="23"/>
        </w:rPr>
        <w:t>o charakterze publicznoprawnym, oraz wszelkiego rodzaju inne wydatki związane</w:t>
      </w:r>
      <w:r w:rsidR="00496B78">
        <w:rPr>
          <w:spacing w:val="1"/>
          <w:sz w:val="23"/>
          <w:szCs w:val="23"/>
        </w:rPr>
        <w:t xml:space="preserve"> </w:t>
      </w:r>
      <w:r w:rsidR="008117D6" w:rsidRPr="00F75265">
        <w:rPr>
          <w:spacing w:val="1"/>
          <w:sz w:val="23"/>
          <w:szCs w:val="23"/>
        </w:rPr>
        <w:t xml:space="preserve">z wykonaniem spoczywających na danej Stronie obowiązków wynikających z Umowy. </w:t>
      </w:r>
    </w:p>
    <w:p w14:paraId="1897ABF7" w14:textId="2A2544EE" w:rsidR="008117D6" w:rsidRPr="00F75265" w:rsidRDefault="00DA3CE6" w:rsidP="00F75265">
      <w:pPr>
        <w:pStyle w:val="Akapitzlist2"/>
        <w:widowControl w:val="0"/>
        <w:shd w:val="clear" w:color="auto" w:fill="FFFFFF"/>
        <w:autoSpaceDN w:val="0"/>
        <w:spacing w:line="276" w:lineRule="auto"/>
        <w:ind w:left="567" w:hanging="567"/>
        <w:jc w:val="both"/>
        <w:rPr>
          <w:spacing w:val="1"/>
          <w:sz w:val="23"/>
          <w:szCs w:val="23"/>
        </w:rPr>
      </w:pPr>
      <w:r w:rsidRPr="00F75265">
        <w:rPr>
          <w:spacing w:val="1"/>
          <w:sz w:val="23"/>
          <w:szCs w:val="23"/>
        </w:rPr>
        <w:t>2</w:t>
      </w:r>
      <w:r w:rsidR="008117D6" w:rsidRPr="00F75265">
        <w:rPr>
          <w:spacing w:val="1"/>
          <w:sz w:val="23"/>
          <w:szCs w:val="23"/>
        </w:rPr>
        <w:t>.</w:t>
      </w:r>
      <w:r w:rsidR="008117D6" w:rsidRPr="00F75265">
        <w:rPr>
          <w:spacing w:val="1"/>
          <w:sz w:val="23"/>
          <w:szCs w:val="23"/>
        </w:rPr>
        <w:tab/>
        <w:t xml:space="preserve">Strony potwierdzają, że wszystkie postanowienia Umowy, z których wynika, że mają one obowiązywać Strony również po wykonaniu </w:t>
      </w:r>
      <w:r w:rsidR="00523BC5" w:rsidRPr="00F75265">
        <w:rPr>
          <w:spacing w:val="1"/>
          <w:sz w:val="23"/>
          <w:szCs w:val="23"/>
        </w:rPr>
        <w:t>p</w:t>
      </w:r>
      <w:r w:rsidR="008117D6" w:rsidRPr="00F75265">
        <w:rPr>
          <w:spacing w:val="1"/>
          <w:sz w:val="23"/>
          <w:szCs w:val="23"/>
        </w:rPr>
        <w:t xml:space="preserve">rzedmiotu </w:t>
      </w:r>
      <w:r w:rsidR="00523BC5" w:rsidRPr="00F75265">
        <w:rPr>
          <w:spacing w:val="1"/>
          <w:sz w:val="23"/>
          <w:szCs w:val="23"/>
        </w:rPr>
        <w:t>u</w:t>
      </w:r>
      <w:r w:rsidR="008117D6" w:rsidRPr="00F75265">
        <w:rPr>
          <w:spacing w:val="1"/>
          <w:sz w:val="23"/>
          <w:szCs w:val="23"/>
        </w:rPr>
        <w:t>mowy albo</w:t>
      </w:r>
      <w:r w:rsidR="00496B78">
        <w:rPr>
          <w:spacing w:val="1"/>
          <w:sz w:val="23"/>
          <w:szCs w:val="23"/>
        </w:rPr>
        <w:t xml:space="preserve"> </w:t>
      </w:r>
      <w:r w:rsidR="008117D6" w:rsidRPr="00F75265">
        <w:rPr>
          <w:spacing w:val="1"/>
          <w:sz w:val="23"/>
          <w:szCs w:val="23"/>
        </w:rPr>
        <w:t>po rozwiązaniu Umowy, będą w pełni obowiązywać po wystąpieniu powyższych zdarzeń.</w:t>
      </w:r>
    </w:p>
    <w:p w14:paraId="0DACD529" w14:textId="039BEC9C" w:rsidR="008117D6" w:rsidRPr="00F75265" w:rsidRDefault="00DA3CE6" w:rsidP="00F75265">
      <w:pPr>
        <w:pStyle w:val="Akapitzlist2"/>
        <w:widowControl w:val="0"/>
        <w:shd w:val="clear" w:color="auto" w:fill="FFFFFF"/>
        <w:autoSpaceDN w:val="0"/>
        <w:spacing w:line="276" w:lineRule="auto"/>
        <w:ind w:left="567" w:hanging="567"/>
        <w:jc w:val="both"/>
        <w:rPr>
          <w:spacing w:val="1"/>
          <w:sz w:val="23"/>
          <w:szCs w:val="23"/>
        </w:rPr>
      </w:pPr>
      <w:r w:rsidRPr="00F75265">
        <w:rPr>
          <w:spacing w:val="1"/>
          <w:sz w:val="23"/>
          <w:szCs w:val="23"/>
        </w:rPr>
        <w:t>3</w:t>
      </w:r>
      <w:r w:rsidR="008117D6" w:rsidRPr="00F75265">
        <w:rPr>
          <w:spacing w:val="1"/>
          <w:sz w:val="23"/>
          <w:szCs w:val="23"/>
        </w:rPr>
        <w:t>.</w:t>
      </w:r>
      <w:r w:rsidR="008117D6" w:rsidRPr="00F75265">
        <w:rPr>
          <w:spacing w:val="1"/>
          <w:sz w:val="23"/>
          <w:szCs w:val="23"/>
        </w:rPr>
        <w:tab/>
        <w:t>Żadna ze Stron nie ponosi odpowiedzialności, w tym w szczególności nie jest zobowiązana do pokrycia szkód, grzywien, opłat karnych, opłat sądowych, kosztów zastępstwa procesowego, a także innych wydatków z tytułu nieprzestrzegania</w:t>
      </w:r>
      <w:r w:rsidR="00496B78">
        <w:rPr>
          <w:spacing w:val="1"/>
          <w:sz w:val="23"/>
          <w:szCs w:val="23"/>
        </w:rPr>
        <w:t xml:space="preserve"> </w:t>
      </w:r>
      <w:r w:rsidR="008117D6" w:rsidRPr="00F75265">
        <w:rPr>
          <w:spacing w:val="1"/>
          <w:sz w:val="23"/>
          <w:szCs w:val="23"/>
        </w:rPr>
        <w:t>przez drugą ze Stron przepisów obowiązującego prawa.</w:t>
      </w:r>
    </w:p>
    <w:p w14:paraId="3A7A42BD" w14:textId="77777777" w:rsidR="008117D6" w:rsidRPr="00F75265" w:rsidRDefault="008117D6" w:rsidP="00F75265">
      <w:pPr>
        <w:pStyle w:val="Akapitzlist2"/>
        <w:widowControl w:val="0"/>
        <w:shd w:val="clear" w:color="auto" w:fill="FFFFFF"/>
        <w:autoSpaceDN w:val="0"/>
        <w:spacing w:line="276" w:lineRule="auto"/>
        <w:ind w:left="567" w:hanging="567"/>
        <w:jc w:val="center"/>
        <w:rPr>
          <w:sz w:val="23"/>
          <w:szCs w:val="23"/>
        </w:rPr>
      </w:pPr>
    </w:p>
    <w:p w14:paraId="7F5F1304" w14:textId="5735E5D7" w:rsidR="008117D6" w:rsidRPr="00F75265" w:rsidRDefault="008117D6" w:rsidP="00F75265">
      <w:pPr>
        <w:pStyle w:val="Akapitzlist2"/>
        <w:widowControl w:val="0"/>
        <w:shd w:val="clear" w:color="auto" w:fill="FFFFFF"/>
        <w:autoSpaceDN w:val="0"/>
        <w:spacing w:line="276" w:lineRule="auto"/>
        <w:ind w:left="567" w:hanging="567"/>
        <w:jc w:val="center"/>
        <w:rPr>
          <w:b/>
          <w:sz w:val="23"/>
          <w:szCs w:val="23"/>
        </w:rPr>
      </w:pPr>
      <w:r w:rsidRPr="00F75265">
        <w:rPr>
          <w:b/>
          <w:sz w:val="23"/>
          <w:szCs w:val="23"/>
        </w:rPr>
        <w:t>§ 1</w:t>
      </w:r>
      <w:r w:rsidR="00496B78">
        <w:rPr>
          <w:b/>
          <w:sz w:val="23"/>
          <w:szCs w:val="23"/>
        </w:rPr>
        <w:t>2</w:t>
      </w:r>
      <w:r w:rsidRPr="00F75265">
        <w:rPr>
          <w:b/>
          <w:sz w:val="23"/>
          <w:szCs w:val="23"/>
        </w:rPr>
        <w:t>.</w:t>
      </w:r>
    </w:p>
    <w:p w14:paraId="7D696FCB" w14:textId="77777777" w:rsidR="00CB33F6" w:rsidRPr="00F75265" w:rsidRDefault="00CB33F6" w:rsidP="00F75265">
      <w:pPr>
        <w:autoSpaceDE w:val="0"/>
        <w:autoSpaceDN w:val="0"/>
        <w:adjustRightInd w:val="0"/>
        <w:spacing w:line="276" w:lineRule="auto"/>
        <w:ind w:left="567" w:hanging="567"/>
        <w:jc w:val="both"/>
        <w:rPr>
          <w:sz w:val="23"/>
          <w:szCs w:val="23"/>
        </w:rPr>
      </w:pPr>
      <w:r w:rsidRPr="00F75265">
        <w:rPr>
          <w:sz w:val="23"/>
          <w:szCs w:val="23"/>
        </w:rPr>
        <w:t>1.</w:t>
      </w:r>
      <w:r w:rsidRPr="00F75265">
        <w:rPr>
          <w:sz w:val="23"/>
          <w:szCs w:val="23"/>
        </w:rPr>
        <w:tab/>
        <w:t>Następujące załączniki do Umowy:</w:t>
      </w:r>
    </w:p>
    <w:p w14:paraId="50F2BBCD" w14:textId="77777777" w:rsidR="00CB33F6" w:rsidRPr="00F75265" w:rsidRDefault="00CB33F6" w:rsidP="00F75265">
      <w:pPr>
        <w:tabs>
          <w:tab w:val="left" w:pos="1134"/>
        </w:tabs>
        <w:autoSpaceDE w:val="0"/>
        <w:autoSpaceDN w:val="0"/>
        <w:adjustRightInd w:val="0"/>
        <w:spacing w:line="276" w:lineRule="auto"/>
        <w:ind w:left="3119" w:hanging="2552"/>
        <w:jc w:val="both"/>
        <w:rPr>
          <w:sz w:val="23"/>
          <w:szCs w:val="23"/>
        </w:rPr>
      </w:pPr>
      <w:r w:rsidRPr="00F75265">
        <w:rPr>
          <w:sz w:val="23"/>
          <w:szCs w:val="23"/>
        </w:rPr>
        <w:t>1)</w:t>
      </w:r>
      <w:r w:rsidRPr="00F75265">
        <w:rPr>
          <w:sz w:val="23"/>
          <w:szCs w:val="23"/>
        </w:rPr>
        <w:tab/>
        <w:t>Załącznik Nr 1:</w:t>
      </w:r>
      <w:r w:rsidRPr="00F75265">
        <w:rPr>
          <w:sz w:val="23"/>
          <w:szCs w:val="23"/>
        </w:rPr>
        <w:tab/>
        <w:t>Oferta Wykonawcy;</w:t>
      </w:r>
    </w:p>
    <w:p w14:paraId="0B1B8776" w14:textId="77777777" w:rsidR="00CB33F6" w:rsidRPr="00F75265" w:rsidRDefault="00CB33F6" w:rsidP="00F75265">
      <w:pPr>
        <w:tabs>
          <w:tab w:val="left" w:pos="1134"/>
        </w:tabs>
        <w:autoSpaceDE w:val="0"/>
        <w:autoSpaceDN w:val="0"/>
        <w:adjustRightInd w:val="0"/>
        <w:spacing w:line="276" w:lineRule="auto"/>
        <w:ind w:left="3119" w:hanging="2552"/>
        <w:jc w:val="both"/>
        <w:rPr>
          <w:sz w:val="23"/>
          <w:szCs w:val="23"/>
        </w:rPr>
      </w:pPr>
      <w:r w:rsidRPr="00F75265">
        <w:rPr>
          <w:sz w:val="23"/>
          <w:szCs w:val="23"/>
        </w:rPr>
        <w:t>2)</w:t>
      </w:r>
      <w:r w:rsidRPr="00F75265">
        <w:rPr>
          <w:sz w:val="23"/>
          <w:szCs w:val="23"/>
        </w:rPr>
        <w:tab/>
        <w:t>Załącznik Nr 2:</w:t>
      </w:r>
      <w:r w:rsidRPr="00F75265">
        <w:rPr>
          <w:sz w:val="23"/>
          <w:szCs w:val="23"/>
        </w:rPr>
        <w:tab/>
        <w:t>Arkusz cenowy;</w:t>
      </w:r>
    </w:p>
    <w:p w14:paraId="3A230FB9" w14:textId="0691A607" w:rsidR="00107327" w:rsidRPr="00F75265" w:rsidRDefault="00CB33F6" w:rsidP="00496B78">
      <w:pPr>
        <w:tabs>
          <w:tab w:val="left" w:pos="1134"/>
        </w:tabs>
        <w:autoSpaceDE w:val="0"/>
        <w:autoSpaceDN w:val="0"/>
        <w:adjustRightInd w:val="0"/>
        <w:spacing w:line="276" w:lineRule="auto"/>
        <w:ind w:left="3119" w:hanging="2552"/>
        <w:rPr>
          <w:sz w:val="23"/>
          <w:szCs w:val="23"/>
        </w:rPr>
      </w:pPr>
      <w:r w:rsidRPr="00F75265">
        <w:rPr>
          <w:sz w:val="23"/>
          <w:szCs w:val="23"/>
        </w:rPr>
        <w:t>3)</w:t>
      </w:r>
      <w:r w:rsidRPr="00F75265">
        <w:rPr>
          <w:sz w:val="23"/>
          <w:szCs w:val="23"/>
        </w:rPr>
        <w:tab/>
        <w:t>Załącznik Nr 3:</w:t>
      </w:r>
      <w:r w:rsidRPr="00F75265">
        <w:rPr>
          <w:sz w:val="23"/>
          <w:szCs w:val="23"/>
        </w:rPr>
        <w:tab/>
        <w:t xml:space="preserve">Szczegółowa specyfikacja techniczna </w:t>
      </w:r>
      <w:r w:rsidR="00955B77" w:rsidRPr="00F75265">
        <w:rPr>
          <w:sz w:val="23"/>
          <w:szCs w:val="23"/>
        </w:rPr>
        <w:t>za</w:t>
      </w:r>
      <w:r w:rsidRPr="00F75265">
        <w:rPr>
          <w:sz w:val="23"/>
          <w:szCs w:val="23"/>
        </w:rPr>
        <w:t>oferowan</w:t>
      </w:r>
      <w:r w:rsidR="00030EA8" w:rsidRPr="00F75265">
        <w:rPr>
          <w:sz w:val="23"/>
          <w:szCs w:val="23"/>
        </w:rPr>
        <w:t>ego</w:t>
      </w:r>
      <w:r w:rsidR="00955B77" w:rsidRPr="00F75265">
        <w:rPr>
          <w:sz w:val="23"/>
          <w:szCs w:val="23"/>
        </w:rPr>
        <w:br/>
      </w:r>
      <w:r w:rsidRPr="00F75265">
        <w:rPr>
          <w:sz w:val="23"/>
          <w:szCs w:val="23"/>
        </w:rPr>
        <w:t xml:space="preserve">przez Wykonawcę </w:t>
      </w:r>
      <w:r w:rsidR="00A17E26" w:rsidRPr="00F75265">
        <w:rPr>
          <w:sz w:val="23"/>
          <w:szCs w:val="23"/>
        </w:rPr>
        <w:t>samochodu</w:t>
      </w:r>
      <w:r w:rsidR="005E7BF2" w:rsidRPr="00F75265">
        <w:rPr>
          <w:sz w:val="23"/>
          <w:szCs w:val="23"/>
        </w:rPr>
        <w:t xml:space="preserve"> wraz z </w:t>
      </w:r>
      <w:r w:rsidR="00A17E26" w:rsidRPr="00F75265">
        <w:rPr>
          <w:sz w:val="23"/>
          <w:szCs w:val="23"/>
        </w:rPr>
        <w:t>wyposażeniem dodatkowym</w:t>
      </w:r>
      <w:r w:rsidRPr="00F75265">
        <w:rPr>
          <w:sz w:val="23"/>
          <w:szCs w:val="23"/>
        </w:rPr>
        <w:t xml:space="preserve"> potwierdzająca</w:t>
      </w:r>
      <w:r w:rsidR="00955B77" w:rsidRPr="00F75265">
        <w:rPr>
          <w:sz w:val="23"/>
          <w:szCs w:val="23"/>
        </w:rPr>
        <w:t xml:space="preserve"> </w:t>
      </w:r>
      <w:r w:rsidRPr="00F75265">
        <w:rPr>
          <w:sz w:val="23"/>
          <w:szCs w:val="23"/>
        </w:rPr>
        <w:t>spełnianie minimalnych wymogów technicznych Zamawiającego zgodnie z opisem stanowiącym</w:t>
      </w:r>
      <w:r w:rsidR="00955B77" w:rsidRPr="00F75265">
        <w:rPr>
          <w:sz w:val="23"/>
          <w:szCs w:val="23"/>
        </w:rPr>
        <w:t xml:space="preserve"> </w:t>
      </w:r>
      <w:r w:rsidRPr="00F75265">
        <w:rPr>
          <w:sz w:val="23"/>
          <w:szCs w:val="23"/>
        </w:rPr>
        <w:t>Załącznik Nr 6 do Specyfikacji Warunków Zamówienia;</w:t>
      </w:r>
    </w:p>
    <w:p w14:paraId="6E1EF2C9" w14:textId="03AC4509" w:rsidR="00CB33F6" w:rsidRPr="00F75265" w:rsidRDefault="00107327" w:rsidP="00F75265">
      <w:pPr>
        <w:tabs>
          <w:tab w:val="left" w:pos="1134"/>
        </w:tabs>
        <w:autoSpaceDE w:val="0"/>
        <w:autoSpaceDN w:val="0"/>
        <w:adjustRightInd w:val="0"/>
        <w:spacing w:line="276" w:lineRule="auto"/>
        <w:ind w:left="3119" w:hanging="2552"/>
        <w:jc w:val="both"/>
        <w:rPr>
          <w:sz w:val="23"/>
          <w:szCs w:val="23"/>
        </w:rPr>
      </w:pPr>
      <w:r w:rsidRPr="00F75265">
        <w:rPr>
          <w:sz w:val="23"/>
          <w:szCs w:val="23"/>
        </w:rPr>
        <w:t>5</w:t>
      </w:r>
      <w:r w:rsidR="00CB33F6" w:rsidRPr="00F75265">
        <w:rPr>
          <w:sz w:val="23"/>
          <w:szCs w:val="23"/>
        </w:rPr>
        <w:t>)</w:t>
      </w:r>
      <w:r w:rsidR="00CB33F6" w:rsidRPr="00F75265">
        <w:rPr>
          <w:sz w:val="23"/>
          <w:szCs w:val="23"/>
        </w:rPr>
        <w:tab/>
        <w:t xml:space="preserve">Załącznik Nr </w:t>
      </w:r>
      <w:r w:rsidR="00496B78">
        <w:rPr>
          <w:sz w:val="23"/>
          <w:szCs w:val="23"/>
        </w:rPr>
        <w:t>4</w:t>
      </w:r>
      <w:r w:rsidR="00CB33F6" w:rsidRPr="00F75265">
        <w:rPr>
          <w:sz w:val="23"/>
          <w:szCs w:val="23"/>
        </w:rPr>
        <w:t>:</w:t>
      </w:r>
      <w:r w:rsidR="00CB33F6" w:rsidRPr="00F75265">
        <w:rPr>
          <w:sz w:val="23"/>
          <w:szCs w:val="23"/>
        </w:rPr>
        <w:tab/>
        <w:t>Wzór Protokołu odbioru;</w:t>
      </w:r>
    </w:p>
    <w:p w14:paraId="34550D45" w14:textId="169EBFCC" w:rsidR="00CB33F6" w:rsidRPr="00F75265" w:rsidRDefault="00107327" w:rsidP="00F75265">
      <w:pPr>
        <w:tabs>
          <w:tab w:val="left" w:pos="1134"/>
        </w:tabs>
        <w:autoSpaceDE w:val="0"/>
        <w:autoSpaceDN w:val="0"/>
        <w:adjustRightInd w:val="0"/>
        <w:spacing w:line="276" w:lineRule="auto"/>
        <w:ind w:left="3119" w:hanging="2552"/>
        <w:jc w:val="both"/>
        <w:rPr>
          <w:sz w:val="23"/>
          <w:szCs w:val="23"/>
        </w:rPr>
      </w:pPr>
      <w:r w:rsidRPr="00F75265">
        <w:rPr>
          <w:sz w:val="23"/>
          <w:szCs w:val="23"/>
        </w:rPr>
        <w:t>6</w:t>
      </w:r>
      <w:r w:rsidR="00CB33F6" w:rsidRPr="00F75265">
        <w:rPr>
          <w:sz w:val="23"/>
          <w:szCs w:val="23"/>
        </w:rPr>
        <w:t>)</w:t>
      </w:r>
      <w:r w:rsidR="00CB33F6" w:rsidRPr="00F75265">
        <w:rPr>
          <w:sz w:val="23"/>
          <w:szCs w:val="23"/>
        </w:rPr>
        <w:tab/>
      </w:r>
      <w:r w:rsidRPr="00F75265">
        <w:rPr>
          <w:sz w:val="23"/>
          <w:szCs w:val="23"/>
        </w:rPr>
        <w:t>Załącznik Nr</w:t>
      </w:r>
      <w:r w:rsidR="00496B78">
        <w:rPr>
          <w:sz w:val="23"/>
          <w:szCs w:val="23"/>
        </w:rPr>
        <w:t xml:space="preserve"> 5</w:t>
      </w:r>
      <w:r w:rsidRPr="00F75265">
        <w:rPr>
          <w:sz w:val="23"/>
          <w:szCs w:val="23"/>
        </w:rPr>
        <w:t>:</w:t>
      </w:r>
      <w:r w:rsidRPr="00F75265">
        <w:rPr>
          <w:sz w:val="23"/>
          <w:szCs w:val="23"/>
        </w:rPr>
        <w:tab/>
      </w:r>
      <w:r w:rsidR="00CB33F6" w:rsidRPr="00F75265">
        <w:rPr>
          <w:sz w:val="23"/>
          <w:szCs w:val="23"/>
        </w:rPr>
        <w:t>pełnomocnictwo do podpisania umowy w imieniu Wykonawcy (o ile dotyczy)</w:t>
      </w:r>
    </w:p>
    <w:p w14:paraId="3DEADA78" w14:textId="77777777" w:rsidR="00CB33F6" w:rsidRPr="00F75265" w:rsidRDefault="00CB33F6" w:rsidP="00F75265">
      <w:pPr>
        <w:autoSpaceDE w:val="0"/>
        <w:autoSpaceDN w:val="0"/>
        <w:adjustRightInd w:val="0"/>
        <w:spacing w:line="276" w:lineRule="auto"/>
        <w:ind w:left="567"/>
        <w:jc w:val="both"/>
        <w:rPr>
          <w:sz w:val="23"/>
          <w:szCs w:val="23"/>
        </w:rPr>
      </w:pPr>
      <w:r w:rsidRPr="00F75265">
        <w:rPr>
          <w:sz w:val="23"/>
          <w:szCs w:val="23"/>
        </w:rPr>
        <w:t>- stanowią jej integralną część.</w:t>
      </w:r>
    </w:p>
    <w:p w14:paraId="75CC1597" w14:textId="77777777" w:rsidR="008117D6" w:rsidRPr="00F75265" w:rsidRDefault="007C4804" w:rsidP="00F75265">
      <w:pPr>
        <w:autoSpaceDE w:val="0"/>
        <w:autoSpaceDN w:val="0"/>
        <w:adjustRightInd w:val="0"/>
        <w:spacing w:line="276" w:lineRule="auto"/>
        <w:ind w:left="567" w:hanging="567"/>
        <w:jc w:val="both"/>
        <w:rPr>
          <w:sz w:val="23"/>
          <w:szCs w:val="23"/>
        </w:rPr>
      </w:pPr>
      <w:r w:rsidRPr="00F75265">
        <w:rPr>
          <w:sz w:val="23"/>
          <w:szCs w:val="23"/>
        </w:rPr>
        <w:t>2</w:t>
      </w:r>
      <w:r w:rsidR="008117D6" w:rsidRPr="00F75265">
        <w:rPr>
          <w:sz w:val="23"/>
          <w:szCs w:val="23"/>
        </w:rPr>
        <w:t>.</w:t>
      </w:r>
      <w:r w:rsidR="008117D6" w:rsidRPr="00F75265">
        <w:rPr>
          <w:sz w:val="23"/>
          <w:szCs w:val="23"/>
        </w:rPr>
        <w:tab/>
        <w:t>W przypadku rozbieżności pomiędzy dokumentami tworzącymi Umowę decydująca jest następująca kolejność:</w:t>
      </w:r>
    </w:p>
    <w:p w14:paraId="3165468E" w14:textId="77777777" w:rsidR="00DA3CE6" w:rsidRPr="00F75265" w:rsidRDefault="00DA3CE6" w:rsidP="00F75265">
      <w:pPr>
        <w:autoSpaceDE w:val="0"/>
        <w:autoSpaceDN w:val="0"/>
        <w:adjustRightInd w:val="0"/>
        <w:spacing w:line="276" w:lineRule="auto"/>
        <w:ind w:left="1134" w:hanging="567"/>
        <w:jc w:val="both"/>
        <w:rPr>
          <w:sz w:val="23"/>
          <w:szCs w:val="23"/>
        </w:rPr>
      </w:pPr>
      <w:r w:rsidRPr="00F75265">
        <w:rPr>
          <w:sz w:val="23"/>
          <w:szCs w:val="23"/>
        </w:rPr>
        <w:t>1)</w:t>
      </w:r>
      <w:r w:rsidRPr="00F75265">
        <w:rPr>
          <w:sz w:val="23"/>
          <w:szCs w:val="23"/>
        </w:rPr>
        <w:tab/>
        <w:t>postanowienia Umowy;</w:t>
      </w:r>
    </w:p>
    <w:p w14:paraId="15508370" w14:textId="77777777" w:rsidR="00DA3CE6" w:rsidRPr="00F75265" w:rsidRDefault="00DA3CE6" w:rsidP="00F75265">
      <w:pPr>
        <w:autoSpaceDE w:val="0"/>
        <w:autoSpaceDN w:val="0"/>
        <w:adjustRightInd w:val="0"/>
        <w:spacing w:line="276" w:lineRule="auto"/>
        <w:ind w:left="1134" w:hanging="567"/>
        <w:jc w:val="both"/>
        <w:rPr>
          <w:sz w:val="23"/>
          <w:szCs w:val="23"/>
        </w:rPr>
      </w:pPr>
      <w:r w:rsidRPr="00F75265">
        <w:rPr>
          <w:sz w:val="23"/>
          <w:szCs w:val="23"/>
        </w:rPr>
        <w:t>2)</w:t>
      </w:r>
      <w:r w:rsidRPr="00F75265">
        <w:rPr>
          <w:sz w:val="23"/>
          <w:szCs w:val="23"/>
        </w:rPr>
        <w:tab/>
        <w:t>postanowienia Specyfikacji Warunków Zamówienia wraz z załącznikami;</w:t>
      </w:r>
    </w:p>
    <w:p w14:paraId="4CCF2EF6" w14:textId="6330A9DB" w:rsidR="00DA3CE6" w:rsidRPr="00F75265" w:rsidRDefault="00DA3CE6" w:rsidP="00F75265">
      <w:pPr>
        <w:autoSpaceDE w:val="0"/>
        <w:autoSpaceDN w:val="0"/>
        <w:adjustRightInd w:val="0"/>
        <w:spacing w:line="276" w:lineRule="auto"/>
        <w:ind w:left="1134" w:hanging="567"/>
        <w:jc w:val="both"/>
        <w:rPr>
          <w:sz w:val="23"/>
          <w:szCs w:val="23"/>
        </w:rPr>
      </w:pPr>
      <w:r w:rsidRPr="00F75265">
        <w:rPr>
          <w:sz w:val="23"/>
          <w:szCs w:val="23"/>
        </w:rPr>
        <w:t>3)</w:t>
      </w:r>
      <w:r w:rsidRPr="00F75265">
        <w:rPr>
          <w:sz w:val="23"/>
          <w:szCs w:val="23"/>
        </w:rPr>
        <w:tab/>
        <w:t>treść oferty Wykonawcy wraz z Arkuszem cenowym oraz Szczegółową specyfikacją techniczną zaoferowan</w:t>
      </w:r>
      <w:r w:rsidR="00262825" w:rsidRPr="00F75265">
        <w:rPr>
          <w:sz w:val="23"/>
          <w:szCs w:val="23"/>
        </w:rPr>
        <w:t>ego</w:t>
      </w:r>
      <w:r w:rsidRPr="00F75265">
        <w:rPr>
          <w:sz w:val="23"/>
          <w:szCs w:val="23"/>
        </w:rPr>
        <w:t xml:space="preserve"> przez Wykonawcę </w:t>
      </w:r>
      <w:r w:rsidR="00262825" w:rsidRPr="00F75265">
        <w:rPr>
          <w:sz w:val="23"/>
          <w:szCs w:val="23"/>
        </w:rPr>
        <w:t>samochodu</w:t>
      </w:r>
      <w:r w:rsidR="006F4F9B" w:rsidRPr="00F75265">
        <w:rPr>
          <w:sz w:val="23"/>
          <w:szCs w:val="23"/>
        </w:rPr>
        <w:t>.</w:t>
      </w:r>
    </w:p>
    <w:p w14:paraId="73F21049" w14:textId="67F4A147" w:rsidR="008117D6" w:rsidRPr="00F75265" w:rsidRDefault="007C4804" w:rsidP="00F75265">
      <w:pPr>
        <w:pStyle w:val="Akapitzlist2"/>
        <w:widowControl w:val="0"/>
        <w:shd w:val="clear" w:color="auto" w:fill="FFFFFF"/>
        <w:autoSpaceDN w:val="0"/>
        <w:spacing w:line="276" w:lineRule="auto"/>
        <w:ind w:left="567" w:hanging="567"/>
        <w:jc w:val="both"/>
        <w:rPr>
          <w:spacing w:val="1"/>
          <w:sz w:val="23"/>
          <w:szCs w:val="23"/>
        </w:rPr>
      </w:pPr>
      <w:r w:rsidRPr="00F75265">
        <w:rPr>
          <w:spacing w:val="1"/>
          <w:sz w:val="23"/>
          <w:szCs w:val="23"/>
        </w:rPr>
        <w:t>3</w:t>
      </w:r>
      <w:r w:rsidR="008117D6" w:rsidRPr="00F75265">
        <w:rPr>
          <w:spacing w:val="1"/>
          <w:sz w:val="23"/>
          <w:szCs w:val="23"/>
        </w:rPr>
        <w:t>.</w:t>
      </w:r>
      <w:r w:rsidR="008117D6" w:rsidRPr="00F75265">
        <w:rPr>
          <w:spacing w:val="1"/>
          <w:sz w:val="23"/>
          <w:szCs w:val="23"/>
        </w:rPr>
        <w:tab/>
        <w:t>W przypadku wystąpienia sporu między Stronami wynikającego z Umowy</w:t>
      </w:r>
      <w:r w:rsidR="00496B78">
        <w:rPr>
          <w:spacing w:val="1"/>
          <w:sz w:val="23"/>
          <w:szCs w:val="23"/>
        </w:rPr>
        <w:t xml:space="preserve"> </w:t>
      </w:r>
      <w:r w:rsidR="008117D6" w:rsidRPr="00F75265">
        <w:rPr>
          <w:spacing w:val="1"/>
          <w:sz w:val="23"/>
          <w:szCs w:val="23"/>
        </w:rPr>
        <w:t>lub związanego z Umową, Strony dołożą starań w celu rozwiązania zaistniałego</w:t>
      </w:r>
      <w:r w:rsidR="00496B78">
        <w:rPr>
          <w:spacing w:val="1"/>
          <w:sz w:val="23"/>
          <w:szCs w:val="23"/>
        </w:rPr>
        <w:t xml:space="preserve"> </w:t>
      </w:r>
      <w:r w:rsidR="008117D6" w:rsidRPr="00F75265">
        <w:rPr>
          <w:spacing w:val="1"/>
          <w:sz w:val="23"/>
          <w:szCs w:val="23"/>
        </w:rPr>
        <w:t>sporu w sposób polubowny, tj. w drodze rokowań i negocjacji.</w:t>
      </w:r>
    </w:p>
    <w:p w14:paraId="2867A6A6" w14:textId="778449FF" w:rsidR="008117D6" w:rsidRPr="00F75265" w:rsidRDefault="007C4804" w:rsidP="00F75265">
      <w:pPr>
        <w:pStyle w:val="Akapitzlist2"/>
        <w:widowControl w:val="0"/>
        <w:shd w:val="clear" w:color="auto" w:fill="FFFFFF"/>
        <w:autoSpaceDN w:val="0"/>
        <w:spacing w:line="276" w:lineRule="auto"/>
        <w:ind w:left="567" w:hanging="567"/>
        <w:jc w:val="both"/>
        <w:rPr>
          <w:spacing w:val="1"/>
          <w:sz w:val="23"/>
          <w:szCs w:val="23"/>
        </w:rPr>
      </w:pPr>
      <w:r w:rsidRPr="00F75265">
        <w:rPr>
          <w:spacing w:val="1"/>
          <w:sz w:val="23"/>
          <w:szCs w:val="23"/>
        </w:rPr>
        <w:t>4</w:t>
      </w:r>
      <w:r w:rsidR="008117D6" w:rsidRPr="00F75265">
        <w:rPr>
          <w:spacing w:val="1"/>
          <w:sz w:val="23"/>
          <w:szCs w:val="23"/>
        </w:rPr>
        <w:t>.</w:t>
      </w:r>
      <w:r w:rsidR="008117D6" w:rsidRPr="00F75265">
        <w:rPr>
          <w:spacing w:val="1"/>
          <w:sz w:val="23"/>
          <w:szCs w:val="23"/>
        </w:rPr>
        <w:tab/>
        <w:t xml:space="preserve">Jeżeli spór, o którym mowa w ust. </w:t>
      </w:r>
      <w:r w:rsidRPr="00F75265">
        <w:rPr>
          <w:spacing w:val="1"/>
          <w:sz w:val="23"/>
          <w:szCs w:val="23"/>
        </w:rPr>
        <w:t>3</w:t>
      </w:r>
      <w:r w:rsidR="008C4A57" w:rsidRPr="00F75265">
        <w:rPr>
          <w:spacing w:val="1"/>
          <w:sz w:val="23"/>
          <w:szCs w:val="23"/>
        </w:rPr>
        <w:t xml:space="preserve"> </w:t>
      </w:r>
      <w:r w:rsidR="008117D6" w:rsidRPr="00F75265">
        <w:rPr>
          <w:spacing w:val="1"/>
          <w:sz w:val="23"/>
          <w:szCs w:val="23"/>
        </w:rPr>
        <w:t>powyżej, nie zostanie rozstrzygnięty polubownie</w:t>
      </w:r>
      <w:r w:rsidR="00496B78">
        <w:rPr>
          <w:spacing w:val="1"/>
          <w:sz w:val="23"/>
          <w:szCs w:val="23"/>
        </w:rPr>
        <w:t xml:space="preserve"> </w:t>
      </w:r>
      <w:r w:rsidR="008117D6" w:rsidRPr="00F75265">
        <w:rPr>
          <w:spacing w:val="1"/>
          <w:sz w:val="23"/>
          <w:szCs w:val="23"/>
        </w:rPr>
        <w:t>w terminie miesiąca od jego zaistnienia, każda ze Stron będzie mogła poddać</w:t>
      </w:r>
      <w:r w:rsidR="00496B78">
        <w:rPr>
          <w:spacing w:val="1"/>
          <w:sz w:val="23"/>
          <w:szCs w:val="23"/>
        </w:rPr>
        <w:t xml:space="preserve"> </w:t>
      </w:r>
      <w:r w:rsidR="008117D6" w:rsidRPr="00F75265">
        <w:rPr>
          <w:spacing w:val="1"/>
          <w:sz w:val="23"/>
          <w:szCs w:val="23"/>
        </w:rPr>
        <w:t>ten spór rozstrzygnięciu przez sąd powszechny właściwy miejscowo dla siedziby Zamawiającego.</w:t>
      </w:r>
    </w:p>
    <w:p w14:paraId="2B70F7F6" w14:textId="77777777" w:rsidR="00DA3CE6" w:rsidRPr="00F75265" w:rsidRDefault="00DA3CE6" w:rsidP="00F75265">
      <w:pPr>
        <w:pStyle w:val="Akapitzlist2"/>
        <w:widowControl w:val="0"/>
        <w:shd w:val="clear" w:color="auto" w:fill="FFFFFF"/>
        <w:autoSpaceDN w:val="0"/>
        <w:spacing w:line="276" w:lineRule="auto"/>
        <w:ind w:left="567" w:hanging="567"/>
        <w:jc w:val="both"/>
        <w:rPr>
          <w:spacing w:val="1"/>
          <w:sz w:val="23"/>
          <w:szCs w:val="23"/>
        </w:rPr>
      </w:pPr>
    </w:p>
    <w:p w14:paraId="27E5610D" w14:textId="0E7F9994" w:rsidR="00DA3CE6" w:rsidRPr="00F75265" w:rsidRDefault="00DA3CE6" w:rsidP="00F75265">
      <w:pPr>
        <w:pStyle w:val="Akapitzlist2"/>
        <w:widowControl w:val="0"/>
        <w:shd w:val="clear" w:color="auto" w:fill="FFFFFF"/>
        <w:autoSpaceDN w:val="0"/>
        <w:spacing w:line="276" w:lineRule="auto"/>
        <w:ind w:left="567" w:hanging="567"/>
        <w:jc w:val="center"/>
        <w:rPr>
          <w:b/>
          <w:sz w:val="23"/>
          <w:szCs w:val="23"/>
        </w:rPr>
      </w:pPr>
      <w:r w:rsidRPr="00F75265">
        <w:rPr>
          <w:b/>
          <w:sz w:val="23"/>
          <w:szCs w:val="23"/>
        </w:rPr>
        <w:lastRenderedPageBreak/>
        <w:t>§ 1</w:t>
      </w:r>
      <w:r w:rsidR="00496B78">
        <w:rPr>
          <w:b/>
          <w:sz w:val="23"/>
          <w:szCs w:val="23"/>
        </w:rPr>
        <w:t>3</w:t>
      </w:r>
      <w:r w:rsidRPr="00F75265">
        <w:rPr>
          <w:b/>
          <w:sz w:val="23"/>
          <w:szCs w:val="23"/>
        </w:rPr>
        <w:t>.</w:t>
      </w:r>
    </w:p>
    <w:p w14:paraId="25C8EA8B" w14:textId="60A82191" w:rsidR="00DA3CE6" w:rsidRPr="00F75265" w:rsidRDefault="00DA3CE6" w:rsidP="00F75265">
      <w:pPr>
        <w:pStyle w:val="Akapitzlist20"/>
        <w:widowControl w:val="0"/>
        <w:shd w:val="clear" w:color="auto" w:fill="FFFFFF"/>
        <w:autoSpaceDN w:val="0"/>
        <w:spacing w:before="0" w:after="0" w:line="276" w:lineRule="auto"/>
        <w:ind w:left="0"/>
        <w:rPr>
          <w:rFonts w:ascii="Times New Roman" w:hAnsi="Times New Roman"/>
          <w:spacing w:val="1"/>
          <w:sz w:val="23"/>
          <w:szCs w:val="23"/>
        </w:rPr>
      </w:pPr>
      <w:r w:rsidRPr="00F75265">
        <w:rPr>
          <w:rFonts w:ascii="Times New Roman" w:hAnsi="Times New Roman"/>
          <w:spacing w:val="1"/>
          <w:sz w:val="23"/>
          <w:szCs w:val="23"/>
        </w:rPr>
        <w:t>Umowa podlega prawu polskiemu i jest interpretowana zgodnie z tym prawem.</w:t>
      </w:r>
      <w:r w:rsidR="00496B78">
        <w:rPr>
          <w:rFonts w:ascii="Times New Roman" w:hAnsi="Times New Roman"/>
          <w:spacing w:val="1"/>
          <w:sz w:val="23"/>
          <w:szCs w:val="23"/>
        </w:rPr>
        <w:t xml:space="preserve"> </w:t>
      </w:r>
      <w:r w:rsidRPr="00F75265">
        <w:rPr>
          <w:rFonts w:ascii="Times New Roman" w:hAnsi="Times New Roman"/>
          <w:spacing w:val="1"/>
          <w:sz w:val="23"/>
          <w:szCs w:val="23"/>
        </w:rPr>
        <w:t xml:space="preserve">W sprawach nieuregulowanych Umową znajdują w szczególności zastosowanie odpowiednie przepisy </w:t>
      </w:r>
      <w:r w:rsidRPr="00F75265">
        <w:rPr>
          <w:rFonts w:ascii="Times New Roman" w:hAnsi="Times New Roman"/>
          <w:sz w:val="23"/>
          <w:szCs w:val="23"/>
        </w:rPr>
        <w:t xml:space="preserve">ustawy z dnia 11 września 2019 r. - Prawo zamówień publicznych </w:t>
      </w:r>
      <w:r w:rsidRPr="00F75265">
        <w:rPr>
          <w:rFonts w:ascii="Times New Roman" w:hAnsi="Times New Roman"/>
          <w:spacing w:val="1"/>
          <w:sz w:val="23"/>
          <w:szCs w:val="23"/>
        </w:rPr>
        <w:t xml:space="preserve">oraz przepisy Kodeksu cywilnego o </w:t>
      </w:r>
      <w:r w:rsidR="006F4F9B" w:rsidRPr="00F75265">
        <w:rPr>
          <w:rFonts w:ascii="Times New Roman" w:hAnsi="Times New Roman"/>
          <w:spacing w:val="1"/>
          <w:sz w:val="23"/>
          <w:szCs w:val="23"/>
        </w:rPr>
        <w:t>dostawie</w:t>
      </w:r>
      <w:r w:rsidRPr="00F75265">
        <w:rPr>
          <w:rFonts w:ascii="Times New Roman" w:hAnsi="Times New Roman"/>
          <w:spacing w:val="1"/>
          <w:sz w:val="23"/>
          <w:szCs w:val="23"/>
        </w:rPr>
        <w:t>.</w:t>
      </w:r>
    </w:p>
    <w:p w14:paraId="27DAA087" w14:textId="77777777" w:rsidR="00DA3CE6" w:rsidRPr="00F75265" w:rsidRDefault="00DA3CE6" w:rsidP="00F75265">
      <w:pPr>
        <w:pStyle w:val="Akapitzlist2"/>
        <w:widowControl w:val="0"/>
        <w:shd w:val="clear" w:color="auto" w:fill="FFFFFF"/>
        <w:autoSpaceDN w:val="0"/>
        <w:spacing w:line="276" w:lineRule="auto"/>
        <w:ind w:left="567" w:hanging="567"/>
        <w:jc w:val="both"/>
        <w:rPr>
          <w:spacing w:val="1"/>
          <w:sz w:val="23"/>
          <w:szCs w:val="23"/>
        </w:rPr>
      </w:pPr>
    </w:p>
    <w:p w14:paraId="1E31C280" w14:textId="77777777" w:rsidR="004F2D17" w:rsidRPr="00F75265" w:rsidRDefault="004F2D17" w:rsidP="00F75265">
      <w:pPr>
        <w:pStyle w:val="Akapitzlist2"/>
        <w:widowControl w:val="0"/>
        <w:shd w:val="clear" w:color="auto" w:fill="FFFFFF"/>
        <w:autoSpaceDN w:val="0"/>
        <w:spacing w:line="276" w:lineRule="auto"/>
        <w:ind w:left="0"/>
        <w:jc w:val="both"/>
        <w:rPr>
          <w:spacing w:val="1"/>
          <w:sz w:val="23"/>
          <w:szCs w:val="23"/>
        </w:rPr>
      </w:pPr>
    </w:p>
    <w:p w14:paraId="75FF5C1F" w14:textId="18CD32AB" w:rsidR="00110B6D" w:rsidRPr="00F75265" w:rsidRDefault="00110B6D" w:rsidP="00F75265">
      <w:pPr>
        <w:pStyle w:val="Akapitzlist2"/>
        <w:widowControl w:val="0"/>
        <w:shd w:val="clear" w:color="auto" w:fill="FFFFFF"/>
        <w:autoSpaceDN w:val="0"/>
        <w:spacing w:line="276" w:lineRule="auto"/>
        <w:ind w:left="567" w:hanging="567"/>
        <w:jc w:val="center"/>
        <w:rPr>
          <w:b/>
          <w:sz w:val="23"/>
          <w:szCs w:val="23"/>
        </w:rPr>
      </w:pPr>
      <w:r w:rsidRPr="00F75265">
        <w:rPr>
          <w:b/>
          <w:sz w:val="23"/>
          <w:szCs w:val="23"/>
        </w:rPr>
        <w:t>§ 1</w:t>
      </w:r>
      <w:r w:rsidR="00496B78">
        <w:rPr>
          <w:b/>
          <w:sz w:val="23"/>
          <w:szCs w:val="23"/>
        </w:rPr>
        <w:t>4</w:t>
      </w:r>
      <w:r w:rsidRPr="00F75265">
        <w:rPr>
          <w:b/>
          <w:sz w:val="23"/>
          <w:szCs w:val="23"/>
        </w:rPr>
        <w:t>.</w:t>
      </w:r>
    </w:p>
    <w:p w14:paraId="31ABF7E4" w14:textId="005F942D" w:rsidR="00110B6D" w:rsidRPr="00496B78" w:rsidRDefault="00110B6D" w:rsidP="00496B78">
      <w:pPr>
        <w:pStyle w:val="Akapitzlist2"/>
        <w:widowControl w:val="0"/>
        <w:shd w:val="clear" w:color="auto" w:fill="FFFFFF"/>
        <w:autoSpaceDN w:val="0"/>
        <w:spacing w:line="276" w:lineRule="auto"/>
        <w:ind w:left="360"/>
        <w:jc w:val="both"/>
        <w:rPr>
          <w:spacing w:val="1"/>
          <w:sz w:val="23"/>
          <w:szCs w:val="23"/>
        </w:rPr>
      </w:pPr>
      <w:r w:rsidRPr="00F75265">
        <w:rPr>
          <w:spacing w:val="1"/>
          <w:sz w:val="23"/>
          <w:szCs w:val="23"/>
        </w:rPr>
        <w:t>Umowa wchodzi w życie z dniem podpisania przez obie Strony.</w:t>
      </w:r>
      <w:r w:rsidR="00496B78">
        <w:rPr>
          <w:spacing w:val="1"/>
          <w:sz w:val="23"/>
          <w:szCs w:val="23"/>
        </w:rPr>
        <w:t xml:space="preserve"> </w:t>
      </w:r>
      <w:r w:rsidRPr="00496B78">
        <w:rPr>
          <w:spacing w:val="1"/>
          <w:sz w:val="23"/>
          <w:szCs w:val="23"/>
        </w:rPr>
        <w:t>W przypadku sporządzenia umowy w formie elektronicznej w formacie pliku PDF</w:t>
      </w:r>
      <w:r w:rsidR="00496B78">
        <w:rPr>
          <w:spacing w:val="1"/>
          <w:sz w:val="23"/>
          <w:szCs w:val="23"/>
        </w:rPr>
        <w:t xml:space="preserve"> </w:t>
      </w:r>
      <w:r w:rsidRPr="00496B78">
        <w:rPr>
          <w:spacing w:val="1"/>
          <w:sz w:val="23"/>
          <w:szCs w:val="23"/>
        </w:rPr>
        <w:t>zostanie ona podpisania wraz z załącznikami do Umowy, za pomocą kwalifikowanych podpisów elektronicznych.</w:t>
      </w:r>
    </w:p>
    <w:p w14:paraId="2D51AA8A" w14:textId="52BDAC9C" w:rsidR="00110B6D" w:rsidRPr="00F75265" w:rsidRDefault="00110B6D" w:rsidP="00496B78">
      <w:pPr>
        <w:pStyle w:val="Akapitzlist2"/>
        <w:widowControl w:val="0"/>
        <w:shd w:val="clear" w:color="auto" w:fill="FFFFFF"/>
        <w:autoSpaceDN w:val="0"/>
        <w:spacing w:line="276" w:lineRule="auto"/>
        <w:ind w:left="0"/>
        <w:jc w:val="both"/>
        <w:rPr>
          <w:spacing w:val="1"/>
          <w:sz w:val="23"/>
          <w:szCs w:val="23"/>
        </w:rPr>
      </w:pPr>
    </w:p>
    <w:p w14:paraId="31083944" w14:textId="77777777" w:rsidR="00110B6D" w:rsidRPr="00F75265" w:rsidRDefault="00110B6D" w:rsidP="00F75265">
      <w:pPr>
        <w:pStyle w:val="Akapitzlist2"/>
        <w:widowControl w:val="0"/>
        <w:shd w:val="clear" w:color="auto" w:fill="FFFFFF"/>
        <w:autoSpaceDN w:val="0"/>
        <w:spacing w:line="276" w:lineRule="auto"/>
        <w:ind w:left="567" w:hanging="567"/>
        <w:jc w:val="both"/>
        <w:rPr>
          <w:spacing w:val="1"/>
          <w:sz w:val="23"/>
          <w:szCs w:val="23"/>
        </w:rPr>
      </w:pPr>
    </w:p>
    <w:tbl>
      <w:tblPr>
        <w:tblW w:w="0" w:type="auto"/>
        <w:jc w:val="center"/>
        <w:tblLook w:val="01E0" w:firstRow="1" w:lastRow="1" w:firstColumn="1" w:lastColumn="1" w:noHBand="0" w:noVBand="0"/>
      </w:tblPr>
      <w:tblGrid>
        <w:gridCol w:w="4657"/>
        <w:gridCol w:w="4628"/>
      </w:tblGrid>
      <w:tr w:rsidR="00110B6D" w:rsidRPr="00F75265" w14:paraId="09E25840" w14:textId="77777777" w:rsidTr="008507EA">
        <w:trPr>
          <w:jc w:val="center"/>
        </w:trPr>
        <w:tc>
          <w:tcPr>
            <w:tcW w:w="4657" w:type="dxa"/>
            <w:shd w:val="clear" w:color="auto" w:fill="auto"/>
          </w:tcPr>
          <w:p w14:paraId="2389A3F8" w14:textId="77777777" w:rsidR="00110B6D" w:rsidRPr="00F75265" w:rsidRDefault="00110B6D" w:rsidP="00F75265">
            <w:pPr>
              <w:spacing w:line="276" w:lineRule="auto"/>
              <w:jc w:val="center"/>
              <w:rPr>
                <w:b/>
                <w:sz w:val="23"/>
                <w:szCs w:val="23"/>
              </w:rPr>
            </w:pPr>
            <w:r w:rsidRPr="00F75265">
              <w:rPr>
                <w:b/>
                <w:sz w:val="23"/>
                <w:szCs w:val="23"/>
              </w:rPr>
              <w:t>w imieniu Wykonawcy:</w:t>
            </w:r>
          </w:p>
        </w:tc>
        <w:tc>
          <w:tcPr>
            <w:tcW w:w="4628" w:type="dxa"/>
            <w:shd w:val="clear" w:color="auto" w:fill="auto"/>
          </w:tcPr>
          <w:p w14:paraId="726438C2" w14:textId="77777777" w:rsidR="00110B6D" w:rsidRPr="00F75265" w:rsidRDefault="00110B6D" w:rsidP="00F75265">
            <w:pPr>
              <w:spacing w:line="276" w:lineRule="auto"/>
              <w:jc w:val="center"/>
              <w:rPr>
                <w:b/>
                <w:sz w:val="23"/>
                <w:szCs w:val="23"/>
              </w:rPr>
            </w:pPr>
            <w:r w:rsidRPr="00F75265">
              <w:rPr>
                <w:b/>
                <w:sz w:val="23"/>
                <w:szCs w:val="23"/>
              </w:rPr>
              <w:t>w imieniu Zamawiającego:</w:t>
            </w:r>
          </w:p>
        </w:tc>
      </w:tr>
    </w:tbl>
    <w:p w14:paraId="4B6046C6" w14:textId="77777777" w:rsidR="00107327" w:rsidRPr="00F75265" w:rsidRDefault="00107327" w:rsidP="00F75265">
      <w:pPr>
        <w:pStyle w:val="Akapitzlist2"/>
        <w:widowControl w:val="0"/>
        <w:shd w:val="clear" w:color="auto" w:fill="FFFFFF"/>
        <w:autoSpaceDN w:val="0"/>
        <w:spacing w:line="276" w:lineRule="auto"/>
        <w:ind w:left="567" w:hanging="567"/>
        <w:jc w:val="both"/>
        <w:rPr>
          <w:spacing w:val="1"/>
          <w:sz w:val="23"/>
          <w:szCs w:val="23"/>
        </w:rPr>
      </w:pPr>
    </w:p>
    <w:p w14:paraId="4787E442" w14:textId="77777777" w:rsidR="00107327" w:rsidRPr="00F75265" w:rsidRDefault="00107327" w:rsidP="00F75265">
      <w:pPr>
        <w:pStyle w:val="Akapitzlist2"/>
        <w:widowControl w:val="0"/>
        <w:shd w:val="clear" w:color="auto" w:fill="FFFFFF"/>
        <w:autoSpaceDN w:val="0"/>
        <w:spacing w:line="276" w:lineRule="auto"/>
        <w:ind w:left="567" w:hanging="567"/>
        <w:jc w:val="both"/>
        <w:rPr>
          <w:spacing w:val="1"/>
          <w:sz w:val="23"/>
          <w:szCs w:val="23"/>
        </w:rPr>
      </w:pPr>
    </w:p>
    <w:p w14:paraId="434C9902" w14:textId="77777777" w:rsidR="00107327" w:rsidRPr="00F75265" w:rsidRDefault="00107327" w:rsidP="00F75265">
      <w:pPr>
        <w:pStyle w:val="Akapitzlist2"/>
        <w:widowControl w:val="0"/>
        <w:shd w:val="clear" w:color="auto" w:fill="FFFFFF"/>
        <w:autoSpaceDN w:val="0"/>
        <w:spacing w:line="276" w:lineRule="auto"/>
        <w:ind w:left="567" w:hanging="567"/>
        <w:jc w:val="both"/>
        <w:rPr>
          <w:spacing w:val="1"/>
          <w:sz w:val="23"/>
          <w:szCs w:val="23"/>
        </w:rPr>
      </w:pPr>
    </w:p>
    <w:p w14:paraId="6C96C42E" w14:textId="77777777" w:rsidR="002C60EA" w:rsidRPr="00F75265" w:rsidRDefault="002C60EA" w:rsidP="00F75265">
      <w:pPr>
        <w:pStyle w:val="Akapitzlist2"/>
        <w:widowControl w:val="0"/>
        <w:shd w:val="clear" w:color="auto" w:fill="FFFFFF"/>
        <w:autoSpaceDN w:val="0"/>
        <w:spacing w:line="276" w:lineRule="auto"/>
        <w:ind w:left="0"/>
        <w:jc w:val="both"/>
        <w:rPr>
          <w:spacing w:val="1"/>
          <w:sz w:val="23"/>
          <w:szCs w:val="23"/>
        </w:rPr>
      </w:pPr>
    </w:p>
    <w:p w14:paraId="6EF10C79" w14:textId="77777777" w:rsidR="00107327" w:rsidRPr="00F75265" w:rsidRDefault="00107327" w:rsidP="00F75265">
      <w:pPr>
        <w:pStyle w:val="Akapitzlist2"/>
        <w:widowControl w:val="0"/>
        <w:shd w:val="clear" w:color="auto" w:fill="FFFFFF"/>
        <w:autoSpaceDN w:val="0"/>
        <w:spacing w:line="276" w:lineRule="auto"/>
        <w:ind w:left="567" w:hanging="567"/>
        <w:jc w:val="both"/>
        <w:rPr>
          <w:spacing w:val="1"/>
          <w:sz w:val="23"/>
          <w:szCs w:val="23"/>
        </w:rPr>
      </w:pPr>
    </w:p>
    <w:p w14:paraId="30787039" w14:textId="77777777" w:rsidR="00107327" w:rsidRPr="00F75265" w:rsidRDefault="00107327" w:rsidP="00F75265">
      <w:pPr>
        <w:pStyle w:val="Akapitzlist2"/>
        <w:widowControl w:val="0"/>
        <w:shd w:val="clear" w:color="auto" w:fill="FFFFFF"/>
        <w:autoSpaceDN w:val="0"/>
        <w:spacing w:line="276" w:lineRule="auto"/>
        <w:ind w:left="567" w:hanging="567"/>
        <w:jc w:val="both"/>
        <w:rPr>
          <w:spacing w:val="1"/>
          <w:sz w:val="23"/>
          <w:szCs w:val="23"/>
        </w:rPr>
      </w:pPr>
    </w:p>
    <w:p w14:paraId="177614B3" w14:textId="77777777" w:rsidR="00107327" w:rsidRPr="00F75265" w:rsidRDefault="00107327" w:rsidP="00F75265">
      <w:pPr>
        <w:pStyle w:val="Akapitzlist2"/>
        <w:widowControl w:val="0"/>
        <w:shd w:val="clear" w:color="auto" w:fill="FFFFFF"/>
        <w:autoSpaceDN w:val="0"/>
        <w:spacing w:line="276" w:lineRule="auto"/>
        <w:ind w:left="567" w:hanging="567"/>
        <w:jc w:val="both"/>
        <w:rPr>
          <w:spacing w:val="1"/>
          <w:sz w:val="23"/>
          <w:szCs w:val="23"/>
        </w:rPr>
      </w:pPr>
    </w:p>
    <w:p w14:paraId="2804D046" w14:textId="77777777" w:rsidR="00107327" w:rsidRPr="00F75265" w:rsidRDefault="00107327" w:rsidP="00F75265">
      <w:pPr>
        <w:pStyle w:val="Akapitzlist2"/>
        <w:widowControl w:val="0"/>
        <w:shd w:val="clear" w:color="auto" w:fill="FFFFFF"/>
        <w:autoSpaceDN w:val="0"/>
        <w:spacing w:line="276" w:lineRule="auto"/>
        <w:ind w:left="567" w:hanging="567"/>
        <w:jc w:val="both"/>
        <w:rPr>
          <w:spacing w:val="1"/>
          <w:sz w:val="23"/>
          <w:szCs w:val="23"/>
        </w:rPr>
      </w:pPr>
    </w:p>
    <w:p w14:paraId="5BB6DE93" w14:textId="77777777" w:rsidR="00107327" w:rsidRPr="00F75265" w:rsidRDefault="00107327" w:rsidP="00F75265">
      <w:pPr>
        <w:pStyle w:val="Akapitzlist2"/>
        <w:widowControl w:val="0"/>
        <w:shd w:val="clear" w:color="auto" w:fill="FFFFFF"/>
        <w:autoSpaceDN w:val="0"/>
        <w:spacing w:line="276" w:lineRule="auto"/>
        <w:ind w:left="567" w:hanging="567"/>
        <w:jc w:val="both"/>
        <w:rPr>
          <w:spacing w:val="1"/>
          <w:sz w:val="23"/>
          <w:szCs w:val="23"/>
        </w:rPr>
      </w:pPr>
    </w:p>
    <w:p w14:paraId="1185A2BE" w14:textId="77777777" w:rsidR="00107327" w:rsidRPr="00F75265" w:rsidRDefault="00107327" w:rsidP="00F75265">
      <w:pPr>
        <w:pStyle w:val="Akapitzlist2"/>
        <w:widowControl w:val="0"/>
        <w:shd w:val="clear" w:color="auto" w:fill="FFFFFF"/>
        <w:autoSpaceDN w:val="0"/>
        <w:spacing w:line="276" w:lineRule="auto"/>
        <w:ind w:left="567" w:hanging="567"/>
        <w:jc w:val="both"/>
        <w:rPr>
          <w:spacing w:val="1"/>
          <w:sz w:val="23"/>
          <w:szCs w:val="23"/>
        </w:rPr>
      </w:pPr>
    </w:p>
    <w:p w14:paraId="4EC117BB" w14:textId="77777777" w:rsidR="00107327" w:rsidRPr="00F75265" w:rsidRDefault="00107327" w:rsidP="00F75265">
      <w:pPr>
        <w:pStyle w:val="Akapitzlist2"/>
        <w:widowControl w:val="0"/>
        <w:shd w:val="clear" w:color="auto" w:fill="FFFFFF"/>
        <w:autoSpaceDN w:val="0"/>
        <w:spacing w:line="276" w:lineRule="auto"/>
        <w:ind w:left="567" w:hanging="567"/>
        <w:jc w:val="both"/>
        <w:rPr>
          <w:spacing w:val="1"/>
          <w:sz w:val="23"/>
          <w:szCs w:val="23"/>
        </w:rPr>
      </w:pPr>
    </w:p>
    <w:p w14:paraId="60B8506D" w14:textId="77777777" w:rsidR="00107327" w:rsidRPr="00F75265" w:rsidRDefault="00107327" w:rsidP="00F75265">
      <w:pPr>
        <w:pStyle w:val="Akapitzlist2"/>
        <w:widowControl w:val="0"/>
        <w:shd w:val="clear" w:color="auto" w:fill="FFFFFF"/>
        <w:autoSpaceDN w:val="0"/>
        <w:spacing w:line="276" w:lineRule="auto"/>
        <w:ind w:left="567" w:hanging="567"/>
        <w:jc w:val="both"/>
        <w:rPr>
          <w:spacing w:val="1"/>
          <w:sz w:val="23"/>
          <w:szCs w:val="23"/>
        </w:rPr>
      </w:pPr>
    </w:p>
    <w:p w14:paraId="19F24A3B" w14:textId="77777777" w:rsidR="00852F9C" w:rsidRPr="00F75265" w:rsidRDefault="00852F9C" w:rsidP="00F75265">
      <w:pPr>
        <w:pStyle w:val="Akapitzlist2"/>
        <w:widowControl w:val="0"/>
        <w:shd w:val="clear" w:color="auto" w:fill="FFFFFF"/>
        <w:autoSpaceDN w:val="0"/>
        <w:spacing w:line="276" w:lineRule="auto"/>
        <w:ind w:left="567" w:hanging="567"/>
        <w:jc w:val="both"/>
        <w:rPr>
          <w:spacing w:val="1"/>
          <w:sz w:val="23"/>
          <w:szCs w:val="23"/>
        </w:rPr>
      </w:pPr>
    </w:p>
    <w:p w14:paraId="7F166ABC" w14:textId="77777777" w:rsidR="00F6057B" w:rsidRPr="00F75265" w:rsidRDefault="00F6057B" w:rsidP="00F75265">
      <w:pPr>
        <w:pStyle w:val="Akapitzlist2"/>
        <w:widowControl w:val="0"/>
        <w:shd w:val="clear" w:color="auto" w:fill="FFFFFF"/>
        <w:autoSpaceDN w:val="0"/>
        <w:spacing w:line="276" w:lineRule="auto"/>
        <w:ind w:left="0"/>
        <w:jc w:val="both"/>
        <w:rPr>
          <w:spacing w:val="1"/>
          <w:sz w:val="23"/>
          <w:szCs w:val="23"/>
        </w:rPr>
      </w:pPr>
    </w:p>
    <w:p w14:paraId="1A099C12" w14:textId="77777777" w:rsidR="004F2D17" w:rsidRPr="00F75265" w:rsidRDefault="004F2D17" w:rsidP="00F75265">
      <w:pPr>
        <w:spacing w:line="276" w:lineRule="auto"/>
        <w:rPr>
          <w:sz w:val="23"/>
          <w:szCs w:val="23"/>
        </w:rPr>
      </w:pPr>
      <w:r w:rsidRPr="00F75265">
        <w:rPr>
          <w:sz w:val="23"/>
          <w:szCs w:val="23"/>
        </w:rPr>
        <w:t>__________________________________________</w:t>
      </w:r>
    </w:p>
    <w:p w14:paraId="7DB5160F" w14:textId="77777777" w:rsidR="004F2D17" w:rsidRPr="00F75265" w:rsidRDefault="004F2D17" w:rsidP="00F75265">
      <w:pPr>
        <w:spacing w:line="276" w:lineRule="auto"/>
        <w:jc w:val="both"/>
        <w:rPr>
          <w:i/>
          <w:sz w:val="23"/>
          <w:szCs w:val="23"/>
        </w:rPr>
      </w:pPr>
      <w:r w:rsidRPr="00F75265">
        <w:rPr>
          <w:i/>
          <w:sz w:val="23"/>
          <w:szCs w:val="23"/>
          <w:vertAlign w:val="superscript"/>
        </w:rPr>
        <w:t>(*)</w:t>
      </w:r>
      <w:r w:rsidRPr="00F75265">
        <w:rPr>
          <w:sz w:val="23"/>
          <w:szCs w:val="23"/>
        </w:rPr>
        <w:t xml:space="preserve"> </w:t>
      </w:r>
      <w:r w:rsidRPr="00F75265">
        <w:rPr>
          <w:i/>
          <w:sz w:val="23"/>
          <w:szCs w:val="23"/>
        </w:rPr>
        <w:t>niepotrzebne skreślić</w:t>
      </w:r>
    </w:p>
    <w:p w14:paraId="271C2E25" w14:textId="77777777" w:rsidR="004F2D17" w:rsidRPr="00F75265" w:rsidRDefault="004F2D17" w:rsidP="00F75265">
      <w:pPr>
        <w:spacing w:line="276" w:lineRule="auto"/>
        <w:rPr>
          <w:spacing w:val="1"/>
          <w:sz w:val="23"/>
          <w:szCs w:val="23"/>
        </w:rPr>
      </w:pPr>
      <w:r w:rsidRPr="00F75265">
        <w:rPr>
          <w:spacing w:val="1"/>
          <w:sz w:val="23"/>
          <w:szCs w:val="23"/>
        </w:rPr>
        <w:br w:type="page"/>
      </w:r>
    </w:p>
    <w:p w14:paraId="7F22FC1B" w14:textId="77777777" w:rsidR="00F509A4" w:rsidRPr="00F75265" w:rsidRDefault="00F509A4" w:rsidP="00F75265">
      <w:pPr>
        <w:pStyle w:val="Standard"/>
        <w:spacing w:line="276" w:lineRule="auto"/>
        <w:jc w:val="right"/>
        <w:rPr>
          <w:sz w:val="23"/>
          <w:szCs w:val="23"/>
          <w:u w:val="single"/>
        </w:rPr>
      </w:pPr>
      <w:r w:rsidRPr="00F75265">
        <w:rPr>
          <w:sz w:val="23"/>
          <w:szCs w:val="23"/>
          <w:u w:val="single"/>
        </w:rPr>
        <w:lastRenderedPageBreak/>
        <w:t>Załącznik Nr 4 do Umowy</w:t>
      </w:r>
    </w:p>
    <w:p w14:paraId="7C2EA0A0" w14:textId="77777777" w:rsidR="005376C3" w:rsidRPr="00F75265" w:rsidRDefault="005376C3" w:rsidP="00F75265">
      <w:pPr>
        <w:pStyle w:val="Standard"/>
        <w:tabs>
          <w:tab w:val="left" w:pos="3969"/>
        </w:tabs>
        <w:spacing w:line="276" w:lineRule="auto"/>
        <w:ind w:left="567" w:hanging="567"/>
        <w:jc w:val="both"/>
        <w:rPr>
          <w:sz w:val="23"/>
          <w:szCs w:val="23"/>
        </w:rPr>
      </w:pPr>
    </w:p>
    <w:p w14:paraId="23D50DE4" w14:textId="77777777" w:rsidR="00DF17C5" w:rsidRPr="00F75265" w:rsidRDefault="00DF17C5" w:rsidP="00F75265">
      <w:pPr>
        <w:pStyle w:val="Standard"/>
        <w:spacing w:line="276" w:lineRule="auto"/>
        <w:jc w:val="center"/>
        <w:rPr>
          <w:b/>
          <w:bCs/>
          <w:sz w:val="23"/>
          <w:szCs w:val="23"/>
        </w:rPr>
      </w:pPr>
      <w:r w:rsidRPr="00F75265">
        <w:rPr>
          <w:b/>
          <w:bCs/>
          <w:sz w:val="23"/>
          <w:szCs w:val="23"/>
        </w:rPr>
        <w:t>Protokół odbioru</w:t>
      </w:r>
    </w:p>
    <w:p w14:paraId="3F82AFBB" w14:textId="77777777" w:rsidR="005376C3" w:rsidRPr="00F75265" w:rsidRDefault="005376C3" w:rsidP="00F75265">
      <w:pPr>
        <w:pStyle w:val="Standard"/>
        <w:tabs>
          <w:tab w:val="left" w:pos="3969"/>
        </w:tabs>
        <w:spacing w:line="276" w:lineRule="auto"/>
        <w:ind w:left="567" w:hanging="567"/>
        <w:jc w:val="both"/>
        <w:rPr>
          <w:sz w:val="23"/>
          <w:szCs w:val="23"/>
        </w:rPr>
      </w:pPr>
    </w:p>
    <w:p w14:paraId="139C72DA" w14:textId="77777777" w:rsidR="005D7E20" w:rsidRPr="00F75265" w:rsidRDefault="005D7E20" w:rsidP="00F75265">
      <w:pPr>
        <w:pStyle w:val="Standard"/>
        <w:tabs>
          <w:tab w:val="left" w:pos="3969"/>
        </w:tabs>
        <w:spacing w:line="276" w:lineRule="auto"/>
        <w:ind w:left="567" w:hanging="567"/>
        <w:jc w:val="both"/>
        <w:rPr>
          <w:sz w:val="23"/>
          <w:szCs w:val="23"/>
        </w:rPr>
      </w:pPr>
      <w:r w:rsidRPr="00F75265">
        <w:rPr>
          <w:sz w:val="23"/>
          <w:szCs w:val="23"/>
        </w:rPr>
        <w:t>1)</w:t>
      </w:r>
      <w:r w:rsidRPr="00F75265">
        <w:rPr>
          <w:sz w:val="23"/>
          <w:szCs w:val="23"/>
        </w:rPr>
        <w:tab/>
        <w:t>data przekazania:</w:t>
      </w:r>
      <w:r w:rsidRPr="00F75265">
        <w:rPr>
          <w:sz w:val="23"/>
          <w:szCs w:val="23"/>
        </w:rPr>
        <w:tab/>
        <w:t>_____________________________</w:t>
      </w:r>
    </w:p>
    <w:p w14:paraId="73EEC778" w14:textId="77777777" w:rsidR="005D7E20" w:rsidRPr="00F75265" w:rsidRDefault="005D7E20" w:rsidP="00F75265">
      <w:pPr>
        <w:pStyle w:val="Standard"/>
        <w:tabs>
          <w:tab w:val="left" w:pos="3969"/>
        </w:tabs>
        <w:spacing w:line="276" w:lineRule="auto"/>
        <w:ind w:left="567" w:hanging="567"/>
        <w:jc w:val="both"/>
        <w:rPr>
          <w:sz w:val="23"/>
          <w:szCs w:val="23"/>
        </w:rPr>
      </w:pPr>
      <w:r w:rsidRPr="00F75265">
        <w:rPr>
          <w:sz w:val="23"/>
          <w:szCs w:val="23"/>
        </w:rPr>
        <w:t>2)</w:t>
      </w:r>
      <w:r w:rsidRPr="00F75265">
        <w:rPr>
          <w:sz w:val="23"/>
          <w:szCs w:val="23"/>
        </w:rPr>
        <w:tab/>
        <w:t>przedstawiciel Wykonawcy:</w:t>
      </w:r>
      <w:r w:rsidRPr="00F75265">
        <w:rPr>
          <w:sz w:val="23"/>
          <w:szCs w:val="23"/>
        </w:rPr>
        <w:tab/>
        <w:t>_____________________________</w:t>
      </w:r>
    </w:p>
    <w:p w14:paraId="2A67423A" w14:textId="77777777" w:rsidR="005D7E20" w:rsidRPr="00F75265" w:rsidRDefault="005D7E20" w:rsidP="00F75265">
      <w:pPr>
        <w:pStyle w:val="Standard"/>
        <w:tabs>
          <w:tab w:val="left" w:pos="3969"/>
        </w:tabs>
        <w:spacing w:line="276" w:lineRule="auto"/>
        <w:ind w:left="567" w:hanging="567"/>
        <w:jc w:val="both"/>
        <w:rPr>
          <w:sz w:val="23"/>
          <w:szCs w:val="23"/>
        </w:rPr>
      </w:pPr>
      <w:r w:rsidRPr="00F75265">
        <w:rPr>
          <w:sz w:val="23"/>
          <w:szCs w:val="23"/>
        </w:rPr>
        <w:t>3)</w:t>
      </w:r>
      <w:r w:rsidRPr="00F75265">
        <w:rPr>
          <w:sz w:val="23"/>
          <w:szCs w:val="23"/>
        </w:rPr>
        <w:tab/>
        <w:t>przedstawiciel Zamawiającego:</w:t>
      </w:r>
      <w:r w:rsidRPr="00F75265">
        <w:rPr>
          <w:sz w:val="23"/>
          <w:szCs w:val="23"/>
        </w:rPr>
        <w:tab/>
        <w:t>_____________________________</w:t>
      </w:r>
    </w:p>
    <w:p w14:paraId="566479AB" w14:textId="77777777" w:rsidR="005D7E20" w:rsidRPr="00F75265" w:rsidRDefault="005D7E20" w:rsidP="00F75265">
      <w:pPr>
        <w:pStyle w:val="Standard"/>
        <w:tabs>
          <w:tab w:val="left" w:pos="3969"/>
        </w:tabs>
        <w:spacing w:line="276" w:lineRule="auto"/>
        <w:ind w:left="567" w:hanging="567"/>
        <w:jc w:val="both"/>
        <w:rPr>
          <w:sz w:val="23"/>
          <w:szCs w:val="23"/>
        </w:rPr>
      </w:pPr>
      <w:r w:rsidRPr="00F75265">
        <w:rPr>
          <w:sz w:val="23"/>
          <w:szCs w:val="23"/>
        </w:rPr>
        <w:t>4)</w:t>
      </w:r>
      <w:r w:rsidRPr="00F75265">
        <w:rPr>
          <w:sz w:val="23"/>
          <w:szCs w:val="23"/>
        </w:rPr>
        <w:tab/>
        <w:t>miejsce przekazania:</w:t>
      </w:r>
      <w:r w:rsidRPr="00F75265">
        <w:rPr>
          <w:sz w:val="23"/>
          <w:szCs w:val="23"/>
        </w:rPr>
        <w:tab/>
      </w:r>
      <w:r w:rsidRPr="00F75265">
        <w:rPr>
          <w:b/>
          <w:sz w:val="23"/>
          <w:szCs w:val="23"/>
        </w:rPr>
        <w:t>Piaseczno, ul. Techniczna 6</w:t>
      </w:r>
    </w:p>
    <w:p w14:paraId="679C83B7" w14:textId="77777777" w:rsidR="005D7E20" w:rsidRPr="00F75265" w:rsidRDefault="005D7E20" w:rsidP="00F75265">
      <w:pPr>
        <w:pStyle w:val="Standard"/>
        <w:tabs>
          <w:tab w:val="left" w:pos="567"/>
        </w:tabs>
        <w:spacing w:line="276" w:lineRule="auto"/>
        <w:ind w:left="3969" w:hanging="3969"/>
        <w:rPr>
          <w:sz w:val="23"/>
          <w:szCs w:val="23"/>
        </w:rPr>
      </w:pPr>
      <w:r w:rsidRPr="00F75265">
        <w:rPr>
          <w:sz w:val="23"/>
          <w:szCs w:val="23"/>
        </w:rPr>
        <w:t>5)</w:t>
      </w:r>
      <w:r w:rsidRPr="00F75265">
        <w:rPr>
          <w:sz w:val="23"/>
          <w:szCs w:val="23"/>
        </w:rPr>
        <w:tab/>
        <w:t>przedmiot przekazania:</w:t>
      </w:r>
      <w:r w:rsidRPr="00F75265">
        <w:rPr>
          <w:sz w:val="23"/>
          <w:szCs w:val="23"/>
        </w:rPr>
        <w:tab/>
      </w:r>
      <w:r w:rsidR="00211895" w:rsidRPr="00F75265">
        <w:rPr>
          <w:sz w:val="23"/>
          <w:szCs w:val="23"/>
        </w:rPr>
        <w:t>samochód dostawczo-osobowy</w:t>
      </w:r>
      <w:r w:rsidR="00211895" w:rsidRPr="00F75265">
        <w:rPr>
          <w:sz w:val="23"/>
          <w:szCs w:val="23"/>
        </w:rPr>
        <w:br/>
        <w:t>o DMC do 3,5 tony</w:t>
      </w:r>
    </w:p>
    <w:p w14:paraId="7A75E136" w14:textId="77777777" w:rsidR="005D7E20" w:rsidRPr="00F75265" w:rsidRDefault="005D7E20" w:rsidP="00F75265">
      <w:pPr>
        <w:pStyle w:val="Standard"/>
        <w:tabs>
          <w:tab w:val="left" w:pos="3969"/>
        </w:tabs>
        <w:spacing w:line="276" w:lineRule="auto"/>
        <w:ind w:left="567" w:hanging="567"/>
        <w:jc w:val="both"/>
        <w:rPr>
          <w:sz w:val="23"/>
          <w:szCs w:val="23"/>
        </w:rPr>
      </w:pPr>
      <w:r w:rsidRPr="00F75265">
        <w:rPr>
          <w:sz w:val="23"/>
          <w:szCs w:val="23"/>
        </w:rPr>
        <w:tab/>
        <w:t>marka:</w:t>
      </w:r>
      <w:r w:rsidRPr="00F75265">
        <w:rPr>
          <w:sz w:val="23"/>
          <w:szCs w:val="23"/>
        </w:rPr>
        <w:tab/>
        <w:t>_____________________________</w:t>
      </w:r>
    </w:p>
    <w:p w14:paraId="174DDDBD" w14:textId="77777777" w:rsidR="005D7E20" w:rsidRPr="00F75265" w:rsidRDefault="005D7E20" w:rsidP="00F75265">
      <w:pPr>
        <w:pStyle w:val="Standard"/>
        <w:tabs>
          <w:tab w:val="left" w:pos="3969"/>
        </w:tabs>
        <w:spacing w:line="276" w:lineRule="auto"/>
        <w:ind w:left="567" w:hanging="567"/>
        <w:jc w:val="both"/>
        <w:rPr>
          <w:sz w:val="23"/>
          <w:szCs w:val="23"/>
        </w:rPr>
      </w:pPr>
      <w:r w:rsidRPr="00F75265">
        <w:rPr>
          <w:sz w:val="23"/>
          <w:szCs w:val="23"/>
        </w:rPr>
        <w:tab/>
        <w:t>model:</w:t>
      </w:r>
      <w:r w:rsidRPr="00F75265">
        <w:rPr>
          <w:sz w:val="23"/>
          <w:szCs w:val="23"/>
        </w:rPr>
        <w:tab/>
        <w:t>_____________________________</w:t>
      </w:r>
    </w:p>
    <w:p w14:paraId="21405E93" w14:textId="77777777" w:rsidR="005D7E20" w:rsidRPr="00F75265" w:rsidRDefault="005D7E20" w:rsidP="00F75265">
      <w:pPr>
        <w:pStyle w:val="Standard"/>
        <w:tabs>
          <w:tab w:val="left" w:pos="3969"/>
        </w:tabs>
        <w:spacing w:line="276" w:lineRule="auto"/>
        <w:ind w:left="567" w:hanging="567"/>
        <w:jc w:val="both"/>
        <w:rPr>
          <w:sz w:val="23"/>
          <w:szCs w:val="23"/>
        </w:rPr>
      </w:pPr>
      <w:r w:rsidRPr="00F75265">
        <w:rPr>
          <w:sz w:val="23"/>
          <w:szCs w:val="23"/>
        </w:rPr>
        <w:tab/>
        <w:t>data produkcji:</w:t>
      </w:r>
      <w:r w:rsidRPr="00F75265">
        <w:rPr>
          <w:sz w:val="23"/>
          <w:szCs w:val="23"/>
        </w:rPr>
        <w:tab/>
        <w:t>_____________________________</w:t>
      </w:r>
    </w:p>
    <w:p w14:paraId="3D78E8BF" w14:textId="77777777" w:rsidR="005D7E20" w:rsidRPr="00F75265" w:rsidRDefault="005D7E20" w:rsidP="00F75265">
      <w:pPr>
        <w:pStyle w:val="Standard"/>
        <w:tabs>
          <w:tab w:val="left" w:pos="3969"/>
        </w:tabs>
        <w:spacing w:line="276" w:lineRule="auto"/>
        <w:ind w:left="567" w:hanging="567"/>
        <w:jc w:val="both"/>
        <w:rPr>
          <w:sz w:val="23"/>
          <w:szCs w:val="23"/>
        </w:rPr>
      </w:pPr>
      <w:r w:rsidRPr="00F75265">
        <w:rPr>
          <w:sz w:val="23"/>
          <w:szCs w:val="23"/>
        </w:rPr>
        <w:tab/>
        <w:t>nr zabudowy</w:t>
      </w:r>
      <w:r w:rsidRPr="00F75265">
        <w:rPr>
          <w:sz w:val="23"/>
          <w:szCs w:val="23"/>
        </w:rPr>
        <w:tab/>
        <w:t>_____________________________</w:t>
      </w:r>
    </w:p>
    <w:p w14:paraId="6285BBD4" w14:textId="77777777" w:rsidR="005D7E20" w:rsidRPr="00F75265" w:rsidRDefault="005D7E20" w:rsidP="00F75265">
      <w:pPr>
        <w:pStyle w:val="Standard"/>
        <w:tabs>
          <w:tab w:val="left" w:pos="3969"/>
        </w:tabs>
        <w:spacing w:line="276" w:lineRule="auto"/>
        <w:ind w:left="567" w:hanging="567"/>
        <w:jc w:val="both"/>
        <w:rPr>
          <w:sz w:val="23"/>
          <w:szCs w:val="23"/>
        </w:rPr>
      </w:pPr>
      <w:r w:rsidRPr="00F75265">
        <w:rPr>
          <w:sz w:val="23"/>
          <w:szCs w:val="23"/>
        </w:rPr>
        <w:tab/>
        <w:t>nr VIN:</w:t>
      </w:r>
      <w:r w:rsidRPr="00F75265">
        <w:rPr>
          <w:sz w:val="23"/>
          <w:szCs w:val="23"/>
        </w:rPr>
        <w:tab/>
        <w:t>_____________________________</w:t>
      </w:r>
    </w:p>
    <w:p w14:paraId="3F83A90E" w14:textId="77777777" w:rsidR="005D7E20" w:rsidRPr="00F75265" w:rsidRDefault="005D7E20" w:rsidP="00F75265">
      <w:pPr>
        <w:pStyle w:val="Standard"/>
        <w:tabs>
          <w:tab w:val="left" w:pos="3969"/>
        </w:tabs>
        <w:spacing w:line="276" w:lineRule="auto"/>
        <w:ind w:left="567" w:hanging="567"/>
        <w:jc w:val="both"/>
        <w:rPr>
          <w:sz w:val="23"/>
          <w:szCs w:val="23"/>
        </w:rPr>
      </w:pPr>
      <w:r w:rsidRPr="00F75265">
        <w:rPr>
          <w:sz w:val="23"/>
          <w:szCs w:val="23"/>
        </w:rPr>
        <w:tab/>
        <w:t>skrzynia biegów:</w:t>
      </w:r>
      <w:r w:rsidRPr="00F75265">
        <w:rPr>
          <w:sz w:val="23"/>
          <w:szCs w:val="23"/>
        </w:rPr>
        <w:tab/>
        <w:t>_____________________________</w:t>
      </w:r>
    </w:p>
    <w:p w14:paraId="4F16C322" w14:textId="6621A794" w:rsidR="005D7E20" w:rsidRPr="00F75265" w:rsidRDefault="005D7E20" w:rsidP="00F75265">
      <w:pPr>
        <w:pStyle w:val="Standard"/>
        <w:tabs>
          <w:tab w:val="left" w:pos="3969"/>
        </w:tabs>
        <w:spacing w:line="276" w:lineRule="auto"/>
        <w:ind w:left="567" w:hanging="567"/>
        <w:jc w:val="both"/>
        <w:rPr>
          <w:sz w:val="23"/>
          <w:szCs w:val="23"/>
        </w:rPr>
      </w:pPr>
      <w:r w:rsidRPr="00F75265">
        <w:rPr>
          <w:sz w:val="23"/>
          <w:szCs w:val="23"/>
        </w:rPr>
        <w:tab/>
        <w:t>norma ESES:</w:t>
      </w:r>
      <w:r w:rsidRPr="00F75265">
        <w:rPr>
          <w:sz w:val="23"/>
          <w:szCs w:val="23"/>
        </w:rPr>
        <w:tab/>
        <w:t>EUR _________________________</w:t>
      </w:r>
    </w:p>
    <w:p w14:paraId="3748D27C" w14:textId="77777777" w:rsidR="005D7E20" w:rsidRPr="00F75265" w:rsidRDefault="005D7E20" w:rsidP="00F75265">
      <w:pPr>
        <w:pStyle w:val="Standard"/>
        <w:tabs>
          <w:tab w:val="left" w:pos="3969"/>
        </w:tabs>
        <w:spacing w:line="276" w:lineRule="auto"/>
        <w:ind w:left="567" w:hanging="567"/>
        <w:jc w:val="both"/>
        <w:rPr>
          <w:sz w:val="23"/>
          <w:szCs w:val="23"/>
        </w:rPr>
      </w:pPr>
      <w:r w:rsidRPr="00F75265">
        <w:rPr>
          <w:sz w:val="23"/>
          <w:szCs w:val="23"/>
        </w:rPr>
        <w:tab/>
        <w:t>immobiliser:</w:t>
      </w:r>
      <w:r w:rsidRPr="00F75265">
        <w:rPr>
          <w:sz w:val="23"/>
          <w:szCs w:val="23"/>
        </w:rPr>
        <w:tab/>
        <w:t>_____________________________</w:t>
      </w:r>
    </w:p>
    <w:p w14:paraId="7FBF9E6F" w14:textId="77777777" w:rsidR="005D7E20" w:rsidRPr="00F75265" w:rsidRDefault="005D7E20" w:rsidP="00F75265">
      <w:pPr>
        <w:pStyle w:val="Standard"/>
        <w:tabs>
          <w:tab w:val="left" w:pos="3969"/>
        </w:tabs>
        <w:spacing w:line="276" w:lineRule="auto"/>
        <w:ind w:left="567" w:hanging="567"/>
        <w:jc w:val="both"/>
        <w:rPr>
          <w:sz w:val="23"/>
          <w:szCs w:val="23"/>
        </w:rPr>
      </w:pPr>
      <w:r w:rsidRPr="00F75265">
        <w:rPr>
          <w:sz w:val="23"/>
          <w:szCs w:val="23"/>
        </w:rPr>
        <w:tab/>
        <w:t>kolor kabiny / zabudowy:</w:t>
      </w:r>
      <w:r w:rsidRPr="00F75265">
        <w:rPr>
          <w:sz w:val="23"/>
          <w:szCs w:val="23"/>
        </w:rPr>
        <w:tab/>
        <w:t>____________________ / ____________________</w:t>
      </w:r>
    </w:p>
    <w:p w14:paraId="32BABFC8" w14:textId="0CC7CCC9" w:rsidR="006776DC" w:rsidRPr="00F75265" w:rsidRDefault="006776DC" w:rsidP="00F75265">
      <w:pPr>
        <w:pStyle w:val="Standard"/>
        <w:tabs>
          <w:tab w:val="left" w:pos="3969"/>
        </w:tabs>
        <w:spacing w:line="276" w:lineRule="auto"/>
        <w:ind w:left="567" w:hanging="567"/>
        <w:jc w:val="both"/>
        <w:rPr>
          <w:sz w:val="23"/>
          <w:szCs w:val="23"/>
        </w:rPr>
      </w:pPr>
      <w:r w:rsidRPr="00F75265">
        <w:rPr>
          <w:sz w:val="23"/>
          <w:szCs w:val="23"/>
        </w:rPr>
        <w:tab/>
        <w:t>system pozycjonowania GPS (</w:t>
      </w:r>
      <w:proofErr w:type="spellStart"/>
      <w:r w:rsidRPr="00F75265">
        <w:rPr>
          <w:sz w:val="23"/>
          <w:szCs w:val="23"/>
        </w:rPr>
        <w:t>Elte</w:t>
      </w:r>
      <w:proofErr w:type="spellEnd"/>
      <w:r w:rsidRPr="00F75265">
        <w:rPr>
          <w:sz w:val="23"/>
          <w:szCs w:val="23"/>
        </w:rPr>
        <w:t>).                  tak/nie</w:t>
      </w:r>
    </w:p>
    <w:p w14:paraId="752DFBC9" w14:textId="77777777" w:rsidR="005D7E20" w:rsidRPr="00F75265" w:rsidRDefault="005D7E20" w:rsidP="00F75265">
      <w:pPr>
        <w:pStyle w:val="Standard"/>
        <w:tabs>
          <w:tab w:val="left" w:pos="3119"/>
        </w:tabs>
        <w:spacing w:line="276" w:lineRule="auto"/>
        <w:ind w:left="567" w:hanging="567"/>
        <w:jc w:val="both"/>
        <w:rPr>
          <w:sz w:val="23"/>
          <w:szCs w:val="23"/>
        </w:rPr>
      </w:pPr>
      <w:r w:rsidRPr="00F75265">
        <w:rPr>
          <w:sz w:val="23"/>
          <w:szCs w:val="23"/>
        </w:rPr>
        <w:t>6)</w:t>
      </w:r>
      <w:r w:rsidRPr="00F75265">
        <w:rPr>
          <w:sz w:val="23"/>
          <w:szCs w:val="23"/>
        </w:rPr>
        <w:tab/>
        <w:t>wraz z samochodem przekazane zostały:</w:t>
      </w:r>
    </w:p>
    <w:p w14:paraId="00214AC8" w14:textId="77777777" w:rsidR="005D7E20" w:rsidRPr="00F75265" w:rsidRDefault="005D7E20" w:rsidP="00F75265">
      <w:pPr>
        <w:pStyle w:val="Standard"/>
        <w:tabs>
          <w:tab w:val="left" w:pos="5103"/>
        </w:tabs>
        <w:spacing w:line="276" w:lineRule="auto"/>
        <w:ind w:left="567" w:hanging="567"/>
        <w:jc w:val="both"/>
        <w:rPr>
          <w:sz w:val="23"/>
          <w:szCs w:val="23"/>
        </w:rPr>
      </w:pPr>
      <w:r w:rsidRPr="00F75265">
        <w:rPr>
          <w:sz w:val="23"/>
          <w:szCs w:val="23"/>
        </w:rPr>
        <w:tab/>
        <w:t xml:space="preserve">dowód rejestracyjny </w:t>
      </w:r>
      <w:r w:rsidRPr="00F75265">
        <w:rPr>
          <w:sz w:val="23"/>
          <w:szCs w:val="23"/>
        </w:rPr>
        <w:tab/>
        <w:t>tak / nie</w:t>
      </w:r>
    </w:p>
    <w:p w14:paraId="183E7868" w14:textId="77777777" w:rsidR="005D7E20" w:rsidRPr="00F75265" w:rsidRDefault="005D7E20" w:rsidP="00F75265">
      <w:pPr>
        <w:pStyle w:val="Standard"/>
        <w:tabs>
          <w:tab w:val="left" w:pos="5103"/>
        </w:tabs>
        <w:spacing w:line="276" w:lineRule="auto"/>
        <w:ind w:left="567" w:hanging="567"/>
        <w:jc w:val="both"/>
        <w:rPr>
          <w:sz w:val="23"/>
          <w:szCs w:val="23"/>
        </w:rPr>
      </w:pPr>
      <w:r w:rsidRPr="00F75265">
        <w:rPr>
          <w:sz w:val="23"/>
          <w:szCs w:val="23"/>
        </w:rPr>
        <w:tab/>
        <w:t>komplet kluczyków w ilości:</w:t>
      </w:r>
      <w:r w:rsidRPr="00F75265">
        <w:rPr>
          <w:sz w:val="23"/>
          <w:szCs w:val="23"/>
        </w:rPr>
        <w:tab/>
        <w:t>_______ szt.</w:t>
      </w:r>
    </w:p>
    <w:p w14:paraId="2F9DE588" w14:textId="77777777" w:rsidR="005D7E20" w:rsidRPr="00F75265" w:rsidRDefault="005D7E20" w:rsidP="00F75265">
      <w:pPr>
        <w:pStyle w:val="Standard"/>
        <w:tabs>
          <w:tab w:val="left" w:pos="5103"/>
        </w:tabs>
        <w:spacing w:line="276" w:lineRule="auto"/>
        <w:ind w:left="567" w:hanging="567"/>
        <w:jc w:val="both"/>
        <w:rPr>
          <w:sz w:val="23"/>
          <w:szCs w:val="23"/>
        </w:rPr>
      </w:pPr>
      <w:r w:rsidRPr="00F75265">
        <w:rPr>
          <w:sz w:val="23"/>
          <w:szCs w:val="23"/>
        </w:rPr>
        <w:tab/>
        <w:t xml:space="preserve">apteczka, trójkąt, gaśnica, koło zapasowe: </w:t>
      </w:r>
      <w:r w:rsidRPr="00F75265">
        <w:rPr>
          <w:sz w:val="23"/>
          <w:szCs w:val="23"/>
        </w:rPr>
        <w:tab/>
        <w:t>tak / nie</w:t>
      </w:r>
    </w:p>
    <w:p w14:paraId="577B59A5" w14:textId="77777777" w:rsidR="005D7E20" w:rsidRPr="00F75265" w:rsidRDefault="005D7E20" w:rsidP="00F75265">
      <w:pPr>
        <w:pStyle w:val="Standard"/>
        <w:tabs>
          <w:tab w:val="left" w:pos="5103"/>
        </w:tabs>
        <w:spacing w:line="276" w:lineRule="auto"/>
        <w:ind w:left="567" w:hanging="567"/>
        <w:jc w:val="both"/>
        <w:rPr>
          <w:sz w:val="23"/>
          <w:szCs w:val="23"/>
        </w:rPr>
      </w:pPr>
      <w:r w:rsidRPr="00F75265">
        <w:rPr>
          <w:sz w:val="23"/>
          <w:szCs w:val="23"/>
        </w:rPr>
        <w:tab/>
        <w:t xml:space="preserve">instrukcja obsługi samochodu: </w:t>
      </w:r>
      <w:r w:rsidRPr="00F75265">
        <w:rPr>
          <w:sz w:val="23"/>
          <w:szCs w:val="23"/>
        </w:rPr>
        <w:tab/>
        <w:t>tak / nie</w:t>
      </w:r>
    </w:p>
    <w:p w14:paraId="322AE6AF" w14:textId="77777777" w:rsidR="005D7E20" w:rsidRPr="00F75265" w:rsidRDefault="005D7E20" w:rsidP="00F75265">
      <w:pPr>
        <w:pStyle w:val="Standard"/>
        <w:tabs>
          <w:tab w:val="left" w:pos="5103"/>
        </w:tabs>
        <w:spacing w:line="276" w:lineRule="auto"/>
        <w:ind w:left="567" w:hanging="567"/>
        <w:jc w:val="both"/>
        <w:rPr>
          <w:sz w:val="23"/>
          <w:szCs w:val="23"/>
        </w:rPr>
      </w:pPr>
      <w:r w:rsidRPr="00F75265">
        <w:rPr>
          <w:sz w:val="23"/>
          <w:szCs w:val="23"/>
        </w:rPr>
        <w:tab/>
        <w:t xml:space="preserve">instrukcja obsługi zabudowy: </w:t>
      </w:r>
      <w:r w:rsidRPr="00F75265">
        <w:rPr>
          <w:sz w:val="23"/>
          <w:szCs w:val="23"/>
        </w:rPr>
        <w:tab/>
        <w:t>tak / nie</w:t>
      </w:r>
    </w:p>
    <w:p w14:paraId="32E095F3" w14:textId="77777777" w:rsidR="005D7E20" w:rsidRPr="00F75265" w:rsidRDefault="005D7E20" w:rsidP="00F75265">
      <w:pPr>
        <w:pStyle w:val="Standard"/>
        <w:tabs>
          <w:tab w:val="left" w:pos="5103"/>
        </w:tabs>
        <w:spacing w:line="276" w:lineRule="auto"/>
        <w:ind w:left="567" w:hanging="567"/>
        <w:rPr>
          <w:sz w:val="23"/>
          <w:szCs w:val="23"/>
        </w:rPr>
      </w:pPr>
      <w:r w:rsidRPr="00F75265">
        <w:rPr>
          <w:sz w:val="23"/>
          <w:szCs w:val="23"/>
        </w:rPr>
        <w:tab/>
        <w:t>certyfikaty i deklaracje w zakresie</w:t>
      </w:r>
    </w:p>
    <w:p w14:paraId="375F41D4" w14:textId="27B58B7E" w:rsidR="005D7E20" w:rsidRPr="00F75265" w:rsidRDefault="005D7E20" w:rsidP="00F75265">
      <w:pPr>
        <w:pStyle w:val="Standard"/>
        <w:tabs>
          <w:tab w:val="left" w:pos="5103"/>
        </w:tabs>
        <w:spacing w:line="276" w:lineRule="auto"/>
        <w:ind w:left="567" w:hanging="567"/>
        <w:rPr>
          <w:sz w:val="23"/>
          <w:szCs w:val="23"/>
        </w:rPr>
      </w:pPr>
      <w:r w:rsidRPr="00F75265">
        <w:rPr>
          <w:sz w:val="23"/>
          <w:szCs w:val="23"/>
        </w:rPr>
        <w:tab/>
        <w:t xml:space="preserve">bezpieczeństwa zabudowy: </w:t>
      </w:r>
      <w:r w:rsidRPr="00F75265">
        <w:rPr>
          <w:sz w:val="23"/>
          <w:szCs w:val="23"/>
        </w:rPr>
        <w:tab/>
        <w:t>tak / nie</w:t>
      </w:r>
    </w:p>
    <w:p w14:paraId="5C6D43A5" w14:textId="77777777" w:rsidR="005D7E20" w:rsidRPr="00F75265" w:rsidRDefault="005D7E20" w:rsidP="00F75265">
      <w:pPr>
        <w:pStyle w:val="Standard"/>
        <w:tabs>
          <w:tab w:val="left" w:pos="5103"/>
        </w:tabs>
        <w:spacing w:line="276" w:lineRule="auto"/>
        <w:ind w:left="567" w:hanging="567"/>
        <w:jc w:val="both"/>
        <w:rPr>
          <w:sz w:val="23"/>
          <w:szCs w:val="23"/>
        </w:rPr>
      </w:pPr>
      <w:r w:rsidRPr="00F75265">
        <w:rPr>
          <w:sz w:val="23"/>
          <w:szCs w:val="23"/>
        </w:rPr>
        <w:t>7)</w:t>
      </w:r>
      <w:r w:rsidRPr="00F75265">
        <w:rPr>
          <w:sz w:val="23"/>
          <w:szCs w:val="23"/>
        </w:rPr>
        <w:tab/>
        <w:t xml:space="preserve">brak widocznych uszkodzeń: </w:t>
      </w:r>
      <w:r w:rsidRPr="00F75265">
        <w:rPr>
          <w:sz w:val="23"/>
          <w:szCs w:val="23"/>
        </w:rPr>
        <w:tab/>
        <w:t>tak / nie</w:t>
      </w:r>
    </w:p>
    <w:p w14:paraId="66C904C7" w14:textId="77777777" w:rsidR="005D7E20" w:rsidRPr="00F75265" w:rsidRDefault="005D7E20" w:rsidP="00F75265">
      <w:pPr>
        <w:pStyle w:val="Standard"/>
        <w:tabs>
          <w:tab w:val="left" w:pos="5103"/>
        </w:tabs>
        <w:spacing w:line="276" w:lineRule="auto"/>
        <w:ind w:left="567" w:hanging="567"/>
        <w:jc w:val="both"/>
        <w:rPr>
          <w:sz w:val="23"/>
          <w:szCs w:val="23"/>
        </w:rPr>
      </w:pPr>
      <w:r w:rsidRPr="00F75265">
        <w:rPr>
          <w:sz w:val="23"/>
          <w:szCs w:val="23"/>
        </w:rPr>
        <w:t>8)</w:t>
      </w:r>
      <w:r w:rsidRPr="00F75265">
        <w:rPr>
          <w:sz w:val="23"/>
          <w:szCs w:val="23"/>
        </w:rPr>
        <w:tab/>
        <w:t xml:space="preserve">sprawdzono działanie samochodu: </w:t>
      </w:r>
      <w:r w:rsidRPr="00F75265">
        <w:rPr>
          <w:sz w:val="23"/>
          <w:szCs w:val="23"/>
        </w:rPr>
        <w:tab/>
        <w:t>tak / nie</w:t>
      </w:r>
    </w:p>
    <w:p w14:paraId="48C93F74" w14:textId="77777777" w:rsidR="005D7E20" w:rsidRPr="00F75265" w:rsidRDefault="005D7E20" w:rsidP="00F75265">
      <w:pPr>
        <w:pStyle w:val="Standard"/>
        <w:tabs>
          <w:tab w:val="left" w:pos="5103"/>
        </w:tabs>
        <w:spacing w:line="276" w:lineRule="auto"/>
        <w:ind w:left="567" w:hanging="567"/>
        <w:jc w:val="both"/>
        <w:rPr>
          <w:sz w:val="23"/>
          <w:szCs w:val="23"/>
        </w:rPr>
      </w:pPr>
      <w:r w:rsidRPr="00F75265">
        <w:rPr>
          <w:sz w:val="23"/>
          <w:szCs w:val="23"/>
        </w:rPr>
        <w:t>9)</w:t>
      </w:r>
      <w:r w:rsidRPr="00F75265">
        <w:rPr>
          <w:sz w:val="23"/>
          <w:szCs w:val="23"/>
        </w:rPr>
        <w:tab/>
        <w:t xml:space="preserve">samochód sprawny: </w:t>
      </w:r>
      <w:r w:rsidRPr="00F75265">
        <w:rPr>
          <w:sz w:val="23"/>
          <w:szCs w:val="23"/>
        </w:rPr>
        <w:tab/>
        <w:t>tak / nie</w:t>
      </w:r>
    </w:p>
    <w:p w14:paraId="6B9413F6" w14:textId="77777777" w:rsidR="005D7E20" w:rsidRPr="00F75265" w:rsidRDefault="005D7E20" w:rsidP="00F75265">
      <w:pPr>
        <w:pStyle w:val="Standard"/>
        <w:tabs>
          <w:tab w:val="left" w:pos="5103"/>
        </w:tabs>
        <w:spacing w:line="276" w:lineRule="auto"/>
        <w:ind w:left="567" w:hanging="567"/>
        <w:rPr>
          <w:b/>
          <w:sz w:val="23"/>
          <w:szCs w:val="23"/>
        </w:rPr>
      </w:pPr>
      <w:r w:rsidRPr="00F75265">
        <w:rPr>
          <w:sz w:val="23"/>
          <w:szCs w:val="23"/>
        </w:rPr>
        <w:t>10)</w:t>
      </w:r>
      <w:r w:rsidRPr="00F75265">
        <w:rPr>
          <w:sz w:val="23"/>
          <w:szCs w:val="23"/>
        </w:rPr>
        <w:tab/>
        <w:t>stwierdzone uszkodzenia lub braki w działaniu samochodu: ______________________</w:t>
      </w:r>
      <w:r w:rsidRPr="00F75265">
        <w:rPr>
          <w:sz w:val="23"/>
          <w:szCs w:val="23"/>
        </w:rPr>
        <w:br/>
        <w:t>______________________________________________________________________</w:t>
      </w:r>
      <w:r w:rsidR="002C60EA" w:rsidRPr="00F75265">
        <w:rPr>
          <w:sz w:val="23"/>
          <w:szCs w:val="23"/>
        </w:rPr>
        <w:t>______________________________________________________________________</w:t>
      </w:r>
    </w:p>
    <w:tbl>
      <w:tblPr>
        <w:tblW w:w="0" w:type="auto"/>
        <w:tblLook w:val="01E0" w:firstRow="1" w:lastRow="1" w:firstColumn="1" w:lastColumn="1" w:noHBand="0" w:noVBand="0"/>
      </w:tblPr>
      <w:tblGrid>
        <w:gridCol w:w="4605"/>
        <w:gridCol w:w="4605"/>
      </w:tblGrid>
      <w:tr w:rsidR="005D7E20" w:rsidRPr="00F75265" w14:paraId="1057C092" w14:textId="77777777" w:rsidTr="00011326">
        <w:tc>
          <w:tcPr>
            <w:tcW w:w="4605" w:type="dxa"/>
            <w:shd w:val="clear" w:color="auto" w:fill="auto"/>
          </w:tcPr>
          <w:p w14:paraId="2ACEC7DE" w14:textId="77777777" w:rsidR="005D7E20" w:rsidRPr="00F75265" w:rsidRDefault="005D7E20" w:rsidP="00F75265">
            <w:pPr>
              <w:spacing w:line="276" w:lineRule="auto"/>
              <w:jc w:val="center"/>
              <w:rPr>
                <w:b/>
                <w:sz w:val="23"/>
                <w:szCs w:val="23"/>
              </w:rPr>
            </w:pPr>
            <w:r w:rsidRPr="00F75265">
              <w:rPr>
                <w:b/>
                <w:sz w:val="23"/>
                <w:szCs w:val="23"/>
              </w:rPr>
              <w:t>Wykonawca:</w:t>
            </w:r>
          </w:p>
        </w:tc>
        <w:tc>
          <w:tcPr>
            <w:tcW w:w="4605" w:type="dxa"/>
            <w:shd w:val="clear" w:color="auto" w:fill="auto"/>
          </w:tcPr>
          <w:p w14:paraId="59D66118" w14:textId="77777777" w:rsidR="005D7E20" w:rsidRPr="00F75265" w:rsidRDefault="005D7E20" w:rsidP="00F75265">
            <w:pPr>
              <w:spacing w:line="276" w:lineRule="auto"/>
              <w:jc w:val="center"/>
              <w:rPr>
                <w:b/>
                <w:sz w:val="23"/>
                <w:szCs w:val="23"/>
              </w:rPr>
            </w:pPr>
            <w:r w:rsidRPr="00F75265">
              <w:rPr>
                <w:b/>
                <w:sz w:val="23"/>
                <w:szCs w:val="23"/>
              </w:rPr>
              <w:t>Zamawiający:</w:t>
            </w:r>
          </w:p>
        </w:tc>
      </w:tr>
    </w:tbl>
    <w:p w14:paraId="11835544" w14:textId="77777777" w:rsidR="00DB0D2A" w:rsidRPr="00F75265" w:rsidRDefault="00DB0D2A" w:rsidP="00F75265">
      <w:pPr>
        <w:spacing w:line="276" w:lineRule="auto"/>
        <w:rPr>
          <w:sz w:val="23"/>
          <w:szCs w:val="23"/>
        </w:rPr>
      </w:pPr>
      <w:r w:rsidRPr="00F75265">
        <w:rPr>
          <w:sz w:val="23"/>
          <w:szCs w:val="23"/>
        </w:rPr>
        <w:br w:type="page"/>
      </w:r>
    </w:p>
    <w:p w14:paraId="766ADC54" w14:textId="77777777" w:rsidR="00DB0D2A" w:rsidRPr="00F75265" w:rsidRDefault="00DB0D2A" w:rsidP="00B224D5">
      <w:pPr>
        <w:pStyle w:val="Nagwek2"/>
        <w:numPr>
          <w:ilvl w:val="0"/>
          <w:numId w:val="0"/>
        </w:numPr>
      </w:pPr>
      <w:bookmarkStart w:id="78" w:name="_Toc193452362"/>
      <w:bookmarkStart w:id="79" w:name="_Toc193453429"/>
      <w:r w:rsidRPr="00F75265">
        <w:lastRenderedPageBreak/>
        <w:t>Załącznik Nr 6 do SWZ</w:t>
      </w:r>
      <w:bookmarkEnd w:id="78"/>
      <w:bookmarkEnd w:id="79"/>
    </w:p>
    <w:p w14:paraId="7C937F6B" w14:textId="77777777" w:rsidR="0025483C" w:rsidRPr="00F75265" w:rsidRDefault="0025483C" w:rsidP="00F75265">
      <w:pPr>
        <w:spacing w:line="276" w:lineRule="auto"/>
        <w:rPr>
          <w:sz w:val="23"/>
          <w:szCs w:val="23"/>
        </w:rPr>
      </w:pPr>
    </w:p>
    <w:p w14:paraId="418C2448" w14:textId="77777777" w:rsidR="0025483C" w:rsidRPr="00F75265" w:rsidRDefault="0025483C" w:rsidP="00F75265">
      <w:pPr>
        <w:spacing w:line="276" w:lineRule="auto"/>
        <w:rPr>
          <w:sz w:val="23"/>
          <w:szCs w:val="23"/>
        </w:rPr>
      </w:pPr>
    </w:p>
    <w:p w14:paraId="3858B41A" w14:textId="77777777" w:rsidR="0025483C" w:rsidRPr="00F75265" w:rsidRDefault="0025483C" w:rsidP="00F75265">
      <w:pPr>
        <w:pStyle w:val="Standard"/>
        <w:spacing w:line="276" w:lineRule="auto"/>
        <w:jc w:val="center"/>
        <w:rPr>
          <w:b/>
          <w:sz w:val="23"/>
          <w:szCs w:val="23"/>
        </w:rPr>
      </w:pPr>
      <w:r w:rsidRPr="00F75265">
        <w:rPr>
          <w:b/>
          <w:sz w:val="23"/>
          <w:szCs w:val="23"/>
        </w:rPr>
        <w:t>SZCZEGÓŁOWA SPECYFIKACJA MINIMALNYCH WYMOGÓW TECHNICZNYCH ZAMAWIAJĄCEGO DOTYCZĄCYCH</w:t>
      </w:r>
    </w:p>
    <w:p w14:paraId="3E020A09" w14:textId="77777777" w:rsidR="00331DDB" w:rsidRPr="00F75265" w:rsidRDefault="00331DDB" w:rsidP="00F75265">
      <w:pPr>
        <w:spacing w:line="276" w:lineRule="auto"/>
        <w:jc w:val="center"/>
        <w:rPr>
          <w:b/>
          <w:sz w:val="23"/>
          <w:szCs w:val="23"/>
        </w:rPr>
      </w:pPr>
      <w:r w:rsidRPr="00F75265">
        <w:rPr>
          <w:b/>
          <w:sz w:val="23"/>
          <w:szCs w:val="23"/>
        </w:rPr>
        <w:t>DOSTARCZANEGO SAMOCHODU</w:t>
      </w:r>
    </w:p>
    <w:p w14:paraId="6F47C4C6" w14:textId="77777777" w:rsidR="005D7E20" w:rsidRPr="00F75265" w:rsidRDefault="005D7E20" w:rsidP="00F75265">
      <w:pPr>
        <w:spacing w:line="276" w:lineRule="auto"/>
        <w:rPr>
          <w:sz w:val="23"/>
          <w:szCs w:val="23"/>
        </w:rPr>
      </w:pPr>
    </w:p>
    <w:p w14:paraId="2F54C10A" w14:textId="77777777" w:rsidR="005D7E20" w:rsidRPr="00F75265" w:rsidRDefault="005D7E20" w:rsidP="00F75265">
      <w:pPr>
        <w:spacing w:line="276" w:lineRule="auto"/>
        <w:rPr>
          <w:sz w:val="23"/>
          <w:szCs w:val="23"/>
        </w:rPr>
      </w:pPr>
    </w:p>
    <w:p w14:paraId="617E5FB1" w14:textId="77777777" w:rsidR="002E19CB" w:rsidRPr="00F75265" w:rsidRDefault="002E19CB" w:rsidP="00F75265">
      <w:pPr>
        <w:spacing w:line="276" w:lineRule="auto"/>
        <w:jc w:val="center"/>
        <w:rPr>
          <w:b/>
          <w:sz w:val="23"/>
          <w:szCs w:val="23"/>
        </w:rPr>
      </w:pPr>
      <w:r w:rsidRPr="00F75265">
        <w:rPr>
          <w:b/>
          <w:sz w:val="23"/>
          <w:szCs w:val="23"/>
        </w:rPr>
        <w:t>I.</w:t>
      </w:r>
    </w:p>
    <w:p w14:paraId="4829F8F2" w14:textId="77777777" w:rsidR="002E19CB" w:rsidRPr="00F75265" w:rsidRDefault="002E19CB" w:rsidP="00F75265">
      <w:pPr>
        <w:spacing w:line="276" w:lineRule="auto"/>
        <w:jc w:val="center"/>
        <w:rPr>
          <w:b/>
          <w:sz w:val="23"/>
          <w:szCs w:val="23"/>
        </w:rPr>
      </w:pPr>
      <w:r w:rsidRPr="00F75265">
        <w:rPr>
          <w:b/>
          <w:sz w:val="23"/>
          <w:szCs w:val="23"/>
        </w:rPr>
        <w:t>Podwozie i przeznaczenie.</w:t>
      </w:r>
    </w:p>
    <w:p w14:paraId="0D40281F" w14:textId="77777777" w:rsidR="002E19CB" w:rsidRPr="00F75265" w:rsidRDefault="002E19CB" w:rsidP="00F75265">
      <w:pPr>
        <w:spacing w:line="276" w:lineRule="auto"/>
        <w:ind w:left="540" w:hanging="567"/>
        <w:rPr>
          <w:sz w:val="23"/>
          <w:szCs w:val="23"/>
        </w:rPr>
      </w:pPr>
    </w:p>
    <w:p w14:paraId="714FD652" w14:textId="287D747D" w:rsidR="002E19CB" w:rsidRPr="00F75265" w:rsidRDefault="002E19CB" w:rsidP="00F75265">
      <w:pPr>
        <w:spacing w:line="276" w:lineRule="auto"/>
        <w:ind w:left="540" w:hanging="567"/>
        <w:jc w:val="both"/>
        <w:rPr>
          <w:sz w:val="23"/>
          <w:szCs w:val="23"/>
        </w:rPr>
      </w:pPr>
      <w:r w:rsidRPr="00F75265">
        <w:rPr>
          <w:sz w:val="23"/>
          <w:szCs w:val="23"/>
        </w:rPr>
        <w:t>1)</w:t>
      </w:r>
      <w:r w:rsidRPr="00F75265">
        <w:rPr>
          <w:sz w:val="23"/>
          <w:szCs w:val="23"/>
        </w:rPr>
        <w:tab/>
        <w:t>samochód dostawczo-osobowy o DMC do 3,5 tony</w:t>
      </w:r>
      <w:r w:rsidR="002166D1" w:rsidRPr="00F75265">
        <w:rPr>
          <w:sz w:val="23"/>
          <w:szCs w:val="23"/>
        </w:rPr>
        <w:t xml:space="preserve"> z kabiną minimum 6 osobową z dwurzędowym układem </w:t>
      </w:r>
      <w:proofErr w:type="gramStart"/>
      <w:r w:rsidR="002166D1" w:rsidRPr="00F75265">
        <w:rPr>
          <w:sz w:val="23"/>
          <w:szCs w:val="23"/>
        </w:rPr>
        <w:t>siedzeń..</w:t>
      </w:r>
      <w:proofErr w:type="gramEnd"/>
    </w:p>
    <w:p w14:paraId="1EDDF650" w14:textId="0204B816" w:rsidR="002E19CB" w:rsidRPr="00F75265" w:rsidRDefault="002E19CB" w:rsidP="00F75265">
      <w:pPr>
        <w:spacing w:line="276" w:lineRule="auto"/>
        <w:ind w:left="540" w:hanging="567"/>
        <w:jc w:val="both"/>
        <w:rPr>
          <w:sz w:val="23"/>
          <w:szCs w:val="23"/>
        </w:rPr>
      </w:pPr>
      <w:r w:rsidRPr="00F75265">
        <w:rPr>
          <w:sz w:val="23"/>
          <w:szCs w:val="23"/>
        </w:rPr>
        <w:t>2)</w:t>
      </w:r>
      <w:r w:rsidRPr="00F75265">
        <w:rPr>
          <w:sz w:val="23"/>
          <w:szCs w:val="23"/>
        </w:rPr>
        <w:tab/>
        <w:t xml:space="preserve">fabrycznie nowy, wyprodukowany nie wcześniej niż na </w:t>
      </w:r>
      <w:r w:rsidR="003715A5" w:rsidRPr="00F75265">
        <w:rPr>
          <w:sz w:val="23"/>
          <w:szCs w:val="23"/>
        </w:rPr>
        <w:t>12</w:t>
      </w:r>
      <w:r w:rsidRPr="00F75265">
        <w:rPr>
          <w:sz w:val="23"/>
          <w:szCs w:val="23"/>
        </w:rPr>
        <w:t xml:space="preserve"> miesi</w:t>
      </w:r>
      <w:r w:rsidR="003715A5" w:rsidRPr="00F75265">
        <w:rPr>
          <w:sz w:val="23"/>
          <w:szCs w:val="23"/>
        </w:rPr>
        <w:t>ę</w:t>
      </w:r>
      <w:r w:rsidRPr="00F75265">
        <w:rPr>
          <w:sz w:val="23"/>
          <w:szCs w:val="23"/>
        </w:rPr>
        <w:t>c</w:t>
      </w:r>
      <w:r w:rsidR="003715A5" w:rsidRPr="00F75265">
        <w:rPr>
          <w:sz w:val="23"/>
          <w:szCs w:val="23"/>
        </w:rPr>
        <w:t>y</w:t>
      </w:r>
      <w:r w:rsidRPr="00F75265">
        <w:rPr>
          <w:sz w:val="23"/>
          <w:szCs w:val="23"/>
        </w:rPr>
        <w:t xml:space="preserve"> przed </w:t>
      </w:r>
      <w:r w:rsidRPr="00F75265">
        <w:rPr>
          <w:bCs/>
          <w:sz w:val="23"/>
          <w:szCs w:val="23"/>
        </w:rPr>
        <w:t>datą składania ofert</w:t>
      </w:r>
      <w:r w:rsidRPr="00F75265">
        <w:rPr>
          <w:sz w:val="23"/>
          <w:szCs w:val="23"/>
        </w:rPr>
        <w:t>;</w:t>
      </w:r>
    </w:p>
    <w:p w14:paraId="443F0B8B" w14:textId="4AEED16A" w:rsidR="002E19CB" w:rsidRPr="00F75265" w:rsidRDefault="002E19CB" w:rsidP="00F75265">
      <w:pPr>
        <w:spacing w:line="276" w:lineRule="auto"/>
        <w:ind w:left="540" w:hanging="567"/>
        <w:jc w:val="both"/>
        <w:rPr>
          <w:sz w:val="23"/>
          <w:szCs w:val="23"/>
        </w:rPr>
      </w:pPr>
      <w:r w:rsidRPr="00F75265">
        <w:rPr>
          <w:sz w:val="23"/>
          <w:szCs w:val="23"/>
        </w:rPr>
        <w:t>3)</w:t>
      </w:r>
      <w:r w:rsidRPr="00F75265">
        <w:rPr>
          <w:sz w:val="23"/>
          <w:szCs w:val="23"/>
        </w:rPr>
        <w:tab/>
        <w:t xml:space="preserve">silnik wysokoprężny o mocy </w:t>
      </w:r>
      <w:proofErr w:type="gramStart"/>
      <w:r w:rsidRPr="00F75265">
        <w:rPr>
          <w:sz w:val="23"/>
          <w:szCs w:val="23"/>
        </w:rPr>
        <w:t>minimalnej</w:t>
      </w:r>
      <w:r w:rsidR="00767C10" w:rsidRPr="00F75265">
        <w:rPr>
          <w:sz w:val="23"/>
          <w:szCs w:val="23"/>
        </w:rPr>
        <w:t xml:space="preserve"> </w:t>
      </w:r>
      <w:r w:rsidRPr="00F75265">
        <w:rPr>
          <w:sz w:val="23"/>
          <w:szCs w:val="23"/>
        </w:rPr>
        <w:t xml:space="preserve"> 80</w:t>
      </w:r>
      <w:proofErr w:type="gramEnd"/>
      <w:r w:rsidR="00767C10" w:rsidRPr="00F75265">
        <w:rPr>
          <w:sz w:val="23"/>
          <w:szCs w:val="23"/>
        </w:rPr>
        <w:t>kW</w:t>
      </w:r>
      <w:r w:rsidRPr="00F75265">
        <w:rPr>
          <w:sz w:val="23"/>
          <w:szCs w:val="23"/>
        </w:rPr>
        <w:t xml:space="preserve"> spełniający normę Europejskiego Standardu Emisji Spalin co najmniej EURO 6;</w:t>
      </w:r>
    </w:p>
    <w:p w14:paraId="41AA9AFA" w14:textId="2011B5F6" w:rsidR="002E19CB" w:rsidRPr="00F75265" w:rsidRDefault="002E19CB" w:rsidP="00F75265">
      <w:pPr>
        <w:spacing w:line="276" w:lineRule="auto"/>
        <w:ind w:left="540" w:hanging="567"/>
        <w:jc w:val="both"/>
        <w:rPr>
          <w:sz w:val="23"/>
          <w:szCs w:val="23"/>
        </w:rPr>
      </w:pPr>
      <w:r w:rsidRPr="00F75265">
        <w:rPr>
          <w:sz w:val="23"/>
          <w:szCs w:val="23"/>
        </w:rPr>
        <w:t>4)</w:t>
      </w:r>
      <w:r w:rsidRPr="00F75265">
        <w:rPr>
          <w:sz w:val="23"/>
          <w:szCs w:val="23"/>
        </w:rPr>
        <w:tab/>
        <w:t xml:space="preserve">skrzynia biegów manualna lub automatyczna </w:t>
      </w:r>
    </w:p>
    <w:p w14:paraId="49084D99" w14:textId="77777777" w:rsidR="002E19CB" w:rsidRPr="00F75265" w:rsidRDefault="002E19CB" w:rsidP="00F75265">
      <w:pPr>
        <w:spacing w:line="276" w:lineRule="auto"/>
        <w:ind w:left="540" w:hanging="567"/>
        <w:jc w:val="both"/>
        <w:rPr>
          <w:sz w:val="23"/>
          <w:szCs w:val="23"/>
        </w:rPr>
      </w:pPr>
      <w:r w:rsidRPr="00F75265">
        <w:rPr>
          <w:sz w:val="23"/>
          <w:szCs w:val="23"/>
        </w:rPr>
        <w:t>5)</w:t>
      </w:r>
      <w:r w:rsidRPr="00F75265">
        <w:rPr>
          <w:sz w:val="23"/>
          <w:szCs w:val="23"/>
        </w:rPr>
        <w:tab/>
        <w:t>zawieszenie tylne wzmocnione;</w:t>
      </w:r>
    </w:p>
    <w:p w14:paraId="5E95CC2F" w14:textId="4F74219D" w:rsidR="002E19CB" w:rsidRPr="00F75265" w:rsidRDefault="002E19CB" w:rsidP="00F75265">
      <w:pPr>
        <w:spacing w:line="276" w:lineRule="auto"/>
        <w:ind w:left="540" w:hanging="567"/>
        <w:jc w:val="both"/>
        <w:rPr>
          <w:sz w:val="23"/>
          <w:szCs w:val="23"/>
        </w:rPr>
      </w:pPr>
      <w:r w:rsidRPr="00F75265">
        <w:rPr>
          <w:sz w:val="23"/>
          <w:szCs w:val="23"/>
        </w:rPr>
        <w:t>6)</w:t>
      </w:r>
      <w:r w:rsidRPr="00F75265">
        <w:rPr>
          <w:sz w:val="23"/>
          <w:szCs w:val="23"/>
        </w:rPr>
        <w:tab/>
        <w:t>maksymalne wymiary zewnętrzne samochodu z uwzględnieniem zabudowy</w:t>
      </w:r>
      <w:r w:rsidR="002166D1" w:rsidRPr="00F75265">
        <w:rPr>
          <w:sz w:val="23"/>
          <w:szCs w:val="23"/>
        </w:rPr>
        <w:t xml:space="preserve"> maksymalnie</w:t>
      </w:r>
    </w:p>
    <w:p w14:paraId="33C70C9A" w14:textId="77777777" w:rsidR="002E19CB" w:rsidRPr="00F75265" w:rsidRDefault="002E19CB" w:rsidP="00F75265">
      <w:pPr>
        <w:pStyle w:val="Akapitzlist"/>
        <w:spacing w:line="276" w:lineRule="auto"/>
        <w:ind w:left="1134" w:hanging="575"/>
        <w:contextualSpacing w:val="0"/>
        <w:rPr>
          <w:sz w:val="23"/>
          <w:szCs w:val="23"/>
        </w:rPr>
      </w:pPr>
      <w:r w:rsidRPr="00F75265">
        <w:rPr>
          <w:sz w:val="23"/>
          <w:szCs w:val="23"/>
        </w:rPr>
        <w:t>-</w:t>
      </w:r>
      <w:r w:rsidRPr="00F75265">
        <w:rPr>
          <w:sz w:val="23"/>
          <w:szCs w:val="23"/>
        </w:rPr>
        <w:tab/>
        <w:t>długość: 7. 000 mm.,</w:t>
      </w:r>
    </w:p>
    <w:p w14:paraId="0D25EFE1" w14:textId="6E1615F2" w:rsidR="002E19CB" w:rsidRPr="00F75265" w:rsidRDefault="002E19CB" w:rsidP="00F75265">
      <w:pPr>
        <w:spacing w:line="276" w:lineRule="auto"/>
        <w:ind w:left="1134" w:hanging="575"/>
        <w:jc w:val="both"/>
        <w:rPr>
          <w:sz w:val="23"/>
          <w:szCs w:val="23"/>
        </w:rPr>
      </w:pPr>
      <w:r w:rsidRPr="00F75265">
        <w:rPr>
          <w:sz w:val="23"/>
          <w:szCs w:val="23"/>
        </w:rPr>
        <w:t>-</w:t>
      </w:r>
      <w:r w:rsidRPr="00F75265">
        <w:rPr>
          <w:sz w:val="23"/>
          <w:szCs w:val="23"/>
        </w:rPr>
        <w:tab/>
        <w:t>szerokość: 2400mm.;</w:t>
      </w:r>
    </w:p>
    <w:p w14:paraId="0370512D" w14:textId="77777777" w:rsidR="002E19CB" w:rsidRPr="00F75265" w:rsidRDefault="002E19CB" w:rsidP="00F75265">
      <w:pPr>
        <w:spacing w:line="276" w:lineRule="auto"/>
        <w:jc w:val="center"/>
        <w:rPr>
          <w:b/>
          <w:sz w:val="23"/>
          <w:szCs w:val="23"/>
        </w:rPr>
      </w:pPr>
      <w:r w:rsidRPr="00F75265">
        <w:rPr>
          <w:b/>
          <w:sz w:val="23"/>
          <w:szCs w:val="23"/>
        </w:rPr>
        <w:t>II.</w:t>
      </w:r>
    </w:p>
    <w:p w14:paraId="06E6D4F0" w14:textId="77777777" w:rsidR="002E19CB" w:rsidRPr="00F75265" w:rsidRDefault="002E19CB" w:rsidP="00F75265">
      <w:pPr>
        <w:spacing w:line="276" w:lineRule="auto"/>
        <w:jc w:val="center"/>
        <w:rPr>
          <w:b/>
          <w:sz w:val="23"/>
          <w:szCs w:val="23"/>
        </w:rPr>
      </w:pPr>
      <w:r w:rsidRPr="00F75265">
        <w:rPr>
          <w:b/>
          <w:sz w:val="23"/>
          <w:szCs w:val="23"/>
        </w:rPr>
        <w:t>Zabudowa.</w:t>
      </w:r>
    </w:p>
    <w:p w14:paraId="35B9ADFA" w14:textId="17A88255" w:rsidR="002E19CB" w:rsidRPr="00F75265" w:rsidRDefault="002E19CB" w:rsidP="00F75265">
      <w:pPr>
        <w:spacing w:line="276" w:lineRule="auto"/>
        <w:jc w:val="both"/>
        <w:rPr>
          <w:sz w:val="23"/>
          <w:szCs w:val="23"/>
        </w:rPr>
      </w:pPr>
      <w:r w:rsidRPr="00F75265">
        <w:rPr>
          <w:sz w:val="23"/>
          <w:szCs w:val="23"/>
        </w:rPr>
        <w:t xml:space="preserve"> </w:t>
      </w:r>
    </w:p>
    <w:p w14:paraId="7E6AB2B1" w14:textId="34DE241C" w:rsidR="002E19CB" w:rsidRPr="00F75265" w:rsidRDefault="002166D1" w:rsidP="00F75265">
      <w:pPr>
        <w:spacing w:line="276" w:lineRule="auto"/>
        <w:ind w:left="567" w:hanging="567"/>
        <w:rPr>
          <w:sz w:val="23"/>
          <w:szCs w:val="23"/>
        </w:rPr>
      </w:pPr>
      <w:r w:rsidRPr="00F75265">
        <w:rPr>
          <w:sz w:val="23"/>
          <w:szCs w:val="23"/>
        </w:rPr>
        <w:t>1</w:t>
      </w:r>
      <w:r w:rsidR="002E19CB" w:rsidRPr="00F75265">
        <w:rPr>
          <w:sz w:val="23"/>
          <w:szCs w:val="23"/>
        </w:rPr>
        <w:t>)</w:t>
      </w:r>
      <w:r w:rsidR="002E19CB" w:rsidRPr="00F75265">
        <w:rPr>
          <w:sz w:val="23"/>
          <w:szCs w:val="23"/>
        </w:rPr>
        <w:tab/>
        <w:t xml:space="preserve">skrzynia ładunkowa </w:t>
      </w:r>
      <w:r w:rsidR="00C12175" w:rsidRPr="00F75265">
        <w:rPr>
          <w:sz w:val="23"/>
          <w:szCs w:val="23"/>
        </w:rPr>
        <w:t>stała o wysokości burty min 400mm</w:t>
      </w:r>
    </w:p>
    <w:p w14:paraId="5E562676" w14:textId="5441C493" w:rsidR="008D7606" w:rsidRPr="00F75265" w:rsidRDefault="002166D1" w:rsidP="00F75265">
      <w:pPr>
        <w:spacing w:line="276" w:lineRule="auto"/>
        <w:ind w:left="567" w:hanging="567"/>
        <w:rPr>
          <w:sz w:val="23"/>
          <w:szCs w:val="23"/>
        </w:rPr>
      </w:pPr>
      <w:r w:rsidRPr="00F75265">
        <w:rPr>
          <w:sz w:val="23"/>
          <w:szCs w:val="23"/>
        </w:rPr>
        <w:t>2</w:t>
      </w:r>
      <w:r w:rsidR="008D7606" w:rsidRPr="00F75265">
        <w:rPr>
          <w:sz w:val="23"/>
          <w:szCs w:val="23"/>
        </w:rPr>
        <w:t>)</w:t>
      </w:r>
      <w:r w:rsidR="008D7606" w:rsidRPr="00F75265">
        <w:rPr>
          <w:sz w:val="23"/>
          <w:szCs w:val="23"/>
        </w:rPr>
        <w:tab/>
        <w:t>kabina i zabudowa samochodu w kolorze białym;</w:t>
      </w:r>
    </w:p>
    <w:p w14:paraId="1AA700FB" w14:textId="17E021C8" w:rsidR="00C12175" w:rsidRPr="00F75265" w:rsidRDefault="002166D1" w:rsidP="00F75265">
      <w:pPr>
        <w:spacing w:line="276" w:lineRule="auto"/>
        <w:ind w:left="567" w:hanging="567"/>
        <w:rPr>
          <w:sz w:val="23"/>
          <w:szCs w:val="23"/>
        </w:rPr>
      </w:pPr>
      <w:r w:rsidRPr="00F75265">
        <w:rPr>
          <w:sz w:val="23"/>
          <w:szCs w:val="23"/>
        </w:rPr>
        <w:t>3</w:t>
      </w:r>
      <w:r w:rsidR="008D7606" w:rsidRPr="00F75265">
        <w:rPr>
          <w:sz w:val="23"/>
          <w:szCs w:val="23"/>
        </w:rPr>
        <w:t>)</w:t>
      </w:r>
      <w:r w:rsidR="008D7606" w:rsidRPr="00F75265">
        <w:rPr>
          <w:sz w:val="23"/>
          <w:szCs w:val="23"/>
        </w:rPr>
        <w:tab/>
        <w:t>burty skrzyni załadunkowej w kolorze białym, malowane 3 warstwowo</w:t>
      </w:r>
      <w:r w:rsidR="00C12175" w:rsidRPr="00F75265">
        <w:rPr>
          <w:sz w:val="23"/>
          <w:szCs w:val="23"/>
        </w:rPr>
        <w:t xml:space="preserve"> w przypadku zaoferowania burt </w:t>
      </w:r>
      <w:proofErr w:type="gramStart"/>
      <w:r w:rsidR="00C12175" w:rsidRPr="00F75265">
        <w:rPr>
          <w:sz w:val="23"/>
          <w:szCs w:val="23"/>
        </w:rPr>
        <w:t>stalowych  lub</w:t>
      </w:r>
      <w:proofErr w:type="gramEnd"/>
      <w:r w:rsidR="00C12175" w:rsidRPr="00F75265">
        <w:rPr>
          <w:sz w:val="23"/>
          <w:szCs w:val="23"/>
        </w:rPr>
        <w:t xml:space="preserve"> w przypadku w burt aluminiowych Zamawiający odstępuję od wymogu malowania burt</w:t>
      </w:r>
    </w:p>
    <w:p w14:paraId="6C064344" w14:textId="6932F28A" w:rsidR="00C12175" w:rsidRPr="00F75265" w:rsidRDefault="002166D1" w:rsidP="00F75265">
      <w:pPr>
        <w:autoSpaceDE w:val="0"/>
        <w:spacing w:line="276" w:lineRule="auto"/>
        <w:ind w:left="567" w:hanging="567"/>
        <w:rPr>
          <w:bCs/>
          <w:sz w:val="23"/>
          <w:szCs w:val="23"/>
        </w:rPr>
      </w:pPr>
      <w:r w:rsidRPr="00F75265">
        <w:rPr>
          <w:sz w:val="23"/>
          <w:szCs w:val="23"/>
        </w:rPr>
        <w:t>4</w:t>
      </w:r>
      <w:r w:rsidR="00C12175" w:rsidRPr="00F75265">
        <w:rPr>
          <w:sz w:val="23"/>
          <w:szCs w:val="23"/>
        </w:rPr>
        <w:t xml:space="preserve">) </w:t>
      </w:r>
      <w:r w:rsidR="00C12175" w:rsidRPr="00F75265">
        <w:rPr>
          <w:sz w:val="23"/>
          <w:szCs w:val="23"/>
        </w:rPr>
        <w:tab/>
      </w:r>
      <w:r w:rsidR="00C12175" w:rsidRPr="00F75265">
        <w:rPr>
          <w:bCs/>
          <w:sz w:val="23"/>
          <w:szCs w:val="23"/>
        </w:rPr>
        <w:t xml:space="preserve">burta przednia (czołowa) </w:t>
      </w:r>
      <w:r w:rsidR="00C12175" w:rsidRPr="00F75265">
        <w:rPr>
          <w:sz w:val="23"/>
          <w:szCs w:val="23"/>
        </w:rPr>
        <w:t>pełna stalowa lub aluminiowa, ewentualnie od połowy wysokości częściowo przezierna, wykonana z siatki stalowej</w:t>
      </w:r>
      <w:r w:rsidR="00C12175" w:rsidRPr="00F75265">
        <w:rPr>
          <w:bCs/>
          <w:sz w:val="23"/>
          <w:szCs w:val="23"/>
        </w:rPr>
        <w:t>, o wysokości łącznej</w:t>
      </w:r>
      <w:r w:rsidR="00C12175" w:rsidRPr="00F75265">
        <w:rPr>
          <w:bCs/>
          <w:sz w:val="23"/>
          <w:szCs w:val="23"/>
        </w:rPr>
        <w:br/>
        <w:t>nie mniejszej niż 80% wysokości kabiny;</w:t>
      </w:r>
    </w:p>
    <w:p w14:paraId="50DFE4A7" w14:textId="6381E899" w:rsidR="006776DC" w:rsidRPr="00F75265" w:rsidRDefault="006776DC" w:rsidP="00F75265">
      <w:pPr>
        <w:autoSpaceDE w:val="0"/>
        <w:spacing w:line="276" w:lineRule="auto"/>
        <w:ind w:left="567" w:hanging="567"/>
        <w:rPr>
          <w:bCs/>
          <w:sz w:val="23"/>
          <w:szCs w:val="23"/>
        </w:rPr>
      </w:pPr>
      <w:r w:rsidRPr="00F75265">
        <w:rPr>
          <w:bCs/>
          <w:sz w:val="23"/>
          <w:szCs w:val="23"/>
        </w:rPr>
        <w:t>5)</w:t>
      </w:r>
      <w:r w:rsidRPr="00F75265">
        <w:rPr>
          <w:bCs/>
          <w:sz w:val="23"/>
          <w:szCs w:val="23"/>
        </w:rPr>
        <w:tab/>
        <w:t xml:space="preserve">podłoga skrzyni ładunkowej stalowa </w:t>
      </w:r>
    </w:p>
    <w:p w14:paraId="5B05DDF8" w14:textId="6A297A2B" w:rsidR="00257B18" w:rsidRPr="00F75265" w:rsidRDefault="006776DC" w:rsidP="00F75265">
      <w:pPr>
        <w:autoSpaceDE w:val="0"/>
        <w:spacing w:line="276" w:lineRule="auto"/>
        <w:ind w:left="567" w:hanging="567"/>
        <w:rPr>
          <w:bCs/>
          <w:sz w:val="23"/>
          <w:szCs w:val="23"/>
        </w:rPr>
      </w:pPr>
      <w:r w:rsidRPr="00F75265">
        <w:rPr>
          <w:bCs/>
          <w:sz w:val="23"/>
          <w:szCs w:val="23"/>
        </w:rPr>
        <w:t>6</w:t>
      </w:r>
      <w:r w:rsidR="00257B18" w:rsidRPr="00F75265">
        <w:rPr>
          <w:bCs/>
          <w:sz w:val="23"/>
          <w:szCs w:val="23"/>
        </w:rPr>
        <w:t xml:space="preserve">) </w:t>
      </w:r>
      <w:r w:rsidR="00257B18" w:rsidRPr="00F75265">
        <w:rPr>
          <w:bCs/>
          <w:sz w:val="23"/>
          <w:szCs w:val="23"/>
        </w:rPr>
        <w:tab/>
        <w:t xml:space="preserve">Listwy </w:t>
      </w:r>
      <w:proofErr w:type="spellStart"/>
      <w:r w:rsidR="00257B18" w:rsidRPr="00F75265">
        <w:rPr>
          <w:bCs/>
          <w:sz w:val="23"/>
          <w:szCs w:val="23"/>
        </w:rPr>
        <w:t>przeciwnajazdowe</w:t>
      </w:r>
      <w:proofErr w:type="spellEnd"/>
      <w:r w:rsidR="00257B18" w:rsidRPr="00F75265">
        <w:rPr>
          <w:bCs/>
          <w:sz w:val="23"/>
          <w:szCs w:val="23"/>
        </w:rPr>
        <w:t xml:space="preserve"> boczne</w:t>
      </w:r>
    </w:p>
    <w:p w14:paraId="2BE5A25C" w14:textId="5169410F" w:rsidR="006776DC" w:rsidRPr="00F75265" w:rsidRDefault="006776DC" w:rsidP="00F75265">
      <w:pPr>
        <w:autoSpaceDE w:val="0"/>
        <w:spacing w:line="276" w:lineRule="auto"/>
        <w:ind w:left="567" w:hanging="567"/>
        <w:rPr>
          <w:bCs/>
          <w:sz w:val="23"/>
          <w:szCs w:val="23"/>
        </w:rPr>
      </w:pPr>
      <w:r w:rsidRPr="00F75265">
        <w:rPr>
          <w:bCs/>
          <w:sz w:val="23"/>
          <w:szCs w:val="23"/>
        </w:rPr>
        <w:t xml:space="preserve">7) </w:t>
      </w:r>
      <w:r w:rsidRPr="00F75265">
        <w:rPr>
          <w:bCs/>
          <w:sz w:val="23"/>
          <w:szCs w:val="23"/>
        </w:rPr>
        <w:tab/>
      </w:r>
      <w:proofErr w:type="spellStart"/>
      <w:r w:rsidRPr="00F75265">
        <w:rPr>
          <w:bCs/>
          <w:sz w:val="23"/>
          <w:szCs w:val="23"/>
        </w:rPr>
        <w:t>Demontowalne</w:t>
      </w:r>
      <w:proofErr w:type="spellEnd"/>
      <w:r w:rsidRPr="00F75265">
        <w:rPr>
          <w:bCs/>
          <w:sz w:val="23"/>
          <w:szCs w:val="23"/>
        </w:rPr>
        <w:t xml:space="preserve"> kłonice </w:t>
      </w:r>
    </w:p>
    <w:p w14:paraId="4CBD4CF2" w14:textId="4F048E5F" w:rsidR="006776DC" w:rsidRPr="00F75265" w:rsidRDefault="006776DC" w:rsidP="00F75265">
      <w:pPr>
        <w:autoSpaceDE w:val="0"/>
        <w:spacing w:line="276" w:lineRule="auto"/>
        <w:ind w:left="567" w:hanging="567"/>
        <w:rPr>
          <w:bCs/>
          <w:sz w:val="23"/>
          <w:szCs w:val="23"/>
        </w:rPr>
      </w:pPr>
      <w:r w:rsidRPr="00F75265">
        <w:rPr>
          <w:bCs/>
          <w:sz w:val="23"/>
          <w:szCs w:val="23"/>
        </w:rPr>
        <w:t>8)</w:t>
      </w:r>
      <w:r w:rsidRPr="00F75265">
        <w:rPr>
          <w:bCs/>
          <w:sz w:val="23"/>
          <w:szCs w:val="23"/>
        </w:rPr>
        <w:tab/>
        <w:t xml:space="preserve">Nadkola z tworzyw sztucznych z fartuchami </w:t>
      </w:r>
      <w:proofErr w:type="spellStart"/>
      <w:r w:rsidRPr="00F75265">
        <w:rPr>
          <w:bCs/>
          <w:sz w:val="23"/>
          <w:szCs w:val="23"/>
        </w:rPr>
        <w:t>przeciwbłotnymi</w:t>
      </w:r>
      <w:proofErr w:type="spellEnd"/>
      <w:r w:rsidRPr="00F75265">
        <w:rPr>
          <w:bCs/>
          <w:sz w:val="23"/>
          <w:szCs w:val="23"/>
        </w:rPr>
        <w:t xml:space="preserve"> montowanymi na kołami osi tylnej.</w:t>
      </w:r>
    </w:p>
    <w:p w14:paraId="68ABB0C1" w14:textId="77777777" w:rsidR="00257B18" w:rsidRPr="00F75265" w:rsidRDefault="00257B18" w:rsidP="00F75265">
      <w:pPr>
        <w:autoSpaceDE w:val="0"/>
        <w:spacing w:line="276" w:lineRule="auto"/>
        <w:ind w:left="567" w:hanging="567"/>
        <w:rPr>
          <w:bCs/>
          <w:sz w:val="23"/>
          <w:szCs w:val="23"/>
        </w:rPr>
      </w:pPr>
    </w:p>
    <w:p w14:paraId="770BC98D" w14:textId="77777777" w:rsidR="002166D1" w:rsidRPr="00F75265" w:rsidRDefault="002166D1" w:rsidP="00F75265">
      <w:pPr>
        <w:spacing w:line="276" w:lineRule="auto"/>
        <w:ind w:left="3545" w:firstLine="709"/>
        <w:rPr>
          <w:b/>
          <w:sz w:val="23"/>
          <w:szCs w:val="23"/>
        </w:rPr>
      </w:pPr>
    </w:p>
    <w:p w14:paraId="3B150145" w14:textId="5BFF9534" w:rsidR="002E19CB" w:rsidRPr="00F75265" w:rsidRDefault="002E19CB" w:rsidP="00F75265">
      <w:pPr>
        <w:spacing w:line="276" w:lineRule="auto"/>
        <w:ind w:left="3545" w:firstLine="709"/>
        <w:rPr>
          <w:sz w:val="23"/>
          <w:szCs w:val="23"/>
        </w:rPr>
      </w:pPr>
      <w:r w:rsidRPr="00F75265">
        <w:rPr>
          <w:b/>
          <w:sz w:val="23"/>
          <w:szCs w:val="23"/>
        </w:rPr>
        <w:t>I</w:t>
      </w:r>
      <w:r w:rsidR="008D7606" w:rsidRPr="00F75265">
        <w:rPr>
          <w:b/>
          <w:sz w:val="23"/>
          <w:szCs w:val="23"/>
        </w:rPr>
        <w:t>V</w:t>
      </w:r>
      <w:r w:rsidRPr="00F75265">
        <w:rPr>
          <w:b/>
          <w:sz w:val="23"/>
          <w:szCs w:val="23"/>
        </w:rPr>
        <w:t>.</w:t>
      </w:r>
    </w:p>
    <w:p w14:paraId="2FDE793A" w14:textId="5AA834D8" w:rsidR="002E19CB" w:rsidRPr="00F75265" w:rsidRDefault="002E19CB" w:rsidP="00F75265">
      <w:pPr>
        <w:spacing w:line="276" w:lineRule="auto"/>
        <w:jc w:val="center"/>
        <w:rPr>
          <w:b/>
          <w:sz w:val="23"/>
          <w:szCs w:val="23"/>
        </w:rPr>
      </w:pPr>
      <w:r w:rsidRPr="00F75265">
        <w:rPr>
          <w:b/>
          <w:sz w:val="23"/>
          <w:szCs w:val="23"/>
        </w:rPr>
        <w:t>Wyposażenie dodatkowe.</w:t>
      </w:r>
    </w:p>
    <w:p w14:paraId="04DD72A7" w14:textId="77777777" w:rsidR="002E19CB" w:rsidRPr="00F75265" w:rsidRDefault="002E19CB" w:rsidP="00F75265">
      <w:pPr>
        <w:spacing w:line="276" w:lineRule="auto"/>
        <w:ind w:left="567" w:hanging="567"/>
        <w:jc w:val="both"/>
        <w:rPr>
          <w:bCs/>
          <w:sz w:val="23"/>
          <w:szCs w:val="23"/>
        </w:rPr>
      </w:pPr>
    </w:p>
    <w:p w14:paraId="0BAF71BF" w14:textId="64AB7571" w:rsidR="002166D1" w:rsidRPr="00F75265" w:rsidRDefault="002166D1" w:rsidP="003A1F21">
      <w:pPr>
        <w:pStyle w:val="Akapitzlist"/>
        <w:numPr>
          <w:ilvl w:val="0"/>
          <w:numId w:val="15"/>
        </w:numPr>
        <w:spacing w:line="276" w:lineRule="auto"/>
        <w:contextualSpacing w:val="0"/>
        <w:rPr>
          <w:sz w:val="23"/>
          <w:szCs w:val="23"/>
        </w:rPr>
      </w:pPr>
      <w:r w:rsidRPr="00F75265">
        <w:rPr>
          <w:sz w:val="23"/>
          <w:szCs w:val="23"/>
        </w:rPr>
        <w:t>Klimatyzacja</w:t>
      </w:r>
    </w:p>
    <w:p w14:paraId="3826AEF7" w14:textId="509A2677" w:rsidR="002166D1" w:rsidRPr="00F75265" w:rsidRDefault="003A1F21" w:rsidP="003A1F21">
      <w:pPr>
        <w:pStyle w:val="Akapitzlist"/>
        <w:numPr>
          <w:ilvl w:val="0"/>
          <w:numId w:val="15"/>
        </w:numPr>
        <w:spacing w:line="276" w:lineRule="auto"/>
        <w:contextualSpacing w:val="0"/>
        <w:rPr>
          <w:sz w:val="23"/>
          <w:szCs w:val="23"/>
        </w:rPr>
      </w:pPr>
      <w:r>
        <w:rPr>
          <w:sz w:val="23"/>
          <w:szCs w:val="23"/>
        </w:rPr>
        <w:t>R</w:t>
      </w:r>
      <w:r w:rsidR="002E19CB" w:rsidRPr="00F75265">
        <w:rPr>
          <w:sz w:val="23"/>
          <w:szCs w:val="23"/>
        </w:rPr>
        <w:t>adio fabryczne</w:t>
      </w:r>
    </w:p>
    <w:p w14:paraId="096B5861" w14:textId="77777777" w:rsidR="002166D1" w:rsidRPr="00F75265" w:rsidRDefault="002E19CB" w:rsidP="003A1F21">
      <w:pPr>
        <w:pStyle w:val="Akapitzlist"/>
        <w:numPr>
          <w:ilvl w:val="0"/>
          <w:numId w:val="15"/>
        </w:numPr>
        <w:spacing w:line="276" w:lineRule="auto"/>
        <w:contextualSpacing w:val="0"/>
        <w:rPr>
          <w:sz w:val="23"/>
          <w:szCs w:val="23"/>
        </w:rPr>
      </w:pPr>
      <w:r w:rsidRPr="00F75265">
        <w:rPr>
          <w:sz w:val="23"/>
          <w:szCs w:val="23"/>
        </w:rPr>
        <w:lastRenderedPageBreak/>
        <w:t>system głośnomówiący bezprzewodowy w technologii „Bluetooth”</w:t>
      </w:r>
    </w:p>
    <w:p w14:paraId="03026F70" w14:textId="77777777" w:rsidR="002166D1" w:rsidRPr="00F75265" w:rsidRDefault="002E19CB" w:rsidP="003A1F21">
      <w:pPr>
        <w:pStyle w:val="Akapitzlist"/>
        <w:numPr>
          <w:ilvl w:val="0"/>
          <w:numId w:val="15"/>
        </w:numPr>
        <w:spacing w:line="276" w:lineRule="auto"/>
        <w:contextualSpacing w:val="0"/>
        <w:rPr>
          <w:sz w:val="23"/>
          <w:szCs w:val="23"/>
        </w:rPr>
      </w:pPr>
      <w:r w:rsidRPr="00F75265">
        <w:rPr>
          <w:sz w:val="23"/>
          <w:szCs w:val="23"/>
        </w:rPr>
        <w:t>kierownica wielofunkcyjna z funkcją sterowania radiem oraz systemem głośnomówiącym</w:t>
      </w:r>
    </w:p>
    <w:p w14:paraId="482D93F1" w14:textId="77777777" w:rsidR="002166D1" w:rsidRPr="00F75265" w:rsidRDefault="002E19CB" w:rsidP="003A1F21">
      <w:pPr>
        <w:pStyle w:val="Akapitzlist"/>
        <w:numPr>
          <w:ilvl w:val="0"/>
          <w:numId w:val="15"/>
        </w:numPr>
        <w:spacing w:line="276" w:lineRule="auto"/>
        <w:contextualSpacing w:val="0"/>
        <w:rPr>
          <w:sz w:val="23"/>
          <w:szCs w:val="23"/>
        </w:rPr>
      </w:pPr>
      <w:r w:rsidRPr="00F75265">
        <w:rPr>
          <w:sz w:val="23"/>
          <w:szCs w:val="23"/>
        </w:rPr>
        <w:t>komputer pokładowy co najmniej ze wskazaniem chwilowego zużycia paliwa</w:t>
      </w:r>
      <w:r w:rsidRPr="00F75265">
        <w:rPr>
          <w:sz w:val="23"/>
          <w:szCs w:val="23"/>
        </w:rPr>
        <w:br/>
        <w:t xml:space="preserve">oraz pozostałego zasięgu </w:t>
      </w:r>
    </w:p>
    <w:p w14:paraId="3B945C08" w14:textId="77777777" w:rsidR="002166D1" w:rsidRPr="00F75265" w:rsidRDefault="002E19CB" w:rsidP="003A1F21">
      <w:pPr>
        <w:pStyle w:val="Akapitzlist"/>
        <w:numPr>
          <w:ilvl w:val="0"/>
          <w:numId w:val="15"/>
        </w:numPr>
        <w:spacing w:line="276" w:lineRule="auto"/>
        <w:contextualSpacing w:val="0"/>
        <w:rPr>
          <w:sz w:val="23"/>
          <w:szCs w:val="23"/>
        </w:rPr>
      </w:pPr>
      <w:r w:rsidRPr="00F75265">
        <w:rPr>
          <w:sz w:val="23"/>
          <w:szCs w:val="23"/>
        </w:rPr>
        <w:t>wskazania radia i komputera pokładowego w języku polskim</w:t>
      </w:r>
    </w:p>
    <w:p w14:paraId="0201D9DA" w14:textId="77777777" w:rsidR="002166D1" w:rsidRPr="00F75265" w:rsidRDefault="002E19CB" w:rsidP="003A1F21">
      <w:pPr>
        <w:pStyle w:val="Akapitzlist"/>
        <w:numPr>
          <w:ilvl w:val="0"/>
          <w:numId w:val="15"/>
        </w:numPr>
        <w:spacing w:line="276" w:lineRule="auto"/>
        <w:contextualSpacing w:val="0"/>
        <w:rPr>
          <w:sz w:val="23"/>
          <w:szCs w:val="23"/>
        </w:rPr>
      </w:pPr>
      <w:r w:rsidRPr="00F75265">
        <w:rPr>
          <w:sz w:val="23"/>
          <w:szCs w:val="23"/>
        </w:rPr>
        <w:t>szyby w drzwiach przednich sterowane elektrycznie</w:t>
      </w:r>
    </w:p>
    <w:p w14:paraId="0B8DAA79" w14:textId="77777777" w:rsidR="002166D1" w:rsidRPr="00F75265" w:rsidRDefault="002E19CB" w:rsidP="003A1F21">
      <w:pPr>
        <w:pStyle w:val="Akapitzlist"/>
        <w:numPr>
          <w:ilvl w:val="0"/>
          <w:numId w:val="15"/>
        </w:numPr>
        <w:spacing w:line="276" w:lineRule="auto"/>
        <w:contextualSpacing w:val="0"/>
        <w:rPr>
          <w:sz w:val="23"/>
          <w:szCs w:val="23"/>
        </w:rPr>
      </w:pPr>
      <w:r w:rsidRPr="00F75265">
        <w:rPr>
          <w:sz w:val="23"/>
          <w:szCs w:val="23"/>
        </w:rPr>
        <w:t>lusterka boczne ogrzewane i regulowane elektrycznie z kabiny kierowcy;</w:t>
      </w:r>
    </w:p>
    <w:p w14:paraId="4A106E65" w14:textId="77777777" w:rsidR="002166D1" w:rsidRPr="00F75265" w:rsidRDefault="002E19CB" w:rsidP="003A1F21">
      <w:pPr>
        <w:pStyle w:val="Akapitzlist"/>
        <w:numPr>
          <w:ilvl w:val="0"/>
          <w:numId w:val="15"/>
        </w:numPr>
        <w:spacing w:line="276" w:lineRule="auto"/>
        <w:contextualSpacing w:val="0"/>
        <w:rPr>
          <w:sz w:val="23"/>
          <w:szCs w:val="23"/>
        </w:rPr>
      </w:pPr>
      <w:r w:rsidRPr="00F75265">
        <w:rPr>
          <w:sz w:val="23"/>
          <w:szCs w:val="23"/>
        </w:rPr>
        <w:t>system ABS, system ESP,</w:t>
      </w:r>
    </w:p>
    <w:p w14:paraId="62AF3FC8" w14:textId="77777777" w:rsidR="002166D1" w:rsidRPr="00F75265" w:rsidRDefault="002E19CB" w:rsidP="003A1F21">
      <w:pPr>
        <w:pStyle w:val="Akapitzlist"/>
        <w:numPr>
          <w:ilvl w:val="0"/>
          <w:numId w:val="15"/>
        </w:numPr>
        <w:spacing w:line="276" w:lineRule="auto"/>
        <w:contextualSpacing w:val="0"/>
        <w:rPr>
          <w:sz w:val="23"/>
          <w:szCs w:val="23"/>
        </w:rPr>
      </w:pPr>
      <w:r w:rsidRPr="00F75265">
        <w:rPr>
          <w:sz w:val="23"/>
          <w:szCs w:val="23"/>
        </w:rPr>
        <w:t>poduszka powietrzna kierowcy oraz poduszka lub poduszki powietrzne chroniące</w:t>
      </w:r>
      <w:r w:rsidRPr="00F75265">
        <w:rPr>
          <w:sz w:val="23"/>
          <w:szCs w:val="23"/>
        </w:rPr>
        <w:br/>
        <w:t>2 pasażerów w przedniej części kabiny;</w:t>
      </w:r>
    </w:p>
    <w:p w14:paraId="7AD8C14E" w14:textId="77777777" w:rsidR="002166D1" w:rsidRPr="00F75265" w:rsidRDefault="002E19CB" w:rsidP="003A1F21">
      <w:pPr>
        <w:pStyle w:val="Akapitzlist"/>
        <w:numPr>
          <w:ilvl w:val="0"/>
          <w:numId w:val="15"/>
        </w:numPr>
        <w:spacing w:line="276" w:lineRule="auto"/>
        <w:contextualSpacing w:val="0"/>
        <w:rPr>
          <w:sz w:val="23"/>
          <w:szCs w:val="23"/>
        </w:rPr>
      </w:pPr>
      <w:r w:rsidRPr="00F75265">
        <w:rPr>
          <w:sz w:val="23"/>
          <w:szCs w:val="23"/>
        </w:rPr>
        <w:t>akumulator o pojemności wynoszącej min. 100 Ah;</w:t>
      </w:r>
    </w:p>
    <w:p w14:paraId="0506AC15" w14:textId="77777777" w:rsidR="002166D1" w:rsidRPr="00F75265" w:rsidRDefault="002E19CB" w:rsidP="003A1F21">
      <w:pPr>
        <w:pStyle w:val="Akapitzlist"/>
        <w:numPr>
          <w:ilvl w:val="0"/>
          <w:numId w:val="15"/>
        </w:numPr>
        <w:spacing w:line="276" w:lineRule="auto"/>
        <w:contextualSpacing w:val="0"/>
        <w:rPr>
          <w:sz w:val="23"/>
          <w:szCs w:val="23"/>
        </w:rPr>
      </w:pPr>
      <w:r w:rsidRPr="00F75265">
        <w:rPr>
          <w:bCs/>
          <w:sz w:val="23"/>
          <w:szCs w:val="23"/>
        </w:rPr>
        <w:t>immobiliser deaktywowany (odblokowywany) transponderem w kluczykach</w:t>
      </w:r>
    </w:p>
    <w:p w14:paraId="35A99761" w14:textId="77777777" w:rsidR="002166D1" w:rsidRPr="00F75265" w:rsidRDefault="002E19CB" w:rsidP="003A1F21">
      <w:pPr>
        <w:pStyle w:val="Akapitzlist"/>
        <w:numPr>
          <w:ilvl w:val="0"/>
          <w:numId w:val="15"/>
        </w:numPr>
        <w:spacing w:line="276" w:lineRule="auto"/>
        <w:contextualSpacing w:val="0"/>
        <w:rPr>
          <w:sz w:val="23"/>
          <w:szCs w:val="23"/>
        </w:rPr>
      </w:pPr>
      <w:r w:rsidRPr="00F75265">
        <w:rPr>
          <w:sz w:val="23"/>
          <w:szCs w:val="23"/>
        </w:rPr>
        <w:t>co najmniej dwa kluczyki do otwierania drzwi oraz uruchamiania samochodu</w:t>
      </w:r>
    </w:p>
    <w:p w14:paraId="6C6D429C" w14:textId="77777777" w:rsidR="002166D1" w:rsidRPr="00F75265" w:rsidRDefault="002E19CB" w:rsidP="003A1F21">
      <w:pPr>
        <w:pStyle w:val="Akapitzlist"/>
        <w:numPr>
          <w:ilvl w:val="0"/>
          <w:numId w:val="15"/>
        </w:numPr>
        <w:spacing w:line="276" w:lineRule="auto"/>
        <w:contextualSpacing w:val="0"/>
        <w:rPr>
          <w:sz w:val="23"/>
          <w:szCs w:val="23"/>
        </w:rPr>
      </w:pPr>
      <w:r w:rsidRPr="00F75265">
        <w:rPr>
          <w:sz w:val="23"/>
          <w:szCs w:val="23"/>
        </w:rPr>
        <w:t>apteczka zgodna z normą DIN 13164, trójkąt oraz gaśnica zawierająca co najmniej</w:t>
      </w:r>
      <w:r w:rsidRPr="00F75265">
        <w:rPr>
          <w:sz w:val="23"/>
          <w:szCs w:val="23"/>
        </w:rPr>
        <w:br/>
        <w:t>1,5 kg środka gaśniczego</w:t>
      </w:r>
    </w:p>
    <w:p w14:paraId="253CBDE2" w14:textId="77777777" w:rsidR="002166D1" w:rsidRPr="00F75265" w:rsidRDefault="002E19CB" w:rsidP="003A1F21">
      <w:pPr>
        <w:pStyle w:val="Akapitzlist"/>
        <w:numPr>
          <w:ilvl w:val="0"/>
          <w:numId w:val="15"/>
        </w:numPr>
        <w:spacing w:line="276" w:lineRule="auto"/>
        <w:contextualSpacing w:val="0"/>
        <w:rPr>
          <w:sz w:val="23"/>
          <w:szCs w:val="23"/>
        </w:rPr>
      </w:pPr>
      <w:r w:rsidRPr="00F75265">
        <w:rPr>
          <w:sz w:val="23"/>
          <w:szCs w:val="23"/>
        </w:rPr>
        <w:t>pełnowymiarowe koło zapasowe, lewarek (podnośnik), zestaw kluczy do wymiany koła</w:t>
      </w:r>
    </w:p>
    <w:p w14:paraId="6A7E345E" w14:textId="77777777" w:rsidR="002166D1" w:rsidRPr="00F75265" w:rsidRDefault="002E19CB" w:rsidP="003A1F21">
      <w:pPr>
        <w:pStyle w:val="Akapitzlist"/>
        <w:numPr>
          <w:ilvl w:val="0"/>
          <w:numId w:val="15"/>
        </w:numPr>
        <w:spacing w:line="276" w:lineRule="auto"/>
        <w:contextualSpacing w:val="0"/>
        <w:rPr>
          <w:sz w:val="23"/>
          <w:szCs w:val="23"/>
        </w:rPr>
      </w:pPr>
      <w:r w:rsidRPr="00F75265">
        <w:rPr>
          <w:sz w:val="23"/>
          <w:szCs w:val="23"/>
        </w:rPr>
        <w:t>oznakowanie i oświetlenie samochodu zgodne obowiązującymi przepisami dotyczącymi warunków technicznych pojazdów</w:t>
      </w:r>
    </w:p>
    <w:p w14:paraId="7016FD19" w14:textId="77777777" w:rsidR="002166D1" w:rsidRPr="00F75265" w:rsidRDefault="002E19CB" w:rsidP="003A1F21">
      <w:pPr>
        <w:pStyle w:val="Akapitzlist"/>
        <w:numPr>
          <w:ilvl w:val="0"/>
          <w:numId w:val="15"/>
        </w:numPr>
        <w:spacing w:line="276" w:lineRule="auto"/>
        <w:contextualSpacing w:val="0"/>
        <w:rPr>
          <w:sz w:val="23"/>
          <w:szCs w:val="23"/>
        </w:rPr>
      </w:pPr>
      <w:r w:rsidRPr="00F75265">
        <w:rPr>
          <w:sz w:val="23"/>
          <w:szCs w:val="23"/>
        </w:rPr>
        <w:t>na dachu nad kabiną pasażerską belka ostrzegawcza w technologii LED emitująca światło przerywane (lub zmienne dynamicznie) w kolorze pomarańczowym</w:t>
      </w:r>
    </w:p>
    <w:p w14:paraId="23DF5EA2" w14:textId="77777777" w:rsidR="002166D1" w:rsidRPr="00F75265" w:rsidRDefault="002E19CB" w:rsidP="003A1F21">
      <w:pPr>
        <w:pStyle w:val="Akapitzlist"/>
        <w:numPr>
          <w:ilvl w:val="0"/>
          <w:numId w:val="15"/>
        </w:numPr>
        <w:spacing w:line="276" w:lineRule="auto"/>
        <w:contextualSpacing w:val="0"/>
        <w:rPr>
          <w:sz w:val="23"/>
          <w:szCs w:val="23"/>
        </w:rPr>
      </w:pPr>
      <w:r w:rsidRPr="00F75265">
        <w:rPr>
          <w:sz w:val="23"/>
          <w:szCs w:val="23"/>
        </w:rPr>
        <w:t>głośnik (</w:t>
      </w:r>
      <w:proofErr w:type="spellStart"/>
      <w:r w:rsidRPr="00F75265">
        <w:rPr>
          <w:sz w:val="23"/>
          <w:szCs w:val="23"/>
        </w:rPr>
        <w:t>buzer</w:t>
      </w:r>
      <w:proofErr w:type="spellEnd"/>
      <w:r w:rsidRPr="00F75265">
        <w:rPr>
          <w:sz w:val="23"/>
          <w:szCs w:val="23"/>
        </w:rPr>
        <w:t>) emitujący ostrzegawczy sygnał dźwiękowy aktywowany automatycznie po włączeniu biegu wstecznego</w:t>
      </w:r>
    </w:p>
    <w:p w14:paraId="2502B31D" w14:textId="77777777" w:rsidR="002166D1" w:rsidRPr="00F75265" w:rsidRDefault="002E19CB" w:rsidP="003A1F21">
      <w:pPr>
        <w:pStyle w:val="Akapitzlist"/>
        <w:numPr>
          <w:ilvl w:val="0"/>
          <w:numId w:val="15"/>
        </w:numPr>
        <w:spacing w:line="276" w:lineRule="auto"/>
        <w:contextualSpacing w:val="0"/>
        <w:rPr>
          <w:sz w:val="23"/>
          <w:szCs w:val="23"/>
        </w:rPr>
      </w:pPr>
      <w:r w:rsidRPr="00F75265">
        <w:rPr>
          <w:sz w:val="23"/>
          <w:szCs w:val="23"/>
        </w:rPr>
        <w:t>hak holowniczy z homologacją dla maksymalnej masy przyczepy z hamulcem oraz</w:t>
      </w:r>
      <w:r w:rsidRPr="00F75265">
        <w:rPr>
          <w:sz w:val="23"/>
          <w:szCs w:val="23"/>
        </w:rPr>
        <w:br/>
        <w:t>z uwzględnieniem maksymalnej dopuszczalnej masy zespołu pojazdów;</w:t>
      </w:r>
    </w:p>
    <w:p w14:paraId="2E82B9D1" w14:textId="69A984D2" w:rsidR="00767C10" w:rsidRPr="00F75265" w:rsidRDefault="00767C10" w:rsidP="003A1F21">
      <w:pPr>
        <w:pStyle w:val="Akapitzlist"/>
        <w:numPr>
          <w:ilvl w:val="0"/>
          <w:numId w:val="15"/>
        </w:numPr>
        <w:spacing w:line="276" w:lineRule="auto"/>
        <w:contextualSpacing w:val="0"/>
        <w:rPr>
          <w:sz w:val="23"/>
          <w:szCs w:val="23"/>
        </w:rPr>
      </w:pPr>
      <w:r w:rsidRPr="00F75265">
        <w:rPr>
          <w:sz w:val="23"/>
          <w:szCs w:val="23"/>
        </w:rPr>
        <w:t xml:space="preserve">Gniazdo przyłączeniowe oświetlenia </w:t>
      </w:r>
      <w:proofErr w:type="gramStart"/>
      <w:r w:rsidRPr="00F75265">
        <w:rPr>
          <w:sz w:val="23"/>
          <w:szCs w:val="23"/>
        </w:rPr>
        <w:t>przyczepy..</w:t>
      </w:r>
      <w:proofErr w:type="gramEnd"/>
    </w:p>
    <w:p w14:paraId="5F4EAC54" w14:textId="30E6E598" w:rsidR="002E19CB" w:rsidRPr="00F75265" w:rsidRDefault="002E19CB" w:rsidP="003A1F21">
      <w:pPr>
        <w:pStyle w:val="Akapitzlist"/>
        <w:numPr>
          <w:ilvl w:val="0"/>
          <w:numId w:val="15"/>
        </w:numPr>
        <w:spacing w:line="276" w:lineRule="auto"/>
        <w:contextualSpacing w:val="0"/>
        <w:rPr>
          <w:sz w:val="23"/>
          <w:szCs w:val="23"/>
        </w:rPr>
      </w:pPr>
      <w:r w:rsidRPr="00F75265">
        <w:rPr>
          <w:sz w:val="23"/>
          <w:szCs w:val="23"/>
        </w:rPr>
        <w:t>instrukcja obsługi samochodu producenta samochodu w języku polskim lub przetłumaczona na język polski przez wykonawcę</w:t>
      </w:r>
    </w:p>
    <w:p w14:paraId="7A990F9F" w14:textId="77777777" w:rsidR="008D7606" w:rsidRPr="00F75265" w:rsidRDefault="008D7606" w:rsidP="00F75265">
      <w:pPr>
        <w:spacing w:line="276" w:lineRule="auto"/>
        <w:rPr>
          <w:sz w:val="23"/>
          <w:szCs w:val="23"/>
        </w:rPr>
      </w:pPr>
    </w:p>
    <w:p w14:paraId="5CF93355" w14:textId="77777777" w:rsidR="002E19CB" w:rsidRPr="00EB1C85" w:rsidRDefault="002E19CB" w:rsidP="00F75265">
      <w:pPr>
        <w:spacing w:line="276" w:lineRule="auto"/>
        <w:jc w:val="center"/>
        <w:rPr>
          <w:b/>
          <w:sz w:val="23"/>
          <w:szCs w:val="23"/>
        </w:rPr>
      </w:pPr>
      <w:r w:rsidRPr="00EB1C85">
        <w:rPr>
          <w:b/>
          <w:sz w:val="23"/>
          <w:szCs w:val="23"/>
        </w:rPr>
        <w:t>V.</w:t>
      </w:r>
    </w:p>
    <w:p w14:paraId="5F33255C" w14:textId="77777777" w:rsidR="002E19CB" w:rsidRPr="00EB1C85" w:rsidRDefault="002E19CB" w:rsidP="00F75265">
      <w:pPr>
        <w:spacing w:line="276" w:lineRule="auto"/>
        <w:jc w:val="center"/>
        <w:rPr>
          <w:b/>
          <w:sz w:val="23"/>
          <w:szCs w:val="23"/>
        </w:rPr>
      </w:pPr>
      <w:r w:rsidRPr="00EB1C85">
        <w:rPr>
          <w:b/>
          <w:sz w:val="23"/>
          <w:szCs w:val="23"/>
        </w:rPr>
        <w:t>System monitoringu GPS (ELTE).</w:t>
      </w:r>
    </w:p>
    <w:p w14:paraId="482D2053" w14:textId="2556BDB8" w:rsidR="002E19CB" w:rsidRPr="00EB1C85" w:rsidRDefault="002E19CB" w:rsidP="00F75265">
      <w:pPr>
        <w:spacing w:line="276" w:lineRule="auto"/>
        <w:ind w:left="540" w:hanging="567"/>
        <w:rPr>
          <w:sz w:val="23"/>
          <w:szCs w:val="23"/>
        </w:rPr>
      </w:pPr>
    </w:p>
    <w:p w14:paraId="611A698D" w14:textId="313ACE84" w:rsidR="002E19CB" w:rsidRPr="00F75265" w:rsidRDefault="00257B18" w:rsidP="00F75265">
      <w:pPr>
        <w:spacing w:line="276" w:lineRule="auto"/>
        <w:jc w:val="both"/>
        <w:rPr>
          <w:sz w:val="23"/>
          <w:szCs w:val="23"/>
        </w:rPr>
      </w:pPr>
      <w:r w:rsidRPr="00F75265">
        <w:rPr>
          <w:sz w:val="23"/>
          <w:szCs w:val="23"/>
        </w:rPr>
        <w:t xml:space="preserve">Zamawiający nie wymaga instalacji systemu pozycjonowania satelitarnego firmy ELTE GPS odczytujący co najmniej pozycję samochodu, aktualną prędkość oraz stan silnika (uruchomiony/wyłączony). </w:t>
      </w:r>
      <w:r w:rsidR="002E19CB" w:rsidRPr="00F75265">
        <w:rPr>
          <w:sz w:val="23"/>
          <w:szCs w:val="23"/>
        </w:rPr>
        <w:t xml:space="preserve">Wykonawca </w:t>
      </w:r>
      <w:r w:rsidRPr="00F75265">
        <w:rPr>
          <w:sz w:val="23"/>
          <w:szCs w:val="23"/>
        </w:rPr>
        <w:t>może</w:t>
      </w:r>
      <w:r w:rsidR="002E19CB" w:rsidRPr="00F75265">
        <w:rPr>
          <w:sz w:val="23"/>
          <w:szCs w:val="23"/>
        </w:rPr>
        <w:t xml:space="preserve"> zainstalować (wyposażyć) dostarczany samochód </w:t>
      </w:r>
      <w:r w:rsidRPr="00F75265">
        <w:rPr>
          <w:sz w:val="23"/>
          <w:szCs w:val="23"/>
        </w:rPr>
        <w:t>w ten system</w:t>
      </w:r>
      <w:r w:rsidR="002E19CB" w:rsidRPr="00F75265">
        <w:rPr>
          <w:sz w:val="23"/>
          <w:szCs w:val="23"/>
        </w:rPr>
        <w:t xml:space="preserve"> </w:t>
      </w:r>
      <w:r w:rsidR="006776DC" w:rsidRPr="00F75265">
        <w:rPr>
          <w:sz w:val="23"/>
          <w:szCs w:val="23"/>
        </w:rPr>
        <w:t xml:space="preserve">we własnym zakresie lub odstąpić od tego wymogu z zastrzeżeniem że montaż tego systemu przez Zamawiający nie będzie powodować jakichkolwiek </w:t>
      </w:r>
      <w:proofErr w:type="spellStart"/>
      <w:r w:rsidR="006776DC" w:rsidRPr="00F75265">
        <w:rPr>
          <w:sz w:val="23"/>
          <w:szCs w:val="23"/>
        </w:rPr>
        <w:t>w</w:t>
      </w:r>
      <w:r w:rsidR="007874BA" w:rsidRPr="00F75265">
        <w:rPr>
          <w:sz w:val="23"/>
          <w:szCs w:val="23"/>
        </w:rPr>
        <w:t>yłączeń</w:t>
      </w:r>
      <w:proofErr w:type="spellEnd"/>
      <w:r w:rsidR="007874BA" w:rsidRPr="00F75265">
        <w:rPr>
          <w:sz w:val="23"/>
          <w:szCs w:val="23"/>
        </w:rPr>
        <w:t xml:space="preserve"> </w:t>
      </w:r>
      <w:r w:rsidR="006776DC" w:rsidRPr="00F75265">
        <w:rPr>
          <w:sz w:val="23"/>
          <w:szCs w:val="23"/>
        </w:rPr>
        <w:t>w zakresie udzielonej przez Wykonawcę gwarancji zgodnie z ofertą</w:t>
      </w:r>
      <w:r w:rsidR="00080E52" w:rsidRPr="00F75265">
        <w:rPr>
          <w:sz w:val="23"/>
          <w:szCs w:val="23"/>
        </w:rPr>
        <w:t>.</w:t>
      </w:r>
    </w:p>
    <w:p w14:paraId="26D49FA2" w14:textId="68B42DE3" w:rsidR="00080E52" w:rsidRPr="00F75265" w:rsidRDefault="00080E52" w:rsidP="00F75265">
      <w:pPr>
        <w:spacing w:line="276" w:lineRule="auto"/>
        <w:jc w:val="both"/>
        <w:rPr>
          <w:sz w:val="23"/>
          <w:szCs w:val="23"/>
        </w:rPr>
      </w:pPr>
      <w:r w:rsidRPr="00F75265">
        <w:rPr>
          <w:sz w:val="23"/>
          <w:szCs w:val="23"/>
        </w:rPr>
        <w:t xml:space="preserve">Zamawiający posiada aktualnie </w:t>
      </w:r>
      <w:r w:rsidR="00EC09FC" w:rsidRPr="00F75265">
        <w:rPr>
          <w:sz w:val="23"/>
          <w:szCs w:val="23"/>
        </w:rPr>
        <w:t>system pozycjonowania satelitarnego firmy ELTE GPS oraz infrastrukturę i potencjał pozwalający na korzystanie z tego systemu.</w:t>
      </w:r>
    </w:p>
    <w:p w14:paraId="4D5040CE" w14:textId="77777777" w:rsidR="002E19CB" w:rsidRPr="00F75265" w:rsidRDefault="002E19CB" w:rsidP="00F75265">
      <w:pPr>
        <w:spacing w:line="276" w:lineRule="auto"/>
        <w:rPr>
          <w:sz w:val="23"/>
          <w:szCs w:val="23"/>
        </w:rPr>
      </w:pPr>
    </w:p>
    <w:p w14:paraId="403F4486" w14:textId="77777777" w:rsidR="002E19CB" w:rsidRPr="00F75265" w:rsidRDefault="002E19CB" w:rsidP="00F75265">
      <w:pPr>
        <w:spacing w:line="276" w:lineRule="auto"/>
        <w:jc w:val="center"/>
        <w:rPr>
          <w:b/>
          <w:sz w:val="23"/>
          <w:szCs w:val="23"/>
        </w:rPr>
      </w:pPr>
      <w:r w:rsidRPr="00F75265">
        <w:rPr>
          <w:b/>
          <w:sz w:val="23"/>
          <w:szCs w:val="23"/>
        </w:rPr>
        <w:t>V</w:t>
      </w:r>
      <w:r w:rsidR="008D7606" w:rsidRPr="00F75265">
        <w:rPr>
          <w:b/>
          <w:sz w:val="23"/>
          <w:szCs w:val="23"/>
        </w:rPr>
        <w:t>I</w:t>
      </w:r>
      <w:r w:rsidRPr="00F75265">
        <w:rPr>
          <w:b/>
          <w:sz w:val="23"/>
          <w:szCs w:val="23"/>
        </w:rPr>
        <w:t>.</w:t>
      </w:r>
    </w:p>
    <w:p w14:paraId="56349003" w14:textId="77777777" w:rsidR="002E19CB" w:rsidRPr="00F75265" w:rsidRDefault="002E19CB" w:rsidP="00F75265">
      <w:pPr>
        <w:spacing w:line="276" w:lineRule="auto"/>
        <w:jc w:val="center"/>
        <w:rPr>
          <w:b/>
          <w:sz w:val="23"/>
          <w:szCs w:val="23"/>
        </w:rPr>
      </w:pPr>
      <w:r w:rsidRPr="00F75265">
        <w:rPr>
          <w:b/>
          <w:sz w:val="23"/>
          <w:szCs w:val="23"/>
        </w:rPr>
        <w:t>Gwarancja.</w:t>
      </w:r>
    </w:p>
    <w:p w14:paraId="398599EF" w14:textId="77777777" w:rsidR="002E19CB" w:rsidRPr="00F75265" w:rsidRDefault="002E19CB" w:rsidP="00F75265">
      <w:pPr>
        <w:spacing w:line="276" w:lineRule="auto"/>
        <w:jc w:val="both"/>
        <w:rPr>
          <w:bCs/>
          <w:sz w:val="23"/>
          <w:szCs w:val="23"/>
        </w:rPr>
      </w:pPr>
    </w:p>
    <w:p w14:paraId="556F2D4E" w14:textId="77777777" w:rsidR="002E19CB" w:rsidRPr="00F75265" w:rsidRDefault="002E19CB" w:rsidP="00F75265">
      <w:pPr>
        <w:spacing w:line="276" w:lineRule="auto"/>
        <w:jc w:val="both"/>
        <w:rPr>
          <w:sz w:val="23"/>
          <w:szCs w:val="23"/>
        </w:rPr>
      </w:pPr>
      <w:r w:rsidRPr="00F75265">
        <w:rPr>
          <w:bCs/>
          <w:sz w:val="23"/>
          <w:szCs w:val="23"/>
        </w:rPr>
        <w:lastRenderedPageBreak/>
        <w:t>Zamawiający wymaga, aby dostarczony samochód wraz z wyposażeniem dodatkowym</w:t>
      </w:r>
      <w:r w:rsidRPr="00F75265">
        <w:rPr>
          <w:bCs/>
          <w:sz w:val="23"/>
          <w:szCs w:val="23"/>
        </w:rPr>
        <w:br/>
        <w:t>został objęty gwarancją wykonawcy na okres nie krótszy niż 24 miesięcy licząc od dnia protokolarnego odbioru przedmiotu dostawy bez uwag Zamawiającego.</w:t>
      </w:r>
    </w:p>
    <w:p w14:paraId="2529EE1E" w14:textId="77777777" w:rsidR="002E19CB" w:rsidRPr="00F75265" w:rsidRDefault="002E19CB" w:rsidP="00F75265">
      <w:pPr>
        <w:spacing w:line="276" w:lineRule="auto"/>
        <w:ind w:left="567" w:hanging="567"/>
        <w:jc w:val="both"/>
        <w:rPr>
          <w:sz w:val="23"/>
          <w:szCs w:val="23"/>
        </w:rPr>
      </w:pPr>
    </w:p>
    <w:p w14:paraId="54A0B423" w14:textId="77777777" w:rsidR="002E19CB" w:rsidRPr="00F75265" w:rsidRDefault="002E19CB" w:rsidP="00F75265">
      <w:pPr>
        <w:pStyle w:val="Tekstpodstawowy"/>
        <w:spacing w:line="276" w:lineRule="auto"/>
        <w:jc w:val="both"/>
        <w:rPr>
          <w:b/>
          <w:sz w:val="23"/>
          <w:szCs w:val="23"/>
          <w:u w:val="single"/>
        </w:rPr>
      </w:pPr>
      <w:r w:rsidRPr="00F75265">
        <w:rPr>
          <w:b/>
          <w:sz w:val="23"/>
          <w:szCs w:val="23"/>
          <w:u w:val="single"/>
        </w:rPr>
        <w:t>Uwaga:</w:t>
      </w:r>
    </w:p>
    <w:p w14:paraId="342B883E" w14:textId="77777777" w:rsidR="002E19CB" w:rsidRPr="00F75265" w:rsidRDefault="002E19CB" w:rsidP="00F75265">
      <w:pPr>
        <w:spacing w:line="276" w:lineRule="auto"/>
        <w:jc w:val="both"/>
        <w:rPr>
          <w:sz w:val="23"/>
          <w:szCs w:val="23"/>
        </w:rPr>
      </w:pPr>
    </w:p>
    <w:p w14:paraId="05169116" w14:textId="77777777" w:rsidR="002E19CB" w:rsidRPr="00F75265" w:rsidRDefault="002E19CB" w:rsidP="00F75265">
      <w:pPr>
        <w:spacing w:line="276" w:lineRule="auto"/>
        <w:jc w:val="both"/>
        <w:rPr>
          <w:b/>
          <w:sz w:val="23"/>
          <w:szCs w:val="23"/>
        </w:rPr>
      </w:pPr>
      <w:r w:rsidRPr="00F75265">
        <w:rPr>
          <w:b/>
          <w:sz w:val="23"/>
          <w:szCs w:val="23"/>
        </w:rPr>
        <w:t>Zamawiający nie wymaga, aby dostarczany samochód został objęty gwarancją producenta samochodu. Gwarancja producenta samochodu jest niezależna od gwarancji wykonawcy i może zostać udzielona na okres krótszy (lub dłuższy) niż gwarancja wykonawcy, która obejmuje zarówno samochód (podwozie), jak i specjalistyczną zabudowę. W przypadku zbiegu gwarancji, Zamawiający będzie uprawniony</w:t>
      </w:r>
      <w:r w:rsidRPr="00F75265">
        <w:rPr>
          <w:b/>
          <w:sz w:val="23"/>
          <w:szCs w:val="23"/>
        </w:rPr>
        <w:br/>
        <w:t>do dochodzenia swoich ewentualnych roszczeń z tytułu gwarancji według swojego wyboru zarówno od producenta samochodu, jak i od wykonawcy.</w:t>
      </w:r>
    </w:p>
    <w:sectPr w:rsidR="002E19CB" w:rsidRPr="00F75265" w:rsidSect="00B54F96">
      <w:headerReference w:type="even" r:id="rId11"/>
      <w:headerReference w:type="default" r:id="rId12"/>
      <w:footerReference w:type="even" r:id="rId13"/>
      <w:footnotePr>
        <w:pos w:val="beneathText"/>
      </w:footnotePr>
      <w:pgSz w:w="11905" w:h="16837"/>
      <w:pgMar w:top="1418" w:right="1418" w:bottom="1418" w:left="1418" w:header="1134" w:footer="675"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F694E" w14:textId="77777777" w:rsidR="00D918B3" w:rsidRDefault="00D918B3">
      <w:r>
        <w:separator/>
      </w:r>
    </w:p>
  </w:endnote>
  <w:endnote w:type="continuationSeparator" w:id="0">
    <w:p w14:paraId="5BD78BAF" w14:textId="77777777" w:rsidR="00D918B3" w:rsidRDefault="00D91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Futura Bk">
    <w:panose1 w:val="00000000000000000000"/>
    <w:charset w:val="B1"/>
    <w:family w:val="swiss"/>
    <w:notTrueType/>
    <w:pitch w:val="variable"/>
    <w:sig w:usb0="80000867" w:usb1="00000000" w:usb2="00000000" w:usb3="00000000" w:csb0="000001FB"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FrankfurtGothic">
    <w:altName w:val="Times New Roman"/>
    <w:panose1 w:val="00000000000000000000"/>
    <w:charset w:val="EE"/>
    <w:family w:val="auto"/>
    <w:notTrueType/>
    <w:pitch w:val="variable"/>
    <w:sig w:usb0="00000007" w:usb1="00000000" w:usb2="00000000" w:usb3="00000000" w:csb0="00000003"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E2DD" w14:textId="77777777" w:rsidR="002E19CB" w:rsidRDefault="007D5025" w:rsidP="002E4472">
    <w:pPr>
      <w:pStyle w:val="Stopka"/>
      <w:framePr w:wrap="around" w:vAnchor="text" w:hAnchor="margin" w:xAlign="center" w:y="1"/>
      <w:tabs>
        <w:tab w:val="center" w:pos="4536"/>
        <w:tab w:val="right" w:pos="9072"/>
      </w:tabs>
      <w:rPr>
        <w:rStyle w:val="Numerstrony"/>
      </w:rPr>
    </w:pPr>
    <w:r>
      <w:rPr>
        <w:rStyle w:val="Numerstrony"/>
      </w:rPr>
      <w:fldChar w:fldCharType="begin"/>
    </w:r>
    <w:r w:rsidR="002E19CB">
      <w:rPr>
        <w:rStyle w:val="Numerstrony"/>
      </w:rPr>
      <w:instrText xml:space="preserve">PAGE  </w:instrText>
    </w:r>
    <w:r>
      <w:rPr>
        <w:rStyle w:val="Numerstrony"/>
      </w:rPr>
      <w:fldChar w:fldCharType="separate"/>
    </w:r>
    <w:r w:rsidR="002E19CB">
      <w:rPr>
        <w:rStyle w:val="Numerstrony"/>
        <w:noProof/>
      </w:rPr>
      <w:t>18</w:t>
    </w:r>
    <w:r>
      <w:rPr>
        <w:rStyle w:val="Numerstrony"/>
      </w:rPr>
      <w:fldChar w:fldCharType="end"/>
    </w:r>
  </w:p>
  <w:p w14:paraId="3E331D84" w14:textId="77777777" w:rsidR="002E19CB" w:rsidRDefault="002E19CB" w:rsidP="00AA575F">
    <w:pPr>
      <w:pStyle w:val="Stopka"/>
      <w:tabs>
        <w:tab w:val="center" w:pos="4536"/>
        <w:tab w:val="right"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7E661" w14:textId="77777777" w:rsidR="00D918B3" w:rsidRDefault="00D918B3">
      <w:r>
        <w:separator/>
      </w:r>
    </w:p>
  </w:footnote>
  <w:footnote w:type="continuationSeparator" w:id="0">
    <w:p w14:paraId="49EC38A3" w14:textId="77777777" w:rsidR="00D918B3" w:rsidRDefault="00D918B3">
      <w:r>
        <w:continuationSeparator/>
      </w:r>
    </w:p>
  </w:footnote>
  <w:footnote w:id="1">
    <w:p w14:paraId="1CE73583" w14:textId="77777777" w:rsidR="0052347B" w:rsidRPr="00101D4A" w:rsidRDefault="0052347B" w:rsidP="0052347B">
      <w:pPr>
        <w:jc w:val="both"/>
        <w:rPr>
          <w:i/>
        </w:rPr>
      </w:pPr>
      <w:r>
        <w:rPr>
          <w:rStyle w:val="Odwoanieprzypisudolnego"/>
        </w:rPr>
        <w:footnoteRef/>
      </w:r>
      <w:r>
        <w:t xml:space="preserve"> </w:t>
      </w:r>
      <w:r w:rsidRPr="00101D4A">
        <w:rPr>
          <w:i/>
          <w:vertAlign w:val="superscript"/>
        </w:rPr>
        <w:t>(*)</w:t>
      </w:r>
      <w:r w:rsidRPr="00101D4A">
        <w:t xml:space="preserve"> </w:t>
      </w:r>
      <w:r w:rsidRPr="00101D4A">
        <w:rPr>
          <w:i/>
        </w:rPr>
        <w:t>niepotrzebne skreślić</w:t>
      </w:r>
    </w:p>
    <w:p w14:paraId="35294CE7" w14:textId="3368C2AF" w:rsidR="0052347B" w:rsidRPr="00101D4A" w:rsidRDefault="0052347B" w:rsidP="0052347B">
      <w:pPr>
        <w:jc w:val="both"/>
        <w:rPr>
          <w:i/>
        </w:rPr>
      </w:pPr>
      <w:r w:rsidRPr="00101D4A">
        <w:rPr>
          <w:b/>
          <w:bCs/>
          <w:i/>
          <w:u w:val="single"/>
        </w:rPr>
        <w:t>Uwaga:</w:t>
      </w:r>
      <w:r w:rsidRPr="00101D4A">
        <w:rPr>
          <w:bCs/>
          <w:i/>
        </w:rPr>
        <w:t xml:space="preserve"> </w:t>
      </w:r>
      <w:r w:rsidRPr="00101D4A">
        <w:rPr>
          <w:i/>
        </w:rPr>
        <w:t>pola „[...]” projektowanych postanowień umowy zostaną przed jej zawarciem</w:t>
      </w:r>
      <w:r w:rsidR="000900F7">
        <w:rPr>
          <w:i/>
        </w:rPr>
        <w:t xml:space="preserve"> </w:t>
      </w:r>
      <w:r w:rsidRPr="00101D4A">
        <w:rPr>
          <w:i/>
        </w:rPr>
        <w:t xml:space="preserve">uzupełnione o niezbędne informacje dotyczące w szczególności </w:t>
      </w:r>
      <w:r w:rsidRPr="00101D4A">
        <w:rPr>
          <w:i/>
          <w:color w:val="000000"/>
        </w:rPr>
        <w:t>wartości oraz daty</w:t>
      </w:r>
      <w:r w:rsidR="000900F7">
        <w:rPr>
          <w:i/>
          <w:color w:val="000000"/>
        </w:rPr>
        <w:t xml:space="preserve"> </w:t>
      </w:r>
      <w:r w:rsidRPr="00101D4A">
        <w:rPr>
          <w:i/>
          <w:color w:val="000000"/>
        </w:rPr>
        <w:t>zawarcia umowy, danych podmiotowych i rejestrowych wykonawcy, a także danych teleadresowych oraz reprezentacji stron umowy, a w pozostałym niezbędnym zakresie</w:t>
      </w:r>
      <w:r w:rsidR="000900F7">
        <w:rPr>
          <w:i/>
          <w:color w:val="000000"/>
        </w:rPr>
        <w:t xml:space="preserve"> </w:t>
      </w:r>
      <w:r w:rsidRPr="00101D4A">
        <w:rPr>
          <w:i/>
          <w:color w:val="000000"/>
        </w:rPr>
        <w:t xml:space="preserve">zostaną odpowiednio wypełnione zgodnie z treścią oferty </w:t>
      </w:r>
      <w:r w:rsidRPr="00101D4A">
        <w:rPr>
          <w:i/>
        </w:rPr>
        <w:t>wykonawcy.</w:t>
      </w:r>
    </w:p>
    <w:p w14:paraId="2CFDC588" w14:textId="0C78139C" w:rsidR="0052347B" w:rsidRDefault="0052347B">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B65A" w14:textId="77777777" w:rsidR="002E19CB" w:rsidRDefault="007D5025" w:rsidP="00B54F96">
    <w:pPr>
      <w:pStyle w:val="Nagwek"/>
      <w:framePr w:wrap="around" w:vAnchor="text" w:hAnchor="margin" w:xAlign="center" w:y="1"/>
      <w:rPr>
        <w:rStyle w:val="Numerstrony"/>
      </w:rPr>
    </w:pPr>
    <w:r>
      <w:rPr>
        <w:rStyle w:val="Numerstrony"/>
      </w:rPr>
      <w:fldChar w:fldCharType="begin"/>
    </w:r>
    <w:r w:rsidR="002E19CB">
      <w:rPr>
        <w:rStyle w:val="Numerstrony"/>
      </w:rPr>
      <w:instrText xml:space="preserve">PAGE  </w:instrText>
    </w:r>
    <w:r>
      <w:rPr>
        <w:rStyle w:val="Numerstrony"/>
      </w:rPr>
      <w:fldChar w:fldCharType="end"/>
    </w:r>
  </w:p>
  <w:p w14:paraId="3A2166E6" w14:textId="77777777" w:rsidR="002E19CB" w:rsidRDefault="002E19C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9E956" w14:textId="77777777" w:rsidR="002E19CB" w:rsidRDefault="002E19CB" w:rsidP="00B54F96">
    <w:pPr>
      <w:pStyle w:val="Nagwek"/>
      <w:framePr w:wrap="around" w:vAnchor="text" w:hAnchor="margin" w:xAlign="center" w:y="1"/>
      <w:rPr>
        <w:rStyle w:val="Numerstrony"/>
      </w:rPr>
    </w:pPr>
    <w:r>
      <w:rPr>
        <w:rStyle w:val="Numerstrony"/>
      </w:rPr>
      <w:t xml:space="preserve">- </w:t>
    </w:r>
    <w:r w:rsidR="007D5025">
      <w:rPr>
        <w:rStyle w:val="Numerstrony"/>
      </w:rPr>
      <w:fldChar w:fldCharType="begin"/>
    </w:r>
    <w:r>
      <w:rPr>
        <w:rStyle w:val="Numerstrony"/>
      </w:rPr>
      <w:instrText xml:space="preserve">PAGE  </w:instrText>
    </w:r>
    <w:r w:rsidR="007D5025">
      <w:rPr>
        <w:rStyle w:val="Numerstrony"/>
      </w:rPr>
      <w:fldChar w:fldCharType="separate"/>
    </w:r>
    <w:r w:rsidR="005235D6">
      <w:rPr>
        <w:rStyle w:val="Numerstrony"/>
        <w:noProof/>
      </w:rPr>
      <w:t>5</w:t>
    </w:r>
    <w:r w:rsidR="007D5025">
      <w:rPr>
        <w:rStyle w:val="Numerstrony"/>
      </w:rPr>
      <w:fldChar w:fldCharType="end"/>
    </w:r>
    <w:r>
      <w:rPr>
        <w:rStyle w:val="Numerstrony"/>
      </w:rPr>
      <w:t xml:space="preserve"> -</w:t>
    </w:r>
  </w:p>
  <w:p w14:paraId="3C89855F" w14:textId="77777777" w:rsidR="002E19CB" w:rsidRDefault="002E19CB" w:rsidP="00DF516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4FC110E"/>
    <w:lvl w:ilvl="0">
      <w:start w:val="1"/>
      <w:numFmt w:val="decimal"/>
      <w:pStyle w:val="Bulletwithtext2"/>
      <w:lvlText w:val="%1."/>
      <w:lvlJc w:val="left"/>
      <w:pPr>
        <w:tabs>
          <w:tab w:val="num" w:pos="360"/>
        </w:tabs>
        <w:ind w:left="360" w:hanging="360"/>
      </w:pPr>
      <w:rPr>
        <w:rFonts w:cs="Times New Roman"/>
      </w:rPr>
    </w:lvl>
  </w:abstractNum>
  <w:abstractNum w:abstractNumId="1" w15:restartNumberingAfterBreak="0">
    <w:nsid w:val="FFFFFF89"/>
    <w:multiLevelType w:val="singleLevel"/>
    <w:tmpl w:val="A4969ED2"/>
    <w:lvl w:ilvl="0">
      <w:start w:val="1"/>
      <w:numFmt w:val="bullet"/>
      <w:pStyle w:val="Listanumerowana"/>
      <w:lvlText w:val=""/>
      <w:lvlJc w:val="left"/>
      <w:pPr>
        <w:tabs>
          <w:tab w:val="num" w:pos="360"/>
        </w:tabs>
        <w:ind w:left="360" w:hanging="360"/>
      </w:pPr>
      <w:rPr>
        <w:rFonts w:ascii="Symbol" w:hAnsi="Symbol" w:hint="default"/>
      </w:rPr>
    </w:lvl>
  </w:abstractNum>
  <w:abstractNum w:abstractNumId="2"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3" w15:restartNumberingAfterBreak="0">
    <w:nsid w:val="0000000C"/>
    <w:multiLevelType w:val="singleLevel"/>
    <w:tmpl w:val="0000000C"/>
    <w:name w:val="WW8Num12"/>
    <w:lvl w:ilvl="0">
      <w:start w:val="1"/>
      <w:numFmt w:val="decimal"/>
      <w:lvlText w:val="%1."/>
      <w:lvlJc w:val="left"/>
      <w:pPr>
        <w:tabs>
          <w:tab w:val="num" w:pos="0"/>
        </w:tabs>
      </w:pPr>
      <w:rPr>
        <w:rFonts w:cs="Times New Roman"/>
        <w:b w:val="0"/>
        <w:i w:val="0"/>
      </w:rPr>
    </w:lvl>
  </w:abstractNum>
  <w:abstractNum w:abstractNumId="4" w15:restartNumberingAfterBreak="0">
    <w:nsid w:val="0000000E"/>
    <w:multiLevelType w:val="multilevel"/>
    <w:tmpl w:val="F1D4DA0C"/>
    <w:name w:val="WW8Num14"/>
    <w:lvl w:ilvl="0">
      <w:start w:val="10"/>
      <w:numFmt w:val="decimal"/>
      <w:lvlText w:val="%1."/>
      <w:lvlJc w:val="left"/>
      <w:pPr>
        <w:tabs>
          <w:tab w:val="num" w:pos="0"/>
        </w:tabs>
        <w:ind w:left="480" w:hanging="480"/>
      </w:pPr>
      <w:rPr>
        <w:rFonts w:cs="Times New Roman"/>
        <w:b w:val="0"/>
      </w:rPr>
    </w:lvl>
    <w:lvl w:ilvl="1">
      <w:start w:val="2"/>
      <w:numFmt w:val="decimal"/>
      <w:lvlText w:val="%2."/>
      <w:lvlJc w:val="left"/>
      <w:pPr>
        <w:tabs>
          <w:tab w:val="num" w:pos="0"/>
        </w:tabs>
        <w:ind w:left="480" w:hanging="480"/>
      </w:pPr>
      <w:rPr>
        <w:rFonts w:ascii="Tahoma" w:hAnsi="Tahoma" w:cs="Tahoma" w:hint="default"/>
      </w:rPr>
    </w:lvl>
    <w:lvl w:ilvl="2">
      <w:start w:val="1"/>
      <w:numFmt w:val="decimal"/>
      <w:lvlText w:val="%1.%2.%3."/>
      <w:lvlJc w:val="left"/>
      <w:pPr>
        <w:tabs>
          <w:tab w:val="num" w:pos="0"/>
        </w:tabs>
        <w:ind w:left="720" w:hanging="720"/>
      </w:pPr>
      <w:rPr>
        <w:rFonts w:ascii="Wingdings" w:hAnsi="Wingding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10"/>
    <w:multiLevelType w:val="singleLevel"/>
    <w:tmpl w:val="00000010"/>
    <w:name w:val="WW8Num16"/>
    <w:lvl w:ilvl="0">
      <w:start w:val="1"/>
      <w:numFmt w:val="lowerLetter"/>
      <w:lvlText w:val="%1)"/>
      <w:lvlJc w:val="left"/>
      <w:pPr>
        <w:tabs>
          <w:tab w:val="num" w:pos="0"/>
        </w:tabs>
        <w:ind w:left="720" w:hanging="360"/>
      </w:pPr>
      <w:rPr>
        <w:rFonts w:cs="Times New Roman"/>
      </w:rPr>
    </w:lvl>
  </w:abstractNum>
  <w:abstractNum w:abstractNumId="6" w15:restartNumberingAfterBreak="0">
    <w:nsid w:val="00000020"/>
    <w:multiLevelType w:val="singleLevel"/>
    <w:tmpl w:val="00000020"/>
    <w:name w:val="WW8Num32"/>
    <w:lvl w:ilvl="0">
      <w:start w:val="3"/>
      <w:numFmt w:val="decimal"/>
      <w:lvlText w:val="%1."/>
      <w:lvlJc w:val="left"/>
      <w:pPr>
        <w:tabs>
          <w:tab w:val="num" w:pos="360"/>
        </w:tabs>
        <w:ind w:left="360" w:hanging="360"/>
      </w:pPr>
      <w:rPr>
        <w:rFonts w:cs="Times New Roman"/>
      </w:rPr>
    </w:lvl>
  </w:abstractNum>
  <w:abstractNum w:abstractNumId="7" w15:restartNumberingAfterBreak="0">
    <w:nsid w:val="00000028"/>
    <w:multiLevelType w:val="singleLevel"/>
    <w:tmpl w:val="00000028"/>
    <w:name w:val="WW8Num40"/>
    <w:lvl w:ilvl="0">
      <w:start w:val="1"/>
      <w:numFmt w:val="decimal"/>
      <w:lvlText w:val="%1."/>
      <w:lvlJc w:val="left"/>
      <w:pPr>
        <w:tabs>
          <w:tab w:val="num" w:pos="0"/>
        </w:tabs>
        <w:ind w:left="720" w:hanging="360"/>
      </w:pPr>
      <w:rPr>
        <w:rFonts w:cs="Times New Roman"/>
      </w:rPr>
    </w:lvl>
  </w:abstractNum>
  <w:abstractNum w:abstractNumId="8" w15:restartNumberingAfterBreak="0">
    <w:nsid w:val="0000002B"/>
    <w:multiLevelType w:val="singleLevel"/>
    <w:tmpl w:val="0000002B"/>
    <w:name w:val="WW8Num43"/>
    <w:lvl w:ilvl="0">
      <w:start w:val="1"/>
      <w:numFmt w:val="lowerLetter"/>
      <w:lvlText w:val="%1)"/>
      <w:lvlJc w:val="left"/>
      <w:pPr>
        <w:tabs>
          <w:tab w:val="num" w:pos="0"/>
        </w:tabs>
        <w:ind w:left="720" w:hanging="360"/>
      </w:pPr>
      <w:rPr>
        <w:rFonts w:cs="Times New Roman"/>
      </w:rPr>
    </w:lvl>
  </w:abstractNum>
  <w:abstractNum w:abstractNumId="9" w15:restartNumberingAfterBreak="0">
    <w:nsid w:val="00000039"/>
    <w:multiLevelType w:val="singleLevel"/>
    <w:tmpl w:val="00000039"/>
    <w:name w:val="WW8Num57"/>
    <w:lvl w:ilvl="0">
      <w:start w:val="1"/>
      <w:numFmt w:val="decimal"/>
      <w:lvlText w:val="%1."/>
      <w:lvlJc w:val="left"/>
      <w:pPr>
        <w:tabs>
          <w:tab w:val="num" w:pos="360"/>
        </w:tabs>
        <w:ind w:left="360" w:hanging="360"/>
      </w:pPr>
      <w:rPr>
        <w:rFonts w:cs="Times New Roman"/>
      </w:rPr>
    </w:lvl>
  </w:abstractNum>
  <w:abstractNum w:abstractNumId="10" w15:restartNumberingAfterBreak="0">
    <w:nsid w:val="04C51E28"/>
    <w:multiLevelType w:val="hybridMultilevel"/>
    <w:tmpl w:val="3168E2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743F23"/>
    <w:multiLevelType w:val="hybridMultilevel"/>
    <w:tmpl w:val="FB767E88"/>
    <w:lvl w:ilvl="0" w:tplc="E03A9076">
      <w:start w:val="1"/>
      <w:numFmt w:val="decimal"/>
      <w:lvlText w:val="%1)"/>
      <w:lvlJc w:val="left"/>
      <w:pPr>
        <w:ind w:left="720" w:hanging="360"/>
      </w:pPr>
      <w:rPr>
        <w:b w:val="0"/>
        <w:bCs/>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A07D16"/>
    <w:multiLevelType w:val="hybridMultilevel"/>
    <w:tmpl w:val="07FA73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BB24C3"/>
    <w:multiLevelType w:val="hybridMultilevel"/>
    <w:tmpl w:val="50B489DE"/>
    <w:name w:val="WW8Num102322222332222"/>
    <w:lvl w:ilvl="0" w:tplc="9E3A9AD0">
      <w:start w:val="1"/>
      <w:numFmt w:val="lowerLetter"/>
      <w:lvlText w:val="%1)"/>
      <w:lvlJc w:val="left"/>
      <w:pPr>
        <w:ind w:left="1146" w:hanging="360"/>
      </w:pPr>
      <w:rPr>
        <w:rFonts w:cs="Times New Roman"/>
        <w:b w:val="0"/>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14" w15:restartNumberingAfterBreak="0">
    <w:nsid w:val="226E1FFE"/>
    <w:multiLevelType w:val="hybridMultilevel"/>
    <w:tmpl w:val="3880092C"/>
    <w:lvl w:ilvl="0" w:tplc="0F50E206">
      <w:start w:val="1"/>
      <w:numFmt w:val="decimal"/>
      <w:lvlText w:val="%1."/>
      <w:lvlJc w:val="left"/>
      <w:pPr>
        <w:tabs>
          <w:tab w:val="num" w:pos="360"/>
        </w:tabs>
        <w:ind w:left="360" w:hanging="360"/>
      </w:pPr>
      <w:rPr>
        <w:rFonts w:cs="Times New Roman"/>
        <w:b w:val="0"/>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AC98EB98">
      <w:start w:val="1"/>
      <w:numFmt w:val="decimal"/>
      <w:lvlText w:val="%4."/>
      <w:lvlJc w:val="left"/>
      <w:pPr>
        <w:tabs>
          <w:tab w:val="num" w:pos="2520"/>
        </w:tabs>
        <w:ind w:left="2520" w:hanging="360"/>
      </w:pPr>
      <w:rPr>
        <w:rFonts w:cs="Times New Roman"/>
        <w:b w:val="0"/>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5" w15:restartNumberingAfterBreak="0">
    <w:nsid w:val="2303627A"/>
    <w:multiLevelType w:val="hybridMultilevel"/>
    <w:tmpl w:val="43BE5C1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2205AC"/>
    <w:multiLevelType w:val="hybridMultilevel"/>
    <w:tmpl w:val="ABF6785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245177F9"/>
    <w:multiLevelType w:val="hybridMultilevel"/>
    <w:tmpl w:val="236420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6E1DD2"/>
    <w:multiLevelType w:val="hybridMultilevel"/>
    <w:tmpl w:val="0C462056"/>
    <w:lvl w:ilvl="0" w:tplc="FFFFFFFF">
      <w:start w:val="1"/>
      <w:numFmt w:val="decimal"/>
      <w:lvlText w:val="%1."/>
      <w:lvlJc w:val="left"/>
      <w:pPr>
        <w:tabs>
          <w:tab w:val="num" w:pos="720"/>
        </w:tabs>
        <w:ind w:left="720" w:hanging="360"/>
      </w:pPr>
      <w:rPr>
        <w:rFonts w:cs="Times New Roman" w:hint="default"/>
      </w:rPr>
    </w:lvl>
    <w:lvl w:ilvl="1" w:tplc="FFFFFFFF">
      <w:start w:val="12"/>
      <w:numFmt w:val="decimal"/>
      <w:lvlText w:val="%2"/>
      <w:lvlJc w:val="left"/>
      <w:pPr>
        <w:tabs>
          <w:tab w:val="num" w:pos="1440"/>
        </w:tabs>
        <w:ind w:left="1440" w:hanging="360"/>
      </w:pPr>
      <w:rPr>
        <w:rFonts w:cs="Times New Roman" w:hint="default"/>
      </w:rPr>
    </w:lvl>
    <w:lvl w:ilvl="2" w:tplc="FFFFFFFF">
      <w:numFmt w:val="bullet"/>
      <w:lvlText w:val=""/>
      <w:lvlJc w:val="left"/>
      <w:pPr>
        <w:ind w:left="2340" w:hanging="360"/>
      </w:pPr>
      <w:rPr>
        <w:rFonts w:ascii="Symbol" w:eastAsia="Times New Roman" w:hAnsi="Symbol"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2C155C11"/>
    <w:multiLevelType w:val="hybridMultilevel"/>
    <w:tmpl w:val="01BE52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CC241A8"/>
    <w:multiLevelType w:val="hybridMultilevel"/>
    <w:tmpl w:val="90348FA6"/>
    <w:lvl w:ilvl="0" w:tplc="79564A46">
      <w:start w:val="1"/>
      <w:numFmt w:val="bullet"/>
      <w:pStyle w:val="Bodytextbullet"/>
      <w:lvlText w:val=""/>
      <w:lvlJc w:val="left"/>
      <w:pPr>
        <w:tabs>
          <w:tab w:val="num" w:pos="1260"/>
        </w:tabs>
        <w:ind w:left="1260" w:hanging="360"/>
      </w:pPr>
      <w:rPr>
        <w:rFonts w:ascii="Symbol" w:hAnsi="Symbol" w:hint="default"/>
      </w:rPr>
    </w:lvl>
    <w:lvl w:ilvl="1" w:tplc="0809000F">
      <w:start w:val="1"/>
      <w:numFmt w:val="decimal"/>
      <w:lvlText w:val="%2."/>
      <w:lvlJc w:val="left"/>
      <w:pPr>
        <w:tabs>
          <w:tab w:val="num" w:pos="1980"/>
        </w:tabs>
        <w:ind w:left="1980" w:hanging="360"/>
      </w:pPr>
      <w:rPr>
        <w:rFonts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34276CD0"/>
    <w:multiLevelType w:val="hybridMultilevel"/>
    <w:tmpl w:val="65C837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5B2A0D"/>
    <w:multiLevelType w:val="hybridMultilevel"/>
    <w:tmpl w:val="AEFEE190"/>
    <w:lvl w:ilvl="0" w:tplc="8528B89A">
      <w:start w:val="1"/>
      <w:numFmt w:val="decimal"/>
      <w:pStyle w:val="Styl6"/>
      <w:lvlText w:val="2.%1."/>
      <w:lvlJc w:val="left"/>
      <w:pPr>
        <w:ind w:left="36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50003">
      <w:start w:val="1"/>
      <w:numFmt w:val="lowerLetter"/>
      <w:lvlText w:val="%2."/>
      <w:lvlJc w:val="left"/>
      <w:pPr>
        <w:ind w:left="1440" w:hanging="360"/>
      </w:pPr>
      <w:rPr>
        <w:rFonts w:cs="Times New Roman"/>
      </w:r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23" w15:restartNumberingAfterBreak="0">
    <w:nsid w:val="364D638D"/>
    <w:multiLevelType w:val="hybridMultilevel"/>
    <w:tmpl w:val="26365CC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36AD39B3"/>
    <w:multiLevelType w:val="hybridMultilevel"/>
    <w:tmpl w:val="988EE4AA"/>
    <w:name w:val="WW8Num10232222233222"/>
    <w:lvl w:ilvl="0" w:tplc="04150017">
      <w:start w:val="1"/>
      <w:numFmt w:val="lowerLetter"/>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25" w15:restartNumberingAfterBreak="0">
    <w:nsid w:val="36EE7601"/>
    <w:multiLevelType w:val="hybridMultilevel"/>
    <w:tmpl w:val="A942CA6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38153405"/>
    <w:multiLevelType w:val="hybridMultilevel"/>
    <w:tmpl w:val="6EB2377A"/>
    <w:lvl w:ilvl="0" w:tplc="D596521C">
      <w:start w:val="1"/>
      <w:numFmt w:val="decimal"/>
      <w:lvlText w:val="%1)"/>
      <w:lvlJc w:val="left"/>
      <w:pPr>
        <w:ind w:left="920" w:hanging="5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FE71D1"/>
    <w:multiLevelType w:val="hybridMultilevel"/>
    <w:tmpl w:val="7D021A36"/>
    <w:lvl w:ilvl="0" w:tplc="FFFFFFFF">
      <w:start w:val="1"/>
      <w:numFmt w:val="decimal"/>
      <w:lvlText w:val="%1."/>
      <w:lvlJc w:val="left"/>
      <w:pPr>
        <w:tabs>
          <w:tab w:val="num" w:pos="360"/>
        </w:tabs>
        <w:ind w:left="340" w:hanging="34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8" w15:restartNumberingAfterBreak="0">
    <w:nsid w:val="3CEE2ACD"/>
    <w:multiLevelType w:val="hybridMultilevel"/>
    <w:tmpl w:val="58F2975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15:restartNumberingAfterBreak="0">
    <w:nsid w:val="459702E9"/>
    <w:multiLevelType w:val="hybridMultilevel"/>
    <w:tmpl w:val="2BAAA3D4"/>
    <w:lvl w:ilvl="0" w:tplc="6E30B0E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64F0147"/>
    <w:multiLevelType w:val="hybridMultilevel"/>
    <w:tmpl w:val="2058402A"/>
    <w:lvl w:ilvl="0" w:tplc="0415000F">
      <w:start w:val="1"/>
      <w:numFmt w:val="decimal"/>
      <w:lvlText w:val="%1."/>
      <w:lvlJc w:val="left"/>
      <w:pPr>
        <w:tabs>
          <w:tab w:val="num" w:pos="720"/>
        </w:tabs>
        <w:ind w:left="720" w:hanging="360"/>
      </w:pPr>
      <w:rPr>
        <w:rFonts w:cs="Times New Roman" w:hint="default"/>
      </w:rPr>
    </w:lvl>
    <w:lvl w:ilvl="1" w:tplc="648E32C2">
      <w:start w:val="12"/>
      <w:numFmt w:val="decimal"/>
      <w:lvlText w:val="%2"/>
      <w:lvlJc w:val="left"/>
      <w:pPr>
        <w:tabs>
          <w:tab w:val="num" w:pos="1440"/>
        </w:tabs>
        <w:ind w:left="1440" w:hanging="360"/>
      </w:pPr>
      <w:rPr>
        <w:rFonts w:cs="Times New Roman" w:hint="default"/>
      </w:rPr>
    </w:lvl>
    <w:lvl w:ilvl="2" w:tplc="77CA0974">
      <w:numFmt w:val="bullet"/>
      <w:lvlText w:val=""/>
      <w:lvlJc w:val="left"/>
      <w:pPr>
        <w:ind w:left="2340" w:hanging="360"/>
      </w:pPr>
      <w:rPr>
        <w:rFonts w:ascii="Symbol" w:eastAsia="Times New Roman" w:hAnsi="Symbol"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1" w15:restartNumberingAfterBreak="0">
    <w:nsid w:val="4A2A7359"/>
    <w:multiLevelType w:val="hybridMultilevel"/>
    <w:tmpl w:val="CFA81CE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15:restartNumberingAfterBreak="0">
    <w:nsid w:val="4F356599"/>
    <w:multiLevelType w:val="hybridMultilevel"/>
    <w:tmpl w:val="309C568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04D5680"/>
    <w:multiLevelType w:val="hybridMultilevel"/>
    <w:tmpl w:val="6DFCED04"/>
    <w:lvl w:ilvl="0" w:tplc="0415000F">
      <w:start w:val="1"/>
      <w:numFmt w:val="decimal"/>
      <w:lvlText w:val="%1."/>
      <w:lvlJc w:val="left"/>
      <w:pPr>
        <w:ind w:left="720" w:hanging="360"/>
      </w:pPr>
    </w:lvl>
    <w:lvl w:ilvl="1" w:tplc="F4A60B00">
      <w:start w:val="1"/>
      <w:numFmt w:val="decimal"/>
      <w:lvlText w:val="%2)"/>
      <w:lvlJc w:val="left"/>
      <w:pPr>
        <w:ind w:left="1640" w:hanging="5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104462C"/>
    <w:multiLevelType w:val="hybridMultilevel"/>
    <w:tmpl w:val="ED7433A0"/>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2C1BBA"/>
    <w:multiLevelType w:val="multilevel"/>
    <w:tmpl w:val="D11A721C"/>
    <w:lvl w:ilvl="0">
      <w:start w:val="1"/>
      <w:numFmt w:val="decimal"/>
      <w:lvlText w:val="%1."/>
      <w:lvlJc w:val="left"/>
      <w:pPr>
        <w:tabs>
          <w:tab w:val="num" w:pos="360"/>
        </w:tabs>
        <w:ind w:left="360" w:hanging="360"/>
      </w:pPr>
      <w:rPr>
        <w:rFonts w:cs="Times New Roman" w:hint="default"/>
      </w:rPr>
    </w:lvl>
    <w:lvl w:ilvl="1">
      <w:start w:val="1"/>
      <w:numFmt w:val="decimal"/>
      <w:pStyle w:val="Listapunktowana"/>
      <w:lvlText w:val="%2."/>
      <w:lvlJc w:val="left"/>
      <w:pPr>
        <w:tabs>
          <w:tab w:val="num" w:pos="720"/>
        </w:tabs>
        <w:ind w:left="72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6" w15:restartNumberingAfterBreak="0">
    <w:nsid w:val="53AD5A9E"/>
    <w:multiLevelType w:val="hybridMultilevel"/>
    <w:tmpl w:val="AD98125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560C5E8F"/>
    <w:multiLevelType w:val="multilevel"/>
    <w:tmpl w:val="8DEAAB60"/>
    <w:styleLink w:val="NBPpunktorynumeryczne"/>
    <w:lvl w:ilvl="0">
      <w:start w:val="1"/>
      <w:numFmt w:val="decimal"/>
      <w:suff w:val="space"/>
      <w:lvlText w:val="%1."/>
      <w:lvlJc w:val="left"/>
      <w:pPr>
        <w:ind w:left="652" w:hanging="227"/>
      </w:pPr>
      <w:rPr>
        <w:rFonts w:ascii="Palatino Linotype" w:hAnsi="Palatino Linotype" w:cs="Times New Roman" w:hint="default"/>
        <w:b w:val="0"/>
        <w:i w:val="0"/>
        <w:sz w:val="22"/>
      </w:rPr>
    </w:lvl>
    <w:lvl w:ilvl="1">
      <w:start w:val="1"/>
      <w:numFmt w:val="decimal"/>
      <w:suff w:val="space"/>
      <w:lvlText w:val="%1.%2."/>
      <w:lvlJc w:val="left"/>
      <w:pPr>
        <w:ind w:left="1094" w:hanging="385"/>
      </w:pPr>
      <w:rPr>
        <w:rFonts w:ascii="Palatino Linotype" w:hAnsi="Palatino Linotype" w:cs="Times New Roman" w:hint="default"/>
        <w:b w:val="0"/>
        <w:i w:val="0"/>
        <w:sz w:val="22"/>
      </w:rPr>
    </w:lvl>
    <w:lvl w:ilvl="2">
      <w:start w:val="1"/>
      <w:numFmt w:val="decimal"/>
      <w:suff w:val="space"/>
      <w:lvlText w:val="%1.%3.%2."/>
      <w:lvlJc w:val="left"/>
      <w:pPr>
        <w:ind w:left="1559" w:hanging="567"/>
      </w:pPr>
      <w:rPr>
        <w:rFonts w:ascii="Palatino Linotype" w:hAnsi="Palatino Linotype" w:cs="Times New Roman" w:hint="default"/>
        <w:b w:val="0"/>
        <w:i w:val="0"/>
        <w:sz w:val="22"/>
      </w:rPr>
    </w:lvl>
    <w:lvl w:ilvl="3">
      <w:start w:val="1"/>
      <w:numFmt w:val="decimal"/>
      <w:suff w:val="space"/>
      <w:lvlText w:val="%1.%2.%3.%4."/>
      <w:lvlJc w:val="left"/>
      <w:pPr>
        <w:ind w:left="1996" w:hanging="720"/>
      </w:pPr>
      <w:rPr>
        <w:rFonts w:ascii="Palatino Linotype" w:hAnsi="Palatino Linotype" w:cs="Times New Roman" w:hint="default"/>
        <w:b w:val="0"/>
        <w:i w:val="0"/>
        <w:sz w:val="22"/>
      </w:rPr>
    </w:lvl>
    <w:lvl w:ilvl="4">
      <w:start w:val="1"/>
      <w:numFmt w:val="decimal"/>
      <w:lvlText w:val="%1.%2.%3.%4.%5."/>
      <w:lvlJc w:val="left"/>
      <w:pPr>
        <w:tabs>
          <w:tab w:val="num" w:pos="1559"/>
        </w:tabs>
        <w:ind w:left="2410" w:hanging="851"/>
      </w:pPr>
      <w:rPr>
        <w:rFonts w:ascii="Palatino Linotype" w:hAnsi="Palatino Linotype" w:cs="Times New Roman" w:hint="default"/>
        <w:b w:val="0"/>
        <w:i w:val="0"/>
        <w:sz w:val="22"/>
      </w:rPr>
    </w:lvl>
    <w:lvl w:ilvl="5">
      <w:start w:val="1"/>
      <w:numFmt w:val="decimal"/>
      <w:suff w:val="space"/>
      <w:lvlText w:val="%1.%2.%3.%4.%5.%6."/>
      <w:lvlJc w:val="left"/>
      <w:pPr>
        <w:ind w:left="2892" w:hanging="1049"/>
      </w:pPr>
      <w:rPr>
        <w:rFonts w:ascii="Palatino Linotype" w:hAnsi="Palatino Linotype" w:cs="Times New Roman" w:hint="default"/>
        <w:b w:val="0"/>
        <w:i w:val="0"/>
        <w:sz w:val="22"/>
      </w:rPr>
    </w:lvl>
    <w:lvl w:ilvl="6">
      <w:start w:val="1"/>
      <w:numFmt w:val="decimal"/>
      <w:suff w:val="space"/>
      <w:lvlText w:val="%1.%2.%3.%4.%5.%6.%7."/>
      <w:lvlJc w:val="left"/>
      <w:pPr>
        <w:ind w:left="3345" w:hanging="1219"/>
      </w:pPr>
      <w:rPr>
        <w:rFonts w:ascii="Palatino Linotype" w:hAnsi="Palatino Linotype" w:cs="Times New Roman" w:hint="default"/>
        <w:b w:val="0"/>
        <w:i w:val="0"/>
        <w:sz w:val="22"/>
      </w:rPr>
    </w:lvl>
    <w:lvl w:ilvl="7">
      <w:start w:val="1"/>
      <w:numFmt w:val="decimal"/>
      <w:suff w:val="space"/>
      <w:lvlText w:val="%1.%2.%3.%4.%5.%6.%7.%8."/>
      <w:lvlJc w:val="left"/>
      <w:pPr>
        <w:ind w:left="3788" w:hanging="1378"/>
      </w:pPr>
      <w:rPr>
        <w:rFonts w:ascii="Palatino Linotype" w:hAnsi="Palatino Linotype" w:cs="Times New Roman" w:hint="default"/>
        <w:b w:val="0"/>
        <w:i w:val="0"/>
        <w:sz w:val="22"/>
      </w:rPr>
    </w:lvl>
    <w:lvl w:ilvl="8">
      <w:start w:val="1"/>
      <w:numFmt w:val="decimal"/>
      <w:suff w:val="space"/>
      <w:lvlText w:val="%1.%2.%3.%4.%5.%6.%7.%8.%9."/>
      <w:lvlJc w:val="left"/>
      <w:pPr>
        <w:ind w:left="4241" w:hanging="1548"/>
      </w:pPr>
      <w:rPr>
        <w:rFonts w:ascii="Palatino Linotype" w:hAnsi="Palatino Linotype" w:cs="Times New Roman" w:hint="default"/>
        <w:b w:val="0"/>
        <w:i w:val="0"/>
        <w:sz w:val="22"/>
      </w:rPr>
    </w:lvl>
  </w:abstractNum>
  <w:abstractNum w:abstractNumId="38" w15:restartNumberingAfterBreak="0">
    <w:nsid w:val="59AB4E69"/>
    <w:multiLevelType w:val="hybridMultilevel"/>
    <w:tmpl w:val="8C8AF60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5FFD2EB5"/>
    <w:multiLevelType w:val="hybridMultilevel"/>
    <w:tmpl w:val="AEB27BD4"/>
    <w:lvl w:ilvl="0" w:tplc="DD90703A">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0" w15:restartNumberingAfterBreak="0">
    <w:nsid w:val="61704116"/>
    <w:multiLevelType w:val="hybridMultilevel"/>
    <w:tmpl w:val="EF867E34"/>
    <w:name w:val="WW8Num142"/>
    <w:lvl w:ilvl="0" w:tplc="1206CEEC">
      <w:start w:val="1"/>
      <w:numFmt w:val="decimal"/>
      <w:lvlText w:val="%1."/>
      <w:lvlJc w:val="left"/>
      <w:pPr>
        <w:ind w:left="360" w:hanging="360"/>
      </w:pPr>
      <w:rPr>
        <w:rFonts w:cs="Times New Roman"/>
      </w:rPr>
    </w:lvl>
    <w:lvl w:ilvl="1" w:tplc="04150019">
      <w:start w:val="1"/>
      <w:numFmt w:val="lowerLetter"/>
      <w:lvlText w:val="%2."/>
      <w:lvlJc w:val="left"/>
      <w:pPr>
        <w:ind w:left="796" w:hanging="360"/>
      </w:pPr>
      <w:rPr>
        <w:rFonts w:cs="Times New Roman"/>
      </w:rPr>
    </w:lvl>
    <w:lvl w:ilvl="2" w:tplc="0415001B">
      <w:start w:val="1"/>
      <w:numFmt w:val="lowerRoman"/>
      <w:lvlText w:val="%3."/>
      <w:lvlJc w:val="right"/>
      <w:pPr>
        <w:ind w:left="1516" w:hanging="180"/>
      </w:pPr>
      <w:rPr>
        <w:rFonts w:cs="Times New Roman"/>
      </w:rPr>
    </w:lvl>
    <w:lvl w:ilvl="3" w:tplc="0415000F">
      <w:start w:val="1"/>
      <w:numFmt w:val="decimal"/>
      <w:lvlText w:val="%4."/>
      <w:lvlJc w:val="left"/>
      <w:pPr>
        <w:ind w:left="2236" w:hanging="360"/>
      </w:pPr>
      <w:rPr>
        <w:rFonts w:cs="Times New Roman"/>
      </w:rPr>
    </w:lvl>
    <w:lvl w:ilvl="4" w:tplc="04150019">
      <w:start w:val="1"/>
      <w:numFmt w:val="lowerLetter"/>
      <w:lvlText w:val="%5."/>
      <w:lvlJc w:val="left"/>
      <w:pPr>
        <w:ind w:left="2956" w:hanging="360"/>
      </w:pPr>
      <w:rPr>
        <w:rFonts w:cs="Times New Roman"/>
      </w:rPr>
    </w:lvl>
    <w:lvl w:ilvl="5" w:tplc="0415001B">
      <w:start w:val="1"/>
      <w:numFmt w:val="lowerRoman"/>
      <w:lvlText w:val="%6."/>
      <w:lvlJc w:val="right"/>
      <w:pPr>
        <w:ind w:left="3676" w:hanging="180"/>
      </w:pPr>
      <w:rPr>
        <w:rFonts w:cs="Times New Roman"/>
      </w:rPr>
    </w:lvl>
    <w:lvl w:ilvl="6" w:tplc="0415000F">
      <w:start w:val="1"/>
      <w:numFmt w:val="decimal"/>
      <w:lvlText w:val="%7."/>
      <w:lvlJc w:val="left"/>
      <w:pPr>
        <w:ind w:left="4396" w:hanging="360"/>
      </w:pPr>
      <w:rPr>
        <w:rFonts w:cs="Times New Roman"/>
      </w:rPr>
    </w:lvl>
    <w:lvl w:ilvl="7" w:tplc="04150019">
      <w:start w:val="1"/>
      <w:numFmt w:val="lowerLetter"/>
      <w:lvlText w:val="%8."/>
      <w:lvlJc w:val="left"/>
      <w:pPr>
        <w:ind w:left="5116" w:hanging="360"/>
      </w:pPr>
      <w:rPr>
        <w:rFonts w:cs="Times New Roman"/>
      </w:rPr>
    </w:lvl>
    <w:lvl w:ilvl="8" w:tplc="0415001B">
      <w:start w:val="1"/>
      <w:numFmt w:val="lowerRoman"/>
      <w:lvlText w:val="%9."/>
      <w:lvlJc w:val="right"/>
      <w:pPr>
        <w:ind w:left="5836" w:hanging="180"/>
      </w:pPr>
      <w:rPr>
        <w:rFonts w:cs="Times New Roman"/>
      </w:rPr>
    </w:lvl>
  </w:abstractNum>
  <w:abstractNum w:abstractNumId="41" w15:restartNumberingAfterBreak="0">
    <w:nsid w:val="66DB1B9D"/>
    <w:multiLevelType w:val="hybridMultilevel"/>
    <w:tmpl w:val="1EAC0E0E"/>
    <w:lvl w:ilvl="0" w:tplc="E03A9076">
      <w:start w:val="1"/>
      <w:numFmt w:val="decimal"/>
      <w:lvlText w:val="%1)"/>
      <w:lvlJc w:val="left"/>
      <w:pPr>
        <w:ind w:left="1854" w:hanging="360"/>
      </w:pPr>
      <w:rPr>
        <w:b w:val="0"/>
        <w:bCs/>
        <w:vertAlign w:val="baseline"/>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2" w15:restartNumberingAfterBreak="0">
    <w:nsid w:val="69A93D10"/>
    <w:multiLevelType w:val="multilevel"/>
    <w:tmpl w:val="D3FC2906"/>
    <w:lvl w:ilvl="0">
      <w:start w:val="1"/>
      <w:numFmt w:val="decimal"/>
      <w:lvlText w:val="%1."/>
      <w:lvlJc w:val="left"/>
      <w:pPr>
        <w:tabs>
          <w:tab w:val="num" w:pos="360"/>
        </w:tabs>
        <w:ind w:left="360" w:hanging="360"/>
      </w:pPr>
      <w:rPr>
        <w:rFonts w:cs="Times New Roman" w:hint="default"/>
      </w:rPr>
    </w:lvl>
    <w:lvl w:ilvl="1">
      <w:start w:val="1"/>
      <w:numFmt w:val="decimal"/>
      <w:pStyle w:val="SIWZ11"/>
      <w:lvlText w:val="%1.%2."/>
      <w:lvlJc w:val="left"/>
      <w:pPr>
        <w:tabs>
          <w:tab w:val="num" w:pos="917"/>
        </w:tabs>
        <w:ind w:left="917" w:hanging="491"/>
      </w:pPr>
      <w:rPr>
        <w:rFonts w:cs="Times New Roman" w:hint="default"/>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15:restartNumberingAfterBreak="0">
    <w:nsid w:val="6AF76295"/>
    <w:multiLevelType w:val="hybridMultilevel"/>
    <w:tmpl w:val="E048EF20"/>
    <w:lvl w:ilvl="0" w:tplc="49A24B5C">
      <w:start w:val="1"/>
      <w:numFmt w:val="upperRoman"/>
      <w:pStyle w:val="Nagwek2"/>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E9185E"/>
    <w:multiLevelType w:val="hybridMultilevel"/>
    <w:tmpl w:val="8E5E2C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3C3442B"/>
    <w:multiLevelType w:val="hybridMultilevel"/>
    <w:tmpl w:val="F0F0DA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6F320D0"/>
    <w:multiLevelType w:val="hybridMultilevel"/>
    <w:tmpl w:val="6BCABB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77F253F"/>
    <w:multiLevelType w:val="hybridMultilevel"/>
    <w:tmpl w:val="3E44390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78EE08C0"/>
    <w:multiLevelType w:val="hybridMultilevel"/>
    <w:tmpl w:val="074EA60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15:restartNumberingAfterBreak="0">
    <w:nsid w:val="7CBC0108"/>
    <w:multiLevelType w:val="hybridMultilevel"/>
    <w:tmpl w:val="5498C6B0"/>
    <w:lvl w:ilvl="0" w:tplc="D9D8B214">
      <w:start w:val="1"/>
      <w:numFmt w:val="upperLetter"/>
      <w:pStyle w:val="Zacznik"/>
      <w:lvlText w:val="Załącznik %1 do SIWZ"/>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16cid:durableId="3480320">
    <w:abstractNumId w:val="0"/>
  </w:num>
  <w:num w:numId="2" w16cid:durableId="2008627506">
    <w:abstractNumId w:val="1"/>
  </w:num>
  <w:num w:numId="3" w16cid:durableId="685835825">
    <w:abstractNumId w:val="30"/>
  </w:num>
  <w:num w:numId="4" w16cid:durableId="420570663">
    <w:abstractNumId w:val="27"/>
  </w:num>
  <w:num w:numId="5" w16cid:durableId="441922755">
    <w:abstractNumId w:val="14"/>
  </w:num>
  <w:num w:numId="6" w16cid:durableId="321088094">
    <w:abstractNumId w:val="31"/>
  </w:num>
  <w:num w:numId="7" w16cid:durableId="1950890742">
    <w:abstractNumId w:val="35"/>
  </w:num>
  <w:num w:numId="8" w16cid:durableId="2027513319">
    <w:abstractNumId w:val="49"/>
  </w:num>
  <w:num w:numId="9" w16cid:durableId="1728724403">
    <w:abstractNumId w:val="47"/>
  </w:num>
  <w:num w:numId="10" w16cid:durableId="221330471">
    <w:abstractNumId w:val="42"/>
  </w:num>
  <w:num w:numId="11" w16cid:durableId="1539195693">
    <w:abstractNumId w:val="20"/>
  </w:num>
  <w:num w:numId="12" w16cid:durableId="72506153">
    <w:abstractNumId w:val="22"/>
  </w:num>
  <w:num w:numId="13" w16cid:durableId="1782411663">
    <w:abstractNumId w:val="39"/>
  </w:num>
  <w:num w:numId="14" w16cid:durableId="2068724894">
    <w:abstractNumId w:val="37"/>
  </w:num>
  <w:num w:numId="15" w16cid:durableId="195705740">
    <w:abstractNumId w:val="26"/>
  </w:num>
  <w:num w:numId="16" w16cid:durableId="1754357474">
    <w:abstractNumId w:val="28"/>
  </w:num>
  <w:num w:numId="17" w16cid:durableId="2075198296">
    <w:abstractNumId w:val="18"/>
  </w:num>
  <w:num w:numId="18" w16cid:durableId="1032609426">
    <w:abstractNumId w:val="48"/>
  </w:num>
  <w:num w:numId="19" w16cid:durableId="1009672807">
    <w:abstractNumId w:val="33"/>
  </w:num>
  <w:num w:numId="20" w16cid:durableId="1984697360">
    <w:abstractNumId w:val="23"/>
  </w:num>
  <w:num w:numId="21" w16cid:durableId="956303161">
    <w:abstractNumId w:val="32"/>
  </w:num>
  <w:num w:numId="22" w16cid:durableId="630937335">
    <w:abstractNumId w:val="16"/>
  </w:num>
  <w:num w:numId="23" w16cid:durableId="181360838">
    <w:abstractNumId w:val="38"/>
  </w:num>
  <w:num w:numId="24" w16cid:durableId="1428190963">
    <w:abstractNumId w:val="29"/>
  </w:num>
  <w:num w:numId="25" w16cid:durableId="1798180313">
    <w:abstractNumId w:val="17"/>
  </w:num>
  <w:num w:numId="26" w16cid:durableId="2006325858">
    <w:abstractNumId w:val="36"/>
  </w:num>
  <w:num w:numId="27" w16cid:durableId="1450776095">
    <w:abstractNumId w:val="10"/>
  </w:num>
  <w:num w:numId="28" w16cid:durableId="1815178152">
    <w:abstractNumId w:val="25"/>
  </w:num>
  <w:num w:numId="29" w16cid:durableId="2103379123">
    <w:abstractNumId w:val="11"/>
  </w:num>
  <w:num w:numId="30" w16cid:durableId="496842197">
    <w:abstractNumId w:val="12"/>
  </w:num>
  <w:num w:numId="31" w16cid:durableId="1785074284">
    <w:abstractNumId w:val="46"/>
  </w:num>
  <w:num w:numId="32" w16cid:durableId="996111335">
    <w:abstractNumId w:val="45"/>
  </w:num>
  <w:num w:numId="33" w16cid:durableId="1606647559">
    <w:abstractNumId w:val="44"/>
  </w:num>
  <w:num w:numId="34" w16cid:durableId="1511217178">
    <w:abstractNumId w:val="41"/>
  </w:num>
  <w:num w:numId="35" w16cid:durableId="1738238543">
    <w:abstractNumId w:val="19"/>
  </w:num>
  <w:num w:numId="36" w16cid:durableId="1080756660">
    <w:abstractNumId w:val="34"/>
  </w:num>
  <w:num w:numId="37" w16cid:durableId="1566598867">
    <w:abstractNumId w:val="15"/>
  </w:num>
  <w:num w:numId="38" w16cid:durableId="1136290133">
    <w:abstractNumId w:val="21"/>
  </w:num>
  <w:num w:numId="39" w16cid:durableId="297730372">
    <w:abstractNumId w:val="4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575F"/>
    <w:rsid w:val="0000288D"/>
    <w:rsid w:val="000033E6"/>
    <w:rsid w:val="00003FEA"/>
    <w:rsid w:val="00004526"/>
    <w:rsid w:val="00004A7E"/>
    <w:rsid w:val="000053A6"/>
    <w:rsid w:val="00005562"/>
    <w:rsid w:val="00005808"/>
    <w:rsid w:val="00005BFA"/>
    <w:rsid w:val="000069D4"/>
    <w:rsid w:val="00006DAF"/>
    <w:rsid w:val="000072C2"/>
    <w:rsid w:val="00007328"/>
    <w:rsid w:val="00010226"/>
    <w:rsid w:val="00011326"/>
    <w:rsid w:val="00011A2D"/>
    <w:rsid w:val="00011A92"/>
    <w:rsid w:val="00011D50"/>
    <w:rsid w:val="00011E42"/>
    <w:rsid w:val="00012ECC"/>
    <w:rsid w:val="00013388"/>
    <w:rsid w:val="0001362F"/>
    <w:rsid w:val="00013A77"/>
    <w:rsid w:val="00014357"/>
    <w:rsid w:val="00016852"/>
    <w:rsid w:val="00017730"/>
    <w:rsid w:val="00017913"/>
    <w:rsid w:val="00020308"/>
    <w:rsid w:val="00020D6B"/>
    <w:rsid w:val="000214EE"/>
    <w:rsid w:val="00021766"/>
    <w:rsid w:val="00021D33"/>
    <w:rsid w:val="0002225B"/>
    <w:rsid w:val="000229E1"/>
    <w:rsid w:val="000233C4"/>
    <w:rsid w:val="000238E2"/>
    <w:rsid w:val="00023F23"/>
    <w:rsid w:val="00023FC2"/>
    <w:rsid w:val="000241A2"/>
    <w:rsid w:val="00024634"/>
    <w:rsid w:val="000248BC"/>
    <w:rsid w:val="00024DAC"/>
    <w:rsid w:val="00025448"/>
    <w:rsid w:val="000255E3"/>
    <w:rsid w:val="0002598A"/>
    <w:rsid w:val="00025F5A"/>
    <w:rsid w:val="0002668C"/>
    <w:rsid w:val="00026899"/>
    <w:rsid w:val="00026CDB"/>
    <w:rsid w:val="00026F27"/>
    <w:rsid w:val="0002703B"/>
    <w:rsid w:val="000279CA"/>
    <w:rsid w:val="000302DD"/>
    <w:rsid w:val="0003053D"/>
    <w:rsid w:val="00030EA8"/>
    <w:rsid w:val="00030F6A"/>
    <w:rsid w:val="00031864"/>
    <w:rsid w:val="00031F43"/>
    <w:rsid w:val="000321D8"/>
    <w:rsid w:val="0003257F"/>
    <w:rsid w:val="0003278C"/>
    <w:rsid w:val="00032A9C"/>
    <w:rsid w:val="00032C0B"/>
    <w:rsid w:val="00033032"/>
    <w:rsid w:val="00033148"/>
    <w:rsid w:val="00033512"/>
    <w:rsid w:val="000339F0"/>
    <w:rsid w:val="00033CC0"/>
    <w:rsid w:val="00033D55"/>
    <w:rsid w:val="000351AC"/>
    <w:rsid w:val="00035243"/>
    <w:rsid w:val="0003540E"/>
    <w:rsid w:val="0003556A"/>
    <w:rsid w:val="00035853"/>
    <w:rsid w:val="000358FC"/>
    <w:rsid w:val="00035E92"/>
    <w:rsid w:val="00036232"/>
    <w:rsid w:val="000362DA"/>
    <w:rsid w:val="00036511"/>
    <w:rsid w:val="00036855"/>
    <w:rsid w:val="00036A08"/>
    <w:rsid w:val="0003703E"/>
    <w:rsid w:val="00037540"/>
    <w:rsid w:val="00037578"/>
    <w:rsid w:val="0003788C"/>
    <w:rsid w:val="00037968"/>
    <w:rsid w:val="00037FB6"/>
    <w:rsid w:val="00040060"/>
    <w:rsid w:val="000402BC"/>
    <w:rsid w:val="0004087C"/>
    <w:rsid w:val="00040F88"/>
    <w:rsid w:val="0004127B"/>
    <w:rsid w:val="000412DB"/>
    <w:rsid w:val="000420F0"/>
    <w:rsid w:val="000421A1"/>
    <w:rsid w:val="00042F4E"/>
    <w:rsid w:val="00043076"/>
    <w:rsid w:val="00043181"/>
    <w:rsid w:val="00044F17"/>
    <w:rsid w:val="000452A9"/>
    <w:rsid w:val="00045711"/>
    <w:rsid w:val="000457CF"/>
    <w:rsid w:val="00045C5D"/>
    <w:rsid w:val="00046924"/>
    <w:rsid w:val="00046ACE"/>
    <w:rsid w:val="00046C15"/>
    <w:rsid w:val="00046E03"/>
    <w:rsid w:val="00046E71"/>
    <w:rsid w:val="00047C4A"/>
    <w:rsid w:val="00050403"/>
    <w:rsid w:val="00050A4C"/>
    <w:rsid w:val="00050F52"/>
    <w:rsid w:val="00052124"/>
    <w:rsid w:val="00052992"/>
    <w:rsid w:val="00052B05"/>
    <w:rsid w:val="000533D2"/>
    <w:rsid w:val="00053CE1"/>
    <w:rsid w:val="00053E77"/>
    <w:rsid w:val="00054028"/>
    <w:rsid w:val="0005639E"/>
    <w:rsid w:val="000564B1"/>
    <w:rsid w:val="000565CB"/>
    <w:rsid w:val="00056F77"/>
    <w:rsid w:val="00057297"/>
    <w:rsid w:val="0005753C"/>
    <w:rsid w:val="000604EB"/>
    <w:rsid w:val="000616BC"/>
    <w:rsid w:val="00061760"/>
    <w:rsid w:val="000620E9"/>
    <w:rsid w:val="000620FD"/>
    <w:rsid w:val="00062884"/>
    <w:rsid w:val="00063CE6"/>
    <w:rsid w:val="0006404A"/>
    <w:rsid w:val="00064A7C"/>
    <w:rsid w:val="00064DB3"/>
    <w:rsid w:val="00064E95"/>
    <w:rsid w:val="0006586F"/>
    <w:rsid w:val="000660A9"/>
    <w:rsid w:val="000665FE"/>
    <w:rsid w:val="00066DBC"/>
    <w:rsid w:val="000670F0"/>
    <w:rsid w:val="0007243E"/>
    <w:rsid w:val="00072ED4"/>
    <w:rsid w:val="000730E2"/>
    <w:rsid w:val="0007396B"/>
    <w:rsid w:val="00073C1F"/>
    <w:rsid w:val="00074394"/>
    <w:rsid w:val="000746BB"/>
    <w:rsid w:val="00074A39"/>
    <w:rsid w:val="00075280"/>
    <w:rsid w:val="00075E31"/>
    <w:rsid w:val="0007600A"/>
    <w:rsid w:val="00076355"/>
    <w:rsid w:val="000765C4"/>
    <w:rsid w:val="00076CD2"/>
    <w:rsid w:val="000770A6"/>
    <w:rsid w:val="00077795"/>
    <w:rsid w:val="0007791A"/>
    <w:rsid w:val="00077962"/>
    <w:rsid w:val="00077A49"/>
    <w:rsid w:val="00077FC5"/>
    <w:rsid w:val="000807A5"/>
    <w:rsid w:val="00080E52"/>
    <w:rsid w:val="00080F40"/>
    <w:rsid w:val="000821BA"/>
    <w:rsid w:val="000824E1"/>
    <w:rsid w:val="0008325C"/>
    <w:rsid w:val="00084687"/>
    <w:rsid w:val="0008470F"/>
    <w:rsid w:val="00084C91"/>
    <w:rsid w:val="0008592B"/>
    <w:rsid w:val="00086320"/>
    <w:rsid w:val="00086588"/>
    <w:rsid w:val="00087851"/>
    <w:rsid w:val="00087A70"/>
    <w:rsid w:val="00087BA2"/>
    <w:rsid w:val="00087DB9"/>
    <w:rsid w:val="000900F7"/>
    <w:rsid w:val="00090638"/>
    <w:rsid w:val="0009083A"/>
    <w:rsid w:val="00091CAD"/>
    <w:rsid w:val="00091E0F"/>
    <w:rsid w:val="00091F03"/>
    <w:rsid w:val="0009276C"/>
    <w:rsid w:val="00092A74"/>
    <w:rsid w:val="0009352E"/>
    <w:rsid w:val="00093738"/>
    <w:rsid w:val="00093788"/>
    <w:rsid w:val="00093AF3"/>
    <w:rsid w:val="00093F3F"/>
    <w:rsid w:val="00093FF5"/>
    <w:rsid w:val="00094391"/>
    <w:rsid w:val="0009451D"/>
    <w:rsid w:val="00094818"/>
    <w:rsid w:val="00094DAD"/>
    <w:rsid w:val="0009501B"/>
    <w:rsid w:val="0009568E"/>
    <w:rsid w:val="00096B2C"/>
    <w:rsid w:val="00096C1B"/>
    <w:rsid w:val="00097011"/>
    <w:rsid w:val="00097ECB"/>
    <w:rsid w:val="000A0408"/>
    <w:rsid w:val="000A040C"/>
    <w:rsid w:val="000A06E5"/>
    <w:rsid w:val="000A085B"/>
    <w:rsid w:val="000A10E2"/>
    <w:rsid w:val="000A14AB"/>
    <w:rsid w:val="000A17E5"/>
    <w:rsid w:val="000A1989"/>
    <w:rsid w:val="000A1A41"/>
    <w:rsid w:val="000A1C8A"/>
    <w:rsid w:val="000A2068"/>
    <w:rsid w:val="000A24BF"/>
    <w:rsid w:val="000A2A21"/>
    <w:rsid w:val="000A2F27"/>
    <w:rsid w:val="000A37E4"/>
    <w:rsid w:val="000A3F3D"/>
    <w:rsid w:val="000A3F3F"/>
    <w:rsid w:val="000A3F47"/>
    <w:rsid w:val="000A416D"/>
    <w:rsid w:val="000A41E3"/>
    <w:rsid w:val="000A43C0"/>
    <w:rsid w:val="000A4704"/>
    <w:rsid w:val="000A5607"/>
    <w:rsid w:val="000A572A"/>
    <w:rsid w:val="000A61D3"/>
    <w:rsid w:val="000A6536"/>
    <w:rsid w:val="000A668E"/>
    <w:rsid w:val="000A7349"/>
    <w:rsid w:val="000A7A14"/>
    <w:rsid w:val="000B0392"/>
    <w:rsid w:val="000B0472"/>
    <w:rsid w:val="000B082A"/>
    <w:rsid w:val="000B1589"/>
    <w:rsid w:val="000B1E43"/>
    <w:rsid w:val="000B1E55"/>
    <w:rsid w:val="000B2996"/>
    <w:rsid w:val="000B3729"/>
    <w:rsid w:val="000B3826"/>
    <w:rsid w:val="000B386D"/>
    <w:rsid w:val="000B398B"/>
    <w:rsid w:val="000B458F"/>
    <w:rsid w:val="000B4D54"/>
    <w:rsid w:val="000B5AFB"/>
    <w:rsid w:val="000B5F6A"/>
    <w:rsid w:val="000B6603"/>
    <w:rsid w:val="000B6E6B"/>
    <w:rsid w:val="000B7014"/>
    <w:rsid w:val="000B7C42"/>
    <w:rsid w:val="000B7D4C"/>
    <w:rsid w:val="000C06A6"/>
    <w:rsid w:val="000C0A89"/>
    <w:rsid w:val="000C0BB6"/>
    <w:rsid w:val="000C257D"/>
    <w:rsid w:val="000C25E2"/>
    <w:rsid w:val="000C476E"/>
    <w:rsid w:val="000C47CE"/>
    <w:rsid w:val="000C4A1B"/>
    <w:rsid w:val="000C5176"/>
    <w:rsid w:val="000C52F2"/>
    <w:rsid w:val="000C63F1"/>
    <w:rsid w:val="000C65C8"/>
    <w:rsid w:val="000C7421"/>
    <w:rsid w:val="000C74F7"/>
    <w:rsid w:val="000C7659"/>
    <w:rsid w:val="000C79A0"/>
    <w:rsid w:val="000D0421"/>
    <w:rsid w:val="000D0434"/>
    <w:rsid w:val="000D0879"/>
    <w:rsid w:val="000D0AAC"/>
    <w:rsid w:val="000D0E03"/>
    <w:rsid w:val="000D1E50"/>
    <w:rsid w:val="000D2060"/>
    <w:rsid w:val="000D2FDA"/>
    <w:rsid w:val="000D34A9"/>
    <w:rsid w:val="000D3B7B"/>
    <w:rsid w:val="000D4368"/>
    <w:rsid w:val="000D4D95"/>
    <w:rsid w:val="000D4DA7"/>
    <w:rsid w:val="000D4E76"/>
    <w:rsid w:val="000D4F5C"/>
    <w:rsid w:val="000D575A"/>
    <w:rsid w:val="000D6413"/>
    <w:rsid w:val="000D6527"/>
    <w:rsid w:val="000D6A0D"/>
    <w:rsid w:val="000D735A"/>
    <w:rsid w:val="000D7436"/>
    <w:rsid w:val="000D7B5D"/>
    <w:rsid w:val="000D7D48"/>
    <w:rsid w:val="000E07C0"/>
    <w:rsid w:val="000E083C"/>
    <w:rsid w:val="000E0C75"/>
    <w:rsid w:val="000E13E8"/>
    <w:rsid w:val="000E2F0D"/>
    <w:rsid w:val="000E2F31"/>
    <w:rsid w:val="000E32BA"/>
    <w:rsid w:val="000E3491"/>
    <w:rsid w:val="000E3820"/>
    <w:rsid w:val="000E4390"/>
    <w:rsid w:val="000E43D2"/>
    <w:rsid w:val="000E4546"/>
    <w:rsid w:val="000E4615"/>
    <w:rsid w:val="000E46C2"/>
    <w:rsid w:val="000E5164"/>
    <w:rsid w:val="000E52A4"/>
    <w:rsid w:val="000E56EF"/>
    <w:rsid w:val="000E5819"/>
    <w:rsid w:val="000E5DF7"/>
    <w:rsid w:val="000E62E0"/>
    <w:rsid w:val="000E6488"/>
    <w:rsid w:val="000E67F5"/>
    <w:rsid w:val="000E762A"/>
    <w:rsid w:val="000E7F33"/>
    <w:rsid w:val="000E7F62"/>
    <w:rsid w:val="000F01C9"/>
    <w:rsid w:val="000F07F2"/>
    <w:rsid w:val="000F1E69"/>
    <w:rsid w:val="000F21FA"/>
    <w:rsid w:val="000F2597"/>
    <w:rsid w:val="000F2665"/>
    <w:rsid w:val="000F27D9"/>
    <w:rsid w:val="000F30CC"/>
    <w:rsid w:val="000F32F2"/>
    <w:rsid w:val="000F3745"/>
    <w:rsid w:val="000F3A64"/>
    <w:rsid w:val="000F6753"/>
    <w:rsid w:val="000F731A"/>
    <w:rsid w:val="00100EEF"/>
    <w:rsid w:val="001010C8"/>
    <w:rsid w:val="00101B33"/>
    <w:rsid w:val="00101D4A"/>
    <w:rsid w:val="00102192"/>
    <w:rsid w:val="00104859"/>
    <w:rsid w:val="00104D49"/>
    <w:rsid w:val="00105073"/>
    <w:rsid w:val="0010547A"/>
    <w:rsid w:val="00105D0D"/>
    <w:rsid w:val="001061C1"/>
    <w:rsid w:val="00106205"/>
    <w:rsid w:val="00107327"/>
    <w:rsid w:val="0010748A"/>
    <w:rsid w:val="00107EE6"/>
    <w:rsid w:val="001103C5"/>
    <w:rsid w:val="00110AA0"/>
    <w:rsid w:val="00110B6D"/>
    <w:rsid w:val="00110CBC"/>
    <w:rsid w:val="00112550"/>
    <w:rsid w:val="00112F2C"/>
    <w:rsid w:val="00113110"/>
    <w:rsid w:val="001133D9"/>
    <w:rsid w:val="001133F1"/>
    <w:rsid w:val="00114435"/>
    <w:rsid w:val="001144DF"/>
    <w:rsid w:val="001148D2"/>
    <w:rsid w:val="001158F8"/>
    <w:rsid w:val="001159A8"/>
    <w:rsid w:val="00115ADA"/>
    <w:rsid w:val="001163D7"/>
    <w:rsid w:val="001167B4"/>
    <w:rsid w:val="0011685D"/>
    <w:rsid w:val="00116915"/>
    <w:rsid w:val="00116923"/>
    <w:rsid w:val="00116D88"/>
    <w:rsid w:val="0011704F"/>
    <w:rsid w:val="00117177"/>
    <w:rsid w:val="00117731"/>
    <w:rsid w:val="00117832"/>
    <w:rsid w:val="0012090F"/>
    <w:rsid w:val="00120B4A"/>
    <w:rsid w:val="001219C3"/>
    <w:rsid w:val="00121E1C"/>
    <w:rsid w:val="00121EB8"/>
    <w:rsid w:val="00121F22"/>
    <w:rsid w:val="0012235B"/>
    <w:rsid w:val="00122982"/>
    <w:rsid w:val="001229EA"/>
    <w:rsid w:val="00122AC1"/>
    <w:rsid w:val="00123B9E"/>
    <w:rsid w:val="00123BF9"/>
    <w:rsid w:val="00123F9F"/>
    <w:rsid w:val="0012407A"/>
    <w:rsid w:val="001242D5"/>
    <w:rsid w:val="00124C89"/>
    <w:rsid w:val="00124DD5"/>
    <w:rsid w:val="0012520A"/>
    <w:rsid w:val="0012571B"/>
    <w:rsid w:val="00125F21"/>
    <w:rsid w:val="001267EA"/>
    <w:rsid w:val="00126EA7"/>
    <w:rsid w:val="00127606"/>
    <w:rsid w:val="001278C7"/>
    <w:rsid w:val="00127EBF"/>
    <w:rsid w:val="001302DA"/>
    <w:rsid w:val="0013061C"/>
    <w:rsid w:val="00130903"/>
    <w:rsid w:val="00131EC5"/>
    <w:rsid w:val="00132D49"/>
    <w:rsid w:val="00132E0A"/>
    <w:rsid w:val="0013349A"/>
    <w:rsid w:val="00133925"/>
    <w:rsid w:val="00133EBD"/>
    <w:rsid w:val="001343DD"/>
    <w:rsid w:val="00134688"/>
    <w:rsid w:val="00135756"/>
    <w:rsid w:val="00135D28"/>
    <w:rsid w:val="00136288"/>
    <w:rsid w:val="00136D3E"/>
    <w:rsid w:val="0013738B"/>
    <w:rsid w:val="00137998"/>
    <w:rsid w:val="00137AD8"/>
    <w:rsid w:val="00137CED"/>
    <w:rsid w:val="001406C4"/>
    <w:rsid w:val="0014140A"/>
    <w:rsid w:val="00142638"/>
    <w:rsid w:val="00142CC8"/>
    <w:rsid w:val="001438B2"/>
    <w:rsid w:val="00143C66"/>
    <w:rsid w:val="0014453A"/>
    <w:rsid w:val="00144726"/>
    <w:rsid w:val="00144BF8"/>
    <w:rsid w:val="00144E27"/>
    <w:rsid w:val="00145452"/>
    <w:rsid w:val="00145795"/>
    <w:rsid w:val="00145B77"/>
    <w:rsid w:val="00147135"/>
    <w:rsid w:val="00147D44"/>
    <w:rsid w:val="0015008E"/>
    <w:rsid w:val="00150253"/>
    <w:rsid w:val="00150FC8"/>
    <w:rsid w:val="001515AF"/>
    <w:rsid w:val="001518E9"/>
    <w:rsid w:val="00151CE3"/>
    <w:rsid w:val="00152764"/>
    <w:rsid w:val="00152EFA"/>
    <w:rsid w:val="00153788"/>
    <w:rsid w:val="00153FB5"/>
    <w:rsid w:val="001543DF"/>
    <w:rsid w:val="00154F8A"/>
    <w:rsid w:val="00155290"/>
    <w:rsid w:val="0015552D"/>
    <w:rsid w:val="00155A79"/>
    <w:rsid w:val="00155B78"/>
    <w:rsid w:val="00157E2B"/>
    <w:rsid w:val="00160F07"/>
    <w:rsid w:val="00160F84"/>
    <w:rsid w:val="0016150A"/>
    <w:rsid w:val="00161744"/>
    <w:rsid w:val="00161B26"/>
    <w:rsid w:val="00161C31"/>
    <w:rsid w:val="00163B3E"/>
    <w:rsid w:val="00164080"/>
    <w:rsid w:val="00164503"/>
    <w:rsid w:val="001650E2"/>
    <w:rsid w:val="001655A1"/>
    <w:rsid w:val="00165767"/>
    <w:rsid w:val="00165FBF"/>
    <w:rsid w:val="00166C39"/>
    <w:rsid w:val="00166DD8"/>
    <w:rsid w:val="0016713A"/>
    <w:rsid w:val="00167556"/>
    <w:rsid w:val="0016766A"/>
    <w:rsid w:val="00167B99"/>
    <w:rsid w:val="00171E5B"/>
    <w:rsid w:val="00172240"/>
    <w:rsid w:val="00172865"/>
    <w:rsid w:val="0017297B"/>
    <w:rsid w:val="00172C33"/>
    <w:rsid w:val="00173543"/>
    <w:rsid w:val="001745BB"/>
    <w:rsid w:val="00174D13"/>
    <w:rsid w:val="0017617F"/>
    <w:rsid w:val="00176518"/>
    <w:rsid w:val="00176AAD"/>
    <w:rsid w:val="001771A1"/>
    <w:rsid w:val="00177284"/>
    <w:rsid w:val="0017769F"/>
    <w:rsid w:val="00180C0A"/>
    <w:rsid w:val="0018102F"/>
    <w:rsid w:val="00181979"/>
    <w:rsid w:val="00182197"/>
    <w:rsid w:val="001836DD"/>
    <w:rsid w:val="001838CF"/>
    <w:rsid w:val="0018432B"/>
    <w:rsid w:val="00184634"/>
    <w:rsid w:val="00184EBE"/>
    <w:rsid w:val="00184FA4"/>
    <w:rsid w:val="00185180"/>
    <w:rsid w:val="0018562D"/>
    <w:rsid w:val="00185B02"/>
    <w:rsid w:val="00185D7F"/>
    <w:rsid w:val="00186821"/>
    <w:rsid w:val="00187398"/>
    <w:rsid w:val="00187B9E"/>
    <w:rsid w:val="00187C3B"/>
    <w:rsid w:val="00187C97"/>
    <w:rsid w:val="00190B0D"/>
    <w:rsid w:val="00190CE8"/>
    <w:rsid w:val="00191170"/>
    <w:rsid w:val="00192803"/>
    <w:rsid w:val="00192D6E"/>
    <w:rsid w:val="00192F93"/>
    <w:rsid w:val="00193A9D"/>
    <w:rsid w:val="001954CE"/>
    <w:rsid w:val="0019585C"/>
    <w:rsid w:val="00196562"/>
    <w:rsid w:val="00197230"/>
    <w:rsid w:val="001977BA"/>
    <w:rsid w:val="00197B34"/>
    <w:rsid w:val="00197BAC"/>
    <w:rsid w:val="001A01D9"/>
    <w:rsid w:val="001A03E4"/>
    <w:rsid w:val="001A15DC"/>
    <w:rsid w:val="001A2303"/>
    <w:rsid w:val="001A2C79"/>
    <w:rsid w:val="001A32D8"/>
    <w:rsid w:val="001A3848"/>
    <w:rsid w:val="001A3939"/>
    <w:rsid w:val="001A4698"/>
    <w:rsid w:val="001A4A07"/>
    <w:rsid w:val="001A4E47"/>
    <w:rsid w:val="001A4EC1"/>
    <w:rsid w:val="001A68FE"/>
    <w:rsid w:val="001A7A3C"/>
    <w:rsid w:val="001A7E17"/>
    <w:rsid w:val="001B0DDD"/>
    <w:rsid w:val="001B0DE1"/>
    <w:rsid w:val="001B1AD7"/>
    <w:rsid w:val="001B1BB0"/>
    <w:rsid w:val="001B299C"/>
    <w:rsid w:val="001B3140"/>
    <w:rsid w:val="001B37A5"/>
    <w:rsid w:val="001B3C75"/>
    <w:rsid w:val="001B3E24"/>
    <w:rsid w:val="001B3F8C"/>
    <w:rsid w:val="001B463F"/>
    <w:rsid w:val="001B47A1"/>
    <w:rsid w:val="001B4E21"/>
    <w:rsid w:val="001B4EF4"/>
    <w:rsid w:val="001B50D6"/>
    <w:rsid w:val="001B58BE"/>
    <w:rsid w:val="001B58D2"/>
    <w:rsid w:val="001B5E40"/>
    <w:rsid w:val="001B66FB"/>
    <w:rsid w:val="001B706F"/>
    <w:rsid w:val="001C0EC7"/>
    <w:rsid w:val="001C15D7"/>
    <w:rsid w:val="001C23CF"/>
    <w:rsid w:val="001C26CD"/>
    <w:rsid w:val="001C2FB7"/>
    <w:rsid w:val="001C3028"/>
    <w:rsid w:val="001C48D9"/>
    <w:rsid w:val="001C4ACE"/>
    <w:rsid w:val="001C54BA"/>
    <w:rsid w:val="001C60F2"/>
    <w:rsid w:val="001C680B"/>
    <w:rsid w:val="001C6DAD"/>
    <w:rsid w:val="001C6E0F"/>
    <w:rsid w:val="001C7A70"/>
    <w:rsid w:val="001C7EDB"/>
    <w:rsid w:val="001D01F9"/>
    <w:rsid w:val="001D0605"/>
    <w:rsid w:val="001D1085"/>
    <w:rsid w:val="001D1232"/>
    <w:rsid w:val="001D208E"/>
    <w:rsid w:val="001D31C2"/>
    <w:rsid w:val="001D359C"/>
    <w:rsid w:val="001D3676"/>
    <w:rsid w:val="001D3863"/>
    <w:rsid w:val="001D3B9C"/>
    <w:rsid w:val="001D4489"/>
    <w:rsid w:val="001D46DE"/>
    <w:rsid w:val="001D539E"/>
    <w:rsid w:val="001D566A"/>
    <w:rsid w:val="001D5975"/>
    <w:rsid w:val="001D5A46"/>
    <w:rsid w:val="001D5C6B"/>
    <w:rsid w:val="001D6501"/>
    <w:rsid w:val="001D6ED1"/>
    <w:rsid w:val="001D7678"/>
    <w:rsid w:val="001D7863"/>
    <w:rsid w:val="001D787D"/>
    <w:rsid w:val="001D79AC"/>
    <w:rsid w:val="001E1345"/>
    <w:rsid w:val="001E1894"/>
    <w:rsid w:val="001E2573"/>
    <w:rsid w:val="001E3C61"/>
    <w:rsid w:val="001E3FC7"/>
    <w:rsid w:val="001E43B2"/>
    <w:rsid w:val="001E45D2"/>
    <w:rsid w:val="001E490E"/>
    <w:rsid w:val="001E4BC5"/>
    <w:rsid w:val="001E4CD2"/>
    <w:rsid w:val="001E4D27"/>
    <w:rsid w:val="001E4EF0"/>
    <w:rsid w:val="001E6FB5"/>
    <w:rsid w:val="001E705A"/>
    <w:rsid w:val="001E7394"/>
    <w:rsid w:val="001E7DAF"/>
    <w:rsid w:val="001F0F11"/>
    <w:rsid w:val="001F1387"/>
    <w:rsid w:val="001F1DFF"/>
    <w:rsid w:val="001F20C1"/>
    <w:rsid w:val="001F266D"/>
    <w:rsid w:val="001F32A9"/>
    <w:rsid w:val="001F3442"/>
    <w:rsid w:val="001F3449"/>
    <w:rsid w:val="001F3946"/>
    <w:rsid w:val="001F3D1C"/>
    <w:rsid w:val="001F3FCC"/>
    <w:rsid w:val="001F4047"/>
    <w:rsid w:val="001F405D"/>
    <w:rsid w:val="001F4365"/>
    <w:rsid w:val="001F4FE1"/>
    <w:rsid w:val="001F546D"/>
    <w:rsid w:val="001F576D"/>
    <w:rsid w:val="001F5CE1"/>
    <w:rsid w:val="001F6BE0"/>
    <w:rsid w:val="001F6CA8"/>
    <w:rsid w:val="001F7687"/>
    <w:rsid w:val="001F77A0"/>
    <w:rsid w:val="002001D4"/>
    <w:rsid w:val="0020030A"/>
    <w:rsid w:val="0020067B"/>
    <w:rsid w:val="00200876"/>
    <w:rsid w:val="002008FD"/>
    <w:rsid w:val="002016A3"/>
    <w:rsid w:val="00201827"/>
    <w:rsid w:val="002026D1"/>
    <w:rsid w:val="00202A3B"/>
    <w:rsid w:val="00203292"/>
    <w:rsid w:val="00203BDD"/>
    <w:rsid w:val="00203E1A"/>
    <w:rsid w:val="00204421"/>
    <w:rsid w:val="0020460A"/>
    <w:rsid w:val="0020471D"/>
    <w:rsid w:val="00204DD7"/>
    <w:rsid w:val="002051A6"/>
    <w:rsid w:val="00205B36"/>
    <w:rsid w:val="00206256"/>
    <w:rsid w:val="0020647F"/>
    <w:rsid w:val="00207170"/>
    <w:rsid w:val="0020749A"/>
    <w:rsid w:val="00207AD3"/>
    <w:rsid w:val="00207B80"/>
    <w:rsid w:val="00207F93"/>
    <w:rsid w:val="00211319"/>
    <w:rsid w:val="002114CA"/>
    <w:rsid w:val="00211895"/>
    <w:rsid w:val="00211BA5"/>
    <w:rsid w:val="00212590"/>
    <w:rsid w:val="002134EA"/>
    <w:rsid w:val="002136F7"/>
    <w:rsid w:val="002137FC"/>
    <w:rsid w:val="00213D35"/>
    <w:rsid w:val="00213DAB"/>
    <w:rsid w:val="00214401"/>
    <w:rsid w:val="002162C0"/>
    <w:rsid w:val="0021647C"/>
    <w:rsid w:val="00216684"/>
    <w:rsid w:val="002166D1"/>
    <w:rsid w:val="00216F54"/>
    <w:rsid w:val="00217540"/>
    <w:rsid w:val="00217D1F"/>
    <w:rsid w:val="00220074"/>
    <w:rsid w:val="002201BA"/>
    <w:rsid w:val="00220568"/>
    <w:rsid w:val="002217F1"/>
    <w:rsid w:val="00221882"/>
    <w:rsid w:val="002224C3"/>
    <w:rsid w:val="0022291C"/>
    <w:rsid w:val="00223418"/>
    <w:rsid w:val="002236F2"/>
    <w:rsid w:val="0022438D"/>
    <w:rsid w:val="00226304"/>
    <w:rsid w:val="002265ED"/>
    <w:rsid w:val="00226B2B"/>
    <w:rsid w:val="00226C7B"/>
    <w:rsid w:val="00226F1E"/>
    <w:rsid w:val="00226FC4"/>
    <w:rsid w:val="002270D1"/>
    <w:rsid w:val="002270E1"/>
    <w:rsid w:val="002270E9"/>
    <w:rsid w:val="00227FF1"/>
    <w:rsid w:val="002308B6"/>
    <w:rsid w:val="00230F50"/>
    <w:rsid w:val="002322F1"/>
    <w:rsid w:val="0023255E"/>
    <w:rsid w:val="00233172"/>
    <w:rsid w:val="002340E0"/>
    <w:rsid w:val="002345A1"/>
    <w:rsid w:val="00234A91"/>
    <w:rsid w:val="00234CD7"/>
    <w:rsid w:val="00234F09"/>
    <w:rsid w:val="002358AF"/>
    <w:rsid w:val="00235B4A"/>
    <w:rsid w:val="00235F9F"/>
    <w:rsid w:val="0023688A"/>
    <w:rsid w:val="00236AE1"/>
    <w:rsid w:val="00236CA4"/>
    <w:rsid w:val="00236D7F"/>
    <w:rsid w:val="0023704B"/>
    <w:rsid w:val="00237784"/>
    <w:rsid w:val="002378FA"/>
    <w:rsid w:val="00237980"/>
    <w:rsid w:val="0024008F"/>
    <w:rsid w:val="0024016E"/>
    <w:rsid w:val="00240B59"/>
    <w:rsid w:val="0024164D"/>
    <w:rsid w:val="0024224B"/>
    <w:rsid w:val="00242301"/>
    <w:rsid w:val="002430F9"/>
    <w:rsid w:val="002439A0"/>
    <w:rsid w:val="00243F91"/>
    <w:rsid w:val="00244170"/>
    <w:rsid w:val="002443D7"/>
    <w:rsid w:val="00244E71"/>
    <w:rsid w:val="00246F6C"/>
    <w:rsid w:val="00247066"/>
    <w:rsid w:val="0024725A"/>
    <w:rsid w:val="00247F21"/>
    <w:rsid w:val="002500BD"/>
    <w:rsid w:val="0025081A"/>
    <w:rsid w:val="00251040"/>
    <w:rsid w:val="00251FC8"/>
    <w:rsid w:val="002529D5"/>
    <w:rsid w:val="00252C1B"/>
    <w:rsid w:val="00253023"/>
    <w:rsid w:val="002538EE"/>
    <w:rsid w:val="00253F7A"/>
    <w:rsid w:val="00254246"/>
    <w:rsid w:val="002544FF"/>
    <w:rsid w:val="0025465C"/>
    <w:rsid w:val="0025483C"/>
    <w:rsid w:val="002549DF"/>
    <w:rsid w:val="0025532D"/>
    <w:rsid w:val="002554EC"/>
    <w:rsid w:val="002555B8"/>
    <w:rsid w:val="00255DE5"/>
    <w:rsid w:val="00256132"/>
    <w:rsid w:val="0025691E"/>
    <w:rsid w:val="00257683"/>
    <w:rsid w:val="00257734"/>
    <w:rsid w:val="00257B18"/>
    <w:rsid w:val="00257F04"/>
    <w:rsid w:val="00260D24"/>
    <w:rsid w:val="002619D7"/>
    <w:rsid w:val="00261A31"/>
    <w:rsid w:val="00261B47"/>
    <w:rsid w:val="00262825"/>
    <w:rsid w:val="0026288F"/>
    <w:rsid w:val="00263214"/>
    <w:rsid w:val="002634BA"/>
    <w:rsid w:val="00263837"/>
    <w:rsid w:val="00263A4E"/>
    <w:rsid w:val="00263C33"/>
    <w:rsid w:val="00264483"/>
    <w:rsid w:val="002648C2"/>
    <w:rsid w:val="0026496A"/>
    <w:rsid w:val="00264B7A"/>
    <w:rsid w:val="00264BDF"/>
    <w:rsid w:val="00264F5F"/>
    <w:rsid w:val="00265AA0"/>
    <w:rsid w:val="00266588"/>
    <w:rsid w:val="002666F9"/>
    <w:rsid w:val="00266EB1"/>
    <w:rsid w:val="00267445"/>
    <w:rsid w:val="00267F3F"/>
    <w:rsid w:val="002704F0"/>
    <w:rsid w:val="00270E09"/>
    <w:rsid w:val="0027143D"/>
    <w:rsid w:val="0027183D"/>
    <w:rsid w:val="002718B6"/>
    <w:rsid w:val="00272010"/>
    <w:rsid w:val="002721FD"/>
    <w:rsid w:val="00272845"/>
    <w:rsid w:val="00272AB8"/>
    <w:rsid w:val="00272C47"/>
    <w:rsid w:val="00272D76"/>
    <w:rsid w:val="00272F85"/>
    <w:rsid w:val="00273EF1"/>
    <w:rsid w:val="00274FD9"/>
    <w:rsid w:val="00275417"/>
    <w:rsid w:val="00275471"/>
    <w:rsid w:val="0027560B"/>
    <w:rsid w:val="00275E55"/>
    <w:rsid w:val="00276C50"/>
    <w:rsid w:val="00276DEB"/>
    <w:rsid w:val="00276EA8"/>
    <w:rsid w:val="002772DB"/>
    <w:rsid w:val="002774CD"/>
    <w:rsid w:val="00277665"/>
    <w:rsid w:val="0028012C"/>
    <w:rsid w:val="0028021D"/>
    <w:rsid w:val="002802BD"/>
    <w:rsid w:val="00281876"/>
    <w:rsid w:val="00281AC9"/>
    <w:rsid w:val="00281F47"/>
    <w:rsid w:val="00281F93"/>
    <w:rsid w:val="00282677"/>
    <w:rsid w:val="0028273F"/>
    <w:rsid w:val="00282E33"/>
    <w:rsid w:val="00282F05"/>
    <w:rsid w:val="00283AB9"/>
    <w:rsid w:val="00284469"/>
    <w:rsid w:val="0028480C"/>
    <w:rsid w:val="00284CB3"/>
    <w:rsid w:val="00285A81"/>
    <w:rsid w:val="00285E12"/>
    <w:rsid w:val="0028619C"/>
    <w:rsid w:val="002867B3"/>
    <w:rsid w:val="0028740A"/>
    <w:rsid w:val="00287C00"/>
    <w:rsid w:val="00290901"/>
    <w:rsid w:val="00290B23"/>
    <w:rsid w:val="002913E6"/>
    <w:rsid w:val="002914B4"/>
    <w:rsid w:val="00291907"/>
    <w:rsid w:val="00291ACD"/>
    <w:rsid w:val="00291F51"/>
    <w:rsid w:val="00292154"/>
    <w:rsid w:val="002921C0"/>
    <w:rsid w:val="002923B8"/>
    <w:rsid w:val="00292A74"/>
    <w:rsid w:val="00292CB7"/>
    <w:rsid w:val="00292DDE"/>
    <w:rsid w:val="00292EAF"/>
    <w:rsid w:val="00293A8C"/>
    <w:rsid w:val="00293BEA"/>
    <w:rsid w:val="002940D6"/>
    <w:rsid w:val="002944A4"/>
    <w:rsid w:val="002945FA"/>
    <w:rsid w:val="0029504F"/>
    <w:rsid w:val="00295EA0"/>
    <w:rsid w:val="00296600"/>
    <w:rsid w:val="00296D00"/>
    <w:rsid w:val="00296E57"/>
    <w:rsid w:val="00297CCE"/>
    <w:rsid w:val="002A017D"/>
    <w:rsid w:val="002A018C"/>
    <w:rsid w:val="002A0498"/>
    <w:rsid w:val="002A0A21"/>
    <w:rsid w:val="002A0AFA"/>
    <w:rsid w:val="002A15D5"/>
    <w:rsid w:val="002A18EE"/>
    <w:rsid w:val="002A1DDA"/>
    <w:rsid w:val="002A1EAD"/>
    <w:rsid w:val="002A2540"/>
    <w:rsid w:val="002A36EF"/>
    <w:rsid w:val="002A43DB"/>
    <w:rsid w:val="002A4706"/>
    <w:rsid w:val="002A4802"/>
    <w:rsid w:val="002A4C2D"/>
    <w:rsid w:val="002A4E33"/>
    <w:rsid w:val="002A586B"/>
    <w:rsid w:val="002A5DB5"/>
    <w:rsid w:val="002A6030"/>
    <w:rsid w:val="002A6E14"/>
    <w:rsid w:val="002A6E85"/>
    <w:rsid w:val="002A6FE1"/>
    <w:rsid w:val="002A7A00"/>
    <w:rsid w:val="002A7A21"/>
    <w:rsid w:val="002A7F39"/>
    <w:rsid w:val="002B0556"/>
    <w:rsid w:val="002B0BD2"/>
    <w:rsid w:val="002B0EB1"/>
    <w:rsid w:val="002B0F2D"/>
    <w:rsid w:val="002B1E17"/>
    <w:rsid w:val="002B2312"/>
    <w:rsid w:val="002B27EE"/>
    <w:rsid w:val="002B29E9"/>
    <w:rsid w:val="002B2CDB"/>
    <w:rsid w:val="002B30E0"/>
    <w:rsid w:val="002B3573"/>
    <w:rsid w:val="002B3A5D"/>
    <w:rsid w:val="002B4132"/>
    <w:rsid w:val="002B430B"/>
    <w:rsid w:val="002B49BF"/>
    <w:rsid w:val="002B4B4D"/>
    <w:rsid w:val="002B5B98"/>
    <w:rsid w:val="002B5FCD"/>
    <w:rsid w:val="002B7CEE"/>
    <w:rsid w:val="002C000B"/>
    <w:rsid w:val="002C0C18"/>
    <w:rsid w:val="002C20B1"/>
    <w:rsid w:val="002C20DA"/>
    <w:rsid w:val="002C2588"/>
    <w:rsid w:val="002C2713"/>
    <w:rsid w:val="002C32DB"/>
    <w:rsid w:val="002C357B"/>
    <w:rsid w:val="002C3AF0"/>
    <w:rsid w:val="002C4106"/>
    <w:rsid w:val="002C46AE"/>
    <w:rsid w:val="002C46B9"/>
    <w:rsid w:val="002C5424"/>
    <w:rsid w:val="002C5642"/>
    <w:rsid w:val="002C588F"/>
    <w:rsid w:val="002C60EA"/>
    <w:rsid w:val="002C673D"/>
    <w:rsid w:val="002C749C"/>
    <w:rsid w:val="002C75D3"/>
    <w:rsid w:val="002C766F"/>
    <w:rsid w:val="002C7AED"/>
    <w:rsid w:val="002C7EA7"/>
    <w:rsid w:val="002D0553"/>
    <w:rsid w:val="002D0809"/>
    <w:rsid w:val="002D17B9"/>
    <w:rsid w:val="002D1FC5"/>
    <w:rsid w:val="002D296E"/>
    <w:rsid w:val="002D2EA3"/>
    <w:rsid w:val="002D2FB6"/>
    <w:rsid w:val="002D3D8E"/>
    <w:rsid w:val="002D3DFB"/>
    <w:rsid w:val="002D4215"/>
    <w:rsid w:val="002D4F37"/>
    <w:rsid w:val="002D546A"/>
    <w:rsid w:val="002D561C"/>
    <w:rsid w:val="002D5798"/>
    <w:rsid w:val="002D57BE"/>
    <w:rsid w:val="002D5A20"/>
    <w:rsid w:val="002D5F74"/>
    <w:rsid w:val="002E0927"/>
    <w:rsid w:val="002E09F4"/>
    <w:rsid w:val="002E11C9"/>
    <w:rsid w:val="002E17F2"/>
    <w:rsid w:val="002E19CB"/>
    <w:rsid w:val="002E250D"/>
    <w:rsid w:val="002E3206"/>
    <w:rsid w:val="002E324E"/>
    <w:rsid w:val="002E355D"/>
    <w:rsid w:val="002E3609"/>
    <w:rsid w:val="002E3CFA"/>
    <w:rsid w:val="002E4472"/>
    <w:rsid w:val="002E4E19"/>
    <w:rsid w:val="002E4ED4"/>
    <w:rsid w:val="002E5A85"/>
    <w:rsid w:val="002E6BB3"/>
    <w:rsid w:val="002E6C78"/>
    <w:rsid w:val="002E6FB6"/>
    <w:rsid w:val="002E7166"/>
    <w:rsid w:val="002E729C"/>
    <w:rsid w:val="002E7418"/>
    <w:rsid w:val="002E7C5B"/>
    <w:rsid w:val="002F01EF"/>
    <w:rsid w:val="002F0765"/>
    <w:rsid w:val="002F0C12"/>
    <w:rsid w:val="002F10E7"/>
    <w:rsid w:val="002F1122"/>
    <w:rsid w:val="002F158B"/>
    <w:rsid w:val="002F349D"/>
    <w:rsid w:val="002F34E2"/>
    <w:rsid w:val="002F3845"/>
    <w:rsid w:val="002F3AC3"/>
    <w:rsid w:val="002F3F81"/>
    <w:rsid w:val="002F43AA"/>
    <w:rsid w:val="002F4B4D"/>
    <w:rsid w:val="002F4F81"/>
    <w:rsid w:val="002F4F90"/>
    <w:rsid w:val="002F5673"/>
    <w:rsid w:val="002F611B"/>
    <w:rsid w:val="002F66D6"/>
    <w:rsid w:val="002F6867"/>
    <w:rsid w:val="002F7177"/>
    <w:rsid w:val="00300198"/>
    <w:rsid w:val="0030052D"/>
    <w:rsid w:val="00300B93"/>
    <w:rsid w:val="00301117"/>
    <w:rsid w:val="0030146E"/>
    <w:rsid w:val="00302934"/>
    <w:rsid w:val="003034AB"/>
    <w:rsid w:val="00303749"/>
    <w:rsid w:val="00303832"/>
    <w:rsid w:val="0030383B"/>
    <w:rsid w:val="0030430D"/>
    <w:rsid w:val="003043C2"/>
    <w:rsid w:val="00304C6C"/>
    <w:rsid w:val="00305187"/>
    <w:rsid w:val="0030572C"/>
    <w:rsid w:val="00305948"/>
    <w:rsid w:val="00305C3B"/>
    <w:rsid w:val="00306122"/>
    <w:rsid w:val="00306898"/>
    <w:rsid w:val="00306ABA"/>
    <w:rsid w:val="00307ED0"/>
    <w:rsid w:val="00310695"/>
    <w:rsid w:val="00310B4A"/>
    <w:rsid w:val="003121FF"/>
    <w:rsid w:val="003126D8"/>
    <w:rsid w:val="0031278A"/>
    <w:rsid w:val="00312828"/>
    <w:rsid w:val="0031289B"/>
    <w:rsid w:val="00312D1D"/>
    <w:rsid w:val="00313DC8"/>
    <w:rsid w:val="00314084"/>
    <w:rsid w:val="00314294"/>
    <w:rsid w:val="003154F9"/>
    <w:rsid w:val="003155BE"/>
    <w:rsid w:val="00315BEF"/>
    <w:rsid w:val="00315D1E"/>
    <w:rsid w:val="0031601F"/>
    <w:rsid w:val="0031654E"/>
    <w:rsid w:val="00316AF3"/>
    <w:rsid w:val="0031769E"/>
    <w:rsid w:val="003178F4"/>
    <w:rsid w:val="00317A0A"/>
    <w:rsid w:val="00320169"/>
    <w:rsid w:val="0032019C"/>
    <w:rsid w:val="003203BF"/>
    <w:rsid w:val="00320442"/>
    <w:rsid w:val="003209D0"/>
    <w:rsid w:val="00320C33"/>
    <w:rsid w:val="00321A4B"/>
    <w:rsid w:val="003220A5"/>
    <w:rsid w:val="00322DFA"/>
    <w:rsid w:val="00323044"/>
    <w:rsid w:val="00323408"/>
    <w:rsid w:val="00323468"/>
    <w:rsid w:val="00323923"/>
    <w:rsid w:val="00323C00"/>
    <w:rsid w:val="003244D9"/>
    <w:rsid w:val="003245E5"/>
    <w:rsid w:val="0032469E"/>
    <w:rsid w:val="003248AC"/>
    <w:rsid w:val="00324C7B"/>
    <w:rsid w:val="00325235"/>
    <w:rsid w:val="003253C6"/>
    <w:rsid w:val="00325A4B"/>
    <w:rsid w:val="00326102"/>
    <w:rsid w:val="003267B1"/>
    <w:rsid w:val="003269D0"/>
    <w:rsid w:val="00326E70"/>
    <w:rsid w:val="003271ED"/>
    <w:rsid w:val="00327AB9"/>
    <w:rsid w:val="003307C2"/>
    <w:rsid w:val="003307C8"/>
    <w:rsid w:val="00330A7F"/>
    <w:rsid w:val="0033145E"/>
    <w:rsid w:val="0033193C"/>
    <w:rsid w:val="00331DDB"/>
    <w:rsid w:val="00331DE5"/>
    <w:rsid w:val="0033211D"/>
    <w:rsid w:val="00332E9C"/>
    <w:rsid w:val="0033325E"/>
    <w:rsid w:val="003338FF"/>
    <w:rsid w:val="00334F36"/>
    <w:rsid w:val="0033586A"/>
    <w:rsid w:val="00335D5E"/>
    <w:rsid w:val="00336616"/>
    <w:rsid w:val="003367B3"/>
    <w:rsid w:val="00336F73"/>
    <w:rsid w:val="0033717B"/>
    <w:rsid w:val="00337907"/>
    <w:rsid w:val="00337F57"/>
    <w:rsid w:val="00337F96"/>
    <w:rsid w:val="00340CEC"/>
    <w:rsid w:val="00342005"/>
    <w:rsid w:val="00342AE4"/>
    <w:rsid w:val="00342CF1"/>
    <w:rsid w:val="0034324E"/>
    <w:rsid w:val="003433BF"/>
    <w:rsid w:val="0034405D"/>
    <w:rsid w:val="00344561"/>
    <w:rsid w:val="00346450"/>
    <w:rsid w:val="003466B2"/>
    <w:rsid w:val="00347597"/>
    <w:rsid w:val="00347BC3"/>
    <w:rsid w:val="00350E56"/>
    <w:rsid w:val="00350FDB"/>
    <w:rsid w:val="00351A1A"/>
    <w:rsid w:val="003520F6"/>
    <w:rsid w:val="003523AA"/>
    <w:rsid w:val="003526BC"/>
    <w:rsid w:val="00352B7C"/>
    <w:rsid w:val="0035349B"/>
    <w:rsid w:val="00353665"/>
    <w:rsid w:val="00353787"/>
    <w:rsid w:val="00353993"/>
    <w:rsid w:val="0035515E"/>
    <w:rsid w:val="003552B0"/>
    <w:rsid w:val="0035536C"/>
    <w:rsid w:val="0035576E"/>
    <w:rsid w:val="003558A7"/>
    <w:rsid w:val="00355F17"/>
    <w:rsid w:val="00355FBF"/>
    <w:rsid w:val="00356AEE"/>
    <w:rsid w:val="00360510"/>
    <w:rsid w:val="00360AC6"/>
    <w:rsid w:val="00360C65"/>
    <w:rsid w:val="003617F2"/>
    <w:rsid w:val="00361AE7"/>
    <w:rsid w:val="00361F8B"/>
    <w:rsid w:val="00363072"/>
    <w:rsid w:val="003631C6"/>
    <w:rsid w:val="00363A28"/>
    <w:rsid w:val="0036446C"/>
    <w:rsid w:val="00365291"/>
    <w:rsid w:val="0036552A"/>
    <w:rsid w:val="00366322"/>
    <w:rsid w:val="0036654E"/>
    <w:rsid w:val="00367C2E"/>
    <w:rsid w:val="00367E1E"/>
    <w:rsid w:val="003700F4"/>
    <w:rsid w:val="003715A5"/>
    <w:rsid w:val="00371B51"/>
    <w:rsid w:val="00371B57"/>
    <w:rsid w:val="00372C78"/>
    <w:rsid w:val="0037309B"/>
    <w:rsid w:val="003737FB"/>
    <w:rsid w:val="00373A14"/>
    <w:rsid w:val="00373A2A"/>
    <w:rsid w:val="00374FB8"/>
    <w:rsid w:val="003753D5"/>
    <w:rsid w:val="003756B9"/>
    <w:rsid w:val="003759BB"/>
    <w:rsid w:val="00376D8F"/>
    <w:rsid w:val="0037708C"/>
    <w:rsid w:val="00377823"/>
    <w:rsid w:val="00377AA8"/>
    <w:rsid w:val="0038092D"/>
    <w:rsid w:val="00380AEF"/>
    <w:rsid w:val="00380CEC"/>
    <w:rsid w:val="003810B2"/>
    <w:rsid w:val="00381E01"/>
    <w:rsid w:val="00381EB9"/>
    <w:rsid w:val="00382506"/>
    <w:rsid w:val="00382A7A"/>
    <w:rsid w:val="003830F5"/>
    <w:rsid w:val="00383675"/>
    <w:rsid w:val="003838C4"/>
    <w:rsid w:val="00383AB8"/>
    <w:rsid w:val="00383FD9"/>
    <w:rsid w:val="00383FF0"/>
    <w:rsid w:val="003844EA"/>
    <w:rsid w:val="0038498F"/>
    <w:rsid w:val="00384EA9"/>
    <w:rsid w:val="00384EEC"/>
    <w:rsid w:val="00385CB8"/>
    <w:rsid w:val="00386163"/>
    <w:rsid w:val="003863A4"/>
    <w:rsid w:val="0038675A"/>
    <w:rsid w:val="003871DF"/>
    <w:rsid w:val="00387436"/>
    <w:rsid w:val="00387DDF"/>
    <w:rsid w:val="00390059"/>
    <w:rsid w:val="00390A05"/>
    <w:rsid w:val="00390ABF"/>
    <w:rsid w:val="00390D40"/>
    <w:rsid w:val="00391126"/>
    <w:rsid w:val="00391A3F"/>
    <w:rsid w:val="00391AA7"/>
    <w:rsid w:val="0039221A"/>
    <w:rsid w:val="00392BE8"/>
    <w:rsid w:val="00392C63"/>
    <w:rsid w:val="0039310C"/>
    <w:rsid w:val="00393501"/>
    <w:rsid w:val="00393B79"/>
    <w:rsid w:val="00393C40"/>
    <w:rsid w:val="00394160"/>
    <w:rsid w:val="0039470E"/>
    <w:rsid w:val="00395614"/>
    <w:rsid w:val="00395FC8"/>
    <w:rsid w:val="00395FF9"/>
    <w:rsid w:val="00396093"/>
    <w:rsid w:val="00396180"/>
    <w:rsid w:val="0039639A"/>
    <w:rsid w:val="00396FE6"/>
    <w:rsid w:val="003976EB"/>
    <w:rsid w:val="00397B59"/>
    <w:rsid w:val="00397D6A"/>
    <w:rsid w:val="00397E30"/>
    <w:rsid w:val="003A0218"/>
    <w:rsid w:val="003A07F2"/>
    <w:rsid w:val="003A0884"/>
    <w:rsid w:val="003A09C1"/>
    <w:rsid w:val="003A0F36"/>
    <w:rsid w:val="003A16A1"/>
    <w:rsid w:val="003A18F3"/>
    <w:rsid w:val="003A1F21"/>
    <w:rsid w:val="003A215A"/>
    <w:rsid w:val="003A2DCD"/>
    <w:rsid w:val="003A2E29"/>
    <w:rsid w:val="003A3150"/>
    <w:rsid w:val="003A330F"/>
    <w:rsid w:val="003A3DFF"/>
    <w:rsid w:val="003A3FEE"/>
    <w:rsid w:val="003A4B0A"/>
    <w:rsid w:val="003A57E1"/>
    <w:rsid w:val="003A5998"/>
    <w:rsid w:val="003A5B4C"/>
    <w:rsid w:val="003A62EB"/>
    <w:rsid w:val="003A6C00"/>
    <w:rsid w:val="003A6D70"/>
    <w:rsid w:val="003A743C"/>
    <w:rsid w:val="003B0305"/>
    <w:rsid w:val="003B09BF"/>
    <w:rsid w:val="003B0A1E"/>
    <w:rsid w:val="003B1174"/>
    <w:rsid w:val="003B12B3"/>
    <w:rsid w:val="003B1A4E"/>
    <w:rsid w:val="003B1FF7"/>
    <w:rsid w:val="003B207B"/>
    <w:rsid w:val="003B208C"/>
    <w:rsid w:val="003B2221"/>
    <w:rsid w:val="003B24E0"/>
    <w:rsid w:val="003B2ADA"/>
    <w:rsid w:val="003B2B3B"/>
    <w:rsid w:val="003B4037"/>
    <w:rsid w:val="003B4A68"/>
    <w:rsid w:val="003B4C40"/>
    <w:rsid w:val="003B4EA6"/>
    <w:rsid w:val="003B51E7"/>
    <w:rsid w:val="003B5F7F"/>
    <w:rsid w:val="003B6212"/>
    <w:rsid w:val="003B65F4"/>
    <w:rsid w:val="003B6AF9"/>
    <w:rsid w:val="003B6C8E"/>
    <w:rsid w:val="003C05B4"/>
    <w:rsid w:val="003C0929"/>
    <w:rsid w:val="003C0A09"/>
    <w:rsid w:val="003C0A19"/>
    <w:rsid w:val="003C0E14"/>
    <w:rsid w:val="003C129C"/>
    <w:rsid w:val="003C138F"/>
    <w:rsid w:val="003C17B8"/>
    <w:rsid w:val="003C26C3"/>
    <w:rsid w:val="003C3EAA"/>
    <w:rsid w:val="003C3EE9"/>
    <w:rsid w:val="003C46B0"/>
    <w:rsid w:val="003C4C48"/>
    <w:rsid w:val="003C4DF4"/>
    <w:rsid w:val="003C51C9"/>
    <w:rsid w:val="003C5318"/>
    <w:rsid w:val="003C5562"/>
    <w:rsid w:val="003C572E"/>
    <w:rsid w:val="003C5F86"/>
    <w:rsid w:val="003C6C63"/>
    <w:rsid w:val="003C6C73"/>
    <w:rsid w:val="003C757A"/>
    <w:rsid w:val="003C7821"/>
    <w:rsid w:val="003C7F85"/>
    <w:rsid w:val="003D0873"/>
    <w:rsid w:val="003D09EB"/>
    <w:rsid w:val="003D0F04"/>
    <w:rsid w:val="003D1ABD"/>
    <w:rsid w:val="003D1C00"/>
    <w:rsid w:val="003D1E37"/>
    <w:rsid w:val="003D2010"/>
    <w:rsid w:val="003D2075"/>
    <w:rsid w:val="003D3143"/>
    <w:rsid w:val="003D341D"/>
    <w:rsid w:val="003D3733"/>
    <w:rsid w:val="003D4590"/>
    <w:rsid w:val="003D4653"/>
    <w:rsid w:val="003D4E03"/>
    <w:rsid w:val="003D4E6D"/>
    <w:rsid w:val="003D5CA9"/>
    <w:rsid w:val="003D5FAE"/>
    <w:rsid w:val="003D68F2"/>
    <w:rsid w:val="003D691B"/>
    <w:rsid w:val="003D6BDC"/>
    <w:rsid w:val="003D71D2"/>
    <w:rsid w:val="003D7334"/>
    <w:rsid w:val="003E0185"/>
    <w:rsid w:val="003E09FE"/>
    <w:rsid w:val="003E0B87"/>
    <w:rsid w:val="003E0EA3"/>
    <w:rsid w:val="003E0F50"/>
    <w:rsid w:val="003E139A"/>
    <w:rsid w:val="003E184F"/>
    <w:rsid w:val="003E1BD2"/>
    <w:rsid w:val="003E339A"/>
    <w:rsid w:val="003E33C7"/>
    <w:rsid w:val="003E34B4"/>
    <w:rsid w:val="003E46B8"/>
    <w:rsid w:val="003E470A"/>
    <w:rsid w:val="003E4CD2"/>
    <w:rsid w:val="003E5AE5"/>
    <w:rsid w:val="003E5D75"/>
    <w:rsid w:val="003E5EFE"/>
    <w:rsid w:val="003E63DD"/>
    <w:rsid w:val="003E729B"/>
    <w:rsid w:val="003E7439"/>
    <w:rsid w:val="003E7F06"/>
    <w:rsid w:val="003F0386"/>
    <w:rsid w:val="003F0652"/>
    <w:rsid w:val="003F0D38"/>
    <w:rsid w:val="003F1106"/>
    <w:rsid w:val="003F1391"/>
    <w:rsid w:val="003F140F"/>
    <w:rsid w:val="003F1D75"/>
    <w:rsid w:val="003F2AD3"/>
    <w:rsid w:val="003F33A1"/>
    <w:rsid w:val="003F3A25"/>
    <w:rsid w:val="003F50D3"/>
    <w:rsid w:val="003F6278"/>
    <w:rsid w:val="003F6284"/>
    <w:rsid w:val="003F64E3"/>
    <w:rsid w:val="003F71C1"/>
    <w:rsid w:val="003F72B3"/>
    <w:rsid w:val="003F7AE4"/>
    <w:rsid w:val="00400177"/>
    <w:rsid w:val="00400899"/>
    <w:rsid w:val="00401106"/>
    <w:rsid w:val="00401267"/>
    <w:rsid w:val="00401D6E"/>
    <w:rsid w:val="0040287C"/>
    <w:rsid w:val="00402C62"/>
    <w:rsid w:val="00403165"/>
    <w:rsid w:val="004033D3"/>
    <w:rsid w:val="00403C91"/>
    <w:rsid w:val="00403EEC"/>
    <w:rsid w:val="00404607"/>
    <w:rsid w:val="00404A54"/>
    <w:rsid w:val="0040504E"/>
    <w:rsid w:val="004057A6"/>
    <w:rsid w:val="00405F86"/>
    <w:rsid w:val="004061E4"/>
    <w:rsid w:val="00406C57"/>
    <w:rsid w:val="0040750E"/>
    <w:rsid w:val="00407738"/>
    <w:rsid w:val="0041001A"/>
    <w:rsid w:val="00410582"/>
    <w:rsid w:val="004112CB"/>
    <w:rsid w:val="00411A29"/>
    <w:rsid w:val="00411BCE"/>
    <w:rsid w:val="004123F7"/>
    <w:rsid w:val="0041254F"/>
    <w:rsid w:val="00412617"/>
    <w:rsid w:val="00413083"/>
    <w:rsid w:val="004130ED"/>
    <w:rsid w:val="0041330C"/>
    <w:rsid w:val="0041359B"/>
    <w:rsid w:val="0041368A"/>
    <w:rsid w:val="00413B29"/>
    <w:rsid w:val="004152CC"/>
    <w:rsid w:val="00415419"/>
    <w:rsid w:val="004157D5"/>
    <w:rsid w:val="004167CE"/>
    <w:rsid w:val="00416A0A"/>
    <w:rsid w:val="004171DE"/>
    <w:rsid w:val="00417203"/>
    <w:rsid w:val="0042042F"/>
    <w:rsid w:val="0042059D"/>
    <w:rsid w:val="00421118"/>
    <w:rsid w:val="00421284"/>
    <w:rsid w:val="004213CD"/>
    <w:rsid w:val="00422866"/>
    <w:rsid w:val="00422A7D"/>
    <w:rsid w:val="00422ED7"/>
    <w:rsid w:val="004234DC"/>
    <w:rsid w:val="00423501"/>
    <w:rsid w:val="004235D0"/>
    <w:rsid w:val="00423AC9"/>
    <w:rsid w:val="004241DA"/>
    <w:rsid w:val="0042525C"/>
    <w:rsid w:val="0042536B"/>
    <w:rsid w:val="00426303"/>
    <w:rsid w:val="004267DE"/>
    <w:rsid w:val="004276D7"/>
    <w:rsid w:val="004277B2"/>
    <w:rsid w:val="004277BC"/>
    <w:rsid w:val="00430530"/>
    <w:rsid w:val="00430A0C"/>
    <w:rsid w:val="00431144"/>
    <w:rsid w:val="004318B4"/>
    <w:rsid w:val="00431C60"/>
    <w:rsid w:val="00431E68"/>
    <w:rsid w:val="00434D1A"/>
    <w:rsid w:val="00434DC2"/>
    <w:rsid w:val="004350B0"/>
    <w:rsid w:val="00435214"/>
    <w:rsid w:val="004356B4"/>
    <w:rsid w:val="004357BE"/>
    <w:rsid w:val="00435E54"/>
    <w:rsid w:val="00435FBC"/>
    <w:rsid w:val="0043682B"/>
    <w:rsid w:val="004372C7"/>
    <w:rsid w:val="004374BA"/>
    <w:rsid w:val="0044050A"/>
    <w:rsid w:val="00441467"/>
    <w:rsid w:val="00441F44"/>
    <w:rsid w:val="00442E58"/>
    <w:rsid w:val="0044344F"/>
    <w:rsid w:val="004439EB"/>
    <w:rsid w:val="00443B54"/>
    <w:rsid w:val="00443DA0"/>
    <w:rsid w:val="00444766"/>
    <w:rsid w:val="00444DB7"/>
    <w:rsid w:val="00445027"/>
    <w:rsid w:val="004450CF"/>
    <w:rsid w:val="00445183"/>
    <w:rsid w:val="0044520A"/>
    <w:rsid w:val="004452E6"/>
    <w:rsid w:val="00445AFF"/>
    <w:rsid w:val="00445F99"/>
    <w:rsid w:val="0044665F"/>
    <w:rsid w:val="00446B5A"/>
    <w:rsid w:val="00447055"/>
    <w:rsid w:val="004470C2"/>
    <w:rsid w:val="00447222"/>
    <w:rsid w:val="00447235"/>
    <w:rsid w:val="00447B73"/>
    <w:rsid w:val="00447B95"/>
    <w:rsid w:val="00447EA1"/>
    <w:rsid w:val="00450419"/>
    <w:rsid w:val="0045054F"/>
    <w:rsid w:val="0045079E"/>
    <w:rsid w:val="00450A23"/>
    <w:rsid w:val="00450FF1"/>
    <w:rsid w:val="004515A2"/>
    <w:rsid w:val="0045241A"/>
    <w:rsid w:val="00452668"/>
    <w:rsid w:val="0045275F"/>
    <w:rsid w:val="0045287F"/>
    <w:rsid w:val="00452C4F"/>
    <w:rsid w:val="004535A8"/>
    <w:rsid w:val="00453709"/>
    <w:rsid w:val="00453809"/>
    <w:rsid w:val="00453C93"/>
    <w:rsid w:val="004542BC"/>
    <w:rsid w:val="00454418"/>
    <w:rsid w:val="00454483"/>
    <w:rsid w:val="004548E5"/>
    <w:rsid w:val="00455137"/>
    <w:rsid w:val="00455771"/>
    <w:rsid w:val="00455A5E"/>
    <w:rsid w:val="00456259"/>
    <w:rsid w:val="004568D2"/>
    <w:rsid w:val="00457BD4"/>
    <w:rsid w:val="00460243"/>
    <w:rsid w:val="00460692"/>
    <w:rsid w:val="004606DA"/>
    <w:rsid w:val="00460DD7"/>
    <w:rsid w:val="00461614"/>
    <w:rsid w:val="00461AAD"/>
    <w:rsid w:val="00461BE8"/>
    <w:rsid w:val="00461FE8"/>
    <w:rsid w:val="004628B8"/>
    <w:rsid w:val="00462AD0"/>
    <w:rsid w:val="00463CBB"/>
    <w:rsid w:val="004640AA"/>
    <w:rsid w:val="00464872"/>
    <w:rsid w:val="0046585E"/>
    <w:rsid w:val="00465E60"/>
    <w:rsid w:val="004665D0"/>
    <w:rsid w:val="004672FC"/>
    <w:rsid w:val="00467573"/>
    <w:rsid w:val="00467A19"/>
    <w:rsid w:val="00467C0F"/>
    <w:rsid w:val="0047013F"/>
    <w:rsid w:val="00470F18"/>
    <w:rsid w:val="004717EA"/>
    <w:rsid w:val="004727FD"/>
    <w:rsid w:val="0047297C"/>
    <w:rsid w:val="00473172"/>
    <w:rsid w:val="0047322C"/>
    <w:rsid w:val="004732B0"/>
    <w:rsid w:val="00474502"/>
    <w:rsid w:val="004745BF"/>
    <w:rsid w:val="004757ED"/>
    <w:rsid w:val="00475912"/>
    <w:rsid w:val="004759A8"/>
    <w:rsid w:val="00475FA6"/>
    <w:rsid w:val="00476989"/>
    <w:rsid w:val="004778A9"/>
    <w:rsid w:val="00480804"/>
    <w:rsid w:val="004819B8"/>
    <w:rsid w:val="00482A39"/>
    <w:rsid w:val="00482FB6"/>
    <w:rsid w:val="00483E6F"/>
    <w:rsid w:val="00483F76"/>
    <w:rsid w:val="00485603"/>
    <w:rsid w:val="00485630"/>
    <w:rsid w:val="00485791"/>
    <w:rsid w:val="00485DBA"/>
    <w:rsid w:val="00486093"/>
    <w:rsid w:val="0048642E"/>
    <w:rsid w:val="00486F4A"/>
    <w:rsid w:val="0048742A"/>
    <w:rsid w:val="00487918"/>
    <w:rsid w:val="00487AF4"/>
    <w:rsid w:val="00491B70"/>
    <w:rsid w:val="00491BE1"/>
    <w:rsid w:val="00492603"/>
    <w:rsid w:val="00493D8F"/>
    <w:rsid w:val="00493E79"/>
    <w:rsid w:val="0049467B"/>
    <w:rsid w:val="00495E68"/>
    <w:rsid w:val="00496004"/>
    <w:rsid w:val="00496168"/>
    <w:rsid w:val="00496521"/>
    <w:rsid w:val="00496B78"/>
    <w:rsid w:val="00497116"/>
    <w:rsid w:val="00497A7D"/>
    <w:rsid w:val="00497AEF"/>
    <w:rsid w:val="00497B3A"/>
    <w:rsid w:val="00497D3F"/>
    <w:rsid w:val="00497F41"/>
    <w:rsid w:val="004A0B1D"/>
    <w:rsid w:val="004A0C8A"/>
    <w:rsid w:val="004A0EC2"/>
    <w:rsid w:val="004A2077"/>
    <w:rsid w:val="004A2387"/>
    <w:rsid w:val="004A2943"/>
    <w:rsid w:val="004A2EC5"/>
    <w:rsid w:val="004A3B39"/>
    <w:rsid w:val="004A482B"/>
    <w:rsid w:val="004A4A0E"/>
    <w:rsid w:val="004A4BDC"/>
    <w:rsid w:val="004A4F64"/>
    <w:rsid w:val="004A5179"/>
    <w:rsid w:val="004A5306"/>
    <w:rsid w:val="004A55B4"/>
    <w:rsid w:val="004A5EC8"/>
    <w:rsid w:val="004A5F18"/>
    <w:rsid w:val="004A6CB4"/>
    <w:rsid w:val="004A7301"/>
    <w:rsid w:val="004A7C07"/>
    <w:rsid w:val="004B0FC4"/>
    <w:rsid w:val="004B10DB"/>
    <w:rsid w:val="004B2300"/>
    <w:rsid w:val="004B23BB"/>
    <w:rsid w:val="004B3080"/>
    <w:rsid w:val="004B3522"/>
    <w:rsid w:val="004B3AFF"/>
    <w:rsid w:val="004B3D3B"/>
    <w:rsid w:val="004B3F16"/>
    <w:rsid w:val="004B41AD"/>
    <w:rsid w:val="004B470A"/>
    <w:rsid w:val="004B488B"/>
    <w:rsid w:val="004B51B1"/>
    <w:rsid w:val="004B56DF"/>
    <w:rsid w:val="004B571A"/>
    <w:rsid w:val="004B618A"/>
    <w:rsid w:val="004B63F9"/>
    <w:rsid w:val="004B6979"/>
    <w:rsid w:val="004B763F"/>
    <w:rsid w:val="004B7DC8"/>
    <w:rsid w:val="004C09D6"/>
    <w:rsid w:val="004C0BED"/>
    <w:rsid w:val="004C11D9"/>
    <w:rsid w:val="004C1638"/>
    <w:rsid w:val="004C2022"/>
    <w:rsid w:val="004C266A"/>
    <w:rsid w:val="004C286E"/>
    <w:rsid w:val="004C2899"/>
    <w:rsid w:val="004C3734"/>
    <w:rsid w:val="004C3915"/>
    <w:rsid w:val="004C3C12"/>
    <w:rsid w:val="004C45FF"/>
    <w:rsid w:val="004C4722"/>
    <w:rsid w:val="004C4CCE"/>
    <w:rsid w:val="004C4DBC"/>
    <w:rsid w:val="004C5202"/>
    <w:rsid w:val="004C55E7"/>
    <w:rsid w:val="004C627A"/>
    <w:rsid w:val="004C6559"/>
    <w:rsid w:val="004C6BE2"/>
    <w:rsid w:val="004C6EC3"/>
    <w:rsid w:val="004C70D0"/>
    <w:rsid w:val="004C72D2"/>
    <w:rsid w:val="004C7490"/>
    <w:rsid w:val="004C7D29"/>
    <w:rsid w:val="004D0141"/>
    <w:rsid w:val="004D0546"/>
    <w:rsid w:val="004D0924"/>
    <w:rsid w:val="004D1241"/>
    <w:rsid w:val="004D129B"/>
    <w:rsid w:val="004D1513"/>
    <w:rsid w:val="004D1A68"/>
    <w:rsid w:val="004D2CFA"/>
    <w:rsid w:val="004D47CA"/>
    <w:rsid w:val="004D4AFE"/>
    <w:rsid w:val="004D4B47"/>
    <w:rsid w:val="004D4E81"/>
    <w:rsid w:val="004D5127"/>
    <w:rsid w:val="004D5814"/>
    <w:rsid w:val="004D5AF4"/>
    <w:rsid w:val="004D60C5"/>
    <w:rsid w:val="004D613B"/>
    <w:rsid w:val="004D6264"/>
    <w:rsid w:val="004D62DD"/>
    <w:rsid w:val="004D673E"/>
    <w:rsid w:val="004D67FB"/>
    <w:rsid w:val="004D6A54"/>
    <w:rsid w:val="004D718B"/>
    <w:rsid w:val="004D7AE6"/>
    <w:rsid w:val="004D7FB5"/>
    <w:rsid w:val="004E02EE"/>
    <w:rsid w:val="004E0B57"/>
    <w:rsid w:val="004E0DE6"/>
    <w:rsid w:val="004E0EC5"/>
    <w:rsid w:val="004E1C10"/>
    <w:rsid w:val="004E20D7"/>
    <w:rsid w:val="004E2104"/>
    <w:rsid w:val="004E2147"/>
    <w:rsid w:val="004E22F1"/>
    <w:rsid w:val="004E2686"/>
    <w:rsid w:val="004E271F"/>
    <w:rsid w:val="004E432A"/>
    <w:rsid w:val="004E448F"/>
    <w:rsid w:val="004E48BB"/>
    <w:rsid w:val="004E4AFE"/>
    <w:rsid w:val="004E51A6"/>
    <w:rsid w:val="004E5328"/>
    <w:rsid w:val="004E5544"/>
    <w:rsid w:val="004E67EF"/>
    <w:rsid w:val="004E6E82"/>
    <w:rsid w:val="004E7102"/>
    <w:rsid w:val="004E72A7"/>
    <w:rsid w:val="004E7829"/>
    <w:rsid w:val="004E7FAB"/>
    <w:rsid w:val="004F0169"/>
    <w:rsid w:val="004F0832"/>
    <w:rsid w:val="004F0883"/>
    <w:rsid w:val="004F08BC"/>
    <w:rsid w:val="004F0F16"/>
    <w:rsid w:val="004F1300"/>
    <w:rsid w:val="004F149C"/>
    <w:rsid w:val="004F17BE"/>
    <w:rsid w:val="004F1B0A"/>
    <w:rsid w:val="004F2BE4"/>
    <w:rsid w:val="004F2D17"/>
    <w:rsid w:val="004F3207"/>
    <w:rsid w:val="004F3495"/>
    <w:rsid w:val="004F37A1"/>
    <w:rsid w:val="004F3CB6"/>
    <w:rsid w:val="004F3ED5"/>
    <w:rsid w:val="004F3FF4"/>
    <w:rsid w:val="004F431F"/>
    <w:rsid w:val="004F4A42"/>
    <w:rsid w:val="004F5103"/>
    <w:rsid w:val="004F5912"/>
    <w:rsid w:val="004F5C11"/>
    <w:rsid w:val="004F77A7"/>
    <w:rsid w:val="004F77C9"/>
    <w:rsid w:val="004F7A25"/>
    <w:rsid w:val="00500452"/>
    <w:rsid w:val="00500506"/>
    <w:rsid w:val="00500FA3"/>
    <w:rsid w:val="00501860"/>
    <w:rsid w:val="00501B2A"/>
    <w:rsid w:val="00501F1A"/>
    <w:rsid w:val="005022B4"/>
    <w:rsid w:val="00502414"/>
    <w:rsid w:val="00503E91"/>
    <w:rsid w:val="005042D8"/>
    <w:rsid w:val="005048BB"/>
    <w:rsid w:val="00505374"/>
    <w:rsid w:val="00505775"/>
    <w:rsid w:val="0050599D"/>
    <w:rsid w:val="00505C8D"/>
    <w:rsid w:val="00505CE3"/>
    <w:rsid w:val="00506B27"/>
    <w:rsid w:val="005079AA"/>
    <w:rsid w:val="00507B5D"/>
    <w:rsid w:val="00507D08"/>
    <w:rsid w:val="00507F39"/>
    <w:rsid w:val="005106A0"/>
    <w:rsid w:val="005109BE"/>
    <w:rsid w:val="0051133B"/>
    <w:rsid w:val="00511590"/>
    <w:rsid w:val="00511AE5"/>
    <w:rsid w:val="00511AF5"/>
    <w:rsid w:val="00512EB1"/>
    <w:rsid w:val="0051465E"/>
    <w:rsid w:val="0051506F"/>
    <w:rsid w:val="0051553C"/>
    <w:rsid w:val="00515824"/>
    <w:rsid w:val="005158D0"/>
    <w:rsid w:val="00516A31"/>
    <w:rsid w:val="00516C23"/>
    <w:rsid w:val="00517016"/>
    <w:rsid w:val="005174FC"/>
    <w:rsid w:val="0051768C"/>
    <w:rsid w:val="00517DAC"/>
    <w:rsid w:val="005205DC"/>
    <w:rsid w:val="00520794"/>
    <w:rsid w:val="00520CF2"/>
    <w:rsid w:val="00520D8D"/>
    <w:rsid w:val="00521BCE"/>
    <w:rsid w:val="00521F39"/>
    <w:rsid w:val="00522E61"/>
    <w:rsid w:val="00523333"/>
    <w:rsid w:val="0052347B"/>
    <w:rsid w:val="005235D6"/>
    <w:rsid w:val="005235EB"/>
    <w:rsid w:val="00523978"/>
    <w:rsid w:val="00523BC5"/>
    <w:rsid w:val="00523D71"/>
    <w:rsid w:val="00524800"/>
    <w:rsid w:val="00524A00"/>
    <w:rsid w:val="00524EF7"/>
    <w:rsid w:val="005253FF"/>
    <w:rsid w:val="005258A0"/>
    <w:rsid w:val="00525E1B"/>
    <w:rsid w:val="00525F4C"/>
    <w:rsid w:val="00526223"/>
    <w:rsid w:val="00527C86"/>
    <w:rsid w:val="00530A16"/>
    <w:rsid w:val="00532151"/>
    <w:rsid w:val="0053289F"/>
    <w:rsid w:val="005329F8"/>
    <w:rsid w:val="00532D5E"/>
    <w:rsid w:val="005339ED"/>
    <w:rsid w:val="00534600"/>
    <w:rsid w:val="005349E7"/>
    <w:rsid w:val="00534C61"/>
    <w:rsid w:val="00534F78"/>
    <w:rsid w:val="005352C6"/>
    <w:rsid w:val="0053551B"/>
    <w:rsid w:val="00535958"/>
    <w:rsid w:val="00536291"/>
    <w:rsid w:val="0053635B"/>
    <w:rsid w:val="00536418"/>
    <w:rsid w:val="00536F4E"/>
    <w:rsid w:val="00536F75"/>
    <w:rsid w:val="0053704D"/>
    <w:rsid w:val="0053708B"/>
    <w:rsid w:val="0053721E"/>
    <w:rsid w:val="0053742E"/>
    <w:rsid w:val="00537622"/>
    <w:rsid w:val="005376C3"/>
    <w:rsid w:val="0053774D"/>
    <w:rsid w:val="00537A2F"/>
    <w:rsid w:val="00537E8C"/>
    <w:rsid w:val="005400DA"/>
    <w:rsid w:val="00540514"/>
    <w:rsid w:val="00540671"/>
    <w:rsid w:val="0054071D"/>
    <w:rsid w:val="00540CDA"/>
    <w:rsid w:val="00540DF1"/>
    <w:rsid w:val="00541BDA"/>
    <w:rsid w:val="00542F42"/>
    <w:rsid w:val="005436F7"/>
    <w:rsid w:val="00544132"/>
    <w:rsid w:val="00544B4A"/>
    <w:rsid w:val="005455F7"/>
    <w:rsid w:val="005462F6"/>
    <w:rsid w:val="00546341"/>
    <w:rsid w:val="00546A3D"/>
    <w:rsid w:val="00546FB2"/>
    <w:rsid w:val="00547468"/>
    <w:rsid w:val="0054746D"/>
    <w:rsid w:val="00550468"/>
    <w:rsid w:val="005508FF"/>
    <w:rsid w:val="00550D80"/>
    <w:rsid w:val="00550F0F"/>
    <w:rsid w:val="00550FAC"/>
    <w:rsid w:val="005512C8"/>
    <w:rsid w:val="00551639"/>
    <w:rsid w:val="00551B20"/>
    <w:rsid w:val="00552A89"/>
    <w:rsid w:val="00553E16"/>
    <w:rsid w:val="0055416E"/>
    <w:rsid w:val="00554724"/>
    <w:rsid w:val="00554B81"/>
    <w:rsid w:val="005555AA"/>
    <w:rsid w:val="0055570F"/>
    <w:rsid w:val="00556041"/>
    <w:rsid w:val="0055636A"/>
    <w:rsid w:val="0055704E"/>
    <w:rsid w:val="00557E57"/>
    <w:rsid w:val="005608FD"/>
    <w:rsid w:val="00561226"/>
    <w:rsid w:val="00562238"/>
    <w:rsid w:val="00562B58"/>
    <w:rsid w:val="00562EDB"/>
    <w:rsid w:val="00563BEA"/>
    <w:rsid w:val="00563D17"/>
    <w:rsid w:val="00565131"/>
    <w:rsid w:val="00565471"/>
    <w:rsid w:val="00565E62"/>
    <w:rsid w:val="00566BA4"/>
    <w:rsid w:val="00567051"/>
    <w:rsid w:val="005672A1"/>
    <w:rsid w:val="005679D6"/>
    <w:rsid w:val="00567EB6"/>
    <w:rsid w:val="0057016A"/>
    <w:rsid w:val="005702AE"/>
    <w:rsid w:val="005707D3"/>
    <w:rsid w:val="00570BD3"/>
    <w:rsid w:val="00570DBE"/>
    <w:rsid w:val="00571479"/>
    <w:rsid w:val="0057264B"/>
    <w:rsid w:val="00572C37"/>
    <w:rsid w:val="00574224"/>
    <w:rsid w:val="005752F8"/>
    <w:rsid w:val="00576B51"/>
    <w:rsid w:val="00576F00"/>
    <w:rsid w:val="00577626"/>
    <w:rsid w:val="0057765E"/>
    <w:rsid w:val="00577D0A"/>
    <w:rsid w:val="00577D8D"/>
    <w:rsid w:val="0058084D"/>
    <w:rsid w:val="00580861"/>
    <w:rsid w:val="00580934"/>
    <w:rsid w:val="005816B7"/>
    <w:rsid w:val="00582344"/>
    <w:rsid w:val="00582D1E"/>
    <w:rsid w:val="00583A33"/>
    <w:rsid w:val="005843A2"/>
    <w:rsid w:val="0058440B"/>
    <w:rsid w:val="00584CBF"/>
    <w:rsid w:val="00584CF5"/>
    <w:rsid w:val="0058503B"/>
    <w:rsid w:val="005854BD"/>
    <w:rsid w:val="005856C0"/>
    <w:rsid w:val="00585907"/>
    <w:rsid w:val="005859F6"/>
    <w:rsid w:val="00585CA7"/>
    <w:rsid w:val="00585E3B"/>
    <w:rsid w:val="0058677B"/>
    <w:rsid w:val="0058691B"/>
    <w:rsid w:val="00586D4A"/>
    <w:rsid w:val="00586DF9"/>
    <w:rsid w:val="0058709A"/>
    <w:rsid w:val="00587436"/>
    <w:rsid w:val="00590451"/>
    <w:rsid w:val="00590698"/>
    <w:rsid w:val="0059088A"/>
    <w:rsid w:val="00590DB0"/>
    <w:rsid w:val="005911CB"/>
    <w:rsid w:val="0059169B"/>
    <w:rsid w:val="0059176D"/>
    <w:rsid w:val="00592838"/>
    <w:rsid w:val="005932F1"/>
    <w:rsid w:val="005933EE"/>
    <w:rsid w:val="0059390A"/>
    <w:rsid w:val="00593DB7"/>
    <w:rsid w:val="00594056"/>
    <w:rsid w:val="00594255"/>
    <w:rsid w:val="005943B0"/>
    <w:rsid w:val="00594522"/>
    <w:rsid w:val="005952BD"/>
    <w:rsid w:val="00595420"/>
    <w:rsid w:val="005955D8"/>
    <w:rsid w:val="0059578A"/>
    <w:rsid w:val="00595825"/>
    <w:rsid w:val="00595E23"/>
    <w:rsid w:val="00595E5B"/>
    <w:rsid w:val="00595F57"/>
    <w:rsid w:val="00595F7C"/>
    <w:rsid w:val="00596D5C"/>
    <w:rsid w:val="00596F2C"/>
    <w:rsid w:val="00596F46"/>
    <w:rsid w:val="00596F67"/>
    <w:rsid w:val="005978E5"/>
    <w:rsid w:val="00597EDE"/>
    <w:rsid w:val="005A0610"/>
    <w:rsid w:val="005A1762"/>
    <w:rsid w:val="005A1A31"/>
    <w:rsid w:val="005A1C35"/>
    <w:rsid w:val="005A1FF3"/>
    <w:rsid w:val="005A3276"/>
    <w:rsid w:val="005A3D66"/>
    <w:rsid w:val="005A3E9E"/>
    <w:rsid w:val="005A5141"/>
    <w:rsid w:val="005A518A"/>
    <w:rsid w:val="005A5717"/>
    <w:rsid w:val="005A571E"/>
    <w:rsid w:val="005A5766"/>
    <w:rsid w:val="005A57FB"/>
    <w:rsid w:val="005A5827"/>
    <w:rsid w:val="005A5C69"/>
    <w:rsid w:val="005A628C"/>
    <w:rsid w:val="005A6415"/>
    <w:rsid w:val="005A6C15"/>
    <w:rsid w:val="005A76B0"/>
    <w:rsid w:val="005A7901"/>
    <w:rsid w:val="005A7A02"/>
    <w:rsid w:val="005A7D0D"/>
    <w:rsid w:val="005A7E05"/>
    <w:rsid w:val="005B0207"/>
    <w:rsid w:val="005B0244"/>
    <w:rsid w:val="005B15F1"/>
    <w:rsid w:val="005B1C33"/>
    <w:rsid w:val="005B1E4B"/>
    <w:rsid w:val="005B1E6A"/>
    <w:rsid w:val="005B2257"/>
    <w:rsid w:val="005B23DC"/>
    <w:rsid w:val="005B2F19"/>
    <w:rsid w:val="005B3135"/>
    <w:rsid w:val="005B390C"/>
    <w:rsid w:val="005B3973"/>
    <w:rsid w:val="005B398A"/>
    <w:rsid w:val="005B44CD"/>
    <w:rsid w:val="005B48CF"/>
    <w:rsid w:val="005B4B83"/>
    <w:rsid w:val="005B52BB"/>
    <w:rsid w:val="005B5C7E"/>
    <w:rsid w:val="005B658C"/>
    <w:rsid w:val="005B6BC1"/>
    <w:rsid w:val="005B6C76"/>
    <w:rsid w:val="005B7042"/>
    <w:rsid w:val="005B744C"/>
    <w:rsid w:val="005C0318"/>
    <w:rsid w:val="005C27F7"/>
    <w:rsid w:val="005C2DDF"/>
    <w:rsid w:val="005C40D7"/>
    <w:rsid w:val="005C42E0"/>
    <w:rsid w:val="005C4409"/>
    <w:rsid w:val="005C45FC"/>
    <w:rsid w:val="005C4F4E"/>
    <w:rsid w:val="005C557F"/>
    <w:rsid w:val="005C5BF4"/>
    <w:rsid w:val="005C6578"/>
    <w:rsid w:val="005C681D"/>
    <w:rsid w:val="005C6B71"/>
    <w:rsid w:val="005C6DB6"/>
    <w:rsid w:val="005C6F14"/>
    <w:rsid w:val="005C76D9"/>
    <w:rsid w:val="005C78EA"/>
    <w:rsid w:val="005D002C"/>
    <w:rsid w:val="005D04ED"/>
    <w:rsid w:val="005D094E"/>
    <w:rsid w:val="005D1033"/>
    <w:rsid w:val="005D17A5"/>
    <w:rsid w:val="005D2372"/>
    <w:rsid w:val="005D2996"/>
    <w:rsid w:val="005D2AC9"/>
    <w:rsid w:val="005D2D49"/>
    <w:rsid w:val="005D2DD9"/>
    <w:rsid w:val="005D36F1"/>
    <w:rsid w:val="005D3749"/>
    <w:rsid w:val="005D38F7"/>
    <w:rsid w:val="005D4158"/>
    <w:rsid w:val="005D428F"/>
    <w:rsid w:val="005D4818"/>
    <w:rsid w:val="005D52D1"/>
    <w:rsid w:val="005D5E1B"/>
    <w:rsid w:val="005D60C7"/>
    <w:rsid w:val="005D618A"/>
    <w:rsid w:val="005D750C"/>
    <w:rsid w:val="005D77CB"/>
    <w:rsid w:val="005D7E20"/>
    <w:rsid w:val="005D7FEC"/>
    <w:rsid w:val="005E00AA"/>
    <w:rsid w:val="005E2280"/>
    <w:rsid w:val="005E236C"/>
    <w:rsid w:val="005E24AF"/>
    <w:rsid w:val="005E25EF"/>
    <w:rsid w:val="005E30E6"/>
    <w:rsid w:val="005E3C5D"/>
    <w:rsid w:val="005E3E7F"/>
    <w:rsid w:val="005E4272"/>
    <w:rsid w:val="005E4589"/>
    <w:rsid w:val="005E4C06"/>
    <w:rsid w:val="005E521F"/>
    <w:rsid w:val="005E57AA"/>
    <w:rsid w:val="005E5913"/>
    <w:rsid w:val="005E6387"/>
    <w:rsid w:val="005E6482"/>
    <w:rsid w:val="005E6A1D"/>
    <w:rsid w:val="005E6CAC"/>
    <w:rsid w:val="005E6F74"/>
    <w:rsid w:val="005E6FA4"/>
    <w:rsid w:val="005E7872"/>
    <w:rsid w:val="005E7BF2"/>
    <w:rsid w:val="005F1362"/>
    <w:rsid w:val="005F14A3"/>
    <w:rsid w:val="005F16A6"/>
    <w:rsid w:val="005F1BB9"/>
    <w:rsid w:val="005F1F13"/>
    <w:rsid w:val="005F2082"/>
    <w:rsid w:val="005F237B"/>
    <w:rsid w:val="005F3534"/>
    <w:rsid w:val="005F37F9"/>
    <w:rsid w:val="005F3F88"/>
    <w:rsid w:val="005F4D51"/>
    <w:rsid w:val="005F51FA"/>
    <w:rsid w:val="005F586D"/>
    <w:rsid w:val="005F597F"/>
    <w:rsid w:val="005F599C"/>
    <w:rsid w:val="005F5D55"/>
    <w:rsid w:val="005F66E1"/>
    <w:rsid w:val="005F6BCD"/>
    <w:rsid w:val="00600661"/>
    <w:rsid w:val="00600D78"/>
    <w:rsid w:val="00600EF4"/>
    <w:rsid w:val="006011BD"/>
    <w:rsid w:val="00601874"/>
    <w:rsid w:val="00601907"/>
    <w:rsid w:val="00601E3C"/>
    <w:rsid w:val="00601F64"/>
    <w:rsid w:val="00602935"/>
    <w:rsid w:val="00602A9B"/>
    <w:rsid w:val="00602F04"/>
    <w:rsid w:val="00603508"/>
    <w:rsid w:val="00603759"/>
    <w:rsid w:val="006040C0"/>
    <w:rsid w:val="0060475B"/>
    <w:rsid w:val="00604D13"/>
    <w:rsid w:val="006058D2"/>
    <w:rsid w:val="0060595D"/>
    <w:rsid w:val="00605DBA"/>
    <w:rsid w:val="00606C78"/>
    <w:rsid w:val="00606D1B"/>
    <w:rsid w:val="006070F6"/>
    <w:rsid w:val="006071CB"/>
    <w:rsid w:val="006073AB"/>
    <w:rsid w:val="00607711"/>
    <w:rsid w:val="00610C77"/>
    <w:rsid w:val="006119B3"/>
    <w:rsid w:val="00611BE2"/>
    <w:rsid w:val="00611BED"/>
    <w:rsid w:val="00611F25"/>
    <w:rsid w:val="0061222B"/>
    <w:rsid w:val="0061265B"/>
    <w:rsid w:val="00612AE3"/>
    <w:rsid w:val="00612DCC"/>
    <w:rsid w:val="00612E12"/>
    <w:rsid w:val="0061402C"/>
    <w:rsid w:val="00615484"/>
    <w:rsid w:val="006157C2"/>
    <w:rsid w:val="00616104"/>
    <w:rsid w:val="00616444"/>
    <w:rsid w:val="006165FB"/>
    <w:rsid w:val="006169C0"/>
    <w:rsid w:val="0061793C"/>
    <w:rsid w:val="00617ADF"/>
    <w:rsid w:val="006201CD"/>
    <w:rsid w:val="00620501"/>
    <w:rsid w:val="00620DAF"/>
    <w:rsid w:val="00621714"/>
    <w:rsid w:val="00621A86"/>
    <w:rsid w:val="00621C87"/>
    <w:rsid w:val="00622238"/>
    <w:rsid w:val="006238EE"/>
    <w:rsid w:val="0062397F"/>
    <w:rsid w:val="00623C3B"/>
    <w:rsid w:val="00623CB0"/>
    <w:rsid w:val="00623CDC"/>
    <w:rsid w:val="00624202"/>
    <w:rsid w:val="006248BC"/>
    <w:rsid w:val="00624997"/>
    <w:rsid w:val="0062513C"/>
    <w:rsid w:val="00626000"/>
    <w:rsid w:val="00626109"/>
    <w:rsid w:val="00626481"/>
    <w:rsid w:val="0062676A"/>
    <w:rsid w:val="00626792"/>
    <w:rsid w:val="0062759E"/>
    <w:rsid w:val="006275DA"/>
    <w:rsid w:val="00627B74"/>
    <w:rsid w:val="00627F38"/>
    <w:rsid w:val="006309BC"/>
    <w:rsid w:val="00630A8E"/>
    <w:rsid w:val="00631BDD"/>
    <w:rsid w:val="00631E71"/>
    <w:rsid w:val="00631F42"/>
    <w:rsid w:val="006320C6"/>
    <w:rsid w:val="006327D7"/>
    <w:rsid w:val="00632CE8"/>
    <w:rsid w:val="006330C2"/>
    <w:rsid w:val="00633786"/>
    <w:rsid w:val="00633F3F"/>
    <w:rsid w:val="006340B6"/>
    <w:rsid w:val="0063421F"/>
    <w:rsid w:val="006342B8"/>
    <w:rsid w:val="0063434E"/>
    <w:rsid w:val="0063478F"/>
    <w:rsid w:val="00634976"/>
    <w:rsid w:val="006349AE"/>
    <w:rsid w:val="00634BE2"/>
    <w:rsid w:val="00634C25"/>
    <w:rsid w:val="006356DA"/>
    <w:rsid w:val="00636B8C"/>
    <w:rsid w:val="00640DBC"/>
    <w:rsid w:val="00642676"/>
    <w:rsid w:val="006429FA"/>
    <w:rsid w:val="006432F7"/>
    <w:rsid w:val="00643954"/>
    <w:rsid w:val="00643F21"/>
    <w:rsid w:val="00643FB8"/>
    <w:rsid w:val="00644596"/>
    <w:rsid w:val="006448C5"/>
    <w:rsid w:val="006455BD"/>
    <w:rsid w:val="006459F4"/>
    <w:rsid w:val="00645AD7"/>
    <w:rsid w:val="00645D27"/>
    <w:rsid w:val="00645D4F"/>
    <w:rsid w:val="00645E18"/>
    <w:rsid w:val="00645E2F"/>
    <w:rsid w:val="00645FDC"/>
    <w:rsid w:val="00646430"/>
    <w:rsid w:val="00646511"/>
    <w:rsid w:val="006469E3"/>
    <w:rsid w:val="0064762B"/>
    <w:rsid w:val="00647739"/>
    <w:rsid w:val="00650128"/>
    <w:rsid w:val="00651611"/>
    <w:rsid w:val="00651E56"/>
    <w:rsid w:val="006520BD"/>
    <w:rsid w:val="00652B8C"/>
    <w:rsid w:val="006536ED"/>
    <w:rsid w:val="00653799"/>
    <w:rsid w:val="00653C49"/>
    <w:rsid w:val="00654344"/>
    <w:rsid w:val="006544CA"/>
    <w:rsid w:val="0065498A"/>
    <w:rsid w:val="00654C59"/>
    <w:rsid w:val="00654D7C"/>
    <w:rsid w:val="00654F76"/>
    <w:rsid w:val="00655427"/>
    <w:rsid w:val="0065595E"/>
    <w:rsid w:val="00656B25"/>
    <w:rsid w:val="00656B90"/>
    <w:rsid w:val="00657377"/>
    <w:rsid w:val="00657C6E"/>
    <w:rsid w:val="006600DF"/>
    <w:rsid w:val="00660695"/>
    <w:rsid w:val="00660CDE"/>
    <w:rsid w:val="006610C4"/>
    <w:rsid w:val="00661B00"/>
    <w:rsid w:val="00661B0F"/>
    <w:rsid w:val="006620AB"/>
    <w:rsid w:val="006624C7"/>
    <w:rsid w:val="006628D2"/>
    <w:rsid w:val="00662D26"/>
    <w:rsid w:val="006633F2"/>
    <w:rsid w:val="006649B4"/>
    <w:rsid w:val="00665587"/>
    <w:rsid w:val="0066599D"/>
    <w:rsid w:val="00666108"/>
    <w:rsid w:val="006666D1"/>
    <w:rsid w:val="00666C5B"/>
    <w:rsid w:val="00667E28"/>
    <w:rsid w:val="00667FB3"/>
    <w:rsid w:val="0067037D"/>
    <w:rsid w:val="006704CD"/>
    <w:rsid w:val="00670503"/>
    <w:rsid w:val="00670B6E"/>
    <w:rsid w:val="00670DAE"/>
    <w:rsid w:val="006718BE"/>
    <w:rsid w:val="00672078"/>
    <w:rsid w:val="00672517"/>
    <w:rsid w:val="00672F4D"/>
    <w:rsid w:val="00673A7F"/>
    <w:rsid w:val="00674A0D"/>
    <w:rsid w:val="006750CE"/>
    <w:rsid w:val="006754A9"/>
    <w:rsid w:val="006755AA"/>
    <w:rsid w:val="006758F3"/>
    <w:rsid w:val="00675DBA"/>
    <w:rsid w:val="006762B5"/>
    <w:rsid w:val="00676589"/>
    <w:rsid w:val="006767D3"/>
    <w:rsid w:val="00676893"/>
    <w:rsid w:val="00676F42"/>
    <w:rsid w:val="006774AE"/>
    <w:rsid w:val="006776DC"/>
    <w:rsid w:val="00677806"/>
    <w:rsid w:val="00677C6F"/>
    <w:rsid w:val="00677D7A"/>
    <w:rsid w:val="006805E6"/>
    <w:rsid w:val="00680979"/>
    <w:rsid w:val="006813B7"/>
    <w:rsid w:val="00681CDA"/>
    <w:rsid w:val="00682300"/>
    <w:rsid w:val="00682D78"/>
    <w:rsid w:val="00682DED"/>
    <w:rsid w:val="006830B9"/>
    <w:rsid w:val="00683439"/>
    <w:rsid w:val="00683E5D"/>
    <w:rsid w:val="00683FD6"/>
    <w:rsid w:val="00684AC9"/>
    <w:rsid w:val="00684C0C"/>
    <w:rsid w:val="00685332"/>
    <w:rsid w:val="006853B4"/>
    <w:rsid w:val="006856D4"/>
    <w:rsid w:val="00685ACB"/>
    <w:rsid w:val="00685C46"/>
    <w:rsid w:val="0068635E"/>
    <w:rsid w:val="0068685E"/>
    <w:rsid w:val="00686A38"/>
    <w:rsid w:val="0068792F"/>
    <w:rsid w:val="00687BEB"/>
    <w:rsid w:val="00687D66"/>
    <w:rsid w:val="00690013"/>
    <w:rsid w:val="0069003D"/>
    <w:rsid w:val="006911ED"/>
    <w:rsid w:val="0069291D"/>
    <w:rsid w:val="00693C21"/>
    <w:rsid w:val="006940F9"/>
    <w:rsid w:val="00694A43"/>
    <w:rsid w:val="00695382"/>
    <w:rsid w:val="0069541B"/>
    <w:rsid w:val="00695C24"/>
    <w:rsid w:val="006967FC"/>
    <w:rsid w:val="00696FED"/>
    <w:rsid w:val="006976A6"/>
    <w:rsid w:val="006A02B9"/>
    <w:rsid w:val="006A05F4"/>
    <w:rsid w:val="006A0799"/>
    <w:rsid w:val="006A0AAE"/>
    <w:rsid w:val="006A0E63"/>
    <w:rsid w:val="006A1241"/>
    <w:rsid w:val="006A1D79"/>
    <w:rsid w:val="006A1F3C"/>
    <w:rsid w:val="006A20D0"/>
    <w:rsid w:val="006A240D"/>
    <w:rsid w:val="006A2AAB"/>
    <w:rsid w:val="006A2F3A"/>
    <w:rsid w:val="006A41CB"/>
    <w:rsid w:val="006A46B6"/>
    <w:rsid w:val="006A4C81"/>
    <w:rsid w:val="006A5329"/>
    <w:rsid w:val="006A58E1"/>
    <w:rsid w:val="006A63B9"/>
    <w:rsid w:val="006A6B19"/>
    <w:rsid w:val="006A6CD2"/>
    <w:rsid w:val="006A6DA1"/>
    <w:rsid w:val="006A724A"/>
    <w:rsid w:val="006A7CD6"/>
    <w:rsid w:val="006B07F9"/>
    <w:rsid w:val="006B08E3"/>
    <w:rsid w:val="006B11FE"/>
    <w:rsid w:val="006B1E8C"/>
    <w:rsid w:val="006B38C0"/>
    <w:rsid w:val="006B3AB7"/>
    <w:rsid w:val="006B4725"/>
    <w:rsid w:val="006B4DAD"/>
    <w:rsid w:val="006B5DCC"/>
    <w:rsid w:val="006B5F9D"/>
    <w:rsid w:val="006B6523"/>
    <w:rsid w:val="006B74E3"/>
    <w:rsid w:val="006B7ECA"/>
    <w:rsid w:val="006B7F26"/>
    <w:rsid w:val="006C02D7"/>
    <w:rsid w:val="006C09E8"/>
    <w:rsid w:val="006C0C25"/>
    <w:rsid w:val="006C0C28"/>
    <w:rsid w:val="006C1A06"/>
    <w:rsid w:val="006C2901"/>
    <w:rsid w:val="006C3272"/>
    <w:rsid w:val="006C33C4"/>
    <w:rsid w:val="006C35AD"/>
    <w:rsid w:val="006C46DD"/>
    <w:rsid w:val="006C4702"/>
    <w:rsid w:val="006C4E61"/>
    <w:rsid w:val="006C717E"/>
    <w:rsid w:val="006C784C"/>
    <w:rsid w:val="006C787B"/>
    <w:rsid w:val="006C7A61"/>
    <w:rsid w:val="006C7AFD"/>
    <w:rsid w:val="006C7E56"/>
    <w:rsid w:val="006C7F3E"/>
    <w:rsid w:val="006D037D"/>
    <w:rsid w:val="006D0F07"/>
    <w:rsid w:val="006D1589"/>
    <w:rsid w:val="006D1A8F"/>
    <w:rsid w:val="006D2359"/>
    <w:rsid w:val="006D2430"/>
    <w:rsid w:val="006D24FD"/>
    <w:rsid w:val="006D28D8"/>
    <w:rsid w:val="006D2A67"/>
    <w:rsid w:val="006D2BD8"/>
    <w:rsid w:val="006D2DB0"/>
    <w:rsid w:val="006D2FF4"/>
    <w:rsid w:val="006D3871"/>
    <w:rsid w:val="006D39AD"/>
    <w:rsid w:val="006D3C8D"/>
    <w:rsid w:val="006D48BF"/>
    <w:rsid w:val="006D610D"/>
    <w:rsid w:val="006D6E92"/>
    <w:rsid w:val="006D6F99"/>
    <w:rsid w:val="006D72BC"/>
    <w:rsid w:val="006D73C2"/>
    <w:rsid w:val="006D7A2D"/>
    <w:rsid w:val="006D7DAA"/>
    <w:rsid w:val="006E0065"/>
    <w:rsid w:val="006E0916"/>
    <w:rsid w:val="006E1A35"/>
    <w:rsid w:val="006E2400"/>
    <w:rsid w:val="006E312C"/>
    <w:rsid w:val="006E3AC1"/>
    <w:rsid w:val="006E3E31"/>
    <w:rsid w:val="006E436E"/>
    <w:rsid w:val="006E438C"/>
    <w:rsid w:val="006E478E"/>
    <w:rsid w:val="006E4C07"/>
    <w:rsid w:val="006E4E28"/>
    <w:rsid w:val="006E5997"/>
    <w:rsid w:val="006E5F98"/>
    <w:rsid w:val="006E63E4"/>
    <w:rsid w:val="006E7F9D"/>
    <w:rsid w:val="006F0248"/>
    <w:rsid w:val="006F02E6"/>
    <w:rsid w:val="006F03F2"/>
    <w:rsid w:val="006F0F80"/>
    <w:rsid w:val="006F1AED"/>
    <w:rsid w:val="006F2353"/>
    <w:rsid w:val="006F2BBE"/>
    <w:rsid w:val="006F35DA"/>
    <w:rsid w:val="006F392E"/>
    <w:rsid w:val="006F3F7B"/>
    <w:rsid w:val="006F4E51"/>
    <w:rsid w:val="006F4F9B"/>
    <w:rsid w:val="006F5E98"/>
    <w:rsid w:val="006F5FAC"/>
    <w:rsid w:val="006F6315"/>
    <w:rsid w:val="006F7CA5"/>
    <w:rsid w:val="00700325"/>
    <w:rsid w:val="00700EFB"/>
    <w:rsid w:val="00700F13"/>
    <w:rsid w:val="00701221"/>
    <w:rsid w:val="0070129A"/>
    <w:rsid w:val="00701553"/>
    <w:rsid w:val="00701593"/>
    <w:rsid w:val="00701864"/>
    <w:rsid w:val="0070212E"/>
    <w:rsid w:val="007028E8"/>
    <w:rsid w:val="007038C0"/>
    <w:rsid w:val="00703F29"/>
    <w:rsid w:val="007048CB"/>
    <w:rsid w:val="00706562"/>
    <w:rsid w:val="007069A5"/>
    <w:rsid w:val="00706CF0"/>
    <w:rsid w:val="007070AC"/>
    <w:rsid w:val="0070742D"/>
    <w:rsid w:val="00707483"/>
    <w:rsid w:val="00710117"/>
    <w:rsid w:val="00710122"/>
    <w:rsid w:val="00710CC5"/>
    <w:rsid w:val="0071199A"/>
    <w:rsid w:val="00712E68"/>
    <w:rsid w:val="00712EC7"/>
    <w:rsid w:val="007132BB"/>
    <w:rsid w:val="00713797"/>
    <w:rsid w:val="007141D6"/>
    <w:rsid w:val="0071425E"/>
    <w:rsid w:val="00714A2A"/>
    <w:rsid w:val="00714F7E"/>
    <w:rsid w:val="0071503E"/>
    <w:rsid w:val="007151F0"/>
    <w:rsid w:val="00715538"/>
    <w:rsid w:val="00715961"/>
    <w:rsid w:val="0071649C"/>
    <w:rsid w:val="00716690"/>
    <w:rsid w:val="00716EB5"/>
    <w:rsid w:val="007174F6"/>
    <w:rsid w:val="00717D6E"/>
    <w:rsid w:val="00717E19"/>
    <w:rsid w:val="00717F26"/>
    <w:rsid w:val="007200AD"/>
    <w:rsid w:val="0072059D"/>
    <w:rsid w:val="00721594"/>
    <w:rsid w:val="00721DC8"/>
    <w:rsid w:val="00721DE3"/>
    <w:rsid w:val="00722FB5"/>
    <w:rsid w:val="00723400"/>
    <w:rsid w:val="007235FE"/>
    <w:rsid w:val="00723B2D"/>
    <w:rsid w:val="0072450B"/>
    <w:rsid w:val="00724818"/>
    <w:rsid w:val="00724A28"/>
    <w:rsid w:val="00724A74"/>
    <w:rsid w:val="00725027"/>
    <w:rsid w:val="007252A4"/>
    <w:rsid w:val="00725772"/>
    <w:rsid w:val="007257C4"/>
    <w:rsid w:val="007259C7"/>
    <w:rsid w:val="00725C29"/>
    <w:rsid w:val="00725CEF"/>
    <w:rsid w:val="00726577"/>
    <w:rsid w:val="007271B1"/>
    <w:rsid w:val="007278D1"/>
    <w:rsid w:val="0072798E"/>
    <w:rsid w:val="00727A83"/>
    <w:rsid w:val="00727F47"/>
    <w:rsid w:val="00732B77"/>
    <w:rsid w:val="00732CBA"/>
    <w:rsid w:val="00732EE3"/>
    <w:rsid w:val="0073323E"/>
    <w:rsid w:val="0073329D"/>
    <w:rsid w:val="007334A8"/>
    <w:rsid w:val="007334D4"/>
    <w:rsid w:val="007335D4"/>
    <w:rsid w:val="007339EF"/>
    <w:rsid w:val="00733F12"/>
    <w:rsid w:val="00734181"/>
    <w:rsid w:val="007341ED"/>
    <w:rsid w:val="00734364"/>
    <w:rsid w:val="00734D1C"/>
    <w:rsid w:val="00734E4E"/>
    <w:rsid w:val="0073568C"/>
    <w:rsid w:val="00735882"/>
    <w:rsid w:val="00735C7A"/>
    <w:rsid w:val="00736D0E"/>
    <w:rsid w:val="00740BBA"/>
    <w:rsid w:val="00740CDA"/>
    <w:rsid w:val="00740D1E"/>
    <w:rsid w:val="00740ED5"/>
    <w:rsid w:val="007412B2"/>
    <w:rsid w:val="00741D62"/>
    <w:rsid w:val="007429ED"/>
    <w:rsid w:val="007439EC"/>
    <w:rsid w:val="00743DCA"/>
    <w:rsid w:val="00744D96"/>
    <w:rsid w:val="00744E5A"/>
    <w:rsid w:val="0074593E"/>
    <w:rsid w:val="0074624B"/>
    <w:rsid w:val="00746250"/>
    <w:rsid w:val="007462ED"/>
    <w:rsid w:val="00746D82"/>
    <w:rsid w:val="00747227"/>
    <w:rsid w:val="007473E8"/>
    <w:rsid w:val="007476B6"/>
    <w:rsid w:val="00747C02"/>
    <w:rsid w:val="007500B1"/>
    <w:rsid w:val="0075014C"/>
    <w:rsid w:val="00750612"/>
    <w:rsid w:val="0075073D"/>
    <w:rsid w:val="00750B21"/>
    <w:rsid w:val="00750D90"/>
    <w:rsid w:val="0075107D"/>
    <w:rsid w:val="007512DF"/>
    <w:rsid w:val="007514C3"/>
    <w:rsid w:val="007516FC"/>
    <w:rsid w:val="00751EF1"/>
    <w:rsid w:val="00752773"/>
    <w:rsid w:val="007541E6"/>
    <w:rsid w:val="00754996"/>
    <w:rsid w:val="00754B65"/>
    <w:rsid w:val="00754DFF"/>
    <w:rsid w:val="00754EEF"/>
    <w:rsid w:val="00755126"/>
    <w:rsid w:val="007558FB"/>
    <w:rsid w:val="00756232"/>
    <w:rsid w:val="00756C62"/>
    <w:rsid w:val="00756D07"/>
    <w:rsid w:val="00757599"/>
    <w:rsid w:val="00757983"/>
    <w:rsid w:val="00760367"/>
    <w:rsid w:val="00760480"/>
    <w:rsid w:val="0076055D"/>
    <w:rsid w:val="00760786"/>
    <w:rsid w:val="00760D09"/>
    <w:rsid w:val="00760F92"/>
    <w:rsid w:val="007615AD"/>
    <w:rsid w:val="00761C9B"/>
    <w:rsid w:val="00762074"/>
    <w:rsid w:val="007624CB"/>
    <w:rsid w:val="00762ABB"/>
    <w:rsid w:val="00762B9F"/>
    <w:rsid w:val="0076316F"/>
    <w:rsid w:val="00763F71"/>
    <w:rsid w:val="007641B8"/>
    <w:rsid w:val="0076469B"/>
    <w:rsid w:val="0076486F"/>
    <w:rsid w:val="00764937"/>
    <w:rsid w:val="00764BB7"/>
    <w:rsid w:val="00765797"/>
    <w:rsid w:val="00766CCE"/>
    <w:rsid w:val="007672DD"/>
    <w:rsid w:val="00767C10"/>
    <w:rsid w:val="00767C5E"/>
    <w:rsid w:val="00767DF7"/>
    <w:rsid w:val="00767EF3"/>
    <w:rsid w:val="0077121C"/>
    <w:rsid w:val="0077130A"/>
    <w:rsid w:val="007714EB"/>
    <w:rsid w:val="007725B6"/>
    <w:rsid w:val="00773050"/>
    <w:rsid w:val="007738EF"/>
    <w:rsid w:val="00773C33"/>
    <w:rsid w:val="007740F0"/>
    <w:rsid w:val="0077473E"/>
    <w:rsid w:val="00775343"/>
    <w:rsid w:val="0077572C"/>
    <w:rsid w:val="007771F6"/>
    <w:rsid w:val="00777D7B"/>
    <w:rsid w:val="00780239"/>
    <w:rsid w:val="00781357"/>
    <w:rsid w:val="00781485"/>
    <w:rsid w:val="00781503"/>
    <w:rsid w:val="00781875"/>
    <w:rsid w:val="00781D43"/>
    <w:rsid w:val="00781FA0"/>
    <w:rsid w:val="00781FB7"/>
    <w:rsid w:val="00782732"/>
    <w:rsid w:val="00782CA8"/>
    <w:rsid w:val="00782DAE"/>
    <w:rsid w:val="007831F6"/>
    <w:rsid w:val="00783423"/>
    <w:rsid w:val="00783E54"/>
    <w:rsid w:val="00785A68"/>
    <w:rsid w:val="00786572"/>
    <w:rsid w:val="0078692B"/>
    <w:rsid w:val="007869BB"/>
    <w:rsid w:val="007874BA"/>
    <w:rsid w:val="00790076"/>
    <w:rsid w:val="00790141"/>
    <w:rsid w:val="00791339"/>
    <w:rsid w:val="00792147"/>
    <w:rsid w:val="0079271C"/>
    <w:rsid w:val="007931AF"/>
    <w:rsid w:val="0079334D"/>
    <w:rsid w:val="0079337A"/>
    <w:rsid w:val="0079381F"/>
    <w:rsid w:val="007942A6"/>
    <w:rsid w:val="00794359"/>
    <w:rsid w:val="007944A4"/>
    <w:rsid w:val="007944E1"/>
    <w:rsid w:val="0079459A"/>
    <w:rsid w:val="007949E7"/>
    <w:rsid w:val="007949F1"/>
    <w:rsid w:val="00795195"/>
    <w:rsid w:val="0079536A"/>
    <w:rsid w:val="007953C9"/>
    <w:rsid w:val="00795913"/>
    <w:rsid w:val="00795A56"/>
    <w:rsid w:val="00796025"/>
    <w:rsid w:val="007973F7"/>
    <w:rsid w:val="00797594"/>
    <w:rsid w:val="00797EBB"/>
    <w:rsid w:val="00797F5D"/>
    <w:rsid w:val="007A008A"/>
    <w:rsid w:val="007A0640"/>
    <w:rsid w:val="007A0682"/>
    <w:rsid w:val="007A0ADA"/>
    <w:rsid w:val="007A0C26"/>
    <w:rsid w:val="007A14A4"/>
    <w:rsid w:val="007A1CD9"/>
    <w:rsid w:val="007A238F"/>
    <w:rsid w:val="007A2554"/>
    <w:rsid w:val="007A34C1"/>
    <w:rsid w:val="007A36EC"/>
    <w:rsid w:val="007A39D1"/>
    <w:rsid w:val="007A3D9C"/>
    <w:rsid w:val="007A3F1F"/>
    <w:rsid w:val="007A4585"/>
    <w:rsid w:val="007A46D9"/>
    <w:rsid w:val="007A4700"/>
    <w:rsid w:val="007A4C85"/>
    <w:rsid w:val="007A4F2C"/>
    <w:rsid w:val="007A4F44"/>
    <w:rsid w:val="007A55EC"/>
    <w:rsid w:val="007A56F7"/>
    <w:rsid w:val="007A5C57"/>
    <w:rsid w:val="007A67A4"/>
    <w:rsid w:val="007A7087"/>
    <w:rsid w:val="007A720B"/>
    <w:rsid w:val="007B1058"/>
    <w:rsid w:val="007B138E"/>
    <w:rsid w:val="007B1C24"/>
    <w:rsid w:val="007B1CEE"/>
    <w:rsid w:val="007B282B"/>
    <w:rsid w:val="007B3012"/>
    <w:rsid w:val="007B3163"/>
    <w:rsid w:val="007B31EC"/>
    <w:rsid w:val="007B3209"/>
    <w:rsid w:val="007B322C"/>
    <w:rsid w:val="007B33C4"/>
    <w:rsid w:val="007B33F1"/>
    <w:rsid w:val="007B37FF"/>
    <w:rsid w:val="007B3A8B"/>
    <w:rsid w:val="007B4243"/>
    <w:rsid w:val="007B446B"/>
    <w:rsid w:val="007B4F25"/>
    <w:rsid w:val="007B5168"/>
    <w:rsid w:val="007B59CE"/>
    <w:rsid w:val="007B68AF"/>
    <w:rsid w:val="007B6AA3"/>
    <w:rsid w:val="007B6BBB"/>
    <w:rsid w:val="007B6C1E"/>
    <w:rsid w:val="007B7244"/>
    <w:rsid w:val="007B768B"/>
    <w:rsid w:val="007B7D55"/>
    <w:rsid w:val="007C0496"/>
    <w:rsid w:val="007C0D99"/>
    <w:rsid w:val="007C1BAA"/>
    <w:rsid w:val="007C1E2F"/>
    <w:rsid w:val="007C20D7"/>
    <w:rsid w:val="007C21F6"/>
    <w:rsid w:val="007C23E3"/>
    <w:rsid w:val="007C2B98"/>
    <w:rsid w:val="007C3537"/>
    <w:rsid w:val="007C369F"/>
    <w:rsid w:val="007C404E"/>
    <w:rsid w:val="007C4230"/>
    <w:rsid w:val="007C47CE"/>
    <w:rsid w:val="007C4804"/>
    <w:rsid w:val="007C4D23"/>
    <w:rsid w:val="007C5C55"/>
    <w:rsid w:val="007C5C7A"/>
    <w:rsid w:val="007C5D4F"/>
    <w:rsid w:val="007C6578"/>
    <w:rsid w:val="007C6C19"/>
    <w:rsid w:val="007C6C69"/>
    <w:rsid w:val="007C6DE3"/>
    <w:rsid w:val="007C77CC"/>
    <w:rsid w:val="007C7E2C"/>
    <w:rsid w:val="007D04CC"/>
    <w:rsid w:val="007D088B"/>
    <w:rsid w:val="007D11EF"/>
    <w:rsid w:val="007D1CB8"/>
    <w:rsid w:val="007D1F8F"/>
    <w:rsid w:val="007D34C1"/>
    <w:rsid w:val="007D36FB"/>
    <w:rsid w:val="007D5025"/>
    <w:rsid w:val="007D513D"/>
    <w:rsid w:val="007D57B7"/>
    <w:rsid w:val="007D65E0"/>
    <w:rsid w:val="007D69A4"/>
    <w:rsid w:val="007D70C3"/>
    <w:rsid w:val="007D7428"/>
    <w:rsid w:val="007D78E6"/>
    <w:rsid w:val="007D7BB6"/>
    <w:rsid w:val="007D7F03"/>
    <w:rsid w:val="007E00BA"/>
    <w:rsid w:val="007E0548"/>
    <w:rsid w:val="007E07FD"/>
    <w:rsid w:val="007E0A90"/>
    <w:rsid w:val="007E0DEB"/>
    <w:rsid w:val="007E0FA6"/>
    <w:rsid w:val="007E1363"/>
    <w:rsid w:val="007E1442"/>
    <w:rsid w:val="007E1C78"/>
    <w:rsid w:val="007E21BD"/>
    <w:rsid w:val="007E32E9"/>
    <w:rsid w:val="007E34B0"/>
    <w:rsid w:val="007E34CD"/>
    <w:rsid w:val="007E3991"/>
    <w:rsid w:val="007E3F8C"/>
    <w:rsid w:val="007E45AE"/>
    <w:rsid w:val="007E536D"/>
    <w:rsid w:val="007E5966"/>
    <w:rsid w:val="007E5BC8"/>
    <w:rsid w:val="007E5CFA"/>
    <w:rsid w:val="007E6DCB"/>
    <w:rsid w:val="007F08A2"/>
    <w:rsid w:val="007F0A3C"/>
    <w:rsid w:val="007F109C"/>
    <w:rsid w:val="007F183E"/>
    <w:rsid w:val="007F1888"/>
    <w:rsid w:val="007F1B3D"/>
    <w:rsid w:val="007F22B2"/>
    <w:rsid w:val="007F2319"/>
    <w:rsid w:val="007F2970"/>
    <w:rsid w:val="007F357F"/>
    <w:rsid w:val="007F37A4"/>
    <w:rsid w:val="007F401B"/>
    <w:rsid w:val="007F467D"/>
    <w:rsid w:val="007F479D"/>
    <w:rsid w:val="007F52F6"/>
    <w:rsid w:val="007F55C7"/>
    <w:rsid w:val="007F5AC7"/>
    <w:rsid w:val="007F63AA"/>
    <w:rsid w:val="007F6C25"/>
    <w:rsid w:val="007F6C94"/>
    <w:rsid w:val="007F7F02"/>
    <w:rsid w:val="00800468"/>
    <w:rsid w:val="00800586"/>
    <w:rsid w:val="008013D7"/>
    <w:rsid w:val="008019B3"/>
    <w:rsid w:val="00802215"/>
    <w:rsid w:val="00802EB0"/>
    <w:rsid w:val="00803266"/>
    <w:rsid w:val="00803572"/>
    <w:rsid w:val="008045B2"/>
    <w:rsid w:val="008049AD"/>
    <w:rsid w:val="00804DE8"/>
    <w:rsid w:val="00805702"/>
    <w:rsid w:val="00806461"/>
    <w:rsid w:val="0080659E"/>
    <w:rsid w:val="008067FB"/>
    <w:rsid w:val="00806AB0"/>
    <w:rsid w:val="00806B12"/>
    <w:rsid w:val="00810397"/>
    <w:rsid w:val="008105AA"/>
    <w:rsid w:val="00811114"/>
    <w:rsid w:val="008117D6"/>
    <w:rsid w:val="00812652"/>
    <w:rsid w:val="00813967"/>
    <w:rsid w:val="00813C04"/>
    <w:rsid w:val="00813DC3"/>
    <w:rsid w:val="008140DD"/>
    <w:rsid w:val="008142B6"/>
    <w:rsid w:val="00814DB3"/>
    <w:rsid w:val="00815546"/>
    <w:rsid w:val="00815B37"/>
    <w:rsid w:val="008162F5"/>
    <w:rsid w:val="00816349"/>
    <w:rsid w:val="0081652B"/>
    <w:rsid w:val="00816623"/>
    <w:rsid w:val="00817409"/>
    <w:rsid w:val="00817652"/>
    <w:rsid w:val="008176F2"/>
    <w:rsid w:val="00817EF5"/>
    <w:rsid w:val="008200D5"/>
    <w:rsid w:val="008206DC"/>
    <w:rsid w:val="0082089A"/>
    <w:rsid w:val="00820DA2"/>
    <w:rsid w:val="008211BB"/>
    <w:rsid w:val="008212B1"/>
    <w:rsid w:val="0082132A"/>
    <w:rsid w:val="00822190"/>
    <w:rsid w:val="008222C5"/>
    <w:rsid w:val="00822DC4"/>
    <w:rsid w:val="00823856"/>
    <w:rsid w:val="008239DB"/>
    <w:rsid w:val="0082417F"/>
    <w:rsid w:val="008241DB"/>
    <w:rsid w:val="008243A2"/>
    <w:rsid w:val="00824552"/>
    <w:rsid w:val="00824778"/>
    <w:rsid w:val="00824CBE"/>
    <w:rsid w:val="00825044"/>
    <w:rsid w:val="0082605C"/>
    <w:rsid w:val="00826697"/>
    <w:rsid w:val="00826CC4"/>
    <w:rsid w:val="00826EAB"/>
    <w:rsid w:val="00830320"/>
    <w:rsid w:val="008304E9"/>
    <w:rsid w:val="0083054D"/>
    <w:rsid w:val="0083098C"/>
    <w:rsid w:val="0083177F"/>
    <w:rsid w:val="00831FCF"/>
    <w:rsid w:val="008329B4"/>
    <w:rsid w:val="00832A58"/>
    <w:rsid w:val="00832AB4"/>
    <w:rsid w:val="00832FEB"/>
    <w:rsid w:val="0083340E"/>
    <w:rsid w:val="008345AC"/>
    <w:rsid w:val="008346D7"/>
    <w:rsid w:val="00834788"/>
    <w:rsid w:val="00834F29"/>
    <w:rsid w:val="00835BA2"/>
    <w:rsid w:val="00835C31"/>
    <w:rsid w:val="00835CDE"/>
    <w:rsid w:val="00835D46"/>
    <w:rsid w:val="00835D75"/>
    <w:rsid w:val="0083604C"/>
    <w:rsid w:val="008360A8"/>
    <w:rsid w:val="008373A4"/>
    <w:rsid w:val="00837D13"/>
    <w:rsid w:val="00841CEA"/>
    <w:rsid w:val="008421A8"/>
    <w:rsid w:val="00842497"/>
    <w:rsid w:val="0084341C"/>
    <w:rsid w:val="0084374B"/>
    <w:rsid w:val="00843A42"/>
    <w:rsid w:val="008448CE"/>
    <w:rsid w:val="00845DBB"/>
    <w:rsid w:val="008462F6"/>
    <w:rsid w:val="00846A58"/>
    <w:rsid w:val="00846E63"/>
    <w:rsid w:val="008473BA"/>
    <w:rsid w:val="0085022A"/>
    <w:rsid w:val="008506CB"/>
    <w:rsid w:val="008507EA"/>
    <w:rsid w:val="00850983"/>
    <w:rsid w:val="00851136"/>
    <w:rsid w:val="008511F1"/>
    <w:rsid w:val="00851681"/>
    <w:rsid w:val="008518D8"/>
    <w:rsid w:val="00851CF0"/>
    <w:rsid w:val="00851E4A"/>
    <w:rsid w:val="00851EFD"/>
    <w:rsid w:val="0085269D"/>
    <w:rsid w:val="00852E2F"/>
    <w:rsid w:val="00852F9C"/>
    <w:rsid w:val="00853916"/>
    <w:rsid w:val="00853D99"/>
    <w:rsid w:val="00854C83"/>
    <w:rsid w:val="00854DFD"/>
    <w:rsid w:val="00855455"/>
    <w:rsid w:val="00855C17"/>
    <w:rsid w:val="00855ED4"/>
    <w:rsid w:val="0085604C"/>
    <w:rsid w:val="008563A2"/>
    <w:rsid w:val="00856485"/>
    <w:rsid w:val="008565C1"/>
    <w:rsid w:val="0085696C"/>
    <w:rsid w:val="00856FA8"/>
    <w:rsid w:val="008573B6"/>
    <w:rsid w:val="0085769D"/>
    <w:rsid w:val="0086083C"/>
    <w:rsid w:val="008611EC"/>
    <w:rsid w:val="008617C6"/>
    <w:rsid w:val="00861E92"/>
    <w:rsid w:val="00861FB3"/>
    <w:rsid w:val="00862784"/>
    <w:rsid w:val="008628C0"/>
    <w:rsid w:val="00862C71"/>
    <w:rsid w:val="008630AE"/>
    <w:rsid w:val="0086383F"/>
    <w:rsid w:val="0086486C"/>
    <w:rsid w:val="00865A2F"/>
    <w:rsid w:val="00865FFA"/>
    <w:rsid w:val="0086661E"/>
    <w:rsid w:val="008668A1"/>
    <w:rsid w:val="00866CE4"/>
    <w:rsid w:val="008675E2"/>
    <w:rsid w:val="00867B54"/>
    <w:rsid w:val="00867E31"/>
    <w:rsid w:val="0087120D"/>
    <w:rsid w:val="00871362"/>
    <w:rsid w:val="008715B8"/>
    <w:rsid w:val="008720AB"/>
    <w:rsid w:val="008724AB"/>
    <w:rsid w:val="0087277E"/>
    <w:rsid w:val="00872DBD"/>
    <w:rsid w:val="00872FCA"/>
    <w:rsid w:val="0087319A"/>
    <w:rsid w:val="008734C0"/>
    <w:rsid w:val="00873E4B"/>
    <w:rsid w:val="008745CD"/>
    <w:rsid w:val="00874E49"/>
    <w:rsid w:val="008751AE"/>
    <w:rsid w:val="0087545A"/>
    <w:rsid w:val="008754FB"/>
    <w:rsid w:val="00875C7B"/>
    <w:rsid w:val="008771C5"/>
    <w:rsid w:val="00877406"/>
    <w:rsid w:val="008805A2"/>
    <w:rsid w:val="008805B4"/>
    <w:rsid w:val="008807AA"/>
    <w:rsid w:val="00880FB8"/>
    <w:rsid w:val="008815F4"/>
    <w:rsid w:val="00881A39"/>
    <w:rsid w:val="00881FBE"/>
    <w:rsid w:val="008828CF"/>
    <w:rsid w:val="0088292D"/>
    <w:rsid w:val="00882FBF"/>
    <w:rsid w:val="008832B8"/>
    <w:rsid w:val="008832BB"/>
    <w:rsid w:val="00883CF5"/>
    <w:rsid w:val="00884B63"/>
    <w:rsid w:val="00885427"/>
    <w:rsid w:val="00885BEC"/>
    <w:rsid w:val="0088634B"/>
    <w:rsid w:val="008865D0"/>
    <w:rsid w:val="00886D68"/>
    <w:rsid w:val="00886E98"/>
    <w:rsid w:val="00887440"/>
    <w:rsid w:val="008874EE"/>
    <w:rsid w:val="008906D4"/>
    <w:rsid w:val="008908FD"/>
    <w:rsid w:val="00890A37"/>
    <w:rsid w:val="00890AA8"/>
    <w:rsid w:val="00890F56"/>
    <w:rsid w:val="0089168A"/>
    <w:rsid w:val="00891F0A"/>
    <w:rsid w:val="00892ACE"/>
    <w:rsid w:val="00893B6B"/>
    <w:rsid w:val="00893E48"/>
    <w:rsid w:val="0089420D"/>
    <w:rsid w:val="008953C3"/>
    <w:rsid w:val="00895603"/>
    <w:rsid w:val="00895816"/>
    <w:rsid w:val="00896024"/>
    <w:rsid w:val="008964F5"/>
    <w:rsid w:val="00896885"/>
    <w:rsid w:val="008A0899"/>
    <w:rsid w:val="008A0DDB"/>
    <w:rsid w:val="008A14B0"/>
    <w:rsid w:val="008A1FD2"/>
    <w:rsid w:val="008A2146"/>
    <w:rsid w:val="008A31BF"/>
    <w:rsid w:val="008A346A"/>
    <w:rsid w:val="008A3AAA"/>
    <w:rsid w:val="008A3D1E"/>
    <w:rsid w:val="008A4F16"/>
    <w:rsid w:val="008A5096"/>
    <w:rsid w:val="008A7E91"/>
    <w:rsid w:val="008B0B51"/>
    <w:rsid w:val="008B0D8D"/>
    <w:rsid w:val="008B0F33"/>
    <w:rsid w:val="008B1C21"/>
    <w:rsid w:val="008B1FE3"/>
    <w:rsid w:val="008B2008"/>
    <w:rsid w:val="008B25AE"/>
    <w:rsid w:val="008B309A"/>
    <w:rsid w:val="008B340F"/>
    <w:rsid w:val="008B368F"/>
    <w:rsid w:val="008B4647"/>
    <w:rsid w:val="008B598F"/>
    <w:rsid w:val="008B6897"/>
    <w:rsid w:val="008B6EB0"/>
    <w:rsid w:val="008B75B5"/>
    <w:rsid w:val="008B7A4A"/>
    <w:rsid w:val="008B7F14"/>
    <w:rsid w:val="008C051D"/>
    <w:rsid w:val="008C0563"/>
    <w:rsid w:val="008C072B"/>
    <w:rsid w:val="008C085A"/>
    <w:rsid w:val="008C0938"/>
    <w:rsid w:val="008C0ABB"/>
    <w:rsid w:val="008C14E7"/>
    <w:rsid w:val="008C2349"/>
    <w:rsid w:val="008C2478"/>
    <w:rsid w:val="008C24D2"/>
    <w:rsid w:val="008C2B20"/>
    <w:rsid w:val="008C2C7A"/>
    <w:rsid w:val="008C2D13"/>
    <w:rsid w:val="008C2DE0"/>
    <w:rsid w:val="008C35BA"/>
    <w:rsid w:val="008C4A57"/>
    <w:rsid w:val="008C4CD9"/>
    <w:rsid w:val="008C54EC"/>
    <w:rsid w:val="008C56A2"/>
    <w:rsid w:val="008C62C9"/>
    <w:rsid w:val="008C7CE3"/>
    <w:rsid w:val="008D04FB"/>
    <w:rsid w:val="008D0931"/>
    <w:rsid w:val="008D0BBE"/>
    <w:rsid w:val="008D0C04"/>
    <w:rsid w:val="008D0E52"/>
    <w:rsid w:val="008D16E6"/>
    <w:rsid w:val="008D176A"/>
    <w:rsid w:val="008D18DD"/>
    <w:rsid w:val="008D34E6"/>
    <w:rsid w:val="008D3ADB"/>
    <w:rsid w:val="008D3ADE"/>
    <w:rsid w:val="008D3D43"/>
    <w:rsid w:val="008D4428"/>
    <w:rsid w:val="008D4699"/>
    <w:rsid w:val="008D4D88"/>
    <w:rsid w:val="008D511D"/>
    <w:rsid w:val="008D51DB"/>
    <w:rsid w:val="008D52C6"/>
    <w:rsid w:val="008D56FC"/>
    <w:rsid w:val="008D613F"/>
    <w:rsid w:val="008D685A"/>
    <w:rsid w:val="008D6B71"/>
    <w:rsid w:val="008D6DB9"/>
    <w:rsid w:val="008D7382"/>
    <w:rsid w:val="008D7606"/>
    <w:rsid w:val="008D7D00"/>
    <w:rsid w:val="008E0096"/>
    <w:rsid w:val="008E00B7"/>
    <w:rsid w:val="008E0CF6"/>
    <w:rsid w:val="008E0F8F"/>
    <w:rsid w:val="008E126F"/>
    <w:rsid w:val="008E133F"/>
    <w:rsid w:val="008E13A9"/>
    <w:rsid w:val="008E18F4"/>
    <w:rsid w:val="008E27F7"/>
    <w:rsid w:val="008E386A"/>
    <w:rsid w:val="008E4A14"/>
    <w:rsid w:val="008E4E78"/>
    <w:rsid w:val="008E51C1"/>
    <w:rsid w:val="008E5C07"/>
    <w:rsid w:val="008E6671"/>
    <w:rsid w:val="008E691F"/>
    <w:rsid w:val="008E6B7B"/>
    <w:rsid w:val="008E71D1"/>
    <w:rsid w:val="008E73C4"/>
    <w:rsid w:val="008E74FA"/>
    <w:rsid w:val="008E77CF"/>
    <w:rsid w:val="008F00B3"/>
    <w:rsid w:val="008F0549"/>
    <w:rsid w:val="008F2149"/>
    <w:rsid w:val="008F2185"/>
    <w:rsid w:val="008F385A"/>
    <w:rsid w:val="008F4F51"/>
    <w:rsid w:val="008F68D0"/>
    <w:rsid w:val="008F6A8C"/>
    <w:rsid w:val="008F776F"/>
    <w:rsid w:val="008F7AFA"/>
    <w:rsid w:val="008F7E91"/>
    <w:rsid w:val="009008A9"/>
    <w:rsid w:val="0090095A"/>
    <w:rsid w:val="00900A31"/>
    <w:rsid w:val="00900E93"/>
    <w:rsid w:val="009018F9"/>
    <w:rsid w:val="00901BF8"/>
    <w:rsid w:val="00901EED"/>
    <w:rsid w:val="009021E5"/>
    <w:rsid w:val="009028BF"/>
    <w:rsid w:val="00902A43"/>
    <w:rsid w:val="00902E5E"/>
    <w:rsid w:val="00902F76"/>
    <w:rsid w:val="009038B4"/>
    <w:rsid w:val="00903D3D"/>
    <w:rsid w:val="009044A8"/>
    <w:rsid w:val="00904747"/>
    <w:rsid w:val="00904A86"/>
    <w:rsid w:val="00905BE3"/>
    <w:rsid w:val="0090688E"/>
    <w:rsid w:val="00906A2B"/>
    <w:rsid w:val="00907254"/>
    <w:rsid w:val="009073F6"/>
    <w:rsid w:val="009076EB"/>
    <w:rsid w:val="009077C7"/>
    <w:rsid w:val="00907CA5"/>
    <w:rsid w:val="00907E47"/>
    <w:rsid w:val="00907EB8"/>
    <w:rsid w:val="00910507"/>
    <w:rsid w:val="009110F2"/>
    <w:rsid w:val="0091196D"/>
    <w:rsid w:val="00911B4C"/>
    <w:rsid w:val="00911B65"/>
    <w:rsid w:val="00912368"/>
    <w:rsid w:val="009124DE"/>
    <w:rsid w:val="009129DC"/>
    <w:rsid w:val="00912AE0"/>
    <w:rsid w:val="00912D1A"/>
    <w:rsid w:val="009138F0"/>
    <w:rsid w:val="00913FA0"/>
    <w:rsid w:val="00913FB1"/>
    <w:rsid w:val="009140BA"/>
    <w:rsid w:val="0091437A"/>
    <w:rsid w:val="00914F7A"/>
    <w:rsid w:val="0091525A"/>
    <w:rsid w:val="00915964"/>
    <w:rsid w:val="00915B8F"/>
    <w:rsid w:val="00917806"/>
    <w:rsid w:val="00917911"/>
    <w:rsid w:val="00917CEC"/>
    <w:rsid w:val="00917EE8"/>
    <w:rsid w:val="00917EFF"/>
    <w:rsid w:val="009202C8"/>
    <w:rsid w:val="00921A5E"/>
    <w:rsid w:val="00921FB0"/>
    <w:rsid w:val="00921FD0"/>
    <w:rsid w:val="0092213A"/>
    <w:rsid w:val="00922257"/>
    <w:rsid w:val="0092252E"/>
    <w:rsid w:val="00922CC4"/>
    <w:rsid w:val="00923AE2"/>
    <w:rsid w:val="0092452C"/>
    <w:rsid w:val="009254E5"/>
    <w:rsid w:val="00925856"/>
    <w:rsid w:val="00926511"/>
    <w:rsid w:val="00927036"/>
    <w:rsid w:val="009302D7"/>
    <w:rsid w:val="009307DE"/>
    <w:rsid w:val="00930992"/>
    <w:rsid w:val="009309AE"/>
    <w:rsid w:val="009312FD"/>
    <w:rsid w:val="009316A5"/>
    <w:rsid w:val="009318C2"/>
    <w:rsid w:val="00931DFD"/>
    <w:rsid w:val="009326F7"/>
    <w:rsid w:val="00932B57"/>
    <w:rsid w:val="009333B4"/>
    <w:rsid w:val="00933FA1"/>
    <w:rsid w:val="00934C68"/>
    <w:rsid w:val="009350E2"/>
    <w:rsid w:val="009351FB"/>
    <w:rsid w:val="0093520E"/>
    <w:rsid w:val="009363EE"/>
    <w:rsid w:val="00936913"/>
    <w:rsid w:val="00936BAC"/>
    <w:rsid w:val="00936D91"/>
    <w:rsid w:val="00937100"/>
    <w:rsid w:val="00937874"/>
    <w:rsid w:val="00940555"/>
    <w:rsid w:val="00940F48"/>
    <w:rsid w:val="009410D2"/>
    <w:rsid w:val="00942A70"/>
    <w:rsid w:val="00942C54"/>
    <w:rsid w:val="00942E89"/>
    <w:rsid w:val="009431B5"/>
    <w:rsid w:val="0094363E"/>
    <w:rsid w:val="00943A0E"/>
    <w:rsid w:val="00943F88"/>
    <w:rsid w:val="009441A9"/>
    <w:rsid w:val="0094464D"/>
    <w:rsid w:val="009447ED"/>
    <w:rsid w:val="0094566E"/>
    <w:rsid w:val="00945881"/>
    <w:rsid w:val="00945A6D"/>
    <w:rsid w:val="00945C41"/>
    <w:rsid w:val="009465AC"/>
    <w:rsid w:val="00947079"/>
    <w:rsid w:val="00947125"/>
    <w:rsid w:val="0094748D"/>
    <w:rsid w:val="00947E64"/>
    <w:rsid w:val="00950A42"/>
    <w:rsid w:val="00950B59"/>
    <w:rsid w:val="009512AD"/>
    <w:rsid w:val="00951A09"/>
    <w:rsid w:val="00951AFD"/>
    <w:rsid w:val="00951C26"/>
    <w:rsid w:val="00952C39"/>
    <w:rsid w:val="00952D5F"/>
    <w:rsid w:val="009538EF"/>
    <w:rsid w:val="00953B10"/>
    <w:rsid w:val="00953F78"/>
    <w:rsid w:val="00954DF0"/>
    <w:rsid w:val="00954EE1"/>
    <w:rsid w:val="009554DE"/>
    <w:rsid w:val="00955606"/>
    <w:rsid w:val="00955B77"/>
    <w:rsid w:val="00955C46"/>
    <w:rsid w:val="009564AD"/>
    <w:rsid w:val="00957297"/>
    <w:rsid w:val="00960453"/>
    <w:rsid w:val="00960FE1"/>
    <w:rsid w:val="00961216"/>
    <w:rsid w:val="009624F1"/>
    <w:rsid w:val="0096275F"/>
    <w:rsid w:val="009634D7"/>
    <w:rsid w:val="00963824"/>
    <w:rsid w:val="00964373"/>
    <w:rsid w:val="00965643"/>
    <w:rsid w:val="0096628A"/>
    <w:rsid w:val="00966C08"/>
    <w:rsid w:val="00966DC7"/>
    <w:rsid w:val="00967042"/>
    <w:rsid w:val="00967B99"/>
    <w:rsid w:val="009704E8"/>
    <w:rsid w:val="00970E14"/>
    <w:rsid w:val="009711D0"/>
    <w:rsid w:val="009719BF"/>
    <w:rsid w:val="00971A81"/>
    <w:rsid w:val="0097237F"/>
    <w:rsid w:val="00973264"/>
    <w:rsid w:val="00973CBA"/>
    <w:rsid w:val="009740EE"/>
    <w:rsid w:val="00974229"/>
    <w:rsid w:val="009743A6"/>
    <w:rsid w:val="00974FA6"/>
    <w:rsid w:val="00975966"/>
    <w:rsid w:val="009759BB"/>
    <w:rsid w:val="009766C5"/>
    <w:rsid w:val="00976871"/>
    <w:rsid w:val="009769F3"/>
    <w:rsid w:val="00976A47"/>
    <w:rsid w:val="00977EF6"/>
    <w:rsid w:val="009809A9"/>
    <w:rsid w:val="00980A12"/>
    <w:rsid w:val="00981385"/>
    <w:rsid w:val="00981B9C"/>
    <w:rsid w:val="009821C5"/>
    <w:rsid w:val="00982A89"/>
    <w:rsid w:val="00983229"/>
    <w:rsid w:val="00983A30"/>
    <w:rsid w:val="00984092"/>
    <w:rsid w:val="009849D3"/>
    <w:rsid w:val="00985AD9"/>
    <w:rsid w:val="00985BB8"/>
    <w:rsid w:val="009866E8"/>
    <w:rsid w:val="0098718E"/>
    <w:rsid w:val="0098727E"/>
    <w:rsid w:val="00987E24"/>
    <w:rsid w:val="009902AC"/>
    <w:rsid w:val="00990731"/>
    <w:rsid w:val="009910FB"/>
    <w:rsid w:val="009915E5"/>
    <w:rsid w:val="0099163B"/>
    <w:rsid w:val="00991986"/>
    <w:rsid w:val="00992215"/>
    <w:rsid w:val="00992570"/>
    <w:rsid w:val="00992783"/>
    <w:rsid w:val="00992882"/>
    <w:rsid w:val="00992E34"/>
    <w:rsid w:val="00992E90"/>
    <w:rsid w:val="00992FF3"/>
    <w:rsid w:val="00993152"/>
    <w:rsid w:val="00993820"/>
    <w:rsid w:val="00993AE1"/>
    <w:rsid w:val="00994036"/>
    <w:rsid w:val="00994234"/>
    <w:rsid w:val="00994BDC"/>
    <w:rsid w:val="00994FAC"/>
    <w:rsid w:val="009953F9"/>
    <w:rsid w:val="0099580B"/>
    <w:rsid w:val="00995B39"/>
    <w:rsid w:val="00996D56"/>
    <w:rsid w:val="00997319"/>
    <w:rsid w:val="00997569"/>
    <w:rsid w:val="009976DC"/>
    <w:rsid w:val="00997905"/>
    <w:rsid w:val="00997B57"/>
    <w:rsid w:val="00997D60"/>
    <w:rsid w:val="009A0238"/>
    <w:rsid w:val="009A0246"/>
    <w:rsid w:val="009A0E8A"/>
    <w:rsid w:val="009A0F5D"/>
    <w:rsid w:val="009A239F"/>
    <w:rsid w:val="009A2596"/>
    <w:rsid w:val="009A2C01"/>
    <w:rsid w:val="009A2F82"/>
    <w:rsid w:val="009A32CD"/>
    <w:rsid w:val="009A348C"/>
    <w:rsid w:val="009A487F"/>
    <w:rsid w:val="009A4A19"/>
    <w:rsid w:val="009A545A"/>
    <w:rsid w:val="009A5F50"/>
    <w:rsid w:val="009A667F"/>
    <w:rsid w:val="009A690F"/>
    <w:rsid w:val="009A6DF1"/>
    <w:rsid w:val="009A7AF1"/>
    <w:rsid w:val="009B1185"/>
    <w:rsid w:val="009B19DF"/>
    <w:rsid w:val="009B1BD5"/>
    <w:rsid w:val="009B234E"/>
    <w:rsid w:val="009B23CC"/>
    <w:rsid w:val="009B3CC2"/>
    <w:rsid w:val="009B40B8"/>
    <w:rsid w:val="009B4D3A"/>
    <w:rsid w:val="009B4F8A"/>
    <w:rsid w:val="009B5045"/>
    <w:rsid w:val="009B50C8"/>
    <w:rsid w:val="009B5455"/>
    <w:rsid w:val="009B57BB"/>
    <w:rsid w:val="009B636C"/>
    <w:rsid w:val="009B63DC"/>
    <w:rsid w:val="009B6B0C"/>
    <w:rsid w:val="009C07B6"/>
    <w:rsid w:val="009C1EF6"/>
    <w:rsid w:val="009C1F49"/>
    <w:rsid w:val="009C2091"/>
    <w:rsid w:val="009C32A5"/>
    <w:rsid w:val="009C33E8"/>
    <w:rsid w:val="009C3507"/>
    <w:rsid w:val="009C38A0"/>
    <w:rsid w:val="009C3C46"/>
    <w:rsid w:val="009C4A71"/>
    <w:rsid w:val="009C4CCA"/>
    <w:rsid w:val="009C5B4C"/>
    <w:rsid w:val="009C5D6E"/>
    <w:rsid w:val="009C627E"/>
    <w:rsid w:val="009C630D"/>
    <w:rsid w:val="009C6662"/>
    <w:rsid w:val="009C6D27"/>
    <w:rsid w:val="009C7129"/>
    <w:rsid w:val="009C729F"/>
    <w:rsid w:val="009C7497"/>
    <w:rsid w:val="009C7F94"/>
    <w:rsid w:val="009D07FB"/>
    <w:rsid w:val="009D0A89"/>
    <w:rsid w:val="009D0CCA"/>
    <w:rsid w:val="009D1114"/>
    <w:rsid w:val="009D1BE7"/>
    <w:rsid w:val="009D1CC7"/>
    <w:rsid w:val="009D2322"/>
    <w:rsid w:val="009D2C11"/>
    <w:rsid w:val="009D2F5E"/>
    <w:rsid w:val="009D313B"/>
    <w:rsid w:val="009D3C43"/>
    <w:rsid w:val="009D3DEC"/>
    <w:rsid w:val="009D422C"/>
    <w:rsid w:val="009D50B1"/>
    <w:rsid w:val="009D5D53"/>
    <w:rsid w:val="009D6046"/>
    <w:rsid w:val="009D60F2"/>
    <w:rsid w:val="009D6376"/>
    <w:rsid w:val="009D6DC8"/>
    <w:rsid w:val="009D6F5C"/>
    <w:rsid w:val="009D7A6F"/>
    <w:rsid w:val="009E0D3C"/>
    <w:rsid w:val="009E12DF"/>
    <w:rsid w:val="009E149C"/>
    <w:rsid w:val="009E23EB"/>
    <w:rsid w:val="009E3088"/>
    <w:rsid w:val="009E3887"/>
    <w:rsid w:val="009E3C43"/>
    <w:rsid w:val="009E3D61"/>
    <w:rsid w:val="009E3E7B"/>
    <w:rsid w:val="009E3F2C"/>
    <w:rsid w:val="009E4450"/>
    <w:rsid w:val="009E59C5"/>
    <w:rsid w:val="009E5B8B"/>
    <w:rsid w:val="009E6033"/>
    <w:rsid w:val="009E60D1"/>
    <w:rsid w:val="009E6363"/>
    <w:rsid w:val="009E661B"/>
    <w:rsid w:val="009E675C"/>
    <w:rsid w:val="009E68A1"/>
    <w:rsid w:val="009E6C82"/>
    <w:rsid w:val="009E7606"/>
    <w:rsid w:val="009E78AA"/>
    <w:rsid w:val="009F0FCE"/>
    <w:rsid w:val="009F147C"/>
    <w:rsid w:val="009F1677"/>
    <w:rsid w:val="009F187C"/>
    <w:rsid w:val="009F18F4"/>
    <w:rsid w:val="009F1BAB"/>
    <w:rsid w:val="009F2DFF"/>
    <w:rsid w:val="009F3054"/>
    <w:rsid w:val="009F3142"/>
    <w:rsid w:val="009F318F"/>
    <w:rsid w:val="009F40C8"/>
    <w:rsid w:val="009F40EF"/>
    <w:rsid w:val="009F4461"/>
    <w:rsid w:val="009F470E"/>
    <w:rsid w:val="009F5043"/>
    <w:rsid w:val="009F5161"/>
    <w:rsid w:val="009F54F2"/>
    <w:rsid w:val="009F5564"/>
    <w:rsid w:val="009F5656"/>
    <w:rsid w:val="009F6460"/>
    <w:rsid w:val="009F71B6"/>
    <w:rsid w:val="009F740E"/>
    <w:rsid w:val="009F7A4A"/>
    <w:rsid w:val="00A0001C"/>
    <w:rsid w:val="00A00755"/>
    <w:rsid w:val="00A01496"/>
    <w:rsid w:val="00A017B1"/>
    <w:rsid w:val="00A02C88"/>
    <w:rsid w:val="00A0313E"/>
    <w:rsid w:val="00A0325C"/>
    <w:rsid w:val="00A04631"/>
    <w:rsid w:val="00A04D40"/>
    <w:rsid w:val="00A05016"/>
    <w:rsid w:val="00A05155"/>
    <w:rsid w:val="00A05A10"/>
    <w:rsid w:val="00A061E4"/>
    <w:rsid w:val="00A0633B"/>
    <w:rsid w:val="00A0698B"/>
    <w:rsid w:val="00A07546"/>
    <w:rsid w:val="00A1035F"/>
    <w:rsid w:val="00A10B4A"/>
    <w:rsid w:val="00A10FFE"/>
    <w:rsid w:val="00A1154B"/>
    <w:rsid w:val="00A11F93"/>
    <w:rsid w:val="00A12158"/>
    <w:rsid w:val="00A12994"/>
    <w:rsid w:val="00A12FBB"/>
    <w:rsid w:val="00A130F0"/>
    <w:rsid w:val="00A13351"/>
    <w:rsid w:val="00A13664"/>
    <w:rsid w:val="00A1373B"/>
    <w:rsid w:val="00A13DFF"/>
    <w:rsid w:val="00A1400A"/>
    <w:rsid w:val="00A1414E"/>
    <w:rsid w:val="00A14517"/>
    <w:rsid w:val="00A1452B"/>
    <w:rsid w:val="00A14569"/>
    <w:rsid w:val="00A14753"/>
    <w:rsid w:val="00A155C9"/>
    <w:rsid w:val="00A156A0"/>
    <w:rsid w:val="00A157E2"/>
    <w:rsid w:val="00A15961"/>
    <w:rsid w:val="00A15BFE"/>
    <w:rsid w:val="00A16018"/>
    <w:rsid w:val="00A16BE8"/>
    <w:rsid w:val="00A17187"/>
    <w:rsid w:val="00A17513"/>
    <w:rsid w:val="00A17B06"/>
    <w:rsid w:val="00A17E26"/>
    <w:rsid w:val="00A206DD"/>
    <w:rsid w:val="00A20A85"/>
    <w:rsid w:val="00A2198A"/>
    <w:rsid w:val="00A22863"/>
    <w:rsid w:val="00A2288D"/>
    <w:rsid w:val="00A237F3"/>
    <w:rsid w:val="00A263C6"/>
    <w:rsid w:val="00A263CC"/>
    <w:rsid w:val="00A26AC0"/>
    <w:rsid w:val="00A27540"/>
    <w:rsid w:val="00A279D2"/>
    <w:rsid w:val="00A304A4"/>
    <w:rsid w:val="00A31263"/>
    <w:rsid w:val="00A31333"/>
    <w:rsid w:val="00A31582"/>
    <w:rsid w:val="00A315FA"/>
    <w:rsid w:val="00A31BA4"/>
    <w:rsid w:val="00A3209F"/>
    <w:rsid w:val="00A32476"/>
    <w:rsid w:val="00A324DB"/>
    <w:rsid w:val="00A32868"/>
    <w:rsid w:val="00A32AE7"/>
    <w:rsid w:val="00A32E0D"/>
    <w:rsid w:val="00A33BCB"/>
    <w:rsid w:val="00A33C41"/>
    <w:rsid w:val="00A35508"/>
    <w:rsid w:val="00A35BA3"/>
    <w:rsid w:val="00A35FF6"/>
    <w:rsid w:val="00A3607D"/>
    <w:rsid w:val="00A3614C"/>
    <w:rsid w:val="00A377CB"/>
    <w:rsid w:val="00A37AFB"/>
    <w:rsid w:val="00A400C4"/>
    <w:rsid w:val="00A404B3"/>
    <w:rsid w:val="00A406D6"/>
    <w:rsid w:val="00A408E1"/>
    <w:rsid w:val="00A41BF6"/>
    <w:rsid w:val="00A427CA"/>
    <w:rsid w:val="00A42C01"/>
    <w:rsid w:val="00A4327F"/>
    <w:rsid w:val="00A43435"/>
    <w:rsid w:val="00A43451"/>
    <w:rsid w:val="00A44104"/>
    <w:rsid w:val="00A44ABD"/>
    <w:rsid w:val="00A461F6"/>
    <w:rsid w:val="00A462A5"/>
    <w:rsid w:val="00A46A2C"/>
    <w:rsid w:val="00A46BE3"/>
    <w:rsid w:val="00A47179"/>
    <w:rsid w:val="00A47968"/>
    <w:rsid w:val="00A47CC4"/>
    <w:rsid w:val="00A47F2C"/>
    <w:rsid w:val="00A512CC"/>
    <w:rsid w:val="00A518BA"/>
    <w:rsid w:val="00A518C2"/>
    <w:rsid w:val="00A5309D"/>
    <w:rsid w:val="00A530F1"/>
    <w:rsid w:val="00A53103"/>
    <w:rsid w:val="00A533F6"/>
    <w:rsid w:val="00A53F9B"/>
    <w:rsid w:val="00A542F9"/>
    <w:rsid w:val="00A54A02"/>
    <w:rsid w:val="00A54C68"/>
    <w:rsid w:val="00A552F8"/>
    <w:rsid w:val="00A561BE"/>
    <w:rsid w:val="00A5639F"/>
    <w:rsid w:val="00A56F29"/>
    <w:rsid w:val="00A575F5"/>
    <w:rsid w:val="00A57B7B"/>
    <w:rsid w:val="00A57FB3"/>
    <w:rsid w:val="00A60194"/>
    <w:rsid w:val="00A60C87"/>
    <w:rsid w:val="00A60E02"/>
    <w:rsid w:val="00A60E68"/>
    <w:rsid w:val="00A611E4"/>
    <w:rsid w:val="00A614B4"/>
    <w:rsid w:val="00A6185A"/>
    <w:rsid w:val="00A61EB7"/>
    <w:rsid w:val="00A61FE4"/>
    <w:rsid w:val="00A62232"/>
    <w:rsid w:val="00A6272A"/>
    <w:rsid w:val="00A62A74"/>
    <w:rsid w:val="00A62E98"/>
    <w:rsid w:val="00A62EA7"/>
    <w:rsid w:val="00A62F25"/>
    <w:rsid w:val="00A63604"/>
    <w:rsid w:val="00A63E32"/>
    <w:rsid w:val="00A64181"/>
    <w:rsid w:val="00A6461C"/>
    <w:rsid w:val="00A646A2"/>
    <w:rsid w:val="00A64DE0"/>
    <w:rsid w:val="00A650B1"/>
    <w:rsid w:val="00A6541E"/>
    <w:rsid w:val="00A65592"/>
    <w:rsid w:val="00A657DE"/>
    <w:rsid w:val="00A659DE"/>
    <w:rsid w:val="00A65E08"/>
    <w:rsid w:val="00A65E88"/>
    <w:rsid w:val="00A663B3"/>
    <w:rsid w:val="00A6662C"/>
    <w:rsid w:val="00A668A0"/>
    <w:rsid w:val="00A703D2"/>
    <w:rsid w:val="00A706DD"/>
    <w:rsid w:val="00A70F3B"/>
    <w:rsid w:val="00A71155"/>
    <w:rsid w:val="00A7129A"/>
    <w:rsid w:val="00A718C5"/>
    <w:rsid w:val="00A71A9C"/>
    <w:rsid w:val="00A71E5E"/>
    <w:rsid w:val="00A73886"/>
    <w:rsid w:val="00A738F0"/>
    <w:rsid w:val="00A73A41"/>
    <w:rsid w:val="00A73CB4"/>
    <w:rsid w:val="00A7475D"/>
    <w:rsid w:val="00A74EC5"/>
    <w:rsid w:val="00A757E8"/>
    <w:rsid w:val="00A75851"/>
    <w:rsid w:val="00A758A3"/>
    <w:rsid w:val="00A759DD"/>
    <w:rsid w:val="00A75BB6"/>
    <w:rsid w:val="00A75D5B"/>
    <w:rsid w:val="00A773CB"/>
    <w:rsid w:val="00A77D63"/>
    <w:rsid w:val="00A8026A"/>
    <w:rsid w:val="00A80B8B"/>
    <w:rsid w:val="00A811B0"/>
    <w:rsid w:val="00A81222"/>
    <w:rsid w:val="00A813D7"/>
    <w:rsid w:val="00A81D5D"/>
    <w:rsid w:val="00A82123"/>
    <w:rsid w:val="00A83079"/>
    <w:rsid w:val="00A8339C"/>
    <w:rsid w:val="00A842FD"/>
    <w:rsid w:val="00A858DA"/>
    <w:rsid w:val="00A859BC"/>
    <w:rsid w:val="00A85F7E"/>
    <w:rsid w:val="00A869FD"/>
    <w:rsid w:val="00A86D89"/>
    <w:rsid w:val="00A872B1"/>
    <w:rsid w:val="00A875AD"/>
    <w:rsid w:val="00A87645"/>
    <w:rsid w:val="00A9096D"/>
    <w:rsid w:val="00A90A3E"/>
    <w:rsid w:val="00A90A4B"/>
    <w:rsid w:val="00A90B36"/>
    <w:rsid w:val="00A912BF"/>
    <w:rsid w:val="00A9159F"/>
    <w:rsid w:val="00A91700"/>
    <w:rsid w:val="00A91FB9"/>
    <w:rsid w:val="00A924A7"/>
    <w:rsid w:val="00A926A9"/>
    <w:rsid w:val="00A92AA1"/>
    <w:rsid w:val="00A92E43"/>
    <w:rsid w:val="00A92E51"/>
    <w:rsid w:val="00A93219"/>
    <w:rsid w:val="00A93B23"/>
    <w:rsid w:val="00A9418A"/>
    <w:rsid w:val="00A948E2"/>
    <w:rsid w:val="00A95815"/>
    <w:rsid w:val="00A95BB5"/>
    <w:rsid w:val="00A9615B"/>
    <w:rsid w:val="00A9632D"/>
    <w:rsid w:val="00A96C74"/>
    <w:rsid w:val="00A96E73"/>
    <w:rsid w:val="00A9719B"/>
    <w:rsid w:val="00A97C8C"/>
    <w:rsid w:val="00A97F74"/>
    <w:rsid w:val="00AA0E89"/>
    <w:rsid w:val="00AA0FDB"/>
    <w:rsid w:val="00AA2FB7"/>
    <w:rsid w:val="00AA33B2"/>
    <w:rsid w:val="00AA3985"/>
    <w:rsid w:val="00AA3D94"/>
    <w:rsid w:val="00AA4D92"/>
    <w:rsid w:val="00AA5231"/>
    <w:rsid w:val="00AA575F"/>
    <w:rsid w:val="00AA5FFE"/>
    <w:rsid w:val="00AA60B4"/>
    <w:rsid w:val="00AA6BD2"/>
    <w:rsid w:val="00AA76CA"/>
    <w:rsid w:val="00AA775B"/>
    <w:rsid w:val="00AA7768"/>
    <w:rsid w:val="00AA7E90"/>
    <w:rsid w:val="00AB0571"/>
    <w:rsid w:val="00AB0587"/>
    <w:rsid w:val="00AB276A"/>
    <w:rsid w:val="00AB32C4"/>
    <w:rsid w:val="00AB47C9"/>
    <w:rsid w:val="00AB4BDC"/>
    <w:rsid w:val="00AB4CF7"/>
    <w:rsid w:val="00AB5E4D"/>
    <w:rsid w:val="00AB66A4"/>
    <w:rsid w:val="00AB684A"/>
    <w:rsid w:val="00AB6CCA"/>
    <w:rsid w:val="00AB7757"/>
    <w:rsid w:val="00AB7DCB"/>
    <w:rsid w:val="00AB7EEE"/>
    <w:rsid w:val="00AC0C85"/>
    <w:rsid w:val="00AC133C"/>
    <w:rsid w:val="00AC140C"/>
    <w:rsid w:val="00AC1947"/>
    <w:rsid w:val="00AC1CDC"/>
    <w:rsid w:val="00AC1F2A"/>
    <w:rsid w:val="00AC21F1"/>
    <w:rsid w:val="00AC26A0"/>
    <w:rsid w:val="00AC2B48"/>
    <w:rsid w:val="00AC35E3"/>
    <w:rsid w:val="00AC4168"/>
    <w:rsid w:val="00AC4FE9"/>
    <w:rsid w:val="00AC53AD"/>
    <w:rsid w:val="00AC556E"/>
    <w:rsid w:val="00AC5779"/>
    <w:rsid w:val="00AC5816"/>
    <w:rsid w:val="00AC5DD5"/>
    <w:rsid w:val="00AC66F6"/>
    <w:rsid w:val="00AC6F78"/>
    <w:rsid w:val="00AC6FE3"/>
    <w:rsid w:val="00AC71AA"/>
    <w:rsid w:val="00AC7D96"/>
    <w:rsid w:val="00AD08BA"/>
    <w:rsid w:val="00AD15A5"/>
    <w:rsid w:val="00AD1649"/>
    <w:rsid w:val="00AD1C03"/>
    <w:rsid w:val="00AD2406"/>
    <w:rsid w:val="00AD2705"/>
    <w:rsid w:val="00AD32AB"/>
    <w:rsid w:val="00AD3770"/>
    <w:rsid w:val="00AD3BFF"/>
    <w:rsid w:val="00AD4717"/>
    <w:rsid w:val="00AD487C"/>
    <w:rsid w:val="00AD4B44"/>
    <w:rsid w:val="00AD548D"/>
    <w:rsid w:val="00AD6D07"/>
    <w:rsid w:val="00AD6E2A"/>
    <w:rsid w:val="00AD774E"/>
    <w:rsid w:val="00AD7EA4"/>
    <w:rsid w:val="00AE02AD"/>
    <w:rsid w:val="00AE1399"/>
    <w:rsid w:val="00AE1E22"/>
    <w:rsid w:val="00AE1E68"/>
    <w:rsid w:val="00AE1EAB"/>
    <w:rsid w:val="00AE20DC"/>
    <w:rsid w:val="00AE22BB"/>
    <w:rsid w:val="00AE2817"/>
    <w:rsid w:val="00AE2B1E"/>
    <w:rsid w:val="00AE3A74"/>
    <w:rsid w:val="00AE3F6C"/>
    <w:rsid w:val="00AE3FED"/>
    <w:rsid w:val="00AE4414"/>
    <w:rsid w:val="00AE45F1"/>
    <w:rsid w:val="00AE5865"/>
    <w:rsid w:val="00AE5CF7"/>
    <w:rsid w:val="00AE6402"/>
    <w:rsid w:val="00AE68BB"/>
    <w:rsid w:val="00AE6D2C"/>
    <w:rsid w:val="00AE6DCA"/>
    <w:rsid w:val="00AE7901"/>
    <w:rsid w:val="00AE79D2"/>
    <w:rsid w:val="00AE79F1"/>
    <w:rsid w:val="00AF050D"/>
    <w:rsid w:val="00AF08D5"/>
    <w:rsid w:val="00AF0A35"/>
    <w:rsid w:val="00AF0D99"/>
    <w:rsid w:val="00AF0DFA"/>
    <w:rsid w:val="00AF0E99"/>
    <w:rsid w:val="00AF24AE"/>
    <w:rsid w:val="00AF24D2"/>
    <w:rsid w:val="00AF2F4B"/>
    <w:rsid w:val="00AF369D"/>
    <w:rsid w:val="00AF3EED"/>
    <w:rsid w:val="00AF49D1"/>
    <w:rsid w:val="00AF4B52"/>
    <w:rsid w:val="00AF5560"/>
    <w:rsid w:val="00AF55F0"/>
    <w:rsid w:val="00AF5D98"/>
    <w:rsid w:val="00AF6027"/>
    <w:rsid w:val="00AF635E"/>
    <w:rsid w:val="00AF648C"/>
    <w:rsid w:val="00AF6592"/>
    <w:rsid w:val="00AF6AA6"/>
    <w:rsid w:val="00AF70D0"/>
    <w:rsid w:val="00AF760D"/>
    <w:rsid w:val="00AF777B"/>
    <w:rsid w:val="00AF79BF"/>
    <w:rsid w:val="00AF7E06"/>
    <w:rsid w:val="00B00460"/>
    <w:rsid w:val="00B00E9C"/>
    <w:rsid w:val="00B013E4"/>
    <w:rsid w:val="00B01B54"/>
    <w:rsid w:val="00B02501"/>
    <w:rsid w:val="00B02503"/>
    <w:rsid w:val="00B028F4"/>
    <w:rsid w:val="00B029DF"/>
    <w:rsid w:val="00B02B12"/>
    <w:rsid w:val="00B02E6E"/>
    <w:rsid w:val="00B03873"/>
    <w:rsid w:val="00B03A52"/>
    <w:rsid w:val="00B03E4E"/>
    <w:rsid w:val="00B03F89"/>
    <w:rsid w:val="00B04256"/>
    <w:rsid w:val="00B04673"/>
    <w:rsid w:val="00B04A21"/>
    <w:rsid w:val="00B05341"/>
    <w:rsid w:val="00B053A7"/>
    <w:rsid w:val="00B0547B"/>
    <w:rsid w:val="00B05740"/>
    <w:rsid w:val="00B06573"/>
    <w:rsid w:val="00B06FC4"/>
    <w:rsid w:val="00B078D0"/>
    <w:rsid w:val="00B07905"/>
    <w:rsid w:val="00B07AF2"/>
    <w:rsid w:val="00B1090B"/>
    <w:rsid w:val="00B10B54"/>
    <w:rsid w:val="00B1101A"/>
    <w:rsid w:val="00B1103C"/>
    <w:rsid w:val="00B110CF"/>
    <w:rsid w:val="00B116C6"/>
    <w:rsid w:val="00B1212A"/>
    <w:rsid w:val="00B12145"/>
    <w:rsid w:val="00B12833"/>
    <w:rsid w:val="00B12BA5"/>
    <w:rsid w:val="00B1310E"/>
    <w:rsid w:val="00B137E8"/>
    <w:rsid w:val="00B14285"/>
    <w:rsid w:val="00B14431"/>
    <w:rsid w:val="00B145F9"/>
    <w:rsid w:val="00B14690"/>
    <w:rsid w:val="00B15226"/>
    <w:rsid w:val="00B15278"/>
    <w:rsid w:val="00B15AE5"/>
    <w:rsid w:val="00B15EB8"/>
    <w:rsid w:val="00B16113"/>
    <w:rsid w:val="00B172D8"/>
    <w:rsid w:val="00B174FE"/>
    <w:rsid w:val="00B20183"/>
    <w:rsid w:val="00B211AD"/>
    <w:rsid w:val="00B21C6D"/>
    <w:rsid w:val="00B220D9"/>
    <w:rsid w:val="00B224D5"/>
    <w:rsid w:val="00B22500"/>
    <w:rsid w:val="00B2276A"/>
    <w:rsid w:val="00B23771"/>
    <w:rsid w:val="00B23E19"/>
    <w:rsid w:val="00B243A8"/>
    <w:rsid w:val="00B24B33"/>
    <w:rsid w:val="00B25294"/>
    <w:rsid w:val="00B2548E"/>
    <w:rsid w:val="00B259CB"/>
    <w:rsid w:val="00B26020"/>
    <w:rsid w:val="00B269E1"/>
    <w:rsid w:val="00B27CC7"/>
    <w:rsid w:val="00B27D24"/>
    <w:rsid w:val="00B300C7"/>
    <w:rsid w:val="00B304A7"/>
    <w:rsid w:val="00B3101E"/>
    <w:rsid w:val="00B3140E"/>
    <w:rsid w:val="00B3146F"/>
    <w:rsid w:val="00B31AD7"/>
    <w:rsid w:val="00B31B4E"/>
    <w:rsid w:val="00B31D4E"/>
    <w:rsid w:val="00B320AC"/>
    <w:rsid w:val="00B320FA"/>
    <w:rsid w:val="00B33BC4"/>
    <w:rsid w:val="00B34F37"/>
    <w:rsid w:val="00B35411"/>
    <w:rsid w:val="00B35BB7"/>
    <w:rsid w:val="00B35F0A"/>
    <w:rsid w:val="00B35F4B"/>
    <w:rsid w:val="00B36A75"/>
    <w:rsid w:val="00B40183"/>
    <w:rsid w:val="00B40B73"/>
    <w:rsid w:val="00B4116E"/>
    <w:rsid w:val="00B4185B"/>
    <w:rsid w:val="00B42B15"/>
    <w:rsid w:val="00B4314A"/>
    <w:rsid w:val="00B43838"/>
    <w:rsid w:val="00B43EBA"/>
    <w:rsid w:val="00B44E1E"/>
    <w:rsid w:val="00B451AE"/>
    <w:rsid w:val="00B45A0C"/>
    <w:rsid w:val="00B46760"/>
    <w:rsid w:val="00B46C13"/>
    <w:rsid w:val="00B477DF"/>
    <w:rsid w:val="00B47B06"/>
    <w:rsid w:val="00B47F04"/>
    <w:rsid w:val="00B50E96"/>
    <w:rsid w:val="00B5110A"/>
    <w:rsid w:val="00B514A6"/>
    <w:rsid w:val="00B525C8"/>
    <w:rsid w:val="00B52F2F"/>
    <w:rsid w:val="00B52F51"/>
    <w:rsid w:val="00B53D6D"/>
    <w:rsid w:val="00B53E39"/>
    <w:rsid w:val="00B541C3"/>
    <w:rsid w:val="00B545B6"/>
    <w:rsid w:val="00B54F2E"/>
    <w:rsid w:val="00B54F96"/>
    <w:rsid w:val="00B54FE2"/>
    <w:rsid w:val="00B55D70"/>
    <w:rsid w:val="00B55F58"/>
    <w:rsid w:val="00B56698"/>
    <w:rsid w:val="00B56E85"/>
    <w:rsid w:val="00B56F84"/>
    <w:rsid w:val="00B57A29"/>
    <w:rsid w:val="00B60488"/>
    <w:rsid w:val="00B60612"/>
    <w:rsid w:val="00B6116A"/>
    <w:rsid w:val="00B61A23"/>
    <w:rsid w:val="00B61F41"/>
    <w:rsid w:val="00B626D4"/>
    <w:rsid w:val="00B62DB9"/>
    <w:rsid w:val="00B62E67"/>
    <w:rsid w:val="00B62F6C"/>
    <w:rsid w:val="00B63115"/>
    <w:rsid w:val="00B63127"/>
    <w:rsid w:val="00B63437"/>
    <w:rsid w:val="00B634F1"/>
    <w:rsid w:val="00B635DF"/>
    <w:rsid w:val="00B64331"/>
    <w:rsid w:val="00B648AF"/>
    <w:rsid w:val="00B64C8C"/>
    <w:rsid w:val="00B6589A"/>
    <w:rsid w:val="00B65A61"/>
    <w:rsid w:val="00B65A9F"/>
    <w:rsid w:val="00B664B6"/>
    <w:rsid w:val="00B66C30"/>
    <w:rsid w:val="00B671B4"/>
    <w:rsid w:val="00B674F7"/>
    <w:rsid w:val="00B703CE"/>
    <w:rsid w:val="00B70BF6"/>
    <w:rsid w:val="00B70E07"/>
    <w:rsid w:val="00B718DD"/>
    <w:rsid w:val="00B726A4"/>
    <w:rsid w:val="00B73605"/>
    <w:rsid w:val="00B73C49"/>
    <w:rsid w:val="00B73DE7"/>
    <w:rsid w:val="00B73E1B"/>
    <w:rsid w:val="00B7414C"/>
    <w:rsid w:val="00B74C1E"/>
    <w:rsid w:val="00B74E40"/>
    <w:rsid w:val="00B76230"/>
    <w:rsid w:val="00B76313"/>
    <w:rsid w:val="00B76770"/>
    <w:rsid w:val="00B77A6F"/>
    <w:rsid w:val="00B801DA"/>
    <w:rsid w:val="00B80761"/>
    <w:rsid w:val="00B80C7E"/>
    <w:rsid w:val="00B81DC8"/>
    <w:rsid w:val="00B8208F"/>
    <w:rsid w:val="00B823B6"/>
    <w:rsid w:val="00B825AE"/>
    <w:rsid w:val="00B83172"/>
    <w:rsid w:val="00B83325"/>
    <w:rsid w:val="00B83BCB"/>
    <w:rsid w:val="00B8408B"/>
    <w:rsid w:val="00B843D3"/>
    <w:rsid w:val="00B84496"/>
    <w:rsid w:val="00B84619"/>
    <w:rsid w:val="00B84E8A"/>
    <w:rsid w:val="00B84F3E"/>
    <w:rsid w:val="00B85AD0"/>
    <w:rsid w:val="00B85DEA"/>
    <w:rsid w:val="00B868F1"/>
    <w:rsid w:val="00B8698A"/>
    <w:rsid w:val="00B86A2D"/>
    <w:rsid w:val="00B8712D"/>
    <w:rsid w:val="00B872AC"/>
    <w:rsid w:val="00B878A7"/>
    <w:rsid w:val="00B87C42"/>
    <w:rsid w:val="00B90339"/>
    <w:rsid w:val="00B903E8"/>
    <w:rsid w:val="00B90A01"/>
    <w:rsid w:val="00B90B61"/>
    <w:rsid w:val="00B913FF"/>
    <w:rsid w:val="00B920E4"/>
    <w:rsid w:val="00B9231D"/>
    <w:rsid w:val="00B923A7"/>
    <w:rsid w:val="00B92568"/>
    <w:rsid w:val="00B92D60"/>
    <w:rsid w:val="00B931FB"/>
    <w:rsid w:val="00B9334F"/>
    <w:rsid w:val="00B93547"/>
    <w:rsid w:val="00B93881"/>
    <w:rsid w:val="00B947E0"/>
    <w:rsid w:val="00B94AC2"/>
    <w:rsid w:val="00B95522"/>
    <w:rsid w:val="00B95CAF"/>
    <w:rsid w:val="00B95CD2"/>
    <w:rsid w:val="00B9627F"/>
    <w:rsid w:val="00B97724"/>
    <w:rsid w:val="00B9775E"/>
    <w:rsid w:val="00B979F3"/>
    <w:rsid w:val="00B97ACD"/>
    <w:rsid w:val="00B97BD3"/>
    <w:rsid w:val="00B97D63"/>
    <w:rsid w:val="00BA0182"/>
    <w:rsid w:val="00BA0801"/>
    <w:rsid w:val="00BA0922"/>
    <w:rsid w:val="00BA12D5"/>
    <w:rsid w:val="00BA2417"/>
    <w:rsid w:val="00BA24A3"/>
    <w:rsid w:val="00BA27D0"/>
    <w:rsid w:val="00BA283C"/>
    <w:rsid w:val="00BA3C08"/>
    <w:rsid w:val="00BA3D6A"/>
    <w:rsid w:val="00BA4506"/>
    <w:rsid w:val="00BA4B5A"/>
    <w:rsid w:val="00BA4B95"/>
    <w:rsid w:val="00BA5194"/>
    <w:rsid w:val="00BA5543"/>
    <w:rsid w:val="00BA5611"/>
    <w:rsid w:val="00BA5CB4"/>
    <w:rsid w:val="00BA5DBD"/>
    <w:rsid w:val="00BA66EF"/>
    <w:rsid w:val="00BA6A70"/>
    <w:rsid w:val="00BA70B5"/>
    <w:rsid w:val="00BA7795"/>
    <w:rsid w:val="00BA77B3"/>
    <w:rsid w:val="00BA79AB"/>
    <w:rsid w:val="00BB06F3"/>
    <w:rsid w:val="00BB0B33"/>
    <w:rsid w:val="00BB1197"/>
    <w:rsid w:val="00BB1222"/>
    <w:rsid w:val="00BB13F1"/>
    <w:rsid w:val="00BB1530"/>
    <w:rsid w:val="00BB1632"/>
    <w:rsid w:val="00BB1843"/>
    <w:rsid w:val="00BB288A"/>
    <w:rsid w:val="00BB34C0"/>
    <w:rsid w:val="00BB37F7"/>
    <w:rsid w:val="00BB4063"/>
    <w:rsid w:val="00BB4396"/>
    <w:rsid w:val="00BB5144"/>
    <w:rsid w:val="00BB56B4"/>
    <w:rsid w:val="00BB5902"/>
    <w:rsid w:val="00BB5F64"/>
    <w:rsid w:val="00BB67D9"/>
    <w:rsid w:val="00BB733D"/>
    <w:rsid w:val="00BB7975"/>
    <w:rsid w:val="00BB7D83"/>
    <w:rsid w:val="00BB7FAF"/>
    <w:rsid w:val="00BC0691"/>
    <w:rsid w:val="00BC0D32"/>
    <w:rsid w:val="00BC14D8"/>
    <w:rsid w:val="00BC2C34"/>
    <w:rsid w:val="00BC3177"/>
    <w:rsid w:val="00BC343F"/>
    <w:rsid w:val="00BC35C2"/>
    <w:rsid w:val="00BC3785"/>
    <w:rsid w:val="00BC3ECB"/>
    <w:rsid w:val="00BC451A"/>
    <w:rsid w:val="00BC48A3"/>
    <w:rsid w:val="00BC49E3"/>
    <w:rsid w:val="00BC4CCA"/>
    <w:rsid w:val="00BC51AC"/>
    <w:rsid w:val="00BC616A"/>
    <w:rsid w:val="00BC61FE"/>
    <w:rsid w:val="00BC6218"/>
    <w:rsid w:val="00BC6321"/>
    <w:rsid w:val="00BC672E"/>
    <w:rsid w:val="00BC68C4"/>
    <w:rsid w:val="00BC69BC"/>
    <w:rsid w:val="00BC6C93"/>
    <w:rsid w:val="00BC7203"/>
    <w:rsid w:val="00BC748B"/>
    <w:rsid w:val="00BC7776"/>
    <w:rsid w:val="00BC7970"/>
    <w:rsid w:val="00BC7D84"/>
    <w:rsid w:val="00BD0C96"/>
    <w:rsid w:val="00BD0DA4"/>
    <w:rsid w:val="00BD0F70"/>
    <w:rsid w:val="00BD1F99"/>
    <w:rsid w:val="00BD2102"/>
    <w:rsid w:val="00BD2960"/>
    <w:rsid w:val="00BD2CAD"/>
    <w:rsid w:val="00BD38B1"/>
    <w:rsid w:val="00BD3C5C"/>
    <w:rsid w:val="00BD3EA9"/>
    <w:rsid w:val="00BD4643"/>
    <w:rsid w:val="00BD5689"/>
    <w:rsid w:val="00BD573C"/>
    <w:rsid w:val="00BD5748"/>
    <w:rsid w:val="00BD6103"/>
    <w:rsid w:val="00BD6646"/>
    <w:rsid w:val="00BD66A3"/>
    <w:rsid w:val="00BD6DAE"/>
    <w:rsid w:val="00BD706F"/>
    <w:rsid w:val="00BD7CB1"/>
    <w:rsid w:val="00BE0900"/>
    <w:rsid w:val="00BE0BE9"/>
    <w:rsid w:val="00BE0CB5"/>
    <w:rsid w:val="00BE1D45"/>
    <w:rsid w:val="00BE2381"/>
    <w:rsid w:val="00BE2477"/>
    <w:rsid w:val="00BE2732"/>
    <w:rsid w:val="00BE3623"/>
    <w:rsid w:val="00BE3750"/>
    <w:rsid w:val="00BE3805"/>
    <w:rsid w:val="00BE3B96"/>
    <w:rsid w:val="00BE4926"/>
    <w:rsid w:val="00BE59EA"/>
    <w:rsid w:val="00BE5F31"/>
    <w:rsid w:val="00BE6D37"/>
    <w:rsid w:val="00BE7635"/>
    <w:rsid w:val="00BF0F23"/>
    <w:rsid w:val="00BF1181"/>
    <w:rsid w:val="00BF1443"/>
    <w:rsid w:val="00BF271C"/>
    <w:rsid w:val="00BF27B8"/>
    <w:rsid w:val="00BF2A3C"/>
    <w:rsid w:val="00BF2E83"/>
    <w:rsid w:val="00BF37F5"/>
    <w:rsid w:val="00BF39E8"/>
    <w:rsid w:val="00BF440D"/>
    <w:rsid w:val="00BF46AF"/>
    <w:rsid w:val="00BF4727"/>
    <w:rsid w:val="00BF47F6"/>
    <w:rsid w:val="00BF4A93"/>
    <w:rsid w:val="00BF4BE9"/>
    <w:rsid w:val="00BF4DF8"/>
    <w:rsid w:val="00BF5404"/>
    <w:rsid w:val="00BF5933"/>
    <w:rsid w:val="00BF6345"/>
    <w:rsid w:val="00BF64CC"/>
    <w:rsid w:val="00BF761C"/>
    <w:rsid w:val="00BF76E4"/>
    <w:rsid w:val="00C00BF7"/>
    <w:rsid w:val="00C01EDF"/>
    <w:rsid w:val="00C0205E"/>
    <w:rsid w:val="00C0231F"/>
    <w:rsid w:val="00C023E6"/>
    <w:rsid w:val="00C02861"/>
    <w:rsid w:val="00C0307F"/>
    <w:rsid w:val="00C03553"/>
    <w:rsid w:val="00C0366C"/>
    <w:rsid w:val="00C03A96"/>
    <w:rsid w:val="00C03BC2"/>
    <w:rsid w:val="00C048A4"/>
    <w:rsid w:val="00C049BF"/>
    <w:rsid w:val="00C05327"/>
    <w:rsid w:val="00C05B46"/>
    <w:rsid w:val="00C0600F"/>
    <w:rsid w:val="00C06693"/>
    <w:rsid w:val="00C0688D"/>
    <w:rsid w:val="00C074A0"/>
    <w:rsid w:val="00C07BA9"/>
    <w:rsid w:val="00C07C55"/>
    <w:rsid w:val="00C10435"/>
    <w:rsid w:val="00C1095D"/>
    <w:rsid w:val="00C11572"/>
    <w:rsid w:val="00C117D5"/>
    <w:rsid w:val="00C11851"/>
    <w:rsid w:val="00C11B81"/>
    <w:rsid w:val="00C12175"/>
    <w:rsid w:val="00C12259"/>
    <w:rsid w:val="00C12709"/>
    <w:rsid w:val="00C12C0D"/>
    <w:rsid w:val="00C13177"/>
    <w:rsid w:val="00C13245"/>
    <w:rsid w:val="00C13500"/>
    <w:rsid w:val="00C1365A"/>
    <w:rsid w:val="00C13A16"/>
    <w:rsid w:val="00C14420"/>
    <w:rsid w:val="00C155AA"/>
    <w:rsid w:val="00C15838"/>
    <w:rsid w:val="00C15B36"/>
    <w:rsid w:val="00C16156"/>
    <w:rsid w:val="00C16892"/>
    <w:rsid w:val="00C16D19"/>
    <w:rsid w:val="00C1709A"/>
    <w:rsid w:val="00C172C7"/>
    <w:rsid w:val="00C17A7F"/>
    <w:rsid w:val="00C17AB0"/>
    <w:rsid w:val="00C21067"/>
    <w:rsid w:val="00C21B8F"/>
    <w:rsid w:val="00C21C73"/>
    <w:rsid w:val="00C21DAC"/>
    <w:rsid w:val="00C224D6"/>
    <w:rsid w:val="00C231CD"/>
    <w:rsid w:val="00C2323F"/>
    <w:rsid w:val="00C236A2"/>
    <w:rsid w:val="00C239A2"/>
    <w:rsid w:val="00C23DA3"/>
    <w:rsid w:val="00C24D90"/>
    <w:rsid w:val="00C24F88"/>
    <w:rsid w:val="00C2515A"/>
    <w:rsid w:val="00C2540A"/>
    <w:rsid w:val="00C25896"/>
    <w:rsid w:val="00C258B6"/>
    <w:rsid w:val="00C26210"/>
    <w:rsid w:val="00C263E5"/>
    <w:rsid w:val="00C26446"/>
    <w:rsid w:val="00C26A9C"/>
    <w:rsid w:val="00C274A3"/>
    <w:rsid w:val="00C277DE"/>
    <w:rsid w:val="00C27849"/>
    <w:rsid w:val="00C27DDE"/>
    <w:rsid w:val="00C30627"/>
    <w:rsid w:val="00C31B49"/>
    <w:rsid w:val="00C32010"/>
    <w:rsid w:val="00C32408"/>
    <w:rsid w:val="00C32D7A"/>
    <w:rsid w:val="00C33030"/>
    <w:rsid w:val="00C33C2F"/>
    <w:rsid w:val="00C33DDC"/>
    <w:rsid w:val="00C33FDA"/>
    <w:rsid w:val="00C340B8"/>
    <w:rsid w:val="00C34CA2"/>
    <w:rsid w:val="00C36122"/>
    <w:rsid w:val="00C365B8"/>
    <w:rsid w:val="00C37C42"/>
    <w:rsid w:val="00C40471"/>
    <w:rsid w:val="00C40906"/>
    <w:rsid w:val="00C4161D"/>
    <w:rsid w:val="00C41902"/>
    <w:rsid w:val="00C41D77"/>
    <w:rsid w:val="00C42474"/>
    <w:rsid w:val="00C42F24"/>
    <w:rsid w:val="00C4353C"/>
    <w:rsid w:val="00C43DF4"/>
    <w:rsid w:val="00C442A6"/>
    <w:rsid w:val="00C44476"/>
    <w:rsid w:val="00C444C9"/>
    <w:rsid w:val="00C4461B"/>
    <w:rsid w:val="00C44A26"/>
    <w:rsid w:val="00C45ED8"/>
    <w:rsid w:val="00C4618E"/>
    <w:rsid w:val="00C46701"/>
    <w:rsid w:val="00C46769"/>
    <w:rsid w:val="00C46B24"/>
    <w:rsid w:val="00C46D43"/>
    <w:rsid w:val="00C4732C"/>
    <w:rsid w:val="00C5019D"/>
    <w:rsid w:val="00C50F81"/>
    <w:rsid w:val="00C517A2"/>
    <w:rsid w:val="00C518F7"/>
    <w:rsid w:val="00C519F1"/>
    <w:rsid w:val="00C51A89"/>
    <w:rsid w:val="00C51AE8"/>
    <w:rsid w:val="00C51C12"/>
    <w:rsid w:val="00C51F92"/>
    <w:rsid w:val="00C51FC9"/>
    <w:rsid w:val="00C52B5C"/>
    <w:rsid w:val="00C53627"/>
    <w:rsid w:val="00C53ECA"/>
    <w:rsid w:val="00C54474"/>
    <w:rsid w:val="00C54783"/>
    <w:rsid w:val="00C54944"/>
    <w:rsid w:val="00C5496D"/>
    <w:rsid w:val="00C5513C"/>
    <w:rsid w:val="00C553D7"/>
    <w:rsid w:val="00C565BE"/>
    <w:rsid w:val="00C57201"/>
    <w:rsid w:val="00C576E0"/>
    <w:rsid w:val="00C579F2"/>
    <w:rsid w:val="00C57F53"/>
    <w:rsid w:val="00C607EF"/>
    <w:rsid w:val="00C60F78"/>
    <w:rsid w:val="00C610A6"/>
    <w:rsid w:val="00C61336"/>
    <w:rsid w:val="00C614C0"/>
    <w:rsid w:val="00C61B41"/>
    <w:rsid w:val="00C61FC1"/>
    <w:rsid w:val="00C621B3"/>
    <w:rsid w:val="00C625FD"/>
    <w:rsid w:val="00C626B5"/>
    <w:rsid w:val="00C62AD0"/>
    <w:rsid w:val="00C6304B"/>
    <w:rsid w:val="00C63889"/>
    <w:rsid w:val="00C63F14"/>
    <w:rsid w:val="00C64FB9"/>
    <w:rsid w:val="00C65DCB"/>
    <w:rsid w:val="00C66427"/>
    <w:rsid w:val="00C66B3B"/>
    <w:rsid w:val="00C67AFE"/>
    <w:rsid w:val="00C67C94"/>
    <w:rsid w:val="00C700BA"/>
    <w:rsid w:val="00C70146"/>
    <w:rsid w:val="00C70281"/>
    <w:rsid w:val="00C704F1"/>
    <w:rsid w:val="00C70956"/>
    <w:rsid w:val="00C7125A"/>
    <w:rsid w:val="00C718E6"/>
    <w:rsid w:val="00C71D7D"/>
    <w:rsid w:val="00C73C06"/>
    <w:rsid w:val="00C75073"/>
    <w:rsid w:val="00C7647E"/>
    <w:rsid w:val="00C7652A"/>
    <w:rsid w:val="00C765EB"/>
    <w:rsid w:val="00C76607"/>
    <w:rsid w:val="00C76A15"/>
    <w:rsid w:val="00C7775A"/>
    <w:rsid w:val="00C777E6"/>
    <w:rsid w:val="00C77A7B"/>
    <w:rsid w:val="00C77CE3"/>
    <w:rsid w:val="00C77E2D"/>
    <w:rsid w:val="00C802FD"/>
    <w:rsid w:val="00C80B0F"/>
    <w:rsid w:val="00C80C7C"/>
    <w:rsid w:val="00C8157E"/>
    <w:rsid w:val="00C81D3C"/>
    <w:rsid w:val="00C81D7D"/>
    <w:rsid w:val="00C82581"/>
    <w:rsid w:val="00C82696"/>
    <w:rsid w:val="00C827C5"/>
    <w:rsid w:val="00C82B1E"/>
    <w:rsid w:val="00C82C2F"/>
    <w:rsid w:val="00C83DD0"/>
    <w:rsid w:val="00C84ACD"/>
    <w:rsid w:val="00C84E1E"/>
    <w:rsid w:val="00C84EC8"/>
    <w:rsid w:val="00C853E6"/>
    <w:rsid w:val="00C854DF"/>
    <w:rsid w:val="00C85CFA"/>
    <w:rsid w:val="00C85E14"/>
    <w:rsid w:val="00C860E0"/>
    <w:rsid w:val="00C8689E"/>
    <w:rsid w:val="00C87399"/>
    <w:rsid w:val="00C87671"/>
    <w:rsid w:val="00C87750"/>
    <w:rsid w:val="00C87A07"/>
    <w:rsid w:val="00C87D6F"/>
    <w:rsid w:val="00C87E69"/>
    <w:rsid w:val="00C91384"/>
    <w:rsid w:val="00C921B9"/>
    <w:rsid w:val="00C92A6A"/>
    <w:rsid w:val="00C92BD1"/>
    <w:rsid w:val="00C92F0F"/>
    <w:rsid w:val="00C936AE"/>
    <w:rsid w:val="00C938E8"/>
    <w:rsid w:val="00C939BF"/>
    <w:rsid w:val="00C94282"/>
    <w:rsid w:val="00C947AC"/>
    <w:rsid w:val="00C95526"/>
    <w:rsid w:val="00C95E17"/>
    <w:rsid w:val="00C96192"/>
    <w:rsid w:val="00C9651B"/>
    <w:rsid w:val="00C96A51"/>
    <w:rsid w:val="00C96BE1"/>
    <w:rsid w:val="00C96F83"/>
    <w:rsid w:val="00C9779C"/>
    <w:rsid w:val="00C979E1"/>
    <w:rsid w:val="00C97AA1"/>
    <w:rsid w:val="00CA0121"/>
    <w:rsid w:val="00CA019B"/>
    <w:rsid w:val="00CA0694"/>
    <w:rsid w:val="00CA11DF"/>
    <w:rsid w:val="00CA297B"/>
    <w:rsid w:val="00CA29D0"/>
    <w:rsid w:val="00CA30A0"/>
    <w:rsid w:val="00CA3831"/>
    <w:rsid w:val="00CA3EFA"/>
    <w:rsid w:val="00CA4275"/>
    <w:rsid w:val="00CA4679"/>
    <w:rsid w:val="00CA4BD8"/>
    <w:rsid w:val="00CA590F"/>
    <w:rsid w:val="00CA5A16"/>
    <w:rsid w:val="00CA5BD6"/>
    <w:rsid w:val="00CA6840"/>
    <w:rsid w:val="00CA6F7C"/>
    <w:rsid w:val="00CA706B"/>
    <w:rsid w:val="00CA73DF"/>
    <w:rsid w:val="00CB05E4"/>
    <w:rsid w:val="00CB0BD2"/>
    <w:rsid w:val="00CB17D0"/>
    <w:rsid w:val="00CB211E"/>
    <w:rsid w:val="00CB26C3"/>
    <w:rsid w:val="00CB300B"/>
    <w:rsid w:val="00CB334F"/>
    <w:rsid w:val="00CB33F6"/>
    <w:rsid w:val="00CB38D3"/>
    <w:rsid w:val="00CB4136"/>
    <w:rsid w:val="00CB4777"/>
    <w:rsid w:val="00CB497C"/>
    <w:rsid w:val="00CB532A"/>
    <w:rsid w:val="00CB689B"/>
    <w:rsid w:val="00CB7197"/>
    <w:rsid w:val="00CC0124"/>
    <w:rsid w:val="00CC05DE"/>
    <w:rsid w:val="00CC10B2"/>
    <w:rsid w:val="00CC1232"/>
    <w:rsid w:val="00CC155B"/>
    <w:rsid w:val="00CC164A"/>
    <w:rsid w:val="00CC16B8"/>
    <w:rsid w:val="00CC1BA4"/>
    <w:rsid w:val="00CC1EB5"/>
    <w:rsid w:val="00CC2248"/>
    <w:rsid w:val="00CC25C8"/>
    <w:rsid w:val="00CC2E60"/>
    <w:rsid w:val="00CC3366"/>
    <w:rsid w:val="00CC3454"/>
    <w:rsid w:val="00CC41A6"/>
    <w:rsid w:val="00CC49CE"/>
    <w:rsid w:val="00CC5836"/>
    <w:rsid w:val="00CC6B6B"/>
    <w:rsid w:val="00CC6F92"/>
    <w:rsid w:val="00CC75BD"/>
    <w:rsid w:val="00CD04C7"/>
    <w:rsid w:val="00CD0B7E"/>
    <w:rsid w:val="00CD1CB6"/>
    <w:rsid w:val="00CD2323"/>
    <w:rsid w:val="00CD27B6"/>
    <w:rsid w:val="00CD2B73"/>
    <w:rsid w:val="00CD3971"/>
    <w:rsid w:val="00CD3DC8"/>
    <w:rsid w:val="00CD3F7A"/>
    <w:rsid w:val="00CD4757"/>
    <w:rsid w:val="00CD4D74"/>
    <w:rsid w:val="00CD5539"/>
    <w:rsid w:val="00CD66B1"/>
    <w:rsid w:val="00CD6D24"/>
    <w:rsid w:val="00CD7DFF"/>
    <w:rsid w:val="00CE0434"/>
    <w:rsid w:val="00CE1735"/>
    <w:rsid w:val="00CE188A"/>
    <w:rsid w:val="00CE18E1"/>
    <w:rsid w:val="00CE311A"/>
    <w:rsid w:val="00CE322B"/>
    <w:rsid w:val="00CE3257"/>
    <w:rsid w:val="00CE34A2"/>
    <w:rsid w:val="00CE3D2D"/>
    <w:rsid w:val="00CE3FCD"/>
    <w:rsid w:val="00CE4020"/>
    <w:rsid w:val="00CE4D5F"/>
    <w:rsid w:val="00CE610A"/>
    <w:rsid w:val="00CE61AF"/>
    <w:rsid w:val="00CE6B6C"/>
    <w:rsid w:val="00CE7453"/>
    <w:rsid w:val="00CE7729"/>
    <w:rsid w:val="00CE7CA9"/>
    <w:rsid w:val="00CE7E99"/>
    <w:rsid w:val="00CF0545"/>
    <w:rsid w:val="00CF16B3"/>
    <w:rsid w:val="00CF17BB"/>
    <w:rsid w:val="00CF1AD6"/>
    <w:rsid w:val="00CF1CBB"/>
    <w:rsid w:val="00CF1DC0"/>
    <w:rsid w:val="00CF20B0"/>
    <w:rsid w:val="00CF2766"/>
    <w:rsid w:val="00CF27C8"/>
    <w:rsid w:val="00CF284B"/>
    <w:rsid w:val="00CF2B95"/>
    <w:rsid w:val="00CF2F62"/>
    <w:rsid w:val="00CF306B"/>
    <w:rsid w:val="00CF30F3"/>
    <w:rsid w:val="00CF460B"/>
    <w:rsid w:val="00CF4B8E"/>
    <w:rsid w:val="00CF57CB"/>
    <w:rsid w:val="00CF5B25"/>
    <w:rsid w:val="00CF5D99"/>
    <w:rsid w:val="00CF612E"/>
    <w:rsid w:val="00CF6897"/>
    <w:rsid w:val="00CF6E15"/>
    <w:rsid w:val="00CF788C"/>
    <w:rsid w:val="00CF79FC"/>
    <w:rsid w:val="00CF7BBA"/>
    <w:rsid w:val="00D0046D"/>
    <w:rsid w:val="00D004ED"/>
    <w:rsid w:val="00D005B1"/>
    <w:rsid w:val="00D0071C"/>
    <w:rsid w:val="00D008F2"/>
    <w:rsid w:val="00D00C58"/>
    <w:rsid w:val="00D00DCD"/>
    <w:rsid w:val="00D00DD5"/>
    <w:rsid w:val="00D012DF"/>
    <w:rsid w:val="00D019C7"/>
    <w:rsid w:val="00D01AD3"/>
    <w:rsid w:val="00D021AD"/>
    <w:rsid w:val="00D02AB0"/>
    <w:rsid w:val="00D02C5C"/>
    <w:rsid w:val="00D03766"/>
    <w:rsid w:val="00D03FC3"/>
    <w:rsid w:val="00D04203"/>
    <w:rsid w:val="00D04892"/>
    <w:rsid w:val="00D04A7C"/>
    <w:rsid w:val="00D04D59"/>
    <w:rsid w:val="00D04F98"/>
    <w:rsid w:val="00D06747"/>
    <w:rsid w:val="00D0704D"/>
    <w:rsid w:val="00D07ABB"/>
    <w:rsid w:val="00D07AF4"/>
    <w:rsid w:val="00D07B21"/>
    <w:rsid w:val="00D10974"/>
    <w:rsid w:val="00D10FED"/>
    <w:rsid w:val="00D11202"/>
    <w:rsid w:val="00D1134C"/>
    <w:rsid w:val="00D11378"/>
    <w:rsid w:val="00D114AC"/>
    <w:rsid w:val="00D119BB"/>
    <w:rsid w:val="00D11DA8"/>
    <w:rsid w:val="00D12351"/>
    <w:rsid w:val="00D13768"/>
    <w:rsid w:val="00D1391C"/>
    <w:rsid w:val="00D13C18"/>
    <w:rsid w:val="00D14D25"/>
    <w:rsid w:val="00D158F1"/>
    <w:rsid w:val="00D1630A"/>
    <w:rsid w:val="00D174AF"/>
    <w:rsid w:val="00D1777D"/>
    <w:rsid w:val="00D179E5"/>
    <w:rsid w:val="00D17B5E"/>
    <w:rsid w:val="00D17CA3"/>
    <w:rsid w:val="00D17D93"/>
    <w:rsid w:val="00D2048C"/>
    <w:rsid w:val="00D212A6"/>
    <w:rsid w:val="00D21705"/>
    <w:rsid w:val="00D2195A"/>
    <w:rsid w:val="00D21AF9"/>
    <w:rsid w:val="00D21B7C"/>
    <w:rsid w:val="00D220BE"/>
    <w:rsid w:val="00D22403"/>
    <w:rsid w:val="00D22C03"/>
    <w:rsid w:val="00D2358E"/>
    <w:rsid w:val="00D23B12"/>
    <w:rsid w:val="00D24839"/>
    <w:rsid w:val="00D2490E"/>
    <w:rsid w:val="00D25041"/>
    <w:rsid w:val="00D25883"/>
    <w:rsid w:val="00D25E8D"/>
    <w:rsid w:val="00D26396"/>
    <w:rsid w:val="00D266BA"/>
    <w:rsid w:val="00D26DE0"/>
    <w:rsid w:val="00D27A0C"/>
    <w:rsid w:val="00D30171"/>
    <w:rsid w:val="00D30C5F"/>
    <w:rsid w:val="00D30EB3"/>
    <w:rsid w:val="00D316F9"/>
    <w:rsid w:val="00D31DD1"/>
    <w:rsid w:val="00D32024"/>
    <w:rsid w:val="00D32345"/>
    <w:rsid w:val="00D3247D"/>
    <w:rsid w:val="00D32742"/>
    <w:rsid w:val="00D327E6"/>
    <w:rsid w:val="00D32B11"/>
    <w:rsid w:val="00D32B76"/>
    <w:rsid w:val="00D339DA"/>
    <w:rsid w:val="00D33D8F"/>
    <w:rsid w:val="00D34C9B"/>
    <w:rsid w:val="00D35575"/>
    <w:rsid w:val="00D35CBD"/>
    <w:rsid w:val="00D36287"/>
    <w:rsid w:val="00D366D6"/>
    <w:rsid w:val="00D372DD"/>
    <w:rsid w:val="00D3760A"/>
    <w:rsid w:val="00D4042B"/>
    <w:rsid w:val="00D404A9"/>
    <w:rsid w:val="00D40B0C"/>
    <w:rsid w:val="00D417A1"/>
    <w:rsid w:val="00D41A7C"/>
    <w:rsid w:val="00D41C28"/>
    <w:rsid w:val="00D41C38"/>
    <w:rsid w:val="00D41D1E"/>
    <w:rsid w:val="00D425D9"/>
    <w:rsid w:val="00D42A4D"/>
    <w:rsid w:val="00D42BF9"/>
    <w:rsid w:val="00D43488"/>
    <w:rsid w:val="00D45072"/>
    <w:rsid w:val="00D450EF"/>
    <w:rsid w:val="00D451B0"/>
    <w:rsid w:val="00D45394"/>
    <w:rsid w:val="00D45970"/>
    <w:rsid w:val="00D45FBE"/>
    <w:rsid w:val="00D463FC"/>
    <w:rsid w:val="00D46D71"/>
    <w:rsid w:val="00D46D8C"/>
    <w:rsid w:val="00D4780C"/>
    <w:rsid w:val="00D505F6"/>
    <w:rsid w:val="00D51E66"/>
    <w:rsid w:val="00D531A0"/>
    <w:rsid w:val="00D531F7"/>
    <w:rsid w:val="00D533B2"/>
    <w:rsid w:val="00D53BBE"/>
    <w:rsid w:val="00D54221"/>
    <w:rsid w:val="00D54567"/>
    <w:rsid w:val="00D54810"/>
    <w:rsid w:val="00D54A14"/>
    <w:rsid w:val="00D552E8"/>
    <w:rsid w:val="00D557F3"/>
    <w:rsid w:val="00D55A07"/>
    <w:rsid w:val="00D5641F"/>
    <w:rsid w:val="00D564CD"/>
    <w:rsid w:val="00D5668B"/>
    <w:rsid w:val="00D568D8"/>
    <w:rsid w:val="00D56D29"/>
    <w:rsid w:val="00D574B7"/>
    <w:rsid w:val="00D5755E"/>
    <w:rsid w:val="00D57F1B"/>
    <w:rsid w:val="00D6023E"/>
    <w:rsid w:val="00D6076A"/>
    <w:rsid w:val="00D60F63"/>
    <w:rsid w:val="00D61036"/>
    <w:rsid w:val="00D61C27"/>
    <w:rsid w:val="00D6207F"/>
    <w:rsid w:val="00D623EA"/>
    <w:rsid w:val="00D62453"/>
    <w:rsid w:val="00D630EE"/>
    <w:rsid w:val="00D6319B"/>
    <w:rsid w:val="00D641F5"/>
    <w:rsid w:val="00D64862"/>
    <w:rsid w:val="00D648AA"/>
    <w:rsid w:val="00D663A3"/>
    <w:rsid w:val="00D66BB7"/>
    <w:rsid w:val="00D66C0C"/>
    <w:rsid w:val="00D66D45"/>
    <w:rsid w:val="00D67122"/>
    <w:rsid w:val="00D676CE"/>
    <w:rsid w:val="00D67B21"/>
    <w:rsid w:val="00D67F63"/>
    <w:rsid w:val="00D702FA"/>
    <w:rsid w:val="00D70D2F"/>
    <w:rsid w:val="00D7155D"/>
    <w:rsid w:val="00D715DC"/>
    <w:rsid w:val="00D719AB"/>
    <w:rsid w:val="00D72431"/>
    <w:rsid w:val="00D72AE6"/>
    <w:rsid w:val="00D72D61"/>
    <w:rsid w:val="00D73329"/>
    <w:rsid w:val="00D73450"/>
    <w:rsid w:val="00D73D18"/>
    <w:rsid w:val="00D742A4"/>
    <w:rsid w:val="00D754CD"/>
    <w:rsid w:val="00D75BAC"/>
    <w:rsid w:val="00D75DA3"/>
    <w:rsid w:val="00D76961"/>
    <w:rsid w:val="00D7698C"/>
    <w:rsid w:val="00D77985"/>
    <w:rsid w:val="00D81553"/>
    <w:rsid w:val="00D81BD3"/>
    <w:rsid w:val="00D820E1"/>
    <w:rsid w:val="00D827A2"/>
    <w:rsid w:val="00D82F6E"/>
    <w:rsid w:val="00D83114"/>
    <w:rsid w:val="00D84045"/>
    <w:rsid w:val="00D84337"/>
    <w:rsid w:val="00D84763"/>
    <w:rsid w:val="00D8611B"/>
    <w:rsid w:val="00D86192"/>
    <w:rsid w:val="00D863F9"/>
    <w:rsid w:val="00D8695F"/>
    <w:rsid w:val="00D86A58"/>
    <w:rsid w:val="00D875E1"/>
    <w:rsid w:val="00D87826"/>
    <w:rsid w:val="00D90D30"/>
    <w:rsid w:val="00D9122F"/>
    <w:rsid w:val="00D913F8"/>
    <w:rsid w:val="00D915DC"/>
    <w:rsid w:val="00D918B3"/>
    <w:rsid w:val="00D91966"/>
    <w:rsid w:val="00D91C99"/>
    <w:rsid w:val="00D924E3"/>
    <w:rsid w:val="00D92637"/>
    <w:rsid w:val="00D928DC"/>
    <w:rsid w:val="00D92A89"/>
    <w:rsid w:val="00D93D86"/>
    <w:rsid w:val="00D94802"/>
    <w:rsid w:val="00D94921"/>
    <w:rsid w:val="00D95140"/>
    <w:rsid w:val="00D9527B"/>
    <w:rsid w:val="00D953FC"/>
    <w:rsid w:val="00D95850"/>
    <w:rsid w:val="00D964E2"/>
    <w:rsid w:val="00D9657D"/>
    <w:rsid w:val="00D966A5"/>
    <w:rsid w:val="00D96797"/>
    <w:rsid w:val="00D96936"/>
    <w:rsid w:val="00D96F99"/>
    <w:rsid w:val="00D97E16"/>
    <w:rsid w:val="00DA016C"/>
    <w:rsid w:val="00DA01AE"/>
    <w:rsid w:val="00DA04A7"/>
    <w:rsid w:val="00DA0F06"/>
    <w:rsid w:val="00DA1391"/>
    <w:rsid w:val="00DA21EE"/>
    <w:rsid w:val="00DA2205"/>
    <w:rsid w:val="00DA250A"/>
    <w:rsid w:val="00DA349A"/>
    <w:rsid w:val="00DA3591"/>
    <w:rsid w:val="00DA3CE6"/>
    <w:rsid w:val="00DA4B5C"/>
    <w:rsid w:val="00DA4BC0"/>
    <w:rsid w:val="00DA58EA"/>
    <w:rsid w:val="00DA5C3D"/>
    <w:rsid w:val="00DA5FB5"/>
    <w:rsid w:val="00DA606D"/>
    <w:rsid w:val="00DA6455"/>
    <w:rsid w:val="00DB0D2A"/>
    <w:rsid w:val="00DB1BB2"/>
    <w:rsid w:val="00DB1CCA"/>
    <w:rsid w:val="00DB1FB6"/>
    <w:rsid w:val="00DB2B80"/>
    <w:rsid w:val="00DB3766"/>
    <w:rsid w:val="00DB3F77"/>
    <w:rsid w:val="00DB498F"/>
    <w:rsid w:val="00DB4BCC"/>
    <w:rsid w:val="00DB4BDC"/>
    <w:rsid w:val="00DB4C6A"/>
    <w:rsid w:val="00DB4F5E"/>
    <w:rsid w:val="00DB5029"/>
    <w:rsid w:val="00DB507A"/>
    <w:rsid w:val="00DB5F3B"/>
    <w:rsid w:val="00DB63F5"/>
    <w:rsid w:val="00DB65F5"/>
    <w:rsid w:val="00DB6918"/>
    <w:rsid w:val="00DB6B65"/>
    <w:rsid w:val="00DB72F8"/>
    <w:rsid w:val="00DB78B5"/>
    <w:rsid w:val="00DB7B99"/>
    <w:rsid w:val="00DC011C"/>
    <w:rsid w:val="00DC022A"/>
    <w:rsid w:val="00DC0455"/>
    <w:rsid w:val="00DC067B"/>
    <w:rsid w:val="00DC08A6"/>
    <w:rsid w:val="00DC0D6D"/>
    <w:rsid w:val="00DC1410"/>
    <w:rsid w:val="00DC1706"/>
    <w:rsid w:val="00DC2303"/>
    <w:rsid w:val="00DC3058"/>
    <w:rsid w:val="00DC3D42"/>
    <w:rsid w:val="00DC3EFB"/>
    <w:rsid w:val="00DC422C"/>
    <w:rsid w:val="00DC43E8"/>
    <w:rsid w:val="00DC47DB"/>
    <w:rsid w:val="00DC55FD"/>
    <w:rsid w:val="00DC5F0B"/>
    <w:rsid w:val="00DC6167"/>
    <w:rsid w:val="00DC63C8"/>
    <w:rsid w:val="00DC69F6"/>
    <w:rsid w:val="00DC6AFC"/>
    <w:rsid w:val="00DC773E"/>
    <w:rsid w:val="00DC7F12"/>
    <w:rsid w:val="00DD03D0"/>
    <w:rsid w:val="00DD072B"/>
    <w:rsid w:val="00DD15F8"/>
    <w:rsid w:val="00DD26A9"/>
    <w:rsid w:val="00DD317A"/>
    <w:rsid w:val="00DD36A9"/>
    <w:rsid w:val="00DD3B38"/>
    <w:rsid w:val="00DD4670"/>
    <w:rsid w:val="00DD523B"/>
    <w:rsid w:val="00DD5433"/>
    <w:rsid w:val="00DD5854"/>
    <w:rsid w:val="00DD58DA"/>
    <w:rsid w:val="00DD5C0B"/>
    <w:rsid w:val="00DD5D71"/>
    <w:rsid w:val="00DD6DD7"/>
    <w:rsid w:val="00DD6E1D"/>
    <w:rsid w:val="00DD760B"/>
    <w:rsid w:val="00DD7796"/>
    <w:rsid w:val="00DD7ABB"/>
    <w:rsid w:val="00DD7FE6"/>
    <w:rsid w:val="00DE0C5A"/>
    <w:rsid w:val="00DE1CF7"/>
    <w:rsid w:val="00DE228F"/>
    <w:rsid w:val="00DE25FD"/>
    <w:rsid w:val="00DE348E"/>
    <w:rsid w:val="00DE36BE"/>
    <w:rsid w:val="00DE3DFD"/>
    <w:rsid w:val="00DE3F78"/>
    <w:rsid w:val="00DE4E3D"/>
    <w:rsid w:val="00DE4E61"/>
    <w:rsid w:val="00DE4F21"/>
    <w:rsid w:val="00DE506A"/>
    <w:rsid w:val="00DE5A2D"/>
    <w:rsid w:val="00DE62FF"/>
    <w:rsid w:val="00DE6A36"/>
    <w:rsid w:val="00DE6BFD"/>
    <w:rsid w:val="00DE6E82"/>
    <w:rsid w:val="00DE7203"/>
    <w:rsid w:val="00DE76EC"/>
    <w:rsid w:val="00DE7A4B"/>
    <w:rsid w:val="00DF0535"/>
    <w:rsid w:val="00DF05D5"/>
    <w:rsid w:val="00DF17C5"/>
    <w:rsid w:val="00DF1E0B"/>
    <w:rsid w:val="00DF22DC"/>
    <w:rsid w:val="00DF32A6"/>
    <w:rsid w:val="00DF33BC"/>
    <w:rsid w:val="00DF3447"/>
    <w:rsid w:val="00DF3448"/>
    <w:rsid w:val="00DF344E"/>
    <w:rsid w:val="00DF3DF1"/>
    <w:rsid w:val="00DF410A"/>
    <w:rsid w:val="00DF468C"/>
    <w:rsid w:val="00DF5163"/>
    <w:rsid w:val="00DF6192"/>
    <w:rsid w:val="00DF6959"/>
    <w:rsid w:val="00DF6CB3"/>
    <w:rsid w:val="00DF6D38"/>
    <w:rsid w:val="00DF6DC7"/>
    <w:rsid w:val="00DF7458"/>
    <w:rsid w:val="00DF78CC"/>
    <w:rsid w:val="00DF7C61"/>
    <w:rsid w:val="00E0008D"/>
    <w:rsid w:val="00E00998"/>
    <w:rsid w:val="00E00BBF"/>
    <w:rsid w:val="00E02540"/>
    <w:rsid w:val="00E02C75"/>
    <w:rsid w:val="00E03D00"/>
    <w:rsid w:val="00E056E9"/>
    <w:rsid w:val="00E06485"/>
    <w:rsid w:val="00E068A0"/>
    <w:rsid w:val="00E06DA1"/>
    <w:rsid w:val="00E071B4"/>
    <w:rsid w:val="00E07789"/>
    <w:rsid w:val="00E0793B"/>
    <w:rsid w:val="00E107C2"/>
    <w:rsid w:val="00E1091F"/>
    <w:rsid w:val="00E10E4B"/>
    <w:rsid w:val="00E10E79"/>
    <w:rsid w:val="00E10FBC"/>
    <w:rsid w:val="00E1144A"/>
    <w:rsid w:val="00E11578"/>
    <w:rsid w:val="00E123E8"/>
    <w:rsid w:val="00E12B33"/>
    <w:rsid w:val="00E12FD2"/>
    <w:rsid w:val="00E12FE9"/>
    <w:rsid w:val="00E138E5"/>
    <w:rsid w:val="00E13AFC"/>
    <w:rsid w:val="00E14210"/>
    <w:rsid w:val="00E1489F"/>
    <w:rsid w:val="00E149B7"/>
    <w:rsid w:val="00E152F2"/>
    <w:rsid w:val="00E15465"/>
    <w:rsid w:val="00E15564"/>
    <w:rsid w:val="00E156F8"/>
    <w:rsid w:val="00E15A86"/>
    <w:rsid w:val="00E165A2"/>
    <w:rsid w:val="00E16851"/>
    <w:rsid w:val="00E16A61"/>
    <w:rsid w:val="00E16EAA"/>
    <w:rsid w:val="00E17010"/>
    <w:rsid w:val="00E17ACD"/>
    <w:rsid w:val="00E17E13"/>
    <w:rsid w:val="00E2010D"/>
    <w:rsid w:val="00E203A8"/>
    <w:rsid w:val="00E20ADD"/>
    <w:rsid w:val="00E21066"/>
    <w:rsid w:val="00E2157B"/>
    <w:rsid w:val="00E21FD1"/>
    <w:rsid w:val="00E2316B"/>
    <w:rsid w:val="00E247BE"/>
    <w:rsid w:val="00E24C93"/>
    <w:rsid w:val="00E25E83"/>
    <w:rsid w:val="00E26707"/>
    <w:rsid w:val="00E2695D"/>
    <w:rsid w:val="00E26980"/>
    <w:rsid w:val="00E27F85"/>
    <w:rsid w:val="00E30755"/>
    <w:rsid w:val="00E30957"/>
    <w:rsid w:val="00E316DC"/>
    <w:rsid w:val="00E31D9F"/>
    <w:rsid w:val="00E32D98"/>
    <w:rsid w:val="00E32DDE"/>
    <w:rsid w:val="00E33409"/>
    <w:rsid w:val="00E3373A"/>
    <w:rsid w:val="00E33C5A"/>
    <w:rsid w:val="00E34207"/>
    <w:rsid w:val="00E342D6"/>
    <w:rsid w:val="00E34763"/>
    <w:rsid w:val="00E34EC4"/>
    <w:rsid w:val="00E3560D"/>
    <w:rsid w:val="00E35649"/>
    <w:rsid w:val="00E35924"/>
    <w:rsid w:val="00E35A28"/>
    <w:rsid w:val="00E35BB0"/>
    <w:rsid w:val="00E36179"/>
    <w:rsid w:val="00E361BC"/>
    <w:rsid w:val="00E3743A"/>
    <w:rsid w:val="00E3778C"/>
    <w:rsid w:val="00E37DB3"/>
    <w:rsid w:val="00E37EEA"/>
    <w:rsid w:val="00E40CB6"/>
    <w:rsid w:val="00E40E9D"/>
    <w:rsid w:val="00E4167D"/>
    <w:rsid w:val="00E41A28"/>
    <w:rsid w:val="00E41D51"/>
    <w:rsid w:val="00E42073"/>
    <w:rsid w:val="00E420B1"/>
    <w:rsid w:val="00E4254C"/>
    <w:rsid w:val="00E425D6"/>
    <w:rsid w:val="00E42B25"/>
    <w:rsid w:val="00E435C2"/>
    <w:rsid w:val="00E448CD"/>
    <w:rsid w:val="00E44CB3"/>
    <w:rsid w:val="00E450FA"/>
    <w:rsid w:val="00E4529B"/>
    <w:rsid w:val="00E45339"/>
    <w:rsid w:val="00E45595"/>
    <w:rsid w:val="00E45678"/>
    <w:rsid w:val="00E4567B"/>
    <w:rsid w:val="00E45847"/>
    <w:rsid w:val="00E45A3D"/>
    <w:rsid w:val="00E46633"/>
    <w:rsid w:val="00E472E3"/>
    <w:rsid w:val="00E47821"/>
    <w:rsid w:val="00E47C4B"/>
    <w:rsid w:val="00E47E89"/>
    <w:rsid w:val="00E501C4"/>
    <w:rsid w:val="00E513A9"/>
    <w:rsid w:val="00E519CB"/>
    <w:rsid w:val="00E51C01"/>
    <w:rsid w:val="00E52BD9"/>
    <w:rsid w:val="00E5311E"/>
    <w:rsid w:val="00E5315C"/>
    <w:rsid w:val="00E535EF"/>
    <w:rsid w:val="00E541F1"/>
    <w:rsid w:val="00E54413"/>
    <w:rsid w:val="00E548E4"/>
    <w:rsid w:val="00E54A32"/>
    <w:rsid w:val="00E5585A"/>
    <w:rsid w:val="00E560BB"/>
    <w:rsid w:val="00E571A9"/>
    <w:rsid w:val="00E57C8C"/>
    <w:rsid w:val="00E602B9"/>
    <w:rsid w:val="00E61BFA"/>
    <w:rsid w:val="00E621C3"/>
    <w:rsid w:val="00E62730"/>
    <w:rsid w:val="00E627DE"/>
    <w:rsid w:val="00E63163"/>
    <w:rsid w:val="00E634E2"/>
    <w:rsid w:val="00E6510E"/>
    <w:rsid w:val="00E65504"/>
    <w:rsid w:val="00E65624"/>
    <w:rsid w:val="00E65D49"/>
    <w:rsid w:val="00E663C6"/>
    <w:rsid w:val="00E66731"/>
    <w:rsid w:val="00E66D47"/>
    <w:rsid w:val="00E67A51"/>
    <w:rsid w:val="00E67D83"/>
    <w:rsid w:val="00E702DD"/>
    <w:rsid w:val="00E70D08"/>
    <w:rsid w:val="00E70E8F"/>
    <w:rsid w:val="00E713FF"/>
    <w:rsid w:val="00E718CC"/>
    <w:rsid w:val="00E71A41"/>
    <w:rsid w:val="00E71B61"/>
    <w:rsid w:val="00E72B02"/>
    <w:rsid w:val="00E7302D"/>
    <w:rsid w:val="00E73A9F"/>
    <w:rsid w:val="00E73AEC"/>
    <w:rsid w:val="00E73CF1"/>
    <w:rsid w:val="00E7408B"/>
    <w:rsid w:val="00E74439"/>
    <w:rsid w:val="00E74722"/>
    <w:rsid w:val="00E74954"/>
    <w:rsid w:val="00E7535F"/>
    <w:rsid w:val="00E758FA"/>
    <w:rsid w:val="00E75A98"/>
    <w:rsid w:val="00E75ED0"/>
    <w:rsid w:val="00E761C1"/>
    <w:rsid w:val="00E76777"/>
    <w:rsid w:val="00E76CE4"/>
    <w:rsid w:val="00E76F3E"/>
    <w:rsid w:val="00E77217"/>
    <w:rsid w:val="00E77EE9"/>
    <w:rsid w:val="00E800F1"/>
    <w:rsid w:val="00E801BB"/>
    <w:rsid w:val="00E80683"/>
    <w:rsid w:val="00E82D6A"/>
    <w:rsid w:val="00E82FBF"/>
    <w:rsid w:val="00E83007"/>
    <w:rsid w:val="00E834DA"/>
    <w:rsid w:val="00E836F0"/>
    <w:rsid w:val="00E8411F"/>
    <w:rsid w:val="00E84374"/>
    <w:rsid w:val="00E8490C"/>
    <w:rsid w:val="00E84C09"/>
    <w:rsid w:val="00E84CA0"/>
    <w:rsid w:val="00E8503F"/>
    <w:rsid w:val="00E8543A"/>
    <w:rsid w:val="00E85A58"/>
    <w:rsid w:val="00E85D90"/>
    <w:rsid w:val="00E86A1C"/>
    <w:rsid w:val="00E873EB"/>
    <w:rsid w:val="00E87469"/>
    <w:rsid w:val="00E87897"/>
    <w:rsid w:val="00E87B0D"/>
    <w:rsid w:val="00E900C4"/>
    <w:rsid w:val="00E902C9"/>
    <w:rsid w:val="00E90446"/>
    <w:rsid w:val="00E90F21"/>
    <w:rsid w:val="00E911CC"/>
    <w:rsid w:val="00E91529"/>
    <w:rsid w:val="00E91762"/>
    <w:rsid w:val="00E917B2"/>
    <w:rsid w:val="00E93F32"/>
    <w:rsid w:val="00E94E28"/>
    <w:rsid w:val="00E94E44"/>
    <w:rsid w:val="00E95B40"/>
    <w:rsid w:val="00E95E9E"/>
    <w:rsid w:val="00E966BD"/>
    <w:rsid w:val="00E97688"/>
    <w:rsid w:val="00E978E4"/>
    <w:rsid w:val="00E97D24"/>
    <w:rsid w:val="00EA0811"/>
    <w:rsid w:val="00EA0AF4"/>
    <w:rsid w:val="00EA2078"/>
    <w:rsid w:val="00EA222B"/>
    <w:rsid w:val="00EA34AC"/>
    <w:rsid w:val="00EA3D6C"/>
    <w:rsid w:val="00EA4496"/>
    <w:rsid w:val="00EA4765"/>
    <w:rsid w:val="00EA4A3D"/>
    <w:rsid w:val="00EA4B6D"/>
    <w:rsid w:val="00EA4DE9"/>
    <w:rsid w:val="00EA51B6"/>
    <w:rsid w:val="00EA5A75"/>
    <w:rsid w:val="00EA664F"/>
    <w:rsid w:val="00EA756B"/>
    <w:rsid w:val="00EA75C1"/>
    <w:rsid w:val="00EA7E07"/>
    <w:rsid w:val="00EB13FF"/>
    <w:rsid w:val="00EB1A53"/>
    <w:rsid w:val="00EB1C85"/>
    <w:rsid w:val="00EB1E48"/>
    <w:rsid w:val="00EB23DB"/>
    <w:rsid w:val="00EB27F4"/>
    <w:rsid w:val="00EB2DBF"/>
    <w:rsid w:val="00EB2E96"/>
    <w:rsid w:val="00EB2FCC"/>
    <w:rsid w:val="00EB2FF7"/>
    <w:rsid w:val="00EB3509"/>
    <w:rsid w:val="00EB3DBB"/>
    <w:rsid w:val="00EB4037"/>
    <w:rsid w:val="00EB43E7"/>
    <w:rsid w:val="00EB4971"/>
    <w:rsid w:val="00EB5027"/>
    <w:rsid w:val="00EB503D"/>
    <w:rsid w:val="00EB5D48"/>
    <w:rsid w:val="00EB6096"/>
    <w:rsid w:val="00EB6FD1"/>
    <w:rsid w:val="00EB6FF5"/>
    <w:rsid w:val="00EB76A7"/>
    <w:rsid w:val="00EB7E57"/>
    <w:rsid w:val="00EC0455"/>
    <w:rsid w:val="00EC04F9"/>
    <w:rsid w:val="00EC05D7"/>
    <w:rsid w:val="00EC09FC"/>
    <w:rsid w:val="00EC0D28"/>
    <w:rsid w:val="00EC12C2"/>
    <w:rsid w:val="00EC1553"/>
    <w:rsid w:val="00EC2607"/>
    <w:rsid w:val="00EC4A57"/>
    <w:rsid w:val="00EC4BCA"/>
    <w:rsid w:val="00EC519B"/>
    <w:rsid w:val="00EC5320"/>
    <w:rsid w:val="00EC5D01"/>
    <w:rsid w:val="00EC5E98"/>
    <w:rsid w:val="00EC6057"/>
    <w:rsid w:val="00EC60A3"/>
    <w:rsid w:val="00EC6A36"/>
    <w:rsid w:val="00EC74DE"/>
    <w:rsid w:val="00EC7CD9"/>
    <w:rsid w:val="00ED0439"/>
    <w:rsid w:val="00ED0D90"/>
    <w:rsid w:val="00ED0E48"/>
    <w:rsid w:val="00ED1745"/>
    <w:rsid w:val="00ED19F4"/>
    <w:rsid w:val="00ED1CD6"/>
    <w:rsid w:val="00ED2582"/>
    <w:rsid w:val="00ED333E"/>
    <w:rsid w:val="00ED3605"/>
    <w:rsid w:val="00ED3989"/>
    <w:rsid w:val="00ED3AB7"/>
    <w:rsid w:val="00ED3D1D"/>
    <w:rsid w:val="00ED4223"/>
    <w:rsid w:val="00ED44B3"/>
    <w:rsid w:val="00ED4500"/>
    <w:rsid w:val="00ED48C6"/>
    <w:rsid w:val="00ED5AF6"/>
    <w:rsid w:val="00ED6025"/>
    <w:rsid w:val="00ED6216"/>
    <w:rsid w:val="00ED665A"/>
    <w:rsid w:val="00ED6680"/>
    <w:rsid w:val="00ED6C06"/>
    <w:rsid w:val="00ED763B"/>
    <w:rsid w:val="00ED7956"/>
    <w:rsid w:val="00ED7D31"/>
    <w:rsid w:val="00EE0285"/>
    <w:rsid w:val="00EE04ED"/>
    <w:rsid w:val="00EE1088"/>
    <w:rsid w:val="00EE1089"/>
    <w:rsid w:val="00EE1655"/>
    <w:rsid w:val="00EE1794"/>
    <w:rsid w:val="00EE1CAF"/>
    <w:rsid w:val="00EE1D15"/>
    <w:rsid w:val="00EE1E59"/>
    <w:rsid w:val="00EE227D"/>
    <w:rsid w:val="00EE3959"/>
    <w:rsid w:val="00EE3EBE"/>
    <w:rsid w:val="00EE495E"/>
    <w:rsid w:val="00EE5037"/>
    <w:rsid w:val="00EE5348"/>
    <w:rsid w:val="00EE541D"/>
    <w:rsid w:val="00EE5AE9"/>
    <w:rsid w:val="00EE5DE1"/>
    <w:rsid w:val="00EE6978"/>
    <w:rsid w:val="00EE6E35"/>
    <w:rsid w:val="00EE7221"/>
    <w:rsid w:val="00EE76EC"/>
    <w:rsid w:val="00EF0095"/>
    <w:rsid w:val="00EF0A34"/>
    <w:rsid w:val="00EF0AC9"/>
    <w:rsid w:val="00EF0B68"/>
    <w:rsid w:val="00EF2282"/>
    <w:rsid w:val="00EF29AA"/>
    <w:rsid w:val="00EF340D"/>
    <w:rsid w:val="00EF3DD9"/>
    <w:rsid w:val="00EF454E"/>
    <w:rsid w:val="00EF4884"/>
    <w:rsid w:val="00EF4AE6"/>
    <w:rsid w:val="00EF4C7A"/>
    <w:rsid w:val="00EF4F3A"/>
    <w:rsid w:val="00EF511B"/>
    <w:rsid w:val="00EF5419"/>
    <w:rsid w:val="00EF5FAE"/>
    <w:rsid w:val="00EF610D"/>
    <w:rsid w:val="00EF61C1"/>
    <w:rsid w:val="00EF6748"/>
    <w:rsid w:val="00EF6DE0"/>
    <w:rsid w:val="00EF6F5E"/>
    <w:rsid w:val="00EF76D0"/>
    <w:rsid w:val="00EF7E9E"/>
    <w:rsid w:val="00F00892"/>
    <w:rsid w:val="00F011B1"/>
    <w:rsid w:val="00F01989"/>
    <w:rsid w:val="00F02043"/>
    <w:rsid w:val="00F02103"/>
    <w:rsid w:val="00F0240A"/>
    <w:rsid w:val="00F02C79"/>
    <w:rsid w:val="00F03C91"/>
    <w:rsid w:val="00F0431F"/>
    <w:rsid w:val="00F04906"/>
    <w:rsid w:val="00F04D46"/>
    <w:rsid w:val="00F0534D"/>
    <w:rsid w:val="00F054A6"/>
    <w:rsid w:val="00F06434"/>
    <w:rsid w:val="00F066F0"/>
    <w:rsid w:val="00F07521"/>
    <w:rsid w:val="00F079B3"/>
    <w:rsid w:val="00F07AC1"/>
    <w:rsid w:val="00F07DDB"/>
    <w:rsid w:val="00F1013D"/>
    <w:rsid w:val="00F10532"/>
    <w:rsid w:val="00F10F58"/>
    <w:rsid w:val="00F11C46"/>
    <w:rsid w:val="00F121CF"/>
    <w:rsid w:val="00F1277F"/>
    <w:rsid w:val="00F13ABE"/>
    <w:rsid w:val="00F13CC1"/>
    <w:rsid w:val="00F149EA"/>
    <w:rsid w:val="00F14DF5"/>
    <w:rsid w:val="00F15769"/>
    <w:rsid w:val="00F16047"/>
    <w:rsid w:val="00F164AB"/>
    <w:rsid w:val="00F1764A"/>
    <w:rsid w:val="00F179F3"/>
    <w:rsid w:val="00F20FBD"/>
    <w:rsid w:val="00F218E9"/>
    <w:rsid w:val="00F21A07"/>
    <w:rsid w:val="00F22139"/>
    <w:rsid w:val="00F22955"/>
    <w:rsid w:val="00F232FC"/>
    <w:rsid w:val="00F23BD3"/>
    <w:rsid w:val="00F23D5A"/>
    <w:rsid w:val="00F23E17"/>
    <w:rsid w:val="00F24C24"/>
    <w:rsid w:val="00F24F78"/>
    <w:rsid w:val="00F26647"/>
    <w:rsid w:val="00F26A87"/>
    <w:rsid w:val="00F26D75"/>
    <w:rsid w:val="00F27C38"/>
    <w:rsid w:val="00F30559"/>
    <w:rsid w:val="00F30820"/>
    <w:rsid w:val="00F30A76"/>
    <w:rsid w:val="00F30CE6"/>
    <w:rsid w:val="00F30E34"/>
    <w:rsid w:val="00F31E68"/>
    <w:rsid w:val="00F31F96"/>
    <w:rsid w:val="00F32048"/>
    <w:rsid w:val="00F325B7"/>
    <w:rsid w:val="00F325F5"/>
    <w:rsid w:val="00F32ED1"/>
    <w:rsid w:val="00F332D3"/>
    <w:rsid w:val="00F33548"/>
    <w:rsid w:val="00F338F9"/>
    <w:rsid w:val="00F33A50"/>
    <w:rsid w:val="00F33B76"/>
    <w:rsid w:val="00F33CEF"/>
    <w:rsid w:val="00F34CFD"/>
    <w:rsid w:val="00F34D0D"/>
    <w:rsid w:val="00F35201"/>
    <w:rsid w:val="00F357BD"/>
    <w:rsid w:val="00F36240"/>
    <w:rsid w:val="00F36777"/>
    <w:rsid w:val="00F3700E"/>
    <w:rsid w:val="00F3702B"/>
    <w:rsid w:val="00F37337"/>
    <w:rsid w:val="00F379E6"/>
    <w:rsid w:val="00F40AA5"/>
    <w:rsid w:val="00F412C6"/>
    <w:rsid w:val="00F41DAF"/>
    <w:rsid w:val="00F41E56"/>
    <w:rsid w:val="00F41E74"/>
    <w:rsid w:val="00F42693"/>
    <w:rsid w:val="00F427D6"/>
    <w:rsid w:val="00F42A83"/>
    <w:rsid w:val="00F42E8F"/>
    <w:rsid w:val="00F43663"/>
    <w:rsid w:val="00F438B1"/>
    <w:rsid w:val="00F43A7F"/>
    <w:rsid w:val="00F43FCF"/>
    <w:rsid w:val="00F441AB"/>
    <w:rsid w:val="00F44255"/>
    <w:rsid w:val="00F44343"/>
    <w:rsid w:val="00F44940"/>
    <w:rsid w:val="00F45619"/>
    <w:rsid w:val="00F45C4F"/>
    <w:rsid w:val="00F461F6"/>
    <w:rsid w:val="00F46296"/>
    <w:rsid w:val="00F46D93"/>
    <w:rsid w:val="00F47177"/>
    <w:rsid w:val="00F4799B"/>
    <w:rsid w:val="00F47C36"/>
    <w:rsid w:val="00F50687"/>
    <w:rsid w:val="00F509A4"/>
    <w:rsid w:val="00F50F82"/>
    <w:rsid w:val="00F50FC9"/>
    <w:rsid w:val="00F51C34"/>
    <w:rsid w:val="00F5241B"/>
    <w:rsid w:val="00F53B9C"/>
    <w:rsid w:val="00F53FEF"/>
    <w:rsid w:val="00F542D8"/>
    <w:rsid w:val="00F54370"/>
    <w:rsid w:val="00F543B4"/>
    <w:rsid w:val="00F55448"/>
    <w:rsid w:val="00F5556F"/>
    <w:rsid w:val="00F555C9"/>
    <w:rsid w:val="00F5593E"/>
    <w:rsid w:val="00F5666C"/>
    <w:rsid w:val="00F60236"/>
    <w:rsid w:val="00F6057B"/>
    <w:rsid w:val="00F60782"/>
    <w:rsid w:val="00F61B32"/>
    <w:rsid w:val="00F61F1D"/>
    <w:rsid w:val="00F61F6B"/>
    <w:rsid w:val="00F6203C"/>
    <w:rsid w:val="00F62B1E"/>
    <w:rsid w:val="00F62B5A"/>
    <w:rsid w:val="00F63090"/>
    <w:rsid w:val="00F63DCC"/>
    <w:rsid w:val="00F646B1"/>
    <w:rsid w:val="00F64DAA"/>
    <w:rsid w:val="00F65442"/>
    <w:rsid w:val="00F6553C"/>
    <w:rsid w:val="00F65761"/>
    <w:rsid w:val="00F657AC"/>
    <w:rsid w:val="00F65AB1"/>
    <w:rsid w:val="00F66B23"/>
    <w:rsid w:val="00F66CB5"/>
    <w:rsid w:val="00F66CB8"/>
    <w:rsid w:val="00F67008"/>
    <w:rsid w:val="00F6719A"/>
    <w:rsid w:val="00F67430"/>
    <w:rsid w:val="00F67CEC"/>
    <w:rsid w:val="00F715D1"/>
    <w:rsid w:val="00F71C85"/>
    <w:rsid w:val="00F71EE1"/>
    <w:rsid w:val="00F71F51"/>
    <w:rsid w:val="00F733C1"/>
    <w:rsid w:val="00F7371E"/>
    <w:rsid w:val="00F73AEE"/>
    <w:rsid w:val="00F73CC4"/>
    <w:rsid w:val="00F74A5F"/>
    <w:rsid w:val="00F74E39"/>
    <w:rsid w:val="00F75265"/>
    <w:rsid w:val="00F75516"/>
    <w:rsid w:val="00F7588A"/>
    <w:rsid w:val="00F7652A"/>
    <w:rsid w:val="00F770C7"/>
    <w:rsid w:val="00F80407"/>
    <w:rsid w:val="00F806BD"/>
    <w:rsid w:val="00F80B43"/>
    <w:rsid w:val="00F81106"/>
    <w:rsid w:val="00F816D8"/>
    <w:rsid w:val="00F81C46"/>
    <w:rsid w:val="00F81D89"/>
    <w:rsid w:val="00F81F15"/>
    <w:rsid w:val="00F82AF1"/>
    <w:rsid w:val="00F833DC"/>
    <w:rsid w:val="00F83DCA"/>
    <w:rsid w:val="00F846EE"/>
    <w:rsid w:val="00F847CB"/>
    <w:rsid w:val="00F84DF3"/>
    <w:rsid w:val="00F8520C"/>
    <w:rsid w:val="00F8562B"/>
    <w:rsid w:val="00F85DC0"/>
    <w:rsid w:val="00F85EA3"/>
    <w:rsid w:val="00F85ED2"/>
    <w:rsid w:val="00F8601C"/>
    <w:rsid w:val="00F86C5A"/>
    <w:rsid w:val="00F872F9"/>
    <w:rsid w:val="00F9065A"/>
    <w:rsid w:val="00F907CA"/>
    <w:rsid w:val="00F90C3A"/>
    <w:rsid w:val="00F90CA5"/>
    <w:rsid w:val="00F91138"/>
    <w:rsid w:val="00F911E4"/>
    <w:rsid w:val="00F91CA4"/>
    <w:rsid w:val="00F91F66"/>
    <w:rsid w:val="00F91FC6"/>
    <w:rsid w:val="00F92ED6"/>
    <w:rsid w:val="00F930E5"/>
    <w:rsid w:val="00F935E0"/>
    <w:rsid w:val="00F94429"/>
    <w:rsid w:val="00F94C33"/>
    <w:rsid w:val="00F954EE"/>
    <w:rsid w:val="00F9591E"/>
    <w:rsid w:val="00F96293"/>
    <w:rsid w:val="00F96628"/>
    <w:rsid w:val="00F96B5F"/>
    <w:rsid w:val="00F9715F"/>
    <w:rsid w:val="00F976D6"/>
    <w:rsid w:val="00F97DF4"/>
    <w:rsid w:val="00F97F38"/>
    <w:rsid w:val="00F97F50"/>
    <w:rsid w:val="00F97FDD"/>
    <w:rsid w:val="00FA03A3"/>
    <w:rsid w:val="00FA03FA"/>
    <w:rsid w:val="00FA091B"/>
    <w:rsid w:val="00FA0C2F"/>
    <w:rsid w:val="00FA0FAA"/>
    <w:rsid w:val="00FA1240"/>
    <w:rsid w:val="00FA16C2"/>
    <w:rsid w:val="00FA35F5"/>
    <w:rsid w:val="00FA403D"/>
    <w:rsid w:val="00FA454B"/>
    <w:rsid w:val="00FA52F3"/>
    <w:rsid w:val="00FA5BFC"/>
    <w:rsid w:val="00FA60EA"/>
    <w:rsid w:val="00FA6633"/>
    <w:rsid w:val="00FA6AFD"/>
    <w:rsid w:val="00FA6B1B"/>
    <w:rsid w:val="00FA6DA0"/>
    <w:rsid w:val="00FB08DF"/>
    <w:rsid w:val="00FB0B9C"/>
    <w:rsid w:val="00FB0BC9"/>
    <w:rsid w:val="00FB0FC8"/>
    <w:rsid w:val="00FB108B"/>
    <w:rsid w:val="00FB23A9"/>
    <w:rsid w:val="00FB2454"/>
    <w:rsid w:val="00FB28CB"/>
    <w:rsid w:val="00FB34D1"/>
    <w:rsid w:val="00FB3974"/>
    <w:rsid w:val="00FB3E28"/>
    <w:rsid w:val="00FB3E80"/>
    <w:rsid w:val="00FB4244"/>
    <w:rsid w:val="00FB4595"/>
    <w:rsid w:val="00FB5544"/>
    <w:rsid w:val="00FB5874"/>
    <w:rsid w:val="00FB5E9E"/>
    <w:rsid w:val="00FB6001"/>
    <w:rsid w:val="00FB6021"/>
    <w:rsid w:val="00FB61EE"/>
    <w:rsid w:val="00FB6B11"/>
    <w:rsid w:val="00FB6D6D"/>
    <w:rsid w:val="00FB76B3"/>
    <w:rsid w:val="00FB7F3A"/>
    <w:rsid w:val="00FC0885"/>
    <w:rsid w:val="00FC0B54"/>
    <w:rsid w:val="00FC0E5C"/>
    <w:rsid w:val="00FC16B8"/>
    <w:rsid w:val="00FC175E"/>
    <w:rsid w:val="00FC2282"/>
    <w:rsid w:val="00FC333A"/>
    <w:rsid w:val="00FC3686"/>
    <w:rsid w:val="00FC3EA1"/>
    <w:rsid w:val="00FC40C3"/>
    <w:rsid w:val="00FC4187"/>
    <w:rsid w:val="00FC4FCF"/>
    <w:rsid w:val="00FC62D1"/>
    <w:rsid w:val="00FC638B"/>
    <w:rsid w:val="00FC70B7"/>
    <w:rsid w:val="00FC7836"/>
    <w:rsid w:val="00FD00C8"/>
    <w:rsid w:val="00FD01AD"/>
    <w:rsid w:val="00FD0362"/>
    <w:rsid w:val="00FD19F1"/>
    <w:rsid w:val="00FD1F49"/>
    <w:rsid w:val="00FD20C4"/>
    <w:rsid w:val="00FD255B"/>
    <w:rsid w:val="00FD276A"/>
    <w:rsid w:val="00FD2B77"/>
    <w:rsid w:val="00FD37D6"/>
    <w:rsid w:val="00FD4C4C"/>
    <w:rsid w:val="00FD4FFB"/>
    <w:rsid w:val="00FD5156"/>
    <w:rsid w:val="00FD53E2"/>
    <w:rsid w:val="00FD5413"/>
    <w:rsid w:val="00FD560B"/>
    <w:rsid w:val="00FD5B74"/>
    <w:rsid w:val="00FD5EA1"/>
    <w:rsid w:val="00FD6659"/>
    <w:rsid w:val="00FD6930"/>
    <w:rsid w:val="00FD6C93"/>
    <w:rsid w:val="00FD6D2A"/>
    <w:rsid w:val="00FD70D3"/>
    <w:rsid w:val="00FE00F2"/>
    <w:rsid w:val="00FE03E1"/>
    <w:rsid w:val="00FE100C"/>
    <w:rsid w:val="00FE11BF"/>
    <w:rsid w:val="00FE1334"/>
    <w:rsid w:val="00FE14DD"/>
    <w:rsid w:val="00FE180F"/>
    <w:rsid w:val="00FE1C16"/>
    <w:rsid w:val="00FE2409"/>
    <w:rsid w:val="00FE2A1C"/>
    <w:rsid w:val="00FE2B9B"/>
    <w:rsid w:val="00FE2D8C"/>
    <w:rsid w:val="00FE314E"/>
    <w:rsid w:val="00FE33F5"/>
    <w:rsid w:val="00FE49D0"/>
    <w:rsid w:val="00FE4BA3"/>
    <w:rsid w:val="00FE4C17"/>
    <w:rsid w:val="00FE4D2D"/>
    <w:rsid w:val="00FE5544"/>
    <w:rsid w:val="00FE7010"/>
    <w:rsid w:val="00FE7100"/>
    <w:rsid w:val="00FE7D86"/>
    <w:rsid w:val="00FE7F52"/>
    <w:rsid w:val="00FF05B3"/>
    <w:rsid w:val="00FF061A"/>
    <w:rsid w:val="00FF07F9"/>
    <w:rsid w:val="00FF0CDD"/>
    <w:rsid w:val="00FF0D8F"/>
    <w:rsid w:val="00FF12A1"/>
    <w:rsid w:val="00FF1427"/>
    <w:rsid w:val="00FF151C"/>
    <w:rsid w:val="00FF229D"/>
    <w:rsid w:val="00FF2CFA"/>
    <w:rsid w:val="00FF448E"/>
    <w:rsid w:val="00FF4C09"/>
    <w:rsid w:val="00FF4E8B"/>
    <w:rsid w:val="00FF5638"/>
    <w:rsid w:val="00FF59FB"/>
    <w:rsid w:val="00FF64F7"/>
    <w:rsid w:val="00FF651B"/>
    <w:rsid w:val="00FF65B3"/>
    <w:rsid w:val="00FF7133"/>
    <w:rsid w:val="00FF72B2"/>
    <w:rsid w:val="00FF767B"/>
    <w:rsid w:val="00FF7FED"/>
    <w:rsid w:val="02D74CA9"/>
    <w:rsid w:val="03A1BEDD"/>
    <w:rsid w:val="04A49CFE"/>
    <w:rsid w:val="05B0453F"/>
    <w:rsid w:val="05CA6763"/>
    <w:rsid w:val="0604CB86"/>
    <w:rsid w:val="0608F570"/>
    <w:rsid w:val="0622B54B"/>
    <w:rsid w:val="078D4078"/>
    <w:rsid w:val="07BA3DBD"/>
    <w:rsid w:val="08517E48"/>
    <w:rsid w:val="09B02BDB"/>
    <w:rsid w:val="0B9549FB"/>
    <w:rsid w:val="0D398918"/>
    <w:rsid w:val="0DBE7A0C"/>
    <w:rsid w:val="0EDB10F4"/>
    <w:rsid w:val="109ED6D4"/>
    <w:rsid w:val="10F6FD4C"/>
    <w:rsid w:val="1165920D"/>
    <w:rsid w:val="13430FB8"/>
    <w:rsid w:val="13EA6858"/>
    <w:rsid w:val="150254A9"/>
    <w:rsid w:val="151D1305"/>
    <w:rsid w:val="151EACE5"/>
    <w:rsid w:val="152BD352"/>
    <w:rsid w:val="159D4DE5"/>
    <w:rsid w:val="16888D3C"/>
    <w:rsid w:val="196D8968"/>
    <w:rsid w:val="19D71404"/>
    <w:rsid w:val="1A0BCD59"/>
    <w:rsid w:val="1A559BEF"/>
    <w:rsid w:val="1B4BBF06"/>
    <w:rsid w:val="1BD4DC68"/>
    <w:rsid w:val="1C28EC13"/>
    <w:rsid w:val="1CECAC6E"/>
    <w:rsid w:val="1D0459A8"/>
    <w:rsid w:val="1E37B64F"/>
    <w:rsid w:val="1F5982A0"/>
    <w:rsid w:val="203425C6"/>
    <w:rsid w:val="20C35903"/>
    <w:rsid w:val="20FB1339"/>
    <w:rsid w:val="21605AF9"/>
    <w:rsid w:val="21AA51E7"/>
    <w:rsid w:val="21CA5849"/>
    <w:rsid w:val="21E03EEE"/>
    <w:rsid w:val="21FA9001"/>
    <w:rsid w:val="222A8FF0"/>
    <w:rsid w:val="2262BBE3"/>
    <w:rsid w:val="24C093D8"/>
    <w:rsid w:val="26CC8FA8"/>
    <w:rsid w:val="2981753A"/>
    <w:rsid w:val="29B75491"/>
    <w:rsid w:val="29CF170E"/>
    <w:rsid w:val="2AD7F508"/>
    <w:rsid w:val="2BBE4F7A"/>
    <w:rsid w:val="2CEA7960"/>
    <w:rsid w:val="2D2FC4D1"/>
    <w:rsid w:val="2DFDD7AA"/>
    <w:rsid w:val="2E13AA32"/>
    <w:rsid w:val="2E3B5A81"/>
    <w:rsid w:val="2ED1DF3B"/>
    <w:rsid w:val="2F700180"/>
    <w:rsid w:val="2F8FFE56"/>
    <w:rsid w:val="31000140"/>
    <w:rsid w:val="31DFF8D8"/>
    <w:rsid w:val="31F181EE"/>
    <w:rsid w:val="323C7C6C"/>
    <w:rsid w:val="327B88CF"/>
    <w:rsid w:val="33505370"/>
    <w:rsid w:val="339E79A6"/>
    <w:rsid w:val="33A53700"/>
    <w:rsid w:val="3699B707"/>
    <w:rsid w:val="373D07C8"/>
    <w:rsid w:val="3793E364"/>
    <w:rsid w:val="37F65BE1"/>
    <w:rsid w:val="38A4816D"/>
    <w:rsid w:val="3A1F9DC6"/>
    <w:rsid w:val="3A4DEF4C"/>
    <w:rsid w:val="3C6B6578"/>
    <w:rsid w:val="3C935B2E"/>
    <w:rsid w:val="3DA0227B"/>
    <w:rsid w:val="3E28AEDD"/>
    <w:rsid w:val="3E715AB8"/>
    <w:rsid w:val="3EB15CA6"/>
    <w:rsid w:val="3F59BBF6"/>
    <w:rsid w:val="3FCB1522"/>
    <w:rsid w:val="3FD97E1E"/>
    <w:rsid w:val="3FDD08BD"/>
    <w:rsid w:val="40C8AD30"/>
    <w:rsid w:val="416A8092"/>
    <w:rsid w:val="429FD080"/>
    <w:rsid w:val="433FA891"/>
    <w:rsid w:val="460CBE86"/>
    <w:rsid w:val="466C0A7B"/>
    <w:rsid w:val="46AC0899"/>
    <w:rsid w:val="47301CA5"/>
    <w:rsid w:val="4756E1E4"/>
    <w:rsid w:val="4772C31F"/>
    <w:rsid w:val="4896F52F"/>
    <w:rsid w:val="49A97E91"/>
    <w:rsid w:val="4A9D1FFC"/>
    <w:rsid w:val="4B1B0526"/>
    <w:rsid w:val="4C1A1146"/>
    <w:rsid w:val="4C952015"/>
    <w:rsid w:val="4CB5D2F4"/>
    <w:rsid w:val="4DD8D852"/>
    <w:rsid w:val="4E68A38D"/>
    <w:rsid w:val="4ED2289A"/>
    <w:rsid w:val="4F04B2F7"/>
    <w:rsid w:val="51CA2827"/>
    <w:rsid w:val="520EF094"/>
    <w:rsid w:val="534C3C05"/>
    <w:rsid w:val="53E2B4A5"/>
    <w:rsid w:val="5487013B"/>
    <w:rsid w:val="56739F8E"/>
    <w:rsid w:val="56C144A4"/>
    <w:rsid w:val="574CE755"/>
    <w:rsid w:val="57F65C90"/>
    <w:rsid w:val="5827B2D4"/>
    <w:rsid w:val="585F14F7"/>
    <w:rsid w:val="58BEBDDF"/>
    <w:rsid w:val="5B0694CE"/>
    <w:rsid w:val="5B4DA380"/>
    <w:rsid w:val="5BA25C94"/>
    <w:rsid w:val="5BD1C5E7"/>
    <w:rsid w:val="5CA268E8"/>
    <w:rsid w:val="5D789E3D"/>
    <w:rsid w:val="5D873D52"/>
    <w:rsid w:val="5FE545A0"/>
    <w:rsid w:val="603DFB3A"/>
    <w:rsid w:val="60811158"/>
    <w:rsid w:val="61BB9C73"/>
    <w:rsid w:val="6246F9C8"/>
    <w:rsid w:val="629EAB94"/>
    <w:rsid w:val="6318DD13"/>
    <w:rsid w:val="6330C210"/>
    <w:rsid w:val="643CC06F"/>
    <w:rsid w:val="6594D022"/>
    <w:rsid w:val="66A5AB03"/>
    <w:rsid w:val="675DEF8A"/>
    <w:rsid w:val="67B169CA"/>
    <w:rsid w:val="685A1A87"/>
    <w:rsid w:val="695A3FAD"/>
    <w:rsid w:val="69FC09B1"/>
    <w:rsid w:val="6A1624A7"/>
    <w:rsid w:val="6ABF60B0"/>
    <w:rsid w:val="6B52DF24"/>
    <w:rsid w:val="6BCA3B90"/>
    <w:rsid w:val="6C4EA078"/>
    <w:rsid w:val="6CDBF725"/>
    <w:rsid w:val="6CE3BF7D"/>
    <w:rsid w:val="6F39B22C"/>
    <w:rsid w:val="6FEC61CC"/>
    <w:rsid w:val="71600438"/>
    <w:rsid w:val="72C506E2"/>
    <w:rsid w:val="73DAF088"/>
    <w:rsid w:val="7411CEF9"/>
    <w:rsid w:val="744719DA"/>
    <w:rsid w:val="75743792"/>
    <w:rsid w:val="75A0A182"/>
    <w:rsid w:val="760A36F3"/>
    <w:rsid w:val="7654F45C"/>
    <w:rsid w:val="769D13AE"/>
    <w:rsid w:val="76F76AA0"/>
    <w:rsid w:val="77C39F1B"/>
    <w:rsid w:val="78773A5F"/>
    <w:rsid w:val="787D5D42"/>
    <w:rsid w:val="78B59CA7"/>
    <w:rsid w:val="7930783A"/>
    <w:rsid w:val="7A99FB75"/>
    <w:rsid w:val="7A9D955E"/>
    <w:rsid w:val="7B6A94EE"/>
    <w:rsid w:val="7CEEB11B"/>
    <w:rsid w:val="7CFB2193"/>
    <w:rsid w:val="7D0589D8"/>
    <w:rsid w:val="7D2BC727"/>
    <w:rsid w:val="7DC44790"/>
    <w:rsid w:val="7F6B6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1E9A5C4"/>
  <w15:docId w15:val="{CD7592E1-AEDC-4DE1-9EE2-D5951E47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annotation text" w:locked="1"/>
    <w:lsdException w:name="header" w:locked="1"/>
    <w:lsdException w:name="footer" w:locked="1"/>
    <w:lsdException w:name="caption" w:locked="1" w:semiHidden="1" w:unhideWhenUsed="1" w:qFormat="1"/>
    <w:lsdException w:name="annotation reference" w:locked="1" w:uiPriority="99"/>
    <w:lsdException w:name="page number" w:locked="1"/>
    <w:lsdException w:name="endnote reference" w:locked="1"/>
    <w:lsdException w:name="endnote text" w:locked="1"/>
    <w:lsdException w:name="Title" w:locked="1" w:uiPriority="10" w:qFormat="1"/>
    <w:lsdException w:name="Default Paragraph Font" w:locked="1"/>
    <w:lsdException w:name="Body Text" w:locked="1"/>
    <w:lsdException w:name="Subtitle" w:locked="1" w:qFormat="1"/>
    <w:lsdException w:name="Hyperlink" w:locked="1" w:uiPriority="99"/>
    <w:lsdException w:name="Strong" w:locked="1" w:qFormat="1"/>
    <w:lsdException w:name="Emphasis" w:locked="1" w:qFormat="1"/>
    <w:lsdException w:name="Normal Table" w:semiHidden="1" w:unhideWhenUsed="1"/>
    <w:lsdException w:name="annotation subject" w:lock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53709"/>
    <w:rPr>
      <w:sz w:val="24"/>
      <w:szCs w:val="24"/>
    </w:rPr>
  </w:style>
  <w:style w:type="paragraph" w:styleId="Nagwek1">
    <w:name w:val="heading 1"/>
    <w:basedOn w:val="Normalny"/>
    <w:next w:val="Normalny"/>
    <w:link w:val="Nagwek1Znak"/>
    <w:qFormat/>
    <w:rsid w:val="00AA575F"/>
    <w:pPr>
      <w:keepNext/>
      <w:jc w:val="center"/>
      <w:outlineLvl w:val="0"/>
    </w:pPr>
    <w:rPr>
      <w:rFonts w:ascii="Cambria" w:hAnsi="Cambria"/>
      <w:b/>
      <w:bCs/>
      <w:kern w:val="32"/>
      <w:sz w:val="32"/>
      <w:szCs w:val="32"/>
    </w:rPr>
  </w:style>
  <w:style w:type="paragraph" w:styleId="Nagwek2">
    <w:name w:val="heading 2"/>
    <w:aliases w:val="ASAPHeading 2,Numbered - 2,h 3,ICL,Heading 2a,H2,PA Major Section,l2,Headline 2,h2,2,headi,heading2,h21,h22,21,kopregel 2,Titre m"/>
    <w:basedOn w:val="Nagwek4"/>
    <w:next w:val="Normalny"/>
    <w:link w:val="Nagwek2Znak"/>
    <w:qFormat/>
    <w:locked/>
    <w:rsid w:val="00B224D5"/>
    <w:pPr>
      <w:numPr>
        <w:numId w:val="39"/>
      </w:numPr>
      <w:outlineLvl w:val="1"/>
    </w:pPr>
  </w:style>
  <w:style w:type="paragraph" w:styleId="Nagwek3">
    <w:name w:val="heading 3"/>
    <w:basedOn w:val="Normalny"/>
    <w:next w:val="Normalny"/>
    <w:link w:val="Nagwek3Znak"/>
    <w:qFormat/>
    <w:rsid w:val="006A05F4"/>
    <w:pPr>
      <w:keepNext/>
      <w:spacing w:before="240" w:after="60"/>
      <w:outlineLvl w:val="2"/>
    </w:pPr>
    <w:rPr>
      <w:rFonts w:ascii="Cambria" w:hAnsi="Cambria"/>
      <w:b/>
      <w:sz w:val="26"/>
      <w:szCs w:val="20"/>
    </w:rPr>
  </w:style>
  <w:style w:type="paragraph" w:styleId="Nagwek4">
    <w:name w:val="heading 4"/>
    <w:basedOn w:val="Normalny"/>
    <w:next w:val="Normalny"/>
    <w:qFormat/>
    <w:locked/>
    <w:rsid w:val="00CF79FC"/>
    <w:pPr>
      <w:keepNext/>
      <w:shd w:val="clear" w:color="auto" w:fill="D9D9D9" w:themeFill="background1" w:themeFillShade="D9"/>
      <w:spacing w:before="240" w:after="60"/>
      <w:outlineLvl w:val="3"/>
    </w:pPr>
    <w:rPr>
      <w:b/>
      <w:bCs/>
      <w:sz w:val="28"/>
      <w:szCs w:val="28"/>
    </w:rPr>
  </w:style>
  <w:style w:type="paragraph" w:styleId="Nagwek5">
    <w:name w:val="heading 5"/>
    <w:basedOn w:val="Normalny"/>
    <w:next w:val="Normalny"/>
    <w:qFormat/>
    <w:locked/>
    <w:rsid w:val="00A47F2C"/>
    <w:pPr>
      <w:spacing w:before="240" w:after="60"/>
      <w:outlineLvl w:val="4"/>
    </w:pPr>
    <w:rPr>
      <w:b/>
      <w:bCs/>
      <w:i/>
      <w:iCs/>
      <w:sz w:val="26"/>
      <w:szCs w:val="26"/>
    </w:rPr>
  </w:style>
  <w:style w:type="paragraph" w:styleId="Nagwek6">
    <w:name w:val="heading 6"/>
    <w:basedOn w:val="Normalny"/>
    <w:next w:val="Normalny"/>
    <w:qFormat/>
    <w:locked/>
    <w:rsid w:val="00A47F2C"/>
    <w:pPr>
      <w:spacing w:before="240" w:after="60"/>
      <w:outlineLvl w:val="5"/>
    </w:pPr>
    <w:rPr>
      <w:b/>
      <w:bCs/>
      <w:sz w:val="22"/>
      <w:szCs w:val="22"/>
    </w:rPr>
  </w:style>
  <w:style w:type="paragraph" w:styleId="Nagwek7">
    <w:name w:val="heading 7"/>
    <w:basedOn w:val="Normalny"/>
    <w:next w:val="Normalny"/>
    <w:qFormat/>
    <w:locked/>
    <w:rsid w:val="00A47F2C"/>
    <w:pPr>
      <w:spacing w:before="240" w:after="60"/>
      <w:outlineLvl w:val="6"/>
    </w:pPr>
  </w:style>
  <w:style w:type="paragraph" w:styleId="Nagwek8">
    <w:name w:val="heading 8"/>
    <w:basedOn w:val="Normalny"/>
    <w:next w:val="Normalny"/>
    <w:link w:val="Nagwek8Znak"/>
    <w:qFormat/>
    <w:rsid w:val="00AA575F"/>
    <w:pPr>
      <w:spacing w:before="240" w:after="60"/>
      <w:outlineLvl w:val="7"/>
    </w:pPr>
    <w:rPr>
      <w:i/>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501F1A"/>
    <w:rPr>
      <w:rFonts w:ascii="Cambria" w:hAnsi="Cambria"/>
      <w:b/>
      <w:kern w:val="32"/>
      <w:sz w:val="32"/>
    </w:rPr>
  </w:style>
  <w:style w:type="character" w:customStyle="1" w:styleId="Nagwek2Znak">
    <w:name w:val="Nagłówek 2 Znak"/>
    <w:aliases w:val="ASAPHeading 2 Znak1,Numbered - 2 Znak1,h 3 Znak1,ICL Znak1,Heading 2a Znak1,H2 Znak1,PA Major Section Znak1,l2 Znak1,Headline 2 Znak1,h2 Znak1,2 Znak1,headi Znak1,heading2 Znak1,h21 Znak1,h22 Znak1,21 Znak1,kopregel 2 Znak1,Titre m Znak"/>
    <w:link w:val="Nagwek2"/>
    <w:locked/>
    <w:rsid w:val="00B224D5"/>
    <w:rPr>
      <w:b/>
      <w:bCs/>
      <w:sz w:val="28"/>
      <w:szCs w:val="28"/>
      <w:shd w:val="clear" w:color="auto" w:fill="D9D9D9" w:themeFill="background1" w:themeFillShade="D9"/>
    </w:rPr>
  </w:style>
  <w:style w:type="character" w:customStyle="1" w:styleId="Nagwek3Znak">
    <w:name w:val="Nagłówek 3 Znak"/>
    <w:link w:val="Nagwek3"/>
    <w:semiHidden/>
    <w:locked/>
    <w:rsid w:val="006A05F4"/>
    <w:rPr>
      <w:rFonts w:ascii="Cambria" w:hAnsi="Cambria"/>
      <w:b/>
      <w:sz w:val="26"/>
    </w:rPr>
  </w:style>
  <w:style w:type="character" w:customStyle="1" w:styleId="Nagwek8Znak">
    <w:name w:val="Nagłówek 8 Znak"/>
    <w:link w:val="Nagwek8"/>
    <w:semiHidden/>
    <w:locked/>
    <w:rsid w:val="00AA575F"/>
    <w:rPr>
      <w:i/>
      <w:sz w:val="24"/>
      <w:lang w:val="pl-PL" w:eastAsia="pl-PL"/>
    </w:rPr>
  </w:style>
  <w:style w:type="character" w:customStyle="1" w:styleId="Heading3Char">
    <w:name w:val="Heading 3 Char"/>
    <w:semiHidden/>
    <w:locked/>
    <w:rsid w:val="00501F1A"/>
    <w:rPr>
      <w:rFonts w:ascii="Cambria" w:hAnsi="Cambria"/>
      <w:b/>
      <w:sz w:val="26"/>
    </w:rPr>
  </w:style>
  <w:style w:type="character" w:customStyle="1" w:styleId="Heading8Char">
    <w:name w:val="Heading 8 Char"/>
    <w:semiHidden/>
    <w:locked/>
    <w:rsid w:val="00501F1A"/>
    <w:rPr>
      <w:rFonts w:ascii="Calibri" w:hAnsi="Calibri"/>
      <w:i/>
      <w:sz w:val="24"/>
    </w:rPr>
  </w:style>
  <w:style w:type="paragraph" w:customStyle="1" w:styleId="ZnakZnak2">
    <w:name w:val="Znak Znak2"/>
    <w:basedOn w:val="Normalny"/>
    <w:rsid w:val="00AA575F"/>
  </w:style>
  <w:style w:type="paragraph" w:styleId="Stopka">
    <w:name w:val="footer"/>
    <w:aliases w:val="Stopka Znak1,Stopka Znak Znak,Znak9"/>
    <w:basedOn w:val="Normalny"/>
    <w:link w:val="StopkaZnak"/>
    <w:rsid w:val="006520BD"/>
  </w:style>
  <w:style w:type="character" w:customStyle="1" w:styleId="StopkaZnak">
    <w:name w:val="Stopka Znak"/>
    <w:aliases w:val="Stopka Znak1 Znak,Stopka Znak Znak Znak,Znak9 Znak"/>
    <w:link w:val="Stopka"/>
    <w:locked/>
    <w:rsid w:val="00501F1A"/>
    <w:rPr>
      <w:sz w:val="24"/>
    </w:rPr>
  </w:style>
  <w:style w:type="character" w:styleId="Numerstrony">
    <w:name w:val="page number"/>
    <w:basedOn w:val="Domylnaczcionkaakapitu"/>
    <w:rsid w:val="00AA575F"/>
  </w:style>
  <w:style w:type="paragraph" w:styleId="Tekstpodstawowy">
    <w:name w:val="Body Text"/>
    <w:aliases w:val="(F2),ändrad,LOAN,body text,Znak2,Tekst podstawow.(F2)"/>
    <w:basedOn w:val="Normalny"/>
    <w:link w:val="TekstpodstawowyZnak"/>
    <w:rsid w:val="00AA575F"/>
  </w:style>
  <w:style w:type="character" w:customStyle="1" w:styleId="TekstpodstawowyZnak">
    <w:name w:val="Tekst podstawowy Znak"/>
    <w:aliases w:val="(F2) Znak,ändrad Znak,LOAN Znak,body text Znak,Znak2 Znak,Tekst podstawow.(F2) Znak"/>
    <w:link w:val="Tekstpodstawowy"/>
    <w:locked/>
    <w:rsid w:val="00501F1A"/>
    <w:rPr>
      <w:sz w:val="24"/>
    </w:rPr>
  </w:style>
  <w:style w:type="paragraph" w:styleId="Tekstpodstawowy2">
    <w:name w:val="Body Text 2"/>
    <w:basedOn w:val="Normalny"/>
    <w:link w:val="Tekstpodstawowy2Znak"/>
    <w:rsid w:val="00AA575F"/>
    <w:pPr>
      <w:spacing w:after="120" w:line="480" w:lineRule="auto"/>
    </w:pPr>
  </w:style>
  <w:style w:type="character" w:customStyle="1" w:styleId="Tekstpodstawowy2Znak">
    <w:name w:val="Tekst podstawowy 2 Znak"/>
    <w:link w:val="Tekstpodstawowy2"/>
    <w:semiHidden/>
    <w:locked/>
    <w:rsid w:val="00501F1A"/>
    <w:rPr>
      <w:sz w:val="24"/>
    </w:rPr>
  </w:style>
  <w:style w:type="paragraph" w:styleId="Tekstpodstawowywcity">
    <w:name w:val="Body Text Indent"/>
    <w:basedOn w:val="Normalny"/>
    <w:link w:val="TekstpodstawowywcityZnak"/>
    <w:rsid w:val="00AA575F"/>
    <w:pPr>
      <w:spacing w:after="120"/>
      <w:ind w:left="283"/>
    </w:pPr>
  </w:style>
  <w:style w:type="character" w:customStyle="1" w:styleId="TekstpodstawowywcityZnak">
    <w:name w:val="Tekst podstawowy wcięty Znak"/>
    <w:link w:val="Tekstpodstawowywcity"/>
    <w:semiHidden/>
    <w:locked/>
    <w:rsid w:val="00501F1A"/>
    <w:rPr>
      <w:sz w:val="24"/>
    </w:rPr>
  </w:style>
  <w:style w:type="character" w:styleId="Hipercze">
    <w:name w:val="Hyperlink"/>
    <w:uiPriority w:val="99"/>
    <w:rsid w:val="00AA575F"/>
    <w:rPr>
      <w:color w:val="0000FF"/>
      <w:u w:val="single"/>
    </w:rPr>
  </w:style>
  <w:style w:type="paragraph" w:styleId="Lista2">
    <w:name w:val="List 2"/>
    <w:basedOn w:val="Normalny"/>
    <w:rsid w:val="00AA575F"/>
    <w:pPr>
      <w:widowControl w:val="0"/>
      <w:ind w:left="566" w:hanging="283"/>
    </w:pPr>
    <w:rPr>
      <w:sz w:val="20"/>
      <w:szCs w:val="20"/>
    </w:rPr>
  </w:style>
  <w:style w:type="paragraph" w:customStyle="1" w:styleId="Bulletwithtext2">
    <w:name w:val="Bullet with text 2"/>
    <w:basedOn w:val="Normalny"/>
    <w:rsid w:val="00AA575F"/>
    <w:pPr>
      <w:numPr>
        <w:numId w:val="1"/>
      </w:numPr>
      <w:tabs>
        <w:tab w:val="clear" w:pos="360"/>
        <w:tab w:val="num" w:pos="720"/>
      </w:tabs>
      <w:ind w:left="720"/>
    </w:pPr>
    <w:rPr>
      <w:rFonts w:ascii="Futura Bk" w:eastAsia="MS Mincho" w:hAnsi="Futura Bk"/>
      <w:sz w:val="20"/>
      <w:szCs w:val="20"/>
      <w:lang w:eastAsia="en-US"/>
    </w:rPr>
  </w:style>
  <w:style w:type="paragraph" w:customStyle="1" w:styleId="ZnakZnakZnakZnak">
    <w:name w:val="Znak Znak Znak Znak"/>
    <w:basedOn w:val="Normalny"/>
    <w:rsid w:val="00AA575F"/>
  </w:style>
  <w:style w:type="paragraph" w:customStyle="1" w:styleId="Default">
    <w:name w:val="Default"/>
    <w:link w:val="DefaultZnak"/>
    <w:rsid w:val="00AA575F"/>
    <w:pPr>
      <w:widowControl w:val="0"/>
      <w:autoSpaceDE w:val="0"/>
      <w:autoSpaceDN w:val="0"/>
      <w:adjustRightInd w:val="0"/>
    </w:pPr>
    <w:rPr>
      <w:color w:val="000000"/>
      <w:sz w:val="22"/>
    </w:rPr>
  </w:style>
  <w:style w:type="character" w:customStyle="1" w:styleId="DefaultZnak">
    <w:name w:val="Default Znak"/>
    <w:link w:val="Default"/>
    <w:locked/>
    <w:rsid w:val="00AA575F"/>
    <w:rPr>
      <w:color w:val="000000"/>
      <w:sz w:val="22"/>
      <w:lang w:val="pl-PL" w:eastAsia="pl-PL"/>
    </w:rPr>
  </w:style>
  <w:style w:type="paragraph" w:styleId="Listanumerowana">
    <w:name w:val="List Number"/>
    <w:basedOn w:val="Normalny"/>
    <w:rsid w:val="00AA575F"/>
    <w:pPr>
      <w:numPr>
        <w:numId w:val="2"/>
      </w:numPr>
    </w:pPr>
  </w:style>
  <w:style w:type="paragraph" w:styleId="Tekstpodstawowy3">
    <w:name w:val="Body Text 3"/>
    <w:basedOn w:val="Normalny"/>
    <w:link w:val="Tekstpodstawowy3Znak"/>
    <w:rsid w:val="00AA575F"/>
    <w:pPr>
      <w:overflowPunct w:val="0"/>
      <w:autoSpaceDE w:val="0"/>
      <w:autoSpaceDN w:val="0"/>
      <w:adjustRightInd w:val="0"/>
      <w:jc w:val="both"/>
      <w:textAlignment w:val="baseline"/>
    </w:pPr>
    <w:rPr>
      <w:sz w:val="16"/>
      <w:szCs w:val="16"/>
    </w:rPr>
  </w:style>
  <w:style w:type="character" w:customStyle="1" w:styleId="Tekstpodstawowy3Znak">
    <w:name w:val="Tekst podstawowy 3 Znak"/>
    <w:link w:val="Tekstpodstawowy3"/>
    <w:semiHidden/>
    <w:locked/>
    <w:rsid w:val="00501F1A"/>
    <w:rPr>
      <w:sz w:val="16"/>
    </w:rPr>
  </w:style>
  <w:style w:type="paragraph" w:customStyle="1" w:styleId="Styl1">
    <w:name w:val="Styl1"/>
    <w:basedOn w:val="Zwykytekst"/>
    <w:rsid w:val="00AA575F"/>
    <w:pPr>
      <w:spacing w:line="360" w:lineRule="auto"/>
      <w:jc w:val="both"/>
    </w:pPr>
    <w:rPr>
      <w:rFonts w:ascii="Times New Roman" w:hAnsi="Times New Roman"/>
      <w:sz w:val="24"/>
    </w:rPr>
  </w:style>
  <w:style w:type="paragraph" w:styleId="Zwykytekst">
    <w:name w:val="Plain Text"/>
    <w:basedOn w:val="Normalny"/>
    <w:link w:val="ZwykytekstZnak"/>
    <w:rsid w:val="00AA575F"/>
    <w:rPr>
      <w:rFonts w:ascii="Courier New" w:hAnsi="Courier New"/>
      <w:sz w:val="20"/>
      <w:szCs w:val="20"/>
    </w:rPr>
  </w:style>
  <w:style w:type="character" w:customStyle="1" w:styleId="ZwykytekstZnak">
    <w:name w:val="Zwykły tekst Znak"/>
    <w:link w:val="Zwykytekst"/>
    <w:locked/>
    <w:rsid w:val="00AA575F"/>
    <w:rPr>
      <w:rFonts w:ascii="Courier New" w:hAnsi="Courier New"/>
      <w:lang w:val="pl-PL" w:eastAsia="pl-PL"/>
    </w:rPr>
  </w:style>
  <w:style w:type="character" w:customStyle="1" w:styleId="PlainTextChar">
    <w:name w:val="Plain Text Char"/>
    <w:semiHidden/>
    <w:locked/>
    <w:rsid w:val="00501F1A"/>
    <w:rPr>
      <w:rFonts w:ascii="Courier New" w:hAnsi="Courier New"/>
      <w:sz w:val="20"/>
    </w:rPr>
  </w:style>
  <w:style w:type="paragraph" w:styleId="Tekstprzypisudolnego">
    <w:name w:val="footnote text"/>
    <w:aliases w:val="Podrozdział,Footnote,Podrozdzia3,Znak10"/>
    <w:basedOn w:val="Normalny"/>
    <w:link w:val="TekstprzypisudolnegoZnak"/>
    <w:semiHidden/>
    <w:rsid w:val="00AA575F"/>
    <w:rPr>
      <w:sz w:val="20"/>
      <w:szCs w:val="20"/>
    </w:rPr>
  </w:style>
  <w:style w:type="character" w:customStyle="1" w:styleId="TekstprzypisudolnegoZnak">
    <w:name w:val="Tekst przypisu dolnego Znak"/>
    <w:aliases w:val="Podrozdział Znak,Footnote Znak,Podrozdzia3 Znak,Znak10 Znak"/>
    <w:link w:val="Tekstprzypisudolnego"/>
    <w:locked/>
    <w:rsid w:val="00AA575F"/>
    <w:rPr>
      <w:lang w:val="pl-PL" w:eastAsia="pl-PL"/>
    </w:rPr>
  </w:style>
  <w:style w:type="character" w:customStyle="1" w:styleId="FootnoteTextChar">
    <w:name w:val="Footnote Text Char"/>
    <w:aliases w:val="Podrozdział Char,Footnote Char,Podrozdzia3 Char"/>
    <w:semiHidden/>
    <w:locked/>
    <w:rsid w:val="00501F1A"/>
    <w:rPr>
      <w:sz w:val="20"/>
    </w:rPr>
  </w:style>
  <w:style w:type="table" w:styleId="Tabela-Siatka">
    <w:name w:val="Table Grid"/>
    <w:basedOn w:val="Standardowy"/>
    <w:uiPriority w:val="59"/>
    <w:rsid w:val="00AA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rsid w:val="00AA575F"/>
    <w:pPr>
      <w:ind w:left="283" w:hanging="283"/>
    </w:pPr>
  </w:style>
  <w:style w:type="paragraph" w:customStyle="1" w:styleId="Tekstwstpniesformatowany">
    <w:name w:val="Tekst wstępnie sformatowany"/>
    <w:basedOn w:val="Normalny"/>
    <w:rsid w:val="00AA575F"/>
    <w:pPr>
      <w:widowControl w:val="0"/>
      <w:suppressAutoHyphens/>
    </w:pPr>
    <w:rPr>
      <w:rFonts w:ascii="Courier New" w:hAnsi="Courier New" w:cs="Courier New"/>
      <w:sz w:val="20"/>
      <w:szCs w:val="20"/>
      <w:lang w:eastAsia="ar-SA"/>
    </w:rPr>
  </w:style>
  <w:style w:type="paragraph" w:styleId="Listapunktowana">
    <w:name w:val="List Bullet"/>
    <w:basedOn w:val="Normalny"/>
    <w:rsid w:val="00AA575F"/>
    <w:pPr>
      <w:numPr>
        <w:ilvl w:val="1"/>
        <w:numId w:val="7"/>
      </w:numPr>
    </w:pPr>
  </w:style>
  <w:style w:type="paragraph" w:styleId="Mapadokumentu">
    <w:name w:val="Document Map"/>
    <w:basedOn w:val="Normalny"/>
    <w:link w:val="MapadokumentuZnak"/>
    <w:semiHidden/>
    <w:rsid w:val="00D72AE6"/>
    <w:pPr>
      <w:shd w:val="clear" w:color="auto" w:fill="000080"/>
    </w:pPr>
    <w:rPr>
      <w:sz w:val="2"/>
      <w:szCs w:val="20"/>
    </w:rPr>
  </w:style>
  <w:style w:type="character" w:customStyle="1" w:styleId="MapadokumentuZnak">
    <w:name w:val="Mapa dokumentu Znak"/>
    <w:link w:val="Mapadokumentu"/>
    <w:semiHidden/>
    <w:locked/>
    <w:rsid w:val="00501F1A"/>
    <w:rPr>
      <w:sz w:val="2"/>
    </w:rPr>
  </w:style>
  <w:style w:type="character" w:styleId="Odwoanieprzypisudolnego">
    <w:name w:val="footnote reference"/>
    <w:semiHidden/>
    <w:rsid w:val="00A77D63"/>
    <w:rPr>
      <w:vertAlign w:val="superscript"/>
    </w:rPr>
  </w:style>
  <w:style w:type="paragraph" w:customStyle="1" w:styleId="Akapitzlist1">
    <w:name w:val="Akapit z listą1"/>
    <w:basedOn w:val="Normalny"/>
    <w:link w:val="AkapitzlistZnak"/>
    <w:rsid w:val="00F45619"/>
    <w:pPr>
      <w:ind w:left="708"/>
    </w:pPr>
    <w:rPr>
      <w:szCs w:val="20"/>
    </w:rPr>
  </w:style>
  <w:style w:type="character" w:customStyle="1" w:styleId="AkapitzlistZnak">
    <w:name w:val="Akapit z listą Znak"/>
    <w:aliases w:val="CW_Lista Znak,Data wydania Znak,List Paragraph Znak"/>
    <w:link w:val="Akapitzlist1"/>
    <w:locked/>
    <w:rsid w:val="00AD1649"/>
    <w:rPr>
      <w:sz w:val="24"/>
      <w:lang w:val="pl-PL" w:eastAsia="pl-PL"/>
    </w:rPr>
  </w:style>
  <w:style w:type="character" w:styleId="Odwoaniedokomentarza">
    <w:name w:val="annotation reference"/>
    <w:uiPriority w:val="99"/>
    <w:semiHidden/>
    <w:rsid w:val="00FF651B"/>
    <w:rPr>
      <w:sz w:val="16"/>
    </w:rPr>
  </w:style>
  <w:style w:type="paragraph" w:styleId="Tekstkomentarza">
    <w:name w:val="annotation text"/>
    <w:basedOn w:val="Normalny"/>
    <w:link w:val="TekstkomentarzaZnak"/>
    <w:semiHidden/>
    <w:rsid w:val="00FF651B"/>
    <w:rPr>
      <w:sz w:val="20"/>
      <w:szCs w:val="20"/>
    </w:rPr>
  </w:style>
  <w:style w:type="character" w:customStyle="1" w:styleId="TekstkomentarzaZnak">
    <w:name w:val="Tekst komentarza Znak"/>
    <w:link w:val="Tekstkomentarza"/>
    <w:locked/>
    <w:rsid w:val="00FF651B"/>
  </w:style>
  <w:style w:type="character" w:customStyle="1" w:styleId="CommentTextChar">
    <w:name w:val="Comment Text Char"/>
    <w:semiHidden/>
    <w:locked/>
    <w:rsid w:val="00501F1A"/>
    <w:rPr>
      <w:sz w:val="20"/>
    </w:rPr>
  </w:style>
  <w:style w:type="paragraph" w:styleId="Tematkomentarza">
    <w:name w:val="annotation subject"/>
    <w:basedOn w:val="Tekstkomentarza"/>
    <w:next w:val="Tekstkomentarza"/>
    <w:link w:val="TematkomentarzaZnak"/>
    <w:semiHidden/>
    <w:rsid w:val="00FF651B"/>
    <w:rPr>
      <w:b/>
    </w:rPr>
  </w:style>
  <w:style w:type="character" w:customStyle="1" w:styleId="TematkomentarzaZnak">
    <w:name w:val="Temat komentarza Znak"/>
    <w:link w:val="Tematkomentarza"/>
    <w:locked/>
    <w:rsid w:val="00FF651B"/>
    <w:rPr>
      <w:b/>
    </w:rPr>
  </w:style>
  <w:style w:type="character" w:customStyle="1" w:styleId="CommentSubjectChar">
    <w:name w:val="Comment Subject Char"/>
    <w:semiHidden/>
    <w:locked/>
    <w:rsid w:val="00501F1A"/>
    <w:rPr>
      <w:b/>
      <w:sz w:val="20"/>
    </w:rPr>
  </w:style>
  <w:style w:type="paragraph" w:styleId="Tekstdymka">
    <w:name w:val="Balloon Text"/>
    <w:basedOn w:val="Normalny"/>
    <w:link w:val="TekstdymkaZnak"/>
    <w:semiHidden/>
    <w:rsid w:val="00FF651B"/>
    <w:rPr>
      <w:rFonts w:ascii="Tahoma" w:hAnsi="Tahoma"/>
      <w:sz w:val="16"/>
      <w:szCs w:val="20"/>
    </w:rPr>
  </w:style>
  <w:style w:type="character" w:customStyle="1" w:styleId="TekstdymkaZnak">
    <w:name w:val="Tekst dymka Znak"/>
    <w:link w:val="Tekstdymka"/>
    <w:locked/>
    <w:rsid w:val="00FF651B"/>
    <w:rPr>
      <w:rFonts w:ascii="Tahoma" w:hAnsi="Tahoma"/>
      <w:sz w:val="16"/>
    </w:rPr>
  </w:style>
  <w:style w:type="character" w:customStyle="1" w:styleId="BalloonTextChar">
    <w:name w:val="Balloon Text Char"/>
    <w:semiHidden/>
    <w:locked/>
    <w:rsid w:val="00501F1A"/>
    <w:rPr>
      <w:sz w:val="2"/>
    </w:rPr>
  </w:style>
  <w:style w:type="character" w:customStyle="1" w:styleId="h11">
    <w:name w:val="h11"/>
    <w:rsid w:val="00363072"/>
    <w:rPr>
      <w:rFonts w:ascii="Verdana" w:hAnsi="Verdana"/>
      <w:b/>
      <w:sz w:val="23"/>
    </w:rPr>
  </w:style>
  <w:style w:type="paragraph" w:styleId="Nagwek">
    <w:name w:val="header"/>
    <w:aliases w:val="W_Nagłówek,adresowy"/>
    <w:basedOn w:val="Normalny"/>
    <w:link w:val="NagwekZnak"/>
    <w:rsid w:val="00FD5156"/>
    <w:pPr>
      <w:tabs>
        <w:tab w:val="center" w:pos="4536"/>
        <w:tab w:val="right" w:pos="9072"/>
      </w:tabs>
    </w:pPr>
    <w:rPr>
      <w:szCs w:val="20"/>
    </w:rPr>
  </w:style>
  <w:style w:type="character" w:customStyle="1" w:styleId="NagwekZnak">
    <w:name w:val="Nagłówek Znak"/>
    <w:aliases w:val="W_Nagłówek Znak,adresowy Znak"/>
    <w:link w:val="Nagwek"/>
    <w:locked/>
    <w:rsid w:val="00FD5156"/>
    <w:rPr>
      <w:sz w:val="24"/>
    </w:rPr>
  </w:style>
  <w:style w:type="character" w:customStyle="1" w:styleId="HeaderChar">
    <w:name w:val="Header Char"/>
    <w:semiHidden/>
    <w:locked/>
    <w:rsid w:val="00501F1A"/>
    <w:rPr>
      <w:sz w:val="24"/>
    </w:rPr>
  </w:style>
  <w:style w:type="character" w:styleId="HTML-kod">
    <w:name w:val="HTML Code"/>
    <w:rsid w:val="00187C97"/>
    <w:rPr>
      <w:rFonts w:ascii="Courier New" w:hAnsi="Courier New"/>
      <w:sz w:val="20"/>
    </w:rPr>
  </w:style>
  <w:style w:type="paragraph" w:customStyle="1" w:styleId="Standard">
    <w:name w:val="Standard"/>
    <w:rsid w:val="003753D5"/>
    <w:pPr>
      <w:widowControl w:val="0"/>
      <w:autoSpaceDE w:val="0"/>
      <w:autoSpaceDN w:val="0"/>
      <w:adjustRightInd w:val="0"/>
    </w:pPr>
    <w:rPr>
      <w:sz w:val="24"/>
      <w:szCs w:val="24"/>
    </w:rPr>
  </w:style>
  <w:style w:type="character" w:styleId="Uwydatnienie">
    <w:name w:val="Emphasis"/>
    <w:qFormat/>
    <w:rsid w:val="006A05F4"/>
    <w:rPr>
      <w:i/>
    </w:rPr>
  </w:style>
  <w:style w:type="paragraph" w:customStyle="1" w:styleId="Norm-1">
    <w:name w:val="Norm-1"/>
    <w:basedOn w:val="Normalny"/>
    <w:rsid w:val="00360C65"/>
    <w:pPr>
      <w:tabs>
        <w:tab w:val="left" w:pos="567"/>
        <w:tab w:val="left" w:pos="1134"/>
        <w:tab w:val="left" w:pos="1701"/>
      </w:tabs>
      <w:jc w:val="both"/>
    </w:pPr>
    <w:rPr>
      <w:szCs w:val="20"/>
    </w:rPr>
  </w:style>
  <w:style w:type="paragraph" w:styleId="NormalnyWeb">
    <w:name w:val="Normal (Web)"/>
    <w:basedOn w:val="Normalny"/>
    <w:rsid w:val="004152CC"/>
    <w:pPr>
      <w:spacing w:before="100" w:beforeAutospacing="1" w:after="119"/>
    </w:pPr>
  </w:style>
  <w:style w:type="character" w:customStyle="1" w:styleId="highlightselected">
    <w:name w:val="highlight selected"/>
    <w:rsid w:val="0012407A"/>
  </w:style>
  <w:style w:type="paragraph" w:customStyle="1" w:styleId="WW-Tekstpodstawowy2">
    <w:name w:val="WW-Tekst podstawowy 2"/>
    <w:basedOn w:val="Normalny"/>
    <w:rsid w:val="002D546A"/>
    <w:pPr>
      <w:suppressAutoHyphens/>
      <w:spacing w:before="120"/>
      <w:jc w:val="both"/>
    </w:pPr>
    <w:rPr>
      <w:rFonts w:ascii="Verdana" w:hAnsi="Verdana"/>
      <w:sz w:val="16"/>
      <w:szCs w:val="20"/>
      <w:lang w:eastAsia="ar-SA"/>
    </w:rPr>
  </w:style>
  <w:style w:type="paragraph" w:customStyle="1" w:styleId="Nagwek10">
    <w:name w:val="Nagłówek1"/>
    <w:basedOn w:val="Normalny"/>
    <w:next w:val="Tekstpodstawowy"/>
    <w:rsid w:val="00AD1649"/>
    <w:pPr>
      <w:keepNext/>
      <w:suppressAutoHyphens/>
      <w:spacing w:before="240" w:after="120"/>
    </w:pPr>
    <w:rPr>
      <w:rFonts w:ascii="Arial" w:eastAsia="Microsoft YaHei" w:hAnsi="Arial" w:cs="Mangal"/>
      <w:sz w:val="28"/>
      <w:szCs w:val="28"/>
      <w:lang w:eastAsia="ar-SA"/>
    </w:rPr>
  </w:style>
  <w:style w:type="paragraph" w:customStyle="1" w:styleId="gwpd3adbd57msonormal">
    <w:name w:val="gwpd3adbd57_msonormal"/>
    <w:basedOn w:val="Normalny"/>
    <w:rsid w:val="00D26396"/>
    <w:pPr>
      <w:spacing w:before="100" w:beforeAutospacing="1" w:after="100" w:afterAutospacing="1"/>
    </w:pPr>
  </w:style>
  <w:style w:type="character" w:customStyle="1" w:styleId="section1">
    <w:name w:val="section1"/>
    <w:rsid w:val="00F41E56"/>
  </w:style>
  <w:style w:type="character" w:customStyle="1" w:styleId="section2">
    <w:name w:val="section2"/>
    <w:rsid w:val="00F41E56"/>
  </w:style>
  <w:style w:type="paragraph" w:customStyle="1" w:styleId="gwp3fda72c6msonormal">
    <w:name w:val="gwp3fda72c6_msonormal"/>
    <w:basedOn w:val="Normalny"/>
    <w:rsid w:val="0002598A"/>
    <w:pPr>
      <w:spacing w:before="100" w:beforeAutospacing="1" w:after="100" w:afterAutospacing="1"/>
    </w:pPr>
  </w:style>
  <w:style w:type="character" w:customStyle="1" w:styleId="gwp3fda72c6highlight">
    <w:name w:val="gwp3fda72c6_highlight"/>
    <w:rsid w:val="0002598A"/>
  </w:style>
  <w:style w:type="paragraph" w:customStyle="1" w:styleId="Akapitzlist2">
    <w:name w:val="Akapit z listą2"/>
    <w:aliases w:val="Podsis rysunku,Normalny PDST,lp1,Preambuła,HŁ_Bullet1,L1,Numerowanie,Akapit z listą5,Rozdział,T_SZ_List Paragraph,Podsis rysunku1,Normalny PDST1,lp11,Preambuła1,HŁ_Bullet11,L11,Numerowanie1,Akapit z listą51,Rozdział1,T_SZ_List Paragraph1"/>
    <w:basedOn w:val="Normalny"/>
    <w:rsid w:val="00D45394"/>
    <w:pPr>
      <w:ind w:left="720"/>
    </w:pPr>
  </w:style>
  <w:style w:type="paragraph" w:customStyle="1" w:styleId="Akapitzlist20">
    <w:name w:val="Akapit z listą20"/>
    <w:aliases w:val="List Paragraph"/>
    <w:basedOn w:val="Normalny"/>
    <w:rsid w:val="00817652"/>
    <w:pPr>
      <w:spacing w:before="20" w:after="40" w:line="252" w:lineRule="auto"/>
      <w:ind w:left="720"/>
      <w:jc w:val="both"/>
    </w:pPr>
    <w:rPr>
      <w:rFonts w:ascii="Calibri" w:eastAsia="SimSun" w:hAnsi="Calibri"/>
      <w:sz w:val="20"/>
      <w:szCs w:val="20"/>
      <w:lang w:eastAsia="ar-SA"/>
    </w:rPr>
  </w:style>
  <w:style w:type="paragraph" w:customStyle="1" w:styleId="Zacznik">
    <w:name w:val="Załącznik"/>
    <w:basedOn w:val="Normalny"/>
    <w:rsid w:val="003B2221"/>
    <w:pPr>
      <w:widowControl w:val="0"/>
      <w:numPr>
        <w:numId w:val="8"/>
      </w:numPr>
      <w:adjustRightInd w:val="0"/>
      <w:spacing w:line="360" w:lineRule="atLeast"/>
      <w:jc w:val="right"/>
      <w:textAlignment w:val="baseline"/>
      <w:outlineLvl w:val="1"/>
    </w:pPr>
    <w:rPr>
      <w:b/>
      <w:bCs/>
    </w:rPr>
  </w:style>
  <w:style w:type="paragraph" w:customStyle="1" w:styleId="TekstprzypisudolnegoTekstprzypisu">
    <w:name w:val="Tekst przypisu dolnego.Tekst przypisu"/>
    <w:basedOn w:val="Normalny"/>
    <w:rsid w:val="004C11D9"/>
    <w:pPr>
      <w:widowControl w:val="0"/>
    </w:pPr>
    <w:rPr>
      <w:sz w:val="20"/>
      <w:szCs w:val="20"/>
    </w:rPr>
  </w:style>
  <w:style w:type="paragraph" w:customStyle="1" w:styleId="Akapitzlist3">
    <w:name w:val="Akapit z listą3"/>
    <w:basedOn w:val="Normalny"/>
    <w:rsid w:val="000C06A6"/>
    <w:pPr>
      <w:spacing w:after="160" w:line="259" w:lineRule="auto"/>
      <w:ind w:left="720"/>
    </w:pPr>
    <w:rPr>
      <w:rFonts w:ascii="Calibri" w:hAnsi="Calibri"/>
      <w:sz w:val="22"/>
      <w:szCs w:val="22"/>
      <w:lang w:eastAsia="en-US"/>
    </w:rPr>
  </w:style>
  <w:style w:type="paragraph" w:styleId="Tekstprzypisukocowego">
    <w:name w:val="endnote text"/>
    <w:basedOn w:val="Normalny"/>
    <w:link w:val="TekstprzypisukocowegoZnak"/>
    <w:semiHidden/>
    <w:rsid w:val="00D40B0C"/>
    <w:rPr>
      <w:rFonts w:ascii="Calibri" w:hAnsi="Calibri"/>
      <w:sz w:val="20"/>
      <w:szCs w:val="20"/>
      <w:lang w:eastAsia="en-US"/>
    </w:rPr>
  </w:style>
  <w:style w:type="character" w:customStyle="1" w:styleId="TekstprzypisukocowegoZnak">
    <w:name w:val="Tekst przypisu końcowego Znak"/>
    <w:link w:val="Tekstprzypisukocowego"/>
    <w:semiHidden/>
    <w:locked/>
    <w:rsid w:val="00D40B0C"/>
    <w:rPr>
      <w:rFonts w:ascii="Calibri" w:hAnsi="Calibri" w:cs="Times New Roman"/>
      <w:lang w:eastAsia="en-US"/>
    </w:rPr>
  </w:style>
  <w:style w:type="character" w:styleId="Odwoanieprzypisukocowego">
    <w:name w:val="endnote reference"/>
    <w:semiHidden/>
    <w:rsid w:val="00D40B0C"/>
    <w:rPr>
      <w:vertAlign w:val="superscript"/>
    </w:rPr>
  </w:style>
  <w:style w:type="paragraph" w:customStyle="1" w:styleId="ListParagraph2">
    <w:name w:val="List Paragraph2"/>
    <w:basedOn w:val="Normalny"/>
    <w:link w:val="ListParagraphChar"/>
    <w:rsid w:val="00D40B0C"/>
    <w:pPr>
      <w:spacing w:after="200" w:line="276" w:lineRule="auto"/>
      <w:ind w:left="720"/>
    </w:pPr>
    <w:rPr>
      <w:rFonts w:ascii="Calibri" w:hAnsi="Calibri"/>
      <w:sz w:val="22"/>
      <w:szCs w:val="20"/>
      <w:lang w:eastAsia="en-US"/>
    </w:rPr>
  </w:style>
  <w:style w:type="character" w:customStyle="1" w:styleId="ListParagraphChar">
    <w:name w:val="List Paragraph Char"/>
    <w:link w:val="ListParagraph2"/>
    <w:locked/>
    <w:rsid w:val="00D40B0C"/>
    <w:rPr>
      <w:rFonts w:ascii="Calibri" w:hAnsi="Calibri"/>
      <w:sz w:val="22"/>
      <w:lang w:eastAsia="en-US"/>
    </w:rPr>
  </w:style>
  <w:style w:type="paragraph" w:customStyle="1" w:styleId="Tekstumowy">
    <w:name w:val="Tekst umowy"/>
    <w:basedOn w:val="Normalny"/>
    <w:link w:val="TekstumowyZnak"/>
    <w:autoRedefine/>
    <w:rsid w:val="00D40B0C"/>
    <w:pPr>
      <w:spacing w:before="120" w:after="120"/>
      <w:ind w:left="426"/>
      <w:jc w:val="both"/>
    </w:pPr>
    <w:rPr>
      <w:rFonts w:ascii="Calibri" w:eastAsia="MS Mincho" w:hAnsi="Calibri"/>
      <w:color w:val="000000"/>
      <w:kern w:val="32"/>
      <w:sz w:val="22"/>
      <w:szCs w:val="20"/>
    </w:rPr>
  </w:style>
  <w:style w:type="character" w:customStyle="1" w:styleId="TekstumowyZnak">
    <w:name w:val="Tekst umowy Znak"/>
    <w:link w:val="Tekstumowy"/>
    <w:locked/>
    <w:rsid w:val="00D40B0C"/>
    <w:rPr>
      <w:rFonts w:ascii="Calibri" w:eastAsia="MS Mincho" w:hAnsi="Calibri"/>
      <w:color w:val="000000"/>
      <w:kern w:val="32"/>
      <w:sz w:val="22"/>
    </w:rPr>
  </w:style>
  <w:style w:type="character" w:customStyle="1" w:styleId="ZnakZnak3">
    <w:name w:val="Znak Znak3"/>
    <w:semiHidden/>
    <w:locked/>
    <w:rsid w:val="00D40B0C"/>
    <w:rPr>
      <w:rFonts w:eastAsia="Times New Roman"/>
      <w:sz w:val="24"/>
      <w:lang w:val="pl-PL" w:eastAsia="ar-SA" w:bidi="ar-SA"/>
    </w:rPr>
  </w:style>
  <w:style w:type="character" w:customStyle="1" w:styleId="ASAPHeading2Znak">
    <w:name w:val="ASAPHeading 2 Znak"/>
    <w:aliases w:val="Numbered - 2 Znak,h 3 Znak,ICL Znak,Heading 2a Znak,H2 Znak,PA Major Section Znak,l2 Znak,Headline 2 Znak,h2 Znak,2 Znak,headi Znak,heading2 Znak,h21 Znak,h22 Znak,21 Znak,kopregel 2 Znak,Titre m Znak Znak"/>
    <w:locked/>
    <w:rsid w:val="001144DF"/>
    <w:rPr>
      <w:b/>
      <w:bCs/>
      <w:sz w:val="24"/>
      <w:szCs w:val="24"/>
      <w:lang w:val="pl-PL" w:eastAsia="pl-PL" w:bidi="ar-SA"/>
    </w:rPr>
  </w:style>
  <w:style w:type="character" w:customStyle="1" w:styleId="ZnakZnak">
    <w:name w:val="Znak Znak"/>
    <w:rsid w:val="001144DF"/>
    <w:rPr>
      <w:rFonts w:eastAsia="Times New Roman"/>
      <w:b/>
      <w:bCs/>
      <w:lang w:val="pl-PL" w:eastAsia="en-US" w:bidi="ar-SA"/>
    </w:rPr>
  </w:style>
  <w:style w:type="paragraph" w:customStyle="1" w:styleId="Akapitzlist4">
    <w:name w:val="Akapit z listą4"/>
    <w:aliases w:val="CW_Lista,Data wydania"/>
    <w:basedOn w:val="Normalny"/>
    <w:qFormat/>
    <w:rsid w:val="002B0EB1"/>
    <w:pPr>
      <w:ind w:left="720"/>
      <w:contextualSpacing/>
    </w:pPr>
    <w:rPr>
      <w:rFonts w:ascii="Calibri" w:hAnsi="Calibri"/>
    </w:rPr>
  </w:style>
  <w:style w:type="character" w:customStyle="1" w:styleId="Nierozpoznanawzmianka1">
    <w:name w:val="Nierozpoznana wzmianka1"/>
    <w:uiPriority w:val="99"/>
    <w:semiHidden/>
    <w:unhideWhenUsed/>
    <w:rsid w:val="000F2597"/>
    <w:rPr>
      <w:color w:val="605E5C"/>
      <w:shd w:val="clear" w:color="auto" w:fill="E1DFDD"/>
    </w:rPr>
  </w:style>
  <w:style w:type="paragraph" w:customStyle="1" w:styleId="SIWZ11">
    <w:name w:val="SIWZ1.1."/>
    <w:basedOn w:val="Normalny"/>
    <w:link w:val="SIWZ11Znak"/>
    <w:rsid w:val="00A81222"/>
    <w:pPr>
      <w:widowControl w:val="0"/>
      <w:numPr>
        <w:ilvl w:val="1"/>
        <w:numId w:val="10"/>
      </w:numPr>
      <w:tabs>
        <w:tab w:val="left" w:pos="1080"/>
      </w:tabs>
      <w:overflowPunct w:val="0"/>
      <w:autoSpaceDE w:val="0"/>
      <w:autoSpaceDN w:val="0"/>
      <w:adjustRightInd w:val="0"/>
      <w:spacing w:before="120"/>
      <w:jc w:val="both"/>
      <w:textAlignment w:val="baseline"/>
    </w:pPr>
    <w:rPr>
      <w:rFonts w:eastAsia="Palatino Linotype"/>
      <w:bCs/>
    </w:rPr>
  </w:style>
  <w:style w:type="character" w:customStyle="1" w:styleId="SIWZ11Znak">
    <w:name w:val="SIWZ1.1. Znak"/>
    <w:link w:val="SIWZ11"/>
    <w:locked/>
    <w:rsid w:val="00A81222"/>
    <w:rPr>
      <w:rFonts w:eastAsia="Palatino Linotype"/>
      <w:bCs/>
      <w:sz w:val="24"/>
      <w:szCs w:val="24"/>
    </w:rPr>
  </w:style>
  <w:style w:type="paragraph" w:customStyle="1" w:styleId="Bodytextbullet">
    <w:name w:val="Bodytext bullet"/>
    <w:basedOn w:val="Normalny"/>
    <w:rsid w:val="00355FBF"/>
    <w:pPr>
      <w:numPr>
        <w:numId w:val="11"/>
      </w:numPr>
      <w:tabs>
        <w:tab w:val="clear" w:pos="1260"/>
        <w:tab w:val="num" w:pos="360"/>
        <w:tab w:val="num" w:pos="570"/>
      </w:tabs>
      <w:ind w:left="540" w:firstLine="0"/>
    </w:pPr>
    <w:rPr>
      <w:rFonts w:ascii="Arial" w:eastAsia="Palatino Linotype" w:hAnsi="Arial"/>
      <w:sz w:val="22"/>
      <w:szCs w:val="22"/>
      <w:lang w:val="en-GB" w:eastAsia="en-US"/>
    </w:rPr>
  </w:style>
  <w:style w:type="paragraph" w:customStyle="1" w:styleId="Styl6">
    <w:name w:val="Styl6"/>
    <w:basedOn w:val="Normalny"/>
    <w:rsid w:val="00045711"/>
    <w:pPr>
      <w:numPr>
        <w:numId w:val="12"/>
      </w:numPr>
      <w:tabs>
        <w:tab w:val="left" w:pos="993"/>
      </w:tabs>
      <w:jc w:val="both"/>
    </w:pPr>
    <w:rPr>
      <w:rFonts w:eastAsia="Palatino Linotype"/>
      <w:iCs/>
    </w:rPr>
  </w:style>
  <w:style w:type="paragraph" w:customStyle="1" w:styleId="TableText">
    <w:name w:val="Table Text"/>
    <w:rsid w:val="003433BF"/>
    <w:pPr>
      <w:overflowPunct w:val="0"/>
      <w:autoSpaceDE w:val="0"/>
      <w:autoSpaceDN w:val="0"/>
      <w:adjustRightInd w:val="0"/>
      <w:textAlignment w:val="baseline"/>
    </w:pPr>
    <w:rPr>
      <w:rFonts w:eastAsia="Palatino Linotype"/>
      <w:color w:val="000000"/>
      <w:sz w:val="24"/>
      <w:szCs w:val="24"/>
    </w:rPr>
  </w:style>
  <w:style w:type="character" w:customStyle="1" w:styleId="Wyrnieniedelikatne1">
    <w:name w:val="Wyróżnienie delikatne1"/>
    <w:rsid w:val="00D54A14"/>
    <w:rPr>
      <w:rFonts w:cs="Times New Roman"/>
      <w:i/>
      <w:iCs/>
      <w:color w:val="404040"/>
    </w:rPr>
  </w:style>
  <w:style w:type="character" w:customStyle="1" w:styleId="DefaultChar">
    <w:name w:val="Default Char"/>
    <w:locked/>
    <w:rsid w:val="004D6264"/>
    <w:rPr>
      <w:rFonts w:eastAsia="Palatino Linotype"/>
      <w:color w:val="000000"/>
      <w:sz w:val="24"/>
      <w:szCs w:val="24"/>
      <w:lang w:val="pl-PL" w:eastAsia="pl-PL" w:bidi="ar-SA"/>
    </w:rPr>
  </w:style>
  <w:style w:type="paragraph" w:customStyle="1" w:styleId="Bezodstpw1">
    <w:name w:val="Bez odstępów1"/>
    <w:link w:val="NoSpacingChar"/>
    <w:rsid w:val="00435214"/>
    <w:pPr>
      <w:ind w:firstLine="425"/>
      <w:jc w:val="both"/>
    </w:pPr>
    <w:rPr>
      <w:rFonts w:ascii="Palatino Linotype" w:hAnsi="Palatino Linotype"/>
      <w:sz w:val="22"/>
      <w:szCs w:val="22"/>
    </w:rPr>
  </w:style>
  <w:style w:type="character" w:customStyle="1" w:styleId="NoSpacingChar">
    <w:name w:val="No Spacing Char"/>
    <w:link w:val="Bezodstpw1"/>
    <w:locked/>
    <w:rsid w:val="00435214"/>
    <w:rPr>
      <w:rFonts w:ascii="Palatino Linotype" w:hAnsi="Palatino Linotype"/>
      <w:sz w:val="22"/>
      <w:szCs w:val="22"/>
      <w:lang w:val="pl-PL" w:eastAsia="pl-PL" w:bidi="ar-SA"/>
    </w:rPr>
  </w:style>
  <w:style w:type="paragraph" w:styleId="Zwrotpoegnalny">
    <w:name w:val="Closing"/>
    <w:basedOn w:val="Normalny"/>
    <w:link w:val="ZwrotpoegnalnyZnak"/>
    <w:rsid w:val="009F5656"/>
    <w:pPr>
      <w:spacing w:before="480"/>
      <w:ind w:left="3969"/>
    </w:pPr>
    <w:rPr>
      <w:rFonts w:eastAsia="Palatino Linotype"/>
      <w:szCs w:val="19"/>
    </w:rPr>
  </w:style>
  <w:style w:type="character" w:customStyle="1" w:styleId="ZwrotpoegnalnyZnak">
    <w:name w:val="Zwrot pożegnalny Znak"/>
    <w:link w:val="Zwrotpoegnalny"/>
    <w:locked/>
    <w:rsid w:val="009F5656"/>
    <w:rPr>
      <w:rFonts w:eastAsia="Palatino Linotype"/>
      <w:sz w:val="24"/>
      <w:szCs w:val="19"/>
      <w:lang w:val="pl-PL" w:eastAsia="pl-PL" w:bidi="ar-SA"/>
    </w:rPr>
  </w:style>
  <w:style w:type="character" w:customStyle="1" w:styleId="FooterChar">
    <w:name w:val="Footer Char"/>
    <w:aliases w:val="Stopka Znak1 Char,Stopka Znak Znak Char,Znak Char1"/>
    <w:locked/>
    <w:rsid w:val="009F5656"/>
    <w:rPr>
      <w:rFonts w:eastAsia="Palatino Linotype"/>
      <w:sz w:val="24"/>
      <w:szCs w:val="24"/>
      <w:lang w:val="pl-PL" w:eastAsia="pl-PL" w:bidi="ar-SA"/>
    </w:rPr>
  </w:style>
  <w:style w:type="paragraph" w:customStyle="1" w:styleId="Listanumeryczna">
    <w:name w:val="Lista numeryczna"/>
    <w:basedOn w:val="Akapitzlist2"/>
    <w:rsid w:val="009F5656"/>
    <w:pPr>
      <w:ind w:left="0"/>
    </w:pPr>
    <w:rPr>
      <w:rFonts w:ascii="Palatino Linotype" w:hAnsi="Palatino Linotype"/>
      <w:color w:val="000000"/>
      <w:sz w:val="20"/>
      <w:szCs w:val="19"/>
    </w:rPr>
  </w:style>
  <w:style w:type="paragraph" w:styleId="Tytu">
    <w:name w:val="Title"/>
    <w:basedOn w:val="Normalny"/>
    <w:next w:val="Normalny"/>
    <w:link w:val="TytuZnak"/>
    <w:uiPriority w:val="10"/>
    <w:qFormat/>
    <w:locked/>
    <w:rsid w:val="009F5656"/>
    <w:pPr>
      <w:pBdr>
        <w:bottom w:val="single" w:sz="8" w:space="4" w:color="007A70"/>
      </w:pBdr>
      <w:spacing w:after="300"/>
    </w:pPr>
    <w:rPr>
      <w:rFonts w:ascii="Palatino Linotype" w:eastAsia="Palatino Linotype" w:hAnsi="Palatino Linotype"/>
      <w:spacing w:val="5"/>
      <w:kern w:val="28"/>
      <w:sz w:val="52"/>
      <w:szCs w:val="52"/>
    </w:rPr>
  </w:style>
  <w:style w:type="character" w:customStyle="1" w:styleId="TytuZnak">
    <w:name w:val="Tytuł Znak"/>
    <w:link w:val="Tytu"/>
    <w:uiPriority w:val="10"/>
    <w:locked/>
    <w:rsid w:val="009F5656"/>
    <w:rPr>
      <w:rFonts w:ascii="Palatino Linotype" w:eastAsia="Palatino Linotype" w:hAnsi="Palatino Linotype"/>
      <w:spacing w:val="5"/>
      <w:kern w:val="28"/>
      <w:sz w:val="52"/>
      <w:szCs w:val="52"/>
      <w:lang w:val="pl-PL" w:eastAsia="pl-PL" w:bidi="ar-SA"/>
    </w:rPr>
  </w:style>
  <w:style w:type="character" w:customStyle="1" w:styleId="BodyTextChar1">
    <w:name w:val="Body Text Char1"/>
    <w:aliases w:val="(F2) Char,ändrad Char,LOAN Char,body text Char1,Znak2 Char,Tekst podstawow.(F2) Char"/>
    <w:locked/>
    <w:rsid w:val="009F5656"/>
    <w:rPr>
      <w:rFonts w:eastAsia="Palatino Linotype"/>
      <w:sz w:val="24"/>
      <w:szCs w:val="24"/>
      <w:lang w:val="pl-PL" w:eastAsia="pl-PL" w:bidi="ar-SA"/>
    </w:rPr>
  </w:style>
  <w:style w:type="paragraph" w:styleId="Tekstpodstawowywcity2">
    <w:name w:val="Body Text Indent 2"/>
    <w:basedOn w:val="Normalny"/>
    <w:link w:val="Tekstpodstawowywcity2Znak"/>
    <w:rsid w:val="009F5656"/>
    <w:pPr>
      <w:spacing w:after="120" w:line="480" w:lineRule="auto"/>
      <w:ind w:left="283"/>
    </w:pPr>
    <w:rPr>
      <w:rFonts w:eastAsia="Palatino Linotype"/>
    </w:rPr>
  </w:style>
  <w:style w:type="character" w:customStyle="1" w:styleId="Tekstpodstawowywcity2Znak">
    <w:name w:val="Tekst podstawowy wcięty 2 Znak"/>
    <w:link w:val="Tekstpodstawowywcity2"/>
    <w:locked/>
    <w:rsid w:val="009F5656"/>
    <w:rPr>
      <w:rFonts w:eastAsia="Palatino Linotype"/>
      <w:sz w:val="24"/>
      <w:szCs w:val="24"/>
      <w:lang w:val="pl-PL" w:eastAsia="pl-PL" w:bidi="ar-SA"/>
    </w:rPr>
  </w:style>
  <w:style w:type="paragraph" w:customStyle="1" w:styleId="Stopka1">
    <w:name w:val="Stopka1"/>
    <w:rsid w:val="009F5656"/>
    <w:rPr>
      <w:color w:val="000000"/>
      <w:sz w:val="24"/>
      <w:szCs w:val="24"/>
    </w:rPr>
  </w:style>
  <w:style w:type="paragraph" w:customStyle="1" w:styleId="Stopka11">
    <w:name w:val="Stopka11"/>
    <w:rsid w:val="009F5656"/>
    <w:rPr>
      <w:rFonts w:eastAsia="Palatino Linotype"/>
      <w:color w:val="000000"/>
      <w:sz w:val="24"/>
      <w:szCs w:val="24"/>
    </w:rPr>
  </w:style>
  <w:style w:type="numbering" w:customStyle="1" w:styleId="NBPpunktorynumeryczne">
    <w:name w:val="NBP punktory numeryczne"/>
    <w:rsid w:val="009F5656"/>
    <w:pPr>
      <w:numPr>
        <w:numId w:val="14"/>
      </w:numPr>
    </w:pPr>
  </w:style>
  <w:style w:type="character" w:styleId="Pogrubienie">
    <w:name w:val="Strong"/>
    <w:qFormat/>
    <w:locked/>
    <w:rsid w:val="00712E68"/>
    <w:rPr>
      <w:b/>
      <w:bCs/>
    </w:rPr>
  </w:style>
  <w:style w:type="paragraph" w:styleId="Lista3">
    <w:name w:val="List 3"/>
    <w:basedOn w:val="Normalny"/>
    <w:rsid w:val="00A47F2C"/>
    <w:pPr>
      <w:ind w:left="849" w:hanging="283"/>
    </w:pPr>
  </w:style>
  <w:style w:type="paragraph" w:styleId="Lista4">
    <w:name w:val="List 4"/>
    <w:basedOn w:val="Normalny"/>
    <w:rsid w:val="00A47F2C"/>
    <w:pPr>
      <w:ind w:left="1132" w:hanging="283"/>
    </w:pPr>
  </w:style>
  <w:style w:type="paragraph" w:styleId="Lista5">
    <w:name w:val="List 5"/>
    <w:basedOn w:val="Normalny"/>
    <w:rsid w:val="00A47F2C"/>
    <w:pPr>
      <w:ind w:left="1415" w:hanging="283"/>
    </w:pPr>
  </w:style>
  <w:style w:type="paragraph" w:styleId="Podtytu">
    <w:name w:val="Subtitle"/>
    <w:basedOn w:val="Normalny"/>
    <w:qFormat/>
    <w:locked/>
    <w:rsid w:val="00A47F2C"/>
    <w:pPr>
      <w:spacing w:after="60"/>
      <w:jc w:val="center"/>
      <w:outlineLvl w:val="1"/>
    </w:pPr>
    <w:rPr>
      <w:rFonts w:ascii="Arial" w:hAnsi="Arial" w:cs="Arial"/>
    </w:rPr>
  </w:style>
  <w:style w:type="paragraph" w:styleId="Tekstpodstawowyzwciciem2">
    <w:name w:val="Body Text First Indent 2"/>
    <w:basedOn w:val="Tekstpodstawowywcity"/>
    <w:rsid w:val="00A47F2C"/>
    <w:pPr>
      <w:ind w:firstLine="210"/>
    </w:pPr>
  </w:style>
  <w:style w:type="paragraph" w:customStyle="1" w:styleId="1">
    <w:name w:val="1."/>
    <w:basedOn w:val="Normalny"/>
    <w:rsid w:val="00C96A51"/>
    <w:pPr>
      <w:suppressAutoHyphens/>
      <w:spacing w:line="258" w:lineRule="atLeast"/>
      <w:ind w:left="227" w:hanging="227"/>
      <w:jc w:val="both"/>
    </w:pPr>
    <w:rPr>
      <w:rFonts w:ascii="FrankfurtGothic" w:hAnsi="FrankfurtGothic"/>
      <w:color w:val="000000"/>
      <w:sz w:val="19"/>
      <w:szCs w:val="20"/>
      <w:lang w:eastAsia="ar-SA"/>
    </w:rPr>
  </w:style>
  <w:style w:type="character" w:customStyle="1" w:styleId="Bodytext">
    <w:name w:val="Body text_"/>
    <w:link w:val="Bodytext1"/>
    <w:rsid w:val="003552B0"/>
    <w:rPr>
      <w:shd w:val="clear" w:color="auto" w:fill="FFFFFF"/>
      <w:lang w:bidi="ar-SA"/>
    </w:rPr>
  </w:style>
  <w:style w:type="paragraph" w:customStyle="1" w:styleId="Bodytext1">
    <w:name w:val="Body text1"/>
    <w:basedOn w:val="Normalny"/>
    <w:link w:val="Bodytext"/>
    <w:rsid w:val="003552B0"/>
    <w:pPr>
      <w:widowControl w:val="0"/>
      <w:shd w:val="clear" w:color="auto" w:fill="FFFFFF"/>
      <w:spacing w:before="1380" w:line="277" w:lineRule="exact"/>
      <w:ind w:hanging="700"/>
      <w:jc w:val="center"/>
    </w:pPr>
    <w:rPr>
      <w:sz w:val="20"/>
      <w:szCs w:val="20"/>
      <w:shd w:val="clear" w:color="auto" w:fill="FFFFFF"/>
    </w:rPr>
  </w:style>
  <w:style w:type="paragraph" w:styleId="Poprawka">
    <w:name w:val="Revision"/>
    <w:hidden/>
    <w:uiPriority w:val="99"/>
    <w:semiHidden/>
    <w:rsid w:val="00E31D9F"/>
    <w:rPr>
      <w:sz w:val="24"/>
      <w:szCs w:val="24"/>
    </w:rPr>
  </w:style>
  <w:style w:type="paragraph" w:styleId="Akapitzlist">
    <w:name w:val="List Paragraph"/>
    <w:basedOn w:val="Normalny"/>
    <w:uiPriority w:val="34"/>
    <w:qFormat/>
    <w:rsid w:val="00D372DD"/>
    <w:pPr>
      <w:ind w:left="720"/>
      <w:contextualSpacing/>
    </w:pPr>
  </w:style>
  <w:style w:type="paragraph" w:customStyle="1" w:styleId="Bezodstpw2">
    <w:name w:val="Bez odstępów2"/>
    <w:rsid w:val="005A57FB"/>
    <w:pPr>
      <w:ind w:firstLine="425"/>
      <w:jc w:val="both"/>
    </w:pPr>
    <w:rPr>
      <w:rFonts w:ascii="Palatino Linotype" w:hAnsi="Palatino Linotype"/>
      <w:sz w:val="22"/>
      <w:szCs w:val="22"/>
    </w:rPr>
  </w:style>
  <w:style w:type="character" w:styleId="UyteHipercze">
    <w:name w:val="FollowedHyperlink"/>
    <w:basedOn w:val="Domylnaczcionkaakapitu"/>
    <w:rsid w:val="005854BD"/>
    <w:rPr>
      <w:color w:val="800080" w:themeColor="followedHyperlink"/>
      <w:u w:val="single"/>
    </w:rPr>
  </w:style>
  <w:style w:type="paragraph" w:styleId="Bezodstpw">
    <w:name w:val="No Spacing"/>
    <w:uiPriority w:val="1"/>
    <w:qFormat/>
    <w:rsid w:val="00584CF5"/>
    <w:rPr>
      <w:rFonts w:asciiTheme="minorHAnsi" w:hAnsiTheme="minorHAnsi" w:cstheme="minorBidi"/>
      <w:sz w:val="22"/>
      <w:szCs w:val="24"/>
      <w:lang w:eastAsia="en-US"/>
    </w:rPr>
  </w:style>
  <w:style w:type="character" w:customStyle="1" w:styleId="hgkelc">
    <w:name w:val="hgkelc"/>
    <w:basedOn w:val="Domylnaczcionkaakapitu"/>
    <w:rsid w:val="007B33C4"/>
  </w:style>
  <w:style w:type="character" w:customStyle="1" w:styleId="Nierozpoznanawzmianka2">
    <w:name w:val="Nierozpoznana wzmianka2"/>
    <w:basedOn w:val="Domylnaczcionkaakapitu"/>
    <w:uiPriority w:val="99"/>
    <w:semiHidden/>
    <w:unhideWhenUsed/>
    <w:rsid w:val="00F75265"/>
    <w:rPr>
      <w:color w:val="605E5C"/>
      <w:shd w:val="clear" w:color="auto" w:fill="E1DFDD"/>
    </w:rPr>
  </w:style>
  <w:style w:type="paragraph" w:styleId="Nagwekspisutreci">
    <w:name w:val="TOC Heading"/>
    <w:basedOn w:val="Nagwek1"/>
    <w:next w:val="Normalny"/>
    <w:uiPriority w:val="39"/>
    <w:unhideWhenUsed/>
    <w:qFormat/>
    <w:rsid w:val="00C5019D"/>
    <w:pPr>
      <w:keepLines/>
      <w:spacing w:before="240" w:line="259" w:lineRule="auto"/>
      <w:jc w:val="left"/>
      <w:outlineLvl w:val="9"/>
    </w:pPr>
    <w:rPr>
      <w:rFonts w:asciiTheme="majorHAnsi" w:eastAsiaTheme="majorEastAsia" w:hAnsiTheme="majorHAnsi" w:cstheme="majorBidi"/>
      <w:b w:val="0"/>
      <w:bCs w:val="0"/>
      <w:color w:val="365F91" w:themeColor="accent1" w:themeShade="BF"/>
      <w:kern w:val="0"/>
    </w:rPr>
  </w:style>
  <w:style w:type="paragraph" w:styleId="Spistreci2">
    <w:name w:val="toc 2"/>
    <w:basedOn w:val="Normalny"/>
    <w:next w:val="Normalny"/>
    <w:autoRedefine/>
    <w:uiPriority w:val="39"/>
    <w:locked/>
    <w:rsid w:val="00C5019D"/>
    <w:pPr>
      <w:spacing w:after="100"/>
      <w:ind w:left="240"/>
    </w:pPr>
  </w:style>
  <w:style w:type="paragraph" w:styleId="Spistreci1">
    <w:name w:val="toc 1"/>
    <w:basedOn w:val="Normalny"/>
    <w:next w:val="Normalny"/>
    <w:autoRedefine/>
    <w:uiPriority w:val="39"/>
    <w:locked/>
    <w:rsid w:val="00C5019D"/>
    <w:pPr>
      <w:spacing w:after="100"/>
    </w:pPr>
  </w:style>
  <w:style w:type="paragraph" w:styleId="Spistreci3">
    <w:name w:val="toc 3"/>
    <w:basedOn w:val="Normalny"/>
    <w:next w:val="Normalny"/>
    <w:autoRedefine/>
    <w:uiPriority w:val="39"/>
    <w:locked/>
    <w:rsid w:val="00C5019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 w:id="27">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
      </w:divsChild>
    </w:div>
    <w:div w:id="5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sChild>
    </w:div>
    <w:div w:id="5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sChild>
    </w:div>
    <w:div w:id="55">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170148518">
      <w:bodyDiv w:val="1"/>
      <w:marLeft w:val="0"/>
      <w:marRight w:val="0"/>
      <w:marTop w:val="0"/>
      <w:marBottom w:val="0"/>
      <w:divBdr>
        <w:top w:val="none" w:sz="0" w:space="0" w:color="auto"/>
        <w:left w:val="none" w:sz="0" w:space="0" w:color="auto"/>
        <w:bottom w:val="none" w:sz="0" w:space="0" w:color="auto"/>
        <w:right w:val="none" w:sz="0" w:space="0" w:color="auto"/>
      </w:divBdr>
    </w:div>
    <w:div w:id="383022857">
      <w:bodyDiv w:val="1"/>
      <w:marLeft w:val="0"/>
      <w:marRight w:val="0"/>
      <w:marTop w:val="0"/>
      <w:marBottom w:val="0"/>
      <w:divBdr>
        <w:top w:val="none" w:sz="0" w:space="0" w:color="auto"/>
        <w:left w:val="none" w:sz="0" w:space="0" w:color="auto"/>
        <w:bottom w:val="none" w:sz="0" w:space="0" w:color="auto"/>
        <w:right w:val="none" w:sz="0" w:space="0" w:color="auto"/>
      </w:divBdr>
    </w:div>
    <w:div w:id="462966176">
      <w:bodyDiv w:val="1"/>
      <w:marLeft w:val="0"/>
      <w:marRight w:val="0"/>
      <w:marTop w:val="0"/>
      <w:marBottom w:val="0"/>
      <w:divBdr>
        <w:top w:val="none" w:sz="0" w:space="0" w:color="auto"/>
        <w:left w:val="none" w:sz="0" w:space="0" w:color="auto"/>
        <w:bottom w:val="none" w:sz="0" w:space="0" w:color="auto"/>
        <w:right w:val="none" w:sz="0" w:space="0" w:color="auto"/>
      </w:divBdr>
    </w:div>
    <w:div w:id="477839496">
      <w:bodyDiv w:val="1"/>
      <w:marLeft w:val="0"/>
      <w:marRight w:val="0"/>
      <w:marTop w:val="0"/>
      <w:marBottom w:val="0"/>
      <w:divBdr>
        <w:top w:val="none" w:sz="0" w:space="0" w:color="auto"/>
        <w:left w:val="none" w:sz="0" w:space="0" w:color="auto"/>
        <w:bottom w:val="none" w:sz="0" w:space="0" w:color="auto"/>
        <w:right w:val="none" w:sz="0" w:space="0" w:color="auto"/>
      </w:divBdr>
    </w:div>
    <w:div w:id="629020520">
      <w:bodyDiv w:val="1"/>
      <w:marLeft w:val="0"/>
      <w:marRight w:val="0"/>
      <w:marTop w:val="0"/>
      <w:marBottom w:val="0"/>
      <w:divBdr>
        <w:top w:val="none" w:sz="0" w:space="0" w:color="auto"/>
        <w:left w:val="none" w:sz="0" w:space="0" w:color="auto"/>
        <w:bottom w:val="none" w:sz="0" w:space="0" w:color="auto"/>
        <w:right w:val="none" w:sz="0" w:space="0" w:color="auto"/>
      </w:divBdr>
    </w:div>
    <w:div w:id="646202680">
      <w:bodyDiv w:val="1"/>
      <w:marLeft w:val="0"/>
      <w:marRight w:val="0"/>
      <w:marTop w:val="0"/>
      <w:marBottom w:val="0"/>
      <w:divBdr>
        <w:top w:val="none" w:sz="0" w:space="0" w:color="auto"/>
        <w:left w:val="none" w:sz="0" w:space="0" w:color="auto"/>
        <w:bottom w:val="none" w:sz="0" w:space="0" w:color="auto"/>
        <w:right w:val="none" w:sz="0" w:space="0" w:color="auto"/>
      </w:divBdr>
    </w:div>
    <w:div w:id="721632020">
      <w:bodyDiv w:val="1"/>
      <w:marLeft w:val="0"/>
      <w:marRight w:val="0"/>
      <w:marTop w:val="0"/>
      <w:marBottom w:val="0"/>
      <w:divBdr>
        <w:top w:val="none" w:sz="0" w:space="0" w:color="auto"/>
        <w:left w:val="none" w:sz="0" w:space="0" w:color="auto"/>
        <w:bottom w:val="none" w:sz="0" w:space="0" w:color="auto"/>
        <w:right w:val="none" w:sz="0" w:space="0" w:color="auto"/>
      </w:divBdr>
    </w:div>
    <w:div w:id="800268334">
      <w:bodyDiv w:val="1"/>
      <w:marLeft w:val="0"/>
      <w:marRight w:val="0"/>
      <w:marTop w:val="0"/>
      <w:marBottom w:val="0"/>
      <w:divBdr>
        <w:top w:val="none" w:sz="0" w:space="0" w:color="auto"/>
        <w:left w:val="none" w:sz="0" w:space="0" w:color="auto"/>
        <w:bottom w:val="none" w:sz="0" w:space="0" w:color="auto"/>
        <w:right w:val="none" w:sz="0" w:space="0" w:color="auto"/>
      </w:divBdr>
    </w:div>
    <w:div w:id="945039113">
      <w:bodyDiv w:val="1"/>
      <w:marLeft w:val="0"/>
      <w:marRight w:val="0"/>
      <w:marTop w:val="0"/>
      <w:marBottom w:val="0"/>
      <w:divBdr>
        <w:top w:val="none" w:sz="0" w:space="0" w:color="auto"/>
        <w:left w:val="none" w:sz="0" w:space="0" w:color="auto"/>
        <w:bottom w:val="none" w:sz="0" w:space="0" w:color="auto"/>
        <w:right w:val="none" w:sz="0" w:space="0" w:color="auto"/>
      </w:divBdr>
    </w:div>
    <w:div w:id="1006326459">
      <w:bodyDiv w:val="1"/>
      <w:marLeft w:val="0"/>
      <w:marRight w:val="0"/>
      <w:marTop w:val="0"/>
      <w:marBottom w:val="0"/>
      <w:divBdr>
        <w:top w:val="none" w:sz="0" w:space="0" w:color="auto"/>
        <w:left w:val="none" w:sz="0" w:space="0" w:color="auto"/>
        <w:bottom w:val="none" w:sz="0" w:space="0" w:color="auto"/>
        <w:right w:val="none" w:sz="0" w:space="0" w:color="auto"/>
      </w:divBdr>
    </w:div>
    <w:div w:id="1041980923">
      <w:bodyDiv w:val="1"/>
      <w:marLeft w:val="0"/>
      <w:marRight w:val="0"/>
      <w:marTop w:val="0"/>
      <w:marBottom w:val="0"/>
      <w:divBdr>
        <w:top w:val="none" w:sz="0" w:space="0" w:color="auto"/>
        <w:left w:val="none" w:sz="0" w:space="0" w:color="auto"/>
        <w:bottom w:val="none" w:sz="0" w:space="0" w:color="auto"/>
        <w:right w:val="none" w:sz="0" w:space="0" w:color="auto"/>
      </w:divBdr>
    </w:div>
    <w:div w:id="1073699548">
      <w:bodyDiv w:val="1"/>
      <w:marLeft w:val="0"/>
      <w:marRight w:val="0"/>
      <w:marTop w:val="0"/>
      <w:marBottom w:val="0"/>
      <w:divBdr>
        <w:top w:val="none" w:sz="0" w:space="0" w:color="auto"/>
        <w:left w:val="none" w:sz="0" w:space="0" w:color="auto"/>
        <w:bottom w:val="none" w:sz="0" w:space="0" w:color="auto"/>
        <w:right w:val="none" w:sz="0" w:space="0" w:color="auto"/>
      </w:divBdr>
    </w:div>
    <w:div w:id="1335954906">
      <w:bodyDiv w:val="1"/>
      <w:marLeft w:val="0"/>
      <w:marRight w:val="0"/>
      <w:marTop w:val="0"/>
      <w:marBottom w:val="0"/>
      <w:divBdr>
        <w:top w:val="none" w:sz="0" w:space="0" w:color="auto"/>
        <w:left w:val="none" w:sz="0" w:space="0" w:color="auto"/>
        <w:bottom w:val="none" w:sz="0" w:space="0" w:color="auto"/>
        <w:right w:val="none" w:sz="0" w:space="0" w:color="auto"/>
      </w:divBdr>
    </w:div>
    <w:div w:id="1431001499">
      <w:bodyDiv w:val="1"/>
      <w:marLeft w:val="0"/>
      <w:marRight w:val="0"/>
      <w:marTop w:val="0"/>
      <w:marBottom w:val="0"/>
      <w:divBdr>
        <w:top w:val="none" w:sz="0" w:space="0" w:color="auto"/>
        <w:left w:val="none" w:sz="0" w:space="0" w:color="auto"/>
        <w:bottom w:val="none" w:sz="0" w:space="0" w:color="auto"/>
        <w:right w:val="none" w:sz="0" w:space="0" w:color="auto"/>
      </w:divBdr>
    </w:div>
    <w:div w:id="1451632040">
      <w:bodyDiv w:val="1"/>
      <w:marLeft w:val="0"/>
      <w:marRight w:val="0"/>
      <w:marTop w:val="0"/>
      <w:marBottom w:val="0"/>
      <w:divBdr>
        <w:top w:val="none" w:sz="0" w:space="0" w:color="auto"/>
        <w:left w:val="none" w:sz="0" w:space="0" w:color="auto"/>
        <w:bottom w:val="none" w:sz="0" w:space="0" w:color="auto"/>
        <w:right w:val="none" w:sz="0" w:space="0" w:color="auto"/>
      </w:divBdr>
    </w:div>
    <w:div w:id="178789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pl/profile/1230878675" TargetMode="External"/><Relationship Id="rId4" Type="http://schemas.openxmlformats.org/officeDocument/2006/relationships/settings" Target="settings.xml"/><Relationship Id="rId9" Type="http://schemas.openxmlformats.org/officeDocument/2006/relationships/hyperlink" Target="http://www.pukpiaseczno.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EA361-5172-4224-ADE3-250B28168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18593</Words>
  <Characters>111560</Characters>
  <Application>Microsoft Office Word</Application>
  <DocSecurity>0</DocSecurity>
  <Lines>929</Lines>
  <Paragraphs>259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SKP</dc:creator>
  <cp:lastModifiedBy>Agnieszka Markiewicz</cp:lastModifiedBy>
  <cp:revision>4</cp:revision>
  <cp:lastPrinted>2025-04-16T09:42:00Z</cp:lastPrinted>
  <dcterms:created xsi:type="dcterms:W3CDTF">2025-04-16T09:42:00Z</dcterms:created>
  <dcterms:modified xsi:type="dcterms:W3CDTF">2025-04-16T21:31:00Z</dcterms:modified>
</cp:coreProperties>
</file>