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581D" w14:textId="77777777" w:rsidR="00900E70" w:rsidRDefault="00900E70" w:rsidP="007D7E45">
      <w:pPr>
        <w:ind w:left="2832" w:firstLine="708"/>
        <w:jc w:val="right"/>
        <w:rPr>
          <w:sz w:val="24"/>
          <w:szCs w:val="24"/>
        </w:rPr>
      </w:pPr>
    </w:p>
    <w:p w14:paraId="3AB86705" w14:textId="30F1DCE0" w:rsidR="00F12F55" w:rsidRDefault="004C5673" w:rsidP="007D7E45">
      <w:pPr>
        <w:ind w:left="2832" w:firstLine="708"/>
        <w:jc w:val="right"/>
        <w:rPr>
          <w:sz w:val="24"/>
          <w:szCs w:val="24"/>
        </w:rPr>
      </w:pPr>
      <w:r>
        <w:rPr>
          <w:sz w:val="24"/>
          <w:szCs w:val="24"/>
        </w:rPr>
        <w:t>Jeleśnia</w:t>
      </w:r>
      <w:r w:rsidR="00F12F55" w:rsidRPr="007D7E45">
        <w:rPr>
          <w:sz w:val="24"/>
          <w:szCs w:val="24"/>
        </w:rPr>
        <w:t xml:space="preserve">, dnia </w:t>
      </w:r>
      <w:r w:rsidR="002A3C08">
        <w:rPr>
          <w:sz w:val="24"/>
          <w:szCs w:val="24"/>
        </w:rPr>
        <w:t>2</w:t>
      </w:r>
      <w:r w:rsidR="001801F5">
        <w:rPr>
          <w:sz w:val="24"/>
          <w:szCs w:val="24"/>
        </w:rPr>
        <w:t xml:space="preserve">1 października </w:t>
      </w:r>
      <w:r w:rsidR="00FD6566">
        <w:rPr>
          <w:sz w:val="24"/>
          <w:szCs w:val="24"/>
        </w:rPr>
        <w:t>202</w:t>
      </w:r>
      <w:r w:rsidR="000672C8">
        <w:rPr>
          <w:sz w:val="24"/>
          <w:szCs w:val="24"/>
        </w:rPr>
        <w:t>5</w:t>
      </w:r>
      <w:r w:rsidR="0008659A">
        <w:rPr>
          <w:sz w:val="24"/>
          <w:szCs w:val="24"/>
        </w:rPr>
        <w:t xml:space="preserve"> r.</w:t>
      </w:r>
    </w:p>
    <w:p w14:paraId="5C868D91" w14:textId="77777777" w:rsidR="00900E70" w:rsidRDefault="00900E70" w:rsidP="004C5673">
      <w:pPr>
        <w:pStyle w:val="Tytu"/>
        <w:jc w:val="left"/>
        <w:rPr>
          <w:szCs w:val="18"/>
        </w:rPr>
      </w:pPr>
    </w:p>
    <w:p w14:paraId="4F550721" w14:textId="1F8C1822" w:rsidR="004C5673" w:rsidRPr="009E1DCA" w:rsidRDefault="004C5673" w:rsidP="004C5673">
      <w:pPr>
        <w:pStyle w:val="Tytu"/>
        <w:jc w:val="left"/>
        <w:rPr>
          <w:szCs w:val="18"/>
        </w:rPr>
      </w:pPr>
      <w:r w:rsidRPr="009E1DCA">
        <w:rPr>
          <w:szCs w:val="18"/>
        </w:rPr>
        <w:t>ZAMAWIAJĄCY:</w:t>
      </w:r>
    </w:p>
    <w:p w14:paraId="0BFF4E70" w14:textId="77777777" w:rsidR="004C5673" w:rsidRDefault="004C5673" w:rsidP="004C5673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Państwowe  Gospodarstwo  Leśne  </w:t>
      </w:r>
    </w:p>
    <w:p w14:paraId="5C70E32C" w14:textId="77777777" w:rsidR="004C5673" w:rsidRDefault="004C5673" w:rsidP="004C5673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Lasy  Państwowe </w:t>
      </w:r>
    </w:p>
    <w:p w14:paraId="71C7E992" w14:textId="5BF8F273" w:rsidR="004C5673" w:rsidRDefault="004C5673" w:rsidP="004C5673">
      <w:pPr>
        <w:pStyle w:val="Teksttreci0"/>
        <w:shd w:val="clear" w:color="auto" w:fill="auto"/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Nadleśnictwo  Jeleśnia</w:t>
      </w:r>
    </w:p>
    <w:p w14:paraId="1D587709" w14:textId="77777777" w:rsidR="004C5673" w:rsidRDefault="004C5673" w:rsidP="004C5673">
      <w:pPr>
        <w:pStyle w:val="Teksttreci0"/>
        <w:shd w:val="clear" w:color="auto" w:fill="auto"/>
        <w:tabs>
          <w:tab w:val="left" w:pos="2761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Suska 5</w:t>
      </w:r>
    </w:p>
    <w:p w14:paraId="65DB4472" w14:textId="77777777" w:rsidR="004C5673" w:rsidRDefault="004C5673" w:rsidP="004C5673">
      <w:pPr>
        <w:pStyle w:val="Teksttreci0"/>
        <w:shd w:val="clear" w:color="auto" w:fill="auto"/>
        <w:tabs>
          <w:tab w:val="left" w:pos="2722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34-340  JELEŚNIA</w:t>
      </w:r>
    </w:p>
    <w:p w14:paraId="27DDC1C0" w14:textId="77777777" w:rsidR="004C5673" w:rsidRDefault="004C5673" w:rsidP="004C5673">
      <w:pPr>
        <w:pStyle w:val="Teksttreci0"/>
        <w:shd w:val="clear" w:color="auto" w:fill="auto"/>
        <w:tabs>
          <w:tab w:val="left" w:pos="2722"/>
        </w:tabs>
        <w:spacing w:after="0" w:line="250" w:lineRule="exact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 </w:t>
      </w:r>
      <w:hyperlink r:id="rId8" w:history="1">
        <w:r w:rsidRPr="00882AA4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jelesnia@katowice.lasy.gov.pl</w:t>
        </w:r>
      </w:hyperlink>
    </w:p>
    <w:p w14:paraId="0F17C6AE" w14:textId="77777777" w:rsidR="008F5674" w:rsidRDefault="008F5674" w:rsidP="0008659A">
      <w:pPr>
        <w:rPr>
          <w:lang w:val="de-DE"/>
        </w:rPr>
      </w:pPr>
    </w:p>
    <w:p w14:paraId="631F1B44" w14:textId="77777777" w:rsidR="000672C8" w:rsidRDefault="000672C8" w:rsidP="0008659A">
      <w:pPr>
        <w:rPr>
          <w:lang w:val="de-DE"/>
        </w:rPr>
      </w:pPr>
    </w:p>
    <w:p w14:paraId="48975846" w14:textId="77777777" w:rsidR="000672C8" w:rsidRDefault="000672C8" w:rsidP="0008659A">
      <w:pPr>
        <w:rPr>
          <w:lang w:val="de-DE"/>
        </w:rPr>
      </w:pPr>
    </w:p>
    <w:p w14:paraId="636E8F7C" w14:textId="77777777" w:rsidR="001801F5" w:rsidRDefault="001801F5" w:rsidP="0008659A">
      <w:pPr>
        <w:rPr>
          <w:lang w:val="de-DE"/>
        </w:rPr>
      </w:pPr>
    </w:p>
    <w:p w14:paraId="4FAA7CAA" w14:textId="77777777" w:rsidR="00322046" w:rsidRPr="00D1268D" w:rsidRDefault="00322046" w:rsidP="00322046">
      <w:pPr>
        <w:pStyle w:val="Tytu"/>
        <w:rPr>
          <w:sz w:val="36"/>
          <w:szCs w:val="36"/>
        </w:rPr>
      </w:pPr>
      <w:r w:rsidRPr="00D1268D">
        <w:rPr>
          <w:sz w:val="36"/>
          <w:szCs w:val="36"/>
        </w:rPr>
        <w:t>INFORMACJA  Z  OTWARCIA  OFERT</w:t>
      </w:r>
    </w:p>
    <w:p w14:paraId="3F11861E" w14:textId="77777777" w:rsidR="00900E70" w:rsidRPr="00FA0230" w:rsidRDefault="00322046" w:rsidP="00900E70">
      <w:pPr>
        <w:pStyle w:val="Tekstpodstawowy"/>
        <w:jc w:val="both"/>
        <w:rPr>
          <w:b w:val="0"/>
          <w:bCs w:val="0"/>
        </w:rPr>
      </w:pPr>
      <w:r w:rsidRPr="00322046">
        <w:rPr>
          <w:b w:val="0"/>
          <w:szCs w:val="24"/>
        </w:rPr>
        <w:t xml:space="preserve">w postępowaniu o udzielenie zamówienia publicznego prowadzonym w trybie przetargu nieograniczonego Nr </w:t>
      </w:r>
      <w:r w:rsidR="001801F5" w:rsidRPr="00BA6E3A">
        <w:rPr>
          <w:b w:val="0"/>
          <w:bCs w:val="0"/>
          <w:szCs w:val="24"/>
        </w:rPr>
        <w:t>S.270.</w:t>
      </w:r>
      <w:r w:rsidR="001801F5">
        <w:rPr>
          <w:b w:val="0"/>
          <w:bCs w:val="0"/>
          <w:szCs w:val="24"/>
        </w:rPr>
        <w:t>1</w:t>
      </w:r>
      <w:r w:rsidR="00900E70">
        <w:rPr>
          <w:b w:val="0"/>
          <w:bCs w:val="0"/>
          <w:szCs w:val="24"/>
        </w:rPr>
        <w:t>6</w:t>
      </w:r>
      <w:r w:rsidR="001801F5" w:rsidRPr="00BA6E3A">
        <w:rPr>
          <w:b w:val="0"/>
          <w:bCs w:val="0"/>
          <w:szCs w:val="24"/>
        </w:rPr>
        <w:t xml:space="preserve">.2025 na usługi pn. </w:t>
      </w:r>
      <w:r w:rsidR="00900E70" w:rsidRPr="00FA0230">
        <w:rPr>
          <w:rFonts w:eastAsiaTheme="minorHAnsi"/>
          <w:b w:val="0"/>
          <w:bCs w:val="0"/>
          <w:i/>
          <w:iCs/>
          <w:lang w:eastAsia="en-US"/>
        </w:rPr>
        <w:t>Usługi nadzoru inwestorskiego dla zadań zabezpieczeń przeciwerozyjnych osuwających się skarp na terenie Nadleśnictwa Jeleśnia</w:t>
      </w:r>
    </w:p>
    <w:p w14:paraId="1664A6C8" w14:textId="1E52F34C" w:rsidR="00322046" w:rsidRDefault="00322046" w:rsidP="00900E70">
      <w:pPr>
        <w:pStyle w:val="Tekstpodstawowy"/>
        <w:jc w:val="both"/>
        <w:rPr>
          <w:b w:val="0"/>
          <w:bCs w:val="0"/>
          <w:szCs w:val="24"/>
        </w:rPr>
      </w:pPr>
    </w:p>
    <w:p w14:paraId="2E5F16D5" w14:textId="77777777" w:rsidR="00322046" w:rsidRDefault="00322046" w:rsidP="0032204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65424D8" w14:textId="77777777" w:rsidR="001801F5" w:rsidRDefault="001801F5" w:rsidP="00322046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15E8176E" w14:textId="1306BD53" w:rsidR="00322046" w:rsidRDefault="00322046" w:rsidP="00322046">
      <w:pPr>
        <w:widowControl w:val="0"/>
        <w:spacing w:line="120" w:lineRule="atLeast"/>
        <w:ind w:firstLine="709"/>
        <w:jc w:val="both"/>
        <w:rPr>
          <w:rFonts w:eastAsia="Calibri"/>
          <w:sz w:val="24"/>
          <w:szCs w:val="24"/>
        </w:rPr>
      </w:pPr>
      <w:r w:rsidRPr="00E3160C">
        <w:rPr>
          <w:rFonts w:eastAsia="Calibri"/>
          <w:sz w:val="24"/>
          <w:szCs w:val="24"/>
        </w:rPr>
        <w:t xml:space="preserve">Działając na podstawie art. 222 ust. 5 ustawy z </w:t>
      </w:r>
      <w:r>
        <w:rPr>
          <w:rFonts w:eastAsia="Calibri"/>
          <w:sz w:val="24"/>
          <w:szCs w:val="24"/>
        </w:rPr>
        <w:t xml:space="preserve">dnia </w:t>
      </w:r>
      <w:r w:rsidRPr="00E3160C">
        <w:rPr>
          <w:rFonts w:eastAsia="Calibri"/>
          <w:sz w:val="24"/>
          <w:szCs w:val="24"/>
        </w:rPr>
        <w:t xml:space="preserve">11 września 2019 r. </w:t>
      </w:r>
      <w:r w:rsidRPr="00E3160C">
        <w:rPr>
          <w:rFonts w:eastAsia="Calibri"/>
          <w:i/>
          <w:iCs/>
          <w:sz w:val="24"/>
          <w:szCs w:val="24"/>
        </w:rPr>
        <w:t>Prawo zamówień publicznych</w:t>
      </w:r>
      <w:r w:rsidRPr="00E3160C">
        <w:rPr>
          <w:rFonts w:eastAsia="Calibri"/>
          <w:sz w:val="24"/>
          <w:szCs w:val="24"/>
        </w:rPr>
        <w:t xml:space="preserve"> (</w:t>
      </w:r>
      <w:r>
        <w:rPr>
          <w:rFonts w:eastAsia="Calibri"/>
          <w:sz w:val="24"/>
          <w:szCs w:val="24"/>
        </w:rPr>
        <w:t xml:space="preserve">tekst jedn. </w:t>
      </w:r>
      <w:r w:rsidRPr="00E3160C">
        <w:rPr>
          <w:rFonts w:eastAsia="Calibri"/>
          <w:sz w:val="24"/>
          <w:szCs w:val="24"/>
        </w:rPr>
        <w:t xml:space="preserve">Dz.U. </w:t>
      </w:r>
      <w:r>
        <w:rPr>
          <w:rFonts w:eastAsia="Calibri"/>
          <w:sz w:val="24"/>
          <w:szCs w:val="24"/>
        </w:rPr>
        <w:t xml:space="preserve">z 2024 r. </w:t>
      </w:r>
      <w:r w:rsidRPr="00E3160C">
        <w:rPr>
          <w:rFonts w:eastAsia="Calibri"/>
          <w:sz w:val="24"/>
          <w:szCs w:val="24"/>
        </w:rPr>
        <w:t xml:space="preserve">poz. </w:t>
      </w:r>
      <w:r>
        <w:rPr>
          <w:rFonts w:eastAsia="Calibri"/>
          <w:sz w:val="24"/>
          <w:szCs w:val="24"/>
        </w:rPr>
        <w:t>1320</w:t>
      </w:r>
      <w:r w:rsidRPr="00E3160C">
        <w:rPr>
          <w:rFonts w:eastAsia="Calibri"/>
          <w:sz w:val="24"/>
          <w:szCs w:val="24"/>
        </w:rPr>
        <w:t xml:space="preserve"> ze zm.) </w:t>
      </w:r>
      <w:r>
        <w:rPr>
          <w:rFonts w:eastAsia="Calibri"/>
          <w:sz w:val="24"/>
          <w:szCs w:val="24"/>
        </w:rPr>
        <w:t>Z</w:t>
      </w:r>
      <w:r w:rsidRPr="00E3160C">
        <w:rPr>
          <w:rFonts w:eastAsia="Calibri"/>
          <w:sz w:val="24"/>
          <w:szCs w:val="24"/>
        </w:rPr>
        <w:t xml:space="preserve">amawiający informuje, że w postępowaniu </w:t>
      </w:r>
      <w:r>
        <w:rPr>
          <w:rFonts w:eastAsia="Calibri"/>
          <w:sz w:val="24"/>
          <w:szCs w:val="24"/>
        </w:rPr>
        <w:t>odpowiednio w częściach zamówienia:</w:t>
      </w:r>
    </w:p>
    <w:p w14:paraId="27B80610" w14:textId="77777777" w:rsidR="001801F5" w:rsidRDefault="001801F5" w:rsidP="001801F5">
      <w:pPr>
        <w:pStyle w:val="Tytu"/>
        <w:suppressAutoHyphens w:val="0"/>
        <w:spacing w:before="120" w:line="240" w:lineRule="auto"/>
        <w:ind w:left="426"/>
        <w:jc w:val="both"/>
        <w:rPr>
          <w:b w:val="0"/>
          <w:bCs/>
          <w:szCs w:val="24"/>
        </w:rPr>
      </w:pPr>
    </w:p>
    <w:p w14:paraId="6B5D98BE" w14:textId="77777777" w:rsidR="00900E70" w:rsidRPr="00900E70" w:rsidRDefault="00900E70" w:rsidP="00900E70"/>
    <w:p w14:paraId="638E119E" w14:textId="77777777" w:rsidR="00900E70" w:rsidRPr="00415FD4" w:rsidRDefault="001801F5" w:rsidP="00900E70">
      <w:pPr>
        <w:pStyle w:val="Tytu"/>
        <w:numPr>
          <w:ilvl w:val="1"/>
          <w:numId w:val="12"/>
        </w:numPr>
        <w:suppressAutoHyphens w:val="0"/>
        <w:spacing w:before="120" w:line="240" w:lineRule="auto"/>
        <w:ind w:left="567" w:hanging="56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W zakresie </w:t>
      </w:r>
      <w:r w:rsidR="00900E70">
        <w:rPr>
          <w:b w:val="0"/>
          <w:bCs/>
          <w:szCs w:val="24"/>
        </w:rPr>
        <w:t xml:space="preserve">W zakresie Części 1 zamówienia – </w:t>
      </w:r>
      <w:r w:rsidR="00900E70" w:rsidRPr="00FA0230">
        <w:rPr>
          <w:b w:val="0"/>
          <w:i/>
          <w:iCs/>
          <w:szCs w:val="24"/>
        </w:rPr>
        <w:t>Sprawowanie nadzoru inwestorskiego nad realizacją budowy zabezpieczenia przeciwerozyjnego osuwającej się skarpy w</w:t>
      </w:r>
      <w:r w:rsidR="00900E70">
        <w:rPr>
          <w:b w:val="0"/>
          <w:i/>
          <w:iCs/>
          <w:szCs w:val="24"/>
        </w:rPr>
        <w:t xml:space="preserve"> </w:t>
      </w:r>
      <w:r w:rsidR="00900E70" w:rsidRPr="00FA0230">
        <w:rPr>
          <w:b w:val="0"/>
          <w:i/>
          <w:iCs/>
          <w:szCs w:val="24"/>
        </w:rPr>
        <w:t xml:space="preserve">leśnictwie Koszarawa Bystra </w:t>
      </w:r>
      <w:r w:rsidR="00900E70" w:rsidRPr="00415FD4">
        <w:rPr>
          <w:b w:val="0"/>
          <w:bCs/>
          <w:szCs w:val="24"/>
        </w:rPr>
        <w:t>złożył</w:t>
      </w:r>
      <w:r w:rsidR="00900E70">
        <w:rPr>
          <w:b w:val="0"/>
          <w:bCs/>
          <w:szCs w:val="24"/>
        </w:rPr>
        <w:t>o</w:t>
      </w:r>
      <w:r w:rsidR="00900E70" w:rsidRPr="00415FD4">
        <w:rPr>
          <w:b w:val="0"/>
          <w:bCs/>
          <w:szCs w:val="24"/>
        </w:rPr>
        <w:t xml:space="preserve"> </w:t>
      </w:r>
      <w:r w:rsidR="00900E70">
        <w:rPr>
          <w:b w:val="0"/>
          <w:bCs/>
          <w:szCs w:val="24"/>
        </w:rPr>
        <w:t>2 (dwóch)</w:t>
      </w:r>
      <w:r w:rsidR="00900E70" w:rsidRPr="00415FD4">
        <w:rPr>
          <w:b w:val="0"/>
          <w:bCs/>
          <w:szCs w:val="24"/>
        </w:rPr>
        <w:t xml:space="preserve"> niżej wymieniony wykonawca: </w:t>
      </w:r>
    </w:p>
    <w:p w14:paraId="5C46C8EB" w14:textId="77777777" w:rsidR="00900E70" w:rsidRDefault="00900E70" w:rsidP="00900E70"/>
    <w:tbl>
      <w:tblPr>
        <w:tblW w:w="876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34"/>
        <w:gridCol w:w="2103"/>
      </w:tblGrid>
      <w:tr w:rsidR="00900E70" w:rsidRPr="00973C3B" w14:paraId="43E3BFA8" w14:textId="77777777" w:rsidTr="007B153E">
        <w:trPr>
          <w:cantSplit/>
          <w:trHeight w:val="6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B624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bookmarkStart w:id="0" w:name="_Hlk69458679"/>
            <w:r>
              <w:rPr>
                <w:b/>
                <w:lang w:eastAsia="en-US"/>
              </w:rPr>
              <w:t>Numer oferty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4398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 (nazwa) oraz adres Wykonawcy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E0C1" w14:textId="77777777" w:rsidR="00900E70" w:rsidRPr="00722AF0" w:rsidRDefault="00900E70" w:rsidP="007B153E">
            <w:pPr>
              <w:pStyle w:val="Tekstpodstawowy"/>
              <w:ind w:left="-105" w:firstLine="105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Cena oferty</w:t>
            </w:r>
          </w:p>
          <w:p w14:paraId="6C1A3157" w14:textId="77777777" w:rsidR="00900E70" w:rsidRPr="00722AF0" w:rsidRDefault="00900E70" w:rsidP="007B153E">
            <w:pPr>
              <w:pStyle w:val="Tekstpodstawowy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w złotych</w:t>
            </w:r>
          </w:p>
        </w:tc>
      </w:tr>
      <w:tr w:rsidR="00900E70" w:rsidRPr="00973C3B" w14:paraId="717CFC50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CFC" w14:textId="77777777" w:rsidR="00900E70" w:rsidRPr="0053012D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7EE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>KLIŚ Budownictwo Piotr Kliś</w:t>
            </w:r>
          </w:p>
          <w:p w14:paraId="4B7F2AC5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ul. Melisy</w:t>
            </w:r>
            <w:r>
              <w:rPr>
                <w:sz w:val="24"/>
                <w:szCs w:val="24"/>
              </w:rPr>
              <w:t xml:space="preserve"> 1</w:t>
            </w:r>
          </w:p>
          <w:p w14:paraId="6898A214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34-324</w:t>
            </w:r>
            <w:r>
              <w:rPr>
                <w:sz w:val="24"/>
                <w:szCs w:val="24"/>
              </w:rPr>
              <w:t xml:space="preserve"> Ostre</w:t>
            </w:r>
          </w:p>
          <w:p w14:paraId="25A87475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F00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 w:rsidRPr="00692512">
              <w:rPr>
                <w:b/>
                <w:bCs/>
                <w:sz w:val="32"/>
                <w:szCs w:val="32"/>
                <w:lang w:eastAsia="en-US"/>
              </w:rPr>
              <w:t>20</w:t>
            </w:r>
            <w:r>
              <w:rPr>
                <w:b/>
                <w:bCs/>
                <w:sz w:val="32"/>
                <w:szCs w:val="32"/>
                <w:lang w:eastAsia="en-US"/>
              </w:rPr>
              <w:t> </w:t>
            </w:r>
            <w:r w:rsidRPr="00692512">
              <w:rPr>
                <w:b/>
                <w:bCs/>
                <w:sz w:val="32"/>
                <w:szCs w:val="32"/>
                <w:lang w:eastAsia="en-US"/>
              </w:rPr>
              <w:t>159,70</w:t>
            </w:r>
          </w:p>
        </w:tc>
      </w:tr>
      <w:tr w:rsidR="00900E70" w:rsidRPr="00973C3B" w14:paraId="63848AC7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76AE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E787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 xml:space="preserve">iuro </w:t>
            </w:r>
            <w:r>
              <w:rPr>
                <w:sz w:val="24"/>
                <w:szCs w:val="24"/>
              </w:rPr>
              <w:t>Pr</w:t>
            </w:r>
            <w:r w:rsidRPr="00261F39">
              <w:rPr>
                <w:sz w:val="24"/>
                <w:szCs w:val="24"/>
              </w:rPr>
              <w:t xml:space="preserve">ojektowania </w:t>
            </w:r>
            <w:r>
              <w:rPr>
                <w:sz w:val="24"/>
                <w:szCs w:val="24"/>
              </w:rPr>
              <w:t>I</w:t>
            </w:r>
            <w:r w:rsidRPr="00261F39">
              <w:rPr>
                <w:sz w:val="24"/>
                <w:szCs w:val="24"/>
              </w:rPr>
              <w:t xml:space="preserve">nwestycji </w:t>
            </w: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>udowlanych</w:t>
            </w:r>
          </w:p>
          <w:p w14:paraId="1547D241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 xml:space="preserve">mgr inż. </w:t>
            </w:r>
            <w:r>
              <w:rPr>
                <w:sz w:val="24"/>
                <w:szCs w:val="24"/>
              </w:rPr>
              <w:t>R</w:t>
            </w:r>
            <w:r w:rsidRPr="00261F39">
              <w:rPr>
                <w:sz w:val="24"/>
                <w:szCs w:val="24"/>
              </w:rPr>
              <w:t xml:space="preserve">yszard </w:t>
            </w:r>
            <w:r>
              <w:rPr>
                <w:sz w:val="24"/>
                <w:szCs w:val="24"/>
              </w:rPr>
              <w:t>G</w:t>
            </w:r>
            <w:r w:rsidRPr="00261F39">
              <w:rPr>
                <w:sz w:val="24"/>
                <w:szCs w:val="24"/>
              </w:rPr>
              <w:t>olec</w:t>
            </w:r>
          </w:p>
          <w:p w14:paraId="7F59C188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Jodłowa 121</w:t>
            </w:r>
          </w:p>
          <w:p w14:paraId="316267E8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34-300 Żywiec</w:t>
            </w:r>
          </w:p>
          <w:p w14:paraId="0344A736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740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>
              <w:rPr>
                <w:b/>
                <w:bCs/>
                <w:sz w:val="32"/>
                <w:szCs w:val="32"/>
                <w:lang w:val="en-US" w:eastAsia="en-US"/>
              </w:rPr>
              <w:t>5 043,00</w:t>
            </w:r>
          </w:p>
        </w:tc>
      </w:tr>
      <w:bookmarkEnd w:id="0"/>
    </w:tbl>
    <w:p w14:paraId="6ECCCDAE" w14:textId="71C520F8" w:rsidR="00900E70" w:rsidRDefault="00900E70" w:rsidP="00900E70">
      <w:pPr>
        <w:spacing w:after="200" w:line="276" w:lineRule="auto"/>
        <w:rPr>
          <w:bCs/>
          <w:sz w:val="24"/>
          <w:szCs w:val="24"/>
        </w:rPr>
      </w:pPr>
    </w:p>
    <w:p w14:paraId="328EB504" w14:textId="77777777" w:rsidR="00900E70" w:rsidRDefault="00900E70">
      <w:p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6DBFCA69" w14:textId="77777777" w:rsidR="00900E70" w:rsidRDefault="00900E70" w:rsidP="00900E70">
      <w:pPr>
        <w:spacing w:after="200" w:line="276" w:lineRule="auto"/>
        <w:rPr>
          <w:bCs/>
          <w:sz w:val="24"/>
          <w:szCs w:val="24"/>
        </w:rPr>
      </w:pPr>
    </w:p>
    <w:p w14:paraId="41FB80CD" w14:textId="77777777" w:rsidR="00900E70" w:rsidRPr="00415FD4" w:rsidRDefault="00900E70" w:rsidP="00900E70">
      <w:pPr>
        <w:pStyle w:val="Tytu"/>
        <w:numPr>
          <w:ilvl w:val="1"/>
          <w:numId w:val="12"/>
        </w:numPr>
        <w:suppressAutoHyphens w:val="0"/>
        <w:spacing w:before="120" w:line="240" w:lineRule="auto"/>
        <w:ind w:left="567" w:hanging="56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W zakresie Części 2 zamówienia – </w:t>
      </w:r>
      <w:r w:rsidRPr="00E8022D">
        <w:rPr>
          <w:i/>
          <w:iCs/>
          <w:szCs w:val="24"/>
        </w:rPr>
        <w:t>Sprawowanie nadzoru inwestorskiego nad realizacją budowy zabezpieczeń przeciwerozyjnych osuwających się skarp w</w:t>
      </w:r>
      <w:r>
        <w:rPr>
          <w:i/>
          <w:iCs/>
          <w:szCs w:val="24"/>
        </w:rPr>
        <w:t xml:space="preserve"> </w:t>
      </w:r>
      <w:r w:rsidRPr="00E8022D">
        <w:rPr>
          <w:i/>
          <w:iCs/>
          <w:szCs w:val="24"/>
        </w:rPr>
        <w:t>leśnictwach Sopotnia Dolna, Sopotnia Górna i Sopotnia Potok</w:t>
      </w:r>
      <w:r w:rsidRPr="00415FD4">
        <w:rPr>
          <w:b w:val="0"/>
          <w:bCs/>
          <w:szCs w:val="24"/>
        </w:rPr>
        <w:t xml:space="preserve"> złożyło</w:t>
      </w:r>
      <w:r>
        <w:rPr>
          <w:b w:val="0"/>
          <w:bCs/>
          <w:szCs w:val="24"/>
        </w:rPr>
        <w:t xml:space="preserve"> 2 (dwóch)</w:t>
      </w:r>
      <w:r w:rsidRPr="00415FD4">
        <w:rPr>
          <w:b w:val="0"/>
          <w:bCs/>
          <w:szCs w:val="24"/>
        </w:rPr>
        <w:t xml:space="preserve"> niżej wymieniony wykonawca: </w:t>
      </w:r>
    </w:p>
    <w:p w14:paraId="68890439" w14:textId="77777777" w:rsidR="00900E70" w:rsidRDefault="00900E70" w:rsidP="00900E70"/>
    <w:tbl>
      <w:tblPr>
        <w:tblW w:w="876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34"/>
        <w:gridCol w:w="2103"/>
      </w:tblGrid>
      <w:tr w:rsidR="00900E70" w:rsidRPr="00973C3B" w14:paraId="5341F08C" w14:textId="77777777" w:rsidTr="007B153E">
        <w:trPr>
          <w:cantSplit/>
          <w:trHeight w:val="6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F10C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oferty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3A3E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 (nazwa) oraz adres Wykonawcy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11E" w14:textId="77777777" w:rsidR="00900E70" w:rsidRPr="00722AF0" w:rsidRDefault="00900E70" w:rsidP="007B153E">
            <w:pPr>
              <w:pStyle w:val="Tekstpodstawowy"/>
              <w:ind w:left="-105" w:firstLine="105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Cena oferty</w:t>
            </w:r>
          </w:p>
          <w:p w14:paraId="327F2883" w14:textId="77777777" w:rsidR="00900E70" w:rsidRPr="00722AF0" w:rsidRDefault="00900E70" w:rsidP="007B153E">
            <w:pPr>
              <w:pStyle w:val="Tekstpodstawowy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w złotych</w:t>
            </w:r>
          </w:p>
        </w:tc>
      </w:tr>
      <w:tr w:rsidR="00900E70" w:rsidRPr="00973C3B" w14:paraId="714009A8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53A" w14:textId="77777777" w:rsidR="00900E70" w:rsidRPr="0053012D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37CC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>KLIŚ Budownictwo Piotr Kliś</w:t>
            </w:r>
          </w:p>
          <w:p w14:paraId="45B049A7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ul. Melisy</w:t>
            </w:r>
            <w:r>
              <w:rPr>
                <w:sz w:val="24"/>
                <w:szCs w:val="24"/>
              </w:rPr>
              <w:t xml:space="preserve"> 1</w:t>
            </w:r>
          </w:p>
          <w:p w14:paraId="17065C85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34-324</w:t>
            </w:r>
            <w:r>
              <w:rPr>
                <w:sz w:val="24"/>
                <w:szCs w:val="24"/>
              </w:rPr>
              <w:t xml:space="preserve"> Ostre</w:t>
            </w:r>
          </w:p>
          <w:p w14:paraId="7EFB2ECE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78E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 w:rsidRPr="000C7B6C">
              <w:rPr>
                <w:b/>
                <w:bCs/>
                <w:sz w:val="32"/>
                <w:szCs w:val="32"/>
                <w:lang w:eastAsia="en-US"/>
              </w:rPr>
              <w:t>52</w:t>
            </w:r>
            <w:r>
              <w:rPr>
                <w:b/>
                <w:bCs/>
                <w:sz w:val="32"/>
                <w:szCs w:val="32"/>
                <w:lang w:eastAsia="en-US"/>
              </w:rPr>
              <w:t> </w:t>
            </w:r>
            <w:r w:rsidRPr="000C7B6C">
              <w:rPr>
                <w:b/>
                <w:bCs/>
                <w:sz w:val="32"/>
                <w:szCs w:val="32"/>
                <w:lang w:eastAsia="en-US"/>
              </w:rPr>
              <w:t>275,00</w:t>
            </w:r>
          </w:p>
        </w:tc>
      </w:tr>
      <w:tr w:rsidR="00900E70" w:rsidRPr="00973C3B" w14:paraId="3058B2A1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F47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A57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 xml:space="preserve">iuro </w:t>
            </w:r>
            <w:r>
              <w:rPr>
                <w:sz w:val="24"/>
                <w:szCs w:val="24"/>
              </w:rPr>
              <w:t>Pr</w:t>
            </w:r>
            <w:r w:rsidRPr="00261F39">
              <w:rPr>
                <w:sz w:val="24"/>
                <w:szCs w:val="24"/>
              </w:rPr>
              <w:t xml:space="preserve">ojektowania </w:t>
            </w:r>
            <w:r>
              <w:rPr>
                <w:sz w:val="24"/>
                <w:szCs w:val="24"/>
              </w:rPr>
              <w:t>I</w:t>
            </w:r>
            <w:r w:rsidRPr="00261F39">
              <w:rPr>
                <w:sz w:val="24"/>
                <w:szCs w:val="24"/>
              </w:rPr>
              <w:t xml:space="preserve">nwestycji </w:t>
            </w: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>udowlanych</w:t>
            </w:r>
          </w:p>
          <w:p w14:paraId="6EAEA362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 xml:space="preserve">mgr inż. </w:t>
            </w:r>
            <w:r>
              <w:rPr>
                <w:sz w:val="24"/>
                <w:szCs w:val="24"/>
              </w:rPr>
              <w:t>R</w:t>
            </w:r>
            <w:r w:rsidRPr="00261F39">
              <w:rPr>
                <w:sz w:val="24"/>
                <w:szCs w:val="24"/>
              </w:rPr>
              <w:t xml:space="preserve">yszard </w:t>
            </w:r>
            <w:r>
              <w:rPr>
                <w:sz w:val="24"/>
                <w:szCs w:val="24"/>
              </w:rPr>
              <w:t>G</w:t>
            </w:r>
            <w:r w:rsidRPr="00261F39">
              <w:rPr>
                <w:sz w:val="24"/>
                <w:szCs w:val="24"/>
              </w:rPr>
              <w:t>olec</w:t>
            </w:r>
          </w:p>
          <w:p w14:paraId="3CBEE741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Jodłowa 121</w:t>
            </w:r>
          </w:p>
          <w:p w14:paraId="02BA7DD0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34-300 Żywiec</w:t>
            </w:r>
          </w:p>
          <w:p w14:paraId="42DD124C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CAD2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>
              <w:rPr>
                <w:b/>
                <w:bCs/>
                <w:sz w:val="32"/>
                <w:szCs w:val="32"/>
                <w:lang w:val="en-US" w:eastAsia="en-US"/>
              </w:rPr>
              <w:t>12 915,00</w:t>
            </w:r>
          </w:p>
        </w:tc>
      </w:tr>
    </w:tbl>
    <w:p w14:paraId="55C9AA3F" w14:textId="77777777" w:rsidR="00900E70" w:rsidRDefault="00900E70" w:rsidP="00900E70">
      <w:pPr>
        <w:pStyle w:val="Tytu"/>
        <w:suppressAutoHyphens w:val="0"/>
        <w:spacing w:before="120" w:line="240" w:lineRule="auto"/>
        <w:jc w:val="both"/>
      </w:pPr>
    </w:p>
    <w:p w14:paraId="07E4E579" w14:textId="77777777" w:rsidR="00900E70" w:rsidRPr="00900E70" w:rsidRDefault="00900E70" w:rsidP="00900E70"/>
    <w:p w14:paraId="349511F9" w14:textId="77777777" w:rsidR="00900E70" w:rsidRPr="00415FD4" w:rsidRDefault="00900E70" w:rsidP="00900E70">
      <w:pPr>
        <w:pStyle w:val="Tytu"/>
        <w:numPr>
          <w:ilvl w:val="1"/>
          <w:numId w:val="12"/>
        </w:numPr>
        <w:suppressAutoHyphens w:val="0"/>
        <w:spacing w:before="120" w:line="240" w:lineRule="auto"/>
        <w:ind w:left="567" w:hanging="56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 zakresie Części 3 zamówienia – </w:t>
      </w:r>
      <w:r w:rsidRPr="00E8022D">
        <w:rPr>
          <w:i/>
          <w:iCs/>
          <w:szCs w:val="24"/>
        </w:rPr>
        <w:t>Sprawowanie nadzoru inwestorskiego nad realizacją budowy zabezpieczeń przeciwerozyjnych osuwających się skarp w</w:t>
      </w:r>
      <w:r>
        <w:rPr>
          <w:i/>
          <w:iCs/>
          <w:szCs w:val="24"/>
        </w:rPr>
        <w:t xml:space="preserve"> </w:t>
      </w:r>
      <w:r w:rsidRPr="00E8022D">
        <w:rPr>
          <w:i/>
          <w:iCs/>
          <w:szCs w:val="24"/>
        </w:rPr>
        <w:t>leśnictwie Romanka Dolna</w:t>
      </w:r>
      <w:r w:rsidRPr="00415FD4">
        <w:rPr>
          <w:b w:val="0"/>
          <w:bCs/>
          <w:szCs w:val="24"/>
        </w:rPr>
        <w:t xml:space="preserve"> złożyło </w:t>
      </w:r>
      <w:r>
        <w:rPr>
          <w:b w:val="0"/>
          <w:bCs/>
          <w:szCs w:val="24"/>
        </w:rPr>
        <w:t>2</w:t>
      </w:r>
      <w:r w:rsidRPr="00415FD4">
        <w:rPr>
          <w:b w:val="0"/>
          <w:bCs/>
          <w:szCs w:val="24"/>
        </w:rPr>
        <w:t xml:space="preserve"> (</w:t>
      </w:r>
      <w:r>
        <w:rPr>
          <w:b w:val="0"/>
          <w:bCs/>
          <w:szCs w:val="24"/>
        </w:rPr>
        <w:t>dwóch</w:t>
      </w:r>
      <w:r w:rsidRPr="00415FD4">
        <w:rPr>
          <w:b w:val="0"/>
          <w:bCs/>
          <w:szCs w:val="24"/>
        </w:rPr>
        <w:t xml:space="preserve">) niżej wymieniony wykonawca: </w:t>
      </w:r>
    </w:p>
    <w:p w14:paraId="55DF4430" w14:textId="77777777" w:rsidR="00900E70" w:rsidRDefault="00900E70" w:rsidP="00900E70"/>
    <w:tbl>
      <w:tblPr>
        <w:tblW w:w="876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34"/>
        <w:gridCol w:w="2103"/>
      </w:tblGrid>
      <w:tr w:rsidR="00900E70" w:rsidRPr="00973C3B" w14:paraId="4196A4E0" w14:textId="77777777" w:rsidTr="007B153E">
        <w:trPr>
          <w:cantSplit/>
          <w:trHeight w:val="6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D142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oferty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B96D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 (nazwa) oraz adres Wykonawcy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6C88" w14:textId="77777777" w:rsidR="00900E70" w:rsidRPr="00722AF0" w:rsidRDefault="00900E70" w:rsidP="007B153E">
            <w:pPr>
              <w:pStyle w:val="Tekstpodstawowy"/>
              <w:ind w:left="-105" w:firstLine="105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Cena oferty</w:t>
            </w:r>
          </w:p>
          <w:p w14:paraId="2D196078" w14:textId="77777777" w:rsidR="00900E70" w:rsidRPr="00722AF0" w:rsidRDefault="00900E70" w:rsidP="007B153E">
            <w:pPr>
              <w:pStyle w:val="Tekstpodstawowy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w złotych</w:t>
            </w:r>
          </w:p>
        </w:tc>
      </w:tr>
      <w:tr w:rsidR="00900E70" w:rsidRPr="00973C3B" w14:paraId="1A1A91CB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194" w14:textId="77777777" w:rsidR="00900E70" w:rsidRPr="0053012D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A30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>KLIŚ Budownictwo Piotr Kliś</w:t>
            </w:r>
          </w:p>
          <w:p w14:paraId="417941F5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ul. Melisy</w:t>
            </w:r>
            <w:r>
              <w:rPr>
                <w:sz w:val="24"/>
                <w:szCs w:val="24"/>
              </w:rPr>
              <w:t xml:space="preserve"> 1</w:t>
            </w:r>
          </w:p>
          <w:p w14:paraId="63E42AD8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34-324</w:t>
            </w:r>
            <w:r>
              <w:rPr>
                <w:sz w:val="24"/>
                <w:szCs w:val="24"/>
              </w:rPr>
              <w:t xml:space="preserve"> Ostre</w:t>
            </w:r>
          </w:p>
          <w:p w14:paraId="728E58B5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D48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 w:rsidRPr="000C7B6C">
              <w:rPr>
                <w:b/>
                <w:bCs/>
                <w:sz w:val="32"/>
                <w:szCs w:val="32"/>
                <w:lang w:eastAsia="en-US"/>
              </w:rPr>
              <w:t>65</w:t>
            </w:r>
            <w:r>
              <w:rPr>
                <w:b/>
                <w:bCs/>
                <w:sz w:val="32"/>
                <w:szCs w:val="32"/>
                <w:lang w:eastAsia="en-US"/>
              </w:rPr>
              <w:t> </w:t>
            </w:r>
            <w:r w:rsidRPr="000C7B6C">
              <w:rPr>
                <w:b/>
                <w:bCs/>
                <w:sz w:val="32"/>
                <w:szCs w:val="32"/>
                <w:lang w:eastAsia="en-US"/>
              </w:rPr>
              <w:t>805,00</w:t>
            </w:r>
          </w:p>
        </w:tc>
      </w:tr>
      <w:tr w:rsidR="00900E70" w:rsidRPr="00973C3B" w14:paraId="129B6CD3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C09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D18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 xml:space="preserve">iuro </w:t>
            </w:r>
            <w:r>
              <w:rPr>
                <w:sz w:val="24"/>
                <w:szCs w:val="24"/>
              </w:rPr>
              <w:t>Pr</w:t>
            </w:r>
            <w:r w:rsidRPr="00261F39">
              <w:rPr>
                <w:sz w:val="24"/>
                <w:szCs w:val="24"/>
              </w:rPr>
              <w:t xml:space="preserve">ojektowania </w:t>
            </w:r>
            <w:r>
              <w:rPr>
                <w:sz w:val="24"/>
                <w:szCs w:val="24"/>
              </w:rPr>
              <w:t>I</w:t>
            </w:r>
            <w:r w:rsidRPr="00261F39">
              <w:rPr>
                <w:sz w:val="24"/>
                <w:szCs w:val="24"/>
              </w:rPr>
              <w:t xml:space="preserve">nwestycji </w:t>
            </w: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>udowlanych</w:t>
            </w:r>
          </w:p>
          <w:p w14:paraId="141A4190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 xml:space="preserve">mgr inż. </w:t>
            </w:r>
            <w:r>
              <w:rPr>
                <w:sz w:val="24"/>
                <w:szCs w:val="24"/>
              </w:rPr>
              <w:t>R</w:t>
            </w:r>
            <w:r w:rsidRPr="00261F39">
              <w:rPr>
                <w:sz w:val="24"/>
                <w:szCs w:val="24"/>
              </w:rPr>
              <w:t xml:space="preserve">yszard </w:t>
            </w:r>
            <w:r>
              <w:rPr>
                <w:sz w:val="24"/>
                <w:szCs w:val="24"/>
              </w:rPr>
              <w:t>G</w:t>
            </w:r>
            <w:r w:rsidRPr="00261F39">
              <w:rPr>
                <w:sz w:val="24"/>
                <w:szCs w:val="24"/>
              </w:rPr>
              <w:t>olec</w:t>
            </w:r>
          </w:p>
          <w:p w14:paraId="4E51DB7F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Jodłowa 121</w:t>
            </w:r>
          </w:p>
          <w:p w14:paraId="355E7B18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34-300 Żywiec</w:t>
            </w:r>
          </w:p>
          <w:p w14:paraId="3C950BDB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39D" w14:textId="77777777" w:rsidR="00900E70" w:rsidRPr="008D23C2" w:rsidRDefault="00900E70" w:rsidP="007B153E">
            <w:pPr>
              <w:spacing w:before="240" w:line="276" w:lineRule="auto"/>
              <w:jc w:val="center"/>
              <w:rPr>
                <w:sz w:val="32"/>
                <w:szCs w:val="32"/>
              </w:rPr>
            </w:pPr>
            <w:r w:rsidRPr="008D23C2">
              <w:rPr>
                <w:b/>
                <w:bCs/>
                <w:sz w:val="32"/>
                <w:szCs w:val="32"/>
                <w:lang w:val="en-US" w:eastAsia="en-US"/>
              </w:rPr>
              <w:t>19</w:t>
            </w:r>
            <w:r w:rsidRPr="008D23C2">
              <w:rPr>
                <w:b/>
                <w:bCs/>
                <w:sz w:val="32"/>
                <w:szCs w:val="32"/>
                <w:lang w:val="en-US"/>
              </w:rPr>
              <w:t> 680,00</w:t>
            </w:r>
          </w:p>
        </w:tc>
      </w:tr>
    </w:tbl>
    <w:p w14:paraId="6FAA8582" w14:textId="4A9D117C" w:rsidR="00900E70" w:rsidRDefault="00900E70" w:rsidP="00900E70">
      <w:pPr>
        <w:pStyle w:val="Tytu"/>
        <w:suppressAutoHyphens w:val="0"/>
        <w:spacing w:before="120" w:line="240" w:lineRule="auto"/>
        <w:ind w:left="567"/>
        <w:jc w:val="both"/>
      </w:pPr>
    </w:p>
    <w:p w14:paraId="06B49FA3" w14:textId="77777777" w:rsidR="00900E70" w:rsidRDefault="00900E70">
      <w:pPr>
        <w:spacing w:after="200" w:line="276" w:lineRule="auto"/>
        <w:rPr>
          <w:b/>
          <w:sz w:val="24"/>
        </w:rPr>
      </w:pPr>
      <w:r>
        <w:br w:type="page"/>
      </w:r>
    </w:p>
    <w:p w14:paraId="43205657" w14:textId="77777777" w:rsidR="00900E70" w:rsidRDefault="00900E70" w:rsidP="00900E70">
      <w:pPr>
        <w:pStyle w:val="Tytu"/>
        <w:suppressAutoHyphens w:val="0"/>
        <w:spacing w:before="120" w:line="240" w:lineRule="auto"/>
        <w:ind w:left="567"/>
        <w:jc w:val="both"/>
      </w:pPr>
    </w:p>
    <w:p w14:paraId="7BD0C887" w14:textId="77777777" w:rsidR="00900E70" w:rsidRPr="00415FD4" w:rsidRDefault="00900E70" w:rsidP="00900E70">
      <w:pPr>
        <w:pStyle w:val="Tytu"/>
        <w:numPr>
          <w:ilvl w:val="1"/>
          <w:numId w:val="12"/>
        </w:numPr>
        <w:suppressAutoHyphens w:val="0"/>
        <w:spacing w:before="120" w:line="240" w:lineRule="auto"/>
        <w:ind w:left="567" w:hanging="567"/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W zakresie Części 4 zamówienia – </w:t>
      </w:r>
      <w:r w:rsidRPr="00E8022D">
        <w:rPr>
          <w:i/>
          <w:iCs/>
          <w:szCs w:val="24"/>
        </w:rPr>
        <w:t>Sprawowanie nadzoru inwestorskiego nad realizacją budowy zabezpieczenia przeciwerozyjnego osuwającej się skarpy w</w:t>
      </w:r>
      <w:r>
        <w:rPr>
          <w:i/>
          <w:iCs/>
          <w:szCs w:val="24"/>
        </w:rPr>
        <w:t xml:space="preserve"> </w:t>
      </w:r>
      <w:r w:rsidRPr="00E8022D">
        <w:rPr>
          <w:i/>
          <w:iCs/>
          <w:szCs w:val="24"/>
        </w:rPr>
        <w:t>leśnictwie Ślemień</w:t>
      </w:r>
      <w:r>
        <w:rPr>
          <w:i/>
          <w:iCs/>
          <w:szCs w:val="24"/>
        </w:rPr>
        <w:t xml:space="preserve"> </w:t>
      </w:r>
      <w:r w:rsidRPr="00415FD4">
        <w:rPr>
          <w:b w:val="0"/>
          <w:bCs/>
          <w:szCs w:val="24"/>
        </w:rPr>
        <w:t xml:space="preserve">złożyło </w:t>
      </w:r>
      <w:r>
        <w:rPr>
          <w:b w:val="0"/>
          <w:bCs/>
          <w:szCs w:val="24"/>
        </w:rPr>
        <w:t>2</w:t>
      </w:r>
      <w:r w:rsidRPr="00415FD4">
        <w:rPr>
          <w:b w:val="0"/>
          <w:bCs/>
          <w:szCs w:val="24"/>
        </w:rPr>
        <w:t xml:space="preserve"> (</w:t>
      </w:r>
      <w:r>
        <w:rPr>
          <w:b w:val="0"/>
          <w:bCs/>
          <w:szCs w:val="24"/>
        </w:rPr>
        <w:t>dwóch</w:t>
      </w:r>
      <w:r w:rsidRPr="00415FD4">
        <w:rPr>
          <w:b w:val="0"/>
          <w:bCs/>
          <w:szCs w:val="24"/>
        </w:rPr>
        <w:t xml:space="preserve">) niżej wymieniony wykonawca: </w:t>
      </w:r>
    </w:p>
    <w:p w14:paraId="13A9F070" w14:textId="77777777" w:rsidR="00900E70" w:rsidRDefault="00900E70" w:rsidP="00900E70"/>
    <w:tbl>
      <w:tblPr>
        <w:tblW w:w="8766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"/>
        <w:gridCol w:w="5834"/>
        <w:gridCol w:w="2103"/>
      </w:tblGrid>
      <w:tr w:rsidR="00900E70" w:rsidRPr="00973C3B" w14:paraId="71D34503" w14:textId="77777777" w:rsidTr="007B153E">
        <w:trPr>
          <w:cantSplit/>
          <w:trHeight w:val="6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A2DE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oferty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28F7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Firma (nazwa) oraz adres Wykonawcy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718E" w14:textId="77777777" w:rsidR="00900E70" w:rsidRPr="00722AF0" w:rsidRDefault="00900E70" w:rsidP="007B153E">
            <w:pPr>
              <w:pStyle w:val="Tekstpodstawowy"/>
              <w:ind w:left="-105" w:firstLine="105"/>
              <w:jc w:val="center"/>
              <w:rPr>
                <w:b w:val="0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Cena oferty</w:t>
            </w:r>
          </w:p>
          <w:p w14:paraId="09BB4F06" w14:textId="77777777" w:rsidR="00900E70" w:rsidRPr="00722AF0" w:rsidRDefault="00900E70" w:rsidP="007B153E">
            <w:pPr>
              <w:pStyle w:val="Tekstpodstawowy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722AF0">
              <w:rPr>
                <w:b w:val="0"/>
                <w:sz w:val="20"/>
                <w:szCs w:val="22"/>
                <w:lang w:eastAsia="en-US"/>
              </w:rPr>
              <w:t>w złotych</w:t>
            </w:r>
          </w:p>
        </w:tc>
      </w:tr>
      <w:tr w:rsidR="00900E70" w:rsidRPr="00973C3B" w14:paraId="16002AB4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67E5" w14:textId="77777777" w:rsidR="00900E70" w:rsidRPr="0053012D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1.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93EF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>KLIŚ Budownictwo Piotr Kliś</w:t>
            </w:r>
          </w:p>
          <w:p w14:paraId="61410633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ul. Melisy</w:t>
            </w:r>
            <w:r>
              <w:rPr>
                <w:sz w:val="24"/>
                <w:szCs w:val="24"/>
              </w:rPr>
              <w:t xml:space="preserve"> 1</w:t>
            </w:r>
          </w:p>
          <w:p w14:paraId="1697AC38" w14:textId="77777777" w:rsidR="00900E70" w:rsidRDefault="00900E70" w:rsidP="007B153E">
            <w:pPr>
              <w:rPr>
                <w:sz w:val="24"/>
                <w:szCs w:val="24"/>
              </w:rPr>
            </w:pPr>
            <w:r w:rsidRPr="004B6AA2">
              <w:rPr>
                <w:sz w:val="24"/>
                <w:szCs w:val="24"/>
              </w:rPr>
              <w:t>34-324</w:t>
            </w:r>
            <w:r>
              <w:rPr>
                <w:sz w:val="24"/>
                <w:szCs w:val="24"/>
              </w:rPr>
              <w:t xml:space="preserve"> Ostre</w:t>
            </w:r>
          </w:p>
          <w:p w14:paraId="20C174E6" w14:textId="5A5CDEAB" w:rsidR="00900E70" w:rsidRPr="00261F39" w:rsidRDefault="00900E70" w:rsidP="007B153E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6908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 w:rsidRPr="00636A7D">
              <w:rPr>
                <w:b/>
                <w:bCs/>
                <w:sz w:val="32"/>
                <w:szCs w:val="32"/>
                <w:lang w:eastAsia="en-US"/>
              </w:rPr>
              <w:t>20</w:t>
            </w:r>
            <w:r>
              <w:rPr>
                <w:b/>
                <w:bCs/>
                <w:sz w:val="32"/>
                <w:szCs w:val="32"/>
                <w:lang w:eastAsia="en-US"/>
              </w:rPr>
              <w:t> </w:t>
            </w:r>
            <w:r w:rsidRPr="00636A7D">
              <w:rPr>
                <w:b/>
                <w:bCs/>
                <w:sz w:val="32"/>
                <w:szCs w:val="32"/>
                <w:lang w:eastAsia="en-US"/>
              </w:rPr>
              <w:t>159,70</w:t>
            </w:r>
          </w:p>
        </w:tc>
      </w:tr>
      <w:tr w:rsidR="00900E70" w:rsidRPr="00973C3B" w14:paraId="3F7D5099" w14:textId="77777777" w:rsidTr="007B153E">
        <w:trPr>
          <w:cantSplit/>
          <w:trHeight w:val="111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A38" w14:textId="77777777" w:rsidR="00900E70" w:rsidRDefault="00900E70" w:rsidP="007B153E">
            <w:pPr>
              <w:spacing w:before="240" w:line="276" w:lineRule="auto"/>
              <w:jc w:val="center"/>
              <w:rPr>
                <w:b/>
                <w:sz w:val="32"/>
                <w:szCs w:val="22"/>
                <w:lang w:eastAsia="en-US"/>
              </w:rPr>
            </w:pPr>
            <w:r>
              <w:rPr>
                <w:b/>
                <w:sz w:val="32"/>
                <w:szCs w:val="22"/>
                <w:lang w:eastAsia="en-US"/>
              </w:rPr>
              <w:t>2.</w:t>
            </w:r>
          </w:p>
        </w:tc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BD1E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 xml:space="preserve">iuro </w:t>
            </w:r>
            <w:r>
              <w:rPr>
                <w:sz w:val="24"/>
                <w:szCs w:val="24"/>
              </w:rPr>
              <w:t>Pr</w:t>
            </w:r>
            <w:r w:rsidRPr="00261F39">
              <w:rPr>
                <w:sz w:val="24"/>
                <w:szCs w:val="24"/>
              </w:rPr>
              <w:t xml:space="preserve">ojektowania </w:t>
            </w:r>
            <w:r>
              <w:rPr>
                <w:sz w:val="24"/>
                <w:szCs w:val="24"/>
              </w:rPr>
              <w:t>I</w:t>
            </w:r>
            <w:r w:rsidRPr="00261F39">
              <w:rPr>
                <w:sz w:val="24"/>
                <w:szCs w:val="24"/>
              </w:rPr>
              <w:t xml:space="preserve">nwestycji </w:t>
            </w:r>
            <w:r>
              <w:rPr>
                <w:sz w:val="24"/>
                <w:szCs w:val="24"/>
              </w:rPr>
              <w:t>B</w:t>
            </w:r>
            <w:r w:rsidRPr="00261F39">
              <w:rPr>
                <w:sz w:val="24"/>
                <w:szCs w:val="24"/>
              </w:rPr>
              <w:t>udowlanych</w:t>
            </w:r>
          </w:p>
          <w:p w14:paraId="2972F946" w14:textId="77777777" w:rsidR="00900E70" w:rsidRDefault="00900E70" w:rsidP="007B153E">
            <w:pPr>
              <w:rPr>
                <w:sz w:val="24"/>
                <w:szCs w:val="24"/>
              </w:rPr>
            </w:pPr>
            <w:r w:rsidRPr="00261F39">
              <w:rPr>
                <w:sz w:val="24"/>
                <w:szCs w:val="24"/>
              </w:rPr>
              <w:t xml:space="preserve">mgr inż. </w:t>
            </w:r>
            <w:r>
              <w:rPr>
                <w:sz w:val="24"/>
                <w:szCs w:val="24"/>
              </w:rPr>
              <w:t>R</w:t>
            </w:r>
            <w:r w:rsidRPr="00261F39">
              <w:rPr>
                <w:sz w:val="24"/>
                <w:szCs w:val="24"/>
              </w:rPr>
              <w:t xml:space="preserve">yszard </w:t>
            </w:r>
            <w:r>
              <w:rPr>
                <w:sz w:val="24"/>
                <w:szCs w:val="24"/>
              </w:rPr>
              <w:t>G</w:t>
            </w:r>
            <w:r w:rsidRPr="00261F39">
              <w:rPr>
                <w:sz w:val="24"/>
                <w:szCs w:val="24"/>
              </w:rPr>
              <w:t>olec</w:t>
            </w:r>
          </w:p>
          <w:p w14:paraId="3AD1AFF2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Jodłowa 121</w:t>
            </w:r>
          </w:p>
          <w:p w14:paraId="1957B5A0" w14:textId="77777777" w:rsidR="00900E70" w:rsidRDefault="00900E70" w:rsidP="007B1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34-300 Żywiec</w:t>
            </w:r>
          </w:p>
          <w:p w14:paraId="686DD48C" w14:textId="77777777" w:rsidR="00900E70" w:rsidRPr="00261F39" w:rsidRDefault="00900E70" w:rsidP="00900E70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F23F" w14:textId="77777777" w:rsidR="00900E70" w:rsidRPr="00243E2C" w:rsidRDefault="00900E70" w:rsidP="007B153E">
            <w:pPr>
              <w:spacing w:before="240" w:line="276" w:lineRule="auto"/>
              <w:jc w:val="center"/>
              <w:rPr>
                <w:b/>
                <w:bCs/>
                <w:sz w:val="32"/>
                <w:szCs w:val="32"/>
                <w:lang w:val="en-US" w:eastAsia="en-US"/>
              </w:rPr>
            </w:pPr>
            <w:r>
              <w:rPr>
                <w:b/>
                <w:bCs/>
                <w:sz w:val="32"/>
                <w:szCs w:val="32"/>
                <w:lang w:val="en-US" w:eastAsia="en-US"/>
              </w:rPr>
              <w:t>5 043,00</w:t>
            </w:r>
          </w:p>
        </w:tc>
      </w:tr>
    </w:tbl>
    <w:p w14:paraId="4589E522" w14:textId="77777777" w:rsidR="00900E70" w:rsidRDefault="00900E70" w:rsidP="00900E70"/>
    <w:p w14:paraId="5628243D" w14:textId="77777777" w:rsidR="00900E70" w:rsidRDefault="00900E70" w:rsidP="00900E70"/>
    <w:p w14:paraId="567E492C" w14:textId="77777777" w:rsidR="00900E70" w:rsidRDefault="00900E70" w:rsidP="00900E70"/>
    <w:p w14:paraId="704E0B7A" w14:textId="77777777" w:rsidR="00900E70" w:rsidRDefault="00900E70" w:rsidP="00900E70"/>
    <w:p w14:paraId="186BCA43" w14:textId="77777777" w:rsidR="00900E70" w:rsidRDefault="00900E70" w:rsidP="00900E70"/>
    <w:p w14:paraId="2C064B12" w14:textId="77777777" w:rsidR="00322046" w:rsidRPr="00E10CF1" w:rsidRDefault="00322046" w:rsidP="00322046">
      <w:pPr>
        <w:ind w:left="4820"/>
        <w:jc w:val="center"/>
        <w:rPr>
          <w:b/>
          <w:sz w:val="40"/>
        </w:rPr>
      </w:pPr>
      <w:r w:rsidRPr="00E10CF1">
        <w:rPr>
          <w:b/>
          <w:sz w:val="24"/>
        </w:rPr>
        <w:t>NADLEŚNICZ</w:t>
      </w:r>
      <w:r>
        <w:rPr>
          <w:b/>
          <w:sz w:val="24"/>
        </w:rPr>
        <w:t>Y</w:t>
      </w:r>
    </w:p>
    <w:p w14:paraId="087ACA55" w14:textId="77777777" w:rsidR="00322046" w:rsidRPr="00E10CF1" w:rsidRDefault="00322046" w:rsidP="00322046">
      <w:pPr>
        <w:ind w:left="4820"/>
        <w:jc w:val="center"/>
        <w:rPr>
          <w:b/>
          <w:sz w:val="32"/>
        </w:rPr>
      </w:pPr>
      <w:r w:rsidRPr="00E10CF1">
        <w:rPr>
          <w:b/>
          <w:sz w:val="24"/>
        </w:rPr>
        <w:t xml:space="preserve">NADLEŚNICTWA  </w:t>
      </w:r>
      <w:r>
        <w:rPr>
          <w:b/>
          <w:sz w:val="24"/>
        </w:rPr>
        <w:t>JELEŚNIA</w:t>
      </w:r>
    </w:p>
    <w:p w14:paraId="69B0DBB8" w14:textId="77777777" w:rsidR="00322046" w:rsidRPr="00E10CF1" w:rsidRDefault="00322046" w:rsidP="00322046">
      <w:pPr>
        <w:ind w:left="4820"/>
        <w:jc w:val="center"/>
        <w:rPr>
          <w:sz w:val="24"/>
        </w:rPr>
      </w:pPr>
    </w:p>
    <w:p w14:paraId="40EA0E91" w14:textId="77777777" w:rsidR="00322046" w:rsidRDefault="00322046" w:rsidP="00322046">
      <w:pPr>
        <w:ind w:left="4820"/>
        <w:jc w:val="center"/>
        <w:rPr>
          <w:b/>
          <w:sz w:val="24"/>
        </w:rPr>
      </w:pPr>
      <w:r>
        <w:rPr>
          <w:b/>
          <w:sz w:val="24"/>
        </w:rPr>
        <w:t xml:space="preserve">dr </w:t>
      </w:r>
      <w:r w:rsidRPr="00E10CF1">
        <w:rPr>
          <w:b/>
          <w:sz w:val="24"/>
        </w:rPr>
        <w:t xml:space="preserve">inż. </w:t>
      </w:r>
      <w:r>
        <w:rPr>
          <w:b/>
          <w:sz w:val="24"/>
        </w:rPr>
        <w:t>Piotr OLESIAK</w:t>
      </w:r>
    </w:p>
    <w:p w14:paraId="1132D4A2" w14:textId="77777777" w:rsidR="00A40B94" w:rsidRDefault="00A40B94" w:rsidP="0008659A">
      <w:pPr>
        <w:ind w:left="4820" w:hanging="4820"/>
        <w:rPr>
          <w:szCs w:val="24"/>
          <w:u w:val="single"/>
        </w:rPr>
      </w:pPr>
    </w:p>
    <w:p w14:paraId="4815740C" w14:textId="77777777" w:rsidR="00900E70" w:rsidRDefault="00900E70" w:rsidP="0008659A">
      <w:pPr>
        <w:ind w:left="4820" w:hanging="4820"/>
        <w:rPr>
          <w:szCs w:val="24"/>
          <w:u w:val="single"/>
        </w:rPr>
      </w:pPr>
    </w:p>
    <w:p w14:paraId="18784D57" w14:textId="77777777" w:rsidR="00900E70" w:rsidRDefault="00900E70" w:rsidP="0008659A">
      <w:pPr>
        <w:ind w:left="4820" w:hanging="4820"/>
        <w:rPr>
          <w:szCs w:val="24"/>
          <w:u w:val="single"/>
        </w:rPr>
      </w:pPr>
    </w:p>
    <w:p w14:paraId="3F97175F" w14:textId="77777777" w:rsidR="00900E70" w:rsidRDefault="00900E70" w:rsidP="0008659A">
      <w:pPr>
        <w:ind w:left="4820" w:hanging="4820"/>
        <w:rPr>
          <w:szCs w:val="24"/>
          <w:u w:val="single"/>
        </w:rPr>
      </w:pPr>
    </w:p>
    <w:p w14:paraId="768E68E4" w14:textId="77777777" w:rsidR="001801F5" w:rsidRDefault="001801F5" w:rsidP="0008659A">
      <w:pPr>
        <w:ind w:left="4820" w:hanging="4820"/>
        <w:rPr>
          <w:szCs w:val="24"/>
          <w:u w:val="single"/>
        </w:rPr>
      </w:pPr>
    </w:p>
    <w:p w14:paraId="4B165811" w14:textId="77777777" w:rsidR="001801F5" w:rsidRDefault="001801F5" w:rsidP="0008659A">
      <w:pPr>
        <w:ind w:left="4820" w:hanging="4820"/>
        <w:rPr>
          <w:szCs w:val="24"/>
          <w:u w:val="single"/>
        </w:rPr>
      </w:pPr>
    </w:p>
    <w:p w14:paraId="25C36692" w14:textId="77777777" w:rsidR="00B94D0D" w:rsidRPr="00C91BA0" w:rsidRDefault="00B94D0D" w:rsidP="0008659A">
      <w:pPr>
        <w:ind w:left="4820" w:hanging="4820"/>
        <w:rPr>
          <w:szCs w:val="24"/>
          <w:u w:val="single"/>
        </w:rPr>
      </w:pPr>
      <w:r w:rsidRPr="00C91BA0">
        <w:rPr>
          <w:szCs w:val="24"/>
          <w:u w:val="single"/>
        </w:rPr>
        <w:t xml:space="preserve">Wyk. w 1 egz. </w:t>
      </w:r>
    </w:p>
    <w:p w14:paraId="5442AA4E" w14:textId="37BE6DEE" w:rsidR="00623553" w:rsidRDefault="00465E97" w:rsidP="000C78A0">
      <w:pPr>
        <w:rPr>
          <w:szCs w:val="24"/>
        </w:rPr>
      </w:pPr>
      <w:r w:rsidRPr="00C91BA0">
        <w:rPr>
          <w:szCs w:val="24"/>
        </w:rPr>
        <w:t xml:space="preserve">Dokumentacja postępowania </w:t>
      </w:r>
      <w:r w:rsidR="002A1A73">
        <w:rPr>
          <w:szCs w:val="24"/>
        </w:rPr>
        <w:t>S.</w:t>
      </w:r>
      <w:r w:rsidR="0008659A">
        <w:rPr>
          <w:szCs w:val="24"/>
        </w:rPr>
        <w:t>270.</w:t>
      </w:r>
      <w:r w:rsidR="00900E70">
        <w:rPr>
          <w:szCs w:val="24"/>
        </w:rPr>
        <w:t>16</w:t>
      </w:r>
      <w:r w:rsidR="002A3C08">
        <w:rPr>
          <w:szCs w:val="24"/>
        </w:rPr>
        <w:t>.</w:t>
      </w:r>
      <w:r w:rsidR="0008659A">
        <w:rPr>
          <w:szCs w:val="24"/>
        </w:rPr>
        <w:t>20</w:t>
      </w:r>
      <w:r w:rsidR="00BA4E44">
        <w:rPr>
          <w:szCs w:val="24"/>
        </w:rPr>
        <w:t>2</w:t>
      </w:r>
      <w:r w:rsidR="000672C8">
        <w:rPr>
          <w:szCs w:val="24"/>
        </w:rPr>
        <w:t>5</w:t>
      </w:r>
    </w:p>
    <w:p w14:paraId="366867B9" w14:textId="3C034F23" w:rsidR="00BA4E44" w:rsidRDefault="00BA4E44" w:rsidP="000C78A0">
      <w:pPr>
        <w:rPr>
          <w:szCs w:val="24"/>
        </w:rPr>
      </w:pPr>
      <w:r>
        <w:rPr>
          <w:szCs w:val="24"/>
        </w:rPr>
        <w:t xml:space="preserve">Zamieszczono na stronie internetowej </w:t>
      </w:r>
      <w:r w:rsidR="004142AF">
        <w:rPr>
          <w:szCs w:val="24"/>
        </w:rPr>
        <w:t>postępowania</w:t>
      </w:r>
    </w:p>
    <w:p w14:paraId="1BC69849" w14:textId="43B7E6E8" w:rsidR="000672C8" w:rsidRDefault="0049162A" w:rsidP="000C78A0">
      <w:pPr>
        <w:rPr>
          <w:szCs w:val="24"/>
        </w:rPr>
      </w:pPr>
      <w:r>
        <w:rPr>
          <w:szCs w:val="24"/>
        </w:rPr>
        <w:t xml:space="preserve">na platformie JOSEPHINA </w:t>
      </w:r>
    </w:p>
    <w:sectPr w:rsidR="000672C8" w:rsidSect="00401360">
      <w:headerReference w:type="even" r:id="rId9"/>
      <w:headerReference w:type="default" r:id="rId10"/>
      <w:footerReference w:type="default" r:id="rId11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9943" w14:textId="77777777" w:rsidR="00643D64" w:rsidRDefault="00643D64" w:rsidP="00AC3E6B">
      <w:r>
        <w:separator/>
      </w:r>
    </w:p>
  </w:endnote>
  <w:endnote w:type="continuationSeparator" w:id="0">
    <w:p w14:paraId="507B1A33" w14:textId="77777777" w:rsidR="00643D64" w:rsidRDefault="00643D64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0F28213" w14:textId="11E4CF32" w:rsidR="00EB5B1D" w:rsidRDefault="000672C8" w:rsidP="00BA637E">
            <w:pPr>
              <w:pStyle w:val="Stopka"/>
              <w:jc w:val="center"/>
            </w:pPr>
            <w:r>
              <w:rPr>
                <w:noProof/>
                <w:sz w:val="24"/>
              </w:rPr>
              <w:drawing>
                <wp:inline distT="0" distB="0" distL="0" distR="0" wp14:anchorId="11ED5911" wp14:editId="597E9D3B">
                  <wp:extent cx="5463540" cy="753110"/>
                  <wp:effectExtent l="0" t="0" r="0" b="0"/>
                  <wp:docPr id="1656775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3540" cy="75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4D8F7" w14:textId="77777777" w:rsidR="00EB5B1D" w:rsidRDefault="00EB5B1D">
            <w:pPr>
              <w:pStyle w:val="Stopka"/>
              <w:jc w:val="right"/>
            </w:pPr>
            <w:r>
              <w:t xml:space="preserve">Strona </w:t>
            </w:r>
            <w:r w:rsidR="00FD7A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7A38">
              <w:rPr>
                <w:b/>
                <w:sz w:val="24"/>
                <w:szCs w:val="24"/>
              </w:rPr>
              <w:fldChar w:fldCharType="separate"/>
            </w:r>
            <w:r w:rsidR="0066110D">
              <w:rPr>
                <w:b/>
                <w:noProof/>
              </w:rPr>
              <w:t>2</w:t>
            </w:r>
            <w:r w:rsidR="00FD7A3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D7A3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7A38">
              <w:rPr>
                <w:b/>
                <w:sz w:val="24"/>
                <w:szCs w:val="24"/>
              </w:rPr>
              <w:fldChar w:fldCharType="separate"/>
            </w:r>
            <w:r w:rsidR="0066110D">
              <w:rPr>
                <w:b/>
                <w:noProof/>
              </w:rPr>
              <w:t>3</w:t>
            </w:r>
            <w:r w:rsidR="00FD7A3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AE55" w14:textId="77777777" w:rsidR="00643D64" w:rsidRDefault="00643D64" w:rsidP="00AC3E6B">
      <w:r>
        <w:separator/>
      </w:r>
    </w:p>
  </w:footnote>
  <w:footnote w:type="continuationSeparator" w:id="0">
    <w:p w14:paraId="10AA2EBA" w14:textId="77777777" w:rsidR="00643D64" w:rsidRDefault="00643D64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E56D" w14:textId="77777777" w:rsidR="00EB5B1D" w:rsidRDefault="00EB5B1D">
    <w:pPr>
      <w:pStyle w:val="Nagwek"/>
    </w:pPr>
  </w:p>
  <w:p w14:paraId="0A4455F3" w14:textId="77777777" w:rsidR="00EB5B1D" w:rsidRDefault="00EB5B1D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E9A5" w14:textId="77777777" w:rsidR="000672C8" w:rsidRPr="00B66595" w:rsidRDefault="000672C8" w:rsidP="000672C8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12"/>
        <w:szCs w:val="12"/>
        <w:lang w:eastAsia="en-US"/>
      </w:rPr>
    </w:pPr>
    <w:bookmarkStart w:id="1" w:name="_Hlk44673720"/>
    <w:bookmarkStart w:id="2" w:name="_Hlk193017905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7216" behindDoc="1" locked="0" layoutInCell="1" allowOverlap="1" wp14:anchorId="0F3BF2BD" wp14:editId="6096E337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27668987" name="Obraz 1927668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Cs w:val="28"/>
        <w:lang w:eastAsia="en-US"/>
      </w:rPr>
      <w:object w:dxaOrig="1440" w:dyaOrig="1440" w14:anchorId="640436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30" DrawAspect="Content" ObjectID="_1822551573" r:id="rId3"/>
      </w:object>
    </w:r>
    <w:bookmarkStart w:id="3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3"/>
    <w:r>
      <w:rPr>
        <w:rFonts w:ascii="Arial" w:hAnsi="Arial" w:cs="Arial"/>
        <w:b/>
        <w:bCs/>
        <w:color w:val="005042"/>
        <w:sz w:val="28"/>
        <w:szCs w:val="28"/>
        <w:lang w:eastAsia="en-US"/>
      </w:rPr>
      <w:t>Jeleśnia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1"/>
  <w:p w14:paraId="48FEADC3" w14:textId="609BAEF9" w:rsidR="00EB5B1D" w:rsidRPr="00612F33" w:rsidRDefault="000672C8" w:rsidP="00B55288">
    <w:pPr>
      <w:pStyle w:val="Nagwek"/>
      <w:ind w:left="-284"/>
      <w:rPr>
        <w:sz w:val="18"/>
      </w:rPr>
    </w:pPr>
    <w:r w:rsidRPr="007458B8">
      <w:rPr>
        <w:b/>
        <w:sz w:val="24"/>
        <w:szCs w:val="24"/>
      </w:rPr>
      <w:t>Znak postępowania  S.270.</w:t>
    </w:r>
    <w:r w:rsidR="001801F5">
      <w:rPr>
        <w:b/>
        <w:sz w:val="24"/>
        <w:szCs w:val="24"/>
      </w:rPr>
      <w:t>1</w:t>
    </w:r>
    <w:r w:rsidR="00900E70">
      <w:rPr>
        <w:b/>
        <w:sz w:val="24"/>
        <w:szCs w:val="24"/>
      </w:rPr>
      <w:t>6</w:t>
    </w:r>
    <w:r w:rsidRPr="007458B8">
      <w:rPr>
        <w:b/>
        <w:sz w:val="24"/>
        <w:szCs w:val="24"/>
      </w:rPr>
      <w:t>.2025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C6A747D"/>
    <w:multiLevelType w:val="hybridMultilevel"/>
    <w:tmpl w:val="52C0EAD4"/>
    <w:lvl w:ilvl="0" w:tplc="44B40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DE3862"/>
    <w:multiLevelType w:val="multilevel"/>
    <w:tmpl w:val="686C98B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7" w15:restartNumberingAfterBreak="0">
    <w:nsid w:val="15290680"/>
    <w:multiLevelType w:val="hybridMultilevel"/>
    <w:tmpl w:val="7A209FC8"/>
    <w:lvl w:ilvl="0" w:tplc="414E97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77F5E"/>
    <w:multiLevelType w:val="hybridMultilevel"/>
    <w:tmpl w:val="52C0EAD4"/>
    <w:lvl w:ilvl="0" w:tplc="44B40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9B5191"/>
    <w:multiLevelType w:val="hybridMultilevel"/>
    <w:tmpl w:val="52C0EAD4"/>
    <w:lvl w:ilvl="0" w:tplc="44B40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C24011"/>
    <w:multiLevelType w:val="hybridMultilevel"/>
    <w:tmpl w:val="F1D88D7C"/>
    <w:lvl w:ilvl="0" w:tplc="8ABCE4B8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0D33D6"/>
    <w:multiLevelType w:val="hybridMultilevel"/>
    <w:tmpl w:val="BE043714"/>
    <w:lvl w:ilvl="0" w:tplc="69A4131C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C2260"/>
    <w:multiLevelType w:val="multilevel"/>
    <w:tmpl w:val="B2DC492C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13" w15:restartNumberingAfterBreak="0">
    <w:nsid w:val="4864672B"/>
    <w:multiLevelType w:val="hybridMultilevel"/>
    <w:tmpl w:val="6C300F6E"/>
    <w:lvl w:ilvl="0" w:tplc="DA4E99B0">
      <w:start w:val="1"/>
      <w:numFmt w:val="decimal"/>
      <w:lvlText w:val="%1)"/>
      <w:lvlJc w:val="left"/>
      <w:pPr>
        <w:ind w:left="1571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8B926CC"/>
    <w:multiLevelType w:val="hybridMultilevel"/>
    <w:tmpl w:val="52C0EAD4"/>
    <w:lvl w:ilvl="0" w:tplc="44B400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1D23DB"/>
    <w:multiLevelType w:val="hybridMultilevel"/>
    <w:tmpl w:val="956A6BDE"/>
    <w:lvl w:ilvl="0" w:tplc="BDD2CD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F3DBF"/>
    <w:multiLevelType w:val="multilevel"/>
    <w:tmpl w:val="B5C4AA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837041671">
    <w:abstractNumId w:val="10"/>
  </w:num>
  <w:num w:numId="2" w16cid:durableId="431172153">
    <w:abstractNumId w:val="13"/>
  </w:num>
  <w:num w:numId="3" w16cid:durableId="467404980">
    <w:abstractNumId w:val="15"/>
  </w:num>
  <w:num w:numId="4" w16cid:durableId="394277634">
    <w:abstractNumId w:val="8"/>
  </w:num>
  <w:num w:numId="5" w16cid:durableId="347173803">
    <w:abstractNumId w:val="12"/>
  </w:num>
  <w:num w:numId="6" w16cid:durableId="1328900135">
    <w:abstractNumId w:val="5"/>
  </w:num>
  <w:num w:numId="7" w16cid:durableId="1976134120">
    <w:abstractNumId w:val="9"/>
  </w:num>
  <w:num w:numId="8" w16cid:durableId="1381857952">
    <w:abstractNumId w:val="14"/>
  </w:num>
  <w:num w:numId="9" w16cid:durableId="1258291912">
    <w:abstractNumId w:val="7"/>
  </w:num>
  <w:num w:numId="10" w16cid:durableId="265116051">
    <w:abstractNumId w:val="6"/>
  </w:num>
  <w:num w:numId="11" w16cid:durableId="304509009">
    <w:abstractNumId w:val="11"/>
  </w:num>
  <w:num w:numId="12" w16cid:durableId="61369052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1C0E"/>
    <w:rsid w:val="00017B06"/>
    <w:rsid w:val="00017D2B"/>
    <w:rsid w:val="000237BA"/>
    <w:rsid w:val="00026D88"/>
    <w:rsid w:val="0002723B"/>
    <w:rsid w:val="000337F0"/>
    <w:rsid w:val="000341BC"/>
    <w:rsid w:val="0004083C"/>
    <w:rsid w:val="0004195D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72C8"/>
    <w:rsid w:val="000707FB"/>
    <w:rsid w:val="000741F8"/>
    <w:rsid w:val="000745E2"/>
    <w:rsid w:val="00075299"/>
    <w:rsid w:val="00075DF7"/>
    <w:rsid w:val="000826A6"/>
    <w:rsid w:val="000837E5"/>
    <w:rsid w:val="000859B7"/>
    <w:rsid w:val="0008624E"/>
    <w:rsid w:val="0008659A"/>
    <w:rsid w:val="00095FB1"/>
    <w:rsid w:val="000A5FD3"/>
    <w:rsid w:val="000A7BA0"/>
    <w:rsid w:val="000B106A"/>
    <w:rsid w:val="000B1EA0"/>
    <w:rsid w:val="000B6EC1"/>
    <w:rsid w:val="000C1054"/>
    <w:rsid w:val="000C29FA"/>
    <w:rsid w:val="000C3FE3"/>
    <w:rsid w:val="000C4712"/>
    <w:rsid w:val="000C78A0"/>
    <w:rsid w:val="000C7EAC"/>
    <w:rsid w:val="000D12F4"/>
    <w:rsid w:val="000D4A99"/>
    <w:rsid w:val="000E0817"/>
    <w:rsid w:val="000E1AA4"/>
    <w:rsid w:val="000E1DE8"/>
    <w:rsid w:val="000E5077"/>
    <w:rsid w:val="000E5390"/>
    <w:rsid w:val="000F07CB"/>
    <w:rsid w:val="000F0D21"/>
    <w:rsid w:val="000F25D9"/>
    <w:rsid w:val="000F425F"/>
    <w:rsid w:val="000F4C45"/>
    <w:rsid w:val="000F6E40"/>
    <w:rsid w:val="001006D9"/>
    <w:rsid w:val="00103F17"/>
    <w:rsid w:val="001050D5"/>
    <w:rsid w:val="00111683"/>
    <w:rsid w:val="001135E5"/>
    <w:rsid w:val="0011580A"/>
    <w:rsid w:val="00115FEC"/>
    <w:rsid w:val="00120CCD"/>
    <w:rsid w:val="00120E4C"/>
    <w:rsid w:val="00122E3D"/>
    <w:rsid w:val="00125F3B"/>
    <w:rsid w:val="001303B7"/>
    <w:rsid w:val="001307BF"/>
    <w:rsid w:val="001338F9"/>
    <w:rsid w:val="0013636A"/>
    <w:rsid w:val="00137995"/>
    <w:rsid w:val="0014179E"/>
    <w:rsid w:val="00144EA4"/>
    <w:rsid w:val="00147657"/>
    <w:rsid w:val="00151BB9"/>
    <w:rsid w:val="00153AEA"/>
    <w:rsid w:val="00172314"/>
    <w:rsid w:val="00173063"/>
    <w:rsid w:val="00175ED5"/>
    <w:rsid w:val="001801F5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4994"/>
    <w:rsid w:val="001B0CD7"/>
    <w:rsid w:val="001B3026"/>
    <w:rsid w:val="001B4227"/>
    <w:rsid w:val="001B50CB"/>
    <w:rsid w:val="001C1AD5"/>
    <w:rsid w:val="001D3687"/>
    <w:rsid w:val="001D3705"/>
    <w:rsid w:val="001D39EE"/>
    <w:rsid w:val="001D3AF3"/>
    <w:rsid w:val="001D3D14"/>
    <w:rsid w:val="001D6769"/>
    <w:rsid w:val="001D7159"/>
    <w:rsid w:val="001E0224"/>
    <w:rsid w:val="001E4D83"/>
    <w:rsid w:val="001E65D5"/>
    <w:rsid w:val="001E664E"/>
    <w:rsid w:val="001F3B92"/>
    <w:rsid w:val="0020029B"/>
    <w:rsid w:val="00205A04"/>
    <w:rsid w:val="00206155"/>
    <w:rsid w:val="0021025E"/>
    <w:rsid w:val="002110A0"/>
    <w:rsid w:val="002124F6"/>
    <w:rsid w:val="0021329D"/>
    <w:rsid w:val="00215C9F"/>
    <w:rsid w:val="00221474"/>
    <w:rsid w:val="0022695B"/>
    <w:rsid w:val="002279D5"/>
    <w:rsid w:val="00235A16"/>
    <w:rsid w:val="002367BB"/>
    <w:rsid w:val="002408A0"/>
    <w:rsid w:val="00240925"/>
    <w:rsid w:val="00241EED"/>
    <w:rsid w:val="00242FF0"/>
    <w:rsid w:val="002438B2"/>
    <w:rsid w:val="00246311"/>
    <w:rsid w:val="002463F0"/>
    <w:rsid w:val="002512B2"/>
    <w:rsid w:val="00254000"/>
    <w:rsid w:val="00254237"/>
    <w:rsid w:val="002546EA"/>
    <w:rsid w:val="002564EE"/>
    <w:rsid w:val="002600F3"/>
    <w:rsid w:val="002645C6"/>
    <w:rsid w:val="00264613"/>
    <w:rsid w:val="00265D60"/>
    <w:rsid w:val="002679A5"/>
    <w:rsid w:val="00271AE1"/>
    <w:rsid w:val="002730BE"/>
    <w:rsid w:val="00281FEF"/>
    <w:rsid w:val="00285D6B"/>
    <w:rsid w:val="002919EC"/>
    <w:rsid w:val="002956DB"/>
    <w:rsid w:val="002971C9"/>
    <w:rsid w:val="002A1A73"/>
    <w:rsid w:val="002A3C08"/>
    <w:rsid w:val="002A6404"/>
    <w:rsid w:val="002A6CCF"/>
    <w:rsid w:val="002B4E95"/>
    <w:rsid w:val="002B75BD"/>
    <w:rsid w:val="002B7BC3"/>
    <w:rsid w:val="002B7E6B"/>
    <w:rsid w:val="002B7EA7"/>
    <w:rsid w:val="002C4AAD"/>
    <w:rsid w:val="002C5C1D"/>
    <w:rsid w:val="002C6A08"/>
    <w:rsid w:val="002C7CC6"/>
    <w:rsid w:val="002D0EFB"/>
    <w:rsid w:val="002D2481"/>
    <w:rsid w:val="002D2F51"/>
    <w:rsid w:val="002D4B0C"/>
    <w:rsid w:val="002D5D0D"/>
    <w:rsid w:val="002E29F7"/>
    <w:rsid w:val="002F03D1"/>
    <w:rsid w:val="002F0C1F"/>
    <w:rsid w:val="002F44A1"/>
    <w:rsid w:val="002F5B1F"/>
    <w:rsid w:val="002F6495"/>
    <w:rsid w:val="002F6A14"/>
    <w:rsid w:val="00301CBF"/>
    <w:rsid w:val="003023E3"/>
    <w:rsid w:val="003052AC"/>
    <w:rsid w:val="003060B0"/>
    <w:rsid w:val="00307086"/>
    <w:rsid w:val="00313261"/>
    <w:rsid w:val="00315E66"/>
    <w:rsid w:val="00320864"/>
    <w:rsid w:val="00322046"/>
    <w:rsid w:val="003240EE"/>
    <w:rsid w:val="00331350"/>
    <w:rsid w:val="003316AC"/>
    <w:rsid w:val="003320AB"/>
    <w:rsid w:val="00332155"/>
    <w:rsid w:val="003335B5"/>
    <w:rsid w:val="00334E9A"/>
    <w:rsid w:val="0034185C"/>
    <w:rsid w:val="00344F15"/>
    <w:rsid w:val="00345678"/>
    <w:rsid w:val="00346669"/>
    <w:rsid w:val="0034738A"/>
    <w:rsid w:val="00347AB3"/>
    <w:rsid w:val="00350BEC"/>
    <w:rsid w:val="0035283C"/>
    <w:rsid w:val="003622BE"/>
    <w:rsid w:val="0036332F"/>
    <w:rsid w:val="00363F73"/>
    <w:rsid w:val="003641A0"/>
    <w:rsid w:val="00364215"/>
    <w:rsid w:val="00372272"/>
    <w:rsid w:val="0037574D"/>
    <w:rsid w:val="00375E2F"/>
    <w:rsid w:val="00376E75"/>
    <w:rsid w:val="003802DB"/>
    <w:rsid w:val="003821EC"/>
    <w:rsid w:val="00386EC9"/>
    <w:rsid w:val="00387883"/>
    <w:rsid w:val="0039015F"/>
    <w:rsid w:val="003971F0"/>
    <w:rsid w:val="003A2044"/>
    <w:rsid w:val="003A4CDE"/>
    <w:rsid w:val="003A4ED0"/>
    <w:rsid w:val="003B10D6"/>
    <w:rsid w:val="003B6287"/>
    <w:rsid w:val="003B62E7"/>
    <w:rsid w:val="003B75CF"/>
    <w:rsid w:val="003C075B"/>
    <w:rsid w:val="003C11DB"/>
    <w:rsid w:val="003C39A2"/>
    <w:rsid w:val="003C3C19"/>
    <w:rsid w:val="003C3C48"/>
    <w:rsid w:val="003C4D11"/>
    <w:rsid w:val="003C58FC"/>
    <w:rsid w:val="003C7E50"/>
    <w:rsid w:val="003D015A"/>
    <w:rsid w:val="003D02C8"/>
    <w:rsid w:val="003D03D3"/>
    <w:rsid w:val="003D05D1"/>
    <w:rsid w:val="003D12DB"/>
    <w:rsid w:val="003D626A"/>
    <w:rsid w:val="003D7448"/>
    <w:rsid w:val="003E2CB8"/>
    <w:rsid w:val="003E4740"/>
    <w:rsid w:val="003E6736"/>
    <w:rsid w:val="003E7CE0"/>
    <w:rsid w:val="003F5BB3"/>
    <w:rsid w:val="004006B9"/>
    <w:rsid w:val="00400E12"/>
    <w:rsid w:val="00401360"/>
    <w:rsid w:val="004016EA"/>
    <w:rsid w:val="00406F74"/>
    <w:rsid w:val="00410307"/>
    <w:rsid w:val="00410BF4"/>
    <w:rsid w:val="004142AF"/>
    <w:rsid w:val="00415ECF"/>
    <w:rsid w:val="00417ED0"/>
    <w:rsid w:val="00422858"/>
    <w:rsid w:val="00424548"/>
    <w:rsid w:val="004262F0"/>
    <w:rsid w:val="00433D95"/>
    <w:rsid w:val="0044333D"/>
    <w:rsid w:val="0045246D"/>
    <w:rsid w:val="00452940"/>
    <w:rsid w:val="00455277"/>
    <w:rsid w:val="00456291"/>
    <w:rsid w:val="00457F61"/>
    <w:rsid w:val="00461D1D"/>
    <w:rsid w:val="0046316E"/>
    <w:rsid w:val="00464417"/>
    <w:rsid w:val="00465E97"/>
    <w:rsid w:val="004715D7"/>
    <w:rsid w:val="00473298"/>
    <w:rsid w:val="004754FE"/>
    <w:rsid w:val="004757F4"/>
    <w:rsid w:val="0049162A"/>
    <w:rsid w:val="0049478F"/>
    <w:rsid w:val="0049600D"/>
    <w:rsid w:val="004A1528"/>
    <w:rsid w:val="004A1D4E"/>
    <w:rsid w:val="004A3577"/>
    <w:rsid w:val="004A6DD0"/>
    <w:rsid w:val="004A7E12"/>
    <w:rsid w:val="004B4A1E"/>
    <w:rsid w:val="004B4F9D"/>
    <w:rsid w:val="004B68B2"/>
    <w:rsid w:val="004C5673"/>
    <w:rsid w:val="004C6904"/>
    <w:rsid w:val="004C7703"/>
    <w:rsid w:val="004D2E4E"/>
    <w:rsid w:val="004D41B7"/>
    <w:rsid w:val="004D7350"/>
    <w:rsid w:val="004D74BF"/>
    <w:rsid w:val="004E029A"/>
    <w:rsid w:val="004E4BEE"/>
    <w:rsid w:val="004E4F8B"/>
    <w:rsid w:val="004E58FF"/>
    <w:rsid w:val="004E6237"/>
    <w:rsid w:val="004E6887"/>
    <w:rsid w:val="004F1B4D"/>
    <w:rsid w:val="004F20F3"/>
    <w:rsid w:val="004F2432"/>
    <w:rsid w:val="004F377D"/>
    <w:rsid w:val="00501AF7"/>
    <w:rsid w:val="0050318E"/>
    <w:rsid w:val="0050576F"/>
    <w:rsid w:val="00506766"/>
    <w:rsid w:val="00507099"/>
    <w:rsid w:val="005106A8"/>
    <w:rsid w:val="005134F8"/>
    <w:rsid w:val="0051357E"/>
    <w:rsid w:val="00515F63"/>
    <w:rsid w:val="00517C29"/>
    <w:rsid w:val="0052148A"/>
    <w:rsid w:val="00530ED6"/>
    <w:rsid w:val="00533B16"/>
    <w:rsid w:val="005345DB"/>
    <w:rsid w:val="0053555F"/>
    <w:rsid w:val="00535A8A"/>
    <w:rsid w:val="005413E7"/>
    <w:rsid w:val="00542744"/>
    <w:rsid w:val="00550219"/>
    <w:rsid w:val="00550736"/>
    <w:rsid w:val="00552945"/>
    <w:rsid w:val="005546E4"/>
    <w:rsid w:val="0055645D"/>
    <w:rsid w:val="00556826"/>
    <w:rsid w:val="00560983"/>
    <w:rsid w:val="0056285A"/>
    <w:rsid w:val="0056695B"/>
    <w:rsid w:val="005672F9"/>
    <w:rsid w:val="00576C65"/>
    <w:rsid w:val="00581414"/>
    <w:rsid w:val="00581C10"/>
    <w:rsid w:val="005825B7"/>
    <w:rsid w:val="00583538"/>
    <w:rsid w:val="00584CCE"/>
    <w:rsid w:val="00584DD9"/>
    <w:rsid w:val="0058557D"/>
    <w:rsid w:val="00592127"/>
    <w:rsid w:val="00593121"/>
    <w:rsid w:val="005A0193"/>
    <w:rsid w:val="005A0660"/>
    <w:rsid w:val="005A0F34"/>
    <w:rsid w:val="005A40D3"/>
    <w:rsid w:val="005B069C"/>
    <w:rsid w:val="005B083A"/>
    <w:rsid w:val="005B48F4"/>
    <w:rsid w:val="005B6635"/>
    <w:rsid w:val="005B6D13"/>
    <w:rsid w:val="005C0FF2"/>
    <w:rsid w:val="005C3EB4"/>
    <w:rsid w:val="005C5A6B"/>
    <w:rsid w:val="005D0E15"/>
    <w:rsid w:val="005D4B0B"/>
    <w:rsid w:val="005D56A3"/>
    <w:rsid w:val="005D7F4D"/>
    <w:rsid w:val="005E4436"/>
    <w:rsid w:val="005E720F"/>
    <w:rsid w:val="005E7483"/>
    <w:rsid w:val="005F5ECB"/>
    <w:rsid w:val="00600EA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5B9"/>
    <w:rsid w:val="00617881"/>
    <w:rsid w:val="006179D0"/>
    <w:rsid w:val="00621F38"/>
    <w:rsid w:val="00622E55"/>
    <w:rsid w:val="00623553"/>
    <w:rsid w:val="00626FD0"/>
    <w:rsid w:val="00627D2C"/>
    <w:rsid w:val="00631E6E"/>
    <w:rsid w:val="006342D9"/>
    <w:rsid w:val="00636212"/>
    <w:rsid w:val="00643D64"/>
    <w:rsid w:val="00643EC9"/>
    <w:rsid w:val="006450F7"/>
    <w:rsid w:val="00646490"/>
    <w:rsid w:val="0064770B"/>
    <w:rsid w:val="006478BE"/>
    <w:rsid w:val="0065519D"/>
    <w:rsid w:val="00656DA0"/>
    <w:rsid w:val="00657222"/>
    <w:rsid w:val="006576E3"/>
    <w:rsid w:val="0066086C"/>
    <w:rsid w:val="0066110D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63B2"/>
    <w:rsid w:val="006A70A9"/>
    <w:rsid w:val="006A74B6"/>
    <w:rsid w:val="006C2AD8"/>
    <w:rsid w:val="006C6AD1"/>
    <w:rsid w:val="006D1C34"/>
    <w:rsid w:val="006D265A"/>
    <w:rsid w:val="006D349F"/>
    <w:rsid w:val="006D4F5D"/>
    <w:rsid w:val="006D6E5A"/>
    <w:rsid w:val="006D7653"/>
    <w:rsid w:val="006E128D"/>
    <w:rsid w:val="006E463B"/>
    <w:rsid w:val="006E6C41"/>
    <w:rsid w:val="006F3487"/>
    <w:rsid w:val="006F3DCF"/>
    <w:rsid w:val="006F761B"/>
    <w:rsid w:val="00700BB1"/>
    <w:rsid w:val="00706580"/>
    <w:rsid w:val="00712AB4"/>
    <w:rsid w:val="0072011B"/>
    <w:rsid w:val="00722DF6"/>
    <w:rsid w:val="00723915"/>
    <w:rsid w:val="007262AC"/>
    <w:rsid w:val="007336B7"/>
    <w:rsid w:val="00740B4B"/>
    <w:rsid w:val="00740BA9"/>
    <w:rsid w:val="00742226"/>
    <w:rsid w:val="0074406C"/>
    <w:rsid w:val="0074510F"/>
    <w:rsid w:val="00745385"/>
    <w:rsid w:val="00746C20"/>
    <w:rsid w:val="00750462"/>
    <w:rsid w:val="00752599"/>
    <w:rsid w:val="00752809"/>
    <w:rsid w:val="0075461A"/>
    <w:rsid w:val="00764760"/>
    <w:rsid w:val="0076501B"/>
    <w:rsid w:val="0077261C"/>
    <w:rsid w:val="00773290"/>
    <w:rsid w:val="00774CAF"/>
    <w:rsid w:val="00781552"/>
    <w:rsid w:val="007878E1"/>
    <w:rsid w:val="00790595"/>
    <w:rsid w:val="00791E88"/>
    <w:rsid w:val="007928D1"/>
    <w:rsid w:val="00794184"/>
    <w:rsid w:val="007A011D"/>
    <w:rsid w:val="007A035C"/>
    <w:rsid w:val="007A0A80"/>
    <w:rsid w:val="007A17D4"/>
    <w:rsid w:val="007A2343"/>
    <w:rsid w:val="007B293A"/>
    <w:rsid w:val="007B5BC5"/>
    <w:rsid w:val="007B76D3"/>
    <w:rsid w:val="007C0A4C"/>
    <w:rsid w:val="007C3A00"/>
    <w:rsid w:val="007C5039"/>
    <w:rsid w:val="007D0957"/>
    <w:rsid w:val="007D0AF4"/>
    <w:rsid w:val="007D2389"/>
    <w:rsid w:val="007D7E45"/>
    <w:rsid w:val="007E064A"/>
    <w:rsid w:val="007E4B0A"/>
    <w:rsid w:val="007E6CC7"/>
    <w:rsid w:val="007F19B7"/>
    <w:rsid w:val="007F3EF9"/>
    <w:rsid w:val="007F52A7"/>
    <w:rsid w:val="007F52D8"/>
    <w:rsid w:val="00805388"/>
    <w:rsid w:val="00806A5A"/>
    <w:rsid w:val="00807707"/>
    <w:rsid w:val="008178D6"/>
    <w:rsid w:val="008217BE"/>
    <w:rsid w:val="008219E8"/>
    <w:rsid w:val="00821F7D"/>
    <w:rsid w:val="00833E30"/>
    <w:rsid w:val="0084157A"/>
    <w:rsid w:val="00843BC7"/>
    <w:rsid w:val="00851743"/>
    <w:rsid w:val="008531C7"/>
    <w:rsid w:val="00853B0B"/>
    <w:rsid w:val="00862A2F"/>
    <w:rsid w:val="00865443"/>
    <w:rsid w:val="008657B3"/>
    <w:rsid w:val="00866091"/>
    <w:rsid w:val="0087294F"/>
    <w:rsid w:val="00873FE5"/>
    <w:rsid w:val="0087775D"/>
    <w:rsid w:val="0088018F"/>
    <w:rsid w:val="0088111C"/>
    <w:rsid w:val="008827D6"/>
    <w:rsid w:val="00882F06"/>
    <w:rsid w:val="00883B78"/>
    <w:rsid w:val="008862FD"/>
    <w:rsid w:val="00886E10"/>
    <w:rsid w:val="0089054C"/>
    <w:rsid w:val="008952D7"/>
    <w:rsid w:val="00895879"/>
    <w:rsid w:val="00895977"/>
    <w:rsid w:val="00896017"/>
    <w:rsid w:val="008A10ED"/>
    <w:rsid w:val="008A6F59"/>
    <w:rsid w:val="008A72C5"/>
    <w:rsid w:val="008B3C6B"/>
    <w:rsid w:val="008B5EE1"/>
    <w:rsid w:val="008B7120"/>
    <w:rsid w:val="008C04DF"/>
    <w:rsid w:val="008C693D"/>
    <w:rsid w:val="008D022B"/>
    <w:rsid w:val="008D1698"/>
    <w:rsid w:val="008D2B02"/>
    <w:rsid w:val="008D3744"/>
    <w:rsid w:val="008E110D"/>
    <w:rsid w:val="008E1B80"/>
    <w:rsid w:val="008E3499"/>
    <w:rsid w:val="008E41DE"/>
    <w:rsid w:val="008F076D"/>
    <w:rsid w:val="008F0BA9"/>
    <w:rsid w:val="008F1AFC"/>
    <w:rsid w:val="008F1D00"/>
    <w:rsid w:val="008F32C4"/>
    <w:rsid w:val="008F37D5"/>
    <w:rsid w:val="008F5674"/>
    <w:rsid w:val="00900E70"/>
    <w:rsid w:val="00901821"/>
    <w:rsid w:val="0090192F"/>
    <w:rsid w:val="009031C8"/>
    <w:rsid w:val="009050A6"/>
    <w:rsid w:val="00906804"/>
    <w:rsid w:val="00906EFB"/>
    <w:rsid w:val="00912300"/>
    <w:rsid w:val="009139C9"/>
    <w:rsid w:val="00915CEC"/>
    <w:rsid w:val="00916187"/>
    <w:rsid w:val="00916A04"/>
    <w:rsid w:val="009202F7"/>
    <w:rsid w:val="00920667"/>
    <w:rsid w:val="00923854"/>
    <w:rsid w:val="00924E6F"/>
    <w:rsid w:val="009322A9"/>
    <w:rsid w:val="009329F2"/>
    <w:rsid w:val="00934826"/>
    <w:rsid w:val="00935083"/>
    <w:rsid w:val="00936FE6"/>
    <w:rsid w:val="009377F4"/>
    <w:rsid w:val="00946D14"/>
    <w:rsid w:val="00947A2E"/>
    <w:rsid w:val="00947DCE"/>
    <w:rsid w:val="00951C08"/>
    <w:rsid w:val="00953B0B"/>
    <w:rsid w:val="00953EDE"/>
    <w:rsid w:val="00964E21"/>
    <w:rsid w:val="00965417"/>
    <w:rsid w:val="009665C6"/>
    <w:rsid w:val="009729BF"/>
    <w:rsid w:val="0097406E"/>
    <w:rsid w:val="00976A2A"/>
    <w:rsid w:val="00976CB8"/>
    <w:rsid w:val="00977071"/>
    <w:rsid w:val="00984467"/>
    <w:rsid w:val="00985289"/>
    <w:rsid w:val="0099064C"/>
    <w:rsid w:val="009954D2"/>
    <w:rsid w:val="009A0BD5"/>
    <w:rsid w:val="009A17E8"/>
    <w:rsid w:val="009A2173"/>
    <w:rsid w:val="009A24E5"/>
    <w:rsid w:val="009A2729"/>
    <w:rsid w:val="009A2BD3"/>
    <w:rsid w:val="009A40AC"/>
    <w:rsid w:val="009A4BA7"/>
    <w:rsid w:val="009A5630"/>
    <w:rsid w:val="009A5A87"/>
    <w:rsid w:val="009A7730"/>
    <w:rsid w:val="009B4F11"/>
    <w:rsid w:val="009B57C4"/>
    <w:rsid w:val="009C044C"/>
    <w:rsid w:val="009C16C3"/>
    <w:rsid w:val="009C333A"/>
    <w:rsid w:val="009D6463"/>
    <w:rsid w:val="009D6EC9"/>
    <w:rsid w:val="009E0EBB"/>
    <w:rsid w:val="009E32EA"/>
    <w:rsid w:val="009E394D"/>
    <w:rsid w:val="009E4B0B"/>
    <w:rsid w:val="009E4C69"/>
    <w:rsid w:val="009E4E61"/>
    <w:rsid w:val="009E5AC0"/>
    <w:rsid w:val="009E7FA7"/>
    <w:rsid w:val="009F0675"/>
    <w:rsid w:val="009F0757"/>
    <w:rsid w:val="009F1231"/>
    <w:rsid w:val="009F4138"/>
    <w:rsid w:val="00A00165"/>
    <w:rsid w:val="00A01E45"/>
    <w:rsid w:val="00A01E8E"/>
    <w:rsid w:val="00A01F94"/>
    <w:rsid w:val="00A0334B"/>
    <w:rsid w:val="00A05317"/>
    <w:rsid w:val="00A05969"/>
    <w:rsid w:val="00A10C52"/>
    <w:rsid w:val="00A122F3"/>
    <w:rsid w:val="00A14D31"/>
    <w:rsid w:val="00A15274"/>
    <w:rsid w:val="00A21202"/>
    <w:rsid w:val="00A238B4"/>
    <w:rsid w:val="00A250C6"/>
    <w:rsid w:val="00A25844"/>
    <w:rsid w:val="00A2717F"/>
    <w:rsid w:val="00A3217D"/>
    <w:rsid w:val="00A328B0"/>
    <w:rsid w:val="00A32F6E"/>
    <w:rsid w:val="00A40B94"/>
    <w:rsid w:val="00A425F7"/>
    <w:rsid w:val="00A42E06"/>
    <w:rsid w:val="00A445AF"/>
    <w:rsid w:val="00A4468B"/>
    <w:rsid w:val="00A44BBD"/>
    <w:rsid w:val="00A459E8"/>
    <w:rsid w:val="00A50A51"/>
    <w:rsid w:val="00A50DBC"/>
    <w:rsid w:val="00A51F7B"/>
    <w:rsid w:val="00A54001"/>
    <w:rsid w:val="00A56556"/>
    <w:rsid w:val="00A64D8C"/>
    <w:rsid w:val="00A64E89"/>
    <w:rsid w:val="00A654CF"/>
    <w:rsid w:val="00A6674E"/>
    <w:rsid w:val="00A701F8"/>
    <w:rsid w:val="00A723DF"/>
    <w:rsid w:val="00A72A14"/>
    <w:rsid w:val="00A72B97"/>
    <w:rsid w:val="00A737DD"/>
    <w:rsid w:val="00A74CA2"/>
    <w:rsid w:val="00A7514A"/>
    <w:rsid w:val="00A75154"/>
    <w:rsid w:val="00A816F3"/>
    <w:rsid w:val="00A82E19"/>
    <w:rsid w:val="00A861F9"/>
    <w:rsid w:val="00A91168"/>
    <w:rsid w:val="00A9454D"/>
    <w:rsid w:val="00A97414"/>
    <w:rsid w:val="00AA0B52"/>
    <w:rsid w:val="00AA0B79"/>
    <w:rsid w:val="00AA0BA6"/>
    <w:rsid w:val="00AA4B5F"/>
    <w:rsid w:val="00AA52BE"/>
    <w:rsid w:val="00AB0A06"/>
    <w:rsid w:val="00AB330B"/>
    <w:rsid w:val="00AB355E"/>
    <w:rsid w:val="00AB356E"/>
    <w:rsid w:val="00AB3C68"/>
    <w:rsid w:val="00AB7856"/>
    <w:rsid w:val="00AB7879"/>
    <w:rsid w:val="00AC0039"/>
    <w:rsid w:val="00AC0517"/>
    <w:rsid w:val="00AC0AD6"/>
    <w:rsid w:val="00AC166B"/>
    <w:rsid w:val="00AC250A"/>
    <w:rsid w:val="00AC3CD9"/>
    <w:rsid w:val="00AC3E6B"/>
    <w:rsid w:val="00AC4340"/>
    <w:rsid w:val="00AC5048"/>
    <w:rsid w:val="00AD0D35"/>
    <w:rsid w:val="00AD2185"/>
    <w:rsid w:val="00AD36DE"/>
    <w:rsid w:val="00AD3E45"/>
    <w:rsid w:val="00AD41E4"/>
    <w:rsid w:val="00AD4706"/>
    <w:rsid w:val="00AD5C6E"/>
    <w:rsid w:val="00AD723F"/>
    <w:rsid w:val="00AD73CE"/>
    <w:rsid w:val="00AE06B4"/>
    <w:rsid w:val="00AE3298"/>
    <w:rsid w:val="00AE4BCE"/>
    <w:rsid w:val="00AE5F8B"/>
    <w:rsid w:val="00AF70E9"/>
    <w:rsid w:val="00AF7F22"/>
    <w:rsid w:val="00B0309E"/>
    <w:rsid w:val="00B04A24"/>
    <w:rsid w:val="00B05113"/>
    <w:rsid w:val="00B1062C"/>
    <w:rsid w:val="00B11ADA"/>
    <w:rsid w:val="00B13F40"/>
    <w:rsid w:val="00B21522"/>
    <w:rsid w:val="00B236B1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465FF"/>
    <w:rsid w:val="00B54251"/>
    <w:rsid w:val="00B54828"/>
    <w:rsid w:val="00B55288"/>
    <w:rsid w:val="00B63ED1"/>
    <w:rsid w:val="00B64AA4"/>
    <w:rsid w:val="00B6549E"/>
    <w:rsid w:val="00B66C93"/>
    <w:rsid w:val="00B71DAA"/>
    <w:rsid w:val="00B72EAA"/>
    <w:rsid w:val="00B75253"/>
    <w:rsid w:val="00B80219"/>
    <w:rsid w:val="00B80BB3"/>
    <w:rsid w:val="00B82A98"/>
    <w:rsid w:val="00B84A24"/>
    <w:rsid w:val="00B84D31"/>
    <w:rsid w:val="00B86B3E"/>
    <w:rsid w:val="00B9364C"/>
    <w:rsid w:val="00B94D0D"/>
    <w:rsid w:val="00BA0C66"/>
    <w:rsid w:val="00BA4529"/>
    <w:rsid w:val="00BA4E44"/>
    <w:rsid w:val="00BA58E4"/>
    <w:rsid w:val="00BA637E"/>
    <w:rsid w:val="00BB45BC"/>
    <w:rsid w:val="00BB5958"/>
    <w:rsid w:val="00BC612C"/>
    <w:rsid w:val="00BC7148"/>
    <w:rsid w:val="00BD165D"/>
    <w:rsid w:val="00BD22AA"/>
    <w:rsid w:val="00BD3C0C"/>
    <w:rsid w:val="00BD45E1"/>
    <w:rsid w:val="00BD56FB"/>
    <w:rsid w:val="00BE0B37"/>
    <w:rsid w:val="00BE148E"/>
    <w:rsid w:val="00BE569E"/>
    <w:rsid w:val="00BF2139"/>
    <w:rsid w:val="00BF58C9"/>
    <w:rsid w:val="00BF5FB1"/>
    <w:rsid w:val="00BF6FCD"/>
    <w:rsid w:val="00BF714F"/>
    <w:rsid w:val="00C03BD8"/>
    <w:rsid w:val="00C03ECB"/>
    <w:rsid w:val="00C05A8F"/>
    <w:rsid w:val="00C0674A"/>
    <w:rsid w:val="00C1014F"/>
    <w:rsid w:val="00C10B11"/>
    <w:rsid w:val="00C134F2"/>
    <w:rsid w:val="00C24B7F"/>
    <w:rsid w:val="00C25F78"/>
    <w:rsid w:val="00C264CD"/>
    <w:rsid w:val="00C30A88"/>
    <w:rsid w:val="00C30E17"/>
    <w:rsid w:val="00C31B4A"/>
    <w:rsid w:val="00C358F3"/>
    <w:rsid w:val="00C3649F"/>
    <w:rsid w:val="00C3658A"/>
    <w:rsid w:val="00C41F69"/>
    <w:rsid w:val="00C5552D"/>
    <w:rsid w:val="00C61A29"/>
    <w:rsid w:val="00C6283D"/>
    <w:rsid w:val="00C62CEA"/>
    <w:rsid w:val="00C64FBA"/>
    <w:rsid w:val="00C708C2"/>
    <w:rsid w:val="00C71038"/>
    <w:rsid w:val="00C73786"/>
    <w:rsid w:val="00C75E30"/>
    <w:rsid w:val="00C766DB"/>
    <w:rsid w:val="00C76AB5"/>
    <w:rsid w:val="00C77AFC"/>
    <w:rsid w:val="00C80C14"/>
    <w:rsid w:val="00C80DE2"/>
    <w:rsid w:val="00C81517"/>
    <w:rsid w:val="00C8173F"/>
    <w:rsid w:val="00C82127"/>
    <w:rsid w:val="00C85317"/>
    <w:rsid w:val="00C85679"/>
    <w:rsid w:val="00C85947"/>
    <w:rsid w:val="00C86ADC"/>
    <w:rsid w:val="00C9102E"/>
    <w:rsid w:val="00C911F5"/>
    <w:rsid w:val="00C91BA0"/>
    <w:rsid w:val="00C92000"/>
    <w:rsid w:val="00C92D94"/>
    <w:rsid w:val="00C92E95"/>
    <w:rsid w:val="00C94706"/>
    <w:rsid w:val="00C9478A"/>
    <w:rsid w:val="00C94959"/>
    <w:rsid w:val="00C94B46"/>
    <w:rsid w:val="00C95562"/>
    <w:rsid w:val="00C96578"/>
    <w:rsid w:val="00C96731"/>
    <w:rsid w:val="00C968D1"/>
    <w:rsid w:val="00CA1CC6"/>
    <w:rsid w:val="00CA34E8"/>
    <w:rsid w:val="00CA5867"/>
    <w:rsid w:val="00CA5CA2"/>
    <w:rsid w:val="00CA769A"/>
    <w:rsid w:val="00CB3CFF"/>
    <w:rsid w:val="00CB4DD3"/>
    <w:rsid w:val="00CB5B3B"/>
    <w:rsid w:val="00CB5EF3"/>
    <w:rsid w:val="00CB6C21"/>
    <w:rsid w:val="00CC07C6"/>
    <w:rsid w:val="00CC4790"/>
    <w:rsid w:val="00CC68B7"/>
    <w:rsid w:val="00CD07FF"/>
    <w:rsid w:val="00CD1AF2"/>
    <w:rsid w:val="00CD428B"/>
    <w:rsid w:val="00CD5C44"/>
    <w:rsid w:val="00CE2408"/>
    <w:rsid w:val="00CE47CB"/>
    <w:rsid w:val="00CF21FF"/>
    <w:rsid w:val="00CF518B"/>
    <w:rsid w:val="00CF661C"/>
    <w:rsid w:val="00CF69E3"/>
    <w:rsid w:val="00CF7821"/>
    <w:rsid w:val="00CF7858"/>
    <w:rsid w:val="00D000E7"/>
    <w:rsid w:val="00D01104"/>
    <w:rsid w:val="00D02C49"/>
    <w:rsid w:val="00D05F45"/>
    <w:rsid w:val="00D0649C"/>
    <w:rsid w:val="00D06C5F"/>
    <w:rsid w:val="00D131E0"/>
    <w:rsid w:val="00D143FC"/>
    <w:rsid w:val="00D14B2B"/>
    <w:rsid w:val="00D14B49"/>
    <w:rsid w:val="00D150A6"/>
    <w:rsid w:val="00D1552B"/>
    <w:rsid w:val="00D23EF1"/>
    <w:rsid w:val="00D24695"/>
    <w:rsid w:val="00D262FE"/>
    <w:rsid w:val="00D26E0A"/>
    <w:rsid w:val="00D2770F"/>
    <w:rsid w:val="00D27776"/>
    <w:rsid w:val="00D35CE2"/>
    <w:rsid w:val="00D374F8"/>
    <w:rsid w:val="00D40E23"/>
    <w:rsid w:val="00D425C0"/>
    <w:rsid w:val="00D42BEF"/>
    <w:rsid w:val="00D52E6A"/>
    <w:rsid w:val="00D5354A"/>
    <w:rsid w:val="00D61D84"/>
    <w:rsid w:val="00D70047"/>
    <w:rsid w:val="00D71B1D"/>
    <w:rsid w:val="00D7431E"/>
    <w:rsid w:val="00D7525B"/>
    <w:rsid w:val="00D82859"/>
    <w:rsid w:val="00D8399F"/>
    <w:rsid w:val="00D83FEA"/>
    <w:rsid w:val="00D8786A"/>
    <w:rsid w:val="00D9015F"/>
    <w:rsid w:val="00D969BE"/>
    <w:rsid w:val="00D96E32"/>
    <w:rsid w:val="00DA08E0"/>
    <w:rsid w:val="00DA1BD1"/>
    <w:rsid w:val="00DA1EB6"/>
    <w:rsid w:val="00DB0838"/>
    <w:rsid w:val="00DB3983"/>
    <w:rsid w:val="00DB77AC"/>
    <w:rsid w:val="00DC2029"/>
    <w:rsid w:val="00DC263B"/>
    <w:rsid w:val="00DC4527"/>
    <w:rsid w:val="00DD138A"/>
    <w:rsid w:val="00DD1B1C"/>
    <w:rsid w:val="00DD56A5"/>
    <w:rsid w:val="00DD6ABD"/>
    <w:rsid w:val="00DE1141"/>
    <w:rsid w:val="00DE2390"/>
    <w:rsid w:val="00DE43FB"/>
    <w:rsid w:val="00DE71D0"/>
    <w:rsid w:val="00DF1A88"/>
    <w:rsid w:val="00DF3468"/>
    <w:rsid w:val="00DF45EE"/>
    <w:rsid w:val="00DF4E7D"/>
    <w:rsid w:val="00DF5619"/>
    <w:rsid w:val="00DF654F"/>
    <w:rsid w:val="00E00656"/>
    <w:rsid w:val="00E00EF2"/>
    <w:rsid w:val="00E02EC6"/>
    <w:rsid w:val="00E03033"/>
    <w:rsid w:val="00E041BF"/>
    <w:rsid w:val="00E04F1B"/>
    <w:rsid w:val="00E1104E"/>
    <w:rsid w:val="00E15C4D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7AEA"/>
    <w:rsid w:val="00E46A41"/>
    <w:rsid w:val="00E5260F"/>
    <w:rsid w:val="00E54D03"/>
    <w:rsid w:val="00E56A82"/>
    <w:rsid w:val="00E61DC5"/>
    <w:rsid w:val="00E626FA"/>
    <w:rsid w:val="00E62ACD"/>
    <w:rsid w:val="00E672A1"/>
    <w:rsid w:val="00E740AC"/>
    <w:rsid w:val="00E7607B"/>
    <w:rsid w:val="00E7732D"/>
    <w:rsid w:val="00E77B3E"/>
    <w:rsid w:val="00E80049"/>
    <w:rsid w:val="00E92E4B"/>
    <w:rsid w:val="00E955CD"/>
    <w:rsid w:val="00E956DB"/>
    <w:rsid w:val="00E96033"/>
    <w:rsid w:val="00E977B3"/>
    <w:rsid w:val="00EA2460"/>
    <w:rsid w:val="00EA5710"/>
    <w:rsid w:val="00EB15C9"/>
    <w:rsid w:val="00EB4A0D"/>
    <w:rsid w:val="00EB502A"/>
    <w:rsid w:val="00EB5B1D"/>
    <w:rsid w:val="00EC0C22"/>
    <w:rsid w:val="00EC727F"/>
    <w:rsid w:val="00EC7F9D"/>
    <w:rsid w:val="00ED6165"/>
    <w:rsid w:val="00ED7C33"/>
    <w:rsid w:val="00EE15C8"/>
    <w:rsid w:val="00EE2B13"/>
    <w:rsid w:val="00EE5466"/>
    <w:rsid w:val="00EE631A"/>
    <w:rsid w:val="00EF0921"/>
    <w:rsid w:val="00EF303B"/>
    <w:rsid w:val="00F01D5C"/>
    <w:rsid w:val="00F02CA3"/>
    <w:rsid w:val="00F03BB1"/>
    <w:rsid w:val="00F03D3C"/>
    <w:rsid w:val="00F05A34"/>
    <w:rsid w:val="00F06985"/>
    <w:rsid w:val="00F1177A"/>
    <w:rsid w:val="00F12F55"/>
    <w:rsid w:val="00F13B67"/>
    <w:rsid w:val="00F14F58"/>
    <w:rsid w:val="00F163B5"/>
    <w:rsid w:val="00F200A9"/>
    <w:rsid w:val="00F21BCC"/>
    <w:rsid w:val="00F22188"/>
    <w:rsid w:val="00F22367"/>
    <w:rsid w:val="00F239A5"/>
    <w:rsid w:val="00F25097"/>
    <w:rsid w:val="00F34A4B"/>
    <w:rsid w:val="00F405F2"/>
    <w:rsid w:val="00F4244F"/>
    <w:rsid w:val="00F44C21"/>
    <w:rsid w:val="00F4603A"/>
    <w:rsid w:val="00F47B1F"/>
    <w:rsid w:val="00F53AED"/>
    <w:rsid w:val="00F56527"/>
    <w:rsid w:val="00F57FD5"/>
    <w:rsid w:val="00F606D3"/>
    <w:rsid w:val="00F61B0F"/>
    <w:rsid w:val="00F62112"/>
    <w:rsid w:val="00F6552B"/>
    <w:rsid w:val="00F66541"/>
    <w:rsid w:val="00F667A6"/>
    <w:rsid w:val="00F668B2"/>
    <w:rsid w:val="00F67D5C"/>
    <w:rsid w:val="00F70C94"/>
    <w:rsid w:val="00F72BBE"/>
    <w:rsid w:val="00F810E6"/>
    <w:rsid w:val="00F81B79"/>
    <w:rsid w:val="00F82101"/>
    <w:rsid w:val="00F82D37"/>
    <w:rsid w:val="00F84DD7"/>
    <w:rsid w:val="00F85EE3"/>
    <w:rsid w:val="00F9114D"/>
    <w:rsid w:val="00F91D38"/>
    <w:rsid w:val="00F92213"/>
    <w:rsid w:val="00F92EFC"/>
    <w:rsid w:val="00FA1DF5"/>
    <w:rsid w:val="00FA2838"/>
    <w:rsid w:val="00FA4601"/>
    <w:rsid w:val="00FA66D8"/>
    <w:rsid w:val="00FB072B"/>
    <w:rsid w:val="00FB5040"/>
    <w:rsid w:val="00FB5C38"/>
    <w:rsid w:val="00FC0C31"/>
    <w:rsid w:val="00FC4A53"/>
    <w:rsid w:val="00FC5AA7"/>
    <w:rsid w:val="00FC7FA6"/>
    <w:rsid w:val="00FD1A2E"/>
    <w:rsid w:val="00FD1DC0"/>
    <w:rsid w:val="00FD2A42"/>
    <w:rsid w:val="00FD3C24"/>
    <w:rsid w:val="00FD4447"/>
    <w:rsid w:val="00FD4686"/>
    <w:rsid w:val="00FD5881"/>
    <w:rsid w:val="00FD6566"/>
    <w:rsid w:val="00FD7A38"/>
    <w:rsid w:val="00FE109C"/>
    <w:rsid w:val="00FE111E"/>
    <w:rsid w:val="00FE271D"/>
    <w:rsid w:val="00FE646C"/>
    <w:rsid w:val="00FE72FF"/>
    <w:rsid w:val="00FF1B67"/>
    <w:rsid w:val="00FF1F92"/>
    <w:rsid w:val="00FF26DE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409"/>
  <w15:docId w15:val="{82D26230-40A4-455B-B5D6-6CB8330B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CW_Lista,Wypunktowanie"/>
    <w:basedOn w:val="Normalny"/>
    <w:link w:val="AkapitzlistZnak"/>
    <w:uiPriority w:val="99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paragraph" w:customStyle="1" w:styleId="divparagraph">
    <w:name w:val="div.paragraph"/>
    <w:uiPriority w:val="99"/>
    <w:rsid w:val="00406F7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Teksttreci3Bezpogrubienia">
    <w:name w:val="Tekst treści (3) + Bez pogrubienia"/>
    <w:basedOn w:val="Domylnaczcionkaakapitu"/>
    <w:rsid w:val="00FA66D8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A66D8"/>
    <w:rPr>
      <w:spacing w:val="6"/>
      <w:sz w:val="21"/>
      <w:szCs w:val="21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FA66D8"/>
    <w:rPr>
      <w:b/>
      <w:bCs/>
      <w:spacing w:val="6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A66D8"/>
    <w:pPr>
      <w:shd w:val="clear" w:color="auto" w:fill="FFFFFF"/>
      <w:spacing w:before="60" w:after="360" w:line="0" w:lineRule="atLeast"/>
      <w:ind w:hanging="360"/>
    </w:pPr>
    <w:rPr>
      <w:rFonts w:asciiTheme="minorHAnsi" w:eastAsiaTheme="minorHAnsi" w:hAnsiTheme="minorHAnsi" w:cstheme="minorBidi"/>
      <w:spacing w:val="6"/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6F3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Wypunktowanie Znak"/>
    <w:link w:val="Akapitzlist"/>
    <w:uiPriority w:val="34"/>
    <w:rsid w:val="00947D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E00EF2"/>
    <w:pPr>
      <w:suppressAutoHyphens/>
      <w:ind w:left="720"/>
      <w:contextualSpacing/>
    </w:pPr>
    <w:rPr>
      <w:lang w:eastAsia="ar-SA"/>
    </w:rPr>
  </w:style>
  <w:style w:type="table" w:styleId="Tabela-Siatka">
    <w:name w:val="Table Grid"/>
    <w:basedOn w:val="Standardowy"/>
    <w:uiPriority w:val="59"/>
    <w:rsid w:val="0006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snia@katowice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E8C2-887D-4688-ABFD-C87B12E4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Links>
    <vt:vector size="18" baseType="variant">
      <vt:variant>
        <vt:i4>4653182</vt:i4>
      </vt:variant>
      <vt:variant>
        <vt:i4>3</vt:i4>
      </vt:variant>
      <vt:variant>
        <vt:i4>0</vt:i4>
      </vt:variant>
      <vt:variant>
        <vt:i4>5</vt:i4>
      </vt:variant>
      <vt:variant>
        <vt:lpwstr>mailto:dominika.wolna3@wp.pl</vt:lpwstr>
      </vt:variant>
      <vt:variant>
        <vt:lpwstr/>
      </vt:variant>
      <vt:variant>
        <vt:i4>5636202</vt:i4>
      </vt:variant>
      <vt:variant>
        <vt:i4>0</vt:i4>
      </vt:variant>
      <vt:variant>
        <vt:i4>0</vt:i4>
      </vt:variant>
      <vt:variant>
        <vt:i4>5</vt:i4>
      </vt:variant>
      <vt:variant>
        <vt:lpwstr>mailto:ujsoly@katowice.lasy.gov.pl</vt:lpwstr>
      </vt:variant>
      <vt:variant>
        <vt:lpwstr/>
      </vt:variant>
      <vt:variant>
        <vt:i4>4653182</vt:i4>
      </vt:variant>
      <vt:variant>
        <vt:i4>0</vt:i4>
      </vt:variant>
      <vt:variant>
        <vt:i4>0</vt:i4>
      </vt:variant>
      <vt:variant>
        <vt:i4>5</vt:i4>
      </vt:variant>
      <vt:variant>
        <vt:lpwstr>mailto:dominika.wolna3@wp.pl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66</cp:revision>
  <cp:lastPrinted>2020-01-17T05:23:00Z</cp:lastPrinted>
  <dcterms:created xsi:type="dcterms:W3CDTF">2016-04-03T20:25:00Z</dcterms:created>
  <dcterms:modified xsi:type="dcterms:W3CDTF">2025-10-21T09:33:00Z</dcterms:modified>
</cp:coreProperties>
</file>