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51CF" w14:textId="0B68C11C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58C0871B" w14:textId="77777777" w:rsidR="00216BE7" w:rsidRPr="00122F28" w:rsidRDefault="00216BE7" w:rsidP="00216BE7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OŚWIADCZENIE  WYKONAWCY</w:t>
      </w:r>
      <w:r>
        <w:rPr>
          <w:b/>
          <w:sz w:val="32"/>
          <w:szCs w:val="32"/>
          <w:u w:val="single"/>
        </w:rPr>
        <w:t xml:space="preserve"> /</w:t>
      </w:r>
    </w:p>
    <w:p w14:paraId="6D0BFAC3" w14:textId="77777777" w:rsidR="00216BE7" w:rsidRPr="00122F28" w:rsidRDefault="00216BE7" w:rsidP="00216BE7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7FA00784" w14:textId="77777777" w:rsidR="00216BE7" w:rsidRPr="00122F28" w:rsidRDefault="00216BE7" w:rsidP="00216BE7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394D5CBF" w14:textId="77777777" w:rsidR="00216BE7" w:rsidRDefault="00216BE7" w:rsidP="00216B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EBE6B9" w14:textId="77777777" w:rsidR="00216BE7" w:rsidRPr="00524C3D" w:rsidRDefault="00216BE7" w:rsidP="00216BE7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5FFF3127" w14:textId="77777777" w:rsidR="00216BE7" w:rsidRPr="005B4279" w:rsidRDefault="00216BE7" w:rsidP="00216BE7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5C0D9F3A" w14:textId="77777777" w:rsidR="00216BE7" w:rsidRDefault="00216BE7" w:rsidP="00216BE7">
      <w:pPr>
        <w:jc w:val="center"/>
        <w:rPr>
          <w:b/>
          <w:sz w:val="22"/>
          <w:szCs w:val="22"/>
        </w:rPr>
      </w:pPr>
    </w:p>
    <w:p w14:paraId="11A249CB" w14:textId="77777777" w:rsidR="00216BE7" w:rsidRDefault="00216BE7" w:rsidP="00216BE7">
      <w:pPr>
        <w:jc w:val="both"/>
        <w:rPr>
          <w:bCs/>
          <w:sz w:val="24"/>
          <w:szCs w:val="24"/>
        </w:rPr>
      </w:pPr>
    </w:p>
    <w:p w14:paraId="19F59C6F" w14:textId="2C975752" w:rsidR="00216BE7" w:rsidRPr="003C6CDD" w:rsidRDefault="00216BE7" w:rsidP="00216BE7">
      <w:pPr>
        <w:ind w:firstLine="709"/>
        <w:jc w:val="both"/>
        <w:rPr>
          <w:b/>
          <w:bCs/>
          <w:i/>
          <w:iCs/>
          <w:sz w:val="24"/>
          <w:szCs w:val="24"/>
          <w:u w:val="single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S.270.</w:t>
      </w:r>
      <w:r w:rsidR="00D7658E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>.202</w:t>
      </w:r>
      <w:r w:rsidR="00D7658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</w:t>
      </w:r>
      <w:r w:rsidR="003F6D4F">
        <w:rPr>
          <w:bCs/>
          <w:sz w:val="24"/>
          <w:szCs w:val="24"/>
        </w:rPr>
        <w:t>be</w:t>
      </w:r>
      <w:r>
        <w:rPr>
          <w:bCs/>
          <w:sz w:val="24"/>
          <w:szCs w:val="24"/>
        </w:rPr>
        <w:t xml:space="preserve">z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>11</w:t>
      </w:r>
      <w:r w:rsidR="003F6D4F">
        <w:rPr>
          <w:sz w:val="24"/>
          <w:szCs w:val="24"/>
          <w:lang w:eastAsia="en-US"/>
        </w:rPr>
        <w:t> </w:t>
      </w:r>
      <w:r w:rsidRPr="005C325C">
        <w:rPr>
          <w:sz w:val="24"/>
          <w:szCs w:val="24"/>
          <w:lang w:eastAsia="en-US"/>
        </w:rPr>
        <w:t xml:space="preserve">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</w:t>
      </w:r>
      <w:r w:rsidR="00D7658E">
        <w:rPr>
          <w:sz w:val="24"/>
          <w:szCs w:val="24"/>
          <w:lang w:eastAsia="en-US"/>
        </w:rPr>
        <w:t>4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</w:t>
      </w:r>
      <w:r w:rsidR="00D7658E">
        <w:rPr>
          <w:sz w:val="24"/>
          <w:szCs w:val="24"/>
          <w:lang w:eastAsia="en-US"/>
        </w:rPr>
        <w:t>320</w:t>
      </w:r>
      <w:r w:rsidR="003C6CDD">
        <w:rPr>
          <w:sz w:val="24"/>
          <w:szCs w:val="24"/>
          <w:lang w:eastAsia="en-US"/>
        </w:rPr>
        <w:t xml:space="preserve"> </w:t>
      </w:r>
      <w:r w:rsidRPr="005C325C">
        <w:rPr>
          <w:sz w:val="24"/>
          <w:szCs w:val="24"/>
          <w:lang w:eastAsia="en-US"/>
        </w:rPr>
        <w:t>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 xml:space="preserve">pn. </w:t>
      </w:r>
      <w:bookmarkStart w:id="0" w:name="_Hlk210904765"/>
      <w:r w:rsidR="00D7658E" w:rsidRPr="00D92BDB">
        <w:rPr>
          <w:rFonts w:eastAsiaTheme="minorHAnsi"/>
          <w:b/>
          <w:bCs/>
          <w:i/>
          <w:iCs/>
          <w:sz w:val="24"/>
          <w:szCs w:val="24"/>
          <w:lang w:eastAsia="en-US"/>
        </w:rPr>
        <w:t>Przebudowa drogi leśnej „Turystyczna” w</w:t>
      </w:r>
      <w:r w:rsidR="00D7658E">
        <w:rPr>
          <w:rFonts w:eastAsiaTheme="minorHAnsi"/>
          <w:b/>
          <w:bCs/>
          <w:i/>
          <w:iCs/>
          <w:sz w:val="24"/>
          <w:szCs w:val="24"/>
          <w:lang w:eastAsia="en-US"/>
        </w:rPr>
        <w:t> </w:t>
      </w:r>
      <w:r w:rsidR="00D7658E" w:rsidRPr="00D92BDB">
        <w:rPr>
          <w:rFonts w:eastAsiaTheme="minorHAnsi"/>
          <w:b/>
          <w:bCs/>
          <w:i/>
          <w:iCs/>
          <w:sz w:val="24"/>
          <w:szCs w:val="24"/>
          <w:lang w:eastAsia="en-US"/>
        </w:rPr>
        <w:t>leśnictwie Koszarawa Cicha</w:t>
      </w:r>
      <w:bookmarkEnd w:id="0"/>
      <w:r w:rsidR="00D7658E"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p w14:paraId="7E7EFDD3" w14:textId="77777777" w:rsidR="00216BE7" w:rsidRDefault="00216BE7" w:rsidP="00216BE7">
      <w:pPr>
        <w:jc w:val="both"/>
        <w:rPr>
          <w:b/>
          <w:sz w:val="24"/>
          <w:szCs w:val="24"/>
          <w:u w:val="single"/>
        </w:rPr>
      </w:pPr>
    </w:p>
    <w:p w14:paraId="68DC8DFF" w14:textId="77777777" w:rsidR="00216BE7" w:rsidRPr="005B4279" w:rsidRDefault="00216BE7" w:rsidP="00216BE7">
      <w:pPr>
        <w:jc w:val="both"/>
        <w:rPr>
          <w:b/>
          <w:sz w:val="24"/>
          <w:szCs w:val="24"/>
          <w:u w:val="single"/>
        </w:rPr>
      </w:pPr>
    </w:p>
    <w:p w14:paraId="704063B3" w14:textId="77777777" w:rsidR="00216BE7" w:rsidRDefault="00216BE7" w:rsidP="00216BE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713DB1BA" w14:textId="77777777" w:rsidR="00216BE7" w:rsidRPr="005B4279" w:rsidRDefault="00216BE7" w:rsidP="00216BE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6D81565" w14:textId="77777777" w:rsidR="00216BE7" w:rsidRPr="005B4279" w:rsidRDefault="00216BE7" w:rsidP="00216BE7">
      <w:pPr>
        <w:rPr>
          <w:color w:val="000000"/>
          <w:sz w:val="24"/>
          <w:szCs w:val="24"/>
        </w:rPr>
      </w:pPr>
    </w:p>
    <w:p w14:paraId="0AB9A208" w14:textId="77777777" w:rsidR="00216BE7" w:rsidRDefault="00216BE7" w:rsidP="00216BE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0E89B452" w14:textId="77777777" w:rsidR="00216BE7" w:rsidRDefault="00216BE7" w:rsidP="00216BE7">
      <w:pPr>
        <w:rPr>
          <w:color w:val="000000"/>
          <w:sz w:val="24"/>
          <w:szCs w:val="24"/>
        </w:rPr>
      </w:pPr>
    </w:p>
    <w:p w14:paraId="53D77618" w14:textId="77777777" w:rsidR="00216BE7" w:rsidRPr="005B4279" w:rsidRDefault="00216BE7" w:rsidP="00216BE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0BDA5B6D" w14:textId="77777777" w:rsidR="00216BE7" w:rsidRPr="005B4279" w:rsidRDefault="00216BE7" w:rsidP="00216BE7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52F21CDE" w14:textId="77777777" w:rsidR="00216BE7" w:rsidRDefault="00216BE7" w:rsidP="00216BE7">
      <w:pPr>
        <w:rPr>
          <w:color w:val="000000"/>
          <w:sz w:val="24"/>
          <w:szCs w:val="24"/>
        </w:rPr>
      </w:pPr>
    </w:p>
    <w:p w14:paraId="2D4A5A4C" w14:textId="77777777" w:rsidR="00216BE7" w:rsidRPr="005B4279" w:rsidRDefault="00216BE7" w:rsidP="00216BE7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876F3CC" w14:textId="77777777" w:rsidR="00216BE7" w:rsidRPr="005B4279" w:rsidRDefault="00216BE7" w:rsidP="00216BE7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267398F3" w14:textId="77777777" w:rsidR="00216BE7" w:rsidRDefault="00216BE7" w:rsidP="00216BE7">
      <w:pPr>
        <w:jc w:val="both"/>
        <w:rPr>
          <w:b/>
          <w:sz w:val="24"/>
          <w:szCs w:val="24"/>
          <w:u w:val="single"/>
        </w:rPr>
      </w:pPr>
    </w:p>
    <w:p w14:paraId="3BBF72D3" w14:textId="6A80A0C5" w:rsidR="00216BE7" w:rsidRDefault="00216BE7" w:rsidP="00216BE7">
      <w:pPr>
        <w:jc w:val="both"/>
        <w:rPr>
          <w:b/>
          <w:sz w:val="24"/>
          <w:szCs w:val="24"/>
          <w:u w:val="single"/>
        </w:rPr>
      </w:pPr>
    </w:p>
    <w:p w14:paraId="63A4A5FE" w14:textId="77777777" w:rsidR="00216BE7" w:rsidRPr="003F04C3" w:rsidRDefault="00216BE7" w:rsidP="00216BE7">
      <w:pPr>
        <w:jc w:val="both"/>
        <w:rPr>
          <w:b/>
          <w:sz w:val="24"/>
          <w:szCs w:val="24"/>
          <w:u w:val="single"/>
        </w:rPr>
      </w:pPr>
    </w:p>
    <w:p w14:paraId="3AA4EC9B" w14:textId="77777777" w:rsidR="00216BE7" w:rsidRPr="003F04C3" w:rsidRDefault="00216BE7" w:rsidP="00216BE7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6415DBFC" w14:textId="77777777" w:rsidR="00216BE7" w:rsidRPr="003F04C3" w:rsidRDefault="00216BE7" w:rsidP="00216BE7">
      <w:pPr>
        <w:pStyle w:val="Akapitzlist"/>
        <w:spacing w:line="360" w:lineRule="auto"/>
        <w:jc w:val="both"/>
        <w:rPr>
          <w:sz w:val="24"/>
          <w:szCs w:val="24"/>
        </w:rPr>
      </w:pPr>
    </w:p>
    <w:p w14:paraId="35A53F0B" w14:textId="77777777" w:rsidR="00216BE7" w:rsidRPr="003F04C3" w:rsidRDefault="00216BE7" w:rsidP="00216BE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1F706370" w14:textId="77777777" w:rsidR="00216BE7" w:rsidRDefault="00216BE7" w:rsidP="00216BE7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35A37C61" w14:textId="0F86C884" w:rsidR="00216BE7" w:rsidRDefault="00216BE7" w:rsidP="00216BE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>
        <w:rPr>
          <w:sz w:val="24"/>
          <w:szCs w:val="24"/>
        </w:rPr>
        <w:t>pkt 1</w:t>
      </w:r>
      <w:r w:rsidR="00D7658E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1B31AE">
        <w:rPr>
          <w:sz w:val="24"/>
          <w:szCs w:val="24"/>
        </w:rPr>
        <w:t xml:space="preserve"> pkt</w:t>
      </w:r>
      <w:r>
        <w:rPr>
          <w:sz w:val="24"/>
          <w:szCs w:val="24"/>
        </w:rPr>
        <w:t xml:space="preserve"> 4</w:t>
      </w:r>
      <w:r w:rsidR="00D7658E">
        <w:rPr>
          <w:sz w:val="24"/>
          <w:szCs w:val="24"/>
        </w:rPr>
        <w:t>)</w:t>
      </w:r>
      <w:r w:rsidR="003C6CDD">
        <w:rPr>
          <w:sz w:val="24"/>
          <w:szCs w:val="24"/>
        </w:rPr>
        <w:t xml:space="preserve">, </w:t>
      </w:r>
      <w:r w:rsidR="001B31AE">
        <w:rPr>
          <w:sz w:val="24"/>
          <w:szCs w:val="24"/>
        </w:rPr>
        <w:t xml:space="preserve">pkt </w:t>
      </w:r>
      <w:r>
        <w:rPr>
          <w:sz w:val="24"/>
          <w:szCs w:val="24"/>
        </w:rPr>
        <w:t>7</w:t>
      </w:r>
      <w:r w:rsidR="00D7658E">
        <w:rPr>
          <w:sz w:val="24"/>
          <w:szCs w:val="24"/>
        </w:rPr>
        <w:t xml:space="preserve">), </w:t>
      </w:r>
      <w:r w:rsidR="003C6CDD">
        <w:rPr>
          <w:sz w:val="24"/>
          <w:szCs w:val="24"/>
        </w:rPr>
        <w:t>pkt 8</w:t>
      </w:r>
      <w:r w:rsidR="00D7658E">
        <w:rPr>
          <w:sz w:val="24"/>
          <w:szCs w:val="24"/>
        </w:rPr>
        <w:t>) i pkt 10)</w:t>
      </w:r>
      <w:r>
        <w:rPr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5BE77405" w14:textId="77777777" w:rsidR="00216BE7" w:rsidRPr="00202430" w:rsidRDefault="00216BE7" w:rsidP="00216BE7">
      <w:pPr>
        <w:pStyle w:val="Akapitzlist"/>
        <w:rPr>
          <w:sz w:val="24"/>
          <w:szCs w:val="24"/>
        </w:rPr>
      </w:pPr>
    </w:p>
    <w:p w14:paraId="595ADB67" w14:textId="77777777" w:rsidR="00216BE7" w:rsidRDefault="00216BE7" w:rsidP="00216BE7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47A2B460" w14:textId="688A06E7" w:rsidR="00216BE7" w:rsidRDefault="00216BE7" w:rsidP="00216BE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>
        <w:rPr>
          <w:i/>
          <w:sz w:val="24"/>
          <w:szCs w:val="24"/>
        </w:rPr>
        <w:t>4</w:t>
      </w:r>
      <w:r w:rsidR="00D7658E">
        <w:rPr>
          <w:i/>
          <w:sz w:val="24"/>
          <w:szCs w:val="24"/>
        </w:rPr>
        <w:t>)</w:t>
      </w:r>
      <w:r w:rsidR="003C6CDD">
        <w:rPr>
          <w:i/>
          <w:sz w:val="24"/>
          <w:szCs w:val="24"/>
        </w:rPr>
        <w:t xml:space="preserve">, </w:t>
      </w:r>
      <w:r w:rsidR="001B31AE">
        <w:rPr>
          <w:i/>
          <w:sz w:val="24"/>
          <w:szCs w:val="24"/>
        </w:rPr>
        <w:t xml:space="preserve">pkt </w:t>
      </w:r>
      <w:r w:rsidRPr="003F04C3">
        <w:rPr>
          <w:i/>
          <w:sz w:val="24"/>
          <w:szCs w:val="24"/>
        </w:rPr>
        <w:t>7</w:t>
      </w:r>
      <w:r w:rsidR="00D7658E">
        <w:rPr>
          <w:i/>
          <w:sz w:val="24"/>
          <w:szCs w:val="24"/>
        </w:rPr>
        <w:t xml:space="preserve">), </w:t>
      </w:r>
      <w:r w:rsidR="003C6CDD">
        <w:rPr>
          <w:i/>
          <w:sz w:val="24"/>
          <w:szCs w:val="24"/>
        </w:rPr>
        <w:t>pkt 8</w:t>
      </w:r>
      <w:r w:rsidR="00D7658E">
        <w:rPr>
          <w:i/>
          <w:sz w:val="24"/>
          <w:szCs w:val="24"/>
        </w:rPr>
        <w:t>) i pkt 10)</w:t>
      </w:r>
      <w:r w:rsidR="003C6CDD">
        <w:rPr>
          <w:i/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</w:t>
      </w:r>
      <w:r w:rsidR="001B31AE">
        <w:rPr>
          <w:sz w:val="24"/>
          <w:szCs w:val="24"/>
        </w:rPr>
        <w:t> </w:t>
      </w:r>
      <w:r w:rsidRPr="003F04C3">
        <w:rPr>
          <w:sz w:val="24"/>
          <w:szCs w:val="24"/>
        </w:rPr>
        <w:t>w</w:t>
      </w:r>
      <w:r w:rsidR="001B31AE">
        <w:rPr>
          <w:sz w:val="24"/>
          <w:szCs w:val="24"/>
        </w:rPr>
        <w:t> </w:t>
      </w:r>
      <w:r w:rsidRPr="003F04C3">
        <w:rPr>
          <w:sz w:val="24"/>
          <w:szCs w:val="24"/>
        </w:rPr>
        <w:t xml:space="preserve">związku z ww. okolicznością, na podstawie art. 110 ust. 2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>podjąłem następujące środki naprawcze i zapobiegawcze:</w:t>
      </w:r>
    </w:p>
    <w:p w14:paraId="47EE9061" w14:textId="77777777" w:rsidR="00216BE7" w:rsidRPr="003F04C3" w:rsidRDefault="00216BE7" w:rsidP="00216BE7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Pr="003F04C3">
        <w:rPr>
          <w:sz w:val="24"/>
          <w:szCs w:val="24"/>
        </w:rPr>
        <w:t>………………………………………………………………………………………………</w:t>
      </w:r>
    </w:p>
    <w:p w14:paraId="2625BA59" w14:textId="77777777" w:rsidR="00216BE7" w:rsidRPr="0053788B" w:rsidRDefault="00216BE7" w:rsidP="00216BE7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 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106AAB65" w14:textId="77777777" w:rsidR="00216BE7" w:rsidRPr="003F04C3" w:rsidRDefault="00216BE7" w:rsidP="00216BE7">
      <w:pPr>
        <w:pStyle w:val="NormalnyWeb"/>
        <w:spacing w:before="0" w:beforeAutospacing="0" w:after="0" w:afterAutospacing="0" w:line="360" w:lineRule="auto"/>
        <w:ind w:left="567"/>
        <w:jc w:val="both"/>
      </w:pPr>
    </w:p>
    <w:p w14:paraId="673E0AF8" w14:textId="77777777" w:rsidR="00216BE7" w:rsidRPr="003F04C3" w:rsidRDefault="00216BE7" w:rsidP="00216BE7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OŚWIADCZENIE DOTYCZĄCE WARUNKÓW UDZIAŁU W POSTĘPOWANIU:</w:t>
      </w:r>
    </w:p>
    <w:p w14:paraId="5237BEA9" w14:textId="77777777" w:rsidR="00216BE7" w:rsidRPr="003F04C3" w:rsidRDefault="00216BE7" w:rsidP="00216BE7">
      <w:pPr>
        <w:spacing w:line="360" w:lineRule="auto"/>
        <w:jc w:val="both"/>
        <w:rPr>
          <w:sz w:val="24"/>
          <w:szCs w:val="24"/>
        </w:rPr>
      </w:pPr>
    </w:p>
    <w:p w14:paraId="3F9A28D2" w14:textId="77777777" w:rsidR="00216BE7" w:rsidRPr="004855CF" w:rsidRDefault="00216BE7" w:rsidP="00216BE7">
      <w:pPr>
        <w:spacing w:line="360" w:lineRule="auto"/>
        <w:jc w:val="both"/>
        <w:rPr>
          <w:sz w:val="22"/>
          <w:szCs w:val="22"/>
        </w:rPr>
      </w:pPr>
      <w:bookmarkStart w:id="1" w:name="_Hlk99016333"/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</w:t>
      </w:r>
      <w:r w:rsidRPr="004855CF">
        <w:rPr>
          <w:sz w:val="22"/>
          <w:szCs w:val="22"/>
        </w:rPr>
        <w:t>]</w:t>
      </w:r>
    </w:p>
    <w:p w14:paraId="181CC873" w14:textId="77777777" w:rsidR="00216BE7" w:rsidRPr="003F04C3" w:rsidRDefault="00216BE7" w:rsidP="00216BE7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 pkt 2.7. </w:t>
      </w:r>
      <w:bookmarkEnd w:id="1"/>
      <w:r>
        <w:rPr>
          <w:sz w:val="24"/>
          <w:szCs w:val="24"/>
        </w:rPr>
        <w:t xml:space="preserve">SWZ </w:t>
      </w:r>
    </w:p>
    <w:p w14:paraId="2342942F" w14:textId="77777777" w:rsidR="00216BE7" w:rsidRDefault="00216BE7" w:rsidP="00216BE7">
      <w:pPr>
        <w:spacing w:line="360" w:lineRule="auto"/>
        <w:jc w:val="both"/>
        <w:rPr>
          <w:sz w:val="24"/>
          <w:szCs w:val="24"/>
        </w:rPr>
      </w:pPr>
    </w:p>
    <w:p w14:paraId="4C3B8F96" w14:textId="736CC909" w:rsidR="00216BE7" w:rsidRPr="004855CF" w:rsidRDefault="00216BE7" w:rsidP="00216BE7">
      <w:pPr>
        <w:jc w:val="both"/>
        <w:rPr>
          <w:sz w:val="22"/>
          <w:szCs w:val="22"/>
        </w:rPr>
      </w:pPr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zamówienie, który polega na zdolnościach lub sytuacji podmiotów udostepniających zasoby, a jednocześnie samodzielnie w</w:t>
      </w:r>
      <w:r>
        <w:rPr>
          <w:i/>
          <w:sz w:val="22"/>
          <w:szCs w:val="22"/>
        </w:rPr>
        <w:t> </w:t>
      </w:r>
      <w:r w:rsidRPr="004855CF">
        <w:rPr>
          <w:i/>
          <w:sz w:val="22"/>
          <w:szCs w:val="22"/>
        </w:rPr>
        <w:t>pewnym zakresie wykazuje spełnianie warunków</w:t>
      </w:r>
      <w:r w:rsidRPr="004855CF">
        <w:rPr>
          <w:sz w:val="22"/>
          <w:szCs w:val="22"/>
        </w:rPr>
        <w:t xml:space="preserve">] </w:t>
      </w:r>
    </w:p>
    <w:p w14:paraId="24005665" w14:textId="77777777" w:rsidR="00216BE7" w:rsidRPr="003F04C3" w:rsidRDefault="00216BE7" w:rsidP="00216BE7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 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 pkt 2.7. SWZ </w:t>
      </w:r>
      <w:r w:rsidRPr="003F04C3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3BFF1F8F" w14:textId="77777777" w:rsidR="00216BE7" w:rsidRPr="003F04C3" w:rsidRDefault="00216BE7" w:rsidP="00216BE7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456A73A3" w14:textId="77777777" w:rsidR="00216BE7" w:rsidRPr="003F04C3" w:rsidRDefault="00216BE7" w:rsidP="00216BE7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1FE30105" w14:textId="77777777" w:rsidR="00216BE7" w:rsidRPr="003F04C3" w:rsidRDefault="00216BE7" w:rsidP="00216BE7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14:paraId="62AAD742" w14:textId="77777777" w:rsidR="00216BE7" w:rsidRPr="003F04C3" w:rsidRDefault="00216BE7" w:rsidP="00216BE7">
      <w:pPr>
        <w:shd w:val="clear" w:color="auto" w:fill="BFBFBF" w:themeFill="background1" w:themeFillShade="BF"/>
        <w:spacing w:after="120" w:line="360" w:lineRule="auto"/>
        <w:jc w:val="both"/>
        <w:rPr>
          <w:sz w:val="24"/>
          <w:szCs w:val="24"/>
        </w:rPr>
      </w:pPr>
      <w:r w:rsidRPr="003F04C3">
        <w:rPr>
          <w:b/>
          <w:sz w:val="24"/>
          <w:szCs w:val="24"/>
        </w:rPr>
        <w:t>INFORMACJA W ZWIĄZKU Z POLEGANIEM NA ZDOLNOŚCIACH LUB SYTUACJI PODMIOTÓW UDOSTEPNIAJĄCYCH ZASOBY</w:t>
      </w:r>
      <w:r w:rsidRPr="003F04C3">
        <w:rPr>
          <w:sz w:val="24"/>
          <w:szCs w:val="24"/>
        </w:rPr>
        <w:t xml:space="preserve">: </w:t>
      </w:r>
    </w:p>
    <w:p w14:paraId="4F10F2E4" w14:textId="77777777" w:rsidR="00216BE7" w:rsidRDefault="00216BE7" w:rsidP="00216BE7">
      <w:pPr>
        <w:spacing w:after="120" w:line="360" w:lineRule="auto"/>
        <w:jc w:val="both"/>
        <w:rPr>
          <w:sz w:val="24"/>
          <w:szCs w:val="24"/>
        </w:rPr>
      </w:pPr>
    </w:p>
    <w:p w14:paraId="5842EE97" w14:textId="77777777" w:rsidR="00216BE7" w:rsidRDefault="00216BE7" w:rsidP="00216BE7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w celu wykazania spełniania warunków udziału w postępowaniu, określonych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 pkt 2.7. SWZ</w:t>
      </w:r>
      <w:r w:rsidRPr="003F04C3">
        <w:rPr>
          <w:i/>
          <w:sz w:val="24"/>
          <w:szCs w:val="24"/>
        </w:rPr>
        <w:t>,</w:t>
      </w:r>
      <w:r w:rsidRPr="003F04C3">
        <w:rPr>
          <w:sz w:val="24"/>
          <w:szCs w:val="24"/>
        </w:rPr>
        <w:t xml:space="preserve"> polegam na zdolnościach lub sytuacji następującego/ych podmiotu/ów udostępniających zasoby: </w:t>
      </w:r>
      <w:bookmarkStart w:id="2" w:name="_Hlk99014455"/>
      <w:r w:rsidRPr="003F04C3">
        <w:rPr>
          <w:i/>
          <w:sz w:val="24"/>
          <w:szCs w:val="24"/>
        </w:rPr>
        <w:t>(wskazać nazwę/y podmiotu/ów)</w:t>
      </w:r>
      <w:bookmarkEnd w:id="2"/>
      <w:r>
        <w:rPr>
          <w:i/>
          <w:sz w:val="24"/>
          <w:szCs w:val="24"/>
        </w:rPr>
        <w:t xml:space="preserve"> 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w następującym zakresie: </w:t>
      </w:r>
    </w:p>
    <w:p w14:paraId="1AC807ED" w14:textId="77777777" w:rsidR="00216BE7" w:rsidRDefault="00216BE7" w:rsidP="00216BE7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……………………………..</w:t>
      </w:r>
      <w:r w:rsidRPr="003F04C3">
        <w:rPr>
          <w:sz w:val="24"/>
          <w:szCs w:val="24"/>
        </w:rPr>
        <w:t>.</w:t>
      </w:r>
    </w:p>
    <w:p w14:paraId="06E4C640" w14:textId="77777777" w:rsidR="00216BE7" w:rsidRPr="003F04C3" w:rsidRDefault="00216BE7" w:rsidP="00216BE7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</w:p>
    <w:p w14:paraId="11962CBE" w14:textId="77777777" w:rsidR="00216BE7" w:rsidRPr="003955E7" w:rsidRDefault="00216BE7" w:rsidP="00216BE7">
      <w:pPr>
        <w:spacing w:line="360" w:lineRule="auto"/>
        <w:jc w:val="both"/>
        <w:rPr>
          <w:sz w:val="22"/>
          <w:szCs w:val="22"/>
        </w:rPr>
      </w:pPr>
      <w:r w:rsidRPr="003955E7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493F1DEF" w14:textId="77777777" w:rsidR="00216BE7" w:rsidRDefault="00216BE7" w:rsidP="00216BE7">
      <w:pPr>
        <w:jc w:val="both"/>
        <w:rPr>
          <w:i/>
          <w:sz w:val="24"/>
          <w:szCs w:val="24"/>
        </w:rPr>
      </w:pPr>
    </w:p>
    <w:p w14:paraId="156C3A69" w14:textId="77777777" w:rsidR="00216BE7" w:rsidRDefault="00216BE7" w:rsidP="00216BE7">
      <w:pPr>
        <w:jc w:val="both"/>
        <w:rPr>
          <w:i/>
          <w:sz w:val="24"/>
          <w:szCs w:val="24"/>
        </w:rPr>
      </w:pPr>
    </w:p>
    <w:p w14:paraId="740986CA" w14:textId="77777777" w:rsidR="00216BE7" w:rsidRDefault="00216BE7" w:rsidP="00216BE7">
      <w:pPr>
        <w:jc w:val="both"/>
        <w:rPr>
          <w:i/>
          <w:sz w:val="24"/>
          <w:szCs w:val="24"/>
        </w:rPr>
      </w:pPr>
    </w:p>
    <w:p w14:paraId="7F99403E" w14:textId="77777777" w:rsidR="00216BE7" w:rsidRPr="003F04C3" w:rsidRDefault="00216BE7" w:rsidP="00216BE7">
      <w:pPr>
        <w:jc w:val="both"/>
        <w:rPr>
          <w:i/>
          <w:sz w:val="24"/>
          <w:szCs w:val="24"/>
        </w:rPr>
      </w:pPr>
    </w:p>
    <w:p w14:paraId="35427991" w14:textId="77777777" w:rsidR="00216BE7" w:rsidRPr="003F04C3" w:rsidRDefault="00216BE7" w:rsidP="00216BE7">
      <w:pPr>
        <w:jc w:val="both"/>
        <w:rPr>
          <w:i/>
          <w:sz w:val="24"/>
          <w:szCs w:val="24"/>
        </w:rPr>
      </w:pPr>
    </w:p>
    <w:p w14:paraId="523E9102" w14:textId="77777777" w:rsidR="00216BE7" w:rsidRPr="003F04C3" w:rsidRDefault="00216BE7" w:rsidP="00216BE7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454DD1B1" w14:textId="77777777" w:rsidR="00216BE7" w:rsidRPr="003F04C3" w:rsidRDefault="00216BE7" w:rsidP="00216BE7">
      <w:pPr>
        <w:pStyle w:val="Akapitzlist"/>
        <w:ind w:left="0"/>
        <w:rPr>
          <w:b/>
          <w:sz w:val="24"/>
          <w:szCs w:val="24"/>
        </w:rPr>
      </w:pPr>
    </w:p>
    <w:p w14:paraId="55725694" w14:textId="77777777" w:rsidR="00216BE7" w:rsidRPr="003F04C3" w:rsidRDefault="00216BE7" w:rsidP="00216BE7">
      <w:pPr>
        <w:ind w:left="709" w:hanging="709"/>
        <w:jc w:val="center"/>
        <w:rPr>
          <w:b/>
          <w:sz w:val="24"/>
          <w:szCs w:val="24"/>
        </w:rPr>
      </w:pPr>
    </w:p>
    <w:p w14:paraId="1E705F75" w14:textId="77777777" w:rsidR="00216BE7" w:rsidRPr="003F04C3" w:rsidRDefault="00216BE7" w:rsidP="00216BE7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580AD05D" w14:textId="77777777" w:rsidR="00216BE7" w:rsidRPr="003F04C3" w:rsidRDefault="00216BE7" w:rsidP="00216BE7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sectPr w:rsidR="00216BE7" w:rsidRPr="003F04C3" w:rsidSect="002C78E1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A3830" w14:textId="77777777" w:rsidR="00526B6B" w:rsidRDefault="00526B6B" w:rsidP="00AC3E6B">
      <w:r>
        <w:separator/>
      </w:r>
    </w:p>
  </w:endnote>
  <w:endnote w:type="continuationSeparator" w:id="0">
    <w:p w14:paraId="32D08655" w14:textId="77777777" w:rsidR="00526B6B" w:rsidRDefault="00526B6B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1A50C" w14:textId="77777777" w:rsidR="00526B6B" w:rsidRDefault="00526B6B" w:rsidP="00AC3E6B">
      <w:r>
        <w:separator/>
      </w:r>
    </w:p>
  </w:footnote>
  <w:footnote w:type="continuationSeparator" w:id="0">
    <w:p w14:paraId="199BDB08" w14:textId="77777777" w:rsidR="00526B6B" w:rsidRDefault="00526B6B" w:rsidP="00AC3E6B">
      <w:r>
        <w:continuationSeparator/>
      </w:r>
    </w:p>
  </w:footnote>
  <w:footnote w:id="1">
    <w:p w14:paraId="3A946439" w14:textId="77777777" w:rsidR="00216BE7" w:rsidRPr="00A82964" w:rsidRDefault="00216BE7" w:rsidP="00216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9D5B9AB" w14:textId="77777777" w:rsidR="00216BE7" w:rsidRPr="00A82964" w:rsidRDefault="00216BE7" w:rsidP="00216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0C297" w14:textId="1F134E43" w:rsidR="00216BE7" w:rsidRPr="00A82964" w:rsidRDefault="00216BE7" w:rsidP="00216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DB76DA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DB76DA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760329" w14:textId="23F6FC90" w:rsidR="00216BE7" w:rsidRPr="00761CEB" w:rsidRDefault="00216BE7" w:rsidP="00216B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DB76DA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DB76DA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519C" w14:textId="77777777" w:rsidR="00F5743C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821606081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0A84E9D9" w:rsidR="00F5743C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16BE7">
      <w:rPr>
        <w:b/>
        <w:sz w:val="22"/>
      </w:rPr>
      <w:t>S.</w:t>
    </w:r>
    <w:r>
      <w:rPr>
        <w:b/>
        <w:sz w:val="22"/>
      </w:rPr>
      <w:t>270.</w:t>
    </w:r>
    <w:r w:rsidR="00D7658E">
      <w:rPr>
        <w:b/>
        <w:sz w:val="22"/>
      </w:rPr>
      <w:t>17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D7658E">
      <w:rPr>
        <w:b/>
        <w:sz w:val="22"/>
      </w:rPr>
      <w:t>5</w:t>
    </w:r>
  </w:p>
  <w:p w14:paraId="31DB5CBF" w14:textId="77777777" w:rsidR="00216BE7" w:rsidRPr="00612F33" w:rsidRDefault="00216BE7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49080">
    <w:abstractNumId w:val="13"/>
  </w:num>
  <w:num w:numId="2" w16cid:durableId="1744064912">
    <w:abstractNumId w:val="11"/>
  </w:num>
  <w:num w:numId="3" w16cid:durableId="1752507755">
    <w:abstractNumId w:val="6"/>
  </w:num>
  <w:num w:numId="4" w16cid:durableId="542601950">
    <w:abstractNumId w:val="9"/>
  </w:num>
  <w:num w:numId="5" w16cid:durableId="72819429">
    <w:abstractNumId w:val="7"/>
  </w:num>
  <w:num w:numId="6" w16cid:durableId="1424453002">
    <w:abstractNumId w:val="8"/>
  </w:num>
  <w:num w:numId="7" w16cid:durableId="1675297248">
    <w:abstractNumId w:val="10"/>
  </w:num>
  <w:num w:numId="8" w16cid:durableId="1960331397">
    <w:abstractNumId w:val="12"/>
  </w:num>
  <w:num w:numId="9" w16cid:durableId="11371253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31AE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6BE7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8E1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6CDD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3F6D4F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3FF9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333"/>
    <w:rsid w:val="00524791"/>
    <w:rsid w:val="00526B6B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17D27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246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66798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37AC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58E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B76DA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A5995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5DD2"/>
    <w:rsid w:val="00F47B1F"/>
    <w:rsid w:val="00F53AED"/>
    <w:rsid w:val="00F55111"/>
    <w:rsid w:val="00F56527"/>
    <w:rsid w:val="00F5743C"/>
    <w:rsid w:val="00F57FD5"/>
    <w:rsid w:val="00F63C44"/>
    <w:rsid w:val="00F6491B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49</cp:revision>
  <cp:lastPrinted>2019-08-11T18:16:00Z</cp:lastPrinted>
  <dcterms:created xsi:type="dcterms:W3CDTF">2014-10-09T16:51:00Z</dcterms:created>
  <dcterms:modified xsi:type="dcterms:W3CDTF">2025-10-10T10:55:00Z</dcterms:modified>
</cp:coreProperties>
</file>