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E70B" w14:textId="1BB39DE2" w:rsidR="000C459C" w:rsidRDefault="000C459C" w:rsidP="00CA573E">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t>Príloha č. 1 k</w:t>
      </w:r>
      <w:r w:rsidR="002C7BFE">
        <w:rPr>
          <w:rFonts w:ascii="Times New Roman" w:hAnsi="Times New Roman"/>
          <w:b/>
          <w:bCs/>
          <w:sz w:val="24"/>
          <w:szCs w:val="24"/>
        </w:rPr>
        <w:t> </w:t>
      </w:r>
      <w:r w:rsidRPr="000C459C">
        <w:rPr>
          <w:rFonts w:ascii="Times New Roman" w:hAnsi="Times New Roman"/>
          <w:b/>
          <w:bCs/>
          <w:sz w:val="24"/>
          <w:szCs w:val="24"/>
        </w:rPr>
        <w:t>SP</w:t>
      </w:r>
    </w:p>
    <w:p w14:paraId="2CB565C4" w14:textId="77777777" w:rsidR="002C7BFE" w:rsidRDefault="002C7BFE" w:rsidP="00CA573E">
      <w:pPr>
        <w:adjustRightInd w:val="0"/>
        <w:spacing w:line="271" w:lineRule="auto"/>
        <w:jc w:val="right"/>
        <w:rPr>
          <w:rFonts w:ascii="Times New Roman" w:hAnsi="Times New Roman"/>
          <w:b/>
          <w:bCs/>
          <w:sz w:val="24"/>
          <w:szCs w:val="24"/>
        </w:rPr>
      </w:pPr>
    </w:p>
    <w:p w14:paraId="0172DA47" w14:textId="77777777" w:rsidR="00765DE9" w:rsidRDefault="00765DE9" w:rsidP="00CA573E">
      <w:pPr>
        <w:pStyle w:val="Nadpis2"/>
        <w:tabs>
          <w:tab w:val="left" w:pos="305"/>
          <w:tab w:val="right" w:pos="9072"/>
        </w:tabs>
        <w:spacing w:after="0" w:line="271" w:lineRule="auto"/>
        <w:ind w:firstLine="0"/>
        <w:jc w:val="center"/>
      </w:pPr>
      <w:bookmarkStart w:id="0" w:name="_Toc495909279"/>
      <w:bookmarkStart w:id="1" w:name="_Toc198910271"/>
      <w:bookmarkStart w:id="2" w:name="_Toc200456672"/>
      <w:bookmarkStart w:id="3" w:name="_Toc200456963"/>
      <w:bookmarkStart w:id="4" w:name="_Toc216180903"/>
      <w:r w:rsidRPr="001E105A">
        <w:t>IDENTIFIKAČNÉ ÚDAJE UCHÁDZAČ</w:t>
      </w:r>
      <w:r>
        <w:t>A</w:t>
      </w:r>
      <w:bookmarkEnd w:id="0"/>
      <w:bookmarkEnd w:id="1"/>
      <w:bookmarkEnd w:id="2"/>
      <w:bookmarkEnd w:id="3"/>
      <w:bookmarkEnd w:id="4"/>
    </w:p>
    <w:p w14:paraId="2E2C8B4B" w14:textId="77777777" w:rsidR="00765DE9" w:rsidRPr="001E3040" w:rsidRDefault="00765DE9" w:rsidP="00CA573E">
      <w:pPr>
        <w:spacing w:line="271" w:lineRule="auto"/>
        <w:jc w:val="center"/>
        <w:rPr>
          <w:rFonts w:ascii="Times New Roman" w:eastAsia="Courier New" w:hAnsi="Times New Roman"/>
        </w:rPr>
      </w:pPr>
      <w:r w:rsidRPr="001E3040">
        <w:rPr>
          <w:rFonts w:ascii="Times New Roman" w:eastAsia="Courier New" w:hAnsi="Times New Roman"/>
        </w:rPr>
        <w:t>k zákazke s názvom</w:t>
      </w:r>
    </w:p>
    <w:p w14:paraId="462E6EAC" w14:textId="45D5DFE7" w:rsidR="001E3040" w:rsidRPr="003614F5" w:rsidRDefault="00765DE9" w:rsidP="003614F5">
      <w:pPr>
        <w:spacing w:line="271" w:lineRule="auto"/>
        <w:jc w:val="center"/>
        <w:rPr>
          <w:rFonts w:ascii="Times New Roman" w:hAnsi="Times New Roman"/>
          <w:b/>
          <w:bCs/>
          <w:sz w:val="24"/>
          <w:szCs w:val="24"/>
        </w:rPr>
      </w:pPr>
      <w:r w:rsidRPr="001E3040">
        <w:rPr>
          <w:rFonts w:ascii="Times New Roman" w:eastAsia="Courier New" w:hAnsi="Times New Roman"/>
          <w:b/>
          <w:bCs/>
          <w:sz w:val="24"/>
          <w:szCs w:val="24"/>
        </w:rPr>
        <w:t>„</w:t>
      </w:r>
      <w:r w:rsidR="003614F5" w:rsidRPr="00875329">
        <w:rPr>
          <w:rFonts w:ascii="Times New Roman" w:hAnsi="Times New Roman"/>
          <w:b/>
          <w:bCs/>
          <w:i/>
          <w:iCs/>
          <w:sz w:val="24"/>
          <w:szCs w:val="24"/>
        </w:rPr>
        <w:t xml:space="preserve">Servis nadstavieb </w:t>
      </w:r>
      <w:r w:rsidR="00BF6DCF" w:rsidRPr="00875329">
        <w:rPr>
          <w:rFonts w:ascii="Times New Roman" w:hAnsi="Times New Roman"/>
          <w:b/>
          <w:bCs/>
          <w:i/>
          <w:iCs/>
          <w:sz w:val="24"/>
          <w:szCs w:val="24"/>
        </w:rPr>
        <w:t xml:space="preserve">ROS-ROCA </w:t>
      </w:r>
      <w:r w:rsidR="003614F5" w:rsidRPr="00875329">
        <w:rPr>
          <w:rFonts w:ascii="Times New Roman" w:hAnsi="Times New Roman"/>
          <w:b/>
          <w:bCs/>
          <w:i/>
          <w:iCs/>
          <w:sz w:val="24"/>
          <w:szCs w:val="24"/>
        </w:rPr>
        <w:t>nákladných motorových vozidiel vrátane dodania náhradných dielov</w:t>
      </w:r>
      <w:r w:rsidRPr="001E3040">
        <w:rPr>
          <w:rFonts w:ascii="Times New Roman" w:eastAsia="Courier New" w:hAnsi="Times New Roman"/>
          <w:b/>
          <w:bCs/>
          <w:sz w:val="24"/>
          <w:szCs w:val="24"/>
        </w:rPr>
        <w:t>“</w:t>
      </w:r>
    </w:p>
    <w:tbl>
      <w:tblPr>
        <w:tblW w:w="9508"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609"/>
        <w:gridCol w:w="4899"/>
      </w:tblGrid>
      <w:tr w:rsidR="00765DE9" w:rsidRPr="001E3040" w14:paraId="377A106E" w14:textId="77777777" w:rsidTr="00596AAB">
        <w:trPr>
          <w:trHeight w:val="598"/>
        </w:trPr>
        <w:tc>
          <w:tcPr>
            <w:tcW w:w="4609"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D0C7B99"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Obchodné meno alebo názov uchádzača</w:t>
            </w:r>
          </w:p>
          <w:p w14:paraId="42EE839C" w14:textId="77777777" w:rsidR="00765DE9" w:rsidRPr="001E3040" w:rsidRDefault="00765DE9" w:rsidP="00CA573E">
            <w:pPr>
              <w:spacing w:line="271" w:lineRule="auto"/>
              <w:rPr>
                <w:rFonts w:ascii="Times New Roman" w:hAnsi="Times New Roman"/>
                <w:i/>
                <w:color w:val="808080"/>
              </w:rPr>
            </w:pPr>
            <w:r w:rsidRPr="001E3040">
              <w:rPr>
                <w:rFonts w:ascii="Times New Roman" w:hAnsi="Times New Roman"/>
                <w:i/>
                <w:color w:val="808080"/>
              </w:rPr>
              <w:t>úplné oficiálne obchodné meno alebo názov uchádzača</w:t>
            </w:r>
          </w:p>
        </w:tc>
        <w:tc>
          <w:tcPr>
            <w:tcW w:w="4899" w:type="dxa"/>
            <w:tcBorders>
              <w:left w:val="single" w:sz="12" w:space="0" w:color="auto"/>
            </w:tcBorders>
            <w:tcMar>
              <w:top w:w="57" w:type="dxa"/>
              <w:bottom w:w="57" w:type="dxa"/>
            </w:tcMar>
          </w:tcPr>
          <w:p w14:paraId="533BC825" w14:textId="77777777" w:rsidR="00765DE9" w:rsidRPr="001E3040" w:rsidRDefault="00765DE9" w:rsidP="00CA573E">
            <w:pPr>
              <w:spacing w:line="271" w:lineRule="auto"/>
              <w:rPr>
                <w:rFonts w:ascii="Times New Roman" w:hAnsi="Times New Roman"/>
                <w:b/>
                <w:caps/>
              </w:rPr>
            </w:pPr>
          </w:p>
        </w:tc>
      </w:tr>
      <w:tr w:rsidR="00765DE9" w:rsidRPr="001E3040" w14:paraId="29B473FB" w14:textId="77777777" w:rsidTr="00596AAB">
        <w:trPr>
          <w:trHeight w:val="742"/>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0D50F65"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Názov skupiny dodávateľov</w:t>
            </w:r>
          </w:p>
          <w:p w14:paraId="68BC81D0" w14:textId="77777777" w:rsidR="00765DE9" w:rsidRPr="001E3040" w:rsidRDefault="00765DE9" w:rsidP="00CA573E">
            <w:pPr>
              <w:spacing w:line="271" w:lineRule="auto"/>
              <w:rPr>
                <w:rFonts w:ascii="Times New Roman" w:hAnsi="Times New Roman"/>
                <w:i/>
                <w:color w:val="808080"/>
              </w:rPr>
            </w:pPr>
            <w:r w:rsidRPr="001E3040">
              <w:rPr>
                <w:rFonts w:ascii="Times New Roman" w:hAnsi="Times New Roman"/>
                <w:i/>
                <w:color w:val="808080"/>
              </w:rPr>
              <w:t>vyplňte v prípade, ak je uchádzač členom skupiny dodávateľov, ktorá predkladá ponuku</w:t>
            </w:r>
          </w:p>
        </w:tc>
        <w:tc>
          <w:tcPr>
            <w:tcW w:w="4899" w:type="dxa"/>
            <w:tcBorders>
              <w:left w:val="single" w:sz="12" w:space="0" w:color="auto"/>
            </w:tcBorders>
            <w:tcMar>
              <w:top w:w="57" w:type="dxa"/>
              <w:bottom w:w="57" w:type="dxa"/>
            </w:tcMar>
          </w:tcPr>
          <w:p w14:paraId="22CCE686" w14:textId="77777777" w:rsidR="00765DE9" w:rsidRPr="001E3040" w:rsidRDefault="00765DE9" w:rsidP="00CA573E">
            <w:pPr>
              <w:spacing w:line="271" w:lineRule="auto"/>
              <w:rPr>
                <w:rFonts w:ascii="Times New Roman" w:hAnsi="Times New Roman"/>
                <w:b/>
                <w:caps/>
              </w:rPr>
            </w:pPr>
          </w:p>
        </w:tc>
      </w:tr>
      <w:tr w:rsidR="00765DE9" w:rsidRPr="001E3040" w14:paraId="22479237" w14:textId="77777777" w:rsidTr="00596AAB">
        <w:trPr>
          <w:trHeight w:val="53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AD21ABC"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Sídlo alebo miesto podnikania uchádzača</w:t>
            </w:r>
          </w:p>
          <w:p w14:paraId="39585AC4" w14:textId="77777777" w:rsidR="00765DE9" w:rsidRPr="001E3040" w:rsidRDefault="00765DE9" w:rsidP="00CA573E">
            <w:pPr>
              <w:spacing w:line="271" w:lineRule="auto"/>
              <w:rPr>
                <w:rFonts w:ascii="Times New Roman" w:hAnsi="Times New Roman"/>
                <w:i/>
                <w:color w:val="808080"/>
              </w:rPr>
            </w:pPr>
            <w:r w:rsidRPr="001E3040">
              <w:rPr>
                <w:rFonts w:ascii="Times New Roman" w:hAnsi="Times New Roman"/>
                <w:i/>
                <w:color w:val="808080"/>
              </w:rPr>
              <w:t>úplná adresa sídla alebo miesta podnikania uchádzača</w:t>
            </w:r>
          </w:p>
        </w:tc>
        <w:tc>
          <w:tcPr>
            <w:tcW w:w="4899" w:type="dxa"/>
            <w:tcBorders>
              <w:left w:val="single" w:sz="12" w:space="0" w:color="auto"/>
            </w:tcBorders>
            <w:tcMar>
              <w:top w:w="57" w:type="dxa"/>
              <w:bottom w:w="57" w:type="dxa"/>
            </w:tcMar>
          </w:tcPr>
          <w:p w14:paraId="0D9EDB16" w14:textId="77777777" w:rsidR="00765DE9" w:rsidRPr="001E3040" w:rsidRDefault="00765DE9" w:rsidP="00CA573E">
            <w:pPr>
              <w:spacing w:line="271" w:lineRule="auto"/>
              <w:rPr>
                <w:rFonts w:ascii="Times New Roman" w:hAnsi="Times New Roman"/>
              </w:rPr>
            </w:pPr>
          </w:p>
        </w:tc>
      </w:tr>
      <w:tr w:rsidR="00765DE9" w:rsidRPr="001E3040" w14:paraId="1AB06E16" w14:textId="77777777" w:rsidTr="00596AAB">
        <w:trPr>
          <w:trHeight w:val="12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EC11CCD"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IČO</w:t>
            </w:r>
          </w:p>
        </w:tc>
        <w:tc>
          <w:tcPr>
            <w:tcW w:w="4899" w:type="dxa"/>
            <w:tcBorders>
              <w:left w:val="single" w:sz="12" w:space="0" w:color="auto"/>
            </w:tcBorders>
            <w:tcMar>
              <w:top w:w="57" w:type="dxa"/>
              <w:bottom w:w="57" w:type="dxa"/>
            </w:tcMar>
          </w:tcPr>
          <w:p w14:paraId="417AAFA0" w14:textId="77777777" w:rsidR="00765DE9" w:rsidRPr="001E3040" w:rsidRDefault="00765DE9" w:rsidP="00CA573E">
            <w:pPr>
              <w:spacing w:line="271" w:lineRule="auto"/>
              <w:rPr>
                <w:rFonts w:ascii="Times New Roman" w:hAnsi="Times New Roman"/>
              </w:rPr>
            </w:pPr>
          </w:p>
        </w:tc>
      </w:tr>
      <w:tr w:rsidR="00765DE9" w:rsidRPr="001E3040" w14:paraId="56F6F9B0" w14:textId="77777777" w:rsidTr="00596AAB">
        <w:trPr>
          <w:trHeight w:val="272"/>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D7BF71D"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Právna forma</w:t>
            </w:r>
          </w:p>
        </w:tc>
        <w:tc>
          <w:tcPr>
            <w:tcW w:w="4899" w:type="dxa"/>
            <w:tcBorders>
              <w:left w:val="single" w:sz="12" w:space="0" w:color="auto"/>
            </w:tcBorders>
            <w:tcMar>
              <w:top w:w="57" w:type="dxa"/>
              <w:bottom w:w="57" w:type="dxa"/>
            </w:tcMar>
          </w:tcPr>
          <w:p w14:paraId="17C40B6C" w14:textId="77777777" w:rsidR="00765DE9" w:rsidRPr="001E3040" w:rsidRDefault="00765DE9" w:rsidP="00CA573E">
            <w:pPr>
              <w:spacing w:line="271" w:lineRule="auto"/>
              <w:rPr>
                <w:rFonts w:ascii="Times New Roman" w:hAnsi="Times New Roman"/>
              </w:rPr>
            </w:pPr>
          </w:p>
        </w:tc>
      </w:tr>
      <w:tr w:rsidR="00765DE9" w:rsidRPr="001E3040" w14:paraId="5F80045C" w14:textId="77777777" w:rsidTr="00596AAB">
        <w:trPr>
          <w:trHeight w:val="76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BD5AB67"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Zápis uchádzača v Obchodnom registri</w:t>
            </w:r>
          </w:p>
          <w:p w14:paraId="2F1D7FC9" w14:textId="77777777" w:rsidR="00765DE9" w:rsidRPr="001E3040" w:rsidRDefault="00765DE9" w:rsidP="00CA573E">
            <w:pPr>
              <w:spacing w:line="271" w:lineRule="auto"/>
              <w:rPr>
                <w:rFonts w:ascii="Times New Roman" w:hAnsi="Times New Roman"/>
              </w:rPr>
            </w:pPr>
            <w:r w:rsidRPr="001E3040">
              <w:rPr>
                <w:rFonts w:ascii="Times New Roman" w:hAnsi="Times New Roman"/>
                <w:i/>
                <w:color w:val="808080"/>
              </w:rPr>
              <w:t>označenie Obchodného registra alebo inej evidencie, do ktorej je uchádzač zapísaný podľa právneho poriadku štátu, ktorým sa spravuje</w:t>
            </w:r>
          </w:p>
        </w:tc>
        <w:tc>
          <w:tcPr>
            <w:tcW w:w="4899" w:type="dxa"/>
            <w:tcBorders>
              <w:left w:val="single" w:sz="12" w:space="0" w:color="auto"/>
            </w:tcBorders>
            <w:tcMar>
              <w:top w:w="57" w:type="dxa"/>
              <w:bottom w:w="57" w:type="dxa"/>
            </w:tcMar>
          </w:tcPr>
          <w:p w14:paraId="19BC150B" w14:textId="77777777" w:rsidR="00765DE9" w:rsidRPr="001E3040" w:rsidRDefault="00765DE9" w:rsidP="00CA573E">
            <w:pPr>
              <w:spacing w:line="271" w:lineRule="auto"/>
              <w:rPr>
                <w:rFonts w:ascii="Times New Roman" w:hAnsi="Times New Roman"/>
              </w:rPr>
            </w:pPr>
          </w:p>
        </w:tc>
      </w:tr>
      <w:tr w:rsidR="00765DE9" w:rsidRPr="001E3040" w14:paraId="64258730" w14:textId="77777777" w:rsidTr="00596AAB">
        <w:trPr>
          <w:trHeight w:val="746"/>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34348F" w14:textId="77777777" w:rsidR="00765DE9" w:rsidRPr="001E3040" w:rsidRDefault="00765DE9" w:rsidP="00CA573E">
            <w:pPr>
              <w:spacing w:line="271" w:lineRule="auto"/>
              <w:rPr>
                <w:rFonts w:ascii="Times New Roman" w:hAnsi="Times New Roman"/>
                <w:b/>
                <w:bCs/>
              </w:rPr>
            </w:pPr>
            <w:r w:rsidRPr="001E3040">
              <w:rPr>
                <w:rFonts w:ascii="Times New Roman" w:hAnsi="Times New Roman"/>
                <w:b/>
                <w:bCs/>
              </w:rPr>
              <w:t>Štát</w:t>
            </w:r>
          </w:p>
          <w:p w14:paraId="66D12471" w14:textId="77777777" w:rsidR="00765DE9" w:rsidRPr="001E3040" w:rsidRDefault="00765DE9" w:rsidP="00CA573E">
            <w:pPr>
              <w:spacing w:line="271" w:lineRule="auto"/>
              <w:rPr>
                <w:rFonts w:ascii="Times New Roman" w:hAnsi="Times New Roman"/>
              </w:rPr>
            </w:pPr>
            <w:r w:rsidRPr="001E3040">
              <w:rPr>
                <w:rFonts w:ascii="Times New Roman" w:hAnsi="Times New Roman"/>
                <w:i/>
                <w:color w:val="808080"/>
              </w:rPr>
              <w:t>názov štátu, podľa právneho poriadku ktorého bol uchádzač založený</w:t>
            </w:r>
          </w:p>
        </w:tc>
        <w:tc>
          <w:tcPr>
            <w:tcW w:w="4899" w:type="dxa"/>
            <w:tcBorders>
              <w:left w:val="single" w:sz="12" w:space="0" w:color="auto"/>
            </w:tcBorders>
            <w:tcMar>
              <w:top w:w="57" w:type="dxa"/>
              <w:bottom w:w="57" w:type="dxa"/>
            </w:tcMar>
          </w:tcPr>
          <w:p w14:paraId="007002BC" w14:textId="77777777" w:rsidR="00765DE9" w:rsidRPr="001E3040" w:rsidRDefault="00765DE9" w:rsidP="00CA573E">
            <w:pPr>
              <w:spacing w:line="271" w:lineRule="auto"/>
              <w:rPr>
                <w:rFonts w:ascii="Times New Roman" w:hAnsi="Times New Roman"/>
              </w:rPr>
            </w:pPr>
          </w:p>
        </w:tc>
      </w:tr>
      <w:tr w:rsidR="00765DE9" w:rsidRPr="001E3040" w14:paraId="2BEA292F" w14:textId="77777777" w:rsidTr="00596AAB">
        <w:trPr>
          <w:trHeight w:val="1208"/>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EC032AE" w14:textId="77777777" w:rsidR="00765DE9" w:rsidRPr="001E3040" w:rsidRDefault="00765DE9" w:rsidP="00CA573E">
            <w:pPr>
              <w:spacing w:line="271" w:lineRule="auto"/>
              <w:contextualSpacing/>
              <w:rPr>
                <w:rFonts w:ascii="Times New Roman" w:hAnsi="Times New Roman"/>
                <w:b/>
                <w:bCs/>
                <w:sz w:val="22"/>
                <w:szCs w:val="22"/>
              </w:rPr>
            </w:pPr>
            <w:r w:rsidRPr="001E3040">
              <w:rPr>
                <w:rFonts w:ascii="Times New Roman" w:hAnsi="Times New Roman"/>
                <w:b/>
                <w:bCs/>
                <w:sz w:val="22"/>
                <w:szCs w:val="22"/>
              </w:rPr>
              <w:t>Zoznam osôb oprávnených konať v mene uchádzača</w:t>
            </w:r>
          </w:p>
          <w:p w14:paraId="7E64EDE9" w14:textId="77777777" w:rsidR="00765DE9" w:rsidRPr="001E3040" w:rsidRDefault="00765DE9" w:rsidP="00CA573E">
            <w:pPr>
              <w:spacing w:line="271" w:lineRule="auto"/>
              <w:rPr>
                <w:rFonts w:ascii="Times New Roman" w:hAnsi="Times New Roman"/>
              </w:rPr>
            </w:pPr>
            <w:r w:rsidRPr="001E3040">
              <w:rPr>
                <w:rFonts w:ascii="Times New Roman" w:hAnsi="Times New Roman"/>
                <w:i/>
                <w:color w:val="808080"/>
              </w:rPr>
              <w:t>štatutárny orgán alebo splnomocnená osoba oprávnená konať za uchádzača/člena skupiny dodávateľov</w:t>
            </w:r>
          </w:p>
        </w:tc>
        <w:tc>
          <w:tcPr>
            <w:tcW w:w="4899" w:type="dxa"/>
            <w:tcBorders>
              <w:left w:val="single" w:sz="12" w:space="0" w:color="auto"/>
            </w:tcBorders>
            <w:tcMar>
              <w:top w:w="57" w:type="dxa"/>
              <w:bottom w:w="57" w:type="dxa"/>
            </w:tcMar>
            <w:vAlign w:val="center"/>
          </w:tcPr>
          <w:p w14:paraId="01080666" w14:textId="77777777" w:rsidR="00765DE9" w:rsidRPr="001E3040" w:rsidRDefault="00765DE9" w:rsidP="00CA573E">
            <w:pPr>
              <w:spacing w:line="271" w:lineRule="auto"/>
              <w:rPr>
                <w:rFonts w:ascii="Times New Roman" w:hAnsi="Times New Roman"/>
              </w:rPr>
            </w:pPr>
          </w:p>
        </w:tc>
      </w:tr>
      <w:tr w:rsidR="00765DE9" w:rsidRPr="001E3040" w14:paraId="2E88893E" w14:textId="77777777" w:rsidTr="00596AAB">
        <w:trPr>
          <w:trHeight w:val="646"/>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13AB768" w14:textId="77777777" w:rsidR="00765DE9" w:rsidRPr="001E3040" w:rsidRDefault="00765DE9" w:rsidP="00CA573E">
            <w:pPr>
              <w:spacing w:line="271" w:lineRule="auto"/>
              <w:contextualSpacing/>
              <w:rPr>
                <w:rFonts w:ascii="Times New Roman" w:hAnsi="Times New Roman"/>
                <w:b/>
                <w:bCs/>
                <w:sz w:val="22"/>
                <w:szCs w:val="22"/>
              </w:rPr>
            </w:pPr>
            <w:r w:rsidRPr="001E3040">
              <w:rPr>
                <w:rFonts w:ascii="Times New Roman" w:hAnsi="Times New Roman"/>
                <w:b/>
                <w:bCs/>
                <w:sz w:val="22"/>
                <w:szCs w:val="22"/>
              </w:rPr>
              <w:t xml:space="preserve">Meno kontaktnej osoby, funkcia, </w:t>
            </w:r>
            <w:proofErr w:type="spellStart"/>
            <w:r w:rsidRPr="001E3040">
              <w:rPr>
                <w:rFonts w:ascii="Times New Roman" w:hAnsi="Times New Roman"/>
                <w:b/>
                <w:bCs/>
                <w:sz w:val="22"/>
                <w:szCs w:val="22"/>
              </w:rPr>
              <w:t>t.č</w:t>
            </w:r>
            <w:proofErr w:type="spellEnd"/>
            <w:r w:rsidRPr="001E3040">
              <w:rPr>
                <w:rFonts w:ascii="Times New Roman" w:hAnsi="Times New Roman"/>
                <w:b/>
                <w:bCs/>
                <w:sz w:val="22"/>
                <w:szCs w:val="22"/>
              </w:rPr>
              <w:t>., e-mail:</w:t>
            </w:r>
          </w:p>
          <w:p w14:paraId="549AF320" w14:textId="77777777" w:rsidR="00765DE9" w:rsidRPr="001E3040" w:rsidRDefault="00765DE9" w:rsidP="00CA573E">
            <w:pPr>
              <w:spacing w:line="271" w:lineRule="auto"/>
              <w:contextualSpacing/>
              <w:rPr>
                <w:rFonts w:ascii="Times New Roman" w:hAnsi="Times New Roman"/>
                <w:b/>
                <w:bCs/>
                <w:sz w:val="22"/>
                <w:szCs w:val="22"/>
              </w:rPr>
            </w:pPr>
            <w:r w:rsidRPr="001E3040">
              <w:rPr>
                <w:rFonts w:ascii="Times New Roman" w:hAnsi="Times New Roman"/>
                <w:i/>
                <w:color w:val="808080"/>
              </w:rPr>
              <w:t>pre potreby komunikácie s uchádzačom počas verejného obstarávania</w:t>
            </w:r>
          </w:p>
        </w:tc>
        <w:tc>
          <w:tcPr>
            <w:tcW w:w="4899" w:type="dxa"/>
            <w:tcBorders>
              <w:left w:val="single" w:sz="12" w:space="0" w:color="auto"/>
            </w:tcBorders>
            <w:tcMar>
              <w:top w:w="57" w:type="dxa"/>
              <w:bottom w:w="57" w:type="dxa"/>
            </w:tcMar>
            <w:vAlign w:val="center"/>
          </w:tcPr>
          <w:p w14:paraId="576DE8CB" w14:textId="77777777" w:rsidR="00765DE9" w:rsidRPr="001E3040" w:rsidRDefault="00765DE9" w:rsidP="00CA573E">
            <w:pPr>
              <w:spacing w:line="271" w:lineRule="auto"/>
              <w:rPr>
                <w:rFonts w:ascii="Times New Roman" w:hAnsi="Times New Roman"/>
              </w:rPr>
            </w:pPr>
          </w:p>
        </w:tc>
      </w:tr>
      <w:tr w:rsidR="00765DE9" w:rsidRPr="001E3040" w14:paraId="5E6D32EF" w14:textId="77777777" w:rsidTr="003D653C">
        <w:trPr>
          <w:trHeight w:val="69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705CCAA" w14:textId="77777777" w:rsidR="00765DE9" w:rsidRPr="001E3040" w:rsidRDefault="00765DE9" w:rsidP="00CA573E">
            <w:pPr>
              <w:spacing w:line="271" w:lineRule="auto"/>
              <w:rPr>
                <w:rFonts w:ascii="Times New Roman" w:hAnsi="Times New Roman"/>
                <w:i/>
                <w:color w:val="808080"/>
              </w:rPr>
            </w:pPr>
            <w:r w:rsidRPr="001E3040">
              <w:rPr>
                <w:rFonts w:ascii="Times New Roman" w:hAnsi="Times New Roman"/>
                <w:b/>
                <w:bCs/>
                <w:sz w:val="22"/>
                <w:szCs w:val="22"/>
              </w:rPr>
              <w:t>Zatriedenie uchádzača</w:t>
            </w:r>
          </w:p>
        </w:tc>
        <w:tc>
          <w:tcPr>
            <w:tcW w:w="4899" w:type="dxa"/>
            <w:tcBorders>
              <w:left w:val="single" w:sz="12" w:space="0" w:color="auto"/>
            </w:tcBorders>
            <w:tcMar>
              <w:top w:w="57" w:type="dxa"/>
              <w:bottom w:w="57" w:type="dxa"/>
            </w:tcMar>
          </w:tcPr>
          <w:p w14:paraId="68CD03C4" w14:textId="693A7D44" w:rsidR="00765DE9" w:rsidRPr="005741B4" w:rsidRDefault="00765DE9" w:rsidP="00CA573E">
            <w:pPr>
              <w:spacing w:line="271" w:lineRule="auto"/>
              <w:rPr>
                <w:rFonts w:ascii="Times New Roman" w:hAnsi="Times New Roman"/>
              </w:rPr>
            </w:pPr>
            <w:proofErr w:type="spellStart"/>
            <w:r w:rsidRPr="005741B4">
              <w:rPr>
                <w:rFonts w:ascii="Times New Roman" w:hAnsi="Times New Roman"/>
              </w:rPr>
              <w:t>Mikropodnik</w:t>
            </w:r>
            <w:proofErr w:type="spellEnd"/>
            <w:r w:rsidRPr="005741B4">
              <w:rPr>
                <w:rFonts w:ascii="Times New Roman" w:hAnsi="Times New Roman"/>
              </w:rPr>
              <w:t xml:space="preserve"> </w:t>
            </w:r>
            <w:sdt>
              <w:sdtPr>
                <w:rPr>
                  <w:rFonts w:ascii="Times New Roman" w:hAnsi="Times New Roman"/>
                </w:rPr>
                <w:id w:val="-1036733803"/>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r w:rsidR="003D653C">
              <w:rPr>
                <w:rFonts w:ascii="Times New Roman" w:hAnsi="Times New Roman"/>
              </w:rPr>
              <w:t xml:space="preserve">                             </w:t>
            </w:r>
            <w:r w:rsidRPr="005741B4">
              <w:rPr>
                <w:rFonts w:ascii="Times New Roman" w:hAnsi="Times New Roman"/>
              </w:rPr>
              <w:t xml:space="preserve">Malý podnik </w:t>
            </w:r>
            <w:sdt>
              <w:sdtPr>
                <w:rPr>
                  <w:rFonts w:ascii="Times New Roman" w:hAnsi="Times New Roman"/>
                </w:rPr>
                <w:id w:val="-344019277"/>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p>
          <w:p w14:paraId="248A084D" w14:textId="7F1D0084" w:rsidR="00765DE9" w:rsidRPr="005741B4" w:rsidRDefault="00765DE9" w:rsidP="00CA573E">
            <w:pPr>
              <w:spacing w:line="271" w:lineRule="auto"/>
              <w:rPr>
                <w:rFonts w:ascii="Times New Roman" w:hAnsi="Times New Roman"/>
              </w:rPr>
            </w:pPr>
            <w:r w:rsidRPr="005741B4">
              <w:rPr>
                <w:rFonts w:ascii="Times New Roman" w:hAnsi="Times New Roman"/>
              </w:rPr>
              <w:t xml:space="preserve">Stredný podnik </w:t>
            </w:r>
            <w:sdt>
              <w:sdtPr>
                <w:rPr>
                  <w:rFonts w:ascii="Times New Roman" w:hAnsi="Times New Roman"/>
                </w:rPr>
                <w:id w:val="1440567936"/>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r w:rsidR="003D653C">
              <w:rPr>
                <w:rFonts w:ascii="Times New Roman" w:hAnsi="Times New Roman"/>
              </w:rPr>
              <w:t xml:space="preserve">                          </w:t>
            </w:r>
            <w:r w:rsidRPr="005741B4">
              <w:rPr>
                <w:rFonts w:ascii="Times New Roman" w:hAnsi="Times New Roman"/>
              </w:rPr>
              <w:t xml:space="preserve">Žiadne z uvedeného </w:t>
            </w:r>
            <w:sdt>
              <w:sdtPr>
                <w:rPr>
                  <w:rFonts w:ascii="Times New Roman" w:hAnsi="Times New Roman"/>
                </w:rPr>
                <w:id w:val="-86009023"/>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p>
        </w:tc>
      </w:tr>
      <w:tr w:rsidR="00765DE9" w:rsidRPr="001E3040" w14:paraId="07023359" w14:textId="77777777" w:rsidTr="00596AAB">
        <w:trPr>
          <w:trHeight w:val="40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E47E72C"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 xml:space="preserve">Uchádzač vypracoval ponuku sám </w:t>
            </w:r>
          </w:p>
        </w:tc>
        <w:tc>
          <w:tcPr>
            <w:tcW w:w="4899" w:type="dxa"/>
            <w:tcBorders>
              <w:left w:val="single" w:sz="12" w:space="0" w:color="auto"/>
            </w:tcBorders>
            <w:tcMar>
              <w:top w:w="57" w:type="dxa"/>
              <w:bottom w:w="57" w:type="dxa"/>
            </w:tcMar>
          </w:tcPr>
          <w:p w14:paraId="477C4F7C"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Content>
                <w:r w:rsidRPr="001E3040">
                  <w:rPr>
                    <w:rFonts w:ascii="Segoe UI Symbol" w:eastAsia="MS Gothic" w:hAnsi="Segoe UI Symbol" w:cs="Segoe UI Symbol"/>
                    <w:b/>
                    <w:bCs/>
                    <w:sz w:val="22"/>
                    <w:szCs w:val="22"/>
                  </w:rPr>
                  <w:t>☐</w:t>
                </w:r>
              </w:sdtContent>
            </w:sdt>
            <w:r w:rsidRPr="001E3040">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Content>
                <w:r w:rsidRPr="001E3040">
                  <w:rPr>
                    <w:rFonts w:ascii="Segoe UI Symbol" w:eastAsia="MS Gothic" w:hAnsi="Segoe UI Symbol" w:cs="Segoe UI Symbol"/>
                    <w:b/>
                    <w:bCs/>
                    <w:sz w:val="22"/>
                    <w:szCs w:val="22"/>
                  </w:rPr>
                  <w:t>☐</w:t>
                </w:r>
              </w:sdtContent>
            </w:sdt>
          </w:p>
        </w:tc>
      </w:tr>
      <w:tr w:rsidR="00765DE9" w:rsidRPr="001E3040" w14:paraId="32FE12D1" w14:textId="77777777" w:rsidTr="00596AAB">
        <w:trPr>
          <w:trHeight w:val="74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7A789500" w14:textId="77777777" w:rsidR="00765DE9" w:rsidRPr="001E3040" w:rsidRDefault="00765DE9" w:rsidP="00CA573E">
            <w:pPr>
              <w:spacing w:line="271" w:lineRule="auto"/>
              <w:rPr>
                <w:rFonts w:ascii="Times New Roman" w:hAnsi="Times New Roman"/>
                <w:b/>
                <w:bCs/>
              </w:rPr>
            </w:pPr>
            <w:r w:rsidRPr="001E3040">
              <w:rPr>
                <w:rFonts w:ascii="Times New Roman" w:hAnsi="Times New Roman"/>
                <w:b/>
                <w:bCs/>
              </w:rPr>
              <w:t>Osoba, ktorej služby boli využité pri vypracovaní ponuky</w:t>
            </w:r>
          </w:p>
          <w:p w14:paraId="7EF91FA0" w14:textId="77777777" w:rsidR="00765DE9" w:rsidRPr="001E3040" w:rsidRDefault="00765DE9" w:rsidP="00CA573E">
            <w:pPr>
              <w:spacing w:line="271" w:lineRule="auto"/>
              <w:rPr>
                <w:rFonts w:ascii="Times New Roman" w:hAnsi="Times New Roman"/>
                <w:b/>
                <w:bCs/>
                <w:sz w:val="22"/>
                <w:szCs w:val="22"/>
              </w:rPr>
            </w:pPr>
            <w:r w:rsidRPr="001E3040">
              <w:rPr>
                <w:rFonts w:ascii="Times New Roman" w:hAnsi="Times New Roman"/>
                <w:i/>
                <w:color w:val="808080"/>
              </w:rPr>
              <w:t>v rozsahu meno a priezvisko, obchodné meno, adresa pobytu, alebo miesto podnikania, IČO</w:t>
            </w:r>
          </w:p>
        </w:tc>
        <w:tc>
          <w:tcPr>
            <w:tcW w:w="4899" w:type="dxa"/>
            <w:tcBorders>
              <w:left w:val="single" w:sz="12" w:space="0" w:color="auto"/>
              <w:bottom w:val="single" w:sz="2" w:space="0" w:color="auto"/>
            </w:tcBorders>
            <w:tcMar>
              <w:top w:w="57" w:type="dxa"/>
              <w:bottom w:w="57" w:type="dxa"/>
            </w:tcMar>
          </w:tcPr>
          <w:p w14:paraId="363F3C6E" w14:textId="77777777" w:rsidR="00765DE9" w:rsidRPr="001E3040" w:rsidRDefault="00765DE9" w:rsidP="00CA573E">
            <w:pPr>
              <w:spacing w:line="271" w:lineRule="auto"/>
              <w:rPr>
                <w:rFonts w:ascii="Times New Roman" w:hAnsi="Times New Roman"/>
                <w:b/>
                <w:bCs/>
                <w:sz w:val="22"/>
                <w:szCs w:val="22"/>
              </w:rPr>
            </w:pPr>
          </w:p>
        </w:tc>
      </w:tr>
      <w:tr w:rsidR="0071303F" w:rsidRPr="0093533A" w14:paraId="40927BEB" w14:textId="77777777" w:rsidTr="00596AAB">
        <w:tblPrEx>
          <w:tblCellMar>
            <w:left w:w="70" w:type="dxa"/>
            <w:right w:w="70" w:type="dxa"/>
          </w:tblCellMar>
          <w:tblLook w:val="0000" w:firstRow="0" w:lastRow="0" w:firstColumn="0" w:lastColumn="0" w:noHBand="0" w:noVBand="0"/>
        </w:tblPrEx>
        <w:trPr>
          <w:trHeight w:val="1115"/>
        </w:trPr>
        <w:tc>
          <w:tcPr>
            <w:tcW w:w="4609" w:type="dxa"/>
            <w:tcBorders>
              <w:top w:val="single" w:sz="2" w:space="0" w:color="auto"/>
              <w:left w:val="nil"/>
              <w:bottom w:val="nil"/>
              <w:right w:val="nil"/>
            </w:tcBorders>
            <w:vAlign w:val="center"/>
          </w:tcPr>
          <w:p w14:paraId="251FF57B" w14:textId="77777777" w:rsidR="0071303F" w:rsidRPr="0093533A" w:rsidRDefault="0071303F" w:rsidP="00CA573E">
            <w:pPr>
              <w:spacing w:line="271" w:lineRule="auto"/>
              <w:rPr>
                <w:rFonts w:ascii="Times New Roman" w:hAnsi="Times New Roman"/>
                <w:sz w:val="22"/>
                <w:szCs w:val="22"/>
              </w:rPr>
            </w:pPr>
            <w:r w:rsidRPr="0093533A">
              <w:rPr>
                <w:rFonts w:ascii="Times New Roman" w:hAnsi="Times New Roman"/>
                <w:sz w:val="22"/>
                <w:szCs w:val="22"/>
              </w:rPr>
              <w:t>V........................... dňa ................</w:t>
            </w:r>
          </w:p>
        </w:tc>
        <w:tc>
          <w:tcPr>
            <w:tcW w:w="4899" w:type="dxa"/>
            <w:tcBorders>
              <w:top w:val="single" w:sz="2" w:space="0" w:color="auto"/>
              <w:left w:val="nil"/>
              <w:bottom w:val="nil"/>
              <w:right w:val="nil"/>
            </w:tcBorders>
            <w:vAlign w:val="center"/>
          </w:tcPr>
          <w:p w14:paraId="5619470D" w14:textId="77777777" w:rsidR="0071303F" w:rsidRDefault="0071303F" w:rsidP="00CA573E">
            <w:pPr>
              <w:spacing w:before="120" w:line="271" w:lineRule="auto"/>
              <w:jc w:val="center"/>
              <w:rPr>
                <w:rFonts w:ascii="Times New Roman" w:hAnsi="Times New Roman"/>
                <w:sz w:val="22"/>
                <w:szCs w:val="22"/>
              </w:rPr>
            </w:pPr>
          </w:p>
          <w:p w14:paraId="62E4AD0A" w14:textId="77777777" w:rsidR="002C7BFE" w:rsidRDefault="002C7BFE" w:rsidP="00CA573E">
            <w:pPr>
              <w:spacing w:before="120" w:line="271" w:lineRule="auto"/>
              <w:jc w:val="center"/>
              <w:rPr>
                <w:rFonts w:ascii="Times New Roman" w:hAnsi="Times New Roman"/>
                <w:sz w:val="22"/>
                <w:szCs w:val="22"/>
              </w:rPr>
            </w:pPr>
          </w:p>
          <w:p w14:paraId="22C78F9F" w14:textId="54BC9D20" w:rsidR="0071303F" w:rsidRPr="0093533A" w:rsidRDefault="0071303F" w:rsidP="00CA573E">
            <w:pPr>
              <w:spacing w:before="120" w:line="271" w:lineRule="auto"/>
              <w:jc w:val="center"/>
              <w:rPr>
                <w:rFonts w:ascii="Times New Roman" w:hAnsi="Times New Roman"/>
                <w:sz w:val="22"/>
                <w:szCs w:val="22"/>
              </w:rPr>
            </w:pPr>
            <w:r w:rsidRPr="0093533A">
              <w:rPr>
                <w:rFonts w:ascii="Times New Roman" w:hAnsi="Times New Roman"/>
                <w:sz w:val="22"/>
                <w:szCs w:val="22"/>
              </w:rPr>
              <w:t>..................................................</w:t>
            </w:r>
          </w:p>
          <w:p w14:paraId="5CDD8EB1" w14:textId="77777777" w:rsidR="0071303F" w:rsidRPr="00B567B8" w:rsidRDefault="0071303F" w:rsidP="00CA573E">
            <w:pPr>
              <w:spacing w:line="271" w:lineRule="auto"/>
              <w:jc w:val="center"/>
              <w:rPr>
                <w:rFonts w:ascii="Times New Roman" w:hAnsi="Times New Roman"/>
              </w:rPr>
            </w:pPr>
            <w:r w:rsidRPr="00B567B8">
              <w:rPr>
                <w:rFonts w:ascii="Times New Roman" w:hAnsi="Times New Roman"/>
              </w:rPr>
              <w:t>meno, priezvisko a podpis</w:t>
            </w:r>
          </w:p>
          <w:p w14:paraId="1D41A11A" w14:textId="77777777" w:rsidR="0071303F" w:rsidRDefault="0071303F" w:rsidP="00CA573E">
            <w:pPr>
              <w:spacing w:line="271" w:lineRule="auto"/>
              <w:jc w:val="center"/>
              <w:rPr>
                <w:rFonts w:ascii="Times New Roman" w:hAnsi="Times New Roman"/>
              </w:rPr>
            </w:pPr>
            <w:r w:rsidRPr="00B567B8">
              <w:rPr>
                <w:rFonts w:ascii="Times New Roman" w:hAnsi="Times New Roman"/>
              </w:rPr>
              <w:t>oprávnenej osoby konať za uchádzača*</w:t>
            </w:r>
          </w:p>
          <w:p w14:paraId="3AB80487" w14:textId="77777777" w:rsidR="004D6394" w:rsidRPr="0093533A" w:rsidRDefault="004D6394" w:rsidP="00CA573E">
            <w:pPr>
              <w:spacing w:line="271" w:lineRule="auto"/>
              <w:jc w:val="center"/>
              <w:rPr>
                <w:rFonts w:ascii="Times New Roman" w:hAnsi="Times New Roman"/>
                <w:b/>
                <w:bCs/>
                <w:sz w:val="22"/>
                <w:szCs w:val="22"/>
              </w:rPr>
            </w:pPr>
          </w:p>
        </w:tc>
      </w:tr>
    </w:tbl>
    <w:p w14:paraId="3CF9513C" w14:textId="1031760F" w:rsidR="0071303F" w:rsidRPr="0093533A" w:rsidRDefault="0071303F" w:rsidP="00CA573E">
      <w:pPr>
        <w:spacing w:line="271" w:lineRule="auto"/>
        <w:rPr>
          <w:rFonts w:ascii="Times New Roman" w:hAnsi="Times New Roman"/>
        </w:rPr>
      </w:pPr>
      <w:r w:rsidRPr="0093533A">
        <w:rPr>
          <w:rFonts w:ascii="Times New Roman" w:hAnsi="Times New Roman"/>
        </w:rPr>
        <w:t>__________________</w:t>
      </w:r>
      <w:r>
        <w:rPr>
          <w:rFonts w:ascii="Times New Roman" w:hAnsi="Times New Roman"/>
        </w:rPr>
        <w:t>________________________________________________</w:t>
      </w:r>
      <w:r w:rsidRPr="0093533A">
        <w:rPr>
          <w:rFonts w:ascii="Times New Roman" w:hAnsi="Times New Roman"/>
        </w:rPr>
        <w:t>___</w:t>
      </w:r>
    </w:p>
    <w:p w14:paraId="43AE44F0" w14:textId="77777777" w:rsidR="0071303F" w:rsidRDefault="0071303F" w:rsidP="00CA573E">
      <w:pPr>
        <w:spacing w:line="271" w:lineRule="auto"/>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621DE37F" w14:textId="77777777" w:rsidR="0072378D" w:rsidRDefault="0072378D" w:rsidP="00CA573E">
      <w:pPr>
        <w:adjustRightInd w:val="0"/>
        <w:spacing w:line="271" w:lineRule="auto"/>
        <w:jc w:val="right"/>
        <w:rPr>
          <w:rFonts w:ascii="Times New Roman" w:hAnsi="Times New Roman"/>
          <w:b/>
          <w:bCs/>
          <w:sz w:val="24"/>
          <w:szCs w:val="24"/>
        </w:rPr>
      </w:pPr>
    </w:p>
    <w:p w14:paraId="10FADCB6" w14:textId="3FA6191A" w:rsidR="001E3040" w:rsidRDefault="001E3040" w:rsidP="00CA573E">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lastRenderedPageBreak/>
        <w:t xml:space="preserve">Príloha č. </w:t>
      </w:r>
      <w:r w:rsidR="00F5419D">
        <w:rPr>
          <w:rFonts w:ascii="Times New Roman" w:hAnsi="Times New Roman"/>
          <w:b/>
          <w:bCs/>
          <w:sz w:val="24"/>
          <w:szCs w:val="24"/>
        </w:rPr>
        <w:t>2</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103F810E" w14:textId="77777777" w:rsidR="001E3040" w:rsidRDefault="001E3040" w:rsidP="00CA573E">
      <w:pPr>
        <w:adjustRightInd w:val="0"/>
        <w:spacing w:line="271" w:lineRule="auto"/>
        <w:jc w:val="right"/>
        <w:rPr>
          <w:rFonts w:ascii="Times New Roman" w:hAnsi="Times New Roman"/>
          <w:b/>
          <w:bCs/>
          <w:sz w:val="24"/>
          <w:szCs w:val="24"/>
        </w:rPr>
      </w:pPr>
    </w:p>
    <w:p w14:paraId="20CD4643" w14:textId="77777777" w:rsidR="00F5419D" w:rsidRPr="00F5419D" w:rsidRDefault="00F5419D" w:rsidP="00CA573E">
      <w:pPr>
        <w:spacing w:line="271" w:lineRule="auto"/>
        <w:jc w:val="center"/>
        <w:rPr>
          <w:rFonts w:ascii="Times New Roman" w:hAnsi="Times New Roman"/>
          <w:b/>
          <w:sz w:val="24"/>
          <w:szCs w:val="24"/>
        </w:rPr>
      </w:pPr>
      <w:bookmarkStart w:id="5" w:name="_Toc495909278"/>
      <w:bookmarkStart w:id="6" w:name="_Toc32568772"/>
      <w:r w:rsidRPr="00F5419D">
        <w:rPr>
          <w:rFonts w:ascii="Times New Roman" w:hAnsi="Times New Roman"/>
          <w:b/>
          <w:sz w:val="24"/>
          <w:szCs w:val="24"/>
        </w:rPr>
        <w:t>ČESTNÉ VYHLÁSENIE UCHÁDZAČA</w:t>
      </w:r>
    </w:p>
    <w:bookmarkEnd w:id="5"/>
    <w:bookmarkEnd w:id="6"/>
    <w:p w14:paraId="7E0D32B5" w14:textId="77777777" w:rsidR="00F5419D" w:rsidRPr="00F918EA" w:rsidRDefault="00F5419D" w:rsidP="00CA573E">
      <w:pPr>
        <w:widowControl w:val="0"/>
        <w:spacing w:before="120" w:line="271" w:lineRule="auto"/>
        <w:rPr>
          <w:rFonts w:ascii="Times New Roman" w:hAnsi="Times New Roman"/>
          <w:b/>
        </w:rPr>
      </w:pPr>
    </w:p>
    <w:p w14:paraId="5B5F36B3" w14:textId="77777777" w:rsidR="00F5419D" w:rsidRPr="00F918EA" w:rsidRDefault="00F5419D" w:rsidP="00CA573E">
      <w:pPr>
        <w:widowControl w:val="0"/>
        <w:spacing w:before="120" w:line="271" w:lineRule="auto"/>
        <w:rPr>
          <w:rFonts w:ascii="Times New Roman" w:hAnsi="Times New Roman"/>
          <w:b/>
          <w:sz w:val="22"/>
          <w:szCs w:val="22"/>
        </w:rPr>
      </w:pPr>
      <w:r w:rsidRPr="00F918EA">
        <w:rPr>
          <w:rFonts w:ascii="Times New Roman" w:hAnsi="Times New Roman"/>
          <w:b/>
          <w:sz w:val="22"/>
          <w:szCs w:val="22"/>
        </w:rPr>
        <w:t>Uchádzač/skupina dodávateľov:</w:t>
      </w:r>
    </w:p>
    <w:p w14:paraId="6EC24F0F" w14:textId="77777777" w:rsidR="00F5419D" w:rsidRPr="00F918EA" w:rsidRDefault="00F5419D" w:rsidP="00CA573E">
      <w:pPr>
        <w:widowControl w:val="0"/>
        <w:spacing w:before="120" w:line="271" w:lineRule="auto"/>
        <w:rPr>
          <w:rFonts w:ascii="Times New Roman" w:hAnsi="Times New Roman"/>
          <w:b/>
          <w:sz w:val="22"/>
          <w:szCs w:val="22"/>
        </w:rPr>
      </w:pPr>
      <w:r w:rsidRPr="00F918EA">
        <w:rPr>
          <w:rFonts w:ascii="Times New Roman" w:hAnsi="Times New Roman"/>
          <w:b/>
          <w:sz w:val="22"/>
          <w:szCs w:val="22"/>
        </w:rPr>
        <w:t>Obchodné meno:</w:t>
      </w:r>
    </w:p>
    <w:p w14:paraId="2F5FF114" w14:textId="77777777" w:rsidR="00F5419D" w:rsidRPr="00F918EA" w:rsidRDefault="00F5419D" w:rsidP="00CA573E">
      <w:pPr>
        <w:widowControl w:val="0"/>
        <w:spacing w:before="120" w:line="271" w:lineRule="auto"/>
        <w:rPr>
          <w:rFonts w:ascii="Times New Roman" w:hAnsi="Times New Roman"/>
          <w:b/>
          <w:sz w:val="22"/>
          <w:szCs w:val="22"/>
        </w:rPr>
      </w:pPr>
      <w:r w:rsidRPr="00F918EA">
        <w:rPr>
          <w:rFonts w:ascii="Times New Roman" w:hAnsi="Times New Roman"/>
          <w:b/>
          <w:sz w:val="22"/>
          <w:szCs w:val="22"/>
        </w:rPr>
        <w:t>Adresa spoločnosti:</w:t>
      </w:r>
    </w:p>
    <w:p w14:paraId="0EB06535" w14:textId="77777777" w:rsidR="00F5419D" w:rsidRPr="00F918EA" w:rsidRDefault="00F5419D" w:rsidP="00CA573E">
      <w:pPr>
        <w:widowControl w:val="0"/>
        <w:spacing w:before="120" w:line="271" w:lineRule="auto"/>
        <w:rPr>
          <w:rFonts w:ascii="Times New Roman" w:hAnsi="Times New Roman"/>
          <w:b/>
          <w:noProof/>
          <w:sz w:val="22"/>
          <w:szCs w:val="22"/>
          <w:lang w:eastAsia="en-US"/>
        </w:rPr>
      </w:pPr>
      <w:r w:rsidRPr="00F918EA">
        <w:rPr>
          <w:rFonts w:ascii="Times New Roman" w:hAnsi="Times New Roman"/>
          <w:b/>
          <w:sz w:val="22"/>
          <w:szCs w:val="22"/>
        </w:rPr>
        <w:t>IČO:</w:t>
      </w:r>
    </w:p>
    <w:p w14:paraId="20276D09" w14:textId="77777777" w:rsidR="00F5419D" w:rsidRPr="00F918EA" w:rsidRDefault="00F5419D" w:rsidP="00CA573E">
      <w:pPr>
        <w:spacing w:line="271" w:lineRule="auto"/>
        <w:rPr>
          <w:rFonts w:ascii="Times New Roman" w:hAnsi="Times New Roman"/>
          <w:sz w:val="22"/>
          <w:szCs w:val="22"/>
        </w:rPr>
      </w:pPr>
    </w:p>
    <w:p w14:paraId="238EB063" w14:textId="77777777" w:rsidR="00F5419D" w:rsidRDefault="00F5419D" w:rsidP="00CA573E">
      <w:pPr>
        <w:spacing w:line="271" w:lineRule="auto"/>
        <w:jc w:val="both"/>
        <w:rPr>
          <w:rFonts w:ascii="Times New Roman" w:hAnsi="Times New Roman"/>
          <w:sz w:val="22"/>
          <w:szCs w:val="22"/>
        </w:rPr>
      </w:pPr>
      <w:r w:rsidRPr="00F918EA">
        <w:rPr>
          <w:rFonts w:ascii="Times New Roman" w:hAnsi="Times New Roman"/>
          <w:sz w:val="22"/>
          <w:szCs w:val="22"/>
        </w:rPr>
        <w:t>Dolu podpísaný zástupca uchádzača týmto čestne vyhlasujem, že</w:t>
      </w:r>
      <w:r>
        <w:rPr>
          <w:rFonts w:ascii="Times New Roman" w:hAnsi="Times New Roman"/>
          <w:sz w:val="22"/>
          <w:szCs w:val="22"/>
        </w:rPr>
        <w:t>:</w:t>
      </w:r>
    </w:p>
    <w:p w14:paraId="34118FB2" w14:textId="77777777" w:rsidR="00F5419D" w:rsidRPr="00F918EA" w:rsidRDefault="00F5419D" w:rsidP="00CA573E">
      <w:pPr>
        <w:spacing w:line="271" w:lineRule="auto"/>
        <w:jc w:val="both"/>
        <w:rPr>
          <w:rFonts w:ascii="Times New Roman" w:hAnsi="Times New Roman"/>
          <w:sz w:val="22"/>
          <w:szCs w:val="22"/>
        </w:rPr>
      </w:pPr>
    </w:p>
    <w:p w14:paraId="20C26F51" w14:textId="30757E2C" w:rsidR="00F5419D" w:rsidRDefault="00F5419D" w:rsidP="00CA573E">
      <w:pPr>
        <w:pStyle w:val="Odsekzoznamu"/>
        <w:numPr>
          <w:ilvl w:val="0"/>
          <w:numId w:val="7"/>
        </w:numPr>
        <w:tabs>
          <w:tab w:val="clear" w:pos="2160"/>
          <w:tab w:val="clear" w:pos="2880"/>
          <w:tab w:val="clear" w:pos="4500"/>
        </w:tabs>
        <w:spacing w:line="271" w:lineRule="auto"/>
        <w:contextualSpacing/>
        <w:jc w:val="both"/>
        <w:rPr>
          <w:rFonts w:ascii="Times New Roman" w:hAnsi="Times New Roman"/>
          <w:sz w:val="22"/>
          <w:szCs w:val="22"/>
        </w:rPr>
      </w:pPr>
      <w:r w:rsidRPr="00F918EA">
        <w:rPr>
          <w:rFonts w:ascii="Times New Roman" w:hAnsi="Times New Roman"/>
          <w:sz w:val="22"/>
          <w:szCs w:val="22"/>
        </w:rPr>
        <w:t xml:space="preserve">súhlasím s podmienkami </w:t>
      </w:r>
      <w:r>
        <w:rPr>
          <w:rFonts w:ascii="Times New Roman" w:hAnsi="Times New Roman"/>
          <w:sz w:val="22"/>
          <w:szCs w:val="22"/>
        </w:rPr>
        <w:t xml:space="preserve">verejného obstarávania </w:t>
      </w:r>
      <w:r w:rsidRPr="00D124F5">
        <w:rPr>
          <w:rFonts w:ascii="Times New Roman" w:hAnsi="Times New Roman"/>
          <w:b/>
          <w:bCs/>
          <w:sz w:val="22"/>
          <w:szCs w:val="22"/>
        </w:rPr>
        <w:t>„</w:t>
      </w:r>
      <w:r>
        <w:rPr>
          <w:rFonts w:ascii="Times New Roman" w:hAnsi="Times New Roman"/>
          <w:b/>
          <w:bCs/>
          <w:sz w:val="22"/>
          <w:szCs w:val="22"/>
        </w:rPr>
        <w:t xml:space="preserve">Servis </w:t>
      </w:r>
      <w:r w:rsidR="00A710D8">
        <w:rPr>
          <w:rFonts w:ascii="Times New Roman" w:hAnsi="Times New Roman"/>
          <w:b/>
          <w:bCs/>
          <w:sz w:val="22"/>
          <w:szCs w:val="22"/>
        </w:rPr>
        <w:t>nadstavieb</w:t>
      </w:r>
      <w:r w:rsidR="00835C5E">
        <w:rPr>
          <w:rFonts w:ascii="Times New Roman" w:hAnsi="Times New Roman"/>
          <w:b/>
          <w:bCs/>
          <w:sz w:val="22"/>
          <w:szCs w:val="22"/>
        </w:rPr>
        <w:t xml:space="preserve"> </w:t>
      </w:r>
      <w:r w:rsidR="00835C5E" w:rsidRPr="00835C5E">
        <w:rPr>
          <w:rFonts w:ascii="Times New Roman" w:hAnsi="Times New Roman"/>
          <w:b/>
          <w:bCs/>
          <w:sz w:val="24"/>
          <w:szCs w:val="24"/>
        </w:rPr>
        <w:t>ROS-ROCA</w:t>
      </w:r>
      <w:r w:rsidR="00A710D8">
        <w:rPr>
          <w:rFonts w:ascii="Times New Roman" w:hAnsi="Times New Roman"/>
          <w:b/>
          <w:bCs/>
          <w:sz w:val="22"/>
          <w:szCs w:val="22"/>
        </w:rPr>
        <w:t xml:space="preserve"> nákladných motorových vozidiel</w:t>
      </w:r>
      <w:r w:rsidR="00A00F7C">
        <w:rPr>
          <w:rFonts w:ascii="Times New Roman" w:hAnsi="Times New Roman"/>
          <w:b/>
          <w:bCs/>
          <w:sz w:val="22"/>
          <w:szCs w:val="22"/>
        </w:rPr>
        <w:t xml:space="preserve"> </w:t>
      </w:r>
      <w:r w:rsidR="004551C6">
        <w:rPr>
          <w:rFonts w:ascii="Times New Roman" w:hAnsi="Times New Roman"/>
          <w:b/>
          <w:bCs/>
          <w:sz w:val="22"/>
          <w:szCs w:val="22"/>
        </w:rPr>
        <w:t>vrátane dodania náhradných dielov</w:t>
      </w:r>
      <w:r w:rsidRPr="00D124F5">
        <w:rPr>
          <w:rFonts w:ascii="Times New Roman" w:hAnsi="Times New Roman"/>
          <w:b/>
          <w:bCs/>
          <w:sz w:val="22"/>
          <w:szCs w:val="22"/>
        </w:rPr>
        <w:t>“</w:t>
      </w:r>
      <w:r w:rsidR="00892F71">
        <w:rPr>
          <w:rFonts w:ascii="Times New Roman" w:hAnsi="Times New Roman"/>
          <w:b/>
          <w:bCs/>
          <w:sz w:val="22"/>
          <w:szCs w:val="22"/>
        </w:rPr>
        <w:t xml:space="preserve"> </w:t>
      </w:r>
      <w:r w:rsidRPr="00D124F5">
        <w:rPr>
          <w:rFonts w:ascii="Times New Roman" w:hAnsi="Times New Roman"/>
          <w:b/>
          <w:bCs/>
          <w:sz w:val="22"/>
          <w:szCs w:val="22"/>
        </w:rPr>
        <w:t>,</w:t>
      </w:r>
      <w:r>
        <w:rPr>
          <w:rFonts w:ascii="Times New Roman" w:hAnsi="Times New Roman"/>
          <w:sz w:val="22"/>
          <w:szCs w:val="22"/>
        </w:rPr>
        <w:t xml:space="preserve"> ktoré sú určené v súťažných podkladoch a v iných dokumentoch poskytnutých verejným obstarávateľom v lehote na predkladanie ponúk.</w:t>
      </w:r>
    </w:p>
    <w:p w14:paraId="5E352D1F" w14:textId="77777777" w:rsidR="00F5419D" w:rsidRDefault="00F5419D" w:rsidP="00CA573E">
      <w:pPr>
        <w:pStyle w:val="Odsekzoznamu"/>
        <w:tabs>
          <w:tab w:val="clear" w:pos="2160"/>
          <w:tab w:val="clear" w:pos="2880"/>
          <w:tab w:val="clear" w:pos="4500"/>
        </w:tabs>
        <w:spacing w:line="271" w:lineRule="auto"/>
        <w:jc w:val="both"/>
        <w:rPr>
          <w:rFonts w:ascii="Times New Roman" w:hAnsi="Times New Roman"/>
          <w:sz w:val="22"/>
          <w:szCs w:val="22"/>
        </w:rPr>
      </w:pPr>
    </w:p>
    <w:p w14:paraId="3910EF08" w14:textId="77777777" w:rsidR="00F5419D" w:rsidRPr="00F918EA" w:rsidRDefault="00F5419D" w:rsidP="00CA573E">
      <w:pPr>
        <w:pStyle w:val="Odsekzoznamu"/>
        <w:numPr>
          <w:ilvl w:val="0"/>
          <w:numId w:val="7"/>
        </w:numPr>
        <w:tabs>
          <w:tab w:val="clear" w:pos="2160"/>
          <w:tab w:val="clear" w:pos="2880"/>
          <w:tab w:val="clear" w:pos="4500"/>
        </w:tabs>
        <w:spacing w:line="271" w:lineRule="auto"/>
        <w:contextualSpacing/>
        <w:jc w:val="both"/>
        <w:rPr>
          <w:rFonts w:ascii="Times New Roman" w:hAnsi="Times New Roman"/>
          <w:sz w:val="22"/>
          <w:szCs w:val="22"/>
        </w:rPr>
      </w:pPr>
      <w:r>
        <w:rPr>
          <w:rFonts w:ascii="Times New Roman" w:hAnsi="Times New Roman"/>
          <w:sz w:val="22"/>
          <w:szCs w:val="22"/>
        </w:rPr>
        <w:t>s obsahom súťažných podkladov, návrhom zmluvy, vrátane všetkých príloh zmluvy som sa dôkladne oboznámil.</w:t>
      </w:r>
    </w:p>
    <w:p w14:paraId="59AEC78B" w14:textId="77777777" w:rsidR="00F5419D" w:rsidRPr="007839E1" w:rsidRDefault="00F5419D" w:rsidP="00CA573E">
      <w:pPr>
        <w:spacing w:line="271" w:lineRule="auto"/>
        <w:jc w:val="both"/>
        <w:rPr>
          <w:rFonts w:ascii="Times New Roman" w:hAnsi="Times New Roman"/>
          <w:sz w:val="22"/>
          <w:szCs w:val="22"/>
        </w:rPr>
      </w:pPr>
    </w:p>
    <w:p w14:paraId="2129FDD5" w14:textId="77777777" w:rsidR="00F5419D" w:rsidRPr="00C64C5F" w:rsidRDefault="00F5419D" w:rsidP="00CA573E">
      <w:pPr>
        <w:pStyle w:val="Odsekzoznamu"/>
        <w:numPr>
          <w:ilvl w:val="0"/>
          <w:numId w:val="7"/>
        </w:numPr>
        <w:tabs>
          <w:tab w:val="clear" w:pos="2160"/>
          <w:tab w:val="clear" w:pos="2880"/>
          <w:tab w:val="clear" w:pos="4500"/>
        </w:tabs>
        <w:spacing w:after="120" w:line="271" w:lineRule="auto"/>
        <w:contextualSpacing/>
        <w:jc w:val="both"/>
        <w:rPr>
          <w:rFonts w:ascii="Times New Roman" w:hAnsi="Times New Roman"/>
          <w:i/>
          <w:iCs/>
          <w:sz w:val="22"/>
          <w:szCs w:val="22"/>
        </w:rPr>
      </w:pPr>
      <w:r>
        <w:rPr>
          <w:rFonts w:ascii="Times New Roman" w:hAnsi="Times New Roman"/>
          <w:sz w:val="24"/>
          <w:szCs w:val="24"/>
        </w:rPr>
        <w:t>všetky doklady, dokumenty, vyhlásenia a údaje uvedené v ponuke sú pravdivé a úplné.</w:t>
      </w:r>
    </w:p>
    <w:p w14:paraId="62FBA227" w14:textId="77777777" w:rsidR="00F5419D" w:rsidRPr="00C64C5F" w:rsidRDefault="00F5419D" w:rsidP="00CA573E">
      <w:pPr>
        <w:pStyle w:val="Odsekzoznamu"/>
        <w:spacing w:line="271" w:lineRule="auto"/>
        <w:rPr>
          <w:rFonts w:ascii="Times New Roman" w:hAnsi="Times New Roman"/>
          <w:i/>
          <w:iCs/>
          <w:sz w:val="22"/>
          <w:szCs w:val="22"/>
        </w:rPr>
      </w:pPr>
    </w:p>
    <w:p w14:paraId="6A88A0D6" w14:textId="77777777" w:rsidR="00F5419D" w:rsidRPr="00122D97" w:rsidRDefault="00F5419D" w:rsidP="00CA573E">
      <w:pPr>
        <w:pStyle w:val="Odsekzoznamu"/>
        <w:numPr>
          <w:ilvl w:val="0"/>
          <w:numId w:val="7"/>
        </w:numPr>
        <w:tabs>
          <w:tab w:val="clear" w:pos="2160"/>
          <w:tab w:val="clear" w:pos="2880"/>
          <w:tab w:val="clear" w:pos="4500"/>
        </w:tabs>
        <w:spacing w:after="120" w:line="271" w:lineRule="auto"/>
        <w:contextualSpacing/>
        <w:jc w:val="both"/>
        <w:rPr>
          <w:rFonts w:ascii="Times New Roman" w:hAnsi="Times New Roman"/>
          <w:i/>
          <w:iCs/>
          <w:sz w:val="22"/>
          <w:szCs w:val="22"/>
        </w:rPr>
      </w:pPr>
      <w:r>
        <w:rPr>
          <w:rFonts w:ascii="Times New Roman" w:hAnsi="Times New Roman"/>
          <w:sz w:val="22"/>
          <w:szCs w:val="22"/>
        </w:rPr>
        <w:t>predkladám iba jednu ponuku.</w:t>
      </w:r>
    </w:p>
    <w:p w14:paraId="168F1673" w14:textId="77777777" w:rsidR="00F5419D" w:rsidRPr="00122D97" w:rsidRDefault="00F5419D" w:rsidP="00CA573E">
      <w:pPr>
        <w:pStyle w:val="Odsekzoznamu"/>
        <w:spacing w:line="271" w:lineRule="auto"/>
        <w:rPr>
          <w:rFonts w:ascii="Times New Roman" w:hAnsi="Times New Roman"/>
          <w:b/>
          <w:bCs/>
          <w:i/>
          <w:iCs/>
          <w:sz w:val="22"/>
          <w:szCs w:val="22"/>
        </w:rPr>
      </w:pPr>
    </w:p>
    <w:p w14:paraId="0A5CF20D" w14:textId="77777777" w:rsidR="00F5419D" w:rsidRPr="00F918EA" w:rsidRDefault="00F5419D" w:rsidP="00CA573E">
      <w:pPr>
        <w:pStyle w:val="Odsekzoznamu"/>
        <w:numPr>
          <w:ilvl w:val="0"/>
          <w:numId w:val="7"/>
        </w:numPr>
        <w:tabs>
          <w:tab w:val="clear" w:pos="2160"/>
          <w:tab w:val="clear" w:pos="2880"/>
          <w:tab w:val="clear" w:pos="4500"/>
        </w:tabs>
        <w:spacing w:after="120" w:line="271" w:lineRule="auto"/>
        <w:contextualSpacing/>
        <w:jc w:val="both"/>
        <w:rPr>
          <w:rFonts w:ascii="Times New Roman" w:hAnsi="Times New Roman"/>
          <w:i/>
          <w:iCs/>
          <w:sz w:val="22"/>
          <w:szCs w:val="22"/>
        </w:rPr>
      </w:pPr>
      <w:r w:rsidRPr="00F918EA">
        <w:rPr>
          <w:rFonts w:ascii="Times New Roman" w:hAnsi="Times New Roman"/>
          <w:b/>
          <w:bCs/>
          <w:i/>
          <w:iCs/>
          <w:sz w:val="22"/>
          <w:szCs w:val="22"/>
        </w:rPr>
        <w:t xml:space="preserve">v zmysle nariadenia Rady EÚ č. 2022/576, ktorým sa mení nariadenie (EÚ) </w:t>
      </w:r>
      <w:r w:rsidRPr="00F918EA">
        <w:rPr>
          <w:rFonts w:ascii="Times New Roman" w:hAnsi="Times New Roman"/>
          <w:b/>
          <w:bCs/>
          <w:i/>
          <w:iCs/>
          <w:sz w:val="22"/>
          <w:szCs w:val="22"/>
        </w:rPr>
        <w:br/>
        <w:t xml:space="preserve">č. 833/2014 o reštriktívnych opatreniach prijaté dňa 08.04.2022 </w:t>
      </w:r>
      <w:r w:rsidRPr="00F918EA">
        <w:rPr>
          <w:rFonts w:ascii="Times New Roman" w:hAnsi="Times New Roman"/>
          <w:i/>
          <w:iCs/>
          <w:sz w:val="22"/>
          <w:szCs w:val="22"/>
        </w:rPr>
        <w:t>(skutočnosti vo vzťahu k osobám uvedeným na sankčných zoznamoch podľa príslušných nariadení)</w:t>
      </w:r>
    </w:p>
    <w:p w14:paraId="2ABEA003" w14:textId="77777777" w:rsidR="00F5419D" w:rsidRPr="00F918EA" w:rsidRDefault="00F5419D" w:rsidP="00CA573E">
      <w:pPr>
        <w:pStyle w:val="Odsekzoznamu"/>
        <w:numPr>
          <w:ilvl w:val="0"/>
          <w:numId w:val="6"/>
        </w:numPr>
        <w:tabs>
          <w:tab w:val="clear" w:pos="2160"/>
          <w:tab w:val="clear" w:pos="2880"/>
          <w:tab w:val="clear" w:pos="4500"/>
        </w:tabs>
        <w:spacing w:after="120" w:line="271" w:lineRule="auto"/>
        <w:ind w:left="1134"/>
        <w:contextualSpacing/>
        <w:jc w:val="both"/>
        <w:rPr>
          <w:rFonts w:ascii="Times New Roman" w:hAnsi="Times New Roman"/>
          <w:bCs/>
          <w:sz w:val="22"/>
          <w:szCs w:val="22"/>
        </w:rPr>
      </w:pPr>
      <w:r w:rsidRPr="00F918EA">
        <w:rPr>
          <w:rFonts w:ascii="Times New Roman" w:hAnsi="Times New Roman"/>
          <w:bCs/>
          <w:sz w:val="22"/>
          <w:szCs w:val="22"/>
        </w:rPr>
        <w:t>uchádzač nie je ruským štátnym príslušníkom alebo fyzickou alebo právnickou osobou, subjektom alebo orgánom usadeným v Ruskej federácii,</w:t>
      </w:r>
    </w:p>
    <w:p w14:paraId="6E0D4AE9" w14:textId="77777777" w:rsidR="00F5419D" w:rsidRPr="00F918EA" w:rsidRDefault="00F5419D" w:rsidP="00CA573E">
      <w:pPr>
        <w:pStyle w:val="Odsekzoznamu"/>
        <w:numPr>
          <w:ilvl w:val="0"/>
          <w:numId w:val="6"/>
        </w:numPr>
        <w:tabs>
          <w:tab w:val="clear" w:pos="2160"/>
          <w:tab w:val="clear" w:pos="2880"/>
          <w:tab w:val="clear" w:pos="4500"/>
        </w:tabs>
        <w:spacing w:after="120" w:line="271" w:lineRule="auto"/>
        <w:ind w:left="1134"/>
        <w:contextualSpacing/>
        <w:jc w:val="both"/>
        <w:rPr>
          <w:rFonts w:ascii="Times New Roman" w:hAnsi="Times New Roman"/>
          <w:bCs/>
          <w:sz w:val="22"/>
          <w:szCs w:val="22"/>
        </w:rPr>
      </w:pPr>
      <w:r w:rsidRPr="00F918EA">
        <w:rPr>
          <w:rFonts w:ascii="Times New Roman" w:hAnsi="Times New Roman"/>
          <w:bCs/>
          <w:sz w:val="22"/>
          <w:szCs w:val="22"/>
        </w:rPr>
        <w:t xml:space="preserve">uchádzač nevlastní viac ako 50 % priamo alebo nepriamo subjekt uvedený v bode 1, </w:t>
      </w:r>
    </w:p>
    <w:p w14:paraId="0EFFB2DA" w14:textId="77777777" w:rsidR="00F5419D" w:rsidRPr="00F918EA" w:rsidRDefault="00F5419D" w:rsidP="00CA573E">
      <w:pPr>
        <w:pStyle w:val="Odsekzoznamu"/>
        <w:numPr>
          <w:ilvl w:val="0"/>
          <w:numId w:val="6"/>
        </w:numPr>
        <w:tabs>
          <w:tab w:val="clear" w:pos="2160"/>
          <w:tab w:val="clear" w:pos="2880"/>
          <w:tab w:val="clear" w:pos="4500"/>
        </w:tabs>
        <w:spacing w:after="120" w:line="271" w:lineRule="auto"/>
        <w:ind w:left="1134"/>
        <w:contextualSpacing/>
        <w:jc w:val="both"/>
        <w:rPr>
          <w:rFonts w:ascii="Times New Roman" w:hAnsi="Times New Roman"/>
          <w:bCs/>
          <w:sz w:val="22"/>
          <w:szCs w:val="22"/>
        </w:rPr>
      </w:pPr>
      <w:r w:rsidRPr="00F918EA">
        <w:rPr>
          <w:rFonts w:ascii="Times New Roman" w:hAnsi="Times New Roman"/>
          <w:bCs/>
          <w:sz w:val="22"/>
          <w:szCs w:val="22"/>
        </w:rPr>
        <w:t>uchádzač nekoná v mene alebo na základe pokynov subjektu uvedeného v bode 1 a 2,</w:t>
      </w:r>
    </w:p>
    <w:p w14:paraId="027CFF62" w14:textId="77777777" w:rsidR="00F5419D" w:rsidRPr="00F918EA" w:rsidRDefault="00F5419D" w:rsidP="00CA573E">
      <w:pPr>
        <w:pStyle w:val="Odsekzoznamu"/>
        <w:numPr>
          <w:ilvl w:val="0"/>
          <w:numId w:val="6"/>
        </w:numPr>
        <w:tabs>
          <w:tab w:val="clear" w:pos="2160"/>
          <w:tab w:val="clear" w:pos="2880"/>
          <w:tab w:val="clear" w:pos="4500"/>
        </w:tabs>
        <w:spacing w:after="120" w:line="271" w:lineRule="auto"/>
        <w:ind w:left="1134"/>
        <w:contextualSpacing/>
        <w:jc w:val="both"/>
        <w:rPr>
          <w:rFonts w:ascii="Times New Roman" w:hAnsi="Times New Roman"/>
          <w:bCs/>
          <w:sz w:val="22"/>
          <w:szCs w:val="22"/>
        </w:rPr>
      </w:pPr>
      <w:r w:rsidRPr="00F918EA">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r>
        <w:rPr>
          <w:rFonts w:ascii="Times New Roman" w:hAnsi="Times New Roman"/>
          <w:bCs/>
          <w:sz w:val="22"/>
          <w:szCs w:val="22"/>
        </w:rPr>
        <w:t>,</w:t>
      </w:r>
    </w:p>
    <w:p w14:paraId="105E1032" w14:textId="77777777" w:rsidR="00F5419D" w:rsidRPr="00F918EA" w:rsidRDefault="00F5419D" w:rsidP="00CA573E">
      <w:pPr>
        <w:pStyle w:val="Odsekzoznamu"/>
        <w:numPr>
          <w:ilvl w:val="0"/>
          <w:numId w:val="6"/>
        </w:numPr>
        <w:tabs>
          <w:tab w:val="clear" w:pos="2160"/>
          <w:tab w:val="clear" w:pos="2880"/>
          <w:tab w:val="clear" w:pos="4500"/>
        </w:tabs>
        <w:spacing w:line="271" w:lineRule="auto"/>
        <w:ind w:left="1134"/>
        <w:contextualSpacing/>
        <w:jc w:val="both"/>
        <w:rPr>
          <w:rFonts w:ascii="Times New Roman" w:hAnsi="Times New Roman"/>
          <w:bCs/>
          <w:sz w:val="22"/>
          <w:szCs w:val="22"/>
        </w:rPr>
      </w:pPr>
      <w:r w:rsidRPr="00F918EA">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03A00D7C" w14:textId="77777777" w:rsidR="00F5419D" w:rsidRPr="00F918EA" w:rsidRDefault="00F5419D" w:rsidP="00CA573E">
      <w:pPr>
        <w:spacing w:line="271" w:lineRule="auto"/>
        <w:jc w:val="both"/>
        <w:rPr>
          <w:rFonts w:ascii="Times New Roman" w:hAnsi="Times New Roman"/>
          <w:bCs/>
          <w:sz w:val="22"/>
          <w:szCs w:val="22"/>
        </w:rPr>
      </w:pPr>
    </w:p>
    <w:p w14:paraId="2E3204D2" w14:textId="77777777" w:rsidR="00F5419D" w:rsidRPr="00F918EA" w:rsidRDefault="00F5419D" w:rsidP="00CA573E">
      <w:pPr>
        <w:pStyle w:val="Odsekzoznamu"/>
        <w:numPr>
          <w:ilvl w:val="0"/>
          <w:numId w:val="7"/>
        </w:numPr>
        <w:tabs>
          <w:tab w:val="clear" w:pos="2160"/>
          <w:tab w:val="clear" w:pos="2880"/>
          <w:tab w:val="clear" w:pos="4500"/>
        </w:tabs>
        <w:spacing w:line="271" w:lineRule="auto"/>
        <w:contextualSpacing/>
        <w:jc w:val="both"/>
        <w:rPr>
          <w:rFonts w:ascii="Times New Roman" w:hAnsi="Times New Roman"/>
          <w:bCs/>
          <w:sz w:val="22"/>
          <w:szCs w:val="22"/>
        </w:rPr>
      </w:pPr>
      <w:r w:rsidRPr="00F918EA">
        <w:rPr>
          <w:rFonts w:ascii="Times New Roman" w:hAnsi="Times New Roman"/>
          <w:bCs/>
          <w:sz w:val="22"/>
          <w:szCs w:val="22"/>
        </w:rPr>
        <w:t>údaje uvedené v Obchodnom registri, Registri partnerov verejného sektora a/alebo v iných verejných registroch Slovenskej republiky sú úplné a správne.</w:t>
      </w:r>
    </w:p>
    <w:p w14:paraId="4FEFBDA9" w14:textId="77777777" w:rsidR="00F5419D" w:rsidRPr="00F918EA" w:rsidRDefault="00F5419D" w:rsidP="00CA573E">
      <w:pPr>
        <w:spacing w:line="271" w:lineRule="auto"/>
        <w:rPr>
          <w:rFonts w:ascii="Times New Roman" w:hAnsi="Times New Roman"/>
          <w:sz w:val="22"/>
          <w:szCs w:val="22"/>
        </w:rPr>
      </w:pPr>
    </w:p>
    <w:p w14:paraId="3B4BE046" w14:textId="50B5FC01" w:rsidR="00F5419D" w:rsidRPr="00552C48" w:rsidRDefault="00F5419D" w:rsidP="00CA573E">
      <w:pPr>
        <w:pStyle w:val="Odsekzoznamu"/>
        <w:numPr>
          <w:ilvl w:val="0"/>
          <w:numId w:val="7"/>
        </w:numPr>
        <w:tabs>
          <w:tab w:val="clear" w:pos="2160"/>
          <w:tab w:val="clear" w:pos="2880"/>
          <w:tab w:val="clear" w:pos="4500"/>
          <w:tab w:val="left" w:pos="10800"/>
          <w:tab w:val="left" w:pos="11340"/>
        </w:tabs>
        <w:spacing w:after="120" w:line="271" w:lineRule="auto"/>
        <w:ind w:right="301"/>
        <w:contextualSpacing/>
        <w:jc w:val="both"/>
        <w:rPr>
          <w:rFonts w:ascii="Times New Roman" w:hAnsi="Times New Roman"/>
          <w:sz w:val="22"/>
          <w:szCs w:val="22"/>
        </w:rPr>
      </w:pPr>
      <w:r w:rsidRPr="00F918EA">
        <w:rPr>
          <w:rFonts w:ascii="Times New Roman" w:hAnsi="Times New Roman"/>
          <w:sz w:val="22"/>
          <w:szCs w:val="22"/>
        </w:rPr>
        <w:t xml:space="preserve">na realizácii predmetu zákazky </w:t>
      </w:r>
      <w:r w:rsidR="06E5AB8C" w:rsidRPr="06E5AB8C">
        <w:rPr>
          <w:rFonts w:ascii="Times New Roman" w:hAnsi="Times New Roman"/>
          <w:sz w:val="22"/>
          <w:szCs w:val="22"/>
        </w:rPr>
        <w:t xml:space="preserve">(vyplní uchádzač v ponuke) </w:t>
      </w:r>
    </w:p>
    <w:p w14:paraId="68E7BC23" w14:textId="77777777" w:rsidR="00F5419D" w:rsidRPr="00552C48" w:rsidRDefault="00F5419D" w:rsidP="00CA573E">
      <w:pPr>
        <w:pStyle w:val="Odsekzoznamu"/>
        <w:spacing w:line="271" w:lineRule="auto"/>
        <w:rPr>
          <w:rFonts w:ascii="Times New Roman" w:hAnsi="Times New Roman"/>
          <w:b/>
          <w:sz w:val="22"/>
          <w:szCs w:val="22"/>
        </w:rPr>
      </w:pPr>
    </w:p>
    <w:p w14:paraId="1D297B56" w14:textId="77777777" w:rsidR="00F5419D" w:rsidRPr="007839E1" w:rsidRDefault="00F5419D" w:rsidP="00CA573E">
      <w:pPr>
        <w:spacing w:line="271" w:lineRule="auto"/>
        <w:rPr>
          <w:rFonts w:ascii="Times New Roman" w:hAnsi="Times New Roman"/>
        </w:rPr>
      </w:pPr>
      <w:r w:rsidRPr="002C7BFE">
        <w:rPr>
          <w:rFonts w:ascii="Times New Roman" w:hAnsi="Times New Roman"/>
          <w:b/>
          <w:bCs/>
          <w:sz w:val="22"/>
          <w:szCs w:val="22"/>
        </w:rPr>
        <w:t xml:space="preserve">             </w:t>
      </w:r>
      <w:sdt>
        <w:sdtPr>
          <w:rPr>
            <w:rFonts w:ascii="Times New Roman" w:hAnsi="Times New Roman"/>
            <w:b/>
            <w:bCs/>
            <w:sz w:val="22"/>
            <w:szCs w:val="22"/>
          </w:rPr>
          <w:id w:val="1298723912"/>
          <w14:checkbox>
            <w14:checked w14:val="0"/>
            <w14:checkedState w14:val="2612" w14:font="MS Gothic"/>
            <w14:uncheckedState w14:val="2610" w14:font="MS Gothic"/>
          </w14:checkbox>
        </w:sdtPr>
        <w:sdtContent>
          <w:r w:rsidRPr="002C7BFE">
            <w:rPr>
              <w:rFonts w:ascii="MS Gothic" w:eastAsia="MS Gothic" w:hAnsi="MS Gothic" w:hint="eastAsia"/>
              <w:b/>
              <w:bCs/>
              <w:sz w:val="22"/>
              <w:szCs w:val="22"/>
            </w:rPr>
            <w:t>☐</w:t>
          </w:r>
        </w:sdtContent>
      </w:sdt>
      <w:r>
        <w:rPr>
          <w:rFonts w:ascii="Times New Roman" w:hAnsi="Times New Roman"/>
          <w:sz w:val="22"/>
          <w:szCs w:val="22"/>
        </w:rPr>
        <w:t xml:space="preserve">       </w:t>
      </w:r>
      <w:r w:rsidRPr="007839E1">
        <w:rPr>
          <w:rFonts w:ascii="Times New Roman" w:hAnsi="Times New Roman"/>
          <w:sz w:val="22"/>
          <w:szCs w:val="22"/>
        </w:rPr>
        <w:t>sa nebudú podieľať subdodávatelia a celý predmet uskutočníme vlastnými kapacitami</w:t>
      </w:r>
    </w:p>
    <w:p w14:paraId="5B6D45F1" w14:textId="77777777" w:rsidR="00F5419D" w:rsidRPr="000F608B" w:rsidRDefault="00F5419D" w:rsidP="00CA573E">
      <w:pPr>
        <w:pStyle w:val="Odsekzoznamu"/>
        <w:tabs>
          <w:tab w:val="clear" w:pos="2160"/>
          <w:tab w:val="clear" w:pos="2880"/>
          <w:tab w:val="clear" w:pos="4500"/>
          <w:tab w:val="left" w:pos="10800"/>
          <w:tab w:val="left" w:pos="11340"/>
        </w:tabs>
        <w:spacing w:after="120" w:line="271" w:lineRule="auto"/>
        <w:ind w:right="301"/>
        <w:jc w:val="both"/>
        <w:rPr>
          <w:rFonts w:ascii="Times New Roman" w:hAnsi="Times New Roman"/>
          <w:b/>
          <w:sz w:val="16"/>
          <w:szCs w:val="16"/>
        </w:rPr>
      </w:pPr>
    </w:p>
    <w:p w14:paraId="0A211522" w14:textId="3179FC15" w:rsidR="00F5419D" w:rsidRPr="007839E1" w:rsidRDefault="00F5419D" w:rsidP="00CA573E">
      <w:pPr>
        <w:widowControl w:val="0"/>
        <w:spacing w:before="120" w:line="271" w:lineRule="auto"/>
        <w:rPr>
          <w:rFonts w:ascii="Times New Roman" w:hAnsi="Times New Roman"/>
          <w:b/>
          <w:i/>
        </w:rPr>
      </w:pPr>
      <w:r>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rFonts w:ascii="Times New Roman" w:hAnsi="Times New Roman"/>
          <w:b/>
          <w:sz w:val="22"/>
          <w:szCs w:val="22"/>
        </w:rPr>
        <w:t xml:space="preserve">       </w:t>
      </w:r>
      <w:r w:rsidRPr="007839E1">
        <w:rPr>
          <w:rFonts w:ascii="Times New Roman" w:hAnsi="Times New Roman"/>
          <w:sz w:val="22"/>
          <w:szCs w:val="22"/>
        </w:rPr>
        <w:t>sa budú podieľať subdodávatelia</w:t>
      </w:r>
      <w:r w:rsidR="6743081C" w:rsidRPr="6743081C">
        <w:rPr>
          <w:rFonts w:ascii="Times New Roman" w:hAnsi="Times New Roman"/>
          <w:sz w:val="22"/>
          <w:szCs w:val="22"/>
        </w:rPr>
        <w:t xml:space="preserve"> uvedení v Prílohe </w:t>
      </w:r>
      <w:r w:rsidR="437F7C67" w:rsidRPr="437F7C67">
        <w:rPr>
          <w:rFonts w:ascii="Times New Roman" w:hAnsi="Times New Roman"/>
          <w:sz w:val="22"/>
          <w:szCs w:val="22"/>
        </w:rPr>
        <w:t xml:space="preserve">č. </w:t>
      </w:r>
      <w:r w:rsidR="06E5AB8C" w:rsidRPr="06E5AB8C">
        <w:rPr>
          <w:rFonts w:ascii="Times New Roman" w:hAnsi="Times New Roman"/>
          <w:sz w:val="22"/>
          <w:szCs w:val="22"/>
        </w:rPr>
        <w:t>3 Rámcovej zmluvy o dielo:</w:t>
      </w:r>
    </w:p>
    <w:p w14:paraId="32346004" w14:textId="77777777" w:rsidR="00F5419D" w:rsidRPr="00F918EA" w:rsidRDefault="00F5419D" w:rsidP="00CA573E">
      <w:pPr>
        <w:tabs>
          <w:tab w:val="num" w:pos="540"/>
          <w:tab w:val="left" w:pos="10800"/>
          <w:tab w:val="num" w:pos="10980"/>
          <w:tab w:val="left" w:pos="11340"/>
        </w:tabs>
        <w:spacing w:line="271" w:lineRule="auto"/>
        <w:ind w:left="567" w:right="301"/>
        <w:jc w:val="both"/>
        <w:rPr>
          <w:rFonts w:ascii="Times New Roman" w:eastAsiaTheme="minorHAnsi" w:hAnsi="Times New Roman"/>
          <w:sz w:val="22"/>
          <w:szCs w:val="22"/>
          <w:lang w:eastAsia="en-US"/>
        </w:rPr>
      </w:pPr>
    </w:p>
    <w:p w14:paraId="1E5448CE" w14:textId="77777777" w:rsidR="00F5419D" w:rsidRPr="00F918EA" w:rsidRDefault="00F5419D" w:rsidP="00CA573E">
      <w:pPr>
        <w:pStyle w:val="Odsekzoznamu"/>
        <w:numPr>
          <w:ilvl w:val="0"/>
          <w:numId w:val="7"/>
        </w:numPr>
        <w:tabs>
          <w:tab w:val="clear" w:pos="2160"/>
          <w:tab w:val="clear" w:pos="2880"/>
          <w:tab w:val="clear" w:pos="4500"/>
        </w:tabs>
        <w:spacing w:after="120" w:line="271" w:lineRule="auto"/>
        <w:contextualSpacing/>
        <w:jc w:val="both"/>
        <w:rPr>
          <w:rFonts w:ascii="Times New Roman" w:hAnsi="Times New Roman"/>
          <w:sz w:val="22"/>
          <w:szCs w:val="22"/>
        </w:rPr>
      </w:pPr>
      <w:r w:rsidRPr="00F918EA">
        <w:rPr>
          <w:rFonts w:ascii="Times New Roman" w:hAnsi="Times New Roman"/>
          <w:sz w:val="22"/>
          <w:szCs w:val="22"/>
        </w:rPr>
        <w:lastRenderedPageBreak/>
        <w:t xml:space="preserve">pri navrhovaných subdodávateľoch sme overili neexistenciu skutočností podľa článku 5k Nariadenia Rady (EÚ) č. 833/2014 z 31. júla 2014 o reštriktívnych opatreniach </w:t>
      </w:r>
      <w:r w:rsidRPr="00F918EA">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F918EA">
        <w:rPr>
          <w:rFonts w:ascii="Times New Roman" w:hAnsi="Times New Roman"/>
          <w:sz w:val="22"/>
          <w:szCs w:val="22"/>
        </w:rPr>
        <w:br/>
        <w:t xml:space="preserve">10 % z hodnoty zákazky (vo väzbe na písm. </w:t>
      </w:r>
      <w:r>
        <w:rPr>
          <w:rFonts w:ascii="Times New Roman" w:hAnsi="Times New Roman"/>
          <w:sz w:val="22"/>
          <w:szCs w:val="22"/>
        </w:rPr>
        <w:t>E</w:t>
      </w:r>
      <w:r w:rsidRPr="00F918EA">
        <w:rPr>
          <w:rFonts w:ascii="Times New Roman" w:hAnsi="Times New Roman"/>
          <w:sz w:val="22"/>
          <w:szCs w:val="22"/>
        </w:rPr>
        <w:t>) bod 4 tohto čestného vyhlásenia).</w:t>
      </w:r>
    </w:p>
    <w:p w14:paraId="2279C807" w14:textId="77777777" w:rsidR="00F5419D" w:rsidRPr="00F918EA" w:rsidRDefault="00F5419D" w:rsidP="00CA573E">
      <w:pPr>
        <w:pStyle w:val="Odsekzoznamu"/>
        <w:spacing w:line="271" w:lineRule="auto"/>
        <w:jc w:val="both"/>
        <w:rPr>
          <w:rFonts w:ascii="Times New Roman" w:hAnsi="Times New Roman"/>
          <w:sz w:val="22"/>
          <w:szCs w:val="22"/>
        </w:rPr>
      </w:pPr>
    </w:p>
    <w:p w14:paraId="34FB6912" w14:textId="77777777" w:rsidR="00F5419D" w:rsidRPr="00F918EA" w:rsidRDefault="00F5419D" w:rsidP="00CA573E">
      <w:pPr>
        <w:pStyle w:val="Odsekzoznamu"/>
        <w:numPr>
          <w:ilvl w:val="0"/>
          <w:numId w:val="7"/>
        </w:numPr>
        <w:tabs>
          <w:tab w:val="clear" w:pos="2160"/>
          <w:tab w:val="clear" w:pos="2880"/>
          <w:tab w:val="clear" w:pos="4500"/>
        </w:tabs>
        <w:spacing w:after="120" w:line="271" w:lineRule="auto"/>
        <w:contextualSpacing/>
        <w:jc w:val="both"/>
        <w:rPr>
          <w:rFonts w:ascii="Times New Roman" w:hAnsi="Times New Roman"/>
          <w:sz w:val="22"/>
          <w:szCs w:val="22"/>
        </w:rPr>
      </w:pPr>
      <w:r w:rsidRPr="00F918EA">
        <w:rPr>
          <w:rFonts w:ascii="Times New Roman" w:hAnsi="Times New Roman"/>
          <w:sz w:val="22"/>
          <w:szCs w:val="22"/>
        </w:rPr>
        <w:t xml:space="preserve">neexistujú skutočnosti brániace podpisu rámcovej zmluvy o dielo podľa § 11 ods. 1 </w:t>
      </w:r>
      <w:r w:rsidRPr="00F918EA">
        <w:rPr>
          <w:rFonts w:ascii="Times New Roman" w:hAnsi="Times New Roman"/>
          <w:sz w:val="22"/>
          <w:szCs w:val="22"/>
        </w:rPr>
        <w:br/>
        <w:t>písm. b) a c) zákona o verejnom obstarávaní.</w:t>
      </w:r>
    </w:p>
    <w:p w14:paraId="4799B445" w14:textId="77777777" w:rsidR="00F5419D" w:rsidRPr="00F918EA" w:rsidRDefault="00F5419D" w:rsidP="00CA573E">
      <w:pPr>
        <w:pStyle w:val="Odsekzoznamu"/>
        <w:numPr>
          <w:ilvl w:val="0"/>
          <w:numId w:val="7"/>
        </w:numPr>
        <w:tabs>
          <w:tab w:val="clear" w:pos="2160"/>
          <w:tab w:val="clear" w:pos="2880"/>
          <w:tab w:val="clear" w:pos="4500"/>
        </w:tabs>
        <w:spacing w:after="120" w:line="271" w:lineRule="auto"/>
        <w:contextualSpacing/>
        <w:jc w:val="both"/>
        <w:rPr>
          <w:rFonts w:ascii="Times New Roman" w:hAnsi="Times New Roman"/>
          <w:sz w:val="22"/>
          <w:szCs w:val="22"/>
        </w:rPr>
      </w:pPr>
      <w:r w:rsidRPr="00F918EA">
        <w:rPr>
          <w:rFonts w:ascii="Times New Roman" w:hAnsi="Times New Roman"/>
          <w:sz w:val="22"/>
          <w:szCs w:val="22"/>
        </w:rPr>
        <w:t xml:space="preserve">máme zabezpečený právoplatný zápis v registri partnerov verejného sektora v zmysle zákona č. 315/2016 Z. z. o registri partnerov verejného sektora a o zmene a doplnení niektorých zákonov v znení neskorších predpisov. </w:t>
      </w:r>
    </w:p>
    <w:p w14:paraId="6EA58E89" w14:textId="77777777" w:rsidR="00F5419D" w:rsidRDefault="00F5419D" w:rsidP="00CA573E">
      <w:pPr>
        <w:spacing w:line="271" w:lineRule="auto"/>
        <w:rPr>
          <w:rFonts w:ascii="Times New Roman" w:hAnsi="Times New Roman"/>
          <w:sz w:val="22"/>
          <w:szCs w:val="22"/>
        </w:rPr>
      </w:pPr>
    </w:p>
    <w:p w14:paraId="605A04F2" w14:textId="77777777" w:rsidR="00F5419D" w:rsidRDefault="00F5419D" w:rsidP="00CA573E">
      <w:pPr>
        <w:spacing w:line="271" w:lineRule="auto"/>
        <w:jc w:val="both"/>
        <w:rPr>
          <w:rFonts w:ascii="Times New Roman" w:hAnsi="Times New Roman"/>
          <w:sz w:val="22"/>
          <w:szCs w:val="22"/>
        </w:rPr>
      </w:pPr>
      <w:r w:rsidRPr="005728D7">
        <w:rPr>
          <w:rFonts w:ascii="Times New Roman" w:hAnsi="Times New Roman"/>
          <w:sz w:val="22"/>
          <w:szCs w:val="22"/>
        </w:rPr>
        <w:t>Z</w:t>
      </w:r>
      <w:r w:rsidRPr="005728D7">
        <w:rPr>
          <w:rFonts w:ascii="Times New Roman" w:hAnsi="Times New Roman" w:hint="eastAsia"/>
          <w:sz w:val="22"/>
          <w:szCs w:val="22"/>
        </w:rPr>
        <w:t>á</w:t>
      </w:r>
      <w:r w:rsidRPr="005728D7">
        <w:rPr>
          <w:rFonts w:ascii="Times New Roman" w:hAnsi="Times New Roman"/>
          <w:sz w:val="22"/>
          <w:szCs w:val="22"/>
        </w:rPr>
        <w:t>rove</w:t>
      </w:r>
      <w:r w:rsidRPr="005728D7">
        <w:rPr>
          <w:rFonts w:ascii="Times New Roman" w:hAnsi="Times New Roman" w:hint="eastAsia"/>
          <w:sz w:val="22"/>
          <w:szCs w:val="22"/>
        </w:rPr>
        <w:t>ň</w:t>
      </w:r>
      <w:r w:rsidRPr="005728D7">
        <w:rPr>
          <w:rFonts w:ascii="Times New Roman" w:hAnsi="Times New Roman"/>
          <w:sz w:val="22"/>
          <w:szCs w:val="22"/>
        </w:rPr>
        <w:t xml:space="preserve"> v s</w:t>
      </w:r>
      <w:r w:rsidRPr="005728D7">
        <w:rPr>
          <w:rFonts w:ascii="Times New Roman" w:hAnsi="Times New Roman" w:hint="eastAsia"/>
          <w:sz w:val="22"/>
          <w:szCs w:val="22"/>
        </w:rPr>
        <w:t>ú</w:t>
      </w:r>
      <w:r w:rsidRPr="005728D7">
        <w:rPr>
          <w:rFonts w:ascii="Times New Roman" w:hAnsi="Times New Roman"/>
          <w:sz w:val="22"/>
          <w:szCs w:val="22"/>
        </w:rPr>
        <w:t>vislosti s uveden</w:t>
      </w:r>
      <w:r w:rsidRPr="005728D7">
        <w:rPr>
          <w:rFonts w:ascii="Times New Roman" w:hAnsi="Times New Roman" w:hint="eastAsia"/>
          <w:sz w:val="22"/>
          <w:szCs w:val="22"/>
        </w:rPr>
        <w:t>ý</w:t>
      </w:r>
      <w:r w:rsidRPr="005728D7">
        <w:rPr>
          <w:rFonts w:ascii="Times New Roman" w:hAnsi="Times New Roman"/>
          <w:sz w:val="22"/>
          <w:szCs w:val="22"/>
        </w:rPr>
        <w:t>m postupom zad</w:t>
      </w:r>
      <w:r w:rsidRPr="005728D7">
        <w:rPr>
          <w:rFonts w:ascii="Times New Roman" w:hAnsi="Times New Roman" w:hint="eastAsia"/>
          <w:sz w:val="22"/>
          <w:szCs w:val="22"/>
        </w:rPr>
        <w:t>á</w:t>
      </w:r>
      <w:r w:rsidRPr="005728D7">
        <w:rPr>
          <w:rFonts w:ascii="Times New Roman" w:hAnsi="Times New Roman"/>
          <w:sz w:val="22"/>
          <w:szCs w:val="22"/>
        </w:rPr>
        <w:t>vania z</w:t>
      </w:r>
      <w:r w:rsidRPr="005728D7">
        <w:rPr>
          <w:rFonts w:ascii="Times New Roman" w:hAnsi="Times New Roman" w:hint="eastAsia"/>
          <w:sz w:val="22"/>
          <w:szCs w:val="22"/>
        </w:rPr>
        <w:t>á</w:t>
      </w:r>
      <w:r w:rsidRPr="005728D7">
        <w:rPr>
          <w:rFonts w:ascii="Times New Roman" w:hAnsi="Times New Roman"/>
          <w:sz w:val="22"/>
          <w:szCs w:val="22"/>
        </w:rPr>
        <w:t>kazky dolu podp</w:t>
      </w:r>
      <w:r w:rsidRPr="005728D7">
        <w:rPr>
          <w:rFonts w:ascii="Times New Roman" w:hAnsi="Times New Roman" w:hint="eastAsia"/>
          <w:sz w:val="22"/>
          <w:szCs w:val="22"/>
        </w:rPr>
        <w:t>í</w:t>
      </w:r>
      <w:r w:rsidRPr="005728D7">
        <w:rPr>
          <w:rFonts w:ascii="Times New Roman" w:hAnsi="Times New Roman"/>
          <w:sz w:val="22"/>
          <w:szCs w:val="22"/>
        </w:rPr>
        <w:t>san</w:t>
      </w:r>
      <w:r w:rsidRPr="005728D7">
        <w:rPr>
          <w:rFonts w:ascii="Times New Roman" w:hAnsi="Times New Roman" w:hint="eastAsia"/>
          <w:sz w:val="22"/>
          <w:szCs w:val="22"/>
        </w:rPr>
        <w:t>ý</w:t>
      </w:r>
      <w:r w:rsidRPr="005728D7">
        <w:rPr>
          <w:rFonts w:ascii="Times New Roman" w:hAnsi="Times New Roman"/>
          <w:sz w:val="22"/>
          <w:szCs w:val="22"/>
        </w:rPr>
        <w:t xml:space="preserve"> z</w:t>
      </w:r>
      <w:r w:rsidRPr="005728D7">
        <w:rPr>
          <w:rFonts w:ascii="Times New Roman" w:hAnsi="Times New Roman" w:hint="eastAsia"/>
          <w:sz w:val="22"/>
          <w:szCs w:val="22"/>
        </w:rPr>
        <w:t>á</w:t>
      </w:r>
      <w:r w:rsidRPr="005728D7">
        <w:rPr>
          <w:rFonts w:ascii="Times New Roman" w:hAnsi="Times New Roman"/>
          <w:sz w:val="22"/>
          <w:szCs w:val="22"/>
        </w:rPr>
        <w:t>stupca uch</w:t>
      </w:r>
      <w:r w:rsidRPr="005728D7">
        <w:rPr>
          <w:rFonts w:ascii="Times New Roman" w:hAnsi="Times New Roman" w:hint="eastAsia"/>
          <w:sz w:val="22"/>
          <w:szCs w:val="22"/>
        </w:rPr>
        <w:t>á</w:t>
      </w:r>
      <w:r w:rsidRPr="005728D7">
        <w:rPr>
          <w:rFonts w:ascii="Times New Roman" w:hAnsi="Times New Roman"/>
          <w:sz w:val="22"/>
          <w:szCs w:val="22"/>
        </w:rPr>
        <w:t>dza</w:t>
      </w:r>
      <w:r w:rsidRPr="005728D7">
        <w:rPr>
          <w:rFonts w:ascii="Times New Roman" w:hAnsi="Times New Roman" w:hint="eastAsia"/>
          <w:sz w:val="22"/>
          <w:szCs w:val="22"/>
        </w:rPr>
        <w:t>č</w:t>
      </w:r>
      <w:r w:rsidRPr="005728D7">
        <w:rPr>
          <w:rFonts w:ascii="Times New Roman" w:hAnsi="Times New Roman"/>
          <w:sz w:val="22"/>
          <w:szCs w:val="22"/>
        </w:rPr>
        <w:t>a t</w:t>
      </w:r>
      <w:r w:rsidRPr="005728D7">
        <w:rPr>
          <w:rFonts w:ascii="Times New Roman" w:hAnsi="Times New Roman" w:hint="eastAsia"/>
          <w:sz w:val="22"/>
          <w:szCs w:val="22"/>
        </w:rPr>
        <w:t>ý</w:t>
      </w:r>
      <w:r w:rsidRPr="005728D7">
        <w:rPr>
          <w:rFonts w:ascii="Times New Roman" w:hAnsi="Times New Roman"/>
          <w:sz w:val="22"/>
          <w:szCs w:val="22"/>
        </w:rPr>
        <w:t>mto</w:t>
      </w:r>
      <w:r>
        <w:rPr>
          <w:rFonts w:ascii="Times New Roman" w:hAnsi="Times New Roman"/>
          <w:sz w:val="22"/>
          <w:szCs w:val="22"/>
        </w:rPr>
        <w:t xml:space="preserve"> </w:t>
      </w:r>
      <w:r w:rsidRPr="005728D7">
        <w:rPr>
          <w:rFonts w:ascii="Times New Roman" w:hAnsi="Times New Roman" w:hint="eastAsia"/>
          <w:sz w:val="22"/>
          <w:szCs w:val="22"/>
        </w:rPr>
        <w:t>č</w:t>
      </w:r>
      <w:r w:rsidRPr="005728D7">
        <w:rPr>
          <w:rFonts w:ascii="Times New Roman" w:hAnsi="Times New Roman"/>
          <w:sz w:val="22"/>
          <w:szCs w:val="22"/>
        </w:rPr>
        <w:t>estne vyhlasuje</w:t>
      </w:r>
      <w:r>
        <w:rPr>
          <w:rFonts w:ascii="Times New Roman" w:hAnsi="Times New Roman"/>
          <w:sz w:val="22"/>
          <w:szCs w:val="22"/>
        </w:rPr>
        <w:t>m</w:t>
      </w:r>
      <w:r w:rsidRPr="005728D7">
        <w:rPr>
          <w:rFonts w:ascii="Times New Roman" w:hAnsi="Times New Roman"/>
          <w:sz w:val="22"/>
          <w:szCs w:val="22"/>
        </w:rPr>
        <w:t xml:space="preserve">, </w:t>
      </w:r>
      <w:r w:rsidRPr="005728D7">
        <w:rPr>
          <w:rFonts w:ascii="Times New Roman" w:hAnsi="Times New Roman" w:hint="eastAsia"/>
          <w:sz w:val="22"/>
          <w:szCs w:val="22"/>
        </w:rPr>
        <w:t>ž</w:t>
      </w:r>
      <w:r w:rsidRPr="005728D7">
        <w:rPr>
          <w:rFonts w:ascii="Times New Roman" w:hAnsi="Times New Roman"/>
          <w:sz w:val="22"/>
          <w:szCs w:val="22"/>
        </w:rPr>
        <w:t>e:</w:t>
      </w:r>
    </w:p>
    <w:p w14:paraId="787C9665" w14:textId="77777777" w:rsidR="00F5419D" w:rsidRPr="005728D7" w:rsidRDefault="00F5419D" w:rsidP="00CA573E">
      <w:pPr>
        <w:spacing w:line="271" w:lineRule="auto"/>
        <w:jc w:val="both"/>
        <w:rPr>
          <w:rFonts w:ascii="Times New Roman" w:hAnsi="Times New Roman"/>
          <w:sz w:val="22"/>
          <w:szCs w:val="22"/>
        </w:rPr>
      </w:pPr>
    </w:p>
    <w:p w14:paraId="5EA2A2C4" w14:textId="77777777" w:rsidR="00F5419D" w:rsidRPr="00422735" w:rsidRDefault="00F5419D" w:rsidP="00CA573E">
      <w:pPr>
        <w:pStyle w:val="Odsekzoznamu"/>
        <w:numPr>
          <w:ilvl w:val="0"/>
          <w:numId w:val="7"/>
        </w:numPr>
        <w:spacing w:line="271" w:lineRule="auto"/>
        <w:contextualSpacing/>
        <w:jc w:val="both"/>
        <w:rPr>
          <w:rFonts w:ascii="Times New Roman" w:hAnsi="Times New Roman"/>
          <w:sz w:val="22"/>
          <w:szCs w:val="22"/>
        </w:rPr>
      </w:pPr>
      <w:r w:rsidRPr="00422735">
        <w:rPr>
          <w:rFonts w:ascii="Times New Roman" w:hAnsi="Times New Roman"/>
          <w:sz w:val="22"/>
          <w:szCs w:val="22"/>
        </w:rPr>
        <w:t>nevyv</w:t>
      </w:r>
      <w:r w:rsidRPr="00422735">
        <w:rPr>
          <w:rFonts w:ascii="Times New Roman" w:hAnsi="Times New Roman" w:hint="eastAsia"/>
          <w:sz w:val="22"/>
          <w:szCs w:val="22"/>
        </w:rPr>
        <w:t>í</w:t>
      </w:r>
      <w:r w:rsidRPr="00422735">
        <w:rPr>
          <w:rFonts w:ascii="Times New Roman" w:hAnsi="Times New Roman"/>
          <w:sz w:val="22"/>
          <w:szCs w:val="22"/>
        </w:rPr>
        <w:t>jal som a nebudem vyv</w:t>
      </w:r>
      <w:r w:rsidRPr="00422735">
        <w:rPr>
          <w:rFonts w:ascii="Times New Roman" w:hAnsi="Times New Roman" w:hint="eastAsia"/>
          <w:sz w:val="22"/>
          <w:szCs w:val="22"/>
        </w:rPr>
        <w:t>í</w:t>
      </w:r>
      <w:r w:rsidRPr="00422735">
        <w:rPr>
          <w:rFonts w:ascii="Times New Roman" w:hAnsi="Times New Roman"/>
          <w:sz w:val="22"/>
          <w:szCs w:val="22"/>
        </w:rPr>
        <w:t>ja</w:t>
      </w:r>
      <w:r w:rsidRPr="00422735">
        <w:rPr>
          <w:rFonts w:ascii="Times New Roman" w:hAnsi="Times New Roman" w:hint="eastAsia"/>
          <w:sz w:val="22"/>
          <w:szCs w:val="22"/>
        </w:rPr>
        <w:t>ť</w:t>
      </w:r>
      <w:r w:rsidRPr="00422735">
        <w:rPr>
          <w:rFonts w:ascii="Times New Roman" w:hAnsi="Times New Roman"/>
          <w:sz w:val="22"/>
          <w:szCs w:val="22"/>
        </w:rPr>
        <w:t xml:space="preserve"> vo</w:t>
      </w:r>
      <w:r w:rsidRPr="00422735">
        <w:rPr>
          <w:rFonts w:ascii="Times New Roman" w:hAnsi="Times New Roman" w:hint="eastAsia"/>
          <w:sz w:val="22"/>
          <w:szCs w:val="22"/>
        </w:rPr>
        <w:t>č</w:t>
      </w:r>
      <w:r w:rsidRPr="00422735">
        <w:rPr>
          <w:rFonts w:ascii="Times New Roman" w:hAnsi="Times New Roman"/>
          <w:sz w:val="22"/>
          <w:szCs w:val="22"/>
        </w:rPr>
        <w:t xml:space="preserve">i </w:t>
      </w:r>
      <w:r w:rsidRPr="00422735">
        <w:rPr>
          <w:rFonts w:ascii="Times New Roman" w:hAnsi="Times New Roman" w:hint="eastAsia"/>
          <w:sz w:val="22"/>
          <w:szCs w:val="22"/>
        </w:rPr>
        <w:t>ž</w:t>
      </w:r>
      <w:r w:rsidRPr="00422735">
        <w:rPr>
          <w:rFonts w:ascii="Times New Roman" w:hAnsi="Times New Roman"/>
          <w:sz w:val="22"/>
          <w:szCs w:val="22"/>
        </w:rPr>
        <w:t>iadnej osobe na strane verejn</w:t>
      </w:r>
      <w:r w:rsidRPr="00422735">
        <w:rPr>
          <w:rFonts w:ascii="Times New Roman" w:hAnsi="Times New Roman" w:hint="eastAsia"/>
          <w:sz w:val="22"/>
          <w:szCs w:val="22"/>
        </w:rPr>
        <w:t>é</w:t>
      </w:r>
      <w:r w:rsidRPr="00422735">
        <w:rPr>
          <w:rFonts w:ascii="Times New Roman" w:hAnsi="Times New Roman"/>
          <w:sz w:val="22"/>
          <w:szCs w:val="22"/>
        </w:rPr>
        <w:t>ho obstar</w:t>
      </w:r>
      <w:r w:rsidRPr="00422735">
        <w:rPr>
          <w:rFonts w:ascii="Times New Roman" w:hAnsi="Times New Roman" w:hint="eastAsia"/>
          <w:sz w:val="22"/>
          <w:szCs w:val="22"/>
        </w:rPr>
        <w:t>á</w:t>
      </w:r>
      <w:r w:rsidRPr="00422735">
        <w:rPr>
          <w:rFonts w:ascii="Times New Roman" w:hAnsi="Times New Roman"/>
          <w:sz w:val="22"/>
          <w:szCs w:val="22"/>
        </w:rPr>
        <w:t>vate</w:t>
      </w:r>
      <w:r w:rsidRPr="00422735">
        <w:rPr>
          <w:rFonts w:ascii="Times New Roman" w:hAnsi="Times New Roman" w:hint="eastAsia"/>
          <w:sz w:val="22"/>
          <w:szCs w:val="22"/>
        </w:rPr>
        <w:t>ľ</w:t>
      </w:r>
      <w:r w:rsidRPr="00422735">
        <w:rPr>
          <w:rFonts w:ascii="Times New Roman" w:hAnsi="Times New Roman"/>
          <w:sz w:val="22"/>
          <w:szCs w:val="22"/>
        </w:rPr>
        <w:t>a, ktor</w:t>
      </w:r>
      <w:r w:rsidRPr="00422735">
        <w:rPr>
          <w:rFonts w:ascii="Times New Roman" w:hAnsi="Times New Roman" w:hint="eastAsia"/>
          <w:sz w:val="22"/>
          <w:szCs w:val="22"/>
        </w:rPr>
        <w:t>á</w:t>
      </w:r>
      <w:r w:rsidRPr="00422735">
        <w:rPr>
          <w:rFonts w:ascii="Times New Roman" w:hAnsi="Times New Roman"/>
          <w:sz w:val="22"/>
          <w:szCs w:val="22"/>
        </w:rPr>
        <w:t xml:space="preserve"> je alebo by mohla by</w:t>
      </w:r>
      <w:r w:rsidRPr="00422735">
        <w:rPr>
          <w:rFonts w:ascii="Times New Roman" w:hAnsi="Times New Roman" w:hint="eastAsia"/>
          <w:sz w:val="22"/>
          <w:szCs w:val="22"/>
        </w:rPr>
        <w:t>ť</w:t>
      </w:r>
      <w:r w:rsidRPr="00422735">
        <w:rPr>
          <w:rFonts w:ascii="Times New Roman" w:hAnsi="Times New Roman"/>
          <w:sz w:val="22"/>
          <w:szCs w:val="22"/>
        </w:rPr>
        <w:t xml:space="preserve"> zainteresovan</w:t>
      </w:r>
      <w:r w:rsidRPr="00422735">
        <w:rPr>
          <w:rFonts w:ascii="Times New Roman" w:hAnsi="Times New Roman" w:hint="eastAsia"/>
          <w:sz w:val="22"/>
          <w:szCs w:val="22"/>
        </w:rPr>
        <w:t>á</w:t>
      </w:r>
      <w:r w:rsidRPr="00422735">
        <w:rPr>
          <w:rFonts w:ascii="Times New Roman" w:hAnsi="Times New Roman"/>
          <w:sz w:val="22"/>
          <w:szCs w:val="22"/>
        </w:rPr>
        <w:t xml:space="preserve"> v zmysle ustanoven</w:t>
      </w:r>
      <w:r w:rsidRPr="00422735">
        <w:rPr>
          <w:rFonts w:ascii="Times New Roman" w:hAnsi="Times New Roman" w:hint="eastAsia"/>
          <w:sz w:val="22"/>
          <w:szCs w:val="22"/>
        </w:rPr>
        <w:t>í</w:t>
      </w:r>
      <w:r w:rsidRPr="00422735">
        <w:rPr>
          <w:rFonts w:ascii="Times New Roman" w:hAnsi="Times New Roman"/>
          <w:sz w:val="22"/>
          <w:szCs w:val="22"/>
        </w:rPr>
        <w:t xml:space="preserve"> </w:t>
      </w:r>
      <w:r w:rsidRPr="00422735">
        <w:rPr>
          <w:rFonts w:ascii="Times New Roman" w:hAnsi="Times New Roman" w:hint="eastAsia"/>
          <w:sz w:val="22"/>
          <w:szCs w:val="22"/>
        </w:rPr>
        <w:t>§</w:t>
      </w:r>
      <w:r w:rsidRPr="00422735">
        <w:rPr>
          <w:rFonts w:ascii="Times New Roman" w:hAnsi="Times New Roman"/>
          <w:sz w:val="22"/>
          <w:szCs w:val="22"/>
        </w:rPr>
        <w:t xml:space="preserve"> 23 ods. 3 z</w:t>
      </w:r>
      <w:r w:rsidRPr="00422735">
        <w:rPr>
          <w:rFonts w:ascii="Times New Roman" w:hAnsi="Times New Roman" w:hint="eastAsia"/>
          <w:sz w:val="22"/>
          <w:szCs w:val="22"/>
        </w:rPr>
        <w:t>á</w:t>
      </w:r>
      <w:r w:rsidRPr="00422735">
        <w:rPr>
          <w:rFonts w:ascii="Times New Roman" w:hAnsi="Times New Roman"/>
          <w:sz w:val="22"/>
          <w:szCs w:val="22"/>
        </w:rPr>
        <w:t xml:space="preserve">kona </w:t>
      </w:r>
      <w:r w:rsidRPr="00422735">
        <w:rPr>
          <w:rFonts w:ascii="Times New Roman" w:hAnsi="Times New Roman" w:hint="eastAsia"/>
          <w:sz w:val="22"/>
          <w:szCs w:val="22"/>
        </w:rPr>
        <w:t>č</w:t>
      </w:r>
      <w:r w:rsidRPr="00422735">
        <w:rPr>
          <w:rFonts w:ascii="Times New Roman" w:hAnsi="Times New Roman"/>
          <w:sz w:val="22"/>
          <w:szCs w:val="22"/>
        </w:rPr>
        <w:t xml:space="preserve">. 343/2015 </w:t>
      </w:r>
      <w:proofErr w:type="spellStart"/>
      <w:r w:rsidRPr="00422735">
        <w:rPr>
          <w:rFonts w:ascii="Times New Roman" w:hAnsi="Times New Roman"/>
          <w:sz w:val="22"/>
          <w:szCs w:val="22"/>
        </w:rPr>
        <w:t>Z.z</w:t>
      </w:r>
      <w:proofErr w:type="spellEnd"/>
      <w:r w:rsidRPr="00422735">
        <w:rPr>
          <w:rFonts w:ascii="Times New Roman" w:hAnsi="Times New Roman"/>
          <w:sz w:val="22"/>
          <w:szCs w:val="22"/>
        </w:rPr>
        <w:t>. o verejnom obstar</w:t>
      </w:r>
      <w:r w:rsidRPr="00422735">
        <w:rPr>
          <w:rFonts w:ascii="Times New Roman" w:hAnsi="Times New Roman" w:hint="eastAsia"/>
          <w:sz w:val="22"/>
          <w:szCs w:val="22"/>
        </w:rPr>
        <w:t>á</w:t>
      </w:r>
      <w:r w:rsidRPr="00422735">
        <w:rPr>
          <w:rFonts w:ascii="Times New Roman" w:hAnsi="Times New Roman"/>
          <w:sz w:val="22"/>
          <w:szCs w:val="22"/>
        </w:rPr>
        <w:t>van</w:t>
      </w:r>
      <w:r w:rsidRPr="00422735">
        <w:rPr>
          <w:rFonts w:ascii="Times New Roman" w:hAnsi="Times New Roman" w:hint="eastAsia"/>
          <w:sz w:val="22"/>
          <w:szCs w:val="22"/>
        </w:rPr>
        <w:t>í</w:t>
      </w:r>
      <w:r w:rsidRPr="00422735">
        <w:rPr>
          <w:rFonts w:ascii="Times New Roman" w:hAnsi="Times New Roman"/>
          <w:sz w:val="22"/>
          <w:szCs w:val="22"/>
        </w:rPr>
        <w:t xml:space="preserve"> a o zmene a doplnen</w:t>
      </w:r>
      <w:r w:rsidRPr="00422735">
        <w:rPr>
          <w:rFonts w:ascii="Times New Roman" w:hAnsi="Times New Roman" w:hint="eastAsia"/>
          <w:sz w:val="22"/>
          <w:szCs w:val="22"/>
        </w:rPr>
        <w:t>í</w:t>
      </w:r>
      <w:r w:rsidRPr="00422735">
        <w:rPr>
          <w:rFonts w:ascii="Times New Roman" w:hAnsi="Times New Roman"/>
          <w:sz w:val="22"/>
          <w:szCs w:val="22"/>
        </w:rPr>
        <w:t xml:space="preserve"> niektor</w:t>
      </w:r>
      <w:r w:rsidRPr="00422735">
        <w:rPr>
          <w:rFonts w:ascii="Times New Roman" w:hAnsi="Times New Roman" w:hint="eastAsia"/>
          <w:sz w:val="22"/>
          <w:szCs w:val="22"/>
        </w:rPr>
        <w:t>ý</w:t>
      </w:r>
      <w:r w:rsidRPr="00422735">
        <w:rPr>
          <w:rFonts w:ascii="Times New Roman" w:hAnsi="Times New Roman"/>
          <w:sz w:val="22"/>
          <w:szCs w:val="22"/>
        </w:rPr>
        <w:t>ch z</w:t>
      </w:r>
      <w:r w:rsidRPr="00422735">
        <w:rPr>
          <w:rFonts w:ascii="Times New Roman" w:hAnsi="Times New Roman" w:hint="eastAsia"/>
          <w:sz w:val="22"/>
          <w:szCs w:val="22"/>
        </w:rPr>
        <w:t>á</w:t>
      </w:r>
      <w:r w:rsidRPr="00422735">
        <w:rPr>
          <w:rFonts w:ascii="Times New Roman" w:hAnsi="Times New Roman"/>
          <w:sz w:val="22"/>
          <w:szCs w:val="22"/>
        </w:rPr>
        <w:t>konov v platnom znen</w:t>
      </w:r>
      <w:r w:rsidRPr="00422735">
        <w:rPr>
          <w:rFonts w:ascii="Times New Roman" w:hAnsi="Times New Roman" w:hint="eastAsia"/>
          <w:sz w:val="22"/>
          <w:szCs w:val="22"/>
        </w:rPr>
        <w:t>í</w:t>
      </w:r>
      <w:r w:rsidRPr="00422735">
        <w:rPr>
          <w:rFonts w:ascii="Times New Roman" w:hAnsi="Times New Roman"/>
          <w:sz w:val="22"/>
          <w:szCs w:val="22"/>
        </w:rPr>
        <w:t xml:space="preserve"> (</w:t>
      </w:r>
      <w:r w:rsidRPr="00422735">
        <w:rPr>
          <w:rFonts w:ascii="Times New Roman" w:hAnsi="Times New Roman" w:hint="eastAsia"/>
          <w:sz w:val="22"/>
          <w:szCs w:val="22"/>
        </w:rPr>
        <w:t>„ď</w:t>
      </w:r>
      <w:r w:rsidRPr="00422735">
        <w:rPr>
          <w:rFonts w:ascii="Times New Roman" w:hAnsi="Times New Roman"/>
          <w:sz w:val="22"/>
          <w:szCs w:val="22"/>
        </w:rPr>
        <w:t>alej len zainteresovan</w:t>
      </w:r>
      <w:r w:rsidRPr="00422735">
        <w:rPr>
          <w:rFonts w:ascii="Times New Roman" w:hAnsi="Times New Roman" w:hint="eastAsia"/>
          <w:sz w:val="22"/>
          <w:szCs w:val="22"/>
        </w:rPr>
        <w:t>á</w:t>
      </w:r>
      <w:r w:rsidRPr="00422735">
        <w:rPr>
          <w:rFonts w:ascii="Times New Roman" w:hAnsi="Times New Roman"/>
          <w:sz w:val="22"/>
          <w:szCs w:val="22"/>
        </w:rPr>
        <w:t xml:space="preserve"> osoba</w:t>
      </w:r>
      <w:r w:rsidRPr="00422735">
        <w:rPr>
          <w:rFonts w:ascii="Times New Roman" w:hAnsi="Times New Roman" w:hint="eastAsia"/>
          <w:sz w:val="22"/>
          <w:szCs w:val="22"/>
        </w:rPr>
        <w:t>“</w:t>
      </w:r>
      <w:r w:rsidRPr="00422735">
        <w:rPr>
          <w:rFonts w:ascii="Times New Roman" w:hAnsi="Times New Roman"/>
          <w:sz w:val="22"/>
          <w:szCs w:val="22"/>
        </w:rPr>
        <w:t>) ak</w:t>
      </w:r>
      <w:r w:rsidRPr="00422735">
        <w:rPr>
          <w:rFonts w:ascii="Times New Roman" w:hAnsi="Times New Roman" w:hint="eastAsia"/>
          <w:sz w:val="22"/>
          <w:szCs w:val="22"/>
        </w:rPr>
        <w:t>é</w:t>
      </w:r>
      <w:r w:rsidRPr="00422735">
        <w:rPr>
          <w:rFonts w:ascii="Times New Roman" w:hAnsi="Times New Roman"/>
          <w:sz w:val="22"/>
          <w:szCs w:val="22"/>
        </w:rPr>
        <w:t>ko</w:t>
      </w:r>
      <w:r w:rsidRPr="00422735">
        <w:rPr>
          <w:rFonts w:ascii="Times New Roman" w:hAnsi="Times New Roman" w:hint="eastAsia"/>
          <w:sz w:val="22"/>
          <w:szCs w:val="22"/>
        </w:rPr>
        <w:t>ľ</w:t>
      </w:r>
      <w:r w:rsidRPr="00422735">
        <w:rPr>
          <w:rFonts w:ascii="Times New Roman" w:hAnsi="Times New Roman"/>
          <w:sz w:val="22"/>
          <w:szCs w:val="22"/>
        </w:rPr>
        <w:t>vek aktivity, ktor</w:t>
      </w:r>
      <w:r w:rsidRPr="00422735">
        <w:rPr>
          <w:rFonts w:ascii="Times New Roman" w:hAnsi="Times New Roman" w:hint="eastAsia"/>
          <w:sz w:val="22"/>
          <w:szCs w:val="22"/>
        </w:rPr>
        <w:t>é</w:t>
      </w:r>
      <w:r w:rsidRPr="00422735">
        <w:rPr>
          <w:rFonts w:ascii="Times New Roman" w:hAnsi="Times New Roman"/>
          <w:sz w:val="22"/>
          <w:szCs w:val="22"/>
        </w:rPr>
        <w:t xml:space="preserve"> vy mohli vies</w:t>
      </w:r>
      <w:r w:rsidRPr="00422735">
        <w:rPr>
          <w:rFonts w:ascii="Times New Roman" w:hAnsi="Times New Roman" w:hint="eastAsia"/>
          <w:sz w:val="22"/>
          <w:szCs w:val="22"/>
        </w:rPr>
        <w:t>ť</w:t>
      </w:r>
      <w:r w:rsidRPr="00422735">
        <w:rPr>
          <w:rFonts w:ascii="Times New Roman" w:hAnsi="Times New Roman"/>
          <w:sz w:val="22"/>
          <w:szCs w:val="22"/>
        </w:rPr>
        <w:t xml:space="preserve"> k zv</w:t>
      </w:r>
      <w:r w:rsidRPr="00422735">
        <w:rPr>
          <w:rFonts w:ascii="Times New Roman" w:hAnsi="Times New Roman" w:hint="eastAsia"/>
          <w:sz w:val="22"/>
          <w:szCs w:val="22"/>
        </w:rPr>
        <w:t>ý</w:t>
      </w:r>
      <w:r w:rsidRPr="00422735">
        <w:rPr>
          <w:rFonts w:ascii="Times New Roman" w:hAnsi="Times New Roman"/>
          <w:sz w:val="22"/>
          <w:szCs w:val="22"/>
        </w:rPr>
        <w:t>hodneniu jeho postavenia v postupe tohto verejn</w:t>
      </w:r>
      <w:r w:rsidRPr="00422735">
        <w:rPr>
          <w:rFonts w:ascii="Times New Roman" w:hAnsi="Times New Roman" w:hint="eastAsia"/>
          <w:sz w:val="22"/>
          <w:szCs w:val="22"/>
        </w:rPr>
        <w:t>é</w:t>
      </w:r>
      <w:r w:rsidRPr="00422735">
        <w:rPr>
          <w:rFonts w:ascii="Times New Roman" w:hAnsi="Times New Roman"/>
          <w:sz w:val="22"/>
          <w:szCs w:val="22"/>
        </w:rPr>
        <w:t>ho obstar</w:t>
      </w:r>
      <w:r w:rsidRPr="00422735">
        <w:rPr>
          <w:rFonts w:ascii="Times New Roman" w:hAnsi="Times New Roman" w:hint="eastAsia"/>
          <w:sz w:val="22"/>
          <w:szCs w:val="22"/>
        </w:rPr>
        <w:t>á</w:t>
      </w:r>
      <w:r w:rsidRPr="00422735">
        <w:rPr>
          <w:rFonts w:ascii="Times New Roman" w:hAnsi="Times New Roman"/>
          <w:sz w:val="22"/>
          <w:szCs w:val="22"/>
        </w:rPr>
        <w:t>vania.</w:t>
      </w:r>
    </w:p>
    <w:p w14:paraId="204B1FA2" w14:textId="77777777" w:rsidR="00F5419D" w:rsidRPr="00422735" w:rsidRDefault="00F5419D" w:rsidP="00CA573E">
      <w:pPr>
        <w:pStyle w:val="Odsekzoznamu"/>
        <w:spacing w:line="271" w:lineRule="auto"/>
        <w:jc w:val="both"/>
        <w:rPr>
          <w:rFonts w:ascii="Times New Roman" w:hAnsi="Times New Roman"/>
          <w:sz w:val="22"/>
          <w:szCs w:val="22"/>
        </w:rPr>
      </w:pPr>
    </w:p>
    <w:p w14:paraId="7D0948F0" w14:textId="77777777" w:rsidR="00F5419D" w:rsidRPr="00B71670" w:rsidRDefault="00F5419D" w:rsidP="00CA573E">
      <w:pPr>
        <w:pStyle w:val="Odsekzoznamu"/>
        <w:numPr>
          <w:ilvl w:val="0"/>
          <w:numId w:val="7"/>
        </w:numPr>
        <w:spacing w:line="271" w:lineRule="auto"/>
        <w:contextualSpacing/>
        <w:jc w:val="both"/>
        <w:rPr>
          <w:rFonts w:ascii="Times New Roman" w:hAnsi="Times New Roman"/>
          <w:sz w:val="22"/>
          <w:szCs w:val="22"/>
        </w:rPr>
      </w:pPr>
      <w:r w:rsidRPr="00B71670">
        <w:rPr>
          <w:rFonts w:ascii="Times New Roman" w:hAnsi="Times New Roman"/>
          <w:sz w:val="22"/>
          <w:szCs w:val="22"/>
        </w:rPr>
        <w:t>neposkytol som a neposkytnem akejko</w:t>
      </w:r>
      <w:r w:rsidRPr="00B71670">
        <w:rPr>
          <w:rFonts w:ascii="Times New Roman" w:hAnsi="Times New Roman" w:hint="eastAsia"/>
          <w:sz w:val="22"/>
          <w:szCs w:val="22"/>
        </w:rPr>
        <w:t>ľ</w:t>
      </w:r>
      <w:r w:rsidRPr="00B71670">
        <w:rPr>
          <w:rFonts w:ascii="Times New Roman" w:hAnsi="Times New Roman"/>
          <w:sz w:val="22"/>
          <w:szCs w:val="22"/>
        </w:rPr>
        <w:t xml:space="preserve">vek </w:t>
      </w:r>
      <w:r w:rsidRPr="00B71670">
        <w:rPr>
          <w:rFonts w:ascii="Times New Roman" w:hAnsi="Times New Roman" w:hint="eastAsia"/>
          <w:sz w:val="22"/>
          <w:szCs w:val="22"/>
        </w:rPr>
        <w:t>č</w:t>
      </w:r>
      <w:r w:rsidRPr="00B71670">
        <w:rPr>
          <w:rFonts w:ascii="Times New Roman" w:hAnsi="Times New Roman"/>
          <w:sz w:val="22"/>
          <w:szCs w:val="22"/>
        </w:rPr>
        <w:t>o i len potencion</w:t>
      </w:r>
      <w:r w:rsidRPr="00B71670">
        <w:rPr>
          <w:rFonts w:ascii="Times New Roman" w:hAnsi="Times New Roman" w:hint="eastAsia"/>
          <w:sz w:val="22"/>
          <w:szCs w:val="22"/>
        </w:rPr>
        <w:t>á</w:t>
      </w:r>
      <w:r w:rsidRPr="00B71670">
        <w:rPr>
          <w:rFonts w:ascii="Times New Roman" w:hAnsi="Times New Roman"/>
          <w:sz w:val="22"/>
          <w:szCs w:val="22"/>
        </w:rPr>
        <w:t>lne zainteresovanej osobe priamo alebo nepriamo ak</w:t>
      </w:r>
      <w:r w:rsidRPr="00B71670">
        <w:rPr>
          <w:rFonts w:ascii="Times New Roman" w:hAnsi="Times New Roman" w:hint="eastAsia"/>
          <w:sz w:val="22"/>
          <w:szCs w:val="22"/>
        </w:rPr>
        <w:t>ú</w:t>
      </w:r>
      <w:r w:rsidRPr="00B71670">
        <w:rPr>
          <w:rFonts w:ascii="Times New Roman" w:hAnsi="Times New Roman"/>
          <w:sz w:val="22"/>
          <w:szCs w:val="22"/>
        </w:rPr>
        <w:t>ko</w:t>
      </w:r>
      <w:r w:rsidRPr="00B71670">
        <w:rPr>
          <w:rFonts w:ascii="Times New Roman" w:hAnsi="Times New Roman" w:hint="eastAsia"/>
          <w:sz w:val="22"/>
          <w:szCs w:val="22"/>
        </w:rPr>
        <w:t>ľ</w:t>
      </w:r>
      <w:r w:rsidRPr="00B71670">
        <w:rPr>
          <w:rFonts w:ascii="Times New Roman" w:hAnsi="Times New Roman"/>
          <w:sz w:val="22"/>
          <w:szCs w:val="22"/>
        </w:rPr>
        <w:t>vek finan</w:t>
      </w:r>
      <w:r w:rsidRPr="00B71670">
        <w:rPr>
          <w:rFonts w:ascii="Times New Roman" w:hAnsi="Times New Roman" w:hint="eastAsia"/>
          <w:sz w:val="22"/>
          <w:szCs w:val="22"/>
        </w:rPr>
        <w:t>č</w:t>
      </w:r>
      <w:r w:rsidRPr="00B71670">
        <w:rPr>
          <w:rFonts w:ascii="Times New Roman" w:hAnsi="Times New Roman"/>
          <w:sz w:val="22"/>
          <w:szCs w:val="22"/>
        </w:rPr>
        <w:t>n</w:t>
      </w:r>
      <w:r w:rsidRPr="00B71670">
        <w:rPr>
          <w:rFonts w:ascii="Times New Roman" w:hAnsi="Times New Roman" w:hint="eastAsia"/>
          <w:sz w:val="22"/>
          <w:szCs w:val="22"/>
        </w:rPr>
        <w:t>ú</w:t>
      </w:r>
      <w:r w:rsidRPr="00B71670">
        <w:rPr>
          <w:rFonts w:ascii="Times New Roman" w:hAnsi="Times New Roman"/>
          <w:sz w:val="22"/>
          <w:szCs w:val="22"/>
        </w:rPr>
        <w:t xml:space="preserve"> alebo vecn</w:t>
      </w:r>
      <w:r w:rsidRPr="00B71670">
        <w:rPr>
          <w:rFonts w:ascii="Times New Roman" w:hAnsi="Times New Roman" w:hint="eastAsia"/>
          <w:sz w:val="22"/>
          <w:szCs w:val="22"/>
        </w:rPr>
        <w:t>ú</w:t>
      </w:r>
      <w:r w:rsidRPr="00B71670">
        <w:rPr>
          <w:rFonts w:ascii="Times New Roman" w:hAnsi="Times New Roman"/>
          <w:sz w:val="22"/>
          <w:szCs w:val="22"/>
        </w:rPr>
        <w:t xml:space="preserve"> v</w:t>
      </w:r>
      <w:r w:rsidRPr="00B71670">
        <w:rPr>
          <w:rFonts w:ascii="Times New Roman" w:hAnsi="Times New Roman" w:hint="eastAsia"/>
          <w:sz w:val="22"/>
          <w:szCs w:val="22"/>
        </w:rPr>
        <w:t>ý</w:t>
      </w:r>
      <w:r w:rsidRPr="00B71670">
        <w:rPr>
          <w:rFonts w:ascii="Times New Roman" w:hAnsi="Times New Roman"/>
          <w:sz w:val="22"/>
          <w:szCs w:val="22"/>
        </w:rPr>
        <w:t>hodu ako motiv</w:t>
      </w:r>
      <w:r w:rsidRPr="00B71670">
        <w:rPr>
          <w:rFonts w:ascii="Times New Roman" w:hAnsi="Times New Roman" w:hint="eastAsia"/>
          <w:sz w:val="22"/>
          <w:szCs w:val="22"/>
        </w:rPr>
        <w:t>á</w:t>
      </w:r>
      <w:r w:rsidRPr="00B71670">
        <w:rPr>
          <w:rFonts w:ascii="Times New Roman" w:hAnsi="Times New Roman"/>
          <w:sz w:val="22"/>
          <w:szCs w:val="22"/>
        </w:rPr>
        <w:t>ciu alebo odmenu s</w:t>
      </w:r>
      <w:r w:rsidRPr="00B71670">
        <w:rPr>
          <w:rFonts w:ascii="Times New Roman" w:hAnsi="Times New Roman" w:hint="eastAsia"/>
          <w:sz w:val="22"/>
          <w:szCs w:val="22"/>
        </w:rPr>
        <w:t>ú</w:t>
      </w:r>
      <w:r w:rsidRPr="00B71670">
        <w:rPr>
          <w:rFonts w:ascii="Times New Roman" w:hAnsi="Times New Roman"/>
          <w:sz w:val="22"/>
          <w:szCs w:val="22"/>
        </w:rPr>
        <w:t>visiacu so zadan</w:t>
      </w:r>
      <w:r w:rsidRPr="00B71670">
        <w:rPr>
          <w:rFonts w:ascii="Times New Roman" w:hAnsi="Times New Roman" w:hint="eastAsia"/>
          <w:sz w:val="22"/>
          <w:szCs w:val="22"/>
        </w:rPr>
        <w:t>í</w:t>
      </w:r>
      <w:r w:rsidRPr="00B71670">
        <w:rPr>
          <w:rFonts w:ascii="Times New Roman" w:hAnsi="Times New Roman"/>
          <w:sz w:val="22"/>
          <w:szCs w:val="22"/>
        </w:rPr>
        <w:t>m tejto z</w:t>
      </w:r>
      <w:r w:rsidRPr="00B71670">
        <w:rPr>
          <w:rFonts w:ascii="Times New Roman" w:hAnsi="Times New Roman" w:hint="eastAsia"/>
          <w:sz w:val="22"/>
          <w:szCs w:val="22"/>
        </w:rPr>
        <w:t>á</w:t>
      </w:r>
      <w:r w:rsidRPr="00B71670">
        <w:rPr>
          <w:rFonts w:ascii="Times New Roman" w:hAnsi="Times New Roman"/>
          <w:sz w:val="22"/>
          <w:szCs w:val="22"/>
        </w:rPr>
        <w:t>kazky.</w:t>
      </w:r>
    </w:p>
    <w:p w14:paraId="68401D24" w14:textId="77777777" w:rsidR="00F5419D" w:rsidRPr="00B71670" w:rsidRDefault="00F5419D" w:rsidP="00CA573E">
      <w:pPr>
        <w:pStyle w:val="Odsekzoznamu"/>
        <w:spacing w:line="271" w:lineRule="auto"/>
        <w:rPr>
          <w:rFonts w:ascii="Times New Roman" w:hAnsi="Times New Roman"/>
          <w:sz w:val="22"/>
          <w:szCs w:val="22"/>
        </w:rPr>
      </w:pPr>
    </w:p>
    <w:p w14:paraId="7EAAD4F3" w14:textId="77777777" w:rsidR="00F5419D" w:rsidRPr="00F918EA" w:rsidRDefault="00F5419D" w:rsidP="00CA573E">
      <w:pPr>
        <w:spacing w:line="271" w:lineRule="auto"/>
        <w:ind w:left="709" w:hanging="425"/>
        <w:jc w:val="both"/>
        <w:rPr>
          <w:rFonts w:ascii="Times New Roman" w:hAnsi="Times New Roman"/>
          <w:sz w:val="22"/>
          <w:szCs w:val="22"/>
        </w:rPr>
      </w:pPr>
      <w:r w:rsidRPr="005728D7">
        <w:rPr>
          <w:rFonts w:ascii="Times New Roman" w:hAnsi="Times New Roman"/>
          <w:b/>
          <w:bCs/>
          <w:sz w:val="22"/>
          <w:szCs w:val="22"/>
        </w:rPr>
        <w:t xml:space="preserve">M) </w:t>
      </w:r>
      <w:r w:rsidRPr="005728D7">
        <w:rPr>
          <w:rFonts w:ascii="Times New Roman" w:hAnsi="Times New Roman"/>
          <w:sz w:val="22"/>
          <w:szCs w:val="22"/>
        </w:rPr>
        <w:t>bude</w:t>
      </w:r>
      <w:r>
        <w:rPr>
          <w:rFonts w:ascii="Times New Roman" w:hAnsi="Times New Roman"/>
          <w:sz w:val="22"/>
          <w:szCs w:val="22"/>
        </w:rPr>
        <w:t>m</w:t>
      </w:r>
      <w:r w:rsidRPr="005728D7">
        <w:rPr>
          <w:rFonts w:ascii="Times New Roman" w:hAnsi="Times New Roman"/>
          <w:sz w:val="22"/>
          <w:szCs w:val="22"/>
        </w:rPr>
        <w:t xml:space="preserve"> bezodkladne informova</w:t>
      </w:r>
      <w:r w:rsidRPr="005728D7">
        <w:rPr>
          <w:rFonts w:ascii="Times New Roman" w:hAnsi="Times New Roman" w:hint="eastAsia"/>
          <w:sz w:val="22"/>
          <w:szCs w:val="22"/>
        </w:rPr>
        <w:t>ť</w:t>
      </w:r>
      <w:r w:rsidRPr="005728D7">
        <w:rPr>
          <w:rFonts w:ascii="Times New Roman" w:hAnsi="Times New Roman"/>
          <w:sz w:val="22"/>
          <w:szCs w:val="22"/>
        </w:rPr>
        <w:t xml:space="preserve"> verejn</w:t>
      </w:r>
      <w:r w:rsidRPr="005728D7">
        <w:rPr>
          <w:rFonts w:ascii="Times New Roman" w:hAnsi="Times New Roman" w:hint="eastAsia"/>
          <w:sz w:val="22"/>
          <w:szCs w:val="22"/>
        </w:rPr>
        <w:t>é</w:t>
      </w:r>
      <w:r w:rsidRPr="005728D7">
        <w:rPr>
          <w:rFonts w:ascii="Times New Roman" w:hAnsi="Times New Roman"/>
          <w:sz w:val="22"/>
          <w:szCs w:val="22"/>
        </w:rPr>
        <w:t>ho obstar</w:t>
      </w:r>
      <w:r w:rsidRPr="005728D7">
        <w:rPr>
          <w:rFonts w:ascii="Times New Roman" w:hAnsi="Times New Roman" w:hint="eastAsia"/>
          <w:sz w:val="22"/>
          <w:szCs w:val="22"/>
        </w:rPr>
        <w:t>á</w:t>
      </w:r>
      <w:r w:rsidRPr="005728D7">
        <w:rPr>
          <w:rFonts w:ascii="Times New Roman" w:hAnsi="Times New Roman"/>
          <w:sz w:val="22"/>
          <w:szCs w:val="22"/>
        </w:rPr>
        <w:t>vate</w:t>
      </w:r>
      <w:r w:rsidRPr="005728D7">
        <w:rPr>
          <w:rFonts w:ascii="Times New Roman" w:hAnsi="Times New Roman" w:hint="eastAsia"/>
          <w:sz w:val="22"/>
          <w:szCs w:val="22"/>
        </w:rPr>
        <w:t>ľ</w:t>
      </w:r>
      <w:r w:rsidRPr="005728D7">
        <w:rPr>
          <w:rFonts w:ascii="Times New Roman" w:hAnsi="Times New Roman"/>
          <w:sz w:val="22"/>
          <w:szCs w:val="22"/>
        </w:rPr>
        <w:t>a o akejko</w:t>
      </w:r>
      <w:r w:rsidRPr="005728D7">
        <w:rPr>
          <w:rFonts w:ascii="Times New Roman" w:hAnsi="Times New Roman" w:hint="eastAsia"/>
          <w:sz w:val="22"/>
          <w:szCs w:val="22"/>
        </w:rPr>
        <w:t>ľ</w:t>
      </w:r>
      <w:r w:rsidRPr="005728D7">
        <w:rPr>
          <w:rFonts w:ascii="Times New Roman" w:hAnsi="Times New Roman"/>
          <w:sz w:val="22"/>
          <w:szCs w:val="22"/>
        </w:rPr>
        <w:t>vek situ</w:t>
      </w:r>
      <w:r w:rsidRPr="005728D7">
        <w:rPr>
          <w:rFonts w:ascii="Times New Roman" w:hAnsi="Times New Roman" w:hint="eastAsia"/>
          <w:sz w:val="22"/>
          <w:szCs w:val="22"/>
        </w:rPr>
        <w:t>á</w:t>
      </w:r>
      <w:r w:rsidRPr="005728D7">
        <w:rPr>
          <w:rFonts w:ascii="Times New Roman" w:hAnsi="Times New Roman"/>
          <w:sz w:val="22"/>
          <w:szCs w:val="22"/>
        </w:rPr>
        <w:t>cii, ktor</w:t>
      </w:r>
      <w:r w:rsidRPr="005728D7">
        <w:rPr>
          <w:rFonts w:ascii="Times New Roman" w:hAnsi="Times New Roman" w:hint="eastAsia"/>
          <w:sz w:val="22"/>
          <w:szCs w:val="22"/>
        </w:rPr>
        <w:t>á</w:t>
      </w:r>
      <w:r w:rsidRPr="005728D7">
        <w:rPr>
          <w:rFonts w:ascii="Times New Roman" w:hAnsi="Times New Roman"/>
          <w:sz w:val="22"/>
          <w:szCs w:val="22"/>
        </w:rPr>
        <w:t xml:space="preserve"> je pova</w:t>
      </w:r>
      <w:r w:rsidRPr="005728D7">
        <w:rPr>
          <w:rFonts w:ascii="Times New Roman" w:hAnsi="Times New Roman" w:hint="eastAsia"/>
          <w:sz w:val="22"/>
          <w:szCs w:val="22"/>
        </w:rPr>
        <w:t>ž</w:t>
      </w:r>
      <w:r w:rsidRPr="005728D7">
        <w:rPr>
          <w:rFonts w:ascii="Times New Roman" w:hAnsi="Times New Roman"/>
          <w:sz w:val="22"/>
          <w:szCs w:val="22"/>
        </w:rPr>
        <w:t>ovan</w:t>
      </w:r>
      <w:r w:rsidRPr="005728D7">
        <w:rPr>
          <w:rFonts w:ascii="Times New Roman" w:hAnsi="Times New Roman" w:hint="eastAsia"/>
          <w:sz w:val="22"/>
          <w:szCs w:val="22"/>
        </w:rPr>
        <w:t>á</w:t>
      </w:r>
      <w:r w:rsidRPr="005728D7">
        <w:rPr>
          <w:rFonts w:ascii="Times New Roman" w:hAnsi="Times New Roman"/>
          <w:sz w:val="22"/>
          <w:szCs w:val="22"/>
        </w:rPr>
        <w:t xml:space="preserve"> za</w:t>
      </w:r>
      <w:r>
        <w:rPr>
          <w:rFonts w:ascii="Times New Roman" w:hAnsi="Times New Roman"/>
          <w:sz w:val="22"/>
          <w:szCs w:val="22"/>
        </w:rPr>
        <w:t xml:space="preserve"> </w:t>
      </w:r>
      <w:r w:rsidRPr="005728D7">
        <w:rPr>
          <w:rFonts w:ascii="Times New Roman" w:hAnsi="Times New Roman"/>
          <w:sz w:val="22"/>
          <w:szCs w:val="22"/>
        </w:rPr>
        <w:t>konflikt z</w:t>
      </w:r>
      <w:r w:rsidRPr="005728D7">
        <w:rPr>
          <w:rFonts w:ascii="Times New Roman" w:hAnsi="Times New Roman" w:hint="eastAsia"/>
          <w:sz w:val="22"/>
          <w:szCs w:val="22"/>
        </w:rPr>
        <w:t>á</w:t>
      </w:r>
      <w:r w:rsidRPr="005728D7">
        <w:rPr>
          <w:rFonts w:ascii="Times New Roman" w:hAnsi="Times New Roman"/>
          <w:sz w:val="22"/>
          <w:szCs w:val="22"/>
        </w:rPr>
        <w:t>ujmov alebo ktor</w:t>
      </w:r>
      <w:r w:rsidRPr="005728D7">
        <w:rPr>
          <w:rFonts w:ascii="Times New Roman" w:hAnsi="Times New Roman" w:hint="eastAsia"/>
          <w:sz w:val="22"/>
          <w:szCs w:val="22"/>
        </w:rPr>
        <w:t>á</w:t>
      </w:r>
      <w:r w:rsidRPr="005728D7">
        <w:rPr>
          <w:rFonts w:ascii="Times New Roman" w:hAnsi="Times New Roman"/>
          <w:sz w:val="22"/>
          <w:szCs w:val="22"/>
        </w:rPr>
        <w:t xml:space="preserve"> by mohla vies</w:t>
      </w:r>
      <w:r w:rsidRPr="005728D7">
        <w:rPr>
          <w:rFonts w:ascii="Times New Roman" w:hAnsi="Times New Roman" w:hint="eastAsia"/>
          <w:sz w:val="22"/>
          <w:szCs w:val="22"/>
        </w:rPr>
        <w:t>ť</w:t>
      </w:r>
      <w:r w:rsidRPr="005728D7">
        <w:rPr>
          <w:rFonts w:ascii="Times New Roman" w:hAnsi="Times New Roman"/>
          <w:sz w:val="22"/>
          <w:szCs w:val="22"/>
        </w:rPr>
        <w:t xml:space="preserve"> ku konfliktu z</w:t>
      </w:r>
      <w:r w:rsidRPr="005728D7">
        <w:rPr>
          <w:rFonts w:ascii="Times New Roman" w:hAnsi="Times New Roman" w:hint="eastAsia"/>
          <w:sz w:val="22"/>
          <w:szCs w:val="22"/>
        </w:rPr>
        <w:t>á</w:t>
      </w:r>
      <w:r w:rsidRPr="005728D7">
        <w:rPr>
          <w:rFonts w:ascii="Times New Roman" w:hAnsi="Times New Roman"/>
          <w:sz w:val="22"/>
          <w:szCs w:val="22"/>
        </w:rPr>
        <w:t>ujmov kedyko</w:t>
      </w:r>
      <w:r w:rsidRPr="005728D7">
        <w:rPr>
          <w:rFonts w:ascii="Times New Roman" w:hAnsi="Times New Roman" w:hint="eastAsia"/>
          <w:sz w:val="22"/>
          <w:szCs w:val="22"/>
        </w:rPr>
        <w:t>ľ</w:t>
      </w:r>
      <w:r w:rsidRPr="005728D7">
        <w:rPr>
          <w:rFonts w:ascii="Times New Roman" w:hAnsi="Times New Roman"/>
          <w:sz w:val="22"/>
          <w:szCs w:val="22"/>
        </w:rPr>
        <w:t>vek v priebehu procesu</w:t>
      </w:r>
      <w:r>
        <w:rPr>
          <w:rFonts w:ascii="Times New Roman" w:hAnsi="Times New Roman"/>
          <w:sz w:val="22"/>
          <w:szCs w:val="22"/>
        </w:rPr>
        <w:t xml:space="preserve"> </w:t>
      </w:r>
      <w:r w:rsidRPr="005728D7">
        <w:rPr>
          <w:rFonts w:ascii="Times New Roman" w:hAnsi="Times New Roman"/>
          <w:sz w:val="22"/>
          <w:szCs w:val="22"/>
        </w:rPr>
        <w:t>verejn</w:t>
      </w:r>
      <w:r w:rsidRPr="005728D7">
        <w:rPr>
          <w:rFonts w:ascii="Times New Roman" w:hAnsi="Times New Roman" w:hint="eastAsia"/>
          <w:sz w:val="22"/>
          <w:szCs w:val="22"/>
        </w:rPr>
        <w:t>é</w:t>
      </w:r>
      <w:r w:rsidRPr="005728D7">
        <w:rPr>
          <w:rFonts w:ascii="Times New Roman" w:hAnsi="Times New Roman"/>
          <w:sz w:val="22"/>
          <w:szCs w:val="22"/>
        </w:rPr>
        <w:t>ho obstar</w:t>
      </w:r>
      <w:r w:rsidRPr="005728D7">
        <w:rPr>
          <w:rFonts w:ascii="Times New Roman" w:hAnsi="Times New Roman" w:hint="eastAsia"/>
          <w:sz w:val="22"/>
          <w:szCs w:val="22"/>
        </w:rPr>
        <w:t>á</w:t>
      </w:r>
      <w:r w:rsidRPr="005728D7">
        <w:rPr>
          <w:rFonts w:ascii="Times New Roman" w:hAnsi="Times New Roman"/>
          <w:sz w:val="22"/>
          <w:szCs w:val="22"/>
        </w:rPr>
        <w:t>vania.</w:t>
      </w:r>
    </w:p>
    <w:p w14:paraId="7AB87D89" w14:textId="77777777" w:rsidR="00F5419D" w:rsidRDefault="00F5419D" w:rsidP="00CA573E">
      <w:pPr>
        <w:spacing w:line="271" w:lineRule="auto"/>
        <w:jc w:val="both"/>
        <w:rPr>
          <w:rFonts w:ascii="Times New Roman" w:hAnsi="Times New Roman"/>
          <w:sz w:val="22"/>
          <w:szCs w:val="22"/>
        </w:rPr>
      </w:pPr>
    </w:p>
    <w:p w14:paraId="12B4FC5D" w14:textId="77777777" w:rsidR="00F5419D" w:rsidRPr="00F918EA" w:rsidRDefault="00F5419D" w:rsidP="00CA573E">
      <w:pPr>
        <w:spacing w:line="271" w:lineRule="auto"/>
        <w:jc w:val="both"/>
        <w:rPr>
          <w:rFonts w:ascii="Times New Roman" w:hAnsi="Times New Roman"/>
          <w:sz w:val="22"/>
          <w:szCs w:val="22"/>
        </w:rPr>
      </w:pPr>
    </w:p>
    <w:p w14:paraId="6AD00273" w14:textId="77777777" w:rsidR="00A258BF" w:rsidRPr="00B567B8" w:rsidRDefault="00A258BF" w:rsidP="00CA573E">
      <w:pPr>
        <w:spacing w:line="271" w:lineRule="auto"/>
        <w:rPr>
          <w:rFonts w:ascii="Times New Roman" w:hAnsi="Times New Roman"/>
          <w:sz w:val="22"/>
          <w:szCs w:val="22"/>
        </w:rPr>
      </w:pPr>
      <w:r w:rsidRPr="00B567B8">
        <w:rPr>
          <w:rFonts w:ascii="Times New Roman" w:hAnsi="Times New Roman"/>
          <w:sz w:val="22"/>
          <w:szCs w:val="22"/>
        </w:rPr>
        <w:t>V......................... dňa...............</w:t>
      </w:r>
    </w:p>
    <w:p w14:paraId="48FADD67" w14:textId="77777777" w:rsidR="00A258BF" w:rsidRPr="00B567B8" w:rsidRDefault="00A258BF" w:rsidP="00CA573E">
      <w:pPr>
        <w:spacing w:line="271" w:lineRule="auto"/>
        <w:rPr>
          <w:rFonts w:ascii="Times New Roman" w:hAnsi="Times New Roman"/>
          <w:sz w:val="22"/>
          <w:szCs w:val="22"/>
        </w:rPr>
      </w:pPr>
    </w:p>
    <w:p w14:paraId="5B0C9A59" w14:textId="77777777" w:rsidR="00A258BF" w:rsidRPr="00B567B8" w:rsidRDefault="00A258BF" w:rsidP="00CA573E">
      <w:pPr>
        <w:spacing w:line="271"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B567B8">
        <w:rPr>
          <w:rFonts w:ascii="Times New Roman" w:hAnsi="Times New Roman"/>
          <w:sz w:val="22"/>
          <w:szCs w:val="22"/>
        </w:rPr>
        <w:t>................................................</w:t>
      </w:r>
    </w:p>
    <w:p w14:paraId="0D8A31AF" w14:textId="77777777" w:rsidR="00A258BF" w:rsidRPr="00B567B8" w:rsidRDefault="00A258BF" w:rsidP="00CA573E">
      <w:pPr>
        <w:spacing w:line="271" w:lineRule="auto"/>
        <w:jc w:val="center"/>
        <w:rPr>
          <w:rFonts w:ascii="Times New Roman" w:hAnsi="Times New Roman"/>
          <w:sz w:val="22"/>
          <w:szCs w:val="22"/>
        </w:rPr>
      </w:pPr>
      <w:r w:rsidRPr="00B567B8">
        <w:rPr>
          <w:rFonts w:ascii="Times New Roman" w:hAnsi="Times New Roman"/>
          <w:sz w:val="22"/>
          <w:szCs w:val="22"/>
        </w:rPr>
        <w:t xml:space="preserve">                                                                                                         </w:t>
      </w:r>
      <w:r>
        <w:rPr>
          <w:rFonts w:ascii="Times New Roman" w:hAnsi="Times New Roman"/>
          <w:sz w:val="22"/>
          <w:szCs w:val="22"/>
        </w:rPr>
        <w:t>m</w:t>
      </w:r>
      <w:r w:rsidRPr="00B567B8">
        <w:rPr>
          <w:rFonts w:ascii="Times New Roman" w:hAnsi="Times New Roman"/>
          <w:sz w:val="22"/>
          <w:szCs w:val="22"/>
        </w:rPr>
        <w:t>eno, priezvisko a podpis</w:t>
      </w:r>
    </w:p>
    <w:p w14:paraId="09A0C8E4" w14:textId="77777777" w:rsidR="00A258BF" w:rsidRPr="00B567B8" w:rsidRDefault="00A258BF" w:rsidP="00CA573E">
      <w:pPr>
        <w:spacing w:line="271" w:lineRule="auto"/>
        <w:jc w:val="both"/>
        <w:rPr>
          <w:rFonts w:ascii="Times New Roman" w:hAnsi="Times New Roman"/>
          <w:sz w:val="22"/>
          <w:szCs w:val="22"/>
        </w:rPr>
      </w:pPr>
      <w:r w:rsidRPr="00B567B8">
        <w:rPr>
          <w:rFonts w:ascii="Times New Roman" w:hAnsi="Times New Roman"/>
          <w:sz w:val="22"/>
          <w:szCs w:val="22"/>
        </w:rPr>
        <w:t xml:space="preserve">                                                                                                         oprávnenej osoby konať za uchádzača*</w:t>
      </w:r>
    </w:p>
    <w:p w14:paraId="78477CC9" w14:textId="77777777" w:rsidR="00A258BF" w:rsidRPr="00B567B8" w:rsidRDefault="00A258BF" w:rsidP="00CA573E">
      <w:pPr>
        <w:spacing w:line="271" w:lineRule="auto"/>
        <w:ind w:left="6372" w:firstLine="708"/>
        <w:jc w:val="both"/>
        <w:rPr>
          <w:rFonts w:ascii="Times New Roman" w:hAnsi="Times New Roman"/>
          <w:sz w:val="22"/>
          <w:szCs w:val="22"/>
        </w:rPr>
      </w:pPr>
    </w:p>
    <w:p w14:paraId="698B206E" w14:textId="77777777" w:rsidR="00A258BF" w:rsidRPr="00B567B8" w:rsidRDefault="00A258BF" w:rsidP="00CA573E">
      <w:pPr>
        <w:spacing w:line="271" w:lineRule="auto"/>
        <w:ind w:left="6372" w:firstLine="708"/>
        <w:jc w:val="both"/>
        <w:rPr>
          <w:rFonts w:ascii="Times New Roman" w:hAnsi="Times New Roman"/>
          <w:sz w:val="22"/>
          <w:szCs w:val="22"/>
        </w:rPr>
      </w:pPr>
    </w:p>
    <w:p w14:paraId="19680E14" w14:textId="77777777" w:rsidR="00A258BF" w:rsidRPr="00B567B8" w:rsidRDefault="00A258BF" w:rsidP="00CA573E">
      <w:pPr>
        <w:spacing w:line="271" w:lineRule="auto"/>
        <w:ind w:left="6372" w:firstLine="708"/>
        <w:jc w:val="both"/>
        <w:rPr>
          <w:rFonts w:ascii="Times New Roman" w:hAnsi="Times New Roman"/>
          <w:sz w:val="22"/>
          <w:szCs w:val="22"/>
        </w:rPr>
      </w:pPr>
    </w:p>
    <w:p w14:paraId="47F0E13E" w14:textId="77777777" w:rsidR="00A258BF" w:rsidRPr="00B567B8" w:rsidRDefault="00A258BF" w:rsidP="00CA573E">
      <w:pPr>
        <w:spacing w:line="271" w:lineRule="auto"/>
        <w:ind w:left="6372" w:firstLine="708"/>
        <w:jc w:val="both"/>
        <w:rPr>
          <w:rFonts w:ascii="Times New Roman" w:hAnsi="Times New Roman"/>
          <w:sz w:val="22"/>
          <w:szCs w:val="22"/>
        </w:rPr>
      </w:pPr>
    </w:p>
    <w:p w14:paraId="7D199B37" w14:textId="77777777" w:rsidR="00A258BF" w:rsidRDefault="00A258BF" w:rsidP="00CA573E">
      <w:pPr>
        <w:spacing w:line="271" w:lineRule="auto"/>
        <w:ind w:left="6372" w:firstLine="708"/>
        <w:jc w:val="both"/>
        <w:rPr>
          <w:rFonts w:ascii="Times New Roman" w:hAnsi="Times New Roman"/>
          <w:sz w:val="22"/>
          <w:szCs w:val="22"/>
        </w:rPr>
      </w:pPr>
    </w:p>
    <w:p w14:paraId="7588CEB8" w14:textId="77777777" w:rsidR="00066F4E" w:rsidRDefault="00066F4E" w:rsidP="00CA573E">
      <w:pPr>
        <w:spacing w:line="271" w:lineRule="auto"/>
        <w:ind w:left="6372" w:firstLine="708"/>
        <w:jc w:val="both"/>
        <w:rPr>
          <w:rFonts w:ascii="Times New Roman" w:hAnsi="Times New Roman"/>
          <w:sz w:val="22"/>
          <w:szCs w:val="22"/>
        </w:rPr>
      </w:pPr>
    </w:p>
    <w:p w14:paraId="787FAA24" w14:textId="77777777" w:rsidR="00066F4E" w:rsidRDefault="00066F4E" w:rsidP="00CA573E">
      <w:pPr>
        <w:spacing w:line="271" w:lineRule="auto"/>
        <w:ind w:left="6372" w:firstLine="708"/>
        <w:jc w:val="both"/>
        <w:rPr>
          <w:rFonts w:ascii="Times New Roman" w:hAnsi="Times New Roman"/>
          <w:sz w:val="22"/>
          <w:szCs w:val="22"/>
        </w:rPr>
      </w:pPr>
    </w:p>
    <w:p w14:paraId="5DEA6DD5" w14:textId="77777777" w:rsidR="00066F4E" w:rsidRPr="00B567B8" w:rsidRDefault="00066F4E" w:rsidP="00CA573E">
      <w:pPr>
        <w:spacing w:line="271" w:lineRule="auto"/>
        <w:ind w:left="6372" w:firstLine="708"/>
        <w:jc w:val="both"/>
        <w:rPr>
          <w:rFonts w:ascii="Times New Roman" w:hAnsi="Times New Roman"/>
          <w:sz w:val="22"/>
          <w:szCs w:val="22"/>
        </w:rPr>
      </w:pPr>
    </w:p>
    <w:p w14:paraId="5D3BA4D2" w14:textId="77777777" w:rsidR="00A258BF" w:rsidRPr="0093533A" w:rsidRDefault="00A258BF" w:rsidP="00CA573E">
      <w:pPr>
        <w:spacing w:line="271" w:lineRule="auto"/>
        <w:ind w:left="6372" w:firstLine="708"/>
        <w:jc w:val="both"/>
        <w:rPr>
          <w:rFonts w:ascii="Times New Roman" w:hAnsi="Times New Roman"/>
          <w:sz w:val="22"/>
          <w:szCs w:val="22"/>
        </w:rPr>
      </w:pPr>
    </w:p>
    <w:p w14:paraId="542EFE54" w14:textId="77777777" w:rsidR="00A258BF" w:rsidRPr="0093533A" w:rsidRDefault="00A258BF" w:rsidP="00CA573E">
      <w:pPr>
        <w:spacing w:line="271" w:lineRule="auto"/>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29DFC7E4" w14:textId="77777777" w:rsidR="00A258BF" w:rsidRDefault="00A258BF" w:rsidP="00CA573E">
      <w:pPr>
        <w:spacing w:line="271" w:lineRule="auto"/>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35B94D0A" w14:textId="77777777" w:rsidR="00F5419D" w:rsidRDefault="00F5419D" w:rsidP="00CA573E">
      <w:pPr>
        <w:adjustRightInd w:val="0"/>
        <w:spacing w:line="271" w:lineRule="auto"/>
        <w:jc w:val="right"/>
        <w:rPr>
          <w:rFonts w:ascii="Times New Roman" w:hAnsi="Times New Roman"/>
          <w:b/>
          <w:bCs/>
          <w:sz w:val="24"/>
          <w:szCs w:val="24"/>
        </w:rPr>
      </w:pPr>
    </w:p>
    <w:p w14:paraId="077C6D0D" w14:textId="5D5CB8C1" w:rsidR="001E3040" w:rsidRDefault="001E3040" w:rsidP="00CA573E">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lastRenderedPageBreak/>
        <w:t xml:space="preserve">Príloha č. </w:t>
      </w:r>
      <w:r w:rsidR="00F5419D">
        <w:rPr>
          <w:rFonts w:ascii="Times New Roman" w:hAnsi="Times New Roman"/>
          <w:b/>
          <w:bCs/>
          <w:sz w:val="24"/>
          <w:szCs w:val="24"/>
        </w:rPr>
        <w:t>3</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397C5675" w14:textId="77777777" w:rsidR="001E3040" w:rsidRDefault="001E3040" w:rsidP="00CA573E">
      <w:pPr>
        <w:adjustRightInd w:val="0"/>
        <w:spacing w:line="271" w:lineRule="auto"/>
        <w:jc w:val="right"/>
        <w:rPr>
          <w:rFonts w:ascii="Times New Roman" w:hAnsi="Times New Roman"/>
          <w:b/>
          <w:bCs/>
          <w:sz w:val="24"/>
          <w:szCs w:val="24"/>
        </w:rPr>
      </w:pPr>
    </w:p>
    <w:p w14:paraId="5F94A890" w14:textId="77777777" w:rsidR="001E6E57" w:rsidRDefault="001E6E57" w:rsidP="00CA573E">
      <w:pPr>
        <w:spacing w:beforeLines="60" w:before="144" w:afterLines="60" w:after="144" w:line="271" w:lineRule="auto"/>
        <w:jc w:val="center"/>
        <w:rPr>
          <w:rFonts w:ascii="Times New Roman" w:hAnsi="Times New Roman"/>
          <w:b/>
          <w:bCs/>
          <w:sz w:val="24"/>
          <w:szCs w:val="24"/>
        </w:rPr>
      </w:pPr>
      <w:r w:rsidRPr="00BE79C6">
        <w:rPr>
          <w:rFonts w:ascii="Times New Roman" w:hAnsi="Times New Roman"/>
          <w:b/>
          <w:bCs/>
          <w:sz w:val="24"/>
          <w:szCs w:val="24"/>
        </w:rPr>
        <w:t>ČESTNÉ VYHLÁSENIE</w:t>
      </w:r>
    </w:p>
    <w:p w14:paraId="65137793" w14:textId="77777777" w:rsidR="001E6E57" w:rsidRPr="00BE79C6" w:rsidRDefault="001E6E57" w:rsidP="00CA573E">
      <w:pPr>
        <w:spacing w:beforeLines="60" w:before="144" w:afterLines="60" w:after="144" w:line="271" w:lineRule="auto"/>
        <w:jc w:val="center"/>
        <w:rPr>
          <w:rFonts w:ascii="Times New Roman" w:hAnsi="Times New Roman"/>
          <w:b/>
          <w:bCs/>
          <w:sz w:val="24"/>
          <w:szCs w:val="24"/>
        </w:rPr>
      </w:pPr>
      <w:r w:rsidRPr="00BE79C6">
        <w:rPr>
          <w:rFonts w:ascii="Times New Roman" w:hAnsi="Times New Roman"/>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1E6E57" w:rsidRPr="00AE7D2E" w14:paraId="7811718C" w14:textId="77777777" w:rsidTr="00C764D7">
        <w:trPr>
          <w:trHeight w:val="271"/>
        </w:trPr>
        <w:tc>
          <w:tcPr>
            <w:tcW w:w="2625" w:type="dxa"/>
          </w:tcPr>
          <w:p w14:paraId="29A9F86B" w14:textId="77777777" w:rsidR="001E6E57" w:rsidRPr="00AE7D2E" w:rsidRDefault="001E6E57" w:rsidP="00CA573E">
            <w:pPr>
              <w:spacing w:line="271" w:lineRule="auto"/>
              <w:rPr>
                <w:rFonts w:ascii="Times New Roman" w:hAnsi="Times New Roman"/>
                <w:sz w:val="24"/>
                <w:szCs w:val="24"/>
              </w:rPr>
            </w:pPr>
            <w:r w:rsidRPr="00AE7D2E">
              <w:rPr>
                <w:rFonts w:ascii="Times New Roman" w:hAnsi="Times New Roman"/>
                <w:sz w:val="24"/>
                <w:szCs w:val="24"/>
              </w:rPr>
              <w:t>obchodné meno:</w:t>
            </w:r>
          </w:p>
        </w:tc>
        <w:tc>
          <w:tcPr>
            <w:tcW w:w="5830" w:type="dxa"/>
            <w:tcBorders>
              <w:bottom w:val="dotted" w:sz="4" w:space="0" w:color="auto"/>
            </w:tcBorders>
          </w:tcPr>
          <w:p w14:paraId="78ABF636" w14:textId="77777777" w:rsidR="001E6E57" w:rsidRPr="00AE7D2E" w:rsidRDefault="001E6E57" w:rsidP="00CA573E">
            <w:pPr>
              <w:spacing w:line="271" w:lineRule="auto"/>
              <w:rPr>
                <w:rFonts w:ascii="Times New Roman" w:hAnsi="Times New Roman"/>
                <w:sz w:val="24"/>
                <w:szCs w:val="24"/>
              </w:rPr>
            </w:pPr>
          </w:p>
        </w:tc>
      </w:tr>
      <w:tr w:rsidR="001E6E57" w:rsidRPr="00AE7D2E" w14:paraId="673870CB" w14:textId="77777777" w:rsidTr="00C764D7">
        <w:trPr>
          <w:trHeight w:val="254"/>
        </w:trPr>
        <w:tc>
          <w:tcPr>
            <w:tcW w:w="2625" w:type="dxa"/>
          </w:tcPr>
          <w:p w14:paraId="503DF27B" w14:textId="77777777" w:rsidR="001E6E57" w:rsidRPr="00AE7D2E" w:rsidRDefault="001E6E57" w:rsidP="00CA573E">
            <w:pPr>
              <w:spacing w:line="271" w:lineRule="auto"/>
              <w:rPr>
                <w:rFonts w:ascii="Times New Roman" w:hAnsi="Times New Roman"/>
                <w:sz w:val="24"/>
                <w:szCs w:val="24"/>
              </w:rPr>
            </w:pPr>
            <w:r w:rsidRPr="00AE7D2E">
              <w:rPr>
                <w:rFonts w:ascii="Times New Roman" w:hAnsi="Times New Roman"/>
                <w:sz w:val="24"/>
                <w:szCs w:val="24"/>
              </w:rPr>
              <w:t>sídlo:</w:t>
            </w:r>
          </w:p>
        </w:tc>
        <w:tc>
          <w:tcPr>
            <w:tcW w:w="5830" w:type="dxa"/>
            <w:tcBorders>
              <w:top w:val="dotted" w:sz="4" w:space="0" w:color="auto"/>
              <w:bottom w:val="dotted" w:sz="4" w:space="0" w:color="auto"/>
            </w:tcBorders>
          </w:tcPr>
          <w:p w14:paraId="738C44CD" w14:textId="77777777" w:rsidR="001E6E57" w:rsidRPr="00AE7D2E" w:rsidRDefault="001E6E57" w:rsidP="00CA573E">
            <w:pPr>
              <w:spacing w:line="271" w:lineRule="auto"/>
              <w:rPr>
                <w:rFonts w:ascii="Times New Roman" w:hAnsi="Times New Roman"/>
                <w:sz w:val="24"/>
                <w:szCs w:val="24"/>
              </w:rPr>
            </w:pPr>
          </w:p>
        </w:tc>
      </w:tr>
      <w:tr w:rsidR="001E6E57" w:rsidRPr="00AE7D2E" w14:paraId="2FB79210" w14:textId="77777777" w:rsidTr="00C764D7">
        <w:trPr>
          <w:trHeight w:val="254"/>
        </w:trPr>
        <w:tc>
          <w:tcPr>
            <w:tcW w:w="2625" w:type="dxa"/>
          </w:tcPr>
          <w:p w14:paraId="7B4C138E" w14:textId="77777777" w:rsidR="001E6E57" w:rsidRPr="00AE7D2E" w:rsidRDefault="001E6E57" w:rsidP="00CA573E">
            <w:pPr>
              <w:spacing w:line="271" w:lineRule="auto"/>
              <w:rPr>
                <w:rFonts w:ascii="Times New Roman" w:hAnsi="Times New Roman"/>
                <w:sz w:val="24"/>
                <w:szCs w:val="24"/>
              </w:rPr>
            </w:pPr>
            <w:r w:rsidRPr="00AE7D2E">
              <w:rPr>
                <w:rFonts w:ascii="Times New Roman" w:hAnsi="Times New Roman"/>
                <w:sz w:val="24"/>
                <w:szCs w:val="24"/>
              </w:rPr>
              <w:t>IČO:</w:t>
            </w:r>
          </w:p>
        </w:tc>
        <w:tc>
          <w:tcPr>
            <w:tcW w:w="5830" w:type="dxa"/>
            <w:tcBorders>
              <w:top w:val="dotted" w:sz="4" w:space="0" w:color="auto"/>
              <w:bottom w:val="dotted" w:sz="4" w:space="0" w:color="auto"/>
            </w:tcBorders>
          </w:tcPr>
          <w:p w14:paraId="3097196F" w14:textId="77777777" w:rsidR="001E6E57" w:rsidRPr="00AE7D2E" w:rsidRDefault="001E6E57" w:rsidP="00CA573E">
            <w:pPr>
              <w:spacing w:line="271" w:lineRule="auto"/>
              <w:rPr>
                <w:rFonts w:ascii="Times New Roman" w:hAnsi="Times New Roman"/>
                <w:sz w:val="24"/>
                <w:szCs w:val="24"/>
              </w:rPr>
            </w:pPr>
          </w:p>
        </w:tc>
      </w:tr>
      <w:tr w:rsidR="001E6E57" w:rsidRPr="00AE7D2E" w14:paraId="735DA3DA" w14:textId="77777777" w:rsidTr="00C764D7">
        <w:trPr>
          <w:trHeight w:val="254"/>
        </w:trPr>
        <w:tc>
          <w:tcPr>
            <w:tcW w:w="2625" w:type="dxa"/>
          </w:tcPr>
          <w:p w14:paraId="306B4861" w14:textId="77777777" w:rsidR="001E6E57" w:rsidRPr="00AE7D2E" w:rsidRDefault="001E6E57" w:rsidP="00CA573E">
            <w:pPr>
              <w:spacing w:line="271" w:lineRule="auto"/>
              <w:rPr>
                <w:rFonts w:ascii="Times New Roman" w:hAnsi="Times New Roman"/>
                <w:sz w:val="24"/>
                <w:szCs w:val="24"/>
              </w:rPr>
            </w:pPr>
            <w:proofErr w:type="spellStart"/>
            <w:r w:rsidRPr="00AE7D2E">
              <w:rPr>
                <w:rFonts w:ascii="Times New Roman" w:hAnsi="Times New Roman"/>
                <w:sz w:val="24"/>
                <w:szCs w:val="24"/>
              </w:rPr>
              <w:t>štat</w:t>
            </w:r>
            <w:r>
              <w:rPr>
                <w:rFonts w:ascii="Times New Roman" w:hAnsi="Times New Roman"/>
                <w:sz w:val="24"/>
                <w:szCs w:val="24"/>
              </w:rPr>
              <w:t>u</w:t>
            </w:r>
            <w:r w:rsidRPr="00AE7D2E">
              <w:rPr>
                <w:rFonts w:ascii="Times New Roman" w:hAnsi="Times New Roman"/>
                <w:sz w:val="24"/>
                <w:szCs w:val="24"/>
              </w:rPr>
              <w:t>t</w:t>
            </w:r>
            <w:proofErr w:type="spellEnd"/>
            <w:r w:rsidRPr="00AE7D2E">
              <w:rPr>
                <w:rFonts w:ascii="Times New Roman" w:hAnsi="Times New Roman"/>
                <w:sz w:val="24"/>
                <w:szCs w:val="24"/>
              </w:rPr>
              <w:t>. zástupca:</w:t>
            </w:r>
          </w:p>
        </w:tc>
        <w:tc>
          <w:tcPr>
            <w:tcW w:w="5830" w:type="dxa"/>
            <w:tcBorders>
              <w:top w:val="dotted" w:sz="4" w:space="0" w:color="auto"/>
              <w:bottom w:val="dotted" w:sz="4" w:space="0" w:color="auto"/>
            </w:tcBorders>
          </w:tcPr>
          <w:p w14:paraId="1EC47F8A" w14:textId="77777777" w:rsidR="001E6E57" w:rsidRPr="00AE7D2E" w:rsidRDefault="001E6E57" w:rsidP="00CA573E">
            <w:pPr>
              <w:spacing w:line="271" w:lineRule="auto"/>
              <w:rPr>
                <w:rFonts w:ascii="Times New Roman" w:hAnsi="Times New Roman"/>
                <w:sz w:val="24"/>
                <w:szCs w:val="24"/>
              </w:rPr>
            </w:pPr>
          </w:p>
        </w:tc>
      </w:tr>
    </w:tbl>
    <w:p w14:paraId="03570312" w14:textId="77777777" w:rsidR="001C32BC" w:rsidRPr="001C32BC" w:rsidRDefault="001C32BC" w:rsidP="00CA573E">
      <w:pPr>
        <w:spacing w:beforeLines="60" w:before="144" w:afterLines="60" w:after="144" w:line="271" w:lineRule="auto"/>
        <w:jc w:val="center"/>
        <w:rPr>
          <w:rFonts w:ascii="Times New Roman" w:hAnsi="Times New Roman"/>
          <w:b/>
          <w:bCs/>
        </w:rPr>
      </w:pPr>
    </w:p>
    <w:p w14:paraId="123F53D8" w14:textId="1DB9FE21" w:rsidR="001E6E57" w:rsidRPr="00AE7D2E" w:rsidRDefault="001E6E57" w:rsidP="00CA573E">
      <w:pPr>
        <w:spacing w:beforeLines="60" w:before="144" w:afterLines="60" w:after="144" w:line="271" w:lineRule="auto"/>
        <w:jc w:val="center"/>
        <w:rPr>
          <w:rFonts w:ascii="Times New Roman" w:hAnsi="Times New Roman"/>
          <w:b/>
          <w:bCs/>
          <w:sz w:val="24"/>
          <w:szCs w:val="24"/>
        </w:rPr>
      </w:pPr>
      <w:r w:rsidRPr="00AE7D2E">
        <w:rPr>
          <w:rFonts w:ascii="Times New Roman" w:hAnsi="Times New Roman"/>
          <w:b/>
          <w:bCs/>
          <w:sz w:val="24"/>
          <w:szCs w:val="24"/>
        </w:rPr>
        <w:t>VYHLÁSENIE UCHÁDZAČA</w:t>
      </w:r>
    </w:p>
    <w:p w14:paraId="2BCD90D2" w14:textId="69F486B0" w:rsidR="001E6E57" w:rsidRPr="004551C6" w:rsidRDefault="001E6E57" w:rsidP="004551C6">
      <w:pPr>
        <w:spacing w:line="271" w:lineRule="auto"/>
        <w:jc w:val="center"/>
        <w:rPr>
          <w:rFonts w:ascii="Times New Roman" w:hAnsi="Times New Roman"/>
          <w:b/>
          <w:bCs/>
          <w:sz w:val="24"/>
          <w:szCs w:val="24"/>
        </w:rPr>
      </w:pPr>
      <w:r w:rsidRPr="00AE7D2E">
        <w:rPr>
          <w:rFonts w:ascii="Times New Roman" w:hAnsi="Times New Roman"/>
          <w:sz w:val="24"/>
          <w:szCs w:val="24"/>
        </w:rPr>
        <w:t xml:space="preserve">Ako uchádzač vo verejnej súťaži  na predmet </w:t>
      </w:r>
      <w:r w:rsidR="004551C6" w:rsidRPr="00875329">
        <w:rPr>
          <w:rFonts w:ascii="Times New Roman" w:hAnsi="Times New Roman"/>
          <w:b/>
          <w:bCs/>
          <w:i/>
          <w:iCs/>
          <w:sz w:val="24"/>
          <w:szCs w:val="24"/>
        </w:rPr>
        <w:t xml:space="preserve">Servis nadstavieb </w:t>
      </w:r>
      <w:r w:rsidR="00835C5E" w:rsidRPr="00875329">
        <w:rPr>
          <w:rFonts w:ascii="Times New Roman" w:hAnsi="Times New Roman"/>
          <w:b/>
          <w:bCs/>
          <w:i/>
          <w:iCs/>
          <w:sz w:val="24"/>
          <w:szCs w:val="24"/>
        </w:rPr>
        <w:t xml:space="preserve">ROS-ROCA </w:t>
      </w:r>
      <w:r w:rsidR="004551C6" w:rsidRPr="00875329">
        <w:rPr>
          <w:rFonts w:ascii="Times New Roman" w:hAnsi="Times New Roman"/>
          <w:b/>
          <w:bCs/>
          <w:i/>
          <w:iCs/>
          <w:sz w:val="24"/>
          <w:szCs w:val="24"/>
        </w:rPr>
        <w:t>nákladných motorových vozidiel vrátane dodania náhradných dielov</w:t>
      </w:r>
      <w:r w:rsidR="004551C6">
        <w:rPr>
          <w:rFonts w:ascii="Times New Roman" w:hAnsi="Times New Roman"/>
          <w:b/>
          <w:bCs/>
          <w:sz w:val="24"/>
          <w:szCs w:val="24"/>
        </w:rPr>
        <w:t xml:space="preserve"> </w:t>
      </w:r>
      <w:r w:rsidRPr="00AE7D2E">
        <w:rPr>
          <w:rFonts w:ascii="Times New Roman" w:hAnsi="Times New Roman"/>
          <w:sz w:val="24"/>
          <w:szCs w:val="24"/>
        </w:rPr>
        <w:t>čestne vyhlasujem, že:</w:t>
      </w:r>
    </w:p>
    <w:p w14:paraId="0839959E" w14:textId="77777777" w:rsidR="001E6E57" w:rsidRPr="00AE7D2E" w:rsidRDefault="001E6E57" w:rsidP="00275A84">
      <w:pPr>
        <w:numPr>
          <w:ilvl w:val="0"/>
          <w:numId w:val="12"/>
        </w:numPr>
        <w:tabs>
          <w:tab w:val="clear" w:pos="2160"/>
          <w:tab w:val="clear" w:pos="2880"/>
          <w:tab w:val="clear" w:pos="4500"/>
        </w:tabs>
        <w:spacing w:beforeLines="60" w:before="144" w:afterLines="60" w:after="144" w:line="271" w:lineRule="auto"/>
        <w:jc w:val="both"/>
        <w:rPr>
          <w:rFonts w:ascii="Times New Roman" w:hAnsi="Times New Roman"/>
          <w:sz w:val="24"/>
          <w:szCs w:val="24"/>
        </w:rPr>
      </w:pPr>
      <w:r w:rsidRPr="00AE7D2E">
        <w:rPr>
          <w:rFonts w:ascii="Times New Roman" w:hAnsi="Times New Roman"/>
          <w:sz w:val="24"/>
          <w:szCs w:val="24"/>
        </w:rPr>
        <w:t>neexistuje žiadna „iná osoba“ v zmysle § 32 ods. 7 zákona o verejnom obstarávaní</w:t>
      </w:r>
      <w:r w:rsidRPr="00AE7D2E">
        <w:rPr>
          <w:rFonts w:ascii="Times New Roman" w:hAnsi="Times New Roman"/>
          <w:b/>
          <w:bCs/>
          <w:i/>
          <w:color w:val="FF0000"/>
          <w:sz w:val="24"/>
          <w:szCs w:val="24"/>
          <w:vertAlign w:val="superscript"/>
        </w:rPr>
        <w:t>*)</w:t>
      </w:r>
    </w:p>
    <w:p w14:paraId="242D9342" w14:textId="77777777" w:rsidR="001E6E57" w:rsidRPr="00AE7D2E" w:rsidRDefault="001E6E57" w:rsidP="00275A84">
      <w:pPr>
        <w:numPr>
          <w:ilvl w:val="0"/>
          <w:numId w:val="12"/>
        </w:numPr>
        <w:tabs>
          <w:tab w:val="clear" w:pos="2160"/>
          <w:tab w:val="clear" w:pos="2880"/>
          <w:tab w:val="clear" w:pos="4500"/>
        </w:tabs>
        <w:spacing w:beforeLines="60" w:before="144" w:afterLines="60" w:after="144" w:line="271" w:lineRule="auto"/>
        <w:jc w:val="both"/>
        <w:rPr>
          <w:rFonts w:ascii="Times New Roman" w:hAnsi="Times New Roman"/>
          <w:sz w:val="24"/>
          <w:szCs w:val="24"/>
        </w:rPr>
      </w:pPr>
      <w:r w:rsidRPr="00AE7D2E">
        <w:rPr>
          <w:rFonts w:ascii="Times New Roman" w:hAnsi="Times New Roman"/>
          <w:sz w:val="24"/>
          <w:szCs w:val="24"/>
        </w:rPr>
        <w:t>osobami spĺňajúcimi definíciu v zmysle § 32 ods. 7 zákona o verejnom obstarávaní sú</w:t>
      </w:r>
      <w:r w:rsidRPr="00AE7D2E">
        <w:rPr>
          <w:rFonts w:ascii="Times New Roman" w:hAnsi="Times New Roman"/>
          <w:b/>
          <w:bCs/>
          <w:i/>
          <w:color w:val="FF0000"/>
          <w:sz w:val="24"/>
          <w:szCs w:val="24"/>
          <w:vertAlign w:val="superscript"/>
        </w:rPr>
        <w:t>*)</w:t>
      </w:r>
      <w:r w:rsidRPr="00AE7D2E">
        <w:rPr>
          <w:rFonts w:ascii="Times New Roman" w:hAnsi="Times New Roman"/>
          <w:sz w:val="24"/>
          <w:szCs w:val="24"/>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1E6E57" w:rsidRPr="00AE7D2E" w14:paraId="31F8DAF5" w14:textId="77777777" w:rsidTr="00C764D7">
        <w:tc>
          <w:tcPr>
            <w:tcW w:w="421" w:type="dxa"/>
            <w:tcBorders>
              <w:top w:val="single" w:sz="4" w:space="0" w:color="auto"/>
              <w:left w:val="single" w:sz="4" w:space="0" w:color="auto"/>
              <w:bottom w:val="single" w:sz="4" w:space="0" w:color="auto"/>
              <w:right w:val="nil"/>
            </w:tcBorders>
            <w:shd w:val="clear" w:color="auto" w:fill="F2F2F2"/>
          </w:tcPr>
          <w:p w14:paraId="0C61DC63"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nil"/>
            </w:tcBorders>
            <w:shd w:val="clear" w:color="auto" w:fill="F2F2F2"/>
          </w:tcPr>
          <w:p w14:paraId="21507405"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 xml:space="preserve">Meno a priezvisko fyzickej osoby / </w:t>
            </w:r>
          </w:p>
          <w:p w14:paraId="267FA42F"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09CA53AD"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pozícia / postavenie</w:t>
            </w:r>
          </w:p>
        </w:tc>
      </w:tr>
      <w:tr w:rsidR="001E6E57" w:rsidRPr="00AE7D2E" w14:paraId="291DD94A" w14:textId="77777777" w:rsidTr="00C764D7">
        <w:tc>
          <w:tcPr>
            <w:tcW w:w="421" w:type="dxa"/>
            <w:tcBorders>
              <w:top w:val="single" w:sz="4" w:space="0" w:color="auto"/>
            </w:tcBorders>
          </w:tcPr>
          <w:p w14:paraId="32F4AAF1"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1.</w:t>
            </w:r>
          </w:p>
        </w:tc>
        <w:tc>
          <w:tcPr>
            <w:tcW w:w="4109" w:type="dxa"/>
            <w:tcBorders>
              <w:top w:val="single" w:sz="4" w:space="0" w:color="auto"/>
            </w:tcBorders>
          </w:tcPr>
          <w:p w14:paraId="6F4EB365"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p>
        </w:tc>
        <w:tc>
          <w:tcPr>
            <w:tcW w:w="4537" w:type="dxa"/>
            <w:tcBorders>
              <w:top w:val="single" w:sz="4" w:space="0" w:color="auto"/>
            </w:tcBorders>
          </w:tcPr>
          <w:p w14:paraId="39450D59" w14:textId="77777777" w:rsidR="001E6E57" w:rsidRPr="00A719B4" w:rsidRDefault="001E6E57" w:rsidP="00CA573E">
            <w:pPr>
              <w:spacing w:beforeLines="60" w:before="144" w:afterLines="60" w:after="144" w:line="271" w:lineRule="auto"/>
              <w:contextualSpacing/>
              <w:jc w:val="both"/>
              <w:rPr>
                <w:rFonts w:ascii="Times New Roman" w:hAnsi="Times New Roman"/>
                <w:sz w:val="24"/>
                <w:szCs w:val="24"/>
              </w:rPr>
            </w:pPr>
          </w:p>
        </w:tc>
      </w:tr>
      <w:tr w:rsidR="00A719B4" w:rsidRPr="00AE7D2E" w14:paraId="18E0E544" w14:textId="77777777" w:rsidTr="00C764D7">
        <w:tc>
          <w:tcPr>
            <w:tcW w:w="421" w:type="dxa"/>
          </w:tcPr>
          <w:p w14:paraId="7925AA12" w14:textId="77777777" w:rsidR="00A719B4" w:rsidRPr="00A719B4" w:rsidRDefault="00A719B4" w:rsidP="00CA573E">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2.</w:t>
            </w:r>
          </w:p>
        </w:tc>
        <w:tc>
          <w:tcPr>
            <w:tcW w:w="4109" w:type="dxa"/>
          </w:tcPr>
          <w:p w14:paraId="34FA6B9A" w14:textId="77777777" w:rsidR="00A719B4" w:rsidRPr="00A719B4" w:rsidRDefault="00A719B4" w:rsidP="00CA573E">
            <w:pPr>
              <w:spacing w:beforeLines="60" w:before="144" w:afterLines="60" w:after="144" w:line="271" w:lineRule="auto"/>
              <w:contextualSpacing/>
              <w:jc w:val="both"/>
              <w:rPr>
                <w:rFonts w:ascii="Times New Roman" w:hAnsi="Times New Roman"/>
                <w:sz w:val="24"/>
                <w:szCs w:val="24"/>
              </w:rPr>
            </w:pPr>
          </w:p>
        </w:tc>
        <w:tc>
          <w:tcPr>
            <w:tcW w:w="4537" w:type="dxa"/>
          </w:tcPr>
          <w:p w14:paraId="05FEBE8D" w14:textId="77777777" w:rsidR="00A719B4" w:rsidRPr="00A719B4" w:rsidRDefault="00A719B4" w:rsidP="00CA573E">
            <w:pPr>
              <w:spacing w:beforeLines="60" w:before="144" w:afterLines="60" w:after="144" w:line="271" w:lineRule="auto"/>
              <w:contextualSpacing/>
              <w:jc w:val="both"/>
              <w:rPr>
                <w:rFonts w:ascii="Times New Roman" w:hAnsi="Times New Roman"/>
                <w:sz w:val="24"/>
                <w:szCs w:val="24"/>
              </w:rPr>
            </w:pPr>
          </w:p>
        </w:tc>
      </w:tr>
      <w:tr w:rsidR="00A719B4" w:rsidRPr="00AE7D2E" w14:paraId="065B7EDE" w14:textId="77777777" w:rsidTr="00C764D7">
        <w:tc>
          <w:tcPr>
            <w:tcW w:w="421" w:type="dxa"/>
          </w:tcPr>
          <w:p w14:paraId="06C82478" w14:textId="77777777" w:rsidR="00A719B4" w:rsidRPr="00A719B4" w:rsidRDefault="00A719B4" w:rsidP="00CA573E">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3.</w:t>
            </w:r>
          </w:p>
        </w:tc>
        <w:tc>
          <w:tcPr>
            <w:tcW w:w="4109" w:type="dxa"/>
          </w:tcPr>
          <w:p w14:paraId="472BBD00" w14:textId="77777777" w:rsidR="00A719B4" w:rsidRPr="00A719B4" w:rsidRDefault="00A719B4" w:rsidP="00CA573E">
            <w:pPr>
              <w:spacing w:beforeLines="60" w:before="144" w:afterLines="60" w:after="144" w:line="271" w:lineRule="auto"/>
              <w:contextualSpacing/>
              <w:jc w:val="both"/>
              <w:rPr>
                <w:rFonts w:ascii="Times New Roman" w:hAnsi="Times New Roman"/>
                <w:sz w:val="24"/>
                <w:szCs w:val="24"/>
              </w:rPr>
            </w:pPr>
          </w:p>
        </w:tc>
        <w:tc>
          <w:tcPr>
            <w:tcW w:w="4537" w:type="dxa"/>
          </w:tcPr>
          <w:p w14:paraId="73FE85AF" w14:textId="77777777" w:rsidR="00A719B4" w:rsidRPr="00A719B4" w:rsidRDefault="00A719B4" w:rsidP="00CA573E">
            <w:pPr>
              <w:spacing w:beforeLines="60" w:before="144" w:afterLines="60" w:after="144" w:line="271" w:lineRule="auto"/>
              <w:contextualSpacing/>
              <w:jc w:val="both"/>
              <w:rPr>
                <w:rFonts w:ascii="Times New Roman" w:hAnsi="Times New Roman"/>
                <w:sz w:val="24"/>
                <w:szCs w:val="24"/>
              </w:rPr>
            </w:pPr>
          </w:p>
        </w:tc>
      </w:tr>
    </w:tbl>
    <w:p w14:paraId="7F1EBA86" w14:textId="77777777" w:rsidR="001E6E57" w:rsidRPr="00AE7D2E" w:rsidRDefault="001E6E57" w:rsidP="00FD0CD7">
      <w:pPr>
        <w:jc w:val="both"/>
        <w:rPr>
          <w:rFonts w:ascii="Times New Roman" w:hAnsi="Times New Roman"/>
          <w:sz w:val="24"/>
          <w:szCs w:val="24"/>
        </w:rPr>
      </w:pPr>
      <w:r w:rsidRPr="00AE7D2E">
        <w:rPr>
          <w:rFonts w:ascii="Times New Roman" w:hAnsi="Times New Roman"/>
          <w:sz w:val="24"/>
          <w:szCs w:val="24"/>
        </w:rPr>
        <w:t>Vyššie identifikované osoby spĺňajú podmienku osobného postavenia podľa § 32 ods. 1 písm. a) zákona o verejnom obstarávaní.</w:t>
      </w:r>
    </w:p>
    <w:p w14:paraId="58E6A981" w14:textId="77777777" w:rsidR="001E6E57" w:rsidRDefault="001E6E57" w:rsidP="00FD0CD7">
      <w:pPr>
        <w:jc w:val="both"/>
        <w:rPr>
          <w:rFonts w:ascii="Times New Roman" w:hAnsi="Times New Roman"/>
          <w:i/>
          <w:color w:val="FF0000"/>
          <w:sz w:val="24"/>
          <w:szCs w:val="24"/>
        </w:rPr>
      </w:pPr>
      <w:r w:rsidRPr="00AE7D2E">
        <w:rPr>
          <w:rFonts w:ascii="Times New Roman" w:hAnsi="Times New Roman"/>
          <w:b/>
          <w:bCs/>
          <w:i/>
          <w:color w:val="FF0000"/>
          <w:sz w:val="24"/>
          <w:szCs w:val="24"/>
          <w:vertAlign w:val="superscript"/>
        </w:rPr>
        <w:t>*)</w:t>
      </w:r>
      <w:r w:rsidRPr="00AE7D2E">
        <w:rPr>
          <w:rFonts w:ascii="Times New Roman" w:hAnsi="Times New Roman"/>
          <w:i/>
          <w:color w:val="FF0000"/>
          <w:sz w:val="24"/>
          <w:szCs w:val="24"/>
        </w:rPr>
        <w:t xml:space="preserve"> </w:t>
      </w:r>
      <w:proofErr w:type="spellStart"/>
      <w:r w:rsidRPr="00AE7D2E">
        <w:rPr>
          <w:rFonts w:ascii="Times New Roman" w:hAnsi="Times New Roman"/>
          <w:i/>
          <w:color w:val="FF0000"/>
          <w:sz w:val="24"/>
          <w:szCs w:val="24"/>
        </w:rPr>
        <w:t>nehodiace</w:t>
      </w:r>
      <w:proofErr w:type="spellEnd"/>
      <w:r w:rsidRPr="00AE7D2E">
        <w:rPr>
          <w:rFonts w:ascii="Times New Roman" w:hAnsi="Times New Roman"/>
          <w:i/>
          <w:color w:val="FF0000"/>
          <w:sz w:val="24"/>
          <w:szCs w:val="24"/>
        </w:rPr>
        <w:t xml:space="preserve"> sa prečiarknite</w:t>
      </w:r>
    </w:p>
    <w:p w14:paraId="74323880" w14:textId="77777777" w:rsidR="00FD0CD7" w:rsidRDefault="00FD0CD7" w:rsidP="00FD0CD7">
      <w:pPr>
        <w:jc w:val="both"/>
        <w:rPr>
          <w:rFonts w:ascii="Times New Roman" w:hAnsi="Times New Roman"/>
          <w:i/>
          <w:color w:val="FF0000"/>
          <w:sz w:val="24"/>
          <w:szCs w:val="24"/>
        </w:rPr>
      </w:pPr>
    </w:p>
    <w:tbl>
      <w:tblPr>
        <w:tblStyle w:val="Mriekatabuky"/>
        <w:tblW w:w="9208" w:type="dxa"/>
        <w:tblLook w:val="04A0" w:firstRow="1" w:lastRow="0" w:firstColumn="1" w:lastColumn="0" w:noHBand="0" w:noVBand="1"/>
      </w:tblPr>
      <w:tblGrid>
        <w:gridCol w:w="4604"/>
        <w:gridCol w:w="4604"/>
      </w:tblGrid>
      <w:tr w:rsidR="002F12D3" w14:paraId="3A1EA4D2" w14:textId="77777777" w:rsidTr="003C51C9">
        <w:trPr>
          <w:trHeight w:val="303"/>
        </w:trPr>
        <w:tc>
          <w:tcPr>
            <w:tcW w:w="4604" w:type="dxa"/>
          </w:tcPr>
          <w:p w14:paraId="5F9E6370" w14:textId="03C7DEEA" w:rsidR="002F12D3" w:rsidRPr="002F12D3" w:rsidRDefault="002F12D3" w:rsidP="00CA573E">
            <w:pPr>
              <w:spacing w:beforeLines="60" w:before="144" w:afterLines="60" w:after="144" w:line="271" w:lineRule="auto"/>
              <w:jc w:val="both"/>
              <w:rPr>
                <w:rFonts w:ascii="Times New Roman" w:hAnsi="Times New Roman"/>
                <w:sz w:val="24"/>
                <w:szCs w:val="24"/>
              </w:rPr>
            </w:pPr>
            <w:r w:rsidRPr="002F12D3">
              <w:rPr>
                <w:rFonts w:ascii="Times New Roman" w:hAnsi="Times New Roman"/>
                <w:sz w:val="24"/>
                <w:szCs w:val="24"/>
              </w:rPr>
              <w:t>Miesto:</w:t>
            </w:r>
          </w:p>
        </w:tc>
        <w:tc>
          <w:tcPr>
            <w:tcW w:w="4604" w:type="dxa"/>
          </w:tcPr>
          <w:p w14:paraId="5A5997BA" w14:textId="77777777" w:rsidR="002F12D3" w:rsidRPr="002F12D3" w:rsidRDefault="002F12D3" w:rsidP="00CA573E">
            <w:pPr>
              <w:spacing w:beforeLines="60" w:before="144" w:afterLines="60" w:after="144" w:line="271" w:lineRule="auto"/>
              <w:jc w:val="both"/>
              <w:rPr>
                <w:rFonts w:ascii="Times New Roman" w:hAnsi="Times New Roman"/>
                <w:sz w:val="24"/>
                <w:szCs w:val="24"/>
              </w:rPr>
            </w:pPr>
          </w:p>
        </w:tc>
      </w:tr>
      <w:tr w:rsidR="002F12D3" w14:paraId="6D8BC60E" w14:textId="77777777" w:rsidTr="003C51C9">
        <w:trPr>
          <w:trHeight w:val="397"/>
        </w:trPr>
        <w:tc>
          <w:tcPr>
            <w:tcW w:w="4604" w:type="dxa"/>
          </w:tcPr>
          <w:p w14:paraId="44A5D57E" w14:textId="7CF2C5EB" w:rsidR="002F12D3" w:rsidRPr="002F12D3" w:rsidRDefault="002F12D3" w:rsidP="00CA573E">
            <w:pPr>
              <w:spacing w:beforeLines="60" w:before="144" w:afterLines="60" w:after="144" w:line="271" w:lineRule="auto"/>
              <w:jc w:val="both"/>
              <w:rPr>
                <w:rFonts w:ascii="Times New Roman" w:hAnsi="Times New Roman"/>
                <w:sz w:val="24"/>
                <w:szCs w:val="24"/>
              </w:rPr>
            </w:pPr>
            <w:r w:rsidRPr="002F12D3">
              <w:rPr>
                <w:rFonts w:ascii="Times New Roman" w:hAnsi="Times New Roman"/>
                <w:sz w:val="24"/>
                <w:szCs w:val="24"/>
              </w:rPr>
              <w:t>Dátum:</w:t>
            </w:r>
          </w:p>
        </w:tc>
        <w:tc>
          <w:tcPr>
            <w:tcW w:w="4604" w:type="dxa"/>
          </w:tcPr>
          <w:p w14:paraId="28FC2E5F" w14:textId="02EABE1B" w:rsidR="002F12D3" w:rsidRPr="002F12D3" w:rsidRDefault="00866429" w:rsidP="003C51C9">
            <w:pPr>
              <w:tabs>
                <w:tab w:val="clear" w:pos="2160"/>
                <w:tab w:val="clear" w:pos="2880"/>
                <w:tab w:val="clear" w:pos="4500"/>
              </w:tabs>
              <w:spacing w:line="271" w:lineRule="auto"/>
              <w:jc w:val="center"/>
              <w:rPr>
                <w:rFonts w:ascii="Times New Roman" w:hAnsi="Times New Roman"/>
                <w:sz w:val="24"/>
                <w:szCs w:val="24"/>
              </w:rPr>
            </w:pPr>
            <w:r w:rsidRPr="00F918EA">
              <w:rPr>
                <w:rFonts w:ascii="Times New Roman" w:hAnsi="Times New Roman"/>
                <w:sz w:val="22"/>
                <w:szCs w:val="22"/>
              </w:rPr>
              <w:t>meno a priezvisko, funkcia</w:t>
            </w:r>
            <w:r w:rsidR="003C51C9">
              <w:rPr>
                <w:rFonts w:ascii="Times New Roman" w:hAnsi="Times New Roman"/>
                <w:sz w:val="22"/>
                <w:szCs w:val="22"/>
              </w:rPr>
              <w:t xml:space="preserve"> </w:t>
            </w:r>
            <w:r w:rsidRPr="00F918EA">
              <w:rPr>
                <w:rFonts w:ascii="Times New Roman" w:hAnsi="Times New Roman"/>
                <w:sz w:val="22"/>
                <w:szCs w:val="22"/>
              </w:rPr>
              <w:t>podpis</w:t>
            </w:r>
            <w:r>
              <w:rPr>
                <w:rFonts w:ascii="Times New Roman" w:hAnsi="Times New Roman"/>
                <w:sz w:val="22"/>
                <w:szCs w:val="22"/>
              </w:rPr>
              <w:t>*</w:t>
            </w:r>
          </w:p>
        </w:tc>
      </w:tr>
    </w:tbl>
    <w:p w14:paraId="1798CAF1" w14:textId="77777777" w:rsidR="001E6E57" w:rsidRPr="00BE79C6" w:rsidRDefault="001E6E57" w:rsidP="001C32BC">
      <w:pPr>
        <w:spacing w:line="271" w:lineRule="auto"/>
        <w:jc w:val="both"/>
        <w:rPr>
          <w:rFonts w:ascii="Times New Roman" w:hAnsi="Times New Roman"/>
        </w:rPr>
      </w:pPr>
      <w:r w:rsidRPr="00BE79C6">
        <w:rPr>
          <w:rFonts w:ascii="Times New Roman" w:hAnsi="Times New Roman"/>
        </w:rPr>
        <w:t>Poznámka:</w:t>
      </w:r>
    </w:p>
    <w:p w14:paraId="5BAE36C6" w14:textId="77777777" w:rsidR="001E6E57" w:rsidRPr="00BE79C6" w:rsidRDefault="001E6E57" w:rsidP="001C32BC">
      <w:pPr>
        <w:spacing w:line="271" w:lineRule="auto"/>
        <w:jc w:val="both"/>
        <w:rPr>
          <w:rFonts w:ascii="Times New Roman" w:hAnsi="Times New Roman"/>
        </w:rPr>
      </w:pPr>
      <w:r w:rsidRPr="00BE79C6">
        <w:rPr>
          <w:rFonts w:ascii="Times New Roman" w:hAnsi="Times New Roman"/>
        </w:rPr>
        <w:t xml:space="preserve">Podľa </w:t>
      </w:r>
      <w:r w:rsidRPr="00BE79C6">
        <w:rPr>
          <w:rFonts w:ascii="Times New Roman" w:hAnsi="Times New Roman"/>
          <w:b/>
          <w:bCs/>
        </w:rPr>
        <w:t>§ 32 ods. 7</w:t>
      </w:r>
      <w:r w:rsidRPr="00BE79C6">
        <w:rPr>
          <w:rFonts w:ascii="Times New Roman" w:hAnsi="Times New Roman"/>
        </w:rPr>
        <w:t xml:space="preserve"> zákona o verejnom obstarávaní </w:t>
      </w:r>
      <w:r w:rsidRPr="00BE79C6">
        <w:rPr>
          <w:rFonts w:ascii="Times New Roman" w:hAnsi="Times New Roman"/>
          <w:b/>
          <w:bCs/>
        </w:rPr>
        <w:t xml:space="preserve">podmienky účasti podľa odseku 1 písm. a) musí spĺňať </w:t>
      </w:r>
      <w:r w:rsidRPr="00BE79C6">
        <w:rPr>
          <w:rFonts w:ascii="Times New Roman" w:hAnsi="Times New Roman"/>
          <w:b/>
          <w:bCs/>
          <w:u w:val="single"/>
        </w:rPr>
        <w:t>aj iná osoba ako osoba podľa odseku 1 písm. a)</w:t>
      </w:r>
      <w:r w:rsidRPr="00BE79C6">
        <w:rPr>
          <w:rFonts w:ascii="Times New Roman" w:hAnsi="Times New Roman"/>
          <w:b/>
          <w:bCs/>
        </w:rPr>
        <w:t>, ak táto osoba má právo za ňu konať, práva spojené s rozhodovaním alebo kontrolou v hospodárskom subjekte, ktorý sa chce zúčastniť verejného obstarávania</w:t>
      </w:r>
      <w:r w:rsidRPr="00BE79C6">
        <w:rPr>
          <w:rFonts w:ascii="Times New Roman" w:hAnsi="Times New Roman"/>
        </w:rPr>
        <w:t xml:space="preserve">. Za inú osobu sa podľa </w:t>
      </w:r>
      <w:r w:rsidRPr="00BE79C6">
        <w:rPr>
          <w:rFonts w:ascii="Times New Roman" w:hAnsi="Times New Roman"/>
          <w:b/>
          <w:bCs/>
        </w:rPr>
        <w:t>§ 32 ods. 8</w:t>
      </w:r>
      <w:r w:rsidRPr="00BE79C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BE79C6">
        <w:rPr>
          <w:rFonts w:ascii="Times New Roman" w:hAnsi="Times New Roman"/>
          <w:b/>
        </w:rPr>
        <w:t>rozhodujúcim vplyvom</w:t>
      </w:r>
      <w:r w:rsidRPr="00BE79C6">
        <w:rPr>
          <w:rFonts w:ascii="Times New Roman" w:hAnsi="Times New Roman"/>
        </w:rPr>
        <w:t xml:space="preserve"> sa rozumie, ak iná osoba podľa odseku 7</w:t>
      </w:r>
    </w:p>
    <w:p w14:paraId="45781EC0" w14:textId="77777777" w:rsidR="001E6E57" w:rsidRPr="00BE79C6" w:rsidRDefault="001E6E57" w:rsidP="00275A84">
      <w:pPr>
        <w:numPr>
          <w:ilvl w:val="0"/>
          <w:numId w:val="13"/>
        </w:numPr>
        <w:spacing w:line="271" w:lineRule="auto"/>
        <w:jc w:val="both"/>
        <w:rPr>
          <w:rFonts w:ascii="Times New Roman" w:hAnsi="Times New Roman"/>
        </w:rPr>
      </w:pPr>
      <w:r w:rsidRPr="00BE79C6">
        <w:rPr>
          <w:rFonts w:ascii="Times New Roman" w:hAnsi="Times New Roman"/>
        </w:rPr>
        <w:t>vlastní väčšinu akcií alebo väčšinový obchodný podiel u uchádzača alebo záujemcu,</w:t>
      </w:r>
    </w:p>
    <w:p w14:paraId="2C4076E8" w14:textId="77777777" w:rsidR="001E6E57" w:rsidRPr="00BE79C6" w:rsidRDefault="001E6E57" w:rsidP="00275A84">
      <w:pPr>
        <w:numPr>
          <w:ilvl w:val="0"/>
          <w:numId w:val="13"/>
        </w:numPr>
        <w:spacing w:line="271" w:lineRule="auto"/>
        <w:jc w:val="both"/>
        <w:rPr>
          <w:rFonts w:ascii="Times New Roman" w:hAnsi="Times New Roman"/>
        </w:rPr>
      </w:pPr>
      <w:r w:rsidRPr="00BE79C6">
        <w:rPr>
          <w:rFonts w:ascii="Times New Roman" w:hAnsi="Times New Roman"/>
        </w:rPr>
        <w:t>má väčšinu hlasovacích práv u uchádzača alebo záujemcu,</w:t>
      </w:r>
    </w:p>
    <w:p w14:paraId="401E5CE0" w14:textId="77777777" w:rsidR="001E6E57" w:rsidRPr="00BE79C6" w:rsidRDefault="001E6E57" w:rsidP="00275A84">
      <w:pPr>
        <w:numPr>
          <w:ilvl w:val="0"/>
          <w:numId w:val="13"/>
        </w:numPr>
        <w:spacing w:line="271" w:lineRule="auto"/>
        <w:jc w:val="both"/>
        <w:rPr>
          <w:rFonts w:ascii="Times New Roman" w:hAnsi="Times New Roman"/>
        </w:rPr>
      </w:pPr>
      <w:r w:rsidRPr="00BE79C6">
        <w:rPr>
          <w:rFonts w:ascii="Times New Roman" w:hAnsi="Times New Roman"/>
        </w:rPr>
        <w:t>má právo vymenúvať alebo odvolávať väčšinu členov štatutárneho orgánu alebo dozorného orgánu uchádzača alebo záujemcu alebo</w:t>
      </w:r>
    </w:p>
    <w:p w14:paraId="67DDD8DC" w14:textId="77777777" w:rsidR="001E6E57" w:rsidRDefault="001E6E57" w:rsidP="00275A84">
      <w:pPr>
        <w:numPr>
          <w:ilvl w:val="0"/>
          <w:numId w:val="13"/>
        </w:numPr>
        <w:spacing w:line="271" w:lineRule="auto"/>
        <w:jc w:val="both"/>
        <w:rPr>
          <w:rFonts w:ascii="Times New Roman" w:hAnsi="Times New Roman"/>
        </w:rPr>
      </w:pPr>
      <w:r w:rsidRPr="00BE79C6">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567CCC30" w14:textId="77777777" w:rsidR="00682CCD" w:rsidRPr="0093533A" w:rsidRDefault="00682CCD" w:rsidP="00CA573E">
      <w:pPr>
        <w:spacing w:line="271" w:lineRule="auto"/>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0CB242C7" w14:textId="77777777" w:rsidR="00682CCD" w:rsidRDefault="00682CCD" w:rsidP="00CA573E">
      <w:pPr>
        <w:spacing w:line="271" w:lineRule="auto"/>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2E2C8234" w14:textId="157E2F10" w:rsidR="00DF0C0F" w:rsidRPr="00835C5E" w:rsidRDefault="00DF0C0F" w:rsidP="00CA573E">
      <w:pPr>
        <w:adjustRightInd w:val="0"/>
        <w:spacing w:line="271" w:lineRule="auto"/>
        <w:jc w:val="right"/>
        <w:rPr>
          <w:rFonts w:ascii="Times New Roman" w:hAnsi="Times New Roman"/>
          <w:b/>
          <w:bCs/>
          <w:sz w:val="24"/>
          <w:szCs w:val="24"/>
        </w:rPr>
      </w:pPr>
      <w:r w:rsidRPr="00835C5E">
        <w:rPr>
          <w:rFonts w:ascii="Times New Roman" w:hAnsi="Times New Roman"/>
          <w:b/>
          <w:bCs/>
          <w:sz w:val="24"/>
          <w:szCs w:val="24"/>
        </w:rPr>
        <w:lastRenderedPageBreak/>
        <w:t>Príloha č. 4 k SP</w:t>
      </w:r>
    </w:p>
    <w:p w14:paraId="3B844450" w14:textId="77777777" w:rsidR="00287D82" w:rsidRPr="003D653C" w:rsidRDefault="00287D82" w:rsidP="00CA573E">
      <w:pPr>
        <w:adjustRightInd w:val="0"/>
        <w:spacing w:line="271" w:lineRule="auto"/>
        <w:jc w:val="right"/>
        <w:rPr>
          <w:rFonts w:ascii="Times New Roman" w:hAnsi="Times New Roman"/>
          <w:b/>
          <w:bCs/>
          <w:sz w:val="24"/>
          <w:szCs w:val="24"/>
          <w:highlight w:val="yellow"/>
        </w:rPr>
      </w:pPr>
    </w:p>
    <w:p w14:paraId="52676F33" w14:textId="77777777" w:rsidR="00B90CAA" w:rsidRDefault="00B90CAA" w:rsidP="00CA573E">
      <w:pPr>
        <w:adjustRightInd w:val="0"/>
        <w:spacing w:line="271" w:lineRule="auto"/>
        <w:jc w:val="right"/>
        <w:rPr>
          <w:rFonts w:ascii="Times New Roman" w:hAnsi="Times New Roman"/>
          <w:b/>
          <w:bCs/>
          <w:sz w:val="24"/>
          <w:szCs w:val="24"/>
        </w:rPr>
      </w:pPr>
    </w:p>
    <w:p w14:paraId="21301F2D" w14:textId="77777777" w:rsidR="007D5E8B" w:rsidRDefault="007D5E8B" w:rsidP="00CA573E">
      <w:pPr>
        <w:adjustRightInd w:val="0"/>
        <w:spacing w:line="271" w:lineRule="auto"/>
        <w:jc w:val="right"/>
        <w:rPr>
          <w:rFonts w:ascii="Times New Roman" w:hAnsi="Times New Roman"/>
          <w:b/>
          <w:bCs/>
          <w:sz w:val="24"/>
          <w:szCs w:val="24"/>
        </w:rPr>
      </w:pPr>
    </w:p>
    <w:p w14:paraId="378F364C" w14:textId="6182F2C7" w:rsidR="002075DA" w:rsidRPr="002075DA" w:rsidRDefault="002075DA" w:rsidP="00CA573E">
      <w:pPr>
        <w:adjustRightInd w:val="0"/>
        <w:spacing w:line="271" w:lineRule="auto"/>
        <w:jc w:val="center"/>
        <w:rPr>
          <w:rFonts w:ascii="Times New Roman" w:hAnsi="Times New Roman"/>
          <w:b/>
          <w:bCs/>
          <w:sz w:val="28"/>
          <w:szCs w:val="28"/>
        </w:rPr>
      </w:pPr>
      <w:r w:rsidRPr="002075DA">
        <w:rPr>
          <w:rFonts w:ascii="Times New Roman" w:hAnsi="Times New Roman"/>
          <w:b/>
          <w:bCs/>
          <w:sz w:val="28"/>
          <w:szCs w:val="28"/>
        </w:rPr>
        <w:t>JED – samostatne zverejnená príloha</w:t>
      </w:r>
    </w:p>
    <w:p w14:paraId="2D839C65" w14:textId="77777777" w:rsidR="002075DA" w:rsidRDefault="002075DA" w:rsidP="00CA573E">
      <w:pPr>
        <w:adjustRightInd w:val="0"/>
        <w:spacing w:line="271" w:lineRule="auto"/>
        <w:jc w:val="right"/>
        <w:rPr>
          <w:rFonts w:ascii="Times New Roman" w:hAnsi="Times New Roman"/>
          <w:b/>
          <w:bCs/>
          <w:sz w:val="24"/>
          <w:szCs w:val="24"/>
        </w:rPr>
      </w:pPr>
    </w:p>
    <w:p w14:paraId="3C74942B" w14:textId="77777777" w:rsidR="002075DA" w:rsidRDefault="002075DA" w:rsidP="00CA573E">
      <w:pPr>
        <w:adjustRightInd w:val="0"/>
        <w:spacing w:line="271" w:lineRule="auto"/>
        <w:jc w:val="center"/>
        <w:rPr>
          <w:rFonts w:ascii="Times New Roman" w:hAnsi="Times New Roman"/>
          <w:b/>
          <w:bCs/>
          <w:sz w:val="24"/>
          <w:szCs w:val="24"/>
        </w:rPr>
      </w:pPr>
    </w:p>
    <w:p w14:paraId="40B62E92" w14:textId="77777777" w:rsidR="002075DA" w:rsidRDefault="002075DA" w:rsidP="00CA573E">
      <w:pPr>
        <w:adjustRightInd w:val="0"/>
        <w:spacing w:line="271" w:lineRule="auto"/>
        <w:jc w:val="center"/>
        <w:rPr>
          <w:rFonts w:ascii="Times New Roman" w:hAnsi="Times New Roman"/>
          <w:b/>
          <w:bCs/>
          <w:sz w:val="24"/>
          <w:szCs w:val="24"/>
        </w:rPr>
      </w:pPr>
    </w:p>
    <w:p w14:paraId="3C2F3E87" w14:textId="77777777" w:rsidR="002075DA" w:rsidRDefault="002075DA" w:rsidP="00CA573E">
      <w:pPr>
        <w:adjustRightInd w:val="0"/>
        <w:spacing w:line="271" w:lineRule="auto"/>
        <w:jc w:val="center"/>
        <w:rPr>
          <w:rFonts w:ascii="Times New Roman" w:hAnsi="Times New Roman"/>
          <w:b/>
          <w:bCs/>
          <w:sz w:val="24"/>
          <w:szCs w:val="24"/>
        </w:rPr>
      </w:pPr>
    </w:p>
    <w:p w14:paraId="41FD4DCD" w14:textId="77777777" w:rsidR="002075DA" w:rsidRDefault="002075DA" w:rsidP="00CA573E">
      <w:pPr>
        <w:adjustRightInd w:val="0"/>
        <w:spacing w:line="271" w:lineRule="auto"/>
        <w:jc w:val="center"/>
        <w:rPr>
          <w:rFonts w:ascii="Times New Roman" w:hAnsi="Times New Roman"/>
          <w:b/>
          <w:bCs/>
          <w:sz w:val="24"/>
          <w:szCs w:val="24"/>
        </w:rPr>
      </w:pPr>
    </w:p>
    <w:p w14:paraId="36368F07" w14:textId="77777777" w:rsidR="002075DA" w:rsidRDefault="002075DA" w:rsidP="00CA573E">
      <w:pPr>
        <w:adjustRightInd w:val="0"/>
        <w:spacing w:line="271" w:lineRule="auto"/>
        <w:jc w:val="center"/>
        <w:rPr>
          <w:rFonts w:ascii="Times New Roman" w:hAnsi="Times New Roman"/>
          <w:b/>
          <w:bCs/>
          <w:sz w:val="24"/>
          <w:szCs w:val="24"/>
        </w:rPr>
      </w:pPr>
    </w:p>
    <w:p w14:paraId="09115223" w14:textId="77777777" w:rsidR="002075DA" w:rsidRDefault="002075DA" w:rsidP="00CA573E">
      <w:pPr>
        <w:adjustRightInd w:val="0"/>
        <w:spacing w:line="271" w:lineRule="auto"/>
        <w:jc w:val="center"/>
        <w:rPr>
          <w:rFonts w:ascii="Times New Roman" w:hAnsi="Times New Roman"/>
          <w:b/>
          <w:bCs/>
          <w:sz w:val="24"/>
          <w:szCs w:val="24"/>
        </w:rPr>
      </w:pPr>
    </w:p>
    <w:p w14:paraId="33D31101" w14:textId="77777777" w:rsidR="002075DA" w:rsidRDefault="002075DA" w:rsidP="00CA573E">
      <w:pPr>
        <w:adjustRightInd w:val="0"/>
        <w:spacing w:line="271" w:lineRule="auto"/>
        <w:jc w:val="center"/>
        <w:rPr>
          <w:rFonts w:ascii="Times New Roman" w:hAnsi="Times New Roman"/>
          <w:b/>
          <w:bCs/>
          <w:sz w:val="24"/>
          <w:szCs w:val="24"/>
        </w:rPr>
      </w:pPr>
    </w:p>
    <w:p w14:paraId="0E5289BE" w14:textId="77777777" w:rsidR="002075DA" w:rsidRDefault="002075DA" w:rsidP="00CA573E">
      <w:pPr>
        <w:adjustRightInd w:val="0"/>
        <w:spacing w:line="271" w:lineRule="auto"/>
        <w:jc w:val="center"/>
        <w:rPr>
          <w:rFonts w:ascii="Times New Roman" w:hAnsi="Times New Roman"/>
          <w:b/>
          <w:bCs/>
          <w:sz w:val="24"/>
          <w:szCs w:val="24"/>
        </w:rPr>
      </w:pPr>
    </w:p>
    <w:p w14:paraId="7919DDFB" w14:textId="77777777" w:rsidR="002075DA" w:rsidRDefault="002075DA" w:rsidP="00CA573E">
      <w:pPr>
        <w:adjustRightInd w:val="0"/>
        <w:spacing w:line="271" w:lineRule="auto"/>
        <w:jc w:val="center"/>
        <w:rPr>
          <w:rFonts w:ascii="Times New Roman" w:hAnsi="Times New Roman"/>
          <w:b/>
          <w:bCs/>
          <w:sz w:val="24"/>
          <w:szCs w:val="24"/>
        </w:rPr>
      </w:pPr>
    </w:p>
    <w:p w14:paraId="0FFF38D2" w14:textId="77777777" w:rsidR="002075DA" w:rsidRDefault="002075DA" w:rsidP="00CA573E">
      <w:pPr>
        <w:adjustRightInd w:val="0"/>
        <w:spacing w:line="271" w:lineRule="auto"/>
        <w:jc w:val="center"/>
        <w:rPr>
          <w:rFonts w:ascii="Times New Roman" w:hAnsi="Times New Roman"/>
          <w:b/>
          <w:bCs/>
          <w:sz w:val="24"/>
          <w:szCs w:val="24"/>
        </w:rPr>
      </w:pPr>
    </w:p>
    <w:p w14:paraId="4AE2D86E" w14:textId="77777777" w:rsidR="002075DA" w:rsidRDefault="002075DA" w:rsidP="00CA573E">
      <w:pPr>
        <w:adjustRightInd w:val="0"/>
        <w:spacing w:line="271" w:lineRule="auto"/>
        <w:jc w:val="center"/>
        <w:rPr>
          <w:rFonts w:ascii="Times New Roman" w:hAnsi="Times New Roman"/>
          <w:b/>
          <w:bCs/>
          <w:sz w:val="24"/>
          <w:szCs w:val="24"/>
        </w:rPr>
      </w:pPr>
    </w:p>
    <w:p w14:paraId="3B83D47A" w14:textId="77777777" w:rsidR="002075DA" w:rsidRDefault="002075DA" w:rsidP="00CA573E">
      <w:pPr>
        <w:adjustRightInd w:val="0"/>
        <w:spacing w:line="271" w:lineRule="auto"/>
        <w:jc w:val="center"/>
        <w:rPr>
          <w:rFonts w:ascii="Times New Roman" w:hAnsi="Times New Roman"/>
          <w:b/>
          <w:bCs/>
          <w:sz w:val="24"/>
          <w:szCs w:val="24"/>
        </w:rPr>
      </w:pPr>
    </w:p>
    <w:p w14:paraId="4AE76D6F" w14:textId="77777777" w:rsidR="002075DA" w:rsidRDefault="002075DA" w:rsidP="00CA573E">
      <w:pPr>
        <w:adjustRightInd w:val="0"/>
        <w:spacing w:line="271" w:lineRule="auto"/>
        <w:jc w:val="center"/>
        <w:rPr>
          <w:rFonts w:ascii="Times New Roman" w:hAnsi="Times New Roman"/>
          <w:b/>
          <w:bCs/>
          <w:sz w:val="24"/>
          <w:szCs w:val="24"/>
        </w:rPr>
      </w:pPr>
    </w:p>
    <w:p w14:paraId="52FD0253" w14:textId="77777777" w:rsidR="002075DA" w:rsidRDefault="002075DA" w:rsidP="00CA573E">
      <w:pPr>
        <w:adjustRightInd w:val="0"/>
        <w:spacing w:line="271" w:lineRule="auto"/>
        <w:jc w:val="center"/>
        <w:rPr>
          <w:rFonts w:ascii="Times New Roman" w:hAnsi="Times New Roman"/>
          <w:b/>
          <w:bCs/>
          <w:sz w:val="24"/>
          <w:szCs w:val="24"/>
        </w:rPr>
      </w:pPr>
    </w:p>
    <w:p w14:paraId="2907CE87" w14:textId="77777777" w:rsidR="002075DA" w:rsidRDefault="002075DA" w:rsidP="00CA573E">
      <w:pPr>
        <w:adjustRightInd w:val="0"/>
        <w:spacing w:line="271" w:lineRule="auto"/>
        <w:jc w:val="center"/>
        <w:rPr>
          <w:rFonts w:ascii="Times New Roman" w:hAnsi="Times New Roman"/>
          <w:b/>
          <w:bCs/>
          <w:sz w:val="24"/>
          <w:szCs w:val="24"/>
        </w:rPr>
      </w:pPr>
    </w:p>
    <w:p w14:paraId="09F78212" w14:textId="77777777" w:rsidR="002075DA" w:rsidRDefault="002075DA" w:rsidP="00CA573E">
      <w:pPr>
        <w:adjustRightInd w:val="0"/>
        <w:spacing w:line="271" w:lineRule="auto"/>
        <w:jc w:val="center"/>
        <w:rPr>
          <w:rFonts w:ascii="Times New Roman" w:hAnsi="Times New Roman"/>
          <w:b/>
          <w:bCs/>
          <w:sz w:val="24"/>
          <w:szCs w:val="24"/>
        </w:rPr>
      </w:pPr>
    </w:p>
    <w:p w14:paraId="481AE877" w14:textId="77777777" w:rsidR="002075DA" w:rsidRDefault="002075DA" w:rsidP="00CA573E">
      <w:pPr>
        <w:adjustRightInd w:val="0"/>
        <w:spacing w:line="271" w:lineRule="auto"/>
        <w:jc w:val="center"/>
        <w:rPr>
          <w:rFonts w:ascii="Times New Roman" w:hAnsi="Times New Roman"/>
          <w:b/>
          <w:bCs/>
          <w:sz w:val="24"/>
          <w:szCs w:val="24"/>
        </w:rPr>
      </w:pPr>
    </w:p>
    <w:p w14:paraId="16C231C4" w14:textId="77777777" w:rsidR="002075DA" w:rsidRDefault="002075DA" w:rsidP="00CA573E">
      <w:pPr>
        <w:adjustRightInd w:val="0"/>
        <w:spacing w:line="271" w:lineRule="auto"/>
        <w:jc w:val="center"/>
        <w:rPr>
          <w:rFonts w:ascii="Times New Roman" w:hAnsi="Times New Roman"/>
          <w:b/>
          <w:bCs/>
          <w:sz w:val="24"/>
          <w:szCs w:val="24"/>
        </w:rPr>
      </w:pPr>
    </w:p>
    <w:p w14:paraId="02B2B40B" w14:textId="77777777" w:rsidR="002075DA" w:rsidRDefault="002075DA" w:rsidP="00CA573E">
      <w:pPr>
        <w:adjustRightInd w:val="0"/>
        <w:spacing w:line="271" w:lineRule="auto"/>
        <w:jc w:val="center"/>
        <w:rPr>
          <w:rFonts w:ascii="Times New Roman" w:hAnsi="Times New Roman"/>
          <w:b/>
          <w:bCs/>
          <w:sz w:val="24"/>
          <w:szCs w:val="24"/>
        </w:rPr>
      </w:pPr>
    </w:p>
    <w:p w14:paraId="6A3D16F0" w14:textId="77777777" w:rsidR="002075DA" w:rsidRDefault="002075DA" w:rsidP="00CA573E">
      <w:pPr>
        <w:adjustRightInd w:val="0"/>
        <w:spacing w:line="271" w:lineRule="auto"/>
        <w:jc w:val="center"/>
        <w:rPr>
          <w:rFonts w:ascii="Times New Roman" w:hAnsi="Times New Roman"/>
          <w:b/>
          <w:bCs/>
          <w:sz w:val="24"/>
          <w:szCs w:val="24"/>
        </w:rPr>
      </w:pPr>
    </w:p>
    <w:p w14:paraId="2CF7B82F" w14:textId="77777777" w:rsidR="002075DA" w:rsidRDefault="002075DA" w:rsidP="00CA573E">
      <w:pPr>
        <w:adjustRightInd w:val="0"/>
        <w:spacing w:line="271" w:lineRule="auto"/>
        <w:jc w:val="center"/>
        <w:rPr>
          <w:rFonts w:ascii="Times New Roman" w:hAnsi="Times New Roman"/>
          <w:b/>
          <w:bCs/>
          <w:sz w:val="24"/>
          <w:szCs w:val="24"/>
        </w:rPr>
      </w:pPr>
    </w:p>
    <w:p w14:paraId="5C62E828" w14:textId="77777777" w:rsidR="002075DA" w:rsidRDefault="002075DA" w:rsidP="00CA573E">
      <w:pPr>
        <w:adjustRightInd w:val="0"/>
        <w:spacing w:line="271" w:lineRule="auto"/>
        <w:jc w:val="center"/>
        <w:rPr>
          <w:rFonts w:ascii="Times New Roman" w:hAnsi="Times New Roman"/>
          <w:b/>
          <w:bCs/>
          <w:sz w:val="24"/>
          <w:szCs w:val="24"/>
        </w:rPr>
      </w:pPr>
    </w:p>
    <w:p w14:paraId="64D10439" w14:textId="77777777" w:rsidR="002075DA" w:rsidRDefault="002075DA" w:rsidP="00CA573E">
      <w:pPr>
        <w:adjustRightInd w:val="0"/>
        <w:spacing w:line="271" w:lineRule="auto"/>
        <w:jc w:val="center"/>
        <w:rPr>
          <w:rFonts w:ascii="Times New Roman" w:hAnsi="Times New Roman"/>
          <w:b/>
          <w:bCs/>
          <w:sz w:val="24"/>
          <w:szCs w:val="24"/>
        </w:rPr>
      </w:pPr>
    </w:p>
    <w:p w14:paraId="16EE3512" w14:textId="77777777" w:rsidR="002075DA" w:rsidRDefault="002075DA" w:rsidP="00CA573E">
      <w:pPr>
        <w:adjustRightInd w:val="0"/>
        <w:spacing w:line="271" w:lineRule="auto"/>
        <w:jc w:val="center"/>
        <w:rPr>
          <w:rFonts w:ascii="Times New Roman" w:hAnsi="Times New Roman"/>
          <w:b/>
          <w:bCs/>
          <w:sz w:val="24"/>
          <w:szCs w:val="24"/>
        </w:rPr>
      </w:pPr>
    </w:p>
    <w:p w14:paraId="2530D0C0" w14:textId="77777777" w:rsidR="002075DA" w:rsidRDefault="002075DA" w:rsidP="00CA573E">
      <w:pPr>
        <w:adjustRightInd w:val="0"/>
        <w:spacing w:line="271" w:lineRule="auto"/>
        <w:jc w:val="center"/>
        <w:rPr>
          <w:rFonts w:ascii="Times New Roman" w:hAnsi="Times New Roman"/>
          <w:b/>
          <w:bCs/>
          <w:sz w:val="24"/>
          <w:szCs w:val="24"/>
        </w:rPr>
      </w:pPr>
    </w:p>
    <w:p w14:paraId="136C2948" w14:textId="77777777" w:rsidR="002075DA" w:rsidRDefault="002075DA" w:rsidP="00CA573E">
      <w:pPr>
        <w:adjustRightInd w:val="0"/>
        <w:spacing w:line="271" w:lineRule="auto"/>
        <w:jc w:val="center"/>
        <w:rPr>
          <w:rFonts w:ascii="Times New Roman" w:hAnsi="Times New Roman"/>
          <w:b/>
          <w:bCs/>
          <w:sz w:val="24"/>
          <w:szCs w:val="24"/>
        </w:rPr>
      </w:pPr>
    </w:p>
    <w:p w14:paraId="21050BAC" w14:textId="77777777" w:rsidR="002075DA" w:rsidRDefault="002075DA" w:rsidP="00CA573E">
      <w:pPr>
        <w:adjustRightInd w:val="0"/>
        <w:spacing w:line="271" w:lineRule="auto"/>
        <w:jc w:val="center"/>
        <w:rPr>
          <w:rFonts w:ascii="Times New Roman" w:hAnsi="Times New Roman"/>
          <w:b/>
          <w:bCs/>
          <w:sz w:val="24"/>
          <w:szCs w:val="24"/>
        </w:rPr>
      </w:pPr>
    </w:p>
    <w:p w14:paraId="0AE85384" w14:textId="77777777" w:rsidR="002075DA" w:rsidRDefault="002075DA" w:rsidP="00CA573E">
      <w:pPr>
        <w:adjustRightInd w:val="0"/>
        <w:spacing w:line="271" w:lineRule="auto"/>
        <w:jc w:val="center"/>
        <w:rPr>
          <w:rFonts w:ascii="Times New Roman" w:hAnsi="Times New Roman"/>
          <w:b/>
          <w:bCs/>
          <w:sz w:val="24"/>
          <w:szCs w:val="24"/>
        </w:rPr>
      </w:pPr>
    </w:p>
    <w:p w14:paraId="49861706" w14:textId="77777777" w:rsidR="002075DA" w:rsidRDefault="002075DA" w:rsidP="00CA573E">
      <w:pPr>
        <w:adjustRightInd w:val="0"/>
        <w:spacing w:line="271" w:lineRule="auto"/>
        <w:jc w:val="center"/>
        <w:rPr>
          <w:rFonts w:ascii="Times New Roman" w:hAnsi="Times New Roman"/>
          <w:b/>
          <w:bCs/>
          <w:sz w:val="24"/>
          <w:szCs w:val="24"/>
        </w:rPr>
      </w:pPr>
    </w:p>
    <w:p w14:paraId="5A7F0F9E" w14:textId="77777777" w:rsidR="002075DA" w:rsidRDefault="002075DA" w:rsidP="00CA573E">
      <w:pPr>
        <w:adjustRightInd w:val="0"/>
        <w:spacing w:line="271" w:lineRule="auto"/>
        <w:jc w:val="center"/>
        <w:rPr>
          <w:rFonts w:ascii="Times New Roman" w:hAnsi="Times New Roman"/>
          <w:b/>
          <w:bCs/>
          <w:sz w:val="24"/>
          <w:szCs w:val="24"/>
        </w:rPr>
      </w:pPr>
    </w:p>
    <w:p w14:paraId="736E02F9" w14:textId="77777777" w:rsidR="002075DA" w:rsidRDefault="002075DA" w:rsidP="00CA573E">
      <w:pPr>
        <w:adjustRightInd w:val="0"/>
        <w:spacing w:line="271" w:lineRule="auto"/>
        <w:jc w:val="center"/>
        <w:rPr>
          <w:rFonts w:ascii="Times New Roman" w:hAnsi="Times New Roman"/>
          <w:b/>
          <w:bCs/>
          <w:sz w:val="24"/>
          <w:szCs w:val="24"/>
        </w:rPr>
      </w:pPr>
    </w:p>
    <w:p w14:paraId="478C10BB" w14:textId="77777777" w:rsidR="002075DA" w:rsidRDefault="002075DA" w:rsidP="00CA573E">
      <w:pPr>
        <w:adjustRightInd w:val="0"/>
        <w:spacing w:line="271" w:lineRule="auto"/>
        <w:jc w:val="center"/>
        <w:rPr>
          <w:rFonts w:ascii="Times New Roman" w:hAnsi="Times New Roman"/>
          <w:b/>
          <w:bCs/>
          <w:sz w:val="24"/>
          <w:szCs w:val="24"/>
        </w:rPr>
      </w:pPr>
    </w:p>
    <w:p w14:paraId="0DF1BB99" w14:textId="77777777" w:rsidR="002075DA" w:rsidRDefault="002075DA" w:rsidP="00CA573E">
      <w:pPr>
        <w:adjustRightInd w:val="0"/>
        <w:spacing w:line="271" w:lineRule="auto"/>
        <w:jc w:val="center"/>
        <w:rPr>
          <w:rFonts w:ascii="Times New Roman" w:hAnsi="Times New Roman"/>
          <w:b/>
          <w:bCs/>
          <w:sz w:val="24"/>
          <w:szCs w:val="24"/>
        </w:rPr>
      </w:pPr>
    </w:p>
    <w:p w14:paraId="3070B93C" w14:textId="77777777" w:rsidR="002075DA" w:rsidRDefault="002075DA" w:rsidP="00CA573E">
      <w:pPr>
        <w:adjustRightInd w:val="0"/>
        <w:spacing w:line="271" w:lineRule="auto"/>
        <w:jc w:val="center"/>
        <w:rPr>
          <w:rFonts w:ascii="Times New Roman" w:hAnsi="Times New Roman"/>
          <w:b/>
          <w:bCs/>
          <w:sz w:val="24"/>
          <w:szCs w:val="24"/>
        </w:rPr>
      </w:pPr>
    </w:p>
    <w:p w14:paraId="74D5E042" w14:textId="77777777" w:rsidR="002075DA" w:rsidRDefault="002075DA" w:rsidP="00CA573E">
      <w:pPr>
        <w:adjustRightInd w:val="0"/>
        <w:spacing w:line="271" w:lineRule="auto"/>
        <w:jc w:val="center"/>
        <w:rPr>
          <w:rFonts w:ascii="Times New Roman" w:hAnsi="Times New Roman"/>
          <w:b/>
          <w:bCs/>
          <w:sz w:val="24"/>
          <w:szCs w:val="24"/>
        </w:rPr>
      </w:pPr>
    </w:p>
    <w:p w14:paraId="1ABD2822" w14:textId="77777777" w:rsidR="002075DA" w:rsidRDefault="002075DA" w:rsidP="00CA573E">
      <w:pPr>
        <w:adjustRightInd w:val="0"/>
        <w:spacing w:line="271" w:lineRule="auto"/>
        <w:jc w:val="center"/>
        <w:rPr>
          <w:rFonts w:ascii="Times New Roman" w:hAnsi="Times New Roman"/>
          <w:b/>
          <w:bCs/>
          <w:sz w:val="24"/>
          <w:szCs w:val="24"/>
        </w:rPr>
      </w:pPr>
    </w:p>
    <w:p w14:paraId="132D8E0B" w14:textId="77777777" w:rsidR="002075DA" w:rsidRDefault="002075DA" w:rsidP="00CA573E">
      <w:pPr>
        <w:adjustRightInd w:val="0"/>
        <w:spacing w:line="271" w:lineRule="auto"/>
        <w:jc w:val="center"/>
        <w:rPr>
          <w:rFonts w:ascii="Times New Roman" w:hAnsi="Times New Roman"/>
          <w:b/>
          <w:bCs/>
          <w:sz w:val="24"/>
          <w:szCs w:val="24"/>
        </w:rPr>
      </w:pPr>
    </w:p>
    <w:p w14:paraId="33176747" w14:textId="77777777" w:rsidR="002075DA" w:rsidRDefault="002075DA" w:rsidP="00CA573E">
      <w:pPr>
        <w:adjustRightInd w:val="0"/>
        <w:spacing w:line="271" w:lineRule="auto"/>
        <w:jc w:val="center"/>
        <w:rPr>
          <w:rFonts w:ascii="Times New Roman" w:hAnsi="Times New Roman"/>
          <w:b/>
          <w:bCs/>
          <w:sz w:val="24"/>
          <w:szCs w:val="24"/>
        </w:rPr>
      </w:pPr>
    </w:p>
    <w:p w14:paraId="29EBDFF4" w14:textId="77777777" w:rsidR="002075DA" w:rsidRDefault="002075DA" w:rsidP="00CA573E">
      <w:pPr>
        <w:adjustRightInd w:val="0"/>
        <w:spacing w:line="271" w:lineRule="auto"/>
        <w:jc w:val="center"/>
        <w:rPr>
          <w:rFonts w:ascii="Times New Roman" w:hAnsi="Times New Roman"/>
          <w:b/>
          <w:bCs/>
          <w:sz w:val="24"/>
          <w:szCs w:val="24"/>
        </w:rPr>
      </w:pPr>
    </w:p>
    <w:p w14:paraId="24BA70F0" w14:textId="2A669BD9" w:rsidR="002075DA" w:rsidRDefault="002075DA" w:rsidP="00547DD8">
      <w:pPr>
        <w:adjustRightInd w:val="0"/>
        <w:jc w:val="right"/>
        <w:rPr>
          <w:rFonts w:ascii="Times New Roman" w:hAnsi="Times New Roman"/>
          <w:b/>
          <w:bCs/>
          <w:sz w:val="24"/>
          <w:szCs w:val="24"/>
        </w:rPr>
      </w:pPr>
      <w:r w:rsidRPr="000C459C">
        <w:rPr>
          <w:rFonts w:ascii="Times New Roman" w:hAnsi="Times New Roman"/>
          <w:b/>
          <w:bCs/>
          <w:sz w:val="24"/>
          <w:szCs w:val="24"/>
        </w:rPr>
        <w:lastRenderedPageBreak/>
        <w:t xml:space="preserve">Príloha č. </w:t>
      </w:r>
      <w:r w:rsidR="00835C5E">
        <w:rPr>
          <w:rFonts w:ascii="Times New Roman" w:hAnsi="Times New Roman"/>
          <w:b/>
          <w:bCs/>
          <w:sz w:val="24"/>
          <w:szCs w:val="24"/>
        </w:rPr>
        <w:t>5</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460C5F9D" w14:textId="77777777" w:rsidR="002075DA" w:rsidRDefault="002075DA" w:rsidP="00CA573E">
      <w:pPr>
        <w:adjustRightInd w:val="0"/>
        <w:spacing w:line="271" w:lineRule="auto"/>
        <w:jc w:val="center"/>
        <w:rPr>
          <w:rFonts w:ascii="Times New Roman" w:hAnsi="Times New Roman"/>
          <w:b/>
          <w:bCs/>
          <w:sz w:val="24"/>
          <w:szCs w:val="24"/>
        </w:rPr>
      </w:pPr>
    </w:p>
    <w:p w14:paraId="0E17A3EB" w14:textId="3F329A99" w:rsidR="007D5E8B" w:rsidRDefault="007D5E8B" w:rsidP="009535A2">
      <w:pPr>
        <w:adjustRightInd w:val="0"/>
        <w:spacing w:line="271" w:lineRule="auto"/>
        <w:jc w:val="center"/>
        <w:rPr>
          <w:rFonts w:ascii="Times New Roman" w:hAnsi="Times New Roman"/>
          <w:b/>
          <w:bCs/>
          <w:sz w:val="24"/>
          <w:szCs w:val="24"/>
        </w:rPr>
      </w:pPr>
      <w:r w:rsidRPr="00FC6E3E">
        <w:rPr>
          <w:rFonts w:ascii="Times New Roman" w:hAnsi="Times New Roman"/>
          <w:b/>
          <w:bCs/>
          <w:sz w:val="24"/>
          <w:szCs w:val="24"/>
        </w:rPr>
        <w:t>ČESTNÉ VYHLÁSENIE O VYTVORENÍ SKUPINY DODÁVATEĽOV</w:t>
      </w:r>
    </w:p>
    <w:p w14:paraId="3BF81988" w14:textId="77777777" w:rsidR="007D5E8B" w:rsidRPr="00547DD8" w:rsidRDefault="007D5E8B" w:rsidP="009535A2">
      <w:pPr>
        <w:adjustRightInd w:val="0"/>
        <w:spacing w:line="271" w:lineRule="auto"/>
        <w:jc w:val="center"/>
        <w:rPr>
          <w:rFonts w:ascii="Times New Roman" w:hAnsi="Times New Roman"/>
          <w:b/>
          <w:bCs/>
        </w:rPr>
      </w:pPr>
    </w:p>
    <w:p w14:paraId="3A79C197" w14:textId="6643F4C6" w:rsidR="004551C6" w:rsidRDefault="007D5E8B" w:rsidP="00FC1C21">
      <w:pPr>
        <w:spacing w:line="271" w:lineRule="auto"/>
        <w:jc w:val="both"/>
        <w:rPr>
          <w:rFonts w:ascii="Times New Roman" w:hAnsi="Times New Roman"/>
          <w:b/>
          <w:bCs/>
          <w:sz w:val="24"/>
          <w:szCs w:val="24"/>
        </w:rPr>
      </w:pPr>
      <w:r w:rsidRPr="00FC6E3E">
        <w:rPr>
          <w:rFonts w:ascii="Times New Roman" w:hAnsi="Times New Roman"/>
          <w:sz w:val="24"/>
          <w:szCs w:val="24"/>
        </w:rPr>
        <w:t xml:space="preserve">Dolu podpísaní zástupcovia uchádzačov uvedených v tomto vyhlásení týmto vyhlasujeme, že za účelom predloženia ponuky vo verejnom obstarávaní na uskutočnenie predmetu zákazky </w:t>
      </w:r>
      <w:r w:rsidR="00FC1C21">
        <w:rPr>
          <w:rFonts w:ascii="Times New Roman" w:hAnsi="Times New Roman"/>
          <w:sz w:val="24"/>
          <w:szCs w:val="24"/>
        </w:rPr>
        <w:t>„</w:t>
      </w:r>
      <w:r w:rsidR="004551C6" w:rsidRPr="00875329">
        <w:rPr>
          <w:rFonts w:ascii="Times New Roman" w:hAnsi="Times New Roman"/>
          <w:b/>
          <w:bCs/>
          <w:i/>
          <w:iCs/>
          <w:sz w:val="24"/>
          <w:szCs w:val="24"/>
        </w:rPr>
        <w:t xml:space="preserve">Servis nadstavieb </w:t>
      </w:r>
      <w:r w:rsidR="00835C5E" w:rsidRPr="00875329">
        <w:rPr>
          <w:rFonts w:ascii="Times New Roman" w:hAnsi="Times New Roman"/>
          <w:b/>
          <w:bCs/>
          <w:i/>
          <w:iCs/>
          <w:sz w:val="24"/>
          <w:szCs w:val="24"/>
        </w:rPr>
        <w:t xml:space="preserve">ROS-ROCA </w:t>
      </w:r>
      <w:r w:rsidR="004551C6" w:rsidRPr="00875329">
        <w:rPr>
          <w:rFonts w:ascii="Times New Roman" w:hAnsi="Times New Roman"/>
          <w:b/>
          <w:bCs/>
          <w:i/>
          <w:iCs/>
          <w:sz w:val="24"/>
          <w:szCs w:val="24"/>
        </w:rPr>
        <w:t>nákladných motorových vozidiel vrátane dodania náhradných dielov</w:t>
      </w:r>
      <w:r>
        <w:rPr>
          <w:rFonts w:ascii="Times New Roman" w:hAnsi="Times New Roman"/>
          <w:b/>
          <w:bCs/>
          <w:sz w:val="24"/>
          <w:szCs w:val="24"/>
        </w:rPr>
        <w:t xml:space="preserve">“ </w:t>
      </w:r>
    </w:p>
    <w:p w14:paraId="37F841DC" w14:textId="51B57C98" w:rsidR="007D5E8B" w:rsidRPr="00FC6E3E" w:rsidRDefault="007D5E8B" w:rsidP="00FC1C21">
      <w:pPr>
        <w:adjustRightInd w:val="0"/>
        <w:spacing w:line="271" w:lineRule="auto"/>
        <w:jc w:val="both"/>
        <w:rPr>
          <w:rFonts w:ascii="Times New Roman" w:hAnsi="Times New Roman"/>
          <w:sz w:val="24"/>
          <w:szCs w:val="24"/>
        </w:rPr>
      </w:pPr>
      <w:r w:rsidRPr="00FC6E3E">
        <w:rPr>
          <w:rFonts w:ascii="Times New Roman" w:hAnsi="Times New Roman"/>
          <w:sz w:val="24"/>
          <w:szCs w:val="24"/>
        </w:rPr>
        <w:t>vyhlásenej verejným obstarávateľom Odvoz a likvidácia odpadu a.s. v skratke: OLO a.s. a</w:t>
      </w:r>
      <w:r w:rsidR="00B7011A">
        <w:rPr>
          <w:rFonts w:ascii="Times New Roman" w:hAnsi="Times New Roman"/>
          <w:sz w:val="24"/>
          <w:szCs w:val="24"/>
        </w:rPr>
        <w:t>,</w:t>
      </w:r>
      <w:r w:rsidRPr="00FC6E3E">
        <w:rPr>
          <w:rFonts w:ascii="Times New Roman" w:hAnsi="Times New Roman"/>
          <w:sz w:val="24"/>
          <w:szCs w:val="24"/>
        </w:rPr>
        <w:t xml:space="preserve"> sme vytvorili skupinu dodávateľov s názvom .........</w:t>
      </w:r>
      <w:r w:rsidR="007116CF">
        <w:rPr>
          <w:rFonts w:ascii="Times New Roman" w:hAnsi="Times New Roman"/>
          <w:sz w:val="24"/>
          <w:szCs w:val="24"/>
        </w:rPr>
        <w:t>.........................</w:t>
      </w:r>
      <w:r w:rsidRPr="00FC6E3E">
        <w:rPr>
          <w:rFonts w:ascii="Times New Roman" w:hAnsi="Times New Roman"/>
          <w:sz w:val="24"/>
          <w:szCs w:val="24"/>
        </w:rPr>
        <w:t>.......</w:t>
      </w:r>
      <w:r w:rsidR="00B7011A">
        <w:rPr>
          <w:rFonts w:ascii="Times New Roman" w:hAnsi="Times New Roman"/>
          <w:sz w:val="24"/>
          <w:szCs w:val="24"/>
        </w:rPr>
        <w:t>..</w:t>
      </w:r>
      <w:r w:rsidRPr="00FC6E3E">
        <w:rPr>
          <w:rFonts w:ascii="Times New Roman" w:hAnsi="Times New Roman"/>
          <w:sz w:val="24"/>
          <w:szCs w:val="24"/>
        </w:rPr>
        <w:t xml:space="preserve">...... a predkladáme spoločnú ponuku. </w:t>
      </w:r>
    </w:p>
    <w:p w14:paraId="4A036B64" w14:textId="77777777" w:rsidR="007D5E8B" w:rsidRDefault="007D5E8B" w:rsidP="009535A2">
      <w:pPr>
        <w:adjustRightInd w:val="0"/>
        <w:spacing w:line="271" w:lineRule="auto"/>
        <w:rPr>
          <w:rFonts w:ascii="Times New Roman" w:hAnsi="Times New Roman"/>
          <w:sz w:val="24"/>
          <w:szCs w:val="24"/>
        </w:rPr>
      </w:pPr>
    </w:p>
    <w:p w14:paraId="003BA656" w14:textId="77777777"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Skupina pozostáva z nasledovných samostatných právnych subjektov: </w:t>
      </w:r>
    </w:p>
    <w:p w14:paraId="5115A449" w14:textId="3393505E"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1) Obchodné meno alebo názov spoločnosti: </w:t>
      </w:r>
    </w:p>
    <w:p w14:paraId="464C63AB" w14:textId="64DBD6D2" w:rsidR="007D5E8B" w:rsidRPr="00FC6E3E" w:rsidRDefault="007D5E8B" w:rsidP="00FC1C21">
      <w:pPr>
        <w:adjustRightInd w:val="0"/>
        <w:spacing w:line="271" w:lineRule="auto"/>
        <w:ind w:left="284"/>
        <w:rPr>
          <w:rFonts w:ascii="Times New Roman" w:hAnsi="Times New Roman"/>
          <w:sz w:val="24"/>
          <w:szCs w:val="24"/>
        </w:rPr>
      </w:pPr>
      <w:r w:rsidRPr="00FC6E3E">
        <w:rPr>
          <w:rFonts w:ascii="Times New Roman" w:hAnsi="Times New Roman"/>
          <w:i/>
          <w:iCs/>
          <w:sz w:val="24"/>
          <w:szCs w:val="24"/>
        </w:rPr>
        <w:t xml:space="preserve">Sídlo/miesto podnikania: </w:t>
      </w:r>
    </w:p>
    <w:p w14:paraId="7B987BE5" w14:textId="77777777" w:rsidR="007D5E8B" w:rsidRPr="00FC6E3E" w:rsidRDefault="007D5E8B" w:rsidP="00FC1C21">
      <w:pPr>
        <w:adjustRightInd w:val="0"/>
        <w:spacing w:line="271" w:lineRule="auto"/>
        <w:ind w:left="284"/>
        <w:rPr>
          <w:rFonts w:ascii="Times New Roman" w:hAnsi="Times New Roman"/>
          <w:sz w:val="24"/>
          <w:szCs w:val="24"/>
        </w:rPr>
      </w:pPr>
      <w:r w:rsidRPr="00FC6E3E">
        <w:rPr>
          <w:rFonts w:ascii="Times New Roman" w:hAnsi="Times New Roman"/>
          <w:i/>
          <w:iCs/>
          <w:sz w:val="24"/>
          <w:szCs w:val="24"/>
        </w:rPr>
        <w:t xml:space="preserve">IČO: </w:t>
      </w:r>
    </w:p>
    <w:p w14:paraId="659D400F" w14:textId="34B22D1A"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2) Obchodné meno alebo názov spoločnosti: </w:t>
      </w:r>
    </w:p>
    <w:p w14:paraId="5CAF5E02" w14:textId="77777777" w:rsidR="007D5E8B" w:rsidRPr="00FC6E3E" w:rsidRDefault="007D5E8B" w:rsidP="00FC1C21">
      <w:pPr>
        <w:adjustRightInd w:val="0"/>
        <w:spacing w:line="271" w:lineRule="auto"/>
        <w:ind w:left="284"/>
        <w:rPr>
          <w:rFonts w:ascii="Times New Roman" w:hAnsi="Times New Roman"/>
          <w:sz w:val="24"/>
          <w:szCs w:val="24"/>
        </w:rPr>
      </w:pPr>
      <w:r w:rsidRPr="00FC6E3E">
        <w:rPr>
          <w:rFonts w:ascii="Times New Roman" w:hAnsi="Times New Roman"/>
          <w:i/>
          <w:iCs/>
          <w:sz w:val="24"/>
          <w:szCs w:val="24"/>
        </w:rPr>
        <w:t xml:space="preserve">Sídlo/miesto podnikania: </w:t>
      </w:r>
    </w:p>
    <w:p w14:paraId="4EB65568" w14:textId="77777777" w:rsidR="007D5E8B" w:rsidRPr="00FC6E3E" w:rsidRDefault="007D5E8B" w:rsidP="00FC1C21">
      <w:pPr>
        <w:adjustRightInd w:val="0"/>
        <w:spacing w:line="271" w:lineRule="auto"/>
        <w:ind w:left="284"/>
        <w:rPr>
          <w:rFonts w:ascii="Times New Roman" w:hAnsi="Times New Roman"/>
          <w:sz w:val="24"/>
          <w:szCs w:val="24"/>
        </w:rPr>
      </w:pPr>
      <w:r w:rsidRPr="00FC6E3E">
        <w:rPr>
          <w:rFonts w:ascii="Times New Roman" w:hAnsi="Times New Roman"/>
          <w:i/>
          <w:iCs/>
          <w:sz w:val="24"/>
          <w:szCs w:val="24"/>
        </w:rPr>
        <w:t xml:space="preserve">IČO: </w:t>
      </w:r>
    </w:p>
    <w:p w14:paraId="43F75916" w14:textId="77777777" w:rsidR="007D5E8B" w:rsidRPr="007116CF" w:rsidRDefault="007D5E8B" w:rsidP="00FC1C21">
      <w:pPr>
        <w:adjustRightInd w:val="0"/>
        <w:spacing w:line="271" w:lineRule="auto"/>
        <w:ind w:left="284"/>
        <w:rPr>
          <w:rFonts w:ascii="Times New Roman" w:hAnsi="Times New Roman"/>
          <w:i/>
          <w:iCs/>
          <w:sz w:val="22"/>
          <w:szCs w:val="22"/>
        </w:rPr>
      </w:pPr>
      <w:r w:rsidRPr="007116CF">
        <w:rPr>
          <w:rFonts w:ascii="Times New Roman" w:hAnsi="Times New Roman"/>
          <w:i/>
          <w:iCs/>
          <w:sz w:val="22"/>
          <w:szCs w:val="22"/>
        </w:rPr>
        <w:t xml:space="preserve">(podľa potreby ďalšie spoločnosti......) </w:t>
      </w:r>
    </w:p>
    <w:p w14:paraId="032186D3" w14:textId="77777777" w:rsidR="007D5E8B" w:rsidRPr="00FC6E3E" w:rsidRDefault="007D5E8B" w:rsidP="009535A2">
      <w:pPr>
        <w:adjustRightInd w:val="0"/>
        <w:spacing w:line="271" w:lineRule="auto"/>
        <w:rPr>
          <w:rFonts w:ascii="Times New Roman" w:hAnsi="Times New Roman"/>
          <w:sz w:val="24"/>
          <w:szCs w:val="24"/>
        </w:rPr>
      </w:pPr>
    </w:p>
    <w:p w14:paraId="383DFA5C" w14:textId="77777777" w:rsidR="007D5E8B" w:rsidRPr="00FC6E3E" w:rsidRDefault="007D5E8B" w:rsidP="009535A2">
      <w:pPr>
        <w:adjustRightInd w:val="0"/>
        <w:spacing w:line="271" w:lineRule="auto"/>
        <w:jc w:val="both"/>
        <w:rPr>
          <w:rFonts w:ascii="Times New Roman" w:hAnsi="Times New Roman"/>
          <w:sz w:val="24"/>
          <w:szCs w:val="24"/>
        </w:rPr>
      </w:pPr>
      <w:r w:rsidRPr="00FC6E3E">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3CBA6D9F" w14:textId="77777777" w:rsidR="007D5E8B" w:rsidRDefault="007D5E8B" w:rsidP="009535A2">
      <w:pPr>
        <w:adjustRightInd w:val="0"/>
        <w:spacing w:line="271" w:lineRule="auto"/>
        <w:jc w:val="both"/>
        <w:rPr>
          <w:rFonts w:ascii="Times New Roman" w:hAnsi="Times New Roman"/>
          <w:sz w:val="24"/>
          <w:szCs w:val="24"/>
        </w:rPr>
      </w:pPr>
      <w:r w:rsidRPr="00FC6E3E">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570C4134" w14:textId="77777777" w:rsidR="007D5E8B" w:rsidRPr="00FC6E3E" w:rsidRDefault="007D5E8B" w:rsidP="009535A2">
      <w:pPr>
        <w:adjustRightInd w:val="0"/>
        <w:spacing w:line="271" w:lineRule="auto"/>
        <w:jc w:val="both"/>
        <w:rPr>
          <w:rFonts w:ascii="Times New Roman" w:hAnsi="Times New Roman"/>
          <w:sz w:val="24"/>
          <w:szCs w:val="24"/>
        </w:rPr>
      </w:pPr>
    </w:p>
    <w:p w14:paraId="0C2E5CEF" w14:textId="77777777"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V......................... dňa............... </w:t>
      </w:r>
    </w:p>
    <w:p w14:paraId="1378602F" w14:textId="77777777" w:rsidR="00B7011A" w:rsidRDefault="00B7011A" w:rsidP="009535A2">
      <w:pPr>
        <w:adjustRightInd w:val="0"/>
        <w:spacing w:line="271" w:lineRule="auto"/>
        <w:rPr>
          <w:rFonts w:ascii="Times New Roman" w:hAnsi="Times New Roman"/>
          <w:sz w:val="24"/>
          <w:szCs w:val="24"/>
        </w:rPr>
      </w:pPr>
    </w:p>
    <w:p w14:paraId="69AFE5A8" w14:textId="0E955F5E"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Obchodné meno </w:t>
      </w:r>
    </w:p>
    <w:p w14:paraId="1C0A5E03" w14:textId="77777777"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Sídlo/miesto podnikania </w:t>
      </w:r>
    </w:p>
    <w:p w14:paraId="317B9850" w14:textId="43F335B4" w:rsidR="007D5E8B"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FC6E3E">
        <w:rPr>
          <w:rFonts w:ascii="Times New Roman" w:hAnsi="Times New Roman"/>
          <w:sz w:val="24"/>
          <w:szCs w:val="24"/>
        </w:rPr>
        <w:t xml:space="preserve">................................................ </w:t>
      </w:r>
    </w:p>
    <w:p w14:paraId="6D8F0229" w14:textId="77777777" w:rsidR="007D5E8B" w:rsidRPr="00FC6E3E" w:rsidRDefault="007D5E8B" w:rsidP="009535A2">
      <w:pPr>
        <w:adjustRightInd w:val="0"/>
        <w:spacing w:line="271"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E3E">
        <w:rPr>
          <w:rFonts w:ascii="Times New Roman" w:hAnsi="Times New Roman"/>
          <w:sz w:val="24"/>
          <w:szCs w:val="24"/>
        </w:rPr>
        <w:t xml:space="preserve">meno a priezvisko, funkcia, podpis* </w:t>
      </w:r>
    </w:p>
    <w:p w14:paraId="2252DB94" w14:textId="38117FA6"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Obchodné meno </w:t>
      </w:r>
    </w:p>
    <w:p w14:paraId="5FBE79D5" w14:textId="77777777"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Sídlo/miesto podnikania </w:t>
      </w:r>
    </w:p>
    <w:p w14:paraId="32AF658F" w14:textId="21BAE6E5" w:rsidR="007D5E8B" w:rsidRPr="00FC6E3E" w:rsidRDefault="007D5E8B" w:rsidP="009535A2">
      <w:pPr>
        <w:adjustRightInd w:val="0"/>
        <w:spacing w:line="271" w:lineRule="auto"/>
        <w:rPr>
          <w:rFonts w:ascii="Times New Roman" w:hAnsi="Times New Roman"/>
          <w:sz w:val="24"/>
          <w:szCs w:val="24"/>
        </w:rPr>
      </w:pPr>
      <w:r w:rsidRPr="00FC6E3E">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FC6E3E">
        <w:rPr>
          <w:rFonts w:ascii="Times New Roman" w:hAnsi="Times New Roman"/>
          <w:sz w:val="24"/>
          <w:szCs w:val="24"/>
        </w:rPr>
        <w:t xml:space="preserve">................................................ </w:t>
      </w:r>
    </w:p>
    <w:p w14:paraId="0DD7F6C5" w14:textId="77777777" w:rsidR="007D5E8B" w:rsidRDefault="007D5E8B" w:rsidP="009535A2">
      <w:pPr>
        <w:adjustRightInd w:val="0"/>
        <w:spacing w:line="271"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E3E">
        <w:rPr>
          <w:rFonts w:ascii="Times New Roman" w:hAnsi="Times New Roman"/>
          <w:sz w:val="24"/>
          <w:szCs w:val="24"/>
        </w:rPr>
        <w:t xml:space="preserve">meno a priezvisko, funkcia, podpis* </w:t>
      </w:r>
    </w:p>
    <w:p w14:paraId="63235C6D" w14:textId="77777777" w:rsidR="00B90CAA" w:rsidRDefault="00B90CAA" w:rsidP="009535A2">
      <w:pPr>
        <w:adjustRightInd w:val="0"/>
        <w:spacing w:line="271" w:lineRule="auto"/>
        <w:rPr>
          <w:rFonts w:ascii="Times New Roman" w:hAnsi="Times New Roman"/>
          <w:sz w:val="24"/>
          <w:szCs w:val="24"/>
        </w:rPr>
      </w:pPr>
    </w:p>
    <w:p w14:paraId="03347213" w14:textId="6590EA89" w:rsidR="007D5E8B" w:rsidRPr="00FC6E3E" w:rsidRDefault="007D5E8B" w:rsidP="009535A2">
      <w:pPr>
        <w:adjustRightInd w:val="0"/>
        <w:spacing w:line="271" w:lineRule="auto"/>
        <w:rPr>
          <w:rFonts w:ascii="Times New Roman" w:hAnsi="Times New Roman"/>
          <w:sz w:val="18"/>
          <w:szCs w:val="18"/>
        </w:rPr>
      </w:pPr>
      <w:r w:rsidRPr="00FC6E3E">
        <w:rPr>
          <w:rFonts w:ascii="Times New Roman" w:hAnsi="Times New Roman"/>
          <w:i/>
          <w:iCs/>
          <w:sz w:val="24"/>
          <w:szCs w:val="24"/>
        </w:rPr>
        <w:t xml:space="preserve">* </w:t>
      </w:r>
      <w:r w:rsidRPr="00FC6E3E">
        <w:rPr>
          <w:rFonts w:ascii="Times New Roman" w:hAnsi="Times New Roman"/>
          <w:i/>
          <w:iCs/>
          <w:sz w:val="18"/>
          <w:szCs w:val="18"/>
        </w:rPr>
        <w:t>Podpis uchádzača, jeho štatutárneho orgánu alebo iného zástupcu uchádzača, ktorý je oprávnený konať v mene uchádzača v záväzkových vzťahoch v súlade s dokladom o oprávnení podnikať</w:t>
      </w:r>
      <w:r w:rsidR="001E1CAD">
        <w:rPr>
          <w:rFonts w:ascii="Times New Roman" w:hAnsi="Times New Roman"/>
          <w:i/>
          <w:iCs/>
          <w:sz w:val="18"/>
          <w:szCs w:val="18"/>
        </w:rPr>
        <w:t>.</w:t>
      </w:r>
      <w:r w:rsidRPr="00FC6E3E">
        <w:rPr>
          <w:rFonts w:ascii="Times New Roman" w:hAnsi="Times New Roman"/>
          <w:i/>
          <w:iCs/>
          <w:sz w:val="18"/>
          <w:szCs w:val="18"/>
        </w:rPr>
        <w:t xml:space="preserve"> V prípade skupiny dodávateľov podpis každého člena skupiny alebo člena skupiny, ktorý je splnomocnený konať v danej veci za členov skupiny. </w:t>
      </w:r>
    </w:p>
    <w:p w14:paraId="0E08FAA7" w14:textId="77777777" w:rsidR="007D5E8B" w:rsidRDefault="007D5E8B" w:rsidP="009535A2">
      <w:pPr>
        <w:adjustRightInd w:val="0"/>
        <w:spacing w:line="271" w:lineRule="auto"/>
        <w:rPr>
          <w:rFonts w:ascii="Times New Roman" w:hAnsi="Times New Roman"/>
          <w:i/>
          <w:iCs/>
          <w:sz w:val="18"/>
          <w:szCs w:val="18"/>
        </w:rPr>
      </w:pPr>
      <w:r w:rsidRPr="00877DB4">
        <w:rPr>
          <w:rFonts w:ascii="Times New Roman" w:hAnsi="Times New Roman"/>
          <w:i/>
          <w:iCs/>
          <w:sz w:val="18"/>
          <w:szCs w:val="18"/>
        </w:rPr>
        <w:t>Tento formulár môže mať aj inú formu, musí však obsahovať požadované údaje.</w:t>
      </w:r>
    </w:p>
    <w:p w14:paraId="3DD046CE" w14:textId="51933A48" w:rsidR="007D5E8B" w:rsidRDefault="007D5E8B" w:rsidP="009535A2">
      <w:pPr>
        <w:adjustRightInd w:val="0"/>
        <w:spacing w:line="271" w:lineRule="auto"/>
        <w:jc w:val="right"/>
        <w:rPr>
          <w:rFonts w:ascii="Times New Roman" w:hAnsi="Times New Roman"/>
          <w:b/>
          <w:bCs/>
          <w:sz w:val="24"/>
          <w:szCs w:val="24"/>
        </w:rPr>
      </w:pPr>
      <w:r w:rsidRPr="00F118C4">
        <w:rPr>
          <w:rFonts w:ascii="Times New Roman" w:hAnsi="Times New Roman"/>
          <w:b/>
          <w:bCs/>
          <w:sz w:val="24"/>
          <w:szCs w:val="24"/>
        </w:rPr>
        <w:lastRenderedPageBreak/>
        <w:t xml:space="preserve">Príloha č. </w:t>
      </w:r>
      <w:r w:rsidR="00835C5E">
        <w:rPr>
          <w:rFonts w:ascii="Times New Roman" w:hAnsi="Times New Roman"/>
          <w:b/>
          <w:bCs/>
          <w:sz w:val="24"/>
          <w:szCs w:val="24"/>
        </w:rPr>
        <w:t>6</w:t>
      </w:r>
      <w:r w:rsidRPr="00F118C4">
        <w:rPr>
          <w:rFonts w:ascii="Times New Roman" w:hAnsi="Times New Roman"/>
          <w:b/>
          <w:bCs/>
          <w:sz w:val="24"/>
          <w:szCs w:val="24"/>
        </w:rPr>
        <w:t xml:space="preserve"> k</w:t>
      </w:r>
      <w:r w:rsidR="002075DA">
        <w:rPr>
          <w:rFonts w:ascii="Times New Roman" w:hAnsi="Times New Roman"/>
          <w:b/>
          <w:bCs/>
          <w:sz w:val="24"/>
          <w:szCs w:val="24"/>
        </w:rPr>
        <w:t> </w:t>
      </w:r>
      <w:r w:rsidRPr="00F118C4">
        <w:rPr>
          <w:rFonts w:ascii="Times New Roman" w:hAnsi="Times New Roman"/>
          <w:b/>
          <w:bCs/>
          <w:sz w:val="24"/>
          <w:szCs w:val="24"/>
        </w:rPr>
        <w:t>SP</w:t>
      </w:r>
    </w:p>
    <w:p w14:paraId="2529F8FC" w14:textId="77777777" w:rsidR="002075DA" w:rsidRPr="00F118C4" w:rsidRDefault="002075DA" w:rsidP="009535A2">
      <w:pPr>
        <w:adjustRightInd w:val="0"/>
        <w:spacing w:line="271" w:lineRule="auto"/>
        <w:jc w:val="right"/>
        <w:rPr>
          <w:rFonts w:ascii="Times New Roman" w:hAnsi="Times New Roman"/>
          <w:b/>
          <w:bCs/>
          <w:sz w:val="24"/>
          <w:szCs w:val="24"/>
        </w:rPr>
      </w:pPr>
    </w:p>
    <w:p w14:paraId="7DA76B5A" w14:textId="77777777" w:rsidR="007D5E8B" w:rsidRPr="00E34123" w:rsidRDefault="007D5E8B" w:rsidP="009535A2">
      <w:pPr>
        <w:spacing w:line="271" w:lineRule="auto"/>
        <w:jc w:val="center"/>
        <w:rPr>
          <w:rFonts w:ascii="Times New Roman" w:hAnsi="Times New Roman"/>
          <w:b/>
          <w:bCs/>
          <w:sz w:val="24"/>
          <w:szCs w:val="24"/>
        </w:rPr>
      </w:pPr>
      <w:r w:rsidRPr="00E34123">
        <w:rPr>
          <w:rFonts w:ascii="Times New Roman" w:hAnsi="Times New Roman"/>
          <w:b/>
          <w:bCs/>
          <w:sz w:val="24"/>
          <w:szCs w:val="24"/>
        </w:rPr>
        <w:t xml:space="preserve">PLNÁ MOC PRE JEDNÉHO Z ČLENOV SKUPINY DODÁVATEĽOV KONAJÚCEHO ZA SKUPINU DODÁVATEĽOV </w:t>
      </w:r>
    </w:p>
    <w:p w14:paraId="1ACE5CCD" w14:textId="77777777" w:rsidR="007D5E8B" w:rsidRDefault="007D5E8B" w:rsidP="009535A2">
      <w:pPr>
        <w:spacing w:line="271" w:lineRule="auto"/>
        <w:jc w:val="center"/>
        <w:rPr>
          <w:rFonts w:ascii="Times New Roman" w:hAnsi="Times New Roman"/>
          <w:sz w:val="24"/>
          <w:szCs w:val="24"/>
        </w:rPr>
      </w:pPr>
    </w:p>
    <w:p w14:paraId="79CAD6BF" w14:textId="77777777" w:rsidR="007D5E8B" w:rsidRPr="00D3439A" w:rsidRDefault="007D5E8B" w:rsidP="009535A2">
      <w:pPr>
        <w:spacing w:line="271" w:lineRule="auto"/>
        <w:jc w:val="both"/>
        <w:rPr>
          <w:rFonts w:ascii="Times New Roman" w:hAnsi="Times New Roman"/>
          <w:b/>
          <w:bCs/>
          <w:sz w:val="24"/>
          <w:szCs w:val="24"/>
        </w:rPr>
      </w:pPr>
      <w:r w:rsidRPr="00D3439A">
        <w:rPr>
          <w:rFonts w:ascii="Times New Roman" w:hAnsi="Times New Roman"/>
          <w:b/>
          <w:bCs/>
          <w:sz w:val="24"/>
          <w:szCs w:val="24"/>
        </w:rPr>
        <w:t xml:space="preserve">Splnomocniteľ/splnomocnitelia:  </w:t>
      </w:r>
    </w:p>
    <w:p w14:paraId="759D5904" w14:textId="77777777" w:rsidR="007D5E8B" w:rsidRPr="00D3439A" w:rsidRDefault="007D5E8B" w:rsidP="009535A2">
      <w:pPr>
        <w:spacing w:line="271" w:lineRule="auto"/>
        <w:jc w:val="both"/>
        <w:rPr>
          <w:rFonts w:ascii="Times New Roman" w:hAnsi="Times New Roman"/>
          <w:i/>
          <w:iCs/>
          <w:sz w:val="24"/>
          <w:szCs w:val="24"/>
        </w:rPr>
      </w:pPr>
      <w:r w:rsidRPr="00D3439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306CE391" w14:textId="77777777" w:rsidR="007D5E8B" w:rsidRPr="00D3439A" w:rsidRDefault="007D5E8B" w:rsidP="009535A2">
      <w:pPr>
        <w:spacing w:line="271" w:lineRule="auto"/>
        <w:jc w:val="both"/>
        <w:rPr>
          <w:rFonts w:ascii="Times New Roman" w:hAnsi="Times New Roman"/>
          <w:i/>
          <w:iCs/>
          <w:sz w:val="24"/>
          <w:szCs w:val="24"/>
        </w:rPr>
      </w:pPr>
    </w:p>
    <w:p w14:paraId="5C6307EB" w14:textId="77777777" w:rsidR="007D5E8B" w:rsidRPr="00D3439A" w:rsidRDefault="007D5E8B" w:rsidP="009535A2">
      <w:pPr>
        <w:spacing w:line="271" w:lineRule="auto"/>
        <w:jc w:val="both"/>
        <w:rPr>
          <w:rFonts w:ascii="Times New Roman" w:hAnsi="Times New Roman"/>
          <w:i/>
          <w:iCs/>
          <w:sz w:val="24"/>
          <w:szCs w:val="24"/>
        </w:rPr>
      </w:pPr>
      <w:r w:rsidRPr="00D3439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E339ED5" w14:textId="77777777" w:rsidR="007D5E8B" w:rsidRDefault="007D5E8B" w:rsidP="009535A2">
      <w:pPr>
        <w:spacing w:line="271" w:lineRule="auto"/>
        <w:jc w:val="both"/>
        <w:rPr>
          <w:rFonts w:ascii="Times New Roman" w:hAnsi="Times New Roman"/>
          <w:sz w:val="24"/>
          <w:szCs w:val="24"/>
        </w:rPr>
      </w:pPr>
    </w:p>
    <w:p w14:paraId="7D6130C2" w14:textId="77777777" w:rsidR="007D5E8B" w:rsidRPr="00E1550B" w:rsidRDefault="007D5E8B" w:rsidP="009535A2">
      <w:pPr>
        <w:spacing w:line="271" w:lineRule="auto"/>
        <w:jc w:val="center"/>
        <w:rPr>
          <w:rFonts w:ascii="Times New Roman" w:hAnsi="Times New Roman"/>
          <w:b/>
          <w:bCs/>
          <w:sz w:val="24"/>
          <w:szCs w:val="24"/>
        </w:rPr>
      </w:pPr>
      <w:r w:rsidRPr="00E1550B">
        <w:rPr>
          <w:rFonts w:ascii="Times New Roman" w:hAnsi="Times New Roman"/>
          <w:b/>
          <w:bCs/>
          <w:sz w:val="24"/>
          <w:szCs w:val="24"/>
        </w:rPr>
        <w:t>udeľuje/ú plnomocenstvo</w:t>
      </w:r>
    </w:p>
    <w:p w14:paraId="14988B73" w14:textId="77777777" w:rsidR="007D5E8B" w:rsidRPr="007D5E8B" w:rsidRDefault="007D5E8B" w:rsidP="009535A2">
      <w:pPr>
        <w:spacing w:line="271" w:lineRule="auto"/>
        <w:jc w:val="both"/>
        <w:rPr>
          <w:rFonts w:ascii="Times New Roman" w:hAnsi="Times New Roman"/>
        </w:rPr>
      </w:pPr>
    </w:p>
    <w:p w14:paraId="3B2A6FC1" w14:textId="77777777" w:rsidR="007D5E8B" w:rsidRDefault="007D5E8B" w:rsidP="009535A2">
      <w:pPr>
        <w:spacing w:line="271" w:lineRule="auto"/>
        <w:jc w:val="both"/>
        <w:rPr>
          <w:rFonts w:ascii="Times New Roman" w:hAnsi="Times New Roman"/>
          <w:sz w:val="24"/>
          <w:szCs w:val="24"/>
        </w:rPr>
      </w:pPr>
      <w:r w:rsidRPr="00D3439A">
        <w:rPr>
          <w:rFonts w:ascii="Times New Roman" w:hAnsi="Times New Roman"/>
          <w:b/>
          <w:bCs/>
          <w:sz w:val="24"/>
          <w:szCs w:val="24"/>
        </w:rPr>
        <w:t>splnomocnencovi:</w:t>
      </w:r>
      <w:r w:rsidRPr="0071449E">
        <w:rPr>
          <w:rFonts w:ascii="Times New Roman" w:hAnsi="Times New Roman"/>
          <w:sz w:val="24"/>
          <w:szCs w:val="24"/>
        </w:rPr>
        <w:t xml:space="preserve"> </w:t>
      </w:r>
    </w:p>
    <w:p w14:paraId="428A60B9" w14:textId="7A90BBDB" w:rsidR="007D5E8B" w:rsidRDefault="007D5E8B" w:rsidP="009535A2">
      <w:pPr>
        <w:spacing w:line="271" w:lineRule="auto"/>
        <w:jc w:val="both"/>
        <w:rPr>
          <w:rFonts w:ascii="Times New Roman" w:hAnsi="Times New Roman"/>
          <w:sz w:val="24"/>
          <w:szCs w:val="24"/>
        </w:rPr>
      </w:pPr>
      <w:r w:rsidRPr="0071449E">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na prijímanie pokynov, komunikáciu a vykonávanie všetkých právnych úkonov v mene všetkých členov skupiny dodávateľov vo verejnom obstarávaní na zadanie zákazky s názvom </w:t>
      </w:r>
      <w:r w:rsidRPr="00F25025">
        <w:rPr>
          <w:rFonts w:ascii="Times New Roman" w:hAnsi="Times New Roman"/>
          <w:b/>
          <w:bCs/>
          <w:sz w:val="24"/>
          <w:szCs w:val="24"/>
        </w:rPr>
        <w:t>„</w:t>
      </w:r>
      <w:r w:rsidR="004551C6" w:rsidRPr="00875329">
        <w:rPr>
          <w:rFonts w:ascii="Times New Roman" w:hAnsi="Times New Roman"/>
          <w:b/>
          <w:bCs/>
          <w:i/>
          <w:iCs/>
          <w:sz w:val="24"/>
          <w:szCs w:val="24"/>
        </w:rPr>
        <w:t xml:space="preserve">Servis nadstavieb </w:t>
      </w:r>
      <w:r w:rsidR="00835C5E" w:rsidRPr="00875329">
        <w:rPr>
          <w:rFonts w:ascii="Times New Roman" w:hAnsi="Times New Roman"/>
          <w:b/>
          <w:bCs/>
          <w:i/>
          <w:iCs/>
          <w:sz w:val="24"/>
          <w:szCs w:val="24"/>
        </w:rPr>
        <w:t xml:space="preserve">ROS-ROCA </w:t>
      </w:r>
      <w:r w:rsidR="004551C6" w:rsidRPr="00875329">
        <w:rPr>
          <w:rFonts w:ascii="Times New Roman" w:hAnsi="Times New Roman"/>
          <w:b/>
          <w:bCs/>
          <w:i/>
          <w:iCs/>
          <w:sz w:val="24"/>
          <w:szCs w:val="24"/>
        </w:rPr>
        <w:t>nákladných motorových vozidiel vrátane dodania náhradných dielov</w:t>
      </w:r>
      <w:r w:rsidRPr="00F25025">
        <w:rPr>
          <w:rFonts w:ascii="Times New Roman" w:hAnsi="Times New Roman"/>
          <w:b/>
          <w:bCs/>
          <w:sz w:val="24"/>
          <w:szCs w:val="24"/>
        </w:rPr>
        <w:t>“</w:t>
      </w:r>
      <w:r w:rsidRPr="0071449E">
        <w:rPr>
          <w:rFonts w:ascii="Times New Roman" w:hAnsi="Times New Roman"/>
          <w:sz w:val="24"/>
          <w:szCs w:val="24"/>
        </w:rPr>
        <w:t xml:space="preserve"> vyhlásenej verejným obstarávateľom Odvoz a likvidácia odpadu a.s. v skratke: OLO a.s.</w:t>
      </w:r>
      <w:r w:rsidR="00D63992">
        <w:rPr>
          <w:rFonts w:ascii="Times New Roman" w:hAnsi="Times New Roman"/>
          <w:sz w:val="24"/>
          <w:szCs w:val="24"/>
        </w:rPr>
        <w:t>,</w:t>
      </w:r>
      <w:r w:rsidRPr="0071449E">
        <w:rPr>
          <w:rFonts w:ascii="Times New Roman" w:hAnsi="Times New Roman"/>
          <w:sz w:val="24"/>
          <w:szCs w:val="24"/>
        </w:rPr>
        <w:t xml:space="preserve">  vrátane konania pri uzatvorení zmluvy, ako aj konania pri plnení zmluvy a zo zmluvy vyplývajúcich právnych vzťahov.  </w:t>
      </w:r>
    </w:p>
    <w:p w14:paraId="271877F0" w14:textId="77777777" w:rsidR="00FC1C21" w:rsidRDefault="00FC1C21" w:rsidP="009535A2">
      <w:pPr>
        <w:spacing w:line="271" w:lineRule="auto"/>
        <w:jc w:val="both"/>
        <w:rPr>
          <w:rFonts w:ascii="Times New Roman" w:hAnsi="Times New Roman"/>
          <w:sz w:val="24"/>
          <w:szCs w:val="24"/>
        </w:rPr>
      </w:pPr>
    </w:p>
    <w:p w14:paraId="05854C26" w14:textId="0CAB6A44" w:rsidR="007D5E8B" w:rsidRDefault="007D5E8B" w:rsidP="009535A2">
      <w:pPr>
        <w:spacing w:line="271" w:lineRule="auto"/>
        <w:jc w:val="both"/>
        <w:rPr>
          <w:rFonts w:ascii="Times New Roman" w:hAnsi="Times New Roman"/>
          <w:sz w:val="24"/>
          <w:szCs w:val="24"/>
        </w:rPr>
      </w:pPr>
      <w:r w:rsidRPr="0071449E">
        <w:rPr>
          <w:rFonts w:ascii="Times New Roman" w:hAnsi="Times New Roman"/>
          <w:sz w:val="24"/>
          <w:szCs w:val="24"/>
        </w:rPr>
        <w:t xml:space="preserve">V .................... dňa ...........................  </w:t>
      </w:r>
    </w:p>
    <w:p w14:paraId="65C6FD4F" w14:textId="77777777" w:rsidR="007D5E8B" w:rsidRDefault="007D5E8B" w:rsidP="009535A2">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w:t>
      </w:r>
    </w:p>
    <w:p w14:paraId="1DF09FAF" w14:textId="77777777" w:rsidR="007D5E8B" w:rsidRDefault="007D5E8B" w:rsidP="009535A2">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w:t>
      </w:r>
      <w:r w:rsidRPr="0071449E">
        <w:rPr>
          <w:rFonts w:ascii="Times New Roman" w:hAnsi="Times New Roman"/>
          <w:sz w:val="24"/>
          <w:szCs w:val="24"/>
        </w:rPr>
        <w:t>odpis splnomocniteľa</w:t>
      </w:r>
    </w:p>
    <w:p w14:paraId="332ACA33" w14:textId="77777777" w:rsidR="007D5E8B" w:rsidRDefault="007D5E8B" w:rsidP="009535A2">
      <w:pPr>
        <w:spacing w:line="271" w:lineRule="auto"/>
        <w:jc w:val="both"/>
        <w:rPr>
          <w:rFonts w:ascii="Times New Roman" w:hAnsi="Times New Roman"/>
          <w:sz w:val="24"/>
          <w:szCs w:val="24"/>
        </w:rPr>
      </w:pPr>
    </w:p>
    <w:p w14:paraId="0B9BE743" w14:textId="77777777" w:rsidR="007D5E8B" w:rsidRDefault="007D5E8B" w:rsidP="009535A2">
      <w:pPr>
        <w:spacing w:line="271" w:lineRule="auto"/>
        <w:jc w:val="both"/>
        <w:rPr>
          <w:rFonts w:ascii="Times New Roman" w:hAnsi="Times New Roman"/>
          <w:sz w:val="24"/>
          <w:szCs w:val="24"/>
        </w:rPr>
      </w:pPr>
      <w:r w:rsidRPr="0071449E">
        <w:rPr>
          <w:rFonts w:ascii="Times New Roman" w:hAnsi="Times New Roman"/>
          <w:sz w:val="24"/>
          <w:szCs w:val="24"/>
        </w:rPr>
        <w:t xml:space="preserve">V .................... dňa ...........................  </w:t>
      </w:r>
    </w:p>
    <w:p w14:paraId="7703BBEB" w14:textId="77777777" w:rsidR="007D5E8B" w:rsidRDefault="007D5E8B" w:rsidP="009535A2">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w:t>
      </w:r>
    </w:p>
    <w:p w14:paraId="654D2A9E" w14:textId="77777777" w:rsidR="007D5E8B" w:rsidRDefault="007D5E8B" w:rsidP="009535A2">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podpis splnomocniteľa</w:t>
      </w:r>
    </w:p>
    <w:p w14:paraId="5C68E02A" w14:textId="77777777" w:rsidR="007D5E8B" w:rsidRDefault="007D5E8B" w:rsidP="009535A2">
      <w:pPr>
        <w:spacing w:line="271" w:lineRule="auto"/>
        <w:jc w:val="both"/>
        <w:rPr>
          <w:rFonts w:ascii="Times New Roman" w:hAnsi="Times New Roman"/>
          <w:sz w:val="24"/>
          <w:szCs w:val="24"/>
        </w:rPr>
      </w:pPr>
    </w:p>
    <w:p w14:paraId="3E6C9342" w14:textId="77777777" w:rsidR="007D5E8B" w:rsidRDefault="007D5E8B" w:rsidP="009535A2">
      <w:pPr>
        <w:spacing w:line="271" w:lineRule="auto"/>
        <w:jc w:val="both"/>
        <w:rPr>
          <w:rFonts w:ascii="Times New Roman" w:hAnsi="Times New Roman"/>
          <w:sz w:val="24"/>
          <w:szCs w:val="24"/>
        </w:rPr>
      </w:pPr>
      <w:r w:rsidRPr="0071449E">
        <w:rPr>
          <w:rFonts w:ascii="Times New Roman" w:hAnsi="Times New Roman"/>
          <w:sz w:val="24"/>
          <w:szCs w:val="24"/>
        </w:rPr>
        <w:t xml:space="preserve">Plnomocenstvo prijímam:  </w:t>
      </w:r>
    </w:p>
    <w:p w14:paraId="665A294F" w14:textId="77777777" w:rsidR="007D5E8B" w:rsidRDefault="007D5E8B" w:rsidP="009535A2">
      <w:pPr>
        <w:spacing w:line="271" w:lineRule="auto"/>
        <w:jc w:val="both"/>
        <w:rPr>
          <w:rFonts w:ascii="Times New Roman" w:hAnsi="Times New Roman"/>
          <w:sz w:val="24"/>
          <w:szCs w:val="24"/>
        </w:rPr>
      </w:pPr>
    </w:p>
    <w:p w14:paraId="2BEFAFD7" w14:textId="77777777" w:rsidR="007D5E8B" w:rsidRDefault="007D5E8B" w:rsidP="009535A2">
      <w:pPr>
        <w:spacing w:line="271" w:lineRule="auto"/>
        <w:jc w:val="both"/>
        <w:rPr>
          <w:rFonts w:ascii="Times New Roman" w:hAnsi="Times New Roman"/>
          <w:sz w:val="24"/>
          <w:szCs w:val="24"/>
        </w:rPr>
      </w:pPr>
      <w:r w:rsidRPr="0071449E">
        <w:rPr>
          <w:rFonts w:ascii="Times New Roman" w:hAnsi="Times New Roman"/>
          <w:sz w:val="24"/>
          <w:szCs w:val="24"/>
        </w:rPr>
        <w:t xml:space="preserve">V .................... dňa ...........................  </w:t>
      </w:r>
    </w:p>
    <w:p w14:paraId="2539936A" w14:textId="77777777" w:rsidR="007D5E8B" w:rsidRDefault="007D5E8B" w:rsidP="009535A2">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 xml:space="preserve">..................................................  </w:t>
      </w:r>
    </w:p>
    <w:p w14:paraId="2CD907DA" w14:textId="77777777" w:rsidR="007D5E8B" w:rsidRDefault="007D5E8B" w:rsidP="009535A2">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 xml:space="preserve">podpis splnomocnenca </w:t>
      </w:r>
    </w:p>
    <w:p w14:paraId="5DF5CB51" w14:textId="77777777" w:rsidR="00474B31" w:rsidRDefault="00474B31" w:rsidP="009535A2">
      <w:pPr>
        <w:spacing w:line="271" w:lineRule="auto"/>
        <w:jc w:val="both"/>
        <w:rPr>
          <w:rFonts w:ascii="Times New Roman" w:hAnsi="Times New Roman"/>
        </w:rPr>
      </w:pPr>
    </w:p>
    <w:p w14:paraId="6014B23C" w14:textId="77777777" w:rsidR="00474B31" w:rsidRDefault="00474B31" w:rsidP="009535A2">
      <w:pPr>
        <w:spacing w:line="271" w:lineRule="auto"/>
        <w:jc w:val="both"/>
        <w:rPr>
          <w:rFonts w:ascii="Times New Roman" w:hAnsi="Times New Roman"/>
        </w:rPr>
      </w:pPr>
    </w:p>
    <w:p w14:paraId="7FAF8589" w14:textId="4F7BEBDF" w:rsidR="001E3040" w:rsidRDefault="007D5E8B" w:rsidP="009535A2">
      <w:pPr>
        <w:spacing w:line="271" w:lineRule="auto"/>
        <w:jc w:val="both"/>
        <w:rPr>
          <w:rFonts w:ascii="Times New Roman" w:hAnsi="Times New Roman"/>
          <w:b/>
          <w:bCs/>
          <w:sz w:val="24"/>
          <w:szCs w:val="24"/>
        </w:rPr>
      </w:pPr>
      <w:r w:rsidRPr="00D43E32">
        <w:rPr>
          <w:rFonts w:ascii="Times New Roman" w:hAnsi="Times New Roman"/>
        </w:rPr>
        <w:t xml:space="preserve">Pozn.: </w:t>
      </w:r>
      <w:r w:rsidRPr="00D43E32">
        <w:rPr>
          <w:rFonts w:ascii="Times New Roman" w:hAnsi="Times New Roman"/>
          <w:i/>
          <w:iCs/>
        </w:rPr>
        <w:t>POVINNÉ, ak je uchádzačom skupina dodávateľov</w:t>
      </w:r>
      <w:r w:rsidRPr="00D43E32">
        <w:rPr>
          <w:rFonts w:ascii="Times New Roman" w:hAnsi="Times New Roman"/>
        </w:rPr>
        <w:t xml:space="preserve"> </w:t>
      </w:r>
    </w:p>
    <w:sectPr w:rsidR="001E3040" w:rsidSect="00547DD8">
      <w:headerReference w:type="even" r:id="rId8"/>
      <w:headerReference w:type="default" r:id="rId9"/>
      <w:footerReference w:type="default" r:id="rId10"/>
      <w:headerReference w:type="first" r:id="rId11"/>
      <w:pgSz w:w="11906" w:h="16838" w:code="9"/>
      <w:pgMar w:top="851" w:right="1276" w:bottom="567"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C8CD" w14:textId="77777777" w:rsidR="001E6CBD" w:rsidRDefault="001E6CBD">
      <w:r>
        <w:separator/>
      </w:r>
    </w:p>
  </w:endnote>
  <w:endnote w:type="continuationSeparator" w:id="0">
    <w:p w14:paraId="236C0C31" w14:textId="77777777" w:rsidR="001E6CBD" w:rsidRDefault="001E6CBD">
      <w:r>
        <w:continuationSeparator/>
      </w:r>
    </w:p>
  </w:endnote>
  <w:endnote w:type="continuationNotice" w:id="1">
    <w:p w14:paraId="742B9B08" w14:textId="77777777" w:rsidR="001E6CBD" w:rsidRDefault="001E6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56C6" w14:textId="4AEE2437" w:rsidR="00D74AA4" w:rsidRDefault="00D74AA4" w:rsidP="005710D2">
    <w:pPr>
      <w:pStyle w:val="Pta"/>
      <w:rPr>
        <w:b/>
        <w:i/>
      </w:rPr>
    </w:pPr>
    <w:r>
      <w:rPr>
        <w:b/>
        <w:i/>
      </w:rPr>
      <w:t>__________________________________________________________________________________</w:t>
    </w:r>
  </w:p>
  <w:p w14:paraId="2F1F1643" w14:textId="2A433EDF" w:rsidR="005C762D" w:rsidRPr="000119AF" w:rsidRDefault="005710D2" w:rsidP="005710D2">
    <w:pPr>
      <w:pStyle w:val="Pta"/>
      <w:rPr>
        <w:rFonts w:asciiTheme="minorHAnsi" w:hAnsiTheme="minorHAnsi" w:cstheme="minorHAnsi"/>
        <w:b/>
        <w:i/>
        <w:sz w:val="22"/>
        <w:szCs w:val="22"/>
      </w:rPr>
    </w:pPr>
    <w:r w:rsidRPr="000119AF">
      <w:rPr>
        <w:rFonts w:asciiTheme="minorHAnsi" w:hAnsiTheme="minorHAnsi" w:cstheme="minorHAnsi"/>
        <w:b/>
        <w:i/>
        <w:sz w:val="22"/>
        <w:szCs w:val="22"/>
      </w:rPr>
      <w:t>Súťažné podkla</w:t>
    </w:r>
    <w:r w:rsidR="002928E8" w:rsidRPr="000119AF">
      <w:rPr>
        <w:rFonts w:asciiTheme="minorHAnsi" w:hAnsiTheme="minorHAnsi" w:cstheme="minorHAnsi"/>
        <w:b/>
        <w:i/>
        <w:sz w:val="22"/>
        <w:szCs w:val="22"/>
      </w:rPr>
      <w:t>d</w:t>
    </w:r>
    <w:r w:rsidRPr="000119AF">
      <w:rPr>
        <w:rFonts w:asciiTheme="minorHAnsi" w:hAnsiTheme="minorHAnsi" w:cstheme="minorHAnsi"/>
        <w:b/>
        <w:i/>
        <w:sz w:val="22"/>
        <w:szCs w:val="22"/>
      </w:rPr>
      <w:t>y „</w:t>
    </w:r>
    <w:r w:rsidR="00541306" w:rsidRPr="00541306">
      <w:rPr>
        <w:rFonts w:asciiTheme="minorHAnsi" w:hAnsiTheme="minorHAnsi" w:cstheme="minorHAnsi"/>
        <w:b/>
        <w:bCs/>
        <w:i/>
        <w:iCs/>
        <w:sz w:val="22"/>
        <w:szCs w:val="22"/>
      </w:rPr>
      <w:t xml:space="preserve">Servis nadstavieb </w:t>
    </w:r>
    <w:r w:rsidR="0002251D" w:rsidRPr="00541306">
      <w:rPr>
        <w:rFonts w:asciiTheme="minorHAnsi" w:hAnsiTheme="minorHAnsi" w:cstheme="minorHAnsi"/>
        <w:b/>
        <w:bCs/>
        <w:i/>
        <w:iCs/>
        <w:sz w:val="22"/>
        <w:szCs w:val="22"/>
      </w:rPr>
      <w:t xml:space="preserve">ROS-ROCA </w:t>
    </w:r>
    <w:r w:rsidR="00541306" w:rsidRPr="00541306">
      <w:rPr>
        <w:rFonts w:asciiTheme="minorHAnsi" w:hAnsiTheme="minorHAnsi" w:cstheme="minorHAnsi"/>
        <w:b/>
        <w:bCs/>
        <w:i/>
        <w:iCs/>
        <w:sz w:val="22"/>
        <w:szCs w:val="22"/>
      </w:rPr>
      <w:t>nákladných motorových vozidiel vrátane dodania náhradných dielov</w:t>
    </w:r>
    <w:r w:rsidRPr="000119AF">
      <w:rPr>
        <w:rFonts w:asciiTheme="minorHAnsi" w:hAnsiTheme="minorHAnsi" w:cstheme="minorHAnsi"/>
        <w:b/>
        <w:i/>
        <w:sz w:val="22"/>
        <w:szCs w:val="22"/>
      </w:rPr>
      <w:t>“</w:t>
    </w:r>
  </w:p>
  <w:p w14:paraId="54A88518" w14:textId="6A3E48CC" w:rsidR="00993518" w:rsidRPr="005C762D" w:rsidRDefault="00993518" w:rsidP="005C762D">
    <w:pPr>
      <w:pStyle w:val="Pta"/>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F432" w14:textId="77777777" w:rsidR="001E6CBD" w:rsidRDefault="001E6CBD">
      <w:r>
        <w:separator/>
      </w:r>
    </w:p>
  </w:footnote>
  <w:footnote w:type="continuationSeparator" w:id="0">
    <w:p w14:paraId="399B1E88" w14:textId="77777777" w:rsidR="001E6CBD" w:rsidRDefault="001E6CBD">
      <w:r>
        <w:continuationSeparator/>
      </w:r>
    </w:p>
  </w:footnote>
  <w:footnote w:type="continuationNotice" w:id="1">
    <w:p w14:paraId="05E9CA6D" w14:textId="77777777" w:rsidR="001E6CBD" w:rsidRDefault="001E6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75DFB446" w:rsidR="008C46CA" w:rsidRDefault="00F46E11" w:rsidP="00AE6AF2">
    <w:pPr>
      <w:tabs>
        <w:tab w:val="clear" w:pos="4500"/>
        <w:tab w:val="left" w:pos="4253"/>
      </w:tabs>
      <w:spacing w:before="12"/>
      <w:jc w:val="both"/>
      <w:rPr>
        <w:b/>
      </w:rPr>
    </w:pPr>
    <w:bookmarkStart w:id="7" w:name="_Hlk129963742"/>
    <w:r>
      <w:rPr>
        <w:rFonts w:ascii="Times New Roman" w:hAnsi="Times New Roman"/>
        <w:sz w:val="16"/>
        <w:szCs w:val="10"/>
      </w:rPr>
      <w:t>__________________________________________________________________________________________________________________</w:t>
    </w:r>
    <w:r w:rsidR="008C46CA">
      <w:rPr>
        <w:rFonts w:ascii="Times New Roman" w:hAnsi="Times New Roman"/>
        <w:sz w:val="16"/>
        <w:szCs w:val="10"/>
      </w:rPr>
      <w:tab/>
    </w:r>
    <w:r w:rsidR="008C46CA">
      <w:rPr>
        <w:rFonts w:ascii="Times New Roman" w:hAnsi="Times New Roman"/>
        <w:sz w:val="16"/>
        <w:szCs w:val="10"/>
      </w:rPr>
      <w:tab/>
    </w:r>
    <w:r w:rsidR="008C46CA">
      <w:rPr>
        <w:rFonts w:ascii="Times New Roman" w:hAnsi="Times New Roman"/>
        <w:sz w:val="16"/>
        <w:szCs w:val="10"/>
      </w:rPr>
      <w:tab/>
    </w:r>
    <w:r w:rsidR="008C46CA">
      <w:rPr>
        <w:rFonts w:ascii="Times New Roman" w:hAnsi="Times New Roman"/>
        <w:sz w:val="16"/>
        <w:szCs w:val="10"/>
      </w:rPr>
      <w:tab/>
    </w:r>
    <w:bookmarkStart w:id="8" w:name="_Hlk128637053"/>
  </w:p>
  <w:bookmarkEnd w:id="7"/>
  <w:bookmarkEnd w:i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03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9B8920"/>
    <w:multiLevelType w:val="hybridMultilevel"/>
    <w:tmpl w:val="C9BE01E2"/>
    <w:lvl w:ilvl="0" w:tplc="9AAEA2C0">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3"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4"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5"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7" w15:restartNumberingAfterBreak="0">
    <w:nsid w:val="04F715F2"/>
    <w:multiLevelType w:val="multilevel"/>
    <w:tmpl w:val="436CE9BC"/>
    <w:lvl w:ilvl="0">
      <w:start w:val="3"/>
      <w:numFmt w:val="decimal"/>
      <w:lvlText w:val="%1."/>
      <w:lvlJc w:val="left"/>
      <w:pPr>
        <w:ind w:left="720" w:hanging="360"/>
      </w:pPr>
      <w:rPr>
        <w:rFonts w:hint="default"/>
      </w:rPr>
    </w:lvl>
    <w:lvl w:ilvl="1">
      <w:start w:val="2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7323FC2"/>
    <w:multiLevelType w:val="hybridMultilevel"/>
    <w:tmpl w:val="7D000F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0A288D"/>
    <w:multiLevelType w:val="multilevel"/>
    <w:tmpl w:val="AF302FDA"/>
    <w:lvl w:ilvl="0">
      <w:start w:val="2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D4845B8"/>
    <w:multiLevelType w:val="hybridMultilevel"/>
    <w:tmpl w:val="C41CD9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07928E5"/>
    <w:multiLevelType w:val="hybridMultilevel"/>
    <w:tmpl w:val="48BCBE78"/>
    <w:lvl w:ilvl="0" w:tplc="0DDE3A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C81236"/>
    <w:multiLevelType w:val="hybridMultilevel"/>
    <w:tmpl w:val="7C32F2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D96313"/>
    <w:multiLevelType w:val="multilevel"/>
    <w:tmpl w:val="42064C4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68233C"/>
    <w:multiLevelType w:val="hybridMultilevel"/>
    <w:tmpl w:val="0DB89B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3913B7"/>
    <w:multiLevelType w:val="hybridMultilevel"/>
    <w:tmpl w:val="94E22E28"/>
    <w:lvl w:ilvl="0" w:tplc="EB60872E">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125BAF"/>
    <w:multiLevelType w:val="multilevel"/>
    <w:tmpl w:val="DDEC3D44"/>
    <w:lvl w:ilvl="0">
      <w:start w:val="17"/>
      <w:numFmt w:val="decimal"/>
      <w:lvlText w:val="%1"/>
      <w:lvlJc w:val="left"/>
      <w:pPr>
        <w:ind w:left="600" w:hanging="600"/>
      </w:pPr>
      <w:rPr>
        <w:rFonts w:hint="default"/>
        <w:b/>
      </w:rPr>
    </w:lvl>
    <w:lvl w:ilvl="1">
      <w:start w:val="1"/>
      <w:numFmt w:val="decimal"/>
      <w:lvlText w:val="%1.%2"/>
      <w:lvlJc w:val="left"/>
      <w:pPr>
        <w:ind w:left="600" w:hanging="600"/>
      </w:pPr>
      <w:rPr>
        <w:rFonts w:hint="default"/>
        <w:b w:val="0"/>
        <w:bCs/>
      </w:rPr>
    </w:lvl>
    <w:lvl w:ilvl="2">
      <w:start w:val="8"/>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BBF7FDB"/>
    <w:multiLevelType w:val="multilevel"/>
    <w:tmpl w:val="FBC6A60C"/>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807887"/>
    <w:multiLevelType w:val="hybridMultilevel"/>
    <w:tmpl w:val="563CD2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2B74AC1"/>
    <w:multiLevelType w:val="multilevel"/>
    <w:tmpl w:val="21541CC4"/>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33116"/>
    <w:multiLevelType w:val="multilevel"/>
    <w:tmpl w:val="E3C47218"/>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5D191F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8253016"/>
    <w:multiLevelType w:val="multilevel"/>
    <w:tmpl w:val="1618FF92"/>
    <w:lvl w:ilvl="0">
      <w:start w:val="2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A6F0267"/>
    <w:multiLevelType w:val="multilevel"/>
    <w:tmpl w:val="A73632A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B932B8C"/>
    <w:multiLevelType w:val="multilevel"/>
    <w:tmpl w:val="3F425C5C"/>
    <w:lvl w:ilvl="0">
      <w:start w:val="1"/>
      <w:numFmt w:val="upperRoman"/>
      <w:lvlText w:val="%1."/>
      <w:lvlJc w:val="left"/>
      <w:pPr>
        <w:ind w:left="1080" w:hanging="720"/>
      </w:pPr>
      <w:rPr>
        <w:rFonts w:ascii="Arial" w:eastAsiaTheme="minorHAnsi" w:hAnsi="Arial" w:cs="Arial"/>
        <w:b w:val="0"/>
        <w:bCs/>
        <w:color w:val="auto"/>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C90D8F"/>
    <w:multiLevelType w:val="hybridMultilevel"/>
    <w:tmpl w:val="0E2AC6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792306"/>
    <w:multiLevelType w:val="multilevel"/>
    <w:tmpl w:val="E3C47218"/>
    <w:numStyleLink w:val="Sanpodklady"/>
  </w:abstractNum>
  <w:abstractNum w:abstractNumId="3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8241B3"/>
    <w:multiLevelType w:val="multilevel"/>
    <w:tmpl w:val="78000B7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910F68"/>
    <w:multiLevelType w:val="multilevel"/>
    <w:tmpl w:val="7C569344"/>
    <w:lvl w:ilvl="0">
      <w:start w:val="3"/>
      <w:numFmt w:val="decimal"/>
      <w:lvlText w:val="%1"/>
      <w:lvlJc w:val="left"/>
      <w:pPr>
        <w:ind w:left="420" w:hanging="420"/>
      </w:pPr>
      <w:rPr>
        <w:rFonts w:hint="default"/>
      </w:rPr>
    </w:lvl>
    <w:lvl w:ilvl="1">
      <w:start w:val="2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1323842"/>
    <w:multiLevelType w:val="multilevel"/>
    <w:tmpl w:val="F300ED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883E17"/>
    <w:multiLevelType w:val="hybridMultilevel"/>
    <w:tmpl w:val="7936730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7" w15:restartNumberingAfterBreak="0">
    <w:nsid w:val="567A5C85"/>
    <w:multiLevelType w:val="hybridMultilevel"/>
    <w:tmpl w:val="40F08E76"/>
    <w:lvl w:ilvl="0" w:tplc="041B0001">
      <w:start w:val="1"/>
      <w:numFmt w:val="bullet"/>
      <w:lvlText w:val=""/>
      <w:lvlJc w:val="left"/>
      <w:pPr>
        <w:ind w:left="1650" w:hanging="360"/>
      </w:pPr>
      <w:rPr>
        <w:rFonts w:ascii="Symbol" w:hAnsi="Symbol" w:hint="default"/>
      </w:rPr>
    </w:lvl>
    <w:lvl w:ilvl="1" w:tplc="041B0003" w:tentative="1">
      <w:start w:val="1"/>
      <w:numFmt w:val="bullet"/>
      <w:lvlText w:val="o"/>
      <w:lvlJc w:val="left"/>
      <w:pPr>
        <w:ind w:left="2370" w:hanging="360"/>
      </w:pPr>
      <w:rPr>
        <w:rFonts w:ascii="Courier New" w:hAnsi="Courier New" w:cs="Courier New" w:hint="default"/>
      </w:rPr>
    </w:lvl>
    <w:lvl w:ilvl="2" w:tplc="041B0005" w:tentative="1">
      <w:start w:val="1"/>
      <w:numFmt w:val="bullet"/>
      <w:lvlText w:val=""/>
      <w:lvlJc w:val="left"/>
      <w:pPr>
        <w:ind w:left="3090" w:hanging="360"/>
      </w:pPr>
      <w:rPr>
        <w:rFonts w:ascii="Wingdings" w:hAnsi="Wingdings" w:hint="default"/>
      </w:rPr>
    </w:lvl>
    <w:lvl w:ilvl="3" w:tplc="041B0001" w:tentative="1">
      <w:start w:val="1"/>
      <w:numFmt w:val="bullet"/>
      <w:lvlText w:val=""/>
      <w:lvlJc w:val="left"/>
      <w:pPr>
        <w:ind w:left="3810" w:hanging="360"/>
      </w:pPr>
      <w:rPr>
        <w:rFonts w:ascii="Symbol" w:hAnsi="Symbol" w:hint="default"/>
      </w:rPr>
    </w:lvl>
    <w:lvl w:ilvl="4" w:tplc="041B0003" w:tentative="1">
      <w:start w:val="1"/>
      <w:numFmt w:val="bullet"/>
      <w:lvlText w:val="o"/>
      <w:lvlJc w:val="left"/>
      <w:pPr>
        <w:ind w:left="4530" w:hanging="360"/>
      </w:pPr>
      <w:rPr>
        <w:rFonts w:ascii="Courier New" w:hAnsi="Courier New" w:cs="Courier New" w:hint="default"/>
      </w:rPr>
    </w:lvl>
    <w:lvl w:ilvl="5" w:tplc="041B0005" w:tentative="1">
      <w:start w:val="1"/>
      <w:numFmt w:val="bullet"/>
      <w:lvlText w:val=""/>
      <w:lvlJc w:val="left"/>
      <w:pPr>
        <w:ind w:left="5250" w:hanging="360"/>
      </w:pPr>
      <w:rPr>
        <w:rFonts w:ascii="Wingdings" w:hAnsi="Wingdings" w:hint="default"/>
      </w:rPr>
    </w:lvl>
    <w:lvl w:ilvl="6" w:tplc="041B0001" w:tentative="1">
      <w:start w:val="1"/>
      <w:numFmt w:val="bullet"/>
      <w:lvlText w:val=""/>
      <w:lvlJc w:val="left"/>
      <w:pPr>
        <w:ind w:left="5970" w:hanging="360"/>
      </w:pPr>
      <w:rPr>
        <w:rFonts w:ascii="Symbol" w:hAnsi="Symbol" w:hint="default"/>
      </w:rPr>
    </w:lvl>
    <w:lvl w:ilvl="7" w:tplc="041B0003" w:tentative="1">
      <w:start w:val="1"/>
      <w:numFmt w:val="bullet"/>
      <w:lvlText w:val="o"/>
      <w:lvlJc w:val="left"/>
      <w:pPr>
        <w:ind w:left="6690" w:hanging="360"/>
      </w:pPr>
      <w:rPr>
        <w:rFonts w:ascii="Courier New" w:hAnsi="Courier New" w:cs="Courier New" w:hint="default"/>
      </w:rPr>
    </w:lvl>
    <w:lvl w:ilvl="8" w:tplc="041B0005" w:tentative="1">
      <w:start w:val="1"/>
      <w:numFmt w:val="bullet"/>
      <w:lvlText w:val=""/>
      <w:lvlJc w:val="left"/>
      <w:pPr>
        <w:ind w:left="7410" w:hanging="360"/>
      </w:pPr>
      <w:rPr>
        <w:rFonts w:ascii="Wingdings" w:hAnsi="Wingdings" w:hint="default"/>
      </w:rPr>
    </w:lvl>
  </w:abstractNum>
  <w:abstractNum w:abstractNumId="38" w15:restartNumberingAfterBreak="0">
    <w:nsid w:val="5A315535"/>
    <w:multiLevelType w:val="multilevel"/>
    <w:tmpl w:val="2774E2E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CAF9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276826"/>
    <w:multiLevelType w:val="multilevel"/>
    <w:tmpl w:val="7AB88658"/>
    <w:lvl w:ilvl="0">
      <w:start w:val="3"/>
      <w:numFmt w:val="decimal"/>
      <w:lvlText w:val="%1"/>
      <w:lvlJc w:val="left"/>
      <w:pPr>
        <w:ind w:left="420" w:hanging="420"/>
      </w:pPr>
      <w:rPr>
        <w:rFonts w:hint="default"/>
      </w:rPr>
    </w:lvl>
    <w:lvl w:ilvl="1">
      <w:start w:val="1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A714417"/>
    <w:multiLevelType w:val="hybridMultilevel"/>
    <w:tmpl w:val="207EE196"/>
    <w:lvl w:ilvl="0" w:tplc="041B000F">
      <w:start w:val="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13F54DF"/>
    <w:multiLevelType w:val="hybridMultilevel"/>
    <w:tmpl w:val="7EE8EECC"/>
    <w:lvl w:ilvl="0" w:tplc="A028C956">
      <w:start w:val="1"/>
      <w:numFmt w:val="lowerLetter"/>
      <w:lvlText w:val="%1)"/>
      <w:lvlJc w:val="left"/>
      <w:pPr>
        <w:ind w:left="720" w:hanging="360"/>
      </w:pPr>
      <w:rPr>
        <w:i w:val="0"/>
        <w:iCs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9EE64A0"/>
    <w:multiLevelType w:val="multilevel"/>
    <w:tmpl w:val="A8F418C2"/>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4196678">
    <w:abstractNumId w:val="2"/>
  </w:num>
  <w:num w:numId="2" w16cid:durableId="1513840327">
    <w:abstractNumId w:val="32"/>
  </w:num>
  <w:num w:numId="3" w16cid:durableId="373890412">
    <w:abstractNumId w:val="43"/>
  </w:num>
  <w:num w:numId="4" w16cid:durableId="1089086164">
    <w:abstractNumId w:val="31"/>
    <w:lvlOverride w:ilvl="0">
      <w:lvl w:ilvl="0">
        <w:start w:val="1"/>
        <w:numFmt w:val="decimal"/>
        <w:lvlText w:val="%1."/>
        <w:lvlJc w:val="left"/>
        <w:pPr>
          <w:ind w:left="432" w:hanging="432"/>
        </w:pPr>
        <w:rPr>
          <w:rFonts w:ascii="Times New Roman" w:eastAsia="Times New Roman" w:hAnsi="Times New Roman" w:cs="Times New Roman"/>
          <w:sz w:val="26"/>
          <w:szCs w:val="26"/>
        </w:rPr>
      </w:lvl>
    </w:lvlOverride>
    <w:lvlOverride w:ilvl="1">
      <w:lvl w:ilvl="1">
        <w:start w:val="1"/>
        <w:numFmt w:val="decimal"/>
        <w:lvlText w:val="%1.%2"/>
        <w:lvlJc w:val="left"/>
        <w:pPr>
          <w:ind w:left="576" w:hanging="576"/>
        </w:pPr>
        <w:rPr>
          <w:b w:val="0"/>
          <w:bCs w:val="0"/>
          <w:color w:val="auto"/>
        </w:rPr>
      </w:lvl>
    </w:lvlOverride>
    <w:lvlOverride w:ilvl="2">
      <w:lvl w:ilvl="2">
        <w:start w:val="1"/>
        <w:numFmt w:val="decimal"/>
        <w:lvlText w:val="%1.%2.%3"/>
        <w:lvlJc w:val="left"/>
        <w:pPr>
          <w:ind w:left="720" w:hanging="720"/>
        </w:pPr>
        <w:rPr>
          <w:b w:val="0"/>
          <w:bCs w:val="0"/>
        </w:rPr>
      </w:lvl>
    </w:lvlOverride>
    <w:lvlOverride w:ilvl="3">
      <w:lvl w:ilvl="3">
        <w:start w:val="1"/>
        <w:numFmt w:val="decimal"/>
        <w:lvlText w:val="%1.%2.%3.%4"/>
        <w:lvlJc w:val="left"/>
        <w:pPr>
          <w:ind w:left="864" w:hanging="864"/>
        </w:pPr>
        <w:rPr>
          <w:b w:val="0"/>
          <w:bCs w:val="0"/>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16cid:durableId="462384692">
    <w:abstractNumId w:val="30"/>
  </w:num>
  <w:num w:numId="6" w16cid:durableId="475297396">
    <w:abstractNumId w:val="46"/>
  </w:num>
  <w:num w:numId="7" w16cid:durableId="412824833">
    <w:abstractNumId w:val="47"/>
  </w:num>
  <w:num w:numId="8" w16cid:durableId="796727553">
    <w:abstractNumId w:val="18"/>
  </w:num>
  <w:num w:numId="9" w16cid:durableId="190654332">
    <w:abstractNumId w:val="12"/>
  </w:num>
  <w:num w:numId="10" w16cid:durableId="1507163461">
    <w:abstractNumId w:val="16"/>
  </w:num>
  <w:num w:numId="11" w16cid:durableId="1836647090">
    <w:abstractNumId w:val="20"/>
  </w:num>
  <w:num w:numId="12" w16cid:durableId="1735272257">
    <w:abstractNumId w:val="11"/>
  </w:num>
  <w:num w:numId="13" w16cid:durableId="1831601646">
    <w:abstractNumId w:val="17"/>
  </w:num>
  <w:num w:numId="14" w16cid:durableId="555438249">
    <w:abstractNumId w:val="9"/>
  </w:num>
  <w:num w:numId="15" w16cid:durableId="608204234">
    <w:abstractNumId w:val="45"/>
  </w:num>
  <w:num w:numId="16" w16cid:durableId="86847211">
    <w:abstractNumId w:val="25"/>
  </w:num>
  <w:num w:numId="17" w16cid:durableId="1183324536">
    <w:abstractNumId w:val="33"/>
  </w:num>
  <w:num w:numId="18" w16cid:durableId="755320725">
    <w:abstractNumId w:val="15"/>
  </w:num>
  <w:num w:numId="19" w16cid:durableId="1087001297">
    <w:abstractNumId w:val="38"/>
  </w:num>
  <w:num w:numId="20" w16cid:durableId="183714268">
    <w:abstractNumId w:val="22"/>
  </w:num>
  <w:num w:numId="21" w16cid:durableId="209390719">
    <w:abstractNumId w:val="42"/>
  </w:num>
  <w:num w:numId="22" w16cid:durableId="1847018360">
    <w:abstractNumId w:val="13"/>
  </w:num>
  <w:num w:numId="23" w16cid:durableId="856582848">
    <w:abstractNumId w:val="19"/>
  </w:num>
  <w:num w:numId="24" w16cid:durableId="757290385">
    <w:abstractNumId w:val="37"/>
  </w:num>
  <w:num w:numId="25" w16cid:durableId="2116367915">
    <w:abstractNumId w:val="36"/>
  </w:num>
  <w:num w:numId="26" w16cid:durableId="1889994843">
    <w:abstractNumId w:val="21"/>
  </w:num>
  <w:num w:numId="27" w16cid:durableId="395710235">
    <w:abstractNumId w:val="39"/>
  </w:num>
  <w:num w:numId="28" w16cid:durableId="995182423">
    <w:abstractNumId w:val="1"/>
  </w:num>
  <w:num w:numId="29" w16cid:durableId="267275648">
    <w:abstractNumId w:val="10"/>
  </w:num>
  <w:num w:numId="30" w16cid:durableId="130830176">
    <w:abstractNumId w:val="0"/>
  </w:num>
  <w:num w:numId="31" w16cid:durableId="1083724744">
    <w:abstractNumId w:val="24"/>
  </w:num>
  <w:num w:numId="32" w16cid:durableId="955983085">
    <w:abstractNumId w:val="7"/>
  </w:num>
  <w:num w:numId="33" w16cid:durableId="783770289">
    <w:abstractNumId w:val="29"/>
  </w:num>
  <w:num w:numId="34" w16cid:durableId="1577590801">
    <w:abstractNumId w:val="27"/>
  </w:num>
  <w:num w:numId="35" w16cid:durableId="843319826">
    <w:abstractNumId w:val="41"/>
  </w:num>
  <w:num w:numId="36" w16cid:durableId="1299845246">
    <w:abstractNumId w:val="28"/>
  </w:num>
  <w:num w:numId="37" w16cid:durableId="20775882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3461846">
    <w:abstractNumId w:val="23"/>
  </w:num>
  <w:num w:numId="39" w16cid:durableId="764766646">
    <w:abstractNumId w:val="14"/>
  </w:num>
  <w:num w:numId="40" w16cid:durableId="27335511">
    <w:abstractNumId w:val="26"/>
  </w:num>
  <w:num w:numId="41" w16cid:durableId="1140731014">
    <w:abstractNumId w:val="8"/>
  </w:num>
  <w:num w:numId="42" w16cid:durableId="209416441">
    <w:abstractNumId w:val="34"/>
  </w:num>
  <w:num w:numId="43" w16cid:durableId="69737096">
    <w:abstractNumId w:val="35"/>
  </w:num>
  <w:num w:numId="44" w16cid:durableId="635837102">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97"/>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007"/>
    <w:rsid w:val="00000241"/>
    <w:rsid w:val="0000090C"/>
    <w:rsid w:val="0000096B"/>
    <w:rsid w:val="00000ED0"/>
    <w:rsid w:val="00001424"/>
    <w:rsid w:val="0000155D"/>
    <w:rsid w:val="000016D5"/>
    <w:rsid w:val="000018F7"/>
    <w:rsid w:val="00002102"/>
    <w:rsid w:val="000024B5"/>
    <w:rsid w:val="00002D5E"/>
    <w:rsid w:val="00003539"/>
    <w:rsid w:val="000036EE"/>
    <w:rsid w:val="00003E20"/>
    <w:rsid w:val="00003E45"/>
    <w:rsid w:val="00003F16"/>
    <w:rsid w:val="00004023"/>
    <w:rsid w:val="00004C8F"/>
    <w:rsid w:val="00004CF5"/>
    <w:rsid w:val="00004DC3"/>
    <w:rsid w:val="0000576D"/>
    <w:rsid w:val="00005E8A"/>
    <w:rsid w:val="000060FA"/>
    <w:rsid w:val="0000688A"/>
    <w:rsid w:val="0000696A"/>
    <w:rsid w:val="00007B6A"/>
    <w:rsid w:val="00007EB3"/>
    <w:rsid w:val="00010D8E"/>
    <w:rsid w:val="000114B5"/>
    <w:rsid w:val="000116D9"/>
    <w:rsid w:val="000119AF"/>
    <w:rsid w:val="00011B1D"/>
    <w:rsid w:val="00011DC6"/>
    <w:rsid w:val="00011E8E"/>
    <w:rsid w:val="00012B99"/>
    <w:rsid w:val="00012CB4"/>
    <w:rsid w:val="00012F45"/>
    <w:rsid w:val="00013D0F"/>
    <w:rsid w:val="00013E6D"/>
    <w:rsid w:val="000142BB"/>
    <w:rsid w:val="0001448B"/>
    <w:rsid w:val="000144E9"/>
    <w:rsid w:val="00015162"/>
    <w:rsid w:val="000155D2"/>
    <w:rsid w:val="000159A0"/>
    <w:rsid w:val="00015A9C"/>
    <w:rsid w:val="00015FFC"/>
    <w:rsid w:val="00016D38"/>
    <w:rsid w:val="00016F55"/>
    <w:rsid w:val="0001776C"/>
    <w:rsid w:val="0001780B"/>
    <w:rsid w:val="00017F65"/>
    <w:rsid w:val="000200D2"/>
    <w:rsid w:val="000207B6"/>
    <w:rsid w:val="00020EEE"/>
    <w:rsid w:val="0002114A"/>
    <w:rsid w:val="00021A7C"/>
    <w:rsid w:val="0002251D"/>
    <w:rsid w:val="00022946"/>
    <w:rsid w:val="0002361C"/>
    <w:rsid w:val="000238B3"/>
    <w:rsid w:val="00024012"/>
    <w:rsid w:val="00024343"/>
    <w:rsid w:val="000246B8"/>
    <w:rsid w:val="000248B7"/>
    <w:rsid w:val="00024D97"/>
    <w:rsid w:val="00025A50"/>
    <w:rsid w:val="00026088"/>
    <w:rsid w:val="00027834"/>
    <w:rsid w:val="00027C60"/>
    <w:rsid w:val="00027E6F"/>
    <w:rsid w:val="00027F8F"/>
    <w:rsid w:val="00030494"/>
    <w:rsid w:val="000304F8"/>
    <w:rsid w:val="00030912"/>
    <w:rsid w:val="0003096D"/>
    <w:rsid w:val="00030B35"/>
    <w:rsid w:val="00030FD1"/>
    <w:rsid w:val="0003101B"/>
    <w:rsid w:val="000319DB"/>
    <w:rsid w:val="00031B8D"/>
    <w:rsid w:val="00031C03"/>
    <w:rsid w:val="00031E4D"/>
    <w:rsid w:val="00031F3D"/>
    <w:rsid w:val="000320A1"/>
    <w:rsid w:val="0003278E"/>
    <w:rsid w:val="000332EB"/>
    <w:rsid w:val="00033ABF"/>
    <w:rsid w:val="00033C26"/>
    <w:rsid w:val="000344E4"/>
    <w:rsid w:val="0003489E"/>
    <w:rsid w:val="00034E66"/>
    <w:rsid w:val="00035126"/>
    <w:rsid w:val="000351AE"/>
    <w:rsid w:val="0003529B"/>
    <w:rsid w:val="00035457"/>
    <w:rsid w:val="00035615"/>
    <w:rsid w:val="00036561"/>
    <w:rsid w:val="00036583"/>
    <w:rsid w:val="00036CEE"/>
    <w:rsid w:val="0003767A"/>
    <w:rsid w:val="00037B0B"/>
    <w:rsid w:val="00037B1D"/>
    <w:rsid w:val="00037D3C"/>
    <w:rsid w:val="00040181"/>
    <w:rsid w:val="000404F2"/>
    <w:rsid w:val="0004077D"/>
    <w:rsid w:val="000410FB"/>
    <w:rsid w:val="0004122E"/>
    <w:rsid w:val="00041361"/>
    <w:rsid w:val="0004136A"/>
    <w:rsid w:val="0004190E"/>
    <w:rsid w:val="00041978"/>
    <w:rsid w:val="000420AC"/>
    <w:rsid w:val="00042427"/>
    <w:rsid w:val="00042D6D"/>
    <w:rsid w:val="0004349F"/>
    <w:rsid w:val="00044470"/>
    <w:rsid w:val="000447E8"/>
    <w:rsid w:val="00045367"/>
    <w:rsid w:val="000456D7"/>
    <w:rsid w:val="0004575E"/>
    <w:rsid w:val="00045FD3"/>
    <w:rsid w:val="0004622D"/>
    <w:rsid w:val="0004693F"/>
    <w:rsid w:val="000479A9"/>
    <w:rsid w:val="00050034"/>
    <w:rsid w:val="000500AB"/>
    <w:rsid w:val="0005012C"/>
    <w:rsid w:val="00050222"/>
    <w:rsid w:val="00050528"/>
    <w:rsid w:val="00050AE5"/>
    <w:rsid w:val="00050E5F"/>
    <w:rsid w:val="00051097"/>
    <w:rsid w:val="00051A88"/>
    <w:rsid w:val="00051E28"/>
    <w:rsid w:val="00051ED9"/>
    <w:rsid w:val="00051FBA"/>
    <w:rsid w:val="0005231B"/>
    <w:rsid w:val="00052CEC"/>
    <w:rsid w:val="0005377E"/>
    <w:rsid w:val="00053977"/>
    <w:rsid w:val="00053B4D"/>
    <w:rsid w:val="0005540F"/>
    <w:rsid w:val="000556A0"/>
    <w:rsid w:val="0005634B"/>
    <w:rsid w:val="0005660B"/>
    <w:rsid w:val="00056B85"/>
    <w:rsid w:val="0005748D"/>
    <w:rsid w:val="00057F4C"/>
    <w:rsid w:val="00057F60"/>
    <w:rsid w:val="000602EF"/>
    <w:rsid w:val="0006146C"/>
    <w:rsid w:val="0006160E"/>
    <w:rsid w:val="000617A8"/>
    <w:rsid w:val="00061FCA"/>
    <w:rsid w:val="00062B96"/>
    <w:rsid w:val="00062C82"/>
    <w:rsid w:val="00063193"/>
    <w:rsid w:val="000644AF"/>
    <w:rsid w:val="000645D2"/>
    <w:rsid w:val="000649B1"/>
    <w:rsid w:val="00064B3A"/>
    <w:rsid w:val="00065199"/>
    <w:rsid w:val="00065AF1"/>
    <w:rsid w:val="00065BF7"/>
    <w:rsid w:val="00065EB7"/>
    <w:rsid w:val="00066F4E"/>
    <w:rsid w:val="0006718D"/>
    <w:rsid w:val="00070CCF"/>
    <w:rsid w:val="00070CFE"/>
    <w:rsid w:val="000712F6"/>
    <w:rsid w:val="00071890"/>
    <w:rsid w:val="00071FD9"/>
    <w:rsid w:val="000728AD"/>
    <w:rsid w:val="000735F9"/>
    <w:rsid w:val="00073600"/>
    <w:rsid w:val="000738F9"/>
    <w:rsid w:val="000750D9"/>
    <w:rsid w:val="00075243"/>
    <w:rsid w:val="0007664E"/>
    <w:rsid w:val="000769C6"/>
    <w:rsid w:val="00077333"/>
    <w:rsid w:val="00077910"/>
    <w:rsid w:val="00080629"/>
    <w:rsid w:val="00080746"/>
    <w:rsid w:val="00080B9A"/>
    <w:rsid w:val="00080C34"/>
    <w:rsid w:val="00081173"/>
    <w:rsid w:val="00081346"/>
    <w:rsid w:val="00081488"/>
    <w:rsid w:val="0008178D"/>
    <w:rsid w:val="00081A7A"/>
    <w:rsid w:val="00081DF7"/>
    <w:rsid w:val="0008206C"/>
    <w:rsid w:val="000826BA"/>
    <w:rsid w:val="00082972"/>
    <w:rsid w:val="00082B98"/>
    <w:rsid w:val="0008363E"/>
    <w:rsid w:val="00083C07"/>
    <w:rsid w:val="00083FB5"/>
    <w:rsid w:val="000840E2"/>
    <w:rsid w:val="00084434"/>
    <w:rsid w:val="00084B5D"/>
    <w:rsid w:val="000850A5"/>
    <w:rsid w:val="0008520D"/>
    <w:rsid w:val="00085949"/>
    <w:rsid w:val="00085A9F"/>
    <w:rsid w:val="00085D35"/>
    <w:rsid w:val="00086D7D"/>
    <w:rsid w:val="00086F3E"/>
    <w:rsid w:val="0009065E"/>
    <w:rsid w:val="000906A8"/>
    <w:rsid w:val="000923F1"/>
    <w:rsid w:val="000924E6"/>
    <w:rsid w:val="00092AD2"/>
    <w:rsid w:val="00093A64"/>
    <w:rsid w:val="00093BB2"/>
    <w:rsid w:val="00093E98"/>
    <w:rsid w:val="00094E87"/>
    <w:rsid w:val="000953BC"/>
    <w:rsid w:val="000958BE"/>
    <w:rsid w:val="00095E12"/>
    <w:rsid w:val="00096525"/>
    <w:rsid w:val="00096BF7"/>
    <w:rsid w:val="00096C21"/>
    <w:rsid w:val="00096E4D"/>
    <w:rsid w:val="00097356"/>
    <w:rsid w:val="000A0386"/>
    <w:rsid w:val="000A06B0"/>
    <w:rsid w:val="000A086F"/>
    <w:rsid w:val="000A0A59"/>
    <w:rsid w:val="000A10D8"/>
    <w:rsid w:val="000A1FE5"/>
    <w:rsid w:val="000A20B8"/>
    <w:rsid w:val="000A2434"/>
    <w:rsid w:val="000A26B9"/>
    <w:rsid w:val="000A3220"/>
    <w:rsid w:val="000A454F"/>
    <w:rsid w:val="000A556C"/>
    <w:rsid w:val="000A562F"/>
    <w:rsid w:val="000A5FB3"/>
    <w:rsid w:val="000A6763"/>
    <w:rsid w:val="000A68D3"/>
    <w:rsid w:val="000A6C36"/>
    <w:rsid w:val="000A6E14"/>
    <w:rsid w:val="000A7150"/>
    <w:rsid w:val="000A749C"/>
    <w:rsid w:val="000A760B"/>
    <w:rsid w:val="000A7DBD"/>
    <w:rsid w:val="000B01B8"/>
    <w:rsid w:val="000B03C4"/>
    <w:rsid w:val="000B075F"/>
    <w:rsid w:val="000B07B3"/>
    <w:rsid w:val="000B0C34"/>
    <w:rsid w:val="000B0CBB"/>
    <w:rsid w:val="000B122D"/>
    <w:rsid w:val="000B182D"/>
    <w:rsid w:val="000B1937"/>
    <w:rsid w:val="000B2454"/>
    <w:rsid w:val="000B293E"/>
    <w:rsid w:val="000B369E"/>
    <w:rsid w:val="000B3B9B"/>
    <w:rsid w:val="000B425A"/>
    <w:rsid w:val="000B46AD"/>
    <w:rsid w:val="000B4900"/>
    <w:rsid w:val="000B4ADB"/>
    <w:rsid w:val="000B4E31"/>
    <w:rsid w:val="000B55D4"/>
    <w:rsid w:val="000B56FA"/>
    <w:rsid w:val="000B5B9A"/>
    <w:rsid w:val="000B5DF1"/>
    <w:rsid w:val="000B652C"/>
    <w:rsid w:val="000B66FA"/>
    <w:rsid w:val="000B69A0"/>
    <w:rsid w:val="000B6A8C"/>
    <w:rsid w:val="000B78F4"/>
    <w:rsid w:val="000B78F6"/>
    <w:rsid w:val="000B7B0C"/>
    <w:rsid w:val="000C03F4"/>
    <w:rsid w:val="000C227C"/>
    <w:rsid w:val="000C29BF"/>
    <w:rsid w:val="000C459C"/>
    <w:rsid w:val="000C45A9"/>
    <w:rsid w:val="000C483D"/>
    <w:rsid w:val="000C4D20"/>
    <w:rsid w:val="000C4E08"/>
    <w:rsid w:val="000C5264"/>
    <w:rsid w:val="000C53E0"/>
    <w:rsid w:val="000C54D9"/>
    <w:rsid w:val="000C5960"/>
    <w:rsid w:val="000C6BC3"/>
    <w:rsid w:val="000C6BF1"/>
    <w:rsid w:val="000D0697"/>
    <w:rsid w:val="000D0766"/>
    <w:rsid w:val="000D08DB"/>
    <w:rsid w:val="000D11B4"/>
    <w:rsid w:val="000D15DB"/>
    <w:rsid w:val="000D1C1D"/>
    <w:rsid w:val="000D1D6A"/>
    <w:rsid w:val="000D1FAB"/>
    <w:rsid w:val="000D21F5"/>
    <w:rsid w:val="000D2B09"/>
    <w:rsid w:val="000D2C94"/>
    <w:rsid w:val="000D326A"/>
    <w:rsid w:val="000D334A"/>
    <w:rsid w:val="000D3908"/>
    <w:rsid w:val="000D3CDE"/>
    <w:rsid w:val="000D40E2"/>
    <w:rsid w:val="000D49DD"/>
    <w:rsid w:val="000D4C27"/>
    <w:rsid w:val="000D596C"/>
    <w:rsid w:val="000D5AFD"/>
    <w:rsid w:val="000D5DD0"/>
    <w:rsid w:val="000D5E6C"/>
    <w:rsid w:val="000D6123"/>
    <w:rsid w:val="000D63D8"/>
    <w:rsid w:val="000D6551"/>
    <w:rsid w:val="000D6AD6"/>
    <w:rsid w:val="000D6B3A"/>
    <w:rsid w:val="000D75A5"/>
    <w:rsid w:val="000D78C3"/>
    <w:rsid w:val="000E07CD"/>
    <w:rsid w:val="000E0EBA"/>
    <w:rsid w:val="000E11E9"/>
    <w:rsid w:val="000E13A1"/>
    <w:rsid w:val="000E1569"/>
    <w:rsid w:val="000E162F"/>
    <w:rsid w:val="000E1B7F"/>
    <w:rsid w:val="000E235A"/>
    <w:rsid w:val="000E23DE"/>
    <w:rsid w:val="000E2AEC"/>
    <w:rsid w:val="000E3688"/>
    <w:rsid w:val="000E3950"/>
    <w:rsid w:val="000E40E4"/>
    <w:rsid w:val="000E41A4"/>
    <w:rsid w:val="000E451E"/>
    <w:rsid w:val="000E453F"/>
    <w:rsid w:val="000E48B1"/>
    <w:rsid w:val="000E4905"/>
    <w:rsid w:val="000E4BBC"/>
    <w:rsid w:val="000E610D"/>
    <w:rsid w:val="000E6280"/>
    <w:rsid w:val="000E7C4F"/>
    <w:rsid w:val="000F041B"/>
    <w:rsid w:val="000F05B1"/>
    <w:rsid w:val="000F095F"/>
    <w:rsid w:val="000F0AB6"/>
    <w:rsid w:val="000F0BC2"/>
    <w:rsid w:val="000F0BC3"/>
    <w:rsid w:val="000F0E5E"/>
    <w:rsid w:val="000F103F"/>
    <w:rsid w:val="000F1348"/>
    <w:rsid w:val="000F2102"/>
    <w:rsid w:val="000F25C7"/>
    <w:rsid w:val="000F2907"/>
    <w:rsid w:val="000F2E82"/>
    <w:rsid w:val="000F3027"/>
    <w:rsid w:val="000F338D"/>
    <w:rsid w:val="000F3948"/>
    <w:rsid w:val="000F3A91"/>
    <w:rsid w:val="000F3DD8"/>
    <w:rsid w:val="000F4696"/>
    <w:rsid w:val="000F49B9"/>
    <w:rsid w:val="000F4C16"/>
    <w:rsid w:val="000F4DAE"/>
    <w:rsid w:val="000F4E31"/>
    <w:rsid w:val="000F5F3A"/>
    <w:rsid w:val="000F5F62"/>
    <w:rsid w:val="000F60EA"/>
    <w:rsid w:val="000F6118"/>
    <w:rsid w:val="000F674C"/>
    <w:rsid w:val="000F6C19"/>
    <w:rsid w:val="000F6C23"/>
    <w:rsid w:val="000F74FF"/>
    <w:rsid w:val="000F7857"/>
    <w:rsid w:val="001010F3"/>
    <w:rsid w:val="001015A4"/>
    <w:rsid w:val="0010191D"/>
    <w:rsid w:val="001021CD"/>
    <w:rsid w:val="00102304"/>
    <w:rsid w:val="001033ED"/>
    <w:rsid w:val="00103705"/>
    <w:rsid w:val="001038DE"/>
    <w:rsid w:val="00103C31"/>
    <w:rsid w:val="00103E9A"/>
    <w:rsid w:val="00103EF7"/>
    <w:rsid w:val="001041E8"/>
    <w:rsid w:val="0010423A"/>
    <w:rsid w:val="00104390"/>
    <w:rsid w:val="0010454A"/>
    <w:rsid w:val="00104FD5"/>
    <w:rsid w:val="00105438"/>
    <w:rsid w:val="0010616A"/>
    <w:rsid w:val="00106A09"/>
    <w:rsid w:val="00106C6B"/>
    <w:rsid w:val="00107358"/>
    <w:rsid w:val="00107EE3"/>
    <w:rsid w:val="00111334"/>
    <w:rsid w:val="001115FF"/>
    <w:rsid w:val="001119A6"/>
    <w:rsid w:val="001132FE"/>
    <w:rsid w:val="0011369D"/>
    <w:rsid w:val="001139C4"/>
    <w:rsid w:val="001141F3"/>
    <w:rsid w:val="001144B7"/>
    <w:rsid w:val="00114DA2"/>
    <w:rsid w:val="00114DB1"/>
    <w:rsid w:val="00114EC1"/>
    <w:rsid w:val="0011524F"/>
    <w:rsid w:val="00115E6E"/>
    <w:rsid w:val="00116034"/>
    <w:rsid w:val="00116999"/>
    <w:rsid w:val="00116A37"/>
    <w:rsid w:val="00116EEE"/>
    <w:rsid w:val="001172A6"/>
    <w:rsid w:val="00117D7A"/>
    <w:rsid w:val="00117F33"/>
    <w:rsid w:val="001202A2"/>
    <w:rsid w:val="00120690"/>
    <w:rsid w:val="00120B17"/>
    <w:rsid w:val="00120F16"/>
    <w:rsid w:val="0012111E"/>
    <w:rsid w:val="0012148E"/>
    <w:rsid w:val="001214F2"/>
    <w:rsid w:val="001216DF"/>
    <w:rsid w:val="00122072"/>
    <w:rsid w:val="00123708"/>
    <w:rsid w:val="001241E6"/>
    <w:rsid w:val="00124209"/>
    <w:rsid w:val="00124349"/>
    <w:rsid w:val="001247DA"/>
    <w:rsid w:val="00124922"/>
    <w:rsid w:val="001251A0"/>
    <w:rsid w:val="0012537C"/>
    <w:rsid w:val="001256A4"/>
    <w:rsid w:val="00125BCD"/>
    <w:rsid w:val="001270C9"/>
    <w:rsid w:val="0012729D"/>
    <w:rsid w:val="0012733A"/>
    <w:rsid w:val="0012758C"/>
    <w:rsid w:val="00127D2D"/>
    <w:rsid w:val="001301E1"/>
    <w:rsid w:val="0013060A"/>
    <w:rsid w:val="00130C56"/>
    <w:rsid w:val="00130CD1"/>
    <w:rsid w:val="00131960"/>
    <w:rsid w:val="00131F44"/>
    <w:rsid w:val="00132129"/>
    <w:rsid w:val="0013235C"/>
    <w:rsid w:val="00132567"/>
    <w:rsid w:val="00132BFA"/>
    <w:rsid w:val="00132CB2"/>
    <w:rsid w:val="00132E47"/>
    <w:rsid w:val="00132E8F"/>
    <w:rsid w:val="001333E6"/>
    <w:rsid w:val="00133F94"/>
    <w:rsid w:val="00134387"/>
    <w:rsid w:val="001349B8"/>
    <w:rsid w:val="00134EF2"/>
    <w:rsid w:val="00135435"/>
    <w:rsid w:val="00135543"/>
    <w:rsid w:val="00135DCA"/>
    <w:rsid w:val="00135F41"/>
    <w:rsid w:val="001362EF"/>
    <w:rsid w:val="00136A38"/>
    <w:rsid w:val="00136F29"/>
    <w:rsid w:val="0013757E"/>
    <w:rsid w:val="00137B71"/>
    <w:rsid w:val="00137E69"/>
    <w:rsid w:val="00137FC3"/>
    <w:rsid w:val="00140031"/>
    <w:rsid w:val="001404EF"/>
    <w:rsid w:val="00141539"/>
    <w:rsid w:val="001417C4"/>
    <w:rsid w:val="0014187C"/>
    <w:rsid w:val="00141A52"/>
    <w:rsid w:val="00141C5F"/>
    <w:rsid w:val="00141EA1"/>
    <w:rsid w:val="0014282C"/>
    <w:rsid w:val="0014292A"/>
    <w:rsid w:val="0014293E"/>
    <w:rsid w:val="00143DBB"/>
    <w:rsid w:val="00144564"/>
    <w:rsid w:val="001453A9"/>
    <w:rsid w:val="00145D4F"/>
    <w:rsid w:val="00145EA9"/>
    <w:rsid w:val="00146560"/>
    <w:rsid w:val="0014682E"/>
    <w:rsid w:val="001468FB"/>
    <w:rsid w:val="00146E51"/>
    <w:rsid w:val="001477EA"/>
    <w:rsid w:val="00147A1C"/>
    <w:rsid w:val="001502F0"/>
    <w:rsid w:val="00150845"/>
    <w:rsid w:val="00150D65"/>
    <w:rsid w:val="00150FCF"/>
    <w:rsid w:val="00151105"/>
    <w:rsid w:val="001515E1"/>
    <w:rsid w:val="001516AC"/>
    <w:rsid w:val="001518F5"/>
    <w:rsid w:val="00151AFA"/>
    <w:rsid w:val="00151D1C"/>
    <w:rsid w:val="00151D88"/>
    <w:rsid w:val="00151E07"/>
    <w:rsid w:val="00152353"/>
    <w:rsid w:val="00153043"/>
    <w:rsid w:val="00153A61"/>
    <w:rsid w:val="00153BFD"/>
    <w:rsid w:val="00153EE8"/>
    <w:rsid w:val="00154101"/>
    <w:rsid w:val="00154CA6"/>
    <w:rsid w:val="0015512C"/>
    <w:rsid w:val="001552E3"/>
    <w:rsid w:val="001557F9"/>
    <w:rsid w:val="001561D1"/>
    <w:rsid w:val="00156D99"/>
    <w:rsid w:val="00157192"/>
    <w:rsid w:val="00157D1C"/>
    <w:rsid w:val="00160530"/>
    <w:rsid w:val="001605FC"/>
    <w:rsid w:val="0016093A"/>
    <w:rsid w:val="00160F72"/>
    <w:rsid w:val="0016158F"/>
    <w:rsid w:val="00161AEF"/>
    <w:rsid w:val="00161E27"/>
    <w:rsid w:val="00162013"/>
    <w:rsid w:val="00162730"/>
    <w:rsid w:val="001627E4"/>
    <w:rsid w:val="00162CD4"/>
    <w:rsid w:val="0016317E"/>
    <w:rsid w:val="001633B1"/>
    <w:rsid w:val="001633D6"/>
    <w:rsid w:val="00163993"/>
    <w:rsid w:val="00163BC9"/>
    <w:rsid w:val="001642FE"/>
    <w:rsid w:val="00164795"/>
    <w:rsid w:val="001648AA"/>
    <w:rsid w:val="00164E21"/>
    <w:rsid w:val="00165016"/>
    <w:rsid w:val="0016529C"/>
    <w:rsid w:val="001652BE"/>
    <w:rsid w:val="00165ACB"/>
    <w:rsid w:val="00165EAC"/>
    <w:rsid w:val="00165FC4"/>
    <w:rsid w:val="001667F2"/>
    <w:rsid w:val="00166F7A"/>
    <w:rsid w:val="001671F8"/>
    <w:rsid w:val="00167C22"/>
    <w:rsid w:val="0017063E"/>
    <w:rsid w:val="00170671"/>
    <w:rsid w:val="00170FF2"/>
    <w:rsid w:val="001713CA"/>
    <w:rsid w:val="00171467"/>
    <w:rsid w:val="00171642"/>
    <w:rsid w:val="00171677"/>
    <w:rsid w:val="00171CF6"/>
    <w:rsid w:val="00172FFF"/>
    <w:rsid w:val="00173600"/>
    <w:rsid w:val="001738C6"/>
    <w:rsid w:val="001740F7"/>
    <w:rsid w:val="001747FE"/>
    <w:rsid w:val="00174B2F"/>
    <w:rsid w:val="00174BAB"/>
    <w:rsid w:val="00175058"/>
    <w:rsid w:val="00175321"/>
    <w:rsid w:val="001758F9"/>
    <w:rsid w:val="00175A5E"/>
    <w:rsid w:val="00175BD0"/>
    <w:rsid w:val="001767AC"/>
    <w:rsid w:val="0017746C"/>
    <w:rsid w:val="00181558"/>
    <w:rsid w:val="001817AB"/>
    <w:rsid w:val="001817AF"/>
    <w:rsid w:val="00181D4E"/>
    <w:rsid w:val="00181EAB"/>
    <w:rsid w:val="0018201B"/>
    <w:rsid w:val="00182080"/>
    <w:rsid w:val="001820E7"/>
    <w:rsid w:val="00182260"/>
    <w:rsid w:val="00182988"/>
    <w:rsid w:val="001832F4"/>
    <w:rsid w:val="0018361E"/>
    <w:rsid w:val="0018405D"/>
    <w:rsid w:val="00184C84"/>
    <w:rsid w:val="00184E36"/>
    <w:rsid w:val="00184F61"/>
    <w:rsid w:val="001851A2"/>
    <w:rsid w:val="001851D1"/>
    <w:rsid w:val="00185378"/>
    <w:rsid w:val="00185B6B"/>
    <w:rsid w:val="00185BE9"/>
    <w:rsid w:val="001867F0"/>
    <w:rsid w:val="0018691C"/>
    <w:rsid w:val="001871EB"/>
    <w:rsid w:val="00187260"/>
    <w:rsid w:val="00187398"/>
    <w:rsid w:val="001873D3"/>
    <w:rsid w:val="00187BE8"/>
    <w:rsid w:val="001924AB"/>
    <w:rsid w:val="0019282E"/>
    <w:rsid w:val="00192872"/>
    <w:rsid w:val="001929A5"/>
    <w:rsid w:val="001929EE"/>
    <w:rsid w:val="00192E27"/>
    <w:rsid w:val="00192F72"/>
    <w:rsid w:val="00193426"/>
    <w:rsid w:val="00193797"/>
    <w:rsid w:val="00193E32"/>
    <w:rsid w:val="00194079"/>
    <w:rsid w:val="001942E6"/>
    <w:rsid w:val="00194858"/>
    <w:rsid w:val="00194A8B"/>
    <w:rsid w:val="00194B40"/>
    <w:rsid w:val="00194E9C"/>
    <w:rsid w:val="00195D9A"/>
    <w:rsid w:val="001963A2"/>
    <w:rsid w:val="001966E5"/>
    <w:rsid w:val="00196CEC"/>
    <w:rsid w:val="00196F6B"/>
    <w:rsid w:val="0019721C"/>
    <w:rsid w:val="001A0875"/>
    <w:rsid w:val="001A10DA"/>
    <w:rsid w:val="001A11F6"/>
    <w:rsid w:val="001A18D1"/>
    <w:rsid w:val="001A2142"/>
    <w:rsid w:val="001A23A2"/>
    <w:rsid w:val="001A285B"/>
    <w:rsid w:val="001A2865"/>
    <w:rsid w:val="001A2F9B"/>
    <w:rsid w:val="001A3516"/>
    <w:rsid w:val="001A3C88"/>
    <w:rsid w:val="001A3F3D"/>
    <w:rsid w:val="001A4540"/>
    <w:rsid w:val="001A4984"/>
    <w:rsid w:val="001A55A4"/>
    <w:rsid w:val="001A55F0"/>
    <w:rsid w:val="001A576D"/>
    <w:rsid w:val="001A60F8"/>
    <w:rsid w:val="001A6263"/>
    <w:rsid w:val="001A6859"/>
    <w:rsid w:val="001A68DF"/>
    <w:rsid w:val="001A6ACE"/>
    <w:rsid w:val="001A6E0A"/>
    <w:rsid w:val="001A6EE8"/>
    <w:rsid w:val="001A7A51"/>
    <w:rsid w:val="001A7CB1"/>
    <w:rsid w:val="001B012C"/>
    <w:rsid w:val="001B014E"/>
    <w:rsid w:val="001B0175"/>
    <w:rsid w:val="001B0BA3"/>
    <w:rsid w:val="001B0E68"/>
    <w:rsid w:val="001B1E8A"/>
    <w:rsid w:val="001B2025"/>
    <w:rsid w:val="001B203B"/>
    <w:rsid w:val="001B2AC4"/>
    <w:rsid w:val="001B2F3B"/>
    <w:rsid w:val="001B3A5B"/>
    <w:rsid w:val="001B3BE1"/>
    <w:rsid w:val="001B3FC5"/>
    <w:rsid w:val="001B4104"/>
    <w:rsid w:val="001B4231"/>
    <w:rsid w:val="001B43BB"/>
    <w:rsid w:val="001B43C4"/>
    <w:rsid w:val="001B453E"/>
    <w:rsid w:val="001B457B"/>
    <w:rsid w:val="001B4B09"/>
    <w:rsid w:val="001B4C42"/>
    <w:rsid w:val="001B5101"/>
    <w:rsid w:val="001B561D"/>
    <w:rsid w:val="001B56D6"/>
    <w:rsid w:val="001B5C58"/>
    <w:rsid w:val="001B6462"/>
    <w:rsid w:val="001B7514"/>
    <w:rsid w:val="001B7789"/>
    <w:rsid w:val="001B7791"/>
    <w:rsid w:val="001C06FA"/>
    <w:rsid w:val="001C13F7"/>
    <w:rsid w:val="001C1752"/>
    <w:rsid w:val="001C18F7"/>
    <w:rsid w:val="001C1DE0"/>
    <w:rsid w:val="001C1E97"/>
    <w:rsid w:val="001C2133"/>
    <w:rsid w:val="001C2321"/>
    <w:rsid w:val="001C2605"/>
    <w:rsid w:val="001C26A2"/>
    <w:rsid w:val="001C32BC"/>
    <w:rsid w:val="001C3BAB"/>
    <w:rsid w:val="001C3F73"/>
    <w:rsid w:val="001C4053"/>
    <w:rsid w:val="001C46BA"/>
    <w:rsid w:val="001C47F3"/>
    <w:rsid w:val="001C538E"/>
    <w:rsid w:val="001C5D64"/>
    <w:rsid w:val="001C5F1F"/>
    <w:rsid w:val="001C6070"/>
    <w:rsid w:val="001C64C5"/>
    <w:rsid w:val="001C6651"/>
    <w:rsid w:val="001C6EEF"/>
    <w:rsid w:val="001C70A3"/>
    <w:rsid w:val="001D078D"/>
    <w:rsid w:val="001D0DAC"/>
    <w:rsid w:val="001D0E73"/>
    <w:rsid w:val="001D1830"/>
    <w:rsid w:val="001D193F"/>
    <w:rsid w:val="001D1FFC"/>
    <w:rsid w:val="001D24C1"/>
    <w:rsid w:val="001D298A"/>
    <w:rsid w:val="001D2BB5"/>
    <w:rsid w:val="001D2F4B"/>
    <w:rsid w:val="001D30E1"/>
    <w:rsid w:val="001D344F"/>
    <w:rsid w:val="001D396E"/>
    <w:rsid w:val="001D4347"/>
    <w:rsid w:val="001D4571"/>
    <w:rsid w:val="001D4D04"/>
    <w:rsid w:val="001D50D4"/>
    <w:rsid w:val="001D50EA"/>
    <w:rsid w:val="001D5187"/>
    <w:rsid w:val="001D5470"/>
    <w:rsid w:val="001D561A"/>
    <w:rsid w:val="001D5E2D"/>
    <w:rsid w:val="001D5EFB"/>
    <w:rsid w:val="001D6151"/>
    <w:rsid w:val="001D6634"/>
    <w:rsid w:val="001D6653"/>
    <w:rsid w:val="001D6ED1"/>
    <w:rsid w:val="001D7E5F"/>
    <w:rsid w:val="001E03BA"/>
    <w:rsid w:val="001E057C"/>
    <w:rsid w:val="001E0FE2"/>
    <w:rsid w:val="001E1439"/>
    <w:rsid w:val="001E18B0"/>
    <w:rsid w:val="001E1CAD"/>
    <w:rsid w:val="001E3040"/>
    <w:rsid w:val="001E3B97"/>
    <w:rsid w:val="001E3CE8"/>
    <w:rsid w:val="001E40D7"/>
    <w:rsid w:val="001E40EC"/>
    <w:rsid w:val="001E4150"/>
    <w:rsid w:val="001E433C"/>
    <w:rsid w:val="001E468A"/>
    <w:rsid w:val="001E47D6"/>
    <w:rsid w:val="001E4890"/>
    <w:rsid w:val="001E4A72"/>
    <w:rsid w:val="001E4B87"/>
    <w:rsid w:val="001E4D02"/>
    <w:rsid w:val="001E521F"/>
    <w:rsid w:val="001E5D5C"/>
    <w:rsid w:val="001E622F"/>
    <w:rsid w:val="001E63AC"/>
    <w:rsid w:val="001E6735"/>
    <w:rsid w:val="001E6CBD"/>
    <w:rsid w:val="001E6E57"/>
    <w:rsid w:val="001E6F82"/>
    <w:rsid w:val="001E738F"/>
    <w:rsid w:val="001E78B0"/>
    <w:rsid w:val="001E7C95"/>
    <w:rsid w:val="001E7D76"/>
    <w:rsid w:val="001F0ED1"/>
    <w:rsid w:val="001F1578"/>
    <w:rsid w:val="001F15DE"/>
    <w:rsid w:val="001F1B7E"/>
    <w:rsid w:val="001F1EC0"/>
    <w:rsid w:val="001F20FB"/>
    <w:rsid w:val="001F26E3"/>
    <w:rsid w:val="001F2933"/>
    <w:rsid w:val="001F31EE"/>
    <w:rsid w:val="001F3475"/>
    <w:rsid w:val="001F3539"/>
    <w:rsid w:val="001F3616"/>
    <w:rsid w:val="001F40A6"/>
    <w:rsid w:val="001F417B"/>
    <w:rsid w:val="001F465C"/>
    <w:rsid w:val="001F4725"/>
    <w:rsid w:val="001F4889"/>
    <w:rsid w:val="001F48AE"/>
    <w:rsid w:val="001F4DF3"/>
    <w:rsid w:val="001F559F"/>
    <w:rsid w:val="001F5D8D"/>
    <w:rsid w:val="001F603A"/>
    <w:rsid w:val="001F60B4"/>
    <w:rsid w:val="001F6369"/>
    <w:rsid w:val="001F6899"/>
    <w:rsid w:val="001F6D6B"/>
    <w:rsid w:val="001F7076"/>
    <w:rsid w:val="001F7520"/>
    <w:rsid w:val="00200487"/>
    <w:rsid w:val="002005F3"/>
    <w:rsid w:val="002007FA"/>
    <w:rsid w:val="002009C5"/>
    <w:rsid w:val="00201CEC"/>
    <w:rsid w:val="00201E77"/>
    <w:rsid w:val="00202D36"/>
    <w:rsid w:val="0020305E"/>
    <w:rsid w:val="00203108"/>
    <w:rsid w:val="00203199"/>
    <w:rsid w:val="00204275"/>
    <w:rsid w:val="00204592"/>
    <w:rsid w:val="00204665"/>
    <w:rsid w:val="00204922"/>
    <w:rsid w:val="00204BE4"/>
    <w:rsid w:val="00205338"/>
    <w:rsid w:val="00205ADC"/>
    <w:rsid w:val="00205E39"/>
    <w:rsid w:val="002061A6"/>
    <w:rsid w:val="00206AC2"/>
    <w:rsid w:val="00206C33"/>
    <w:rsid w:val="00207386"/>
    <w:rsid w:val="002075DA"/>
    <w:rsid w:val="002077CF"/>
    <w:rsid w:val="00207980"/>
    <w:rsid w:val="00207AA8"/>
    <w:rsid w:val="00207B28"/>
    <w:rsid w:val="00207D0C"/>
    <w:rsid w:val="00210185"/>
    <w:rsid w:val="00211804"/>
    <w:rsid w:val="00211971"/>
    <w:rsid w:val="00211B6B"/>
    <w:rsid w:val="00211BB5"/>
    <w:rsid w:val="00211E08"/>
    <w:rsid w:val="0021207E"/>
    <w:rsid w:val="002122A8"/>
    <w:rsid w:val="00213F5E"/>
    <w:rsid w:val="0021421A"/>
    <w:rsid w:val="00214C13"/>
    <w:rsid w:val="00214C1C"/>
    <w:rsid w:val="00214E2C"/>
    <w:rsid w:val="002154EB"/>
    <w:rsid w:val="00215C7D"/>
    <w:rsid w:val="002161A8"/>
    <w:rsid w:val="0021628A"/>
    <w:rsid w:val="00220172"/>
    <w:rsid w:val="002210AD"/>
    <w:rsid w:val="00221857"/>
    <w:rsid w:val="0022254D"/>
    <w:rsid w:val="00223182"/>
    <w:rsid w:val="00223D27"/>
    <w:rsid w:val="00224081"/>
    <w:rsid w:val="0022411A"/>
    <w:rsid w:val="0022464E"/>
    <w:rsid w:val="00224660"/>
    <w:rsid w:val="00225716"/>
    <w:rsid w:val="00225B08"/>
    <w:rsid w:val="00225FA6"/>
    <w:rsid w:val="002260E9"/>
    <w:rsid w:val="002265DE"/>
    <w:rsid w:val="00226951"/>
    <w:rsid w:val="002270EB"/>
    <w:rsid w:val="00227334"/>
    <w:rsid w:val="00227689"/>
    <w:rsid w:val="00227858"/>
    <w:rsid w:val="00227894"/>
    <w:rsid w:val="00227BCE"/>
    <w:rsid w:val="00227F72"/>
    <w:rsid w:val="00227FF3"/>
    <w:rsid w:val="002301CE"/>
    <w:rsid w:val="002314A9"/>
    <w:rsid w:val="00231E69"/>
    <w:rsid w:val="00232153"/>
    <w:rsid w:val="0023241A"/>
    <w:rsid w:val="002324B2"/>
    <w:rsid w:val="0023266C"/>
    <w:rsid w:val="00232AA2"/>
    <w:rsid w:val="00233991"/>
    <w:rsid w:val="00233C60"/>
    <w:rsid w:val="00233E3B"/>
    <w:rsid w:val="00233EFA"/>
    <w:rsid w:val="00233F2D"/>
    <w:rsid w:val="0023455C"/>
    <w:rsid w:val="002349DA"/>
    <w:rsid w:val="00234EC0"/>
    <w:rsid w:val="002355BC"/>
    <w:rsid w:val="00235D6B"/>
    <w:rsid w:val="00235D9B"/>
    <w:rsid w:val="002360D2"/>
    <w:rsid w:val="0023649D"/>
    <w:rsid w:val="00236EC9"/>
    <w:rsid w:val="0023714C"/>
    <w:rsid w:val="00237679"/>
    <w:rsid w:val="002378BE"/>
    <w:rsid w:val="00237A6C"/>
    <w:rsid w:val="00237BD3"/>
    <w:rsid w:val="00240187"/>
    <w:rsid w:val="00240B2B"/>
    <w:rsid w:val="00240BAC"/>
    <w:rsid w:val="00240F3D"/>
    <w:rsid w:val="00241B31"/>
    <w:rsid w:val="00241B43"/>
    <w:rsid w:val="002421AD"/>
    <w:rsid w:val="002422E4"/>
    <w:rsid w:val="0024316D"/>
    <w:rsid w:val="00243420"/>
    <w:rsid w:val="002437D1"/>
    <w:rsid w:val="0024395B"/>
    <w:rsid w:val="00243BC5"/>
    <w:rsid w:val="002440C7"/>
    <w:rsid w:val="00244504"/>
    <w:rsid w:val="00244B4A"/>
    <w:rsid w:val="0024534E"/>
    <w:rsid w:val="00245D44"/>
    <w:rsid w:val="00245F4E"/>
    <w:rsid w:val="00246753"/>
    <w:rsid w:val="0024697B"/>
    <w:rsid w:val="00246AB9"/>
    <w:rsid w:val="00246BFA"/>
    <w:rsid w:val="0024704A"/>
    <w:rsid w:val="0024710A"/>
    <w:rsid w:val="00250235"/>
    <w:rsid w:val="00250BF0"/>
    <w:rsid w:val="00250FC4"/>
    <w:rsid w:val="002510E0"/>
    <w:rsid w:val="0025182C"/>
    <w:rsid w:val="00251F81"/>
    <w:rsid w:val="00252BB5"/>
    <w:rsid w:val="00252C58"/>
    <w:rsid w:val="00252CB0"/>
    <w:rsid w:val="002538C4"/>
    <w:rsid w:val="002538CF"/>
    <w:rsid w:val="00253A1C"/>
    <w:rsid w:val="00253AEA"/>
    <w:rsid w:val="00253CF6"/>
    <w:rsid w:val="00253D67"/>
    <w:rsid w:val="00253DCD"/>
    <w:rsid w:val="00253F11"/>
    <w:rsid w:val="00254430"/>
    <w:rsid w:val="00254E97"/>
    <w:rsid w:val="00255C1B"/>
    <w:rsid w:val="002563F1"/>
    <w:rsid w:val="00256788"/>
    <w:rsid w:val="0025695A"/>
    <w:rsid w:val="00256E6D"/>
    <w:rsid w:val="00257091"/>
    <w:rsid w:val="0025734D"/>
    <w:rsid w:val="00257596"/>
    <w:rsid w:val="00257775"/>
    <w:rsid w:val="002578D2"/>
    <w:rsid w:val="00257D53"/>
    <w:rsid w:val="002603CA"/>
    <w:rsid w:val="0026064B"/>
    <w:rsid w:val="0026078F"/>
    <w:rsid w:val="00261604"/>
    <w:rsid w:val="002616DB"/>
    <w:rsid w:val="00261C07"/>
    <w:rsid w:val="00262C40"/>
    <w:rsid w:val="00262D0E"/>
    <w:rsid w:val="002630FD"/>
    <w:rsid w:val="00263E18"/>
    <w:rsid w:val="00264172"/>
    <w:rsid w:val="002658D7"/>
    <w:rsid w:val="00265B5E"/>
    <w:rsid w:val="00265DAE"/>
    <w:rsid w:val="00265F54"/>
    <w:rsid w:val="0026623A"/>
    <w:rsid w:val="00266C7F"/>
    <w:rsid w:val="002674FA"/>
    <w:rsid w:val="002676AC"/>
    <w:rsid w:val="00267A6A"/>
    <w:rsid w:val="002706C2"/>
    <w:rsid w:val="00270729"/>
    <w:rsid w:val="00270807"/>
    <w:rsid w:val="00270AC4"/>
    <w:rsid w:val="002716E8"/>
    <w:rsid w:val="00271D27"/>
    <w:rsid w:val="00271EF3"/>
    <w:rsid w:val="00272AA5"/>
    <w:rsid w:val="00273BB1"/>
    <w:rsid w:val="002743B4"/>
    <w:rsid w:val="00274666"/>
    <w:rsid w:val="00274825"/>
    <w:rsid w:val="00274B24"/>
    <w:rsid w:val="00274DD7"/>
    <w:rsid w:val="00275A84"/>
    <w:rsid w:val="0027600B"/>
    <w:rsid w:val="00276753"/>
    <w:rsid w:val="00276AB4"/>
    <w:rsid w:val="00276B56"/>
    <w:rsid w:val="00276CCD"/>
    <w:rsid w:val="00276FD2"/>
    <w:rsid w:val="00277E8B"/>
    <w:rsid w:val="00277F7D"/>
    <w:rsid w:val="0028062D"/>
    <w:rsid w:val="002810BE"/>
    <w:rsid w:val="002812A6"/>
    <w:rsid w:val="002814D0"/>
    <w:rsid w:val="00281BF2"/>
    <w:rsid w:val="0028263D"/>
    <w:rsid w:val="00282F68"/>
    <w:rsid w:val="00283145"/>
    <w:rsid w:val="002831D0"/>
    <w:rsid w:val="00283216"/>
    <w:rsid w:val="0028332F"/>
    <w:rsid w:val="0028337F"/>
    <w:rsid w:val="0028344C"/>
    <w:rsid w:val="00283655"/>
    <w:rsid w:val="002836A8"/>
    <w:rsid w:val="0028413B"/>
    <w:rsid w:val="00284E90"/>
    <w:rsid w:val="002857CA"/>
    <w:rsid w:val="00285AEF"/>
    <w:rsid w:val="00286292"/>
    <w:rsid w:val="002865C8"/>
    <w:rsid w:val="00286874"/>
    <w:rsid w:val="002868C1"/>
    <w:rsid w:val="00286B62"/>
    <w:rsid w:val="002876E0"/>
    <w:rsid w:val="00287A31"/>
    <w:rsid w:val="00287D82"/>
    <w:rsid w:val="00290A62"/>
    <w:rsid w:val="00290C51"/>
    <w:rsid w:val="00290F48"/>
    <w:rsid w:val="0029117C"/>
    <w:rsid w:val="00291220"/>
    <w:rsid w:val="00291268"/>
    <w:rsid w:val="002919FB"/>
    <w:rsid w:val="002928E8"/>
    <w:rsid w:val="00292D4F"/>
    <w:rsid w:val="002949A6"/>
    <w:rsid w:val="00294D3B"/>
    <w:rsid w:val="0029522E"/>
    <w:rsid w:val="00295E7F"/>
    <w:rsid w:val="002963D9"/>
    <w:rsid w:val="00296547"/>
    <w:rsid w:val="002965D1"/>
    <w:rsid w:val="00296697"/>
    <w:rsid w:val="002967CA"/>
    <w:rsid w:val="00296892"/>
    <w:rsid w:val="00296CAC"/>
    <w:rsid w:val="00296EDD"/>
    <w:rsid w:val="00297E3E"/>
    <w:rsid w:val="002A0226"/>
    <w:rsid w:val="002A0ACC"/>
    <w:rsid w:val="002A0BF9"/>
    <w:rsid w:val="002A1619"/>
    <w:rsid w:val="002A1C23"/>
    <w:rsid w:val="002A2024"/>
    <w:rsid w:val="002A23C8"/>
    <w:rsid w:val="002A2E5F"/>
    <w:rsid w:val="002A334E"/>
    <w:rsid w:val="002A38E0"/>
    <w:rsid w:val="002A3BE1"/>
    <w:rsid w:val="002A4149"/>
    <w:rsid w:val="002A447B"/>
    <w:rsid w:val="002A468C"/>
    <w:rsid w:val="002A4711"/>
    <w:rsid w:val="002A4C3B"/>
    <w:rsid w:val="002A6587"/>
    <w:rsid w:val="002A6634"/>
    <w:rsid w:val="002A6691"/>
    <w:rsid w:val="002A6C8F"/>
    <w:rsid w:val="002A7559"/>
    <w:rsid w:val="002B2DDC"/>
    <w:rsid w:val="002B30A6"/>
    <w:rsid w:val="002B3AB6"/>
    <w:rsid w:val="002B3B8D"/>
    <w:rsid w:val="002B3DF1"/>
    <w:rsid w:val="002B3FB0"/>
    <w:rsid w:val="002B46A1"/>
    <w:rsid w:val="002B47B1"/>
    <w:rsid w:val="002B48CA"/>
    <w:rsid w:val="002B54F7"/>
    <w:rsid w:val="002B5804"/>
    <w:rsid w:val="002B5CBD"/>
    <w:rsid w:val="002B5E6F"/>
    <w:rsid w:val="002B6701"/>
    <w:rsid w:val="002B6CC7"/>
    <w:rsid w:val="002B74FE"/>
    <w:rsid w:val="002C0DDD"/>
    <w:rsid w:val="002C0ED2"/>
    <w:rsid w:val="002C1525"/>
    <w:rsid w:val="002C1BB7"/>
    <w:rsid w:val="002C1DC3"/>
    <w:rsid w:val="002C2F37"/>
    <w:rsid w:val="002C3128"/>
    <w:rsid w:val="002C4DCE"/>
    <w:rsid w:val="002C5055"/>
    <w:rsid w:val="002C59F5"/>
    <w:rsid w:val="002C5EBE"/>
    <w:rsid w:val="002C6083"/>
    <w:rsid w:val="002C66FA"/>
    <w:rsid w:val="002C6D6F"/>
    <w:rsid w:val="002C72D8"/>
    <w:rsid w:val="002C7683"/>
    <w:rsid w:val="002C76E7"/>
    <w:rsid w:val="002C7876"/>
    <w:rsid w:val="002C7BFE"/>
    <w:rsid w:val="002C7C16"/>
    <w:rsid w:val="002C7E23"/>
    <w:rsid w:val="002D0ACA"/>
    <w:rsid w:val="002D0F41"/>
    <w:rsid w:val="002D0FE5"/>
    <w:rsid w:val="002D1248"/>
    <w:rsid w:val="002D1706"/>
    <w:rsid w:val="002D1BF6"/>
    <w:rsid w:val="002D1DB8"/>
    <w:rsid w:val="002D217E"/>
    <w:rsid w:val="002D35EA"/>
    <w:rsid w:val="002D398B"/>
    <w:rsid w:val="002D44EC"/>
    <w:rsid w:val="002D463C"/>
    <w:rsid w:val="002D467A"/>
    <w:rsid w:val="002D4E1A"/>
    <w:rsid w:val="002D512B"/>
    <w:rsid w:val="002D52D1"/>
    <w:rsid w:val="002D5426"/>
    <w:rsid w:val="002D55E5"/>
    <w:rsid w:val="002D5CEF"/>
    <w:rsid w:val="002D6742"/>
    <w:rsid w:val="002D6D9E"/>
    <w:rsid w:val="002D7942"/>
    <w:rsid w:val="002E0070"/>
    <w:rsid w:val="002E10C6"/>
    <w:rsid w:val="002E14AD"/>
    <w:rsid w:val="002E18A5"/>
    <w:rsid w:val="002E1BCE"/>
    <w:rsid w:val="002E1F75"/>
    <w:rsid w:val="002E259F"/>
    <w:rsid w:val="002E25BE"/>
    <w:rsid w:val="002E27C6"/>
    <w:rsid w:val="002E31F0"/>
    <w:rsid w:val="002E36F6"/>
    <w:rsid w:val="002E4BC2"/>
    <w:rsid w:val="002E4C70"/>
    <w:rsid w:val="002E5364"/>
    <w:rsid w:val="002E714B"/>
    <w:rsid w:val="002E73E9"/>
    <w:rsid w:val="002F0738"/>
    <w:rsid w:val="002F0BFD"/>
    <w:rsid w:val="002F12D3"/>
    <w:rsid w:val="002F137C"/>
    <w:rsid w:val="002F1EA2"/>
    <w:rsid w:val="002F2096"/>
    <w:rsid w:val="002F27A9"/>
    <w:rsid w:val="002F2FF4"/>
    <w:rsid w:val="002F30A0"/>
    <w:rsid w:val="002F3614"/>
    <w:rsid w:val="002F48E0"/>
    <w:rsid w:val="002F538B"/>
    <w:rsid w:val="002F5545"/>
    <w:rsid w:val="002F5679"/>
    <w:rsid w:val="002F63B9"/>
    <w:rsid w:val="002F64F0"/>
    <w:rsid w:val="002F674C"/>
    <w:rsid w:val="002F67DB"/>
    <w:rsid w:val="002F68E9"/>
    <w:rsid w:val="00300A06"/>
    <w:rsid w:val="003010EB"/>
    <w:rsid w:val="003016AD"/>
    <w:rsid w:val="00301A33"/>
    <w:rsid w:val="00301C6A"/>
    <w:rsid w:val="00302075"/>
    <w:rsid w:val="003022B1"/>
    <w:rsid w:val="00302839"/>
    <w:rsid w:val="00302AA3"/>
    <w:rsid w:val="0030315F"/>
    <w:rsid w:val="00303172"/>
    <w:rsid w:val="00304425"/>
    <w:rsid w:val="0030459F"/>
    <w:rsid w:val="00304C34"/>
    <w:rsid w:val="00304C77"/>
    <w:rsid w:val="00305CF7"/>
    <w:rsid w:val="00306022"/>
    <w:rsid w:val="0030614D"/>
    <w:rsid w:val="003065A1"/>
    <w:rsid w:val="0030669F"/>
    <w:rsid w:val="00306748"/>
    <w:rsid w:val="00306EA7"/>
    <w:rsid w:val="00307408"/>
    <w:rsid w:val="00307D3F"/>
    <w:rsid w:val="00307E45"/>
    <w:rsid w:val="00310243"/>
    <w:rsid w:val="00310D64"/>
    <w:rsid w:val="00311131"/>
    <w:rsid w:val="003111C0"/>
    <w:rsid w:val="003118D0"/>
    <w:rsid w:val="00311AEA"/>
    <w:rsid w:val="00311DCC"/>
    <w:rsid w:val="003122C9"/>
    <w:rsid w:val="003126AE"/>
    <w:rsid w:val="00312887"/>
    <w:rsid w:val="00312BC9"/>
    <w:rsid w:val="00313652"/>
    <w:rsid w:val="00313803"/>
    <w:rsid w:val="00313FAA"/>
    <w:rsid w:val="00314047"/>
    <w:rsid w:val="003143D4"/>
    <w:rsid w:val="0031456A"/>
    <w:rsid w:val="00314E9A"/>
    <w:rsid w:val="00315F08"/>
    <w:rsid w:val="003164AD"/>
    <w:rsid w:val="003167C1"/>
    <w:rsid w:val="0031682B"/>
    <w:rsid w:val="00316C63"/>
    <w:rsid w:val="00316DBE"/>
    <w:rsid w:val="003176A5"/>
    <w:rsid w:val="003179DE"/>
    <w:rsid w:val="00317BBA"/>
    <w:rsid w:val="00320274"/>
    <w:rsid w:val="00320548"/>
    <w:rsid w:val="0032061E"/>
    <w:rsid w:val="003208F0"/>
    <w:rsid w:val="00320CFD"/>
    <w:rsid w:val="003212B1"/>
    <w:rsid w:val="003226BE"/>
    <w:rsid w:val="00322D0D"/>
    <w:rsid w:val="0032358D"/>
    <w:rsid w:val="00323592"/>
    <w:rsid w:val="003236EC"/>
    <w:rsid w:val="00324162"/>
    <w:rsid w:val="00324EC5"/>
    <w:rsid w:val="003250E9"/>
    <w:rsid w:val="00325417"/>
    <w:rsid w:val="003255E0"/>
    <w:rsid w:val="00325F14"/>
    <w:rsid w:val="00326137"/>
    <w:rsid w:val="00326AC9"/>
    <w:rsid w:val="00326B29"/>
    <w:rsid w:val="003273FE"/>
    <w:rsid w:val="003275D7"/>
    <w:rsid w:val="00327EC1"/>
    <w:rsid w:val="0033017A"/>
    <w:rsid w:val="0033060D"/>
    <w:rsid w:val="003314A3"/>
    <w:rsid w:val="003314F6"/>
    <w:rsid w:val="00331DCC"/>
    <w:rsid w:val="00332253"/>
    <w:rsid w:val="0033285E"/>
    <w:rsid w:val="00332CD2"/>
    <w:rsid w:val="00332D66"/>
    <w:rsid w:val="00333278"/>
    <w:rsid w:val="003335D9"/>
    <w:rsid w:val="00333675"/>
    <w:rsid w:val="00333804"/>
    <w:rsid w:val="0033391F"/>
    <w:rsid w:val="00333E51"/>
    <w:rsid w:val="00333E60"/>
    <w:rsid w:val="0033401E"/>
    <w:rsid w:val="003346FC"/>
    <w:rsid w:val="00335156"/>
    <w:rsid w:val="003351D7"/>
    <w:rsid w:val="00335E70"/>
    <w:rsid w:val="00336300"/>
    <w:rsid w:val="00336527"/>
    <w:rsid w:val="0033654D"/>
    <w:rsid w:val="0033660F"/>
    <w:rsid w:val="003369E9"/>
    <w:rsid w:val="00336E19"/>
    <w:rsid w:val="00337A97"/>
    <w:rsid w:val="00337BA4"/>
    <w:rsid w:val="00337E73"/>
    <w:rsid w:val="00337ECD"/>
    <w:rsid w:val="0034002C"/>
    <w:rsid w:val="00340943"/>
    <w:rsid w:val="0034111C"/>
    <w:rsid w:val="00341377"/>
    <w:rsid w:val="00341DC5"/>
    <w:rsid w:val="00342420"/>
    <w:rsid w:val="0034257B"/>
    <w:rsid w:val="0034293C"/>
    <w:rsid w:val="00342E6A"/>
    <w:rsid w:val="003438C8"/>
    <w:rsid w:val="003438DA"/>
    <w:rsid w:val="003447AB"/>
    <w:rsid w:val="0034519C"/>
    <w:rsid w:val="00345309"/>
    <w:rsid w:val="0034548D"/>
    <w:rsid w:val="0034565E"/>
    <w:rsid w:val="00345E96"/>
    <w:rsid w:val="00345ED5"/>
    <w:rsid w:val="00346353"/>
    <w:rsid w:val="003469D2"/>
    <w:rsid w:val="00346EBA"/>
    <w:rsid w:val="00347159"/>
    <w:rsid w:val="003473C0"/>
    <w:rsid w:val="0034799E"/>
    <w:rsid w:val="00350243"/>
    <w:rsid w:val="00350412"/>
    <w:rsid w:val="0035052F"/>
    <w:rsid w:val="00350638"/>
    <w:rsid w:val="003517DE"/>
    <w:rsid w:val="00352E66"/>
    <w:rsid w:val="00353FAE"/>
    <w:rsid w:val="00355823"/>
    <w:rsid w:val="00355B51"/>
    <w:rsid w:val="003568DD"/>
    <w:rsid w:val="00356C79"/>
    <w:rsid w:val="00356CDE"/>
    <w:rsid w:val="00356F2D"/>
    <w:rsid w:val="003575BF"/>
    <w:rsid w:val="003576A0"/>
    <w:rsid w:val="003576D8"/>
    <w:rsid w:val="003603C0"/>
    <w:rsid w:val="00360E01"/>
    <w:rsid w:val="003614F5"/>
    <w:rsid w:val="00361983"/>
    <w:rsid w:val="003621D2"/>
    <w:rsid w:val="003624BE"/>
    <w:rsid w:val="0036269D"/>
    <w:rsid w:val="0036284D"/>
    <w:rsid w:val="00362B55"/>
    <w:rsid w:val="00362B70"/>
    <w:rsid w:val="003630AB"/>
    <w:rsid w:val="0036379B"/>
    <w:rsid w:val="00363A57"/>
    <w:rsid w:val="0036429C"/>
    <w:rsid w:val="0036475A"/>
    <w:rsid w:val="003649FD"/>
    <w:rsid w:val="00364FC9"/>
    <w:rsid w:val="003650FE"/>
    <w:rsid w:val="00365560"/>
    <w:rsid w:val="003660A7"/>
    <w:rsid w:val="003664E1"/>
    <w:rsid w:val="00366BEA"/>
    <w:rsid w:val="00366FF7"/>
    <w:rsid w:val="00367612"/>
    <w:rsid w:val="00370144"/>
    <w:rsid w:val="003705A7"/>
    <w:rsid w:val="00370795"/>
    <w:rsid w:val="00370C6D"/>
    <w:rsid w:val="00371099"/>
    <w:rsid w:val="003715BB"/>
    <w:rsid w:val="003715F0"/>
    <w:rsid w:val="00372AFE"/>
    <w:rsid w:val="003730B7"/>
    <w:rsid w:val="00373D24"/>
    <w:rsid w:val="003743E9"/>
    <w:rsid w:val="00374700"/>
    <w:rsid w:val="00374967"/>
    <w:rsid w:val="00374AB0"/>
    <w:rsid w:val="00374BDE"/>
    <w:rsid w:val="003752C1"/>
    <w:rsid w:val="00375C3C"/>
    <w:rsid w:val="00376B38"/>
    <w:rsid w:val="00377029"/>
    <w:rsid w:val="00377A90"/>
    <w:rsid w:val="00377DF4"/>
    <w:rsid w:val="00377E08"/>
    <w:rsid w:val="0038036E"/>
    <w:rsid w:val="003803AC"/>
    <w:rsid w:val="0038065A"/>
    <w:rsid w:val="00380709"/>
    <w:rsid w:val="00380F3C"/>
    <w:rsid w:val="003815F0"/>
    <w:rsid w:val="003819AA"/>
    <w:rsid w:val="0038251F"/>
    <w:rsid w:val="003826BC"/>
    <w:rsid w:val="003827F0"/>
    <w:rsid w:val="00382834"/>
    <w:rsid w:val="00382835"/>
    <w:rsid w:val="00382B22"/>
    <w:rsid w:val="00382E0D"/>
    <w:rsid w:val="00382ED6"/>
    <w:rsid w:val="0038354A"/>
    <w:rsid w:val="00383DB4"/>
    <w:rsid w:val="0038478D"/>
    <w:rsid w:val="00385641"/>
    <w:rsid w:val="00385720"/>
    <w:rsid w:val="00385990"/>
    <w:rsid w:val="00385D50"/>
    <w:rsid w:val="0038612D"/>
    <w:rsid w:val="003869F1"/>
    <w:rsid w:val="003877AF"/>
    <w:rsid w:val="00387863"/>
    <w:rsid w:val="00387E4E"/>
    <w:rsid w:val="00387FC7"/>
    <w:rsid w:val="0039004C"/>
    <w:rsid w:val="0039059B"/>
    <w:rsid w:val="00390602"/>
    <w:rsid w:val="00390710"/>
    <w:rsid w:val="00390748"/>
    <w:rsid w:val="0039074B"/>
    <w:rsid w:val="00390A86"/>
    <w:rsid w:val="0039134A"/>
    <w:rsid w:val="00391AF6"/>
    <w:rsid w:val="00391F66"/>
    <w:rsid w:val="003925B6"/>
    <w:rsid w:val="00392CBC"/>
    <w:rsid w:val="00392D29"/>
    <w:rsid w:val="00392DC5"/>
    <w:rsid w:val="00392F2F"/>
    <w:rsid w:val="003932C3"/>
    <w:rsid w:val="003934DD"/>
    <w:rsid w:val="00393869"/>
    <w:rsid w:val="00393A2C"/>
    <w:rsid w:val="00393E67"/>
    <w:rsid w:val="00393FA1"/>
    <w:rsid w:val="003941B1"/>
    <w:rsid w:val="00394A92"/>
    <w:rsid w:val="003950C5"/>
    <w:rsid w:val="00395777"/>
    <w:rsid w:val="00395A7E"/>
    <w:rsid w:val="003963D8"/>
    <w:rsid w:val="003964CE"/>
    <w:rsid w:val="00396713"/>
    <w:rsid w:val="0039671A"/>
    <w:rsid w:val="00396A20"/>
    <w:rsid w:val="00396B0E"/>
    <w:rsid w:val="0039717D"/>
    <w:rsid w:val="00397A62"/>
    <w:rsid w:val="003A04D7"/>
    <w:rsid w:val="003A0785"/>
    <w:rsid w:val="003A0D0D"/>
    <w:rsid w:val="003A0DC5"/>
    <w:rsid w:val="003A1854"/>
    <w:rsid w:val="003A1865"/>
    <w:rsid w:val="003A2819"/>
    <w:rsid w:val="003A2A37"/>
    <w:rsid w:val="003A2E80"/>
    <w:rsid w:val="003A3078"/>
    <w:rsid w:val="003A3797"/>
    <w:rsid w:val="003A3D4D"/>
    <w:rsid w:val="003A443C"/>
    <w:rsid w:val="003A4493"/>
    <w:rsid w:val="003A4B16"/>
    <w:rsid w:val="003A4BAE"/>
    <w:rsid w:val="003A52C7"/>
    <w:rsid w:val="003A56FE"/>
    <w:rsid w:val="003A6557"/>
    <w:rsid w:val="003A7176"/>
    <w:rsid w:val="003A7B39"/>
    <w:rsid w:val="003A7B92"/>
    <w:rsid w:val="003B052A"/>
    <w:rsid w:val="003B08ED"/>
    <w:rsid w:val="003B0B1C"/>
    <w:rsid w:val="003B0E4A"/>
    <w:rsid w:val="003B138C"/>
    <w:rsid w:val="003B15AE"/>
    <w:rsid w:val="003B373C"/>
    <w:rsid w:val="003B3C96"/>
    <w:rsid w:val="003B3EF0"/>
    <w:rsid w:val="003B48C9"/>
    <w:rsid w:val="003B512E"/>
    <w:rsid w:val="003B53D0"/>
    <w:rsid w:val="003B54AE"/>
    <w:rsid w:val="003B57C6"/>
    <w:rsid w:val="003B66D3"/>
    <w:rsid w:val="003B66EC"/>
    <w:rsid w:val="003B676E"/>
    <w:rsid w:val="003B6865"/>
    <w:rsid w:val="003B68F2"/>
    <w:rsid w:val="003B7100"/>
    <w:rsid w:val="003B7152"/>
    <w:rsid w:val="003B725E"/>
    <w:rsid w:val="003B77A2"/>
    <w:rsid w:val="003B78A8"/>
    <w:rsid w:val="003B7D99"/>
    <w:rsid w:val="003B7F52"/>
    <w:rsid w:val="003C0345"/>
    <w:rsid w:val="003C04E0"/>
    <w:rsid w:val="003C1A1A"/>
    <w:rsid w:val="003C31EE"/>
    <w:rsid w:val="003C3994"/>
    <w:rsid w:val="003C39EE"/>
    <w:rsid w:val="003C43C9"/>
    <w:rsid w:val="003C4405"/>
    <w:rsid w:val="003C51C9"/>
    <w:rsid w:val="003C575F"/>
    <w:rsid w:val="003C5A0E"/>
    <w:rsid w:val="003C5B35"/>
    <w:rsid w:val="003C6276"/>
    <w:rsid w:val="003C63B9"/>
    <w:rsid w:val="003C69BD"/>
    <w:rsid w:val="003C6ABA"/>
    <w:rsid w:val="003C6E56"/>
    <w:rsid w:val="003C70FC"/>
    <w:rsid w:val="003C7611"/>
    <w:rsid w:val="003C7EB3"/>
    <w:rsid w:val="003D0749"/>
    <w:rsid w:val="003D0E85"/>
    <w:rsid w:val="003D128E"/>
    <w:rsid w:val="003D1594"/>
    <w:rsid w:val="003D1E5D"/>
    <w:rsid w:val="003D1E79"/>
    <w:rsid w:val="003D2AD7"/>
    <w:rsid w:val="003D2E6A"/>
    <w:rsid w:val="003D2F72"/>
    <w:rsid w:val="003D30A9"/>
    <w:rsid w:val="003D3AB5"/>
    <w:rsid w:val="003D3EF8"/>
    <w:rsid w:val="003D41EB"/>
    <w:rsid w:val="003D47FF"/>
    <w:rsid w:val="003D4E7F"/>
    <w:rsid w:val="003D4F5A"/>
    <w:rsid w:val="003D5431"/>
    <w:rsid w:val="003D568D"/>
    <w:rsid w:val="003D5CED"/>
    <w:rsid w:val="003D60F9"/>
    <w:rsid w:val="003D653C"/>
    <w:rsid w:val="003D662E"/>
    <w:rsid w:val="003D6C00"/>
    <w:rsid w:val="003D6D6F"/>
    <w:rsid w:val="003D75A0"/>
    <w:rsid w:val="003D75DA"/>
    <w:rsid w:val="003D7EBD"/>
    <w:rsid w:val="003E0087"/>
    <w:rsid w:val="003E052E"/>
    <w:rsid w:val="003E07CB"/>
    <w:rsid w:val="003E0BE5"/>
    <w:rsid w:val="003E0E83"/>
    <w:rsid w:val="003E10BF"/>
    <w:rsid w:val="003E1927"/>
    <w:rsid w:val="003E1B44"/>
    <w:rsid w:val="003E20AF"/>
    <w:rsid w:val="003E2245"/>
    <w:rsid w:val="003E2A1A"/>
    <w:rsid w:val="003E3576"/>
    <w:rsid w:val="003E398C"/>
    <w:rsid w:val="003E3C81"/>
    <w:rsid w:val="003E3F67"/>
    <w:rsid w:val="003E5543"/>
    <w:rsid w:val="003E59C9"/>
    <w:rsid w:val="003E5B18"/>
    <w:rsid w:val="003E6692"/>
    <w:rsid w:val="003E6704"/>
    <w:rsid w:val="003E6982"/>
    <w:rsid w:val="003E7F0D"/>
    <w:rsid w:val="003F00A0"/>
    <w:rsid w:val="003F0CEA"/>
    <w:rsid w:val="003F0DCF"/>
    <w:rsid w:val="003F367F"/>
    <w:rsid w:val="003F3C4E"/>
    <w:rsid w:val="003F404E"/>
    <w:rsid w:val="003F40D2"/>
    <w:rsid w:val="003F4179"/>
    <w:rsid w:val="003F42AC"/>
    <w:rsid w:val="003F42FE"/>
    <w:rsid w:val="003F470E"/>
    <w:rsid w:val="003F4961"/>
    <w:rsid w:val="003F55AD"/>
    <w:rsid w:val="003F6A28"/>
    <w:rsid w:val="003F6C40"/>
    <w:rsid w:val="003F741D"/>
    <w:rsid w:val="003F77F0"/>
    <w:rsid w:val="00400031"/>
    <w:rsid w:val="004000F3"/>
    <w:rsid w:val="004020F6"/>
    <w:rsid w:val="00402B81"/>
    <w:rsid w:val="00403407"/>
    <w:rsid w:val="00403AC9"/>
    <w:rsid w:val="00403CB6"/>
    <w:rsid w:val="00403CCA"/>
    <w:rsid w:val="00403F7E"/>
    <w:rsid w:val="0040426F"/>
    <w:rsid w:val="004042A7"/>
    <w:rsid w:val="0040447D"/>
    <w:rsid w:val="004046C1"/>
    <w:rsid w:val="004049DF"/>
    <w:rsid w:val="00404BEF"/>
    <w:rsid w:val="00404EEC"/>
    <w:rsid w:val="00406659"/>
    <w:rsid w:val="0040674D"/>
    <w:rsid w:val="00406BE6"/>
    <w:rsid w:val="00406D14"/>
    <w:rsid w:val="00406EFB"/>
    <w:rsid w:val="00407B66"/>
    <w:rsid w:val="00407F90"/>
    <w:rsid w:val="00410591"/>
    <w:rsid w:val="00410649"/>
    <w:rsid w:val="00410BCE"/>
    <w:rsid w:val="004115F4"/>
    <w:rsid w:val="004117C2"/>
    <w:rsid w:val="00411983"/>
    <w:rsid w:val="00411C65"/>
    <w:rsid w:val="00412249"/>
    <w:rsid w:val="00412476"/>
    <w:rsid w:val="00412CA7"/>
    <w:rsid w:val="00412D88"/>
    <w:rsid w:val="00412DAF"/>
    <w:rsid w:val="00413505"/>
    <w:rsid w:val="0041353F"/>
    <w:rsid w:val="0041356C"/>
    <w:rsid w:val="004135E9"/>
    <w:rsid w:val="00413D26"/>
    <w:rsid w:val="00414086"/>
    <w:rsid w:val="00414615"/>
    <w:rsid w:val="00414717"/>
    <w:rsid w:val="00414A50"/>
    <w:rsid w:val="0041504D"/>
    <w:rsid w:val="00415C6E"/>
    <w:rsid w:val="0041600F"/>
    <w:rsid w:val="0041607B"/>
    <w:rsid w:val="00416543"/>
    <w:rsid w:val="0041685B"/>
    <w:rsid w:val="004168A2"/>
    <w:rsid w:val="0042054D"/>
    <w:rsid w:val="00420907"/>
    <w:rsid w:val="0042150B"/>
    <w:rsid w:val="00421814"/>
    <w:rsid w:val="00421B73"/>
    <w:rsid w:val="00421FCE"/>
    <w:rsid w:val="0042233A"/>
    <w:rsid w:val="00422789"/>
    <w:rsid w:val="00422AD9"/>
    <w:rsid w:val="0042323A"/>
    <w:rsid w:val="00423513"/>
    <w:rsid w:val="00423575"/>
    <w:rsid w:val="00423D12"/>
    <w:rsid w:val="00424088"/>
    <w:rsid w:val="004245D4"/>
    <w:rsid w:val="004248A9"/>
    <w:rsid w:val="004255F8"/>
    <w:rsid w:val="004269BA"/>
    <w:rsid w:val="00426B4B"/>
    <w:rsid w:val="00426DAE"/>
    <w:rsid w:val="004272D5"/>
    <w:rsid w:val="004274C4"/>
    <w:rsid w:val="0042777A"/>
    <w:rsid w:val="0042791B"/>
    <w:rsid w:val="00427C73"/>
    <w:rsid w:val="00427CD2"/>
    <w:rsid w:val="00430354"/>
    <w:rsid w:val="00430539"/>
    <w:rsid w:val="004306A5"/>
    <w:rsid w:val="00430C15"/>
    <w:rsid w:val="00430E22"/>
    <w:rsid w:val="00431B9F"/>
    <w:rsid w:val="00431C1E"/>
    <w:rsid w:val="004326D8"/>
    <w:rsid w:val="00433744"/>
    <w:rsid w:val="00433A6D"/>
    <w:rsid w:val="00433B35"/>
    <w:rsid w:val="00433D65"/>
    <w:rsid w:val="004344BE"/>
    <w:rsid w:val="00435663"/>
    <w:rsid w:val="004356E9"/>
    <w:rsid w:val="00435AD7"/>
    <w:rsid w:val="004366E8"/>
    <w:rsid w:val="00436EA7"/>
    <w:rsid w:val="00437AE0"/>
    <w:rsid w:val="00440542"/>
    <w:rsid w:val="00440A19"/>
    <w:rsid w:val="00440C65"/>
    <w:rsid w:val="004410A1"/>
    <w:rsid w:val="00441DC2"/>
    <w:rsid w:val="00441F29"/>
    <w:rsid w:val="00441F49"/>
    <w:rsid w:val="00442979"/>
    <w:rsid w:val="00442F34"/>
    <w:rsid w:val="0044392D"/>
    <w:rsid w:val="00444254"/>
    <w:rsid w:val="004448AC"/>
    <w:rsid w:val="00444908"/>
    <w:rsid w:val="00444E08"/>
    <w:rsid w:val="0044509A"/>
    <w:rsid w:val="004452FA"/>
    <w:rsid w:val="004453DA"/>
    <w:rsid w:val="0044586D"/>
    <w:rsid w:val="00445960"/>
    <w:rsid w:val="00445BF1"/>
    <w:rsid w:val="00445CE6"/>
    <w:rsid w:val="00445F4A"/>
    <w:rsid w:val="00446071"/>
    <w:rsid w:val="00446995"/>
    <w:rsid w:val="00446A55"/>
    <w:rsid w:val="00446A96"/>
    <w:rsid w:val="00446E78"/>
    <w:rsid w:val="004470C6"/>
    <w:rsid w:val="00447628"/>
    <w:rsid w:val="00447F5F"/>
    <w:rsid w:val="00450A54"/>
    <w:rsid w:val="00450BA3"/>
    <w:rsid w:val="00450C17"/>
    <w:rsid w:val="00450EF5"/>
    <w:rsid w:val="00450F38"/>
    <w:rsid w:val="004511CA"/>
    <w:rsid w:val="00452603"/>
    <w:rsid w:val="00453262"/>
    <w:rsid w:val="00453B2F"/>
    <w:rsid w:val="004551C6"/>
    <w:rsid w:val="004557F1"/>
    <w:rsid w:val="004557F9"/>
    <w:rsid w:val="0045583E"/>
    <w:rsid w:val="004569CF"/>
    <w:rsid w:val="00457698"/>
    <w:rsid w:val="004576F4"/>
    <w:rsid w:val="00457839"/>
    <w:rsid w:val="00457CE6"/>
    <w:rsid w:val="0046038F"/>
    <w:rsid w:val="004606BF"/>
    <w:rsid w:val="00460EB7"/>
    <w:rsid w:val="0046144E"/>
    <w:rsid w:val="004614DE"/>
    <w:rsid w:val="00461A64"/>
    <w:rsid w:val="00461BC8"/>
    <w:rsid w:val="00461DBC"/>
    <w:rsid w:val="0046221A"/>
    <w:rsid w:val="0046240C"/>
    <w:rsid w:val="0046279E"/>
    <w:rsid w:val="00462A40"/>
    <w:rsid w:val="00463120"/>
    <w:rsid w:val="004633FE"/>
    <w:rsid w:val="0046433E"/>
    <w:rsid w:val="004643DF"/>
    <w:rsid w:val="004645B4"/>
    <w:rsid w:val="0046482E"/>
    <w:rsid w:val="00464B9A"/>
    <w:rsid w:val="00464D06"/>
    <w:rsid w:val="00466482"/>
    <w:rsid w:val="00466B2F"/>
    <w:rsid w:val="00466C20"/>
    <w:rsid w:val="00466ECB"/>
    <w:rsid w:val="00467046"/>
    <w:rsid w:val="0046731F"/>
    <w:rsid w:val="0046762C"/>
    <w:rsid w:val="004677E0"/>
    <w:rsid w:val="0046785D"/>
    <w:rsid w:val="00467923"/>
    <w:rsid w:val="00470494"/>
    <w:rsid w:val="00471984"/>
    <w:rsid w:val="0047199F"/>
    <w:rsid w:val="00471DB2"/>
    <w:rsid w:val="00471DF9"/>
    <w:rsid w:val="00471F28"/>
    <w:rsid w:val="00472039"/>
    <w:rsid w:val="0047203A"/>
    <w:rsid w:val="00472569"/>
    <w:rsid w:val="00472810"/>
    <w:rsid w:val="00472C1A"/>
    <w:rsid w:val="0047317F"/>
    <w:rsid w:val="00473C0E"/>
    <w:rsid w:val="0047497A"/>
    <w:rsid w:val="00474A96"/>
    <w:rsid w:val="00474B31"/>
    <w:rsid w:val="00474D21"/>
    <w:rsid w:val="00475BED"/>
    <w:rsid w:val="00475E96"/>
    <w:rsid w:val="00476097"/>
    <w:rsid w:val="0047667C"/>
    <w:rsid w:val="004771CC"/>
    <w:rsid w:val="00480911"/>
    <w:rsid w:val="00480EA3"/>
    <w:rsid w:val="004815F8"/>
    <w:rsid w:val="004818F1"/>
    <w:rsid w:val="00481945"/>
    <w:rsid w:val="00481BB4"/>
    <w:rsid w:val="00481D58"/>
    <w:rsid w:val="00482144"/>
    <w:rsid w:val="00482261"/>
    <w:rsid w:val="0048273F"/>
    <w:rsid w:val="00482E11"/>
    <w:rsid w:val="004831F0"/>
    <w:rsid w:val="004843DB"/>
    <w:rsid w:val="00484EDE"/>
    <w:rsid w:val="00485045"/>
    <w:rsid w:val="00485AE9"/>
    <w:rsid w:val="00486025"/>
    <w:rsid w:val="004862B2"/>
    <w:rsid w:val="0048649E"/>
    <w:rsid w:val="00486540"/>
    <w:rsid w:val="00486896"/>
    <w:rsid w:val="00487058"/>
    <w:rsid w:val="0048776F"/>
    <w:rsid w:val="00487831"/>
    <w:rsid w:val="004878B6"/>
    <w:rsid w:val="00490066"/>
    <w:rsid w:val="00490A92"/>
    <w:rsid w:val="00491033"/>
    <w:rsid w:val="004918FB"/>
    <w:rsid w:val="00491BBD"/>
    <w:rsid w:val="0049277F"/>
    <w:rsid w:val="0049296C"/>
    <w:rsid w:val="004929CD"/>
    <w:rsid w:val="00493162"/>
    <w:rsid w:val="004938DA"/>
    <w:rsid w:val="00494088"/>
    <w:rsid w:val="0049420B"/>
    <w:rsid w:val="004945D7"/>
    <w:rsid w:val="00494864"/>
    <w:rsid w:val="00495486"/>
    <w:rsid w:val="0049552A"/>
    <w:rsid w:val="00495B42"/>
    <w:rsid w:val="00497091"/>
    <w:rsid w:val="004970B0"/>
    <w:rsid w:val="00497492"/>
    <w:rsid w:val="004978E4"/>
    <w:rsid w:val="00497969"/>
    <w:rsid w:val="00497CFB"/>
    <w:rsid w:val="00497E1C"/>
    <w:rsid w:val="004A05E7"/>
    <w:rsid w:val="004A080C"/>
    <w:rsid w:val="004A1599"/>
    <w:rsid w:val="004A175D"/>
    <w:rsid w:val="004A18A3"/>
    <w:rsid w:val="004A22A1"/>
    <w:rsid w:val="004A2491"/>
    <w:rsid w:val="004A2564"/>
    <w:rsid w:val="004A285B"/>
    <w:rsid w:val="004A2B7A"/>
    <w:rsid w:val="004A2BF6"/>
    <w:rsid w:val="004A313F"/>
    <w:rsid w:val="004A3163"/>
    <w:rsid w:val="004A35A2"/>
    <w:rsid w:val="004A402A"/>
    <w:rsid w:val="004A432F"/>
    <w:rsid w:val="004A5185"/>
    <w:rsid w:val="004A5388"/>
    <w:rsid w:val="004A54C1"/>
    <w:rsid w:val="004A5549"/>
    <w:rsid w:val="004A5609"/>
    <w:rsid w:val="004A66FF"/>
    <w:rsid w:val="004A67D9"/>
    <w:rsid w:val="004A6EF8"/>
    <w:rsid w:val="004A7BD5"/>
    <w:rsid w:val="004A7EB5"/>
    <w:rsid w:val="004B048F"/>
    <w:rsid w:val="004B0A7D"/>
    <w:rsid w:val="004B194E"/>
    <w:rsid w:val="004B1A35"/>
    <w:rsid w:val="004B2150"/>
    <w:rsid w:val="004B2C71"/>
    <w:rsid w:val="004B2DFC"/>
    <w:rsid w:val="004B2F25"/>
    <w:rsid w:val="004B3152"/>
    <w:rsid w:val="004B3372"/>
    <w:rsid w:val="004B3AFB"/>
    <w:rsid w:val="004B3CE6"/>
    <w:rsid w:val="004B453B"/>
    <w:rsid w:val="004B4914"/>
    <w:rsid w:val="004B4AC3"/>
    <w:rsid w:val="004B4D5E"/>
    <w:rsid w:val="004B4E68"/>
    <w:rsid w:val="004B522F"/>
    <w:rsid w:val="004B54EA"/>
    <w:rsid w:val="004B6186"/>
    <w:rsid w:val="004B76A7"/>
    <w:rsid w:val="004B796D"/>
    <w:rsid w:val="004B7E0B"/>
    <w:rsid w:val="004C002B"/>
    <w:rsid w:val="004C0574"/>
    <w:rsid w:val="004C06E1"/>
    <w:rsid w:val="004C073D"/>
    <w:rsid w:val="004C0A42"/>
    <w:rsid w:val="004C0D73"/>
    <w:rsid w:val="004C1041"/>
    <w:rsid w:val="004C1168"/>
    <w:rsid w:val="004C148C"/>
    <w:rsid w:val="004C199D"/>
    <w:rsid w:val="004C1C8C"/>
    <w:rsid w:val="004C2123"/>
    <w:rsid w:val="004C253F"/>
    <w:rsid w:val="004C2670"/>
    <w:rsid w:val="004C3BEE"/>
    <w:rsid w:val="004C4734"/>
    <w:rsid w:val="004C5B68"/>
    <w:rsid w:val="004C5E46"/>
    <w:rsid w:val="004C6926"/>
    <w:rsid w:val="004C6B4D"/>
    <w:rsid w:val="004C7141"/>
    <w:rsid w:val="004C7676"/>
    <w:rsid w:val="004C781F"/>
    <w:rsid w:val="004D00FE"/>
    <w:rsid w:val="004D0357"/>
    <w:rsid w:val="004D056D"/>
    <w:rsid w:val="004D0953"/>
    <w:rsid w:val="004D0ACA"/>
    <w:rsid w:val="004D0B10"/>
    <w:rsid w:val="004D0DA5"/>
    <w:rsid w:val="004D11A6"/>
    <w:rsid w:val="004D11AE"/>
    <w:rsid w:val="004D11C8"/>
    <w:rsid w:val="004D12B2"/>
    <w:rsid w:val="004D1EEC"/>
    <w:rsid w:val="004D24D0"/>
    <w:rsid w:val="004D2864"/>
    <w:rsid w:val="004D28B9"/>
    <w:rsid w:val="004D2D1C"/>
    <w:rsid w:val="004D2EC4"/>
    <w:rsid w:val="004D3857"/>
    <w:rsid w:val="004D38F6"/>
    <w:rsid w:val="004D3A88"/>
    <w:rsid w:val="004D3B8F"/>
    <w:rsid w:val="004D42C7"/>
    <w:rsid w:val="004D4C84"/>
    <w:rsid w:val="004D4F8E"/>
    <w:rsid w:val="004D5406"/>
    <w:rsid w:val="004D5556"/>
    <w:rsid w:val="004D573B"/>
    <w:rsid w:val="004D57FF"/>
    <w:rsid w:val="004D5BC3"/>
    <w:rsid w:val="004D5C1E"/>
    <w:rsid w:val="004D5D22"/>
    <w:rsid w:val="004D6394"/>
    <w:rsid w:val="004D6D10"/>
    <w:rsid w:val="004D7A07"/>
    <w:rsid w:val="004E0984"/>
    <w:rsid w:val="004E0B03"/>
    <w:rsid w:val="004E0CD8"/>
    <w:rsid w:val="004E11B1"/>
    <w:rsid w:val="004E24E8"/>
    <w:rsid w:val="004E25D5"/>
    <w:rsid w:val="004E2F45"/>
    <w:rsid w:val="004E367A"/>
    <w:rsid w:val="004E3973"/>
    <w:rsid w:val="004E3D36"/>
    <w:rsid w:val="004E3E0F"/>
    <w:rsid w:val="004E4422"/>
    <w:rsid w:val="004E4BBA"/>
    <w:rsid w:val="004E4D36"/>
    <w:rsid w:val="004E65C6"/>
    <w:rsid w:val="004E70D7"/>
    <w:rsid w:val="004E70DC"/>
    <w:rsid w:val="004E7CE9"/>
    <w:rsid w:val="004E7DDA"/>
    <w:rsid w:val="004F08DB"/>
    <w:rsid w:val="004F0B0D"/>
    <w:rsid w:val="004F1065"/>
    <w:rsid w:val="004F1810"/>
    <w:rsid w:val="004F2ADB"/>
    <w:rsid w:val="004F34F7"/>
    <w:rsid w:val="004F375F"/>
    <w:rsid w:val="004F4B74"/>
    <w:rsid w:val="004F4C0E"/>
    <w:rsid w:val="004F4E9C"/>
    <w:rsid w:val="004F523C"/>
    <w:rsid w:val="004F55F4"/>
    <w:rsid w:val="004F65FA"/>
    <w:rsid w:val="004F66D8"/>
    <w:rsid w:val="004F717D"/>
    <w:rsid w:val="004F73D7"/>
    <w:rsid w:val="004F75C7"/>
    <w:rsid w:val="004F7640"/>
    <w:rsid w:val="004F769E"/>
    <w:rsid w:val="004F77C3"/>
    <w:rsid w:val="00500751"/>
    <w:rsid w:val="00501234"/>
    <w:rsid w:val="00501427"/>
    <w:rsid w:val="005018AE"/>
    <w:rsid w:val="00501B1C"/>
    <w:rsid w:val="00501FCB"/>
    <w:rsid w:val="00502888"/>
    <w:rsid w:val="0050356C"/>
    <w:rsid w:val="005047A9"/>
    <w:rsid w:val="005047C4"/>
    <w:rsid w:val="005049B9"/>
    <w:rsid w:val="00504E87"/>
    <w:rsid w:val="005050E8"/>
    <w:rsid w:val="00505A25"/>
    <w:rsid w:val="00505FF9"/>
    <w:rsid w:val="005063EE"/>
    <w:rsid w:val="00506C4E"/>
    <w:rsid w:val="00506C7A"/>
    <w:rsid w:val="00506E90"/>
    <w:rsid w:val="00506F1E"/>
    <w:rsid w:val="00507F70"/>
    <w:rsid w:val="0051034F"/>
    <w:rsid w:val="005103CE"/>
    <w:rsid w:val="005104C7"/>
    <w:rsid w:val="005108F8"/>
    <w:rsid w:val="00510D21"/>
    <w:rsid w:val="00511F04"/>
    <w:rsid w:val="00512054"/>
    <w:rsid w:val="0051235D"/>
    <w:rsid w:val="005124F0"/>
    <w:rsid w:val="005127CA"/>
    <w:rsid w:val="00512916"/>
    <w:rsid w:val="005129A9"/>
    <w:rsid w:val="005131F2"/>
    <w:rsid w:val="00513899"/>
    <w:rsid w:val="005139A7"/>
    <w:rsid w:val="005146B3"/>
    <w:rsid w:val="00514EEF"/>
    <w:rsid w:val="005152EF"/>
    <w:rsid w:val="005154BF"/>
    <w:rsid w:val="00515759"/>
    <w:rsid w:val="005158AD"/>
    <w:rsid w:val="005158AE"/>
    <w:rsid w:val="0051591D"/>
    <w:rsid w:val="005159E9"/>
    <w:rsid w:val="00515D8B"/>
    <w:rsid w:val="005165FC"/>
    <w:rsid w:val="0051694B"/>
    <w:rsid w:val="00516E83"/>
    <w:rsid w:val="00517803"/>
    <w:rsid w:val="00520707"/>
    <w:rsid w:val="00520C68"/>
    <w:rsid w:val="00520E3A"/>
    <w:rsid w:val="00521AE2"/>
    <w:rsid w:val="00521F56"/>
    <w:rsid w:val="00522209"/>
    <w:rsid w:val="00522256"/>
    <w:rsid w:val="00522811"/>
    <w:rsid w:val="00523996"/>
    <w:rsid w:val="00523F52"/>
    <w:rsid w:val="0052438D"/>
    <w:rsid w:val="00524A95"/>
    <w:rsid w:val="0052503E"/>
    <w:rsid w:val="00525132"/>
    <w:rsid w:val="00525349"/>
    <w:rsid w:val="00525B91"/>
    <w:rsid w:val="00526FE9"/>
    <w:rsid w:val="00530A40"/>
    <w:rsid w:val="00530A9C"/>
    <w:rsid w:val="00530BEC"/>
    <w:rsid w:val="00530EEF"/>
    <w:rsid w:val="005326C3"/>
    <w:rsid w:val="005331A1"/>
    <w:rsid w:val="00533243"/>
    <w:rsid w:val="005333FA"/>
    <w:rsid w:val="00533400"/>
    <w:rsid w:val="00533724"/>
    <w:rsid w:val="00533789"/>
    <w:rsid w:val="00533C5F"/>
    <w:rsid w:val="005342EF"/>
    <w:rsid w:val="005344F0"/>
    <w:rsid w:val="00535210"/>
    <w:rsid w:val="005355EE"/>
    <w:rsid w:val="00535A68"/>
    <w:rsid w:val="00535C9F"/>
    <w:rsid w:val="00535CA0"/>
    <w:rsid w:val="00536464"/>
    <w:rsid w:val="0053673C"/>
    <w:rsid w:val="00536AEC"/>
    <w:rsid w:val="00536D83"/>
    <w:rsid w:val="00536DE7"/>
    <w:rsid w:val="005372CD"/>
    <w:rsid w:val="00537394"/>
    <w:rsid w:val="00537574"/>
    <w:rsid w:val="005377BD"/>
    <w:rsid w:val="00537C19"/>
    <w:rsid w:val="0054007A"/>
    <w:rsid w:val="0054099F"/>
    <w:rsid w:val="00540B64"/>
    <w:rsid w:val="00540DA1"/>
    <w:rsid w:val="00541306"/>
    <w:rsid w:val="005417B9"/>
    <w:rsid w:val="00541A1E"/>
    <w:rsid w:val="00541AB9"/>
    <w:rsid w:val="00541EDE"/>
    <w:rsid w:val="005424A6"/>
    <w:rsid w:val="005425D1"/>
    <w:rsid w:val="00542688"/>
    <w:rsid w:val="00542C17"/>
    <w:rsid w:val="00542D1D"/>
    <w:rsid w:val="00542DD8"/>
    <w:rsid w:val="00542FDF"/>
    <w:rsid w:val="00543080"/>
    <w:rsid w:val="0054326C"/>
    <w:rsid w:val="00543C40"/>
    <w:rsid w:val="0054426A"/>
    <w:rsid w:val="005446BC"/>
    <w:rsid w:val="0054544F"/>
    <w:rsid w:val="005456A8"/>
    <w:rsid w:val="00545AC1"/>
    <w:rsid w:val="00545BE3"/>
    <w:rsid w:val="00546078"/>
    <w:rsid w:val="00546CFF"/>
    <w:rsid w:val="00547063"/>
    <w:rsid w:val="00547214"/>
    <w:rsid w:val="00547637"/>
    <w:rsid w:val="005477B4"/>
    <w:rsid w:val="00547DD8"/>
    <w:rsid w:val="00547E12"/>
    <w:rsid w:val="005500AD"/>
    <w:rsid w:val="0055056C"/>
    <w:rsid w:val="005510B7"/>
    <w:rsid w:val="00551488"/>
    <w:rsid w:val="00551C63"/>
    <w:rsid w:val="00551D9F"/>
    <w:rsid w:val="00551E60"/>
    <w:rsid w:val="0055210B"/>
    <w:rsid w:val="00552975"/>
    <w:rsid w:val="005538DE"/>
    <w:rsid w:val="00553C69"/>
    <w:rsid w:val="00553EB6"/>
    <w:rsid w:val="0055412C"/>
    <w:rsid w:val="00554672"/>
    <w:rsid w:val="0055618A"/>
    <w:rsid w:val="005561DF"/>
    <w:rsid w:val="005564D9"/>
    <w:rsid w:val="00557853"/>
    <w:rsid w:val="005578B5"/>
    <w:rsid w:val="005605B4"/>
    <w:rsid w:val="005606AB"/>
    <w:rsid w:val="00561461"/>
    <w:rsid w:val="00561B1E"/>
    <w:rsid w:val="005620F2"/>
    <w:rsid w:val="00562143"/>
    <w:rsid w:val="005630F3"/>
    <w:rsid w:val="0056353E"/>
    <w:rsid w:val="00563647"/>
    <w:rsid w:val="00563845"/>
    <w:rsid w:val="005644B9"/>
    <w:rsid w:val="00564E13"/>
    <w:rsid w:val="0056532F"/>
    <w:rsid w:val="0056638C"/>
    <w:rsid w:val="00567A79"/>
    <w:rsid w:val="00570EC8"/>
    <w:rsid w:val="005710D2"/>
    <w:rsid w:val="005710FC"/>
    <w:rsid w:val="005717A8"/>
    <w:rsid w:val="00571A6C"/>
    <w:rsid w:val="00571B8C"/>
    <w:rsid w:val="00571BE2"/>
    <w:rsid w:val="00571DB9"/>
    <w:rsid w:val="00572B08"/>
    <w:rsid w:val="00573275"/>
    <w:rsid w:val="005732C9"/>
    <w:rsid w:val="00573343"/>
    <w:rsid w:val="005741B4"/>
    <w:rsid w:val="00574681"/>
    <w:rsid w:val="005751AB"/>
    <w:rsid w:val="005756BF"/>
    <w:rsid w:val="00575C93"/>
    <w:rsid w:val="00576038"/>
    <w:rsid w:val="00576327"/>
    <w:rsid w:val="00576DBA"/>
    <w:rsid w:val="00576F0B"/>
    <w:rsid w:val="00577822"/>
    <w:rsid w:val="00577D71"/>
    <w:rsid w:val="0058014E"/>
    <w:rsid w:val="005802B6"/>
    <w:rsid w:val="0058035B"/>
    <w:rsid w:val="0058093B"/>
    <w:rsid w:val="0058103D"/>
    <w:rsid w:val="005818D9"/>
    <w:rsid w:val="00581A5B"/>
    <w:rsid w:val="005820D1"/>
    <w:rsid w:val="005822F7"/>
    <w:rsid w:val="00583750"/>
    <w:rsid w:val="0058405B"/>
    <w:rsid w:val="00584359"/>
    <w:rsid w:val="005844B0"/>
    <w:rsid w:val="005849E7"/>
    <w:rsid w:val="00584ED8"/>
    <w:rsid w:val="00585035"/>
    <w:rsid w:val="00585210"/>
    <w:rsid w:val="00585624"/>
    <w:rsid w:val="00587024"/>
    <w:rsid w:val="00587040"/>
    <w:rsid w:val="005871A0"/>
    <w:rsid w:val="00587271"/>
    <w:rsid w:val="00587A8E"/>
    <w:rsid w:val="00587C77"/>
    <w:rsid w:val="00587CC7"/>
    <w:rsid w:val="00587D57"/>
    <w:rsid w:val="00587E0A"/>
    <w:rsid w:val="005907D6"/>
    <w:rsid w:val="00591140"/>
    <w:rsid w:val="00591552"/>
    <w:rsid w:val="00591729"/>
    <w:rsid w:val="00591B3A"/>
    <w:rsid w:val="005921C9"/>
    <w:rsid w:val="005926E0"/>
    <w:rsid w:val="00592987"/>
    <w:rsid w:val="00592AB7"/>
    <w:rsid w:val="00592FE7"/>
    <w:rsid w:val="005932D4"/>
    <w:rsid w:val="00593437"/>
    <w:rsid w:val="0059370B"/>
    <w:rsid w:val="00593EB2"/>
    <w:rsid w:val="005946C2"/>
    <w:rsid w:val="0059480B"/>
    <w:rsid w:val="005959EE"/>
    <w:rsid w:val="00596AAB"/>
    <w:rsid w:val="00597963"/>
    <w:rsid w:val="00597B02"/>
    <w:rsid w:val="00597BC7"/>
    <w:rsid w:val="00597D72"/>
    <w:rsid w:val="005A03D0"/>
    <w:rsid w:val="005A03DD"/>
    <w:rsid w:val="005A04DA"/>
    <w:rsid w:val="005A1291"/>
    <w:rsid w:val="005A1D78"/>
    <w:rsid w:val="005A236D"/>
    <w:rsid w:val="005A2655"/>
    <w:rsid w:val="005A33F7"/>
    <w:rsid w:val="005A3707"/>
    <w:rsid w:val="005A3BF6"/>
    <w:rsid w:val="005A3D64"/>
    <w:rsid w:val="005A4208"/>
    <w:rsid w:val="005A42EC"/>
    <w:rsid w:val="005A43D6"/>
    <w:rsid w:val="005A485F"/>
    <w:rsid w:val="005A5106"/>
    <w:rsid w:val="005A56B9"/>
    <w:rsid w:val="005A619C"/>
    <w:rsid w:val="005A64BD"/>
    <w:rsid w:val="005A655F"/>
    <w:rsid w:val="005A6BE9"/>
    <w:rsid w:val="005A6EE8"/>
    <w:rsid w:val="005A771A"/>
    <w:rsid w:val="005A77FC"/>
    <w:rsid w:val="005A7967"/>
    <w:rsid w:val="005B0204"/>
    <w:rsid w:val="005B02D0"/>
    <w:rsid w:val="005B0376"/>
    <w:rsid w:val="005B05EF"/>
    <w:rsid w:val="005B0763"/>
    <w:rsid w:val="005B1778"/>
    <w:rsid w:val="005B17A5"/>
    <w:rsid w:val="005B17FF"/>
    <w:rsid w:val="005B1930"/>
    <w:rsid w:val="005B1BC5"/>
    <w:rsid w:val="005B1F8A"/>
    <w:rsid w:val="005B2316"/>
    <w:rsid w:val="005B37AC"/>
    <w:rsid w:val="005B3CF9"/>
    <w:rsid w:val="005B3F49"/>
    <w:rsid w:val="005B474E"/>
    <w:rsid w:val="005B4A49"/>
    <w:rsid w:val="005B4C57"/>
    <w:rsid w:val="005B53B6"/>
    <w:rsid w:val="005B5B47"/>
    <w:rsid w:val="005B6596"/>
    <w:rsid w:val="005B6642"/>
    <w:rsid w:val="005B6C5D"/>
    <w:rsid w:val="005B71DA"/>
    <w:rsid w:val="005B735E"/>
    <w:rsid w:val="005B76FA"/>
    <w:rsid w:val="005B7DAB"/>
    <w:rsid w:val="005B7ECE"/>
    <w:rsid w:val="005C10A9"/>
    <w:rsid w:val="005C140C"/>
    <w:rsid w:val="005C158D"/>
    <w:rsid w:val="005C17F2"/>
    <w:rsid w:val="005C236E"/>
    <w:rsid w:val="005C3160"/>
    <w:rsid w:val="005C34D8"/>
    <w:rsid w:val="005C35B9"/>
    <w:rsid w:val="005C43C1"/>
    <w:rsid w:val="005C44C4"/>
    <w:rsid w:val="005C451A"/>
    <w:rsid w:val="005C4526"/>
    <w:rsid w:val="005C4713"/>
    <w:rsid w:val="005C54B4"/>
    <w:rsid w:val="005C5693"/>
    <w:rsid w:val="005C6E7A"/>
    <w:rsid w:val="005C744D"/>
    <w:rsid w:val="005C762D"/>
    <w:rsid w:val="005C7C80"/>
    <w:rsid w:val="005D057A"/>
    <w:rsid w:val="005D0B92"/>
    <w:rsid w:val="005D0CD6"/>
    <w:rsid w:val="005D0E0D"/>
    <w:rsid w:val="005D16E7"/>
    <w:rsid w:val="005D22B4"/>
    <w:rsid w:val="005D2763"/>
    <w:rsid w:val="005D2860"/>
    <w:rsid w:val="005D2862"/>
    <w:rsid w:val="005D3DE3"/>
    <w:rsid w:val="005D3F3A"/>
    <w:rsid w:val="005D41D3"/>
    <w:rsid w:val="005D5D5E"/>
    <w:rsid w:val="005D5D65"/>
    <w:rsid w:val="005D636D"/>
    <w:rsid w:val="005D69C0"/>
    <w:rsid w:val="005D72DC"/>
    <w:rsid w:val="005D7BBD"/>
    <w:rsid w:val="005D7C0C"/>
    <w:rsid w:val="005E042D"/>
    <w:rsid w:val="005E0660"/>
    <w:rsid w:val="005E0717"/>
    <w:rsid w:val="005E07FE"/>
    <w:rsid w:val="005E08D1"/>
    <w:rsid w:val="005E0CF0"/>
    <w:rsid w:val="005E0DE0"/>
    <w:rsid w:val="005E1CF0"/>
    <w:rsid w:val="005E1F7F"/>
    <w:rsid w:val="005E215F"/>
    <w:rsid w:val="005E27C0"/>
    <w:rsid w:val="005E2B48"/>
    <w:rsid w:val="005E2C9E"/>
    <w:rsid w:val="005E31B9"/>
    <w:rsid w:val="005E342F"/>
    <w:rsid w:val="005E38B4"/>
    <w:rsid w:val="005E3C3A"/>
    <w:rsid w:val="005E4532"/>
    <w:rsid w:val="005E4C6E"/>
    <w:rsid w:val="005E5891"/>
    <w:rsid w:val="005E6129"/>
    <w:rsid w:val="005E623D"/>
    <w:rsid w:val="005E6711"/>
    <w:rsid w:val="005E76DF"/>
    <w:rsid w:val="005E79B4"/>
    <w:rsid w:val="005F0316"/>
    <w:rsid w:val="005F0403"/>
    <w:rsid w:val="005F04CD"/>
    <w:rsid w:val="005F0B1B"/>
    <w:rsid w:val="005F1273"/>
    <w:rsid w:val="005F1483"/>
    <w:rsid w:val="005F1D89"/>
    <w:rsid w:val="005F2320"/>
    <w:rsid w:val="005F25C5"/>
    <w:rsid w:val="005F26DD"/>
    <w:rsid w:val="005F2902"/>
    <w:rsid w:val="005F2996"/>
    <w:rsid w:val="005F2ABA"/>
    <w:rsid w:val="005F369D"/>
    <w:rsid w:val="005F3DA5"/>
    <w:rsid w:val="005F414C"/>
    <w:rsid w:val="005F49DA"/>
    <w:rsid w:val="005F4FD7"/>
    <w:rsid w:val="005F51D1"/>
    <w:rsid w:val="005F53D1"/>
    <w:rsid w:val="005F5550"/>
    <w:rsid w:val="005F5CDF"/>
    <w:rsid w:val="005F5F8E"/>
    <w:rsid w:val="005F623D"/>
    <w:rsid w:val="005F6334"/>
    <w:rsid w:val="005F636C"/>
    <w:rsid w:val="005F6F75"/>
    <w:rsid w:val="005F7539"/>
    <w:rsid w:val="005F79D7"/>
    <w:rsid w:val="005F7BD9"/>
    <w:rsid w:val="005F7E8D"/>
    <w:rsid w:val="005F7FBD"/>
    <w:rsid w:val="0060040E"/>
    <w:rsid w:val="00601639"/>
    <w:rsid w:val="006017EE"/>
    <w:rsid w:val="00602165"/>
    <w:rsid w:val="0060234B"/>
    <w:rsid w:val="006036DA"/>
    <w:rsid w:val="00603986"/>
    <w:rsid w:val="006039A7"/>
    <w:rsid w:val="00603A8F"/>
    <w:rsid w:val="006042ED"/>
    <w:rsid w:val="0060455B"/>
    <w:rsid w:val="00604791"/>
    <w:rsid w:val="0060496D"/>
    <w:rsid w:val="00604A6F"/>
    <w:rsid w:val="00604DC5"/>
    <w:rsid w:val="00604E85"/>
    <w:rsid w:val="006050C2"/>
    <w:rsid w:val="006055F8"/>
    <w:rsid w:val="0060576B"/>
    <w:rsid w:val="0060591B"/>
    <w:rsid w:val="00605BD3"/>
    <w:rsid w:val="00605E6D"/>
    <w:rsid w:val="006063DF"/>
    <w:rsid w:val="006063E2"/>
    <w:rsid w:val="006068DA"/>
    <w:rsid w:val="00606B53"/>
    <w:rsid w:val="00607485"/>
    <w:rsid w:val="006074DF"/>
    <w:rsid w:val="006079CA"/>
    <w:rsid w:val="00607FDD"/>
    <w:rsid w:val="006100E1"/>
    <w:rsid w:val="006103C5"/>
    <w:rsid w:val="00610423"/>
    <w:rsid w:val="00611669"/>
    <w:rsid w:val="00611BCA"/>
    <w:rsid w:val="00611D82"/>
    <w:rsid w:val="00611DE7"/>
    <w:rsid w:val="00612225"/>
    <w:rsid w:val="00612392"/>
    <w:rsid w:val="0061270B"/>
    <w:rsid w:val="0061288B"/>
    <w:rsid w:val="00612CBD"/>
    <w:rsid w:val="00612E10"/>
    <w:rsid w:val="00613B46"/>
    <w:rsid w:val="00614808"/>
    <w:rsid w:val="006158B1"/>
    <w:rsid w:val="00616342"/>
    <w:rsid w:val="006163C7"/>
    <w:rsid w:val="0061663A"/>
    <w:rsid w:val="0061767B"/>
    <w:rsid w:val="00617766"/>
    <w:rsid w:val="00617E81"/>
    <w:rsid w:val="0062078D"/>
    <w:rsid w:val="00620A0A"/>
    <w:rsid w:val="00620A34"/>
    <w:rsid w:val="0062138B"/>
    <w:rsid w:val="0062178F"/>
    <w:rsid w:val="00621950"/>
    <w:rsid w:val="00621E1C"/>
    <w:rsid w:val="00622015"/>
    <w:rsid w:val="00622951"/>
    <w:rsid w:val="00622FF3"/>
    <w:rsid w:val="006236E1"/>
    <w:rsid w:val="00623A96"/>
    <w:rsid w:val="0062411A"/>
    <w:rsid w:val="00624164"/>
    <w:rsid w:val="006247D2"/>
    <w:rsid w:val="006248E0"/>
    <w:rsid w:val="00624A2F"/>
    <w:rsid w:val="006252A7"/>
    <w:rsid w:val="006253E9"/>
    <w:rsid w:val="006254F8"/>
    <w:rsid w:val="006256A5"/>
    <w:rsid w:val="00625C5E"/>
    <w:rsid w:val="00625D3E"/>
    <w:rsid w:val="00625DF3"/>
    <w:rsid w:val="00625E59"/>
    <w:rsid w:val="00625F8B"/>
    <w:rsid w:val="00626547"/>
    <w:rsid w:val="0062663D"/>
    <w:rsid w:val="0062677C"/>
    <w:rsid w:val="00626F5A"/>
    <w:rsid w:val="006275BF"/>
    <w:rsid w:val="0062792A"/>
    <w:rsid w:val="00627B8E"/>
    <w:rsid w:val="00630024"/>
    <w:rsid w:val="006301D8"/>
    <w:rsid w:val="006302C1"/>
    <w:rsid w:val="00630CEE"/>
    <w:rsid w:val="0063121F"/>
    <w:rsid w:val="00631631"/>
    <w:rsid w:val="00631F5B"/>
    <w:rsid w:val="0063205A"/>
    <w:rsid w:val="006321E8"/>
    <w:rsid w:val="0063223B"/>
    <w:rsid w:val="0063272C"/>
    <w:rsid w:val="00632F35"/>
    <w:rsid w:val="006331E9"/>
    <w:rsid w:val="00633789"/>
    <w:rsid w:val="00633830"/>
    <w:rsid w:val="00633A76"/>
    <w:rsid w:val="00633B37"/>
    <w:rsid w:val="00633CF5"/>
    <w:rsid w:val="006342CF"/>
    <w:rsid w:val="00634A86"/>
    <w:rsid w:val="00634D92"/>
    <w:rsid w:val="006351BC"/>
    <w:rsid w:val="00635AA4"/>
    <w:rsid w:val="00636DA9"/>
    <w:rsid w:val="00636EC3"/>
    <w:rsid w:val="00637DF7"/>
    <w:rsid w:val="006401F7"/>
    <w:rsid w:val="00640BBC"/>
    <w:rsid w:val="00640DD0"/>
    <w:rsid w:val="0064143B"/>
    <w:rsid w:val="006420B0"/>
    <w:rsid w:val="00642420"/>
    <w:rsid w:val="0064252F"/>
    <w:rsid w:val="00642612"/>
    <w:rsid w:val="00642626"/>
    <w:rsid w:val="006427DD"/>
    <w:rsid w:val="00642E06"/>
    <w:rsid w:val="00643342"/>
    <w:rsid w:val="006434DC"/>
    <w:rsid w:val="00643DE6"/>
    <w:rsid w:val="00643E65"/>
    <w:rsid w:val="00644A6D"/>
    <w:rsid w:val="0064593C"/>
    <w:rsid w:val="00645AF1"/>
    <w:rsid w:val="00645B48"/>
    <w:rsid w:val="00645BFE"/>
    <w:rsid w:val="00645CD8"/>
    <w:rsid w:val="006460AF"/>
    <w:rsid w:val="00646217"/>
    <w:rsid w:val="0064629B"/>
    <w:rsid w:val="006465DD"/>
    <w:rsid w:val="00646694"/>
    <w:rsid w:val="00646744"/>
    <w:rsid w:val="00646953"/>
    <w:rsid w:val="0064699D"/>
    <w:rsid w:val="00646E73"/>
    <w:rsid w:val="006472E3"/>
    <w:rsid w:val="006479B1"/>
    <w:rsid w:val="0065039F"/>
    <w:rsid w:val="00650422"/>
    <w:rsid w:val="00650786"/>
    <w:rsid w:val="00650F7B"/>
    <w:rsid w:val="0065105B"/>
    <w:rsid w:val="006510B5"/>
    <w:rsid w:val="00651315"/>
    <w:rsid w:val="0065135A"/>
    <w:rsid w:val="0065160E"/>
    <w:rsid w:val="00651919"/>
    <w:rsid w:val="00652224"/>
    <w:rsid w:val="0065261D"/>
    <w:rsid w:val="00652B6B"/>
    <w:rsid w:val="006530A6"/>
    <w:rsid w:val="006533F3"/>
    <w:rsid w:val="0065361C"/>
    <w:rsid w:val="00653B5B"/>
    <w:rsid w:val="00653DC0"/>
    <w:rsid w:val="00654788"/>
    <w:rsid w:val="00654E50"/>
    <w:rsid w:val="006556C6"/>
    <w:rsid w:val="0065792A"/>
    <w:rsid w:val="00657D27"/>
    <w:rsid w:val="00657DCC"/>
    <w:rsid w:val="006601C5"/>
    <w:rsid w:val="00660289"/>
    <w:rsid w:val="00660344"/>
    <w:rsid w:val="0066080B"/>
    <w:rsid w:val="00661243"/>
    <w:rsid w:val="0066137E"/>
    <w:rsid w:val="0066196F"/>
    <w:rsid w:val="0066206A"/>
    <w:rsid w:val="006621D1"/>
    <w:rsid w:val="00663915"/>
    <w:rsid w:val="00663A7B"/>
    <w:rsid w:val="00663B7C"/>
    <w:rsid w:val="006640FE"/>
    <w:rsid w:val="00664436"/>
    <w:rsid w:val="006645BA"/>
    <w:rsid w:val="0066481D"/>
    <w:rsid w:val="0066503C"/>
    <w:rsid w:val="00665B0C"/>
    <w:rsid w:val="00665C26"/>
    <w:rsid w:val="006661AB"/>
    <w:rsid w:val="006665B3"/>
    <w:rsid w:val="00666AF8"/>
    <w:rsid w:val="00666E70"/>
    <w:rsid w:val="00666EB4"/>
    <w:rsid w:val="00667BDD"/>
    <w:rsid w:val="00667E00"/>
    <w:rsid w:val="00670933"/>
    <w:rsid w:val="00670E00"/>
    <w:rsid w:val="00670F48"/>
    <w:rsid w:val="006710B6"/>
    <w:rsid w:val="0067115B"/>
    <w:rsid w:val="0067120F"/>
    <w:rsid w:val="00671BB4"/>
    <w:rsid w:val="006729D3"/>
    <w:rsid w:val="0067375D"/>
    <w:rsid w:val="006738A2"/>
    <w:rsid w:val="00674236"/>
    <w:rsid w:val="00674585"/>
    <w:rsid w:val="006747F6"/>
    <w:rsid w:val="00675156"/>
    <w:rsid w:val="00675325"/>
    <w:rsid w:val="006754FC"/>
    <w:rsid w:val="006757F6"/>
    <w:rsid w:val="00675C5D"/>
    <w:rsid w:val="00675EDC"/>
    <w:rsid w:val="006769DA"/>
    <w:rsid w:val="00676AE5"/>
    <w:rsid w:val="006770B0"/>
    <w:rsid w:val="0067782B"/>
    <w:rsid w:val="0068000E"/>
    <w:rsid w:val="006803E9"/>
    <w:rsid w:val="006809C2"/>
    <w:rsid w:val="006815A5"/>
    <w:rsid w:val="00681E14"/>
    <w:rsid w:val="0068277B"/>
    <w:rsid w:val="00682CCD"/>
    <w:rsid w:val="00682CFD"/>
    <w:rsid w:val="00682FC1"/>
    <w:rsid w:val="00682FD2"/>
    <w:rsid w:val="0068337F"/>
    <w:rsid w:val="006834EB"/>
    <w:rsid w:val="00683BE5"/>
    <w:rsid w:val="0068442E"/>
    <w:rsid w:val="006847F0"/>
    <w:rsid w:val="00684BC7"/>
    <w:rsid w:val="00684F99"/>
    <w:rsid w:val="00685104"/>
    <w:rsid w:val="00685478"/>
    <w:rsid w:val="006859C4"/>
    <w:rsid w:val="00685ABC"/>
    <w:rsid w:val="00686444"/>
    <w:rsid w:val="00686B50"/>
    <w:rsid w:val="0068748A"/>
    <w:rsid w:val="00687B19"/>
    <w:rsid w:val="006912B6"/>
    <w:rsid w:val="006916BE"/>
    <w:rsid w:val="00691CCE"/>
    <w:rsid w:val="00691CF3"/>
    <w:rsid w:val="00691D95"/>
    <w:rsid w:val="00691E94"/>
    <w:rsid w:val="00692596"/>
    <w:rsid w:val="006929AA"/>
    <w:rsid w:val="00692ABE"/>
    <w:rsid w:val="00692BD4"/>
    <w:rsid w:val="00692EF7"/>
    <w:rsid w:val="0069361B"/>
    <w:rsid w:val="00693881"/>
    <w:rsid w:val="00693918"/>
    <w:rsid w:val="006939D0"/>
    <w:rsid w:val="00693C6F"/>
    <w:rsid w:val="00693DA9"/>
    <w:rsid w:val="00694154"/>
    <w:rsid w:val="00694449"/>
    <w:rsid w:val="006945EB"/>
    <w:rsid w:val="00694A16"/>
    <w:rsid w:val="00695026"/>
    <w:rsid w:val="006950B5"/>
    <w:rsid w:val="006951AC"/>
    <w:rsid w:val="00695C17"/>
    <w:rsid w:val="00695EA6"/>
    <w:rsid w:val="00695F9B"/>
    <w:rsid w:val="006965F6"/>
    <w:rsid w:val="00696933"/>
    <w:rsid w:val="006972B4"/>
    <w:rsid w:val="0069754B"/>
    <w:rsid w:val="0069756A"/>
    <w:rsid w:val="00697E8F"/>
    <w:rsid w:val="006A023B"/>
    <w:rsid w:val="006A041C"/>
    <w:rsid w:val="006A08B1"/>
    <w:rsid w:val="006A0DCB"/>
    <w:rsid w:val="006A1719"/>
    <w:rsid w:val="006A1D77"/>
    <w:rsid w:val="006A24E4"/>
    <w:rsid w:val="006A26CD"/>
    <w:rsid w:val="006A2AD4"/>
    <w:rsid w:val="006A2F17"/>
    <w:rsid w:val="006A3235"/>
    <w:rsid w:val="006A37C5"/>
    <w:rsid w:val="006A3ECD"/>
    <w:rsid w:val="006A4BF9"/>
    <w:rsid w:val="006A5109"/>
    <w:rsid w:val="006A6143"/>
    <w:rsid w:val="006A63C8"/>
    <w:rsid w:val="006A68BF"/>
    <w:rsid w:val="006A76BF"/>
    <w:rsid w:val="006A7D37"/>
    <w:rsid w:val="006B0466"/>
    <w:rsid w:val="006B0903"/>
    <w:rsid w:val="006B0FA7"/>
    <w:rsid w:val="006B0FC2"/>
    <w:rsid w:val="006B11A2"/>
    <w:rsid w:val="006B1276"/>
    <w:rsid w:val="006B13F1"/>
    <w:rsid w:val="006B151A"/>
    <w:rsid w:val="006B19FF"/>
    <w:rsid w:val="006B2295"/>
    <w:rsid w:val="006B3CE3"/>
    <w:rsid w:val="006B3DBC"/>
    <w:rsid w:val="006B3DF0"/>
    <w:rsid w:val="006B4286"/>
    <w:rsid w:val="006B4824"/>
    <w:rsid w:val="006B4C06"/>
    <w:rsid w:val="006B4CE7"/>
    <w:rsid w:val="006B57A4"/>
    <w:rsid w:val="006B72ED"/>
    <w:rsid w:val="006B7BA3"/>
    <w:rsid w:val="006B7CF6"/>
    <w:rsid w:val="006B7E62"/>
    <w:rsid w:val="006C03C9"/>
    <w:rsid w:val="006C1833"/>
    <w:rsid w:val="006C235E"/>
    <w:rsid w:val="006C2413"/>
    <w:rsid w:val="006C2904"/>
    <w:rsid w:val="006C3298"/>
    <w:rsid w:val="006C3BE4"/>
    <w:rsid w:val="006C4B50"/>
    <w:rsid w:val="006C4E61"/>
    <w:rsid w:val="006C55D7"/>
    <w:rsid w:val="006C5B89"/>
    <w:rsid w:val="006C6E8F"/>
    <w:rsid w:val="006D00CE"/>
    <w:rsid w:val="006D08CD"/>
    <w:rsid w:val="006D0945"/>
    <w:rsid w:val="006D145A"/>
    <w:rsid w:val="006D33C6"/>
    <w:rsid w:val="006D3F21"/>
    <w:rsid w:val="006D4080"/>
    <w:rsid w:val="006D43C2"/>
    <w:rsid w:val="006D4F65"/>
    <w:rsid w:val="006D5374"/>
    <w:rsid w:val="006D548C"/>
    <w:rsid w:val="006D5CF4"/>
    <w:rsid w:val="006D5DF6"/>
    <w:rsid w:val="006D627F"/>
    <w:rsid w:val="006D71F2"/>
    <w:rsid w:val="006E017D"/>
    <w:rsid w:val="006E02DF"/>
    <w:rsid w:val="006E05AC"/>
    <w:rsid w:val="006E0A9E"/>
    <w:rsid w:val="006E140A"/>
    <w:rsid w:val="006E1F45"/>
    <w:rsid w:val="006E225F"/>
    <w:rsid w:val="006E2606"/>
    <w:rsid w:val="006E2D9F"/>
    <w:rsid w:val="006E305C"/>
    <w:rsid w:val="006E3D57"/>
    <w:rsid w:val="006E4835"/>
    <w:rsid w:val="006E521D"/>
    <w:rsid w:val="006E52BD"/>
    <w:rsid w:val="006E5D98"/>
    <w:rsid w:val="006E5E14"/>
    <w:rsid w:val="006E68F2"/>
    <w:rsid w:val="006E6DE9"/>
    <w:rsid w:val="006E74A5"/>
    <w:rsid w:val="006F001D"/>
    <w:rsid w:val="006F0E57"/>
    <w:rsid w:val="006F1261"/>
    <w:rsid w:val="006F134F"/>
    <w:rsid w:val="006F1642"/>
    <w:rsid w:val="006F192E"/>
    <w:rsid w:val="006F1B2D"/>
    <w:rsid w:val="006F2926"/>
    <w:rsid w:val="006F2BE4"/>
    <w:rsid w:val="006F328F"/>
    <w:rsid w:val="006F3EC4"/>
    <w:rsid w:val="006F4AB2"/>
    <w:rsid w:val="006F52DD"/>
    <w:rsid w:val="006F5F7C"/>
    <w:rsid w:val="006F687E"/>
    <w:rsid w:val="006F70FB"/>
    <w:rsid w:val="006F7707"/>
    <w:rsid w:val="006F7BE3"/>
    <w:rsid w:val="007017A1"/>
    <w:rsid w:val="00701A0A"/>
    <w:rsid w:val="00701D71"/>
    <w:rsid w:val="00702010"/>
    <w:rsid w:val="007020B0"/>
    <w:rsid w:val="007026F7"/>
    <w:rsid w:val="0070277F"/>
    <w:rsid w:val="00702964"/>
    <w:rsid w:val="007030A1"/>
    <w:rsid w:val="007034BE"/>
    <w:rsid w:val="00703AE8"/>
    <w:rsid w:val="00703C8F"/>
    <w:rsid w:val="00703D15"/>
    <w:rsid w:val="00703F4C"/>
    <w:rsid w:val="0070482E"/>
    <w:rsid w:val="00704892"/>
    <w:rsid w:val="00704CA5"/>
    <w:rsid w:val="00704DD4"/>
    <w:rsid w:val="00704EBA"/>
    <w:rsid w:val="00705157"/>
    <w:rsid w:val="0070569E"/>
    <w:rsid w:val="00705B72"/>
    <w:rsid w:val="00705BA3"/>
    <w:rsid w:val="00705C6D"/>
    <w:rsid w:val="00705EA7"/>
    <w:rsid w:val="00705F15"/>
    <w:rsid w:val="00706693"/>
    <w:rsid w:val="00706D34"/>
    <w:rsid w:val="00706E52"/>
    <w:rsid w:val="0070792A"/>
    <w:rsid w:val="00707DF9"/>
    <w:rsid w:val="00710515"/>
    <w:rsid w:val="00710DCC"/>
    <w:rsid w:val="00710E05"/>
    <w:rsid w:val="00710FFA"/>
    <w:rsid w:val="0071115F"/>
    <w:rsid w:val="00711258"/>
    <w:rsid w:val="007114DB"/>
    <w:rsid w:val="007114F3"/>
    <w:rsid w:val="007116CF"/>
    <w:rsid w:val="0071187E"/>
    <w:rsid w:val="00711986"/>
    <w:rsid w:val="00711E7E"/>
    <w:rsid w:val="007120DE"/>
    <w:rsid w:val="0071277A"/>
    <w:rsid w:val="00712FE8"/>
    <w:rsid w:val="0071303F"/>
    <w:rsid w:val="007136C8"/>
    <w:rsid w:val="00713807"/>
    <w:rsid w:val="00713A98"/>
    <w:rsid w:val="00713C78"/>
    <w:rsid w:val="00713FD0"/>
    <w:rsid w:val="0071449E"/>
    <w:rsid w:val="0071504D"/>
    <w:rsid w:val="00715599"/>
    <w:rsid w:val="007160EC"/>
    <w:rsid w:val="0071698D"/>
    <w:rsid w:val="00716FF6"/>
    <w:rsid w:val="007172B0"/>
    <w:rsid w:val="00717DD2"/>
    <w:rsid w:val="00717FC4"/>
    <w:rsid w:val="00720109"/>
    <w:rsid w:val="00720B44"/>
    <w:rsid w:val="00720C37"/>
    <w:rsid w:val="00721560"/>
    <w:rsid w:val="007216D9"/>
    <w:rsid w:val="00721A23"/>
    <w:rsid w:val="00721C4F"/>
    <w:rsid w:val="00721C6C"/>
    <w:rsid w:val="00722FCC"/>
    <w:rsid w:val="0072316F"/>
    <w:rsid w:val="007236B3"/>
    <w:rsid w:val="0072378D"/>
    <w:rsid w:val="0072388D"/>
    <w:rsid w:val="007238E4"/>
    <w:rsid w:val="00723E23"/>
    <w:rsid w:val="00724EAC"/>
    <w:rsid w:val="00724FC3"/>
    <w:rsid w:val="007267FF"/>
    <w:rsid w:val="007269F3"/>
    <w:rsid w:val="00726B64"/>
    <w:rsid w:val="00726BED"/>
    <w:rsid w:val="00726D6D"/>
    <w:rsid w:val="007277E3"/>
    <w:rsid w:val="00727D03"/>
    <w:rsid w:val="00727DCF"/>
    <w:rsid w:val="00727F38"/>
    <w:rsid w:val="0073060E"/>
    <w:rsid w:val="00730C4A"/>
    <w:rsid w:val="0073125C"/>
    <w:rsid w:val="007312E5"/>
    <w:rsid w:val="007316BA"/>
    <w:rsid w:val="00731EED"/>
    <w:rsid w:val="00731FB6"/>
    <w:rsid w:val="007324D5"/>
    <w:rsid w:val="0073432D"/>
    <w:rsid w:val="00735201"/>
    <w:rsid w:val="007355DE"/>
    <w:rsid w:val="007356EB"/>
    <w:rsid w:val="00735AFA"/>
    <w:rsid w:val="00735BC9"/>
    <w:rsid w:val="00735C52"/>
    <w:rsid w:val="00735F3F"/>
    <w:rsid w:val="00736104"/>
    <w:rsid w:val="00736192"/>
    <w:rsid w:val="007361FF"/>
    <w:rsid w:val="00736538"/>
    <w:rsid w:val="007365AD"/>
    <w:rsid w:val="00737045"/>
    <w:rsid w:val="00737257"/>
    <w:rsid w:val="00737AA6"/>
    <w:rsid w:val="00737AB6"/>
    <w:rsid w:val="00737B16"/>
    <w:rsid w:val="007406EC"/>
    <w:rsid w:val="00740D70"/>
    <w:rsid w:val="00741531"/>
    <w:rsid w:val="00741E06"/>
    <w:rsid w:val="0074242B"/>
    <w:rsid w:val="00743523"/>
    <w:rsid w:val="007441AB"/>
    <w:rsid w:val="00744807"/>
    <w:rsid w:val="00744943"/>
    <w:rsid w:val="00744B7C"/>
    <w:rsid w:val="00744DB5"/>
    <w:rsid w:val="0074552C"/>
    <w:rsid w:val="0074559F"/>
    <w:rsid w:val="00745665"/>
    <w:rsid w:val="0074581E"/>
    <w:rsid w:val="007459E8"/>
    <w:rsid w:val="00745A09"/>
    <w:rsid w:val="00745E47"/>
    <w:rsid w:val="00746267"/>
    <w:rsid w:val="00746453"/>
    <w:rsid w:val="00746E6C"/>
    <w:rsid w:val="007472E3"/>
    <w:rsid w:val="00747A88"/>
    <w:rsid w:val="00750031"/>
    <w:rsid w:val="007505AE"/>
    <w:rsid w:val="0075073D"/>
    <w:rsid w:val="00750C2B"/>
    <w:rsid w:val="007515DB"/>
    <w:rsid w:val="00751663"/>
    <w:rsid w:val="00751696"/>
    <w:rsid w:val="007516AF"/>
    <w:rsid w:val="00752629"/>
    <w:rsid w:val="007526A4"/>
    <w:rsid w:val="0075279B"/>
    <w:rsid w:val="007536EA"/>
    <w:rsid w:val="00753E91"/>
    <w:rsid w:val="00753E95"/>
    <w:rsid w:val="007541CE"/>
    <w:rsid w:val="007550CF"/>
    <w:rsid w:val="0075516C"/>
    <w:rsid w:val="00755195"/>
    <w:rsid w:val="0075578C"/>
    <w:rsid w:val="00755CE1"/>
    <w:rsid w:val="00755FCB"/>
    <w:rsid w:val="0075628B"/>
    <w:rsid w:val="00756A3D"/>
    <w:rsid w:val="007571DF"/>
    <w:rsid w:val="007572A8"/>
    <w:rsid w:val="007577C4"/>
    <w:rsid w:val="0076001C"/>
    <w:rsid w:val="007600F5"/>
    <w:rsid w:val="00760141"/>
    <w:rsid w:val="007601C2"/>
    <w:rsid w:val="007603F1"/>
    <w:rsid w:val="00760AD5"/>
    <w:rsid w:val="00760DEB"/>
    <w:rsid w:val="00761289"/>
    <w:rsid w:val="00761472"/>
    <w:rsid w:val="00762094"/>
    <w:rsid w:val="00762ABB"/>
    <w:rsid w:val="00762FFF"/>
    <w:rsid w:val="00763363"/>
    <w:rsid w:val="00763BD4"/>
    <w:rsid w:val="00764451"/>
    <w:rsid w:val="00764500"/>
    <w:rsid w:val="00764611"/>
    <w:rsid w:val="007648E8"/>
    <w:rsid w:val="00764F72"/>
    <w:rsid w:val="007655DF"/>
    <w:rsid w:val="007655F3"/>
    <w:rsid w:val="0076563A"/>
    <w:rsid w:val="00765D68"/>
    <w:rsid w:val="00765DE9"/>
    <w:rsid w:val="00765E27"/>
    <w:rsid w:val="0076671A"/>
    <w:rsid w:val="007671D6"/>
    <w:rsid w:val="007674CA"/>
    <w:rsid w:val="00770225"/>
    <w:rsid w:val="007703C0"/>
    <w:rsid w:val="007705FD"/>
    <w:rsid w:val="00770620"/>
    <w:rsid w:val="007709E2"/>
    <w:rsid w:val="00770AE3"/>
    <w:rsid w:val="00771183"/>
    <w:rsid w:val="00771280"/>
    <w:rsid w:val="00771875"/>
    <w:rsid w:val="0077270A"/>
    <w:rsid w:val="00772E8E"/>
    <w:rsid w:val="007730F1"/>
    <w:rsid w:val="007739D5"/>
    <w:rsid w:val="00773B62"/>
    <w:rsid w:val="00774AE6"/>
    <w:rsid w:val="00774DEB"/>
    <w:rsid w:val="00775C9F"/>
    <w:rsid w:val="00775D8E"/>
    <w:rsid w:val="007760CF"/>
    <w:rsid w:val="0077617F"/>
    <w:rsid w:val="0077661C"/>
    <w:rsid w:val="007766C4"/>
    <w:rsid w:val="0077689C"/>
    <w:rsid w:val="00776BF8"/>
    <w:rsid w:val="00776D30"/>
    <w:rsid w:val="00776FD6"/>
    <w:rsid w:val="007770EE"/>
    <w:rsid w:val="00777596"/>
    <w:rsid w:val="007803C9"/>
    <w:rsid w:val="007804FB"/>
    <w:rsid w:val="0078055A"/>
    <w:rsid w:val="00780899"/>
    <w:rsid w:val="007808B5"/>
    <w:rsid w:val="00780EFE"/>
    <w:rsid w:val="00781A0B"/>
    <w:rsid w:val="007828E3"/>
    <w:rsid w:val="00782CA7"/>
    <w:rsid w:val="007832BD"/>
    <w:rsid w:val="007834FF"/>
    <w:rsid w:val="007837A8"/>
    <w:rsid w:val="00783D85"/>
    <w:rsid w:val="00784050"/>
    <w:rsid w:val="00784074"/>
    <w:rsid w:val="007847AC"/>
    <w:rsid w:val="00785346"/>
    <w:rsid w:val="00786035"/>
    <w:rsid w:val="00786362"/>
    <w:rsid w:val="00786943"/>
    <w:rsid w:val="007871A9"/>
    <w:rsid w:val="00787429"/>
    <w:rsid w:val="00787494"/>
    <w:rsid w:val="007877DC"/>
    <w:rsid w:val="00790471"/>
    <w:rsid w:val="00790B5D"/>
    <w:rsid w:val="0079138B"/>
    <w:rsid w:val="007917D8"/>
    <w:rsid w:val="00791ABA"/>
    <w:rsid w:val="00791E5E"/>
    <w:rsid w:val="00791E6C"/>
    <w:rsid w:val="00791EE3"/>
    <w:rsid w:val="00792329"/>
    <w:rsid w:val="00792F0A"/>
    <w:rsid w:val="007933EC"/>
    <w:rsid w:val="007935A0"/>
    <w:rsid w:val="0079366C"/>
    <w:rsid w:val="007944A4"/>
    <w:rsid w:val="007945E2"/>
    <w:rsid w:val="00794623"/>
    <w:rsid w:val="007947F4"/>
    <w:rsid w:val="00794884"/>
    <w:rsid w:val="00795494"/>
    <w:rsid w:val="007955FE"/>
    <w:rsid w:val="00795A9D"/>
    <w:rsid w:val="00795CC2"/>
    <w:rsid w:val="00795E83"/>
    <w:rsid w:val="007965BC"/>
    <w:rsid w:val="00796DF0"/>
    <w:rsid w:val="00796F42"/>
    <w:rsid w:val="00797443"/>
    <w:rsid w:val="007A029E"/>
    <w:rsid w:val="007A0619"/>
    <w:rsid w:val="007A064F"/>
    <w:rsid w:val="007A0813"/>
    <w:rsid w:val="007A0E4C"/>
    <w:rsid w:val="007A0E82"/>
    <w:rsid w:val="007A1924"/>
    <w:rsid w:val="007A205A"/>
    <w:rsid w:val="007A2E0D"/>
    <w:rsid w:val="007A2EC9"/>
    <w:rsid w:val="007A368C"/>
    <w:rsid w:val="007A368E"/>
    <w:rsid w:val="007A381E"/>
    <w:rsid w:val="007A3829"/>
    <w:rsid w:val="007A3D66"/>
    <w:rsid w:val="007A472E"/>
    <w:rsid w:val="007A48D6"/>
    <w:rsid w:val="007A4A10"/>
    <w:rsid w:val="007A4D8F"/>
    <w:rsid w:val="007A52FC"/>
    <w:rsid w:val="007A53B4"/>
    <w:rsid w:val="007A5CAD"/>
    <w:rsid w:val="007A6117"/>
    <w:rsid w:val="007A6191"/>
    <w:rsid w:val="007A6310"/>
    <w:rsid w:val="007A6A1D"/>
    <w:rsid w:val="007A6C2D"/>
    <w:rsid w:val="007A6E57"/>
    <w:rsid w:val="007A70F1"/>
    <w:rsid w:val="007A78E2"/>
    <w:rsid w:val="007A7BBC"/>
    <w:rsid w:val="007B000A"/>
    <w:rsid w:val="007B0644"/>
    <w:rsid w:val="007B0B72"/>
    <w:rsid w:val="007B1B37"/>
    <w:rsid w:val="007B1CCE"/>
    <w:rsid w:val="007B1FD3"/>
    <w:rsid w:val="007B2319"/>
    <w:rsid w:val="007B3BB5"/>
    <w:rsid w:val="007B3D05"/>
    <w:rsid w:val="007B4031"/>
    <w:rsid w:val="007B4694"/>
    <w:rsid w:val="007B496D"/>
    <w:rsid w:val="007B5588"/>
    <w:rsid w:val="007B6E8E"/>
    <w:rsid w:val="007B711C"/>
    <w:rsid w:val="007B7243"/>
    <w:rsid w:val="007B7B5A"/>
    <w:rsid w:val="007B7D8B"/>
    <w:rsid w:val="007B7FB1"/>
    <w:rsid w:val="007C03BB"/>
    <w:rsid w:val="007C0FA2"/>
    <w:rsid w:val="007C20A3"/>
    <w:rsid w:val="007C21F4"/>
    <w:rsid w:val="007C21F8"/>
    <w:rsid w:val="007C2234"/>
    <w:rsid w:val="007C27BA"/>
    <w:rsid w:val="007C37DD"/>
    <w:rsid w:val="007C395B"/>
    <w:rsid w:val="007C3C34"/>
    <w:rsid w:val="007C3FC6"/>
    <w:rsid w:val="007C4578"/>
    <w:rsid w:val="007C4686"/>
    <w:rsid w:val="007C4CAC"/>
    <w:rsid w:val="007C4FD3"/>
    <w:rsid w:val="007C5131"/>
    <w:rsid w:val="007C5769"/>
    <w:rsid w:val="007C5F1A"/>
    <w:rsid w:val="007C625A"/>
    <w:rsid w:val="007C664E"/>
    <w:rsid w:val="007C6946"/>
    <w:rsid w:val="007C6ADD"/>
    <w:rsid w:val="007C7678"/>
    <w:rsid w:val="007D0171"/>
    <w:rsid w:val="007D022C"/>
    <w:rsid w:val="007D041B"/>
    <w:rsid w:val="007D0654"/>
    <w:rsid w:val="007D07F5"/>
    <w:rsid w:val="007D0A2C"/>
    <w:rsid w:val="007D12C2"/>
    <w:rsid w:val="007D14E9"/>
    <w:rsid w:val="007D16E6"/>
    <w:rsid w:val="007D1743"/>
    <w:rsid w:val="007D286E"/>
    <w:rsid w:val="007D2D76"/>
    <w:rsid w:val="007D2FD9"/>
    <w:rsid w:val="007D36A0"/>
    <w:rsid w:val="007D3956"/>
    <w:rsid w:val="007D39F3"/>
    <w:rsid w:val="007D3AA9"/>
    <w:rsid w:val="007D3DC3"/>
    <w:rsid w:val="007D4BB2"/>
    <w:rsid w:val="007D4ED4"/>
    <w:rsid w:val="007D587F"/>
    <w:rsid w:val="007D5E47"/>
    <w:rsid w:val="007D5E8B"/>
    <w:rsid w:val="007D6BC5"/>
    <w:rsid w:val="007D6C32"/>
    <w:rsid w:val="007E0BCA"/>
    <w:rsid w:val="007E1682"/>
    <w:rsid w:val="007E1D8A"/>
    <w:rsid w:val="007E1E70"/>
    <w:rsid w:val="007E242C"/>
    <w:rsid w:val="007E24EE"/>
    <w:rsid w:val="007E3681"/>
    <w:rsid w:val="007E37D9"/>
    <w:rsid w:val="007E52F9"/>
    <w:rsid w:val="007E5AB4"/>
    <w:rsid w:val="007E5C37"/>
    <w:rsid w:val="007E6052"/>
    <w:rsid w:val="007E713F"/>
    <w:rsid w:val="007E7377"/>
    <w:rsid w:val="007E797D"/>
    <w:rsid w:val="007E7D73"/>
    <w:rsid w:val="007F00E5"/>
    <w:rsid w:val="007F06BC"/>
    <w:rsid w:val="007F0945"/>
    <w:rsid w:val="007F0C2E"/>
    <w:rsid w:val="007F1361"/>
    <w:rsid w:val="007F19A2"/>
    <w:rsid w:val="007F1C41"/>
    <w:rsid w:val="007F230D"/>
    <w:rsid w:val="007F2477"/>
    <w:rsid w:val="007F2854"/>
    <w:rsid w:val="007F2F13"/>
    <w:rsid w:val="007F30D1"/>
    <w:rsid w:val="007F389D"/>
    <w:rsid w:val="007F40B5"/>
    <w:rsid w:val="007F4884"/>
    <w:rsid w:val="007F4B88"/>
    <w:rsid w:val="007F5998"/>
    <w:rsid w:val="007F5AE7"/>
    <w:rsid w:val="007F6766"/>
    <w:rsid w:val="007F6B26"/>
    <w:rsid w:val="007F6D07"/>
    <w:rsid w:val="007F6F2E"/>
    <w:rsid w:val="007F7264"/>
    <w:rsid w:val="00800758"/>
    <w:rsid w:val="0080088C"/>
    <w:rsid w:val="00800BD2"/>
    <w:rsid w:val="00801166"/>
    <w:rsid w:val="00801355"/>
    <w:rsid w:val="008016B3"/>
    <w:rsid w:val="008019D3"/>
    <w:rsid w:val="00802264"/>
    <w:rsid w:val="00802684"/>
    <w:rsid w:val="00802E04"/>
    <w:rsid w:val="00803043"/>
    <w:rsid w:val="00803083"/>
    <w:rsid w:val="00803098"/>
    <w:rsid w:val="008033FC"/>
    <w:rsid w:val="00803529"/>
    <w:rsid w:val="00803947"/>
    <w:rsid w:val="00803B9C"/>
    <w:rsid w:val="00803C07"/>
    <w:rsid w:val="008042B9"/>
    <w:rsid w:val="00804FBB"/>
    <w:rsid w:val="0080517A"/>
    <w:rsid w:val="008058F2"/>
    <w:rsid w:val="00805DE9"/>
    <w:rsid w:val="0080627D"/>
    <w:rsid w:val="00806483"/>
    <w:rsid w:val="008068D0"/>
    <w:rsid w:val="00806DCF"/>
    <w:rsid w:val="0080765C"/>
    <w:rsid w:val="0081079F"/>
    <w:rsid w:val="00810B9E"/>
    <w:rsid w:val="008110C5"/>
    <w:rsid w:val="008122AA"/>
    <w:rsid w:val="008124D0"/>
    <w:rsid w:val="00812AC0"/>
    <w:rsid w:val="00812BD0"/>
    <w:rsid w:val="00812F36"/>
    <w:rsid w:val="00813E89"/>
    <w:rsid w:val="00813EFD"/>
    <w:rsid w:val="008140D7"/>
    <w:rsid w:val="0081457C"/>
    <w:rsid w:val="0081465F"/>
    <w:rsid w:val="00814E14"/>
    <w:rsid w:val="00815385"/>
    <w:rsid w:val="00816ED7"/>
    <w:rsid w:val="0081798F"/>
    <w:rsid w:val="0082072F"/>
    <w:rsid w:val="0082080D"/>
    <w:rsid w:val="008212A0"/>
    <w:rsid w:val="00821BD2"/>
    <w:rsid w:val="008222AA"/>
    <w:rsid w:val="00822379"/>
    <w:rsid w:val="0082273F"/>
    <w:rsid w:val="0082274A"/>
    <w:rsid w:val="00822CFF"/>
    <w:rsid w:val="0082322D"/>
    <w:rsid w:val="008234AD"/>
    <w:rsid w:val="0082368D"/>
    <w:rsid w:val="00823976"/>
    <w:rsid w:val="00823B43"/>
    <w:rsid w:val="00823C69"/>
    <w:rsid w:val="00823D01"/>
    <w:rsid w:val="0082400F"/>
    <w:rsid w:val="00824453"/>
    <w:rsid w:val="0082464F"/>
    <w:rsid w:val="00825025"/>
    <w:rsid w:val="00825770"/>
    <w:rsid w:val="00825F4B"/>
    <w:rsid w:val="0082664A"/>
    <w:rsid w:val="008278B7"/>
    <w:rsid w:val="008300C6"/>
    <w:rsid w:val="00830103"/>
    <w:rsid w:val="008303DC"/>
    <w:rsid w:val="008304BB"/>
    <w:rsid w:val="00830A25"/>
    <w:rsid w:val="00830C03"/>
    <w:rsid w:val="00831B87"/>
    <w:rsid w:val="00831DA9"/>
    <w:rsid w:val="00831FAC"/>
    <w:rsid w:val="00832334"/>
    <w:rsid w:val="00832446"/>
    <w:rsid w:val="008337F2"/>
    <w:rsid w:val="00833A51"/>
    <w:rsid w:val="00833E7A"/>
    <w:rsid w:val="00834129"/>
    <w:rsid w:val="0083491B"/>
    <w:rsid w:val="00834D1A"/>
    <w:rsid w:val="008355C4"/>
    <w:rsid w:val="00835C5E"/>
    <w:rsid w:val="00835EC7"/>
    <w:rsid w:val="0083647A"/>
    <w:rsid w:val="00836D56"/>
    <w:rsid w:val="0083727E"/>
    <w:rsid w:val="00837AF4"/>
    <w:rsid w:val="00837BDF"/>
    <w:rsid w:val="00837BE1"/>
    <w:rsid w:val="00841F38"/>
    <w:rsid w:val="0084285E"/>
    <w:rsid w:val="00842A1D"/>
    <w:rsid w:val="00842B9E"/>
    <w:rsid w:val="00842F88"/>
    <w:rsid w:val="00843A4F"/>
    <w:rsid w:val="0084432F"/>
    <w:rsid w:val="0084454C"/>
    <w:rsid w:val="008448A3"/>
    <w:rsid w:val="008449AD"/>
    <w:rsid w:val="00844C39"/>
    <w:rsid w:val="00844EC2"/>
    <w:rsid w:val="00845438"/>
    <w:rsid w:val="0084545F"/>
    <w:rsid w:val="008456BA"/>
    <w:rsid w:val="00846199"/>
    <w:rsid w:val="0084636B"/>
    <w:rsid w:val="00846536"/>
    <w:rsid w:val="008465A5"/>
    <w:rsid w:val="008466C0"/>
    <w:rsid w:val="008468DD"/>
    <w:rsid w:val="00846A59"/>
    <w:rsid w:val="00846B54"/>
    <w:rsid w:val="008473AF"/>
    <w:rsid w:val="008473D8"/>
    <w:rsid w:val="008502EE"/>
    <w:rsid w:val="0085137D"/>
    <w:rsid w:val="00851E4A"/>
    <w:rsid w:val="0085226C"/>
    <w:rsid w:val="008522DB"/>
    <w:rsid w:val="0085261B"/>
    <w:rsid w:val="008529F1"/>
    <w:rsid w:val="00852D4D"/>
    <w:rsid w:val="008536CB"/>
    <w:rsid w:val="00853800"/>
    <w:rsid w:val="00853A28"/>
    <w:rsid w:val="00853B52"/>
    <w:rsid w:val="00853EC0"/>
    <w:rsid w:val="008542B1"/>
    <w:rsid w:val="00854BEE"/>
    <w:rsid w:val="00854FA9"/>
    <w:rsid w:val="008554B8"/>
    <w:rsid w:val="00855658"/>
    <w:rsid w:val="008558DF"/>
    <w:rsid w:val="00855CE1"/>
    <w:rsid w:val="00855CFF"/>
    <w:rsid w:val="00855DA4"/>
    <w:rsid w:val="0085604B"/>
    <w:rsid w:val="00856269"/>
    <w:rsid w:val="00856913"/>
    <w:rsid w:val="00856C07"/>
    <w:rsid w:val="008576AB"/>
    <w:rsid w:val="0085795D"/>
    <w:rsid w:val="008579EF"/>
    <w:rsid w:val="00857E71"/>
    <w:rsid w:val="00860189"/>
    <w:rsid w:val="00860D4A"/>
    <w:rsid w:val="0086170B"/>
    <w:rsid w:val="00861AA2"/>
    <w:rsid w:val="00861C26"/>
    <w:rsid w:val="00861F91"/>
    <w:rsid w:val="00862618"/>
    <w:rsid w:val="00862775"/>
    <w:rsid w:val="008629F5"/>
    <w:rsid w:val="00862A9D"/>
    <w:rsid w:val="00862C42"/>
    <w:rsid w:val="00862DBE"/>
    <w:rsid w:val="0086397B"/>
    <w:rsid w:val="00863DDE"/>
    <w:rsid w:val="00864915"/>
    <w:rsid w:val="00864B5E"/>
    <w:rsid w:val="00864D55"/>
    <w:rsid w:val="0086513B"/>
    <w:rsid w:val="008652F8"/>
    <w:rsid w:val="0086547D"/>
    <w:rsid w:val="00865ADF"/>
    <w:rsid w:val="00865F39"/>
    <w:rsid w:val="00866429"/>
    <w:rsid w:val="00866624"/>
    <w:rsid w:val="00867375"/>
    <w:rsid w:val="008673EC"/>
    <w:rsid w:val="00867854"/>
    <w:rsid w:val="00867D1D"/>
    <w:rsid w:val="008701A9"/>
    <w:rsid w:val="00870988"/>
    <w:rsid w:val="00870BD6"/>
    <w:rsid w:val="00870F38"/>
    <w:rsid w:val="00871096"/>
    <w:rsid w:val="00871A96"/>
    <w:rsid w:val="00872E45"/>
    <w:rsid w:val="00872E66"/>
    <w:rsid w:val="008730A9"/>
    <w:rsid w:val="00873A87"/>
    <w:rsid w:val="00874080"/>
    <w:rsid w:val="00875329"/>
    <w:rsid w:val="00875618"/>
    <w:rsid w:val="0087571B"/>
    <w:rsid w:val="00875776"/>
    <w:rsid w:val="008757C5"/>
    <w:rsid w:val="00875D87"/>
    <w:rsid w:val="00876665"/>
    <w:rsid w:val="008767AE"/>
    <w:rsid w:val="00877001"/>
    <w:rsid w:val="008770B9"/>
    <w:rsid w:val="00877DC6"/>
    <w:rsid w:val="00880238"/>
    <w:rsid w:val="008804D8"/>
    <w:rsid w:val="00880507"/>
    <w:rsid w:val="008811ED"/>
    <w:rsid w:val="008818B8"/>
    <w:rsid w:val="00882307"/>
    <w:rsid w:val="00882531"/>
    <w:rsid w:val="00883018"/>
    <w:rsid w:val="00883118"/>
    <w:rsid w:val="008834E6"/>
    <w:rsid w:val="008839E4"/>
    <w:rsid w:val="00883B7B"/>
    <w:rsid w:val="008840B7"/>
    <w:rsid w:val="00884903"/>
    <w:rsid w:val="00884FE1"/>
    <w:rsid w:val="008855AB"/>
    <w:rsid w:val="00885D99"/>
    <w:rsid w:val="0088614A"/>
    <w:rsid w:val="008864A4"/>
    <w:rsid w:val="00886861"/>
    <w:rsid w:val="00886AEB"/>
    <w:rsid w:val="00887154"/>
    <w:rsid w:val="0088758F"/>
    <w:rsid w:val="008875D6"/>
    <w:rsid w:val="00887AC2"/>
    <w:rsid w:val="00887D00"/>
    <w:rsid w:val="00887F12"/>
    <w:rsid w:val="008906BF"/>
    <w:rsid w:val="008908BD"/>
    <w:rsid w:val="00891671"/>
    <w:rsid w:val="00891848"/>
    <w:rsid w:val="00891E1D"/>
    <w:rsid w:val="00892949"/>
    <w:rsid w:val="00892E81"/>
    <w:rsid w:val="00892F6A"/>
    <w:rsid w:val="00892F71"/>
    <w:rsid w:val="00893A6F"/>
    <w:rsid w:val="00893EA8"/>
    <w:rsid w:val="008941FF"/>
    <w:rsid w:val="0089441B"/>
    <w:rsid w:val="00894526"/>
    <w:rsid w:val="00895B31"/>
    <w:rsid w:val="008962C4"/>
    <w:rsid w:val="00896ADE"/>
    <w:rsid w:val="00896D1A"/>
    <w:rsid w:val="00896EBB"/>
    <w:rsid w:val="008977F4"/>
    <w:rsid w:val="008978B8"/>
    <w:rsid w:val="008A034C"/>
    <w:rsid w:val="008A04D6"/>
    <w:rsid w:val="008A1198"/>
    <w:rsid w:val="008A1E95"/>
    <w:rsid w:val="008A1FE8"/>
    <w:rsid w:val="008A2161"/>
    <w:rsid w:val="008A22E8"/>
    <w:rsid w:val="008A2DC9"/>
    <w:rsid w:val="008A2E32"/>
    <w:rsid w:val="008A3202"/>
    <w:rsid w:val="008A329E"/>
    <w:rsid w:val="008A33FC"/>
    <w:rsid w:val="008A458B"/>
    <w:rsid w:val="008A45BF"/>
    <w:rsid w:val="008A4606"/>
    <w:rsid w:val="008A48B7"/>
    <w:rsid w:val="008A5220"/>
    <w:rsid w:val="008A523C"/>
    <w:rsid w:val="008A5299"/>
    <w:rsid w:val="008A5C3A"/>
    <w:rsid w:val="008A5EB9"/>
    <w:rsid w:val="008A5F73"/>
    <w:rsid w:val="008A7FE6"/>
    <w:rsid w:val="008B0089"/>
    <w:rsid w:val="008B0428"/>
    <w:rsid w:val="008B0D40"/>
    <w:rsid w:val="008B1720"/>
    <w:rsid w:val="008B1C83"/>
    <w:rsid w:val="008B22E1"/>
    <w:rsid w:val="008B2325"/>
    <w:rsid w:val="008B27DE"/>
    <w:rsid w:val="008B306D"/>
    <w:rsid w:val="008B320C"/>
    <w:rsid w:val="008B3413"/>
    <w:rsid w:val="008B35FC"/>
    <w:rsid w:val="008B3C56"/>
    <w:rsid w:val="008B3E03"/>
    <w:rsid w:val="008B41A6"/>
    <w:rsid w:val="008B488E"/>
    <w:rsid w:val="008B5645"/>
    <w:rsid w:val="008B5B36"/>
    <w:rsid w:val="008B648B"/>
    <w:rsid w:val="008B66AF"/>
    <w:rsid w:val="008B6D6C"/>
    <w:rsid w:val="008B6DEF"/>
    <w:rsid w:val="008B6DF2"/>
    <w:rsid w:val="008B743C"/>
    <w:rsid w:val="008B793B"/>
    <w:rsid w:val="008C02D8"/>
    <w:rsid w:val="008C0E46"/>
    <w:rsid w:val="008C0E78"/>
    <w:rsid w:val="008C146C"/>
    <w:rsid w:val="008C1EB1"/>
    <w:rsid w:val="008C1FD0"/>
    <w:rsid w:val="008C2C65"/>
    <w:rsid w:val="008C2DEA"/>
    <w:rsid w:val="008C343B"/>
    <w:rsid w:val="008C3788"/>
    <w:rsid w:val="008C3A48"/>
    <w:rsid w:val="008C3F05"/>
    <w:rsid w:val="008C4323"/>
    <w:rsid w:val="008C46CA"/>
    <w:rsid w:val="008C4A6A"/>
    <w:rsid w:val="008C4AAD"/>
    <w:rsid w:val="008C4FFB"/>
    <w:rsid w:val="008C52AD"/>
    <w:rsid w:val="008C6712"/>
    <w:rsid w:val="008C6A56"/>
    <w:rsid w:val="008C6C28"/>
    <w:rsid w:val="008C6D43"/>
    <w:rsid w:val="008C6FC3"/>
    <w:rsid w:val="008C7413"/>
    <w:rsid w:val="008C74D1"/>
    <w:rsid w:val="008C7B02"/>
    <w:rsid w:val="008D0719"/>
    <w:rsid w:val="008D07C3"/>
    <w:rsid w:val="008D0E83"/>
    <w:rsid w:val="008D1CFC"/>
    <w:rsid w:val="008D214D"/>
    <w:rsid w:val="008D2184"/>
    <w:rsid w:val="008D230A"/>
    <w:rsid w:val="008D2778"/>
    <w:rsid w:val="008D2C1C"/>
    <w:rsid w:val="008D3186"/>
    <w:rsid w:val="008D3B22"/>
    <w:rsid w:val="008D3C0B"/>
    <w:rsid w:val="008D4288"/>
    <w:rsid w:val="008D5640"/>
    <w:rsid w:val="008D56AA"/>
    <w:rsid w:val="008D5F4A"/>
    <w:rsid w:val="008D6143"/>
    <w:rsid w:val="008D64BC"/>
    <w:rsid w:val="008D6AA8"/>
    <w:rsid w:val="008D6C4C"/>
    <w:rsid w:val="008D6F71"/>
    <w:rsid w:val="008D7D47"/>
    <w:rsid w:val="008E1B65"/>
    <w:rsid w:val="008E1EE0"/>
    <w:rsid w:val="008E34B9"/>
    <w:rsid w:val="008E398A"/>
    <w:rsid w:val="008E41D4"/>
    <w:rsid w:val="008E4217"/>
    <w:rsid w:val="008E45AD"/>
    <w:rsid w:val="008E4AC5"/>
    <w:rsid w:val="008E55BB"/>
    <w:rsid w:val="008E5898"/>
    <w:rsid w:val="008E6FB3"/>
    <w:rsid w:val="008E7069"/>
    <w:rsid w:val="008E7198"/>
    <w:rsid w:val="008E78D8"/>
    <w:rsid w:val="008F023C"/>
    <w:rsid w:val="008F041A"/>
    <w:rsid w:val="008F0B98"/>
    <w:rsid w:val="008F0F1D"/>
    <w:rsid w:val="008F12B8"/>
    <w:rsid w:val="008F2076"/>
    <w:rsid w:val="008F2597"/>
    <w:rsid w:val="008F31A3"/>
    <w:rsid w:val="008F3202"/>
    <w:rsid w:val="008F399C"/>
    <w:rsid w:val="008F39D4"/>
    <w:rsid w:val="008F3BF9"/>
    <w:rsid w:val="008F3D3D"/>
    <w:rsid w:val="008F4213"/>
    <w:rsid w:val="008F484C"/>
    <w:rsid w:val="008F4931"/>
    <w:rsid w:val="008F4E83"/>
    <w:rsid w:val="008F4F05"/>
    <w:rsid w:val="008F57E4"/>
    <w:rsid w:val="008F5BF5"/>
    <w:rsid w:val="008F609E"/>
    <w:rsid w:val="008F6A8F"/>
    <w:rsid w:val="008F73DA"/>
    <w:rsid w:val="008F7788"/>
    <w:rsid w:val="00901675"/>
    <w:rsid w:val="0090168F"/>
    <w:rsid w:val="00902791"/>
    <w:rsid w:val="00902ADA"/>
    <w:rsid w:val="00903201"/>
    <w:rsid w:val="0090356A"/>
    <w:rsid w:val="00903626"/>
    <w:rsid w:val="00903705"/>
    <w:rsid w:val="00903748"/>
    <w:rsid w:val="009039B5"/>
    <w:rsid w:val="0090440C"/>
    <w:rsid w:val="0090470F"/>
    <w:rsid w:val="00904C45"/>
    <w:rsid w:val="00904CFA"/>
    <w:rsid w:val="00905006"/>
    <w:rsid w:val="00906974"/>
    <w:rsid w:val="009069FA"/>
    <w:rsid w:val="009073AB"/>
    <w:rsid w:val="0090749C"/>
    <w:rsid w:val="00910134"/>
    <w:rsid w:val="00910A0F"/>
    <w:rsid w:val="00910A7A"/>
    <w:rsid w:val="009114EE"/>
    <w:rsid w:val="00912731"/>
    <w:rsid w:val="00913676"/>
    <w:rsid w:val="00913E7F"/>
    <w:rsid w:val="00913F45"/>
    <w:rsid w:val="00914423"/>
    <w:rsid w:val="0091460A"/>
    <w:rsid w:val="00914B15"/>
    <w:rsid w:val="00914DFC"/>
    <w:rsid w:val="00915126"/>
    <w:rsid w:val="00915135"/>
    <w:rsid w:val="009160C6"/>
    <w:rsid w:val="009163DB"/>
    <w:rsid w:val="009167A7"/>
    <w:rsid w:val="00916BAD"/>
    <w:rsid w:val="00916F6D"/>
    <w:rsid w:val="00921390"/>
    <w:rsid w:val="00921587"/>
    <w:rsid w:val="0092199A"/>
    <w:rsid w:val="00921AC3"/>
    <w:rsid w:val="00921D6B"/>
    <w:rsid w:val="009220C8"/>
    <w:rsid w:val="009232D6"/>
    <w:rsid w:val="00923A70"/>
    <w:rsid w:val="00923BCC"/>
    <w:rsid w:val="00923FF1"/>
    <w:rsid w:val="009247CE"/>
    <w:rsid w:val="009254D9"/>
    <w:rsid w:val="009257F4"/>
    <w:rsid w:val="00925BD9"/>
    <w:rsid w:val="00925BEC"/>
    <w:rsid w:val="00927038"/>
    <w:rsid w:val="00927284"/>
    <w:rsid w:val="00927B87"/>
    <w:rsid w:val="00927F4C"/>
    <w:rsid w:val="009305C9"/>
    <w:rsid w:val="00930DD5"/>
    <w:rsid w:val="0093109B"/>
    <w:rsid w:val="00931122"/>
    <w:rsid w:val="00931386"/>
    <w:rsid w:val="009317A9"/>
    <w:rsid w:val="00931A6A"/>
    <w:rsid w:val="00931B03"/>
    <w:rsid w:val="00931F8C"/>
    <w:rsid w:val="009330D8"/>
    <w:rsid w:val="00933253"/>
    <w:rsid w:val="0093335E"/>
    <w:rsid w:val="0093392D"/>
    <w:rsid w:val="00933998"/>
    <w:rsid w:val="00933F5B"/>
    <w:rsid w:val="00934066"/>
    <w:rsid w:val="0093445B"/>
    <w:rsid w:val="009347AF"/>
    <w:rsid w:val="00934859"/>
    <w:rsid w:val="00934C79"/>
    <w:rsid w:val="00934D18"/>
    <w:rsid w:val="00934D85"/>
    <w:rsid w:val="009358AD"/>
    <w:rsid w:val="00935AF9"/>
    <w:rsid w:val="00935C5A"/>
    <w:rsid w:val="00936004"/>
    <w:rsid w:val="00936366"/>
    <w:rsid w:val="00936960"/>
    <w:rsid w:val="00936E4E"/>
    <w:rsid w:val="00937C7B"/>
    <w:rsid w:val="00937D4A"/>
    <w:rsid w:val="0094025F"/>
    <w:rsid w:val="00940854"/>
    <w:rsid w:val="00940D8D"/>
    <w:rsid w:val="009410E5"/>
    <w:rsid w:val="009412B1"/>
    <w:rsid w:val="009424FA"/>
    <w:rsid w:val="00942662"/>
    <w:rsid w:val="009426CF"/>
    <w:rsid w:val="00942D72"/>
    <w:rsid w:val="00943251"/>
    <w:rsid w:val="00943487"/>
    <w:rsid w:val="00944206"/>
    <w:rsid w:val="00944251"/>
    <w:rsid w:val="009447BB"/>
    <w:rsid w:val="00944907"/>
    <w:rsid w:val="00944E26"/>
    <w:rsid w:val="0094777D"/>
    <w:rsid w:val="00947DA7"/>
    <w:rsid w:val="00947DD4"/>
    <w:rsid w:val="00947E2C"/>
    <w:rsid w:val="00950ABB"/>
    <w:rsid w:val="00950B16"/>
    <w:rsid w:val="00951271"/>
    <w:rsid w:val="009512F2"/>
    <w:rsid w:val="00951420"/>
    <w:rsid w:val="00951928"/>
    <w:rsid w:val="00951975"/>
    <w:rsid w:val="00951D64"/>
    <w:rsid w:val="00952968"/>
    <w:rsid w:val="009535A2"/>
    <w:rsid w:val="00954D9F"/>
    <w:rsid w:val="00955225"/>
    <w:rsid w:val="00955360"/>
    <w:rsid w:val="00955E34"/>
    <w:rsid w:val="0095620A"/>
    <w:rsid w:val="00956ABE"/>
    <w:rsid w:val="00956D53"/>
    <w:rsid w:val="00956E88"/>
    <w:rsid w:val="00957403"/>
    <w:rsid w:val="00957445"/>
    <w:rsid w:val="009578A7"/>
    <w:rsid w:val="00957B7E"/>
    <w:rsid w:val="00957D4D"/>
    <w:rsid w:val="00960204"/>
    <w:rsid w:val="00960360"/>
    <w:rsid w:val="00960A6D"/>
    <w:rsid w:val="00961012"/>
    <w:rsid w:val="00961070"/>
    <w:rsid w:val="00961694"/>
    <w:rsid w:val="0096194E"/>
    <w:rsid w:val="00962380"/>
    <w:rsid w:val="0096280A"/>
    <w:rsid w:val="0096299E"/>
    <w:rsid w:val="00962D5C"/>
    <w:rsid w:val="0096315A"/>
    <w:rsid w:val="009634F3"/>
    <w:rsid w:val="00963691"/>
    <w:rsid w:val="009638EF"/>
    <w:rsid w:val="00963F42"/>
    <w:rsid w:val="00963F62"/>
    <w:rsid w:val="00964020"/>
    <w:rsid w:val="00965883"/>
    <w:rsid w:val="00965D3B"/>
    <w:rsid w:val="00965F5B"/>
    <w:rsid w:val="0096657E"/>
    <w:rsid w:val="00966A1D"/>
    <w:rsid w:val="00966E45"/>
    <w:rsid w:val="0096706B"/>
    <w:rsid w:val="00967178"/>
    <w:rsid w:val="009674E8"/>
    <w:rsid w:val="00967798"/>
    <w:rsid w:val="00967A64"/>
    <w:rsid w:val="0097018D"/>
    <w:rsid w:val="00970832"/>
    <w:rsid w:val="00970907"/>
    <w:rsid w:val="00970C60"/>
    <w:rsid w:val="00970D75"/>
    <w:rsid w:val="00971224"/>
    <w:rsid w:val="00971616"/>
    <w:rsid w:val="00971CE2"/>
    <w:rsid w:val="009728A2"/>
    <w:rsid w:val="009738D3"/>
    <w:rsid w:val="00973AA9"/>
    <w:rsid w:val="00974008"/>
    <w:rsid w:val="00974059"/>
    <w:rsid w:val="009741AB"/>
    <w:rsid w:val="0097442C"/>
    <w:rsid w:val="009745E5"/>
    <w:rsid w:val="00974619"/>
    <w:rsid w:val="00974CBC"/>
    <w:rsid w:val="00974EC1"/>
    <w:rsid w:val="00975664"/>
    <w:rsid w:val="00975A48"/>
    <w:rsid w:val="00975C26"/>
    <w:rsid w:val="009761C2"/>
    <w:rsid w:val="00977F96"/>
    <w:rsid w:val="00977FB9"/>
    <w:rsid w:val="0098029A"/>
    <w:rsid w:val="009805C9"/>
    <w:rsid w:val="009809D2"/>
    <w:rsid w:val="00980C2D"/>
    <w:rsid w:val="00980D66"/>
    <w:rsid w:val="00980E51"/>
    <w:rsid w:val="00981621"/>
    <w:rsid w:val="00981666"/>
    <w:rsid w:val="00981937"/>
    <w:rsid w:val="00982B81"/>
    <w:rsid w:val="00982C80"/>
    <w:rsid w:val="00982DE2"/>
    <w:rsid w:val="0098316A"/>
    <w:rsid w:val="00983483"/>
    <w:rsid w:val="009836AD"/>
    <w:rsid w:val="00983BE2"/>
    <w:rsid w:val="00983D54"/>
    <w:rsid w:val="00983FFB"/>
    <w:rsid w:val="00984407"/>
    <w:rsid w:val="009846F9"/>
    <w:rsid w:val="00984A89"/>
    <w:rsid w:val="00984D3D"/>
    <w:rsid w:val="009851D6"/>
    <w:rsid w:val="0098558E"/>
    <w:rsid w:val="00985B53"/>
    <w:rsid w:val="00986E8B"/>
    <w:rsid w:val="009872DE"/>
    <w:rsid w:val="00987C3A"/>
    <w:rsid w:val="00990396"/>
    <w:rsid w:val="0099044E"/>
    <w:rsid w:val="00990EED"/>
    <w:rsid w:val="009911D3"/>
    <w:rsid w:val="009916EE"/>
    <w:rsid w:val="009918CE"/>
    <w:rsid w:val="00991BB9"/>
    <w:rsid w:val="00991EFA"/>
    <w:rsid w:val="00992F7D"/>
    <w:rsid w:val="009930A6"/>
    <w:rsid w:val="00993518"/>
    <w:rsid w:val="0099392D"/>
    <w:rsid w:val="00993A33"/>
    <w:rsid w:val="00994428"/>
    <w:rsid w:val="009946F8"/>
    <w:rsid w:val="00994A05"/>
    <w:rsid w:val="00994FCB"/>
    <w:rsid w:val="009958DA"/>
    <w:rsid w:val="0099617C"/>
    <w:rsid w:val="00996698"/>
    <w:rsid w:val="00996AA5"/>
    <w:rsid w:val="00996B99"/>
    <w:rsid w:val="009975D7"/>
    <w:rsid w:val="00997B3F"/>
    <w:rsid w:val="009A10B2"/>
    <w:rsid w:val="009A1A3D"/>
    <w:rsid w:val="009A2F91"/>
    <w:rsid w:val="009A4DD9"/>
    <w:rsid w:val="009A5458"/>
    <w:rsid w:val="009A56F3"/>
    <w:rsid w:val="009A5AC4"/>
    <w:rsid w:val="009A5B35"/>
    <w:rsid w:val="009A5EBD"/>
    <w:rsid w:val="009A61F0"/>
    <w:rsid w:val="009A75D7"/>
    <w:rsid w:val="009A7621"/>
    <w:rsid w:val="009A765A"/>
    <w:rsid w:val="009A76A2"/>
    <w:rsid w:val="009A7A19"/>
    <w:rsid w:val="009A7BB3"/>
    <w:rsid w:val="009B0DC9"/>
    <w:rsid w:val="009B1440"/>
    <w:rsid w:val="009B2864"/>
    <w:rsid w:val="009B2D2D"/>
    <w:rsid w:val="009B45FC"/>
    <w:rsid w:val="009B51C3"/>
    <w:rsid w:val="009B55F5"/>
    <w:rsid w:val="009B63CB"/>
    <w:rsid w:val="009B666A"/>
    <w:rsid w:val="009B698A"/>
    <w:rsid w:val="009B7038"/>
    <w:rsid w:val="009B7961"/>
    <w:rsid w:val="009B7ACA"/>
    <w:rsid w:val="009C03D7"/>
    <w:rsid w:val="009C0C5F"/>
    <w:rsid w:val="009C1AD5"/>
    <w:rsid w:val="009C1AFC"/>
    <w:rsid w:val="009C2A8E"/>
    <w:rsid w:val="009C379B"/>
    <w:rsid w:val="009C3E1A"/>
    <w:rsid w:val="009C413C"/>
    <w:rsid w:val="009C4A06"/>
    <w:rsid w:val="009C4B22"/>
    <w:rsid w:val="009C56A6"/>
    <w:rsid w:val="009C59B1"/>
    <w:rsid w:val="009C5B31"/>
    <w:rsid w:val="009C664B"/>
    <w:rsid w:val="009C6EB9"/>
    <w:rsid w:val="009C74C9"/>
    <w:rsid w:val="009D0818"/>
    <w:rsid w:val="009D0D01"/>
    <w:rsid w:val="009D0F3D"/>
    <w:rsid w:val="009D1168"/>
    <w:rsid w:val="009D11CD"/>
    <w:rsid w:val="009D1CD6"/>
    <w:rsid w:val="009D273E"/>
    <w:rsid w:val="009D316D"/>
    <w:rsid w:val="009D37A1"/>
    <w:rsid w:val="009D3C48"/>
    <w:rsid w:val="009D46B2"/>
    <w:rsid w:val="009D49B4"/>
    <w:rsid w:val="009D526B"/>
    <w:rsid w:val="009D5CB8"/>
    <w:rsid w:val="009D613A"/>
    <w:rsid w:val="009D6ADD"/>
    <w:rsid w:val="009D6C5D"/>
    <w:rsid w:val="009D72A6"/>
    <w:rsid w:val="009D7A8F"/>
    <w:rsid w:val="009D7CD9"/>
    <w:rsid w:val="009D7DF5"/>
    <w:rsid w:val="009D7E8D"/>
    <w:rsid w:val="009E07FF"/>
    <w:rsid w:val="009E0B2E"/>
    <w:rsid w:val="009E0CED"/>
    <w:rsid w:val="009E1301"/>
    <w:rsid w:val="009E168C"/>
    <w:rsid w:val="009E2048"/>
    <w:rsid w:val="009E3893"/>
    <w:rsid w:val="009E4492"/>
    <w:rsid w:val="009E44AA"/>
    <w:rsid w:val="009E45EA"/>
    <w:rsid w:val="009E48B8"/>
    <w:rsid w:val="009E5163"/>
    <w:rsid w:val="009E5737"/>
    <w:rsid w:val="009E6494"/>
    <w:rsid w:val="009E6954"/>
    <w:rsid w:val="009E716C"/>
    <w:rsid w:val="009E78BF"/>
    <w:rsid w:val="009E7E9A"/>
    <w:rsid w:val="009F0315"/>
    <w:rsid w:val="009F0575"/>
    <w:rsid w:val="009F13B1"/>
    <w:rsid w:val="009F1A9D"/>
    <w:rsid w:val="009F1C62"/>
    <w:rsid w:val="009F23C6"/>
    <w:rsid w:val="009F2499"/>
    <w:rsid w:val="009F37A2"/>
    <w:rsid w:val="009F37ED"/>
    <w:rsid w:val="009F42DB"/>
    <w:rsid w:val="009F46AD"/>
    <w:rsid w:val="009F4CB6"/>
    <w:rsid w:val="009F4D16"/>
    <w:rsid w:val="009F6184"/>
    <w:rsid w:val="009F61D4"/>
    <w:rsid w:val="009F65C8"/>
    <w:rsid w:val="009F66B9"/>
    <w:rsid w:val="009F6CEE"/>
    <w:rsid w:val="009F71CB"/>
    <w:rsid w:val="009F74A8"/>
    <w:rsid w:val="009F77C9"/>
    <w:rsid w:val="009F7F37"/>
    <w:rsid w:val="00A002E9"/>
    <w:rsid w:val="00A0047B"/>
    <w:rsid w:val="00A008DE"/>
    <w:rsid w:val="00A00F7C"/>
    <w:rsid w:val="00A00FD6"/>
    <w:rsid w:val="00A01623"/>
    <w:rsid w:val="00A0168A"/>
    <w:rsid w:val="00A01D04"/>
    <w:rsid w:val="00A01FA3"/>
    <w:rsid w:val="00A020EE"/>
    <w:rsid w:val="00A026E1"/>
    <w:rsid w:val="00A02982"/>
    <w:rsid w:val="00A02B79"/>
    <w:rsid w:val="00A02C93"/>
    <w:rsid w:val="00A02CDE"/>
    <w:rsid w:val="00A036B5"/>
    <w:rsid w:val="00A03BEE"/>
    <w:rsid w:val="00A03D01"/>
    <w:rsid w:val="00A03FE3"/>
    <w:rsid w:val="00A049BB"/>
    <w:rsid w:val="00A04D8B"/>
    <w:rsid w:val="00A05113"/>
    <w:rsid w:val="00A053EF"/>
    <w:rsid w:val="00A05E01"/>
    <w:rsid w:val="00A06387"/>
    <w:rsid w:val="00A06B5A"/>
    <w:rsid w:val="00A06D40"/>
    <w:rsid w:val="00A06FD7"/>
    <w:rsid w:val="00A07071"/>
    <w:rsid w:val="00A072DF"/>
    <w:rsid w:val="00A07476"/>
    <w:rsid w:val="00A07798"/>
    <w:rsid w:val="00A07E22"/>
    <w:rsid w:val="00A1137E"/>
    <w:rsid w:val="00A1168A"/>
    <w:rsid w:val="00A11959"/>
    <w:rsid w:val="00A1204F"/>
    <w:rsid w:val="00A124D5"/>
    <w:rsid w:val="00A12572"/>
    <w:rsid w:val="00A12A14"/>
    <w:rsid w:val="00A12EEA"/>
    <w:rsid w:val="00A1373F"/>
    <w:rsid w:val="00A1383B"/>
    <w:rsid w:val="00A138EF"/>
    <w:rsid w:val="00A13A89"/>
    <w:rsid w:val="00A13F00"/>
    <w:rsid w:val="00A14370"/>
    <w:rsid w:val="00A15137"/>
    <w:rsid w:val="00A151F4"/>
    <w:rsid w:val="00A15500"/>
    <w:rsid w:val="00A15F8B"/>
    <w:rsid w:val="00A160CC"/>
    <w:rsid w:val="00A1620D"/>
    <w:rsid w:val="00A16573"/>
    <w:rsid w:val="00A166F0"/>
    <w:rsid w:val="00A176BE"/>
    <w:rsid w:val="00A178F1"/>
    <w:rsid w:val="00A17C40"/>
    <w:rsid w:val="00A2011A"/>
    <w:rsid w:val="00A20420"/>
    <w:rsid w:val="00A204C6"/>
    <w:rsid w:val="00A208D5"/>
    <w:rsid w:val="00A222E1"/>
    <w:rsid w:val="00A22B45"/>
    <w:rsid w:val="00A23781"/>
    <w:rsid w:val="00A23E07"/>
    <w:rsid w:val="00A24AAC"/>
    <w:rsid w:val="00A24D74"/>
    <w:rsid w:val="00A25701"/>
    <w:rsid w:val="00A258BF"/>
    <w:rsid w:val="00A258E5"/>
    <w:rsid w:val="00A2667C"/>
    <w:rsid w:val="00A26B13"/>
    <w:rsid w:val="00A26F1C"/>
    <w:rsid w:val="00A27074"/>
    <w:rsid w:val="00A2734D"/>
    <w:rsid w:val="00A276D6"/>
    <w:rsid w:val="00A27832"/>
    <w:rsid w:val="00A3183C"/>
    <w:rsid w:val="00A31E19"/>
    <w:rsid w:val="00A322C8"/>
    <w:rsid w:val="00A326D1"/>
    <w:rsid w:val="00A340BF"/>
    <w:rsid w:val="00A340FB"/>
    <w:rsid w:val="00A344FC"/>
    <w:rsid w:val="00A345CC"/>
    <w:rsid w:val="00A34F83"/>
    <w:rsid w:val="00A35121"/>
    <w:rsid w:val="00A3551A"/>
    <w:rsid w:val="00A355EF"/>
    <w:rsid w:val="00A36C89"/>
    <w:rsid w:val="00A36F9A"/>
    <w:rsid w:val="00A3789D"/>
    <w:rsid w:val="00A379BA"/>
    <w:rsid w:val="00A37C29"/>
    <w:rsid w:val="00A403B1"/>
    <w:rsid w:val="00A40528"/>
    <w:rsid w:val="00A406CB"/>
    <w:rsid w:val="00A40F93"/>
    <w:rsid w:val="00A41017"/>
    <w:rsid w:val="00A4127B"/>
    <w:rsid w:val="00A414BD"/>
    <w:rsid w:val="00A41A4B"/>
    <w:rsid w:val="00A41D81"/>
    <w:rsid w:val="00A4325E"/>
    <w:rsid w:val="00A4335F"/>
    <w:rsid w:val="00A43B24"/>
    <w:rsid w:val="00A43D00"/>
    <w:rsid w:val="00A447E7"/>
    <w:rsid w:val="00A45219"/>
    <w:rsid w:val="00A45AD0"/>
    <w:rsid w:val="00A45CB5"/>
    <w:rsid w:val="00A45E2D"/>
    <w:rsid w:val="00A45ECE"/>
    <w:rsid w:val="00A46826"/>
    <w:rsid w:val="00A46A96"/>
    <w:rsid w:val="00A46B29"/>
    <w:rsid w:val="00A501CE"/>
    <w:rsid w:val="00A50271"/>
    <w:rsid w:val="00A50B32"/>
    <w:rsid w:val="00A510B9"/>
    <w:rsid w:val="00A51219"/>
    <w:rsid w:val="00A52BC3"/>
    <w:rsid w:val="00A52C02"/>
    <w:rsid w:val="00A52E79"/>
    <w:rsid w:val="00A53072"/>
    <w:rsid w:val="00A5363A"/>
    <w:rsid w:val="00A5381E"/>
    <w:rsid w:val="00A53C02"/>
    <w:rsid w:val="00A53DFF"/>
    <w:rsid w:val="00A547DC"/>
    <w:rsid w:val="00A54B30"/>
    <w:rsid w:val="00A55862"/>
    <w:rsid w:val="00A558BA"/>
    <w:rsid w:val="00A56E72"/>
    <w:rsid w:val="00A570FF"/>
    <w:rsid w:val="00A5743B"/>
    <w:rsid w:val="00A57537"/>
    <w:rsid w:val="00A57C13"/>
    <w:rsid w:val="00A57D28"/>
    <w:rsid w:val="00A60179"/>
    <w:rsid w:val="00A6024B"/>
    <w:rsid w:val="00A60381"/>
    <w:rsid w:val="00A6041A"/>
    <w:rsid w:val="00A60A17"/>
    <w:rsid w:val="00A617DC"/>
    <w:rsid w:val="00A61919"/>
    <w:rsid w:val="00A61BD5"/>
    <w:rsid w:val="00A62609"/>
    <w:rsid w:val="00A629C9"/>
    <w:rsid w:val="00A63223"/>
    <w:rsid w:val="00A635D8"/>
    <w:rsid w:val="00A6380A"/>
    <w:rsid w:val="00A63A71"/>
    <w:rsid w:val="00A63CC9"/>
    <w:rsid w:val="00A64EB9"/>
    <w:rsid w:val="00A65900"/>
    <w:rsid w:val="00A659E0"/>
    <w:rsid w:val="00A6636C"/>
    <w:rsid w:val="00A6645E"/>
    <w:rsid w:val="00A66A12"/>
    <w:rsid w:val="00A66A9A"/>
    <w:rsid w:val="00A66D8E"/>
    <w:rsid w:val="00A67464"/>
    <w:rsid w:val="00A70650"/>
    <w:rsid w:val="00A70979"/>
    <w:rsid w:val="00A70E1A"/>
    <w:rsid w:val="00A70F92"/>
    <w:rsid w:val="00A710D8"/>
    <w:rsid w:val="00A714E2"/>
    <w:rsid w:val="00A7184C"/>
    <w:rsid w:val="00A719B4"/>
    <w:rsid w:val="00A71C97"/>
    <w:rsid w:val="00A71EE5"/>
    <w:rsid w:val="00A72146"/>
    <w:rsid w:val="00A732C0"/>
    <w:rsid w:val="00A73404"/>
    <w:rsid w:val="00A73685"/>
    <w:rsid w:val="00A737ED"/>
    <w:rsid w:val="00A739A7"/>
    <w:rsid w:val="00A73A71"/>
    <w:rsid w:val="00A74055"/>
    <w:rsid w:val="00A74315"/>
    <w:rsid w:val="00A74844"/>
    <w:rsid w:val="00A74F29"/>
    <w:rsid w:val="00A7554A"/>
    <w:rsid w:val="00A75837"/>
    <w:rsid w:val="00A760E0"/>
    <w:rsid w:val="00A76299"/>
    <w:rsid w:val="00A762F7"/>
    <w:rsid w:val="00A76899"/>
    <w:rsid w:val="00A76B40"/>
    <w:rsid w:val="00A76E13"/>
    <w:rsid w:val="00A76F60"/>
    <w:rsid w:val="00A772CD"/>
    <w:rsid w:val="00A773F7"/>
    <w:rsid w:val="00A80313"/>
    <w:rsid w:val="00A8074F"/>
    <w:rsid w:val="00A80E95"/>
    <w:rsid w:val="00A81324"/>
    <w:rsid w:val="00A81C0B"/>
    <w:rsid w:val="00A82322"/>
    <w:rsid w:val="00A824F3"/>
    <w:rsid w:val="00A8283B"/>
    <w:rsid w:val="00A83202"/>
    <w:rsid w:val="00A834B1"/>
    <w:rsid w:val="00A835EC"/>
    <w:rsid w:val="00A8390F"/>
    <w:rsid w:val="00A8398F"/>
    <w:rsid w:val="00A83DB5"/>
    <w:rsid w:val="00A83EAB"/>
    <w:rsid w:val="00A84214"/>
    <w:rsid w:val="00A845F9"/>
    <w:rsid w:val="00A847CD"/>
    <w:rsid w:val="00A84AA9"/>
    <w:rsid w:val="00A852CA"/>
    <w:rsid w:val="00A858D5"/>
    <w:rsid w:val="00A85A01"/>
    <w:rsid w:val="00A85CFC"/>
    <w:rsid w:val="00A85E33"/>
    <w:rsid w:val="00A86218"/>
    <w:rsid w:val="00A865D6"/>
    <w:rsid w:val="00A87219"/>
    <w:rsid w:val="00A87D56"/>
    <w:rsid w:val="00A87E73"/>
    <w:rsid w:val="00A9093B"/>
    <w:rsid w:val="00A90B1A"/>
    <w:rsid w:val="00A90BC9"/>
    <w:rsid w:val="00A90EE8"/>
    <w:rsid w:val="00A91573"/>
    <w:rsid w:val="00A919EE"/>
    <w:rsid w:val="00A9266C"/>
    <w:rsid w:val="00A943BE"/>
    <w:rsid w:val="00A944F6"/>
    <w:rsid w:val="00A94659"/>
    <w:rsid w:val="00A94926"/>
    <w:rsid w:val="00A9507C"/>
    <w:rsid w:val="00A9562D"/>
    <w:rsid w:val="00A95A43"/>
    <w:rsid w:val="00A95C61"/>
    <w:rsid w:val="00A960FA"/>
    <w:rsid w:val="00A961BB"/>
    <w:rsid w:val="00A96AA7"/>
    <w:rsid w:val="00A96EEE"/>
    <w:rsid w:val="00A97515"/>
    <w:rsid w:val="00A97BBD"/>
    <w:rsid w:val="00AA0D6B"/>
    <w:rsid w:val="00AA10C4"/>
    <w:rsid w:val="00AA1288"/>
    <w:rsid w:val="00AA1747"/>
    <w:rsid w:val="00AA1A26"/>
    <w:rsid w:val="00AA1CB1"/>
    <w:rsid w:val="00AA1E35"/>
    <w:rsid w:val="00AA2336"/>
    <w:rsid w:val="00AA2AAC"/>
    <w:rsid w:val="00AA2FF0"/>
    <w:rsid w:val="00AA3462"/>
    <w:rsid w:val="00AA392E"/>
    <w:rsid w:val="00AA438D"/>
    <w:rsid w:val="00AA44E9"/>
    <w:rsid w:val="00AA4BA2"/>
    <w:rsid w:val="00AA4E10"/>
    <w:rsid w:val="00AA55CA"/>
    <w:rsid w:val="00AA5798"/>
    <w:rsid w:val="00AA5AC0"/>
    <w:rsid w:val="00AA5B67"/>
    <w:rsid w:val="00AA5FB8"/>
    <w:rsid w:val="00AA667F"/>
    <w:rsid w:val="00AA6DA5"/>
    <w:rsid w:val="00AA6E15"/>
    <w:rsid w:val="00AA7267"/>
    <w:rsid w:val="00AA75E9"/>
    <w:rsid w:val="00AA77B9"/>
    <w:rsid w:val="00AA7C8C"/>
    <w:rsid w:val="00AB049D"/>
    <w:rsid w:val="00AB0A5D"/>
    <w:rsid w:val="00AB0C43"/>
    <w:rsid w:val="00AB10EC"/>
    <w:rsid w:val="00AB1FFB"/>
    <w:rsid w:val="00AB2211"/>
    <w:rsid w:val="00AB2B91"/>
    <w:rsid w:val="00AB364F"/>
    <w:rsid w:val="00AB38D0"/>
    <w:rsid w:val="00AB3D97"/>
    <w:rsid w:val="00AB4536"/>
    <w:rsid w:val="00AB5167"/>
    <w:rsid w:val="00AB5537"/>
    <w:rsid w:val="00AB5A43"/>
    <w:rsid w:val="00AB6928"/>
    <w:rsid w:val="00AB6D53"/>
    <w:rsid w:val="00AB6D7F"/>
    <w:rsid w:val="00AB73CD"/>
    <w:rsid w:val="00AB757E"/>
    <w:rsid w:val="00AB7828"/>
    <w:rsid w:val="00AC016C"/>
    <w:rsid w:val="00AC0960"/>
    <w:rsid w:val="00AC0D6B"/>
    <w:rsid w:val="00AC0F1F"/>
    <w:rsid w:val="00AC11B5"/>
    <w:rsid w:val="00AC17B2"/>
    <w:rsid w:val="00AC1EF0"/>
    <w:rsid w:val="00AC2553"/>
    <w:rsid w:val="00AC28A7"/>
    <w:rsid w:val="00AC3717"/>
    <w:rsid w:val="00AC3D8A"/>
    <w:rsid w:val="00AC4006"/>
    <w:rsid w:val="00AC4D3F"/>
    <w:rsid w:val="00AC4FD6"/>
    <w:rsid w:val="00AC5038"/>
    <w:rsid w:val="00AC5D81"/>
    <w:rsid w:val="00AC69E3"/>
    <w:rsid w:val="00AC69EE"/>
    <w:rsid w:val="00AC6F70"/>
    <w:rsid w:val="00AC6FBA"/>
    <w:rsid w:val="00AD05D0"/>
    <w:rsid w:val="00AD0CF2"/>
    <w:rsid w:val="00AD11B2"/>
    <w:rsid w:val="00AD1588"/>
    <w:rsid w:val="00AD19A5"/>
    <w:rsid w:val="00AD19B7"/>
    <w:rsid w:val="00AD1F1D"/>
    <w:rsid w:val="00AD2827"/>
    <w:rsid w:val="00AD2AF5"/>
    <w:rsid w:val="00AD2C67"/>
    <w:rsid w:val="00AD2D81"/>
    <w:rsid w:val="00AD3336"/>
    <w:rsid w:val="00AD34F1"/>
    <w:rsid w:val="00AD3C0A"/>
    <w:rsid w:val="00AD3CEE"/>
    <w:rsid w:val="00AD4325"/>
    <w:rsid w:val="00AD4A61"/>
    <w:rsid w:val="00AD5B2A"/>
    <w:rsid w:val="00AD613E"/>
    <w:rsid w:val="00AD6367"/>
    <w:rsid w:val="00AD71B0"/>
    <w:rsid w:val="00AD776D"/>
    <w:rsid w:val="00AD7F09"/>
    <w:rsid w:val="00AD7F66"/>
    <w:rsid w:val="00AE00D0"/>
    <w:rsid w:val="00AE0407"/>
    <w:rsid w:val="00AE0441"/>
    <w:rsid w:val="00AE1409"/>
    <w:rsid w:val="00AE171E"/>
    <w:rsid w:val="00AE1811"/>
    <w:rsid w:val="00AE1A48"/>
    <w:rsid w:val="00AE1D21"/>
    <w:rsid w:val="00AE1EF1"/>
    <w:rsid w:val="00AE26C4"/>
    <w:rsid w:val="00AE2755"/>
    <w:rsid w:val="00AE28B7"/>
    <w:rsid w:val="00AE2A18"/>
    <w:rsid w:val="00AE2E64"/>
    <w:rsid w:val="00AE3A08"/>
    <w:rsid w:val="00AE3EF8"/>
    <w:rsid w:val="00AE4157"/>
    <w:rsid w:val="00AE496D"/>
    <w:rsid w:val="00AE4996"/>
    <w:rsid w:val="00AE508D"/>
    <w:rsid w:val="00AE58E5"/>
    <w:rsid w:val="00AE593E"/>
    <w:rsid w:val="00AE5A9B"/>
    <w:rsid w:val="00AE5D77"/>
    <w:rsid w:val="00AE6A57"/>
    <w:rsid w:val="00AE6AF2"/>
    <w:rsid w:val="00AF1095"/>
    <w:rsid w:val="00AF19B1"/>
    <w:rsid w:val="00AF19D7"/>
    <w:rsid w:val="00AF1DD4"/>
    <w:rsid w:val="00AF2D0D"/>
    <w:rsid w:val="00AF2EE1"/>
    <w:rsid w:val="00AF32B1"/>
    <w:rsid w:val="00AF39FB"/>
    <w:rsid w:val="00AF3BD4"/>
    <w:rsid w:val="00AF3DE7"/>
    <w:rsid w:val="00AF4743"/>
    <w:rsid w:val="00AF62D0"/>
    <w:rsid w:val="00AF6F17"/>
    <w:rsid w:val="00AF7620"/>
    <w:rsid w:val="00AF7DD1"/>
    <w:rsid w:val="00B0090F"/>
    <w:rsid w:val="00B00B1C"/>
    <w:rsid w:val="00B00BD2"/>
    <w:rsid w:val="00B00C14"/>
    <w:rsid w:val="00B015E3"/>
    <w:rsid w:val="00B01AE0"/>
    <w:rsid w:val="00B01F31"/>
    <w:rsid w:val="00B01F88"/>
    <w:rsid w:val="00B02324"/>
    <w:rsid w:val="00B02990"/>
    <w:rsid w:val="00B02B35"/>
    <w:rsid w:val="00B0304F"/>
    <w:rsid w:val="00B03C52"/>
    <w:rsid w:val="00B03EC4"/>
    <w:rsid w:val="00B03FA4"/>
    <w:rsid w:val="00B04217"/>
    <w:rsid w:val="00B04649"/>
    <w:rsid w:val="00B0510B"/>
    <w:rsid w:val="00B056BA"/>
    <w:rsid w:val="00B0635A"/>
    <w:rsid w:val="00B0663D"/>
    <w:rsid w:val="00B066A6"/>
    <w:rsid w:val="00B066ED"/>
    <w:rsid w:val="00B06AAC"/>
    <w:rsid w:val="00B06DF9"/>
    <w:rsid w:val="00B076CF"/>
    <w:rsid w:val="00B07F5E"/>
    <w:rsid w:val="00B1020F"/>
    <w:rsid w:val="00B10634"/>
    <w:rsid w:val="00B11256"/>
    <w:rsid w:val="00B114A0"/>
    <w:rsid w:val="00B114C4"/>
    <w:rsid w:val="00B11634"/>
    <w:rsid w:val="00B1183D"/>
    <w:rsid w:val="00B11840"/>
    <w:rsid w:val="00B119A2"/>
    <w:rsid w:val="00B119F7"/>
    <w:rsid w:val="00B11F70"/>
    <w:rsid w:val="00B12463"/>
    <w:rsid w:val="00B12827"/>
    <w:rsid w:val="00B12A8F"/>
    <w:rsid w:val="00B13048"/>
    <w:rsid w:val="00B13102"/>
    <w:rsid w:val="00B13C9D"/>
    <w:rsid w:val="00B13D31"/>
    <w:rsid w:val="00B13DCD"/>
    <w:rsid w:val="00B1408C"/>
    <w:rsid w:val="00B1418C"/>
    <w:rsid w:val="00B1427F"/>
    <w:rsid w:val="00B146C6"/>
    <w:rsid w:val="00B16021"/>
    <w:rsid w:val="00B164AC"/>
    <w:rsid w:val="00B165D0"/>
    <w:rsid w:val="00B16602"/>
    <w:rsid w:val="00B1666D"/>
    <w:rsid w:val="00B16ADC"/>
    <w:rsid w:val="00B2058D"/>
    <w:rsid w:val="00B20B9A"/>
    <w:rsid w:val="00B20D4C"/>
    <w:rsid w:val="00B21C99"/>
    <w:rsid w:val="00B21E48"/>
    <w:rsid w:val="00B21FD7"/>
    <w:rsid w:val="00B2235F"/>
    <w:rsid w:val="00B22740"/>
    <w:rsid w:val="00B227C0"/>
    <w:rsid w:val="00B23B47"/>
    <w:rsid w:val="00B24252"/>
    <w:rsid w:val="00B2443D"/>
    <w:rsid w:val="00B2454E"/>
    <w:rsid w:val="00B25030"/>
    <w:rsid w:val="00B25491"/>
    <w:rsid w:val="00B25731"/>
    <w:rsid w:val="00B258C2"/>
    <w:rsid w:val="00B258EB"/>
    <w:rsid w:val="00B26D1A"/>
    <w:rsid w:val="00B27249"/>
    <w:rsid w:val="00B2745F"/>
    <w:rsid w:val="00B2781C"/>
    <w:rsid w:val="00B27984"/>
    <w:rsid w:val="00B27F22"/>
    <w:rsid w:val="00B301D4"/>
    <w:rsid w:val="00B307FC"/>
    <w:rsid w:val="00B30BEA"/>
    <w:rsid w:val="00B30EB7"/>
    <w:rsid w:val="00B316C4"/>
    <w:rsid w:val="00B31DF3"/>
    <w:rsid w:val="00B32334"/>
    <w:rsid w:val="00B32E64"/>
    <w:rsid w:val="00B32E7A"/>
    <w:rsid w:val="00B336DC"/>
    <w:rsid w:val="00B33D56"/>
    <w:rsid w:val="00B33EA6"/>
    <w:rsid w:val="00B34954"/>
    <w:rsid w:val="00B34C9C"/>
    <w:rsid w:val="00B34F8A"/>
    <w:rsid w:val="00B35651"/>
    <w:rsid w:val="00B35ADD"/>
    <w:rsid w:val="00B35B02"/>
    <w:rsid w:val="00B36067"/>
    <w:rsid w:val="00B36608"/>
    <w:rsid w:val="00B36B9C"/>
    <w:rsid w:val="00B37240"/>
    <w:rsid w:val="00B402AC"/>
    <w:rsid w:val="00B40417"/>
    <w:rsid w:val="00B40817"/>
    <w:rsid w:val="00B41904"/>
    <w:rsid w:val="00B41A1F"/>
    <w:rsid w:val="00B41A91"/>
    <w:rsid w:val="00B41C80"/>
    <w:rsid w:val="00B41DF5"/>
    <w:rsid w:val="00B41FD9"/>
    <w:rsid w:val="00B42154"/>
    <w:rsid w:val="00B422AF"/>
    <w:rsid w:val="00B42B34"/>
    <w:rsid w:val="00B42FAB"/>
    <w:rsid w:val="00B4316F"/>
    <w:rsid w:val="00B436A4"/>
    <w:rsid w:val="00B43751"/>
    <w:rsid w:val="00B43A91"/>
    <w:rsid w:val="00B44186"/>
    <w:rsid w:val="00B44296"/>
    <w:rsid w:val="00B4472F"/>
    <w:rsid w:val="00B44DC8"/>
    <w:rsid w:val="00B45C4C"/>
    <w:rsid w:val="00B46116"/>
    <w:rsid w:val="00B465C4"/>
    <w:rsid w:val="00B465EA"/>
    <w:rsid w:val="00B468BB"/>
    <w:rsid w:val="00B46C7B"/>
    <w:rsid w:val="00B46DF7"/>
    <w:rsid w:val="00B47959"/>
    <w:rsid w:val="00B47E41"/>
    <w:rsid w:val="00B50332"/>
    <w:rsid w:val="00B50C4A"/>
    <w:rsid w:val="00B510EE"/>
    <w:rsid w:val="00B511C5"/>
    <w:rsid w:val="00B51621"/>
    <w:rsid w:val="00B51978"/>
    <w:rsid w:val="00B51A12"/>
    <w:rsid w:val="00B51ABD"/>
    <w:rsid w:val="00B51F25"/>
    <w:rsid w:val="00B52B09"/>
    <w:rsid w:val="00B5308E"/>
    <w:rsid w:val="00B5344F"/>
    <w:rsid w:val="00B53B3F"/>
    <w:rsid w:val="00B5418A"/>
    <w:rsid w:val="00B54264"/>
    <w:rsid w:val="00B54467"/>
    <w:rsid w:val="00B5485D"/>
    <w:rsid w:val="00B54B29"/>
    <w:rsid w:val="00B54CD7"/>
    <w:rsid w:val="00B555BD"/>
    <w:rsid w:val="00B5576D"/>
    <w:rsid w:val="00B55945"/>
    <w:rsid w:val="00B55CE6"/>
    <w:rsid w:val="00B56379"/>
    <w:rsid w:val="00B56421"/>
    <w:rsid w:val="00B5715A"/>
    <w:rsid w:val="00B57470"/>
    <w:rsid w:val="00B575C4"/>
    <w:rsid w:val="00B579DB"/>
    <w:rsid w:val="00B6015B"/>
    <w:rsid w:val="00B60DB7"/>
    <w:rsid w:val="00B6101F"/>
    <w:rsid w:val="00B611F5"/>
    <w:rsid w:val="00B6159A"/>
    <w:rsid w:val="00B61A85"/>
    <w:rsid w:val="00B61B2D"/>
    <w:rsid w:val="00B6224E"/>
    <w:rsid w:val="00B62E65"/>
    <w:rsid w:val="00B630D5"/>
    <w:rsid w:val="00B630FB"/>
    <w:rsid w:val="00B632F9"/>
    <w:rsid w:val="00B633FF"/>
    <w:rsid w:val="00B63A3D"/>
    <w:rsid w:val="00B63FB6"/>
    <w:rsid w:val="00B64146"/>
    <w:rsid w:val="00B6455B"/>
    <w:rsid w:val="00B6473F"/>
    <w:rsid w:val="00B64762"/>
    <w:rsid w:val="00B64871"/>
    <w:rsid w:val="00B64B6A"/>
    <w:rsid w:val="00B64E57"/>
    <w:rsid w:val="00B64F5E"/>
    <w:rsid w:val="00B6531A"/>
    <w:rsid w:val="00B653A2"/>
    <w:rsid w:val="00B65409"/>
    <w:rsid w:val="00B65FB3"/>
    <w:rsid w:val="00B660A5"/>
    <w:rsid w:val="00B6622F"/>
    <w:rsid w:val="00B668EA"/>
    <w:rsid w:val="00B6714E"/>
    <w:rsid w:val="00B6728B"/>
    <w:rsid w:val="00B67913"/>
    <w:rsid w:val="00B67CCA"/>
    <w:rsid w:val="00B7011A"/>
    <w:rsid w:val="00B70629"/>
    <w:rsid w:val="00B7122F"/>
    <w:rsid w:val="00B71C40"/>
    <w:rsid w:val="00B730FF"/>
    <w:rsid w:val="00B7387E"/>
    <w:rsid w:val="00B739CD"/>
    <w:rsid w:val="00B745F7"/>
    <w:rsid w:val="00B752F6"/>
    <w:rsid w:val="00B761AA"/>
    <w:rsid w:val="00B7629B"/>
    <w:rsid w:val="00B7657C"/>
    <w:rsid w:val="00B76793"/>
    <w:rsid w:val="00B76AD4"/>
    <w:rsid w:val="00B76B99"/>
    <w:rsid w:val="00B77B47"/>
    <w:rsid w:val="00B77F68"/>
    <w:rsid w:val="00B8020E"/>
    <w:rsid w:val="00B8083E"/>
    <w:rsid w:val="00B808BC"/>
    <w:rsid w:val="00B80D3B"/>
    <w:rsid w:val="00B813EC"/>
    <w:rsid w:val="00B815D2"/>
    <w:rsid w:val="00B81850"/>
    <w:rsid w:val="00B818D2"/>
    <w:rsid w:val="00B81D88"/>
    <w:rsid w:val="00B8301E"/>
    <w:rsid w:val="00B830D2"/>
    <w:rsid w:val="00B83ED3"/>
    <w:rsid w:val="00B84E8A"/>
    <w:rsid w:val="00B84FF1"/>
    <w:rsid w:val="00B8532F"/>
    <w:rsid w:val="00B85614"/>
    <w:rsid w:val="00B85E8D"/>
    <w:rsid w:val="00B866B5"/>
    <w:rsid w:val="00B871F3"/>
    <w:rsid w:val="00B87254"/>
    <w:rsid w:val="00B87393"/>
    <w:rsid w:val="00B87C83"/>
    <w:rsid w:val="00B902B4"/>
    <w:rsid w:val="00B904D2"/>
    <w:rsid w:val="00B90900"/>
    <w:rsid w:val="00B909D5"/>
    <w:rsid w:val="00B909D8"/>
    <w:rsid w:val="00B90CAA"/>
    <w:rsid w:val="00B90E91"/>
    <w:rsid w:val="00B913CB"/>
    <w:rsid w:val="00B91682"/>
    <w:rsid w:val="00B919A6"/>
    <w:rsid w:val="00B919F1"/>
    <w:rsid w:val="00B925C2"/>
    <w:rsid w:val="00B929BF"/>
    <w:rsid w:val="00B93C04"/>
    <w:rsid w:val="00B93C12"/>
    <w:rsid w:val="00B93E2D"/>
    <w:rsid w:val="00B93F4A"/>
    <w:rsid w:val="00B944F0"/>
    <w:rsid w:val="00B9453A"/>
    <w:rsid w:val="00B94F12"/>
    <w:rsid w:val="00B9503F"/>
    <w:rsid w:val="00B952F4"/>
    <w:rsid w:val="00B957A6"/>
    <w:rsid w:val="00B95A22"/>
    <w:rsid w:val="00B95ADA"/>
    <w:rsid w:val="00B95D2B"/>
    <w:rsid w:val="00B95F38"/>
    <w:rsid w:val="00B96C67"/>
    <w:rsid w:val="00B96F0C"/>
    <w:rsid w:val="00B972F0"/>
    <w:rsid w:val="00B97494"/>
    <w:rsid w:val="00B97ABB"/>
    <w:rsid w:val="00B97BD2"/>
    <w:rsid w:val="00B97CC0"/>
    <w:rsid w:val="00B97E84"/>
    <w:rsid w:val="00BA0266"/>
    <w:rsid w:val="00BA0850"/>
    <w:rsid w:val="00BA0DE5"/>
    <w:rsid w:val="00BA0E0C"/>
    <w:rsid w:val="00BA144A"/>
    <w:rsid w:val="00BA239A"/>
    <w:rsid w:val="00BA28BA"/>
    <w:rsid w:val="00BA2B8A"/>
    <w:rsid w:val="00BA3B53"/>
    <w:rsid w:val="00BA3EBB"/>
    <w:rsid w:val="00BA4141"/>
    <w:rsid w:val="00BA5201"/>
    <w:rsid w:val="00BA5832"/>
    <w:rsid w:val="00BA64C9"/>
    <w:rsid w:val="00BA68BF"/>
    <w:rsid w:val="00BA7935"/>
    <w:rsid w:val="00BA795A"/>
    <w:rsid w:val="00BB046C"/>
    <w:rsid w:val="00BB0868"/>
    <w:rsid w:val="00BB0EEE"/>
    <w:rsid w:val="00BB0FE4"/>
    <w:rsid w:val="00BB1317"/>
    <w:rsid w:val="00BB1BD2"/>
    <w:rsid w:val="00BB2423"/>
    <w:rsid w:val="00BB2719"/>
    <w:rsid w:val="00BB27A6"/>
    <w:rsid w:val="00BB2AA1"/>
    <w:rsid w:val="00BB3028"/>
    <w:rsid w:val="00BB3073"/>
    <w:rsid w:val="00BB3230"/>
    <w:rsid w:val="00BB3836"/>
    <w:rsid w:val="00BB415D"/>
    <w:rsid w:val="00BB4690"/>
    <w:rsid w:val="00BB4790"/>
    <w:rsid w:val="00BB47D1"/>
    <w:rsid w:val="00BB4953"/>
    <w:rsid w:val="00BB4A9A"/>
    <w:rsid w:val="00BB4B08"/>
    <w:rsid w:val="00BB4BA2"/>
    <w:rsid w:val="00BB4EB6"/>
    <w:rsid w:val="00BB5262"/>
    <w:rsid w:val="00BB61D2"/>
    <w:rsid w:val="00BB6298"/>
    <w:rsid w:val="00BB671D"/>
    <w:rsid w:val="00BB680C"/>
    <w:rsid w:val="00BB6B7D"/>
    <w:rsid w:val="00BB6BDB"/>
    <w:rsid w:val="00BB760C"/>
    <w:rsid w:val="00BB78B7"/>
    <w:rsid w:val="00BB7E06"/>
    <w:rsid w:val="00BB7E56"/>
    <w:rsid w:val="00BB7F63"/>
    <w:rsid w:val="00BC09EA"/>
    <w:rsid w:val="00BC1214"/>
    <w:rsid w:val="00BC1ACF"/>
    <w:rsid w:val="00BC2E2F"/>
    <w:rsid w:val="00BC3942"/>
    <w:rsid w:val="00BC3AF5"/>
    <w:rsid w:val="00BC469C"/>
    <w:rsid w:val="00BC4818"/>
    <w:rsid w:val="00BC4AEB"/>
    <w:rsid w:val="00BC4C15"/>
    <w:rsid w:val="00BC4F0F"/>
    <w:rsid w:val="00BC5288"/>
    <w:rsid w:val="00BC5751"/>
    <w:rsid w:val="00BC5ACE"/>
    <w:rsid w:val="00BC6810"/>
    <w:rsid w:val="00BC706B"/>
    <w:rsid w:val="00BC70B2"/>
    <w:rsid w:val="00BC77F3"/>
    <w:rsid w:val="00BC7D54"/>
    <w:rsid w:val="00BC7E5C"/>
    <w:rsid w:val="00BD0562"/>
    <w:rsid w:val="00BD0663"/>
    <w:rsid w:val="00BD067E"/>
    <w:rsid w:val="00BD0831"/>
    <w:rsid w:val="00BD0EF5"/>
    <w:rsid w:val="00BD1A87"/>
    <w:rsid w:val="00BD1CE7"/>
    <w:rsid w:val="00BD20B4"/>
    <w:rsid w:val="00BD24D2"/>
    <w:rsid w:val="00BD3E65"/>
    <w:rsid w:val="00BD49BD"/>
    <w:rsid w:val="00BD52F8"/>
    <w:rsid w:val="00BD54E7"/>
    <w:rsid w:val="00BD57E3"/>
    <w:rsid w:val="00BD5B87"/>
    <w:rsid w:val="00BD62E0"/>
    <w:rsid w:val="00BD6406"/>
    <w:rsid w:val="00BD65E1"/>
    <w:rsid w:val="00BD7791"/>
    <w:rsid w:val="00BE1013"/>
    <w:rsid w:val="00BE1814"/>
    <w:rsid w:val="00BE1E52"/>
    <w:rsid w:val="00BE227E"/>
    <w:rsid w:val="00BE258E"/>
    <w:rsid w:val="00BE2D5F"/>
    <w:rsid w:val="00BE2F5B"/>
    <w:rsid w:val="00BE2FA6"/>
    <w:rsid w:val="00BE341C"/>
    <w:rsid w:val="00BE39B1"/>
    <w:rsid w:val="00BE3E5E"/>
    <w:rsid w:val="00BE3FA2"/>
    <w:rsid w:val="00BE410B"/>
    <w:rsid w:val="00BE43C2"/>
    <w:rsid w:val="00BE4931"/>
    <w:rsid w:val="00BE4B00"/>
    <w:rsid w:val="00BE4FF2"/>
    <w:rsid w:val="00BE5503"/>
    <w:rsid w:val="00BE5824"/>
    <w:rsid w:val="00BE6C1A"/>
    <w:rsid w:val="00BE7E7E"/>
    <w:rsid w:val="00BE7FBB"/>
    <w:rsid w:val="00BF0644"/>
    <w:rsid w:val="00BF1362"/>
    <w:rsid w:val="00BF1455"/>
    <w:rsid w:val="00BF1BB6"/>
    <w:rsid w:val="00BF21CD"/>
    <w:rsid w:val="00BF2362"/>
    <w:rsid w:val="00BF2FBB"/>
    <w:rsid w:val="00BF3180"/>
    <w:rsid w:val="00BF34F1"/>
    <w:rsid w:val="00BF4346"/>
    <w:rsid w:val="00BF447A"/>
    <w:rsid w:val="00BF4B3A"/>
    <w:rsid w:val="00BF5457"/>
    <w:rsid w:val="00BF5A40"/>
    <w:rsid w:val="00BF6508"/>
    <w:rsid w:val="00BF6714"/>
    <w:rsid w:val="00BF69DC"/>
    <w:rsid w:val="00BF6AAD"/>
    <w:rsid w:val="00BF6C07"/>
    <w:rsid w:val="00BF6DCF"/>
    <w:rsid w:val="00BF6DF8"/>
    <w:rsid w:val="00BF708F"/>
    <w:rsid w:val="00C003BC"/>
    <w:rsid w:val="00C0181C"/>
    <w:rsid w:val="00C01B55"/>
    <w:rsid w:val="00C01C2F"/>
    <w:rsid w:val="00C01D11"/>
    <w:rsid w:val="00C01FFC"/>
    <w:rsid w:val="00C027D0"/>
    <w:rsid w:val="00C02933"/>
    <w:rsid w:val="00C02D6C"/>
    <w:rsid w:val="00C02F04"/>
    <w:rsid w:val="00C036FE"/>
    <w:rsid w:val="00C03831"/>
    <w:rsid w:val="00C042D2"/>
    <w:rsid w:val="00C04B83"/>
    <w:rsid w:val="00C04F97"/>
    <w:rsid w:val="00C05986"/>
    <w:rsid w:val="00C05B75"/>
    <w:rsid w:val="00C0759C"/>
    <w:rsid w:val="00C075C5"/>
    <w:rsid w:val="00C07BC2"/>
    <w:rsid w:val="00C07C36"/>
    <w:rsid w:val="00C10948"/>
    <w:rsid w:val="00C10BD4"/>
    <w:rsid w:val="00C1118A"/>
    <w:rsid w:val="00C112A9"/>
    <w:rsid w:val="00C1165F"/>
    <w:rsid w:val="00C116F0"/>
    <w:rsid w:val="00C11792"/>
    <w:rsid w:val="00C1186B"/>
    <w:rsid w:val="00C124DA"/>
    <w:rsid w:val="00C12648"/>
    <w:rsid w:val="00C12721"/>
    <w:rsid w:val="00C129ED"/>
    <w:rsid w:val="00C12A47"/>
    <w:rsid w:val="00C12F91"/>
    <w:rsid w:val="00C1300C"/>
    <w:rsid w:val="00C14197"/>
    <w:rsid w:val="00C14BCE"/>
    <w:rsid w:val="00C14DCC"/>
    <w:rsid w:val="00C150BD"/>
    <w:rsid w:val="00C15924"/>
    <w:rsid w:val="00C15E12"/>
    <w:rsid w:val="00C16726"/>
    <w:rsid w:val="00C168C8"/>
    <w:rsid w:val="00C16E49"/>
    <w:rsid w:val="00C17627"/>
    <w:rsid w:val="00C17667"/>
    <w:rsid w:val="00C17CCA"/>
    <w:rsid w:val="00C20366"/>
    <w:rsid w:val="00C20559"/>
    <w:rsid w:val="00C20C4E"/>
    <w:rsid w:val="00C210E3"/>
    <w:rsid w:val="00C21730"/>
    <w:rsid w:val="00C22066"/>
    <w:rsid w:val="00C2271A"/>
    <w:rsid w:val="00C22847"/>
    <w:rsid w:val="00C2287D"/>
    <w:rsid w:val="00C228AC"/>
    <w:rsid w:val="00C22CD3"/>
    <w:rsid w:val="00C24392"/>
    <w:rsid w:val="00C2442A"/>
    <w:rsid w:val="00C24634"/>
    <w:rsid w:val="00C24793"/>
    <w:rsid w:val="00C24A6C"/>
    <w:rsid w:val="00C24BC7"/>
    <w:rsid w:val="00C25641"/>
    <w:rsid w:val="00C25CD6"/>
    <w:rsid w:val="00C262A3"/>
    <w:rsid w:val="00C26B0B"/>
    <w:rsid w:val="00C27187"/>
    <w:rsid w:val="00C277AE"/>
    <w:rsid w:val="00C2785D"/>
    <w:rsid w:val="00C3105C"/>
    <w:rsid w:val="00C316BE"/>
    <w:rsid w:val="00C319DF"/>
    <w:rsid w:val="00C31B45"/>
    <w:rsid w:val="00C32786"/>
    <w:rsid w:val="00C32EC0"/>
    <w:rsid w:val="00C333FA"/>
    <w:rsid w:val="00C33598"/>
    <w:rsid w:val="00C33646"/>
    <w:rsid w:val="00C338C4"/>
    <w:rsid w:val="00C34190"/>
    <w:rsid w:val="00C34439"/>
    <w:rsid w:val="00C345B3"/>
    <w:rsid w:val="00C34A30"/>
    <w:rsid w:val="00C34C33"/>
    <w:rsid w:val="00C34F4F"/>
    <w:rsid w:val="00C34FC8"/>
    <w:rsid w:val="00C350EF"/>
    <w:rsid w:val="00C35378"/>
    <w:rsid w:val="00C3537E"/>
    <w:rsid w:val="00C35B80"/>
    <w:rsid w:val="00C3641D"/>
    <w:rsid w:val="00C3650B"/>
    <w:rsid w:val="00C36942"/>
    <w:rsid w:val="00C36944"/>
    <w:rsid w:val="00C36ADE"/>
    <w:rsid w:val="00C36C6F"/>
    <w:rsid w:val="00C37266"/>
    <w:rsid w:val="00C37B55"/>
    <w:rsid w:val="00C37ECF"/>
    <w:rsid w:val="00C40258"/>
    <w:rsid w:val="00C409B8"/>
    <w:rsid w:val="00C409D7"/>
    <w:rsid w:val="00C40AB1"/>
    <w:rsid w:val="00C40C21"/>
    <w:rsid w:val="00C41BD1"/>
    <w:rsid w:val="00C437D7"/>
    <w:rsid w:val="00C43D7E"/>
    <w:rsid w:val="00C43FC5"/>
    <w:rsid w:val="00C441F5"/>
    <w:rsid w:val="00C4425A"/>
    <w:rsid w:val="00C4449B"/>
    <w:rsid w:val="00C444CD"/>
    <w:rsid w:val="00C44585"/>
    <w:rsid w:val="00C446F4"/>
    <w:rsid w:val="00C44F50"/>
    <w:rsid w:val="00C4547C"/>
    <w:rsid w:val="00C45686"/>
    <w:rsid w:val="00C4582D"/>
    <w:rsid w:val="00C45B33"/>
    <w:rsid w:val="00C4662C"/>
    <w:rsid w:val="00C4713F"/>
    <w:rsid w:val="00C47B39"/>
    <w:rsid w:val="00C47C5D"/>
    <w:rsid w:val="00C47CA6"/>
    <w:rsid w:val="00C47D96"/>
    <w:rsid w:val="00C47F6C"/>
    <w:rsid w:val="00C506D9"/>
    <w:rsid w:val="00C50DF1"/>
    <w:rsid w:val="00C50E2B"/>
    <w:rsid w:val="00C51CD9"/>
    <w:rsid w:val="00C52233"/>
    <w:rsid w:val="00C52636"/>
    <w:rsid w:val="00C52EAD"/>
    <w:rsid w:val="00C52FFF"/>
    <w:rsid w:val="00C53711"/>
    <w:rsid w:val="00C53E50"/>
    <w:rsid w:val="00C53EBE"/>
    <w:rsid w:val="00C54349"/>
    <w:rsid w:val="00C546AA"/>
    <w:rsid w:val="00C547A8"/>
    <w:rsid w:val="00C54DA7"/>
    <w:rsid w:val="00C5524D"/>
    <w:rsid w:val="00C5545C"/>
    <w:rsid w:val="00C554FC"/>
    <w:rsid w:val="00C55B5B"/>
    <w:rsid w:val="00C56191"/>
    <w:rsid w:val="00C56836"/>
    <w:rsid w:val="00C57AC9"/>
    <w:rsid w:val="00C604D5"/>
    <w:rsid w:val="00C6130B"/>
    <w:rsid w:val="00C6182F"/>
    <w:rsid w:val="00C618C2"/>
    <w:rsid w:val="00C61C31"/>
    <w:rsid w:val="00C61CAE"/>
    <w:rsid w:val="00C620D1"/>
    <w:rsid w:val="00C62AA7"/>
    <w:rsid w:val="00C63787"/>
    <w:rsid w:val="00C63872"/>
    <w:rsid w:val="00C639C5"/>
    <w:rsid w:val="00C63C24"/>
    <w:rsid w:val="00C63E6A"/>
    <w:rsid w:val="00C6512D"/>
    <w:rsid w:val="00C65A8C"/>
    <w:rsid w:val="00C65BD1"/>
    <w:rsid w:val="00C65EB2"/>
    <w:rsid w:val="00C6609A"/>
    <w:rsid w:val="00C663D7"/>
    <w:rsid w:val="00C6650C"/>
    <w:rsid w:val="00C66945"/>
    <w:rsid w:val="00C66EE2"/>
    <w:rsid w:val="00C66F86"/>
    <w:rsid w:val="00C675A5"/>
    <w:rsid w:val="00C67B3D"/>
    <w:rsid w:val="00C67B47"/>
    <w:rsid w:val="00C67EEB"/>
    <w:rsid w:val="00C7015D"/>
    <w:rsid w:val="00C7077A"/>
    <w:rsid w:val="00C71202"/>
    <w:rsid w:val="00C7131C"/>
    <w:rsid w:val="00C7181A"/>
    <w:rsid w:val="00C71CBD"/>
    <w:rsid w:val="00C71DA1"/>
    <w:rsid w:val="00C7300E"/>
    <w:rsid w:val="00C73108"/>
    <w:rsid w:val="00C7333C"/>
    <w:rsid w:val="00C736F7"/>
    <w:rsid w:val="00C73AF9"/>
    <w:rsid w:val="00C74199"/>
    <w:rsid w:val="00C742CC"/>
    <w:rsid w:val="00C74717"/>
    <w:rsid w:val="00C74CF8"/>
    <w:rsid w:val="00C74F52"/>
    <w:rsid w:val="00C755C4"/>
    <w:rsid w:val="00C755CE"/>
    <w:rsid w:val="00C757BB"/>
    <w:rsid w:val="00C7634D"/>
    <w:rsid w:val="00C76B2D"/>
    <w:rsid w:val="00C76E4B"/>
    <w:rsid w:val="00C77204"/>
    <w:rsid w:val="00C77233"/>
    <w:rsid w:val="00C77896"/>
    <w:rsid w:val="00C806AB"/>
    <w:rsid w:val="00C807BB"/>
    <w:rsid w:val="00C809E9"/>
    <w:rsid w:val="00C8109A"/>
    <w:rsid w:val="00C81132"/>
    <w:rsid w:val="00C812D4"/>
    <w:rsid w:val="00C8170C"/>
    <w:rsid w:val="00C81A62"/>
    <w:rsid w:val="00C81B72"/>
    <w:rsid w:val="00C81E46"/>
    <w:rsid w:val="00C81FFD"/>
    <w:rsid w:val="00C822EF"/>
    <w:rsid w:val="00C8270B"/>
    <w:rsid w:val="00C82998"/>
    <w:rsid w:val="00C83916"/>
    <w:rsid w:val="00C83D77"/>
    <w:rsid w:val="00C83D91"/>
    <w:rsid w:val="00C84E65"/>
    <w:rsid w:val="00C85D4F"/>
    <w:rsid w:val="00C85ECA"/>
    <w:rsid w:val="00C86ADC"/>
    <w:rsid w:val="00C86E93"/>
    <w:rsid w:val="00C86F78"/>
    <w:rsid w:val="00C87311"/>
    <w:rsid w:val="00C8747B"/>
    <w:rsid w:val="00C8772E"/>
    <w:rsid w:val="00C87A7C"/>
    <w:rsid w:val="00C87D11"/>
    <w:rsid w:val="00C87F1C"/>
    <w:rsid w:val="00C90E05"/>
    <w:rsid w:val="00C9128E"/>
    <w:rsid w:val="00C917EC"/>
    <w:rsid w:val="00C92401"/>
    <w:rsid w:val="00C92684"/>
    <w:rsid w:val="00C9274B"/>
    <w:rsid w:val="00C93AF3"/>
    <w:rsid w:val="00C94416"/>
    <w:rsid w:val="00C94763"/>
    <w:rsid w:val="00C94EE5"/>
    <w:rsid w:val="00C9511B"/>
    <w:rsid w:val="00C95231"/>
    <w:rsid w:val="00C952EA"/>
    <w:rsid w:val="00C9542B"/>
    <w:rsid w:val="00C95573"/>
    <w:rsid w:val="00C9558B"/>
    <w:rsid w:val="00C95D1F"/>
    <w:rsid w:val="00C964C6"/>
    <w:rsid w:val="00C966CD"/>
    <w:rsid w:val="00C9677A"/>
    <w:rsid w:val="00C96F6C"/>
    <w:rsid w:val="00C9761E"/>
    <w:rsid w:val="00C97B4F"/>
    <w:rsid w:val="00CA0053"/>
    <w:rsid w:val="00CA008C"/>
    <w:rsid w:val="00CA07E3"/>
    <w:rsid w:val="00CA0E62"/>
    <w:rsid w:val="00CA0F41"/>
    <w:rsid w:val="00CA1025"/>
    <w:rsid w:val="00CA149F"/>
    <w:rsid w:val="00CA2DF8"/>
    <w:rsid w:val="00CA2E8E"/>
    <w:rsid w:val="00CA2EAE"/>
    <w:rsid w:val="00CA2F68"/>
    <w:rsid w:val="00CA3913"/>
    <w:rsid w:val="00CA3A54"/>
    <w:rsid w:val="00CA40D3"/>
    <w:rsid w:val="00CA4189"/>
    <w:rsid w:val="00CA4592"/>
    <w:rsid w:val="00CA472B"/>
    <w:rsid w:val="00CA4E6E"/>
    <w:rsid w:val="00CA4F5E"/>
    <w:rsid w:val="00CA51D4"/>
    <w:rsid w:val="00CA55B9"/>
    <w:rsid w:val="00CA573E"/>
    <w:rsid w:val="00CA6A0B"/>
    <w:rsid w:val="00CA6BFA"/>
    <w:rsid w:val="00CA7236"/>
    <w:rsid w:val="00CA7745"/>
    <w:rsid w:val="00CB0305"/>
    <w:rsid w:val="00CB07BA"/>
    <w:rsid w:val="00CB15F1"/>
    <w:rsid w:val="00CB170D"/>
    <w:rsid w:val="00CB1735"/>
    <w:rsid w:val="00CB25E7"/>
    <w:rsid w:val="00CB2ABA"/>
    <w:rsid w:val="00CB30A1"/>
    <w:rsid w:val="00CB3101"/>
    <w:rsid w:val="00CB31FA"/>
    <w:rsid w:val="00CB3E68"/>
    <w:rsid w:val="00CB4525"/>
    <w:rsid w:val="00CB467E"/>
    <w:rsid w:val="00CB4FA1"/>
    <w:rsid w:val="00CB53ED"/>
    <w:rsid w:val="00CB60CC"/>
    <w:rsid w:val="00CB65AB"/>
    <w:rsid w:val="00CB6AA7"/>
    <w:rsid w:val="00CB737F"/>
    <w:rsid w:val="00CB7408"/>
    <w:rsid w:val="00CB7BF2"/>
    <w:rsid w:val="00CC1963"/>
    <w:rsid w:val="00CC20DF"/>
    <w:rsid w:val="00CC21CA"/>
    <w:rsid w:val="00CC24FD"/>
    <w:rsid w:val="00CC25AD"/>
    <w:rsid w:val="00CC275A"/>
    <w:rsid w:val="00CC2C03"/>
    <w:rsid w:val="00CC339E"/>
    <w:rsid w:val="00CC41BA"/>
    <w:rsid w:val="00CC43CF"/>
    <w:rsid w:val="00CC4781"/>
    <w:rsid w:val="00CC52A0"/>
    <w:rsid w:val="00CC53F9"/>
    <w:rsid w:val="00CC542B"/>
    <w:rsid w:val="00CC576E"/>
    <w:rsid w:val="00CC59AB"/>
    <w:rsid w:val="00CC5EC8"/>
    <w:rsid w:val="00CC616F"/>
    <w:rsid w:val="00CC6680"/>
    <w:rsid w:val="00CC6B37"/>
    <w:rsid w:val="00CC6E85"/>
    <w:rsid w:val="00CC71CC"/>
    <w:rsid w:val="00CC7304"/>
    <w:rsid w:val="00CC7568"/>
    <w:rsid w:val="00CC7573"/>
    <w:rsid w:val="00CD01DD"/>
    <w:rsid w:val="00CD0660"/>
    <w:rsid w:val="00CD0E85"/>
    <w:rsid w:val="00CD1B22"/>
    <w:rsid w:val="00CD1B50"/>
    <w:rsid w:val="00CD1D6B"/>
    <w:rsid w:val="00CD2821"/>
    <w:rsid w:val="00CD350A"/>
    <w:rsid w:val="00CD3872"/>
    <w:rsid w:val="00CD4215"/>
    <w:rsid w:val="00CD46F5"/>
    <w:rsid w:val="00CD48A9"/>
    <w:rsid w:val="00CD4C74"/>
    <w:rsid w:val="00CD5175"/>
    <w:rsid w:val="00CD5890"/>
    <w:rsid w:val="00CD6882"/>
    <w:rsid w:val="00CD6DC1"/>
    <w:rsid w:val="00CD7082"/>
    <w:rsid w:val="00CD7295"/>
    <w:rsid w:val="00CD7AC5"/>
    <w:rsid w:val="00CD7C0D"/>
    <w:rsid w:val="00CD7EDE"/>
    <w:rsid w:val="00CD7EFF"/>
    <w:rsid w:val="00CE03F3"/>
    <w:rsid w:val="00CE11FC"/>
    <w:rsid w:val="00CE13AF"/>
    <w:rsid w:val="00CE195C"/>
    <w:rsid w:val="00CE19AB"/>
    <w:rsid w:val="00CE2809"/>
    <w:rsid w:val="00CE291A"/>
    <w:rsid w:val="00CE2F16"/>
    <w:rsid w:val="00CE355F"/>
    <w:rsid w:val="00CE36F2"/>
    <w:rsid w:val="00CE37D9"/>
    <w:rsid w:val="00CE3BC8"/>
    <w:rsid w:val="00CE3DBC"/>
    <w:rsid w:val="00CE4E6D"/>
    <w:rsid w:val="00CE4FA2"/>
    <w:rsid w:val="00CE56E2"/>
    <w:rsid w:val="00CE5713"/>
    <w:rsid w:val="00CE577F"/>
    <w:rsid w:val="00CE5D18"/>
    <w:rsid w:val="00CE6EA8"/>
    <w:rsid w:val="00CE708B"/>
    <w:rsid w:val="00CE7362"/>
    <w:rsid w:val="00CE767E"/>
    <w:rsid w:val="00CE7E42"/>
    <w:rsid w:val="00CF0880"/>
    <w:rsid w:val="00CF101C"/>
    <w:rsid w:val="00CF122D"/>
    <w:rsid w:val="00CF1492"/>
    <w:rsid w:val="00CF1E8F"/>
    <w:rsid w:val="00CF1FB6"/>
    <w:rsid w:val="00CF21E1"/>
    <w:rsid w:val="00CF2AE4"/>
    <w:rsid w:val="00CF3B72"/>
    <w:rsid w:val="00CF3B96"/>
    <w:rsid w:val="00CF57A1"/>
    <w:rsid w:val="00CF66FC"/>
    <w:rsid w:val="00CF6773"/>
    <w:rsid w:val="00CF6913"/>
    <w:rsid w:val="00CF7315"/>
    <w:rsid w:val="00CF738F"/>
    <w:rsid w:val="00CF7926"/>
    <w:rsid w:val="00CF7B4E"/>
    <w:rsid w:val="00D004D0"/>
    <w:rsid w:val="00D00B52"/>
    <w:rsid w:val="00D010E1"/>
    <w:rsid w:val="00D0165A"/>
    <w:rsid w:val="00D02220"/>
    <w:rsid w:val="00D029B3"/>
    <w:rsid w:val="00D02FB2"/>
    <w:rsid w:val="00D036C8"/>
    <w:rsid w:val="00D038B2"/>
    <w:rsid w:val="00D0418F"/>
    <w:rsid w:val="00D0460A"/>
    <w:rsid w:val="00D04D91"/>
    <w:rsid w:val="00D05664"/>
    <w:rsid w:val="00D05FB6"/>
    <w:rsid w:val="00D05FD1"/>
    <w:rsid w:val="00D064C4"/>
    <w:rsid w:val="00D06BC3"/>
    <w:rsid w:val="00D06C43"/>
    <w:rsid w:val="00D07EED"/>
    <w:rsid w:val="00D10775"/>
    <w:rsid w:val="00D10E07"/>
    <w:rsid w:val="00D11320"/>
    <w:rsid w:val="00D123FC"/>
    <w:rsid w:val="00D12410"/>
    <w:rsid w:val="00D12A35"/>
    <w:rsid w:val="00D12AA2"/>
    <w:rsid w:val="00D12B47"/>
    <w:rsid w:val="00D12F1F"/>
    <w:rsid w:val="00D12F5A"/>
    <w:rsid w:val="00D131D4"/>
    <w:rsid w:val="00D140EC"/>
    <w:rsid w:val="00D141F2"/>
    <w:rsid w:val="00D14241"/>
    <w:rsid w:val="00D14968"/>
    <w:rsid w:val="00D156BA"/>
    <w:rsid w:val="00D15767"/>
    <w:rsid w:val="00D15A5D"/>
    <w:rsid w:val="00D15EB3"/>
    <w:rsid w:val="00D16615"/>
    <w:rsid w:val="00D20116"/>
    <w:rsid w:val="00D204E1"/>
    <w:rsid w:val="00D20579"/>
    <w:rsid w:val="00D2079B"/>
    <w:rsid w:val="00D20E03"/>
    <w:rsid w:val="00D21305"/>
    <w:rsid w:val="00D21FA7"/>
    <w:rsid w:val="00D2232B"/>
    <w:rsid w:val="00D223B6"/>
    <w:rsid w:val="00D23A51"/>
    <w:rsid w:val="00D242B3"/>
    <w:rsid w:val="00D246A7"/>
    <w:rsid w:val="00D2496D"/>
    <w:rsid w:val="00D24983"/>
    <w:rsid w:val="00D253A3"/>
    <w:rsid w:val="00D25FE8"/>
    <w:rsid w:val="00D26980"/>
    <w:rsid w:val="00D26983"/>
    <w:rsid w:val="00D26EE1"/>
    <w:rsid w:val="00D270F6"/>
    <w:rsid w:val="00D277D9"/>
    <w:rsid w:val="00D3029E"/>
    <w:rsid w:val="00D302F9"/>
    <w:rsid w:val="00D3090D"/>
    <w:rsid w:val="00D3128A"/>
    <w:rsid w:val="00D31B5B"/>
    <w:rsid w:val="00D325D9"/>
    <w:rsid w:val="00D3285D"/>
    <w:rsid w:val="00D328B3"/>
    <w:rsid w:val="00D328D3"/>
    <w:rsid w:val="00D32AF1"/>
    <w:rsid w:val="00D32E8E"/>
    <w:rsid w:val="00D338A9"/>
    <w:rsid w:val="00D33A24"/>
    <w:rsid w:val="00D3439A"/>
    <w:rsid w:val="00D34F52"/>
    <w:rsid w:val="00D3675A"/>
    <w:rsid w:val="00D36A44"/>
    <w:rsid w:val="00D36F38"/>
    <w:rsid w:val="00D37BD1"/>
    <w:rsid w:val="00D37D8E"/>
    <w:rsid w:val="00D40D46"/>
    <w:rsid w:val="00D419ED"/>
    <w:rsid w:val="00D4202C"/>
    <w:rsid w:val="00D43219"/>
    <w:rsid w:val="00D432FF"/>
    <w:rsid w:val="00D43D5C"/>
    <w:rsid w:val="00D43E32"/>
    <w:rsid w:val="00D440F5"/>
    <w:rsid w:val="00D4427B"/>
    <w:rsid w:val="00D445BC"/>
    <w:rsid w:val="00D45096"/>
    <w:rsid w:val="00D45143"/>
    <w:rsid w:val="00D456C8"/>
    <w:rsid w:val="00D45D50"/>
    <w:rsid w:val="00D45ED0"/>
    <w:rsid w:val="00D468C5"/>
    <w:rsid w:val="00D47019"/>
    <w:rsid w:val="00D470F3"/>
    <w:rsid w:val="00D478BB"/>
    <w:rsid w:val="00D47BC4"/>
    <w:rsid w:val="00D5004E"/>
    <w:rsid w:val="00D500FA"/>
    <w:rsid w:val="00D50120"/>
    <w:rsid w:val="00D502FF"/>
    <w:rsid w:val="00D51116"/>
    <w:rsid w:val="00D51A03"/>
    <w:rsid w:val="00D51AE8"/>
    <w:rsid w:val="00D51F9A"/>
    <w:rsid w:val="00D5226D"/>
    <w:rsid w:val="00D523D9"/>
    <w:rsid w:val="00D527C7"/>
    <w:rsid w:val="00D529C7"/>
    <w:rsid w:val="00D52A58"/>
    <w:rsid w:val="00D5350F"/>
    <w:rsid w:val="00D53848"/>
    <w:rsid w:val="00D5417D"/>
    <w:rsid w:val="00D54A90"/>
    <w:rsid w:val="00D54B80"/>
    <w:rsid w:val="00D550A4"/>
    <w:rsid w:val="00D55154"/>
    <w:rsid w:val="00D557D5"/>
    <w:rsid w:val="00D55A65"/>
    <w:rsid w:val="00D55CDE"/>
    <w:rsid w:val="00D560A1"/>
    <w:rsid w:val="00D568CE"/>
    <w:rsid w:val="00D5692D"/>
    <w:rsid w:val="00D56B7B"/>
    <w:rsid w:val="00D56DC3"/>
    <w:rsid w:val="00D5773F"/>
    <w:rsid w:val="00D5799C"/>
    <w:rsid w:val="00D57C2F"/>
    <w:rsid w:val="00D6028A"/>
    <w:rsid w:val="00D6068F"/>
    <w:rsid w:val="00D6093B"/>
    <w:rsid w:val="00D60BC8"/>
    <w:rsid w:val="00D613F1"/>
    <w:rsid w:val="00D616B4"/>
    <w:rsid w:val="00D61F72"/>
    <w:rsid w:val="00D6219F"/>
    <w:rsid w:val="00D62352"/>
    <w:rsid w:val="00D6286B"/>
    <w:rsid w:val="00D63992"/>
    <w:rsid w:val="00D63B4C"/>
    <w:rsid w:val="00D644C4"/>
    <w:rsid w:val="00D64A66"/>
    <w:rsid w:val="00D64C29"/>
    <w:rsid w:val="00D651B9"/>
    <w:rsid w:val="00D65353"/>
    <w:rsid w:val="00D6589C"/>
    <w:rsid w:val="00D65FC9"/>
    <w:rsid w:val="00D663F7"/>
    <w:rsid w:val="00D66A2D"/>
    <w:rsid w:val="00D66A67"/>
    <w:rsid w:val="00D67910"/>
    <w:rsid w:val="00D6799B"/>
    <w:rsid w:val="00D67A3D"/>
    <w:rsid w:val="00D67C29"/>
    <w:rsid w:val="00D70254"/>
    <w:rsid w:val="00D7045B"/>
    <w:rsid w:val="00D70657"/>
    <w:rsid w:val="00D70B6A"/>
    <w:rsid w:val="00D70DBF"/>
    <w:rsid w:val="00D70F2D"/>
    <w:rsid w:val="00D71338"/>
    <w:rsid w:val="00D71B49"/>
    <w:rsid w:val="00D71D48"/>
    <w:rsid w:val="00D71ECB"/>
    <w:rsid w:val="00D71F8D"/>
    <w:rsid w:val="00D7246A"/>
    <w:rsid w:val="00D72CD6"/>
    <w:rsid w:val="00D738DA"/>
    <w:rsid w:val="00D73DDE"/>
    <w:rsid w:val="00D74AA4"/>
    <w:rsid w:val="00D74AF6"/>
    <w:rsid w:val="00D74E32"/>
    <w:rsid w:val="00D75062"/>
    <w:rsid w:val="00D7620D"/>
    <w:rsid w:val="00D766EA"/>
    <w:rsid w:val="00D76DDF"/>
    <w:rsid w:val="00D7782A"/>
    <w:rsid w:val="00D77872"/>
    <w:rsid w:val="00D77FEF"/>
    <w:rsid w:val="00D809F9"/>
    <w:rsid w:val="00D80E3A"/>
    <w:rsid w:val="00D80F3F"/>
    <w:rsid w:val="00D81026"/>
    <w:rsid w:val="00D812F4"/>
    <w:rsid w:val="00D8153E"/>
    <w:rsid w:val="00D8191E"/>
    <w:rsid w:val="00D81D9D"/>
    <w:rsid w:val="00D8204B"/>
    <w:rsid w:val="00D8303E"/>
    <w:rsid w:val="00D832C7"/>
    <w:rsid w:val="00D84012"/>
    <w:rsid w:val="00D84063"/>
    <w:rsid w:val="00D8450C"/>
    <w:rsid w:val="00D84761"/>
    <w:rsid w:val="00D848A9"/>
    <w:rsid w:val="00D85090"/>
    <w:rsid w:val="00D851A3"/>
    <w:rsid w:val="00D85295"/>
    <w:rsid w:val="00D855C8"/>
    <w:rsid w:val="00D857FE"/>
    <w:rsid w:val="00D85B28"/>
    <w:rsid w:val="00D86271"/>
    <w:rsid w:val="00D86F3D"/>
    <w:rsid w:val="00D875A6"/>
    <w:rsid w:val="00D87949"/>
    <w:rsid w:val="00D901BD"/>
    <w:rsid w:val="00D902D8"/>
    <w:rsid w:val="00D90BC2"/>
    <w:rsid w:val="00D90BFD"/>
    <w:rsid w:val="00D91336"/>
    <w:rsid w:val="00D91A0E"/>
    <w:rsid w:val="00D92217"/>
    <w:rsid w:val="00D92914"/>
    <w:rsid w:val="00D92A73"/>
    <w:rsid w:val="00D92C55"/>
    <w:rsid w:val="00D92F0F"/>
    <w:rsid w:val="00D93AB4"/>
    <w:rsid w:val="00D94031"/>
    <w:rsid w:val="00D9487C"/>
    <w:rsid w:val="00D948FB"/>
    <w:rsid w:val="00D949CC"/>
    <w:rsid w:val="00D94B10"/>
    <w:rsid w:val="00D9502F"/>
    <w:rsid w:val="00D9541E"/>
    <w:rsid w:val="00D9582F"/>
    <w:rsid w:val="00D959BC"/>
    <w:rsid w:val="00D95F27"/>
    <w:rsid w:val="00D961ED"/>
    <w:rsid w:val="00D9635E"/>
    <w:rsid w:val="00D96DD0"/>
    <w:rsid w:val="00D97EEE"/>
    <w:rsid w:val="00DA0075"/>
    <w:rsid w:val="00DA031E"/>
    <w:rsid w:val="00DA03C3"/>
    <w:rsid w:val="00DA050C"/>
    <w:rsid w:val="00DA2407"/>
    <w:rsid w:val="00DA2D16"/>
    <w:rsid w:val="00DA39FA"/>
    <w:rsid w:val="00DA3E57"/>
    <w:rsid w:val="00DA44EB"/>
    <w:rsid w:val="00DA49BE"/>
    <w:rsid w:val="00DA565A"/>
    <w:rsid w:val="00DA5CA0"/>
    <w:rsid w:val="00DA5D0C"/>
    <w:rsid w:val="00DA5DE5"/>
    <w:rsid w:val="00DA60E2"/>
    <w:rsid w:val="00DA6791"/>
    <w:rsid w:val="00DA6876"/>
    <w:rsid w:val="00DA697F"/>
    <w:rsid w:val="00DA780C"/>
    <w:rsid w:val="00DA781E"/>
    <w:rsid w:val="00DA7869"/>
    <w:rsid w:val="00DA7A7E"/>
    <w:rsid w:val="00DB061A"/>
    <w:rsid w:val="00DB164E"/>
    <w:rsid w:val="00DB1C2B"/>
    <w:rsid w:val="00DB1E96"/>
    <w:rsid w:val="00DB22D9"/>
    <w:rsid w:val="00DB2600"/>
    <w:rsid w:val="00DB27A0"/>
    <w:rsid w:val="00DB2D75"/>
    <w:rsid w:val="00DB2DDF"/>
    <w:rsid w:val="00DB2DEC"/>
    <w:rsid w:val="00DB3694"/>
    <w:rsid w:val="00DB3D80"/>
    <w:rsid w:val="00DB3D9F"/>
    <w:rsid w:val="00DB3F5F"/>
    <w:rsid w:val="00DB4030"/>
    <w:rsid w:val="00DB46C0"/>
    <w:rsid w:val="00DB4EE5"/>
    <w:rsid w:val="00DB542E"/>
    <w:rsid w:val="00DB63DC"/>
    <w:rsid w:val="00DB6C0D"/>
    <w:rsid w:val="00DB6D24"/>
    <w:rsid w:val="00DB6F9C"/>
    <w:rsid w:val="00DB7367"/>
    <w:rsid w:val="00DB77B3"/>
    <w:rsid w:val="00DC0419"/>
    <w:rsid w:val="00DC0B00"/>
    <w:rsid w:val="00DC1104"/>
    <w:rsid w:val="00DC1831"/>
    <w:rsid w:val="00DC1915"/>
    <w:rsid w:val="00DC1A4F"/>
    <w:rsid w:val="00DC1B24"/>
    <w:rsid w:val="00DC25DC"/>
    <w:rsid w:val="00DC26FD"/>
    <w:rsid w:val="00DC2A13"/>
    <w:rsid w:val="00DC2A6C"/>
    <w:rsid w:val="00DC3488"/>
    <w:rsid w:val="00DC4E58"/>
    <w:rsid w:val="00DC5B0D"/>
    <w:rsid w:val="00DC5C19"/>
    <w:rsid w:val="00DC654F"/>
    <w:rsid w:val="00DC65FF"/>
    <w:rsid w:val="00DC6729"/>
    <w:rsid w:val="00DC7383"/>
    <w:rsid w:val="00DC76C0"/>
    <w:rsid w:val="00DC78FD"/>
    <w:rsid w:val="00DD01FC"/>
    <w:rsid w:val="00DD166A"/>
    <w:rsid w:val="00DD19C9"/>
    <w:rsid w:val="00DD377E"/>
    <w:rsid w:val="00DD49E3"/>
    <w:rsid w:val="00DD5081"/>
    <w:rsid w:val="00DD53D9"/>
    <w:rsid w:val="00DD5412"/>
    <w:rsid w:val="00DD55D8"/>
    <w:rsid w:val="00DD58E6"/>
    <w:rsid w:val="00DD5A5B"/>
    <w:rsid w:val="00DD5F5E"/>
    <w:rsid w:val="00DD609D"/>
    <w:rsid w:val="00DD6260"/>
    <w:rsid w:val="00DD6661"/>
    <w:rsid w:val="00DD7027"/>
    <w:rsid w:val="00DD724B"/>
    <w:rsid w:val="00DD72CD"/>
    <w:rsid w:val="00DD7F90"/>
    <w:rsid w:val="00DE02D0"/>
    <w:rsid w:val="00DE19DE"/>
    <w:rsid w:val="00DE2133"/>
    <w:rsid w:val="00DE21CE"/>
    <w:rsid w:val="00DE2CD8"/>
    <w:rsid w:val="00DE306C"/>
    <w:rsid w:val="00DE3190"/>
    <w:rsid w:val="00DE489C"/>
    <w:rsid w:val="00DE4EA1"/>
    <w:rsid w:val="00DE4EDE"/>
    <w:rsid w:val="00DE533F"/>
    <w:rsid w:val="00DE56A6"/>
    <w:rsid w:val="00DE56D3"/>
    <w:rsid w:val="00DE6939"/>
    <w:rsid w:val="00DE6F93"/>
    <w:rsid w:val="00DE71DE"/>
    <w:rsid w:val="00DE72EE"/>
    <w:rsid w:val="00DE745D"/>
    <w:rsid w:val="00DE7585"/>
    <w:rsid w:val="00DE79B2"/>
    <w:rsid w:val="00DE7F61"/>
    <w:rsid w:val="00DF01F4"/>
    <w:rsid w:val="00DF061D"/>
    <w:rsid w:val="00DF0623"/>
    <w:rsid w:val="00DF0C0F"/>
    <w:rsid w:val="00DF0EE1"/>
    <w:rsid w:val="00DF10FC"/>
    <w:rsid w:val="00DF1301"/>
    <w:rsid w:val="00DF1A27"/>
    <w:rsid w:val="00DF1C26"/>
    <w:rsid w:val="00DF1E5A"/>
    <w:rsid w:val="00DF21DD"/>
    <w:rsid w:val="00DF2BF4"/>
    <w:rsid w:val="00DF2C18"/>
    <w:rsid w:val="00DF2FB1"/>
    <w:rsid w:val="00DF3063"/>
    <w:rsid w:val="00DF35B7"/>
    <w:rsid w:val="00DF37FD"/>
    <w:rsid w:val="00DF443A"/>
    <w:rsid w:val="00DF4928"/>
    <w:rsid w:val="00DF4C83"/>
    <w:rsid w:val="00DF4EB9"/>
    <w:rsid w:val="00DF5F0E"/>
    <w:rsid w:val="00DF64BF"/>
    <w:rsid w:val="00DF6C83"/>
    <w:rsid w:val="00E00336"/>
    <w:rsid w:val="00E003E4"/>
    <w:rsid w:val="00E0056D"/>
    <w:rsid w:val="00E00B63"/>
    <w:rsid w:val="00E00D58"/>
    <w:rsid w:val="00E027A7"/>
    <w:rsid w:val="00E03023"/>
    <w:rsid w:val="00E0367A"/>
    <w:rsid w:val="00E03B75"/>
    <w:rsid w:val="00E044FC"/>
    <w:rsid w:val="00E05398"/>
    <w:rsid w:val="00E059EE"/>
    <w:rsid w:val="00E060CB"/>
    <w:rsid w:val="00E06566"/>
    <w:rsid w:val="00E0673B"/>
    <w:rsid w:val="00E075C5"/>
    <w:rsid w:val="00E07CA7"/>
    <w:rsid w:val="00E11D17"/>
    <w:rsid w:val="00E11FEE"/>
    <w:rsid w:val="00E12809"/>
    <w:rsid w:val="00E12B55"/>
    <w:rsid w:val="00E12E81"/>
    <w:rsid w:val="00E12FCA"/>
    <w:rsid w:val="00E13335"/>
    <w:rsid w:val="00E142BA"/>
    <w:rsid w:val="00E14EE9"/>
    <w:rsid w:val="00E1505F"/>
    <w:rsid w:val="00E150EF"/>
    <w:rsid w:val="00E1550B"/>
    <w:rsid w:val="00E155A9"/>
    <w:rsid w:val="00E15E6C"/>
    <w:rsid w:val="00E15F23"/>
    <w:rsid w:val="00E16913"/>
    <w:rsid w:val="00E16FFB"/>
    <w:rsid w:val="00E1724D"/>
    <w:rsid w:val="00E17B47"/>
    <w:rsid w:val="00E17B5D"/>
    <w:rsid w:val="00E17BC3"/>
    <w:rsid w:val="00E20187"/>
    <w:rsid w:val="00E20D13"/>
    <w:rsid w:val="00E21441"/>
    <w:rsid w:val="00E21775"/>
    <w:rsid w:val="00E21FDF"/>
    <w:rsid w:val="00E222D4"/>
    <w:rsid w:val="00E23368"/>
    <w:rsid w:val="00E23E85"/>
    <w:rsid w:val="00E24980"/>
    <w:rsid w:val="00E24E23"/>
    <w:rsid w:val="00E250D3"/>
    <w:rsid w:val="00E25B46"/>
    <w:rsid w:val="00E269DC"/>
    <w:rsid w:val="00E26DAC"/>
    <w:rsid w:val="00E26F19"/>
    <w:rsid w:val="00E2791E"/>
    <w:rsid w:val="00E27B96"/>
    <w:rsid w:val="00E307E9"/>
    <w:rsid w:val="00E30F0B"/>
    <w:rsid w:val="00E318D1"/>
    <w:rsid w:val="00E31C75"/>
    <w:rsid w:val="00E31F33"/>
    <w:rsid w:val="00E3229A"/>
    <w:rsid w:val="00E33C14"/>
    <w:rsid w:val="00E34123"/>
    <w:rsid w:val="00E342C3"/>
    <w:rsid w:val="00E35884"/>
    <w:rsid w:val="00E35D64"/>
    <w:rsid w:val="00E36C99"/>
    <w:rsid w:val="00E36F63"/>
    <w:rsid w:val="00E370D0"/>
    <w:rsid w:val="00E37173"/>
    <w:rsid w:val="00E37FE0"/>
    <w:rsid w:val="00E400A0"/>
    <w:rsid w:val="00E4032F"/>
    <w:rsid w:val="00E407FA"/>
    <w:rsid w:val="00E41DC7"/>
    <w:rsid w:val="00E429AA"/>
    <w:rsid w:val="00E42E30"/>
    <w:rsid w:val="00E43190"/>
    <w:rsid w:val="00E459D2"/>
    <w:rsid w:val="00E4614B"/>
    <w:rsid w:val="00E46221"/>
    <w:rsid w:val="00E46543"/>
    <w:rsid w:val="00E47762"/>
    <w:rsid w:val="00E47792"/>
    <w:rsid w:val="00E47B9F"/>
    <w:rsid w:val="00E5013D"/>
    <w:rsid w:val="00E50D31"/>
    <w:rsid w:val="00E51058"/>
    <w:rsid w:val="00E51940"/>
    <w:rsid w:val="00E52FBA"/>
    <w:rsid w:val="00E531E5"/>
    <w:rsid w:val="00E53705"/>
    <w:rsid w:val="00E5383E"/>
    <w:rsid w:val="00E53B42"/>
    <w:rsid w:val="00E5418E"/>
    <w:rsid w:val="00E5577A"/>
    <w:rsid w:val="00E55C0B"/>
    <w:rsid w:val="00E55C30"/>
    <w:rsid w:val="00E5601D"/>
    <w:rsid w:val="00E56296"/>
    <w:rsid w:val="00E565D7"/>
    <w:rsid w:val="00E567FD"/>
    <w:rsid w:val="00E57817"/>
    <w:rsid w:val="00E57E52"/>
    <w:rsid w:val="00E60CC3"/>
    <w:rsid w:val="00E60FD2"/>
    <w:rsid w:val="00E61467"/>
    <w:rsid w:val="00E61AF3"/>
    <w:rsid w:val="00E61F7F"/>
    <w:rsid w:val="00E62220"/>
    <w:rsid w:val="00E6231E"/>
    <w:rsid w:val="00E623CB"/>
    <w:rsid w:val="00E62664"/>
    <w:rsid w:val="00E6284F"/>
    <w:rsid w:val="00E6292F"/>
    <w:rsid w:val="00E62A83"/>
    <w:rsid w:val="00E631C0"/>
    <w:rsid w:val="00E63323"/>
    <w:rsid w:val="00E6345F"/>
    <w:rsid w:val="00E6354E"/>
    <w:rsid w:val="00E641FA"/>
    <w:rsid w:val="00E64751"/>
    <w:rsid w:val="00E6498D"/>
    <w:rsid w:val="00E64C5B"/>
    <w:rsid w:val="00E64D12"/>
    <w:rsid w:val="00E6577A"/>
    <w:rsid w:val="00E65827"/>
    <w:rsid w:val="00E65899"/>
    <w:rsid w:val="00E65955"/>
    <w:rsid w:val="00E664AA"/>
    <w:rsid w:val="00E66AAD"/>
    <w:rsid w:val="00E66ED1"/>
    <w:rsid w:val="00E66F55"/>
    <w:rsid w:val="00E67E36"/>
    <w:rsid w:val="00E67FB6"/>
    <w:rsid w:val="00E700C3"/>
    <w:rsid w:val="00E70371"/>
    <w:rsid w:val="00E7119F"/>
    <w:rsid w:val="00E712A4"/>
    <w:rsid w:val="00E71E87"/>
    <w:rsid w:val="00E7205A"/>
    <w:rsid w:val="00E72838"/>
    <w:rsid w:val="00E72DAB"/>
    <w:rsid w:val="00E73508"/>
    <w:rsid w:val="00E73D81"/>
    <w:rsid w:val="00E74B03"/>
    <w:rsid w:val="00E74DA4"/>
    <w:rsid w:val="00E74E25"/>
    <w:rsid w:val="00E74EA4"/>
    <w:rsid w:val="00E7506B"/>
    <w:rsid w:val="00E752CB"/>
    <w:rsid w:val="00E759B1"/>
    <w:rsid w:val="00E75B59"/>
    <w:rsid w:val="00E75E87"/>
    <w:rsid w:val="00E76474"/>
    <w:rsid w:val="00E7651F"/>
    <w:rsid w:val="00E7662B"/>
    <w:rsid w:val="00E76858"/>
    <w:rsid w:val="00E768FE"/>
    <w:rsid w:val="00E76D0A"/>
    <w:rsid w:val="00E770BB"/>
    <w:rsid w:val="00E80550"/>
    <w:rsid w:val="00E80611"/>
    <w:rsid w:val="00E80E0E"/>
    <w:rsid w:val="00E8190B"/>
    <w:rsid w:val="00E826E6"/>
    <w:rsid w:val="00E82C91"/>
    <w:rsid w:val="00E832A3"/>
    <w:rsid w:val="00E83684"/>
    <w:rsid w:val="00E83BF8"/>
    <w:rsid w:val="00E83BFA"/>
    <w:rsid w:val="00E83EC1"/>
    <w:rsid w:val="00E84301"/>
    <w:rsid w:val="00E85778"/>
    <w:rsid w:val="00E85797"/>
    <w:rsid w:val="00E85A50"/>
    <w:rsid w:val="00E85E49"/>
    <w:rsid w:val="00E8604E"/>
    <w:rsid w:val="00E8605F"/>
    <w:rsid w:val="00E86A32"/>
    <w:rsid w:val="00E86B16"/>
    <w:rsid w:val="00E86D09"/>
    <w:rsid w:val="00E87041"/>
    <w:rsid w:val="00E8729E"/>
    <w:rsid w:val="00E874CB"/>
    <w:rsid w:val="00E87F8A"/>
    <w:rsid w:val="00E900AA"/>
    <w:rsid w:val="00E903D9"/>
    <w:rsid w:val="00E90668"/>
    <w:rsid w:val="00E9103D"/>
    <w:rsid w:val="00E926BC"/>
    <w:rsid w:val="00E9332A"/>
    <w:rsid w:val="00E9407D"/>
    <w:rsid w:val="00E94D70"/>
    <w:rsid w:val="00E94EA4"/>
    <w:rsid w:val="00E95915"/>
    <w:rsid w:val="00E95CCD"/>
    <w:rsid w:val="00E96322"/>
    <w:rsid w:val="00E96E14"/>
    <w:rsid w:val="00E974E8"/>
    <w:rsid w:val="00EA04AD"/>
    <w:rsid w:val="00EA0836"/>
    <w:rsid w:val="00EA0D36"/>
    <w:rsid w:val="00EA106A"/>
    <w:rsid w:val="00EA1A89"/>
    <w:rsid w:val="00EA1CAE"/>
    <w:rsid w:val="00EA2109"/>
    <w:rsid w:val="00EA2592"/>
    <w:rsid w:val="00EA26CC"/>
    <w:rsid w:val="00EA3048"/>
    <w:rsid w:val="00EA38EF"/>
    <w:rsid w:val="00EA3C61"/>
    <w:rsid w:val="00EA3F97"/>
    <w:rsid w:val="00EA4120"/>
    <w:rsid w:val="00EA4143"/>
    <w:rsid w:val="00EA4785"/>
    <w:rsid w:val="00EA4E57"/>
    <w:rsid w:val="00EA5695"/>
    <w:rsid w:val="00EA5CD9"/>
    <w:rsid w:val="00EA6CC6"/>
    <w:rsid w:val="00EA6F71"/>
    <w:rsid w:val="00EA74F7"/>
    <w:rsid w:val="00EB0566"/>
    <w:rsid w:val="00EB09EB"/>
    <w:rsid w:val="00EB0E3D"/>
    <w:rsid w:val="00EB1362"/>
    <w:rsid w:val="00EB15B2"/>
    <w:rsid w:val="00EB1AD6"/>
    <w:rsid w:val="00EB1ADD"/>
    <w:rsid w:val="00EB1AF4"/>
    <w:rsid w:val="00EB203B"/>
    <w:rsid w:val="00EB20FD"/>
    <w:rsid w:val="00EB210F"/>
    <w:rsid w:val="00EB2120"/>
    <w:rsid w:val="00EB2423"/>
    <w:rsid w:val="00EB2997"/>
    <w:rsid w:val="00EB31F5"/>
    <w:rsid w:val="00EB3284"/>
    <w:rsid w:val="00EB3EA5"/>
    <w:rsid w:val="00EB4421"/>
    <w:rsid w:val="00EB44DD"/>
    <w:rsid w:val="00EB47DA"/>
    <w:rsid w:val="00EB4CFE"/>
    <w:rsid w:val="00EB6789"/>
    <w:rsid w:val="00EB6BBC"/>
    <w:rsid w:val="00EB7755"/>
    <w:rsid w:val="00EB7BE3"/>
    <w:rsid w:val="00EB7F46"/>
    <w:rsid w:val="00EC028D"/>
    <w:rsid w:val="00EC0E77"/>
    <w:rsid w:val="00EC1396"/>
    <w:rsid w:val="00EC1B1F"/>
    <w:rsid w:val="00EC2880"/>
    <w:rsid w:val="00EC2904"/>
    <w:rsid w:val="00EC2C63"/>
    <w:rsid w:val="00EC3925"/>
    <w:rsid w:val="00EC3988"/>
    <w:rsid w:val="00EC3C0C"/>
    <w:rsid w:val="00EC4081"/>
    <w:rsid w:val="00EC470C"/>
    <w:rsid w:val="00EC4979"/>
    <w:rsid w:val="00EC4F22"/>
    <w:rsid w:val="00EC50C3"/>
    <w:rsid w:val="00EC50D6"/>
    <w:rsid w:val="00EC5545"/>
    <w:rsid w:val="00EC55EC"/>
    <w:rsid w:val="00EC5901"/>
    <w:rsid w:val="00EC619E"/>
    <w:rsid w:val="00EC6C6A"/>
    <w:rsid w:val="00EC74C9"/>
    <w:rsid w:val="00EC75C5"/>
    <w:rsid w:val="00ED0494"/>
    <w:rsid w:val="00ED0F6C"/>
    <w:rsid w:val="00ED1D0E"/>
    <w:rsid w:val="00ED1DD7"/>
    <w:rsid w:val="00ED1E85"/>
    <w:rsid w:val="00ED284C"/>
    <w:rsid w:val="00ED450E"/>
    <w:rsid w:val="00ED4975"/>
    <w:rsid w:val="00ED595E"/>
    <w:rsid w:val="00ED5DDD"/>
    <w:rsid w:val="00ED6652"/>
    <w:rsid w:val="00ED7D0E"/>
    <w:rsid w:val="00ED7EDB"/>
    <w:rsid w:val="00EE05A1"/>
    <w:rsid w:val="00EE05CC"/>
    <w:rsid w:val="00EE0DCF"/>
    <w:rsid w:val="00EE103E"/>
    <w:rsid w:val="00EE183E"/>
    <w:rsid w:val="00EE1C10"/>
    <w:rsid w:val="00EE2201"/>
    <w:rsid w:val="00EE24B5"/>
    <w:rsid w:val="00EE2EE5"/>
    <w:rsid w:val="00EE3053"/>
    <w:rsid w:val="00EE3D2F"/>
    <w:rsid w:val="00EE4310"/>
    <w:rsid w:val="00EE477D"/>
    <w:rsid w:val="00EE49A9"/>
    <w:rsid w:val="00EE57F2"/>
    <w:rsid w:val="00EE6CBE"/>
    <w:rsid w:val="00EE79DF"/>
    <w:rsid w:val="00EF01A7"/>
    <w:rsid w:val="00EF06CA"/>
    <w:rsid w:val="00EF0DA0"/>
    <w:rsid w:val="00EF0E60"/>
    <w:rsid w:val="00EF11A8"/>
    <w:rsid w:val="00EF1891"/>
    <w:rsid w:val="00EF1C1E"/>
    <w:rsid w:val="00EF20CC"/>
    <w:rsid w:val="00EF2122"/>
    <w:rsid w:val="00EF2861"/>
    <w:rsid w:val="00EF2A6E"/>
    <w:rsid w:val="00EF2B81"/>
    <w:rsid w:val="00EF4407"/>
    <w:rsid w:val="00EF45B4"/>
    <w:rsid w:val="00EF47F0"/>
    <w:rsid w:val="00EF4812"/>
    <w:rsid w:val="00EF4B30"/>
    <w:rsid w:val="00EF4D6E"/>
    <w:rsid w:val="00EF4D8B"/>
    <w:rsid w:val="00EF4DDE"/>
    <w:rsid w:val="00EF4E8A"/>
    <w:rsid w:val="00EF5384"/>
    <w:rsid w:val="00EF56FB"/>
    <w:rsid w:val="00EF5D3C"/>
    <w:rsid w:val="00EF5D93"/>
    <w:rsid w:val="00EF663A"/>
    <w:rsid w:val="00EF69B0"/>
    <w:rsid w:val="00EF6F1A"/>
    <w:rsid w:val="00EF7701"/>
    <w:rsid w:val="00EF790A"/>
    <w:rsid w:val="00F0007D"/>
    <w:rsid w:val="00F00741"/>
    <w:rsid w:val="00F007CD"/>
    <w:rsid w:val="00F011E3"/>
    <w:rsid w:val="00F02464"/>
    <w:rsid w:val="00F025A0"/>
    <w:rsid w:val="00F02D55"/>
    <w:rsid w:val="00F03015"/>
    <w:rsid w:val="00F032C6"/>
    <w:rsid w:val="00F033BD"/>
    <w:rsid w:val="00F03507"/>
    <w:rsid w:val="00F03566"/>
    <w:rsid w:val="00F03BB3"/>
    <w:rsid w:val="00F03CFE"/>
    <w:rsid w:val="00F03D20"/>
    <w:rsid w:val="00F03F63"/>
    <w:rsid w:val="00F047CA"/>
    <w:rsid w:val="00F04DCB"/>
    <w:rsid w:val="00F04DF9"/>
    <w:rsid w:val="00F05486"/>
    <w:rsid w:val="00F057BA"/>
    <w:rsid w:val="00F05B7E"/>
    <w:rsid w:val="00F05C01"/>
    <w:rsid w:val="00F06196"/>
    <w:rsid w:val="00F06938"/>
    <w:rsid w:val="00F069C3"/>
    <w:rsid w:val="00F069C9"/>
    <w:rsid w:val="00F07280"/>
    <w:rsid w:val="00F078CE"/>
    <w:rsid w:val="00F07B0E"/>
    <w:rsid w:val="00F07C5F"/>
    <w:rsid w:val="00F1035B"/>
    <w:rsid w:val="00F104A9"/>
    <w:rsid w:val="00F11ABE"/>
    <w:rsid w:val="00F122DA"/>
    <w:rsid w:val="00F1235D"/>
    <w:rsid w:val="00F12587"/>
    <w:rsid w:val="00F1291A"/>
    <w:rsid w:val="00F12ACA"/>
    <w:rsid w:val="00F1425F"/>
    <w:rsid w:val="00F14463"/>
    <w:rsid w:val="00F14DE0"/>
    <w:rsid w:val="00F15007"/>
    <w:rsid w:val="00F158B6"/>
    <w:rsid w:val="00F15BD4"/>
    <w:rsid w:val="00F15BF0"/>
    <w:rsid w:val="00F15FD3"/>
    <w:rsid w:val="00F16F01"/>
    <w:rsid w:val="00F17380"/>
    <w:rsid w:val="00F1743E"/>
    <w:rsid w:val="00F17701"/>
    <w:rsid w:val="00F17FF8"/>
    <w:rsid w:val="00F20712"/>
    <w:rsid w:val="00F210AC"/>
    <w:rsid w:val="00F211E9"/>
    <w:rsid w:val="00F214AB"/>
    <w:rsid w:val="00F21696"/>
    <w:rsid w:val="00F219CB"/>
    <w:rsid w:val="00F2275A"/>
    <w:rsid w:val="00F22A41"/>
    <w:rsid w:val="00F22BFF"/>
    <w:rsid w:val="00F230BE"/>
    <w:rsid w:val="00F23220"/>
    <w:rsid w:val="00F2338F"/>
    <w:rsid w:val="00F23947"/>
    <w:rsid w:val="00F25025"/>
    <w:rsid w:val="00F253C4"/>
    <w:rsid w:val="00F25763"/>
    <w:rsid w:val="00F2593F"/>
    <w:rsid w:val="00F25962"/>
    <w:rsid w:val="00F25C15"/>
    <w:rsid w:val="00F2615A"/>
    <w:rsid w:val="00F262F9"/>
    <w:rsid w:val="00F2674A"/>
    <w:rsid w:val="00F2682F"/>
    <w:rsid w:val="00F2716D"/>
    <w:rsid w:val="00F278FB"/>
    <w:rsid w:val="00F279C6"/>
    <w:rsid w:val="00F27BDD"/>
    <w:rsid w:val="00F300C9"/>
    <w:rsid w:val="00F3016B"/>
    <w:rsid w:val="00F307D8"/>
    <w:rsid w:val="00F30DC8"/>
    <w:rsid w:val="00F3121C"/>
    <w:rsid w:val="00F312CE"/>
    <w:rsid w:val="00F31A33"/>
    <w:rsid w:val="00F31EC5"/>
    <w:rsid w:val="00F32849"/>
    <w:rsid w:val="00F329CB"/>
    <w:rsid w:val="00F32D99"/>
    <w:rsid w:val="00F331EB"/>
    <w:rsid w:val="00F34100"/>
    <w:rsid w:val="00F346B9"/>
    <w:rsid w:val="00F347D2"/>
    <w:rsid w:val="00F34B91"/>
    <w:rsid w:val="00F3509B"/>
    <w:rsid w:val="00F35312"/>
    <w:rsid w:val="00F35357"/>
    <w:rsid w:val="00F358A8"/>
    <w:rsid w:val="00F35A47"/>
    <w:rsid w:val="00F35C52"/>
    <w:rsid w:val="00F36274"/>
    <w:rsid w:val="00F3681E"/>
    <w:rsid w:val="00F374EE"/>
    <w:rsid w:val="00F40341"/>
    <w:rsid w:val="00F40977"/>
    <w:rsid w:val="00F40B40"/>
    <w:rsid w:val="00F40C05"/>
    <w:rsid w:val="00F4113E"/>
    <w:rsid w:val="00F419D3"/>
    <w:rsid w:val="00F41B08"/>
    <w:rsid w:val="00F425B3"/>
    <w:rsid w:val="00F4286C"/>
    <w:rsid w:val="00F42B89"/>
    <w:rsid w:val="00F42C1C"/>
    <w:rsid w:val="00F434AE"/>
    <w:rsid w:val="00F43557"/>
    <w:rsid w:val="00F43A0A"/>
    <w:rsid w:val="00F43D43"/>
    <w:rsid w:val="00F455BE"/>
    <w:rsid w:val="00F4563C"/>
    <w:rsid w:val="00F46067"/>
    <w:rsid w:val="00F46D55"/>
    <w:rsid w:val="00F46E11"/>
    <w:rsid w:val="00F476C2"/>
    <w:rsid w:val="00F5008C"/>
    <w:rsid w:val="00F500B4"/>
    <w:rsid w:val="00F50322"/>
    <w:rsid w:val="00F505CD"/>
    <w:rsid w:val="00F50965"/>
    <w:rsid w:val="00F50C32"/>
    <w:rsid w:val="00F50CB2"/>
    <w:rsid w:val="00F51722"/>
    <w:rsid w:val="00F51E18"/>
    <w:rsid w:val="00F51E42"/>
    <w:rsid w:val="00F5258B"/>
    <w:rsid w:val="00F52C83"/>
    <w:rsid w:val="00F53F8C"/>
    <w:rsid w:val="00F5419D"/>
    <w:rsid w:val="00F54E25"/>
    <w:rsid w:val="00F55982"/>
    <w:rsid w:val="00F56383"/>
    <w:rsid w:val="00F5663D"/>
    <w:rsid w:val="00F56641"/>
    <w:rsid w:val="00F567F2"/>
    <w:rsid w:val="00F5683B"/>
    <w:rsid w:val="00F57194"/>
    <w:rsid w:val="00F57383"/>
    <w:rsid w:val="00F60902"/>
    <w:rsid w:val="00F60A4B"/>
    <w:rsid w:val="00F60AC0"/>
    <w:rsid w:val="00F61041"/>
    <w:rsid w:val="00F61558"/>
    <w:rsid w:val="00F61B3C"/>
    <w:rsid w:val="00F61E14"/>
    <w:rsid w:val="00F620F3"/>
    <w:rsid w:val="00F623E3"/>
    <w:rsid w:val="00F624C7"/>
    <w:rsid w:val="00F627F1"/>
    <w:rsid w:val="00F62891"/>
    <w:rsid w:val="00F62D32"/>
    <w:rsid w:val="00F62D5B"/>
    <w:rsid w:val="00F62EF7"/>
    <w:rsid w:val="00F62F95"/>
    <w:rsid w:val="00F64415"/>
    <w:rsid w:val="00F6480C"/>
    <w:rsid w:val="00F64B9B"/>
    <w:rsid w:val="00F64EF9"/>
    <w:rsid w:val="00F652B0"/>
    <w:rsid w:val="00F6641F"/>
    <w:rsid w:val="00F668DA"/>
    <w:rsid w:val="00F67AD5"/>
    <w:rsid w:val="00F67C48"/>
    <w:rsid w:val="00F701DE"/>
    <w:rsid w:val="00F7066D"/>
    <w:rsid w:val="00F70A27"/>
    <w:rsid w:val="00F71FE9"/>
    <w:rsid w:val="00F72429"/>
    <w:rsid w:val="00F72B56"/>
    <w:rsid w:val="00F72F29"/>
    <w:rsid w:val="00F732C5"/>
    <w:rsid w:val="00F73C96"/>
    <w:rsid w:val="00F74171"/>
    <w:rsid w:val="00F74958"/>
    <w:rsid w:val="00F74B8A"/>
    <w:rsid w:val="00F74C59"/>
    <w:rsid w:val="00F74F61"/>
    <w:rsid w:val="00F750F0"/>
    <w:rsid w:val="00F752EF"/>
    <w:rsid w:val="00F76562"/>
    <w:rsid w:val="00F76982"/>
    <w:rsid w:val="00F76B01"/>
    <w:rsid w:val="00F76E3B"/>
    <w:rsid w:val="00F77185"/>
    <w:rsid w:val="00F77535"/>
    <w:rsid w:val="00F77A5C"/>
    <w:rsid w:val="00F81245"/>
    <w:rsid w:val="00F81BB2"/>
    <w:rsid w:val="00F824EA"/>
    <w:rsid w:val="00F83421"/>
    <w:rsid w:val="00F83E0E"/>
    <w:rsid w:val="00F84667"/>
    <w:rsid w:val="00F8470B"/>
    <w:rsid w:val="00F84748"/>
    <w:rsid w:val="00F84949"/>
    <w:rsid w:val="00F858BF"/>
    <w:rsid w:val="00F85CDE"/>
    <w:rsid w:val="00F86011"/>
    <w:rsid w:val="00F8656E"/>
    <w:rsid w:val="00F868A3"/>
    <w:rsid w:val="00F873BA"/>
    <w:rsid w:val="00F87BDB"/>
    <w:rsid w:val="00F90161"/>
    <w:rsid w:val="00F90B22"/>
    <w:rsid w:val="00F90CCD"/>
    <w:rsid w:val="00F91056"/>
    <w:rsid w:val="00F92333"/>
    <w:rsid w:val="00F926A5"/>
    <w:rsid w:val="00F92B4F"/>
    <w:rsid w:val="00F9345A"/>
    <w:rsid w:val="00F93642"/>
    <w:rsid w:val="00F938BC"/>
    <w:rsid w:val="00F93B55"/>
    <w:rsid w:val="00F93C84"/>
    <w:rsid w:val="00F93E9A"/>
    <w:rsid w:val="00F94582"/>
    <w:rsid w:val="00F946A0"/>
    <w:rsid w:val="00F94BB8"/>
    <w:rsid w:val="00F9534F"/>
    <w:rsid w:val="00F95840"/>
    <w:rsid w:val="00F95899"/>
    <w:rsid w:val="00F95D1D"/>
    <w:rsid w:val="00F9600A"/>
    <w:rsid w:val="00F962EF"/>
    <w:rsid w:val="00F963BA"/>
    <w:rsid w:val="00F965E0"/>
    <w:rsid w:val="00F966E8"/>
    <w:rsid w:val="00F96A4D"/>
    <w:rsid w:val="00F97005"/>
    <w:rsid w:val="00F97585"/>
    <w:rsid w:val="00F9787F"/>
    <w:rsid w:val="00F9799A"/>
    <w:rsid w:val="00F97F2F"/>
    <w:rsid w:val="00FA0D56"/>
    <w:rsid w:val="00FA1194"/>
    <w:rsid w:val="00FA153F"/>
    <w:rsid w:val="00FA15EA"/>
    <w:rsid w:val="00FA1637"/>
    <w:rsid w:val="00FA16ED"/>
    <w:rsid w:val="00FA1856"/>
    <w:rsid w:val="00FA1913"/>
    <w:rsid w:val="00FA1D22"/>
    <w:rsid w:val="00FA2089"/>
    <w:rsid w:val="00FA2320"/>
    <w:rsid w:val="00FA2BE7"/>
    <w:rsid w:val="00FA2FE3"/>
    <w:rsid w:val="00FA3432"/>
    <w:rsid w:val="00FA39C4"/>
    <w:rsid w:val="00FA3AE3"/>
    <w:rsid w:val="00FA4334"/>
    <w:rsid w:val="00FA4577"/>
    <w:rsid w:val="00FA4641"/>
    <w:rsid w:val="00FA4F88"/>
    <w:rsid w:val="00FA550D"/>
    <w:rsid w:val="00FA5870"/>
    <w:rsid w:val="00FA5AFC"/>
    <w:rsid w:val="00FA5BC7"/>
    <w:rsid w:val="00FA5DC0"/>
    <w:rsid w:val="00FA5DC6"/>
    <w:rsid w:val="00FA661F"/>
    <w:rsid w:val="00FB03F2"/>
    <w:rsid w:val="00FB07A6"/>
    <w:rsid w:val="00FB136D"/>
    <w:rsid w:val="00FB16E7"/>
    <w:rsid w:val="00FB1796"/>
    <w:rsid w:val="00FB1844"/>
    <w:rsid w:val="00FB1D62"/>
    <w:rsid w:val="00FB1DDB"/>
    <w:rsid w:val="00FB1F36"/>
    <w:rsid w:val="00FB21AD"/>
    <w:rsid w:val="00FB2615"/>
    <w:rsid w:val="00FB2837"/>
    <w:rsid w:val="00FB2A63"/>
    <w:rsid w:val="00FB2C1E"/>
    <w:rsid w:val="00FB2F79"/>
    <w:rsid w:val="00FB2F7B"/>
    <w:rsid w:val="00FB387F"/>
    <w:rsid w:val="00FB3D47"/>
    <w:rsid w:val="00FB3F97"/>
    <w:rsid w:val="00FB40D9"/>
    <w:rsid w:val="00FB4AE6"/>
    <w:rsid w:val="00FB51CF"/>
    <w:rsid w:val="00FB57F1"/>
    <w:rsid w:val="00FB614C"/>
    <w:rsid w:val="00FB62C1"/>
    <w:rsid w:val="00FB66CA"/>
    <w:rsid w:val="00FB6A9A"/>
    <w:rsid w:val="00FB715F"/>
    <w:rsid w:val="00FB79A8"/>
    <w:rsid w:val="00FC036D"/>
    <w:rsid w:val="00FC0CF1"/>
    <w:rsid w:val="00FC16C7"/>
    <w:rsid w:val="00FC1883"/>
    <w:rsid w:val="00FC1943"/>
    <w:rsid w:val="00FC1C21"/>
    <w:rsid w:val="00FC1F62"/>
    <w:rsid w:val="00FC22A9"/>
    <w:rsid w:val="00FC2DE9"/>
    <w:rsid w:val="00FC3617"/>
    <w:rsid w:val="00FC47C7"/>
    <w:rsid w:val="00FC53C3"/>
    <w:rsid w:val="00FC58BA"/>
    <w:rsid w:val="00FC5ADB"/>
    <w:rsid w:val="00FC6CDF"/>
    <w:rsid w:val="00FC7832"/>
    <w:rsid w:val="00FD00B3"/>
    <w:rsid w:val="00FD00BF"/>
    <w:rsid w:val="00FD0444"/>
    <w:rsid w:val="00FD04FD"/>
    <w:rsid w:val="00FD0CD7"/>
    <w:rsid w:val="00FD10A5"/>
    <w:rsid w:val="00FD128F"/>
    <w:rsid w:val="00FD12A7"/>
    <w:rsid w:val="00FD24C3"/>
    <w:rsid w:val="00FD27D3"/>
    <w:rsid w:val="00FD2840"/>
    <w:rsid w:val="00FD30B4"/>
    <w:rsid w:val="00FD33E3"/>
    <w:rsid w:val="00FD3887"/>
    <w:rsid w:val="00FD470F"/>
    <w:rsid w:val="00FD4D08"/>
    <w:rsid w:val="00FD50C0"/>
    <w:rsid w:val="00FD51C1"/>
    <w:rsid w:val="00FD53EF"/>
    <w:rsid w:val="00FD54D3"/>
    <w:rsid w:val="00FD57A9"/>
    <w:rsid w:val="00FD57CE"/>
    <w:rsid w:val="00FD6145"/>
    <w:rsid w:val="00FD63AF"/>
    <w:rsid w:val="00FD6AE6"/>
    <w:rsid w:val="00FD6AFF"/>
    <w:rsid w:val="00FD7136"/>
    <w:rsid w:val="00FD725C"/>
    <w:rsid w:val="00FD7409"/>
    <w:rsid w:val="00FD7437"/>
    <w:rsid w:val="00FD7D64"/>
    <w:rsid w:val="00FE07A7"/>
    <w:rsid w:val="00FE0AF3"/>
    <w:rsid w:val="00FE10AC"/>
    <w:rsid w:val="00FE144B"/>
    <w:rsid w:val="00FE1636"/>
    <w:rsid w:val="00FE2401"/>
    <w:rsid w:val="00FE2670"/>
    <w:rsid w:val="00FE2798"/>
    <w:rsid w:val="00FE291B"/>
    <w:rsid w:val="00FE2E06"/>
    <w:rsid w:val="00FE2F0B"/>
    <w:rsid w:val="00FE341E"/>
    <w:rsid w:val="00FE3C77"/>
    <w:rsid w:val="00FE3E58"/>
    <w:rsid w:val="00FE3ECB"/>
    <w:rsid w:val="00FE4779"/>
    <w:rsid w:val="00FE47E5"/>
    <w:rsid w:val="00FE489B"/>
    <w:rsid w:val="00FE4F62"/>
    <w:rsid w:val="00FE5398"/>
    <w:rsid w:val="00FE53BC"/>
    <w:rsid w:val="00FE658A"/>
    <w:rsid w:val="00FE6809"/>
    <w:rsid w:val="00FE6E03"/>
    <w:rsid w:val="00FF0579"/>
    <w:rsid w:val="00FF0A37"/>
    <w:rsid w:val="00FF0E0B"/>
    <w:rsid w:val="00FF0E57"/>
    <w:rsid w:val="00FF141F"/>
    <w:rsid w:val="00FF1509"/>
    <w:rsid w:val="00FF1BA7"/>
    <w:rsid w:val="00FF222E"/>
    <w:rsid w:val="00FF287D"/>
    <w:rsid w:val="00FF2A0C"/>
    <w:rsid w:val="00FF2B85"/>
    <w:rsid w:val="00FF2F17"/>
    <w:rsid w:val="00FF2F5A"/>
    <w:rsid w:val="00FF3344"/>
    <w:rsid w:val="00FF3357"/>
    <w:rsid w:val="00FF35D7"/>
    <w:rsid w:val="00FF363D"/>
    <w:rsid w:val="00FF3644"/>
    <w:rsid w:val="00FF4024"/>
    <w:rsid w:val="00FF41ED"/>
    <w:rsid w:val="00FF4A4D"/>
    <w:rsid w:val="00FF50B3"/>
    <w:rsid w:val="00FF50CD"/>
    <w:rsid w:val="00FF59A9"/>
    <w:rsid w:val="00FF5C10"/>
    <w:rsid w:val="00FF5F7F"/>
    <w:rsid w:val="00FF653F"/>
    <w:rsid w:val="00FF6558"/>
    <w:rsid w:val="00FF6C6B"/>
    <w:rsid w:val="00FF7209"/>
    <w:rsid w:val="00FF7B51"/>
    <w:rsid w:val="00FF7C28"/>
    <w:rsid w:val="06766333"/>
    <w:rsid w:val="06E5AB8C"/>
    <w:rsid w:val="078333A2"/>
    <w:rsid w:val="10F43E67"/>
    <w:rsid w:val="11AD7431"/>
    <w:rsid w:val="14E0798B"/>
    <w:rsid w:val="17010A3E"/>
    <w:rsid w:val="22334B0E"/>
    <w:rsid w:val="293C446B"/>
    <w:rsid w:val="2A761C98"/>
    <w:rsid w:val="37737F34"/>
    <w:rsid w:val="3DAB4B41"/>
    <w:rsid w:val="437F7C67"/>
    <w:rsid w:val="45F84357"/>
    <w:rsid w:val="4892A567"/>
    <w:rsid w:val="4B4068DF"/>
    <w:rsid w:val="4BA1D1FE"/>
    <w:rsid w:val="5026863A"/>
    <w:rsid w:val="579812E9"/>
    <w:rsid w:val="59C848E2"/>
    <w:rsid w:val="5E3507B8"/>
    <w:rsid w:val="5E6A3E37"/>
    <w:rsid w:val="605CE754"/>
    <w:rsid w:val="65E70C42"/>
    <w:rsid w:val="66D4CA42"/>
    <w:rsid w:val="6743081C"/>
    <w:rsid w:val="6921787B"/>
    <w:rsid w:val="75A068DF"/>
    <w:rsid w:val="77848C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02CE71BA-0533-447E-A56C-C0AF7953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274B24"/>
    <w:pPr>
      <w:keepNext/>
      <w:spacing w:before="120" w:after="120"/>
      <w:jc w:val="right"/>
      <w:outlineLvl w:val="0"/>
    </w:pPr>
    <w:rPr>
      <w:rFonts w:ascii="Times New Roman" w:hAnsi="Times New Roman" w:cs="Arial"/>
      <w:b/>
      <w:bCs/>
      <w:caps/>
      <w:kern w:val="32"/>
      <w:sz w:val="28"/>
      <w:szCs w:val="28"/>
    </w:rPr>
  </w:style>
  <w:style w:type="paragraph" w:styleId="Nadpis2">
    <w:name w:val="heading 2"/>
    <w:basedOn w:val="Normlny"/>
    <w:next w:val="Normlny"/>
    <w:link w:val="Nadpis2Char"/>
    <w:qFormat/>
    <w:rsid w:val="00891E1D"/>
    <w:pPr>
      <w:tabs>
        <w:tab w:val="left" w:pos="1260"/>
      </w:tabs>
      <w:spacing w:before="120" w:after="120"/>
      <w:ind w:left="432" w:hanging="432"/>
      <w:outlineLvl w:val="1"/>
    </w:pPr>
    <w:rPr>
      <w:rFonts w:ascii="Times New Roman" w:hAnsi="Times New Roman"/>
      <w:b/>
      <w:bCs/>
      <w:sz w:val="28"/>
    </w:rPr>
  </w:style>
  <w:style w:type="paragraph" w:styleId="Nadpis3">
    <w:name w:val="heading 3"/>
    <w:basedOn w:val="Normlny"/>
    <w:next w:val="Normlny"/>
    <w:link w:val="Nadpis3Char"/>
    <w:autoRedefine/>
    <w:qFormat/>
    <w:rsid w:val="006321E8"/>
    <w:pPr>
      <w:tabs>
        <w:tab w:val="clear" w:pos="2160"/>
        <w:tab w:val="clear" w:pos="2880"/>
        <w:tab w:val="clear" w:pos="4500"/>
      </w:tabs>
      <w:spacing w:line="269" w:lineRule="auto"/>
      <w:ind w:left="567" w:hanging="567"/>
      <w:jc w:val="both"/>
      <w:outlineLvl w:val="2"/>
    </w:pPr>
    <w:rPr>
      <w:rFonts w:ascii="Times New Roman" w:hAnsi="Times New Roman" w:cs="Arial"/>
      <w:bCs/>
      <w:noProof/>
      <w:sz w:val="24"/>
      <w:szCs w:val="24"/>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2"/>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uiPriority w:val="99"/>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Na"/>
    <w:basedOn w:val="Normlny"/>
    <w:link w:val="OdsekzoznamuChar"/>
    <w:uiPriority w:val="99"/>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iPriority w:val="99"/>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6321E8"/>
    <w:rPr>
      <w:rFonts w:cs="Arial"/>
      <w:bCs/>
      <w:noProof/>
      <w:sz w:val="24"/>
      <w:szCs w:val="24"/>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8F57E4"/>
    <w:pPr>
      <w:tabs>
        <w:tab w:val="clear" w:pos="2160"/>
        <w:tab w:val="clear" w:pos="2880"/>
        <w:tab w:val="clear" w:pos="4500"/>
        <w:tab w:val="left" w:pos="660"/>
        <w:tab w:val="right" w:leader="dot" w:pos="9180"/>
      </w:tabs>
      <w:spacing w:line="276" w:lineRule="auto"/>
      <w:ind w:left="142"/>
    </w:pPr>
  </w:style>
  <w:style w:type="paragraph" w:styleId="Obsah1">
    <w:name w:val="toc 1"/>
    <w:basedOn w:val="Normlny"/>
    <w:next w:val="Normlny"/>
    <w:autoRedefine/>
    <w:uiPriority w:val="39"/>
    <w:unhideWhenUsed/>
    <w:rsid w:val="00E60CC3"/>
    <w:pPr>
      <w:tabs>
        <w:tab w:val="clear" w:pos="2160"/>
        <w:tab w:val="clear" w:pos="2880"/>
        <w:tab w:val="clear" w:pos="4500"/>
        <w:tab w:val="right" w:leader="dot" w:pos="9180"/>
      </w:tabs>
      <w:spacing w:line="276" w:lineRule="auto"/>
      <w:ind w:left="142"/>
      <w:jc w:val="right"/>
    </w:pPr>
    <w:rPr>
      <w:rFonts w:ascii="Times New Roman" w:hAnsi="Times New Roman"/>
      <w:b/>
      <w:bCs/>
      <w:noProof/>
      <w:sz w:val="28"/>
      <w:szCs w:val="28"/>
    </w:rPr>
  </w:style>
  <w:style w:type="numbering" w:customStyle="1" w:styleId="Sanpodklady">
    <w:name w:val="Súťažné podklady"/>
    <w:uiPriority w:val="99"/>
    <w:rsid w:val="00AC1EF0"/>
    <w:pPr>
      <w:numPr>
        <w:numId w:val="3"/>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styleId="Jemnzvraznenie">
    <w:name w:val="Subtle Emphasis"/>
    <w:basedOn w:val="Predvolenpsmoodseku"/>
    <w:uiPriority w:val="19"/>
    <w:qFormat/>
    <w:rsid w:val="003167C1"/>
    <w:rPr>
      <w:i/>
      <w:iCs/>
      <w:color w:val="404040" w:themeColor="text1" w:themeTint="BF"/>
    </w:rPr>
  </w:style>
  <w:style w:type="character" w:customStyle="1" w:styleId="Predvolenpsmoodseku1">
    <w:name w:val="Predvolené písmo odseku1"/>
    <w:rsid w:val="00684F99"/>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684F99"/>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51126889">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37881547">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86179898">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2897790">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3871921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49241182">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0349760">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1796724">
      <w:bodyDiv w:val="1"/>
      <w:marLeft w:val="0"/>
      <w:marRight w:val="0"/>
      <w:marTop w:val="0"/>
      <w:marBottom w:val="0"/>
      <w:divBdr>
        <w:top w:val="none" w:sz="0" w:space="0" w:color="auto"/>
        <w:left w:val="none" w:sz="0" w:space="0" w:color="auto"/>
        <w:bottom w:val="none" w:sz="0" w:space="0" w:color="auto"/>
        <w:right w:val="none" w:sz="0" w:space="0" w:color="auto"/>
      </w:divBdr>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02522199">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55735813">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097437117">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3549</TotalTime>
  <Pages>7</Pages>
  <Words>1914</Words>
  <Characters>10913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Hajčáková Slávka</cp:lastModifiedBy>
  <cp:revision>2520</cp:revision>
  <cp:lastPrinted>2026-02-04T08:25:00Z</cp:lastPrinted>
  <dcterms:created xsi:type="dcterms:W3CDTF">2025-03-17T14:25:00Z</dcterms:created>
  <dcterms:modified xsi:type="dcterms:W3CDTF">2026-07-15T12:00:00Z</dcterms:modified>
</cp:coreProperties>
</file>