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36D8" w14:textId="799AE040" w:rsidR="007A4C2E" w:rsidRDefault="00000000">
      <w:pPr>
        <w:jc w:val="right"/>
      </w:pPr>
      <w:r>
        <w:t>Znak spr. SA.270.4.</w:t>
      </w:r>
      <w:r w:rsidR="00B0160F">
        <w:t>3</w:t>
      </w:r>
      <w:r>
        <w:t>.2026</w:t>
      </w:r>
    </w:p>
    <w:p w14:paraId="7F12C200" w14:textId="7106D98F" w:rsidR="007A4C2E" w:rsidRDefault="00000000">
      <w:pPr>
        <w:jc w:val="right"/>
      </w:pPr>
      <w:r>
        <w:rPr>
          <w:b/>
        </w:rPr>
        <w:t xml:space="preserve">Załącznik nr </w:t>
      </w:r>
      <w:r w:rsidR="00A061AC">
        <w:rPr>
          <w:b/>
        </w:rPr>
        <w:t>9</w:t>
      </w:r>
      <w:r>
        <w:rPr>
          <w:b/>
        </w:rPr>
        <w:t xml:space="preserve"> do SWZ</w:t>
      </w:r>
    </w:p>
    <w:p w14:paraId="0DA9696C" w14:textId="77777777" w:rsidR="007A4C2E" w:rsidRDefault="007A4C2E"/>
    <w:p w14:paraId="373E0B9B" w14:textId="77777777" w:rsidR="007A4C2E" w:rsidRDefault="00000000">
      <w:pPr>
        <w:jc w:val="center"/>
      </w:pPr>
      <w:r>
        <w:rPr>
          <w:b/>
          <w:sz w:val="26"/>
        </w:rPr>
        <w:t>WYKAZ PRACOWNIKÓW WYKONUJĄCYCH CZYNNOŚCI OBJĘTE WYMOGIEM ZATRUDNIENIA NA PODSTAWIE STOSUNKU PRACY</w:t>
      </w:r>
    </w:p>
    <w:p w14:paraId="62501C10" w14:textId="77777777" w:rsidR="007A4C2E" w:rsidRDefault="007A4C2E"/>
    <w:p w14:paraId="36517B16" w14:textId="77777777" w:rsidR="007A4C2E" w:rsidRDefault="00000000">
      <w:r>
        <w:t>__________________________________________________________</w:t>
      </w:r>
    </w:p>
    <w:p w14:paraId="6EEBDCB2" w14:textId="77777777" w:rsidR="007A4C2E" w:rsidRDefault="00000000">
      <w:r>
        <w:t>__________________________________________________________</w:t>
      </w:r>
    </w:p>
    <w:p w14:paraId="697E9378" w14:textId="77777777" w:rsidR="007A4C2E" w:rsidRDefault="00000000">
      <w:r>
        <w:t>__________________________________________________________</w:t>
      </w:r>
    </w:p>
    <w:p w14:paraId="37EC57B5" w14:textId="77777777" w:rsidR="007A4C2E" w:rsidRDefault="00000000">
      <w:r>
        <w:t>(Nazwa i adres Wykonawcy, NIP)</w:t>
      </w:r>
    </w:p>
    <w:p w14:paraId="00ED90ED" w14:textId="77777777" w:rsidR="007A4C2E" w:rsidRDefault="007A4C2E"/>
    <w:p w14:paraId="34DD833B" w14:textId="77777777" w:rsidR="007A4C2E" w:rsidRDefault="00000000">
      <w:pPr>
        <w:jc w:val="right"/>
      </w:pPr>
      <w:r>
        <w:t>_____________________________________________, dnia _____________ r.</w:t>
      </w:r>
    </w:p>
    <w:p w14:paraId="31002B94" w14:textId="77777777" w:rsidR="007A4C2E" w:rsidRDefault="007A4C2E"/>
    <w:p w14:paraId="6E949422" w14:textId="09CDC069" w:rsidR="007A4C2E" w:rsidRDefault="00000000">
      <w:pPr>
        <w:jc w:val="both"/>
      </w:pPr>
      <w:r>
        <w:t xml:space="preserve">W związku z realizacją umowy zawartej w postępowaniu o udzielenie zamówienia publicznego prowadzonym przez Zamawiającego – </w:t>
      </w:r>
      <w:r>
        <w:rPr>
          <w:b/>
        </w:rPr>
        <w:t>Nadleśnictwo Cierpiszewo</w:t>
      </w:r>
      <w:r>
        <w:t xml:space="preserve"> </w:t>
      </w:r>
      <w:r w:rsidR="00EA033D">
        <w:t>w</w:t>
      </w:r>
      <w:r>
        <w:t xml:space="preserve"> </w:t>
      </w:r>
      <w:r w:rsidR="00B0160F" w:rsidRPr="00B0160F">
        <w:t>trybie podstawowym z możliwością negocjacji, art. 275 pkt 2 Pzp</w:t>
      </w:r>
      <w:r w:rsidR="00B0160F">
        <w:t xml:space="preserve"> </w:t>
      </w:r>
      <w:r>
        <w:t xml:space="preserve">na zadanie pn.: </w:t>
      </w:r>
      <w:r>
        <w:rPr>
          <w:b/>
        </w:rPr>
        <w:t>„BUDOWA BUDYNKU NA POTRZEBY SZKÓŁKI – LEŚNICTWO OSIEK, NADLEŚNICTWO CIERPISZEWO”</w:t>
      </w:r>
      <w:r>
        <w:t>, Wykonawca przedkłada wykaz osób wykonujących czynności objęte wymogiem zatrudnienia na podstawie stosunku pracy, o którym mowa w art. 95 ustawy Pzp oraz w SWZ / umowie.</w:t>
      </w:r>
    </w:p>
    <w:p w14:paraId="5503C9DC" w14:textId="77777777" w:rsidR="007A4C2E" w:rsidRDefault="007A4C2E"/>
    <w:tbl>
      <w:tblPr>
        <w:tblStyle w:val="Tabela-Siatka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1986"/>
        <w:gridCol w:w="1986"/>
        <w:gridCol w:w="1986"/>
        <w:gridCol w:w="1986"/>
        <w:gridCol w:w="1986"/>
        <w:gridCol w:w="1986"/>
      </w:tblGrid>
      <w:tr w:rsidR="007A4C2E" w14:paraId="2DEC29A2" w14:textId="77777777">
        <w:trPr>
          <w:jc w:val="center"/>
        </w:trPr>
        <w:tc>
          <w:tcPr>
            <w:tcW w:w="1987" w:type="dxa"/>
            <w:shd w:val="clear" w:color="auto" w:fill="D9EAF7"/>
            <w:vAlign w:val="center"/>
          </w:tcPr>
          <w:p w14:paraId="0D63D591" w14:textId="77777777" w:rsidR="007A4C2E" w:rsidRDefault="00000000">
            <w:pPr>
              <w:jc w:val="center"/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987" w:type="dxa"/>
            <w:shd w:val="clear" w:color="auto" w:fill="D9EAF7"/>
            <w:vAlign w:val="center"/>
          </w:tcPr>
          <w:p w14:paraId="4A04CA95" w14:textId="77777777" w:rsidR="007A4C2E" w:rsidRDefault="00000000">
            <w:pPr>
              <w:jc w:val="center"/>
            </w:pPr>
            <w:r>
              <w:rPr>
                <w:b/>
                <w:sz w:val="16"/>
              </w:rPr>
              <w:t>Imię i nazwisko pracownika</w:t>
            </w:r>
          </w:p>
        </w:tc>
        <w:tc>
          <w:tcPr>
            <w:tcW w:w="1987" w:type="dxa"/>
            <w:shd w:val="clear" w:color="auto" w:fill="D9EAF7"/>
            <w:vAlign w:val="center"/>
          </w:tcPr>
          <w:p w14:paraId="34DC84BB" w14:textId="77777777" w:rsidR="007A4C2E" w:rsidRDefault="00000000">
            <w:pPr>
              <w:jc w:val="center"/>
            </w:pPr>
            <w:r>
              <w:rPr>
                <w:b/>
                <w:sz w:val="16"/>
              </w:rPr>
              <w:t>Zakres wykonywanych czynności</w:t>
            </w:r>
          </w:p>
        </w:tc>
        <w:tc>
          <w:tcPr>
            <w:tcW w:w="1987" w:type="dxa"/>
            <w:shd w:val="clear" w:color="auto" w:fill="D9EAF7"/>
            <w:vAlign w:val="center"/>
          </w:tcPr>
          <w:p w14:paraId="0ADCC22B" w14:textId="77777777" w:rsidR="007A4C2E" w:rsidRDefault="00000000">
            <w:pPr>
              <w:jc w:val="center"/>
            </w:pPr>
            <w:r>
              <w:rPr>
                <w:b/>
                <w:sz w:val="16"/>
              </w:rPr>
              <w:t>Stanowisko</w:t>
            </w:r>
          </w:p>
        </w:tc>
        <w:tc>
          <w:tcPr>
            <w:tcW w:w="1987" w:type="dxa"/>
            <w:shd w:val="clear" w:color="auto" w:fill="D9EAF7"/>
            <w:vAlign w:val="center"/>
          </w:tcPr>
          <w:p w14:paraId="5211A2FE" w14:textId="77777777" w:rsidR="007A4C2E" w:rsidRDefault="00000000">
            <w:pPr>
              <w:jc w:val="center"/>
            </w:pPr>
            <w:r>
              <w:rPr>
                <w:b/>
                <w:sz w:val="16"/>
              </w:rPr>
              <w:t>Data zawarcia umowy o pracę</w:t>
            </w:r>
          </w:p>
        </w:tc>
        <w:tc>
          <w:tcPr>
            <w:tcW w:w="1987" w:type="dxa"/>
            <w:shd w:val="clear" w:color="auto" w:fill="D9EAF7"/>
            <w:vAlign w:val="center"/>
          </w:tcPr>
          <w:p w14:paraId="09A6CD08" w14:textId="77777777" w:rsidR="007A4C2E" w:rsidRDefault="00000000">
            <w:pPr>
              <w:jc w:val="center"/>
            </w:pPr>
            <w:r>
              <w:rPr>
                <w:b/>
                <w:sz w:val="16"/>
              </w:rPr>
              <w:t>Wymiar etatu</w:t>
            </w:r>
          </w:p>
        </w:tc>
        <w:tc>
          <w:tcPr>
            <w:tcW w:w="1987" w:type="dxa"/>
            <w:shd w:val="clear" w:color="auto" w:fill="D9EAF7"/>
            <w:vAlign w:val="center"/>
          </w:tcPr>
          <w:p w14:paraId="5F146ED1" w14:textId="77777777" w:rsidR="007A4C2E" w:rsidRDefault="00000000">
            <w:pPr>
              <w:jc w:val="center"/>
            </w:pPr>
            <w:r>
              <w:rPr>
                <w:b/>
                <w:sz w:val="16"/>
              </w:rPr>
              <w:t>Pracodawca: Wykonawca / Podwykonawca</w:t>
            </w:r>
          </w:p>
        </w:tc>
      </w:tr>
      <w:tr w:rsidR="007A4C2E" w14:paraId="09E878D6" w14:textId="77777777">
        <w:trPr>
          <w:jc w:val="center"/>
        </w:trPr>
        <w:tc>
          <w:tcPr>
            <w:tcW w:w="1987" w:type="dxa"/>
            <w:vAlign w:val="center"/>
          </w:tcPr>
          <w:p w14:paraId="5806004B" w14:textId="77777777" w:rsidR="007A4C2E" w:rsidRDefault="00000000">
            <w:pPr>
              <w:jc w:val="center"/>
            </w:pPr>
            <w:r>
              <w:rPr>
                <w:sz w:val="16"/>
              </w:rPr>
              <w:t>1.</w:t>
            </w:r>
          </w:p>
        </w:tc>
        <w:tc>
          <w:tcPr>
            <w:tcW w:w="1987" w:type="dxa"/>
            <w:vAlign w:val="center"/>
          </w:tcPr>
          <w:p w14:paraId="79463248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1503E9B9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522A1188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32EF7881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27EECE7F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0F74AB9E" w14:textId="77777777" w:rsidR="007A4C2E" w:rsidRDefault="007A4C2E">
            <w:pPr>
              <w:jc w:val="center"/>
            </w:pPr>
          </w:p>
        </w:tc>
      </w:tr>
      <w:tr w:rsidR="007A4C2E" w14:paraId="77EEAF2C" w14:textId="77777777">
        <w:trPr>
          <w:jc w:val="center"/>
        </w:trPr>
        <w:tc>
          <w:tcPr>
            <w:tcW w:w="1987" w:type="dxa"/>
            <w:vAlign w:val="center"/>
          </w:tcPr>
          <w:p w14:paraId="36705234" w14:textId="77777777" w:rsidR="007A4C2E" w:rsidRDefault="00000000">
            <w:pPr>
              <w:jc w:val="center"/>
            </w:pPr>
            <w:r>
              <w:rPr>
                <w:sz w:val="16"/>
              </w:rPr>
              <w:t>2.</w:t>
            </w:r>
          </w:p>
        </w:tc>
        <w:tc>
          <w:tcPr>
            <w:tcW w:w="1987" w:type="dxa"/>
            <w:vAlign w:val="center"/>
          </w:tcPr>
          <w:p w14:paraId="0E0E7208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5B3947EA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3F88BFE3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7C36462C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492EF69A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29B74C16" w14:textId="77777777" w:rsidR="007A4C2E" w:rsidRDefault="007A4C2E">
            <w:pPr>
              <w:jc w:val="center"/>
            </w:pPr>
          </w:p>
        </w:tc>
      </w:tr>
      <w:tr w:rsidR="007A4C2E" w14:paraId="45849FE0" w14:textId="77777777">
        <w:trPr>
          <w:jc w:val="center"/>
        </w:trPr>
        <w:tc>
          <w:tcPr>
            <w:tcW w:w="1987" w:type="dxa"/>
            <w:vAlign w:val="center"/>
          </w:tcPr>
          <w:p w14:paraId="1AC31A41" w14:textId="77777777" w:rsidR="007A4C2E" w:rsidRDefault="00000000">
            <w:pPr>
              <w:jc w:val="center"/>
            </w:pPr>
            <w:r>
              <w:rPr>
                <w:sz w:val="16"/>
              </w:rPr>
              <w:t>3.</w:t>
            </w:r>
          </w:p>
        </w:tc>
        <w:tc>
          <w:tcPr>
            <w:tcW w:w="1987" w:type="dxa"/>
            <w:vAlign w:val="center"/>
          </w:tcPr>
          <w:p w14:paraId="49D2FF69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3E9D4A24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33322F9B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27590FB2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1EBBF6F5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2BFDDFEF" w14:textId="77777777" w:rsidR="007A4C2E" w:rsidRDefault="007A4C2E">
            <w:pPr>
              <w:jc w:val="center"/>
            </w:pPr>
          </w:p>
        </w:tc>
      </w:tr>
      <w:tr w:rsidR="007A4C2E" w14:paraId="7DBD8D9B" w14:textId="77777777">
        <w:trPr>
          <w:jc w:val="center"/>
        </w:trPr>
        <w:tc>
          <w:tcPr>
            <w:tcW w:w="1987" w:type="dxa"/>
            <w:vAlign w:val="center"/>
          </w:tcPr>
          <w:p w14:paraId="0BF63C3B" w14:textId="77777777" w:rsidR="007A4C2E" w:rsidRDefault="00000000">
            <w:pPr>
              <w:jc w:val="center"/>
            </w:pPr>
            <w:r>
              <w:rPr>
                <w:sz w:val="16"/>
              </w:rPr>
              <w:t>4.</w:t>
            </w:r>
          </w:p>
        </w:tc>
        <w:tc>
          <w:tcPr>
            <w:tcW w:w="1987" w:type="dxa"/>
            <w:vAlign w:val="center"/>
          </w:tcPr>
          <w:p w14:paraId="00714D79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15B5CA9D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7A2AB097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52C5881A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7F033D9C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3A5F86A7" w14:textId="77777777" w:rsidR="007A4C2E" w:rsidRDefault="007A4C2E">
            <w:pPr>
              <w:jc w:val="center"/>
            </w:pPr>
          </w:p>
        </w:tc>
      </w:tr>
      <w:tr w:rsidR="007A4C2E" w14:paraId="55E611D3" w14:textId="77777777">
        <w:trPr>
          <w:jc w:val="center"/>
        </w:trPr>
        <w:tc>
          <w:tcPr>
            <w:tcW w:w="1987" w:type="dxa"/>
            <w:vAlign w:val="center"/>
          </w:tcPr>
          <w:p w14:paraId="6BEE6473" w14:textId="77777777" w:rsidR="007A4C2E" w:rsidRDefault="00000000">
            <w:pPr>
              <w:jc w:val="center"/>
            </w:pPr>
            <w:r>
              <w:rPr>
                <w:sz w:val="16"/>
              </w:rPr>
              <w:t>5.</w:t>
            </w:r>
          </w:p>
        </w:tc>
        <w:tc>
          <w:tcPr>
            <w:tcW w:w="1987" w:type="dxa"/>
            <w:vAlign w:val="center"/>
          </w:tcPr>
          <w:p w14:paraId="33907468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47CE9186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5AB1900E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68F042C6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643E9007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4F283E2D" w14:textId="77777777" w:rsidR="007A4C2E" w:rsidRDefault="007A4C2E">
            <w:pPr>
              <w:jc w:val="center"/>
            </w:pPr>
          </w:p>
        </w:tc>
      </w:tr>
      <w:tr w:rsidR="007A4C2E" w14:paraId="26556DBC" w14:textId="77777777">
        <w:trPr>
          <w:jc w:val="center"/>
        </w:trPr>
        <w:tc>
          <w:tcPr>
            <w:tcW w:w="1987" w:type="dxa"/>
            <w:vAlign w:val="center"/>
          </w:tcPr>
          <w:p w14:paraId="76469E72" w14:textId="77777777" w:rsidR="007A4C2E" w:rsidRDefault="00000000">
            <w:pPr>
              <w:jc w:val="center"/>
            </w:pPr>
            <w:r>
              <w:rPr>
                <w:sz w:val="16"/>
              </w:rPr>
              <w:t>6.</w:t>
            </w:r>
          </w:p>
        </w:tc>
        <w:tc>
          <w:tcPr>
            <w:tcW w:w="1987" w:type="dxa"/>
            <w:vAlign w:val="center"/>
          </w:tcPr>
          <w:p w14:paraId="0E39709B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4CA1A115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6FAD7400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6C4807E1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22632186" w14:textId="77777777" w:rsidR="007A4C2E" w:rsidRDefault="007A4C2E">
            <w:pPr>
              <w:jc w:val="center"/>
            </w:pPr>
          </w:p>
        </w:tc>
        <w:tc>
          <w:tcPr>
            <w:tcW w:w="1987" w:type="dxa"/>
            <w:vAlign w:val="center"/>
          </w:tcPr>
          <w:p w14:paraId="5009E2FA" w14:textId="77777777" w:rsidR="007A4C2E" w:rsidRDefault="007A4C2E">
            <w:pPr>
              <w:jc w:val="center"/>
            </w:pPr>
          </w:p>
        </w:tc>
      </w:tr>
    </w:tbl>
    <w:p w14:paraId="365F81C4" w14:textId="77777777" w:rsidR="007A4C2E" w:rsidRDefault="007A4C2E"/>
    <w:p w14:paraId="09020616" w14:textId="0AE48668" w:rsidR="007A4C2E" w:rsidRDefault="00000000">
      <w:pPr>
        <w:jc w:val="center"/>
      </w:pPr>
      <w:r>
        <w:rPr>
          <w:b/>
          <w:sz w:val="22"/>
        </w:rPr>
        <w:lastRenderedPageBreak/>
        <w:t>Oświadczenie Wykonawcy</w:t>
      </w:r>
      <w:r w:rsidR="00C46D58">
        <w:rPr>
          <w:b/>
          <w:sz w:val="22"/>
        </w:rPr>
        <w:t>/Podwykonawcy</w:t>
      </w:r>
      <w:r w:rsidR="00037916">
        <w:rPr>
          <w:b/>
          <w:sz w:val="22"/>
        </w:rPr>
        <w:t>*</w:t>
      </w:r>
    </w:p>
    <w:p w14:paraId="2DB03137" w14:textId="77777777" w:rsidR="007A4C2E" w:rsidRDefault="00000000">
      <w:pPr>
        <w:jc w:val="both"/>
      </w:pPr>
      <w:r>
        <w:t>Oświadczam, że osoby wskazane w niniejszym wykazie, wykonujące czynności objęte wymogiem zatrudnienia na podstawie stosunku pracy:</w:t>
      </w:r>
    </w:p>
    <w:p w14:paraId="5B5CDFCC" w14:textId="77777777" w:rsidR="007A4C2E" w:rsidRDefault="00000000">
      <w:pPr>
        <w:ind w:left="397" w:hanging="170"/>
        <w:jc w:val="both"/>
      </w:pPr>
      <w:r>
        <w:t>• są zatrudnione na podstawie stosunku pracy w rozumieniu art. 22 § 1 Kodeksu pracy przez okres wykonywania wskazanych czynności przy realizacji zamówienia;</w:t>
      </w:r>
    </w:p>
    <w:p w14:paraId="150286A1" w14:textId="77777777" w:rsidR="007A4C2E" w:rsidRDefault="00000000">
      <w:pPr>
        <w:ind w:left="397" w:hanging="170"/>
        <w:jc w:val="both"/>
      </w:pPr>
      <w:r>
        <w:t>• zostały zgłoszone do obowiązkowych ubezpieczeń społecznych, jeżeli obowiązek taki wynika z przepisów prawa;</w:t>
      </w:r>
    </w:p>
    <w:p w14:paraId="1CF38916" w14:textId="77777777" w:rsidR="007A4C2E" w:rsidRDefault="00000000">
      <w:pPr>
        <w:ind w:left="397" w:hanging="170"/>
        <w:jc w:val="both"/>
      </w:pPr>
      <w:r>
        <w:t>• otrzymują wynagrodzenie nie niższe niż minimalne wynagrodzenie za pracę, ustalone na podstawie obowiązujących przepisów;</w:t>
      </w:r>
    </w:p>
    <w:p w14:paraId="45DEC61E" w14:textId="77777777" w:rsidR="007A4C2E" w:rsidRDefault="00000000">
      <w:pPr>
        <w:ind w:left="397" w:hanging="170"/>
        <w:jc w:val="both"/>
      </w:pPr>
      <w:r>
        <w:t>• posiadają wymagane, aktualne badania lekarskie oraz szkolenia BHP odpowiednie do wykonywanych czynności;</w:t>
      </w:r>
    </w:p>
    <w:p w14:paraId="0E633E6C" w14:textId="77777777" w:rsidR="007A4C2E" w:rsidRDefault="00000000">
      <w:pPr>
        <w:ind w:left="397" w:hanging="170"/>
        <w:jc w:val="both"/>
      </w:pPr>
      <w:r>
        <w:t>• w przypadku zmiany osób wykonujących czynności objęte wymogiem zatrudnienia Wykonawca niezwłocznie zaktualizuje wykaz i przekaże go Zamawiającemu.</w:t>
      </w:r>
    </w:p>
    <w:p w14:paraId="105E80B1" w14:textId="77777777" w:rsidR="007A4C2E" w:rsidRDefault="007A4C2E"/>
    <w:p w14:paraId="147BB668" w14:textId="77777777" w:rsidR="007A4C2E" w:rsidRDefault="00000000">
      <w:pPr>
        <w:jc w:val="both"/>
      </w:pPr>
      <w:r>
        <w:rPr>
          <w:b/>
        </w:rPr>
        <w:t xml:space="preserve">Uwaga: </w:t>
      </w:r>
      <w:r>
        <w:t>niniejszy wykaz ma charakter realizacyjny i służy kontroli spełniania wymogu zatrudnienia na podstawie stosunku pracy. Nie stanowi podmiotowego środka dowodowego składanego na potwierdzenie spełniania warunków udziału w postępowaniu.</w:t>
      </w:r>
    </w:p>
    <w:p w14:paraId="123C5110" w14:textId="77777777" w:rsidR="00492264" w:rsidRDefault="00492264">
      <w:pPr>
        <w:jc w:val="both"/>
      </w:pPr>
    </w:p>
    <w:p w14:paraId="69117EC8" w14:textId="77777777" w:rsidR="007A4C2E" w:rsidRDefault="007A4C2E"/>
    <w:p w14:paraId="5F39B80A" w14:textId="77777777" w:rsidR="007A4C2E" w:rsidRDefault="00000000">
      <w:pPr>
        <w:jc w:val="right"/>
      </w:pPr>
      <w:r>
        <w:t>________________________________</w:t>
      </w:r>
    </w:p>
    <w:p w14:paraId="44563B5D" w14:textId="77777777" w:rsidR="007A4C2E" w:rsidRDefault="00000000">
      <w:pPr>
        <w:jc w:val="right"/>
      </w:pPr>
      <w:r>
        <w:t>(podpis Wykonawcy / osoby uprawnionej do reprezentacji)</w:t>
      </w:r>
    </w:p>
    <w:p w14:paraId="3B302F8F" w14:textId="77777777" w:rsidR="007A4C2E" w:rsidRDefault="007A4C2E"/>
    <w:p w14:paraId="429D5372" w14:textId="0B8D173C" w:rsidR="007A4C2E" w:rsidRDefault="00000000">
      <w:pPr>
        <w:jc w:val="both"/>
        <w:rPr>
          <w:sz w:val="16"/>
        </w:rPr>
      </w:pPr>
      <w:r>
        <w:rPr>
          <w:sz w:val="16"/>
        </w:rPr>
        <w:t>Dokument należy podpisać kwalifikowanym podpisem elektronicznym, podpisem zaufanym albo podpisem osobistym</w:t>
      </w:r>
      <w:r w:rsidR="00B5105F">
        <w:rPr>
          <w:sz w:val="16"/>
        </w:rPr>
        <w:t xml:space="preserve"> przez osobę uprawnioną</w:t>
      </w:r>
      <w:r w:rsidR="00A061AC">
        <w:rPr>
          <w:sz w:val="16"/>
        </w:rPr>
        <w:t xml:space="preserve"> do reprezentowania Wykonawcy lub pełnomocn</w:t>
      </w:r>
      <w:r w:rsidR="00B0160F">
        <w:rPr>
          <w:sz w:val="16"/>
        </w:rPr>
        <w:t>i</w:t>
      </w:r>
      <w:r w:rsidR="00A061AC">
        <w:rPr>
          <w:sz w:val="16"/>
        </w:rPr>
        <w:t>ka</w:t>
      </w:r>
      <w:r>
        <w:rPr>
          <w:sz w:val="16"/>
        </w:rPr>
        <w:t>, zgodnie z wymaganiami SWZ.</w:t>
      </w:r>
    </w:p>
    <w:p w14:paraId="2C43780D" w14:textId="0167375E" w:rsidR="002A31F0" w:rsidRPr="002A31F0" w:rsidRDefault="002A31F0">
      <w:pPr>
        <w:jc w:val="both"/>
        <w:rPr>
          <w:b/>
          <w:bCs/>
          <w:sz w:val="22"/>
        </w:rPr>
      </w:pPr>
      <w:r w:rsidRPr="002A31F0">
        <w:rPr>
          <w:b/>
          <w:bCs/>
          <w:sz w:val="22"/>
        </w:rPr>
        <w:t>Do niniejszego wykazu i oświadczenia należy dołączyć zanonimizowane kopie umów o pracę osób wskazanych w wykazie oraz kopie dokumentów potwierdzających zgłoszenie tych osób do obowiązkowych ubezpieczeń społecznych, w szczególności formularz ZUS ZUA lub dokument równoważny.</w:t>
      </w:r>
    </w:p>
    <w:p w14:paraId="65BC6E94" w14:textId="77777777" w:rsidR="00037916" w:rsidRDefault="00037916">
      <w:pPr>
        <w:jc w:val="both"/>
        <w:rPr>
          <w:sz w:val="16"/>
        </w:rPr>
      </w:pPr>
    </w:p>
    <w:p w14:paraId="3BA262E0" w14:textId="77777777" w:rsidR="00037916" w:rsidRDefault="00037916">
      <w:pPr>
        <w:jc w:val="both"/>
        <w:rPr>
          <w:sz w:val="16"/>
        </w:rPr>
      </w:pPr>
    </w:p>
    <w:p w14:paraId="31622404" w14:textId="0138567F" w:rsidR="00037916" w:rsidRDefault="00037916" w:rsidP="00037916">
      <w:pPr>
        <w:pStyle w:val="Akapitzlist"/>
        <w:numPr>
          <w:ilvl w:val="0"/>
          <w:numId w:val="10"/>
        </w:numPr>
        <w:jc w:val="both"/>
      </w:pPr>
      <w:r>
        <w:t>- niepotrzebne skreślić</w:t>
      </w:r>
    </w:p>
    <w:sectPr w:rsidR="00037916" w:rsidSect="00034616">
      <w:pgSz w:w="15840" w:h="12240" w:orient="landscape"/>
      <w:pgMar w:top="964" w:right="964" w:bottom="90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1D27668"/>
    <w:multiLevelType w:val="hybridMultilevel"/>
    <w:tmpl w:val="3F1EAD5E"/>
    <w:lvl w:ilvl="0" w:tplc="BFB89636">
      <w:numFmt w:val="bullet"/>
      <w:lvlText w:val=""/>
      <w:lvlJc w:val="left"/>
      <w:pPr>
        <w:ind w:left="720" w:hanging="360"/>
      </w:pPr>
      <w:rPr>
        <w:rFonts w:ascii="Symbol" w:eastAsia="Arial" w:hAnsi="Symbol" w:cstheme="minorBid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165453">
    <w:abstractNumId w:val="8"/>
  </w:num>
  <w:num w:numId="2" w16cid:durableId="1807047021">
    <w:abstractNumId w:val="6"/>
  </w:num>
  <w:num w:numId="3" w16cid:durableId="1091702874">
    <w:abstractNumId w:val="5"/>
  </w:num>
  <w:num w:numId="4" w16cid:durableId="291525917">
    <w:abstractNumId w:val="4"/>
  </w:num>
  <w:num w:numId="5" w16cid:durableId="1447042142">
    <w:abstractNumId w:val="7"/>
  </w:num>
  <w:num w:numId="6" w16cid:durableId="842940293">
    <w:abstractNumId w:val="3"/>
  </w:num>
  <w:num w:numId="7" w16cid:durableId="90854197">
    <w:abstractNumId w:val="2"/>
  </w:num>
  <w:num w:numId="8" w16cid:durableId="989484743">
    <w:abstractNumId w:val="1"/>
  </w:num>
  <w:num w:numId="9" w16cid:durableId="2102293526">
    <w:abstractNumId w:val="0"/>
  </w:num>
  <w:num w:numId="10" w16cid:durableId="16000230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916"/>
    <w:rsid w:val="0006063C"/>
    <w:rsid w:val="0015074B"/>
    <w:rsid w:val="0029639D"/>
    <w:rsid w:val="002A31F0"/>
    <w:rsid w:val="00326F90"/>
    <w:rsid w:val="003B0B3B"/>
    <w:rsid w:val="00492264"/>
    <w:rsid w:val="00681B28"/>
    <w:rsid w:val="006B25BD"/>
    <w:rsid w:val="007362EF"/>
    <w:rsid w:val="007A4C2E"/>
    <w:rsid w:val="00A061AC"/>
    <w:rsid w:val="00A519E7"/>
    <w:rsid w:val="00AA1D8D"/>
    <w:rsid w:val="00B0160F"/>
    <w:rsid w:val="00B47730"/>
    <w:rsid w:val="00B5105F"/>
    <w:rsid w:val="00C46D58"/>
    <w:rsid w:val="00CA664F"/>
    <w:rsid w:val="00CB0664"/>
    <w:rsid w:val="00EA033D"/>
    <w:rsid w:val="00FC693F"/>
    <w:rsid w:val="00FE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04173"/>
  <w14:defaultImageDpi w14:val="300"/>
  <w15:docId w15:val="{F6867159-28DF-4CD7-97DB-0F7A4281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1226 N.Cierpiszewo Barbara Widlińska</cp:lastModifiedBy>
  <cp:revision>9</cp:revision>
  <dcterms:created xsi:type="dcterms:W3CDTF">2026-04-28T12:52:00Z</dcterms:created>
  <dcterms:modified xsi:type="dcterms:W3CDTF">2026-06-19T13:12:00Z</dcterms:modified>
  <cp:category/>
</cp:coreProperties>
</file>