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3F3352" w14:textId="77777777" w:rsidR="00DF5163" w:rsidRPr="00627A6F" w:rsidRDefault="00D212A6" w:rsidP="00EE2ED0">
      <w:pPr>
        <w:jc w:val="center"/>
        <w:rPr>
          <w:rFonts w:asciiTheme="minorHAnsi" w:hAnsiTheme="minorHAnsi" w:cstheme="minorHAnsi"/>
          <w:b/>
          <w:sz w:val="22"/>
          <w:szCs w:val="22"/>
        </w:rPr>
      </w:pPr>
      <w:r w:rsidRPr="00627A6F">
        <w:rPr>
          <w:rFonts w:asciiTheme="minorHAnsi" w:hAnsiTheme="minorHAnsi" w:cstheme="minorHAnsi"/>
          <w:b/>
          <w:noProof/>
          <w:sz w:val="22"/>
          <w:szCs w:val="22"/>
        </w:rPr>
        <w:drawing>
          <wp:inline distT="0" distB="0" distL="0" distR="0" wp14:anchorId="2C58EE86" wp14:editId="6AC3566E">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14:paraId="24A0B2CC" w14:textId="77777777" w:rsidR="006F4E51" w:rsidRPr="00627A6F" w:rsidRDefault="006F4E51" w:rsidP="00EE2ED0">
      <w:pPr>
        <w:jc w:val="both"/>
        <w:rPr>
          <w:rFonts w:asciiTheme="minorHAnsi" w:hAnsiTheme="minorHAnsi" w:cstheme="minorHAnsi"/>
          <w:sz w:val="22"/>
          <w:szCs w:val="22"/>
        </w:rPr>
      </w:pPr>
    </w:p>
    <w:p w14:paraId="43F80610" w14:textId="77777777" w:rsidR="000A668E" w:rsidRPr="00627A6F" w:rsidRDefault="000A668E" w:rsidP="00EE2ED0">
      <w:pPr>
        <w:jc w:val="both"/>
        <w:rPr>
          <w:rFonts w:asciiTheme="minorHAnsi" w:hAnsiTheme="minorHAnsi" w:cstheme="minorHAnsi"/>
          <w:sz w:val="22"/>
          <w:szCs w:val="22"/>
        </w:rPr>
      </w:pPr>
    </w:p>
    <w:p w14:paraId="1D0D785E" w14:textId="77777777" w:rsidR="00DF5163" w:rsidRPr="00415BF2" w:rsidRDefault="00DF5163" w:rsidP="00EE2ED0">
      <w:pPr>
        <w:jc w:val="center"/>
        <w:rPr>
          <w:rFonts w:asciiTheme="minorHAnsi" w:hAnsiTheme="minorHAnsi" w:cstheme="minorHAnsi"/>
          <w:b/>
        </w:rPr>
      </w:pPr>
      <w:r w:rsidRPr="00415BF2">
        <w:rPr>
          <w:rFonts w:asciiTheme="minorHAnsi" w:hAnsiTheme="minorHAnsi" w:cstheme="minorHAnsi"/>
          <w:b/>
        </w:rPr>
        <w:t>SPECYFIKACJA</w:t>
      </w:r>
    </w:p>
    <w:p w14:paraId="28CF7ED9" w14:textId="77777777" w:rsidR="00DF5163" w:rsidRPr="00415BF2" w:rsidRDefault="00DF5163" w:rsidP="00EE2ED0">
      <w:pPr>
        <w:jc w:val="center"/>
        <w:rPr>
          <w:rFonts w:asciiTheme="minorHAnsi" w:hAnsiTheme="minorHAnsi" w:cstheme="minorHAnsi"/>
          <w:b/>
        </w:rPr>
      </w:pPr>
      <w:r w:rsidRPr="00415BF2">
        <w:rPr>
          <w:rFonts w:asciiTheme="minorHAnsi" w:hAnsiTheme="minorHAnsi" w:cstheme="minorHAnsi"/>
          <w:b/>
        </w:rPr>
        <w:t>WARUNKÓW ZAMÓWIENIA</w:t>
      </w:r>
    </w:p>
    <w:p w14:paraId="3B42165C" w14:textId="77777777" w:rsidR="00CF2766" w:rsidRPr="00627A6F" w:rsidRDefault="00CF2766" w:rsidP="00EE2ED0">
      <w:pPr>
        <w:jc w:val="center"/>
        <w:rPr>
          <w:rFonts w:asciiTheme="minorHAnsi" w:hAnsiTheme="minorHAnsi" w:cstheme="minorHAnsi"/>
          <w:sz w:val="22"/>
          <w:szCs w:val="22"/>
        </w:rPr>
      </w:pPr>
    </w:p>
    <w:p w14:paraId="6D75B87C" w14:textId="4FA45E44" w:rsidR="00150D25" w:rsidRPr="00627A6F" w:rsidRDefault="00150D25" w:rsidP="00EE2ED0">
      <w:pPr>
        <w:jc w:val="center"/>
        <w:rPr>
          <w:rFonts w:asciiTheme="minorHAnsi" w:hAnsiTheme="minorHAnsi" w:cstheme="minorHAnsi"/>
          <w:b/>
          <w:bCs/>
          <w:sz w:val="22"/>
          <w:szCs w:val="22"/>
        </w:rPr>
      </w:pPr>
      <w:r w:rsidRPr="00627A6F">
        <w:rPr>
          <w:rFonts w:asciiTheme="minorHAnsi" w:hAnsiTheme="minorHAnsi" w:cstheme="minorHAnsi"/>
          <w:b/>
          <w:bCs/>
          <w:sz w:val="22"/>
          <w:szCs w:val="22"/>
        </w:rPr>
        <w:t>Nr sprawy:</w:t>
      </w:r>
      <w:r w:rsidRPr="00627A6F">
        <w:rPr>
          <w:rFonts w:asciiTheme="minorHAnsi" w:hAnsiTheme="minorHAnsi" w:cstheme="minorHAnsi"/>
          <w:b/>
          <w:bCs/>
          <w:sz w:val="22"/>
          <w:szCs w:val="22"/>
        </w:rPr>
        <w:tab/>
        <w:t>0</w:t>
      </w:r>
      <w:r w:rsidR="00E634C2">
        <w:rPr>
          <w:rFonts w:asciiTheme="minorHAnsi" w:hAnsiTheme="minorHAnsi" w:cstheme="minorHAnsi"/>
          <w:b/>
          <w:bCs/>
          <w:sz w:val="22"/>
          <w:szCs w:val="22"/>
        </w:rPr>
        <w:t>4</w:t>
      </w:r>
      <w:r w:rsidRPr="00627A6F">
        <w:rPr>
          <w:rFonts w:asciiTheme="minorHAnsi" w:hAnsiTheme="minorHAnsi" w:cstheme="minorHAnsi"/>
          <w:b/>
          <w:bCs/>
          <w:sz w:val="22"/>
          <w:szCs w:val="22"/>
        </w:rPr>
        <w:t>/202</w:t>
      </w:r>
      <w:r w:rsidR="0011455B">
        <w:rPr>
          <w:rFonts w:asciiTheme="minorHAnsi" w:hAnsiTheme="minorHAnsi" w:cstheme="minorHAnsi"/>
          <w:b/>
          <w:bCs/>
          <w:sz w:val="22"/>
          <w:szCs w:val="22"/>
        </w:rPr>
        <w:t>6</w:t>
      </w:r>
    </w:p>
    <w:p w14:paraId="5833659B" w14:textId="77777777" w:rsidR="00150D25" w:rsidRPr="00627A6F" w:rsidRDefault="00150D25" w:rsidP="00EE2ED0">
      <w:pPr>
        <w:jc w:val="both"/>
        <w:rPr>
          <w:rFonts w:asciiTheme="minorHAnsi" w:hAnsiTheme="minorHAnsi" w:cstheme="minorHAnsi"/>
          <w:sz w:val="22"/>
          <w:szCs w:val="22"/>
        </w:rPr>
      </w:pPr>
    </w:p>
    <w:p w14:paraId="46CDCF30" w14:textId="77777777" w:rsidR="00150D25" w:rsidRPr="00627A6F" w:rsidRDefault="00150D25" w:rsidP="00EE2ED0">
      <w:pPr>
        <w:jc w:val="both"/>
        <w:rPr>
          <w:rFonts w:asciiTheme="minorHAnsi" w:hAnsiTheme="minorHAnsi" w:cstheme="minorHAnsi"/>
          <w:sz w:val="22"/>
          <w:szCs w:val="22"/>
        </w:rPr>
      </w:pPr>
    </w:p>
    <w:p w14:paraId="6626D30E" w14:textId="26D4EFBC" w:rsidR="00150D25" w:rsidRPr="00627A6F" w:rsidRDefault="00150D25" w:rsidP="00EE2ED0">
      <w:pPr>
        <w:ind w:left="2127" w:hanging="2127"/>
        <w:jc w:val="both"/>
        <w:rPr>
          <w:rFonts w:asciiTheme="minorHAnsi" w:hAnsiTheme="minorHAnsi" w:cstheme="minorHAnsi"/>
          <w:sz w:val="22"/>
          <w:szCs w:val="22"/>
        </w:rPr>
      </w:pPr>
      <w:r w:rsidRPr="00627A6F">
        <w:rPr>
          <w:rFonts w:asciiTheme="minorHAnsi" w:hAnsiTheme="minorHAnsi" w:cstheme="minorHAnsi"/>
          <w:sz w:val="22"/>
          <w:szCs w:val="22"/>
        </w:rPr>
        <w:t>Tryb postępowania:</w:t>
      </w:r>
      <w:r w:rsidRPr="00627A6F">
        <w:rPr>
          <w:rFonts w:asciiTheme="minorHAnsi" w:hAnsiTheme="minorHAnsi" w:cstheme="minorHAnsi"/>
          <w:sz w:val="22"/>
          <w:szCs w:val="22"/>
        </w:rPr>
        <w:tab/>
        <w:t>Postępowanie o udzielenie zamówienia publicznego w trybie przetargu nieograniczonego (art. 129 ust. 1 pkt 1 w zw. z art. 132 PZP) o wartości zamówienia przekraczającej progi unijne, o których mowa w art. 3 ustawy z dnia 11 września 2019 r. - Prawo zamówień publicznych</w:t>
      </w:r>
    </w:p>
    <w:p w14:paraId="3EB698A7" w14:textId="77777777" w:rsidR="00150D25" w:rsidRPr="00627A6F" w:rsidRDefault="00150D25" w:rsidP="00EE2ED0">
      <w:pPr>
        <w:ind w:left="2127" w:hanging="2127"/>
        <w:jc w:val="both"/>
        <w:rPr>
          <w:rFonts w:asciiTheme="minorHAnsi" w:hAnsiTheme="minorHAnsi" w:cstheme="minorHAnsi"/>
          <w:sz w:val="22"/>
          <w:szCs w:val="22"/>
        </w:rPr>
      </w:pPr>
    </w:p>
    <w:p w14:paraId="11FE66BA" w14:textId="0294E742" w:rsidR="00150D25" w:rsidRPr="00627A6F" w:rsidRDefault="00150D25" w:rsidP="00EE2ED0">
      <w:pPr>
        <w:ind w:left="2127" w:hanging="2127"/>
        <w:jc w:val="both"/>
        <w:rPr>
          <w:rFonts w:asciiTheme="minorHAnsi" w:hAnsiTheme="minorHAnsi" w:cstheme="minorHAnsi"/>
          <w:sz w:val="22"/>
          <w:szCs w:val="22"/>
        </w:rPr>
      </w:pPr>
      <w:r w:rsidRPr="00627A6F">
        <w:rPr>
          <w:rFonts w:asciiTheme="minorHAnsi" w:hAnsiTheme="minorHAnsi" w:cstheme="minorHAnsi"/>
          <w:sz w:val="22"/>
          <w:szCs w:val="22"/>
        </w:rPr>
        <w:t>Przedmiot:</w:t>
      </w:r>
      <w:r w:rsidRPr="00627A6F">
        <w:rPr>
          <w:rFonts w:asciiTheme="minorHAnsi" w:hAnsiTheme="minorHAnsi" w:cstheme="minorHAnsi"/>
          <w:sz w:val="22"/>
          <w:szCs w:val="22"/>
        </w:rPr>
        <w:tab/>
        <w:t>Dostawa gazu ziemnego wysokometanowego do stacji sprężania gazu do postaci CNG przez okres 24 miesięcy</w:t>
      </w:r>
    </w:p>
    <w:p w14:paraId="67B79D99" w14:textId="77777777" w:rsidR="00150D25" w:rsidRPr="00627A6F" w:rsidRDefault="00150D25" w:rsidP="00EE2ED0">
      <w:pPr>
        <w:jc w:val="both"/>
        <w:rPr>
          <w:rFonts w:asciiTheme="minorHAnsi" w:hAnsiTheme="minorHAnsi" w:cstheme="minorHAnsi"/>
          <w:sz w:val="22"/>
          <w:szCs w:val="22"/>
        </w:rPr>
      </w:pPr>
    </w:p>
    <w:p w14:paraId="0A25E0FC" w14:textId="77777777" w:rsidR="00150D25" w:rsidRPr="00627A6F" w:rsidRDefault="00150D25" w:rsidP="00EE2ED0">
      <w:pPr>
        <w:jc w:val="both"/>
        <w:rPr>
          <w:rFonts w:asciiTheme="minorHAnsi" w:hAnsiTheme="minorHAnsi" w:cstheme="minorHAnsi"/>
          <w:sz w:val="22"/>
          <w:szCs w:val="22"/>
        </w:rPr>
      </w:pPr>
    </w:p>
    <w:p w14:paraId="6A34D453" w14:textId="77777777" w:rsidR="00150D25" w:rsidRPr="00627A6F" w:rsidRDefault="00150D25" w:rsidP="00EE2ED0">
      <w:pPr>
        <w:ind w:left="2127" w:hanging="2127"/>
        <w:jc w:val="both"/>
        <w:rPr>
          <w:rFonts w:asciiTheme="minorHAnsi" w:hAnsiTheme="minorHAnsi" w:cstheme="minorHAnsi"/>
          <w:b/>
          <w:bCs/>
          <w:sz w:val="22"/>
          <w:szCs w:val="22"/>
        </w:rPr>
      </w:pPr>
      <w:r w:rsidRPr="00627A6F">
        <w:rPr>
          <w:rFonts w:asciiTheme="minorHAnsi" w:hAnsiTheme="minorHAnsi" w:cstheme="minorHAnsi"/>
          <w:sz w:val="22"/>
          <w:szCs w:val="22"/>
        </w:rPr>
        <w:t>Zamawiający:</w:t>
      </w:r>
      <w:r w:rsidRPr="00627A6F">
        <w:rPr>
          <w:rFonts w:asciiTheme="minorHAnsi" w:hAnsiTheme="minorHAnsi" w:cstheme="minorHAnsi"/>
          <w:sz w:val="22"/>
          <w:szCs w:val="22"/>
        </w:rPr>
        <w:tab/>
      </w:r>
      <w:r w:rsidRPr="00627A6F">
        <w:rPr>
          <w:rFonts w:asciiTheme="minorHAnsi" w:hAnsiTheme="minorHAnsi" w:cstheme="minorHAnsi"/>
          <w:b/>
          <w:bCs/>
          <w:sz w:val="22"/>
          <w:szCs w:val="22"/>
        </w:rPr>
        <w:t>Przedsiębiorstwo Usług Komunalnych Piaseczno Sp. z o.o.</w:t>
      </w:r>
    </w:p>
    <w:p w14:paraId="07C25783" w14:textId="77777777" w:rsidR="00150D25" w:rsidRPr="00627A6F" w:rsidRDefault="00150D25" w:rsidP="00EE2ED0">
      <w:pPr>
        <w:ind w:left="2127"/>
        <w:jc w:val="both"/>
        <w:rPr>
          <w:rFonts w:asciiTheme="minorHAnsi" w:hAnsiTheme="minorHAnsi" w:cstheme="minorHAnsi"/>
          <w:b/>
          <w:bCs/>
          <w:sz w:val="22"/>
          <w:szCs w:val="22"/>
        </w:rPr>
      </w:pPr>
      <w:r w:rsidRPr="00627A6F">
        <w:rPr>
          <w:rFonts w:asciiTheme="minorHAnsi" w:hAnsiTheme="minorHAnsi" w:cstheme="minorHAnsi"/>
          <w:b/>
          <w:bCs/>
          <w:sz w:val="22"/>
          <w:szCs w:val="22"/>
        </w:rPr>
        <w:t>z siedzibą: 05-500 Piaseczno, ul. Techniczna 6, wpisana</w:t>
      </w:r>
    </w:p>
    <w:p w14:paraId="6A289A34" w14:textId="77777777" w:rsidR="00150D25" w:rsidRPr="00627A6F" w:rsidRDefault="00150D25" w:rsidP="00EE2ED0">
      <w:pPr>
        <w:ind w:left="2127"/>
        <w:jc w:val="both"/>
        <w:rPr>
          <w:rFonts w:asciiTheme="minorHAnsi" w:hAnsiTheme="minorHAnsi" w:cstheme="minorHAnsi"/>
          <w:b/>
          <w:bCs/>
          <w:sz w:val="22"/>
          <w:szCs w:val="22"/>
        </w:rPr>
      </w:pPr>
      <w:r w:rsidRPr="00627A6F">
        <w:rPr>
          <w:rFonts w:asciiTheme="minorHAnsi" w:hAnsiTheme="minorHAnsi" w:cstheme="minorHAnsi"/>
          <w:b/>
          <w:bCs/>
          <w:sz w:val="22"/>
          <w:szCs w:val="22"/>
        </w:rPr>
        <w:t xml:space="preserve">do Rejestru Przedsiębiorców Krajowego Rejestru Sądowego pod </w:t>
      </w:r>
    </w:p>
    <w:p w14:paraId="17E0695A" w14:textId="23CF7E2F" w:rsidR="00150D25" w:rsidRPr="00627A6F" w:rsidRDefault="00150D25" w:rsidP="00EE2ED0">
      <w:pPr>
        <w:ind w:left="2127"/>
        <w:jc w:val="both"/>
        <w:rPr>
          <w:rFonts w:asciiTheme="minorHAnsi" w:hAnsiTheme="minorHAnsi" w:cstheme="minorHAnsi"/>
          <w:b/>
          <w:bCs/>
          <w:sz w:val="22"/>
          <w:szCs w:val="22"/>
        </w:rPr>
      </w:pPr>
      <w:r w:rsidRPr="00627A6F">
        <w:rPr>
          <w:rFonts w:asciiTheme="minorHAnsi" w:hAnsiTheme="minorHAnsi" w:cstheme="minorHAnsi"/>
          <w:b/>
          <w:bCs/>
          <w:sz w:val="22"/>
          <w:szCs w:val="22"/>
        </w:rPr>
        <w:t>nr KRS: 0000122596, NIP: 1230878675, REGON: 016161080</w:t>
      </w:r>
    </w:p>
    <w:p w14:paraId="06CB6C8A" w14:textId="77777777" w:rsidR="00150D25" w:rsidRPr="00627A6F" w:rsidRDefault="00150D25" w:rsidP="00EE2ED0">
      <w:pPr>
        <w:ind w:left="2127" w:hanging="709"/>
        <w:jc w:val="both"/>
        <w:rPr>
          <w:rFonts w:asciiTheme="minorHAnsi" w:hAnsiTheme="minorHAnsi" w:cstheme="minorHAnsi"/>
          <w:sz w:val="22"/>
          <w:szCs w:val="22"/>
        </w:rPr>
      </w:pPr>
    </w:p>
    <w:p w14:paraId="04436E28" w14:textId="77777777" w:rsidR="00150D25" w:rsidRPr="00627A6F" w:rsidRDefault="00150D25" w:rsidP="00EE2ED0">
      <w:pPr>
        <w:ind w:left="2127" w:hanging="709"/>
        <w:jc w:val="both"/>
        <w:rPr>
          <w:rFonts w:asciiTheme="minorHAnsi" w:hAnsiTheme="minorHAnsi" w:cstheme="minorHAnsi"/>
          <w:sz w:val="22"/>
          <w:szCs w:val="22"/>
        </w:rPr>
      </w:pPr>
    </w:p>
    <w:p w14:paraId="498E7129" w14:textId="77777777" w:rsidR="00150D25" w:rsidRPr="00627A6F" w:rsidRDefault="00150D25" w:rsidP="00EE2ED0">
      <w:pPr>
        <w:ind w:left="2127" w:hanging="709"/>
        <w:jc w:val="both"/>
        <w:rPr>
          <w:rFonts w:asciiTheme="minorHAnsi" w:hAnsiTheme="minorHAnsi" w:cstheme="minorHAnsi"/>
          <w:sz w:val="22"/>
          <w:szCs w:val="22"/>
        </w:rPr>
      </w:pPr>
    </w:p>
    <w:p w14:paraId="7CC4C2D1" w14:textId="77777777" w:rsidR="00150D25" w:rsidRPr="00627A6F" w:rsidRDefault="00150D25" w:rsidP="00EE2ED0">
      <w:pPr>
        <w:ind w:left="2127" w:hanging="709"/>
        <w:jc w:val="both"/>
        <w:rPr>
          <w:rFonts w:asciiTheme="minorHAnsi" w:hAnsiTheme="minorHAnsi" w:cstheme="minorHAnsi"/>
          <w:sz w:val="22"/>
          <w:szCs w:val="22"/>
        </w:rPr>
      </w:pPr>
    </w:p>
    <w:p w14:paraId="04C06EBE" w14:textId="77777777" w:rsidR="00150D25" w:rsidRPr="00627A6F" w:rsidRDefault="00150D25" w:rsidP="00EE2ED0">
      <w:pPr>
        <w:ind w:left="2127" w:hanging="709"/>
        <w:jc w:val="both"/>
        <w:rPr>
          <w:rFonts w:asciiTheme="minorHAnsi" w:hAnsiTheme="minorHAnsi" w:cstheme="minorHAnsi"/>
          <w:sz w:val="22"/>
          <w:szCs w:val="22"/>
        </w:rPr>
      </w:pPr>
    </w:p>
    <w:p w14:paraId="71CA129D" w14:textId="77777777" w:rsidR="00150D25" w:rsidRPr="00627A6F" w:rsidRDefault="00150D25" w:rsidP="00EE2ED0">
      <w:pPr>
        <w:ind w:left="2127" w:hanging="709"/>
        <w:jc w:val="both"/>
        <w:rPr>
          <w:rFonts w:asciiTheme="minorHAnsi" w:hAnsiTheme="minorHAnsi" w:cstheme="minorHAnsi"/>
          <w:sz w:val="22"/>
          <w:szCs w:val="22"/>
        </w:rPr>
      </w:pPr>
    </w:p>
    <w:p w14:paraId="74D387AA" w14:textId="77777777" w:rsidR="00150D25" w:rsidRPr="00627A6F" w:rsidRDefault="00150D25" w:rsidP="00EE2ED0">
      <w:pPr>
        <w:pStyle w:val="Bezodstpw"/>
        <w:jc w:val="center"/>
        <w:rPr>
          <w:rFonts w:cstheme="minorHAnsi"/>
          <w:color w:val="000000" w:themeColor="text1"/>
          <w:szCs w:val="22"/>
        </w:rPr>
      </w:pPr>
      <w:r w:rsidRPr="00627A6F">
        <w:rPr>
          <w:rFonts w:cstheme="minorHAnsi"/>
          <w:color w:val="000000" w:themeColor="text1"/>
          <w:szCs w:val="22"/>
        </w:rPr>
        <w:t>Zatwierdzam:</w:t>
      </w:r>
    </w:p>
    <w:p w14:paraId="72087B4B" w14:textId="77777777" w:rsidR="00150D25" w:rsidRPr="00627A6F" w:rsidRDefault="00150D25" w:rsidP="00EE2ED0">
      <w:pPr>
        <w:pStyle w:val="Bezodstpw"/>
        <w:jc w:val="center"/>
        <w:rPr>
          <w:rFonts w:cstheme="minorHAnsi"/>
          <w:color w:val="000000" w:themeColor="text1"/>
          <w:szCs w:val="22"/>
        </w:rPr>
      </w:pPr>
    </w:p>
    <w:p w14:paraId="4A6ED3B9" w14:textId="77777777" w:rsidR="00150D25" w:rsidRPr="00627A6F" w:rsidRDefault="00150D25" w:rsidP="00EE2ED0">
      <w:pPr>
        <w:pStyle w:val="Bezodstpw"/>
        <w:jc w:val="center"/>
        <w:rPr>
          <w:rFonts w:cstheme="minorHAnsi"/>
          <w:color w:val="000000" w:themeColor="text1"/>
          <w:szCs w:val="22"/>
        </w:rPr>
      </w:pPr>
    </w:p>
    <w:p w14:paraId="18BD3434" w14:textId="77777777" w:rsidR="00150D25" w:rsidRPr="00627A6F" w:rsidRDefault="00150D25" w:rsidP="00EE2ED0">
      <w:pPr>
        <w:pStyle w:val="Bezodstpw"/>
        <w:jc w:val="center"/>
        <w:rPr>
          <w:rFonts w:cstheme="minorHAnsi"/>
          <w:b/>
          <w:bCs/>
          <w:color w:val="000000" w:themeColor="text1"/>
          <w:szCs w:val="22"/>
        </w:rPr>
      </w:pPr>
      <w:r w:rsidRPr="00627A6F">
        <w:rPr>
          <w:rFonts w:cstheme="minorHAnsi"/>
          <w:b/>
          <w:bCs/>
          <w:color w:val="000000" w:themeColor="text1"/>
          <w:szCs w:val="22"/>
        </w:rPr>
        <w:t>Grzegorz Tkaczyk</w:t>
      </w:r>
    </w:p>
    <w:p w14:paraId="2D887A1F" w14:textId="77777777" w:rsidR="00150D25" w:rsidRPr="00627A6F" w:rsidRDefault="00150D25" w:rsidP="00EE2ED0">
      <w:pPr>
        <w:pStyle w:val="Bezodstpw"/>
        <w:jc w:val="center"/>
        <w:rPr>
          <w:rFonts w:cstheme="minorHAnsi"/>
          <w:color w:val="000000" w:themeColor="text1"/>
          <w:szCs w:val="22"/>
        </w:rPr>
      </w:pPr>
      <w:r w:rsidRPr="00627A6F">
        <w:rPr>
          <w:rFonts w:cstheme="minorHAnsi"/>
          <w:color w:val="000000" w:themeColor="text1"/>
          <w:szCs w:val="22"/>
        </w:rPr>
        <w:t>Prezes Zarządu PUK Piaseczno Sp. z o.o.</w:t>
      </w:r>
    </w:p>
    <w:p w14:paraId="67C1B8D2" w14:textId="77777777" w:rsidR="00150D25" w:rsidRPr="00627A6F" w:rsidRDefault="00150D25" w:rsidP="00EE2ED0">
      <w:pPr>
        <w:pStyle w:val="Bezodstpw"/>
        <w:jc w:val="center"/>
        <w:rPr>
          <w:rFonts w:cstheme="minorHAnsi"/>
          <w:color w:val="000000" w:themeColor="text1"/>
          <w:szCs w:val="22"/>
        </w:rPr>
      </w:pPr>
    </w:p>
    <w:p w14:paraId="0DDC4E06" w14:textId="77777777" w:rsidR="00150D25" w:rsidRPr="00627A6F" w:rsidRDefault="00150D25" w:rsidP="00EE2ED0">
      <w:pPr>
        <w:pStyle w:val="Bezodstpw"/>
        <w:jc w:val="center"/>
        <w:rPr>
          <w:rFonts w:cstheme="minorHAnsi"/>
          <w:color w:val="000000" w:themeColor="text1"/>
          <w:szCs w:val="22"/>
        </w:rPr>
      </w:pPr>
    </w:p>
    <w:p w14:paraId="57A9E7B6" w14:textId="77777777" w:rsidR="00150D25" w:rsidRPr="00627A6F" w:rsidRDefault="00150D25" w:rsidP="00EE2ED0">
      <w:pPr>
        <w:pStyle w:val="Bezodstpw"/>
        <w:jc w:val="center"/>
        <w:rPr>
          <w:rFonts w:cstheme="minorHAnsi"/>
          <w:color w:val="000000" w:themeColor="text1"/>
          <w:szCs w:val="22"/>
        </w:rPr>
      </w:pPr>
    </w:p>
    <w:p w14:paraId="2C2B1F6A" w14:textId="530A8A2F" w:rsidR="00150D25" w:rsidRPr="00627A6F" w:rsidRDefault="00150D25" w:rsidP="00EE2ED0">
      <w:pPr>
        <w:pStyle w:val="Bezodstpw"/>
        <w:jc w:val="center"/>
        <w:rPr>
          <w:rFonts w:cstheme="minorHAnsi"/>
          <w:color w:val="000000" w:themeColor="text1"/>
          <w:szCs w:val="22"/>
        </w:rPr>
      </w:pPr>
      <w:r w:rsidRPr="00627A6F">
        <w:rPr>
          <w:rFonts w:cstheme="minorHAnsi"/>
          <w:color w:val="000000" w:themeColor="text1"/>
          <w:szCs w:val="22"/>
        </w:rPr>
        <w:t>Piaseczno 11 lipca 2026 r.</w:t>
      </w:r>
    </w:p>
    <w:p w14:paraId="0D60E760" w14:textId="77777777" w:rsidR="00150D25" w:rsidRPr="00627A6F" w:rsidRDefault="00150D25" w:rsidP="00EE2ED0">
      <w:pPr>
        <w:pStyle w:val="Bezodstpw"/>
        <w:jc w:val="both"/>
        <w:rPr>
          <w:rFonts w:cstheme="minorHAnsi"/>
          <w:color w:val="000000" w:themeColor="text1"/>
          <w:szCs w:val="22"/>
        </w:rPr>
      </w:pPr>
    </w:p>
    <w:p w14:paraId="5443B1C7" w14:textId="77777777" w:rsidR="00150D25" w:rsidRPr="00627A6F" w:rsidRDefault="00150D25" w:rsidP="00EE2ED0">
      <w:pPr>
        <w:ind w:left="2127" w:hanging="709"/>
        <w:jc w:val="both"/>
        <w:rPr>
          <w:rFonts w:asciiTheme="minorHAnsi" w:hAnsiTheme="minorHAnsi" w:cstheme="minorHAnsi"/>
          <w:sz w:val="22"/>
          <w:szCs w:val="22"/>
        </w:rPr>
      </w:pPr>
    </w:p>
    <w:p w14:paraId="00D66010" w14:textId="77777777" w:rsidR="00150D25" w:rsidRPr="00627A6F" w:rsidRDefault="00150D25" w:rsidP="00EE2ED0">
      <w:pPr>
        <w:ind w:left="2127" w:hanging="709"/>
        <w:jc w:val="both"/>
        <w:rPr>
          <w:rFonts w:asciiTheme="minorHAnsi" w:hAnsiTheme="minorHAnsi" w:cstheme="minorHAnsi"/>
          <w:sz w:val="22"/>
          <w:szCs w:val="22"/>
        </w:rPr>
      </w:pPr>
    </w:p>
    <w:p w14:paraId="399B27A5" w14:textId="77777777" w:rsidR="00150D25" w:rsidRPr="00627A6F" w:rsidRDefault="00150D25" w:rsidP="00EE2ED0">
      <w:pPr>
        <w:ind w:left="2127" w:hanging="709"/>
        <w:jc w:val="both"/>
        <w:rPr>
          <w:rFonts w:asciiTheme="minorHAnsi" w:hAnsiTheme="minorHAnsi" w:cstheme="minorHAnsi"/>
          <w:sz w:val="22"/>
          <w:szCs w:val="22"/>
        </w:rPr>
      </w:pPr>
    </w:p>
    <w:p w14:paraId="69544671" w14:textId="77777777" w:rsidR="00150D25" w:rsidRPr="00627A6F" w:rsidRDefault="00150D25" w:rsidP="00EE2ED0">
      <w:pPr>
        <w:ind w:left="2127" w:hanging="709"/>
        <w:jc w:val="both"/>
        <w:rPr>
          <w:rFonts w:asciiTheme="minorHAnsi" w:hAnsiTheme="minorHAnsi" w:cstheme="minorHAnsi"/>
          <w:sz w:val="22"/>
          <w:szCs w:val="22"/>
        </w:rPr>
      </w:pPr>
    </w:p>
    <w:p w14:paraId="5866ACD1" w14:textId="77777777" w:rsidR="00150D25" w:rsidRDefault="00150D25" w:rsidP="00EE2ED0">
      <w:pPr>
        <w:jc w:val="both"/>
        <w:rPr>
          <w:rFonts w:asciiTheme="minorHAnsi" w:hAnsiTheme="minorHAnsi" w:cstheme="minorHAnsi"/>
          <w:sz w:val="22"/>
          <w:szCs w:val="22"/>
        </w:rPr>
      </w:pPr>
    </w:p>
    <w:p w14:paraId="71E8F7CD" w14:textId="77777777" w:rsidR="00627A6F" w:rsidRDefault="00627A6F" w:rsidP="00EE2ED0">
      <w:pPr>
        <w:jc w:val="both"/>
        <w:rPr>
          <w:rFonts w:asciiTheme="minorHAnsi" w:hAnsiTheme="minorHAnsi" w:cstheme="minorHAnsi"/>
          <w:sz w:val="22"/>
          <w:szCs w:val="22"/>
        </w:rPr>
      </w:pPr>
    </w:p>
    <w:p w14:paraId="2AD1F14F" w14:textId="77777777" w:rsidR="00627A6F" w:rsidRPr="00627A6F" w:rsidRDefault="00627A6F" w:rsidP="00EE2ED0">
      <w:pPr>
        <w:jc w:val="both"/>
        <w:rPr>
          <w:rFonts w:asciiTheme="minorHAnsi" w:hAnsiTheme="minorHAnsi" w:cstheme="minorHAnsi"/>
          <w:sz w:val="22"/>
          <w:szCs w:val="22"/>
        </w:rPr>
      </w:pPr>
    </w:p>
    <w:p w14:paraId="044BAD62" w14:textId="77777777" w:rsidR="00DD072B" w:rsidRPr="00627A6F" w:rsidRDefault="00DD072B" w:rsidP="00EE2ED0">
      <w:pPr>
        <w:jc w:val="both"/>
        <w:rPr>
          <w:rFonts w:asciiTheme="minorHAnsi" w:hAnsiTheme="minorHAnsi" w:cstheme="minorHAnsi"/>
          <w:sz w:val="22"/>
          <w:szCs w:val="22"/>
          <w:u w:val="single"/>
        </w:rPr>
      </w:pPr>
    </w:p>
    <w:p w14:paraId="66474D4F" w14:textId="77777777" w:rsidR="0030430D" w:rsidRPr="00627A6F" w:rsidRDefault="0030430D" w:rsidP="00EE2ED0">
      <w:pPr>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lastRenderedPageBreak/>
        <w:t>SPIS TREŚCI</w:t>
      </w:r>
    </w:p>
    <w:p w14:paraId="586DBF31" w14:textId="77777777" w:rsidR="0030430D" w:rsidRPr="00627A6F" w:rsidRDefault="0030430D" w:rsidP="00EE2ED0">
      <w:pPr>
        <w:jc w:val="both"/>
        <w:rPr>
          <w:rFonts w:asciiTheme="minorHAnsi" w:hAnsiTheme="minorHAnsi" w:cstheme="minorHAnsi"/>
          <w:sz w:val="22"/>
          <w:szCs w:val="22"/>
          <w:u w:val="single"/>
        </w:rPr>
      </w:pPr>
    </w:p>
    <w:p w14:paraId="054C9F6F" w14:textId="77777777" w:rsidR="001F3D1C" w:rsidRPr="00627A6F" w:rsidRDefault="001F3D1C" w:rsidP="00EE2ED0">
      <w:pPr>
        <w:jc w:val="both"/>
        <w:rPr>
          <w:rFonts w:asciiTheme="minorHAnsi" w:hAnsiTheme="minorHAnsi" w:cstheme="minorHAnsi"/>
          <w:sz w:val="22"/>
          <w:szCs w:val="22"/>
          <w:u w:val="single"/>
        </w:rPr>
      </w:pPr>
    </w:p>
    <w:p w14:paraId="678D16A0" w14:textId="5EE2E2A9"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I.</w:t>
      </w:r>
      <w:r w:rsidRPr="00627A6F">
        <w:rPr>
          <w:rFonts w:asciiTheme="minorHAnsi" w:hAnsiTheme="minorHAnsi" w:cstheme="minorHAnsi"/>
          <w:sz w:val="22"/>
          <w:szCs w:val="22"/>
        </w:rPr>
        <w:tab/>
        <w:t>Postanowienia ogólne</w:t>
      </w:r>
      <w:r w:rsidRPr="00627A6F">
        <w:rPr>
          <w:rFonts w:asciiTheme="minorHAnsi" w:hAnsiTheme="minorHAnsi" w:cstheme="minorHAnsi"/>
          <w:sz w:val="22"/>
          <w:szCs w:val="22"/>
        </w:rPr>
        <w:tab/>
      </w:r>
    </w:p>
    <w:p w14:paraId="2AA9E5E6" w14:textId="411E51B9"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II.</w:t>
      </w:r>
      <w:r w:rsidRPr="00627A6F">
        <w:rPr>
          <w:rFonts w:asciiTheme="minorHAnsi" w:hAnsiTheme="minorHAnsi" w:cstheme="minorHAnsi"/>
          <w:sz w:val="22"/>
          <w:szCs w:val="22"/>
        </w:rPr>
        <w:tab/>
        <w:t xml:space="preserve">Tryb udzielenia zamówienia </w:t>
      </w:r>
      <w:r w:rsidRPr="00627A6F">
        <w:rPr>
          <w:rFonts w:asciiTheme="minorHAnsi" w:hAnsiTheme="minorHAnsi" w:cstheme="minorHAnsi"/>
          <w:sz w:val="22"/>
          <w:szCs w:val="22"/>
        </w:rPr>
        <w:tab/>
      </w:r>
    </w:p>
    <w:p w14:paraId="52E56000" w14:textId="4332085D"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III.</w:t>
      </w:r>
      <w:r w:rsidRPr="00627A6F">
        <w:rPr>
          <w:rFonts w:asciiTheme="minorHAnsi" w:hAnsiTheme="minorHAnsi" w:cstheme="minorHAnsi"/>
          <w:sz w:val="22"/>
          <w:szCs w:val="22"/>
        </w:rPr>
        <w:tab/>
        <w:t xml:space="preserve">Opis przedmiotu zamówienia </w:t>
      </w:r>
      <w:r w:rsidRPr="00627A6F">
        <w:rPr>
          <w:rFonts w:asciiTheme="minorHAnsi" w:hAnsiTheme="minorHAnsi" w:cstheme="minorHAnsi"/>
          <w:sz w:val="22"/>
          <w:szCs w:val="22"/>
        </w:rPr>
        <w:tab/>
      </w:r>
    </w:p>
    <w:p w14:paraId="44A0C9B9" w14:textId="7177AFAC"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IV.</w:t>
      </w:r>
      <w:r w:rsidRPr="00627A6F">
        <w:rPr>
          <w:rFonts w:asciiTheme="minorHAnsi" w:hAnsiTheme="minorHAnsi" w:cstheme="minorHAnsi"/>
          <w:sz w:val="22"/>
          <w:szCs w:val="22"/>
        </w:rPr>
        <w:tab/>
        <w:t xml:space="preserve">Termin wykonania zamówienia </w:t>
      </w:r>
      <w:r w:rsidRPr="00627A6F">
        <w:rPr>
          <w:rFonts w:asciiTheme="minorHAnsi" w:hAnsiTheme="minorHAnsi" w:cstheme="minorHAnsi"/>
          <w:sz w:val="22"/>
          <w:szCs w:val="22"/>
        </w:rPr>
        <w:tab/>
      </w:r>
    </w:p>
    <w:p w14:paraId="6767A35C" w14:textId="179B5C29"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V.</w:t>
      </w:r>
      <w:r w:rsidRPr="00627A6F">
        <w:rPr>
          <w:rFonts w:asciiTheme="minorHAnsi" w:hAnsiTheme="minorHAnsi" w:cstheme="minorHAnsi"/>
          <w:sz w:val="22"/>
          <w:szCs w:val="22"/>
        </w:rPr>
        <w:tab/>
        <w:t xml:space="preserve">Informacja o warunkach udziału w postępowaniu o udzielenie zamówienia </w:t>
      </w:r>
      <w:r w:rsidRPr="00627A6F">
        <w:rPr>
          <w:rFonts w:asciiTheme="minorHAnsi" w:hAnsiTheme="minorHAnsi" w:cstheme="minorHAnsi"/>
          <w:sz w:val="22"/>
          <w:szCs w:val="22"/>
        </w:rPr>
        <w:tab/>
      </w:r>
    </w:p>
    <w:p w14:paraId="0DF2E282" w14:textId="77777777"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VI.</w:t>
      </w:r>
      <w:r w:rsidRPr="00627A6F">
        <w:rPr>
          <w:rFonts w:asciiTheme="minorHAnsi" w:hAnsiTheme="minorHAnsi" w:cstheme="minorHAnsi"/>
          <w:sz w:val="22"/>
          <w:szCs w:val="22"/>
        </w:rPr>
        <w:tab/>
        <w:t>Wykaz oświadczeń lub dokumentów potwierdzających spełnianie warunków</w:t>
      </w:r>
    </w:p>
    <w:p w14:paraId="39E83FC9" w14:textId="3E2B6258"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ab/>
        <w:t>udziału w postępowaniu oraz brak podstaw wykluczenia (podmiotowych</w:t>
      </w:r>
      <w:r w:rsidRPr="00627A6F">
        <w:rPr>
          <w:rFonts w:asciiTheme="minorHAnsi" w:hAnsiTheme="minorHAnsi" w:cstheme="minorHAnsi"/>
          <w:sz w:val="22"/>
          <w:szCs w:val="22"/>
        </w:rPr>
        <w:br/>
        <w:t xml:space="preserve">środków dowodowych) </w:t>
      </w:r>
      <w:r w:rsidRPr="00627A6F">
        <w:rPr>
          <w:rFonts w:asciiTheme="minorHAnsi" w:hAnsiTheme="minorHAnsi" w:cstheme="minorHAnsi"/>
          <w:sz w:val="22"/>
          <w:szCs w:val="22"/>
        </w:rPr>
        <w:tab/>
      </w:r>
    </w:p>
    <w:p w14:paraId="1DE3E274" w14:textId="77777777"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VII.</w:t>
      </w:r>
      <w:r w:rsidRPr="00627A6F">
        <w:rPr>
          <w:rFonts w:asciiTheme="minorHAnsi" w:hAnsiTheme="minorHAnsi" w:cstheme="minorHAnsi"/>
          <w:sz w:val="22"/>
          <w:szCs w:val="22"/>
        </w:rPr>
        <w:tab/>
        <w:t>Informacje o środkach komunikacji elektronicznej, przy użyciu których</w:t>
      </w:r>
    </w:p>
    <w:p w14:paraId="4A734D36" w14:textId="7BC3D2AF"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ab/>
        <w:t xml:space="preserve">Zamawiający będzie komunikował się z </w:t>
      </w:r>
      <w:r w:rsidR="00055500" w:rsidRPr="00627A6F">
        <w:rPr>
          <w:rFonts w:asciiTheme="minorHAnsi" w:hAnsiTheme="minorHAnsi" w:cstheme="minorHAnsi"/>
          <w:sz w:val="22"/>
          <w:szCs w:val="22"/>
        </w:rPr>
        <w:t>wykonawcami</w:t>
      </w:r>
      <w:r w:rsidRPr="00627A6F">
        <w:rPr>
          <w:rFonts w:asciiTheme="minorHAnsi" w:hAnsiTheme="minorHAnsi" w:cstheme="minorHAnsi"/>
          <w:sz w:val="22"/>
          <w:szCs w:val="22"/>
        </w:rPr>
        <w:t xml:space="preserve"> oraz informacje</w:t>
      </w:r>
    </w:p>
    <w:p w14:paraId="4465FEFD" w14:textId="77777777"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ab/>
        <w:t>o wymaganiach technicznych i organizacyjnych sporządzania, wysyłania</w:t>
      </w:r>
    </w:p>
    <w:p w14:paraId="17F3F8BE" w14:textId="21688E75"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ab/>
        <w:t xml:space="preserve">i odbierania korespondencji elektronicznej </w:t>
      </w:r>
      <w:r w:rsidRPr="00627A6F">
        <w:rPr>
          <w:rFonts w:asciiTheme="minorHAnsi" w:hAnsiTheme="minorHAnsi" w:cstheme="minorHAnsi"/>
          <w:sz w:val="22"/>
          <w:szCs w:val="22"/>
        </w:rPr>
        <w:tab/>
      </w:r>
    </w:p>
    <w:p w14:paraId="059A59C8" w14:textId="432DD2BB"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VIII.</w:t>
      </w:r>
      <w:r w:rsidRPr="00627A6F">
        <w:rPr>
          <w:rFonts w:asciiTheme="minorHAnsi" w:hAnsiTheme="minorHAnsi" w:cstheme="minorHAnsi"/>
          <w:sz w:val="22"/>
          <w:szCs w:val="22"/>
        </w:rPr>
        <w:tab/>
        <w:t xml:space="preserve">Wymagania dotyczące wadium </w:t>
      </w:r>
      <w:r w:rsidRPr="00627A6F">
        <w:rPr>
          <w:rFonts w:asciiTheme="minorHAnsi" w:hAnsiTheme="minorHAnsi" w:cstheme="minorHAnsi"/>
          <w:sz w:val="22"/>
          <w:szCs w:val="22"/>
        </w:rPr>
        <w:tab/>
      </w:r>
    </w:p>
    <w:p w14:paraId="0D730F72" w14:textId="4FFA1A90"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IX.</w:t>
      </w:r>
      <w:r w:rsidRPr="00627A6F">
        <w:rPr>
          <w:rFonts w:asciiTheme="minorHAnsi" w:hAnsiTheme="minorHAnsi" w:cstheme="minorHAnsi"/>
          <w:sz w:val="22"/>
          <w:szCs w:val="22"/>
        </w:rPr>
        <w:tab/>
        <w:t xml:space="preserve">Termin związania ofertą </w:t>
      </w:r>
      <w:r w:rsidRPr="00627A6F">
        <w:rPr>
          <w:rFonts w:asciiTheme="minorHAnsi" w:hAnsiTheme="minorHAnsi" w:cstheme="minorHAnsi"/>
          <w:sz w:val="22"/>
          <w:szCs w:val="22"/>
        </w:rPr>
        <w:tab/>
      </w:r>
    </w:p>
    <w:p w14:paraId="12244E53" w14:textId="48D9DCDB"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w:t>
      </w:r>
      <w:r w:rsidRPr="00627A6F">
        <w:rPr>
          <w:rFonts w:asciiTheme="minorHAnsi" w:hAnsiTheme="minorHAnsi" w:cstheme="minorHAnsi"/>
          <w:sz w:val="22"/>
          <w:szCs w:val="22"/>
        </w:rPr>
        <w:tab/>
        <w:t xml:space="preserve">Opis sposobu przygotowania oferty </w:t>
      </w:r>
      <w:r w:rsidRPr="00627A6F">
        <w:rPr>
          <w:rFonts w:asciiTheme="minorHAnsi" w:hAnsiTheme="minorHAnsi" w:cstheme="minorHAnsi"/>
          <w:sz w:val="22"/>
          <w:szCs w:val="22"/>
        </w:rPr>
        <w:tab/>
      </w:r>
    </w:p>
    <w:p w14:paraId="15DD8BB0" w14:textId="68FA8F87"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XI.</w:t>
      </w:r>
      <w:r w:rsidRPr="00627A6F">
        <w:rPr>
          <w:rFonts w:asciiTheme="minorHAnsi" w:hAnsiTheme="minorHAnsi" w:cstheme="minorHAnsi"/>
          <w:sz w:val="22"/>
          <w:szCs w:val="22"/>
        </w:rPr>
        <w:tab/>
        <w:t>Miejsce oraz termin składania i otwarcia ofert</w:t>
      </w:r>
      <w:r w:rsidRPr="00627A6F">
        <w:rPr>
          <w:rFonts w:asciiTheme="minorHAnsi" w:hAnsiTheme="minorHAnsi" w:cstheme="minorHAnsi"/>
          <w:sz w:val="22"/>
          <w:szCs w:val="22"/>
        </w:rPr>
        <w:tab/>
      </w:r>
    </w:p>
    <w:p w14:paraId="6F44A7FD" w14:textId="6F61234E"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XII.</w:t>
      </w:r>
      <w:r w:rsidRPr="00627A6F">
        <w:rPr>
          <w:rFonts w:asciiTheme="minorHAnsi" w:hAnsiTheme="minorHAnsi" w:cstheme="minorHAnsi"/>
          <w:sz w:val="22"/>
          <w:szCs w:val="22"/>
        </w:rPr>
        <w:tab/>
        <w:t>Opis sposobu obliczenia ceny</w:t>
      </w:r>
      <w:r w:rsidRPr="00627A6F">
        <w:rPr>
          <w:rFonts w:asciiTheme="minorHAnsi" w:hAnsiTheme="minorHAnsi" w:cstheme="minorHAnsi"/>
          <w:sz w:val="22"/>
          <w:szCs w:val="22"/>
        </w:rPr>
        <w:tab/>
      </w:r>
    </w:p>
    <w:p w14:paraId="37ED98EF" w14:textId="77777777"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XIII.</w:t>
      </w:r>
      <w:r w:rsidRPr="00627A6F">
        <w:rPr>
          <w:rFonts w:asciiTheme="minorHAnsi" w:hAnsiTheme="minorHAnsi" w:cstheme="minorHAnsi"/>
          <w:sz w:val="22"/>
          <w:szCs w:val="22"/>
        </w:rPr>
        <w:tab/>
        <w:t>Opis kryteriów, którymi Zamawiający będzie się kierował przy wyborze</w:t>
      </w:r>
    </w:p>
    <w:p w14:paraId="3110E49D" w14:textId="77777777"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ab/>
        <w:t>oferty najkorzystniejszej wraz z podaniem znaczenia tych kryteriów oraz</w:t>
      </w:r>
    </w:p>
    <w:p w14:paraId="701F2211" w14:textId="7C944B70"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ab/>
        <w:t>sposobu oceny ofert w ramach tych kryteriów</w:t>
      </w:r>
      <w:r w:rsidRPr="00627A6F">
        <w:rPr>
          <w:rFonts w:asciiTheme="minorHAnsi" w:hAnsiTheme="minorHAnsi" w:cstheme="minorHAnsi"/>
          <w:sz w:val="22"/>
          <w:szCs w:val="22"/>
        </w:rPr>
        <w:tab/>
      </w:r>
    </w:p>
    <w:p w14:paraId="756AC781" w14:textId="77777777"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XIV.</w:t>
      </w:r>
      <w:r w:rsidRPr="00627A6F">
        <w:rPr>
          <w:rFonts w:asciiTheme="minorHAnsi" w:hAnsiTheme="minorHAnsi" w:cstheme="minorHAnsi"/>
          <w:sz w:val="22"/>
          <w:szCs w:val="22"/>
        </w:rPr>
        <w:tab/>
        <w:t>Informacja o formalnościach jakie muszą zostać dopełnione po wyborze</w:t>
      </w:r>
    </w:p>
    <w:p w14:paraId="1C749E45" w14:textId="601EFB4D"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ab/>
        <w:t>oferty w celu zawarcia umowy w sprawie zamówienia publicznego</w:t>
      </w:r>
      <w:r w:rsidRPr="00627A6F">
        <w:rPr>
          <w:rFonts w:asciiTheme="minorHAnsi" w:hAnsiTheme="minorHAnsi" w:cstheme="minorHAnsi"/>
          <w:sz w:val="22"/>
          <w:szCs w:val="22"/>
        </w:rPr>
        <w:tab/>
      </w:r>
    </w:p>
    <w:p w14:paraId="40E88107" w14:textId="1F9B9D4E"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XV.</w:t>
      </w:r>
      <w:r w:rsidRPr="00627A6F">
        <w:rPr>
          <w:rFonts w:asciiTheme="minorHAnsi" w:hAnsiTheme="minorHAnsi" w:cstheme="minorHAnsi"/>
          <w:sz w:val="22"/>
          <w:szCs w:val="22"/>
        </w:rPr>
        <w:tab/>
        <w:t>Informacje dotyczące zabezpieczenia należytego wykonania umowy</w:t>
      </w:r>
      <w:r w:rsidRPr="00627A6F">
        <w:rPr>
          <w:rFonts w:asciiTheme="minorHAnsi" w:hAnsiTheme="minorHAnsi" w:cstheme="minorHAnsi"/>
          <w:sz w:val="22"/>
          <w:szCs w:val="22"/>
        </w:rPr>
        <w:tab/>
      </w:r>
    </w:p>
    <w:p w14:paraId="32AAB9B8" w14:textId="243A402E"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XVI.</w:t>
      </w:r>
      <w:r w:rsidRPr="00627A6F">
        <w:rPr>
          <w:rFonts w:asciiTheme="minorHAnsi" w:hAnsiTheme="minorHAnsi" w:cstheme="minorHAnsi"/>
          <w:sz w:val="22"/>
          <w:szCs w:val="22"/>
        </w:rPr>
        <w:tab/>
        <w:t>Projektowane postanowienia umowy w</w:t>
      </w:r>
      <w:r w:rsidR="002965EB">
        <w:rPr>
          <w:rFonts w:asciiTheme="minorHAnsi" w:hAnsiTheme="minorHAnsi" w:cstheme="minorHAnsi"/>
          <w:sz w:val="22"/>
          <w:szCs w:val="22"/>
        </w:rPr>
        <w:t xml:space="preserve"> sprawie</w:t>
      </w:r>
      <w:r w:rsidRPr="00627A6F">
        <w:rPr>
          <w:rFonts w:asciiTheme="minorHAnsi" w:hAnsiTheme="minorHAnsi" w:cstheme="minorHAnsi"/>
          <w:sz w:val="22"/>
          <w:szCs w:val="22"/>
        </w:rPr>
        <w:t xml:space="preserve"> zamówienia publicznego</w:t>
      </w:r>
      <w:r w:rsidRPr="00627A6F">
        <w:rPr>
          <w:rFonts w:asciiTheme="minorHAnsi" w:hAnsiTheme="minorHAnsi" w:cstheme="minorHAnsi"/>
          <w:sz w:val="22"/>
          <w:szCs w:val="22"/>
        </w:rPr>
        <w:tab/>
      </w:r>
    </w:p>
    <w:p w14:paraId="5AA388F5" w14:textId="6A104AE0"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XVII.</w:t>
      </w:r>
      <w:r w:rsidRPr="00627A6F">
        <w:rPr>
          <w:rFonts w:asciiTheme="minorHAnsi" w:hAnsiTheme="minorHAnsi" w:cstheme="minorHAnsi"/>
          <w:sz w:val="22"/>
          <w:szCs w:val="22"/>
        </w:rPr>
        <w:tab/>
        <w:t>Pouczenie o środkach ochrony prawnej przysługujących wykonawcy</w:t>
      </w:r>
      <w:r w:rsidRPr="00627A6F">
        <w:rPr>
          <w:rFonts w:asciiTheme="minorHAnsi" w:hAnsiTheme="minorHAnsi" w:cstheme="minorHAnsi"/>
          <w:sz w:val="22"/>
          <w:szCs w:val="22"/>
        </w:rPr>
        <w:tab/>
      </w:r>
    </w:p>
    <w:p w14:paraId="4EC9F2EC" w14:textId="0E15760E"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XVIII.</w:t>
      </w:r>
      <w:r w:rsidRPr="00627A6F">
        <w:rPr>
          <w:rFonts w:asciiTheme="minorHAnsi" w:hAnsiTheme="minorHAnsi" w:cstheme="minorHAnsi"/>
          <w:sz w:val="22"/>
          <w:szCs w:val="22"/>
        </w:rPr>
        <w:tab/>
        <w:t>Klauzula informacyjna dotycząca przetwarzania danych osobowych</w:t>
      </w:r>
      <w:r w:rsidRPr="00627A6F">
        <w:rPr>
          <w:rFonts w:asciiTheme="minorHAnsi" w:hAnsiTheme="minorHAnsi" w:cstheme="minorHAnsi"/>
          <w:sz w:val="22"/>
          <w:szCs w:val="22"/>
        </w:rPr>
        <w:tab/>
      </w:r>
    </w:p>
    <w:p w14:paraId="3479325C" w14:textId="685EA22B"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XIX.</w:t>
      </w:r>
      <w:r w:rsidRPr="00627A6F">
        <w:rPr>
          <w:rFonts w:asciiTheme="minorHAnsi" w:hAnsiTheme="minorHAnsi" w:cstheme="minorHAnsi"/>
          <w:sz w:val="22"/>
          <w:szCs w:val="22"/>
        </w:rPr>
        <w:tab/>
        <w:t>Informacje dotyczące praw autorskich majątkowych do treści SWZ</w:t>
      </w:r>
      <w:r w:rsidRPr="00627A6F">
        <w:rPr>
          <w:rFonts w:asciiTheme="minorHAnsi" w:hAnsiTheme="minorHAnsi" w:cstheme="minorHAnsi"/>
          <w:sz w:val="22"/>
          <w:szCs w:val="22"/>
        </w:rPr>
        <w:tab/>
      </w:r>
    </w:p>
    <w:p w14:paraId="288DB91B" w14:textId="11803679" w:rsidR="00715919" w:rsidRPr="00627A6F" w:rsidRDefault="00715919" w:rsidP="00EE2ED0">
      <w:pPr>
        <w:tabs>
          <w:tab w:val="right" w:pos="9072"/>
        </w:tabs>
        <w:ind w:left="851" w:hanging="851"/>
        <w:jc w:val="both"/>
        <w:rPr>
          <w:rFonts w:asciiTheme="minorHAnsi" w:hAnsiTheme="minorHAnsi" w:cstheme="minorHAnsi"/>
          <w:sz w:val="22"/>
          <w:szCs w:val="22"/>
        </w:rPr>
      </w:pPr>
      <w:r w:rsidRPr="00627A6F">
        <w:rPr>
          <w:rFonts w:asciiTheme="minorHAnsi" w:hAnsiTheme="minorHAnsi" w:cstheme="minorHAnsi"/>
          <w:sz w:val="22"/>
          <w:szCs w:val="22"/>
        </w:rPr>
        <w:t>XX.</w:t>
      </w:r>
      <w:r w:rsidRPr="00627A6F">
        <w:rPr>
          <w:rFonts w:asciiTheme="minorHAnsi" w:hAnsiTheme="minorHAnsi" w:cstheme="minorHAnsi"/>
          <w:sz w:val="22"/>
          <w:szCs w:val="22"/>
        </w:rPr>
        <w:tab/>
        <w:t>Wykaz załączników</w:t>
      </w:r>
      <w:r w:rsidRPr="00627A6F">
        <w:rPr>
          <w:rFonts w:asciiTheme="minorHAnsi" w:hAnsiTheme="minorHAnsi" w:cstheme="minorHAnsi"/>
          <w:sz w:val="22"/>
          <w:szCs w:val="22"/>
        </w:rPr>
        <w:tab/>
      </w:r>
    </w:p>
    <w:p w14:paraId="600317CC" w14:textId="77777777" w:rsidR="00715919" w:rsidRPr="00627A6F" w:rsidRDefault="00715919" w:rsidP="00EE2ED0">
      <w:pPr>
        <w:tabs>
          <w:tab w:val="right" w:pos="9072"/>
        </w:tabs>
        <w:ind w:left="851" w:hanging="851"/>
        <w:jc w:val="both"/>
        <w:rPr>
          <w:rFonts w:asciiTheme="minorHAnsi" w:hAnsiTheme="minorHAnsi" w:cstheme="minorHAnsi"/>
          <w:sz w:val="22"/>
          <w:szCs w:val="22"/>
        </w:rPr>
      </w:pPr>
    </w:p>
    <w:p w14:paraId="68F18CA8" w14:textId="77777777" w:rsidR="0030430D" w:rsidRPr="00627A6F" w:rsidRDefault="0030430D" w:rsidP="00EE2ED0">
      <w:pPr>
        <w:jc w:val="both"/>
        <w:rPr>
          <w:rFonts w:asciiTheme="minorHAnsi" w:hAnsiTheme="minorHAnsi" w:cstheme="minorHAnsi"/>
          <w:sz w:val="22"/>
          <w:szCs w:val="22"/>
          <w:u w:val="single"/>
        </w:rPr>
      </w:pPr>
    </w:p>
    <w:p w14:paraId="585E1BB9" w14:textId="77777777" w:rsidR="00150D25" w:rsidRPr="00627A6F" w:rsidRDefault="00150D25" w:rsidP="00EE2ED0">
      <w:pPr>
        <w:jc w:val="both"/>
        <w:rPr>
          <w:rFonts w:asciiTheme="minorHAnsi" w:hAnsiTheme="minorHAnsi" w:cstheme="minorHAnsi"/>
          <w:sz w:val="22"/>
          <w:szCs w:val="22"/>
          <w:u w:val="single"/>
        </w:rPr>
      </w:pPr>
    </w:p>
    <w:p w14:paraId="038C48B4" w14:textId="77777777" w:rsidR="00150D25" w:rsidRPr="00627A6F" w:rsidRDefault="00150D25" w:rsidP="00EE2ED0">
      <w:pPr>
        <w:jc w:val="both"/>
        <w:rPr>
          <w:rFonts w:asciiTheme="minorHAnsi" w:hAnsiTheme="minorHAnsi" w:cstheme="minorHAnsi"/>
          <w:sz w:val="22"/>
          <w:szCs w:val="22"/>
          <w:u w:val="single"/>
        </w:rPr>
      </w:pPr>
    </w:p>
    <w:p w14:paraId="6C89300B" w14:textId="77777777" w:rsidR="00150D25" w:rsidRPr="00627A6F" w:rsidRDefault="00150D25" w:rsidP="00EE2ED0">
      <w:pPr>
        <w:jc w:val="both"/>
        <w:rPr>
          <w:rFonts w:asciiTheme="minorHAnsi" w:hAnsiTheme="minorHAnsi" w:cstheme="minorHAnsi"/>
          <w:sz w:val="22"/>
          <w:szCs w:val="22"/>
          <w:u w:val="single"/>
        </w:rPr>
      </w:pPr>
    </w:p>
    <w:p w14:paraId="6C6531F2" w14:textId="77777777" w:rsidR="00150D25" w:rsidRPr="00627A6F" w:rsidRDefault="00150D25" w:rsidP="00EE2ED0">
      <w:pPr>
        <w:jc w:val="both"/>
        <w:rPr>
          <w:rFonts w:asciiTheme="minorHAnsi" w:hAnsiTheme="minorHAnsi" w:cstheme="minorHAnsi"/>
          <w:sz w:val="22"/>
          <w:szCs w:val="22"/>
          <w:u w:val="single"/>
        </w:rPr>
      </w:pPr>
    </w:p>
    <w:p w14:paraId="274B9023" w14:textId="77777777" w:rsidR="00150D25" w:rsidRPr="00627A6F" w:rsidRDefault="00150D25" w:rsidP="00EE2ED0">
      <w:pPr>
        <w:jc w:val="both"/>
        <w:rPr>
          <w:rFonts w:asciiTheme="minorHAnsi" w:hAnsiTheme="minorHAnsi" w:cstheme="minorHAnsi"/>
          <w:sz w:val="22"/>
          <w:szCs w:val="22"/>
          <w:u w:val="single"/>
        </w:rPr>
      </w:pPr>
    </w:p>
    <w:p w14:paraId="33DA8D68" w14:textId="77777777" w:rsidR="00150D25" w:rsidRPr="00627A6F" w:rsidRDefault="00150D25" w:rsidP="00EE2ED0">
      <w:pPr>
        <w:jc w:val="both"/>
        <w:rPr>
          <w:rFonts w:asciiTheme="minorHAnsi" w:hAnsiTheme="minorHAnsi" w:cstheme="minorHAnsi"/>
          <w:sz w:val="22"/>
          <w:szCs w:val="22"/>
          <w:u w:val="single"/>
        </w:rPr>
      </w:pPr>
    </w:p>
    <w:p w14:paraId="701C2393" w14:textId="77777777" w:rsidR="00150D25" w:rsidRPr="00627A6F" w:rsidRDefault="00150D25" w:rsidP="00EE2ED0">
      <w:pPr>
        <w:jc w:val="both"/>
        <w:rPr>
          <w:rFonts w:asciiTheme="minorHAnsi" w:hAnsiTheme="minorHAnsi" w:cstheme="minorHAnsi"/>
          <w:sz w:val="22"/>
          <w:szCs w:val="22"/>
          <w:u w:val="single"/>
        </w:rPr>
      </w:pPr>
    </w:p>
    <w:p w14:paraId="107D4D03" w14:textId="77777777" w:rsidR="00150D25" w:rsidRPr="00627A6F" w:rsidRDefault="00150D25" w:rsidP="00EE2ED0">
      <w:pPr>
        <w:jc w:val="both"/>
        <w:rPr>
          <w:rFonts w:asciiTheme="minorHAnsi" w:hAnsiTheme="minorHAnsi" w:cstheme="minorHAnsi"/>
          <w:sz w:val="22"/>
          <w:szCs w:val="22"/>
          <w:u w:val="single"/>
        </w:rPr>
      </w:pPr>
    </w:p>
    <w:p w14:paraId="4C4EA940" w14:textId="77777777" w:rsidR="00150D25" w:rsidRPr="00627A6F" w:rsidRDefault="00150D25" w:rsidP="00EE2ED0">
      <w:pPr>
        <w:jc w:val="both"/>
        <w:rPr>
          <w:rFonts w:asciiTheme="minorHAnsi" w:hAnsiTheme="minorHAnsi" w:cstheme="minorHAnsi"/>
          <w:sz w:val="22"/>
          <w:szCs w:val="22"/>
          <w:u w:val="single"/>
        </w:rPr>
      </w:pPr>
    </w:p>
    <w:p w14:paraId="5DDD9B7D" w14:textId="77777777" w:rsidR="00150D25" w:rsidRPr="00627A6F" w:rsidRDefault="00150D25" w:rsidP="00EE2ED0">
      <w:pPr>
        <w:jc w:val="both"/>
        <w:rPr>
          <w:rFonts w:asciiTheme="minorHAnsi" w:hAnsiTheme="minorHAnsi" w:cstheme="minorHAnsi"/>
          <w:sz w:val="22"/>
          <w:szCs w:val="22"/>
          <w:u w:val="single"/>
        </w:rPr>
      </w:pPr>
    </w:p>
    <w:p w14:paraId="18F8C9F1" w14:textId="77777777" w:rsidR="00150D25" w:rsidRPr="00627A6F" w:rsidRDefault="00150D25" w:rsidP="00EE2ED0">
      <w:pPr>
        <w:jc w:val="both"/>
        <w:rPr>
          <w:rFonts w:asciiTheme="minorHAnsi" w:hAnsiTheme="minorHAnsi" w:cstheme="minorHAnsi"/>
          <w:sz w:val="22"/>
          <w:szCs w:val="22"/>
          <w:u w:val="single"/>
        </w:rPr>
      </w:pPr>
    </w:p>
    <w:p w14:paraId="79EF37AF" w14:textId="77777777" w:rsidR="00150D25" w:rsidRPr="00627A6F" w:rsidRDefault="00150D25" w:rsidP="00EE2ED0">
      <w:pPr>
        <w:jc w:val="both"/>
        <w:rPr>
          <w:rFonts w:asciiTheme="minorHAnsi" w:hAnsiTheme="minorHAnsi" w:cstheme="minorHAnsi"/>
          <w:sz w:val="22"/>
          <w:szCs w:val="22"/>
          <w:u w:val="single"/>
        </w:rPr>
      </w:pPr>
    </w:p>
    <w:p w14:paraId="2D9DD8D6" w14:textId="77777777" w:rsidR="00150D25" w:rsidRPr="00627A6F" w:rsidRDefault="00150D25" w:rsidP="00EE2ED0">
      <w:pPr>
        <w:jc w:val="both"/>
        <w:rPr>
          <w:rFonts w:asciiTheme="minorHAnsi" w:hAnsiTheme="minorHAnsi" w:cstheme="minorHAnsi"/>
          <w:sz w:val="22"/>
          <w:szCs w:val="22"/>
          <w:u w:val="single"/>
        </w:rPr>
      </w:pPr>
    </w:p>
    <w:p w14:paraId="23676336" w14:textId="77777777" w:rsidR="00150D25" w:rsidRPr="00627A6F" w:rsidRDefault="00150D25" w:rsidP="00EE2ED0">
      <w:pPr>
        <w:jc w:val="both"/>
        <w:rPr>
          <w:rFonts w:asciiTheme="minorHAnsi" w:hAnsiTheme="minorHAnsi" w:cstheme="minorHAnsi"/>
          <w:sz w:val="22"/>
          <w:szCs w:val="22"/>
          <w:u w:val="single"/>
        </w:rPr>
      </w:pPr>
    </w:p>
    <w:p w14:paraId="0A25894B" w14:textId="77777777" w:rsidR="00150D25" w:rsidRPr="00627A6F" w:rsidRDefault="00150D25" w:rsidP="00EE2ED0">
      <w:pPr>
        <w:jc w:val="both"/>
        <w:rPr>
          <w:rFonts w:asciiTheme="minorHAnsi" w:hAnsiTheme="minorHAnsi" w:cstheme="minorHAnsi"/>
          <w:sz w:val="22"/>
          <w:szCs w:val="22"/>
          <w:u w:val="single"/>
        </w:rPr>
      </w:pPr>
    </w:p>
    <w:p w14:paraId="647FF2BB" w14:textId="77777777" w:rsidR="00150D25" w:rsidRPr="00627A6F" w:rsidRDefault="00150D25" w:rsidP="00EE2ED0">
      <w:pPr>
        <w:jc w:val="both"/>
        <w:rPr>
          <w:rFonts w:asciiTheme="minorHAnsi" w:hAnsiTheme="minorHAnsi" w:cstheme="minorHAnsi"/>
          <w:sz w:val="22"/>
          <w:szCs w:val="22"/>
          <w:u w:val="single"/>
        </w:rPr>
      </w:pPr>
    </w:p>
    <w:p w14:paraId="7A27B577" w14:textId="77777777" w:rsidR="00150D25" w:rsidRPr="00627A6F" w:rsidRDefault="00150D25" w:rsidP="00EE2ED0">
      <w:pPr>
        <w:jc w:val="both"/>
        <w:rPr>
          <w:rFonts w:asciiTheme="minorHAnsi" w:hAnsiTheme="minorHAnsi" w:cstheme="minorHAnsi"/>
          <w:sz w:val="22"/>
          <w:szCs w:val="22"/>
          <w:u w:val="single"/>
        </w:rPr>
      </w:pPr>
    </w:p>
    <w:p w14:paraId="4ADA333C" w14:textId="77777777" w:rsidR="00150D25" w:rsidRDefault="00150D25" w:rsidP="00EE2ED0">
      <w:pPr>
        <w:jc w:val="both"/>
        <w:rPr>
          <w:rFonts w:asciiTheme="minorHAnsi" w:hAnsiTheme="minorHAnsi" w:cstheme="minorHAnsi"/>
          <w:sz w:val="22"/>
          <w:szCs w:val="22"/>
          <w:u w:val="single"/>
        </w:rPr>
      </w:pPr>
    </w:p>
    <w:p w14:paraId="1CF24B7B" w14:textId="77777777" w:rsidR="00627A6F" w:rsidRDefault="00627A6F" w:rsidP="00EE2ED0">
      <w:pPr>
        <w:jc w:val="both"/>
        <w:rPr>
          <w:rFonts w:asciiTheme="minorHAnsi" w:hAnsiTheme="minorHAnsi" w:cstheme="minorHAnsi"/>
          <w:sz w:val="22"/>
          <w:szCs w:val="22"/>
          <w:u w:val="single"/>
        </w:rPr>
      </w:pPr>
    </w:p>
    <w:p w14:paraId="17A45FA9" w14:textId="77777777" w:rsidR="00150D25" w:rsidRPr="00627A6F" w:rsidRDefault="00150D25" w:rsidP="00EE2ED0">
      <w:pPr>
        <w:jc w:val="both"/>
        <w:rPr>
          <w:rFonts w:asciiTheme="minorHAnsi" w:hAnsiTheme="minorHAnsi" w:cstheme="minorHAnsi"/>
          <w:sz w:val="22"/>
          <w:szCs w:val="22"/>
        </w:rPr>
      </w:pPr>
    </w:p>
    <w:p w14:paraId="15ADFCF3" w14:textId="77777777" w:rsidR="0030430D" w:rsidRPr="00627A6F" w:rsidRDefault="0030430D" w:rsidP="00EE2ED0">
      <w:pPr>
        <w:shd w:val="clear" w:color="auto" w:fill="DDD9C3" w:themeFill="background2" w:themeFillShade="E6"/>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t>I.</w:t>
      </w:r>
      <w:r w:rsidRPr="00627A6F">
        <w:rPr>
          <w:rFonts w:asciiTheme="minorHAnsi" w:hAnsiTheme="minorHAnsi" w:cstheme="minorHAnsi"/>
          <w:b/>
          <w:sz w:val="22"/>
          <w:szCs w:val="22"/>
        </w:rPr>
        <w:tab/>
        <w:t>POSTANOWIENIA OGÓLNE</w:t>
      </w:r>
    </w:p>
    <w:p w14:paraId="4ECDA9AD" w14:textId="77777777" w:rsidR="0030430D" w:rsidRPr="00627A6F" w:rsidRDefault="0030430D" w:rsidP="00EE2ED0">
      <w:pPr>
        <w:jc w:val="both"/>
        <w:rPr>
          <w:rFonts w:asciiTheme="minorHAnsi" w:hAnsiTheme="minorHAnsi" w:cstheme="minorHAnsi"/>
          <w:sz w:val="22"/>
          <w:szCs w:val="22"/>
        </w:rPr>
      </w:pPr>
    </w:p>
    <w:p w14:paraId="42F342EA" w14:textId="22FF6FEC" w:rsidR="00DF5163" w:rsidRPr="00627A6F" w:rsidRDefault="006610C4"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Postępowanie prowadzone jest w trybie przetargu nieograniczonego, o który</w:t>
      </w:r>
      <w:r w:rsidR="00317A0A" w:rsidRPr="00627A6F">
        <w:rPr>
          <w:rFonts w:asciiTheme="minorHAnsi" w:hAnsiTheme="minorHAnsi" w:cstheme="minorHAnsi"/>
          <w:sz w:val="22"/>
          <w:szCs w:val="22"/>
        </w:rPr>
        <w:br/>
      </w:r>
      <w:r w:rsidRPr="00627A6F">
        <w:rPr>
          <w:rFonts w:asciiTheme="minorHAnsi" w:hAnsiTheme="minorHAnsi" w:cstheme="minorHAnsi"/>
          <w:sz w:val="22"/>
          <w:szCs w:val="22"/>
        </w:rPr>
        <w:t>m mowa w art. 129 ust. 1 pkt 1 w związku z art. 132 i następnymi</w:t>
      </w:r>
      <w:r w:rsidR="00317A0A" w:rsidRPr="00627A6F">
        <w:rPr>
          <w:rFonts w:asciiTheme="minorHAnsi" w:hAnsiTheme="minorHAnsi" w:cstheme="minorHAnsi"/>
          <w:sz w:val="22"/>
          <w:szCs w:val="22"/>
        </w:rPr>
        <w:t xml:space="preserve"> </w:t>
      </w:r>
      <w:r w:rsidRPr="00627A6F">
        <w:rPr>
          <w:rFonts w:asciiTheme="minorHAnsi" w:hAnsiTheme="minorHAnsi" w:cstheme="minorHAnsi"/>
          <w:sz w:val="22"/>
          <w:szCs w:val="22"/>
        </w:rPr>
        <w:t>o wartości zamówienia przekraczającej progi unijne, o których mowa w art. 3 usta</w:t>
      </w:r>
      <w:r w:rsidR="00AF635E" w:rsidRPr="00627A6F">
        <w:rPr>
          <w:rFonts w:asciiTheme="minorHAnsi" w:hAnsiTheme="minorHAnsi" w:cstheme="minorHAnsi"/>
          <w:sz w:val="22"/>
          <w:szCs w:val="22"/>
        </w:rPr>
        <w:t>w</w:t>
      </w:r>
      <w:r w:rsidRPr="00627A6F">
        <w:rPr>
          <w:rFonts w:asciiTheme="minorHAnsi" w:hAnsiTheme="minorHAnsi" w:cstheme="minorHAnsi"/>
          <w:sz w:val="22"/>
          <w:szCs w:val="22"/>
        </w:rPr>
        <w:t>y z 11 wrześni</w:t>
      </w:r>
      <w:r w:rsidR="00F96628" w:rsidRPr="00627A6F">
        <w:rPr>
          <w:rFonts w:asciiTheme="minorHAnsi" w:hAnsiTheme="minorHAnsi" w:cstheme="minorHAnsi"/>
          <w:sz w:val="22"/>
          <w:szCs w:val="22"/>
        </w:rPr>
        <w:t>a</w:t>
      </w:r>
      <w:r w:rsidRPr="00627A6F">
        <w:rPr>
          <w:rFonts w:asciiTheme="minorHAnsi" w:hAnsiTheme="minorHAnsi" w:cstheme="minorHAnsi"/>
          <w:sz w:val="22"/>
          <w:szCs w:val="22"/>
        </w:rPr>
        <w:t xml:space="preserve"> 2019 r. - Pr</w:t>
      </w:r>
      <w:r w:rsidR="00F96628" w:rsidRPr="00627A6F">
        <w:rPr>
          <w:rFonts w:asciiTheme="minorHAnsi" w:hAnsiTheme="minorHAnsi" w:cstheme="minorHAnsi"/>
          <w:sz w:val="22"/>
          <w:szCs w:val="22"/>
        </w:rPr>
        <w:t>a</w:t>
      </w:r>
      <w:r w:rsidRPr="00627A6F">
        <w:rPr>
          <w:rFonts w:asciiTheme="minorHAnsi" w:hAnsiTheme="minorHAnsi" w:cstheme="minorHAnsi"/>
          <w:sz w:val="22"/>
          <w:szCs w:val="22"/>
        </w:rPr>
        <w:t>wo zamówień</w:t>
      </w:r>
      <w:r w:rsidR="00AF635E" w:rsidRPr="00627A6F">
        <w:rPr>
          <w:rFonts w:asciiTheme="minorHAnsi" w:hAnsiTheme="minorHAnsi" w:cstheme="minorHAnsi"/>
          <w:sz w:val="22"/>
          <w:szCs w:val="22"/>
        </w:rPr>
        <w:t xml:space="preserve"> </w:t>
      </w:r>
      <w:r w:rsidRPr="00627A6F">
        <w:rPr>
          <w:rFonts w:asciiTheme="minorHAnsi" w:hAnsiTheme="minorHAnsi" w:cstheme="minorHAnsi"/>
          <w:sz w:val="22"/>
          <w:szCs w:val="22"/>
        </w:rPr>
        <w:t>publicznych zwanej dalej „ustaw</w:t>
      </w:r>
      <w:r w:rsidRPr="00627A6F">
        <w:rPr>
          <w:rFonts w:asciiTheme="minorHAnsi" w:hAnsiTheme="minorHAnsi" w:cstheme="minorHAnsi"/>
          <w:bCs/>
          <w:sz w:val="22"/>
          <w:szCs w:val="22"/>
        </w:rPr>
        <w:t>ą” albo „ustawą PZP”, tj. w procedurze w</w:t>
      </w:r>
      <w:r w:rsidR="00AF635E" w:rsidRPr="00627A6F">
        <w:rPr>
          <w:rFonts w:asciiTheme="minorHAnsi" w:hAnsiTheme="minorHAnsi" w:cstheme="minorHAnsi"/>
          <w:bCs/>
          <w:sz w:val="22"/>
          <w:szCs w:val="22"/>
        </w:rPr>
        <w:t>ł</w:t>
      </w:r>
      <w:r w:rsidRPr="00627A6F">
        <w:rPr>
          <w:rFonts w:asciiTheme="minorHAnsi" w:hAnsiTheme="minorHAnsi" w:cstheme="minorHAnsi"/>
          <w:bCs/>
          <w:sz w:val="22"/>
          <w:szCs w:val="22"/>
        </w:rPr>
        <w:t>aściwej dla zam</w:t>
      </w:r>
      <w:r w:rsidRPr="00627A6F">
        <w:rPr>
          <w:rFonts w:asciiTheme="minorHAnsi" w:hAnsiTheme="minorHAnsi" w:cstheme="minorHAnsi"/>
          <w:sz w:val="22"/>
          <w:szCs w:val="22"/>
        </w:rPr>
        <w:t>ówienia o wartości przekraczającej progi unijne.</w:t>
      </w:r>
    </w:p>
    <w:p w14:paraId="095AE886" w14:textId="77777777" w:rsidR="00DF5163" w:rsidRPr="00627A6F" w:rsidRDefault="00DF5163" w:rsidP="00EE2ED0">
      <w:pPr>
        <w:numPr>
          <w:ilvl w:val="0"/>
          <w:numId w:val="13"/>
        </w:numPr>
        <w:tabs>
          <w:tab w:val="num" w:pos="0"/>
        </w:tabs>
        <w:ind w:left="567" w:hanging="567"/>
        <w:jc w:val="both"/>
        <w:rPr>
          <w:rFonts w:asciiTheme="minorHAnsi" w:hAnsiTheme="minorHAnsi" w:cstheme="minorHAnsi"/>
          <w:sz w:val="22"/>
          <w:szCs w:val="22"/>
        </w:rPr>
      </w:pPr>
      <w:r w:rsidRPr="00627A6F">
        <w:rPr>
          <w:rFonts w:asciiTheme="minorHAnsi" w:hAnsiTheme="minorHAnsi" w:cstheme="minorHAnsi"/>
          <w:sz w:val="22"/>
          <w:szCs w:val="22"/>
        </w:rPr>
        <w:t>Oznaczenie Zamawiającego:</w:t>
      </w:r>
    </w:p>
    <w:p w14:paraId="7F97042A" w14:textId="77777777" w:rsidR="00DF5163" w:rsidRPr="00627A6F" w:rsidRDefault="00DF5163" w:rsidP="00EE2ED0">
      <w:pPr>
        <w:ind w:left="567"/>
        <w:jc w:val="both"/>
        <w:rPr>
          <w:rFonts w:asciiTheme="minorHAnsi" w:hAnsiTheme="minorHAnsi" w:cstheme="minorHAnsi"/>
          <w:sz w:val="22"/>
          <w:szCs w:val="22"/>
        </w:rPr>
      </w:pPr>
      <w:r w:rsidRPr="00627A6F">
        <w:rPr>
          <w:rFonts w:asciiTheme="minorHAnsi" w:hAnsiTheme="minorHAnsi" w:cstheme="minorHAnsi"/>
          <w:sz w:val="22"/>
          <w:szCs w:val="22"/>
        </w:rPr>
        <w:t>Przedsiębiorstwo Usług Komunalnych Piaseczno Sp. z o.o.</w:t>
      </w:r>
    </w:p>
    <w:p w14:paraId="5F87B4E5" w14:textId="77777777" w:rsidR="00DF5163" w:rsidRPr="00627A6F" w:rsidRDefault="00DF5163" w:rsidP="00EE2ED0">
      <w:pPr>
        <w:ind w:left="567"/>
        <w:jc w:val="both"/>
        <w:rPr>
          <w:rFonts w:asciiTheme="minorHAnsi" w:hAnsiTheme="minorHAnsi" w:cstheme="minorHAnsi"/>
          <w:sz w:val="22"/>
          <w:szCs w:val="22"/>
        </w:rPr>
      </w:pPr>
      <w:r w:rsidRPr="00627A6F">
        <w:rPr>
          <w:rFonts w:asciiTheme="minorHAnsi" w:hAnsiTheme="minorHAnsi" w:cstheme="minorHAnsi"/>
          <w:sz w:val="22"/>
          <w:szCs w:val="22"/>
        </w:rPr>
        <w:t>05-500 Piaseczno, ul. Techniczna 6.</w:t>
      </w:r>
    </w:p>
    <w:p w14:paraId="743395C5" w14:textId="77777777"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Oznaczenie postępowania:</w:t>
      </w:r>
    </w:p>
    <w:p w14:paraId="7A05ABEF" w14:textId="271DF415" w:rsidR="00DF5163" w:rsidRPr="00627A6F" w:rsidRDefault="00DF5163" w:rsidP="00EE2ED0">
      <w:pPr>
        <w:ind w:left="567"/>
        <w:jc w:val="both"/>
        <w:rPr>
          <w:rFonts w:asciiTheme="minorHAnsi" w:hAnsiTheme="minorHAnsi" w:cstheme="minorHAnsi"/>
          <w:sz w:val="22"/>
          <w:szCs w:val="22"/>
        </w:rPr>
      </w:pPr>
      <w:r w:rsidRPr="00627A6F">
        <w:rPr>
          <w:rFonts w:asciiTheme="minorHAnsi" w:hAnsiTheme="minorHAnsi" w:cstheme="minorHAnsi"/>
          <w:sz w:val="22"/>
          <w:szCs w:val="22"/>
        </w:rPr>
        <w:t xml:space="preserve">Postępowanie oznaczone jest numerem </w:t>
      </w:r>
      <w:r w:rsidR="00C5437E" w:rsidRPr="00627A6F">
        <w:rPr>
          <w:rFonts w:asciiTheme="minorHAnsi" w:hAnsiTheme="minorHAnsi" w:cstheme="minorHAnsi"/>
          <w:b/>
          <w:sz w:val="22"/>
          <w:szCs w:val="22"/>
        </w:rPr>
        <w:t>0</w:t>
      </w:r>
      <w:r w:rsidR="00E634C2">
        <w:rPr>
          <w:rFonts w:asciiTheme="minorHAnsi" w:hAnsiTheme="minorHAnsi" w:cstheme="minorHAnsi"/>
          <w:b/>
          <w:sz w:val="22"/>
          <w:szCs w:val="22"/>
        </w:rPr>
        <w:t>4</w:t>
      </w:r>
      <w:r w:rsidR="00C5437E" w:rsidRPr="00627A6F">
        <w:rPr>
          <w:rFonts w:asciiTheme="minorHAnsi" w:hAnsiTheme="minorHAnsi" w:cstheme="minorHAnsi"/>
          <w:b/>
          <w:sz w:val="22"/>
          <w:szCs w:val="22"/>
        </w:rPr>
        <w:t>/202</w:t>
      </w:r>
      <w:r w:rsidR="00A013F2">
        <w:rPr>
          <w:rFonts w:asciiTheme="minorHAnsi" w:hAnsiTheme="minorHAnsi" w:cstheme="minorHAnsi"/>
          <w:b/>
          <w:sz w:val="22"/>
          <w:szCs w:val="22"/>
        </w:rPr>
        <w:t>6</w:t>
      </w:r>
      <w:r w:rsidRPr="00627A6F">
        <w:rPr>
          <w:rFonts w:asciiTheme="minorHAnsi" w:hAnsiTheme="minorHAnsi" w:cstheme="minorHAnsi"/>
          <w:sz w:val="22"/>
          <w:szCs w:val="22"/>
        </w:rPr>
        <w:t>. Wykonawcy winni we wszelkich</w:t>
      </w:r>
      <w:r w:rsidR="00150D25" w:rsidRPr="00627A6F">
        <w:rPr>
          <w:rFonts w:asciiTheme="minorHAnsi" w:hAnsiTheme="minorHAnsi" w:cstheme="minorHAnsi"/>
          <w:sz w:val="22"/>
          <w:szCs w:val="22"/>
        </w:rPr>
        <w:t xml:space="preserve"> </w:t>
      </w:r>
      <w:r w:rsidRPr="00627A6F">
        <w:rPr>
          <w:rFonts w:asciiTheme="minorHAnsi" w:hAnsiTheme="minorHAnsi" w:cstheme="minorHAnsi"/>
          <w:sz w:val="22"/>
          <w:szCs w:val="22"/>
        </w:rPr>
        <w:t>kontaktach z Zamawiającym powoływać się na wyżej podane oznaczenie.</w:t>
      </w:r>
    </w:p>
    <w:p w14:paraId="46A1FC51" w14:textId="30AE149B"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Treść oferty musi odpowiadać treści Specyfikacji Warunków Zamówienia zwanej</w:t>
      </w:r>
      <w:r w:rsidR="00150D25" w:rsidRPr="00627A6F">
        <w:rPr>
          <w:rFonts w:asciiTheme="minorHAnsi" w:hAnsiTheme="minorHAnsi" w:cstheme="minorHAnsi"/>
          <w:sz w:val="22"/>
          <w:szCs w:val="22"/>
        </w:rPr>
        <w:t xml:space="preserve"> </w:t>
      </w:r>
      <w:r w:rsidRPr="00627A6F">
        <w:rPr>
          <w:rFonts w:asciiTheme="minorHAnsi" w:hAnsiTheme="minorHAnsi" w:cstheme="minorHAnsi"/>
          <w:sz w:val="22"/>
          <w:szCs w:val="22"/>
        </w:rPr>
        <w:t>dalej również SWZ.</w:t>
      </w:r>
    </w:p>
    <w:p w14:paraId="4F597914" w14:textId="77777777"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Postępowanie prowadzone jest w języku polskim.</w:t>
      </w:r>
    </w:p>
    <w:p w14:paraId="3686E34F" w14:textId="77280E8F"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 xml:space="preserve">Zamawiający </w:t>
      </w:r>
      <w:r w:rsidR="006536ED" w:rsidRPr="00627A6F">
        <w:rPr>
          <w:rFonts w:asciiTheme="minorHAnsi" w:hAnsiTheme="minorHAnsi" w:cstheme="minorHAnsi"/>
          <w:b/>
          <w:sz w:val="22"/>
          <w:szCs w:val="22"/>
        </w:rPr>
        <w:t xml:space="preserve">nie </w:t>
      </w:r>
      <w:r w:rsidRPr="00627A6F">
        <w:rPr>
          <w:rFonts w:asciiTheme="minorHAnsi" w:hAnsiTheme="minorHAnsi" w:cstheme="minorHAnsi"/>
          <w:b/>
          <w:sz w:val="22"/>
          <w:szCs w:val="22"/>
        </w:rPr>
        <w:t>dopuszcza składani</w:t>
      </w:r>
      <w:r w:rsidR="006536ED" w:rsidRPr="00627A6F">
        <w:rPr>
          <w:rFonts w:asciiTheme="minorHAnsi" w:hAnsiTheme="minorHAnsi" w:cstheme="minorHAnsi"/>
          <w:b/>
          <w:sz w:val="22"/>
          <w:szCs w:val="22"/>
        </w:rPr>
        <w:t>a</w:t>
      </w:r>
      <w:r w:rsidRPr="00627A6F">
        <w:rPr>
          <w:rFonts w:asciiTheme="minorHAnsi" w:hAnsiTheme="minorHAnsi" w:cstheme="minorHAnsi"/>
          <w:b/>
          <w:sz w:val="22"/>
          <w:szCs w:val="22"/>
        </w:rPr>
        <w:t xml:space="preserve"> ofert częściowych w rozumieniu</w:t>
      </w:r>
      <w:r w:rsidR="00150D25" w:rsidRPr="00627A6F">
        <w:rPr>
          <w:rFonts w:asciiTheme="minorHAnsi" w:hAnsiTheme="minorHAnsi" w:cstheme="minorHAnsi"/>
          <w:b/>
          <w:sz w:val="22"/>
          <w:szCs w:val="22"/>
        </w:rPr>
        <w:t xml:space="preserve"> </w:t>
      </w:r>
      <w:r w:rsidRPr="00627A6F">
        <w:rPr>
          <w:rFonts w:asciiTheme="minorHAnsi" w:hAnsiTheme="minorHAnsi" w:cstheme="minorHAnsi"/>
          <w:b/>
          <w:sz w:val="22"/>
          <w:szCs w:val="22"/>
        </w:rPr>
        <w:t>art. 7 pkt 15 Ustawy.</w:t>
      </w:r>
    </w:p>
    <w:p w14:paraId="60D25E21" w14:textId="225BE440"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Zamawiający nie przewiduje zawarcia umowy ramowej w rozumieniu</w:t>
      </w:r>
      <w:r w:rsidR="00150D25" w:rsidRPr="00627A6F">
        <w:rPr>
          <w:rFonts w:asciiTheme="minorHAnsi" w:hAnsiTheme="minorHAnsi" w:cstheme="minorHAnsi"/>
          <w:b/>
          <w:sz w:val="22"/>
          <w:szCs w:val="22"/>
        </w:rPr>
        <w:t xml:space="preserve"> </w:t>
      </w:r>
      <w:r w:rsidRPr="00627A6F">
        <w:rPr>
          <w:rFonts w:asciiTheme="minorHAnsi" w:hAnsiTheme="minorHAnsi" w:cstheme="minorHAnsi"/>
          <w:b/>
          <w:sz w:val="22"/>
          <w:szCs w:val="22"/>
        </w:rPr>
        <w:t>art. 7 pkt 26 Ustawy.</w:t>
      </w:r>
    </w:p>
    <w:p w14:paraId="01720384" w14:textId="33D93C24"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Zamawiający nie przewiduje możliwości udzielenia zamówień</w:t>
      </w:r>
      <w:r w:rsidR="00150D25" w:rsidRPr="00627A6F">
        <w:rPr>
          <w:rFonts w:asciiTheme="minorHAnsi" w:hAnsiTheme="minorHAnsi" w:cstheme="minorHAnsi"/>
          <w:b/>
          <w:sz w:val="22"/>
          <w:szCs w:val="22"/>
        </w:rPr>
        <w:t xml:space="preserve"> </w:t>
      </w:r>
      <w:r w:rsidRPr="00627A6F">
        <w:rPr>
          <w:rFonts w:asciiTheme="minorHAnsi" w:hAnsiTheme="minorHAnsi" w:cstheme="minorHAnsi"/>
          <w:b/>
          <w:sz w:val="22"/>
          <w:szCs w:val="22"/>
        </w:rPr>
        <w:t xml:space="preserve">uzupełniających, o których mowa w art. 214 ust. 1 pkt 7 Ustawy. </w:t>
      </w:r>
    </w:p>
    <w:p w14:paraId="0DFD852C" w14:textId="004851E7"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Zamawiający nie dopuszcza składania ofert wariantowych w rozumieniu</w:t>
      </w:r>
      <w:r w:rsidR="00150D25" w:rsidRPr="00627A6F">
        <w:rPr>
          <w:rFonts w:asciiTheme="minorHAnsi" w:hAnsiTheme="minorHAnsi" w:cstheme="minorHAnsi"/>
          <w:b/>
          <w:sz w:val="22"/>
          <w:szCs w:val="22"/>
        </w:rPr>
        <w:t xml:space="preserve"> </w:t>
      </w:r>
      <w:r w:rsidRPr="00627A6F">
        <w:rPr>
          <w:rFonts w:asciiTheme="minorHAnsi" w:hAnsiTheme="minorHAnsi" w:cstheme="minorHAnsi"/>
          <w:b/>
          <w:sz w:val="22"/>
          <w:szCs w:val="22"/>
        </w:rPr>
        <w:t>art. 92 ust. 1 Ustawy.</w:t>
      </w:r>
    </w:p>
    <w:p w14:paraId="51EA8E86" w14:textId="0B126F73"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 xml:space="preserve">Zamawiający informuje, że nie </w:t>
      </w:r>
      <w:r w:rsidR="00815B37" w:rsidRPr="00627A6F">
        <w:rPr>
          <w:rFonts w:asciiTheme="minorHAnsi" w:hAnsiTheme="minorHAnsi" w:cstheme="minorHAnsi"/>
          <w:b/>
          <w:sz w:val="22"/>
          <w:szCs w:val="22"/>
        </w:rPr>
        <w:t>przewiduje zwołania zebrania wykonawców,</w:t>
      </w:r>
      <w:r w:rsidR="00150D25" w:rsidRPr="00627A6F">
        <w:rPr>
          <w:rFonts w:asciiTheme="minorHAnsi" w:hAnsiTheme="minorHAnsi" w:cstheme="minorHAnsi"/>
          <w:b/>
          <w:sz w:val="22"/>
          <w:szCs w:val="22"/>
        </w:rPr>
        <w:t xml:space="preserve"> </w:t>
      </w:r>
      <w:r w:rsidR="00815B37" w:rsidRPr="00627A6F">
        <w:rPr>
          <w:rFonts w:asciiTheme="minorHAnsi" w:hAnsiTheme="minorHAnsi" w:cstheme="minorHAnsi"/>
          <w:b/>
          <w:sz w:val="22"/>
          <w:szCs w:val="22"/>
        </w:rPr>
        <w:t>w celu wyjaśnienia ewentualnych wątpliwości dotyczących treści SWZ.</w:t>
      </w:r>
    </w:p>
    <w:p w14:paraId="2E6A9019" w14:textId="77777777" w:rsidR="006F2353" w:rsidRPr="00627A6F" w:rsidRDefault="006F235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Zamawiający informuje, że nie organizuje wizji lokalnej.</w:t>
      </w:r>
    </w:p>
    <w:p w14:paraId="4926D00B" w14:textId="041ED1D3"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Zamawiający nie przewiduje aukcji elektronicznej, o której mowa</w:t>
      </w:r>
      <w:r w:rsidR="00150D25" w:rsidRPr="00627A6F">
        <w:rPr>
          <w:rFonts w:asciiTheme="minorHAnsi" w:hAnsiTheme="minorHAnsi" w:cstheme="minorHAnsi"/>
          <w:b/>
          <w:sz w:val="22"/>
          <w:szCs w:val="22"/>
        </w:rPr>
        <w:t xml:space="preserve"> </w:t>
      </w:r>
      <w:r w:rsidRPr="00627A6F">
        <w:rPr>
          <w:rFonts w:asciiTheme="minorHAnsi" w:hAnsiTheme="minorHAnsi" w:cstheme="minorHAnsi"/>
          <w:b/>
          <w:sz w:val="22"/>
          <w:szCs w:val="22"/>
        </w:rPr>
        <w:t xml:space="preserve">w art. </w:t>
      </w:r>
      <w:r w:rsidR="00904747" w:rsidRPr="00627A6F">
        <w:rPr>
          <w:rFonts w:asciiTheme="minorHAnsi" w:hAnsiTheme="minorHAnsi" w:cstheme="minorHAnsi"/>
          <w:b/>
          <w:sz w:val="22"/>
          <w:szCs w:val="22"/>
        </w:rPr>
        <w:t>281</w:t>
      </w:r>
      <w:r w:rsidRPr="00627A6F">
        <w:rPr>
          <w:rFonts w:asciiTheme="minorHAnsi" w:hAnsiTheme="minorHAnsi" w:cstheme="minorHAnsi"/>
          <w:b/>
          <w:sz w:val="22"/>
          <w:szCs w:val="22"/>
        </w:rPr>
        <w:t xml:space="preserve"> ust. 2 pkt </w:t>
      </w:r>
      <w:r w:rsidR="00904747" w:rsidRPr="00627A6F">
        <w:rPr>
          <w:rFonts w:asciiTheme="minorHAnsi" w:hAnsiTheme="minorHAnsi" w:cstheme="minorHAnsi"/>
          <w:b/>
          <w:sz w:val="22"/>
          <w:szCs w:val="22"/>
        </w:rPr>
        <w:t>17</w:t>
      </w:r>
      <w:r w:rsidRPr="00627A6F">
        <w:rPr>
          <w:rFonts w:asciiTheme="minorHAnsi" w:hAnsiTheme="minorHAnsi" w:cstheme="minorHAnsi"/>
          <w:b/>
          <w:sz w:val="22"/>
          <w:szCs w:val="22"/>
        </w:rPr>
        <w:t xml:space="preserve"> oraz w art. 230 Ustawy.</w:t>
      </w:r>
    </w:p>
    <w:p w14:paraId="71082257" w14:textId="2D644220" w:rsidR="009766C5" w:rsidRPr="00627A6F" w:rsidRDefault="009766C5"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 xml:space="preserve">Zamawiający nie przewiduje negocjacji, </w:t>
      </w:r>
    </w:p>
    <w:p w14:paraId="601A5678" w14:textId="77777777" w:rsidR="00996D56" w:rsidRPr="00627A6F" w:rsidRDefault="00996D56"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Zamawiający nie przewiduje składania oferty w formie katalogu elektronicznego, o którym mowa w art. 93 Ustawy.</w:t>
      </w:r>
    </w:p>
    <w:p w14:paraId="6D7424F7" w14:textId="75C50668" w:rsidR="002A586B" w:rsidRPr="00627A6F" w:rsidRDefault="002A586B"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Zamawiający nie ogranicza możliwości ubiegania się o udzielenie zamówienia</w:t>
      </w:r>
      <w:r w:rsidR="00150D25" w:rsidRPr="00627A6F">
        <w:rPr>
          <w:rFonts w:asciiTheme="minorHAnsi" w:hAnsiTheme="minorHAnsi" w:cstheme="minorHAnsi"/>
          <w:b/>
          <w:sz w:val="22"/>
          <w:szCs w:val="22"/>
        </w:rPr>
        <w:t xml:space="preserve"> </w:t>
      </w:r>
      <w:r w:rsidRPr="00627A6F">
        <w:rPr>
          <w:rFonts w:asciiTheme="minorHAnsi" w:hAnsiTheme="minorHAnsi" w:cstheme="minorHAnsi"/>
          <w:b/>
          <w:sz w:val="22"/>
          <w:szCs w:val="22"/>
        </w:rPr>
        <w:t>wyłącznie do Wykonawców, o których mowa w art. 94 Ustawy.</w:t>
      </w:r>
    </w:p>
    <w:p w14:paraId="1BBAFCBD" w14:textId="1A56A659" w:rsidR="000A10E2" w:rsidRPr="00627A6F" w:rsidRDefault="000A10E2"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 xml:space="preserve">Zamawiający nie określa wymagań w zakresie </w:t>
      </w:r>
      <w:r w:rsidR="00AE7901" w:rsidRPr="00627A6F">
        <w:rPr>
          <w:rFonts w:asciiTheme="minorHAnsi" w:hAnsiTheme="minorHAnsi" w:cstheme="minorHAnsi"/>
          <w:b/>
          <w:sz w:val="22"/>
          <w:szCs w:val="22"/>
        </w:rPr>
        <w:t>zatrudnienia osób związanych</w:t>
      </w:r>
      <w:r w:rsidR="00F0431F" w:rsidRPr="00627A6F">
        <w:rPr>
          <w:rFonts w:asciiTheme="minorHAnsi" w:hAnsiTheme="minorHAnsi" w:cstheme="minorHAnsi"/>
          <w:b/>
          <w:sz w:val="22"/>
          <w:szCs w:val="22"/>
        </w:rPr>
        <w:br/>
      </w:r>
      <w:r w:rsidR="00AE7901" w:rsidRPr="00627A6F">
        <w:rPr>
          <w:rFonts w:asciiTheme="minorHAnsi" w:hAnsiTheme="minorHAnsi" w:cstheme="minorHAnsi"/>
          <w:b/>
          <w:sz w:val="22"/>
          <w:szCs w:val="22"/>
        </w:rPr>
        <w:t xml:space="preserve">z realizacją przedmiotu zamówienia na podstawie </w:t>
      </w:r>
      <w:r w:rsidR="00F0431F" w:rsidRPr="00627A6F">
        <w:rPr>
          <w:rFonts w:asciiTheme="minorHAnsi" w:hAnsiTheme="minorHAnsi" w:cstheme="minorHAnsi"/>
          <w:b/>
          <w:sz w:val="22"/>
          <w:szCs w:val="22"/>
        </w:rPr>
        <w:t>stosunku pracy</w:t>
      </w:r>
      <w:r w:rsidR="00123F9F" w:rsidRPr="00627A6F">
        <w:rPr>
          <w:rFonts w:asciiTheme="minorHAnsi" w:hAnsiTheme="minorHAnsi" w:cstheme="minorHAnsi"/>
          <w:b/>
          <w:sz w:val="22"/>
          <w:szCs w:val="22"/>
        </w:rPr>
        <w:t>, o których</w:t>
      </w:r>
      <w:r w:rsidR="00150D25" w:rsidRPr="00627A6F">
        <w:rPr>
          <w:rFonts w:asciiTheme="minorHAnsi" w:hAnsiTheme="minorHAnsi" w:cstheme="minorHAnsi"/>
          <w:b/>
          <w:sz w:val="22"/>
          <w:szCs w:val="22"/>
        </w:rPr>
        <w:t xml:space="preserve"> </w:t>
      </w:r>
      <w:r w:rsidR="00123F9F" w:rsidRPr="00627A6F">
        <w:rPr>
          <w:rFonts w:asciiTheme="minorHAnsi" w:hAnsiTheme="minorHAnsi" w:cstheme="minorHAnsi"/>
          <w:b/>
          <w:sz w:val="22"/>
          <w:szCs w:val="22"/>
        </w:rPr>
        <w:t>mowa w art. 95 Ustawy.</w:t>
      </w:r>
    </w:p>
    <w:p w14:paraId="6F7E8C70" w14:textId="52DDC2BD" w:rsidR="00F0431F" w:rsidRPr="00627A6F" w:rsidRDefault="00F0431F"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 xml:space="preserve">Zamawiający nie określa </w:t>
      </w:r>
      <w:r w:rsidR="0015552D" w:rsidRPr="00627A6F">
        <w:rPr>
          <w:rFonts w:asciiTheme="minorHAnsi" w:hAnsiTheme="minorHAnsi" w:cstheme="minorHAnsi"/>
          <w:b/>
          <w:sz w:val="22"/>
          <w:szCs w:val="22"/>
        </w:rPr>
        <w:t xml:space="preserve">innych </w:t>
      </w:r>
      <w:r w:rsidRPr="00627A6F">
        <w:rPr>
          <w:rFonts w:asciiTheme="minorHAnsi" w:hAnsiTheme="minorHAnsi" w:cstheme="minorHAnsi"/>
          <w:b/>
          <w:sz w:val="22"/>
          <w:szCs w:val="22"/>
        </w:rPr>
        <w:t xml:space="preserve">wymagań związanych z realizacją zamówienia </w:t>
      </w:r>
      <w:r w:rsidR="0015552D" w:rsidRPr="00627A6F">
        <w:rPr>
          <w:rFonts w:asciiTheme="minorHAnsi" w:hAnsiTheme="minorHAnsi" w:cstheme="minorHAnsi"/>
          <w:b/>
          <w:sz w:val="22"/>
          <w:szCs w:val="22"/>
        </w:rPr>
        <w:t>dotyczących w szczególności aspektów</w:t>
      </w:r>
      <w:r w:rsidRPr="00627A6F">
        <w:rPr>
          <w:rFonts w:asciiTheme="minorHAnsi" w:hAnsiTheme="minorHAnsi" w:cstheme="minorHAnsi"/>
          <w:b/>
          <w:sz w:val="22"/>
          <w:szCs w:val="22"/>
        </w:rPr>
        <w:t xml:space="preserve"> </w:t>
      </w:r>
      <w:r w:rsidR="0015552D" w:rsidRPr="00627A6F">
        <w:rPr>
          <w:rFonts w:asciiTheme="minorHAnsi" w:hAnsiTheme="minorHAnsi" w:cstheme="minorHAnsi"/>
          <w:b/>
          <w:sz w:val="22"/>
          <w:szCs w:val="22"/>
        </w:rPr>
        <w:t>społecznych oraz środowiskowych,</w:t>
      </w:r>
      <w:r w:rsidR="00150D25" w:rsidRPr="00627A6F">
        <w:rPr>
          <w:rFonts w:asciiTheme="minorHAnsi" w:hAnsiTheme="minorHAnsi" w:cstheme="minorHAnsi"/>
          <w:b/>
          <w:sz w:val="22"/>
          <w:szCs w:val="22"/>
        </w:rPr>
        <w:t xml:space="preserve"> </w:t>
      </w:r>
      <w:r w:rsidR="0015552D" w:rsidRPr="00627A6F">
        <w:rPr>
          <w:rFonts w:asciiTheme="minorHAnsi" w:hAnsiTheme="minorHAnsi" w:cstheme="minorHAnsi"/>
          <w:b/>
          <w:sz w:val="22"/>
          <w:szCs w:val="22"/>
        </w:rPr>
        <w:t>o których mowa w art. 96 Ustawy</w:t>
      </w:r>
      <w:r w:rsidRPr="00627A6F">
        <w:rPr>
          <w:rFonts w:asciiTheme="minorHAnsi" w:hAnsiTheme="minorHAnsi" w:cstheme="minorHAnsi"/>
          <w:b/>
          <w:sz w:val="22"/>
          <w:szCs w:val="22"/>
        </w:rPr>
        <w:t>.</w:t>
      </w:r>
    </w:p>
    <w:p w14:paraId="5D45DC2A" w14:textId="77777777" w:rsid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b/>
          <w:sz w:val="22"/>
          <w:szCs w:val="22"/>
        </w:rPr>
        <w:t>Z wyłączeniem postanowień w art. 261 Ustawy Zamawiający nie przewiduje zwrotu kosztów udziału w postępowaniu.</w:t>
      </w:r>
    </w:p>
    <w:p w14:paraId="02029EE1" w14:textId="07157568"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Zamawiający żąda wskazania przez wykonawcę części zamówienia, których</w:t>
      </w:r>
      <w:r w:rsidR="002C46B9" w:rsidRPr="00627A6F">
        <w:rPr>
          <w:rFonts w:asciiTheme="minorHAnsi" w:hAnsiTheme="minorHAnsi" w:cstheme="minorHAnsi"/>
          <w:sz w:val="22"/>
          <w:szCs w:val="22"/>
        </w:rPr>
        <w:t xml:space="preserve"> </w:t>
      </w:r>
      <w:r w:rsidRPr="00627A6F">
        <w:rPr>
          <w:rFonts w:asciiTheme="minorHAnsi" w:hAnsiTheme="minorHAnsi" w:cstheme="minorHAnsi"/>
          <w:sz w:val="22"/>
          <w:szCs w:val="22"/>
        </w:rPr>
        <w:t>wykonanie</w:t>
      </w:r>
      <w:r w:rsidR="00150D25" w:rsidRPr="00627A6F">
        <w:rPr>
          <w:rFonts w:asciiTheme="minorHAnsi" w:hAnsiTheme="minorHAnsi" w:cstheme="minorHAnsi"/>
          <w:sz w:val="22"/>
          <w:szCs w:val="22"/>
        </w:rPr>
        <w:t xml:space="preserve"> </w:t>
      </w:r>
      <w:r w:rsidRPr="00627A6F">
        <w:rPr>
          <w:rFonts w:asciiTheme="minorHAnsi" w:hAnsiTheme="minorHAnsi" w:cstheme="minorHAnsi"/>
          <w:sz w:val="22"/>
          <w:szCs w:val="22"/>
        </w:rPr>
        <w:t>zamierza powierzyć podwykonawcom, i podania przez w</w:t>
      </w:r>
      <w:r w:rsidR="002C46B9" w:rsidRPr="00627A6F">
        <w:rPr>
          <w:rFonts w:asciiTheme="minorHAnsi" w:hAnsiTheme="minorHAnsi" w:cstheme="minorHAnsi"/>
          <w:sz w:val="22"/>
          <w:szCs w:val="22"/>
        </w:rPr>
        <w:t xml:space="preserve">ykonawcę </w:t>
      </w:r>
      <w:r w:rsidRPr="00627A6F">
        <w:rPr>
          <w:rFonts w:asciiTheme="minorHAnsi" w:hAnsiTheme="minorHAnsi" w:cstheme="minorHAnsi"/>
          <w:sz w:val="22"/>
          <w:szCs w:val="22"/>
        </w:rPr>
        <w:t>firm (nazw)</w:t>
      </w:r>
      <w:r w:rsidR="00150D25" w:rsidRPr="00627A6F">
        <w:rPr>
          <w:rFonts w:asciiTheme="minorHAnsi" w:hAnsiTheme="minorHAnsi" w:cstheme="minorHAnsi"/>
          <w:sz w:val="22"/>
          <w:szCs w:val="22"/>
        </w:rPr>
        <w:t xml:space="preserve"> </w:t>
      </w:r>
      <w:r w:rsidRPr="00627A6F">
        <w:rPr>
          <w:rFonts w:asciiTheme="minorHAnsi" w:hAnsiTheme="minorHAnsi" w:cstheme="minorHAnsi"/>
          <w:sz w:val="22"/>
          <w:szCs w:val="22"/>
        </w:rPr>
        <w:t>podwykonawców w Formularzu oferty</w:t>
      </w:r>
      <w:r w:rsidR="005A5827" w:rsidRPr="00627A6F">
        <w:rPr>
          <w:rFonts w:asciiTheme="minorHAnsi" w:hAnsiTheme="minorHAnsi" w:cstheme="minorHAnsi"/>
          <w:sz w:val="22"/>
          <w:szCs w:val="22"/>
        </w:rPr>
        <w:t xml:space="preserve">, którego wzór zawiera </w:t>
      </w:r>
      <w:r w:rsidRPr="00627A6F">
        <w:rPr>
          <w:rFonts w:asciiTheme="minorHAnsi" w:hAnsiTheme="minorHAnsi" w:cstheme="minorHAnsi"/>
          <w:b/>
          <w:sz w:val="22"/>
          <w:szCs w:val="22"/>
        </w:rPr>
        <w:t>Załącznik Nr 1</w:t>
      </w:r>
      <w:r w:rsidR="00150D25" w:rsidRPr="00627A6F">
        <w:rPr>
          <w:rFonts w:asciiTheme="minorHAnsi" w:hAnsiTheme="minorHAnsi" w:cstheme="minorHAnsi"/>
          <w:sz w:val="22"/>
          <w:szCs w:val="22"/>
        </w:rPr>
        <w:t xml:space="preserve"> </w:t>
      </w:r>
      <w:r w:rsidRPr="00627A6F">
        <w:rPr>
          <w:rFonts w:asciiTheme="minorHAnsi" w:hAnsiTheme="minorHAnsi" w:cstheme="minorHAnsi"/>
          <w:sz w:val="22"/>
          <w:szCs w:val="22"/>
        </w:rPr>
        <w:t>do SWZ</w:t>
      </w:r>
      <w:r w:rsidR="002C46B9" w:rsidRPr="00627A6F">
        <w:rPr>
          <w:rFonts w:asciiTheme="minorHAnsi" w:hAnsiTheme="minorHAnsi" w:cstheme="minorHAnsi"/>
          <w:sz w:val="22"/>
          <w:szCs w:val="22"/>
        </w:rPr>
        <w:t xml:space="preserve">. </w:t>
      </w:r>
      <w:r w:rsidRPr="00627A6F">
        <w:rPr>
          <w:rFonts w:asciiTheme="minorHAnsi" w:hAnsiTheme="minorHAnsi" w:cstheme="minorHAnsi"/>
          <w:sz w:val="22"/>
          <w:szCs w:val="22"/>
        </w:rPr>
        <w:t>Jeżeli zmiana albo rezygnacja z podwykonaw</w:t>
      </w:r>
      <w:r w:rsidR="002C46B9" w:rsidRPr="00627A6F">
        <w:rPr>
          <w:rFonts w:asciiTheme="minorHAnsi" w:hAnsiTheme="minorHAnsi" w:cstheme="minorHAnsi"/>
          <w:sz w:val="22"/>
          <w:szCs w:val="22"/>
        </w:rPr>
        <w:t>cy dotyczy podmiotu,</w:t>
      </w:r>
      <w:r w:rsidR="00150D25" w:rsidRPr="00627A6F">
        <w:rPr>
          <w:rFonts w:asciiTheme="minorHAnsi" w:hAnsiTheme="minorHAnsi" w:cstheme="minorHAnsi"/>
          <w:sz w:val="22"/>
          <w:szCs w:val="22"/>
        </w:rPr>
        <w:t xml:space="preserve"> </w:t>
      </w:r>
      <w:r w:rsidR="002C46B9" w:rsidRPr="00627A6F">
        <w:rPr>
          <w:rFonts w:asciiTheme="minorHAnsi" w:hAnsiTheme="minorHAnsi" w:cstheme="minorHAnsi"/>
          <w:sz w:val="22"/>
          <w:szCs w:val="22"/>
        </w:rPr>
        <w:t xml:space="preserve">na którego </w:t>
      </w:r>
      <w:r w:rsidRPr="00627A6F">
        <w:rPr>
          <w:rFonts w:asciiTheme="minorHAnsi" w:hAnsiTheme="minorHAnsi" w:cstheme="minorHAnsi"/>
          <w:sz w:val="22"/>
          <w:szCs w:val="22"/>
        </w:rPr>
        <w:t>zasoby wykonawca powoływał się, na zasadach określonych</w:t>
      </w:r>
      <w:r w:rsidR="00150D25" w:rsidRPr="00627A6F">
        <w:rPr>
          <w:rFonts w:asciiTheme="minorHAnsi" w:hAnsiTheme="minorHAnsi" w:cstheme="minorHAnsi"/>
          <w:sz w:val="22"/>
          <w:szCs w:val="22"/>
        </w:rPr>
        <w:t xml:space="preserve"> </w:t>
      </w:r>
      <w:r w:rsidRPr="00627A6F">
        <w:rPr>
          <w:rFonts w:asciiTheme="minorHAnsi" w:hAnsiTheme="minorHAnsi" w:cstheme="minorHAnsi"/>
          <w:sz w:val="22"/>
          <w:szCs w:val="22"/>
        </w:rPr>
        <w:t>w art. 118 ust. 1 Ustawy, w celu wykazania spełniania warunków ud</w:t>
      </w:r>
      <w:r w:rsidR="002C46B9" w:rsidRPr="00627A6F">
        <w:rPr>
          <w:rFonts w:asciiTheme="minorHAnsi" w:hAnsiTheme="minorHAnsi" w:cstheme="minorHAnsi"/>
          <w:sz w:val="22"/>
          <w:szCs w:val="22"/>
        </w:rPr>
        <w:t>ziału</w:t>
      </w:r>
      <w:r w:rsidR="00150D25" w:rsidRPr="00627A6F">
        <w:rPr>
          <w:rFonts w:asciiTheme="minorHAnsi" w:hAnsiTheme="minorHAnsi" w:cstheme="minorHAnsi"/>
          <w:sz w:val="22"/>
          <w:szCs w:val="22"/>
        </w:rPr>
        <w:t xml:space="preserve"> </w:t>
      </w:r>
      <w:r w:rsidR="002C46B9" w:rsidRPr="00627A6F">
        <w:rPr>
          <w:rFonts w:asciiTheme="minorHAnsi" w:hAnsiTheme="minorHAnsi" w:cstheme="minorHAnsi"/>
          <w:sz w:val="22"/>
          <w:szCs w:val="22"/>
        </w:rPr>
        <w:t xml:space="preserve">w postępowaniu, wykonawca </w:t>
      </w:r>
      <w:r w:rsidRPr="00627A6F">
        <w:rPr>
          <w:rFonts w:asciiTheme="minorHAnsi" w:hAnsiTheme="minorHAnsi" w:cstheme="minorHAnsi"/>
          <w:sz w:val="22"/>
          <w:szCs w:val="22"/>
        </w:rPr>
        <w:t>jest obowiązany wykazać, że proponowany</w:t>
      </w:r>
      <w:r w:rsidR="00150D25" w:rsidRPr="00627A6F">
        <w:rPr>
          <w:rFonts w:asciiTheme="minorHAnsi" w:hAnsiTheme="minorHAnsi" w:cstheme="minorHAnsi"/>
          <w:sz w:val="22"/>
          <w:szCs w:val="22"/>
        </w:rPr>
        <w:t xml:space="preserve"> </w:t>
      </w:r>
      <w:r w:rsidRPr="00627A6F">
        <w:rPr>
          <w:rFonts w:asciiTheme="minorHAnsi" w:hAnsiTheme="minorHAnsi" w:cstheme="minorHAnsi"/>
          <w:sz w:val="22"/>
          <w:szCs w:val="22"/>
        </w:rPr>
        <w:t>inny podwykonawca lub wyko</w:t>
      </w:r>
      <w:r w:rsidR="002C46B9" w:rsidRPr="00627A6F">
        <w:rPr>
          <w:rFonts w:asciiTheme="minorHAnsi" w:hAnsiTheme="minorHAnsi" w:cstheme="minorHAnsi"/>
          <w:sz w:val="22"/>
          <w:szCs w:val="22"/>
        </w:rPr>
        <w:t>nawca samodzielnie spełnia je w </w:t>
      </w:r>
      <w:r w:rsidRPr="00627A6F">
        <w:rPr>
          <w:rFonts w:asciiTheme="minorHAnsi" w:hAnsiTheme="minorHAnsi" w:cstheme="minorHAnsi"/>
          <w:sz w:val="22"/>
          <w:szCs w:val="22"/>
        </w:rPr>
        <w:t>stopniu nie mniejsz</w:t>
      </w:r>
      <w:r w:rsidR="002C46B9" w:rsidRPr="00627A6F">
        <w:rPr>
          <w:rFonts w:asciiTheme="minorHAnsi" w:hAnsiTheme="minorHAnsi" w:cstheme="minorHAnsi"/>
          <w:sz w:val="22"/>
          <w:szCs w:val="22"/>
        </w:rPr>
        <w:t xml:space="preserve">ym niż podwykonawca, na którego </w:t>
      </w:r>
      <w:r w:rsidRPr="00627A6F">
        <w:rPr>
          <w:rFonts w:asciiTheme="minorHAnsi" w:hAnsiTheme="minorHAnsi" w:cstheme="minorHAnsi"/>
          <w:sz w:val="22"/>
          <w:szCs w:val="22"/>
        </w:rPr>
        <w:t>zasoby wykonawca powoływał się w trakcie postępowania o udzielenie zamówieni</w:t>
      </w:r>
      <w:r w:rsidR="002C46B9" w:rsidRPr="00627A6F">
        <w:rPr>
          <w:rFonts w:asciiTheme="minorHAnsi" w:hAnsiTheme="minorHAnsi" w:cstheme="minorHAnsi"/>
          <w:sz w:val="22"/>
          <w:szCs w:val="22"/>
        </w:rPr>
        <w:t>a. Powierzenie wykonania części</w:t>
      </w:r>
      <w:r w:rsidR="00147F1E" w:rsidRPr="00627A6F">
        <w:rPr>
          <w:rFonts w:asciiTheme="minorHAnsi" w:hAnsiTheme="minorHAnsi" w:cstheme="minorHAnsi"/>
          <w:sz w:val="22"/>
          <w:szCs w:val="22"/>
        </w:rPr>
        <w:t xml:space="preserve"> </w:t>
      </w:r>
      <w:r w:rsidRPr="00627A6F">
        <w:rPr>
          <w:rFonts w:asciiTheme="minorHAnsi" w:hAnsiTheme="minorHAnsi" w:cstheme="minorHAnsi"/>
          <w:sz w:val="22"/>
          <w:szCs w:val="22"/>
        </w:rPr>
        <w:t>zamówienia podw</w:t>
      </w:r>
      <w:r w:rsidR="002C46B9" w:rsidRPr="00627A6F">
        <w:rPr>
          <w:rFonts w:asciiTheme="minorHAnsi" w:hAnsiTheme="minorHAnsi" w:cstheme="minorHAnsi"/>
          <w:sz w:val="22"/>
          <w:szCs w:val="22"/>
        </w:rPr>
        <w:t>ykonawcom nie zwalnia wykonawcy z </w:t>
      </w:r>
      <w:r w:rsidRPr="00627A6F">
        <w:rPr>
          <w:rFonts w:asciiTheme="minorHAnsi" w:hAnsiTheme="minorHAnsi" w:cstheme="minorHAnsi"/>
          <w:sz w:val="22"/>
          <w:szCs w:val="22"/>
        </w:rPr>
        <w:t xml:space="preserve">odpowiedzialności za należyte wykonanie zamówienia. </w:t>
      </w:r>
    </w:p>
    <w:p w14:paraId="41491685" w14:textId="2F146DBB" w:rsidR="00DF5163" w:rsidRPr="00F627C1"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Wykonawcy wspólnie ubiegający się o udz</w:t>
      </w:r>
      <w:r w:rsidR="002C46B9" w:rsidRPr="00627A6F">
        <w:rPr>
          <w:rFonts w:asciiTheme="minorHAnsi" w:hAnsiTheme="minorHAnsi" w:cstheme="minorHAnsi"/>
          <w:sz w:val="22"/>
          <w:szCs w:val="22"/>
        </w:rPr>
        <w:t>ielenie zamówienia w rozumieniu</w:t>
      </w:r>
      <w:r w:rsidR="00150D25" w:rsidRPr="00627A6F">
        <w:rPr>
          <w:rFonts w:asciiTheme="minorHAnsi" w:hAnsiTheme="minorHAnsi" w:cstheme="minorHAnsi"/>
          <w:sz w:val="22"/>
          <w:szCs w:val="22"/>
        </w:rPr>
        <w:t xml:space="preserve"> </w:t>
      </w:r>
      <w:r w:rsidRPr="00627A6F">
        <w:rPr>
          <w:rFonts w:asciiTheme="minorHAnsi" w:hAnsiTheme="minorHAnsi" w:cstheme="minorHAnsi"/>
          <w:sz w:val="22"/>
          <w:szCs w:val="22"/>
        </w:rPr>
        <w:t>art. 58 u</w:t>
      </w:r>
      <w:r w:rsidR="002C46B9" w:rsidRPr="00627A6F">
        <w:rPr>
          <w:rFonts w:asciiTheme="minorHAnsi" w:hAnsiTheme="minorHAnsi" w:cstheme="minorHAnsi"/>
          <w:sz w:val="22"/>
          <w:szCs w:val="22"/>
        </w:rPr>
        <w:t>st. </w:t>
      </w:r>
      <w:r w:rsidRPr="00627A6F">
        <w:rPr>
          <w:rFonts w:asciiTheme="minorHAnsi" w:hAnsiTheme="minorHAnsi" w:cstheme="minorHAnsi"/>
          <w:sz w:val="22"/>
          <w:szCs w:val="22"/>
        </w:rPr>
        <w:t>1 Ustawy</w:t>
      </w:r>
      <w:r w:rsidR="00F627C1">
        <w:rPr>
          <w:rFonts w:asciiTheme="minorHAnsi" w:hAnsiTheme="minorHAnsi" w:cstheme="minorHAnsi"/>
          <w:sz w:val="22"/>
          <w:szCs w:val="22"/>
        </w:rPr>
        <w:t xml:space="preserve"> </w:t>
      </w:r>
      <w:r w:rsidR="002C46B9" w:rsidRPr="00F627C1">
        <w:rPr>
          <w:rFonts w:asciiTheme="minorHAnsi" w:hAnsiTheme="minorHAnsi" w:cstheme="minorHAnsi"/>
          <w:sz w:val="22"/>
          <w:szCs w:val="22"/>
        </w:rPr>
        <w:t>są obowiązani do ustanowienia</w:t>
      </w:r>
      <w:r w:rsidR="00D24209">
        <w:rPr>
          <w:rFonts w:asciiTheme="minorHAnsi" w:hAnsiTheme="minorHAnsi" w:cstheme="minorHAnsi"/>
          <w:sz w:val="22"/>
          <w:szCs w:val="22"/>
        </w:rPr>
        <w:t xml:space="preserve"> </w:t>
      </w:r>
      <w:r w:rsidR="002C46B9" w:rsidRPr="00F627C1">
        <w:rPr>
          <w:rFonts w:asciiTheme="minorHAnsi" w:hAnsiTheme="minorHAnsi" w:cstheme="minorHAnsi"/>
          <w:sz w:val="22"/>
          <w:szCs w:val="22"/>
        </w:rPr>
        <w:t>pełnomocnika</w:t>
      </w:r>
      <w:r w:rsidR="00316AF3" w:rsidRPr="00F627C1">
        <w:rPr>
          <w:rFonts w:asciiTheme="minorHAnsi" w:hAnsiTheme="minorHAnsi" w:cstheme="minorHAnsi"/>
          <w:sz w:val="22"/>
          <w:szCs w:val="22"/>
        </w:rPr>
        <w:t xml:space="preserve"> </w:t>
      </w:r>
      <w:r w:rsidRPr="00F627C1">
        <w:rPr>
          <w:rFonts w:asciiTheme="minorHAnsi" w:hAnsiTheme="minorHAnsi" w:cstheme="minorHAnsi"/>
          <w:sz w:val="22"/>
          <w:szCs w:val="22"/>
        </w:rPr>
        <w:t xml:space="preserve">do: </w:t>
      </w:r>
    </w:p>
    <w:p w14:paraId="2BF1C8EE" w14:textId="634F7922" w:rsidR="00DF5163" w:rsidRPr="00627A6F" w:rsidRDefault="00DF5163" w:rsidP="00EE2ED0">
      <w:pPr>
        <w:pStyle w:val="Akapitzlist"/>
        <w:numPr>
          <w:ilvl w:val="1"/>
          <w:numId w:val="13"/>
        </w:numPr>
        <w:autoSpaceDE w:val="0"/>
        <w:autoSpaceDN w:val="0"/>
        <w:adjustRightInd w:val="0"/>
        <w:ind w:left="993" w:hanging="426"/>
        <w:jc w:val="both"/>
        <w:rPr>
          <w:rFonts w:asciiTheme="minorHAnsi" w:hAnsiTheme="minorHAnsi" w:cstheme="minorHAnsi"/>
          <w:sz w:val="22"/>
          <w:szCs w:val="22"/>
        </w:rPr>
      </w:pPr>
      <w:r w:rsidRPr="00627A6F">
        <w:rPr>
          <w:rFonts w:asciiTheme="minorHAnsi" w:hAnsiTheme="minorHAnsi" w:cstheme="minorHAnsi"/>
          <w:sz w:val="22"/>
          <w:szCs w:val="22"/>
        </w:rPr>
        <w:t xml:space="preserve">reprezentowania ich w postępowaniu albo, </w:t>
      </w:r>
    </w:p>
    <w:p w14:paraId="75B6196A" w14:textId="6EC55AB7" w:rsidR="00DF5163" w:rsidRPr="00627A6F" w:rsidRDefault="00DF5163" w:rsidP="00EE2ED0">
      <w:pPr>
        <w:pStyle w:val="Akapitzlist"/>
        <w:numPr>
          <w:ilvl w:val="1"/>
          <w:numId w:val="13"/>
        </w:numPr>
        <w:autoSpaceDE w:val="0"/>
        <w:autoSpaceDN w:val="0"/>
        <w:adjustRightInd w:val="0"/>
        <w:ind w:left="993" w:hanging="426"/>
        <w:jc w:val="both"/>
        <w:rPr>
          <w:rFonts w:asciiTheme="minorHAnsi" w:hAnsiTheme="minorHAnsi" w:cstheme="minorHAnsi"/>
          <w:sz w:val="22"/>
          <w:szCs w:val="22"/>
        </w:rPr>
      </w:pPr>
      <w:r w:rsidRPr="00627A6F">
        <w:rPr>
          <w:rFonts w:asciiTheme="minorHAnsi" w:hAnsiTheme="minorHAnsi" w:cstheme="minorHAnsi"/>
          <w:sz w:val="22"/>
          <w:szCs w:val="22"/>
        </w:rPr>
        <w:lastRenderedPageBreak/>
        <w:t xml:space="preserve">reprezentowania ich w postępowaniu i zawarcia umowy w sprawie przedmiotowego zamówienia publicznego; </w:t>
      </w:r>
    </w:p>
    <w:p w14:paraId="65F9F83C" w14:textId="4E9A9742" w:rsidR="00DF5163" w:rsidRPr="00627A6F" w:rsidRDefault="00DF5163" w:rsidP="00EE2ED0">
      <w:pPr>
        <w:pStyle w:val="Akapitzlist"/>
        <w:numPr>
          <w:ilvl w:val="0"/>
          <w:numId w:val="13"/>
        </w:numPr>
        <w:autoSpaceDE w:val="0"/>
        <w:autoSpaceDN w:val="0"/>
        <w:adjustRightInd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pełnomocnictwo - w postaci oryginału albo kopii poświadczonej za zgodność</w:t>
      </w:r>
      <w:r w:rsidRPr="00627A6F">
        <w:rPr>
          <w:rFonts w:asciiTheme="minorHAnsi" w:hAnsiTheme="minorHAnsi" w:cstheme="minorHAnsi"/>
          <w:sz w:val="22"/>
          <w:szCs w:val="22"/>
        </w:rPr>
        <w:br/>
        <w:t xml:space="preserve">z oryginałem przez notariusza - powinno być złożone wraz z ofertą i zawierać także wskazania: </w:t>
      </w:r>
    </w:p>
    <w:p w14:paraId="41B4F1E2" w14:textId="3F3BFD0E" w:rsidR="00DF5163" w:rsidRPr="00627A6F" w:rsidRDefault="00DF5163" w:rsidP="00EE2ED0">
      <w:pPr>
        <w:pStyle w:val="Akapitzlist"/>
        <w:numPr>
          <w:ilvl w:val="1"/>
          <w:numId w:val="13"/>
        </w:numPr>
        <w:autoSpaceDE w:val="0"/>
        <w:autoSpaceDN w:val="0"/>
        <w:adjustRightInd w:val="0"/>
        <w:ind w:left="993" w:hanging="426"/>
        <w:jc w:val="both"/>
        <w:rPr>
          <w:rFonts w:asciiTheme="minorHAnsi" w:hAnsiTheme="minorHAnsi" w:cstheme="minorHAnsi"/>
          <w:sz w:val="22"/>
          <w:szCs w:val="22"/>
        </w:rPr>
      </w:pPr>
      <w:r w:rsidRPr="00627A6F">
        <w:rPr>
          <w:rFonts w:asciiTheme="minorHAnsi" w:hAnsiTheme="minorHAnsi" w:cstheme="minorHAnsi"/>
          <w:sz w:val="22"/>
          <w:szCs w:val="22"/>
        </w:rPr>
        <w:t xml:space="preserve">zamówienia, którego dotyczy, </w:t>
      </w:r>
    </w:p>
    <w:p w14:paraId="55B04E02" w14:textId="463061FA" w:rsidR="00DF5163" w:rsidRPr="00627A6F" w:rsidRDefault="00DF5163" w:rsidP="00EE2ED0">
      <w:pPr>
        <w:pStyle w:val="Akapitzlist"/>
        <w:numPr>
          <w:ilvl w:val="1"/>
          <w:numId w:val="13"/>
        </w:numPr>
        <w:autoSpaceDE w:val="0"/>
        <w:autoSpaceDN w:val="0"/>
        <w:adjustRightInd w:val="0"/>
        <w:ind w:left="993" w:hanging="426"/>
        <w:jc w:val="both"/>
        <w:rPr>
          <w:rFonts w:asciiTheme="minorHAnsi" w:hAnsiTheme="minorHAnsi" w:cstheme="minorHAnsi"/>
          <w:sz w:val="22"/>
          <w:szCs w:val="22"/>
        </w:rPr>
      </w:pPr>
      <w:r w:rsidRPr="00627A6F">
        <w:rPr>
          <w:rFonts w:asciiTheme="minorHAnsi" w:hAnsiTheme="minorHAnsi" w:cstheme="minorHAnsi"/>
          <w:sz w:val="22"/>
          <w:szCs w:val="22"/>
        </w:rPr>
        <w:t>wszystkich wykonawców wspólnie ubiegających się o udzielenie zamówienia, wymienionych z nazwy wraz z określeniem adresu i siedziby;</w:t>
      </w:r>
    </w:p>
    <w:p w14:paraId="67AD7392" w14:textId="3A915E76" w:rsidR="00DF5163" w:rsidRPr="00627A6F" w:rsidRDefault="00DF5163" w:rsidP="00EE2ED0">
      <w:pPr>
        <w:pStyle w:val="Akapitzlist"/>
        <w:numPr>
          <w:ilvl w:val="0"/>
          <w:numId w:val="13"/>
        </w:numPr>
        <w:autoSpaceDE w:val="0"/>
        <w:autoSpaceDN w:val="0"/>
        <w:adjustRightInd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 xml:space="preserve">pełnomocnictwo musi być udzielone przez każdego z wykonawców wspólnie ubiegających się o udzielenie zamówienia i podpisane przez osobę uprawnioną. </w:t>
      </w:r>
    </w:p>
    <w:p w14:paraId="0437A7DF" w14:textId="77777777" w:rsidR="00DF5163" w:rsidRPr="00627A6F" w:rsidRDefault="00DF5163" w:rsidP="00EE2ED0">
      <w:pPr>
        <w:pStyle w:val="Akapitzlist"/>
        <w:numPr>
          <w:ilvl w:val="2"/>
          <w:numId w:val="13"/>
        </w:numPr>
        <w:autoSpaceDE w:val="0"/>
        <w:autoSpaceDN w:val="0"/>
        <w:adjustRightInd w:val="0"/>
        <w:ind w:left="993" w:hanging="426"/>
        <w:jc w:val="both"/>
        <w:rPr>
          <w:rFonts w:asciiTheme="minorHAnsi" w:hAnsiTheme="minorHAnsi" w:cstheme="minorHAnsi"/>
          <w:sz w:val="22"/>
          <w:szCs w:val="22"/>
        </w:rPr>
      </w:pPr>
      <w:r w:rsidRPr="00627A6F">
        <w:rPr>
          <w:rFonts w:asciiTheme="minorHAnsi" w:hAnsiTheme="minorHAnsi" w:cstheme="minorHAnsi"/>
          <w:sz w:val="22"/>
          <w:szCs w:val="22"/>
        </w:rPr>
        <w:t>Przepisy dotyczące wykonawcy stosuje się odpowiednio do wykonawców</w:t>
      </w:r>
      <w:r w:rsidRPr="00627A6F">
        <w:rPr>
          <w:rFonts w:asciiTheme="minorHAnsi" w:hAnsiTheme="minorHAnsi" w:cstheme="minorHAnsi"/>
          <w:sz w:val="22"/>
          <w:szCs w:val="22"/>
        </w:rPr>
        <w:br/>
        <w:t xml:space="preserve">wspólnie ubiegających się o udzielenie zamówienia. </w:t>
      </w:r>
    </w:p>
    <w:p w14:paraId="662FC4D7" w14:textId="67F47139" w:rsidR="00DF5163" w:rsidRPr="00627A6F" w:rsidRDefault="00DF5163" w:rsidP="00EE2ED0">
      <w:pPr>
        <w:numPr>
          <w:ilvl w:val="0"/>
          <w:numId w:val="13"/>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Jeżeli oferta wykonawców wspólnie ubiegających się o udzielenie zamówienia</w:t>
      </w:r>
      <w:r w:rsidR="00147F1E" w:rsidRPr="00627A6F">
        <w:rPr>
          <w:rFonts w:asciiTheme="minorHAnsi" w:hAnsiTheme="minorHAnsi" w:cstheme="minorHAnsi"/>
          <w:sz w:val="22"/>
          <w:szCs w:val="22"/>
        </w:rPr>
        <w:t xml:space="preserve"> </w:t>
      </w:r>
      <w:r w:rsidRPr="00627A6F">
        <w:rPr>
          <w:rFonts w:asciiTheme="minorHAnsi" w:hAnsiTheme="minorHAnsi" w:cstheme="minorHAnsi"/>
          <w:sz w:val="22"/>
          <w:szCs w:val="22"/>
        </w:rPr>
        <w:t>zostanie wybrana, Zamawiający może żądać przed zawarciem umowy w sprawie zamówienia publicznego umowy regulującej współpracę tych wykonawców.</w:t>
      </w:r>
    </w:p>
    <w:p w14:paraId="519F5A19" w14:textId="77777777" w:rsidR="00DF5163" w:rsidRPr="00627A6F" w:rsidRDefault="00DF5163" w:rsidP="00EE2ED0">
      <w:pPr>
        <w:jc w:val="both"/>
        <w:rPr>
          <w:rFonts w:asciiTheme="minorHAnsi" w:hAnsiTheme="minorHAnsi" w:cstheme="minorHAnsi"/>
          <w:sz w:val="22"/>
          <w:szCs w:val="22"/>
        </w:rPr>
      </w:pPr>
    </w:p>
    <w:p w14:paraId="695063CC" w14:textId="77777777" w:rsidR="00DF5163" w:rsidRPr="00627A6F" w:rsidRDefault="00DF5163" w:rsidP="00EE2ED0">
      <w:pPr>
        <w:jc w:val="both"/>
        <w:rPr>
          <w:rFonts w:asciiTheme="minorHAnsi" w:hAnsiTheme="minorHAnsi" w:cstheme="minorHAnsi"/>
          <w:sz w:val="22"/>
          <w:szCs w:val="22"/>
        </w:rPr>
      </w:pPr>
    </w:p>
    <w:p w14:paraId="4C116678" w14:textId="77777777" w:rsidR="00DF5163" w:rsidRPr="00627A6F" w:rsidRDefault="00DF5163" w:rsidP="00EE2ED0">
      <w:pPr>
        <w:shd w:val="clear" w:color="auto" w:fill="DDD9C3" w:themeFill="background2" w:themeFillShade="E6"/>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t>II.</w:t>
      </w:r>
      <w:r w:rsidRPr="00627A6F">
        <w:rPr>
          <w:rFonts w:asciiTheme="minorHAnsi" w:hAnsiTheme="minorHAnsi" w:cstheme="minorHAnsi"/>
          <w:b/>
          <w:sz w:val="22"/>
          <w:szCs w:val="22"/>
        </w:rPr>
        <w:tab/>
        <w:t>TRYB UDZIELENIA ZAMÓWIENIA</w:t>
      </w:r>
    </w:p>
    <w:p w14:paraId="5294EFDF" w14:textId="77777777" w:rsidR="00DF5163" w:rsidRPr="00627A6F" w:rsidRDefault="00DF5163" w:rsidP="00EE2ED0">
      <w:pPr>
        <w:jc w:val="both"/>
        <w:rPr>
          <w:rFonts w:asciiTheme="minorHAnsi" w:hAnsiTheme="minorHAnsi" w:cstheme="minorHAnsi"/>
          <w:sz w:val="22"/>
          <w:szCs w:val="22"/>
        </w:rPr>
      </w:pPr>
    </w:p>
    <w:p w14:paraId="36C31587" w14:textId="1D554138" w:rsidR="00DF5163" w:rsidRPr="00627A6F" w:rsidRDefault="00DF5163" w:rsidP="00EE2ED0">
      <w:pPr>
        <w:jc w:val="both"/>
        <w:rPr>
          <w:rFonts w:asciiTheme="minorHAnsi" w:hAnsiTheme="minorHAnsi" w:cstheme="minorHAnsi"/>
          <w:sz w:val="22"/>
          <w:szCs w:val="22"/>
        </w:rPr>
      </w:pPr>
      <w:r w:rsidRPr="00627A6F">
        <w:rPr>
          <w:rFonts w:asciiTheme="minorHAnsi" w:hAnsiTheme="minorHAnsi" w:cstheme="minorHAnsi"/>
          <w:sz w:val="22"/>
          <w:szCs w:val="22"/>
        </w:rPr>
        <w:t xml:space="preserve">Postępowanie prowadzone jest w trybie </w:t>
      </w:r>
      <w:r w:rsidR="00E1489F" w:rsidRPr="00627A6F">
        <w:rPr>
          <w:rFonts w:asciiTheme="minorHAnsi" w:hAnsiTheme="minorHAnsi" w:cstheme="minorHAnsi"/>
          <w:sz w:val="22"/>
          <w:szCs w:val="22"/>
        </w:rPr>
        <w:t>prz</w:t>
      </w:r>
      <w:r w:rsidR="00443B54" w:rsidRPr="00627A6F">
        <w:rPr>
          <w:rFonts w:asciiTheme="minorHAnsi" w:hAnsiTheme="minorHAnsi" w:cstheme="minorHAnsi"/>
          <w:sz w:val="22"/>
          <w:szCs w:val="22"/>
        </w:rPr>
        <w:t>etargu nieograniczonego, w któr</w:t>
      </w:r>
      <w:r w:rsidR="00E1489F" w:rsidRPr="00627A6F">
        <w:rPr>
          <w:rFonts w:asciiTheme="minorHAnsi" w:hAnsiTheme="minorHAnsi" w:cstheme="minorHAnsi"/>
          <w:sz w:val="22"/>
          <w:szCs w:val="22"/>
        </w:rPr>
        <w:t>ym w odpowiedzi</w:t>
      </w:r>
      <w:r w:rsidR="00147F1E" w:rsidRPr="00627A6F">
        <w:rPr>
          <w:rFonts w:asciiTheme="minorHAnsi" w:hAnsiTheme="minorHAnsi" w:cstheme="minorHAnsi"/>
          <w:sz w:val="22"/>
          <w:szCs w:val="22"/>
        </w:rPr>
        <w:t xml:space="preserve"> </w:t>
      </w:r>
      <w:r w:rsidR="00E1489F" w:rsidRPr="00627A6F">
        <w:rPr>
          <w:rFonts w:asciiTheme="minorHAnsi" w:hAnsiTheme="minorHAnsi" w:cstheme="minorHAnsi"/>
          <w:sz w:val="22"/>
          <w:szCs w:val="22"/>
        </w:rPr>
        <w:t>na ogłoszenie o zamówieniu, oferty mogą składać w</w:t>
      </w:r>
      <w:r w:rsidR="00443B54" w:rsidRPr="00627A6F">
        <w:rPr>
          <w:rFonts w:asciiTheme="minorHAnsi" w:hAnsiTheme="minorHAnsi" w:cstheme="minorHAnsi"/>
          <w:sz w:val="22"/>
          <w:szCs w:val="22"/>
        </w:rPr>
        <w:t>szyscy</w:t>
      </w:r>
      <w:r w:rsidR="00147F1E" w:rsidRPr="00627A6F">
        <w:rPr>
          <w:rFonts w:asciiTheme="minorHAnsi" w:hAnsiTheme="minorHAnsi" w:cstheme="minorHAnsi"/>
          <w:sz w:val="22"/>
          <w:szCs w:val="22"/>
        </w:rPr>
        <w:t xml:space="preserve"> </w:t>
      </w:r>
      <w:r w:rsidR="00E1489F" w:rsidRPr="00627A6F">
        <w:rPr>
          <w:rFonts w:asciiTheme="minorHAnsi" w:hAnsiTheme="minorHAnsi" w:cstheme="minorHAnsi"/>
          <w:sz w:val="22"/>
          <w:szCs w:val="22"/>
        </w:rPr>
        <w:t>zaintere</w:t>
      </w:r>
      <w:r w:rsidRPr="00627A6F">
        <w:rPr>
          <w:rFonts w:asciiTheme="minorHAnsi" w:hAnsiTheme="minorHAnsi" w:cstheme="minorHAnsi"/>
          <w:sz w:val="22"/>
          <w:szCs w:val="22"/>
        </w:rPr>
        <w:t>sowani</w:t>
      </w:r>
      <w:r w:rsidR="00147F1E" w:rsidRPr="00627A6F">
        <w:rPr>
          <w:rFonts w:asciiTheme="minorHAnsi" w:hAnsiTheme="minorHAnsi" w:cstheme="minorHAnsi"/>
          <w:sz w:val="22"/>
          <w:szCs w:val="22"/>
        </w:rPr>
        <w:t xml:space="preserve"> </w:t>
      </w:r>
      <w:r w:rsidRPr="00627A6F">
        <w:rPr>
          <w:rFonts w:asciiTheme="minorHAnsi" w:hAnsiTheme="minorHAnsi" w:cstheme="minorHAnsi"/>
          <w:sz w:val="22"/>
          <w:szCs w:val="22"/>
        </w:rPr>
        <w:t>wykonawcy.</w:t>
      </w:r>
    </w:p>
    <w:p w14:paraId="10BD666E" w14:textId="77777777" w:rsidR="00DF5163" w:rsidRPr="00627A6F" w:rsidRDefault="00DF5163" w:rsidP="00EE2ED0">
      <w:pPr>
        <w:jc w:val="both"/>
        <w:rPr>
          <w:rFonts w:asciiTheme="minorHAnsi" w:hAnsiTheme="minorHAnsi" w:cstheme="minorHAnsi"/>
          <w:sz w:val="22"/>
          <w:szCs w:val="22"/>
        </w:rPr>
      </w:pPr>
    </w:p>
    <w:p w14:paraId="4D0F4C92" w14:textId="77777777" w:rsidR="00DF5163" w:rsidRPr="00627A6F" w:rsidRDefault="00DF5163" w:rsidP="00EE2ED0">
      <w:pPr>
        <w:shd w:val="clear" w:color="auto" w:fill="DDD9C3" w:themeFill="background2" w:themeFillShade="E6"/>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t>III.</w:t>
      </w:r>
      <w:r w:rsidRPr="00627A6F">
        <w:rPr>
          <w:rFonts w:asciiTheme="minorHAnsi" w:hAnsiTheme="minorHAnsi" w:cstheme="minorHAnsi"/>
          <w:b/>
          <w:sz w:val="22"/>
          <w:szCs w:val="22"/>
        </w:rPr>
        <w:tab/>
        <w:t>OPIS PRZEDMIOTU ZAMÓWIENIA</w:t>
      </w:r>
    </w:p>
    <w:p w14:paraId="5EF9693C" w14:textId="77777777" w:rsidR="00DF5163" w:rsidRPr="00627A6F" w:rsidRDefault="00DF5163" w:rsidP="00EE2ED0">
      <w:pPr>
        <w:jc w:val="both"/>
        <w:rPr>
          <w:rFonts w:asciiTheme="minorHAnsi" w:hAnsiTheme="minorHAnsi" w:cstheme="minorHAnsi"/>
          <w:sz w:val="22"/>
          <w:szCs w:val="22"/>
        </w:rPr>
      </w:pPr>
    </w:p>
    <w:p w14:paraId="52E896C0" w14:textId="77777777" w:rsidR="008B253F" w:rsidRDefault="00C5437E" w:rsidP="008B253F">
      <w:pPr>
        <w:pStyle w:val="Akapitzlist"/>
        <w:numPr>
          <w:ilvl w:val="6"/>
          <w:numId w:val="14"/>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 xml:space="preserve">Przedmiotem zamówienia jest całodobowa dostawa gazu ziemnego </w:t>
      </w:r>
      <w:r w:rsidR="00E31692" w:rsidRPr="00627A6F">
        <w:rPr>
          <w:rFonts w:asciiTheme="minorHAnsi" w:hAnsiTheme="minorHAnsi" w:cstheme="minorHAnsi"/>
          <w:sz w:val="22"/>
          <w:szCs w:val="22"/>
        </w:rPr>
        <w:t>(paliwa</w:t>
      </w:r>
      <w:r w:rsidR="00F627C1">
        <w:rPr>
          <w:rFonts w:asciiTheme="minorHAnsi" w:hAnsiTheme="minorHAnsi" w:cstheme="minorHAnsi"/>
          <w:sz w:val="22"/>
          <w:szCs w:val="22"/>
        </w:rPr>
        <w:t xml:space="preserve"> </w:t>
      </w:r>
      <w:r w:rsidR="00E31692" w:rsidRPr="00627A6F">
        <w:rPr>
          <w:rFonts w:asciiTheme="minorHAnsi" w:hAnsiTheme="minorHAnsi" w:cstheme="minorHAnsi"/>
          <w:sz w:val="22"/>
          <w:szCs w:val="22"/>
        </w:rPr>
        <w:t>g</w:t>
      </w:r>
      <w:r w:rsidR="00C17C37" w:rsidRPr="00627A6F">
        <w:rPr>
          <w:rFonts w:asciiTheme="minorHAnsi" w:hAnsiTheme="minorHAnsi" w:cstheme="minorHAnsi"/>
          <w:sz w:val="22"/>
          <w:szCs w:val="22"/>
        </w:rPr>
        <w:t>a</w:t>
      </w:r>
      <w:r w:rsidR="00E31692" w:rsidRPr="00627A6F">
        <w:rPr>
          <w:rFonts w:asciiTheme="minorHAnsi" w:hAnsiTheme="minorHAnsi" w:cstheme="minorHAnsi"/>
          <w:sz w:val="22"/>
          <w:szCs w:val="22"/>
        </w:rPr>
        <w:t xml:space="preserve">zowego) </w:t>
      </w:r>
      <w:r w:rsidRPr="00627A6F">
        <w:rPr>
          <w:rFonts w:asciiTheme="minorHAnsi" w:hAnsiTheme="minorHAnsi" w:cstheme="minorHAnsi"/>
          <w:sz w:val="22"/>
          <w:szCs w:val="22"/>
        </w:rPr>
        <w:t>wysokometanowego (grupa E) wraz z</w:t>
      </w:r>
      <w:r w:rsidR="00E31692" w:rsidRPr="00627A6F">
        <w:rPr>
          <w:rFonts w:asciiTheme="minorHAnsi" w:hAnsiTheme="minorHAnsi" w:cstheme="minorHAnsi"/>
          <w:sz w:val="22"/>
          <w:szCs w:val="22"/>
        </w:rPr>
        <w:t xml:space="preserve"> zapewnieniem</w:t>
      </w:r>
      <w:r w:rsidRPr="00627A6F">
        <w:rPr>
          <w:rFonts w:asciiTheme="minorHAnsi" w:hAnsiTheme="minorHAnsi" w:cstheme="minorHAnsi"/>
          <w:sz w:val="22"/>
          <w:szCs w:val="22"/>
        </w:rPr>
        <w:t xml:space="preserve"> usług</w:t>
      </w:r>
      <w:r w:rsidR="00E31692" w:rsidRPr="00627A6F">
        <w:rPr>
          <w:rFonts w:asciiTheme="minorHAnsi" w:hAnsiTheme="minorHAnsi" w:cstheme="minorHAnsi"/>
          <w:sz w:val="22"/>
          <w:szCs w:val="22"/>
        </w:rPr>
        <w:t>i</w:t>
      </w:r>
      <w:r w:rsidRPr="00627A6F">
        <w:rPr>
          <w:rFonts w:asciiTheme="minorHAnsi" w:hAnsiTheme="minorHAnsi" w:cstheme="minorHAnsi"/>
          <w:sz w:val="22"/>
          <w:szCs w:val="22"/>
        </w:rPr>
        <w:t xml:space="preserve"> dystrybucji </w:t>
      </w:r>
      <w:r w:rsidR="00E31692" w:rsidRPr="00627A6F">
        <w:rPr>
          <w:rFonts w:asciiTheme="minorHAnsi" w:hAnsiTheme="minorHAnsi" w:cstheme="minorHAnsi"/>
          <w:sz w:val="22"/>
          <w:szCs w:val="22"/>
        </w:rPr>
        <w:t>paliwa gazowego przez</w:t>
      </w:r>
      <w:r w:rsidR="00F627C1">
        <w:rPr>
          <w:rFonts w:asciiTheme="minorHAnsi" w:hAnsiTheme="minorHAnsi" w:cstheme="minorHAnsi"/>
          <w:sz w:val="22"/>
          <w:szCs w:val="22"/>
        </w:rPr>
        <w:t xml:space="preserve"> </w:t>
      </w:r>
      <w:r w:rsidR="00E31692" w:rsidRPr="00627A6F">
        <w:rPr>
          <w:rFonts w:asciiTheme="minorHAnsi" w:hAnsiTheme="minorHAnsi" w:cstheme="minorHAnsi"/>
          <w:sz w:val="22"/>
          <w:szCs w:val="22"/>
        </w:rPr>
        <w:t xml:space="preserve">operatora systemu </w:t>
      </w:r>
      <w:r w:rsidRPr="00627A6F">
        <w:rPr>
          <w:rFonts w:asciiTheme="minorHAnsi" w:hAnsiTheme="minorHAnsi" w:cstheme="minorHAnsi"/>
          <w:sz w:val="22"/>
          <w:szCs w:val="22"/>
        </w:rPr>
        <w:t xml:space="preserve">do </w:t>
      </w:r>
      <w:r w:rsidR="00DB2039" w:rsidRPr="00627A6F">
        <w:rPr>
          <w:rFonts w:asciiTheme="minorHAnsi" w:hAnsiTheme="minorHAnsi" w:cstheme="minorHAnsi"/>
          <w:sz w:val="22"/>
          <w:szCs w:val="22"/>
        </w:rPr>
        <w:t>punktu poboru gazu (</w:t>
      </w:r>
      <w:r w:rsidRPr="00627A6F">
        <w:rPr>
          <w:rFonts w:asciiTheme="minorHAnsi" w:hAnsiTheme="minorHAnsi" w:cstheme="minorHAnsi"/>
          <w:sz w:val="22"/>
          <w:szCs w:val="22"/>
        </w:rPr>
        <w:t>punktu odbiorczego</w:t>
      </w:r>
      <w:r w:rsidR="00DB2039" w:rsidRPr="00627A6F">
        <w:rPr>
          <w:rFonts w:asciiTheme="minorHAnsi" w:hAnsiTheme="minorHAnsi" w:cstheme="minorHAnsi"/>
          <w:sz w:val="22"/>
          <w:szCs w:val="22"/>
        </w:rPr>
        <w:t>)</w:t>
      </w:r>
      <w:r w:rsidRPr="00627A6F">
        <w:rPr>
          <w:rFonts w:asciiTheme="minorHAnsi" w:hAnsiTheme="minorHAnsi" w:cstheme="minorHAnsi"/>
          <w:sz w:val="22"/>
          <w:szCs w:val="22"/>
        </w:rPr>
        <w:t>, który stanowi</w:t>
      </w:r>
      <w:r w:rsidR="00DB2039" w:rsidRPr="00627A6F">
        <w:rPr>
          <w:rFonts w:asciiTheme="minorHAnsi" w:hAnsiTheme="minorHAnsi" w:cstheme="minorHAnsi"/>
          <w:sz w:val="22"/>
          <w:szCs w:val="22"/>
        </w:rPr>
        <w:t xml:space="preserve"> </w:t>
      </w:r>
      <w:r w:rsidRPr="00627A6F">
        <w:rPr>
          <w:rFonts w:asciiTheme="minorHAnsi" w:hAnsiTheme="minorHAnsi" w:cstheme="minorHAnsi"/>
          <w:sz w:val="22"/>
          <w:szCs w:val="22"/>
        </w:rPr>
        <w:t>stacja</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sprężania gazu zlokalizowana w Piasecznie</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przy</w:t>
      </w:r>
      <w:r w:rsidR="00C17C37" w:rsidRPr="00627A6F">
        <w:rPr>
          <w:rFonts w:asciiTheme="minorHAnsi" w:hAnsiTheme="minorHAnsi" w:cstheme="minorHAnsi"/>
          <w:sz w:val="22"/>
          <w:szCs w:val="22"/>
        </w:rPr>
        <w:t xml:space="preserve"> </w:t>
      </w:r>
      <w:r w:rsidRPr="00627A6F">
        <w:rPr>
          <w:rFonts w:asciiTheme="minorHAnsi" w:hAnsiTheme="minorHAnsi" w:cstheme="minorHAnsi"/>
          <w:sz w:val="22"/>
          <w:szCs w:val="22"/>
        </w:rPr>
        <w:t>ul. Technicznej 6 przez</w:t>
      </w:r>
      <w:r w:rsidR="00DB2039" w:rsidRPr="00627A6F">
        <w:rPr>
          <w:rFonts w:asciiTheme="minorHAnsi" w:hAnsiTheme="minorHAnsi" w:cstheme="minorHAnsi"/>
          <w:sz w:val="22"/>
          <w:szCs w:val="22"/>
        </w:rPr>
        <w:t xml:space="preserve"> </w:t>
      </w:r>
      <w:r w:rsidRPr="00627A6F">
        <w:rPr>
          <w:rFonts w:asciiTheme="minorHAnsi" w:hAnsiTheme="minorHAnsi" w:cstheme="minorHAnsi"/>
          <w:sz w:val="22"/>
          <w:szCs w:val="22"/>
        </w:rPr>
        <w:t xml:space="preserve">okres </w:t>
      </w:r>
      <w:r w:rsidR="00147F1E" w:rsidRPr="00627A6F">
        <w:rPr>
          <w:rFonts w:asciiTheme="minorHAnsi" w:hAnsiTheme="minorHAnsi" w:cstheme="minorHAnsi"/>
          <w:sz w:val="22"/>
          <w:szCs w:val="22"/>
        </w:rPr>
        <w:t>24</w:t>
      </w:r>
      <w:r w:rsidRPr="00627A6F">
        <w:rPr>
          <w:rFonts w:asciiTheme="minorHAnsi" w:hAnsiTheme="minorHAnsi" w:cstheme="minorHAnsi"/>
          <w:sz w:val="22"/>
          <w:szCs w:val="22"/>
        </w:rPr>
        <w:t xml:space="preserve"> miesięcy licząc od dnia podpisania umowy.</w:t>
      </w:r>
    </w:p>
    <w:p w14:paraId="5B0A9869" w14:textId="77777777" w:rsidR="008B253F" w:rsidRDefault="00C5437E" w:rsidP="008B253F">
      <w:pPr>
        <w:pStyle w:val="Akapitzlist"/>
        <w:numPr>
          <w:ilvl w:val="6"/>
          <w:numId w:val="14"/>
        </w:numPr>
        <w:ind w:left="567" w:hanging="567"/>
        <w:jc w:val="both"/>
        <w:rPr>
          <w:rFonts w:asciiTheme="minorHAnsi" w:hAnsiTheme="minorHAnsi" w:cstheme="minorHAnsi"/>
          <w:sz w:val="22"/>
          <w:szCs w:val="22"/>
        </w:rPr>
      </w:pPr>
      <w:r w:rsidRPr="008B253F">
        <w:rPr>
          <w:rFonts w:asciiTheme="minorHAnsi" w:hAnsiTheme="minorHAnsi" w:cstheme="minorHAnsi"/>
          <w:sz w:val="22"/>
          <w:szCs w:val="22"/>
        </w:rPr>
        <w:t>Przedmiot zamówienia jest sklasyfikowany wg. Wspólnego Słownika Zamówień (Klasyfikacja CPV) pod kod</w:t>
      </w:r>
      <w:r w:rsidR="00147F1E" w:rsidRPr="008B253F">
        <w:rPr>
          <w:rFonts w:asciiTheme="minorHAnsi" w:hAnsiTheme="minorHAnsi" w:cstheme="minorHAnsi"/>
          <w:sz w:val="22"/>
          <w:szCs w:val="22"/>
        </w:rPr>
        <w:t>ami:</w:t>
      </w:r>
    </w:p>
    <w:p w14:paraId="6B90BAC6" w14:textId="77777777" w:rsidR="008B253F" w:rsidRPr="00A1037A" w:rsidRDefault="008B253F" w:rsidP="008B253F">
      <w:pPr>
        <w:pStyle w:val="Akapitzlist"/>
        <w:numPr>
          <w:ilvl w:val="1"/>
          <w:numId w:val="70"/>
        </w:numPr>
        <w:jc w:val="both"/>
        <w:rPr>
          <w:rFonts w:asciiTheme="minorHAnsi" w:hAnsiTheme="minorHAnsi" w:cstheme="minorHAnsi"/>
          <w:sz w:val="22"/>
          <w:szCs w:val="22"/>
        </w:rPr>
      </w:pPr>
      <w:r w:rsidRPr="00A1037A">
        <w:rPr>
          <w:rFonts w:asciiTheme="minorHAnsi" w:hAnsiTheme="minorHAnsi" w:cstheme="minorHAnsi"/>
          <w:b/>
          <w:sz w:val="22"/>
          <w:szCs w:val="22"/>
        </w:rPr>
        <w:t>09123000-7</w:t>
      </w:r>
      <w:r w:rsidRPr="00A1037A">
        <w:rPr>
          <w:rFonts w:asciiTheme="minorHAnsi" w:hAnsiTheme="minorHAnsi" w:cstheme="minorHAnsi"/>
          <w:sz w:val="22"/>
          <w:szCs w:val="22"/>
        </w:rPr>
        <w:t xml:space="preserve"> (gaz ziemny)</w:t>
      </w:r>
    </w:p>
    <w:p w14:paraId="6D2BEBE9" w14:textId="32FD7F24" w:rsidR="008B253F" w:rsidRPr="00EA4722" w:rsidRDefault="008B253F" w:rsidP="00EA4722">
      <w:pPr>
        <w:pStyle w:val="Akapitzlist"/>
        <w:numPr>
          <w:ilvl w:val="1"/>
          <w:numId w:val="70"/>
        </w:numPr>
        <w:jc w:val="both"/>
        <w:rPr>
          <w:rFonts w:asciiTheme="minorHAnsi" w:hAnsiTheme="minorHAnsi" w:cstheme="minorHAnsi"/>
          <w:sz w:val="22"/>
          <w:szCs w:val="22"/>
        </w:rPr>
      </w:pPr>
      <w:r w:rsidRPr="00627A6F">
        <w:rPr>
          <w:rFonts w:asciiTheme="minorHAnsi" w:hAnsiTheme="minorHAnsi" w:cstheme="minorHAnsi"/>
          <w:b/>
          <w:sz w:val="22"/>
          <w:szCs w:val="22"/>
        </w:rPr>
        <w:t>65210000-8</w:t>
      </w:r>
      <w:r w:rsidRPr="00627A6F">
        <w:rPr>
          <w:rFonts w:asciiTheme="minorHAnsi" w:hAnsiTheme="minorHAnsi" w:cstheme="minorHAnsi"/>
          <w:sz w:val="22"/>
          <w:szCs w:val="22"/>
        </w:rPr>
        <w:t xml:space="preserve"> (</w:t>
      </w:r>
      <w:r w:rsidR="00EA4722">
        <w:rPr>
          <w:rFonts w:asciiTheme="minorHAnsi" w:hAnsiTheme="minorHAnsi" w:cstheme="minorHAnsi"/>
          <w:sz w:val="22"/>
          <w:szCs w:val="22"/>
        </w:rPr>
        <w:t>dystrybucja</w:t>
      </w:r>
      <w:r w:rsidRPr="00EA4722">
        <w:rPr>
          <w:rFonts w:asciiTheme="minorHAnsi" w:hAnsiTheme="minorHAnsi" w:cstheme="minorHAnsi"/>
          <w:sz w:val="22"/>
          <w:szCs w:val="22"/>
        </w:rPr>
        <w:t xml:space="preserve"> gazu).</w:t>
      </w:r>
    </w:p>
    <w:p w14:paraId="61636865" w14:textId="77777777" w:rsidR="008B253F" w:rsidRDefault="008B253F" w:rsidP="008B253F">
      <w:pPr>
        <w:pStyle w:val="Akapitzlist"/>
        <w:numPr>
          <w:ilvl w:val="6"/>
          <w:numId w:val="14"/>
        </w:numPr>
        <w:ind w:left="567" w:hanging="567"/>
        <w:jc w:val="both"/>
        <w:rPr>
          <w:rFonts w:asciiTheme="minorHAnsi" w:hAnsiTheme="minorHAnsi" w:cstheme="minorHAnsi"/>
          <w:sz w:val="22"/>
          <w:szCs w:val="22"/>
        </w:rPr>
      </w:pPr>
      <w:r w:rsidRPr="008B253F">
        <w:rPr>
          <w:rFonts w:asciiTheme="minorHAnsi" w:hAnsiTheme="minorHAnsi" w:cstheme="minorHAnsi"/>
          <w:sz w:val="22"/>
          <w:szCs w:val="22"/>
        </w:rPr>
        <w:t>Wykonawca zobowiązany jest do zapewnienia standardów jakości dostarczanego gazu zgodnie z obowiązującymi w tym zakresie przepisami prawa, a także zapewnić ciągłość dostaw bez jakichkolwiek przerw w dostawach z wyjątkiem przypadków wymienionych w ustawie z dnia 10 kwietnia 1997 r. - Prawo energetyczne, Instrukcji Ruchu i Eksploatacji Sieci Dystrybucyjnej (IRIESD), Instrukcji Ruchu i Eksploatacji Sieci Przesyłowej (IRIESP), a także posiadać rezerwę gwarantującą ciągłość dostaw.</w:t>
      </w:r>
    </w:p>
    <w:p w14:paraId="075A0A19" w14:textId="77777777" w:rsidR="008B253F" w:rsidRDefault="00C5437E" w:rsidP="008B253F">
      <w:pPr>
        <w:pStyle w:val="Akapitzlist"/>
        <w:numPr>
          <w:ilvl w:val="6"/>
          <w:numId w:val="14"/>
        </w:numPr>
        <w:ind w:left="567" w:hanging="567"/>
        <w:jc w:val="both"/>
        <w:rPr>
          <w:rFonts w:asciiTheme="minorHAnsi" w:hAnsiTheme="minorHAnsi" w:cstheme="minorHAnsi"/>
          <w:sz w:val="22"/>
          <w:szCs w:val="22"/>
        </w:rPr>
      </w:pPr>
      <w:r w:rsidRPr="008B253F">
        <w:rPr>
          <w:rFonts w:asciiTheme="minorHAnsi" w:hAnsiTheme="minorHAnsi" w:cstheme="minorHAnsi"/>
          <w:sz w:val="22"/>
          <w:szCs w:val="22"/>
        </w:rPr>
        <w:t>Własność paliwa gazowego przechodzi na Zamawiającego po dokonaniu pomiaru</w:t>
      </w:r>
      <w:r w:rsidR="00F627C1" w:rsidRPr="008B253F">
        <w:rPr>
          <w:rFonts w:asciiTheme="minorHAnsi" w:hAnsiTheme="minorHAnsi" w:cstheme="minorHAnsi"/>
          <w:sz w:val="22"/>
          <w:szCs w:val="22"/>
        </w:rPr>
        <w:t xml:space="preserve"> </w:t>
      </w:r>
      <w:r w:rsidRPr="008B253F">
        <w:rPr>
          <w:rFonts w:asciiTheme="minorHAnsi" w:hAnsiTheme="minorHAnsi" w:cstheme="minorHAnsi"/>
          <w:sz w:val="22"/>
          <w:szCs w:val="22"/>
        </w:rPr>
        <w:t>na wyjściu z gazomierza.</w:t>
      </w:r>
    </w:p>
    <w:p w14:paraId="17DD101F" w14:textId="77777777" w:rsidR="008B253F" w:rsidRDefault="00C5437E" w:rsidP="008B253F">
      <w:pPr>
        <w:pStyle w:val="Akapitzlist"/>
        <w:numPr>
          <w:ilvl w:val="6"/>
          <w:numId w:val="14"/>
        </w:numPr>
        <w:ind w:left="567" w:hanging="567"/>
        <w:jc w:val="both"/>
        <w:rPr>
          <w:rFonts w:asciiTheme="minorHAnsi" w:hAnsiTheme="minorHAnsi" w:cstheme="minorHAnsi"/>
          <w:sz w:val="22"/>
          <w:szCs w:val="22"/>
        </w:rPr>
      </w:pPr>
      <w:r w:rsidRPr="008B253F">
        <w:rPr>
          <w:rFonts w:asciiTheme="minorHAnsi" w:hAnsiTheme="minorHAnsi" w:cstheme="minorHAnsi"/>
          <w:sz w:val="22"/>
          <w:szCs w:val="22"/>
        </w:rPr>
        <w:t xml:space="preserve">Szacowane zapotrzebowanie Zamawiającego wynosi </w:t>
      </w:r>
      <w:r w:rsidR="00862A1D" w:rsidRPr="008B253F">
        <w:rPr>
          <w:rFonts w:asciiTheme="minorHAnsi" w:hAnsiTheme="minorHAnsi" w:cstheme="minorHAnsi"/>
          <w:sz w:val="22"/>
          <w:szCs w:val="22"/>
        </w:rPr>
        <w:t>3</w:t>
      </w:r>
      <w:r w:rsidRPr="008B253F">
        <w:rPr>
          <w:rFonts w:asciiTheme="minorHAnsi" w:hAnsiTheme="minorHAnsi" w:cstheme="minorHAnsi"/>
          <w:sz w:val="22"/>
          <w:szCs w:val="22"/>
        </w:rPr>
        <w:t>80 000 m</w:t>
      </w:r>
      <w:r w:rsidRPr="008B253F">
        <w:rPr>
          <w:rFonts w:asciiTheme="minorHAnsi" w:hAnsiTheme="minorHAnsi" w:cstheme="minorHAnsi"/>
          <w:sz w:val="22"/>
          <w:szCs w:val="22"/>
          <w:vertAlign w:val="superscript"/>
        </w:rPr>
        <w:t>3</w:t>
      </w:r>
      <w:r w:rsidRPr="008B253F">
        <w:rPr>
          <w:rFonts w:asciiTheme="minorHAnsi" w:hAnsiTheme="minorHAnsi" w:cstheme="minorHAnsi"/>
          <w:sz w:val="22"/>
          <w:szCs w:val="22"/>
        </w:rPr>
        <w:t xml:space="preserve"> w całym okresie</w:t>
      </w:r>
      <w:r w:rsidR="00F627C1" w:rsidRPr="008B253F">
        <w:rPr>
          <w:rFonts w:asciiTheme="minorHAnsi" w:hAnsiTheme="minorHAnsi" w:cstheme="minorHAnsi"/>
          <w:sz w:val="22"/>
          <w:szCs w:val="22"/>
        </w:rPr>
        <w:t xml:space="preserve"> </w:t>
      </w:r>
      <w:r w:rsidR="00862A1D" w:rsidRPr="008B253F">
        <w:rPr>
          <w:rFonts w:asciiTheme="minorHAnsi" w:hAnsiTheme="minorHAnsi" w:cstheme="minorHAnsi"/>
          <w:sz w:val="22"/>
          <w:szCs w:val="22"/>
        </w:rPr>
        <w:t>24</w:t>
      </w:r>
      <w:r w:rsidRPr="008B253F">
        <w:rPr>
          <w:rFonts w:asciiTheme="minorHAnsi" w:hAnsiTheme="minorHAnsi" w:cstheme="minorHAnsi"/>
          <w:sz w:val="22"/>
          <w:szCs w:val="22"/>
        </w:rPr>
        <w:t xml:space="preserve"> miesięcy. Wskazane zapotrzebowanie stanowi prognozę i może odbiegać</w:t>
      </w:r>
      <w:r w:rsidR="00862A1D" w:rsidRPr="008B253F">
        <w:rPr>
          <w:rFonts w:asciiTheme="minorHAnsi" w:hAnsiTheme="minorHAnsi" w:cstheme="minorHAnsi"/>
          <w:sz w:val="22"/>
          <w:szCs w:val="22"/>
        </w:rPr>
        <w:t xml:space="preserve"> </w:t>
      </w:r>
      <w:r w:rsidRPr="008B253F">
        <w:rPr>
          <w:rFonts w:asciiTheme="minorHAnsi" w:hAnsiTheme="minorHAnsi" w:cstheme="minorHAnsi"/>
          <w:sz w:val="22"/>
          <w:szCs w:val="22"/>
        </w:rPr>
        <w:t>od</w:t>
      </w:r>
      <w:r w:rsidR="00862A1D" w:rsidRPr="008B253F">
        <w:rPr>
          <w:rFonts w:asciiTheme="minorHAnsi" w:hAnsiTheme="minorHAnsi" w:cstheme="minorHAnsi"/>
          <w:sz w:val="22"/>
          <w:szCs w:val="22"/>
        </w:rPr>
        <w:t xml:space="preserve"> </w:t>
      </w:r>
      <w:r w:rsidRPr="008B253F">
        <w:rPr>
          <w:rFonts w:asciiTheme="minorHAnsi" w:hAnsiTheme="minorHAnsi" w:cstheme="minorHAnsi"/>
          <w:sz w:val="22"/>
          <w:szCs w:val="22"/>
        </w:rPr>
        <w:t>faktycznego zapotrzebowania w poszczególnych miesiącach oraz w całym</w:t>
      </w:r>
      <w:r w:rsidR="00862A1D" w:rsidRPr="008B253F">
        <w:rPr>
          <w:rFonts w:asciiTheme="minorHAnsi" w:hAnsiTheme="minorHAnsi" w:cstheme="minorHAnsi"/>
          <w:sz w:val="22"/>
          <w:szCs w:val="22"/>
        </w:rPr>
        <w:t xml:space="preserve"> </w:t>
      </w:r>
      <w:r w:rsidRPr="008B253F">
        <w:rPr>
          <w:rFonts w:asciiTheme="minorHAnsi" w:hAnsiTheme="minorHAnsi" w:cstheme="minorHAnsi"/>
          <w:sz w:val="22"/>
          <w:szCs w:val="22"/>
        </w:rPr>
        <w:t>okresie</w:t>
      </w:r>
      <w:r w:rsidR="00862A1D" w:rsidRPr="008B253F">
        <w:rPr>
          <w:rFonts w:asciiTheme="minorHAnsi" w:hAnsiTheme="minorHAnsi" w:cstheme="minorHAnsi"/>
          <w:sz w:val="22"/>
          <w:szCs w:val="22"/>
        </w:rPr>
        <w:t xml:space="preserve"> </w:t>
      </w:r>
      <w:r w:rsidRPr="008B253F">
        <w:rPr>
          <w:rFonts w:asciiTheme="minorHAnsi" w:hAnsiTheme="minorHAnsi" w:cstheme="minorHAnsi"/>
          <w:sz w:val="22"/>
          <w:szCs w:val="22"/>
        </w:rPr>
        <w:t>2</w:t>
      </w:r>
      <w:r w:rsidR="00862A1D" w:rsidRPr="008B253F">
        <w:rPr>
          <w:rFonts w:asciiTheme="minorHAnsi" w:hAnsiTheme="minorHAnsi" w:cstheme="minorHAnsi"/>
          <w:sz w:val="22"/>
          <w:szCs w:val="22"/>
        </w:rPr>
        <w:t>4</w:t>
      </w:r>
      <w:r w:rsidRPr="008B253F">
        <w:rPr>
          <w:rFonts w:asciiTheme="minorHAnsi" w:hAnsiTheme="minorHAnsi" w:cstheme="minorHAnsi"/>
          <w:sz w:val="22"/>
          <w:szCs w:val="22"/>
        </w:rPr>
        <w:t xml:space="preserve"> miesięcy, z zastrzeżeniem, że faktyczne zapotrzebowanie w całym</w:t>
      </w:r>
      <w:r w:rsidR="00862A1D" w:rsidRPr="008B253F">
        <w:rPr>
          <w:rFonts w:asciiTheme="minorHAnsi" w:hAnsiTheme="minorHAnsi" w:cstheme="minorHAnsi"/>
          <w:sz w:val="22"/>
          <w:szCs w:val="22"/>
        </w:rPr>
        <w:t xml:space="preserve"> </w:t>
      </w:r>
      <w:r w:rsidRPr="008B253F">
        <w:rPr>
          <w:rFonts w:asciiTheme="minorHAnsi" w:hAnsiTheme="minorHAnsi" w:cstheme="minorHAnsi"/>
          <w:sz w:val="22"/>
          <w:szCs w:val="22"/>
        </w:rPr>
        <w:t>okresie</w:t>
      </w:r>
      <w:r w:rsidR="00DB2039" w:rsidRPr="008B253F">
        <w:rPr>
          <w:rFonts w:asciiTheme="minorHAnsi" w:hAnsiTheme="minorHAnsi" w:cstheme="minorHAnsi"/>
          <w:sz w:val="22"/>
          <w:szCs w:val="22"/>
        </w:rPr>
        <w:t xml:space="preserve"> </w:t>
      </w:r>
      <w:r w:rsidR="00862A1D" w:rsidRPr="008B253F">
        <w:rPr>
          <w:rFonts w:asciiTheme="minorHAnsi" w:hAnsiTheme="minorHAnsi" w:cstheme="minorHAnsi"/>
          <w:sz w:val="22"/>
          <w:szCs w:val="22"/>
        </w:rPr>
        <w:t>24</w:t>
      </w:r>
      <w:r w:rsidRPr="008B253F">
        <w:rPr>
          <w:rFonts w:asciiTheme="minorHAnsi" w:hAnsiTheme="minorHAnsi" w:cstheme="minorHAnsi"/>
          <w:sz w:val="22"/>
          <w:szCs w:val="22"/>
        </w:rPr>
        <w:t xml:space="preserve"> miesięcy wyniesie co najmniej </w:t>
      </w:r>
      <w:r w:rsidR="00862A1D" w:rsidRPr="008B253F">
        <w:rPr>
          <w:rFonts w:asciiTheme="minorHAnsi" w:hAnsiTheme="minorHAnsi" w:cstheme="minorHAnsi"/>
          <w:sz w:val="22"/>
          <w:szCs w:val="22"/>
        </w:rPr>
        <w:t>19</w:t>
      </w:r>
      <w:r w:rsidRPr="008B253F">
        <w:rPr>
          <w:rFonts w:asciiTheme="minorHAnsi" w:hAnsiTheme="minorHAnsi" w:cstheme="minorHAnsi"/>
          <w:sz w:val="22"/>
          <w:szCs w:val="22"/>
        </w:rPr>
        <w:t>0 000 m</w:t>
      </w:r>
      <w:r w:rsidRPr="008B253F">
        <w:rPr>
          <w:rFonts w:asciiTheme="minorHAnsi" w:hAnsiTheme="minorHAnsi" w:cstheme="minorHAnsi"/>
          <w:sz w:val="22"/>
          <w:szCs w:val="22"/>
          <w:vertAlign w:val="superscript"/>
        </w:rPr>
        <w:t>3</w:t>
      </w:r>
      <w:r w:rsidRPr="008B253F">
        <w:rPr>
          <w:rFonts w:asciiTheme="minorHAnsi" w:hAnsiTheme="minorHAnsi" w:cstheme="minorHAnsi"/>
          <w:sz w:val="22"/>
          <w:szCs w:val="22"/>
        </w:rPr>
        <w:t>.</w:t>
      </w:r>
    </w:p>
    <w:p w14:paraId="3F5DA85C" w14:textId="2690BD1A" w:rsidR="008B253F" w:rsidRPr="008B253F" w:rsidRDefault="0059056E" w:rsidP="008B253F">
      <w:pPr>
        <w:pStyle w:val="Akapitzlist"/>
        <w:numPr>
          <w:ilvl w:val="6"/>
          <w:numId w:val="14"/>
        </w:numPr>
        <w:ind w:left="567" w:hanging="567"/>
        <w:jc w:val="both"/>
        <w:rPr>
          <w:rFonts w:asciiTheme="minorHAnsi" w:hAnsiTheme="minorHAnsi" w:cstheme="minorHAnsi"/>
          <w:sz w:val="22"/>
          <w:szCs w:val="22"/>
        </w:rPr>
      </w:pPr>
      <w:r w:rsidRPr="008B253F">
        <w:rPr>
          <w:rFonts w:asciiTheme="minorHAnsi" w:hAnsiTheme="minorHAnsi" w:cstheme="minorHAnsi"/>
          <w:color w:val="000000"/>
          <w:sz w:val="22"/>
          <w:szCs w:val="22"/>
        </w:rPr>
        <w:t xml:space="preserve">W celu technicznej realizacji dostaw paliwa gazowego Zamawiający dopuszcza podpisanie standardowego formularza kompleksowej umowy dostarczania paliwa gazowego stosowanego przez Wykonawcę, z </w:t>
      </w:r>
      <w:r w:rsidR="00055500" w:rsidRPr="008B253F">
        <w:rPr>
          <w:rFonts w:asciiTheme="minorHAnsi" w:hAnsiTheme="minorHAnsi" w:cstheme="minorHAnsi"/>
          <w:color w:val="000000"/>
          <w:sz w:val="22"/>
          <w:szCs w:val="22"/>
        </w:rPr>
        <w:t>zastrzeżeniem,</w:t>
      </w:r>
      <w:r w:rsidRPr="008B253F">
        <w:rPr>
          <w:rFonts w:asciiTheme="minorHAnsi" w:hAnsiTheme="minorHAnsi" w:cstheme="minorHAnsi"/>
          <w:color w:val="000000"/>
          <w:sz w:val="22"/>
          <w:szCs w:val="22"/>
        </w:rPr>
        <w:t xml:space="preserve"> że postanowienia takiego formularza nie mogą być mniej korzystne dla Zamawiającego niż postanowienia SWZ, Formularza oferty, Arkusza cenowego oraz Projektowanych Postanowień Umowy, ani nie mogą wyłączać lub ograniczać uprawnień Zamawiającego wynikających z ustawy PZP. Dopuszcza się zawarcie tej umowy drogą korespondencyjną.</w:t>
      </w:r>
    </w:p>
    <w:p w14:paraId="0E6A55D1" w14:textId="77777777" w:rsidR="008B253F" w:rsidRPr="008B253F" w:rsidRDefault="0059056E" w:rsidP="008B253F">
      <w:pPr>
        <w:pStyle w:val="Akapitzlist"/>
        <w:numPr>
          <w:ilvl w:val="6"/>
          <w:numId w:val="14"/>
        </w:numPr>
        <w:ind w:left="567" w:hanging="567"/>
        <w:jc w:val="both"/>
        <w:rPr>
          <w:rFonts w:asciiTheme="minorHAnsi" w:hAnsiTheme="minorHAnsi" w:cstheme="minorHAnsi"/>
          <w:sz w:val="22"/>
          <w:szCs w:val="22"/>
        </w:rPr>
      </w:pPr>
      <w:r w:rsidRPr="008B253F">
        <w:rPr>
          <w:rFonts w:asciiTheme="minorHAnsi" w:hAnsiTheme="minorHAnsi" w:cstheme="minorHAnsi"/>
          <w:color w:val="000000"/>
          <w:sz w:val="22"/>
          <w:szCs w:val="22"/>
        </w:rPr>
        <w:lastRenderedPageBreak/>
        <w:t>Rozliczenia za sprzedaż i dystrybucję gazu (paliwa gazowego) odbywać się będą na podstawie bieżących wskazań układu pomiarowo-rozliczeniowego (danych przekazywanych przez operatora systemu dystrybucyjnego zwanego dalej „OSD”), zgodnie z okresami rozliczeniowymi wynikającymi z taryfy OSD, przy czym</w:t>
      </w:r>
      <w:r w:rsidR="00862A1D" w:rsidRPr="008B253F">
        <w:rPr>
          <w:rFonts w:asciiTheme="minorHAnsi" w:hAnsiTheme="minorHAnsi" w:cstheme="minorHAnsi"/>
          <w:color w:val="000000"/>
          <w:sz w:val="22"/>
          <w:szCs w:val="22"/>
        </w:rPr>
        <w:t xml:space="preserve"> </w:t>
      </w:r>
      <w:r w:rsidRPr="008B253F">
        <w:rPr>
          <w:rFonts w:asciiTheme="minorHAnsi" w:hAnsiTheme="minorHAnsi" w:cstheme="minorHAnsi"/>
          <w:color w:val="000000"/>
          <w:sz w:val="22"/>
          <w:szCs w:val="22"/>
        </w:rPr>
        <w:t>Zamawiający przewiduje możliwość (na wniosek Zamawiającego) rozliczeń</w:t>
      </w:r>
      <w:r w:rsidR="00862A1D" w:rsidRPr="008B253F">
        <w:rPr>
          <w:rFonts w:asciiTheme="minorHAnsi" w:hAnsiTheme="minorHAnsi" w:cstheme="minorHAnsi"/>
          <w:color w:val="000000"/>
          <w:sz w:val="22"/>
          <w:szCs w:val="22"/>
        </w:rPr>
        <w:t xml:space="preserve"> </w:t>
      </w:r>
      <w:r w:rsidRPr="008B253F">
        <w:rPr>
          <w:rFonts w:asciiTheme="minorHAnsi" w:hAnsiTheme="minorHAnsi" w:cstheme="minorHAnsi"/>
          <w:color w:val="000000"/>
          <w:sz w:val="22"/>
          <w:szCs w:val="22"/>
        </w:rPr>
        <w:t>na podstawie szacunkowego (prognozowanego) zużycia. W takim przypadku ostateczne</w:t>
      </w:r>
      <w:r w:rsidR="00862A1D" w:rsidRPr="008B253F">
        <w:rPr>
          <w:rFonts w:asciiTheme="minorHAnsi" w:hAnsiTheme="minorHAnsi" w:cstheme="minorHAnsi"/>
          <w:color w:val="000000"/>
          <w:sz w:val="22"/>
          <w:szCs w:val="22"/>
        </w:rPr>
        <w:t xml:space="preserve"> </w:t>
      </w:r>
      <w:r w:rsidRPr="008B253F">
        <w:rPr>
          <w:rFonts w:asciiTheme="minorHAnsi" w:hAnsiTheme="minorHAnsi" w:cstheme="minorHAnsi"/>
          <w:color w:val="000000"/>
          <w:sz w:val="22"/>
          <w:szCs w:val="22"/>
        </w:rPr>
        <w:t>rozlicznie za dany okres rozliczeniowy nastąpi na podstawie wystawionej przez Wykonawcę faktury rozliczeniowej po uzyskaniu danych pomiarowych od OSD,</w:t>
      </w:r>
      <w:r w:rsidR="00862A1D" w:rsidRPr="008B253F">
        <w:rPr>
          <w:rFonts w:asciiTheme="minorHAnsi" w:hAnsiTheme="minorHAnsi" w:cstheme="minorHAnsi"/>
          <w:color w:val="000000"/>
          <w:sz w:val="22"/>
          <w:szCs w:val="22"/>
        </w:rPr>
        <w:t xml:space="preserve"> </w:t>
      </w:r>
      <w:r w:rsidRPr="008B253F">
        <w:rPr>
          <w:rFonts w:asciiTheme="minorHAnsi" w:hAnsiTheme="minorHAnsi" w:cstheme="minorHAnsi"/>
          <w:color w:val="000000"/>
          <w:sz w:val="22"/>
          <w:szCs w:val="22"/>
        </w:rPr>
        <w:t>która będzie uwzględniać ilość faktycznie pobranego przez Zamawiającego gazu (paliwa</w:t>
      </w:r>
      <w:r w:rsidR="00862A1D" w:rsidRPr="008B253F">
        <w:rPr>
          <w:rFonts w:asciiTheme="minorHAnsi" w:hAnsiTheme="minorHAnsi" w:cstheme="minorHAnsi"/>
          <w:color w:val="000000"/>
          <w:sz w:val="22"/>
          <w:szCs w:val="22"/>
        </w:rPr>
        <w:t xml:space="preserve"> </w:t>
      </w:r>
      <w:r w:rsidRPr="008B253F">
        <w:rPr>
          <w:rFonts w:asciiTheme="minorHAnsi" w:hAnsiTheme="minorHAnsi" w:cstheme="minorHAnsi"/>
          <w:color w:val="000000"/>
          <w:sz w:val="22"/>
          <w:szCs w:val="22"/>
        </w:rPr>
        <w:t>gazowego).</w:t>
      </w:r>
    </w:p>
    <w:p w14:paraId="5DCFE1DB" w14:textId="77777777" w:rsidR="008B253F" w:rsidRPr="008B253F" w:rsidRDefault="0059056E" w:rsidP="008B253F">
      <w:pPr>
        <w:pStyle w:val="Akapitzlist"/>
        <w:numPr>
          <w:ilvl w:val="6"/>
          <w:numId w:val="14"/>
        </w:numPr>
        <w:ind w:left="567" w:hanging="567"/>
        <w:jc w:val="both"/>
        <w:rPr>
          <w:rFonts w:asciiTheme="minorHAnsi" w:hAnsiTheme="minorHAnsi" w:cstheme="minorHAnsi"/>
          <w:sz w:val="22"/>
          <w:szCs w:val="22"/>
        </w:rPr>
      </w:pPr>
      <w:r w:rsidRPr="008B253F">
        <w:rPr>
          <w:rFonts w:asciiTheme="minorHAnsi" w:hAnsiTheme="minorHAnsi" w:cstheme="minorHAnsi"/>
          <w:color w:val="000000"/>
          <w:sz w:val="22"/>
          <w:szCs w:val="22"/>
        </w:rPr>
        <w:t>Dostawy realizowane są do punktu poboru paliwa gazowego (PPG) wskazanego przez Zamawiającego, za pośrednictwem sieci dystrybucyjnej właściwego operatora systemu dystrybucyjnego (OSD). Moc umowna oraz parametry techniczne usługi dystrybucji ustalane są z właściwym OSD zgodnie z obowiązującą taryfą. Wymagania jakościowe i techniczne dla dostarczanego paliwa gazowego wynikają z obowiązującego prawa energetycznego, norm oraz taryfy OSD. Układ pomiarowo-rozliczeniowy, na podstawie którego prowadzone są rozliczenia, stanowi własność OSD i jest przez niego obsługiwany.</w:t>
      </w:r>
    </w:p>
    <w:p w14:paraId="2668207F" w14:textId="6730FFBD" w:rsidR="00C5437E" w:rsidRPr="008B253F" w:rsidRDefault="0059056E" w:rsidP="008B253F">
      <w:pPr>
        <w:pStyle w:val="Akapitzlist"/>
        <w:numPr>
          <w:ilvl w:val="6"/>
          <w:numId w:val="14"/>
        </w:numPr>
        <w:ind w:left="567" w:hanging="567"/>
        <w:jc w:val="both"/>
        <w:rPr>
          <w:rFonts w:asciiTheme="minorHAnsi" w:hAnsiTheme="minorHAnsi" w:cstheme="minorHAnsi"/>
          <w:sz w:val="22"/>
          <w:szCs w:val="22"/>
        </w:rPr>
      </w:pPr>
      <w:r w:rsidRPr="008B253F">
        <w:rPr>
          <w:rFonts w:asciiTheme="minorHAnsi" w:hAnsiTheme="minorHAnsi" w:cstheme="minorHAnsi"/>
          <w:color w:val="000000"/>
          <w:sz w:val="22"/>
          <w:szCs w:val="22"/>
        </w:rPr>
        <w:t>Wskazane powyżej zapotrzebowanie wyrażone w m³ odpowiada orientacyjnie ok. 4 170 MWh przy wartości opałowej gazu na poziomie ok. 39,5 MJ/m³. Przelicznik m³/MWh uzależniony jest od wartości opałowej gazu i jest ustalany przez właściwego OSD na podstawie Instrukcji Ruchu i Eksploatacji Sieci Dystrybucyjnej (IRiESD). Podstawą rozliczeń wynagrodzenia Wykonawcy jest energia wyrażona w MWh, zgodnie ze wskazaniami układu pomiarowo-rozliczeniowego oraz zasadami IRiESD właściwego OSD.</w:t>
      </w:r>
    </w:p>
    <w:p w14:paraId="4E492C65" w14:textId="77777777" w:rsidR="00C5437E" w:rsidRPr="00627A6F" w:rsidRDefault="00C5437E" w:rsidP="00EE2ED0">
      <w:pPr>
        <w:jc w:val="both"/>
        <w:rPr>
          <w:rFonts w:asciiTheme="minorHAnsi" w:hAnsiTheme="minorHAnsi" w:cstheme="minorHAnsi"/>
          <w:sz w:val="22"/>
          <w:szCs w:val="22"/>
        </w:rPr>
      </w:pPr>
    </w:p>
    <w:p w14:paraId="68390903" w14:textId="77777777" w:rsidR="00C5437E" w:rsidRPr="00627A6F" w:rsidRDefault="00C5437E" w:rsidP="00EE2ED0">
      <w:pPr>
        <w:shd w:val="clear" w:color="auto" w:fill="DDD9C3" w:themeFill="background2" w:themeFillShade="E6"/>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t>IV.</w:t>
      </w:r>
      <w:r w:rsidRPr="00627A6F">
        <w:rPr>
          <w:rFonts w:asciiTheme="minorHAnsi" w:hAnsiTheme="minorHAnsi" w:cstheme="minorHAnsi"/>
          <w:b/>
          <w:sz w:val="22"/>
          <w:szCs w:val="22"/>
        </w:rPr>
        <w:tab/>
        <w:t>TERMIN WYKONANIA ZAMÓWIENIA</w:t>
      </w:r>
    </w:p>
    <w:p w14:paraId="6F1BAEA0" w14:textId="77777777" w:rsidR="00C5437E" w:rsidRPr="00627A6F" w:rsidRDefault="00C5437E" w:rsidP="00EE2ED0">
      <w:pPr>
        <w:pStyle w:val="Tekstprzypisudolnego"/>
        <w:numPr>
          <w:ilvl w:val="12"/>
          <w:numId w:val="0"/>
        </w:numPr>
        <w:jc w:val="both"/>
        <w:rPr>
          <w:rFonts w:asciiTheme="minorHAnsi" w:hAnsiTheme="minorHAnsi" w:cstheme="minorHAnsi"/>
          <w:sz w:val="22"/>
          <w:szCs w:val="22"/>
        </w:rPr>
      </w:pPr>
    </w:p>
    <w:p w14:paraId="1407179B" w14:textId="600ECA78" w:rsidR="00C5437E" w:rsidRPr="00627A6F" w:rsidRDefault="00C5437E" w:rsidP="00EE2ED0">
      <w:pPr>
        <w:jc w:val="both"/>
        <w:rPr>
          <w:rFonts w:asciiTheme="minorHAnsi" w:hAnsiTheme="minorHAnsi" w:cstheme="minorHAnsi"/>
          <w:sz w:val="22"/>
          <w:szCs w:val="22"/>
        </w:rPr>
      </w:pPr>
      <w:r w:rsidRPr="00627A6F">
        <w:rPr>
          <w:rFonts w:asciiTheme="minorHAnsi" w:hAnsiTheme="minorHAnsi" w:cstheme="minorHAnsi"/>
          <w:sz w:val="22"/>
          <w:szCs w:val="22"/>
        </w:rPr>
        <w:t xml:space="preserve">Dostawa gazu ziemnego wysokometanowego (grupa E) wraz z usługą dystrybucji do punktu poboru gazu będzie realizowana przez Wykonawcę przez okres </w:t>
      </w:r>
      <w:r w:rsidR="00862A1D" w:rsidRPr="00627A6F">
        <w:rPr>
          <w:rFonts w:asciiTheme="minorHAnsi" w:hAnsiTheme="minorHAnsi" w:cstheme="minorHAnsi"/>
          <w:sz w:val="22"/>
          <w:szCs w:val="22"/>
        </w:rPr>
        <w:t>24</w:t>
      </w:r>
      <w:r w:rsidRPr="00627A6F">
        <w:rPr>
          <w:rFonts w:asciiTheme="minorHAnsi" w:hAnsiTheme="minorHAnsi" w:cstheme="minorHAnsi"/>
          <w:sz w:val="22"/>
          <w:szCs w:val="22"/>
        </w:rPr>
        <w:t xml:space="preserve"> miesięcy licząc od dnia podpisania umowy.</w:t>
      </w:r>
    </w:p>
    <w:p w14:paraId="6A11E2C7" w14:textId="77777777" w:rsidR="003E5EFE" w:rsidRPr="00627A6F" w:rsidRDefault="003E5EFE" w:rsidP="00EE2ED0">
      <w:pPr>
        <w:jc w:val="both"/>
        <w:rPr>
          <w:rFonts w:asciiTheme="minorHAnsi" w:hAnsiTheme="minorHAnsi" w:cstheme="minorHAnsi"/>
          <w:sz w:val="22"/>
          <w:szCs w:val="22"/>
        </w:rPr>
      </w:pPr>
    </w:p>
    <w:p w14:paraId="4B35D438" w14:textId="6CCF35EF" w:rsidR="00DF5163" w:rsidRPr="00627A6F" w:rsidRDefault="00DF5163" w:rsidP="00EE2ED0">
      <w:pPr>
        <w:shd w:val="clear" w:color="auto" w:fill="DDD9C3" w:themeFill="background2" w:themeFillShade="E6"/>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t>V.</w:t>
      </w:r>
      <w:r w:rsidRPr="00627A6F">
        <w:rPr>
          <w:rFonts w:asciiTheme="minorHAnsi" w:hAnsiTheme="minorHAnsi" w:cstheme="minorHAnsi"/>
          <w:b/>
          <w:sz w:val="22"/>
          <w:szCs w:val="22"/>
        </w:rPr>
        <w:tab/>
        <w:t>INFORMACJA O WARUNKACH UDZIAŁU W POSTĘPOWANIUO</w:t>
      </w:r>
      <w:r w:rsidR="00A1037A">
        <w:rPr>
          <w:rFonts w:asciiTheme="minorHAnsi" w:hAnsiTheme="minorHAnsi" w:cstheme="minorHAnsi"/>
          <w:b/>
          <w:sz w:val="22"/>
          <w:szCs w:val="22"/>
        </w:rPr>
        <w:t xml:space="preserve"> </w:t>
      </w:r>
      <w:r w:rsidRPr="00627A6F">
        <w:rPr>
          <w:rFonts w:asciiTheme="minorHAnsi" w:hAnsiTheme="minorHAnsi" w:cstheme="minorHAnsi"/>
          <w:b/>
          <w:sz w:val="22"/>
          <w:szCs w:val="22"/>
        </w:rPr>
        <w:t>UDZIELENIE ZAMÓWIENIA</w:t>
      </w:r>
    </w:p>
    <w:p w14:paraId="6B1B3FB5" w14:textId="77777777" w:rsidR="00DF5163" w:rsidRPr="00627A6F" w:rsidRDefault="00DF5163" w:rsidP="00EE2ED0">
      <w:pPr>
        <w:jc w:val="both"/>
        <w:rPr>
          <w:rFonts w:asciiTheme="minorHAnsi" w:hAnsiTheme="minorHAnsi" w:cstheme="minorHAnsi"/>
          <w:sz w:val="22"/>
          <w:szCs w:val="22"/>
        </w:rPr>
      </w:pPr>
    </w:p>
    <w:p w14:paraId="6619779B" w14:textId="77777777" w:rsidR="00862A1D" w:rsidRPr="00627A6F" w:rsidRDefault="00862A1D" w:rsidP="00EE2ED0">
      <w:pPr>
        <w:pStyle w:val="Akapitzlist"/>
        <w:numPr>
          <w:ilvl w:val="0"/>
          <w:numId w:val="16"/>
        </w:numPr>
        <w:ind w:left="426" w:hanging="426"/>
        <w:jc w:val="both"/>
        <w:rPr>
          <w:rFonts w:asciiTheme="minorHAnsi" w:hAnsiTheme="minorHAnsi" w:cstheme="minorHAnsi"/>
          <w:sz w:val="22"/>
          <w:szCs w:val="22"/>
        </w:rPr>
      </w:pPr>
      <w:r w:rsidRPr="00627A6F">
        <w:rPr>
          <w:rFonts w:asciiTheme="minorHAnsi" w:hAnsiTheme="minorHAnsi" w:cstheme="minorHAnsi"/>
          <w:sz w:val="22"/>
          <w:szCs w:val="22"/>
        </w:rPr>
        <w:t>Z zastrzeżeniem art. 110 ust. 2 Ustawy, o udzielenie zamówienia mogą ubiegać</w:t>
      </w:r>
      <w:r w:rsidRPr="00627A6F">
        <w:rPr>
          <w:rFonts w:asciiTheme="minorHAnsi" w:hAnsiTheme="minorHAnsi" w:cstheme="minorHAnsi"/>
          <w:sz w:val="22"/>
          <w:szCs w:val="22"/>
        </w:rPr>
        <w:br/>
        <w:t xml:space="preserve"> się wykonawcy, którzy spełniają warunki udziału w postępowaniu i nie podlegają wykluczeniu zgodnie z przepisami art. 108 ust. 1 oraz art. 109 ust. 1 pkt 1, 4, 6 i 9 Ustawy.</w:t>
      </w:r>
    </w:p>
    <w:p w14:paraId="7A0E5E21" w14:textId="77777777" w:rsidR="00862A1D" w:rsidRPr="00627A6F" w:rsidRDefault="00862A1D" w:rsidP="00EE2ED0">
      <w:pPr>
        <w:pStyle w:val="Akapitzlist"/>
        <w:numPr>
          <w:ilvl w:val="0"/>
          <w:numId w:val="16"/>
        </w:numPr>
        <w:ind w:left="426" w:hanging="426"/>
        <w:jc w:val="both"/>
        <w:rPr>
          <w:rFonts w:asciiTheme="minorHAnsi" w:hAnsiTheme="minorHAnsi" w:cstheme="minorHAnsi"/>
          <w:color w:val="000000"/>
          <w:sz w:val="22"/>
          <w:szCs w:val="22"/>
        </w:rPr>
      </w:pPr>
      <w:r w:rsidRPr="00627A6F">
        <w:rPr>
          <w:rFonts w:asciiTheme="minorHAnsi" w:hAnsiTheme="minorHAnsi" w:cstheme="minorHAnsi"/>
          <w:sz w:val="22"/>
          <w:szCs w:val="22"/>
        </w:rPr>
        <w:t>W</w:t>
      </w:r>
      <w:r w:rsidRPr="00627A6F">
        <w:rPr>
          <w:rFonts w:asciiTheme="minorHAnsi" w:hAnsiTheme="minorHAnsi" w:cstheme="minorHAnsi"/>
          <w:color w:val="000000"/>
          <w:sz w:val="22"/>
          <w:szCs w:val="22"/>
        </w:rPr>
        <w:t xml:space="preserve">ykonawca może zostać wykluczony przez Zamawiającego na każdym etapie postępowania o udzielenie zamówienia. </w:t>
      </w:r>
    </w:p>
    <w:p w14:paraId="143E1C9D" w14:textId="77777777" w:rsidR="00862A1D" w:rsidRPr="00627A6F" w:rsidRDefault="00862A1D" w:rsidP="00EE2ED0">
      <w:pPr>
        <w:pStyle w:val="Akapitzlist"/>
        <w:numPr>
          <w:ilvl w:val="0"/>
          <w:numId w:val="16"/>
        </w:numPr>
        <w:ind w:left="426" w:hanging="426"/>
        <w:jc w:val="both"/>
        <w:rPr>
          <w:rFonts w:asciiTheme="minorHAnsi" w:hAnsiTheme="minorHAnsi" w:cstheme="minorHAnsi"/>
          <w:sz w:val="22"/>
          <w:szCs w:val="22"/>
        </w:rPr>
      </w:pPr>
      <w:r w:rsidRPr="00627A6F">
        <w:rPr>
          <w:rFonts w:asciiTheme="minorHAnsi" w:hAnsiTheme="minorHAnsi" w:cstheme="minorHAnsi"/>
          <w:sz w:val="22"/>
          <w:szCs w:val="22"/>
        </w:rPr>
        <w:t xml:space="preserve">W przypadkach, o których mowa w art. 109 ust. 1 pkt 1 i 4 Ustawy, Zamawiający może nie wykluczyć wykonawcy, jeżeli takie wykluczenie byłoby w sposób oczywisty nieproporcjonalne, w szczególności, gdy kwota zaległych podatków, opłat lub składek na ubezpieczenie społeczne lub zdrowotne jest niewielka albo sytuacja ekonomiczna lub finansowa Wykonawcy, o którym mowa w art. 109 ust. 1 pkt 4 Ustawy, jest wystarczająca do wykonania zamówienia. </w:t>
      </w:r>
    </w:p>
    <w:p w14:paraId="2DDC79D8" w14:textId="153D1F61" w:rsidR="00862A1D" w:rsidRPr="00627A6F" w:rsidRDefault="00862A1D" w:rsidP="00EE2ED0">
      <w:pPr>
        <w:pStyle w:val="Akapitzlist"/>
        <w:numPr>
          <w:ilvl w:val="0"/>
          <w:numId w:val="16"/>
        </w:numPr>
        <w:ind w:left="426" w:hanging="426"/>
        <w:jc w:val="both"/>
        <w:rPr>
          <w:rFonts w:asciiTheme="minorHAnsi" w:hAnsiTheme="minorHAnsi" w:cstheme="minorHAnsi"/>
          <w:sz w:val="22"/>
          <w:szCs w:val="22"/>
        </w:rPr>
      </w:pPr>
      <w:r w:rsidRPr="00627A6F">
        <w:rPr>
          <w:rFonts w:asciiTheme="minorHAnsi" w:hAnsiTheme="minorHAnsi" w:cstheme="minorHAnsi"/>
          <w:sz w:val="22"/>
          <w:szCs w:val="22"/>
        </w:rPr>
        <w:t>Niezależnie od postanowień ust. 1 i 2, Zamawiający wykluczy z postępowania</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o udzielenie zamówienia publicznego Wykonawcę na podstawie:</w:t>
      </w:r>
    </w:p>
    <w:p w14:paraId="7E3B1FE4" w14:textId="77777777" w:rsidR="00862A1D" w:rsidRPr="00627A6F" w:rsidRDefault="00862A1D" w:rsidP="00EE2ED0">
      <w:pPr>
        <w:ind w:left="993" w:hanging="567"/>
        <w:jc w:val="both"/>
        <w:rPr>
          <w:rFonts w:asciiTheme="minorHAnsi" w:hAnsiTheme="minorHAnsi" w:cstheme="minorHAnsi"/>
          <w:sz w:val="22"/>
          <w:szCs w:val="22"/>
        </w:rPr>
      </w:pPr>
      <w:r w:rsidRPr="00627A6F">
        <w:rPr>
          <w:rFonts w:asciiTheme="minorHAnsi" w:hAnsiTheme="minorHAnsi" w:cstheme="minorHAnsi"/>
          <w:sz w:val="22"/>
          <w:szCs w:val="22"/>
        </w:rPr>
        <w:t>1)</w:t>
      </w:r>
      <w:r w:rsidRPr="00627A6F">
        <w:rPr>
          <w:rFonts w:asciiTheme="minorHAnsi" w:hAnsiTheme="minorHAnsi" w:cstheme="minorHAnsi"/>
          <w:sz w:val="22"/>
          <w:szCs w:val="22"/>
        </w:rPr>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627A6F">
        <w:rPr>
          <w:rFonts w:asciiTheme="minorHAnsi" w:hAnsiTheme="minorHAnsi" w:cstheme="minorHAnsi"/>
          <w:iCs/>
          <w:sz w:val="22"/>
          <w:szCs w:val="22"/>
        </w:rPr>
        <w:t>który będzie realizować przedmiot zamówienia z udziałem:</w:t>
      </w:r>
    </w:p>
    <w:p w14:paraId="3D437885" w14:textId="1F8C73C1" w:rsidR="00862A1D" w:rsidRPr="00627A6F" w:rsidRDefault="00862A1D" w:rsidP="00EE2ED0">
      <w:pPr>
        <w:ind w:left="1276" w:hanging="283"/>
        <w:jc w:val="both"/>
        <w:rPr>
          <w:rFonts w:asciiTheme="minorHAnsi" w:hAnsiTheme="minorHAnsi" w:cstheme="minorHAnsi"/>
          <w:sz w:val="22"/>
          <w:szCs w:val="22"/>
        </w:rPr>
      </w:pPr>
      <w:r w:rsidRPr="00627A6F">
        <w:rPr>
          <w:rFonts w:asciiTheme="minorHAnsi" w:hAnsiTheme="minorHAnsi" w:cstheme="minorHAnsi"/>
          <w:sz w:val="22"/>
          <w:szCs w:val="22"/>
        </w:rPr>
        <w:t>a)</w:t>
      </w:r>
      <w:r w:rsidRPr="00627A6F">
        <w:rPr>
          <w:rFonts w:asciiTheme="minorHAnsi" w:hAnsiTheme="minorHAnsi" w:cstheme="minorHAnsi"/>
          <w:sz w:val="22"/>
          <w:szCs w:val="22"/>
        </w:rPr>
        <w:tab/>
        <w:t>obywateli rosyjskich lub osób fizycznych lub prawnych, podmiotów</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lub organów z siedzibą w Rosji;</w:t>
      </w:r>
    </w:p>
    <w:p w14:paraId="6073688C" w14:textId="77777777" w:rsidR="00862A1D" w:rsidRPr="00627A6F" w:rsidRDefault="00862A1D" w:rsidP="00EE2ED0">
      <w:pPr>
        <w:ind w:left="1276" w:hanging="283"/>
        <w:jc w:val="both"/>
        <w:rPr>
          <w:rFonts w:asciiTheme="minorHAnsi" w:hAnsiTheme="minorHAnsi" w:cstheme="minorHAnsi"/>
          <w:sz w:val="22"/>
          <w:szCs w:val="22"/>
        </w:rPr>
      </w:pPr>
      <w:r w:rsidRPr="00627A6F">
        <w:rPr>
          <w:rFonts w:asciiTheme="minorHAnsi" w:hAnsiTheme="minorHAnsi" w:cstheme="minorHAnsi"/>
          <w:sz w:val="22"/>
          <w:szCs w:val="22"/>
        </w:rPr>
        <w:t>b)</w:t>
      </w:r>
      <w:r w:rsidRPr="00627A6F">
        <w:rPr>
          <w:rFonts w:asciiTheme="minorHAnsi" w:hAnsiTheme="minorHAnsi" w:cstheme="minorHAnsi"/>
          <w:sz w:val="22"/>
          <w:szCs w:val="22"/>
        </w:rPr>
        <w:tab/>
        <w:t>osób prawnych, podmiotów lub organów, do których prawa własności bezpośrednio lub pośrednio w ponad 50 % należą do podmiotu, o którym mowa w lit. a); lub</w:t>
      </w:r>
    </w:p>
    <w:p w14:paraId="467EA1B8" w14:textId="77777777" w:rsidR="00862A1D" w:rsidRPr="00627A6F" w:rsidRDefault="00862A1D" w:rsidP="00EE2ED0">
      <w:pPr>
        <w:ind w:left="1276" w:hanging="283"/>
        <w:jc w:val="both"/>
        <w:rPr>
          <w:rFonts w:asciiTheme="minorHAnsi" w:hAnsiTheme="minorHAnsi" w:cstheme="minorHAnsi"/>
          <w:sz w:val="22"/>
          <w:szCs w:val="22"/>
        </w:rPr>
      </w:pPr>
      <w:r w:rsidRPr="00627A6F">
        <w:rPr>
          <w:rFonts w:asciiTheme="minorHAnsi" w:hAnsiTheme="minorHAnsi" w:cstheme="minorHAnsi"/>
          <w:sz w:val="22"/>
          <w:szCs w:val="22"/>
        </w:rPr>
        <w:t>c)</w:t>
      </w:r>
      <w:r w:rsidRPr="00627A6F">
        <w:rPr>
          <w:rFonts w:asciiTheme="minorHAnsi" w:hAnsiTheme="minorHAnsi" w:cstheme="minorHAnsi"/>
          <w:sz w:val="22"/>
          <w:szCs w:val="22"/>
        </w:rPr>
        <w:tab/>
        <w:t>osób fizycznych lub prawnych, podmiotów lub organów działających</w:t>
      </w:r>
      <w:r w:rsidRPr="00627A6F">
        <w:rPr>
          <w:rFonts w:asciiTheme="minorHAnsi" w:hAnsiTheme="minorHAnsi" w:cstheme="minorHAnsi"/>
          <w:sz w:val="22"/>
          <w:szCs w:val="22"/>
        </w:rPr>
        <w:br/>
        <w:t xml:space="preserve">w imieniu lub pod kierunkiem podmiotu, o którym mowa w lit. a) lub b); </w:t>
      </w:r>
      <w:r w:rsidRPr="00627A6F">
        <w:rPr>
          <w:rFonts w:asciiTheme="minorHAnsi" w:hAnsiTheme="minorHAnsi" w:cstheme="minorHAnsi"/>
          <w:iCs/>
          <w:sz w:val="22"/>
          <w:szCs w:val="22"/>
        </w:rPr>
        <w:t xml:space="preserve">w tym </w:t>
      </w:r>
      <w:r w:rsidRPr="00627A6F">
        <w:rPr>
          <w:rFonts w:asciiTheme="minorHAnsi" w:hAnsiTheme="minorHAnsi" w:cstheme="minorHAnsi"/>
          <w:iCs/>
          <w:sz w:val="22"/>
          <w:szCs w:val="22"/>
        </w:rPr>
        <w:lastRenderedPageBreak/>
        <w:t xml:space="preserve">dostawców, podwykonawców lub innych podmiotów, na których zdolnościach </w:t>
      </w:r>
      <w:r w:rsidRPr="00627A6F">
        <w:rPr>
          <w:rFonts w:asciiTheme="minorHAnsi" w:hAnsiTheme="minorHAnsi" w:cstheme="minorHAnsi"/>
          <w:sz w:val="22"/>
          <w:szCs w:val="22"/>
        </w:rPr>
        <w:t>technicznych lub zawodowych</w:t>
      </w:r>
      <w:r w:rsidRPr="00627A6F">
        <w:rPr>
          <w:rFonts w:asciiTheme="minorHAnsi" w:hAnsiTheme="minorHAnsi" w:cstheme="minorHAnsi"/>
          <w:iCs/>
          <w:sz w:val="22"/>
          <w:szCs w:val="22"/>
        </w:rPr>
        <w:t xml:space="preserve"> polega wykonawca, w przypadku, gdy na te podmioty przypadać będzie ponad 10 % wartości zamówienia.</w:t>
      </w:r>
    </w:p>
    <w:p w14:paraId="030EE80A" w14:textId="4DE1AADD" w:rsidR="00862A1D" w:rsidRPr="00627A6F" w:rsidRDefault="00862A1D" w:rsidP="00EE2ED0">
      <w:pPr>
        <w:ind w:left="993" w:hanging="567"/>
        <w:jc w:val="both"/>
        <w:rPr>
          <w:rFonts w:asciiTheme="minorHAnsi" w:hAnsiTheme="minorHAnsi" w:cstheme="minorHAnsi"/>
          <w:sz w:val="22"/>
          <w:szCs w:val="22"/>
        </w:rPr>
      </w:pPr>
      <w:r w:rsidRPr="00627A6F">
        <w:rPr>
          <w:rFonts w:asciiTheme="minorHAnsi" w:hAnsiTheme="minorHAnsi" w:cstheme="minorHAnsi"/>
          <w:sz w:val="22"/>
          <w:szCs w:val="22"/>
        </w:rPr>
        <w:t>2)</w:t>
      </w:r>
      <w:r w:rsidRPr="00627A6F">
        <w:rPr>
          <w:rFonts w:asciiTheme="minorHAnsi" w:hAnsiTheme="minorHAnsi" w:cstheme="minorHAnsi"/>
          <w:sz w:val="22"/>
          <w:szCs w:val="22"/>
        </w:rPr>
        <w:tab/>
        <w:t>art. 7 ust. 1 ustawy z dnia 13 kwietnia 2022 r. o szczególnych rozwiązaniach</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w zakresie przeciwdziałania wspieraniu agresji na Ukrainę oraz służących ochronie bezpieczeństwa narodowego, zgodnie z którym wykluczeniu z postępowania o udzielenie zamówienia publicznego podlega wykonawca:</w:t>
      </w:r>
    </w:p>
    <w:p w14:paraId="6DE87317" w14:textId="77777777" w:rsidR="00862A1D" w:rsidRPr="00627A6F" w:rsidRDefault="00862A1D" w:rsidP="00EE2ED0">
      <w:pPr>
        <w:ind w:left="1276" w:hanging="283"/>
        <w:jc w:val="both"/>
        <w:rPr>
          <w:rFonts w:asciiTheme="minorHAnsi" w:hAnsiTheme="minorHAnsi" w:cstheme="minorHAnsi"/>
          <w:sz w:val="22"/>
          <w:szCs w:val="22"/>
        </w:rPr>
      </w:pPr>
      <w:r w:rsidRPr="00627A6F">
        <w:rPr>
          <w:rFonts w:asciiTheme="minorHAnsi" w:hAnsiTheme="minorHAnsi" w:cstheme="minorHAnsi"/>
          <w:sz w:val="22"/>
          <w:szCs w:val="22"/>
        </w:rPr>
        <w:t>a)</w:t>
      </w:r>
      <w:r w:rsidRPr="00627A6F">
        <w:rPr>
          <w:rFonts w:asciiTheme="minorHAnsi" w:hAnsiTheme="minorHAnsi" w:cstheme="minorHAnsi"/>
          <w:sz w:val="22"/>
          <w:szCs w:val="22"/>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099420B0" w14:textId="69B0F620" w:rsidR="00862A1D" w:rsidRPr="00627A6F" w:rsidRDefault="00862A1D" w:rsidP="00EE2ED0">
      <w:pPr>
        <w:ind w:left="1276" w:hanging="283"/>
        <w:jc w:val="both"/>
        <w:rPr>
          <w:rFonts w:asciiTheme="minorHAnsi" w:hAnsiTheme="minorHAnsi" w:cstheme="minorHAnsi"/>
          <w:sz w:val="22"/>
          <w:szCs w:val="22"/>
        </w:rPr>
      </w:pPr>
      <w:r w:rsidRPr="00627A6F">
        <w:rPr>
          <w:rFonts w:asciiTheme="minorHAnsi" w:hAnsiTheme="minorHAnsi" w:cstheme="minorHAnsi"/>
          <w:sz w:val="22"/>
          <w:szCs w:val="22"/>
        </w:rPr>
        <w:t>b)</w:t>
      </w:r>
      <w:r w:rsidRPr="00627A6F">
        <w:rPr>
          <w:rFonts w:asciiTheme="minorHAnsi" w:hAnsiTheme="minorHAnsi" w:cstheme="minorHAnsi"/>
          <w:sz w:val="22"/>
          <w:szCs w:val="22"/>
        </w:rPr>
        <w:tab/>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takim beneficjentem rzeczywistym od dnia 24 lutego 2022 r., o ile została wpisana na listę na podstawie decyzji w sprawie wpisu na listę rozstrzygającej o zastosowaniu środka polegającego na wykluczeniu z postępowania o udzielenie zamówienia publicznego;</w:t>
      </w:r>
    </w:p>
    <w:p w14:paraId="12B6B690" w14:textId="687A4DF2" w:rsidR="00862A1D" w:rsidRPr="00627A6F" w:rsidRDefault="00862A1D" w:rsidP="00EE2ED0">
      <w:pPr>
        <w:ind w:left="1276" w:hanging="283"/>
        <w:jc w:val="both"/>
        <w:rPr>
          <w:rFonts w:asciiTheme="minorHAnsi" w:hAnsiTheme="minorHAnsi" w:cstheme="minorHAnsi"/>
          <w:sz w:val="22"/>
          <w:szCs w:val="22"/>
        </w:rPr>
      </w:pPr>
      <w:r w:rsidRPr="00627A6F">
        <w:rPr>
          <w:rFonts w:asciiTheme="minorHAnsi" w:hAnsiTheme="minorHAnsi" w:cstheme="minorHAnsi"/>
          <w:sz w:val="22"/>
          <w:szCs w:val="22"/>
        </w:rPr>
        <w:t>c)</w:t>
      </w:r>
      <w:r w:rsidRPr="00627A6F">
        <w:rPr>
          <w:rFonts w:asciiTheme="minorHAnsi" w:hAnsiTheme="minorHAnsi" w:cstheme="minorHAnsi"/>
          <w:sz w:val="22"/>
          <w:szCs w:val="22"/>
        </w:rPr>
        <w:tab/>
        <w:t>którego jednostką dominującą w rozumieniu art. 3 ust. 1 pkt 37 ustawy</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z dnia 29 września 1994 r. o rachunkowości jest podmiot wymieniony</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w wykazach określonych w rozporządzeniu 765/2006 i rozporządzeniu 269/2014 albo wpisany na listę lub będący taką jednostką dominującą</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od dnia 24 lutego 2022 r., o ile został wpisany na listę na podstawie</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decyzji w sprawie wpisu na listę rozstrzygającej o zastosowaniu środka polegającego na wykluczeniu z postępowania o udzielenie zamówienia publicznego.</w:t>
      </w:r>
    </w:p>
    <w:p w14:paraId="068675C0" w14:textId="77777777" w:rsidR="00862A1D" w:rsidRPr="00627A6F" w:rsidRDefault="00862A1D" w:rsidP="00EE2ED0">
      <w:pPr>
        <w:pStyle w:val="Akapitzlist"/>
        <w:numPr>
          <w:ilvl w:val="0"/>
          <w:numId w:val="16"/>
        </w:numPr>
        <w:suppressAutoHyphens/>
        <w:autoSpaceDE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Wykluczenie na podstawie przepisów ustawy z dnia 13 kwietnia 2022 r. o szczególnych rozwiązaniach w zakresie przeciwdziałania wspieraniu agresji na Ukrainę oraz służących ochronie bezpieczeństwa narodowego następuje na okres trwania okoliczności określonych w ust. 4 pkt 2.</w:t>
      </w:r>
    </w:p>
    <w:p w14:paraId="6F600C81" w14:textId="6E2A91BF" w:rsidR="00862A1D" w:rsidRPr="00627A6F" w:rsidRDefault="00862A1D" w:rsidP="00EE2ED0">
      <w:pPr>
        <w:pStyle w:val="Akapitzlist"/>
        <w:numPr>
          <w:ilvl w:val="0"/>
          <w:numId w:val="16"/>
        </w:numPr>
        <w:suppressAutoHyphens/>
        <w:autoSpaceDE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Osoba lub podmiot podlegający wykluczeniu na podstawie przepisów z dnia</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 xml:space="preserve">13 kwietnia </w:t>
      </w:r>
      <w:r w:rsidR="002965EB" w:rsidRPr="00627A6F">
        <w:rPr>
          <w:rFonts w:asciiTheme="minorHAnsi" w:hAnsiTheme="minorHAnsi" w:cstheme="minorHAnsi"/>
          <w:sz w:val="22"/>
          <w:szCs w:val="22"/>
        </w:rPr>
        <w:t>2022 r.</w:t>
      </w:r>
      <w:r w:rsidRPr="00627A6F">
        <w:rPr>
          <w:rFonts w:asciiTheme="minorHAnsi" w:hAnsiTheme="minorHAnsi" w:cstheme="minorHAnsi"/>
          <w:sz w:val="22"/>
          <w:szCs w:val="22"/>
        </w:rPr>
        <w:t xml:space="preserve"> o szczególnych rozwiązaniach w zakresie przeciwdziałania wspieraniu agresji na Ukrainę oraz służących ochronie bezpieczeństwa narodowego, który w okresie tego wykluczenia ubiega się o udzielenie zamówienia publicznego lub bierze udział w postępowaniu o udzielenie</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zamówienia publicznego, podlegają karze pieniężnej. Przez ubieganie się o udzielenie zamówienia publicznego rozumie się złożenie wniosku o dopuszczenie do udziału w postępowaniu o udzielenie zamówienia publicznego, złożenie oferty lub przystąpienie do negocjacji</w:t>
      </w:r>
    </w:p>
    <w:p w14:paraId="52CCB530" w14:textId="0269F0A9" w:rsidR="00862A1D" w:rsidRPr="00627A6F" w:rsidRDefault="00862A1D" w:rsidP="00EE2ED0">
      <w:pPr>
        <w:pStyle w:val="Akapitzlist"/>
        <w:numPr>
          <w:ilvl w:val="0"/>
          <w:numId w:val="16"/>
        </w:numPr>
        <w:suppressAutoHyphens/>
        <w:autoSpaceDE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Karę pieniężną, o której mowa w ust. 6, nakłada Prezes Urzędu Zamówień</w:t>
      </w:r>
      <w:r w:rsidR="00F627C1">
        <w:rPr>
          <w:rFonts w:asciiTheme="minorHAnsi" w:hAnsiTheme="minorHAnsi" w:cstheme="minorHAnsi"/>
          <w:sz w:val="22"/>
          <w:szCs w:val="22"/>
        </w:rPr>
        <w:t xml:space="preserve"> </w:t>
      </w:r>
      <w:r w:rsidRPr="00627A6F">
        <w:rPr>
          <w:rFonts w:asciiTheme="minorHAnsi" w:hAnsiTheme="minorHAnsi" w:cstheme="minorHAnsi"/>
          <w:sz w:val="22"/>
          <w:szCs w:val="22"/>
        </w:rPr>
        <w:t>Publicznych, w drodze decyzji, w wysokości do 20.000.000,00 zł</w:t>
      </w:r>
    </w:p>
    <w:p w14:paraId="124FC3BD" w14:textId="77777777" w:rsidR="00862A1D" w:rsidRPr="00627A6F" w:rsidRDefault="00862A1D" w:rsidP="00EE2ED0">
      <w:pPr>
        <w:pStyle w:val="Akapitzlist"/>
        <w:numPr>
          <w:ilvl w:val="0"/>
          <w:numId w:val="16"/>
        </w:numPr>
        <w:suppressAutoHyphens/>
        <w:autoSpaceDE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W zakresie:</w:t>
      </w:r>
    </w:p>
    <w:p w14:paraId="2FBA2AB7" w14:textId="77777777" w:rsidR="00862A1D" w:rsidRPr="00627A6F" w:rsidRDefault="00862A1D" w:rsidP="00EE2ED0">
      <w:pPr>
        <w:pStyle w:val="Akapitzlist21"/>
        <w:numPr>
          <w:ilvl w:val="0"/>
          <w:numId w:val="17"/>
        </w:numPr>
        <w:spacing w:before="0" w:after="0" w:line="240" w:lineRule="auto"/>
        <w:rPr>
          <w:rFonts w:asciiTheme="minorHAnsi" w:hAnsiTheme="minorHAnsi" w:cstheme="minorHAnsi"/>
          <w:b/>
          <w:sz w:val="22"/>
          <w:szCs w:val="22"/>
        </w:rPr>
      </w:pPr>
      <w:r w:rsidRPr="00627A6F">
        <w:rPr>
          <w:rFonts w:asciiTheme="minorHAnsi" w:hAnsiTheme="minorHAnsi" w:cstheme="minorHAnsi"/>
          <w:b/>
          <w:bCs/>
          <w:sz w:val="22"/>
          <w:szCs w:val="22"/>
        </w:rPr>
        <w:t>zdolności do występowania w obrocie gospodarczym</w:t>
      </w:r>
      <w:r w:rsidRPr="00627A6F">
        <w:rPr>
          <w:rFonts w:asciiTheme="minorHAnsi" w:hAnsiTheme="minorHAnsi" w:cstheme="minorHAnsi"/>
          <w:b/>
          <w:sz w:val="22"/>
          <w:szCs w:val="22"/>
        </w:rPr>
        <w:t xml:space="preserve">- </w:t>
      </w:r>
      <w:r w:rsidRPr="00627A6F">
        <w:rPr>
          <w:rFonts w:asciiTheme="minorHAnsi" w:hAnsiTheme="minorHAnsi" w:cstheme="minorHAnsi"/>
          <w:sz w:val="22"/>
          <w:szCs w:val="22"/>
          <w:u w:val="single"/>
        </w:rPr>
        <w:t>Zamawiający nie stawia szczegółowych warunków w tym zakresie.</w:t>
      </w:r>
    </w:p>
    <w:p w14:paraId="36A2A133" w14:textId="77777777" w:rsidR="009747EC" w:rsidRDefault="009747EC" w:rsidP="00EE2ED0">
      <w:pPr>
        <w:pStyle w:val="Akapitzlist21"/>
        <w:numPr>
          <w:ilvl w:val="0"/>
          <w:numId w:val="17"/>
        </w:numPr>
        <w:spacing w:before="0" w:after="0" w:line="240" w:lineRule="auto"/>
        <w:rPr>
          <w:rFonts w:asciiTheme="minorHAnsi" w:hAnsiTheme="minorHAnsi" w:cstheme="minorHAnsi"/>
          <w:b/>
          <w:sz w:val="22"/>
          <w:szCs w:val="22"/>
        </w:rPr>
      </w:pPr>
      <w:r w:rsidRPr="009747EC">
        <w:rPr>
          <w:rFonts w:asciiTheme="minorHAnsi" w:hAnsiTheme="minorHAnsi" w:cstheme="minorHAnsi"/>
          <w:b/>
          <w:sz w:val="22"/>
          <w:szCs w:val="22"/>
        </w:rPr>
        <w:t xml:space="preserve">uprawnień do prowadzenia określonej działalności gospodarczej lub zawodowej </w:t>
      </w:r>
    </w:p>
    <w:p w14:paraId="19FACA11" w14:textId="378242C6" w:rsidR="009747EC" w:rsidRDefault="009747EC" w:rsidP="00EE2ED0">
      <w:pPr>
        <w:pStyle w:val="Akapitzlist21"/>
        <w:numPr>
          <w:ilvl w:val="0"/>
          <w:numId w:val="62"/>
        </w:numPr>
        <w:spacing w:before="0" w:after="0" w:line="240" w:lineRule="auto"/>
        <w:ind w:left="1560" w:hanging="284"/>
        <w:rPr>
          <w:rFonts w:asciiTheme="minorHAnsi" w:hAnsiTheme="minorHAnsi" w:cstheme="minorHAnsi"/>
          <w:b/>
          <w:sz w:val="22"/>
          <w:szCs w:val="22"/>
        </w:rPr>
      </w:pPr>
      <w:r w:rsidRPr="009747EC">
        <w:rPr>
          <w:rFonts w:asciiTheme="minorHAnsi" w:hAnsiTheme="minorHAnsi" w:cstheme="minorHAnsi"/>
          <w:b/>
          <w:sz w:val="22"/>
          <w:szCs w:val="22"/>
        </w:rPr>
        <w:t>Wykonawca obowiązany jest wykazać, że posiada aktualną koncesję na wykonywanie działalności gospodarczej w zakresie obrotu paliwami gazowymi, wydaną zgodnie z przepisami ustawy z dnia 10 kwietnia 1997 r. — Prawo energetyczne, obejmującą działalność w zakresie niezbędnym do realizacji przedmiotu zamówienia.</w:t>
      </w:r>
    </w:p>
    <w:p w14:paraId="76E0976D" w14:textId="2AA7EF39" w:rsidR="009747EC" w:rsidRDefault="009747EC" w:rsidP="00EE2ED0">
      <w:pPr>
        <w:pStyle w:val="Akapitzlist21"/>
        <w:numPr>
          <w:ilvl w:val="0"/>
          <w:numId w:val="62"/>
        </w:numPr>
        <w:spacing w:before="0" w:after="0" w:line="240" w:lineRule="auto"/>
        <w:ind w:left="1560" w:hanging="284"/>
        <w:rPr>
          <w:rFonts w:asciiTheme="minorHAnsi" w:hAnsiTheme="minorHAnsi" w:cstheme="minorHAnsi"/>
          <w:b/>
          <w:sz w:val="22"/>
          <w:szCs w:val="22"/>
        </w:rPr>
      </w:pPr>
      <w:r w:rsidRPr="009747EC">
        <w:rPr>
          <w:rFonts w:asciiTheme="minorHAnsi" w:hAnsiTheme="minorHAnsi" w:cstheme="minorHAnsi"/>
          <w:b/>
          <w:sz w:val="22"/>
          <w:szCs w:val="22"/>
        </w:rPr>
        <w:t>Wykonawca zobowiązany jest posiadać zawartą generalną umowę dystrybucyjną albo inną skuteczną podstawę współpracy z właściwym operatorem systemu dystrybucyjnego, umożliwiającą realizację kompleksowej dostawy paliwa gazowego do punktu poboru Zamawiającego.</w:t>
      </w:r>
    </w:p>
    <w:p w14:paraId="1C112BC7" w14:textId="7D900AC9" w:rsidR="002D2853" w:rsidRPr="002D2853" w:rsidRDefault="00862A1D" w:rsidP="00EE2ED0">
      <w:pPr>
        <w:pStyle w:val="Akapitzlist21"/>
        <w:numPr>
          <w:ilvl w:val="0"/>
          <w:numId w:val="17"/>
        </w:numPr>
        <w:spacing w:before="0" w:after="0" w:line="240" w:lineRule="auto"/>
        <w:rPr>
          <w:rFonts w:asciiTheme="minorHAnsi" w:hAnsiTheme="minorHAnsi" w:cstheme="minorHAnsi"/>
          <w:b/>
          <w:sz w:val="22"/>
          <w:szCs w:val="22"/>
        </w:rPr>
      </w:pPr>
      <w:r w:rsidRPr="00627A6F">
        <w:rPr>
          <w:rFonts w:asciiTheme="minorHAnsi" w:hAnsiTheme="minorHAnsi" w:cstheme="minorHAnsi"/>
          <w:b/>
          <w:bCs/>
          <w:sz w:val="22"/>
          <w:szCs w:val="22"/>
        </w:rPr>
        <w:lastRenderedPageBreak/>
        <w:t>sytuacji ekonomicznej lub finansowej</w:t>
      </w:r>
      <w:r w:rsidRPr="00627A6F">
        <w:rPr>
          <w:rFonts w:asciiTheme="minorHAnsi" w:hAnsiTheme="minorHAnsi" w:cstheme="minorHAnsi"/>
          <w:b/>
          <w:sz w:val="22"/>
          <w:szCs w:val="22"/>
        </w:rPr>
        <w:t>-</w:t>
      </w:r>
      <w:r w:rsidRPr="00627A6F">
        <w:rPr>
          <w:rFonts w:asciiTheme="minorHAnsi" w:hAnsiTheme="minorHAnsi" w:cstheme="minorHAnsi"/>
          <w:sz w:val="22"/>
          <w:szCs w:val="22"/>
          <w:u w:val="single"/>
        </w:rPr>
        <w:t xml:space="preserve"> Zamawiający nie stawia szczegółowych warunków w tym zakresie z wyjątkiem przypadków określonych w art. 109 ust. 1 pkt 4 Ustawy;</w:t>
      </w:r>
    </w:p>
    <w:p w14:paraId="0F6ABD9A" w14:textId="39701638" w:rsidR="00862A1D" w:rsidRPr="002D2853" w:rsidRDefault="00862A1D" w:rsidP="00EE2ED0">
      <w:pPr>
        <w:pStyle w:val="Akapitzlist21"/>
        <w:numPr>
          <w:ilvl w:val="0"/>
          <w:numId w:val="17"/>
        </w:numPr>
        <w:spacing w:before="0" w:after="0" w:line="240" w:lineRule="auto"/>
        <w:rPr>
          <w:rFonts w:asciiTheme="minorHAnsi" w:hAnsiTheme="minorHAnsi" w:cstheme="minorHAnsi"/>
          <w:b/>
          <w:sz w:val="22"/>
          <w:szCs w:val="22"/>
        </w:rPr>
      </w:pPr>
      <w:r w:rsidRPr="002D2853">
        <w:rPr>
          <w:sz w:val="22"/>
          <w:szCs w:val="22"/>
        </w:rPr>
        <w:t xml:space="preserve">zdolności technicznej lub zawodowej - </w:t>
      </w:r>
      <w:r w:rsidRPr="002D2853">
        <w:rPr>
          <w:sz w:val="22"/>
          <w:szCs w:val="22"/>
          <w:u w:val="single"/>
        </w:rPr>
        <w:t>Zamawiający nie stawia szczegółowych warunków w tym zakresie.</w:t>
      </w:r>
    </w:p>
    <w:p w14:paraId="5E83FA14" w14:textId="77777777" w:rsidR="002D2853" w:rsidRDefault="002D2853" w:rsidP="00EE2ED0">
      <w:pPr>
        <w:pStyle w:val="Bezodstpw"/>
        <w:numPr>
          <w:ilvl w:val="0"/>
          <w:numId w:val="15"/>
        </w:numPr>
        <w:ind w:left="567" w:hanging="567"/>
        <w:jc w:val="both"/>
      </w:pPr>
      <w:r w:rsidRPr="00627A6F">
        <w:t>Wykonawca może polegać na zasobach podmiotów udostępniających zasoby na zasadach określonych w art. 118 Ustawy. W takim przypadku Wykonawca zobowiązany jest złożyć wraz z ofertą zobowiązanie podmiotu udostępniającego zasoby potwierdzające, że Wykonawca będzie dysponował niezbędnymi zasobami przy realizacji zamówienia.</w:t>
      </w:r>
    </w:p>
    <w:p w14:paraId="2A5BBC72" w14:textId="77777777" w:rsidR="00415BF2" w:rsidRDefault="00862A1D" w:rsidP="00EE2ED0">
      <w:pPr>
        <w:pStyle w:val="Bezodstpw"/>
        <w:numPr>
          <w:ilvl w:val="0"/>
          <w:numId w:val="15"/>
        </w:numPr>
        <w:ind w:left="567" w:hanging="567"/>
        <w:jc w:val="both"/>
      </w:pPr>
      <w:r w:rsidRPr="002D2853">
        <w:t xml:space="preserve">Wykonawcy wspólnie ubiegający się o udzielenie zamówienia mogą łącznie wykazać spełnianie warunków udziału w postępowaniu, z zastrzeżeniem, że warunek posiadania uprawnień do prowadzenia działalności w zakresie obrotu paliwami gazowymi (koncesja </w:t>
      </w:r>
      <w:r w:rsidR="0048168B" w:rsidRPr="002D2853">
        <w:t>OPG) musi spełniać ten z Wykonawców, który będzie faktycznie wykonywał usługę</w:t>
      </w:r>
    </w:p>
    <w:p w14:paraId="1C30E312" w14:textId="77777777" w:rsidR="00415BF2" w:rsidRDefault="00415BF2" w:rsidP="00EE2ED0">
      <w:pPr>
        <w:pStyle w:val="Bezodstpw"/>
        <w:numPr>
          <w:ilvl w:val="0"/>
          <w:numId w:val="15"/>
        </w:numPr>
        <w:ind w:left="567" w:hanging="567"/>
        <w:jc w:val="both"/>
      </w:pPr>
      <w:r w:rsidRPr="00415BF2">
        <w:t>W zakresie, w jakim jest to dopuszczalne na gruncie ustawy PZP, Wykonawca może polegać na zasobach podmiotów udostępniających zasoby na zasadach określonych w art. 118 Ustawy.</w:t>
      </w:r>
    </w:p>
    <w:p w14:paraId="30090BF1" w14:textId="56EB4E8A" w:rsidR="00DF5163" w:rsidRDefault="00415BF2" w:rsidP="00EE2ED0">
      <w:pPr>
        <w:pStyle w:val="Bezodstpw"/>
        <w:numPr>
          <w:ilvl w:val="0"/>
          <w:numId w:val="15"/>
        </w:numPr>
        <w:ind w:left="567" w:hanging="567"/>
        <w:jc w:val="both"/>
      </w:pPr>
      <w:r w:rsidRPr="00415BF2">
        <w:t>Polegając na zasobach innych podmiotów, Wykonawca nie może zastąpić wymogu posiadania przez podmiot realizujący obrót paliwami gazowymi wymaganej koncesji na obrót paliwami gazowymi (OPG), gdyż koncesja ta jest uprawnieniem indywidualnym, niepodlegającym udostępnieniu przez podmiot trzeci.</w:t>
      </w:r>
    </w:p>
    <w:p w14:paraId="508ECAF1" w14:textId="77777777" w:rsidR="00415BF2" w:rsidRPr="00415BF2" w:rsidRDefault="00415BF2" w:rsidP="00EE2ED0">
      <w:pPr>
        <w:pStyle w:val="Bezodstpw"/>
        <w:ind w:left="567"/>
        <w:jc w:val="both"/>
      </w:pPr>
    </w:p>
    <w:p w14:paraId="0914AF0C" w14:textId="51D8D667" w:rsidR="00EE2ED0" w:rsidRDefault="00DF5163" w:rsidP="00EE2ED0">
      <w:pPr>
        <w:shd w:val="clear" w:color="auto" w:fill="DDD9C3" w:themeFill="background2" w:themeFillShade="E6"/>
        <w:ind w:left="284" w:hanging="284"/>
        <w:jc w:val="both"/>
        <w:rPr>
          <w:rFonts w:asciiTheme="minorHAnsi" w:hAnsiTheme="minorHAnsi" w:cstheme="minorHAnsi"/>
          <w:b/>
          <w:caps/>
          <w:sz w:val="22"/>
          <w:szCs w:val="22"/>
        </w:rPr>
      </w:pPr>
      <w:r w:rsidRPr="00627A6F">
        <w:rPr>
          <w:rFonts w:asciiTheme="minorHAnsi" w:hAnsiTheme="minorHAnsi" w:cstheme="minorHAnsi"/>
          <w:b/>
          <w:caps/>
          <w:sz w:val="22"/>
          <w:szCs w:val="22"/>
        </w:rPr>
        <w:t>VI.</w:t>
      </w:r>
      <w:r w:rsidR="00A1037A">
        <w:rPr>
          <w:rFonts w:asciiTheme="minorHAnsi" w:hAnsiTheme="minorHAnsi" w:cstheme="minorHAnsi"/>
          <w:b/>
          <w:caps/>
          <w:sz w:val="22"/>
          <w:szCs w:val="22"/>
        </w:rPr>
        <w:t xml:space="preserve"> </w:t>
      </w:r>
      <w:r w:rsidR="00EE2ED0">
        <w:rPr>
          <w:rFonts w:asciiTheme="minorHAnsi" w:hAnsiTheme="minorHAnsi" w:cstheme="minorHAnsi"/>
          <w:b/>
          <w:caps/>
          <w:sz w:val="22"/>
          <w:szCs w:val="22"/>
        </w:rPr>
        <w:t xml:space="preserve"> </w:t>
      </w:r>
      <w:r w:rsidRPr="00627A6F">
        <w:rPr>
          <w:rFonts w:asciiTheme="minorHAnsi" w:hAnsiTheme="minorHAnsi" w:cstheme="minorHAnsi"/>
          <w:b/>
          <w:caps/>
          <w:sz w:val="22"/>
          <w:szCs w:val="22"/>
        </w:rPr>
        <w:t>wykaz oświadczeń lub dokumentów potwierdzających spełnianie warunków</w:t>
      </w:r>
      <w:r w:rsidR="00A1037A">
        <w:rPr>
          <w:rFonts w:asciiTheme="minorHAnsi" w:hAnsiTheme="minorHAnsi" w:cstheme="minorHAnsi"/>
          <w:b/>
          <w:caps/>
          <w:sz w:val="22"/>
          <w:szCs w:val="22"/>
        </w:rPr>
        <w:t xml:space="preserve"> </w:t>
      </w:r>
      <w:r w:rsidR="00EE2ED0">
        <w:rPr>
          <w:rFonts w:asciiTheme="minorHAnsi" w:hAnsiTheme="minorHAnsi" w:cstheme="minorHAnsi"/>
          <w:b/>
          <w:caps/>
          <w:sz w:val="22"/>
          <w:szCs w:val="22"/>
        </w:rPr>
        <w:t xml:space="preserve">  </w:t>
      </w:r>
    </w:p>
    <w:p w14:paraId="64CAF811" w14:textId="23BAD70D" w:rsidR="00EE2ED0" w:rsidRDefault="00EE2ED0" w:rsidP="00EE2ED0">
      <w:pPr>
        <w:shd w:val="clear" w:color="auto" w:fill="DDD9C3" w:themeFill="background2" w:themeFillShade="E6"/>
        <w:ind w:left="284" w:hanging="284"/>
        <w:jc w:val="both"/>
        <w:rPr>
          <w:rFonts w:asciiTheme="minorHAnsi" w:hAnsiTheme="minorHAnsi" w:cstheme="minorHAnsi"/>
          <w:b/>
          <w:caps/>
          <w:sz w:val="22"/>
          <w:szCs w:val="22"/>
        </w:rPr>
      </w:pPr>
      <w:r>
        <w:rPr>
          <w:rFonts w:asciiTheme="minorHAnsi" w:hAnsiTheme="minorHAnsi" w:cstheme="minorHAnsi"/>
          <w:b/>
          <w:caps/>
          <w:sz w:val="22"/>
          <w:szCs w:val="22"/>
        </w:rPr>
        <w:t xml:space="preserve">       </w:t>
      </w:r>
      <w:r w:rsidR="00DF5163" w:rsidRPr="00627A6F">
        <w:rPr>
          <w:rFonts w:asciiTheme="minorHAnsi" w:hAnsiTheme="minorHAnsi" w:cstheme="minorHAnsi"/>
          <w:b/>
          <w:caps/>
          <w:sz w:val="22"/>
          <w:szCs w:val="22"/>
        </w:rPr>
        <w:t>udziału w postępowaniu oraz</w:t>
      </w:r>
      <w:r w:rsidR="00627A6F">
        <w:rPr>
          <w:rFonts w:asciiTheme="minorHAnsi" w:hAnsiTheme="minorHAnsi" w:cstheme="minorHAnsi"/>
          <w:b/>
          <w:caps/>
          <w:sz w:val="22"/>
          <w:szCs w:val="22"/>
        </w:rPr>
        <w:t xml:space="preserve"> </w:t>
      </w:r>
      <w:r w:rsidR="00DF5163" w:rsidRPr="00627A6F">
        <w:rPr>
          <w:rFonts w:asciiTheme="minorHAnsi" w:hAnsiTheme="minorHAnsi" w:cstheme="minorHAnsi"/>
          <w:b/>
          <w:caps/>
          <w:sz w:val="22"/>
          <w:szCs w:val="22"/>
        </w:rPr>
        <w:t xml:space="preserve">brak podstaw wykluczenia </w:t>
      </w:r>
    </w:p>
    <w:p w14:paraId="661BF9C2" w14:textId="3D30B8C1" w:rsidR="00DF5163" w:rsidRPr="00627A6F" w:rsidRDefault="00EE2ED0" w:rsidP="00EE2ED0">
      <w:pPr>
        <w:shd w:val="clear" w:color="auto" w:fill="DDD9C3" w:themeFill="background2" w:themeFillShade="E6"/>
        <w:ind w:left="284" w:hanging="284"/>
        <w:jc w:val="both"/>
        <w:rPr>
          <w:rFonts w:asciiTheme="minorHAnsi" w:hAnsiTheme="minorHAnsi" w:cstheme="minorHAnsi"/>
          <w:b/>
          <w:caps/>
          <w:sz w:val="22"/>
          <w:szCs w:val="22"/>
        </w:rPr>
      </w:pPr>
      <w:r>
        <w:rPr>
          <w:rFonts w:asciiTheme="minorHAnsi" w:hAnsiTheme="minorHAnsi" w:cstheme="minorHAnsi"/>
          <w:b/>
          <w:caps/>
          <w:sz w:val="22"/>
          <w:szCs w:val="22"/>
        </w:rPr>
        <w:t xml:space="preserve">       </w:t>
      </w:r>
      <w:r w:rsidR="00DF5163" w:rsidRPr="00627A6F">
        <w:rPr>
          <w:rFonts w:asciiTheme="minorHAnsi" w:hAnsiTheme="minorHAnsi" w:cstheme="minorHAnsi"/>
          <w:b/>
          <w:caps/>
          <w:sz w:val="22"/>
          <w:szCs w:val="22"/>
        </w:rPr>
        <w:t>(PODMIOTOWYCH Środków DOWODowych)</w:t>
      </w:r>
    </w:p>
    <w:p w14:paraId="2968BEE4" w14:textId="3E2C2733" w:rsidR="0048168B" w:rsidRPr="00627A6F" w:rsidRDefault="0048168B" w:rsidP="00EE2ED0">
      <w:pPr>
        <w:jc w:val="both"/>
        <w:rPr>
          <w:rFonts w:asciiTheme="minorHAnsi" w:hAnsiTheme="minorHAnsi" w:cstheme="minorHAnsi"/>
          <w:sz w:val="22"/>
          <w:szCs w:val="22"/>
        </w:rPr>
      </w:pPr>
    </w:p>
    <w:p w14:paraId="326FF371" w14:textId="60D65DD1" w:rsidR="0048168B" w:rsidRPr="00627A6F" w:rsidRDefault="0048168B" w:rsidP="00EE2ED0">
      <w:pPr>
        <w:pStyle w:val="Akapitzlist"/>
        <w:numPr>
          <w:ilvl w:val="0"/>
          <w:numId w:val="18"/>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 xml:space="preserve">Zamawiający informuje, iż zgodnie z art. 139 Ustawy </w:t>
      </w:r>
      <w:r w:rsidRPr="00627A6F">
        <w:rPr>
          <w:rFonts w:asciiTheme="minorHAnsi" w:hAnsiTheme="minorHAnsi" w:cstheme="minorHAnsi"/>
          <w:b/>
          <w:bCs/>
          <w:sz w:val="22"/>
          <w:szCs w:val="22"/>
        </w:rPr>
        <w:t>najpierw dokona badania</w:t>
      </w:r>
      <w:r w:rsidR="002D2853">
        <w:rPr>
          <w:rFonts w:asciiTheme="minorHAnsi" w:hAnsiTheme="minorHAnsi" w:cstheme="minorHAnsi"/>
          <w:b/>
          <w:bCs/>
          <w:sz w:val="22"/>
          <w:szCs w:val="22"/>
        </w:rPr>
        <w:t xml:space="preserve"> </w:t>
      </w:r>
      <w:r w:rsidRPr="00627A6F">
        <w:rPr>
          <w:rFonts w:asciiTheme="minorHAnsi" w:hAnsiTheme="minorHAnsi" w:cstheme="minorHAnsi"/>
          <w:b/>
          <w:bCs/>
          <w:sz w:val="22"/>
          <w:szCs w:val="22"/>
        </w:rPr>
        <w:t>i oceny ofert</w:t>
      </w:r>
      <w:r w:rsidRPr="00627A6F">
        <w:rPr>
          <w:rFonts w:asciiTheme="minorHAnsi" w:hAnsiTheme="minorHAnsi" w:cstheme="minorHAnsi"/>
          <w:sz w:val="22"/>
          <w:szCs w:val="22"/>
        </w:rPr>
        <w:t>, a następnie dokona kwalifikacji podmiotowej wykonawcy, którego oferta została najwyżej oceniona, w zakresie braku podstaw wykluczenia oraz spełniania warunków udziału w postępowaniu</w:t>
      </w:r>
      <w:r w:rsidRPr="00627A6F">
        <w:rPr>
          <w:rFonts w:asciiTheme="minorHAnsi" w:eastAsia="SimSun" w:hAnsiTheme="minorHAnsi" w:cstheme="minorHAnsi"/>
          <w:bCs/>
          <w:sz w:val="22"/>
          <w:szCs w:val="22"/>
          <w:lang w:eastAsia="ar-SA"/>
        </w:rPr>
        <w:t>.</w:t>
      </w:r>
    </w:p>
    <w:p w14:paraId="0BDAFBE3" w14:textId="77777777" w:rsidR="0048168B" w:rsidRPr="00627A6F" w:rsidRDefault="0048168B" w:rsidP="00EE2ED0">
      <w:pPr>
        <w:pStyle w:val="Akapitzlist"/>
        <w:numPr>
          <w:ilvl w:val="0"/>
          <w:numId w:val="18"/>
        </w:numPr>
        <w:ind w:left="567" w:hanging="567"/>
        <w:jc w:val="both"/>
        <w:rPr>
          <w:rFonts w:asciiTheme="minorHAnsi" w:hAnsiTheme="minorHAnsi" w:cstheme="minorHAnsi"/>
          <w:sz w:val="22"/>
          <w:szCs w:val="22"/>
        </w:rPr>
      </w:pPr>
      <w:r w:rsidRPr="00627A6F">
        <w:rPr>
          <w:rFonts w:asciiTheme="minorHAnsi" w:eastAsia="SimSun" w:hAnsiTheme="minorHAnsi" w:cstheme="minorHAnsi"/>
          <w:bCs/>
          <w:sz w:val="22"/>
          <w:szCs w:val="22"/>
          <w:lang w:eastAsia="ar-SA"/>
        </w:rPr>
        <w:t>Z</w:t>
      </w:r>
      <w:r w:rsidRPr="00627A6F">
        <w:rPr>
          <w:rFonts w:asciiTheme="minorHAnsi" w:hAnsiTheme="minorHAnsi" w:cstheme="minorHAnsi"/>
          <w:sz w:val="22"/>
          <w:szCs w:val="22"/>
        </w:rPr>
        <w:t>amawiający wymaga złożenia przez Wykonawców wraz z ofertą:</w:t>
      </w:r>
    </w:p>
    <w:p w14:paraId="6AFDF207" w14:textId="53EB1049" w:rsidR="0048168B" w:rsidRPr="00627A6F" w:rsidRDefault="0048168B" w:rsidP="00EE2ED0">
      <w:pPr>
        <w:pStyle w:val="Bezodstpw"/>
        <w:numPr>
          <w:ilvl w:val="0"/>
          <w:numId w:val="21"/>
        </w:numPr>
        <w:ind w:left="993" w:hanging="426"/>
        <w:jc w:val="both"/>
      </w:pPr>
      <w:r w:rsidRPr="00627A6F">
        <w:t>Formularza oferty, którego wzór stanowi Załącznik nr 1 do SWZ;</w:t>
      </w:r>
    </w:p>
    <w:p w14:paraId="2B3AEA16" w14:textId="77777777" w:rsidR="0048168B" w:rsidRPr="00627A6F" w:rsidRDefault="0048168B" w:rsidP="00EE2ED0">
      <w:pPr>
        <w:pStyle w:val="Bezodstpw"/>
        <w:numPr>
          <w:ilvl w:val="0"/>
          <w:numId w:val="21"/>
        </w:numPr>
        <w:ind w:left="993" w:hanging="426"/>
        <w:jc w:val="both"/>
      </w:pPr>
      <w:r w:rsidRPr="00627A6F">
        <w:t>Arkusza cenowego, którego wzór stanowi Załącznik nr 2 do SWZ;</w:t>
      </w:r>
    </w:p>
    <w:p w14:paraId="0E3304EB" w14:textId="77777777" w:rsidR="0048168B" w:rsidRPr="00627A6F" w:rsidRDefault="0048168B" w:rsidP="00EE2ED0">
      <w:pPr>
        <w:pStyle w:val="Bezodstpw"/>
        <w:numPr>
          <w:ilvl w:val="0"/>
          <w:numId w:val="21"/>
        </w:numPr>
        <w:ind w:left="993" w:hanging="426"/>
        <w:jc w:val="both"/>
      </w:pPr>
      <w:r w:rsidRPr="00627A6F">
        <w:t>Jednolitego Europejskiego Dokumentu Zamówienia (JEDZ), aktualnego na dzień składania ofert, w formie elektronicznej, podpisanego kwalifikowanym podpisem elektronicznym;</w:t>
      </w:r>
    </w:p>
    <w:p w14:paraId="56506451" w14:textId="77777777" w:rsidR="0048168B" w:rsidRPr="00627A6F" w:rsidRDefault="0048168B" w:rsidP="00EE2ED0">
      <w:pPr>
        <w:pStyle w:val="Bezodstpw"/>
        <w:numPr>
          <w:ilvl w:val="0"/>
          <w:numId w:val="21"/>
        </w:numPr>
        <w:ind w:left="993" w:hanging="426"/>
        <w:jc w:val="both"/>
      </w:pPr>
      <w:r w:rsidRPr="00627A6F">
        <w:t>pełnomocnictwa — jeżeli Wykonawca jest reprezentowany przez pełnomocnika;</w:t>
      </w:r>
    </w:p>
    <w:p w14:paraId="65255310" w14:textId="77777777" w:rsidR="0048168B" w:rsidRPr="00627A6F" w:rsidRDefault="0048168B" w:rsidP="00EE2ED0">
      <w:pPr>
        <w:pStyle w:val="Bezodstpw"/>
        <w:numPr>
          <w:ilvl w:val="0"/>
          <w:numId w:val="21"/>
        </w:numPr>
        <w:ind w:left="993" w:hanging="426"/>
        <w:jc w:val="both"/>
      </w:pPr>
      <w:r w:rsidRPr="00627A6F">
        <w:t>zobowiązania podmiotu udostępniającego zasoby — jeżeli Wykonawca polega na zasobach takiego podmiotu.</w:t>
      </w:r>
    </w:p>
    <w:p w14:paraId="63F06C45" w14:textId="2DC98636" w:rsidR="0048168B" w:rsidRPr="00627A6F" w:rsidRDefault="0048168B" w:rsidP="00EE2ED0">
      <w:pPr>
        <w:pStyle w:val="Akapitzlist"/>
        <w:numPr>
          <w:ilvl w:val="0"/>
          <w:numId w:val="18"/>
        </w:numPr>
        <w:ind w:left="567" w:hanging="567"/>
        <w:jc w:val="both"/>
        <w:rPr>
          <w:rFonts w:asciiTheme="minorHAnsi" w:hAnsiTheme="minorHAnsi" w:cstheme="minorHAnsi"/>
          <w:bCs/>
          <w:sz w:val="22"/>
          <w:szCs w:val="22"/>
        </w:rPr>
      </w:pPr>
      <w:r w:rsidRPr="00627A6F">
        <w:rPr>
          <w:rFonts w:asciiTheme="minorHAnsi" w:hAnsiTheme="minorHAnsi" w:cstheme="minorHAnsi"/>
          <w:bCs/>
          <w:sz w:val="22"/>
          <w:szCs w:val="22"/>
        </w:rPr>
        <w:t>Wykonawca jest zobowiązany wykazać, że nie podlega wykluczeniu</w:t>
      </w:r>
      <w:r w:rsidR="00627A6F" w:rsidRPr="00627A6F">
        <w:rPr>
          <w:rFonts w:asciiTheme="minorHAnsi" w:hAnsiTheme="minorHAnsi" w:cstheme="minorHAnsi"/>
          <w:bCs/>
          <w:sz w:val="22"/>
          <w:szCs w:val="22"/>
        </w:rPr>
        <w:t xml:space="preserve"> </w:t>
      </w:r>
      <w:r w:rsidRPr="00627A6F">
        <w:rPr>
          <w:rFonts w:asciiTheme="minorHAnsi" w:hAnsiTheme="minorHAnsi" w:cstheme="minorHAnsi"/>
          <w:bCs/>
          <w:sz w:val="22"/>
          <w:szCs w:val="22"/>
        </w:rPr>
        <w:t>z postępowania. Przed wyborem najkorzystniejszej oferty Zamawiający wezwie wykonawcę, którego oferta została najwyżej oceniona, do złożenia w wyznaczonym terminie, nie krótszym niż 10 dni,</w:t>
      </w:r>
      <w:r w:rsidR="00627A6F" w:rsidRPr="00627A6F">
        <w:rPr>
          <w:rFonts w:asciiTheme="minorHAnsi" w:hAnsiTheme="minorHAnsi" w:cstheme="minorHAnsi"/>
          <w:bCs/>
          <w:sz w:val="22"/>
          <w:szCs w:val="22"/>
        </w:rPr>
        <w:t xml:space="preserve"> </w:t>
      </w:r>
      <w:r w:rsidRPr="00627A6F">
        <w:rPr>
          <w:rFonts w:asciiTheme="minorHAnsi" w:hAnsiTheme="minorHAnsi" w:cstheme="minorHAnsi"/>
          <w:bCs/>
          <w:sz w:val="22"/>
          <w:szCs w:val="22"/>
        </w:rPr>
        <w:t>aktualnych na dzień złożenia następujących podmiotowych środków dowodowych potwierdzających brak podstaw do wykluczenia z postępowania na podstawie art. 108 ust. 1 pkt 1, 2 i 4 oraz art. 109 ust. 1 pkt 1 i 4 Ustawy (w przypadku wykonawców wspólnie ubiegających się o udzielenie zamówienia niżej wymienione dokumenty składa każdy z wykonawców występujących wspólnie):</w:t>
      </w:r>
    </w:p>
    <w:p w14:paraId="19767CA5" w14:textId="738F31BC" w:rsidR="0048168B" w:rsidRPr="00627A6F" w:rsidRDefault="0048168B" w:rsidP="00EE2ED0">
      <w:pPr>
        <w:pStyle w:val="Akapitzlist21"/>
        <w:numPr>
          <w:ilvl w:val="0"/>
          <w:numId w:val="23"/>
        </w:numPr>
        <w:autoSpaceDE w:val="0"/>
        <w:autoSpaceDN w:val="0"/>
        <w:adjustRightInd w:val="0"/>
        <w:spacing w:before="0" w:after="0" w:line="240" w:lineRule="auto"/>
        <w:ind w:left="993" w:hanging="426"/>
        <w:rPr>
          <w:rFonts w:asciiTheme="minorHAnsi" w:hAnsiTheme="minorHAnsi" w:cstheme="minorHAnsi"/>
          <w:bCs/>
          <w:sz w:val="22"/>
          <w:szCs w:val="22"/>
        </w:rPr>
      </w:pPr>
      <w:r w:rsidRPr="00627A6F">
        <w:rPr>
          <w:rFonts w:asciiTheme="minorHAnsi" w:hAnsiTheme="minorHAnsi" w:cstheme="minorHAnsi"/>
          <w:bCs/>
          <w:sz w:val="22"/>
          <w:szCs w:val="22"/>
        </w:rPr>
        <w:t>odpisu lub informacji z Krajowego Rejestru Sądowego lub z Centralnej</w:t>
      </w:r>
      <w:r w:rsidR="00627A6F">
        <w:rPr>
          <w:rFonts w:asciiTheme="minorHAnsi" w:hAnsiTheme="minorHAnsi" w:cstheme="minorHAnsi"/>
          <w:bCs/>
          <w:sz w:val="22"/>
          <w:szCs w:val="22"/>
        </w:rPr>
        <w:t xml:space="preserve"> </w:t>
      </w:r>
      <w:r w:rsidRPr="00627A6F">
        <w:rPr>
          <w:rFonts w:asciiTheme="minorHAnsi" w:hAnsiTheme="minorHAnsi" w:cstheme="minorHAnsi"/>
          <w:bCs/>
          <w:sz w:val="22"/>
          <w:szCs w:val="22"/>
        </w:rPr>
        <w:t>Ewidencji i Informacji o Działalności Gospodarczej, w zakresie, o którym mowa w art. 109 ust. 1 pkt 4 Ustawy, sporządzone nie wcześniej niż 3 miesiące przed złożeniem, jeżeli odrębne przepisy wymagają wpisu do rejestru</w:t>
      </w:r>
      <w:r w:rsidR="00627A6F">
        <w:rPr>
          <w:rFonts w:asciiTheme="minorHAnsi" w:hAnsiTheme="minorHAnsi" w:cstheme="minorHAnsi"/>
          <w:bCs/>
          <w:sz w:val="22"/>
          <w:szCs w:val="22"/>
        </w:rPr>
        <w:t xml:space="preserve"> </w:t>
      </w:r>
      <w:r w:rsidRPr="00627A6F">
        <w:rPr>
          <w:rFonts w:asciiTheme="minorHAnsi" w:hAnsiTheme="minorHAnsi" w:cstheme="minorHAnsi"/>
          <w:bCs/>
          <w:sz w:val="22"/>
          <w:szCs w:val="22"/>
        </w:rPr>
        <w:t>lub ewidencji</w:t>
      </w:r>
    </w:p>
    <w:p w14:paraId="719876CB" w14:textId="727AE041" w:rsidR="0048168B" w:rsidRPr="00627A6F" w:rsidRDefault="0048168B" w:rsidP="00EE2ED0">
      <w:pPr>
        <w:pStyle w:val="Akapitzlist21"/>
        <w:numPr>
          <w:ilvl w:val="0"/>
          <w:numId w:val="23"/>
        </w:numPr>
        <w:autoSpaceDE w:val="0"/>
        <w:autoSpaceDN w:val="0"/>
        <w:adjustRightInd w:val="0"/>
        <w:spacing w:before="0" w:after="0" w:line="240" w:lineRule="auto"/>
        <w:ind w:left="993" w:hanging="426"/>
        <w:rPr>
          <w:rFonts w:asciiTheme="minorHAnsi" w:hAnsiTheme="minorHAnsi" w:cstheme="minorHAnsi"/>
          <w:bCs/>
          <w:sz w:val="22"/>
          <w:szCs w:val="22"/>
        </w:rPr>
      </w:pPr>
      <w:r w:rsidRPr="00627A6F">
        <w:rPr>
          <w:rFonts w:asciiTheme="minorHAnsi" w:hAnsiTheme="minorHAnsi" w:cstheme="minorHAnsi"/>
          <w:sz w:val="22"/>
          <w:szCs w:val="22"/>
        </w:rPr>
        <w:t>zaświadczenia właściwego naczelnika urzędu skarbowego potwierdzającego,</w:t>
      </w:r>
      <w:r w:rsidR="00627A6F">
        <w:rPr>
          <w:rFonts w:asciiTheme="minorHAnsi" w:hAnsiTheme="minorHAnsi" w:cstheme="minorHAnsi"/>
          <w:sz w:val="22"/>
          <w:szCs w:val="22"/>
        </w:rPr>
        <w:t xml:space="preserve"> </w:t>
      </w:r>
      <w:r w:rsidRPr="00627A6F">
        <w:rPr>
          <w:rFonts w:asciiTheme="minorHAnsi" w:hAnsiTheme="minorHAnsi" w:cstheme="minorHAnsi"/>
          <w:sz w:val="22"/>
          <w:szCs w:val="22"/>
        </w:rPr>
        <w:t xml:space="preserve">że wykonawca nie zalega z opłacaniem podatków i opłat, w zakresie, o którym mowa w art. 109 ust. 1 pkt 1 ustawy, wystawionego nie wcześniej niż 3 miesiące przed jego złożeniem, a w przypadku zalegania z opłacaniem podatków lub opłat wraz z zaświadczeniem </w:t>
      </w:r>
      <w:r w:rsidRPr="00627A6F">
        <w:rPr>
          <w:rFonts w:asciiTheme="minorHAnsi" w:hAnsiTheme="minorHAnsi" w:cstheme="minorHAnsi"/>
          <w:sz w:val="22"/>
          <w:szCs w:val="22"/>
        </w:rPr>
        <w:lastRenderedPageBreak/>
        <w:t>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01123413" w14:textId="45968D48" w:rsidR="0048168B" w:rsidRPr="00627A6F" w:rsidRDefault="0048168B" w:rsidP="00EE2ED0">
      <w:pPr>
        <w:pStyle w:val="Akapitzlist21"/>
        <w:numPr>
          <w:ilvl w:val="0"/>
          <w:numId w:val="23"/>
        </w:numPr>
        <w:autoSpaceDE w:val="0"/>
        <w:autoSpaceDN w:val="0"/>
        <w:adjustRightInd w:val="0"/>
        <w:spacing w:before="0" w:after="0" w:line="240" w:lineRule="auto"/>
        <w:ind w:left="993" w:hanging="426"/>
        <w:rPr>
          <w:rFonts w:asciiTheme="minorHAnsi" w:hAnsiTheme="minorHAnsi" w:cstheme="minorHAnsi"/>
          <w:bCs/>
          <w:sz w:val="22"/>
          <w:szCs w:val="22"/>
        </w:rPr>
      </w:pPr>
      <w:r w:rsidRPr="00627A6F">
        <w:rPr>
          <w:rFonts w:asciiTheme="minorHAnsi" w:hAnsiTheme="minorHAnsi" w:cstheme="minorHAnsi"/>
          <w:bCs/>
          <w:sz w:val="22"/>
          <w:szCs w:val="22"/>
        </w:rPr>
        <w:t>zaświadczenia</w:t>
      </w:r>
      <w:r w:rsidRPr="00627A6F">
        <w:rPr>
          <w:rFonts w:asciiTheme="minorHAnsi" w:hAnsiTheme="minorHAnsi" w:cstheme="minorHAnsi"/>
          <w:sz w:val="22"/>
          <w:szCs w:val="22"/>
        </w:rPr>
        <w:t xml:space="preserve"> </w:t>
      </w:r>
      <w:r w:rsidRPr="00627A6F">
        <w:rPr>
          <w:rFonts w:asciiTheme="minorHAnsi" w:hAnsiTheme="minorHAnsi" w:cstheme="minorHAnsi"/>
          <w:bCs/>
          <w:sz w:val="22"/>
          <w:szCs w:val="22"/>
        </w:rPr>
        <w:t xml:space="preserve">albo innego dokumentu właściwej terenowej jednostki organizacyjnej Zakładu Ubezpieczeń Społecznych </w:t>
      </w:r>
      <w:r w:rsidRPr="00627A6F">
        <w:rPr>
          <w:rFonts w:asciiTheme="minorHAnsi" w:hAnsiTheme="minorHAnsi" w:cstheme="minorHAnsi"/>
          <w:sz w:val="22"/>
          <w:szCs w:val="22"/>
        </w:rPr>
        <w:t>lub właściwego oddziału regionalnego lub właściwej placówki terenowej Kasy Rolniczego Ubezpieczenia Społecznego potwierdzającego, że wykonawca nie zalega z opłacaniem składek</w:t>
      </w:r>
      <w:r w:rsidR="00627A6F">
        <w:rPr>
          <w:rFonts w:asciiTheme="minorHAnsi" w:hAnsiTheme="minorHAnsi" w:cstheme="minorHAnsi"/>
          <w:sz w:val="22"/>
          <w:szCs w:val="22"/>
        </w:rPr>
        <w:t xml:space="preserve"> </w:t>
      </w:r>
      <w:r w:rsidRPr="00627A6F">
        <w:rPr>
          <w:rFonts w:asciiTheme="minorHAnsi" w:hAnsiTheme="minorHAnsi" w:cstheme="minorHAnsi"/>
          <w:sz w:val="22"/>
          <w:szCs w:val="22"/>
        </w:rPr>
        <w:t>na ubezpieczenia społeczne i zdrowotne, w zakresie, o którym mowa</w:t>
      </w:r>
      <w:r w:rsidR="00627A6F">
        <w:rPr>
          <w:rFonts w:asciiTheme="minorHAnsi" w:hAnsiTheme="minorHAnsi" w:cstheme="minorHAnsi"/>
          <w:sz w:val="22"/>
          <w:szCs w:val="22"/>
        </w:rPr>
        <w:t xml:space="preserve"> </w:t>
      </w:r>
      <w:r w:rsidRPr="00627A6F">
        <w:rPr>
          <w:rFonts w:asciiTheme="minorHAnsi" w:hAnsiTheme="minorHAnsi" w:cstheme="minorHAnsi"/>
          <w:sz w:val="22"/>
          <w:szCs w:val="22"/>
        </w:rPr>
        <w:t>w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326466CA" w14:textId="6F8E4839" w:rsidR="0048168B" w:rsidRPr="00627A6F" w:rsidRDefault="0048168B" w:rsidP="00EE2ED0">
      <w:pPr>
        <w:pStyle w:val="Akapitzlist21"/>
        <w:numPr>
          <w:ilvl w:val="0"/>
          <w:numId w:val="23"/>
        </w:numPr>
        <w:autoSpaceDE w:val="0"/>
        <w:autoSpaceDN w:val="0"/>
        <w:adjustRightInd w:val="0"/>
        <w:spacing w:before="0" w:after="0" w:line="240" w:lineRule="auto"/>
        <w:ind w:left="993" w:hanging="426"/>
        <w:rPr>
          <w:rFonts w:asciiTheme="minorHAnsi" w:hAnsiTheme="minorHAnsi" w:cstheme="minorHAnsi"/>
          <w:bCs/>
          <w:sz w:val="22"/>
          <w:szCs w:val="22"/>
        </w:rPr>
      </w:pPr>
      <w:r w:rsidRPr="00627A6F">
        <w:rPr>
          <w:rFonts w:asciiTheme="minorHAnsi" w:hAnsiTheme="minorHAnsi" w:cstheme="minorHAnsi"/>
          <w:bCs/>
          <w:sz w:val="22"/>
          <w:szCs w:val="22"/>
        </w:rPr>
        <w:t>informacji z Krajowego Rejestru Karnego w zakresie art. 108 ust. 1 pkt 1, 2 i 4 Ustawy,</w:t>
      </w:r>
      <w:r w:rsidR="00627A6F">
        <w:rPr>
          <w:rFonts w:asciiTheme="minorHAnsi" w:hAnsiTheme="minorHAnsi" w:cstheme="minorHAnsi"/>
          <w:bCs/>
          <w:sz w:val="22"/>
          <w:szCs w:val="22"/>
        </w:rPr>
        <w:t xml:space="preserve"> </w:t>
      </w:r>
      <w:r w:rsidRPr="00627A6F">
        <w:rPr>
          <w:rFonts w:asciiTheme="minorHAnsi" w:hAnsiTheme="minorHAnsi" w:cstheme="minorHAnsi"/>
          <w:bCs/>
          <w:sz w:val="22"/>
          <w:szCs w:val="22"/>
        </w:rPr>
        <w:t>sporządzonej nie wcześniej niż 6 miesięcy przed jej złożeniem;</w:t>
      </w:r>
    </w:p>
    <w:p w14:paraId="3958681A" w14:textId="77777777" w:rsidR="00485941" w:rsidRPr="00485941" w:rsidRDefault="00485941" w:rsidP="00EE2ED0">
      <w:pPr>
        <w:pStyle w:val="Akapitzlist"/>
        <w:numPr>
          <w:ilvl w:val="0"/>
          <w:numId w:val="23"/>
        </w:numPr>
        <w:ind w:left="993" w:hanging="426"/>
        <w:jc w:val="both"/>
        <w:rPr>
          <w:rFonts w:asciiTheme="minorHAnsi" w:hAnsiTheme="minorHAnsi" w:cstheme="minorHAnsi"/>
          <w:sz w:val="22"/>
          <w:szCs w:val="22"/>
        </w:rPr>
      </w:pPr>
      <w:r w:rsidRPr="00485941">
        <w:rPr>
          <w:rFonts w:asciiTheme="minorHAnsi" w:eastAsia="SimSun" w:hAnsiTheme="minorHAnsi" w:cstheme="minorHAnsi"/>
          <w:bCs/>
          <w:sz w:val="22"/>
          <w:szCs w:val="22"/>
          <w:lang w:eastAsia="ar-SA"/>
        </w:rPr>
        <w:t>oświadczenia Wykonawcy o niezaleganiu z opłacaniem podatków i opłat lokalnych, o których mowa w ustawie z dnia 12 stycznia 1991 r. o podatkach i opłatach lokalnych;</w:t>
      </w:r>
    </w:p>
    <w:p w14:paraId="7D778323" w14:textId="77777777" w:rsidR="00677770" w:rsidRDefault="00677770" w:rsidP="00EE2ED0">
      <w:pPr>
        <w:pStyle w:val="Akapitzlist"/>
        <w:numPr>
          <w:ilvl w:val="0"/>
          <w:numId w:val="23"/>
        </w:numPr>
        <w:ind w:left="993" w:hanging="426"/>
        <w:jc w:val="both"/>
        <w:rPr>
          <w:rFonts w:asciiTheme="minorHAnsi" w:hAnsiTheme="minorHAnsi" w:cstheme="minorHAnsi"/>
          <w:sz w:val="22"/>
          <w:szCs w:val="22"/>
        </w:rPr>
      </w:pPr>
      <w:r w:rsidRPr="00677770">
        <w:rPr>
          <w:rFonts w:asciiTheme="minorHAnsi" w:hAnsiTheme="minorHAnsi" w:cstheme="minorHAnsi"/>
          <w:sz w:val="22"/>
          <w:szCs w:val="22"/>
        </w:rPr>
        <w:t>aktualnego na dzień składania oświadczenia o przynależności albo braku przynależności do tej samej grupy kapitałowej, którego wzór stanowi Załącznik nr 4 do SWZ;</w:t>
      </w:r>
    </w:p>
    <w:p w14:paraId="50F953CF" w14:textId="17178C8C" w:rsidR="0048168B" w:rsidRPr="00627A6F" w:rsidRDefault="0048168B" w:rsidP="00EE2ED0">
      <w:pPr>
        <w:pStyle w:val="Akapitzlist"/>
        <w:numPr>
          <w:ilvl w:val="0"/>
          <w:numId w:val="23"/>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aktualnej koncesji na wykonywanie działalności gospodarczej w zakresie obrotu paliwami gazowymi (uprawnienia do prowadzenia działalności, o których mowa w Rozd</w:t>
      </w:r>
      <w:r w:rsidR="002D2853">
        <w:rPr>
          <w:rFonts w:asciiTheme="minorHAnsi" w:hAnsiTheme="minorHAnsi" w:cstheme="minorHAnsi"/>
          <w:sz w:val="22"/>
          <w:szCs w:val="22"/>
        </w:rPr>
        <w:t>z</w:t>
      </w:r>
      <w:r w:rsidRPr="00627A6F">
        <w:rPr>
          <w:rFonts w:asciiTheme="minorHAnsi" w:hAnsiTheme="minorHAnsi" w:cstheme="minorHAnsi"/>
          <w:sz w:val="22"/>
          <w:szCs w:val="22"/>
        </w:rPr>
        <w:t xml:space="preserve">iale V ust. 8 pkt 2 SWZ), </w:t>
      </w:r>
    </w:p>
    <w:p w14:paraId="12F3C607" w14:textId="05C39E9F" w:rsidR="0048168B" w:rsidRPr="00627A6F" w:rsidRDefault="0048168B" w:rsidP="00EE2ED0">
      <w:pPr>
        <w:pStyle w:val="Akapitzlist"/>
        <w:numPr>
          <w:ilvl w:val="0"/>
          <w:numId w:val="23"/>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dokumentu potwierdzającego posiadanie generalnej umowy dystrybucyjnej albo innej skutecznej podstawy współpracy z właściwym operatorem systemu dystrybucyjnego, zapewniającej możliwość dostarczenia paliwa gazowego do punktów odbioru Zamawiającego;</w:t>
      </w:r>
    </w:p>
    <w:p w14:paraId="120D0931" w14:textId="77777777" w:rsidR="0048168B" w:rsidRPr="00627A6F" w:rsidRDefault="0048168B" w:rsidP="00EE2ED0">
      <w:pPr>
        <w:pStyle w:val="Akapitzlist"/>
        <w:numPr>
          <w:ilvl w:val="0"/>
          <w:numId w:val="23"/>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oświadczenia Wykonawcy o aktualności informacji zawartych w Jednolitym Europejskim Dokumencie Zamówienia (JEDZ) oraz oświadczeniach złożonych w postępowaniu, dotyczących podstaw wykluczenia, o których mowa w art. 109 ust. 1 pkt 6 i 9 Ustawy, a także w art. 5k rozporządzenia Rady (UE) nr 833/2014 z dnia 31 lipca 2014 r. oraz art. 7 ust. 1 ustawy z dnia 13 kwietnia 2022 r. o szczególnych rozwiązaniach w zakresie przeciwdziałania wspieraniu agresji na Ukrainę i ochrony bezpieczeństwa narodowego.</w:t>
      </w:r>
    </w:p>
    <w:p w14:paraId="19266808" w14:textId="77777777" w:rsidR="0048168B" w:rsidRPr="00627A6F" w:rsidRDefault="0048168B" w:rsidP="00EE2ED0">
      <w:pPr>
        <w:pStyle w:val="Bezodstpw"/>
        <w:numPr>
          <w:ilvl w:val="0"/>
          <w:numId w:val="18"/>
        </w:numPr>
        <w:ind w:left="567" w:hanging="567"/>
        <w:jc w:val="both"/>
        <w:rPr>
          <w:rFonts w:cstheme="minorHAnsi"/>
          <w:szCs w:val="22"/>
        </w:rPr>
      </w:pPr>
      <w:r w:rsidRPr="00627A6F">
        <w:rPr>
          <w:rFonts w:cstheme="minorHAnsi"/>
          <w:szCs w:val="22"/>
        </w:rPr>
        <w:t>Oświadczenie, o którym mowa w ust. 2 lit. c), wykonawca składa w formie Jednolitego Europejskiego Dokumentu Zamówienia (ESPD), zwanego dalej „Jednolitym Dokumentem”. Wzór Jednolitego Dokumentu określa Rozporządzenie Wykonawcze Komisji (UE) 2016/7 z dnia 5 stycznia 2016 r. ustanawiające standardowy formularz jednolitego europejskiego dokumentu zamówienia (Dz. U. L 3/16 z 06.01.2016).</w:t>
      </w:r>
    </w:p>
    <w:p w14:paraId="4107F100" w14:textId="77777777" w:rsidR="002D2853" w:rsidRDefault="0048168B" w:rsidP="00EE2ED0">
      <w:pPr>
        <w:pStyle w:val="Bezodstpw"/>
        <w:numPr>
          <w:ilvl w:val="0"/>
          <w:numId w:val="18"/>
        </w:numPr>
        <w:ind w:left="567" w:hanging="567"/>
        <w:jc w:val="both"/>
        <w:rPr>
          <w:rFonts w:cstheme="minorHAnsi"/>
          <w:szCs w:val="22"/>
        </w:rPr>
      </w:pPr>
      <w:r w:rsidRPr="00627A6F">
        <w:rPr>
          <w:rFonts w:cstheme="minorHAnsi"/>
          <w:szCs w:val="22"/>
        </w:rPr>
        <w:t xml:space="preserve">Jednolity Dokument jest dostępny w polskiej wersji językowej pod adresem </w:t>
      </w:r>
    </w:p>
    <w:p w14:paraId="7171BC77" w14:textId="0AE42AB4" w:rsidR="0048168B" w:rsidRPr="00627A6F" w:rsidRDefault="0048168B" w:rsidP="00EE2ED0">
      <w:pPr>
        <w:pStyle w:val="Bezodstpw"/>
        <w:ind w:left="567"/>
        <w:jc w:val="both"/>
        <w:rPr>
          <w:rFonts w:cstheme="minorHAnsi"/>
          <w:szCs w:val="22"/>
        </w:rPr>
      </w:pPr>
      <w:r w:rsidRPr="00627A6F">
        <w:rPr>
          <w:rFonts w:cstheme="minorHAnsi"/>
          <w:szCs w:val="22"/>
        </w:rPr>
        <w:t xml:space="preserve">www: </w:t>
      </w:r>
      <w:r w:rsidRPr="00627A6F">
        <w:rPr>
          <w:rFonts w:cstheme="minorHAnsi"/>
          <w:b/>
          <w:szCs w:val="22"/>
        </w:rPr>
        <w:t>https://espd.uzp.gov.pl/filter?lang=pl</w:t>
      </w:r>
      <w:r w:rsidRPr="00627A6F">
        <w:rPr>
          <w:rFonts w:cstheme="minorHAnsi"/>
          <w:szCs w:val="22"/>
        </w:rPr>
        <w:t xml:space="preserve"> oraz jako plik w formacie „xml”</w:t>
      </w:r>
      <w:r w:rsidRPr="00627A6F">
        <w:rPr>
          <w:rFonts w:cstheme="minorHAnsi"/>
          <w:szCs w:val="22"/>
        </w:rPr>
        <w:br/>
        <w:t>pod nazwą „</w:t>
      </w:r>
      <w:r w:rsidRPr="00627A6F">
        <w:rPr>
          <w:rFonts w:cstheme="minorHAnsi"/>
          <w:b/>
          <w:szCs w:val="22"/>
        </w:rPr>
        <w:t>ESPD_PUK_gaz_01_2025</w:t>
      </w:r>
      <w:r w:rsidRPr="00627A6F">
        <w:rPr>
          <w:rFonts w:cstheme="minorHAnsi"/>
          <w:szCs w:val="22"/>
        </w:rPr>
        <w:t>” na stronie</w:t>
      </w:r>
      <w:r w:rsidR="002D2853">
        <w:rPr>
          <w:rFonts w:cstheme="minorHAnsi"/>
          <w:szCs w:val="22"/>
        </w:rPr>
        <w:t xml:space="preserve"> </w:t>
      </w:r>
      <w:r w:rsidRPr="00627A6F">
        <w:rPr>
          <w:rFonts w:cstheme="minorHAnsi"/>
          <w:szCs w:val="22"/>
        </w:rPr>
        <w:t>Biuletynu Informacji Publicznej Zamawiającego w zakładce „Zamówienia” pod adresem</w:t>
      </w:r>
      <w:hyperlink r:id="rId9" w:history="1">
        <w:r w:rsidRPr="00627A6F">
          <w:rPr>
            <w:rStyle w:val="Hipercze"/>
            <w:rFonts w:cstheme="minorHAnsi"/>
            <w:b/>
            <w:szCs w:val="22"/>
          </w:rPr>
          <w:t xml:space="preserve"> https://www.e-bip.org.pl/pukpiaseczno/2528</w:t>
        </w:r>
      </w:hyperlink>
      <w:r w:rsidRPr="00627A6F">
        <w:rPr>
          <w:rFonts w:cstheme="minorHAnsi"/>
          <w:color w:val="000000" w:themeColor="text1"/>
          <w:szCs w:val="22"/>
        </w:rPr>
        <w:t>3</w:t>
      </w:r>
      <w:r w:rsidRPr="00627A6F">
        <w:rPr>
          <w:rFonts w:cstheme="minorHAnsi"/>
          <w:szCs w:val="22"/>
        </w:rPr>
        <w:t xml:space="preserve"> Informacja o sposobie udostępnienia wykonawcom dokumentacji postępowania oraz Jednolitego Europejskiego Dokumentu Zamówienia (ESPD) stanow</w:t>
      </w:r>
      <w:r w:rsidRPr="00627A6F">
        <w:rPr>
          <w:rFonts w:cstheme="minorHAnsi"/>
          <w:b/>
          <w:szCs w:val="22"/>
        </w:rPr>
        <w:t xml:space="preserve">i Załącznik nr </w:t>
      </w:r>
      <w:r w:rsidRPr="00627A6F">
        <w:rPr>
          <w:rFonts w:cstheme="minorHAnsi"/>
          <w:szCs w:val="22"/>
        </w:rPr>
        <w:t>3 do SWZ.</w:t>
      </w:r>
    </w:p>
    <w:p w14:paraId="33581EF6" w14:textId="5C0F9C9E" w:rsidR="0048168B" w:rsidRPr="00627A6F" w:rsidRDefault="0048168B" w:rsidP="00EE2ED0">
      <w:pPr>
        <w:pStyle w:val="Bezodstpw"/>
        <w:numPr>
          <w:ilvl w:val="0"/>
          <w:numId w:val="18"/>
        </w:numPr>
        <w:ind w:left="567" w:hanging="567"/>
        <w:jc w:val="both"/>
        <w:rPr>
          <w:rFonts w:cstheme="minorHAnsi"/>
          <w:szCs w:val="22"/>
        </w:rPr>
      </w:pPr>
      <w:r w:rsidRPr="00627A6F">
        <w:rPr>
          <w:rFonts w:cstheme="minorHAnsi"/>
          <w:szCs w:val="22"/>
        </w:rPr>
        <w:t xml:space="preserve">Wykonawca obowiązany jest wypełnić Jednolity Dokument w całym zakresie dotyczącym wymagań określonych przez Zamawiającego w SWZ. Przed wypełnieniem Jednolitego Dokumentu należy zapoznać się z instrukcją wypełnienia zamieszczoną w załączniku nr 1 do Rozporządzenia Wykonawczego Komisji (UE) 2016/7z 5 stycznia 2016 r. ustanawiającego </w:t>
      </w:r>
      <w:r w:rsidRPr="00627A6F">
        <w:rPr>
          <w:rFonts w:cstheme="minorHAnsi"/>
          <w:szCs w:val="22"/>
        </w:rPr>
        <w:lastRenderedPageBreak/>
        <w:t>standardowy formularz jednolitego europejskiego dokumentu zamówienia lub na stronie uzp.gov.pl. oraz Informacją w sprawie wypełnienia Jednolitego Dokumentu, stanowiąc</w:t>
      </w:r>
      <w:r w:rsidR="002965EB">
        <w:rPr>
          <w:rFonts w:cstheme="minorHAnsi"/>
          <w:szCs w:val="22"/>
        </w:rPr>
        <w:t>ą</w:t>
      </w:r>
      <w:r w:rsidRPr="00627A6F">
        <w:rPr>
          <w:rFonts w:cstheme="minorHAnsi"/>
          <w:szCs w:val="22"/>
        </w:rPr>
        <w:t xml:space="preserve"> </w:t>
      </w:r>
      <w:r w:rsidRPr="00627A6F">
        <w:rPr>
          <w:rFonts w:cstheme="minorHAnsi"/>
          <w:b/>
          <w:szCs w:val="22"/>
        </w:rPr>
        <w:t>Załącznik n</w:t>
      </w:r>
      <w:r w:rsidRPr="00627A6F">
        <w:rPr>
          <w:rFonts w:cstheme="minorHAnsi"/>
          <w:szCs w:val="22"/>
        </w:rPr>
        <w:t xml:space="preserve">r </w:t>
      </w:r>
      <w:r w:rsidR="00A1037A">
        <w:rPr>
          <w:rFonts w:cstheme="minorHAnsi"/>
          <w:szCs w:val="22"/>
        </w:rPr>
        <w:t>3</w:t>
      </w:r>
      <w:r w:rsidRPr="00627A6F">
        <w:rPr>
          <w:rFonts w:cstheme="minorHAnsi"/>
          <w:szCs w:val="22"/>
        </w:rPr>
        <w:t xml:space="preserve"> do SWZ</w:t>
      </w:r>
    </w:p>
    <w:p w14:paraId="56A89543" w14:textId="343D95B0" w:rsidR="0048168B" w:rsidRPr="00627A6F" w:rsidRDefault="0048168B" w:rsidP="00EE2ED0">
      <w:pPr>
        <w:pStyle w:val="Bezodstpw"/>
        <w:numPr>
          <w:ilvl w:val="0"/>
          <w:numId w:val="18"/>
        </w:numPr>
        <w:ind w:left="567" w:hanging="567"/>
        <w:jc w:val="both"/>
        <w:rPr>
          <w:rFonts w:cstheme="minorHAnsi"/>
          <w:szCs w:val="22"/>
        </w:rPr>
      </w:pPr>
      <w:r w:rsidRPr="00627A6F">
        <w:rPr>
          <w:rFonts w:cstheme="minorHAnsi"/>
          <w:szCs w:val="22"/>
        </w:rPr>
        <w:t>Wykonawca, który powołuje się na zasoby innych podmiotów, dla wykazania</w:t>
      </w:r>
      <w:r w:rsidR="002D2853">
        <w:rPr>
          <w:rFonts w:cstheme="minorHAnsi"/>
          <w:szCs w:val="22"/>
        </w:rPr>
        <w:t xml:space="preserve"> </w:t>
      </w:r>
      <w:r w:rsidRPr="00627A6F">
        <w:rPr>
          <w:rFonts w:cstheme="minorHAnsi"/>
          <w:szCs w:val="22"/>
        </w:rPr>
        <w:t>braku istnienia wobec nich podstaw do wykluczenia oraz wykazania spełniania warunków udziału w postępowaniu, w zakresie w jakim powołuje się na ich zasoby: zamieszcza informacje o nich w swoim Jednolitym Dokumencie, oraz składa Jednolite Dokumenty dotyczące tych podmiotów, każdy podpisany przez osoby upoważnione do reprezentacji danego podmiotu.</w:t>
      </w:r>
    </w:p>
    <w:p w14:paraId="1C7319A3" w14:textId="77777777" w:rsidR="0048168B" w:rsidRPr="00627A6F" w:rsidRDefault="0048168B" w:rsidP="00EE2ED0">
      <w:pPr>
        <w:pStyle w:val="Bezodstpw"/>
        <w:numPr>
          <w:ilvl w:val="0"/>
          <w:numId w:val="18"/>
        </w:numPr>
        <w:ind w:left="567" w:hanging="567"/>
        <w:jc w:val="both"/>
        <w:rPr>
          <w:rFonts w:cstheme="minorHAnsi"/>
          <w:szCs w:val="22"/>
        </w:rPr>
      </w:pPr>
      <w:r w:rsidRPr="00627A6F">
        <w:rPr>
          <w:rFonts w:cstheme="minorHAnsi"/>
          <w:szCs w:val="22"/>
        </w:rPr>
        <w:t>W przypadku Wykonawców wspólnie ubiegających się o udzielenie zamówienia (konsorcjum), każdy z Wykonawców składa odrębnie wypełniony Jednolity Europejski Dokument Zamówienia (JEDZ/ESPD), podpisany kwalifikowanym podpisem elektronicznym przez osobę upoważnioną do reprezentowania danego Wykonawcy.</w:t>
      </w:r>
    </w:p>
    <w:p w14:paraId="06AB4415" w14:textId="43524768" w:rsidR="0048168B" w:rsidRPr="00627A6F" w:rsidRDefault="0048168B" w:rsidP="00EE2ED0">
      <w:pPr>
        <w:pStyle w:val="Bezodstpw"/>
        <w:numPr>
          <w:ilvl w:val="0"/>
          <w:numId w:val="18"/>
        </w:numPr>
        <w:ind w:left="567" w:hanging="567"/>
        <w:jc w:val="both"/>
        <w:rPr>
          <w:rFonts w:cstheme="minorHAnsi"/>
          <w:szCs w:val="22"/>
        </w:rPr>
      </w:pPr>
      <w:r w:rsidRPr="00627A6F">
        <w:rPr>
          <w:rFonts w:cstheme="minorHAnsi"/>
          <w:szCs w:val="22"/>
        </w:rPr>
        <w:t>Wypełniony przez wykonawcę Jednolity Dokument wymaga podpisania kwalifikowanym podpisem elektronicznym</w:t>
      </w:r>
      <w:r w:rsidRPr="00627A6F">
        <w:rPr>
          <w:rStyle w:val="Hipercze"/>
          <w:rFonts w:cstheme="minorHAnsi"/>
          <w:color w:val="auto"/>
          <w:szCs w:val="22"/>
          <w:u w:val="none"/>
        </w:rPr>
        <w:t xml:space="preserve"> </w:t>
      </w:r>
      <w:r w:rsidRPr="00627A6F">
        <w:rPr>
          <w:rFonts w:cstheme="minorHAnsi"/>
          <w:szCs w:val="22"/>
        </w:rPr>
        <w:t>przez osoby upoważnione</w:t>
      </w:r>
      <w:r w:rsidR="002D2853">
        <w:rPr>
          <w:rFonts w:cstheme="minorHAnsi"/>
          <w:szCs w:val="22"/>
        </w:rPr>
        <w:t xml:space="preserve"> </w:t>
      </w:r>
      <w:r w:rsidRPr="00627A6F">
        <w:rPr>
          <w:rFonts w:cstheme="minorHAnsi"/>
          <w:szCs w:val="22"/>
        </w:rPr>
        <w:t>do reprezentacji wykonawcy.</w:t>
      </w:r>
    </w:p>
    <w:p w14:paraId="735F8024" w14:textId="77777777" w:rsidR="0048168B" w:rsidRPr="00627A6F" w:rsidRDefault="0048168B" w:rsidP="00EE2ED0">
      <w:pPr>
        <w:pStyle w:val="Bezodstpw"/>
        <w:numPr>
          <w:ilvl w:val="0"/>
          <w:numId w:val="18"/>
        </w:numPr>
        <w:ind w:left="567" w:hanging="567"/>
        <w:jc w:val="both"/>
        <w:rPr>
          <w:rFonts w:cstheme="minorHAnsi"/>
          <w:szCs w:val="22"/>
        </w:rPr>
      </w:pPr>
      <w:r w:rsidRPr="00627A6F">
        <w:rPr>
          <w:rFonts w:cstheme="minorHAnsi"/>
          <w:szCs w:val="22"/>
        </w:rPr>
        <w:t xml:space="preserve">Zamawiający odrzuci ofertę złożoną przez Wykonawcę niespełniającego warunków udziału w postępowaniu lub który nie złożył w przewidzianym terminie oświadczenia, o którym mowa w art. 125 ust. 1 Ustawy, podmiotowego środka dowodowego potwierdzającego brak podstaw wykluczenia lub spełnianie warunków udziału w postępowaniu albo innych dokumentów lub oświadczeń wymaganych w SWZ lub w wezwaniu Zamawiającego. </w:t>
      </w:r>
    </w:p>
    <w:p w14:paraId="48884F04" w14:textId="700AED62" w:rsidR="00485941" w:rsidRDefault="00485941" w:rsidP="00EE2ED0">
      <w:pPr>
        <w:pStyle w:val="Bezodstpw"/>
        <w:numPr>
          <w:ilvl w:val="0"/>
          <w:numId w:val="18"/>
        </w:numPr>
        <w:ind w:left="567" w:hanging="567"/>
        <w:jc w:val="both"/>
        <w:rPr>
          <w:rFonts w:cstheme="minorHAnsi"/>
          <w:szCs w:val="22"/>
        </w:rPr>
      </w:pPr>
      <w:r w:rsidRPr="00485941">
        <w:rPr>
          <w:rFonts w:cstheme="minorHAnsi"/>
          <w:szCs w:val="22"/>
        </w:rPr>
        <w:t>Jeżeli wykonawca ma siedzibę lub miejsce zamieszkania poza terytorium Rzeczypospolitej Polskiej, zamiast dokumentów, o których mowa w ust. 3 lit. a–d, składa dokument lub dokumenty wystawione w kraju, w którym wykonawca ma siedzibę lub miejsce zamieszkania, potwierdzające odpowiednio, że:</w:t>
      </w:r>
    </w:p>
    <w:p w14:paraId="3F96B710" w14:textId="77777777" w:rsidR="0048168B" w:rsidRPr="00627A6F" w:rsidRDefault="0048168B" w:rsidP="00EE2ED0">
      <w:pPr>
        <w:pStyle w:val="Akapitzlist"/>
        <w:numPr>
          <w:ilvl w:val="0"/>
          <w:numId w:val="24"/>
        </w:numPr>
        <w:autoSpaceDE w:val="0"/>
        <w:ind w:left="993" w:hanging="426"/>
        <w:jc w:val="both"/>
        <w:rPr>
          <w:rFonts w:asciiTheme="minorHAnsi" w:hAnsiTheme="minorHAnsi" w:cstheme="minorHAnsi"/>
          <w:sz w:val="22"/>
          <w:szCs w:val="22"/>
        </w:rPr>
      </w:pPr>
      <w:r w:rsidRPr="00627A6F">
        <w:rPr>
          <w:rFonts w:asciiTheme="minorHAnsi" w:hAnsiTheme="minorHAnsi" w:cstheme="minorHAnsi"/>
          <w:sz w:val="22"/>
          <w:szCs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3F9C1EC" w14:textId="13DEC2E0" w:rsidR="0048168B" w:rsidRPr="00627A6F" w:rsidRDefault="0048168B" w:rsidP="00EE2ED0">
      <w:pPr>
        <w:pStyle w:val="Akapitzlist"/>
        <w:numPr>
          <w:ilvl w:val="0"/>
          <w:numId w:val="24"/>
        </w:numPr>
        <w:autoSpaceDE w:val="0"/>
        <w:ind w:left="993" w:hanging="426"/>
        <w:jc w:val="both"/>
        <w:rPr>
          <w:rFonts w:asciiTheme="minorHAnsi" w:hAnsiTheme="minorHAnsi" w:cstheme="minorHAnsi"/>
          <w:sz w:val="22"/>
          <w:szCs w:val="22"/>
        </w:rPr>
      </w:pPr>
      <w:r w:rsidRPr="00627A6F">
        <w:rPr>
          <w:rFonts w:asciiTheme="minorHAnsi" w:hAnsiTheme="minorHAnsi" w:cstheme="minorHAnsi"/>
          <w:sz w:val="22"/>
          <w:szCs w:val="22"/>
        </w:rPr>
        <w:t>nie naruszył obowiązków dotyczących płatności podatków, opłat lub składek</w:t>
      </w:r>
      <w:r w:rsidR="002D2853">
        <w:rPr>
          <w:rFonts w:asciiTheme="minorHAnsi" w:hAnsiTheme="minorHAnsi" w:cstheme="minorHAnsi"/>
          <w:sz w:val="22"/>
          <w:szCs w:val="22"/>
        </w:rPr>
        <w:t xml:space="preserve"> </w:t>
      </w:r>
      <w:r w:rsidRPr="00627A6F">
        <w:rPr>
          <w:rFonts w:asciiTheme="minorHAnsi" w:hAnsiTheme="minorHAnsi" w:cstheme="minorHAnsi"/>
          <w:sz w:val="22"/>
          <w:szCs w:val="22"/>
        </w:rPr>
        <w:t>na ubezpieczenie społeczne lub zdrowotne;</w:t>
      </w:r>
    </w:p>
    <w:p w14:paraId="6F913DCB" w14:textId="77777777" w:rsidR="0048168B" w:rsidRPr="00627A6F" w:rsidRDefault="0048168B" w:rsidP="00EE2ED0">
      <w:pPr>
        <w:pStyle w:val="Akapitzlist"/>
        <w:numPr>
          <w:ilvl w:val="0"/>
          <w:numId w:val="24"/>
        </w:numPr>
        <w:autoSpaceDE w:val="0"/>
        <w:ind w:left="993" w:hanging="426"/>
        <w:jc w:val="both"/>
        <w:rPr>
          <w:rFonts w:asciiTheme="minorHAnsi" w:hAnsiTheme="minorHAnsi" w:cstheme="minorHAnsi"/>
          <w:sz w:val="22"/>
          <w:szCs w:val="22"/>
        </w:rPr>
      </w:pPr>
      <w:r w:rsidRPr="00627A6F">
        <w:rPr>
          <w:rFonts w:asciiTheme="minorHAnsi" w:hAnsiTheme="minorHAnsi" w:cstheme="minorHAnsi"/>
          <w:sz w:val="22"/>
          <w:szCs w:val="22"/>
        </w:rPr>
        <w:t>nie był skazany za przestępstwa, o których mowa w art. 108 ust. 1 pkt 1 i 2 Ustawy, ani nie wydano wobec niego prawomocnego zakazu ubiegania się o zamówienia publiczne, o którym mowa w art. 108 ust. 1 pkt 4 Ustawy.</w:t>
      </w:r>
    </w:p>
    <w:p w14:paraId="31FC8464" w14:textId="1C34650D" w:rsidR="0048168B" w:rsidRPr="00627A6F" w:rsidRDefault="0048168B" w:rsidP="00EE2ED0">
      <w:pPr>
        <w:pStyle w:val="Akapitzlist"/>
        <w:numPr>
          <w:ilvl w:val="0"/>
          <w:numId w:val="18"/>
        </w:numPr>
        <w:autoSpaceDE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Jeżeli w kraju, w którym wykonawca ma siedzibę lub miejsce zamieszkania, nie wydaje się dokumentów, o których mowa w ust. 3 lit.</w:t>
      </w:r>
      <w:r w:rsidR="002D2853">
        <w:rPr>
          <w:rFonts w:asciiTheme="minorHAnsi" w:hAnsiTheme="minorHAnsi" w:cstheme="minorHAnsi"/>
          <w:sz w:val="22"/>
          <w:szCs w:val="22"/>
        </w:rPr>
        <w:t xml:space="preserve"> a-</w:t>
      </w:r>
      <w:r w:rsidRPr="00627A6F">
        <w:rPr>
          <w:rFonts w:asciiTheme="minorHAnsi" w:hAnsiTheme="minorHAnsi" w:cstheme="minorHAnsi"/>
          <w:sz w:val="22"/>
          <w:szCs w:val="22"/>
        </w:rPr>
        <w:t>d, lub gdy dokumenty te nie odnoszą się do wszystkich przypadków, o których mowa w art. 108 ust. 1 pkt 1, 2 i 4 oraz art. 109 ust. 1 pkt 1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albo — jeżeli w kraju, w którym wykonawca ma siedzibę lub miejsce zamieszkania nie ma przepisów o oświadczeniu pod przysięgą — złożone przed organem sądowym lub administracyjnym, notariuszem, organem samorządu zawodowego lub gospodarczego, właściwym ze względu na siedzibę lub miejsce zamieszkania wykonawcy. W przypadku wątpliwości co do treści dokumentu złożonego przez wykonawcę, Zamawiający może zwrócić się do właściwych organów państwa, w którym wykonawca ma siedzibę lub miejsce zamieszkania, z wnioskiem o udzielenie niezbędnych informacji dotyczących przedłożonego dokumentu.</w:t>
      </w:r>
    </w:p>
    <w:p w14:paraId="3F6FBC88" w14:textId="77777777" w:rsidR="0048168B" w:rsidRPr="00627A6F" w:rsidRDefault="0048168B" w:rsidP="00EE2ED0">
      <w:pPr>
        <w:pStyle w:val="Akapitzlist"/>
        <w:numPr>
          <w:ilvl w:val="0"/>
          <w:numId w:val="18"/>
        </w:numPr>
        <w:autoSpaceDE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Jeżeli jest to niezbędne do zapewnienia odpowiedniego przebiegu postępowania</w:t>
      </w:r>
      <w:r w:rsidRPr="00627A6F">
        <w:rPr>
          <w:rFonts w:asciiTheme="minorHAnsi" w:hAnsiTheme="minorHAnsi" w:cstheme="minorHAnsi"/>
          <w:sz w:val="22"/>
          <w:szCs w:val="22"/>
        </w:rPr>
        <w:br/>
        <w:t xml:space="preserve"> o udzielenie zamówienia, Zamawiający może na każdym etapie postępowania wezwać wykonawców do złożenia dokumentów potwierdzających, że nie podlegają wykluczeniu, spełniają warunki udziału w postępowaniu, a jeżeli zachodzą uzasadnione podstawy do uznania, że złożone uprzednio dokumenty nie są już aktualne, do złożenia aktualnych oświadczeń lub dokumentów.</w:t>
      </w:r>
    </w:p>
    <w:p w14:paraId="3CA07CD5" w14:textId="77777777" w:rsidR="0048168B" w:rsidRPr="00627A6F" w:rsidRDefault="0048168B" w:rsidP="00EE2ED0">
      <w:pPr>
        <w:pStyle w:val="Akapitzlist21"/>
        <w:numPr>
          <w:ilvl w:val="0"/>
          <w:numId w:val="18"/>
        </w:numPr>
        <w:tabs>
          <w:tab w:val="left" w:pos="567"/>
        </w:tabs>
        <w:autoSpaceDE w:val="0"/>
        <w:autoSpaceDN w:val="0"/>
        <w:adjustRightInd w:val="0"/>
        <w:spacing w:before="0" w:after="0" w:line="240" w:lineRule="auto"/>
        <w:ind w:left="567" w:hanging="567"/>
        <w:rPr>
          <w:rFonts w:asciiTheme="minorHAnsi" w:hAnsiTheme="minorHAnsi" w:cstheme="minorHAnsi"/>
          <w:bCs/>
          <w:sz w:val="22"/>
          <w:szCs w:val="22"/>
        </w:rPr>
      </w:pPr>
      <w:r w:rsidRPr="00627A6F">
        <w:rPr>
          <w:rFonts w:asciiTheme="minorHAnsi" w:hAnsiTheme="minorHAnsi" w:cstheme="minorHAnsi"/>
          <w:sz w:val="22"/>
          <w:szCs w:val="22"/>
        </w:rPr>
        <w:lastRenderedPageBreak/>
        <w:t>Wszelkie oświadczenia i dokumenty, wskazane w niniejszym rozdziale SWZ, składane przez wykonawcę na wezwanie Zamawiającego muszą spełniać wymagania określone w Ustawie i w przepisach rozporządzenia w sprawie dokumentów, w rozporządzeniu wykonawczym Komisji (UE) 2016/7 z dnia 5 stycznia 2016 r. ustanawiającym standardowy formularz jednolitego europejskiego dokumentu zamówienia (Dz. U. UE L 3/16) oraz w ogłoszeniu o zamówieniu i w SWZ.</w:t>
      </w:r>
    </w:p>
    <w:p w14:paraId="76DCE6CE" w14:textId="19A69985" w:rsidR="00BC2C34" w:rsidRPr="00627A6F" w:rsidRDefault="00BC2C34" w:rsidP="00EE2ED0">
      <w:pPr>
        <w:jc w:val="both"/>
        <w:rPr>
          <w:rFonts w:asciiTheme="minorHAnsi" w:eastAsia="SimSun" w:hAnsiTheme="minorHAnsi" w:cstheme="minorHAnsi"/>
          <w:bCs/>
          <w:sz w:val="22"/>
          <w:szCs w:val="22"/>
          <w:lang w:eastAsia="ar-SA"/>
        </w:rPr>
      </w:pPr>
    </w:p>
    <w:p w14:paraId="138F737C" w14:textId="6429069E" w:rsidR="00DF5163" w:rsidRPr="00627A6F" w:rsidRDefault="00DF5163" w:rsidP="00EE2ED0">
      <w:pPr>
        <w:shd w:val="clear" w:color="auto" w:fill="DDD9C3" w:themeFill="background2" w:themeFillShade="E6"/>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t>VII.</w:t>
      </w:r>
      <w:r w:rsidRPr="00627A6F">
        <w:rPr>
          <w:rFonts w:asciiTheme="minorHAnsi" w:hAnsiTheme="minorHAnsi" w:cstheme="minorHAnsi"/>
          <w:b/>
          <w:sz w:val="22"/>
          <w:szCs w:val="22"/>
        </w:rPr>
        <w:tab/>
        <w:t>INFORMACJE O ŚRODKACH KOMUNIKACJI ELEKTRONICZNEJ,</w:t>
      </w:r>
      <w:r w:rsidR="005B1659">
        <w:rPr>
          <w:rFonts w:asciiTheme="minorHAnsi" w:hAnsiTheme="minorHAnsi" w:cstheme="minorHAnsi"/>
          <w:b/>
          <w:sz w:val="22"/>
          <w:szCs w:val="22"/>
        </w:rPr>
        <w:t xml:space="preserve"> </w:t>
      </w:r>
      <w:r w:rsidRPr="00627A6F">
        <w:rPr>
          <w:rFonts w:asciiTheme="minorHAnsi" w:hAnsiTheme="minorHAnsi" w:cstheme="minorHAnsi"/>
          <w:b/>
          <w:sz w:val="22"/>
          <w:szCs w:val="22"/>
        </w:rPr>
        <w:t>PRZY UŻYCIU KTÓRYCH ZAMAWIAJĄCY BĘDZIE KOMUNIKOWAŁ SIĘ Z WYKONAWCAMI, ORAZ INFORMACJE O WYMAGANIACH TECHNICZNYCH I ORGANIZACYJNYCH SPORZĄDZANIA,</w:t>
      </w:r>
      <w:r w:rsidR="005B1659">
        <w:rPr>
          <w:rFonts w:asciiTheme="minorHAnsi" w:hAnsiTheme="minorHAnsi" w:cstheme="minorHAnsi"/>
          <w:b/>
          <w:sz w:val="22"/>
          <w:szCs w:val="22"/>
        </w:rPr>
        <w:t xml:space="preserve"> </w:t>
      </w:r>
      <w:r w:rsidRPr="00627A6F">
        <w:rPr>
          <w:rFonts w:asciiTheme="minorHAnsi" w:hAnsiTheme="minorHAnsi" w:cstheme="minorHAnsi"/>
          <w:b/>
          <w:sz w:val="22"/>
          <w:szCs w:val="22"/>
        </w:rPr>
        <w:t>WYSYŁANIA I ODBIERANIA KORESPONDENCJI ELEKTRONICZNEJ</w:t>
      </w:r>
    </w:p>
    <w:p w14:paraId="014E1F43" w14:textId="77777777" w:rsidR="00DF5163" w:rsidRPr="00627A6F" w:rsidRDefault="00DF5163" w:rsidP="00EE2ED0">
      <w:pPr>
        <w:pStyle w:val="Akapitzlist21"/>
        <w:autoSpaceDE w:val="0"/>
        <w:autoSpaceDN w:val="0"/>
        <w:adjustRightInd w:val="0"/>
        <w:spacing w:before="0" w:after="0" w:line="240" w:lineRule="auto"/>
        <w:ind w:left="0"/>
        <w:rPr>
          <w:rFonts w:asciiTheme="minorHAnsi" w:hAnsiTheme="minorHAnsi" w:cstheme="minorHAnsi"/>
          <w:bCs/>
          <w:sz w:val="22"/>
          <w:szCs w:val="22"/>
        </w:rPr>
      </w:pPr>
    </w:p>
    <w:p w14:paraId="05FDA9DC" w14:textId="77777777" w:rsidR="002965EB" w:rsidRPr="002965EB" w:rsidRDefault="0048168B" w:rsidP="002965EB">
      <w:pPr>
        <w:pStyle w:val="Akapitzlist"/>
        <w:numPr>
          <w:ilvl w:val="0"/>
          <w:numId w:val="25"/>
        </w:numPr>
        <w:ind w:left="567" w:hanging="567"/>
        <w:jc w:val="both"/>
        <w:rPr>
          <w:rFonts w:asciiTheme="minorHAnsi" w:hAnsiTheme="minorHAnsi" w:cstheme="minorHAnsi"/>
          <w:bCs/>
          <w:sz w:val="22"/>
          <w:szCs w:val="22"/>
        </w:rPr>
      </w:pPr>
      <w:r w:rsidRPr="005B1659">
        <w:rPr>
          <w:rFonts w:asciiTheme="minorHAnsi" w:hAnsiTheme="minorHAnsi" w:cstheme="minorHAnsi"/>
          <w:sz w:val="22"/>
          <w:szCs w:val="22"/>
        </w:rPr>
        <w:t>Postępowanie prowadzone jest w języku polskim w formie elektronicznej</w:t>
      </w:r>
      <w:r w:rsidR="005B1659" w:rsidRPr="005B1659">
        <w:rPr>
          <w:rFonts w:asciiTheme="minorHAnsi" w:hAnsiTheme="minorHAnsi" w:cstheme="minorHAnsi"/>
          <w:sz w:val="22"/>
          <w:szCs w:val="22"/>
        </w:rPr>
        <w:t xml:space="preserve"> </w:t>
      </w:r>
      <w:r w:rsidRPr="005B1659">
        <w:rPr>
          <w:rFonts w:asciiTheme="minorHAnsi" w:hAnsiTheme="minorHAnsi" w:cstheme="minorHAnsi"/>
          <w:sz w:val="22"/>
          <w:szCs w:val="22"/>
        </w:rPr>
        <w:t>za pośrednictwem</w:t>
      </w:r>
      <w:r w:rsidR="005B1659" w:rsidRPr="005B1659">
        <w:rPr>
          <w:rFonts w:asciiTheme="minorHAnsi" w:hAnsiTheme="minorHAnsi" w:cstheme="minorHAnsi"/>
          <w:sz w:val="22"/>
          <w:szCs w:val="22"/>
        </w:rPr>
        <w:t xml:space="preserve"> </w:t>
      </w:r>
      <w:r w:rsidRPr="005B1659">
        <w:rPr>
          <w:rFonts w:asciiTheme="minorHAnsi" w:hAnsiTheme="minorHAnsi" w:cstheme="minorHAnsi"/>
          <w:sz w:val="22"/>
          <w:szCs w:val="22"/>
        </w:rPr>
        <w:t>platformy zakupowej</w:t>
      </w:r>
      <w:r w:rsidRPr="005B1659">
        <w:rPr>
          <w:rFonts w:asciiTheme="minorHAnsi" w:hAnsiTheme="minorHAnsi" w:cstheme="minorHAnsi"/>
          <w:bCs/>
          <w:sz w:val="22"/>
          <w:szCs w:val="22"/>
        </w:rPr>
        <w:t xml:space="preserve"> „JOSEPHINE”, która znajduje się pod adresem www:</w:t>
      </w:r>
      <w:r w:rsidR="005B1659" w:rsidRPr="005B1659">
        <w:rPr>
          <w:rFonts w:asciiTheme="minorHAnsi" w:hAnsiTheme="minorHAnsi" w:cstheme="minorHAnsi"/>
          <w:bCs/>
          <w:sz w:val="22"/>
          <w:szCs w:val="22"/>
        </w:rPr>
        <w:t xml:space="preserve"> </w:t>
      </w:r>
      <w:r w:rsidRPr="005B1659">
        <w:rPr>
          <w:rFonts w:asciiTheme="minorHAnsi" w:hAnsiTheme="minorHAnsi" w:cstheme="minorHAnsi"/>
          <w:bCs/>
          <w:sz w:val="22"/>
          <w:szCs w:val="22"/>
        </w:rPr>
        <w:t>https://josephine.proebiz.co</w:t>
      </w:r>
      <w:r w:rsidRPr="005B1659">
        <w:rPr>
          <w:rFonts w:asciiTheme="minorHAnsi" w:hAnsiTheme="minorHAnsi" w:cstheme="minorHAnsi"/>
          <w:sz w:val="22"/>
          <w:szCs w:val="22"/>
        </w:rPr>
        <w:t>m. Wszystkie postępowania prowadzone przez Zamawiającego na</w:t>
      </w:r>
      <w:r w:rsidR="005B1659" w:rsidRPr="005B1659">
        <w:rPr>
          <w:rFonts w:asciiTheme="minorHAnsi" w:hAnsiTheme="minorHAnsi" w:cstheme="minorHAnsi"/>
          <w:sz w:val="22"/>
          <w:szCs w:val="22"/>
        </w:rPr>
        <w:t xml:space="preserve"> </w:t>
      </w:r>
      <w:r w:rsidRPr="005B1659">
        <w:rPr>
          <w:rFonts w:asciiTheme="minorHAnsi" w:hAnsiTheme="minorHAnsi" w:cstheme="minorHAnsi"/>
          <w:sz w:val="22"/>
          <w:szCs w:val="22"/>
        </w:rPr>
        <w:t xml:space="preserve">platformie zakupowej „JOSEPHINE” znajdują się pod następującym adresem www: </w:t>
      </w:r>
      <w:hyperlink r:id="rId10" w:history="1">
        <w:r w:rsidR="005B1659" w:rsidRPr="009817C5">
          <w:rPr>
            <w:rStyle w:val="Hipercze"/>
            <w:rFonts w:asciiTheme="minorHAnsi" w:hAnsiTheme="minorHAnsi" w:cstheme="minorHAnsi"/>
            <w:sz w:val="22"/>
            <w:szCs w:val="22"/>
          </w:rPr>
          <w:t>https://josephine.proebiz.com/pl/profile/1230878675</w:t>
        </w:r>
      </w:hyperlink>
      <w:r w:rsidRPr="005B1659">
        <w:rPr>
          <w:rFonts w:asciiTheme="minorHAnsi" w:hAnsiTheme="minorHAnsi" w:cstheme="minorHAnsi"/>
          <w:sz w:val="22"/>
          <w:szCs w:val="22"/>
        </w:rPr>
        <w:t>.</w:t>
      </w:r>
    </w:p>
    <w:p w14:paraId="47ADED9E" w14:textId="1A8F4959" w:rsidR="005B1659" w:rsidRPr="002965EB" w:rsidRDefault="0048168B" w:rsidP="002965EB">
      <w:pPr>
        <w:pStyle w:val="Akapitzlist"/>
        <w:numPr>
          <w:ilvl w:val="0"/>
          <w:numId w:val="25"/>
        </w:numPr>
        <w:ind w:left="567" w:hanging="567"/>
        <w:jc w:val="both"/>
        <w:rPr>
          <w:rFonts w:asciiTheme="minorHAnsi" w:hAnsiTheme="minorHAnsi" w:cstheme="minorHAnsi"/>
          <w:bCs/>
          <w:sz w:val="22"/>
          <w:szCs w:val="22"/>
        </w:rPr>
      </w:pPr>
      <w:r w:rsidRPr="002965EB">
        <w:rPr>
          <w:rFonts w:asciiTheme="minorHAnsi" w:hAnsiTheme="minorHAnsi" w:cstheme="minorHAnsi"/>
          <w:sz w:val="22"/>
          <w:szCs w:val="22"/>
        </w:rPr>
        <w:t>Osobą uprawnioną do kontaktu z wykonawcami jest Pan Artur Nowosielski</w:t>
      </w:r>
    </w:p>
    <w:p w14:paraId="4B266541" w14:textId="77777777" w:rsidR="005B1659" w:rsidRPr="005B1659" w:rsidRDefault="0048168B" w:rsidP="00EE2ED0">
      <w:pPr>
        <w:pStyle w:val="Akapitzlist"/>
        <w:numPr>
          <w:ilvl w:val="0"/>
          <w:numId w:val="25"/>
        </w:numPr>
        <w:ind w:left="567" w:hanging="567"/>
        <w:jc w:val="both"/>
        <w:rPr>
          <w:rFonts w:asciiTheme="minorHAnsi" w:hAnsiTheme="minorHAnsi" w:cstheme="minorHAnsi"/>
          <w:bCs/>
          <w:sz w:val="22"/>
          <w:szCs w:val="22"/>
        </w:rPr>
      </w:pPr>
      <w:r w:rsidRPr="005B1659">
        <w:rPr>
          <w:rFonts w:asciiTheme="minorHAnsi" w:hAnsiTheme="minorHAnsi" w:cstheme="minorHAnsi"/>
          <w:b/>
          <w:sz w:val="22"/>
          <w:szCs w:val="22"/>
        </w:rPr>
        <w:t xml:space="preserve"> Na podstawie art. 65 Ustawy Zamawiający w </w:t>
      </w:r>
      <w:r w:rsidRPr="00415BF2">
        <w:rPr>
          <w:rFonts w:asciiTheme="minorHAnsi" w:hAnsiTheme="minorHAnsi" w:cstheme="minorHAnsi"/>
          <w:b/>
          <w:sz w:val="22"/>
          <w:szCs w:val="22"/>
        </w:rPr>
        <w:t>czasie całego postępowania o udzielenie zamówienia publicznego będzie się komunikował z wykonawcami wyłącznie przy użyciu środków komunikacji elektronicznej za pośrednictwem platformy zakupowej „JOSEPHINE” (podstrona postępowania, zakładka „Wiadomości”, opcja „Nowa wiadomość”), co zap</w:t>
      </w:r>
      <w:r w:rsidRPr="005B1659">
        <w:rPr>
          <w:rFonts w:asciiTheme="minorHAnsi" w:hAnsiTheme="minorHAnsi" w:cstheme="minorHAnsi"/>
          <w:b/>
          <w:sz w:val="22"/>
          <w:szCs w:val="22"/>
        </w:rPr>
        <w:t>ewnia spójność przekazywanych danych, a także ochronę danych osobow</w:t>
      </w:r>
      <w:r w:rsidRPr="005B1659">
        <w:rPr>
          <w:rFonts w:asciiTheme="minorHAnsi" w:hAnsiTheme="minorHAnsi" w:cstheme="minorHAnsi"/>
          <w:sz w:val="22"/>
          <w:szCs w:val="22"/>
        </w:rPr>
        <w:t>ych</w:t>
      </w:r>
    </w:p>
    <w:p w14:paraId="6850589C" w14:textId="77777777" w:rsidR="005B1659" w:rsidRPr="005B1659" w:rsidRDefault="0048168B" w:rsidP="00EE2ED0">
      <w:pPr>
        <w:pStyle w:val="Akapitzlist"/>
        <w:numPr>
          <w:ilvl w:val="0"/>
          <w:numId w:val="25"/>
        </w:numPr>
        <w:ind w:left="567" w:hanging="567"/>
        <w:jc w:val="both"/>
        <w:rPr>
          <w:rFonts w:asciiTheme="minorHAnsi" w:hAnsiTheme="minorHAnsi" w:cstheme="minorHAnsi"/>
          <w:bCs/>
          <w:sz w:val="22"/>
          <w:szCs w:val="22"/>
        </w:rPr>
      </w:pPr>
      <w:r w:rsidRPr="005B1659">
        <w:rPr>
          <w:rFonts w:asciiTheme="minorHAnsi" w:hAnsiTheme="minorHAnsi" w:cstheme="minorHAnsi"/>
          <w:sz w:val="22"/>
          <w:szCs w:val="22"/>
        </w:rPr>
        <w:t>Złożenie oferty, złożenie wniosku o wyjaśnienie treści SWZ, uzupełnienie oraz wyjaśnienie oferty, a także wycofanie oferty następować może każdorazowo</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wyłącznie za pośrednictwem platformy zakupowej „JOSEPHINE”. Za datę wniesienia wszelkich oświadczeń, wniosków, zawiadomień oraz informacji uznaje się datę ich przekazania za pośrednictwem platformy zakupowej „JOSEPHINE”.</w:t>
      </w:r>
    </w:p>
    <w:p w14:paraId="7654E818" w14:textId="77777777" w:rsidR="005B1659" w:rsidRPr="005B1659" w:rsidRDefault="0048168B" w:rsidP="00EE2ED0">
      <w:pPr>
        <w:pStyle w:val="Akapitzlist"/>
        <w:numPr>
          <w:ilvl w:val="0"/>
          <w:numId w:val="25"/>
        </w:numPr>
        <w:ind w:left="567" w:hanging="567"/>
        <w:jc w:val="both"/>
        <w:rPr>
          <w:rFonts w:asciiTheme="minorHAnsi" w:hAnsiTheme="minorHAnsi" w:cstheme="minorHAnsi"/>
          <w:bCs/>
          <w:sz w:val="22"/>
          <w:szCs w:val="22"/>
        </w:rPr>
      </w:pPr>
      <w:r w:rsidRPr="005B1659">
        <w:rPr>
          <w:rFonts w:asciiTheme="minorHAnsi" w:hAnsiTheme="minorHAnsi" w:cstheme="minorHAnsi"/>
          <w:sz w:val="22"/>
          <w:szCs w:val="22"/>
        </w:rPr>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z obowiązującymi przepisami adresatem jest konkretny wykonawca, będzie przekazywana do takiego konkretnego wykonawcy za pośrednictwem platformy zakupowej „JOSEPHINE”.</w:t>
      </w:r>
    </w:p>
    <w:p w14:paraId="7E95EF69" w14:textId="77777777" w:rsidR="005B1659" w:rsidRPr="005B1659" w:rsidRDefault="0048168B" w:rsidP="00EE2ED0">
      <w:pPr>
        <w:pStyle w:val="Akapitzlist"/>
        <w:numPr>
          <w:ilvl w:val="0"/>
          <w:numId w:val="25"/>
        </w:numPr>
        <w:ind w:left="567" w:hanging="567"/>
        <w:jc w:val="both"/>
        <w:rPr>
          <w:rFonts w:asciiTheme="minorHAnsi" w:hAnsiTheme="minorHAnsi" w:cstheme="minorHAnsi"/>
          <w:bCs/>
          <w:sz w:val="22"/>
          <w:szCs w:val="22"/>
        </w:rPr>
      </w:pPr>
      <w:r w:rsidRPr="005B1659">
        <w:rPr>
          <w:rFonts w:asciiTheme="minorHAnsi" w:hAnsiTheme="minorHAnsi" w:cstheme="minorHAnsi"/>
          <w:sz w:val="22"/>
          <w:szCs w:val="22"/>
        </w:rPr>
        <w:t>Wykonawcy mają obowiązek samodzielnego sprawdzania informacji, komunikatów</w:t>
      </w:r>
      <w:r w:rsidR="005B1659" w:rsidRPr="005B1659">
        <w:rPr>
          <w:rFonts w:asciiTheme="minorHAnsi" w:hAnsiTheme="minorHAnsi" w:cstheme="minorHAnsi"/>
          <w:sz w:val="22"/>
          <w:szCs w:val="22"/>
        </w:rPr>
        <w:t xml:space="preserve"> </w:t>
      </w:r>
      <w:r w:rsidRPr="005B1659">
        <w:rPr>
          <w:rFonts w:asciiTheme="minorHAnsi" w:hAnsiTheme="minorHAnsi" w:cstheme="minorHAnsi"/>
          <w:sz w:val="22"/>
          <w:szCs w:val="22"/>
        </w:rPr>
        <w:t>i wiadomości na platformie zakupowej „JOSEPHINE”</w:t>
      </w:r>
    </w:p>
    <w:p w14:paraId="5ADE971E" w14:textId="3D2CE690" w:rsidR="0048168B" w:rsidRPr="005B1659" w:rsidRDefault="0048168B" w:rsidP="00EE2ED0">
      <w:pPr>
        <w:pStyle w:val="Akapitzlist"/>
        <w:numPr>
          <w:ilvl w:val="0"/>
          <w:numId w:val="25"/>
        </w:numPr>
        <w:ind w:left="567" w:hanging="567"/>
        <w:jc w:val="both"/>
        <w:rPr>
          <w:rFonts w:asciiTheme="minorHAnsi" w:hAnsiTheme="minorHAnsi" w:cstheme="minorHAnsi"/>
          <w:bCs/>
          <w:sz w:val="22"/>
          <w:szCs w:val="22"/>
        </w:rPr>
      </w:pPr>
      <w:r w:rsidRPr="005B1659">
        <w:rPr>
          <w:rFonts w:asciiTheme="minorHAnsi" w:hAnsiTheme="minorHAnsi" w:cstheme="minorHAnsi"/>
          <w:sz w:val="22"/>
          <w:szCs w:val="22"/>
        </w:rPr>
        <w:t>Zamawiający podaje następujące informacje i wytyczne dla wykonawców korzystających z platformy zakupowej „JOSEPHINE”:</w:t>
      </w:r>
    </w:p>
    <w:p w14:paraId="285830AB" w14:textId="4A556613" w:rsidR="0048168B" w:rsidRPr="005B1659" w:rsidRDefault="0048168B" w:rsidP="00EE2ED0">
      <w:pPr>
        <w:pStyle w:val="Akapitzlist"/>
        <w:numPr>
          <w:ilvl w:val="1"/>
          <w:numId w:val="26"/>
        </w:numPr>
        <w:ind w:left="851" w:hanging="284"/>
        <w:jc w:val="both"/>
        <w:rPr>
          <w:rFonts w:asciiTheme="minorHAnsi" w:hAnsiTheme="minorHAnsi" w:cstheme="minorHAnsi"/>
          <w:sz w:val="22"/>
          <w:szCs w:val="22"/>
        </w:rPr>
      </w:pPr>
      <w:r w:rsidRPr="005B1659">
        <w:rPr>
          <w:rFonts w:asciiTheme="minorHAnsi" w:hAnsiTheme="minorHAnsi" w:cstheme="minorHAnsi"/>
          <w:sz w:val="22"/>
          <w:szCs w:val="22"/>
        </w:rPr>
        <w:t>aby korzystać z platformy zakupowej „JOSEPHINE” należy dysponować komputerem podłączonym do Internetu z zainstalowaną przeglądarką</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Mozilla FireFox 13.0 lub wyższą (https://firefox.com), Google Chrome (https://google.com/chrome) albo Microsoft Edge (https://www.microsoft.com/edge) -</w:t>
      </w:r>
      <w:r w:rsidRPr="005B1659">
        <w:rPr>
          <w:rFonts w:asciiTheme="minorHAnsi" w:hAnsiTheme="minorHAnsi" w:cstheme="minorHAnsi"/>
          <w:b/>
          <w:sz w:val="22"/>
          <w:szCs w:val="22"/>
        </w:rPr>
        <w:t xml:space="preserve"> ze względu na zakończenie wspierania przeglądarki Internet Explorer przez firmę Microsoft, stosowanie przeglądarki Internet Explorer nie jest dopuszczaln</w:t>
      </w:r>
      <w:r w:rsidRPr="005B1659">
        <w:rPr>
          <w:rFonts w:asciiTheme="minorHAnsi" w:hAnsiTheme="minorHAnsi" w:cstheme="minorHAnsi"/>
          <w:sz w:val="22"/>
          <w:szCs w:val="22"/>
        </w:rPr>
        <w:t>e;</w:t>
      </w:r>
    </w:p>
    <w:p w14:paraId="5A4FD0A2" w14:textId="57B7ED59" w:rsidR="0048168B" w:rsidRPr="005B1659" w:rsidRDefault="0048168B" w:rsidP="00EE2ED0">
      <w:pPr>
        <w:pStyle w:val="Akapitzlist"/>
        <w:numPr>
          <w:ilvl w:val="1"/>
          <w:numId w:val="26"/>
        </w:numPr>
        <w:ind w:left="851" w:hanging="284"/>
        <w:jc w:val="both"/>
        <w:rPr>
          <w:rFonts w:asciiTheme="minorHAnsi" w:hAnsiTheme="minorHAnsi" w:cstheme="minorHAnsi"/>
          <w:sz w:val="22"/>
          <w:szCs w:val="22"/>
        </w:rPr>
      </w:pPr>
      <w:r w:rsidRPr="005B1659">
        <w:rPr>
          <w:rFonts w:asciiTheme="minorHAnsi" w:hAnsiTheme="minorHAnsi" w:cstheme="minorHAnsi"/>
          <w:sz w:val="22"/>
          <w:szCs w:val="22"/>
        </w:rPr>
        <w:t>aby aktywnie korzystać z platformy zakupowej „JOSEPHINE”, w tym</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w szczególności z modułu komunikacyjnego umożliwiającego m.in. złożenie oferty, złożenie wniosku o wyjaśnienie dokumentacji, uzupełnienie oraz wyjaśnienie oferty, a także aby wycofać ofertę każdy wykonawca obowiązany jest najpierw dokonać rejestracji na platformie zakupowej</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 xml:space="preserve">„JOSEPHINE”. Rejestracji można dokonać pod następującym adresem www: https://josephine.proebiz.com/pl/register. Szczegółowa instrukcja w postaci pliku video dotycząca postępowania w czasie rejestracji znajduje się pod następującym adresem www: </w:t>
      </w:r>
      <w:r w:rsidRPr="005B1659">
        <w:rPr>
          <w:rFonts w:asciiTheme="minorHAnsi" w:hAnsiTheme="minorHAnsi" w:cstheme="minorHAnsi"/>
          <w:sz w:val="22"/>
          <w:szCs w:val="22"/>
        </w:rPr>
        <w:lastRenderedPageBreak/>
        <w:t>https://store.proebiz.com/docs/josephine/pl/video/josephine/pl_wyk06_rejestracja-wykonawcy.mp4</w:t>
      </w:r>
    </w:p>
    <w:p w14:paraId="4303BFC0" w14:textId="104C4FF3" w:rsidR="0048168B" w:rsidRPr="005B1659" w:rsidRDefault="0048168B" w:rsidP="00EE2ED0">
      <w:pPr>
        <w:pStyle w:val="Akapitzlist"/>
        <w:numPr>
          <w:ilvl w:val="1"/>
          <w:numId w:val="26"/>
        </w:numPr>
        <w:ind w:left="851" w:hanging="284"/>
        <w:jc w:val="both"/>
        <w:rPr>
          <w:rFonts w:asciiTheme="minorHAnsi" w:hAnsiTheme="minorHAnsi" w:cstheme="minorHAnsi"/>
          <w:sz w:val="22"/>
          <w:szCs w:val="22"/>
        </w:rPr>
      </w:pPr>
      <w:r w:rsidRPr="005B1659">
        <w:rPr>
          <w:rFonts w:asciiTheme="minorHAnsi" w:hAnsiTheme="minorHAnsi" w:cstheme="minorHAnsi"/>
          <w:sz w:val="22"/>
          <w:szCs w:val="22"/>
        </w:rPr>
        <w:t>każdy wykonawca rejestrując się, a następnie logując się do platformy</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zakupowej „JOSEPHINE” akceptuje warunki prawne korzystania z tej platformy, które są dostępne pod następującym adresem www:</w:t>
      </w:r>
      <w:r w:rsidR="005B1659">
        <w:rPr>
          <w:rFonts w:asciiTheme="minorHAnsi" w:hAnsiTheme="minorHAnsi" w:cstheme="minorHAnsi"/>
          <w:bCs/>
          <w:sz w:val="22"/>
          <w:szCs w:val="22"/>
        </w:rPr>
        <w:t xml:space="preserve"> </w:t>
      </w:r>
      <w:r w:rsidRPr="005B1659">
        <w:rPr>
          <w:rFonts w:asciiTheme="minorHAnsi" w:hAnsiTheme="minorHAnsi" w:cstheme="minorHAnsi"/>
          <w:bCs/>
          <w:sz w:val="22"/>
          <w:szCs w:val="22"/>
        </w:rPr>
        <w:t>https://store.proebiz.com/docs/josephine/pl/Warunki_handlowe_PROEBIZ_JOSEPHINE.p</w:t>
      </w:r>
      <w:r w:rsidRPr="005B1659">
        <w:rPr>
          <w:rFonts w:asciiTheme="minorHAnsi" w:hAnsiTheme="minorHAnsi" w:cstheme="minorHAnsi"/>
          <w:sz w:val="22"/>
          <w:szCs w:val="22"/>
        </w:rPr>
        <w:t>d</w:t>
      </w:r>
      <w:r w:rsidR="005B1659">
        <w:rPr>
          <w:rFonts w:asciiTheme="minorHAnsi" w:hAnsiTheme="minorHAnsi" w:cstheme="minorHAnsi"/>
          <w:sz w:val="22"/>
          <w:szCs w:val="22"/>
        </w:rPr>
        <w:t>f</w:t>
      </w:r>
      <w:r w:rsidRPr="005B1659">
        <w:rPr>
          <w:rFonts w:asciiTheme="minorHAnsi" w:hAnsiTheme="minorHAnsi" w:cstheme="minorHAnsi"/>
          <w:sz w:val="22"/>
          <w:szCs w:val="22"/>
        </w:rPr>
        <w:t>a także udziela zgody na przetwarzanie swoich danych osobowych przez administratora platformy - treść zgody jest dostępna pod następującym adresem</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www:</w:t>
      </w:r>
      <w:r w:rsidR="005B1659">
        <w:rPr>
          <w:rFonts w:asciiTheme="minorHAnsi" w:hAnsiTheme="minorHAnsi" w:cstheme="minorHAnsi"/>
          <w:bCs/>
          <w:sz w:val="22"/>
          <w:szCs w:val="22"/>
        </w:rPr>
        <w:t xml:space="preserve"> </w:t>
      </w:r>
      <w:r w:rsidRPr="005B1659">
        <w:rPr>
          <w:rFonts w:asciiTheme="minorHAnsi" w:hAnsiTheme="minorHAnsi" w:cstheme="minorHAnsi"/>
          <w:bCs/>
          <w:sz w:val="22"/>
          <w:szCs w:val="22"/>
        </w:rPr>
        <w:t>https://store.proebiz.com/docs/josephine/pl/Przetwarzanie_danych_osobowych.p</w:t>
      </w:r>
      <w:r w:rsidRPr="005B1659">
        <w:rPr>
          <w:rFonts w:asciiTheme="minorHAnsi" w:hAnsiTheme="minorHAnsi" w:cstheme="minorHAnsi"/>
          <w:sz w:val="22"/>
          <w:szCs w:val="22"/>
        </w:rPr>
        <w:t>df. Korzystanie z platformy zakupowej „JOSEPHINE” jest dla wykonawców bezpłatne, z zastrzeżeniem, iż poszczególni wykonawcy są upoważnieni do korzystania z platformy wyłącznie na użytek własny. Dane osobowe wykonawców są przetwarzane przez</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administratora platformy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Dane osobowe wykonawców będą przetwarzane w następującym zakresie: nazwa, imię i nazwisko, adres poczty elektronicznej, numer telefonu, adres. Wyrażona zgoda może zostać cofnięta przez wykonawcę w każdym czasie poprzez wysłanie wiadomości poczty elektronicznej na adres</w:t>
      </w:r>
      <w:r w:rsidRPr="005B1659">
        <w:rPr>
          <w:rFonts w:asciiTheme="minorHAnsi" w:hAnsiTheme="minorHAnsi" w:cstheme="minorHAnsi"/>
          <w:b/>
          <w:sz w:val="22"/>
          <w:szCs w:val="22"/>
        </w:rPr>
        <w:t>: gdpr@proebiz.</w:t>
      </w:r>
      <w:r w:rsidRPr="005B1659">
        <w:rPr>
          <w:rFonts w:asciiTheme="minorHAnsi" w:hAnsiTheme="minorHAnsi" w:cstheme="minorHAnsi"/>
          <w:sz w:val="22"/>
          <w:szCs w:val="22"/>
        </w:rPr>
        <w:t>com</w:t>
      </w:r>
    </w:p>
    <w:p w14:paraId="01E00DFB" w14:textId="274360E3" w:rsidR="0048168B" w:rsidRPr="005B1659" w:rsidRDefault="0048168B" w:rsidP="00EE2ED0">
      <w:pPr>
        <w:pStyle w:val="Akapitzlist"/>
        <w:numPr>
          <w:ilvl w:val="1"/>
          <w:numId w:val="26"/>
        </w:numPr>
        <w:ind w:left="851" w:hanging="284"/>
        <w:jc w:val="both"/>
        <w:rPr>
          <w:rFonts w:asciiTheme="minorHAnsi" w:hAnsiTheme="minorHAnsi" w:cstheme="minorHAnsi"/>
          <w:sz w:val="22"/>
          <w:szCs w:val="22"/>
        </w:rPr>
      </w:pPr>
      <w:r w:rsidRPr="005B1659">
        <w:rPr>
          <w:rFonts w:asciiTheme="minorHAnsi" w:hAnsiTheme="minorHAnsi" w:cstheme="minorHAnsi"/>
          <w:sz w:val="22"/>
          <w:szCs w:val="22"/>
        </w:rPr>
        <w:t>prawidłowe działanie wszystkich narzędzi platformy zakupowej „JOSEPHINE” wymaga włączenia obsługi javascript i plików cookie w przeglądarce. Instrukcję w jaki sposób włączyć obsługę plików cookie w przeglądarce internetowej</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oraz inne ustawienia techniczne, a także kontakt ze wsparciem technicznym platformy zakupowej „JOSEPHINE” można znaleźć pod następującym</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adresem www: https://proebiz.com/pl/support</w:t>
      </w:r>
      <w:r w:rsidR="002965EB">
        <w:rPr>
          <w:rFonts w:asciiTheme="minorHAnsi" w:hAnsiTheme="minorHAnsi" w:cstheme="minorHAnsi"/>
          <w:sz w:val="22"/>
          <w:szCs w:val="22"/>
        </w:rPr>
        <w:t>.</w:t>
      </w:r>
      <w:r w:rsidRPr="005B1659">
        <w:rPr>
          <w:rFonts w:asciiTheme="minorHAnsi" w:hAnsiTheme="minorHAnsi" w:cstheme="minorHAnsi"/>
          <w:sz w:val="22"/>
          <w:szCs w:val="22"/>
        </w:rPr>
        <w:t xml:space="preserve"> Wsparcie techniczne</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platformy zakupowej „JOSEPHINE” dostępne jest w dni robocze</w:t>
      </w:r>
      <w:r w:rsidRPr="005B1659">
        <w:rPr>
          <w:rFonts w:asciiTheme="minorHAnsi" w:hAnsiTheme="minorHAnsi" w:cstheme="minorHAnsi"/>
          <w:sz w:val="22"/>
          <w:szCs w:val="22"/>
        </w:rPr>
        <w:br/>
        <w:t xml:space="preserve">od godz. 8:00 do godz. 16:00 pod numerem telefonu </w:t>
      </w:r>
      <w:r w:rsidRPr="005B1659">
        <w:rPr>
          <w:rFonts w:asciiTheme="minorHAnsi" w:hAnsiTheme="minorHAnsi" w:cstheme="minorHAnsi"/>
          <w:b/>
          <w:sz w:val="22"/>
          <w:szCs w:val="22"/>
        </w:rPr>
        <w:t>+48 222 139</w:t>
      </w:r>
      <w:r w:rsidR="005B1659">
        <w:rPr>
          <w:rFonts w:asciiTheme="minorHAnsi" w:hAnsiTheme="minorHAnsi" w:cstheme="minorHAnsi"/>
          <w:b/>
          <w:sz w:val="22"/>
          <w:szCs w:val="22"/>
        </w:rPr>
        <w:t> </w:t>
      </w:r>
      <w:r w:rsidRPr="005B1659">
        <w:rPr>
          <w:rFonts w:asciiTheme="minorHAnsi" w:hAnsiTheme="minorHAnsi" w:cstheme="minorHAnsi"/>
          <w:b/>
          <w:sz w:val="22"/>
          <w:szCs w:val="22"/>
        </w:rPr>
        <w:t>900</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oraz za pomocą poczty elektronicznej pod adres „</w:t>
      </w:r>
      <w:r w:rsidRPr="005B1659">
        <w:rPr>
          <w:rFonts w:asciiTheme="minorHAnsi" w:hAnsiTheme="minorHAnsi" w:cstheme="minorHAnsi"/>
          <w:b/>
          <w:sz w:val="22"/>
          <w:szCs w:val="22"/>
        </w:rPr>
        <w:t>houston@proebiz.com</w:t>
      </w:r>
      <w:r w:rsidRPr="005B1659">
        <w:rPr>
          <w:rFonts w:asciiTheme="minorHAnsi" w:hAnsiTheme="minorHAnsi" w:cstheme="minorHAnsi"/>
          <w:sz w:val="22"/>
          <w:szCs w:val="22"/>
        </w:rPr>
        <w:t>”;</w:t>
      </w:r>
    </w:p>
    <w:p w14:paraId="0B8518E0" w14:textId="74E5723F" w:rsidR="0048168B" w:rsidRPr="005B1659" w:rsidRDefault="0048168B" w:rsidP="00EE2ED0">
      <w:pPr>
        <w:pStyle w:val="Akapitzlist"/>
        <w:numPr>
          <w:ilvl w:val="1"/>
          <w:numId w:val="26"/>
        </w:numPr>
        <w:ind w:left="851" w:hanging="284"/>
        <w:jc w:val="both"/>
        <w:rPr>
          <w:rFonts w:asciiTheme="minorHAnsi" w:hAnsiTheme="minorHAnsi" w:cstheme="minorHAnsi"/>
          <w:sz w:val="22"/>
          <w:szCs w:val="22"/>
        </w:rPr>
      </w:pPr>
      <w:r w:rsidRPr="005B1659">
        <w:rPr>
          <w:rFonts w:asciiTheme="minorHAnsi" w:hAnsiTheme="minorHAnsi" w:cstheme="minorHAnsi"/>
          <w:sz w:val="22"/>
          <w:szCs w:val="22"/>
        </w:rPr>
        <w:t>w celu zapewnienia prawidłowego działania wszystkich narzędzi platformy zakupowej „JOSEPHINE” do elektronicznego składania ofert i elektronicznej komunikacji w zamówieniach publicznych z obowiązkowym zastosowaniem podpisu elektronicznego, należy zainstalować element ICA PKIService Host</w:t>
      </w:r>
      <w:r w:rsidR="005B1659">
        <w:rPr>
          <w:rFonts w:asciiTheme="minorHAnsi" w:hAnsiTheme="minorHAnsi" w:cstheme="minorHAnsi"/>
          <w:sz w:val="22"/>
          <w:szCs w:val="22"/>
        </w:rPr>
        <w:t xml:space="preserve"> </w:t>
      </w:r>
      <w:r w:rsidRPr="005B1659">
        <w:rPr>
          <w:rFonts w:asciiTheme="minorHAnsi" w:hAnsiTheme="minorHAnsi" w:cstheme="minorHAnsi"/>
          <w:sz w:val="22"/>
          <w:szCs w:val="22"/>
        </w:rPr>
        <w:t>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0C17EFD2" w14:textId="360AECC6" w:rsidR="0048168B" w:rsidRPr="005B1659" w:rsidRDefault="0048168B" w:rsidP="00EE2ED0">
      <w:pPr>
        <w:pStyle w:val="Akapitzlist"/>
        <w:numPr>
          <w:ilvl w:val="1"/>
          <w:numId w:val="26"/>
        </w:numPr>
        <w:ind w:left="851" w:hanging="284"/>
        <w:jc w:val="both"/>
        <w:rPr>
          <w:rFonts w:asciiTheme="minorHAnsi" w:hAnsiTheme="minorHAnsi" w:cstheme="minorHAnsi"/>
          <w:sz w:val="22"/>
          <w:szCs w:val="22"/>
        </w:rPr>
      </w:pPr>
      <w:r w:rsidRPr="005B1659">
        <w:rPr>
          <w:rFonts w:asciiTheme="minorHAnsi" w:hAnsiTheme="minorHAnsi" w:cstheme="minorHAnsi"/>
          <w:sz w:val="22"/>
          <w:szCs w:val="22"/>
        </w:rPr>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 za pomocą hasła. Jest to opcja zalecana przez administratora platformy.</w:t>
      </w:r>
    </w:p>
    <w:p w14:paraId="02932961" w14:textId="6000404B" w:rsidR="0048168B" w:rsidRPr="002965EB" w:rsidRDefault="0048168B" w:rsidP="002965EB">
      <w:pPr>
        <w:pStyle w:val="Akapitzlist"/>
        <w:numPr>
          <w:ilvl w:val="0"/>
          <w:numId w:val="25"/>
        </w:numPr>
        <w:ind w:left="567" w:hanging="567"/>
        <w:jc w:val="both"/>
        <w:rPr>
          <w:rFonts w:asciiTheme="minorHAnsi" w:hAnsiTheme="minorHAnsi" w:cstheme="minorHAnsi"/>
          <w:sz w:val="22"/>
          <w:szCs w:val="22"/>
        </w:rPr>
      </w:pPr>
      <w:r w:rsidRPr="002965EB">
        <w:rPr>
          <w:rFonts w:asciiTheme="minorHAnsi" w:hAnsiTheme="minorHAnsi" w:cstheme="minorHAnsi"/>
          <w:sz w:val="22"/>
          <w:szCs w:val="22"/>
        </w:rPr>
        <w:t>Szczegółowe wymagania techniczne związane z minimalną infrastrukturą teleinformatyczną wykonawców korzystających z platformy zakupowej „JOSEPHINE” znajdują się pod następującym adresem: www:https://store.proebiz.com/docs/josephine/pl/Wymagania_techniczne_sw_JOSEPHINE.pdf</w:t>
      </w:r>
    </w:p>
    <w:p w14:paraId="62A727C8" w14:textId="16A09FD4" w:rsidR="0048168B" w:rsidRPr="002965EB" w:rsidRDefault="0048168B" w:rsidP="002965EB">
      <w:pPr>
        <w:pStyle w:val="Akapitzlist"/>
        <w:numPr>
          <w:ilvl w:val="0"/>
          <w:numId w:val="25"/>
        </w:numPr>
        <w:ind w:left="567" w:hanging="567"/>
        <w:jc w:val="both"/>
        <w:rPr>
          <w:rFonts w:asciiTheme="minorHAnsi" w:hAnsiTheme="minorHAnsi" w:cstheme="minorHAnsi"/>
          <w:sz w:val="22"/>
          <w:szCs w:val="22"/>
        </w:rPr>
      </w:pPr>
      <w:r w:rsidRPr="002965EB">
        <w:rPr>
          <w:rFonts w:asciiTheme="minorHAnsi" w:hAnsiTheme="minorHAnsi" w:cstheme="minorHAnsi"/>
          <w:sz w:val="22"/>
          <w:szCs w:val="22"/>
        </w:rPr>
        <w:t xml:space="preserve">Wykonawcy, przystępując do niniejszego postępowania akceptują, że jest ono prowadzone w formie elektronicznej za pośrednictwem platformy zakupowej </w:t>
      </w:r>
      <w:r w:rsidRPr="002965EB">
        <w:rPr>
          <w:rFonts w:asciiTheme="minorHAnsi" w:hAnsiTheme="minorHAnsi" w:cstheme="minorHAnsi"/>
          <w:bCs/>
          <w:sz w:val="22"/>
          <w:szCs w:val="22"/>
        </w:rPr>
        <w:t>„JOSEPHINE”, która znajduje się pod adresem www: https://josephine.proebiz.com</w:t>
      </w:r>
      <w:r w:rsidRPr="002965EB">
        <w:rPr>
          <w:rFonts w:asciiTheme="minorHAnsi" w:hAnsiTheme="minorHAnsi" w:cstheme="minorHAnsi"/>
          <w:sz w:val="22"/>
          <w:szCs w:val="22"/>
        </w:rPr>
        <w:t>, na warunkach prawnych korzystania z tej platformy, które są dostępne i podlegają akceptacji w czasie rejestracji użytkownika na platformie i uznaje te warunki za wiążące.</w:t>
      </w:r>
    </w:p>
    <w:p w14:paraId="41AE10AE" w14:textId="4E2721BD" w:rsidR="0048168B" w:rsidRPr="002965EB" w:rsidRDefault="0048168B" w:rsidP="002965EB">
      <w:pPr>
        <w:pStyle w:val="Akapitzlist"/>
        <w:numPr>
          <w:ilvl w:val="0"/>
          <w:numId w:val="25"/>
        </w:numPr>
        <w:ind w:left="567" w:hanging="567"/>
        <w:jc w:val="both"/>
        <w:rPr>
          <w:rFonts w:asciiTheme="minorHAnsi" w:hAnsiTheme="minorHAnsi" w:cstheme="minorHAnsi"/>
          <w:sz w:val="22"/>
          <w:szCs w:val="22"/>
        </w:rPr>
      </w:pPr>
      <w:r w:rsidRPr="002965EB">
        <w:rPr>
          <w:rFonts w:asciiTheme="minorHAnsi" w:hAnsiTheme="minorHAnsi" w:cstheme="minorHAnsi"/>
          <w:sz w:val="22"/>
          <w:szCs w:val="22"/>
        </w:rPr>
        <w:lastRenderedPageBreak/>
        <w:t>Zamawiający nie ponosi odpowiedzialności za złożenie przez wykonawcę</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oferty w sposób niezgodny z Instrukcją korzystania z platformy zakupowej „JOSEPHINE”, w szczególności w przypadku, gdy Zamawiający w związku</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z błędem wykonawcy będzie miał możliwość zapoznania się z treścią</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oferty przed upływem terminu składania ofert np. w wyniku złożenia</w:t>
      </w:r>
      <w:r w:rsidRPr="002965EB">
        <w:rPr>
          <w:rFonts w:asciiTheme="minorHAnsi" w:hAnsiTheme="minorHAnsi" w:cstheme="minorHAnsi"/>
          <w:sz w:val="22"/>
          <w:szCs w:val="22"/>
        </w:rPr>
        <w:br/>
        <w:t>przez wykonawcę oferty za pomocą narzędzia do wysyłania wiadomości</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do Zamawiającego. Oferta złożona w taki nieprawidłowy sposób nie będzie brana</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pod uwagę w postępowaniu. Szczegółowa instrukcja składania oferty za pośrednictwem platformy zakupowej „JOSEPHINE” znajduje się pod następującym adresem</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www: https://store.proebiz.com/docs/josephine/pl/Instrukcja_wykonawcy.pdf.</w:t>
      </w:r>
    </w:p>
    <w:p w14:paraId="4DC2B8B4" w14:textId="7665012C" w:rsidR="0048168B" w:rsidRPr="002965EB" w:rsidRDefault="0048168B" w:rsidP="002965EB">
      <w:pPr>
        <w:pStyle w:val="Akapitzlist"/>
        <w:numPr>
          <w:ilvl w:val="0"/>
          <w:numId w:val="25"/>
        </w:numPr>
        <w:ind w:left="567" w:hanging="567"/>
        <w:jc w:val="both"/>
        <w:rPr>
          <w:rFonts w:asciiTheme="minorHAnsi" w:hAnsiTheme="minorHAnsi" w:cstheme="minorHAnsi"/>
          <w:sz w:val="22"/>
          <w:szCs w:val="22"/>
        </w:rPr>
      </w:pPr>
      <w:r w:rsidRPr="002965EB">
        <w:rPr>
          <w:rFonts w:asciiTheme="minorHAnsi" w:hAnsiTheme="minorHAnsi" w:cstheme="minorHAnsi"/>
          <w:sz w:val="22"/>
          <w:szCs w:val="22"/>
        </w:rPr>
        <w:t>Wykonawcy mogą zwracać się do Zamawiającego z wnioskami o wyjaśnienie</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treści SWZ. Zamawiający obowiązany jest udzielić wyjaśnień niezwłocznie, jednak</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 xml:space="preserve">nie później niż na 6 dni przed upływem terminu składania ofert, pod </w:t>
      </w:r>
      <w:r w:rsidR="002965EB" w:rsidRPr="002965EB">
        <w:rPr>
          <w:rFonts w:asciiTheme="minorHAnsi" w:hAnsiTheme="minorHAnsi" w:cstheme="minorHAnsi"/>
          <w:sz w:val="22"/>
          <w:szCs w:val="22"/>
        </w:rPr>
        <w:t>warunkiem,</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że wniosek o wyjaśnienie treści SWZ wpłynął do Zamawiającego nie później</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niż na 8 dni przed upływem terminu składania ofert.</w:t>
      </w:r>
    </w:p>
    <w:p w14:paraId="4234B4E5" w14:textId="3F487BAA" w:rsidR="0048168B" w:rsidRPr="002965EB" w:rsidRDefault="0048168B" w:rsidP="002965EB">
      <w:pPr>
        <w:pStyle w:val="Akapitzlist"/>
        <w:numPr>
          <w:ilvl w:val="0"/>
          <w:numId w:val="25"/>
        </w:numPr>
        <w:ind w:left="567" w:hanging="567"/>
        <w:jc w:val="both"/>
        <w:rPr>
          <w:rFonts w:asciiTheme="minorHAnsi" w:hAnsiTheme="minorHAnsi" w:cstheme="minorHAnsi"/>
          <w:sz w:val="22"/>
          <w:szCs w:val="22"/>
        </w:rPr>
      </w:pPr>
      <w:r w:rsidRPr="002965EB">
        <w:rPr>
          <w:rFonts w:asciiTheme="minorHAnsi" w:hAnsiTheme="minorHAnsi" w:cstheme="minorHAnsi"/>
          <w:sz w:val="22"/>
          <w:szCs w:val="22"/>
        </w:rPr>
        <w:t>W przypadku, gdy Zamawiający nie udzieli wyjaśnień, o których mowa w ust. 10, najpóźniej na 6 dni przed upływem terminu składania ofert, termin składania</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ofert zostanie przedłużony przez Zamawiającego o czas niezbędny do zapoznania się wszystkich zainteresowanych wykonawców z wyjaśnieniami niezbędnymi do należytego przygotowania i złożenia ofert. Przedłużenie terminu składania ofert nie wpływa na bieg terminu składania wniosków o wyjaśnienie treści SWZ.</w:t>
      </w:r>
    </w:p>
    <w:p w14:paraId="7B0C976B" w14:textId="3E3F0833" w:rsidR="0048168B" w:rsidRPr="002965EB" w:rsidRDefault="0048168B" w:rsidP="002965EB">
      <w:pPr>
        <w:pStyle w:val="Akapitzlist"/>
        <w:numPr>
          <w:ilvl w:val="0"/>
          <w:numId w:val="25"/>
        </w:numPr>
        <w:ind w:left="567" w:hanging="567"/>
        <w:jc w:val="both"/>
        <w:rPr>
          <w:rFonts w:asciiTheme="minorHAnsi" w:hAnsiTheme="minorHAnsi" w:cstheme="minorHAnsi"/>
          <w:sz w:val="22"/>
          <w:szCs w:val="22"/>
        </w:rPr>
      </w:pPr>
      <w:r w:rsidRPr="002965EB">
        <w:rPr>
          <w:rFonts w:asciiTheme="minorHAnsi" w:hAnsiTheme="minorHAnsi" w:cstheme="minorHAnsi"/>
          <w:sz w:val="22"/>
          <w:szCs w:val="22"/>
        </w:rPr>
        <w:t>Treść wniosków (zapytań) o wyjaśnienie SWZ bez ujawniania źródła zapytania</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wraz z treścią udzielonych wyjaśnień Zamawiający przekazuje wykonawcom, którym udostępnił SWZ, a także zamieszcza na stronie postępowania na platformie zakupowej „JOSEPHINE”. W przypadku gdy wniosek o wyjaśnienie treści SWZ nie wpłynie do Zamawiającego w określony w SWZ sposób komunikowania się wykonawców z Zamawiającym w terminie, o którym mowa w ust. 10, Zamawiający nie ma obowiązku udzielania wyjaśnień SWZ oraz obowiązku przedłużenia terminu składania ofert</w:t>
      </w:r>
    </w:p>
    <w:p w14:paraId="2D19E918" w14:textId="4982D1F5" w:rsidR="0048168B" w:rsidRPr="002965EB" w:rsidRDefault="0048168B" w:rsidP="002965EB">
      <w:pPr>
        <w:pStyle w:val="Akapitzlist"/>
        <w:numPr>
          <w:ilvl w:val="0"/>
          <w:numId w:val="25"/>
        </w:numPr>
        <w:ind w:left="567" w:hanging="567"/>
        <w:jc w:val="both"/>
        <w:rPr>
          <w:rFonts w:asciiTheme="minorHAnsi" w:hAnsiTheme="minorHAnsi" w:cstheme="minorHAnsi"/>
          <w:sz w:val="22"/>
          <w:szCs w:val="22"/>
        </w:rPr>
      </w:pPr>
      <w:r w:rsidRPr="002965EB">
        <w:rPr>
          <w:rFonts w:asciiTheme="minorHAnsi" w:hAnsiTheme="minorHAnsi" w:cstheme="minorHAnsi"/>
          <w:sz w:val="22"/>
          <w:szCs w:val="22"/>
        </w:rPr>
        <w:t>W uzasadnionych przypadkach Zamawiający może przed upływem terminu składania ofert zmienić treść SWZ. Dokonaną zmianę SWZ Zamawiający udostępni na stronie postępowania na platformie zakupowej „JOSEPHINE”</w:t>
      </w:r>
      <w:r w:rsidRPr="002965EB">
        <w:rPr>
          <w:rFonts w:asciiTheme="minorHAnsi" w:hAnsiTheme="minorHAnsi" w:cstheme="minorHAnsi"/>
          <w:bCs/>
          <w:sz w:val="22"/>
          <w:szCs w:val="22"/>
        </w:rPr>
        <w:t xml:space="preserve">. </w:t>
      </w:r>
      <w:r w:rsidRPr="002965EB">
        <w:rPr>
          <w:rFonts w:asciiTheme="minorHAnsi" w:hAnsiTheme="minorHAnsi" w:cstheme="minorHAnsi"/>
          <w:sz w:val="22"/>
          <w:szCs w:val="22"/>
        </w:rPr>
        <w:t>W przypadku gdy zmiany</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treści SWZ są istotne dla sporządzenia oferty lub wymagają od wykonawców dodatkowego czasu na zapoznanie się ze zmianą SWZ i przygotowanie ofert, Zamawiający przedłuży termin składania ofert o czas niezbędny na zapoznanie</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się ze zmianą SWZ i przygotowanie oferty. W takim przypadku Zamawiający zamieści odpowiednie ogłoszenie o sprostowaniu ogłoszenia oraz zamieści informację</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 xml:space="preserve">o przedłużeniu terminu składania ofert na stronie postępowania na platformie zakupowej „JOSEPHINE”. </w:t>
      </w:r>
    </w:p>
    <w:p w14:paraId="561015E9" w14:textId="40CEFE3E" w:rsidR="0048168B" w:rsidRPr="002965EB" w:rsidRDefault="0048168B" w:rsidP="002965EB">
      <w:pPr>
        <w:pStyle w:val="Akapitzlist"/>
        <w:numPr>
          <w:ilvl w:val="0"/>
          <w:numId w:val="25"/>
        </w:numPr>
        <w:ind w:left="567" w:hanging="567"/>
        <w:jc w:val="both"/>
        <w:rPr>
          <w:rFonts w:asciiTheme="minorHAnsi" w:hAnsiTheme="minorHAnsi" w:cstheme="minorHAnsi"/>
          <w:sz w:val="22"/>
          <w:szCs w:val="22"/>
        </w:rPr>
      </w:pPr>
      <w:r w:rsidRPr="002965EB">
        <w:rPr>
          <w:rFonts w:asciiTheme="minorHAnsi" w:hAnsiTheme="minorHAnsi" w:cstheme="minorHAnsi"/>
          <w:sz w:val="22"/>
          <w:szCs w:val="22"/>
        </w:rPr>
        <w:t>Szczegółowa instrukcja korzystania z platformy zakupowej „JOSEPHINE”</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dla wykonawców znajduje się pod następującym adresem www:</w:t>
      </w:r>
      <w:r w:rsidR="005B1659" w:rsidRPr="002965EB">
        <w:rPr>
          <w:rFonts w:asciiTheme="minorHAnsi" w:hAnsiTheme="minorHAnsi" w:cstheme="minorHAnsi"/>
          <w:sz w:val="22"/>
          <w:szCs w:val="22"/>
        </w:rPr>
        <w:t xml:space="preserve"> </w:t>
      </w:r>
      <w:r w:rsidRPr="002965EB">
        <w:rPr>
          <w:rFonts w:asciiTheme="minorHAnsi" w:hAnsiTheme="minorHAnsi" w:cstheme="minorHAnsi"/>
          <w:sz w:val="22"/>
          <w:szCs w:val="22"/>
        </w:rPr>
        <w:t>https://store.proebiz.com/docs/josephine/pl/Skrocona_instrukcja_dla_wykonawcy.pdf.</w:t>
      </w:r>
    </w:p>
    <w:p w14:paraId="0DC447BC" w14:textId="42255D77" w:rsidR="00DF5163" w:rsidRPr="00627A6F" w:rsidRDefault="00DF5163" w:rsidP="00EE2ED0">
      <w:pPr>
        <w:ind w:left="567" w:hanging="567"/>
        <w:jc w:val="both"/>
        <w:rPr>
          <w:rFonts w:asciiTheme="minorHAnsi" w:hAnsiTheme="minorHAnsi" w:cstheme="minorHAnsi"/>
          <w:sz w:val="22"/>
          <w:szCs w:val="22"/>
        </w:rPr>
      </w:pPr>
    </w:p>
    <w:p w14:paraId="3E00AD3F" w14:textId="77777777" w:rsidR="00DF5163" w:rsidRPr="00627A6F" w:rsidRDefault="00DF5163" w:rsidP="00EE2ED0">
      <w:pPr>
        <w:jc w:val="both"/>
        <w:rPr>
          <w:rFonts w:asciiTheme="minorHAnsi" w:hAnsiTheme="minorHAnsi" w:cstheme="minorHAnsi"/>
          <w:sz w:val="22"/>
          <w:szCs w:val="22"/>
        </w:rPr>
      </w:pPr>
    </w:p>
    <w:p w14:paraId="3B031B56" w14:textId="77777777" w:rsidR="00DF5163" w:rsidRPr="00627A6F" w:rsidRDefault="00DF5163" w:rsidP="00EE2ED0">
      <w:pPr>
        <w:shd w:val="clear" w:color="auto" w:fill="DDD9C3" w:themeFill="background2" w:themeFillShade="E6"/>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t>VIII.</w:t>
      </w:r>
      <w:r w:rsidRPr="00627A6F">
        <w:rPr>
          <w:rFonts w:asciiTheme="minorHAnsi" w:hAnsiTheme="minorHAnsi" w:cstheme="minorHAnsi"/>
          <w:b/>
          <w:sz w:val="22"/>
          <w:szCs w:val="22"/>
        </w:rPr>
        <w:tab/>
        <w:t>WYMAGANIA DOTYCZĄCE WADIUM</w:t>
      </w:r>
    </w:p>
    <w:p w14:paraId="013C76BB" w14:textId="77777777" w:rsidR="00D348B5" w:rsidRPr="00627A6F" w:rsidRDefault="00D348B5" w:rsidP="00EE2ED0">
      <w:pPr>
        <w:jc w:val="both"/>
        <w:rPr>
          <w:rFonts w:asciiTheme="minorHAnsi" w:hAnsiTheme="minorHAnsi" w:cstheme="minorHAnsi"/>
          <w:sz w:val="22"/>
          <w:szCs w:val="22"/>
        </w:rPr>
      </w:pPr>
    </w:p>
    <w:p w14:paraId="07A3982A" w14:textId="77777777" w:rsidR="00D348B5" w:rsidRPr="00627A6F" w:rsidRDefault="00D348B5" w:rsidP="00EE2ED0">
      <w:pPr>
        <w:tabs>
          <w:tab w:val="left" w:leader="dot" w:pos="5046"/>
        </w:tabs>
        <w:jc w:val="both"/>
        <w:rPr>
          <w:rFonts w:asciiTheme="minorHAnsi" w:hAnsiTheme="minorHAnsi" w:cstheme="minorHAnsi"/>
          <w:sz w:val="22"/>
          <w:szCs w:val="22"/>
        </w:rPr>
      </w:pPr>
      <w:r w:rsidRPr="00627A6F">
        <w:rPr>
          <w:rFonts w:asciiTheme="minorHAnsi" w:hAnsiTheme="minorHAnsi" w:cstheme="minorHAnsi"/>
          <w:sz w:val="22"/>
          <w:szCs w:val="22"/>
        </w:rPr>
        <w:t xml:space="preserve">W przedmiotowym postępowaniu Zamawiający nie </w:t>
      </w:r>
      <w:r w:rsidRPr="00627A6F">
        <w:rPr>
          <w:rFonts w:asciiTheme="minorHAnsi" w:hAnsiTheme="minorHAnsi" w:cstheme="minorHAnsi"/>
          <w:bCs/>
          <w:sz w:val="22"/>
          <w:szCs w:val="22"/>
        </w:rPr>
        <w:t>żąda wniesienia wadium.</w:t>
      </w:r>
    </w:p>
    <w:p w14:paraId="2A112787" w14:textId="77777777" w:rsidR="002F34E2" w:rsidRPr="00627A6F" w:rsidRDefault="002F34E2" w:rsidP="00EE2ED0">
      <w:pPr>
        <w:jc w:val="both"/>
        <w:rPr>
          <w:rFonts w:asciiTheme="minorHAnsi" w:hAnsiTheme="minorHAnsi" w:cstheme="minorHAnsi"/>
          <w:sz w:val="22"/>
          <w:szCs w:val="22"/>
          <w:u w:val="single"/>
          <w:shd w:val="clear" w:color="auto" w:fill="E6E6E6"/>
        </w:rPr>
      </w:pPr>
    </w:p>
    <w:p w14:paraId="6F2621B9" w14:textId="77777777" w:rsidR="002F34E2" w:rsidRPr="00627A6F" w:rsidRDefault="002F34E2" w:rsidP="00EE2ED0">
      <w:pPr>
        <w:jc w:val="both"/>
        <w:rPr>
          <w:rFonts w:asciiTheme="minorHAnsi" w:hAnsiTheme="minorHAnsi" w:cstheme="minorHAnsi"/>
          <w:sz w:val="22"/>
          <w:szCs w:val="22"/>
          <w:u w:val="single"/>
          <w:shd w:val="clear" w:color="auto" w:fill="E6E6E6"/>
        </w:rPr>
      </w:pPr>
    </w:p>
    <w:p w14:paraId="24E896D4" w14:textId="77777777" w:rsidR="00DF5163" w:rsidRPr="00EE2ED0" w:rsidRDefault="00DF5163" w:rsidP="00EE2ED0">
      <w:pPr>
        <w:shd w:val="clear" w:color="auto" w:fill="DDD9C3" w:themeFill="background2" w:themeFillShade="E6"/>
        <w:rPr>
          <w:rFonts w:asciiTheme="minorHAnsi" w:hAnsiTheme="minorHAnsi" w:cstheme="minorHAnsi"/>
          <w:b/>
          <w:bCs/>
          <w:sz w:val="22"/>
          <w:szCs w:val="22"/>
        </w:rPr>
      </w:pPr>
      <w:r w:rsidRPr="00EE2ED0">
        <w:rPr>
          <w:rFonts w:asciiTheme="minorHAnsi" w:hAnsiTheme="minorHAnsi" w:cstheme="minorHAnsi"/>
          <w:b/>
          <w:bCs/>
          <w:sz w:val="22"/>
          <w:szCs w:val="22"/>
        </w:rPr>
        <w:t>IX.</w:t>
      </w:r>
      <w:r w:rsidRPr="00EE2ED0">
        <w:rPr>
          <w:rFonts w:asciiTheme="minorHAnsi" w:hAnsiTheme="minorHAnsi" w:cstheme="minorHAnsi"/>
          <w:b/>
          <w:bCs/>
          <w:sz w:val="22"/>
          <w:szCs w:val="22"/>
        </w:rPr>
        <w:tab/>
        <w:t>TERMIN ZWIĄZANIA OFERTĄ</w:t>
      </w:r>
    </w:p>
    <w:p w14:paraId="09EF125E" w14:textId="77777777" w:rsidR="00DF5163" w:rsidRPr="00EE2ED0" w:rsidRDefault="00DF5163" w:rsidP="00EE2ED0">
      <w:pPr>
        <w:jc w:val="both"/>
        <w:rPr>
          <w:rFonts w:asciiTheme="minorHAnsi" w:hAnsiTheme="minorHAnsi" w:cstheme="minorHAnsi"/>
          <w:b/>
          <w:bCs/>
          <w:sz w:val="22"/>
          <w:szCs w:val="22"/>
          <w:u w:val="single"/>
          <w:shd w:val="clear" w:color="auto" w:fill="E6E6E6"/>
        </w:rPr>
      </w:pPr>
    </w:p>
    <w:p w14:paraId="33A06156" w14:textId="77777777" w:rsidR="00D348B5" w:rsidRPr="00627A6F" w:rsidRDefault="00D348B5" w:rsidP="00EE2ED0">
      <w:pPr>
        <w:jc w:val="both"/>
        <w:rPr>
          <w:rFonts w:asciiTheme="minorHAnsi" w:hAnsiTheme="minorHAnsi" w:cstheme="minorHAnsi"/>
          <w:sz w:val="22"/>
          <w:szCs w:val="22"/>
        </w:rPr>
      </w:pPr>
      <w:r w:rsidRPr="00627A6F">
        <w:rPr>
          <w:rFonts w:asciiTheme="minorHAnsi" w:hAnsiTheme="minorHAnsi" w:cstheme="minorHAnsi"/>
          <w:sz w:val="22"/>
          <w:szCs w:val="22"/>
        </w:rPr>
        <w:t xml:space="preserve">Wykonawcy są związani ofertą do dnia </w:t>
      </w:r>
      <w:r w:rsidRPr="00627A6F">
        <w:rPr>
          <w:rFonts w:asciiTheme="minorHAnsi" w:hAnsiTheme="minorHAnsi" w:cstheme="minorHAnsi"/>
          <w:b/>
          <w:sz w:val="22"/>
          <w:szCs w:val="22"/>
        </w:rPr>
        <w:t>08.11.2026 r.</w:t>
      </w:r>
    </w:p>
    <w:p w14:paraId="2AC2FB22" w14:textId="77777777" w:rsidR="00DF5163" w:rsidRDefault="00DF5163" w:rsidP="00EE2ED0">
      <w:pPr>
        <w:pStyle w:val="Tekstpodstawowy2"/>
        <w:spacing w:after="0" w:line="240" w:lineRule="auto"/>
        <w:jc w:val="both"/>
        <w:rPr>
          <w:rFonts w:asciiTheme="minorHAnsi" w:hAnsiTheme="minorHAnsi" w:cstheme="minorHAnsi"/>
          <w:sz w:val="22"/>
          <w:szCs w:val="22"/>
        </w:rPr>
      </w:pPr>
    </w:p>
    <w:p w14:paraId="64C10E68" w14:textId="77777777" w:rsidR="005B1659" w:rsidRDefault="005B1659" w:rsidP="00EE2ED0">
      <w:pPr>
        <w:pStyle w:val="Tekstpodstawowy2"/>
        <w:spacing w:after="0" w:line="240" w:lineRule="auto"/>
        <w:jc w:val="both"/>
        <w:rPr>
          <w:rFonts w:asciiTheme="minorHAnsi" w:hAnsiTheme="minorHAnsi" w:cstheme="minorHAnsi"/>
          <w:sz w:val="22"/>
          <w:szCs w:val="22"/>
        </w:rPr>
      </w:pPr>
    </w:p>
    <w:p w14:paraId="4380A38D" w14:textId="77777777" w:rsidR="005B1659" w:rsidRPr="00627A6F" w:rsidRDefault="005B1659" w:rsidP="00EE2ED0">
      <w:pPr>
        <w:pStyle w:val="Tekstpodstawowy2"/>
        <w:spacing w:after="0" w:line="240" w:lineRule="auto"/>
        <w:jc w:val="both"/>
        <w:rPr>
          <w:rFonts w:asciiTheme="minorHAnsi" w:hAnsiTheme="minorHAnsi" w:cstheme="minorHAnsi"/>
          <w:sz w:val="22"/>
          <w:szCs w:val="22"/>
        </w:rPr>
      </w:pPr>
    </w:p>
    <w:p w14:paraId="1529077E" w14:textId="77777777" w:rsidR="00FC0885" w:rsidRPr="00627A6F" w:rsidRDefault="00FC0885" w:rsidP="00EE2ED0">
      <w:pPr>
        <w:pStyle w:val="Tekstpodstawowy2"/>
        <w:spacing w:after="0" w:line="240" w:lineRule="auto"/>
        <w:jc w:val="both"/>
        <w:rPr>
          <w:rFonts w:asciiTheme="minorHAnsi" w:hAnsiTheme="minorHAnsi" w:cstheme="minorHAnsi"/>
          <w:sz w:val="22"/>
          <w:szCs w:val="22"/>
        </w:rPr>
      </w:pPr>
    </w:p>
    <w:p w14:paraId="621132D4" w14:textId="77777777" w:rsidR="00DF5163" w:rsidRPr="00627A6F" w:rsidRDefault="00DF5163" w:rsidP="00EE2ED0">
      <w:pPr>
        <w:shd w:val="clear" w:color="auto" w:fill="DDD9C3" w:themeFill="background2" w:themeFillShade="E6"/>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lastRenderedPageBreak/>
        <w:t>X.</w:t>
      </w:r>
      <w:r w:rsidRPr="00627A6F">
        <w:rPr>
          <w:rFonts w:asciiTheme="minorHAnsi" w:hAnsiTheme="minorHAnsi" w:cstheme="minorHAnsi"/>
          <w:b/>
          <w:sz w:val="22"/>
          <w:szCs w:val="22"/>
        </w:rPr>
        <w:tab/>
        <w:t>OPIS SPOSOBU PRZYGOTOWANIA OFERTY</w:t>
      </w:r>
    </w:p>
    <w:p w14:paraId="48D7E8D9" w14:textId="77777777" w:rsidR="00DF5163" w:rsidRPr="00627A6F" w:rsidRDefault="00DF5163" w:rsidP="00EE2ED0">
      <w:pPr>
        <w:pStyle w:val="Tekstpodstawowy2"/>
        <w:spacing w:after="0" w:line="240" w:lineRule="auto"/>
        <w:jc w:val="both"/>
        <w:rPr>
          <w:rFonts w:asciiTheme="minorHAnsi" w:hAnsiTheme="minorHAnsi" w:cstheme="minorHAnsi"/>
          <w:sz w:val="22"/>
          <w:szCs w:val="22"/>
        </w:rPr>
      </w:pPr>
    </w:p>
    <w:p w14:paraId="2AD42599" w14:textId="6CDFB34E" w:rsidR="0048168B" w:rsidRPr="00627A6F" w:rsidRDefault="0048168B" w:rsidP="00EE2ED0">
      <w:pPr>
        <w:pStyle w:val="Akapitzlist"/>
        <w:numPr>
          <w:ilvl w:val="0"/>
          <w:numId w:val="19"/>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 xml:space="preserve">Całą dokumentację postępowania </w:t>
      </w:r>
      <w:r w:rsidRPr="00627A6F">
        <w:rPr>
          <w:rFonts w:asciiTheme="minorHAnsi" w:hAnsiTheme="minorHAnsi" w:cstheme="minorHAnsi"/>
          <w:bCs/>
          <w:sz w:val="22"/>
          <w:szCs w:val="22"/>
        </w:rPr>
        <w:t>Zamawiający udostępnił</w:t>
      </w:r>
      <w:r w:rsidRPr="00627A6F">
        <w:rPr>
          <w:rFonts w:asciiTheme="minorHAnsi" w:hAnsiTheme="minorHAnsi" w:cstheme="minorHAnsi"/>
          <w:sz w:val="22"/>
          <w:szCs w:val="22"/>
        </w:rPr>
        <w:t xml:space="preserve"> na stronie internetowej prowadzonego postępowania na platformie zakupowej „JOSEPHINE”.</w:t>
      </w:r>
      <w:r w:rsidR="005B1659">
        <w:rPr>
          <w:rFonts w:asciiTheme="minorHAnsi" w:hAnsiTheme="minorHAnsi" w:cstheme="minorHAnsi"/>
          <w:sz w:val="22"/>
          <w:szCs w:val="22"/>
        </w:rPr>
        <w:t xml:space="preserve"> </w:t>
      </w:r>
      <w:r w:rsidRPr="00627A6F">
        <w:rPr>
          <w:rFonts w:asciiTheme="minorHAnsi" w:hAnsiTheme="minorHAnsi" w:cstheme="minorHAnsi"/>
          <w:sz w:val="22"/>
          <w:szCs w:val="22"/>
        </w:rPr>
        <w:t>Wszystkie postępowania prowadzone przez Zamawiającego na platformie</w:t>
      </w:r>
      <w:r w:rsidR="005B1659">
        <w:rPr>
          <w:rFonts w:asciiTheme="minorHAnsi" w:hAnsiTheme="minorHAnsi" w:cstheme="minorHAnsi"/>
          <w:sz w:val="22"/>
          <w:szCs w:val="22"/>
        </w:rPr>
        <w:t xml:space="preserve"> </w:t>
      </w:r>
      <w:r w:rsidRPr="00627A6F">
        <w:rPr>
          <w:rFonts w:asciiTheme="minorHAnsi" w:hAnsiTheme="minorHAnsi" w:cstheme="minorHAnsi"/>
          <w:sz w:val="22"/>
          <w:szCs w:val="22"/>
        </w:rPr>
        <w:t>zakupowej „JOSEPHINE” znajdują się pod następującym adresem</w:t>
      </w:r>
      <w:r w:rsidR="005B1659">
        <w:rPr>
          <w:rFonts w:asciiTheme="minorHAnsi" w:hAnsiTheme="minorHAnsi" w:cstheme="minorHAnsi"/>
          <w:sz w:val="22"/>
          <w:szCs w:val="22"/>
        </w:rPr>
        <w:t xml:space="preserve"> </w:t>
      </w:r>
      <w:r w:rsidRPr="00627A6F">
        <w:rPr>
          <w:rFonts w:asciiTheme="minorHAnsi" w:hAnsiTheme="minorHAnsi" w:cstheme="minorHAnsi"/>
          <w:sz w:val="22"/>
          <w:szCs w:val="22"/>
        </w:rPr>
        <w:t>www: https://josephine.proebiz.com/pl/profile/1230878675.</w:t>
      </w:r>
    </w:p>
    <w:p w14:paraId="27B32970" w14:textId="77777777" w:rsidR="0048168B" w:rsidRPr="00627A6F" w:rsidRDefault="0048168B" w:rsidP="00EE2ED0">
      <w:pPr>
        <w:pStyle w:val="Akapitzlist"/>
        <w:numPr>
          <w:ilvl w:val="0"/>
          <w:numId w:val="19"/>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Każdy wykonawca może złożyć tylko jedną ofertę.</w:t>
      </w:r>
    </w:p>
    <w:p w14:paraId="1F4972C6" w14:textId="77777777" w:rsidR="0048168B" w:rsidRPr="00627A6F" w:rsidRDefault="0048168B" w:rsidP="00EE2ED0">
      <w:pPr>
        <w:pStyle w:val="Akapitzlist"/>
        <w:numPr>
          <w:ilvl w:val="0"/>
          <w:numId w:val="19"/>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Oferta ma zostać sporządzona w języku polskim, z zachowaniem formy elektronicznej.</w:t>
      </w:r>
    </w:p>
    <w:p w14:paraId="5FC4DB89" w14:textId="77777777" w:rsidR="0048168B" w:rsidRPr="00627A6F" w:rsidRDefault="0048168B" w:rsidP="00EE2ED0">
      <w:pPr>
        <w:pStyle w:val="Akapitzlist"/>
        <w:numPr>
          <w:ilvl w:val="0"/>
          <w:numId w:val="19"/>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Forma dokumentów składanych wraz z ofertą musi być zgodna z formą określoną w rozporządzeniu Ministra Rozwoju, Pracy i Technologii z dnia 23 grudnia 2020 r. w sprawie podmiotowych środków dowodowych oraz innych dokumentów lub oświadczeń, jakich może żądać zamawiający od wykonawcy, oraz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Oferta oraz środki dowodowe składane elektronicznie muszą zostać podpisane kwalifikowanym podpisem elektronicznym. Kwalifikowany podpis elektroniczny wykonawca składa bezpośrednio na dokumencie, który następnie przesyła do systemu.</w:t>
      </w:r>
    </w:p>
    <w:p w14:paraId="1E270D29" w14:textId="77777777" w:rsidR="0048168B" w:rsidRPr="00627A6F" w:rsidRDefault="0048168B" w:rsidP="00EE2ED0">
      <w:pPr>
        <w:pStyle w:val="Akapitzlist"/>
        <w:numPr>
          <w:ilvl w:val="0"/>
          <w:numId w:val="19"/>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Dokumenty składane wraz z ofertą wnoszone są w oryginale lub kopii poświadczonej za zgodność z oryginałem.</w:t>
      </w:r>
    </w:p>
    <w:p w14:paraId="5B309112" w14:textId="77777777" w:rsidR="0048168B" w:rsidRPr="00627A6F" w:rsidRDefault="0048168B" w:rsidP="00EE2ED0">
      <w:pPr>
        <w:pStyle w:val="Akapitzlist"/>
        <w:numPr>
          <w:ilvl w:val="0"/>
          <w:numId w:val="19"/>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Poprzez oryginał należy rozumieć dokument podpisany kwalifikowanym podpisem elektronicznym przez osobę lub osoby upoważnione do reprezentowania podmiotu</w:t>
      </w:r>
      <w:r w:rsidRPr="00627A6F">
        <w:rPr>
          <w:rFonts w:asciiTheme="minorHAnsi" w:hAnsiTheme="minorHAnsi" w:cstheme="minorHAnsi"/>
          <w:sz w:val="22"/>
          <w:szCs w:val="22"/>
        </w:rPr>
        <w:br/>
        <w:t>- wystawcy dokumentu.</w:t>
      </w:r>
    </w:p>
    <w:p w14:paraId="713A3BB3" w14:textId="77777777" w:rsidR="0048168B" w:rsidRPr="00627A6F" w:rsidRDefault="0048168B" w:rsidP="00EE2ED0">
      <w:pPr>
        <w:pStyle w:val="Akapitzlist"/>
        <w:numPr>
          <w:ilvl w:val="0"/>
          <w:numId w:val="19"/>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Poświadczenie za zgodność z oryginałem następuje w postaci elektronicznej poprzez podpisanie poświadczanego dokumentu kwalifikowanym podpisem elektronicznym przez osobę lub osoby upoważnione do reprezentowania podmiotu, którego dotyczy dokument.</w:t>
      </w:r>
    </w:p>
    <w:p w14:paraId="62112BE6" w14:textId="79BD9677" w:rsidR="0048168B" w:rsidRPr="00627A6F" w:rsidRDefault="0048168B" w:rsidP="00EE2ED0">
      <w:pPr>
        <w:pStyle w:val="Akapitzlist"/>
        <w:numPr>
          <w:ilvl w:val="0"/>
          <w:numId w:val="19"/>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t>
      </w:r>
      <w:r w:rsidR="005B1659">
        <w:rPr>
          <w:rFonts w:asciiTheme="minorHAnsi" w:hAnsiTheme="minorHAnsi" w:cstheme="minorHAnsi"/>
          <w:sz w:val="22"/>
          <w:szCs w:val="22"/>
        </w:rPr>
        <w:t>–</w:t>
      </w:r>
      <w:r w:rsidRPr="00627A6F">
        <w:rPr>
          <w:rFonts w:asciiTheme="minorHAnsi" w:hAnsiTheme="minorHAnsi" w:cstheme="minorHAnsi"/>
          <w:sz w:val="22"/>
          <w:szCs w:val="22"/>
        </w:rPr>
        <w:t xml:space="preserve"> każdy</w:t>
      </w:r>
      <w:r w:rsidR="005B1659">
        <w:rPr>
          <w:rFonts w:asciiTheme="minorHAnsi" w:hAnsiTheme="minorHAnsi" w:cstheme="minorHAnsi"/>
          <w:sz w:val="22"/>
          <w:szCs w:val="22"/>
        </w:rPr>
        <w:t xml:space="preserve"> </w:t>
      </w:r>
      <w:r w:rsidRPr="00627A6F">
        <w:rPr>
          <w:rFonts w:asciiTheme="minorHAnsi" w:hAnsiTheme="minorHAnsi" w:cstheme="minorHAnsi"/>
          <w:sz w:val="22"/>
          <w:szCs w:val="22"/>
        </w:rPr>
        <w:t xml:space="preserve">w zakresie dokumentów, które ich dotyczą. </w:t>
      </w:r>
    </w:p>
    <w:p w14:paraId="47CE09B8" w14:textId="77777777" w:rsidR="0048168B" w:rsidRPr="00627A6F" w:rsidRDefault="0048168B" w:rsidP="00EE2ED0">
      <w:pPr>
        <w:pStyle w:val="Akapitzlist"/>
        <w:numPr>
          <w:ilvl w:val="0"/>
          <w:numId w:val="19"/>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Zgodnie z postanowieniami Rozdziału VI ust. 2 SWZ do oferty należy dołączyć:</w:t>
      </w:r>
    </w:p>
    <w:p w14:paraId="4657B8A7" w14:textId="77777777" w:rsidR="0048168B" w:rsidRPr="00627A6F" w:rsidRDefault="0048168B" w:rsidP="00EE2ED0">
      <w:pPr>
        <w:pStyle w:val="Bezodstpw"/>
        <w:numPr>
          <w:ilvl w:val="0"/>
          <w:numId w:val="27"/>
        </w:numPr>
        <w:ind w:left="993" w:hanging="426"/>
        <w:jc w:val="both"/>
      </w:pPr>
      <w:r w:rsidRPr="00627A6F">
        <w:t>Formularz oferty, którego wzór stanowi Załącznik nr 1 do SWZ;</w:t>
      </w:r>
    </w:p>
    <w:p w14:paraId="2E53AC38" w14:textId="77777777" w:rsidR="0048168B" w:rsidRPr="00627A6F" w:rsidRDefault="0048168B" w:rsidP="00EE2ED0">
      <w:pPr>
        <w:pStyle w:val="Bezodstpw"/>
        <w:numPr>
          <w:ilvl w:val="0"/>
          <w:numId w:val="27"/>
        </w:numPr>
        <w:ind w:left="993" w:hanging="426"/>
        <w:jc w:val="both"/>
      </w:pPr>
      <w:r w:rsidRPr="00627A6F">
        <w:t>Arkusz cenowy, którego wzór stanowi Załącznik nr 2 do SWZ;</w:t>
      </w:r>
    </w:p>
    <w:p w14:paraId="5B02BA1B" w14:textId="77777777" w:rsidR="0048168B" w:rsidRPr="00627A6F" w:rsidRDefault="0048168B" w:rsidP="00EE2ED0">
      <w:pPr>
        <w:pStyle w:val="Bezodstpw"/>
        <w:numPr>
          <w:ilvl w:val="0"/>
          <w:numId w:val="27"/>
        </w:numPr>
        <w:ind w:left="993" w:hanging="426"/>
        <w:jc w:val="both"/>
      </w:pPr>
      <w:r w:rsidRPr="00627A6F">
        <w:t>Jednolity Europejski Dokument Zamówienia (JEDZ), aktualny na dzień składania ofert, w formie elektronicznej, podpisany kwalifikowanym podpisem elektronicznym;</w:t>
      </w:r>
    </w:p>
    <w:p w14:paraId="12AA8EE1" w14:textId="77777777" w:rsidR="0048168B" w:rsidRPr="00627A6F" w:rsidRDefault="0048168B" w:rsidP="00EE2ED0">
      <w:pPr>
        <w:pStyle w:val="Bezodstpw"/>
        <w:numPr>
          <w:ilvl w:val="0"/>
          <w:numId w:val="27"/>
        </w:numPr>
        <w:ind w:left="993" w:hanging="426"/>
        <w:jc w:val="both"/>
      </w:pPr>
      <w:r w:rsidRPr="00627A6F">
        <w:t>pełnomocnictwo — jeżeli Wykonawca jest reprezentowany przez pełnomocnika;</w:t>
      </w:r>
    </w:p>
    <w:p w14:paraId="343804E3" w14:textId="77777777" w:rsidR="0048168B" w:rsidRPr="00627A6F" w:rsidRDefault="0048168B" w:rsidP="00EE2ED0">
      <w:pPr>
        <w:pStyle w:val="Bezodstpw"/>
        <w:numPr>
          <w:ilvl w:val="0"/>
          <w:numId w:val="27"/>
        </w:numPr>
        <w:ind w:left="993" w:hanging="426"/>
        <w:jc w:val="both"/>
      </w:pPr>
      <w:r w:rsidRPr="00627A6F">
        <w:t>zobowiązanie podmiotu udostępniającego zasoby — jeżeli Wykonawca polega na zasobach takiego podmiotu.</w:t>
      </w:r>
    </w:p>
    <w:p w14:paraId="14E3098F" w14:textId="3FF9C74F" w:rsidR="005B1659" w:rsidRPr="00627A6F" w:rsidRDefault="005B1659" w:rsidP="00EE2ED0">
      <w:pPr>
        <w:pStyle w:val="Bezodstpw"/>
        <w:numPr>
          <w:ilvl w:val="0"/>
          <w:numId w:val="29"/>
        </w:numPr>
        <w:ind w:left="567" w:hanging="720"/>
        <w:jc w:val="both"/>
      </w:pPr>
      <w:r w:rsidRPr="00627A6F">
        <w:t>Formularz oferty, Arkusz cenowy oraz Opis Przedmiotu Zamówienia stanowić będą załączniki do umowy, która zostanie zawarta z wybranym Wykonawcą.</w:t>
      </w:r>
    </w:p>
    <w:p w14:paraId="453660B3" w14:textId="2701301F"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b/>
          <w:sz w:val="22"/>
          <w:szCs w:val="22"/>
        </w:rPr>
        <w:t>Zamawiający zaleca, aby każdy z dokumentów, których wzory stanowią odpowiednio: Załącznik nr 1 do SWZ (Formularz oferty) oraz Załącznik nr 2 do SWZ (Arkusz cenowy) zostały złożone przez wykonawcę jako odrębne pliki i nie były łączone w jednym pliku z innymi dokumentami</w:t>
      </w:r>
    </w:p>
    <w:p w14:paraId="5228939C" w14:textId="77777777"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W Formularzu oferty wykonawca zobowiązany jest podać adres poczty elektronicznej (e-mail), na który prowadzona będzie korespondencja związana z postępowaniem.</w:t>
      </w:r>
    </w:p>
    <w:p w14:paraId="79B3A6AE" w14:textId="2DD2A09C"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Wykonawcy, którzy wspólnie ubiegają się o udzielenie zamówienia muszą</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ustanowić pełnomocnika do reprezentowania ich w postępowaniu albo reprezentowania</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 xml:space="preserve">w postępowaniu i zawarcia umowy. </w:t>
      </w:r>
    </w:p>
    <w:p w14:paraId="7C0E4756" w14:textId="30235F42"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Wykonawcy występujący wspólnie muszą załączyć do oferty pełnomocnictwo do</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 xml:space="preserve">reprezentowania ich w postępowaniu o udzielenie zamówienia albo do reprezentowania w postępowaniu i zawarcia umowy w sprawie zamówienia publicznego - należy załączyć oryginał </w:t>
      </w:r>
      <w:r w:rsidRPr="00627A6F">
        <w:rPr>
          <w:rFonts w:asciiTheme="minorHAnsi" w:hAnsiTheme="minorHAnsi" w:cstheme="minorHAnsi"/>
          <w:sz w:val="22"/>
          <w:szCs w:val="22"/>
        </w:rPr>
        <w:lastRenderedPageBreak/>
        <w:t>dokumentu lub jego kopię poświadczoną za zgodność z oryginałem przez osobę (osoby) udzielającą pełnomocnictwa lub notarialnie.</w:t>
      </w:r>
      <w:bookmarkStart w:id="0" w:name="_21eeoojwb3nb" w:colFirst="0" w:colLast="0"/>
      <w:bookmarkEnd w:id="0"/>
    </w:p>
    <w:p w14:paraId="4AD39E42" w14:textId="77777777"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Wykonawca zobowiązany jest podać w ofercie, które części przedmiotu zamówienia zamierza powierzyć do wykonania podwykonawcom.</w:t>
      </w:r>
    </w:p>
    <w:p w14:paraId="336B3919" w14:textId="19FB5F68"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Ofertę oraz przedmiotowe środki dowodowe podpisane zgodnie z postanowieniami ust. 5-9 kwalifikowanym podpisem elektronicznym należy złożyć przy użyciu środków komunikacji elektronicznej za pośrednictwem platformy zakupowej „JOSEPHINE”. Szczegółowa instrukcja składania oferty za pośrednictwem platformy zakupowej „JOSEPHINE” znajduje się pod następującym adresem</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www:https://store.proebiz.com/docs/josephine/pl/Instrukcja_wykonawcy.pdf</w:t>
      </w:r>
    </w:p>
    <w:p w14:paraId="337A35DF" w14:textId="77777777"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(eIDAS) (UE) nr 910/2014.</w:t>
      </w:r>
    </w:p>
    <w:p w14:paraId="727171EB" w14:textId="77777777"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W przypadku wykorzystania formatu podpisu „XAdES zewnętrzny” Zamawiający wymaga załączenia podpisywanych plików z danymi oraz plików XAdES.</w:t>
      </w:r>
    </w:p>
    <w:p w14:paraId="052C3046" w14:textId="431AD7FE" w:rsidR="0048168B" w:rsidRPr="006623CB"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za pomocą ikony kosza. Jeżeli Wykonawca chce dokonać zmiany złożonej oferty</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przed upływem terminu składania ofert musi najpierw wycofać już złożoną ofertę,</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a następnie wnieść nową ofertę w taki sam sposób w jaki wniesiona została</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poprzednia oferta. Złożenie, wycofanie, a także zmiana oferty zawsze dotyczy całej oferty wraz z załącznikami - na platformie zakupowej „JOSEPHINE” nie mogą być wykonywane zmiany (jakichkolwiek operacji) dotyczące poszczególnych (pojedynczych)</w:t>
      </w:r>
      <w:r w:rsidRPr="006623CB">
        <w:rPr>
          <w:rFonts w:asciiTheme="minorHAnsi" w:hAnsiTheme="minorHAnsi" w:cstheme="minorHAnsi"/>
          <w:sz w:val="22"/>
          <w:szCs w:val="22"/>
        </w:rPr>
        <w:br/>
        <w:t>dokumentów. Szczegółowa instrukcja korzystania z platformy zakupowej „JOSEPHINE” dla wykonawców znajduje się pod następującym adresem www: https://store.proebiz.com/docs/josephine/pl/Skrocona_instrukcja_dla_wykonawcy.pdf.</w:t>
      </w:r>
    </w:p>
    <w:p w14:paraId="0B449020" w14:textId="1E32E12D"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Maksymalny rozmiar jednego pliku przesyłanego za pośrednictwem</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dedykowanych formularzy wynosi 4 GB, należy jednak pamiętać, że jest to rozmiar maksymalny, a czas przesłania pliku na platformę zależy każdorazowo od szybkości połączenia internetowego. Szczegółowa specyfikacja techniczna platformy zakupowej „JOSEPHINE” znajduje się pod następującym adresem www:</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https://store.proebiz.com/docs/josephine/pl/Wymagania_techniczne_sw_JOSEPHINE.pdf</w:t>
      </w:r>
    </w:p>
    <w:p w14:paraId="6059D2EC" w14:textId="7E256BDE"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Rozszerzenia plików wykorzystywanych przez Wykonawców muszą być zgodne z Załącznikiem nr 2 do rozporządzenia Rady Ministrów w sprawie Krajowych Ram Interoperacyjności, minimalnych wymagań dla rejestrów publicznych i wymiany informacji w postaci</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elektronicznej oraz minimalnych wymagań dla systemów teleinformatycznych, zwanego dalej Rozporządzeniem KRI.</w:t>
      </w:r>
    </w:p>
    <w:p w14:paraId="70FD8385" w14:textId="56329972"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Zamawiający zaleca wykorzystywanie przez wykonawców następujących formatów: „pdf”, „doc”, „docx”, „xls”, „xlsx”, „jpg”, „jpeg” ze szczególnym wskazaniem</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na format „pdf”.</w:t>
      </w:r>
    </w:p>
    <w:p w14:paraId="48AB72B6" w14:textId="77777777"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W celu ewentualnej kompresji danych Zamawiający zaleca wykorzystanie formatu „zip” lub „7Z”.</w:t>
      </w:r>
    </w:p>
    <w:p w14:paraId="745C9172" w14:textId="17FCADD2"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W rozporządzeniu w sprawie Krajowych Ram Interoperacyjności nie występują</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w szczególności następujące formaty: „rar”, „gif”, „bmp”, „numbers”, „pages”. Dokumenty złożone w tych formatach zostaną uznane za złożone nieskutecznie.</w:t>
      </w:r>
    </w:p>
    <w:p w14:paraId="1E44C0BF" w14:textId="77777777" w:rsidR="0048168B" w:rsidRPr="00627A6F" w:rsidRDefault="0048168B" w:rsidP="00EE2ED0">
      <w:pPr>
        <w:pStyle w:val="Akapitzlist"/>
        <w:numPr>
          <w:ilvl w:val="0"/>
          <w:numId w:val="29"/>
        </w:numPr>
        <w:ind w:left="567" w:hanging="720"/>
        <w:jc w:val="both"/>
        <w:rPr>
          <w:rFonts w:asciiTheme="minorHAnsi" w:hAnsiTheme="minorHAnsi" w:cstheme="minorHAnsi"/>
          <w:sz w:val="22"/>
          <w:szCs w:val="22"/>
        </w:rPr>
      </w:pPr>
      <w:r w:rsidRPr="00627A6F">
        <w:rPr>
          <w:rFonts w:asciiTheme="minorHAnsi" w:hAnsiTheme="minorHAnsi" w:cstheme="minorHAnsi"/>
          <w:sz w:val="22"/>
          <w:szCs w:val="22"/>
        </w:rPr>
        <w:t>W przypadku stosowania przez wykonawcę kwalifikowanego podpisu elektronicznego Zamawiający rekomenduje, aby:</w:t>
      </w:r>
    </w:p>
    <w:p w14:paraId="4EA31C4E" w14:textId="77777777" w:rsidR="0048168B" w:rsidRPr="00627A6F" w:rsidRDefault="0048168B" w:rsidP="00EE2ED0">
      <w:pPr>
        <w:pStyle w:val="Akapitzlist"/>
        <w:numPr>
          <w:ilvl w:val="1"/>
          <w:numId w:val="30"/>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wykonawcy dokonywali konwersji plików składających się na ofertę na format „pdf” i opatrywali je podpisem kwalifikowanym w formacie „PAdES”;</w:t>
      </w:r>
    </w:p>
    <w:p w14:paraId="6281A9A9" w14:textId="31EF2D84" w:rsidR="0048168B" w:rsidRPr="00627A6F" w:rsidRDefault="0048168B" w:rsidP="00EE2ED0">
      <w:pPr>
        <w:pStyle w:val="Akapitzlist"/>
        <w:numPr>
          <w:ilvl w:val="1"/>
          <w:numId w:val="30"/>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lastRenderedPageBreak/>
        <w:t>pliki w formatach innych niż „pdf” wykonawcy opatrywali podpisem w formacie XAdES o typie zewnętrznym, przy czym wykonawca powinien pamiętać,</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aby łącznie z dokumentem podpisywanym przesłać plik z podpisem</w:t>
      </w:r>
    </w:p>
    <w:p w14:paraId="2356A39E" w14:textId="77777777" w:rsidR="0048168B" w:rsidRPr="00627A6F" w:rsidRDefault="0048168B" w:rsidP="00EE2ED0">
      <w:pPr>
        <w:pStyle w:val="Akapitzlist"/>
        <w:numPr>
          <w:ilvl w:val="1"/>
          <w:numId w:val="30"/>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wykonawcy wykorzystywali podpisy z kwalifikowanym znacznikiem czasu;</w:t>
      </w:r>
    </w:p>
    <w:p w14:paraId="4DCFBB77" w14:textId="77777777" w:rsidR="0048168B" w:rsidRPr="00627A6F" w:rsidRDefault="0048168B" w:rsidP="00EE2ED0">
      <w:pPr>
        <w:pStyle w:val="Akapitzlist"/>
        <w:numPr>
          <w:ilvl w:val="1"/>
          <w:numId w:val="30"/>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w przypadku podpisywania pliku przez kilka osób, wykonawcy stosowali podpisy</w:t>
      </w:r>
      <w:r w:rsidRPr="00627A6F">
        <w:rPr>
          <w:rFonts w:asciiTheme="minorHAnsi" w:hAnsiTheme="minorHAnsi" w:cstheme="minorHAnsi"/>
          <w:sz w:val="22"/>
          <w:szCs w:val="22"/>
        </w:rPr>
        <w:br/>
        <w:t>tego samego formatu i typu, ponieważ zastosowanie różnych podpisów może skutkować problemami związanymi z weryfikacją plików;</w:t>
      </w:r>
    </w:p>
    <w:p w14:paraId="3557A09E" w14:textId="77777777" w:rsidR="0048168B" w:rsidRPr="00627A6F" w:rsidRDefault="0048168B" w:rsidP="00EE2ED0">
      <w:pPr>
        <w:pStyle w:val="Akapitzlist"/>
        <w:numPr>
          <w:ilvl w:val="1"/>
          <w:numId w:val="30"/>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w przypadku kompresowania dokumentów do jednego pliku, np. w formacie „zip” wcześniejsze podpisanie każdego z kompresowanych plików;</w:t>
      </w:r>
    </w:p>
    <w:p w14:paraId="7DB9A5CF" w14:textId="277C6B9D" w:rsidR="0048168B" w:rsidRPr="00627A6F" w:rsidRDefault="0048168B" w:rsidP="00EE2ED0">
      <w:pPr>
        <w:pStyle w:val="Akapitzlist"/>
        <w:numPr>
          <w:ilvl w:val="1"/>
          <w:numId w:val="30"/>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aby wykonawcy nie wprowadzali jakichkolwiek zmian w plikach</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po ich podpisaniu podpisem elektronicznym, ponieważ może to skutkować naruszeniem integralności plików, co skutkować będzie odrzuceniem oferty.</w:t>
      </w:r>
    </w:p>
    <w:p w14:paraId="561B034A" w14:textId="7D1523D1" w:rsidR="0048168B" w:rsidRPr="00627A6F" w:rsidRDefault="0048168B" w:rsidP="00EE2ED0">
      <w:pPr>
        <w:pStyle w:val="Akapitzlist"/>
        <w:numPr>
          <w:ilvl w:val="1"/>
          <w:numId w:val="30"/>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Ustawienia techniczne, a także kontakt ze wsparciem technicznym platformy zakupowej „JOSEPHINE” można znaleźć pod następującym adresem www: https://proebiz.com/pl/support. Wsparcie techniczne platformy zakupowej „JOSEPHINE” dostępne jest w dni robocze od godz. 8:00 do godz. 16:00</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 xml:space="preserve">pod numerem telefonu </w:t>
      </w:r>
      <w:r w:rsidRPr="00627A6F">
        <w:rPr>
          <w:rFonts w:asciiTheme="minorHAnsi" w:hAnsiTheme="minorHAnsi" w:cstheme="minorHAnsi"/>
          <w:b/>
          <w:sz w:val="22"/>
          <w:szCs w:val="22"/>
        </w:rPr>
        <w:t>+48 222 139 900</w:t>
      </w:r>
      <w:r w:rsidRPr="00627A6F">
        <w:rPr>
          <w:rFonts w:asciiTheme="minorHAnsi" w:hAnsiTheme="minorHAnsi" w:cstheme="minorHAnsi"/>
          <w:sz w:val="22"/>
          <w:szCs w:val="22"/>
        </w:rPr>
        <w:t xml:space="preserve"> oraz za pomocą poczty elektronicznej</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pod adres „</w:t>
      </w:r>
      <w:r w:rsidRPr="00627A6F">
        <w:rPr>
          <w:rFonts w:asciiTheme="minorHAnsi" w:hAnsiTheme="minorHAnsi" w:cstheme="minorHAnsi"/>
          <w:b/>
          <w:sz w:val="22"/>
          <w:szCs w:val="22"/>
        </w:rPr>
        <w:t>houston@proebiz.com</w:t>
      </w:r>
      <w:r w:rsidRPr="00627A6F">
        <w:rPr>
          <w:rFonts w:asciiTheme="minorHAnsi" w:hAnsiTheme="minorHAnsi" w:cstheme="minorHAnsi"/>
          <w:sz w:val="22"/>
          <w:szCs w:val="22"/>
        </w:rPr>
        <w:t>”.</w:t>
      </w:r>
    </w:p>
    <w:p w14:paraId="655A08EB" w14:textId="77777777" w:rsidR="0048168B" w:rsidRPr="00627A6F" w:rsidRDefault="0048168B" w:rsidP="00EE2ED0">
      <w:pPr>
        <w:pStyle w:val="Akapitzlist"/>
        <w:numPr>
          <w:ilvl w:val="0"/>
          <w:numId w:val="20"/>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Wykonawca ponosi wszelkie koszty związane z przygotowaniem i złożeniem oferty.</w:t>
      </w:r>
    </w:p>
    <w:p w14:paraId="4A1513CF" w14:textId="66E31E6A" w:rsidR="0048168B" w:rsidRPr="00627A6F" w:rsidRDefault="0048168B" w:rsidP="00EE2ED0">
      <w:pPr>
        <w:pStyle w:val="Akapitzlist"/>
        <w:numPr>
          <w:ilvl w:val="0"/>
          <w:numId w:val="20"/>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Postępowanie o udzielenie zamówienia jest jawne. Zgodnie z art. 74 ust. 1</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w związku z art. 18 ust. 1 ustawy, protokół postępowania wraz z załącznikami jest jawny - załączniki do protokołu udostępnia się po dokonaniu wyboru oferty najkorzystniejszej lub unieważnieniu postępowania, z tym, że oferty są jawne</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 xml:space="preserve">od chwili ich otwarcia, z wyjątkiem informacji stanowiących tajemnicę przedsiębiorstwa w rozumieniu ustawy z dnia 16 kwietnia 1993 r. o zwalczaniu nieuczciwej konkurencji. </w:t>
      </w:r>
    </w:p>
    <w:p w14:paraId="242D8B5E" w14:textId="13C4F5A6" w:rsidR="005258A0" w:rsidRDefault="0048168B" w:rsidP="00EE2ED0">
      <w:pPr>
        <w:pStyle w:val="Akapitzlist"/>
        <w:numPr>
          <w:ilvl w:val="0"/>
          <w:numId w:val="20"/>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Przekazując Zamawiającemu informacje stanowiące tajemnicę przedsiębiorstwa Wykonawca winien najpóźniej w terminie składania ofert zastrzec, że informacje te nie mogą być</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udostępniane oraz uzasadnić, iż zastrzeżone informacje stanowią tajemnicę przedsiębiorstwa. Zamawiający nie ujawni informacji stanowiących tajemnicę przedsiębiorstwa, jeżeli wykonawca zastrzeże, że stanowią one tajemnicę przedsiębiorstwa, z zastrzeżeniem, iż wykonawca nie może zastrzec informacji, o których mowa w art. 222 ust. 5 Ustawy.</w:t>
      </w:r>
    </w:p>
    <w:p w14:paraId="45FA64E3" w14:textId="77777777" w:rsidR="006623CB" w:rsidRPr="00627A6F" w:rsidRDefault="006623CB" w:rsidP="00EE2ED0">
      <w:pPr>
        <w:pStyle w:val="Akapitzlist"/>
        <w:ind w:left="567"/>
        <w:jc w:val="both"/>
        <w:rPr>
          <w:rFonts w:asciiTheme="minorHAnsi" w:hAnsiTheme="minorHAnsi" w:cstheme="minorHAnsi"/>
          <w:sz w:val="22"/>
          <w:szCs w:val="22"/>
        </w:rPr>
      </w:pPr>
    </w:p>
    <w:p w14:paraId="17AC4189" w14:textId="5146281D" w:rsidR="00DF5163" w:rsidRPr="00627A6F" w:rsidRDefault="00DF5163" w:rsidP="00EE2ED0">
      <w:pPr>
        <w:shd w:val="clear" w:color="auto" w:fill="DDD9C3" w:themeFill="background2" w:themeFillShade="E6"/>
        <w:jc w:val="both"/>
        <w:rPr>
          <w:rFonts w:asciiTheme="minorHAnsi" w:hAnsiTheme="minorHAnsi" w:cstheme="minorHAnsi"/>
          <w:sz w:val="22"/>
          <w:szCs w:val="22"/>
        </w:rPr>
      </w:pPr>
      <w:r w:rsidRPr="00627A6F">
        <w:rPr>
          <w:rFonts w:asciiTheme="minorHAnsi" w:hAnsiTheme="minorHAnsi" w:cstheme="minorHAnsi"/>
          <w:b/>
          <w:sz w:val="22"/>
          <w:szCs w:val="22"/>
        </w:rPr>
        <w:t>XI.</w:t>
      </w:r>
      <w:r w:rsidRPr="00627A6F">
        <w:rPr>
          <w:rFonts w:asciiTheme="minorHAnsi" w:hAnsiTheme="minorHAnsi" w:cstheme="minorHAnsi"/>
          <w:b/>
          <w:sz w:val="22"/>
          <w:szCs w:val="22"/>
        </w:rPr>
        <w:tab/>
        <w:t>MIEJSCE ORAZ TERMIN SKŁADANIA I OTWARCIA OFERT</w:t>
      </w:r>
    </w:p>
    <w:p w14:paraId="465ADD6A" w14:textId="77777777" w:rsidR="00DF5163" w:rsidRPr="00627A6F" w:rsidRDefault="00DF5163" w:rsidP="00EE2ED0">
      <w:pPr>
        <w:jc w:val="both"/>
        <w:rPr>
          <w:rFonts w:asciiTheme="minorHAnsi" w:hAnsiTheme="minorHAnsi" w:cstheme="minorHAnsi"/>
          <w:sz w:val="22"/>
          <w:szCs w:val="22"/>
        </w:rPr>
      </w:pPr>
    </w:p>
    <w:p w14:paraId="26ED11A3" w14:textId="4F4DC0F9" w:rsidR="002C46AE" w:rsidRPr="00627A6F" w:rsidRDefault="002C46AE" w:rsidP="00EE2ED0">
      <w:pPr>
        <w:numPr>
          <w:ilvl w:val="0"/>
          <w:numId w:val="5"/>
        </w:numPr>
        <w:tabs>
          <w:tab w:val="clear" w:pos="720"/>
        </w:tabs>
        <w:ind w:left="567" w:hanging="567"/>
        <w:jc w:val="both"/>
        <w:rPr>
          <w:rFonts w:asciiTheme="minorHAnsi" w:hAnsiTheme="minorHAnsi" w:cstheme="minorHAnsi"/>
          <w:b/>
          <w:sz w:val="22"/>
          <w:szCs w:val="22"/>
        </w:rPr>
      </w:pPr>
      <w:r w:rsidRPr="00627A6F">
        <w:rPr>
          <w:rFonts w:asciiTheme="minorHAnsi" w:hAnsiTheme="minorHAnsi" w:cstheme="minorHAnsi"/>
          <w:sz w:val="22"/>
          <w:szCs w:val="22"/>
        </w:rPr>
        <w:t xml:space="preserve">Oferty należy składać do dnia </w:t>
      </w:r>
      <w:r w:rsidR="0011455B">
        <w:rPr>
          <w:rFonts w:asciiTheme="minorHAnsi" w:hAnsiTheme="minorHAnsi" w:cstheme="minorHAnsi"/>
          <w:b/>
          <w:sz w:val="22"/>
          <w:szCs w:val="22"/>
        </w:rPr>
        <w:t>21</w:t>
      </w:r>
      <w:r w:rsidR="00034F8E" w:rsidRPr="00627A6F">
        <w:rPr>
          <w:rFonts w:asciiTheme="minorHAnsi" w:hAnsiTheme="minorHAnsi" w:cstheme="minorHAnsi"/>
          <w:b/>
          <w:sz w:val="22"/>
          <w:szCs w:val="22"/>
        </w:rPr>
        <w:t xml:space="preserve">.08.2026 </w:t>
      </w:r>
      <w:r w:rsidRPr="00627A6F">
        <w:rPr>
          <w:rFonts w:asciiTheme="minorHAnsi" w:hAnsiTheme="minorHAnsi" w:cstheme="minorHAnsi"/>
          <w:b/>
          <w:sz w:val="22"/>
          <w:szCs w:val="22"/>
        </w:rPr>
        <w:t>r. d</w:t>
      </w:r>
      <w:r w:rsidR="00034F8E" w:rsidRPr="00627A6F">
        <w:rPr>
          <w:rFonts w:asciiTheme="minorHAnsi" w:hAnsiTheme="minorHAnsi" w:cstheme="minorHAnsi"/>
          <w:b/>
          <w:sz w:val="22"/>
          <w:szCs w:val="22"/>
        </w:rPr>
        <w:t>o</w:t>
      </w:r>
      <w:r w:rsidRPr="00627A6F">
        <w:rPr>
          <w:rFonts w:asciiTheme="minorHAnsi" w:hAnsiTheme="minorHAnsi" w:cstheme="minorHAnsi"/>
          <w:b/>
          <w:sz w:val="22"/>
          <w:szCs w:val="22"/>
        </w:rPr>
        <w:t xml:space="preserve"> go</w:t>
      </w:r>
      <w:r w:rsidRPr="00627A6F">
        <w:rPr>
          <w:rFonts w:asciiTheme="minorHAnsi" w:hAnsiTheme="minorHAnsi" w:cstheme="minorHAnsi"/>
          <w:sz w:val="22"/>
          <w:szCs w:val="22"/>
        </w:rPr>
        <w:t>d</w:t>
      </w:r>
      <w:r w:rsidRPr="00627A6F">
        <w:rPr>
          <w:rFonts w:asciiTheme="minorHAnsi" w:hAnsiTheme="minorHAnsi" w:cstheme="minorHAnsi"/>
          <w:b/>
          <w:sz w:val="22"/>
          <w:szCs w:val="22"/>
        </w:rPr>
        <w:t>ziny 12:00 z</w:t>
      </w:r>
      <w:r w:rsidR="002965EB">
        <w:rPr>
          <w:rFonts w:asciiTheme="minorHAnsi" w:hAnsiTheme="minorHAnsi" w:cstheme="minorHAnsi"/>
          <w:b/>
          <w:sz w:val="22"/>
          <w:szCs w:val="22"/>
        </w:rPr>
        <w:t>a</w:t>
      </w:r>
      <w:r w:rsidRPr="00627A6F">
        <w:rPr>
          <w:rFonts w:asciiTheme="minorHAnsi" w:hAnsiTheme="minorHAnsi" w:cstheme="minorHAnsi"/>
          <w:b/>
          <w:sz w:val="22"/>
          <w:szCs w:val="22"/>
        </w:rPr>
        <w:t xml:space="preserve"> poś</w:t>
      </w:r>
      <w:r w:rsidRPr="00627A6F">
        <w:rPr>
          <w:rFonts w:asciiTheme="minorHAnsi" w:hAnsiTheme="minorHAnsi" w:cstheme="minorHAnsi"/>
          <w:sz w:val="22"/>
          <w:szCs w:val="22"/>
        </w:rPr>
        <w:t>rednictwem internetowej platformy zakupowej „JOSEPHINE” działającej p</w:t>
      </w:r>
      <w:r w:rsidR="002965EB">
        <w:rPr>
          <w:rFonts w:asciiTheme="minorHAnsi" w:hAnsiTheme="minorHAnsi" w:cstheme="minorHAnsi"/>
          <w:sz w:val="22"/>
          <w:szCs w:val="22"/>
        </w:rPr>
        <w:t>o</w:t>
      </w:r>
      <w:r w:rsidRPr="00627A6F">
        <w:rPr>
          <w:rFonts w:asciiTheme="minorHAnsi" w:hAnsiTheme="minorHAnsi" w:cstheme="minorHAnsi"/>
          <w:sz w:val="22"/>
          <w:szCs w:val="22"/>
        </w:rPr>
        <w:t>d ad</w:t>
      </w:r>
      <w:r w:rsidR="0008470F" w:rsidRPr="00627A6F">
        <w:rPr>
          <w:rFonts w:asciiTheme="minorHAnsi" w:hAnsiTheme="minorHAnsi" w:cstheme="minorHAnsi"/>
          <w:sz w:val="22"/>
          <w:szCs w:val="22"/>
        </w:rPr>
        <w:br/>
      </w:r>
      <w:r w:rsidRPr="00627A6F">
        <w:rPr>
          <w:rFonts w:asciiTheme="minorHAnsi" w:hAnsiTheme="minorHAnsi" w:cstheme="minorHAnsi"/>
          <w:sz w:val="22"/>
          <w:szCs w:val="22"/>
        </w:rPr>
        <w:t>resem: https://josephine.proebiz.com/pl/</w:t>
      </w:r>
    </w:p>
    <w:p w14:paraId="6FCA63CB" w14:textId="0C4DC6E7" w:rsidR="002C46AE" w:rsidRPr="00627A6F" w:rsidRDefault="002C46AE" w:rsidP="00EE2ED0">
      <w:pPr>
        <w:numPr>
          <w:ilvl w:val="0"/>
          <w:numId w:val="5"/>
        </w:numPr>
        <w:tabs>
          <w:tab w:val="clear" w:pos="720"/>
        </w:tabs>
        <w:ind w:left="567" w:hanging="567"/>
        <w:jc w:val="both"/>
        <w:rPr>
          <w:rFonts w:asciiTheme="minorHAnsi" w:hAnsiTheme="minorHAnsi" w:cstheme="minorHAnsi"/>
          <w:sz w:val="22"/>
          <w:szCs w:val="22"/>
        </w:rPr>
      </w:pPr>
      <w:r w:rsidRPr="00627A6F">
        <w:rPr>
          <w:rFonts w:asciiTheme="minorHAnsi" w:hAnsiTheme="minorHAnsi" w:cstheme="minorHAnsi"/>
          <w:sz w:val="22"/>
          <w:szCs w:val="22"/>
        </w:rPr>
        <w:t xml:space="preserve">Otwarcie ofert odbędzie się dnia </w:t>
      </w:r>
      <w:r w:rsidR="0011455B">
        <w:rPr>
          <w:rFonts w:asciiTheme="minorHAnsi" w:hAnsiTheme="minorHAnsi" w:cstheme="minorHAnsi"/>
          <w:b/>
          <w:sz w:val="22"/>
          <w:szCs w:val="22"/>
        </w:rPr>
        <w:t>21</w:t>
      </w:r>
      <w:r w:rsidR="00034F8E" w:rsidRPr="00627A6F">
        <w:rPr>
          <w:rFonts w:asciiTheme="minorHAnsi" w:hAnsiTheme="minorHAnsi" w:cstheme="minorHAnsi"/>
          <w:b/>
          <w:sz w:val="22"/>
          <w:szCs w:val="22"/>
        </w:rPr>
        <w:t xml:space="preserve">.08.2026 </w:t>
      </w:r>
      <w:r w:rsidRPr="00627A6F">
        <w:rPr>
          <w:rFonts w:asciiTheme="minorHAnsi" w:hAnsiTheme="minorHAnsi" w:cstheme="minorHAnsi"/>
          <w:b/>
          <w:sz w:val="22"/>
          <w:szCs w:val="22"/>
        </w:rPr>
        <w:t>r. o</w:t>
      </w:r>
      <w:r w:rsidR="00034F8E" w:rsidRPr="00627A6F">
        <w:rPr>
          <w:rFonts w:asciiTheme="minorHAnsi" w:hAnsiTheme="minorHAnsi" w:cstheme="minorHAnsi"/>
          <w:b/>
          <w:sz w:val="22"/>
          <w:szCs w:val="22"/>
        </w:rPr>
        <w:t xml:space="preserve"> </w:t>
      </w:r>
      <w:r w:rsidRPr="00627A6F">
        <w:rPr>
          <w:rFonts w:asciiTheme="minorHAnsi" w:hAnsiTheme="minorHAnsi" w:cstheme="minorHAnsi"/>
          <w:b/>
          <w:sz w:val="22"/>
          <w:szCs w:val="22"/>
        </w:rPr>
        <w:t>god</w:t>
      </w:r>
      <w:r w:rsidRPr="00627A6F">
        <w:rPr>
          <w:rFonts w:asciiTheme="minorHAnsi" w:hAnsiTheme="minorHAnsi" w:cstheme="minorHAnsi"/>
          <w:sz w:val="22"/>
          <w:szCs w:val="22"/>
        </w:rPr>
        <w:t>z</w:t>
      </w:r>
      <w:r w:rsidRPr="00627A6F">
        <w:rPr>
          <w:rFonts w:asciiTheme="minorHAnsi" w:hAnsiTheme="minorHAnsi" w:cstheme="minorHAnsi"/>
          <w:b/>
          <w:sz w:val="22"/>
          <w:szCs w:val="22"/>
        </w:rPr>
        <w:t>inie 12:30.</w:t>
      </w:r>
    </w:p>
    <w:p w14:paraId="42634AD2" w14:textId="77777777" w:rsidR="002C46AE" w:rsidRPr="00627A6F" w:rsidRDefault="002C46AE" w:rsidP="00EE2ED0">
      <w:pPr>
        <w:numPr>
          <w:ilvl w:val="0"/>
          <w:numId w:val="5"/>
        </w:numPr>
        <w:tabs>
          <w:tab w:val="clear" w:pos="720"/>
        </w:tabs>
        <w:ind w:left="567" w:hanging="567"/>
        <w:jc w:val="both"/>
        <w:rPr>
          <w:rFonts w:asciiTheme="minorHAnsi" w:hAnsiTheme="minorHAnsi" w:cstheme="minorHAnsi"/>
          <w:sz w:val="22"/>
          <w:szCs w:val="22"/>
        </w:rPr>
      </w:pPr>
      <w:r w:rsidRPr="00627A6F">
        <w:rPr>
          <w:rFonts w:asciiTheme="minorHAnsi" w:hAnsiTheme="minorHAnsi" w:cstheme="minorHAnsi"/>
          <w:sz w:val="22"/>
          <w:szCs w:val="22"/>
        </w:rPr>
        <w:t xml:space="preserve">Bezpośrednio przed otwarciem ofert Zamawiający udostępni za pośrednictwem platformy zakupowej „JOSEPHINE” informację o kwocie, jaką zamierza przeznaczyć na sfinansowanie zamówienia. </w:t>
      </w:r>
    </w:p>
    <w:p w14:paraId="763A3FAA" w14:textId="77777777" w:rsidR="002C46AE" w:rsidRPr="00627A6F" w:rsidRDefault="002C46AE" w:rsidP="00EE2ED0">
      <w:pPr>
        <w:numPr>
          <w:ilvl w:val="0"/>
          <w:numId w:val="5"/>
        </w:numPr>
        <w:tabs>
          <w:tab w:val="clear" w:pos="720"/>
        </w:tabs>
        <w:ind w:left="567" w:hanging="567"/>
        <w:jc w:val="both"/>
        <w:rPr>
          <w:rFonts w:asciiTheme="minorHAnsi" w:hAnsiTheme="minorHAnsi" w:cstheme="minorHAnsi"/>
          <w:sz w:val="22"/>
          <w:szCs w:val="22"/>
        </w:rPr>
      </w:pPr>
      <w:r w:rsidRPr="00627A6F">
        <w:rPr>
          <w:rFonts w:asciiTheme="minorHAnsi" w:hAnsiTheme="minorHAnsi" w:cstheme="minorHAnsi"/>
          <w:sz w:val="22"/>
          <w:szCs w:val="22"/>
        </w:rPr>
        <w:t xml:space="preserve">Niezwłocznie po otwarciu ofert Zamawiający udostępni za pośrednictwem platformy zakupowej „JOSEPHINE” informacje dotyczące: </w:t>
      </w:r>
    </w:p>
    <w:p w14:paraId="33A953BF" w14:textId="3681CA91" w:rsidR="002C46AE" w:rsidRPr="006623CB" w:rsidRDefault="002C46AE" w:rsidP="00EE2ED0">
      <w:pPr>
        <w:pStyle w:val="Akapitzlist"/>
        <w:numPr>
          <w:ilvl w:val="1"/>
          <w:numId w:val="31"/>
        </w:numPr>
        <w:spacing w:line="233" w:lineRule="auto"/>
        <w:ind w:left="993" w:hanging="426"/>
        <w:jc w:val="both"/>
        <w:rPr>
          <w:rFonts w:asciiTheme="minorHAnsi" w:hAnsiTheme="minorHAnsi" w:cstheme="minorHAnsi"/>
          <w:sz w:val="22"/>
          <w:szCs w:val="22"/>
        </w:rPr>
      </w:pPr>
      <w:r w:rsidRPr="006623CB">
        <w:rPr>
          <w:rFonts w:asciiTheme="minorHAnsi" w:hAnsiTheme="minorHAnsi" w:cstheme="minorHAnsi"/>
          <w:sz w:val="22"/>
          <w:szCs w:val="22"/>
        </w:rPr>
        <w:t xml:space="preserve">nazw albo imion i nazwisk oraz siedzib lub miejsc prowadzonej działalności gospodarczej albo miejsc zamieszkania wykonawców, których oferty zostały otwarte, </w:t>
      </w:r>
    </w:p>
    <w:p w14:paraId="01FE8AF3" w14:textId="13ECA5A5" w:rsidR="002C46AE" w:rsidRPr="006623CB" w:rsidRDefault="002C46AE" w:rsidP="00EE2ED0">
      <w:pPr>
        <w:pStyle w:val="Akapitzlist"/>
        <w:numPr>
          <w:ilvl w:val="1"/>
          <w:numId w:val="31"/>
        </w:numPr>
        <w:spacing w:line="233" w:lineRule="auto"/>
        <w:ind w:left="993" w:hanging="426"/>
        <w:jc w:val="both"/>
        <w:rPr>
          <w:rFonts w:asciiTheme="minorHAnsi" w:hAnsiTheme="minorHAnsi" w:cstheme="minorHAnsi"/>
          <w:sz w:val="22"/>
          <w:szCs w:val="22"/>
        </w:rPr>
      </w:pPr>
      <w:r w:rsidRPr="006623CB">
        <w:rPr>
          <w:rFonts w:asciiTheme="minorHAnsi" w:hAnsiTheme="minorHAnsi" w:cstheme="minorHAnsi"/>
          <w:sz w:val="22"/>
          <w:szCs w:val="22"/>
        </w:rPr>
        <w:t>cen lub kosztów zawartych w ofertach.</w:t>
      </w:r>
    </w:p>
    <w:p w14:paraId="1D254779" w14:textId="32BA0F1F" w:rsidR="002C46AE" w:rsidRPr="00627A6F" w:rsidRDefault="002C46AE" w:rsidP="00EE2ED0">
      <w:pPr>
        <w:numPr>
          <w:ilvl w:val="0"/>
          <w:numId w:val="5"/>
        </w:numPr>
        <w:tabs>
          <w:tab w:val="clear" w:pos="720"/>
        </w:tabs>
        <w:ind w:left="567" w:hanging="567"/>
        <w:jc w:val="both"/>
        <w:rPr>
          <w:rFonts w:asciiTheme="minorHAnsi" w:hAnsiTheme="minorHAnsi" w:cstheme="minorHAnsi"/>
          <w:sz w:val="22"/>
          <w:szCs w:val="22"/>
        </w:rPr>
      </w:pPr>
      <w:r w:rsidRPr="00627A6F">
        <w:rPr>
          <w:rFonts w:asciiTheme="minorHAnsi" w:hAnsiTheme="minorHAnsi" w:cstheme="minorHAnsi"/>
          <w:sz w:val="22"/>
          <w:szCs w:val="22"/>
        </w:rPr>
        <w:t>Zamawiający nie przewiduje sesji otwarcia ofert z udziałem Wykonawców</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oraz transmitowania sesji otwarcia.</w:t>
      </w:r>
    </w:p>
    <w:p w14:paraId="3A33B378" w14:textId="77777777" w:rsidR="00DF5163" w:rsidRDefault="00DF5163" w:rsidP="00EE2ED0">
      <w:pPr>
        <w:jc w:val="both"/>
        <w:rPr>
          <w:rFonts w:asciiTheme="minorHAnsi" w:hAnsiTheme="minorHAnsi" w:cstheme="minorHAnsi"/>
          <w:sz w:val="22"/>
          <w:szCs w:val="22"/>
        </w:rPr>
      </w:pPr>
    </w:p>
    <w:p w14:paraId="67EAE998" w14:textId="77777777" w:rsidR="006623CB" w:rsidRDefault="006623CB" w:rsidP="00EE2ED0">
      <w:pPr>
        <w:jc w:val="both"/>
        <w:rPr>
          <w:rFonts w:asciiTheme="minorHAnsi" w:hAnsiTheme="minorHAnsi" w:cstheme="minorHAnsi"/>
          <w:sz w:val="22"/>
          <w:szCs w:val="22"/>
        </w:rPr>
      </w:pPr>
    </w:p>
    <w:p w14:paraId="20E036A5" w14:textId="77777777" w:rsidR="006623CB" w:rsidRDefault="006623CB" w:rsidP="00EE2ED0">
      <w:pPr>
        <w:jc w:val="both"/>
        <w:rPr>
          <w:rFonts w:asciiTheme="minorHAnsi" w:hAnsiTheme="minorHAnsi" w:cstheme="minorHAnsi"/>
          <w:sz w:val="22"/>
          <w:szCs w:val="22"/>
        </w:rPr>
      </w:pPr>
    </w:p>
    <w:p w14:paraId="29E5615C" w14:textId="77777777" w:rsidR="006623CB" w:rsidRDefault="006623CB" w:rsidP="00EE2ED0">
      <w:pPr>
        <w:jc w:val="both"/>
        <w:rPr>
          <w:rFonts w:asciiTheme="minorHAnsi" w:hAnsiTheme="minorHAnsi" w:cstheme="minorHAnsi"/>
          <w:sz w:val="22"/>
          <w:szCs w:val="22"/>
        </w:rPr>
      </w:pPr>
    </w:p>
    <w:p w14:paraId="0419A29C" w14:textId="77777777" w:rsidR="006623CB" w:rsidRPr="00627A6F" w:rsidRDefault="006623CB" w:rsidP="00EE2ED0">
      <w:pPr>
        <w:jc w:val="both"/>
        <w:rPr>
          <w:rFonts w:asciiTheme="minorHAnsi" w:hAnsiTheme="minorHAnsi" w:cstheme="minorHAnsi"/>
          <w:sz w:val="22"/>
          <w:szCs w:val="22"/>
        </w:rPr>
      </w:pPr>
    </w:p>
    <w:p w14:paraId="70EFFF8D" w14:textId="77777777" w:rsidR="00DF5163" w:rsidRPr="00627A6F" w:rsidRDefault="00DF5163" w:rsidP="00EE2ED0">
      <w:pPr>
        <w:shd w:val="clear" w:color="auto" w:fill="DDD9C3" w:themeFill="background2" w:themeFillShade="E6"/>
        <w:tabs>
          <w:tab w:val="center" w:pos="4715"/>
        </w:tabs>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lastRenderedPageBreak/>
        <w:t>XII.</w:t>
      </w:r>
      <w:r w:rsidRPr="00627A6F">
        <w:rPr>
          <w:rFonts w:asciiTheme="minorHAnsi" w:hAnsiTheme="minorHAnsi" w:cstheme="minorHAnsi"/>
          <w:b/>
          <w:sz w:val="22"/>
          <w:szCs w:val="22"/>
        </w:rPr>
        <w:tab/>
        <w:t>OPIS SPOSOBU OBLICZENIA CENY</w:t>
      </w:r>
    </w:p>
    <w:p w14:paraId="422BA5B4" w14:textId="77777777" w:rsidR="00DF5163" w:rsidRPr="00627A6F" w:rsidRDefault="00DF5163" w:rsidP="00EE2ED0">
      <w:pPr>
        <w:jc w:val="both"/>
        <w:rPr>
          <w:rFonts w:asciiTheme="minorHAnsi" w:hAnsiTheme="minorHAnsi" w:cstheme="minorHAnsi"/>
          <w:sz w:val="22"/>
          <w:szCs w:val="22"/>
        </w:rPr>
      </w:pPr>
    </w:p>
    <w:p w14:paraId="1F80D05F" w14:textId="578EFA91" w:rsidR="00763F71" w:rsidRPr="00627A6F" w:rsidRDefault="00763F71" w:rsidP="00EE2ED0">
      <w:pPr>
        <w:numPr>
          <w:ilvl w:val="0"/>
          <w:numId w:val="4"/>
        </w:numPr>
        <w:tabs>
          <w:tab w:val="clear" w:pos="360"/>
        </w:tabs>
        <w:ind w:left="567" w:hanging="567"/>
        <w:jc w:val="both"/>
        <w:rPr>
          <w:rFonts w:asciiTheme="minorHAnsi" w:hAnsiTheme="minorHAnsi" w:cstheme="minorHAnsi"/>
          <w:sz w:val="22"/>
          <w:szCs w:val="22"/>
        </w:rPr>
      </w:pPr>
      <w:r w:rsidRPr="00627A6F">
        <w:rPr>
          <w:rFonts w:asciiTheme="minorHAnsi" w:hAnsiTheme="minorHAnsi" w:cstheme="minorHAnsi"/>
          <w:sz w:val="22"/>
          <w:szCs w:val="22"/>
        </w:rPr>
        <w:t>Podstawę do określenia ceny oferty stanowi pełen zakres zamówienia określony</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 xml:space="preserve">w Specyfikacji Warunków Zamówienia. </w:t>
      </w:r>
    </w:p>
    <w:p w14:paraId="2BC68828" w14:textId="6E4B72CD" w:rsidR="00B12BA5" w:rsidRPr="00627A6F" w:rsidRDefault="00763F71" w:rsidP="00EE2ED0">
      <w:pPr>
        <w:numPr>
          <w:ilvl w:val="0"/>
          <w:numId w:val="4"/>
        </w:numPr>
        <w:tabs>
          <w:tab w:val="clear" w:pos="360"/>
        </w:tabs>
        <w:ind w:left="567" w:hanging="567"/>
        <w:jc w:val="both"/>
        <w:rPr>
          <w:rFonts w:asciiTheme="minorHAnsi" w:hAnsiTheme="minorHAnsi" w:cstheme="minorHAnsi"/>
          <w:sz w:val="22"/>
          <w:szCs w:val="22"/>
        </w:rPr>
      </w:pPr>
      <w:r w:rsidRPr="00627A6F">
        <w:rPr>
          <w:rFonts w:asciiTheme="minorHAnsi" w:hAnsiTheme="minorHAnsi" w:cstheme="minorHAnsi"/>
          <w:sz w:val="22"/>
          <w:szCs w:val="22"/>
        </w:rPr>
        <w:t>Cena oferty ma obejmować wszystkie koszty towarzyszące wykonaniu zamówienia</w:t>
      </w:r>
      <w:r w:rsidR="00B12BA5" w:rsidRPr="00627A6F">
        <w:rPr>
          <w:rFonts w:asciiTheme="minorHAnsi" w:hAnsiTheme="minorHAnsi" w:cstheme="minorHAnsi"/>
          <w:sz w:val="22"/>
          <w:szCs w:val="22"/>
        </w:rPr>
        <w:t>,</w:t>
      </w:r>
      <w:r w:rsidR="006623CB">
        <w:rPr>
          <w:rFonts w:asciiTheme="minorHAnsi" w:hAnsiTheme="minorHAnsi" w:cstheme="minorHAnsi"/>
          <w:sz w:val="22"/>
          <w:szCs w:val="22"/>
        </w:rPr>
        <w:t xml:space="preserve"> </w:t>
      </w:r>
      <w:r w:rsidR="00B12BA5" w:rsidRPr="00627A6F">
        <w:rPr>
          <w:rFonts w:asciiTheme="minorHAnsi" w:hAnsiTheme="minorHAnsi" w:cstheme="minorHAnsi"/>
          <w:sz w:val="22"/>
          <w:szCs w:val="22"/>
        </w:rPr>
        <w:t>w tym w związku z zaoferowanymi przez wykonawcę</w:t>
      </w:r>
      <w:r w:rsidR="00C26446" w:rsidRPr="00627A6F">
        <w:rPr>
          <w:rFonts w:asciiTheme="minorHAnsi" w:hAnsiTheme="minorHAnsi" w:cstheme="minorHAnsi"/>
          <w:sz w:val="22"/>
          <w:szCs w:val="22"/>
        </w:rPr>
        <w:t xml:space="preserve"> </w:t>
      </w:r>
      <w:r w:rsidR="00B12BA5" w:rsidRPr="00627A6F">
        <w:rPr>
          <w:rFonts w:asciiTheme="minorHAnsi" w:hAnsiTheme="minorHAnsi" w:cstheme="minorHAnsi"/>
          <w:sz w:val="22"/>
          <w:szCs w:val="22"/>
        </w:rPr>
        <w:t>warunkami płatności.</w:t>
      </w:r>
    </w:p>
    <w:p w14:paraId="7A62307B" w14:textId="3D0C3B9E" w:rsidR="00763F71" w:rsidRPr="00627A6F" w:rsidRDefault="00763F71" w:rsidP="00EE2ED0">
      <w:pPr>
        <w:numPr>
          <w:ilvl w:val="0"/>
          <w:numId w:val="4"/>
        </w:numPr>
        <w:tabs>
          <w:tab w:val="clear" w:pos="360"/>
        </w:tabs>
        <w:ind w:left="567" w:hanging="567"/>
        <w:jc w:val="both"/>
        <w:rPr>
          <w:rFonts w:asciiTheme="minorHAnsi" w:hAnsiTheme="minorHAnsi" w:cstheme="minorHAnsi"/>
          <w:sz w:val="22"/>
          <w:szCs w:val="22"/>
        </w:rPr>
      </w:pPr>
      <w:r w:rsidRPr="00627A6F">
        <w:rPr>
          <w:rFonts w:asciiTheme="minorHAnsi" w:hAnsiTheme="minorHAnsi" w:cstheme="minorHAnsi"/>
          <w:sz w:val="22"/>
          <w:szCs w:val="22"/>
        </w:rPr>
        <w:t xml:space="preserve">Oferta powinna zawierać </w:t>
      </w:r>
      <w:r w:rsidR="00AD32AB" w:rsidRPr="00627A6F">
        <w:rPr>
          <w:rFonts w:asciiTheme="minorHAnsi" w:hAnsiTheme="minorHAnsi" w:cstheme="minorHAnsi"/>
          <w:sz w:val="22"/>
          <w:szCs w:val="22"/>
        </w:rPr>
        <w:t xml:space="preserve">cenę wykonania przedmiotu zamówienia </w:t>
      </w:r>
      <w:r w:rsidRPr="00627A6F">
        <w:rPr>
          <w:rFonts w:asciiTheme="minorHAnsi" w:hAnsiTheme="minorHAnsi" w:cstheme="minorHAnsi"/>
          <w:sz w:val="22"/>
          <w:szCs w:val="22"/>
        </w:rPr>
        <w:t>podaną w złotych</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z dokładnością do 1 grosza.</w:t>
      </w:r>
      <w:r w:rsidR="00AD32AB" w:rsidRPr="00627A6F">
        <w:rPr>
          <w:rFonts w:asciiTheme="minorHAnsi" w:hAnsiTheme="minorHAnsi" w:cstheme="minorHAnsi"/>
          <w:sz w:val="22"/>
          <w:szCs w:val="22"/>
        </w:rPr>
        <w:t xml:space="preserve"> </w:t>
      </w:r>
      <w:r w:rsidRPr="00627A6F">
        <w:rPr>
          <w:rFonts w:asciiTheme="minorHAnsi" w:hAnsiTheme="minorHAnsi" w:cstheme="minorHAnsi"/>
          <w:sz w:val="22"/>
          <w:szCs w:val="22"/>
        </w:rPr>
        <w:t>W przypadku, gdy wykonawca poda cenę</w:t>
      </w:r>
      <w:r w:rsidR="00B12BA5" w:rsidRPr="00627A6F">
        <w:rPr>
          <w:rFonts w:asciiTheme="minorHAnsi" w:hAnsiTheme="minorHAnsi" w:cstheme="minorHAnsi"/>
          <w:sz w:val="22"/>
          <w:szCs w:val="22"/>
        </w:rPr>
        <w:t xml:space="preserve"> </w:t>
      </w:r>
      <w:r w:rsidRPr="00627A6F">
        <w:rPr>
          <w:rFonts w:asciiTheme="minorHAnsi" w:hAnsiTheme="minorHAnsi" w:cstheme="minorHAnsi"/>
          <w:sz w:val="22"/>
          <w:szCs w:val="22"/>
        </w:rPr>
        <w:t>oferty</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z dokładnością większą niż do drugiego miejsca po przecinku, to Zamawiający</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dokona przeliczenia podan</w:t>
      </w:r>
      <w:r w:rsidR="00AD32AB" w:rsidRPr="00627A6F">
        <w:rPr>
          <w:rFonts w:asciiTheme="minorHAnsi" w:hAnsiTheme="minorHAnsi" w:cstheme="minorHAnsi"/>
          <w:sz w:val="22"/>
          <w:szCs w:val="22"/>
        </w:rPr>
        <w:t xml:space="preserve">ej </w:t>
      </w:r>
      <w:r w:rsidRPr="00627A6F">
        <w:rPr>
          <w:rFonts w:asciiTheme="minorHAnsi" w:hAnsiTheme="minorHAnsi" w:cstheme="minorHAnsi"/>
          <w:sz w:val="22"/>
          <w:szCs w:val="22"/>
        </w:rPr>
        <w:t>cen</w:t>
      </w:r>
      <w:r w:rsidR="00AD32AB" w:rsidRPr="00627A6F">
        <w:rPr>
          <w:rFonts w:asciiTheme="minorHAnsi" w:hAnsiTheme="minorHAnsi" w:cstheme="minorHAnsi"/>
          <w:sz w:val="22"/>
          <w:szCs w:val="22"/>
        </w:rPr>
        <w:t>y (sumy opłat w zł)</w:t>
      </w:r>
      <w:r w:rsidRPr="00627A6F">
        <w:rPr>
          <w:rFonts w:asciiTheme="minorHAnsi" w:hAnsiTheme="minorHAnsi" w:cstheme="minorHAnsi"/>
          <w:sz w:val="22"/>
          <w:szCs w:val="22"/>
        </w:rPr>
        <w:t xml:space="preserve"> do dwóch miejsc po przecinku stosując następującą zasadę: podan</w:t>
      </w:r>
      <w:r w:rsidR="00AD32AB" w:rsidRPr="00627A6F">
        <w:rPr>
          <w:rFonts w:asciiTheme="minorHAnsi" w:hAnsiTheme="minorHAnsi" w:cstheme="minorHAnsi"/>
          <w:sz w:val="22"/>
          <w:szCs w:val="22"/>
        </w:rPr>
        <w:t xml:space="preserve">a </w:t>
      </w:r>
      <w:r w:rsidRPr="00627A6F">
        <w:rPr>
          <w:rFonts w:asciiTheme="minorHAnsi" w:hAnsiTheme="minorHAnsi" w:cstheme="minorHAnsi"/>
          <w:sz w:val="22"/>
          <w:szCs w:val="22"/>
        </w:rPr>
        <w:t>w ofercie kwot</w:t>
      </w:r>
      <w:r w:rsidR="00AD32AB" w:rsidRPr="00627A6F">
        <w:rPr>
          <w:rFonts w:asciiTheme="minorHAnsi" w:hAnsiTheme="minorHAnsi" w:cstheme="minorHAnsi"/>
          <w:sz w:val="22"/>
          <w:szCs w:val="22"/>
        </w:rPr>
        <w:t>a</w:t>
      </w:r>
      <w:r w:rsidRPr="00627A6F">
        <w:rPr>
          <w:rFonts w:asciiTheme="minorHAnsi" w:hAnsiTheme="minorHAnsi" w:cstheme="minorHAnsi"/>
          <w:sz w:val="22"/>
          <w:szCs w:val="22"/>
        </w:rPr>
        <w:t xml:space="preserve"> zostan</w:t>
      </w:r>
      <w:r w:rsidR="00AD32AB" w:rsidRPr="00627A6F">
        <w:rPr>
          <w:rFonts w:asciiTheme="minorHAnsi" w:hAnsiTheme="minorHAnsi" w:cstheme="minorHAnsi"/>
          <w:sz w:val="22"/>
          <w:szCs w:val="22"/>
        </w:rPr>
        <w:t>ie</w:t>
      </w:r>
      <w:r w:rsidRPr="00627A6F">
        <w:rPr>
          <w:rFonts w:asciiTheme="minorHAnsi" w:hAnsiTheme="minorHAnsi" w:cstheme="minorHAnsi"/>
          <w:sz w:val="22"/>
          <w:szCs w:val="22"/>
        </w:rPr>
        <w:t xml:space="preserve"> zaokrąglon</w:t>
      </w:r>
      <w:r w:rsidR="00AD32AB" w:rsidRPr="00627A6F">
        <w:rPr>
          <w:rFonts w:asciiTheme="minorHAnsi" w:hAnsiTheme="minorHAnsi" w:cstheme="minorHAnsi"/>
          <w:sz w:val="22"/>
          <w:szCs w:val="22"/>
        </w:rPr>
        <w:t>a</w:t>
      </w:r>
      <w:r w:rsidRPr="00627A6F">
        <w:rPr>
          <w:rFonts w:asciiTheme="minorHAnsi" w:hAnsiTheme="minorHAnsi" w:cstheme="minorHAnsi"/>
          <w:sz w:val="22"/>
          <w:szCs w:val="22"/>
        </w:rPr>
        <w:t xml:space="preserve"> do pełnych groszy, przy czym końcówki poniżej 0,5 grosza zostaną pominięte, a końcówki</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0,5 grosza i wyższe zostaną zaokrąglone do 1 grosza.</w:t>
      </w:r>
    </w:p>
    <w:p w14:paraId="23EAE99A" w14:textId="77777777" w:rsidR="00763F71" w:rsidRPr="00627A6F" w:rsidRDefault="00B12BA5"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4</w:t>
      </w:r>
      <w:r w:rsidR="00763F71" w:rsidRPr="00627A6F">
        <w:rPr>
          <w:rFonts w:asciiTheme="minorHAnsi" w:hAnsiTheme="minorHAnsi" w:cstheme="minorHAnsi"/>
          <w:sz w:val="22"/>
          <w:szCs w:val="22"/>
        </w:rPr>
        <w:t>.</w:t>
      </w:r>
      <w:r w:rsidR="00763F71" w:rsidRPr="00627A6F">
        <w:rPr>
          <w:rFonts w:asciiTheme="minorHAnsi" w:hAnsiTheme="minorHAnsi" w:cstheme="minorHAnsi"/>
          <w:sz w:val="22"/>
          <w:szCs w:val="22"/>
        </w:rPr>
        <w:tab/>
        <w:t xml:space="preserve">Wykonawca może podać w ofercie tylko jedną cenę </w:t>
      </w:r>
      <w:r w:rsidR="00D372DD" w:rsidRPr="00627A6F">
        <w:rPr>
          <w:rFonts w:asciiTheme="minorHAnsi" w:hAnsiTheme="minorHAnsi" w:cstheme="minorHAnsi"/>
          <w:sz w:val="22"/>
          <w:szCs w:val="22"/>
        </w:rPr>
        <w:t xml:space="preserve">wykonania przedmiotu zamówienia </w:t>
      </w:r>
      <w:r w:rsidR="00763F71" w:rsidRPr="00627A6F">
        <w:rPr>
          <w:rFonts w:asciiTheme="minorHAnsi" w:hAnsiTheme="minorHAnsi" w:cstheme="minorHAnsi"/>
          <w:sz w:val="22"/>
          <w:szCs w:val="22"/>
        </w:rPr>
        <w:t>bez proponowania rozwiązań wariantowych.</w:t>
      </w:r>
    </w:p>
    <w:p w14:paraId="061089A6" w14:textId="44C63E87" w:rsidR="00763F71" w:rsidRPr="00627A6F" w:rsidRDefault="00B12BA5"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5</w:t>
      </w:r>
      <w:r w:rsidR="00763F71" w:rsidRPr="00627A6F">
        <w:rPr>
          <w:rFonts w:asciiTheme="minorHAnsi" w:hAnsiTheme="minorHAnsi" w:cstheme="minorHAnsi"/>
          <w:sz w:val="22"/>
          <w:szCs w:val="22"/>
        </w:rPr>
        <w:t>.</w:t>
      </w:r>
      <w:r w:rsidR="00763F71" w:rsidRPr="00627A6F">
        <w:rPr>
          <w:rFonts w:asciiTheme="minorHAnsi" w:hAnsiTheme="minorHAnsi" w:cstheme="minorHAnsi"/>
          <w:sz w:val="22"/>
          <w:szCs w:val="22"/>
        </w:rPr>
        <w:tab/>
        <w:t>Jeżeli w prowadzonym postępowaniu zostanie złożona oferta, której wybór</w:t>
      </w:r>
      <w:r w:rsidR="006623CB">
        <w:rPr>
          <w:rFonts w:asciiTheme="minorHAnsi" w:hAnsiTheme="minorHAnsi" w:cstheme="minorHAnsi"/>
          <w:sz w:val="22"/>
          <w:szCs w:val="22"/>
        </w:rPr>
        <w:t xml:space="preserve"> </w:t>
      </w:r>
      <w:r w:rsidR="00763F71" w:rsidRPr="00627A6F">
        <w:rPr>
          <w:rFonts w:asciiTheme="minorHAnsi" w:hAnsiTheme="minorHAnsi" w:cstheme="minorHAnsi"/>
          <w:sz w:val="22"/>
          <w:szCs w:val="22"/>
        </w:rPr>
        <w:t>prowadziłby do powstania obowiązku podatkowego zamawiającego zgodnie</w:t>
      </w:r>
      <w:r w:rsidR="006623CB">
        <w:rPr>
          <w:rFonts w:asciiTheme="minorHAnsi" w:hAnsiTheme="minorHAnsi" w:cstheme="minorHAnsi"/>
          <w:sz w:val="22"/>
          <w:szCs w:val="22"/>
        </w:rPr>
        <w:t xml:space="preserve"> </w:t>
      </w:r>
      <w:r w:rsidR="00763F71" w:rsidRPr="00627A6F">
        <w:rPr>
          <w:rFonts w:asciiTheme="minorHAnsi" w:hAnsiTheme="minorHAnsi" w:cstheme="minorHAnsi"/>
          <w:sz w:val="22"/>
          <w:szCs w:val="22"/>
        </w:rPr>
        <w:t>z przepisami o podatku od towarów i usług w zakresie dotyczącym wewnątrz wspólnotowego nabycia towarów,</w:t>
      </w:r>
      <w:r w:rsidR="006623CB">
        <w:rPr>
          <w:rFonts w:asciiTheme="minorHAnsi" w:hAnsiTheme="minorHAnsi" w:cstheme="minorHAnsi"/>
          <w:sz w:val="22"/>
          <w:szCs w:val="22"/>
        </w:rPr>
        <w:t xml:space="preserve"> </w:t>
      </w:r>
      <w:r w:rsidR="00763F71" w:rsidRPr="00627A6F">
        <w:rPr>
          <w:rFonts w:asciiTheme="minorHAnsi" w:hAnsiTheme="minorHAnsi" w:cstheme="minorHAnsi"/>
          <w:sz w:val="22"/>
          <w:szCs w:val="22"/>
        </w:rPr>
        <w:t>Zamawiający do oceny takiej oferty dolicz</w:t>
      </w:r>
      <w:r w:rsidR="006623CB">
        <w:rPr>
          <w:rFonts w:asciiTheme="minorHAnsi" w:hAnsiTheme="minorHAnsi" w:cstheme="minorHAnsi"/>
          <w:sz w:val="22"/>
          <w:szCs w:val="22"/>
        </w:rPr>
        <w:t xml:space="preserve">y </w:t>
      </w:r>
      <w:r w:rsidR="00763F71" w:rsidRPr="00627A6F">
        <w:rPr>
          <w:rFonts w:asciiTheme="minorHAnsi" w:hAnsiTheme="minorHAnsi" w:cstheme="minorHAnsi"/>
          <w:sz w:val="22"/>
          <w:szCs w:val="22"/>
        </w:rPr>
        <w:t>do przedstawionej w niej ceny podatek od towarów i usług, który miałby obowiązek wpłacić zgodnie z obowiązującymi przepisami.</w:t>
      </w:r>
    </w:p>
    <w:p w14:paraId="437D4A78" w14:textId="77777777" w:rsidR="00763F71" w:rsidRPr="00627A6F" w:rsidRDefault="00B12BA5" w:rsidP="00EE2ED0">
      <w:pPr>
        <w:pStyle w:val="Styl1"/>
        <w:suppressAutoHyphens/>
        <w:autoSpaceDE w:val="0"/>
        <w:autoSpaceDN w:val="0"/>
        <w:spacing w:line="240" w:lineRule="auto"/>
        <w:ind w:left="567" w:hanging="567"/>
        <w:rPr>
          <w:rFonts w:asciiTheme="minorHAnsi" w:hAnsiTheme="minorHAnsi" w:cstheme="minorHAnsi"/>
          <w:sz w:val="22"/>
          <w:szCs w:val="22"/>
        </w:rPr>
      </w:pPr>
      <w:r w:rsidRPr="00627A6F">
        <w:rPr>
          <w:rFonts w:asciiTheme="minorHAnsi" w:hAnsiTheme="minorHAnsi" w:cstheme="minorHAnsi"/>
          <w:sz w:val="22"/>
          <w:szCs w:val="22"/>
        </w:rPr>
        <w:t>6</w:t>
      </w:r>
      <w:r w:rsidR="00763F71" w:rsidRPr="00627A6F">
        <w:rPr>
          <w:rFonts w:asciiTheme="minorHAnsi" w:hAnsiTheme="minorHAnsi" w:cstheme="minorHAnsi"/>
          <w:sz w:val="22"/>
          <w:szCs w:val="22"/>
        </w:rPr>
        <w:t>.</w:t>
      </w:r>
      <w:r w:rsidR="00763F71" w:rsidRPr="00627A6F">
        <w:rPr>
          <w:rFonts w:asciiTheme="minorHAnsi" w:hAnsiTheme="minorHAnsi" w:cstheme="minorHAnsi"/>
          <w:sz w:val="22"/>
          <w:szCs w:val="22"/>
        </w:rPr>
        <w:tab/>
        <w:t>Zamawiający nie przewiduje dokonywania rozliczeń z wykonawcą w walutach obcych.</w:t>
      </w:r>
    </w:p>
    <w:p w14:paraId="389EBB08" w14:textId="77777777" w:rsidR="00DF5163" w:rsidRPr="00627A6F" w:rsidRDefault="00DF5163" w:rsidP="00EE2ED0">
      <w:pPr>
        <w:jc w:val="both"/>
        <w:rPr>
          <w:rFonts w:asciiTheme="minorHAnsi" w:hAnsiTheme="minorHAnsi" w:cstheme="minorHAnsi"/>
          <w:sz w:val="22"/>
          <w:szCs w:val="22"/>
        </w:rPr>
      </w:pPr>
    </w:p>
    <w:p w14:paraId="2BE460C8" w14:textId="7052B2D5" w:rsidR="00DF5163" w:rsidRPr="00627A6F" w:rsidRDefault="00DF5163" w:rsidP="00EE2ED0">
      <w:pPr>
        <w:jc w:val="both"/>
        <w:rPr>
          <w:rFonts w:asciiTheme="minorHAnsi" w:hAnsiTheme="minorHAnsi" w:cstheme="minorHAnsi"/>
          <w:sz w:val="22"/>
          <w:szCs w:val="22"/>
        </w:rPr>
      </w:pPr>
    </w:p>
    <w:p w14:paraId="73619280" w14:textId="7B3331CE" w:rsidR="00DF5163" w:rsidRPr="00627A6F" w:rsidRDefault="00DF5163" w:rsidP="00EE2ED0">
      <w:pPr>
        <w:shd w:val="clear" w:color="auto" w:fill="DDD9C3" w:themeFill="background2" w:themeFillShade="E6"/>
        <w:ind w:left="709" w:hanging="709"/>
        <w:jc w:val="both"/>
        <w:rPr>
          <w:rFonts w:asciiTheme="minorHAnsi" w:hAnsiTheme="minorHAnsi" w:cstheme="minorHAnsi"/>
          <w:b/>
          <w:sz w:val="22"/>
          <w:szCs w:val="22"/>
        </w:rPr>
      </w:pPr>
      <w:r w:rsidRPr="00627A6F">
        <w:rPr>
          <w:rFonts w:asciiTheme="minorHAnsi" w:hAnsiTheme="minorHAnsi" w:cstheme="minorHAnsi"/>
          <w:b/>
          <w:sz w:val="22"/>
          <w:szCs w:val="22"/>
        </w:rPr>
        <w:t>XIII.</w:t>
      </w:r>
      <w:r w:rsidRPr="00627A6F">
        <w:rPr>
          <w:rFonts w:asciiTheme="minorHAnsi" w:hAnsiTheme="minorHAnsi" w:cstheme="minorHAnsi"/>
          <w:b/>
          <w:sz w:val="22"/>
          <w:szCs w:val="22"/>
        </w:rPr>
        <w:tab/>
        <w:t>OPIS KRYTERIÓW, KTÓRYMI ZAMAWIAJĄCY BĘDZIE SIĘ KIEROWAŁ PRZY WYBORZE OFERTY NAJKORZYSTNIEJSZEJ WRAZ Z PODANIEM ZNACZENIA TYCH KRYTERIÓW ORAZ SPOSOBU OCENY OFERT</w:t>
      </w:r>
      <w:r w:rsidR="006623CB">
        <w:rPr>
          <w:rFonts w:asciiTheme="minorHAnsi" w:hAnsiTheme="minorHAnsi" w:cstheme="minorHAnsi"/>
          <w:b/>
          <w:sz w:val="22"/>
          <w:szCs w:val="22"/>
        </w:rPr>
        <w:t xml:space="preserve"> </w:t>
      </w:r>
      <w:r w:rsidRPr="00627A6F">
        <w:rPr>
          <w:rFonts w:asciiTheme="minorHAnsi" w:hAnsiTheme="minorHAnsi" w:cstheme="minorHAnsi"/>
          <w:b/>
          <w:sz w:val="22"/>
          <w:szCs w:val="22"/>
        </w:rPr>
        <w:t>W RAMACH TYCH KRYTERIÓW</w:t>
      </w:r>
    </w:p>
    <w:p w14:paraId="013E1B09" w14:textId="77777777" w:rsidR="004D673E" w:rsidRPr="00627A6F" w:rsidRDefault="004D673E" w:rsidP="00EE2ED0">
      <w:pPr>
        <w:jc w:val="both"/>
        <w:rPr>
          <w:rFonts w:asciiTheme="minorHAnsi" w:hAnsiTheme="minorHAnsi" w:cstheme="minorHAnsi"/>
          <w:sz w:val="22"/>
          <w:szCs w:val="22"/>
        </w:rPr>
      </w:pPr>
    </w:p>
    <w:p w14:paraId="469FD65A" w14:textId="18725762" w:rsidR="004D673E" w:rsidRPr="006623CB" w:rsidRDefault="004D673E" w:rsidP="00EE2ED0">
      <w:pPr>
        <w:pStyle w:val="Akapitzlist"/>
        <w:numPr>
          <w:ilvl w:val="3"/>
          <w:numId w:val="32"/>
        </w:numPr>
        <w:ind w:left="567" w:hanging="567"/>
        <w:jc w:val="both"/>
        <w:rPr>
          <w:rFonts w:asciiTheme="minorHAnsi" w:hAnsiTheme="minorHAnsi" w:cstheme="minorHAnsi"/>
          <w:sz w:val="22"/>
          <w:szCs w:val="22"/>
        </w:rPr>
      </w:pPr>
      <w:r w:rsidRPr="006623CB">
        <w:rPr>
          <w:rFonts w:asciiTheme="minorHAnsi" w:hAnsiTheme="minorHAnsi" w:cstheme="minorHAnsi"/>
          <w:sz w:val="22"/>
          <w:szCs w:val="22"/>
        </w:rPr>
        <w:t>Ocenie zgodnie z opisanymi w SWZ kryteriami oceny ofert poddane zostaną</w:t>
      </w:r>
      <w:r w:rsidRPr="006623CB">
        <w:rPr>
          <w:rFonts w:asciiTheme="minorHAnsi" w:hAnsiTheme="minorHAnsi" w:cstheme="minorHAnsi"/>
          <w:sz w:val="22"/>
          <w:szCs w:val="22"/>
        </w:rPr>
        <w:br/>
        <w:t>wyłącznie oferty niepodlegające odrzuceniu.</w:t>
      </w:r>
    </w:p>
    <w:p w14:paraId="7CEF095E" w14:textId="51E28C59" w:rsidR="004D673E" w:rsidRPr="006623CB" w:rsidRDefault="004D673E" w:rsidP="00EE2ED0">
      <w:pPr>
        <w:pStyle w:val="Akapitzlist"/>
        <w:numPr>
          <w:ilvl w:val="3"/>
          <w:numId w:val="32"/>
        </w:numPr>
        <w:ind w:left="567" w:hanging="567"/>
        <w:jc w:val="both"/>
        <w:rPr>
          <w:rFonts w:asciiTheme="minorHAnsi" w:hAnsiTheme="minorHAnsi" w:cstheme="minorHAnsi"/>
          <w:sz w:val="22"/>
          <w:szCs w:val="22"/>
        </w:rPr>
      </w:pPr>
      <w:r w:rsidRPr="006623CB">
        <w:rPr>
          <w:rFonts w:asciiTheme="minorHAnsi" w:hAnsiTheme="minorHAnsi" w:cstheme="minorHAnsi"/>
          <w:sz w:val="22"/>
          <w:szCs w:val="22"/>
        </w:rPr>
        <w:t>Przy ocenie ofert 1% wagi kryterium oceny ofert = 1 pkt oceny punktowej oferty.</w:t>
      </w:r>
    </w:p>
    <w:p w14:paraId="79475C2C" w14:textId="619995A6" w:rsidR="004D673E" w:rsidRPr="006623CB" w:rsidRDefault="00BD5E0A" w:rsidP="00EE2ED0">
      <w:pPr>
        <w:pStyle w:val="Akapitzlist"/>
        <w:numPr>
          <w:ilvl w:val="3"/>
          <w:numId w:val="32"/>
        </w:numPr>
        <w:ind w:left="567" w:hanging="567"/>
        <w:jc w:val="both"/>
        <w:rPr>
          <w:rFonts w:asciiTheme="minorHAnsi" w:hAnsiTheme="minorHAnsi" w:cstheme="minorHAnsi"/>
          <w:sz w:val="22"/>
          <w:szCs w:val="22"/>
        </w:rPr>
      </w:pPr>
      <w:r w:rsidRPr="006623CB">
        <w:rPr>
          <w:rFonts w:asciiTheme="minorHAnsi" w:hAnsiTheme="minorHAnsi" w:cstheme="minorHAnsi"/>
          <w:sz w:val="22"/>
          <w:szCs w:val="22"/>
        </w:rPr>
        <w:t xml:space="preserve">Zamawiający udzieli zamówienia wykonawcy, który złoży niepodlegającą odrzuceniu ofertę zawierającą najniższą cenę i która uzyska najwyższą ocenę (największą liczbę punktów). </w:t>
      </w:r>
      <w:r w:rsidR="004D673E" w:rsidRPr="006623CB">
        <w:rPr>
          <w:rFonts w:asciiTheme="minorHAnsi" w:hAnsiTheme="minorHAnsi" w:cstheme="minorHAnsi"/>
          <w:sz w:val="22"/>
          <w:szCs w:val="22"/>
        </w:rPr>
        <w:t>Oferta każdego z wykonawców może uzyskać maksymalnie 100 pkt. Zamawiający stosuje cenę jako jedyne kryterium oceny ofert na podstawie art. 246 ust. 2 Ustawy, gdyż opis przedmiotu zamówienia (Rozdział III SWZ) zawiera wymagania jakościowe odnoszące się do głównych elementów składających się na przedmiot zamówienia, w szczególności: wymóg dostawy gazu ziemnego wysokometanowego grupy E zgodnie z obowiązującymi normami i przepisami prawa energetycznego oraz taryfy OSD, a także warunek posiadania przez Wykonawcę aktualnej koncesji na obrót paliwami gazowymi (OPG) – co wyczerpuje przesłankę art. 246 ust. 2 Ustawy.</w:t>
      </w:r>
    </w:p>
    <w:p w14:paraId="41A7FBF2" w14:textId="74DE382D" w:rsidR="005473FB" w:rsidRPr="006623CB" w:rsidRDefault="005473FB" w:rsidP="00EE2ED0">
      <w:pPr>
        <w:pStyle w:val="Akapitzlist"/>
        <w:numPr>
          <w:ilvl w:val="3"/>
          <w:numId w:val="32"/>
        </w:numPr>
        <w:ind w:left="567" w:hanging="567"/>
        <w:jc w:val="both"/>
        <w:rPr>
          <w:rFonts w:asciiTheme="minorHAnsi" w:hAnsiTheme="minorHAnsi" w:cstheme="minorHAnsi"/>
          <w:sz w:val="22"/>
          <w:szCs w:val="22"/>
        </w:rPr>
      </w:pPr>
      <w:r w:rsidRPr="006623CB">
        <w:rPr>
          <w:rFonts w:asciiTheme="minorHAnsi" w:hAnsiTheme="minorHAnsi" w:cstheme="minorHAnsi"/>
          <w:sz w:val="22"/>
          <w:szCs w:val="22"/>
        </w:rPr>
        <w:t>Zamawiający dokona oceny ofert kierując się następującym kryterium i jego znaczeniem:</w:t>
      </w:r>
    </w:p>
    <w:p w14:paraId="64794569" w14:textId="77777777" w:rsidR="00034F8E" w:rsidRPr="00627A6F" w:rsidRDefault="00034F8E" w:rsidP="00EE2ED0">
      <w:pPr>
        <w:ind w:left="567" w:hanging="567"/>
        <w:jc w:val="both"/>
        <w:rPr>
          <w:rFonts w:asciiTheme="minorHAnsi" w:hAnsiTheme="minorHAnsi" w:cstheme="minorHAnsi"/>
          <w:sz w:val="22"/>
          <w:szCs w:val="22"/>
        </w:rPr>
      </w:pPr>
    </w:p>
    <w:p w14:paraId="1B68A676" w14:textId="77777777" w:rsidR="00034F8E" w:rsidRPr="00627A6F" w:rsidRDefault="00034F8E" w:rsidP="00EE2ED0">
      <w:pPr>
        <w:ind w:left="567"/>
        <w:jc w:val="both"/>
        <w:rPr>
          <w:rFonts w:asciiTheme="minorHAnsi" w:hAnsiTheme="minorHAnsi" w:cstheme="minorHAnsi"/>
          <w:sz w:val="22"/>
          <w:szCs w:val="22"/>
          <w:u w:val="single"/>
        </w:rPr>
      </w:pPr>
      <w:r w:rsidRPr="00627A6F">
        <w:rPr>
          <w:rFonts w:asciiTheme="minorHAnsi" w:hAnsiTheme="minorHAnsi" w:cstheme="minorHAnsi"/>
          <w:sz w:val="22"/>
          <w:szCs w:val="22"/>
          <w:u w:val="single"/>
        </w:rPr>
        <w:t>„Cena sprzedaży gazu brutto”</w:t>
      </w:r>
    </w:p>
    <w:p w14:paraId="18C6C420" w14:textId="77777777" w:rsidR="00034F8E" w:rsidRPr="00627A6F" w:rsidRDefault="00034F8E" w:rsidP="00EE2ED0">
      <w:pPr>
        <w:ind w:left="567" w:hanging="567"/>
        <w:jc w:val="both"/>
        <w:rPr>
          <w:rFonts w:asciiTheme="minorHAnsi" w:hAnsiTheme="minorHAnsi" w:cstheme="minorHAnsi"/>
          <w:sz w:val="22"/>
          <w:szCs w:val="22"/>
        </w:rPr>
      </w:pPr>
    </w:p>
    <w:p w14:paraId="1C5ECF80" w14:textId="77777777" w:rsidR="00034F8E" w:rsidRPr="00627A6F" w:rsidRDefault="00034F8E" w:rsidP="00EE2ED0">
      <w:pPr>
        <w:ind w:left="567"/>
        <w:jc w:val="both"/>
        <w:rPr>
          <w:rFonts w:asciiTheme="minorHAnsi" w:hAnsiTheme="minorHAnsi" w:cstheme="minorHAnsi"/>
          <w:b/>
          <w:sz w:val="22"/>
          <w:szCs w:val="22"/>
        </w:rPr>
      </w:pPr>
      <w:r w:rsidRPr="00627A6F">
        <w:rPr>
          <w:rFonts w:asciiTheme="minorHAnsi" w:hAnsiTheme="minorHAnsi" w:cstheme="minorHAnsi"/>
          <w:b/>
          <w:sz w:val="22"/>
          <w:szCs w:val="22"/>
        </w:rPr>
        <w:t>znaczenie 100%</w:t>
      </w:r>
    </w:p>
    <w:p w14:paraId="7C4B2D19" w14:textId="77777777" w:rsidR="00034F8E" w:rsidRPr="00627A6F" w:rsidRDefault="00034F8E" w:rsidP="00EE2ED0">
      <w:pPr>
        <w:ind w:left="567" w:hanging="567"/>
        <w:jc w:val="both"/>
        <w:rPr>
          <w:rFonts w:asciiTheme="minorHAnsi" w:hAnsiTheme="minorHAnsi" w:cstheme="minorHAnsi"/>
          <w:sz w:val="22"/>
          <w:szCs w:val="22"/>
        </w:rPr>
      </w:pPr>
    </w:p>
    <w:p w14:paraId="185BC7F6" w14:textId="2584B3D8" w:rsidR="00034F8E" w:rsidRPr="00627A6F" w:rsidRDefault="00034F8E" w:rsidP="00EE2ED0">
      <w:pPr>
        <w:ind w:left="567"/>
        <w:jc w:val="both"/>
        <w:rPr>
          <w:rFonts w:asciiTheme="minorHAnsi" w:hAnsiTheme="minorHAnsi" w:cstheme="minorHAnsi"/>
          <w:sz w:val="22"/>
          <w:szCs w:val="22"/>
        </w:rPr>
      </w:pPr>
      <w:r w:rsidRPr="00627A6F">
        <w:rPr>
          <w:rFonts w:asciiTheme="minorHAnsi" w:hAnsiTheme="minorHAnsi" w:cstheme="minorHAnsi"/>
          <w:sz w:val="22"/>
          <w:szCs w:val="22"/>
        </w:rPr>
        <w:t>Ocena punktowa w ramach kryterium „Cena sprzedaży gazu brutto” zostanie dokonana z dokładnością do dwóch miejsc po przecinku zgodnie z następującym wzorem:</w:t>
      </w:r>
    </w:p>
    <w:p w14:paraId="31A2C97D" w14:textId="04896217" w:rsidR="00034F8E" w:rsidRPr="00627A6F" w:rsidRDefault="00034F8E" w:rsidP="00EE2ED0">
      <w:pPr>
        <w:ind w:left="567"/>
        <w:jc w:val="both"/>
        <w:rPr>
          <w:rFonts w:asciiTheme="minorHAnsi" w:hAnsiTheme="minorHAnsi" w:cstheme="minorHAnsi"/>
          <w:sz w:val="22"/>
          <w:szCs w:val="22"/>
        </w:rPr>
      </w:pPr>
      <w:r w:rsidRPr="00627A6F">
        <w:rPr>
          <w:rFonts w:asciiTheme="minorHAnsi" w:hAnsiTheme="minorHAnsi" w:cstheme="minorHAnsi"/>
          <w:b/>
          <w:sz w:val="22"/>
          <w:szCs w:val="22"/>
        </w:rPr>
        <w:t>Csg = (Cgno / Cgbo) x 100 pkt</w:t>
      </w:r>
      <w:r w:rsidRPr="00627A6F">
        <w:rPr>
          <w:rFonts w:asciiTheme="minorHAnsi" w:hAnsiTheme="minorHAnsi" w:cstheme="minorHAnsi"/>
          <w:sz w:val="22"/>
          <w:szCs w:val="22"/>
        </w:rPr>
        <w:t>.</w:t>
      </w:r>
    </w:p>
    <w:p w14:paraId="417B3699" w14:textId="00312080" w:rsidR="00034F8E" w:rsidRPr="006623CB" w:rsidRDefault="00034F8E" w:rsidP="00EE2ED0">
      <w:pPr>
        <w:ind w:left="567"/>
        <w:jc w:val="both"/>
        <w:rPr>
          <w:rFonts w:asciiTheme="minorHAnsi" w:hAnsiTheme="minorHAnsi" w:cstheme="minorHAnsi"/>
          <w:sz w:val="22"/>
          <w:szCs w:val="22"/>
          <w:u w:val="single"/>
        </w:rPr>
      </w:pPr>
      <w:r w:rsidRPr="00627A6F">
        <w:rPr>
          <w:rFonts w:asciiTheme="minorHAnsi" w:hAnsiTheme="minorHAnsi" w:cstheme="minorHAnsi"/>
          <w:sz w:val="22"/>
          <w:szCs w:val="22"/>
          <w:u w:val="single"/>
        </w:rPr>
        <w:t xml:space="preserve">gdzie: </w:t>
      </w:r>
    </w:p>
    <w:p w14:paraId="2EEA6486" w14:textId="7DA6D6BF" w:rsidR="00034F8E" w:rsidRPr="00627A6F" w:rsidRDefault="00034F8E" w:rsidP="00EE2ED0">
      <w:pPr>
        <w:tabs>
          <w:tab w:val="left" w:pos="1276"/>
        </w:tabs>
        <w:ind w:left="1559" w:hanging="992"/>
        <w:jc w:val="both"/>
        <w:rPr>
          <w:rFonts w:asciiTheme="minorHAnsi" w:hAnsiTheme="minorHAnsi" w:cstheme="minorHAnsi"/>
          <w:sz w:val="22"/>
          <w:szCs w:val="22"/>
        </w:rPr>
      </w:pPr>
      <w:r w:rsidRPr="00627A6F">
        <w:rPr>
          <w:rFonts w:asciiTheme="minorHAnsi" w:hAnsiTheme="minorHAnsi" w:cstheme="minorHAnsi"/>
          <w:b/>
          <w:sz w:val="22"/>
          <w:szCs w:val="22"/>
        </w:rPr>
        <w:t>Csg</w:t>
      </w:r>
      <w:r w:rsidRPr="00627A6F">
        <w:rPr>
          <w:rFonts w:asciiTheme="minorHAnsi" w:hAnsiTheme="minorHAnsi" w:cstheme="minorHAnsi"/>
          <w:sz w:val="22"/>
          <w:szCs w:val="22"/>
        </w:rPr>
        <w:tab/>
        <w:t>-</w:t>
      </w:r>
      <w:r w:rsidRPr="00627A6F">
        <w:rPr>
          <w:rFonts w:asciiTheme="minorHAnsi" w:hAnsiTheme="minorHAnsi" w:cstheme="minorHAnsi"/>
          <w:sz w:val="22"/>
          <w:szCs w:val="22"/>
        </w:rPr>
        <w:tab/>
        <w:t>liczba punktów przyznanych Wykonawcy w ramach kryterium</w:t>
      </w:r>
      <w:r w:rsidR="006623CB">
        <w:rPr>
          <w:rFonts w:asciiTheme="minorHAnsi" w:hAnsiTheme="minorHAnsi" w:cstheme="minorHAnsi"/>
          <w:sz w:val="22"/>
          <w:szCs w:val="22"/>
        </w:rPr>
        <w:t xml:space="preserve"> </w:t>
      </w:r>
      <w:r w:rsidRPr="00627A6F">
        <w:rPr>
          <w:rFonts w:asciiTheme="minorHAnsi" w:hAnsiTheme="minorHAnsi" w:cstheme="minorHAnsi"/>
          <w:sz w:val="22"/>
          <w:szCs w:val="22"/>
        </w:rPr>
        <w:t>„Cena sprzedaży gazu brutto”</w:t>
      </w:r>
    </w:p>
    <w:p w14:paraId="711F3375" w14:textId="77777777" w:rsidR="00034F8E" w:rsidRPr="00627A6F" w:rsidRDefault="00034F8E" w:rsidP="00EE2ED0">
      <w:pPr>
        <w:tabs>
          <w:tab w:val="left" w:pos="1276"/>
        </w:tabs>
        <w:ind w:left="1559" w:hanging="992"/>
        <w:jc w:val="both"/>
        <w:rPr>
          <w:rFonts w:asciiTheme="minorHAnsi" w:hAnsiTheme="minorHAnsi" w:cstheme="minorHAnsi"/>
          <w:sz w:val="22"/>
          <w:szCs w:val="22"/>
        </w:rPr>
      </w:pPr>
      <w:r w:rsidRPr="00627A6F">
        <w:rPr>
          <w:rFonts w:asciiTheme="minorHAnsi" w:hAnsiTheme="minorHAnsi" w:cstheme="minorHAnsi"/>
          <w:b/>
          <w:sz w:val="22"/>
          <w:szCs w:val="22"/>
        </w:rPr>
        <w:t>Cgno</w:t>
      </w:r>
      <w:r w:rsidRPr="00627A6F">
        <w:rPr>
          <w:rFonts w:asciiTheme="minorHAnsi" w:hAnsiTheme="minorHAnsi" w:cstheme="minorHAnsi"/>
          <w:sz w:val="22"/>
          <w:szCs w:val="22"/>
        </w:rPr>
        <w:tab/>
        <w:t>-</w:t>
      </w:r>
      <w:r w:rsidRPr="00627A6F">
        <w:rPr>
          <w:rFonts w:asciiTheme="minorHAnsi" w:hAnsiTheme="minorHAnsi" w:cstheme="minorHAnsi"/>
          <w:sz w:val="22"/>
          <w:szCs w:val="22"/>
        </w:rPr>
        <w:tab/>
        <w:t xml:space="preserve">najniższa zaoferowana cena sprzedaży gazu brutto pośród badanych ofert, </w:t>
      </w:r>
    </w:p>
    <w:p w14:paraId="5505F3FB" w14:textId="77777777" w:rsidR="00034F8E" w:rsidRPr="00627A6F" w:rsidRDefault="00034F8E" w:rsidP="00EE2ED0">
      <w:pPr>
        <w:tabs>
          <w:tab w:val="left" w:pos="1276"/>
        </w:tabs>
        <w:ind w:left="1559" w:hanging="992"/>
        <w:jc w:val="both"/>
        <w:rPr>
          <w:rFonts w:asciiTheme="minorHAnsi" w:hAnsiTheme="minorHAnsi" w:cstheme="minorHAnsi"/>
          <w:sz w:val="22"/>
          <w:szCs w:val="22"/>
        </w:rPr>
      </w:pPr>
      <w:r w:rsidRPr="00627A6F">
        <w:rPr>
          <w:rFonts w:asciiTheme="minorHAnsi" w:hAnsiTheme="minorHAnsi" w:cstheme="minorHAnsi"/>
          <w:b/>
          <w:sz w:val="22"/>
          <w:szCs w:val="22"/>
        </w:rPr>
        <w:t>Cgbo</w:t>
      </w:r>
      <w:r w:rsidRPr="00627A6F">
        <w:rPr>
          <w:rFonts w:asciiTheme="minorHAnsi" w:hAnsiTheme="minorHAnsi" w:cstheme="minorHAnsi"/>
          <w:sz w:val="22"/>
          <w:szCs w:val="22"/>
        </w:rPr>
        <w:tab/>
        <w:t>-</w:t>
      </w:r>
      <w:r w:rsidRPr="00627A6F">
        <w:rPr>
          <w:rFonts w:asciiTheme="minorHAnsi" w:hAnsiTheme="minorHAnsi" w:cstheme="minorHAnsi"/>
          <w:sz w:val="22"/>
          <w:szCs w:val="22"/>
        </w:rPr>
        <w:tab/>
        <w:t>cena sprzedaży gazu brutto w badanej ofercie.</w:t>
      </w:r>
    </w:p>
    <w:p w14:paraId="606DD459" w14:textId="77777777" w:rsidR="00034F8E" w:rsidRPr="00627A6F" w:rsidRDefault="00034F8E" w:rsidP="00EE2ED0">
      <w:pPr>
        <w:ind w:left="567" w:hanging="567"/>
        <w:jc w:val="both"/>
        <w:rPr>
          <w:rFonts w:asciiTheme="minorHAnsi" w:hAnsiTheme="minorHAnsi" w:cstheme="minorHAnsi"/>
          <w:sz w:val="22"/>
          <w:szCs w:val="22"/>
        </w:rPr>
      </w:pPr>
    </w:p>
    <w:p w14:paraId="7078574F" w14:textId="570F8D16" w:rsidR="004D673E" w:rsidRPr="006623CB" w:rsidRDefault="004D673E" w:rsidP="00EE2ED0">
      <w:pPr>
        <w:pStyle w:val="Akapitzlist"/>
        <w:numPr>
          <w:ilvl w:val="3"/>
          <w:numId w:val="32"/>
        </w:numPr>
        <w:ind w:left="567" w:hanging="567"/>
        <w:jc w:val="both"/>
        <w:rPr>
          <w:rFonts w:asciiTheme="minorHAnsi" w:hAnsiTheme="minorHAnsi" w:cstheme="minorHAnsi"/>
          <w:sz w:val="22"/>
          <w:szCs w:val="22"/>
        </w:rPr>
      </w:pPr>
      <w:r w:rsidRPr="006623CB">
        <w:rPr>
          <w:rFonts w:asciiTheme="minorHAnsi" w:hAnsiTheme="minorHAnsi" w:cstheme="minorHAnsi"/>
          <w:sz w:val="22"/>
          <w:szCs w:val="22"/>
        </w:rPr>
        <w:t xml:space="preserve">Jeżeli w prowadzonym postępowaniu </w:t>
      </w:r>
      <w:r w:rsidR="005473FB" w:rsidRPr="006623CB">
        <w:rPr>
          <w:rFonts w:asciiTheme="minorHAnsi" w:hAnsiTheme="minorHAnsi" w:cstheme="minorHAnsi"/>
          <w:sz w:val="22"/>
          <w:szCs w:val="22"/>
        </w:rPr>
        <w:t xml:space="preserve">złożone </w:t>
      </w:r>
      <w:r w:rsidRPr="006623CB">
        <w:rPr>
          <w:rFonts w:asciiTheme="minorHAnsi" w:hAnsiTheme="minorHAnsi" w:cstheme="minorHAnsi"/>
          <w:sz w:val="22"/>
          <w:szCs w:val="22"/>
        </w:rPr>
        <w:t>zostaną dwie lub więcej oferty,</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które otrzymają taką samą łączną liczbę punktów</w:t>
      </w:r>
      <w:r w:rsidR="005473FB" w:rsidRPr="006623CB">
        <w:rPr>
          <w:rFonts w:asciiTheme="minorHAnsi" w:hAnsiTheme="minorHAnsi" w:cstheme="minorHAnsi"/>
          <w:sz w:val="22"/>
          <w:szCs w:val="22"/>
        </w:rPr>
        <w:t xml:space="preserve"> w ramach kryterium „</w:t>
      </w:r>
      <w:r w:rsidR="00BD5E0A" w:rsidRPr="006623CB">
        <w:rPr>
          <w:rFonts w:asciiTheme="minorHAnsi" w:hAnsiTheme="minorHAnsi" w:cstheme="minorHAnsi"/>
          <w:sz w:val="22"/>
          <w:szCs w:val="22"/>
        </w:rPr>
        <w:t>Cena</w:t>
      </w:r>
      <w:r w:rsidR="006623CB">
        <w:rPr>
          <w:rFonts w:asciiTheme="minorHAnsi" w:hAnsiTheme="minorHAnsi" w:cstheme="minorHAnsi"/>
          <w:sz w:val="22"/>
          <w:szCs w:val="22"/>
        </w:rPr>
        <w:t xml:space="preserve"> </w:t>
      </w:r>
      <w:r w:rsidR="00BD5E0A" w:rsidRPr="006623CB">
        <w:rPr>
          <w:rFonts w:asciiTheme="minorHAnsi" w:hAnsiTheme="minorHAnsi" w:cstheme="minorHAnsi"/>
          <w:sz w:val="22"/>
          <w:szCs w:val="22"/>
        </w:rPr>
        <w:t>sprzedaży gazu brutto</w:t>
      </w:r>
      <w:r w:rsidR="005473FB" w:rsidRPr="006623CB">
        <w:rPr>
          <w:rFonts w:asciiTheme="minorHAnsi" w:hAnsiTheme="minorHAnsi" w:cstheme="minorHAnsi"/>
          <w:sz w:val="22"/>
          <w:szCs w:val="22"/>
        </w:rPr>
        <w:t>”</w:t>
      </w:r>
      <w:r w:rsidRPr="006623CB">
        <w:rPr>
          <w:rFonts w:asciiTheme="minorHAnsi" w:hAnsiTheme="minorHAnsi" w:cstheme="minorHAnsi"/>
          <w:sz w:val="22"/>
          <w:szCs w:val="22"/>
        </w:rPr>
        <w:t>,</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Zamawiający</w:t>
      </w:r>
      <w:r w:rsidR="00BD5E0A" w:rsidRPr="006623CB">
        <w:rPr>
          <w:rFonts w:asciiTheme="minorHAnsi" w:hAnsiTheme="minorHAnsi" w:cstheme="minorHAnsi"/>
          <w:sz w:val="22"/>
          <w:szCs w:val="22"/>
        </w:rPr>
        <w:t xml:space="preserve"> </w:t>
      </w:r>
      <w:r w:rsidRPr="006623CB">
        <w:rPr>
          <w:rFonts w:asciiTheme="minorHAnsi" w:hAnsiTheme="minorHAnsi" w:cstheme="minorHAnsi"/>
          <w:sz w:val="22"/>
          <w:szCs w:val="22"/>
        </w:rPr>
        <w:t>na podstawie</w:t>
      </w:r>
      <w:r w:rsidR="005473FB" w:rsidRPr="006623CB">
        <w:rPr>
          <w:rFonts w:asciiTheme="minorHAnsi" w:hAnsiTheme="minorHAnsi" w:cstheme="minorHAnsi"/>
          <w:sz w:val="22"/>
          <w:szCs w:val="22"/>
        </w:rPr>
        <w:t xml:space="preserve"> </w:t>
      </w:r>
      <w:r w:rsidRPr="006623CB">
        <w:rPr>
          <w:rFonts w:asciiTheme="minorHAnsi" w:hAnsiTheme="minorHAnsi" w:cstheme="minorHAnsi"/>
          <w:sz w:val="22"/>
          <w:szCs w:val="22"/>
        </w:rPr>
        <w:t>art. 248 ust. 3 Ustawy wezwie wykonawców, którzy złożyli te oferty,</w:t>
      </w:r>
      <w:r w:rsidR="00BD5E0A" w:rsidRPr="006623CB">
        <w:rPr>
          <w:rFonts w:asciiTheme="minorHAnsi" w:hAnsiTheme="minorHAnsi" w:cstheme="minorHAnsi"/>
          <w:sz w:val="22"/>
          <w:szCs w:val="22"/>
        </w:rPr>
        <w:t xml:space="preserve"> </w:t>
      </w:r>
      <w:r w:rsidRPr="006623CB">
        <w:rPr>
          <w:rFonts w:asciiTheme="minorHAnsi" w:hAnsiTheme="minorHAnsi" w:cstheme="minorHAnsi"/>
          <w:sz w:val="22"/>
          <w:szCs w:val="22"/>
        </w:rPr>
        <w:t>do złożenia w określonym przez Zamawiającego terminie ofert dodatkowych.</w:t>
      </w:r>
      <w:r w:rsidR="00BD5E0A" w:rsidRPr="006623CB">
        <w:rPr>
          <w:rFonts w:asciiTheme="minorHAnsi" w:hAnsiTheme="minorHAnsi" w:cstheme="minorHAnsi"/>
          <w:sz w:val="22"/>
          <w:szCs w:val="22"/>
        </w:rPr>
        <w:t xml:space="preserve"> </w:t>
      </w:r>
      <w:r w:rsidRPr="006623CB">
        <w:rPr>
          <w:rFonts w:asciiTheme="minorHAnsi" w:hAnsiTheme="minorHAnsi" w:cstheme="minorHAnsi"/>
          <w:sz w:val="22"/>
          <w:szCs w:val="22"/>
        </w:rPr>
        <w:t>W takim przypadku wykonawcy składający oferty dodatkowe zgodnie z art. 251 Ustawy nie będ</w:t>
      </w:r>
      <w:r w:rsidR="00BD5E0A" w:rsidRPr="006623CB">
        <w:rPr>
          <w:rFonts w:asciiTheme="minorHAnsi" w:hAnsiTheme="minorHAnsi" w:cstheme="minorHAnsi"/>
          <w:sz w:val="22"/>
          <w:szCs w:val="22"/>
        </w:rPr>
        <w:t>ą mogli zaoferować cen wyższych</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niż zaoferowali</w:t>
      </w:r>
      <w:r w:rsidR="007E08C2" w:rsidRPr="006623CB">
        <w:rPr>
          <w:rFonts w:asciiTheme="minorHAnsi" w:hAnsiTheme="minorHAnsi" w:cstheme="minorHAnsi"/>
          <w:sz w:val="22"/>
          <w:szCs w:val="22"/>
        </w:rPr>
        <w:t xml:space="preserve"> </w:t>
      </w:r>
      <w:r w:rsidRPr="006623CB">
        <w:rPr>
          <w:rFonts w:asciiTheme="minorHAnsi" w:hAnsiTheme="minorHAnsi" w:cstheme="minorHAnsi"/>
          <w:sz w:val="22"/>
          <w:szCs w:val="22"/>
        </w:rPr>
        <w:t>w ofertach</w:t>
      </w:r>
      <w:r w:rsidR="00BD5E0A" w:rsidRPr="006623CB">
        <w:rPr>
          <w:rFonts w:asciiTheme="minorHAnsi" w:hAnsiTheme="minorHAnsi" w:cstheme="minorHAnsi"/>
          <w:sz w:val="22"/>
          <w:szCs w:val="22"/>
        </w:rPr>
        <w:t xml:space="preserve"> </w:t>
      </w:r>
      <w:r w:rsidRPr="006623CB">
        <w:rPr>
          <w:rFonts w:asciiTheme="minorHAnsi" w:hAnsiTheme="minorHAnsi" w:cstheme="minorHAnsi"/>
          <w:sz w:val="22"/>
          <w:szCs w:val="22"/>
        </w:rPr>
        <w:t>złożonych w pierwszym terminie.</w:t>
      </w:r>
    </w:p>
    <w:p w14:paraId="53BA7100" w14:textId="4A34E6AD" w:rsidR="00BD5E0A" w:rsidRPr="006623CB" w:rsidRDefault="00BD5E0A" w:rsidP="00EE2ED0">
      <w:pPr>
        <w:pStyle w:val="Akapitzlist"/>
        <w:numPr>
          <w:ilvl w:val="3"/>
          <w:numId w:val="32"/>
        </w:numPr>
        <w:ind w:left="567" w:hanging="567"/>
        <w:jc w:val="both"/>
        <w:rPr>
          <w:rFonts w:asciiTheme="minorHAnsi" w:hAnsiTheme="minorHAnsi" w:cstheme="minorHAnsi"/>
          <w:b/>
          <w:sz w:val="22"/>
          <w:szCs w:val="22"/>
        </w:rPr>
      </w:pPr>
      <w:r w:rsidRPr="006623CB">
        <w:rPr>
          <w:rFonts w:asciiTheme="minorHAnsi" w:hAnsiTheme="minorHAnsi" w:cstheme="minorHAnsi"/>
          <w:sz w:val="22"/>
          <w:szCs w:val="22"/>
        </w:rPr>
        <w:t xml:space="preserve">Podstawę do ustalenia oferowanej ceny sprzedaży gazu brutto stanowić będzie arytmetyczna średnia miesięczna cen na Rynku Dnia Następnego gazu ziemnego (RDNg) w ramach rynku SPOT na </w:t>
      </w:r>
      <w:r w:rsidRPr="006623CB">
        <w:rPr>
          <w:rFonts w:asciiTheme="minorHAnsi" w:hAnsiTheme="minorHAnsi" w:cstheme="minorHAnsi"/>
          <w:iCs/>
          <w:sz w:val="22"/>
          <w:szCs w:val="22"/>
        </w:rPr>
        <w:t>Towarowej Giełdzie Energii („</w:t>
      </w:r>
      <w:r w:rsidRPr="006623CB">
        <w:rPr>
          <w:rFonts w:asciiTheme="minorHAnsi" w:hAnsiTheme="minorHAnsi" w:cstheme="minorHAnsi"/>
          <w:sz w:val="22"/>
          <w:szCs w:val="22"/>
        </w:rPr>
        <w:t>TGE”</w:t>
      </w:r>
      <w:r w:rsidRPr="006623CB">
        <w:rPr>
          <w:rFonts w:asciiTheme="minorHAnsi" w:hAnsiTheme="minorHAnsi" w:cstheme="minorHAnsi"/>
          <w:iCs/>
          <w:sz w:val="22"/>
          <w:szCs w:val="22"/>
        </w:rPr>
        <w:t>)</w:t>
      </w:r>
      <w:r w:rsidRPr="006623CB">
        <w:rPr>
          <w:rFonts w:asciiTheme="minorHAnsi" w:hAnsiTheme="minorHAnsi" w:cstheme="minorHAnsi"/>
          <w:sz w:val="22"/>
          <w:szCs w:val="22"/>
        </w:rPr>
        <w:t xml:space="preserve"> obliczona</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 xml:space="preserve">na podstawie indeksu TGEgasDA od pierwszego do ostatniego kalendarzowego dnia miesiąca rozliczeniowego (tzw. „ceny SPOT TGE”) </w:t>
      </w:r>
      <w:r w:rsidRPr="006623CB">
        <w:rPr>
          <w:rFonts w:asciiTheme="minorHAnsi" w:hAnsiTheme="minorHAnsi" w:cstheme="minorHAnsi"/>
          <w:b/>
          <w:sz w:val="22"/>
          <w:szCs w:val="22"/>
        </w:rPr>
        <w:t>przyjęta przez Zamawiającego na potrzeby niniejszego postępowania zgodnie z arkuszem cenowym i wyrażona</w:t>
      </w:r>
      <w:r w:rsidR="006623CB">
        <w:rPr>
          <w:rFonts w:asciiTheme="minorHAnsi" w:hAnsiTheme="minorHAnsi" w:cstheme="minorHAnsi"/>
          <w:b/>
          <w:sz w:val="22"/>
          <w:szCs w:val="22"/>
        </w:rPr>
        <w:t xml:space="preserve"> </w:t>
      </w:r>
      <w:r w:rsidRPr="006623CB">
        <w:rPr>
          <w:rFonts w:asciiTheme="minorHAnsi" w:hAnsiTheme="minorHAnsi" w:cstheme="minorHAnsi"/>
          <w:b/>
          <w:sz w:val="22"/>
          <w:szCs w:val="22"/>
        </w:rPr>
        <w:t xml:space="preserve">do celów obliczenia ceny oferty za 1 </w:t>
      </w:r>
      <w:r w:rsidR="00DB2039" w:rsidRPr="006623CB">
        <w:rPr>
          <w:rFonts w:asciiTheme="minorHAnsi" w:hAnsiTheme="minorHAnsi" w:cstheme="minorHAnsi"/>
          <w:b/>
          <w:sz w:val="22"/>
          <w:szCs w:val="22"/>
        </w:rPr>
        <w:t>MWh</w:t>
      </w:r>
      <w:r w:rsidRPr="006623CB">
        <w:rPr>
          <w:rFonts w:asciiTheme="minorHAnsi" w:hAnsiTheme="minorHAnsi" w:cstheme="minorHAnsi"/>
          <w:b/>
          <w:sz w:val="22"/>
          <w:szCs w:val="22"/>
        </w:rPr>
        <w:t xml:space="preserve"> gazu</w:t>
      </w:r>
      <w:r w:rsidRPr="006623CB">
        <w:rPr>
          <w:rFonts w:asciiTheme="minorHAnsi" w:hAnsiTheme="minorHAnsi" w:cstheme="minorHAnsi"/>
          <w:sz w:val="22"/>
          <w:szCs w:val="22"/>
        </w:rPr>
        <w:t xml:space="preserve"> w złotych polskich z dokładnością</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do drugiego miejsca po przecinku, powiększona o:</w:t>
      </w:r>
    </w:p>
    <w:p w14:paraId="328DFE38" w14:textId="2158FEAA" w:rsidR="00BD5E0A" w:rsidRPr="006623CB" w:rsidRDefault="00BD5E0A" w:rsidP="00EE2ED0">
      <w:pPr>
        <w:pStyle w:val="Akapitzlist"/>
        <w:numPr>
          <w:ilvl w:val="1"/>
          <w:numId w:val="33"/>
        </w:numPr>
        <w:ind w:left="993" w:hanging="426"/>
        <w:jc w:val="both"/>
        <w:rPr>
          <w:rFonts w:asciiTheme="minorHAnsi" w:hAnsiTheme="minorHAnsi" w:cstheme="minorHAnsi"/>
          <w:sz w:val="22"/>
          <w:szCs w:val="22"/>
        </w:rPr>
      </w:pPr>
      <w:r w:rsidRPr="006623CB">
        <w:rPr>
          <w:rFonts w:asciiTheme="minorHAnsi" w:hAnsiTheme="minorHAnsi" w:cstheme="minorHAnsi"/>
          <w:sz w:val="22"/>
          <w:szCs w:val="22"/>
        </w:rPr>
        <w:t>akcyzę oraz opłatę paliwową wyrażoną do celów obliczenia ceny oferty</w:t>
      </w:r>
      <w:r w:rsidR="006623CB" w:rsidRPr="006623CB">
        <w:rPr>
          <w:rFonts w:asciiTheme="minorHAnsi" w:hAnsiTheme="minorHAnsi" w:cstheme="minorHAnsi"/>
          <w:sz w:val="22"/>
          <w:szCs w:val="22"/>
        </w:rPr>
        <w:t xml:space="preserve"> </w:t>
      </w:r>
      <w:r w:rsidRPr="006623CB">
        <w:rPr>
          <w:rFonts w:asciiTheme="minorHAnsi" w:hAnsiTheme="minorHAnsi" w:cstheme="minorHAnsi"/>
          <w:sz w:val="22"/>
          <w:szCs w:val="22"/>
        </w:rPr>
        <w:t xml:space="preserve">za 1 </w:t>
      </w:r>
      <w:r w:rsidR="00DB2039" w:rsidRPr="006623CB">
        <w:rPr>
          <w:rFonts w:asciiTheme="minorHAnsi" w:hAnsiTheme="minorHAnsi" w:cstheme="minorHAnsi"/>
          <w:sz w:val="22"/>
          <w:szCs w:val="22"/>
        </w:rPr>
        <w:t>MWh</w:t>
      </w:r>
      <w:r w:rsidRPr="006623CB">
        <w:rPr>
          <w:rFonts w:asciiTheme="minorHAnsi" w:hAnsiTheme="minorHAnsi" w:cstheme="minorHAnsi"/>
          <w:sz w:val="22"/>
          <w:szCs w:val="22"/>
        </w:rPr>
        <w:t xml:space="preserve"> </w:t>
      </w:r>
      <w:r w:rsidR="007F7EC2" w:rsidRPr="006623CB">
        <w:rPr>
          <w:rFonts w:asciiTheme="minorHAnsi" w:hAnsiTheme="minorHAnsi" w:cstheme="minorHAnsi"/>
          <w:sz w:val="22"/>
          <w:szCs w:val="22"/>
        </w:rPr>
        <w:t>gazu</w:t>
      </w:r>
      <w:r w:rsidRPr="006623CB">
        <w:rPr>
          <w:rFonts w:asciiTheme="minorHAnsi" w:hAnsiTheme="minorHAnsi" w:cstheme="minorHAnsi"/>
          <w:sz w:val="22"/>
          <w:szCs w:val="22"/>
        </w:rPr>
        <w:t xml:space="preserve"> w złotych polskich z dokładnością do drugiego miejsca</w:t>
      </w:r>
      <w:r w:rsidR="006623CB" w:rsidRPr="006623CB">
        <w:rPr>
          <w:rFonts w:asciiTheme="minorHAnsi" w:hAnsiTheme="minorHAnsi" w:cstheme="minorHAnsi"/>
          <w:sz w:val="22"/>
          <w:szCs w:val="22"/>
        </w:rPr>
        <w:t xml:space="preserve"> </w:t>
      </w:r>
      <w:r w:rsidRPr="006623CB">
        <w:rPr>
          <w:rFonts w:asciiTheme="minorHAnsi" w:hAnsiTheme="minorHAnsi" w:cstheme="minorHAnsi"/>
          <w:sz w:val="22"/>
          <w:szCs w:val="22"/>
        </w:rPr>
        <w:t>po przecinku;</w:t>
      </w:r>
    </w:p>
    <w:p w14:paraId="0C5E6F6E" w14:textId="3450B513" w:rsidR="007F7EC2" w:rsidRPr="006623CB" w:rsidRDefault="007F7EC2" w:rsidP="00EE2ED0">
      <w:pPr>
        <w:pStyle w:val="Akapitzlist"/>
        <w:numPr>
          <w:ilvl w:val="1"/>
          <w:numId w:val="33"/>
        </w:numPr>
        <w:ind w:left="993" w:hanging="426"/>
        <w:jc w:val="both"/>
        <w:rPr>
          <w:rFonts w:asciiTheme="minorHAnsi" w:hAnsiTheme="minorHAnsi" w:cstheme="minorHAnsi"/>
          <w:sz w:val="22"/>
          <w:szCs w:val="22"/>
        </w:rPr>
      </w:pPr>
      <w:r w:rsidRPr="006623CB">
        <w:rPr>
          <w:rFonts w:asciiTheme="minorHAnsi" w:hAnsiTheme="minorHAnsi" w:cstheme="minorHAnsi"/>
          <w:bCs/>
          <w:sz w:val="22"/>
          <w:szCs w:val="22"/>
        </w:rPr>
        <w:t>Składnik jednostkowy</w:t>
      </w:r>
      <w:r w:rsidRPr="006623CB">
        <w:rPr>
          <w:rFonts w:asciiTheme="minorHAnsi" w:hAnsiTheme="minorHAnsi" w:cstheme="minorHAnsi"/>
          <w:b/>
          <w:bCs/>
          <w:sz w:val="22"/>
          <w:szCs w:val="22"/>
        </w:rPr>
        <w:t xml:space="preserve"> </w:t>
      </w:r>
      <w:r w:rsidRPr="006623CB">
        <w:rPr>
          <w:rFonts w:asciiTheme="minorHAnsi" w:hAnsiTheme="minorHAnsi" w:cstheme="minorHAnsi"/>
          <w:sz w:val="22"/>
          <w:szCs w:val="22"/>
        </w:rPr>
        <w:t>uwzględniający koszty pozyskania i przedstawienia</w:t>
      </w:r>
      <w:r w:rsidR="006623CB" w:rsidRPr="006623CB">
        <w:rPr>
          <w:rFonts w:asciiTheme="minorHAnsi" w:hAnsiTheme="minorHAnsi" w:cstheme="minorHAnsi"/>
          <w:sz w:val="22"/>
          <w:szCs w:val="22"/>
        </w:rPr>
        <w:t xml:space="preserve"> </w:t>
      </w:r>
      <w:r w:rsidRPr="006623CB">
        <w:rPr>
          <w:rFonts w:asciiTheme="minorHAnsi" w:hAnsiTheme="minorHAnsi" w:cstheme="minorHAnsi"/>
          <w:sz w:val="22"/>
          <w:szCs w:val="22"/>
        </w:rPr>
        <w:t>do umorzenia Prezesowi URE świadectw wynikających z ustawy o efektywności energetycznej - tzw. „białych certyfikatów”; koszt bilansowania handlowego; koszt obsługi umowy; koszt transakcji na TGE; koszt zabezpieczenia ryzyka płynności finansowej; koszt zamrożenia środków pieniężnych z tytułu terminu płatności oraz marżę wykonawcy</w:t>
      </w:r>
      <w:r w:rsidR="00E90BE2" w:rsidRPr="006623CB">
        <w:rPr>
          <w:rFonts w:asciiTheme="minorHAnsi" w:hAnsiTheme="minorHAnsi" w:cstheme="minorHAnsi"/>
          <w:sz w:val="22"/>
          <w:szCs w:val="22"/>
        </w:rPr>
        <w:t>, wyrażony do celów obliczenia ceny oferty</w:t>
      </w:r>
      <w:r w:rsidR="006623CB" w:rsidRPr="006623CB">
        <w:rPr>
          <w:rFonts w:asciiTheme="minorHAnsi" w:hAnsiTheme="minorHAnsi" w:cstheme="minorHAnsi"/>
          <w:sz w:val="22"/>
          <w:szCs w:val="22"/>
        </w:rPr>
        <w:t xml:space="preserve"> </w:t>
      </w:r>
      <w:r w:rsidR="00E90BE2" w:rsidRPr="006623CB">
        <w:rPr>
          <w:rFonts w:asciiTheme="minorHAnsi" w:hAnsiTheme="minorHAnsi" w:cstheme="minorHAnsi"/>
          <w:sz w:val="22"/>
          <w:szCs w:val="22"/>
        </w:rPr>
        <w:t xml:space="preserve">za 1 </w:t>
      </w:r>
      <w:r w:rsidR="00DB2039" w:rsidRPr="006623CB">
        <w:rPr>
          <w:rFonts w:asciiTheme="minorHAnsi" w:hAnsiTheme="minorHAnsi" w:cstheme="minorHAnsi"/>
          <w:sz w:val="22"/>
          <w:szCs w:val="22"/>
        </w:rPr>
        <w:t>MWh</w:t>
      </w:r>
      <w:r w:rsidR="00E90BE2" w:rsidRPr="006623CB">
        <w:rPr>
          <w:rFonts w:asciiTheme="minorHAnsi" w:hAnsiTheme="minorHAnsi" w:cstheme="minorHAnsi"/>
          <w:sz w:val="22"/>
          <w:szCs w:val="22"/>
        </w:rPr>
        <w:t xml:space="preserve"> gazu w złotych polskich z dokładnością do drugiego miejsca</w:t>
      </w:r>
      <w:r w:rsidR="006623CB" w:rsidRPr="006623CB">
        <w:rPr>
          <w:rFonts w:asciiTheme="minorHAnsi" w:hAnsiTheme="minorHAnsi" w:cstheme="minorHAnsi"/>
          <w:sz w:val="22"/>
          <w:szCs w:val="22"/>
        </w:rPr>
        <w:t xml:space="preserve"> </w:t>
      </w:r>
      <w:r w:rsidR="00E90BE2" w:rsidRPr="006623CB">
        <w:rPr>
          <w:rFonts w:asciiTheme="minorHAnsi" w:hAnsiTheme="minorHAnsi" w:cstheme="minorHAnsi"/>
          <w:sz w:val="22"/>
          <w:szCs w:val="22"/>
        </w:rPr>
        <w:t>po przecinku</w:t>
      </w:r>
      <w:r w:rsidRPr="006623CB">
        <w:rPr>
          <w:rFonts w:asciiTheme="minorHAnsi" w:hAnsiTheme="minorHAnsi" w:cstheme="minorHAnsi"/>
          <w:sz w:val="22"/>
          <w:szCs w:val="22"/>
        </w:rPr>
        <w:t>;</w:t>
      </w:r>
    </w:p>
    <w:p w14:paraId="1DE59492" w14:textId="6364186C" w:rsidR="007F7EC2" w:rsidRPr="006623CB" w:rsidRDefault="007F7EC2" w:rsidP="00EE2ED0">
      <w:pPr>
        <w:pStyle w:val="Akapitzlist"/>
        <w:numPr>
          <w:ilvl w:val="1"/>
          <w:numId w:val="33"/>
        </w:numPr>
        <w:ind w:left="993" w:hanging="426"/>
        <w:jc w:val="both"/>
        <w:rPr>
          <w:rFonts w:asciiTheme="minorHAnsi" w:hAnsiTheme="minorHAnsi" w:cstheme="minorHAnsi"/>
          <w:sz w:val="22"/>
          <w:szCs w:val="22"/>
        </w:rPr>
      </w:pPr>
      <w:r w:rsidRPr="006623CB">
        <w:rPr>
          <w:rFonts w:asciiTheme="minorHAnsi" w:hAnsiTheme="minorHAnsi" w:cstheme="minorHAnsi"/>
          <w:sz w:val="22"/>
          <w:szCs w:val="22"/>
        </w:rPr>
        <w:t>Opłatę handlową</w:t>
      </w:r>
      <w:r w:rsidR="00E90BE2" w:rsidRPr="006623CB">
        <w:rPr>
          <w:rFonts w:asciiTheme="minorHAnsi" w:hAnsiTheme="minorHAnsi" w:cstheme="minorHAnsi"/>
          <w:sz w:val="22"/>
          <w:szCs w:val="22"/>
        </w:rPr>
        <w:t xml:space="preserve"> wyrażoną do celów obliczenia ceny oferty za 1 </w:t>
      </w:r>
      <w:r w:rsidR="00DB2039" w:rsidRPr="006623CB">
        <w:rPr>
          <w:rFonts w:asciiTheme="minorHAnsi" w:hAnsiTheme="minorHAnsi" w:cstheme="minorHAnsi"/>
          <w:sz w:val="22"/>
          <w:szCs w:val="22"/>
        </w:rPr>
        <w:t>MWh</w:t>
      </w:r>
      <w:r w:rsidR="00E90BE2" w:rsidRPr="006623CB">
        <w:rPr>
          <w:rFonts w:asciiTheme="minorHAnsi" w:hAnsiTheme="minorHAnsi" w:cstheme="minorHAnsi"/>
          <w:sz w:val="22"/>
          <w:szCs w:val="22"/>
        </w:rPr>
        <w:t xml:space="preserve"> gazu</w:t>
      </w:r>
      <w:r w:rsidR="006623CB" w:rsidRPr="006623CB">
        <w:rPr>
          <w:rFonts w:asciiTheme="minorHAnsi" w:hAnsiTheme="minorHAnsi" w:cstheme="minorHAnsi"/>
          <w:sz w:val="22"/>
          <w:szCs w:val="22"/>
        </w:rPr>
        <w:t xml:space="preserve"> </w:t>
      </w:r>
      <w:r w:rsidR="00E90BE2" w:rsidRPr="006623CB">
        <w:rPr>
          <w:rFonts w:asciiTheme="minorHAnsi" w:hAnsiTheme="minorHAnsi" w:cstheme="minorHAnsi"/>
          <w:sz w:val="22"/>
          <w:szCs w:val="22"/>
        </w:rPr>
        <w:t>w złotych polskich z dokładnością do drugiego miejsca po przecinku</w:t>
      </w:r>
      <w:r w:rsidRPr="006623CB">
        <w:rPr>
          <w:rFonts w:asciiTheme="minorHAnsi" w:hAnsiTheme="minorHAnsi" w:cstheme="minorHAnsi"/>
          <w:sz w:val="22"/>
          <w:szCs w:val="22"/>
        </w:rPr>
        <w:t>;</w:t>
      </w:r>
    </w:p>
    <w:p w14:paraId="0B817511" w14:textId="3BA7D234" w:rsidR="00BD5E0A" w:rsidRPr="006623CB" w:rsidRDefault="00BD5E0A" w:rsidP="00EE2ED0">
      <w:pPr>
        <w:pStyle w:val="Akapitzlist"/>
        <w:numPr>
          <w:ilvl w:val="1"/>
          <w:numId w:val="33"/>
        </w:numPr>
        <w:ind w:left="993" w:hanging="426"/>
        <w:jc w:val="both"/>
        <w:rPr>
          <w:rFonts w:asciiTheme="minorHAnsi" w:hAnsiTheme="minorHAnsi" w:cstheme="minorHAnsi"/>
          <w:sz w:val="22"/>
          <w:szCs w:val="22"/>
        </w:rPr>
      </w:pPr>
      <w:r w:rsidRPr="006623CB">
        <w:rPr>
          <w:rFonts w:asciiTheme="minorHAnsi" w:hAnsiTheme="minorHAnsi" w:cstheme="minorHAnsi"/>
          <w:sz w:val="22"/>
          <w:szCs w:val="22"/>
        </w:rPr>
        <w:t xml:space="preserve">podatek od towarów i usług wyrażony do celów obliczenia ceny oferty za 1 </w:t>
      </w:r>
      <w:r w:rsidR="00DB2039" w:rsidRPr="006623CB">
        <w:rPr>
          <w:rFonts w:asciiTheme="minorHAnsi" w:hAnsiTheme="minorHAnsi" w:cstheme="minorHAnsi"/>
          <w:sz w:val="22"/>
          <w:szCs w:val="22"/>
        </w:rPr>
        <w:t xml:space="preserve">MWh </w:t>
      </w:r>
      <w:r w:rsidR="007F7EC2" w:rsidRPr="006623CB">
        <w:rPr>
          <w:rFonts w:asciiTheme="minorHAnsi" w:hAnsiTheme="minorHAnsi" w:cstheme="minorHAnsi"/>
          <w:sz w:val="22"/>
          <w:szCs w:val="22"/>
        </w:rPr>
        <w:t>gazu</w:t>
      </w:r>
      <w:r w:rsidRPr="006623CB">
        <w:rPr>
          <w:rFonts w:asciiTheme="minorHAnsi" w:hAnsiTheme="minorHAnsi" w:cstheme="minorHAnsi"/>
          <w:sz w:val="22"/>
          <w:szCs w:val="22"/>
        </w:rPr>
        <w:t xml:space="preserve"> w złotych polskich z dokładnością do drugiego miejsca po przecinku</w:t>
      </w:r>
      <w:r w:rsidR="007F7EC2" w:rsidRPr="006623CB">
        <w:rPr>
          <w:rFonts w:asciiTheme="minorHAnsi" w:hAnsiTheme="minorHAnsi" w:cstheme="minorHAnsi"/>
          <w:sz w:val="22"/>
          <w:szCs w:val="22"/>
        </w:rPr>
        <w:t>.</w:t>
      </w:r>
    </w:p>
    <w:p w14:paraId="0074C05B" w14:textId="77777777" w:rsidR="005473FB" w:rsidRPr="00627A6F" w:rsidRDefault="00BD5E0A" w:rsidP="00EE2ED0">
      <w:pPr>
        <w:ind w:left="567"/>
        <w:jc w:val="both"/>
        <w:rPr>
          <w:rFonts w:asciiTheme="minorHAnsi" w:hAnsiTheme="minorHAnsi" w:cstheme="minorHAnsi"/>
          <w:sz w:val="22"/>
          <w:szCs w:val="22"/>
        </w:rPr>
      </w:pPr>
      <w:r w:rsidRPr="00627A6F">
        <w:rPr>
          <w:rFonts w:asciiTheme="minorHAnsi" w:hAnsiTheme="minorHAnsi" w:cstheme="minorHAnsi"/>
          <w:b/>
          <w:sz w:val="22"/>
          <w:szCs w:val="22"/>
        </w:rPr>
        <w:t>W tym celu Wykonawca wypełnia kolumny nr (2), (3), (4), (5) oraz (6) w tabeli arkusza cenowego</w:t>
      </w:r>
      <w:r w:rsidRPr="00627A6F">
        <w:rPr>
          <w:rFonts w:asciiTheme="minorHAnsi" w:hAnsiTheme="minorHAnsi" w:cstheme="minorHAnsi"/>
          <w:sz w:val="22"/>
          <w:szCs w:val="22"/>
        </w:rPr>
        <w:t xml:space="preserve">, którego wzór stanowi </w:t>
      </w:r>
      <w:r w:rsidRPr="00627A6F">
        <w:rPr>
          <w:rFonts w:asciiTheme="minorHAnsi" w:hAnsiTheme="minorHAnsi" w:cstheme="minorHAnsi"/>
          <w:b/>
          <w:sz w:val="22"/>
          <w:szCs w:val="22"/>
        </w:rPr>
        <w:t>Załącznik Nr 2</w:t>
      </w:r>
      <w:r w:rsidRPr="00627A6F">
        <w:rPr>
          <w:rFonts w:asciiTheme="minorHAnsi" w:hAnsiTheme="minorHAnsi" w:cstheme="minorHAnsi"/>
          <w:sz w:val="22"/>
          <w:szCs w:val="22"/>
        </w:rPr>
        <w:t xml:space="preserve"> do SWZ.</w:t>
      </w:r>
    </w:p>
    <w:p w14:paraId="1A0418DC" w14:textId="77777777" w:rsidR="005473FB" w:rsidRPr="00627A6F" w:rsidRDefault="005473FB"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7.</w:t>
      </w:r>
      <w:r w:rsidRPr="00627A6F">
        <w:rPr>
          <w:rFonts w:asciiTheme="minorHAnsi" w:hAnsiTheme="minorHAnsi" w:cstheme="minorHAnsi"/>
          <w:sz w:val="22"/>
          <w:szCs w:val="22"/>
        </w:rPr>
        <w:tab/>
        <w:t>Wypełniony Arkusz cenowy wykonawca obowiązany jest załączyć do oferty.</w:t>
      </w:r>
    </w:p>
    <w:p w14:paraId="1F6B418E" w14:textId="7E8479DA" w:rsidR="00BD5E0A" w:rsidRPr="00415BF2" w:rsidRDefault="005473FB" w:rsidP="00EE2ED0">
      <w:pPr>
        <w:ind w:left="567" w:hanging="567"/>
        <w:jc w:val="both"/>
        <w:rPr>
          <w:rFonts w:asciiTheme="minorHAnsi" w:hAnsiTheme="minorHAnsi" w:cstheme="minorHAnsi"/>
          <w:b/>
          <w:sz w:val="22"/>
          <w:szCs w:val="22"/>
        </w:rPr>
      </w:pPr>
      <w:r w:rsidRPr="00627A6F">
        <w:rPr>
          <w:rFonts w:asciiTheme="minorHAnsi" w:hAnsiTheme="minorHAnsi" w:cstheme="minorHAnsi"/>
          <w:sz w:val="22"/>
          <w:szCs w:val="22"/>
        </w:rPr>
        <w:t>8.</w:t>
      </w:r>
      <w:r w:rsidRPr="00627A6F">
        <w:rPr>
          <w:rFonts w:asciiTheme="minorHAnsi" w:hAnsiTheme="minorHAnsi" w:cstheme="minorHAnsi"/>
          <w:sz w:val="22"/>
          <w:szCs w:val="22"/>
        </w:rPr>
        <w:tab/>
      </w:r>
      <w:r w:rsidR="00BD5E0A" w:rsidRPr="00627A6F">
        <w:rPr>
          <w:rFonts w:asciiTheme="minorHAnsi" w:hAnsiTheme="minorHAnsi" w:cstheme="minorHAnsi"/>
          <w:sz w:val="22"/>
          <w:szCs w:val="22"/>
        </w:rPr>
        <w:t xml:space="preserve">Arytmetyczna średnia miesięczna cen na Rynku Dnia Następnego gazu ziemnego (RDNg) w ramach rynku SPOT na </w:t>
      </w:r>
      <w:r w:rsidR="00BD5E0A" w:rsidRPr="00627A6F">
        <w:rPr>
          <w:rFonts w:asciiTheme="minorHAnsi" w:hAnsiTheme="minorHAnsi" w:cstheme="minorHAnsi"/>
          <w:iCs/>
          <w:sz w:val="22"/>
          <w:szCs w:val="22"/>
        </w:rPr>
        <w:t>Towarowej Giełdzie Energii („</w:t>
      </w:r>
      <w:r w:rsidR="00BD5E0A" w:rsidRPr="00627A6F">
        <w:rPr>
          <w:rFonts w:asciiTheme="minorHAnsi" w:hAnsiTheme="minorHAnsi" w:cstheme="minorHAnsi"/>
          <w:sz w:val="22"/>
          <w:szCs w:val="22"/>
        </w:rPr>
        <w:t>TGE”</w:t>
      </w:r>
      <w:r w:rsidR="00BD5E0A" w:rsidRPr="00627A6F">
        <w:rPr>
          <w:rFonts w:asciiTheme="minorHAnsi" w:hAnsiTheme="minorHAnsi" w:cstheme="minorHAnsi"/>
          <w:iCs/>
          <w:sz w:val="22"/>
          <w:szCs w:val="22"/>
        </w:rPr>
        <w:t>)</w:t>
      </w:r>
      <w:r w:rsidR="00BD5E0A" w:rsidRPr="00627A6F">
        <w:rPr>
          <w:rFonts w:asciiTheme="minorHAnsi" w:hAnsiTheme="minorHAnsi" w:cstheme="minorHAnsi"/>
          <w:sz w:val="22"/>
          <w:szCs w:val="22"/>
        </w:rPr>
        <w:t xml:space="preserve"> obliczona</w:t>
      </w:r>
      <w:r w:rsidR="006623CB">
        <w:rPr>
          <w:rFonts w:asciiTheme="minorHAnsi" w:hAnsiTheme="minorHAnsi" w:cstheme="minorHAnsi"/>
          <w:sz w:val="22"/>
          <w:szCs w:val="22"/>
        </w:rPr>
        <w:t xml:space="preserve"> </w:t>
      </w:r>
      <w:r w:rsidR="00BD5E0A" w:rsidRPr="00627A6F">
        <w:rPr>
          <w:rFonts w:asciiTheme="minorHAnsi" w:hAnsiTheme="minorHAnsi" w:cstheme="minorHAnsi"/>
          <w:sz w:val="22"/>
          <w:szCs w:val="22"/>
        </w:rPr>
        <w:t>na podstawie indeksu TGEgasDA od pierwszego do ostatniego kalendarzowego</w:t>
      </w:r>
      <w:r w:rsidR="006623CB">
        <w:rPr>
          <w:rFonts w:asciiTheme="minorHAnsi" w:hAnsiTheme="minorHAnsi" w:cstheme="minorHAnsi"/>
          <w:sz w:val="22"/>
          <w:szCs w:val="22"/>
        </w:rPr>
        <w:t xml:space="preserve"> </w:t>
      </w:r>
      <w:r w:rsidR="00BD5E0A" w:rsidRPr="00627A6F">
        <w:rPr>
          <w:rFonts w:asciiTheme="minorHAnsi" w:hAnsiTheme="minorHAnsi" w:cstheme="minorHAnsi"/>
          <w:sz w:val="22"/>
          <w:szCs w:val="22"/>
        </w:rPr>
        <w:t xml:space="preserve">dnia miesiąca rozliczeniowego (tzw. „ceny SPOT TGE”) przyjęta i </w:t>
      </w:r>
      <w:r w:rsidR="00BD5E0A" w:rsidRPr="00627A6F">
        <w:rPr>
          <w:rFonts w:asciiTheme="minorHAnsi" w:hAnsiTheme="minorHAnsi" w:cstheme="minorHAnsi"/>
          <w:b/>
          <w:sz w:val="22"/>
          <w:szCs w:val="22"/>
        </w:rPr>
        <w:t>podana</w:t>
      </w:r>
      <w:r w:rsidR="006623CB">
        <w:rPr>
          <w:rFonts w:asciiTheme="minorHAnsi" w:hAnsiTheme="minorHAnsi" w:cstheme="minorHAnsi"/>
          <w:b/>
          <w:sz w:val="22"/>
          <w:szCs w:val="22"/>
        </w:rPr>
        <w:t xml:space="preserve"> </w:t>
      </w:r>
      <w:r w:rsidR="00BD5E0A" w:rsidRPr="00627A6F">
        <w:rPr>
          <w:rFonts w:asciiTheme="minorHAnsi" w:hAnsiTheme="minorHAnsi" w:cstheme="minorHAnsi"/>
          <w:b/>
          <w:sz w:val="22"/>
          <w:szCs w:val="22"/>
        </w:rPr>
        <w:t>przez Zamawiającego na potrzeby niniejszego postępowania w kolumnie (1) tabeli arkusza cenowego służy wyłącznie do celów</w:t>
      </w:r>
      <w:r w:rsidR="006623CB">
        <w:rPr>
          <w:rFonts w:asciiTheme="minorHAnsi" w:hAnsiTheme="minorHAnsi" w:cstheme="minorHAnsi"/>
          <w:b/>
          <w:sz w:val="22"/>
          <w:szCs w:val="22"/>
        </w:rPr>
        <w:t xml:space="preserve"> </w:t>
      </w:r>
      <w:r w:rsidR="00BD5E0A" w:rsidRPr="00627A6F">
        <w:rPr>
          <w:rFonts w:asciiTheme="minorHAnsi" w:hAnsiTheme="minorHAnsi" w:cstheme="minorHAnsi"/>
          <w:b/>
          <w:sz w:val="22"/>
          <w:szCs w:val="22"/>
        </w:rPr>
        <w:t>porównania ofert i wyboru najkorzystniejszej oferty</w:t>
      </w:r>
      <w:r w:rsidR="00BD5E0A" w:rsidRPr="00627A6F">
        <w:rPr>
          <w:rFonts w:asciiTheme="minorHAnsi" w:hAnsiTheme="minorHAnsi" w:cstheme="minorHAnsi"/>
          <w:sz w:val="22"/>
          <w:szCs w:val="22"/>
        </w:rPr>
        <w:t>.</w:t>
      </w:r>
    </w:p>
    <w:p w14:paraId="70BEA6B5" w14:textId="2731FC5A" w:rsidR="003E38B0" w:rsidRPr="00627A6F" w:rsidRDefault="00415BF2" w:rsidP="00EE2ED0">
      <w:pPr>
        <w:ind w:left="567" w:hanging="567"/>
        <w:jc w:val="both"/>
        <w:rPr>
          <w:rFonts w:asciiTheme="minorHAnsi" w:hAnsiTheme="minorHAnsi" w:cstheme="minorHAnsi"/>
          <w:b/>
          <w:sz w:val="22"/>
          <w:szCs w:val="22"/>
        </w:rPr>
      </w:pPr>
      <w:r>
        <w:rPr>
          <w:rFonts w:asciiTheme="minorHAnsi" w:hAnsiTheme="minorHAnsi" w:cstheme="minorHAnsi"/>
          <w:sz w:val="22"/>
          <w:szCs w:val="22"/>
        </w:rPr>
        <w:t>9</w:t>
      </w:r>
      <w:r w:rsidR="003E38B0" w:rsidRPr="00627A6F">
        <w:rPr>
          <w:rFonts w:asciiTheme="minorHAnsi" w:hAnsiTheme="minorHAnsi" w:cstheme="minorHAnsi"/>
          <w:sz w:val="22"/>
          <w:szCs w:val="22"/>
        </w:rPr>
        <w:t>.</w:t>
      </w:r>
      <w:r w:rsidR="003E38B0" w:rsidRPr="00627A6F">
        <w:rPr>
          <w:rFonts w:asciiTheme="minorHAnsi" w:hAnsiTheme="minorHAnsi" w:cstheme="minorHAnsi"/>
          <w:sz w:val="22"/>
          <w:szCs w:val="22"/>
        </w:rPr>
        <w:tab/>
      </w:r>
      <w:r w:rsidR="003E38B0" w:rsidRPr="00627A6F">
        <w:rPr>
          <w:rFonts w:asciiTheme="minorHAnsi" w:hAnsiTheme="minorHAnsi" w:cstheme="minorHAnsi"/>
          <w:b/>
          <w:sz w:val="22"/>
          <w:szCs w:val="22"/>
        </w:rPr>
        <w:t>Wysokość składnika jednostkowego oraz opłaty handlowej zaoferowanych</w:t>
      </w:r>
      <w:r w:rsidR="006623CB">
        <w:rPr>
          <w:rFonts w:asciiTheme="minorHAnsi" w:hAnsiTheme="minorHAnsi" w:cstheme="minorHAnsi"/>
          <w:b/>
          <w:sz w:val="22"/>
          <w:szCs w:val="22"/>
        </w:rPr>
        <w:t xml:space="preserve"> </w:t>
      </w:r>
      <w:r w:rsidR="003E38B0" w:rsidRPr="00627A6F">
        <w:rPr>
          <w:rFonts w:asciiTheme="minorHAnsi" w:hAnsiTheme="minorHAnsi" w:cstheme="minorHAnsi"/>
          <w:b/>
          <w:sz w:val="22"/>
          <w:szCs w:val="22"/>
        </w:rPr>
        <w:t xml:space="preserve">przez Wykonawcę </w:t>
      </w:r>
      <w:r w:rsidR="003E38B0" w:rsidRPr="00627A6F">
        <w:rPr>
          <w:rFonts w:asciiTheme="minorHAnsi" w:hAnsiTheme="minorHAnsi" w:cstheme="minorHAnsi"/>
          <w:sz w:val="22"/>
          <w:szCs w:val="22"/>
        </w:rPr>
        <w:t xml:space="preserve">w kolumnach (3) i (4) tabeli Arkusza cenowego </w:t>
      </w:r>
      <w:r w:rsidR="003E38B0" w:rsidRPr="00627A6F">
        <w:rPr>
          <w:rFonts w:asciiTheme="minorHAnsi" w:hAnsiTheme="minorHAnsi" w:cstheme="minorHAnsi"/>
          <w:b/>
          <w:sz w:val="22"/>
          <w:szCs w:val="22"/>
        </w:rPr>
        <w:t>będzie stała</w:t>
      </w:r>
      <w:r w:rsidR="006623CB">
        <w:rPr>
          <w:rFonts w:asciiTheme="minorHAnsi" w:hAnsiTheme="minorHAnsi" w:cstheme="minorHAnsi"/>
          <w:b/>
          <w:sz w:val="22"/>
          <w:szCs w:val="22"/>
        </w:rPr>
        <w:t xml:space="preserve"> </w:t>
      </w:r>
      <w:r w:rsidR="003E38B0" w:rsidRPr="00627A6F">
        <w:rPr>
          <w:rFonts w:asciiTheme="minorHAnsi" w:hAnsiTheme="minorHAnsi" w:cstheme="minorHAnsi"/>
          <w:b/>
          <w:sz w:val="22"/>
          <w:szCs w:val="22"/>
        </w:rPr>
        <w:t xml:space="preserve">przez cały okres realizacji umowy. </w:t>
      </w:r>
    </w:p>
    <w:p w14:paraId="0C739F1A" w14:textId="77777777" w:rsidR="001E705A" w:rsidRPr="00627A6F" w:rsidRDefault="001E705A" w:rsidP="00EE2ED0">
      <w:pPr>
        <w:tabs>
          <w:tab w:val="center" w:pos="4715"/>
        </w:tabs>
        <w:jc w:val="both"/>
        <w:rPr>
          <w:rFonts w:asciiTheme="minorHAnsi" w:hAnsiTheme="minorHAnsi" w:cstheme="minorHAnsi"/>
          <w:sz w:val="22"/>
          <w:szCs w:val="22"/>
        </w:rPr>
      </w:pPr>
    </w:p>
    <w:p w14:paraId="4AAB637D" w14:textId="58FF9E69" w:rsidR="00DF5163" w:rsidRPr="00627A6F" w:rsidRDefault="00DF5163" w:rsidP="00EE2ED0">
      <w:pPr>
        <w:shd w:val="clear" w:color="auto" w:fill="DDD9C3" w:themeFill="background2" w:themeFillShade="E6"/>
        <w:ind w:left="709" w:right="69" w:hanging="709"/>
        <w:jc w:val="both"/>
        <w:rPr>
          <w:rFonts w:asciiTheme="minorHAnsi" w:hAnsiTheme="minorHAnsi" w:cstheme="minorHAnsi"/>
          <w:b/>
          <w:sz w:val="22"/>
          <w:szCs w:val="22"/>
        </w:rPr>
      </w:pPr>
      <w:r w:rsidRPr="00627A6F">
        <w:rPr>
          <w:rFonts w:asciiTheme="minorHAnsi" w:hAnsiTheme="minorHAnsi" w:cstheme="minorHAnsi"/>
          <w:b/>
          <w:sz w:val="22"/>
          <w:szCs w:val="22"/>
        </w:rPr>
        <w:t>XIV.</w:t>
      </w:r>
      <w:r w:rsidRPr="00627A6F">
        <w:rPr>
          <w:rFonts w:asciiTheme="minorHAnsi" w:hAnsiTheme="minorHAnsi" w:cstheme="minorHAnsi"/>
          <w:b/>
          <w:sz w:val="22"/>
          <w:szCs w:val="22"/>
        </w:rPr>
        <w:tab/>
        <w:t>INFORMACJA O FORMALNOŚCIACH JAKIE MUSZĄ ZOSTAĆ DOPEŁNIONE PO WYBORZE OFERTY W CELU ZAWARCIA</w:t>
      </w:r>
      <w:r w:rsidR="006623CB">
        <w:rPr>
          <w:rFonts w:asciiTheme="minorHAnsi" w:hAnsiTheme="minorHAnsi" w:cstheme="minorHAnsi"/>
          <w:b/>
          <w:sz w:val="22"/>
          <w:szCs w:val="22"/>
        </w:rPr>
        <w:t xml:space="preserve"> </w:t>
      </w:r>
      <w:r w:rsidRPr="00627A6F">
        <w:rPr>
          <w:rFonts w:asciiTheme="minorHAnsi" w:hAnsiTheme="minorHAnsi" w:cstheme="minorHAnsi"/>
          <w:b/>
          <w:sz w:val="22"/>
          <w:szCs w:val="22"/>
        </w:rPr>
        <w:t>UMOWY W SPRAWIE ZAMÓWIENIA PUBLICZNEGO</w:t>
      </w:r>
    </w:p>
    <w:p w14:paraId="2C149159" w14:textId="77777777" w:rsidR="00DF5163" w:rsidRPr="00627A6F" w:rsidRDefault="00DF5163" w:rsidP="00EE2ED0">
      <w:pPr>
        <w:jc w:val="both"/>
        <w:rPr>
          <w:rFonts w:asciiTheme="minorHAnsi" w:hAnsiTheme="minorHAnsi" w:cstheme="minorHAnsi"/>
          <w:sz w:val="22"/>
          <w:szCs w:val="22"/>
        </w:rPr>
      </w:pPr>
    </w:p>
    <w:p w14:paraId="11354846" w14:textId="63F45E5E" w:rsidR="00556A50" w:rsidRPr="00556A50" w:rsidRDefault="00556A50" w:rsidP="00EE2ED0">
      <w:pPr>
        <w:numPr>
          <w:ilvl w:val="0"/>
          <w:numId w:val="34"/>
        </w:numPr>
        <w:ind w:left="567" w:hanging="567"/>
        <w:jc w:val="both"/>
        <w:rPr>
          <w:rFonts w:asciiTheme="minorHAnsi" w:hAnsiTheme="minorHAnsi" w:cstheme="minorHAnsi"/>
          <w:sz w:val="22"/>
          <w:szCs w:val="22"/>
        </w:rPr>
      </w:pPr>
      <w:r w:rsidRPr="00556A50">
        <w:rPr>
          <w:rFonts w:asciiTheme="minorHAnsi" w:hAnsiTheme="minorHAnsi" w:cstheme="minorHAnsi"/>
          <w:sz w:val="22"/>
          <w:szCs w:val="22"/>
        </w:rPr>
        <w:t>Zamawiający zawrze umowę z wybranym Wykonawcą w terminie określonym w art. 264 ust. 1 Ustawy, z zastrzeżeniem art. 264 ust. 2 oraz art. 577 Ustawy.</w:t>
      </w:r>
    </w:p>
    <w:p w14:paraId="36392A06" w14:textId="77777777" w:rsidR="00556A50" w:rsidRDefault="00556A50" w:rsidP="00EE2ED0">
      <w:pPr>
        <w:numPr>
          <w:ilvl w:val="0"/>
          <w:numId w:val="34"/>
        </w:numPr>
        <w:ind w:left="567" w:hanging="567"/>
        <w:jc w:val="both"/>
        <w:rPr>
          <w:rFonts w:asciiTheme="minorHAnsi" w:hAnsiTheme="minorHAnsi" w:cstheme="minorHAnsi"/>
          <w:sz w:val="22"/>
          <w:szCs w:val="22"/>
        </w:rPr>
      </w:pPr>
      <w:r w:rsidRPr="00556A50">
        <w:rPr>
          <w:rFonts w:asciiTheme="minorHAnsi" w:hAnsiTheme="minorHAnsi" w:cstheme="minorHAnsi"/>
          <w:sz w:val="22"/>
          <w:szCs w:val="22"/>
        </w:rPr>
        <w:t>Zamawiający może zawrzeć umowę przed upływem terminu, o którym mowa w ust. 1, jeżeli w postępowaniu zostanie złożona tylko jedna oferta, zgodnie z art. 264 ust. 2 pkt 1 lit. a Ustawy.</w:t>
      </w:r>
    </w:p>
    <w:p w14:paraId="392B46A4" w14:textId="2A05A935" w:rsidR="00DF5163" w:rsidRPr="00556A50" w:rsidRDefault="00DF5163" w:rsidP="00EE2ED0">
      <w:pPr>
        <w:numPr>
          <w:ilvl w:val="0"/>
          <w:numId w:val="34"/>
        </w:numPr>
        <w:ind w:left="567" w:hanging="567"/>
        <w:jc w:val="both"/>
        <w:rPr>
          <w:rFonts w:asciiTheme="minorHAnsi" w:hAnsiTheme="minorHAnsi" w:cstheme="minorHAnsi"/>
          <w:sz w:val="22"/>
          <w:szCs w:val="22"/>
        </w:rPr>
      </w:pPr>
      <w:r w:rsidRPr="00556A50">
        <w:rPr>
          <w:rFonts w:asciiTheme="minorHAnsi" w:hAnsiTheme="minorHAnsi" w:cstheme="minorHAnsi"/>
          <w:sz w:val="22"/>
          <w:szCs w:val="22"/>
        </w:rPr>
        <w:t>W przypadku wyboru oferty złożonej przez wykonawców wspólnie ubiegających</w:t>
      </w:r>
      <w:r w:rsidRPr="00556A50">
        <w:rPr>
          <w:rFonts w:asciiTheme="minorHAnsi" w:hAnsiTheme="minorHAnsi" w:cstheme="minorHAnsi"/>
          <w:sz w:val="22"/>
          <w:szCs w:val="22"/>
        </w:rPr>
        <w:br/>
        <w:t>się o udzielenie zamówienia, Zamawiający zastrzega sobie prawo żądania,</w:t>
      </w:r>
      <w:r w:rsidR="006623CB" w:rsidRPr="00556A50">
        <w:rPr>
          <w:rFonts w:asciiTheme="minorHAnsi" w:hAnsiTheme="minorHAnsi" w:cstheme="minorHAnsi"/>
          <w:sz w:val="22"/>
          <w:szCs w:val="22"/>
        </w:rPr>
        <w:t xml:space="preserve"> </w:t>
      </w:r>
      <w:r w:rsidRPr="00556A50">
        <w:rPr>
          <w:rFonts w:asciiTheme="minorHAnsi" w:hAnsiTheme="minorHAnsi" w:cstheme="minorHAnsi"/>
          <w:sz w:val="22"/>
          <w:szCs w:val="22"/>
        </w:rPr>
        <w:t>przed podpisaniem umowy w sprawie udzielenia zamówienia publicznego,</w:t>
      </w:r>
      <w:r w:rsidR="006623CB" w:rsidRPr="00556A50">
        <w:rPr>
          <w:rFonts w:asciiTheme="minorHAnsi" w:hAnsiTheme="minorHAnsi" w:cstheme="minorHAnsi"/>
          <w:sz w:val="22"/>
          <w:szCs w:val="22"/>
        </w:rPr>
        <w:t xml:space="preserve"> </w:t>
      </w:r>
      <w:r w:rsidRPr="00556A50">
        <w:rPr>
          <w:rFonts w:asciiTheme="minorHAnsi" w:hAnsiTheme="minorHAnsi" w:cstheme="minorHAnsi"/>
          <w:sz w:val="22"/>
          <w:szCs w:val="22"/>
        </w:rPr>
        <w:t>umowy regulującej współpracę tych wykonawców, stwierdzającą solidarną</w:t>
      </w:r>
      <w:r w:rsidR="006623CB" w:rsidRPr="00556A50">
        <w:rPr>
          <w:rFonts w:asciiTheme="minorHAnsi" w:hAnsiTheme="minorHAnsi" w:cstheme="minorHAnsi"/>
          <w:sz w:val="22"/>
          <w:szCs w:val="22"/>
        </w:rPr>
        <w:t xml:space="preserve"> </w:t>
      </w:r>
      <w:r w:rsidRPr="00556A50">
        <w:rPr>
          <w:rFonts w:asciiTheme="minorHAnsi" w:hAnsiTheme="minorHAnsi" w:cstheme="minorHAnsi"/>
          <w:sz w:val="22"/>
          <w:szCs w:val="22"/>
        </w:rPr>
        <w:t xml:space="preserve">odpowiedzialność wszystkich wykonawców za realizację </w:t>
      </w:r>
      <w:r w:rsidR="00ED0E48" w:rsidRPr="00556A50">
        <w:rPr>
          <w:rFonts w:asciiTheme="minorHAnsi" w:hAnsiTheme="minorHAnsi" w:cstheme="minorHAnsi"/>
          <w:sz w:val="22"/>
          <w:szCs w:val="22"/>
        </w:rPr>
        <w:t xml:space="preserve">przedmiotu </w:t>
      </w:r>
      <w:r w:rsidRPr="00556A50">
        <w:rPr>
          <w:rFonts w:asciiTheme="minorHAnsi" w:hAnsiTheme="minorHAnsi" w:cstheme="minorHAnsi"/>
          <w:sz w:val="22"/>
          <w:szCs w:val="22"/>
        </w:rPr>
        <w:t>zamówienia</w:t>
      </w:r>
      <w:r w:rsidR="006623CB" w:rsidRPr="00556A50">
        <w:rPr>
          <w:rFonts w:asciiTheme="minorHAnsi" w:hAnsiTheme="minorHAnsi" w:cstheme="minorHAnsi"/>
          <w:sz w:val="22"/>
          <w:szCs w:val="22"/>
        </w:rPr>
        <w:t xml:space="preserve"> </w:t>
      </w:r>
      <w:r w:rsidRPr="00556A50">
        <w:rPr>
          <w:rFonts w:asciiTheme="minorHAnsi" w:hAnsiTheme="minorHAnsi" w:cstheme="minorHAnsi"/>
          <w:sz w:val="22"/>
          <w:szCs w:val="22"/>
        </w:rPr>
        <w:t>oraz zawierającą</w:t>
      </w:r>
      <w:r w:rsidR="00ED0E48" w:rsidRPr="00556A50">
        <w:rPr>
          <w:rFonts w:asciiTheme="minorHAnsi" w:hAnsiTheme="minorHAnsi" w:cstheme="minorHAnsi"/>
          <w:sz w:val="22"/>
          <w:szCs w:val="22"/>
        </w:rPr>
        <w:t xml:space="preserve"> </w:t>
      </w:r>
      <w:r w:rsidRPr="00556A50">
        <w:rPr>
          <w:rFonts w:asciiTheme="minorHAnsi" w:hAnsiTheme="minorHAnsi" w:cstheme="minorHAnsi"/>
          <w:sz w:val="22"/>
          <w:szCs w:val="22"/>
        </w:rPr>
        <w:t xml:space="preserve">upoważnienie dla jednego z wykonawców do </w:t>
      </w:r>
      <w:r w:rsidRPr="00556A50">
        <w:rPr>
          <w:rFonts w:asciiTheme="minorHAnsi" w:hAnsiTheme="minorHAnsi" w:cstheme="minorHAnsi"/>
          <w:sz w:val="22"/>
          <w:szCs w:val="22"/>
        </w:rPr>
        <w:lastRenderedPageBreak/>
        <w:t>składania</w:t>
      </w:r>
      <w:r w:rsidR="006623CB" w:rsidRPr="00556A50">
        <w:rPr>
          <w:rFonts w:asciiTheme="minorHAnsi" w:hAnsiTheme="minorHAnsi" w:cstheme="minorHAnsi"/>
          <w:sz w:val="22"/>
          <w:szCs w:val="22"/>
        </w:rPr>
        <w:t xml:space="preserve"> </w:t>
      </w:r>
      <w:r w:rsidRPr="00556A50">
        <w:rPr>
          <w:rFonts w:asciiTheme="minorHAnsi" w:hAnsiTheme="minorHAnsi" w:cstheme="minorHAnsi"/>
          <w:sz w:val="22"/>
          <w:szCs w:val="22"/>
        </w:rPr>
        <w:t>i przyjmowania oświadczeń wobec Zamawiającego w imieniu wszystkich wykonawców, a także do otrzymywania płatności.</w:t>
      </w:r>
    </w:p>
    <w:p w14:paraId="120A91E5" w14:textId="021CF816" w:rsidR="00DF5163" w:rsidRPr="006623CB" w:rsidRDefault="00422866" w:rsidP="00EE2ED0">
      <w:pPr>
        <w:numPr>
          <w:ilvl w:val="0"/>
          <w:numId w:val="34"/>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Wykonawca będzie zobowiązany do podpisania umowy w miejscu i terminie wskazanym przez Zamawiającego.</w:t>
      </w:r>
    </w:p>
    <w:p w14:paraId="3A8BC500" w14:textId="77777777" w:rsidR="00C36122" w:rsidRPr="00627A6F" w:rsidRDefault="00C36122" w:rsidP="00EE2ED0">
      <w:pPr>
        <w:jc w:val="both"/>
        <w:rPr>
          <w:rFonts w:asciiTheme="minorHAnsi" w:hAnsiTheme="minorHAnsi" w:cstheme="minorHAnsi"/>
          <w:sz w:val="22"/>
          <w:szCs w:val="22"/>
        </w:rPr>
      </w:pPr>
    </w:p>
    <w:p w14:paraId="1F115D6E" w14:textId="77777777" w:rsidR="00DF5163" w:rsidRPr="00627A6F" w:rsidRDefault="00DF5163" w:rsidP="00EE2ED0">
      <w:pPr>
        <w:shd w:val="clear" w:color="auto" w:fill="DDD9C3" w:themeFill="background2" w:themeFillShade="E6"/>
        <w:ind w:left="709" w:right="68" w:hanging="709"/>
        <w:jc w:val="both"/>
        <w:rPr>
          <w:rFonts w:asciiTheme="minorHAnsi" w:hAnsiTheme="minorHAnsi" w:cstheme="minorHAnsi"/>
          <w:b/>
          <w:sz w:val="22"/>
          <w:szCs w:val="22"/>
        </w:rPr>
      </w:pPr>
      <w:r w:rsidRPr="00627A6F">
        <w:rPr>
          <w:rFonts w:asciiTheme="minorHAnsi" w:hAnsiTheme="minorHAnsi" w:cstheme="minorHAnsi"/>
          <w:b/>
          <w:sz w:val="22"/>
          <w:szCs w:val="22"/>
        </w:rPr>
        <w:t>XV.</w:t>
      </w:r>
      <w:r w:rsidRPr="00627A6F">
        <w:rPr>
          <w:rFonts w:asciiTheme="minorHAnsi" w:hAnsiTheme="minorHAnsi" w:cstheme="minorHAnsi"/>
          <w:b/>
          <w:sz w:val="22"/>
          <w:szCs w:val="22"/>
        </w:rPr>
        <w:tab/>
        <w:t>INFORMACJE DOTYCZĄCE ZABEZPIECZENIA NALEŻYTEGO WYKONANIA UMOWY</w:t>
      </w:r>
    </w:p>
    <w:p w14:paraId="783A02EC" w14:textId="77777777" w:rsidR="00D719AB" w:rsidRPr="00627A6F" w:rsidRDefault="00D719AB" w:rsidP="00EE2ED0">
      <w:pPr>
        <w:jc w:val="both"/>
        <w:rPr>
          <w:rFonts w:asciiTheme="minorHAnsi" w:hAnsiTheme="minorHAnsi" w:cstheme="minorHAnsi"/>
          <w:sz w:val="22"/>
          <w:szCs w:val="22"/>
        </w:rPr>
      </w:pPr>
    </w:p>
    <w:p w14:paraId="61D53581" w14:textId="2C661991" w:rsidR="00DF5163" w:rsidRPr="00627A6F" w:rsidRDefault="00D719AB" w:rsidP="00EE2ED0">
      <w:pPr>
        <w:tabs>
          <w:tab w:val="left" w:leader="dot" w:pos="5046"/>
        </w:tabs>
        <w:jc w:val="both"/>
        <w:rPr>
          <w:rFonts w:asciiTheme="minorHAnsi" w:hAnsiTheme="minorHAnsi" w:cstheme="minorHAnsi"/>
          <w:sz w:val="22"/>
          <w:szCs w:val="22"/>
        </w:rPr>
      </w:pPr>
      <w:r w:rsidRPr="00627A6F">
        <w:rPr>
          <w:rFonts w:asciiTheme="minorHAnsi" w:hAnsiTheme="minorHAnsi" w:cstheme="minorHAnsi"/>
          <w:sz w:val="22"/>
          <w:szCs w:val="22"/>
        </w:rPr>
        <w:t xml:space="preserve">Zamawiający nie będzie </w:t>
      </w:r>
      <w:r w:rsidRPr="00627A6F">
        <w:rPr>
          <w:rFonts w:asciiTheme="minorHAnsi" w:hAnsiTheme="minorHAnsi" w:cstheme="minorHAnsi"/>
          <w:bCs/>
          <w:sz w:val="22"/>
          <w:szCs w:val="22"/>
        </w:rPr>
        <w:t>żądał wniesienia zabezpieczenia należytego wykonania umowy.</w:t>
      </w:r>
    </w:p>
    <w:p w14:paraId="4B72722D" w14:textId="77777777" w:rsidR="001359B2" w:rsidRPr="00627A6F" w:rsidRDefault="001359B2" w:rsidP="00EE2ED0">
      <w:pPr>
        <w:jc w:val="both"/>
        <w:rPr>
          <w:rFonts w:asciiTheme="minorHAnsi" w:hAnsiTheme="minorHAnsi" w:cstheme="minorHAnsi"/>
          <w:sz w:val="22"/>
          <w:szCs w:val="22"/>
        </w:rPr>
      </w:pPr>
    </w:p>
    <w:p w14:paraId="0092F9CD" w14:textId="77777777" w:rsidR="00DF5163" w:rsidRPr="00627A6F" w:rsidRDefault="00DF5163" w:rsidP="00EE2ED0">
      <w:pPr>
        <w:shd w:val="clear" w:color="auto" w:fill="DDD9C3" w:themeFill="background2" w:themeFillShade="E6"/>
        <w:ind w:left="709" w:right="68" w:hanging="709"/>
        <w:jc w:val="both"/>
        <w:rPr>
          <w:rFonts w:asciiTheme="minorHAnsi" w:hAnsiTheme="minorHAnsi" w:cstheme="minorHAnsi"/>
          <w:b/>
          <w:sz w:val="22"/>
          <w:szCs w:val="22"/>
        </w:rPr>
      </w:pPr>
      <w:r w:rsidRPr="00627A6F">
        <w:rPr>
          <w:rFonts w:asciiTheme="minorHAnsi" w:hAnsiTheme="minorHAnsi" w:cstheme="minorHAnsi"/>
          <w:b/>
          <w:sz w:val="22"/>
          <w:szCs w:val="22"/>
        </w:rPr>
        <w:t>XVI.</w:t>
      </w:r>
      <w:r w:rsidRPr="00627A6F">
        <w:rPr>
          <w:rFonts w:asciiTheme="minorHAnsi" w:hAnsiTheme="minorHAnsi" w:cstheme="minorHAnsi"/>
          <w:b/>
          <w:sz w:val="22"/>
          <w:szCs w:val="22"/>
        </w:rPr>
        <w:tab/>
        <w:t>PROJEKTOWANE POSTANOWIENIA UMOWY WS. ZAMÓWIENIA PUBLICZNEGO</w:t>
      </w:r>
    </w:p>
    <w:p w14:paraId="2185CB99" w14:textId="77777777" w:rsidR="00DF5163" w:rsidRPr="00627A6F" w:rsidRDefault="00DF5163" w:rsidP="00EE2ED0">
      <w:pPr>
        <w:jc w:val="both"/>
        <w:rPr>
          <w:rFonts w:asciiTheme="minorHAnsi" w:hAnsiTheme="minorHAnsi" w:cstheme="minorHAnsi"/>
          <w:sz w:val="22"/>
          <w:szCs w:val="22"/>
        </w:rPr>
      </w:pPr>
    </w:p>
    <w:p w14:paraId="24E060CF" w14:textId="495D099F" w:rsidR="007A008A" w:rsidRPr="006623CB" w:rsidRDefault="007A008A" w:rsidP="00EE2ED0">
      <w:pPr>
        <w:pStyle w:val="Akapitzlist"/>
        <w:widowControl w:val="0"/>
        <w:numPr>
          <w:ilvl w:val="3"/>
          <w:numId w:val="35"/>
        </w:numPr>
        <w:ind w:left="567" w:hanging="567"/>
        <w:jc w:val="both"/>
        <w:outlineLvl w:val="1"/>
        <w:rPr>
          <w:rFonts w:asciiTheme="minorHAnsi" w:hAnsiTheme="minorHAnsi" w:cstheme="minorHAnsi"/>
          <w:color w:val="000000"/>
          <w:sz w:val="22"/>
          <w:szCs w:val="22"/>
        </w:rPr>
      </w:pPr>
      <w:r w:rsidRPr="006623CB">
        <w:rPr>
          <w:rFonts w:asciiTheme="minorHAnsi" w:hAnsiTheme="minorHAnsi" w:cstheme="minorHAnsi"/>
          <w:color w:val="000000"/>
          <w:sz w:val="22"/>
          <w:szCs w:val="22"/>
        </w:rPr>
        <w:t>Zamawiający wymaga od wybranego wykonawcy zamówienia zawarcia umowy</w:t>
      </w:r>
      <w:r w:rsidRPr="006623CB">
        <w:rPr>
          <w:rFonts w:asciiTheme="minorHAnsi" w:hAnsiTheme="minorHAnsi" w:cstheme="minorHAnsi"/>
          <w:color w:val="000000"/>
          <w:sz w:val="22"/>
          <w:szCs w:val="22"/>
        </w:rPr>
        <w:br/>
        <w:t xml:space="preserve">w sprawie zamówienia publicznego </w:t>
      </w:r>
      <w:r w:rsidR="00CF2766" w:rsidRPr="006623CB">
        <w:rPr>
          <w:rFonts w:asciiTheme="minorHAnsi" w:hAnsiTheme="minorHAnsi" w:cstheme="minorHAnsi"/>
          <w:color w:val="000000"/>
          <w:sz w:val="22"/>
          <w:szCs w:val="22"/>
        </w:rPr>
        <w:t>w miejscu, terminie oraz na warunkach</w:t>
      </w:r>
      <w:r w:rsidRPr="006623CB">
        <w:rPr>
          <w:rFonts w:asciiTheme="minorHAnsi" w:hAnsiTheme="minorHAnsi" w:cstheme="minorHAnsi"/>
          <w:color w:val="000000"/>
          <w:sz w:val="22"/>
          <w:szCs w:val="22"/>
        </w:rPr>
        <w:t xml:space="preserve"> określonych w Projektowanych </w:t>
      </w:r>
      <w:r w:rsidR="0030633D" w:rsidRPr="006623CB">
        <w:rPr>
          <w:rFonts w:asciiTheme="minorHAnsi" w:hAnsiTheme="minorHAnsi" w:cstheme="minorHAnsi"/>
          <w:color w:val="000000"/>
          <w:sz w:val="22"/>
          <w:szCs w:val="22"/>
        </w:rPr>
        <w:t>P</w:t>
      </w:r>
      <w:r w:rsidRPr="006623CB">
        <w:rPr>
          <w:rFonts w:asciiTheme="minorHAnsi" w:hAnsiTheme="minorHAnsi" w:cstheme="minorHAnsi"/>
          <w:color w:val="000000"/>
          <w:sz w:val="22"/>
          <w:szCs w:val="22"/>
        </w:rPr>
        <w:t xml:space="preserve">ostanowieniach </w:t>
      </w:r>
      <w:r w:rsidR="0030633D" w:rsidRPr="006623CB">
        <w:rPr>
          <w:rFonts w:asciiTheme="minorHAnsi" w:hAnsiTheme="minorHAnsi" w:cstheme="minorHAnsi"/>
          <w:color w:val="000000"/>
          <w:sz w:val="22"/>
          <w:szCs w:val="22"/>
        </w:rPr>
        <w:t>U</w:t>
      </w:r>
      <w:r w:rsidRPr="006623CB">
        <w:rPr>
          <w:rFonts w:asciiTheme="minorHAnsi" w:hAnsiTheme="minorHAnsi" w:cstheme="minorHAnsi"/>
          <w:color w:val="000000"/>
          <w:sz w:val="22"/>
          <w:szCs w:val="22"/>
        </w:rPr>
        <w:t xml:space="preserve">mowy, które zawiera </w:t>
      </w:r>
      <w:r w:rsidRPr="006623CB">
        <w:rPr>
          <w:rFonts w:asciiTheme="minorHAnsi" w:hAnsiTheme="minorHAnsi" w:cstheme="minorHAnsi"/>
          <w:b/>
          <w:color w:val="000000"/>
          <w:sz w:val="22"/>
          <w:szCs w:val="22"/>
        </w:rPr>
        <w:t xml:space="preserve">Załącznik nr </w:t>
      </w:r>
      <w:r w:rsidR="003B094E" w:rsidRPr="006623CB">
        <w:rPr>
          <w:rFonts w:asciiTheme="minorHAnsi" w:hAnsiTheme="minorHAnsi" w:cstheme="minorHAnsi"/>
          <w:b/>
          <w:color w:val="000000"/>
          <w:sz w:val="22"/>
          <w:szCs w:val="22"/>
        </w:rPr>
        <w:t>5</w:t>
      </w:r>
      <w:r w:rsidRPr="006623CB">
        <w:rPr>
          <w:rFonts w:asciiTheme="minorHAnsi" w:hAnsiTheme="minorHAnsi" w:cstheme="minorHAnsi"/>
          <w:color w:val="000000"/>
          <w:sz w:val="22"/>
          <w:szCs w:val="22"/>
        </w:rPr>
        <w:t xml:space="preserve"> do SWZ.</w:t>
      </w:r>
    </w:p>
    <w:p w14:paraId="4EEEBB54" w14:textId="0C975473" w:rsidR="007A008A" w:rsidRPr="006623CB" w:rsidRDefault="007A008A" w:rsidP="00EE2ED0">
      <w:pPr>
        <w:pStyle w:val="Akapitzlist"/>
        <w:widowControl w:val="0"/>
        <w:numPr>
          <w:ilvl w:val="3"/>
          <w:numId w:val="35"/>
        </w:numPr>
        <w:ind w:left="567" w:hanging="567"/>
        <w:jc w:val="both"/>
        <w:outlineLvl w:val="1"/>
        <w:rPr>
          <w:rFonts w:asciiTheme="minorHAnsi" w:hAnsiTheme="minorHAnsi" w:cstheme="minorHAnsi"/>
          <w:color w:val="000000"/>
          <w:sz w:val="22"/>
          <w:szCs w:val="22"/>
        </w:rPr>
      </w:pPr>
      <w:r w:rsidRPr="006623CB">
        <w:rPr>
          <w:rFonts w:asciiTheme="minorHAnsi" w:hAnsiTheme="minorHAnsi" w:cstheme="minorHAnsi"/>
          <w:color w:val="000000"/>
          <w:sz w:val="22"/>
          <w:szCs w:val="22"/>
        </w:rPr>
        <w:t>Projektowane postanowienia umowy zostaną przed jej zawarciem uzupełnione</w:t>
      </w:r>
      <w:r w:rsidR="006623CB">
        <w:rPr>
          <w:rFonts w:asciiTheme="minorHAnsi" w:hAnsiTheme="minorHAnsi" w:cstheme="minorHAnsi"/>
          <w:color w:val="000000"/>
          <w:sz w:val="22"/>
          <w:szCs w:val="22"/>
        </w:rPr>
        <w:t xml:space="preserve"> </w:t>
      </w:r>
      <w:r w:rsidRPr="006623CB">
        <w:rPr>
          <w:rFonts w:asciiTheme="minorHAnsi" w:hAnsiTheme="minorHAnsi" w:cstheme="minorHAnsi"/>
          <w:color w:val="000000"/>
          <w:sz w:val="22"/>
          <w:szCs w:val="22"/>
        </w:rPr>
        <w:t>o niezbędne informacje dotyczące w szczególności wartości oraz daty zawarcia umowy,</w:t>
      </w:r>
      <w:r w:rsidR="006623CB">
        <w:rPr>
          <w:rFonts w:asciiTheme="minorHAnsi" w:hAnsiTheme="minorHAnsi" w:cstheme="minorHAnsi"/>
          <w:color w:val="000000"/>
          <w:sz w:val="22"/>
          <w:szCs w:val="22"/>
        </w:rPr>
        <w:t xml:space="preserve"> </w:t>
      </w:r>
      <w:r w:rsidRPr="006623CB">
        <w:rPr>
          <w:rFonts w:asciiTheme="minorHAnsi" w:hAnsiTheme="minorHAnsi" w:cstheme="minorHAnsi"/>
          <w:color w:val="000000"/>
          <w:sz w:val="22"/>
          <w:szCs w:val="22"/>
        </w:rPr>
        <w:t>danych podmiotowych i rejestrowych wykonawcy, a także danych teleadresowych</w:t>
      </w:r>
      <w:r w:rsidR="006623CB">
        <w:rPr>
          <w:rFonts w:asciiTheme="minorHAnsi" w:hAnsiTheme="minorHAnsi" w:cstheme="minorHAnsi"/>
          <w:color w:val="000000"/>
          <w:sz w:val="22"/>
          <w:szCs w:val="22"/>
        </w:rPr>
        <w:t xml:space="preserve"> </w:t>
      </w:r>
      <w:r w:rsidRPr="006623CB">
        <w:rPr>
          <w:rFonts w:asciiTheme="minorHAnsi" w:hAnsiTheme="minorHAnsi" w:cstheme="minorHAnsi"/>
          <w:color w:val="000000"/>
          <w:sz w:val="22"/>
          <w:szCs w:val="22"/>
        </w:rPr>
        <w:t>oraz reprezentacji stron umowy, a w pozostałym niezbędnym zakresie zostaną odpowiednio wypełnione zgodnie z treścią oferty.</w:t>
      </w:r>
    </w:p>
    <w:p w14:paraId="37956AB5" w14:textId="18EF7A32" w:rsidR="00CF2766" w:rsidRPr="006623CB" w:rsidRDefault="00CF2766" w:rsidP="00EE2ED0">
      <w:pPr>
        <w:pStyle w:val="Akapitzlist"/>
        <w:numPr>
          <w:ilvl w:val="3"/>
          <w:numId w:val="35"/>
        </w:numPr>
        <w:ind w:left="567" w:hanging="567"/>
        <w:jc w:val="both"/>
        <w:rPr>
          <w:rFonts w:asciiTheme="minorHAnsi" w:hAnsiTheme="minorHAnsi" w:cstheme="minorHAnsi"/>
          <w:color w:val="000000"/>
          <w:sz w:val="22"/>
          <w:szCs w:val="22"/>
        </w:rPr>
      </w:pPr>
      <w:r w:rsidRPr="006623CB">
        <w:rPr>
          <w:rFonts w:asciiTheme="minorHAnsi" w:hAnsiTheme="minorHAnsi" w:cstheme="minorHAnsi"/>
          <w:sz w:val="22"/>
          <w:szCs w:val="22"/>
        </w:rPr>
        <w:t>Formularz oferty oraz Arkusz cenowy stanowić będą załączniki do umowy</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w sprawie zamówienia publicznego, która zostanie zawarta z wybranym</w:t>
      </w:r>
      <w:r w:rsidR="006623CB">
        <w:rPr>
          <w:rFonts w:asciiTheme="minorHAnsi" w:hAnsiTheme="minorHAnsi" w:cstheme="minorHAnsi"/>
          <w:sz w:val="22"/>
          <w:szCs w:val="22"/>
        </w:rPr>
        <w:t xml:space="preserve"> </w:t>
      </w:r>
      <w:r w:rsidRPr="006623CB">
        <w:rPr>
          <w:rFonts w:asciiTheme="minorHAnsi" w:hAnsiTheme="minorHAnsi" w:cstheme="minorHAnsi"/>
          <w:sz w:val="22"/>
          <w:szCs w:val="22"/>
        </w:rPr>
        <w:t>wykonawcą.</w:t>
      </w:r>
    </w:p>
    <w:p w14:paraId="4ACAFC50" w14:textId="77777777" w:rsidR="003C7862" w:rsidRDefault="00CF2766" w:rsidP="00EE2ED0">
      <w:pPr>
        <w:pStyle w:val="Akapitzlist"/>
        <w:numPr>
          <w:ilvl w:val="3"/>
          <w:numId w:val="35"/>
        </w:numPr>
        <w:ind w:left="567" w:hanging="567"/>
        <w:jc w:val="both"/>
        <w:rPr>
          <w:rFonts w:asciiTheme="minorHAnsi" w:hAnsiTheme="minorHAnsi" w:cstheme="minorHAnsi"/>
          <w:color w:val="000000"/>
          <w:sz w:val="22"/>
          <w:szCs w:val="22"/>
        </w:rPr>
      </w:pPr>
      <w:r w:rsidRPr="006623CB">
        <w:rPr>
          <w:rFonts w:asciiTheme="minorHAnsi" w:hAnsiTheme="minorHAnsi" w:cstheme="minorHAnsi"/>
          <w:color w:val="000000"/>
          <w:sz w:val="22"/>
          <w:szCs w:val="22"/>
        </w:rPr>
        <w:t>Jeżeli ze strony wykonawcy zawarcie umowy w sprawie zamówienia</w:t>
      </w:r>
      <w:r w:rsidR="006623CB">
        <w:rPr>
          <w:rFonts w:asciiTheme="minorHAnsi" w:hAnsiTheme="minorHAnsi" w:cstheme="minorHAnsi"/>
          <w:color w:val="000000"/>
          <w:sz w:val="22"/>
          <w:szCs w:val="22"/>
        </w:rPr>
        <w:t xml:space="preserve"> </w:t>
      </w:r>
      <w:r w:rsidRPr="006623CB">
        <w:rPr>
          <w:rFonts w:asciiTheme="minorHAnsi" w:hAnsiTheme="minorHAnsi" w:cstheme="minorHAnsi"/>
          <w:color w:val="000000"/>
          <w:sz w:val="22"/>
          <w:szCs w:val="22"/>
        </w:rPr>
        <w:t>publicznego nastąpi przez pełnomocnika lub pełnomocników, to pełnomocnictwo</w:t>
      </w:r>
      <w:r w:rsidR="006623CB">
        <w:rPr>
          <w:rFonts w:asciiTheme="minorHAnsi" w:hAnsiTheme="minorHAnsi" w:cstheme="minorHAnsi"/>
          <w:color w:val="000000"/>
          <w:sz w:val="22"/>
          <w:szCs w:val="22"/>
        </w:rPr>
        <w:t xml:space="preserve"> </w:t>
      </w:r>
      <w:r w:rsidRPr="006623CB">
        <w:rPr>
          <w:rFonts w:asciiTheme="minorHAnsi" w:hAnsiTheme="minorHAnsi" w:cstheme="minorHAnsi"/>
          <w:color w:val="000000"/>
          <w:sz w:val="22"/>
          <w:szCs w:val="22"/>
        </w:rPr>
        <w:t>lub pełnomocnictwa do tej czynności stanowić będą załącznik lub załączniki</w:t>
      </w:r>
      <w:r w:rsidR="006623CB">
        <w:rPr>
          <w:rFonts w:asciiTheme="minorHAnsi" w:hAnsiTheme="minorHAnsi" w:cstheme="minorHAnsi"/>
          <w:color w:val="000000"/>
          <w:sz w:val="22"/>
          <w:szCs w:val="22"/>
        </w:rPr>
        <w:t xml:space="preserve"> </w:t>
      </w:r>
      <w:r w:rsidRPr="006623CB">
        <w:rPr>
          <w:rFonts w:asciiTheme="minorHAnsi" w:hAnsiTheme="minorHAnsi" w:cstheme="minorHAnsi"/>
          <w:color w:val="000000"/>
          <w:sz w:val="22"/>
          <w:szCs w:val="22"/>
        </w:rPr>
        <w:t>do umowy w sprawie zamówienia publicznego.</w:t>
      </w:r>
    </w:p>
    <w:p w14:paraId="1528D22A" w14:textId="0FA70C6A" w:rsidR="003C7862" w:rsidRDefault="0059056E" w:rsidP="00EE2ED0">
      <w:pPr>
        <w:pStyle w:val="Akapitzlist"/>
        <w:numPr>
          <w:ilvl w:val="3"/>
          <w:numId w:val="35"/>
        </w:numPr>
        <w:ind w:left="567" w:hanging="567"/>
        <w:jc w:val="both"/>
        <w:rPr>
          <w:rFonts w:asciiTheme="minorHAnsi" w:hAnsiTheme="minorHAnsi" w:cstheme="minorHAnsi"/>
          <w:color w:val="000000"/>
          <w:sz w:val="22"/>
          <w:szCs w:val="22"/>
        </w:rPr>
      </w:pPr>
      <w:r w:rsidRPr="003C7862">
        <w:rPr>
          <w:rFonts w:asciiTheme="minorHAnsi" w:hAnsiTheme="minorHAnsi" w:cstheme="minorHAnsi"/>
          <w:color w:val="000000"/>
          <w:sz w:val="22"/>
          <w:szCs w:val="22"/>
        </w:rPr>
        <w:t xml:space="preserve">W celu technicznej realizacji dostaw paliwa gazowego Zamawiający dopuszcza podpisanie standardowego formularza kompleksowej umowy dostarczania paliwa gazowego stosowanego przez Wykonawcę, z </w:t>
      </w:r>
      <w:r w:rsidR="002965EB" w:rsidRPr="003C7862">
        <w:rPr>
          <w:rFonts w:asciiTheme="minorHAnsi" w:hAnsiTheme="minorHAnsi" w:cstheme="minorHAnsi"/>
          <w:color w:val="000000"/>
          <w:sz w:val="22"/>
          <w:szCs w:val="22"/>
        </w:rPr>
        <w:t>zastrzeżeniem,</w:t>
      </w:r>
      <w:r w:rsidRPr="003C7862">
        <w:rPr>
          <w:rFonts w:asciiTheme="minorHAnsi" w:hAnsiTheme="minorHAnsi" w:cstheme="minorHAnsi"/>
          <w:color w:val="000000"/>
          <w:sz w:val="22"/>
          <w:szCs w:val="22"/>
        </w:rPr>
        <w:t xml:space="preserve"> że postanowienia takiego formularza nie mogą być mniej korzystne dla Zamawiającego niż postanowienia SWZ, Formularza oferty, Arkusza cenowego oraz Projektowanych Postanowień Umowy, ani nie mogą wyłączać lub ograniczać uprawnień Zamawiającego wynikających z ustawy PZP. Dopuszcza się zawarcie tej umowy drogą korespondencyjną.</w:t>
      </w:r>
    </w:p>
    <w:p w14:paraId="6564DC1D" w14:textId="60AED836" w:rsidR="00551B20" w:rsidRPr="003C7862" w:rsidRDefault="0059056E" w:rsidP="00EE2ED0">
      <w:pPr>
        <w:pStyle w:val="Akapitzlist"/>
        <w:numPr>
          <w:ilvl w:val="3"/>
          <w:numId w:val="35"/>
        </w:numPr>
        <w:ind w:left="567" w:hanging="567"/>
        <w:jc w:val="both"/>
        <w:rPr>
          <w:rFonts w:asciiTheme="minorHAnsi" w:hAnsiTheme="minorHAnsi" w:cstheme="minorHAnsi"/>
          <w:color w:val="000000"/>
          <w:sz w:val="22"/>
          <w:szCs w:val="22"/>
        </w:rPr>
      </w:pPr>
      <w:r w:rsidRPr="003C7862">
        <w:rPr>
          <w:rFonts w:asciiTheme="minorHAnsi" w:hAnsiTheme="minorHAnsi" w:cstheme="minorHAnsi"/>
          <w:color w:val="000000"/>
          <w:sz w:val="22"/>
          <w:szCs w:val="22"/>
        </w:rPr>
        <w:t>Rozliczenia za sprzedaż i dystrybucję gazu (paliwa gazowego) odbywać się będą na podstawie bieżących wskazań układu pomiarowo-rozliczeniowego (danych przekazywanych przez operatora systemu dystrybucyjnego zwanego dalej „OSD”), zgodnie z okresami rozliczeniowymi wynikającymi z taryfy OSD, przy czym Zamawiający przewiduje możliwość (na wniosek Zamawiającego) rozliczeń</w:t>
      </w:r>
      <w:r w:rsidR="003C7862">
        <w:rPr>
          <w:rFonts w:asciiTheme="minorHAnsi" w:hAnsiTheme="minorHAnsi" w:cstheme="minorHAnsi"/>
          <w:color w:val="000000"/>
          <w:sz w:val="22"/>
          <w:szCs w:val="22"/>
        </w:rPr>
        <w:t xml:space="preserve"> </w:t>
      </w:r>
      <w:r w:rsidRPr="003C7862">
        <w:rPr>
          <w:rFonts w:asciiTheme="minorHAnsi" w:hAnsiTheme="minorHAnsi" w:cstheme="minorHAnsi"/>
          <w:color w:val="000000"/>
          <w:sz w:val="22"/>
          <w:szCs w:val="22"/>
        </w:rPr>
        <w:t>na podstawie szacunkowego (prognozowanego) zużycia. W takim przypadku ostateczne rozlicznie za dany okres rozliczeniowy nastąpi na podstawie wystawionej przez Wykonawcę faktury rozliczeniowej po uzyskaniu danych pomiarowych od OSD,</w:t>
      </w:r>
      <w:r w:rsidR="003C7862">
        <w:rPr>
          <w:rFonts w:asciiTheme="minorHAnsi" w:hAnsiTheme="minorHAnsi" w:cstheme="minorHAnsi"/>
          <w:color w:val="000000"/>
          <w:sz w:val="22"/>
          <w:szCs w:val="22"/>
        </w:rPr>
        <w:t xml:space="preserve"> </w:t>
      </w:r>
      <w:r w:rsidRPr="003C7862">
        <w:rPr>
          <w:rFonts w:asciiTheme="minorHAnsi" w:hAnsiTheme="minorHAnsi" w:cstheme="minorHAnsi"/>
          <w:color w:val="000000"/>
          <w:sz w:val="22"/>
          <w:szCs w:val="22"/>
        </w:rPr>
        <w:t>która będzie uwzględniać ilość faktycznie pobranego przez Zamawiającego gazu (paliwa gazowego).</w:t>
      </w:r>
    </w:p>
    <w:p w14:paraId="39A45E06" w14:textId="2D0B1C37" w:rsidR="0059056E" w:rsidRPr="00627A6F" w:rsidRDefault="0059056E" w:rsidP="00EE2ED0">
      <w:pPr>
        <w:jc w:val="both"/>
        <w:rPr>
          <w:rFonts w:asciiTheme="minorHAnsi" w:hAnsiTheme="minorHAnsi" w:cstheme="minorHAnsi"/>
          <w:sz w:val="22"/>
          <w:szCs w:val="22"/>
        </w:rPr>
      </w:pPr>
    </w:p>
    <w:p w14:paraId="71B7DB14" w14:textId="21C60DAD" w:rsidR="00DF5163" w:rsidRPr="00627A6F" w:rsidRDefault="00DF5163" w:rsidP="00EE2ED0">
      <w:pPr>
        <w:shd w:val="clear" w:color="auto" w:fill="DDD9C3" w:themeFill="background2" w:themeFillShade="E6"/>
        <w:ind w:left="709" w:right="68" w:hanging="709"/>
        <w:jc w:val="both"/>
        <w:rPr>
          <w:rFonts w:asciiTheme="minorHAnsi" w:hAnsiTheme="minorHAnsi" w:cstheme="minorHAnsi"/>
          <w:sz w:val="22"/>
          <w:szCs w:val="22"/>
        </w:rPr>
      </w:pPr>
      <w:r w:rsidRPr="00627A6F">
        <w:rPr>
          <w:rFonts w:asciiTheme="minorHAnsi" w:hAnsiTheme="minorHAnsi" w:cstheme="minorHAnsi"/>
          <w:b/>
          <w:sz w:val="22"/>
          <w:szCs w:val="22"/>
        </w:rPr>
        <w:t>XVII.</w:t>
      </w:r>
      <w:r w:rsidRPr="00627A6F">
        <w:rPr>
          <w:rFonts w:asciiTheme="minorHAnsi" w:hAnsiTheme="minorHAnsi" w:cstheme="minorHAnsi"/>
          <w:b/>
          <w:sz w:val="22"/>
          <w:szCs w:val="22"/>
        </w:rPr>
        <w:tab/>
        <w:t>POUCZENIE O ŚRODKACH OCHRONY PRAWNEJ</w:t>
      </w:r>
      <w:r w:rsidR="00EE2ED0">
        <w:rPr>
          <w:rFonts w:asciiTheme="minorHAnsi" w:hAnsiTheme="minorHAnsi" w:cstheme="minorHAnsi"/>
          <w:b/>
          <w:sz w:val="22"/>
          <w:szCs w:val="22"/>
        </w:rPr>
        <w:t xml:space="preserve"> </w:t>
      </w:r>
      <w:r w:rsidRPr="00627A6F">
        <w:rPr>
          <w:rFonts w:asciiTheme="minorHAnsi" w:hAnsiTheme="minorHAnsi" w:cstheme="minorHAnsi"/>
          <w:b/>
          <w:sz w:val="22"/>
          <w:szCs w:val="22"/>
        </w:rPr>
        <w:t xml:space="preserve">PRZYSŁUGUJĄCYCH WYKONAWCY </w:t>
      </w:r>
    </w:p>
    <w:p w14:paraId="355C725F" w14:textId="77777777" w:rsidR="00DF5163" w:rsidRPr="00627A6F" w:rsidRDefault="00DF5163" w:rsidP="00EE2ED0">
      <w:pPr>
        <w:jc w:val="both"/>
        <w:rPr>
          <w:rFonts w:asciiTheme="minorHAnsi" w:hAnsiTheme="minorHAnsi" w:cstheme="minorHAnsi"/>
          <w:sz w:val="22"/>
          <w:szCs w:val="22"/>
        </w:rPr>
      </w:pPr>
    </w:p>
    <w:p w14:paraId="369C73C4" w14:textId="107BF932"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w:t>
      </w:r>
      <w:r w:rsidRPr="00627A6F">
        <w:rPr>
          <w:rFonts w:asciiTheme="minorHAnsi" w:hAnsiTheme="minorHAnsi" w:cstheme="minorHAnsi"/>
          <w:color w:val="000000"/>
          <w:sz w:val="22"/>
          <w:szCs w:val="22"/>
        </w:rPr>
        <w:tab/>
        <w:t>Środki ochrony prawnej przysługują wykonawcy, a także innemu podmiotowi,</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jeżeli ma lub miał interes w uzyskaniu danego zamówienia oraz poniósł</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lub może ponieść szkodę w wyniku naruszenia przez Zamawiającego</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 xml:space="preserve">przepisów Ustawy. </w:t>
      </w:r>
    </w:p>
    <w:p w14:paraId="2B11E418" w14:textId="331FEE65"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2.</w:t>
      </w:r>
      <w:r w:rsidRPr="00627A6F">
        <w:rPr>
          <w:rFonts w:asciiTheme="minorHAnsi" w:hAnsiTheme="minorHAnsi" w:cstheme="minorHAnsi"/>
          <w:color w:val="000000"/>
          <w:sz w:val="22"/>
          <w:szCs w:val="22"/>
        </w:rPr>
        <w:tab/>
        <w:t>Środki ochrony prawnej wobec ogłoszenia wszczynającego postępowanie oraz dokumentów zamówienia przysługują również organizacjom wpisanym na listę,</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 xml:space="preserve">o której mowa w art. 469 pkt 15 Ustawy oraz </w:t>
      </w:r>
      <w:r w:rsidRPr="00627A6F">
        <w:rPr>
          <w:rFonts w:asciiTheme="minorHAnsi" w:hAnsiTheme="minorHAnsi" w:cstheme="minorHAnsi"/>
          <w:sz w:val="22"/>
          <w:szCs w:val="22"/>
        </w:rPr>
        <w:t>Rzecznikowi Małych i Średnich Przedsiębiorców</w:t>
      </w:r>
      <w:r w:rsidRPr="00627A6F">
        <w:rPr>
          <w:rFonts w:asciiTheme="minorHAnsi" w:hAnsiTheme="minorHAnsi" w:cstheme="minorHAnsi"/>
          <w:color w:val="000000"/>
          <w:sz w:val="22"/>
          <w:szCs w:val="22"/>
        </w:rPr>
        <w:t xml:space="preserve">. </w:t>
      </w:r>
    </w:p>
    <w:p w14:paraId="686847E8"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3.</w:t>
      </w:r>
      <w:r w:rsidRPr="00627A6F">
        <w:rPr>
          <w:rFonts w:asciiTheme="minorHAnsi" w:hAnsiTheme="minorHAnsi" w:cstheme="minorHAnsi"/>
          <w:color w:val="000000"/>
          <w:sz w:val="22"/>
          <w:szCs w:val="22"/>
        </w:rPr>
        <w:tab/>
        <w:t xml:space="preserve">Odwołanie przysługuje na: </w:t>
      </w:r>
    </w:p>
    <w:p w14:paraId="039B6B4C" w14:textId="4FFA599D" w:rsidR="00DF5163" w:rsidRPr="003C7862" w:rsidRDefault="00DF5163" w:rsidP="00EE2ED0">
      <w:pPr>
        <w:pStyle w:val="Akapitzlist"/>
        <w:numPr>
          <w:ilvl w:val="1"/>
          <w:numId w:val="36"/>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niezgodną z przepisami Ustawy czynność podjętą przez Zamawiającego</w:t>
      </w:r>
      <w:r w:rsidR="003C7862">
        <w:rPr>
          <w:rFonts w:asciiTheme="minorHAnsi" w:hAnsiTheme="minorHAnsi" w:cstheme="minorHAnsi"/>
          <w:sz w:val="22"/>
          <w:szCs w:val="22"/>
        </w:rPr>
        <w:t xml:space="preserve"> </w:t>
      </w:r>
      <w:r w:rsidRPr="003C7862">
        <w:rPr>
          <w:rFonts w:asciiTheme="minorHAnsi" w:hAnsiTheme="minorHAnsi" w:cstheme="minorHAnsi"/>
          <w:sz w:val="22"/>
          <w:szCs w:val="22"/>
        </w:rPr>
        <w:t xml:space="preserve">w postępowaniu, w tym na projektowane postanowienie umowy; </w:t>
      </w:r>
    </w:p>
    <w:p w14:paraId="7C6FF82E" w14:textId="5D04FDFF" w:rsidR="00DF5163" w:rsidRPr="003C7862" w:rsidRDefault="00DF5163" w:rsidP="00EE2ED0">
      <w:pPr>
        <w:pStyle w:val="Akapitzlist"/>
        <w:numPr>
          <w:ilvl w:val="1"/>
          <w:numId w:val="36"/>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lastRenderedPageBreak/>
        <w:t>zaniechanie w postępowaniu czynności, do której Zamawiający</w:t>
      </w:r>
      <w:r w:rsidR="003C7862">
        <w:rPr>
          <w:rFonts w:asciiTheme="minorHAnsi" w:hAnsiTheme="minorHAnsi" w:cstheme="minorHAnsi"/>
          <w:sz w:val="22"/>
          <w:szCs w:val="22"/>
        </w:rPr>
        <w:t xml:space="preserve"> </w:t>
      </w:r>
      <w:r w:rsidRPr="003C7862">
        <w:rPr>
          <w:rFonts w:asciiTheme="minorHAnsi" w:hAnsiTheme="minorHAnsi" w:cstheme="minorHAnsi"/>
          <w:sz w:val="22"/>
          <w:szCs w:val="22"/>
        </w:rPr>
        <w:t>był obowiązany na podstawie Ustawy.</w:t>
      </w:r>
    </w:p>
    <w:p w14:paraId="6E90F80A"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4.</w:t>
      </w:r>
      <w:r w:rsidRPr="00627A6F">
        <w:rPr>
          <w:rFonts w:asciiTheme="minorHAnsi" w:hAnsiTheme="minorHAnsi" w:cstheme="minorHAnsi"/>
          <w:color w:val="000000"/>
          <w:sz w:val="22"/>
          <w:szCs w:val="22"/>
        </w:rPr>
        <w:tab/>
        <w:t xml:space="preserve">Odwołanie wnosi się do Prezesa Krajowej Izby Odwoławczej. </w:t>
      </w:r>
    </w:p>
    <w:p w14:paraId="4A889716" w14:textId="0291801D"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5.</w:t>
      </w:r>
      <w:r w:rsidRPr="00627A6F">
        <w:rPr>
          <w:rFonts w:asciiTheme="minorHAnsi" w:hAnsiTheme="minorHAnsi" w:cstheme="minorHAnsi"/>
          <w:color w:val="000000"/>
          <w:sz w:val="22"/>
          <w:szCs w:val="22"/>
        </w:rPr>
        <w:tab/>
        <w:t>Odwołujący przekazuje Zamawiającemu odwołanie wniesione w formie elektronicznej albo postaci elektronicznej albo kopię tego odwołania, jeżeli zostało ono wniesione</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w formie pisemnej, przed upływem terminu do wniesienia odwołania w taki sposób, aby Zamawiający mógł zapoznać się z treścią odwołanie przed upływem terminu</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 xml:space="preserve">do jego wniesienia. </w:t>
      </w:r>
    </w:p>
    <w:p w14:paraId="7518FFC8" w14:textId="453E080E"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6.</w:t>
      </w:r>
      <w:r w:rsidRPr="00627A6F">
        <w:rPr>
          <w:rFonts w:asciiTheme="minorHAnsi" w:hAnsiTheme="minorHAnsi" w:cstheme="minorHAnsi"/>
          <w:color w:val="000000"/>
          <w:sz w:val="22"/>
          <w:szCs w:val="22"/>
        </w:rPr>
        <w:tab/>
        <w:t>Domniemywa się, że Zamawiający mógł zapoznać się z treścią odwołania</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przed upływem terminu do jego wniesienia, jeżeli przekazanie odpowiednio</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odwołania albo jego kopii nastąpiło przed upływem terminu do jego wniesienia</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przy użyciu środków komunikacji elektronicznej.</w:t>
      </w:r>
    </w:p>
    <w:p w14:paraId="5B197EDC"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7.</w:t>
      </w:r>
      <w:r w:rsidRPr="00627A6F">
        <w:rPr>
          <w:rFonts w:asciiTheme="minorHAnsi" w:hAnsiTheme="minorHAnsi" w:cstheme="minorHAnsi"/>
          <w:color w:val="000000"/>
          <w:sz w:val="22"/>
          <w:szCs w:val="22"/>
        </w:rPr>
        <w:tab/>
        <w:t>Odwołanie wnosi się w terminie:</w:t>
      </w:r>
    </w:p>
    <w:p w14:paraId="7C24AAA4" w14:textId="7110AC48" w:rsidR="00DF5163" w:rsidRPr="003C7862" w:rsidRDefault="00C36122" w:rsidP="00EE2ED0">
      <w:pPr>
        <w:pStyle w:val="Akapitzlist"/>
        <w:numPr>
          <w:ilvl w:val="1"/>
          <w:numId w:val="37"/>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1</w:t>
      </w:r>
      <w:r w:rsidR="00DF5163" w:rsidRPr="003C7862">
        <w:rPr>
          <w:rFonts w:asciiTheme="minorHAnsi" w:hAnsiTheme="minorHAnsi" w:cstheme="minorHAnsi"/>
          <w:sz w:val="22"/>
          <w:szCs w:val="22"/>
        </w:rPr>
        <w:t>0 dni od dnia przekazania informacji o czynności Zamawiającego stanowiącej podstawę jego wniesienia, jeżeli informacja została przekazana przy użyciu środków komunikacji elektronicznej,</w:t>
      </w:r>
    </w:p>
    <w:p w14:paraId="25B344EC" w14:textId="4107ACE5" w:rsidR="00DF5163" w:rsidRPr="003C7862" w:rsidRDefault="00DF5163" w:rsidP="00EE2ED0">
      <w:pPr>
        <w:pStyle w:val="Akapitzlist"/>
        <w:numPr>
          <w:ilvl w:val="1"/>
          <w:numId w:val="37"/>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1</w:t>
      </w:r>
      <w:r w:rsidR="00C36122" w:rsidRPr="003C7862">
        <w:rPr>
          <w:rFonts w:asciiTheme="minorHAnsi" w:hAnsiTheme="minorHAnsi" w:cstheme="minorHAnsi"/>
          <w:sz w:val="22"/>
          <w:szCs w:val="22"/>
        </w:rPr>
        <w:t>5</w:t>
      </w:r>
      <w:r w:rsidRPr="003C7862">
        <w:rPr>
          <w:rFonts w:asciiTheme="minorHAnsi" w:hAnsiTheme="minorHAnsi" w:cstheme="minorHAnsi"/>
          <w:sz w:val="22"/>
          <w:szCs w:val="22"/>
        </w:rPr>
        <w:t xml:space="preserve"> dni od dnia przekazania informacji o czynności </w:t>
      </w:r>
      <w:r w:rsidR="00701593" w:rsidRPr="003C7862">
        <w:rPr>
          <w:rFonts w:asciiTheme="minorHAnsi" w:hAnsiTheme="minorHAnsi" w:cstheme="minorHAnsi"/>
          <w:sz w:val="22"/>
          <w:szCs w:val="22"/>
        </w:rPr>
        <w:t>Z</w:t>
      </w:r>
      <w:r w:rsidRPr="003C7862">
        <w:rPr>
          <w:rFonts w:asciiTheme="minorHAnsi" w:hAnsiTheme="minorHAnsi" w:cstheme="minorHAnsi"/>
          <w:sz w:val="22"/>
          <w:szCs w:val="22"/>
        </w:rPr>
        <w:t>amawiającego stanowiącej podstawę jego wniesienia, jeżeli informacja została przekazana w sposób inny</w:t>
      </w:r>
      <w:r w:rsidRPr="003C7862">
        <w:rPr>
          <w:rFonts w:asciiTheme="minorHAnsi" w:hAnsiTheme="minorHAnsi" w:cstheme="minorHAnsi"/>
          <w:sz w:val="22"/>
          <w:szCs w:val="22"/>
        </w:rPr>
        <w:br/>
        <w:t>niż określony w pkt 1.</w:t>
      </w:r>
    </w:p>
    <w:p w14:paraId="6967E86D" w14:textId="76E6F3D5"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8.</w:t>
      </w:r>
      <w:r w:rsidRPr="00627A6F">
        <w:rPr>
          <w:rFonts w:asciiTheme="minorHAnsi" w:hAnsiTheme="minorHAnsi" w:cstheme="minorHAnsi"/>
          <w:color w:val="000000"/>
          <w:sz w:val="22"/>
          <w:szCs w:val="22"/>
        </w:rPr>
        <w:tab/>
        <w:t>Odwołanie wobec treści ogłoszenia wszczynającego postępowanie o udzielenie zamówienia lub wobec treści dokumentów zamówienia wnosi się w terminie</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10 dni od dni</w:t>
      </w:r>
      <w:r w:rsidR="00C12259" w:rsidRPr="00627A6F">
        <w:rPr>
          <w:rFonts w:asciiTheme="minorHAnsi" w:hAnsiTheme="minorHAnsi" w:cstheme="minorHAnsi"/>
          <w:sz w:val="22"/>
          <w:szCs w:val="22"/>
        </w:rPr>
        <w:t>a publikacji o</w:t>
      </w:r>
      <w:r w:rsidRPr="00627A6F">
        <w:rPr>
          <w:rFonts w:asciiTheme="minorHAnsi" w:hAnsiTheme="minorHAnsi" w:cstheme="minorHAnsi"/>
          <w:color w:val="000000"/>
          <w:sz w:val="22"/>
          <w:szCs w:val="22"/>
        </w:rPr>
        <w:t>głoszenia w</w:t>
      </w:r>
      <w:r w:rsidR="00C12259" w:rsidRPr="00627A6F">
        <w:rPr>
          <w:rFonts w:asciiTheme="minorHAnsi" w:hAnsiTheme="minorHAnsi" w:cstheme="minorHAnsi"/>
          <w:sz w:val="22"/>
          <w:szCs w:val="22"/>
        </w:rPr>
        <w:t xml:space="preserve"> Dzienniku Urzędowym Unii Europej</w:t>
      </w:r>
      <w:r w:rsidRPr="00627A6F">
        <w:rPr>
          <w:rFonts w:asciiTheme="minorHAnsi" w:hAnsiTheme="minorHAnsi" w:cstheme="minorHAnsi"/>
          <w:color w:val="000000"/>
          <w:sz w:val="22"/>
          <w:szCs w:val="22"/>
        </w:rPr>
        <w:t>skiej lub zamieszczenia dokumentów zamówienia na stronie internetowej.</w:t>
      </w:r>
    </w:p>
    <w:p w14:paraId="524C7D81" w14:textId="3281E6AE"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9.</w:t>
      </w:r>
      <w:r w:rsidRPr="00627A6F">
        <w:rPr>
          <w:rFonts w:asciiTheme="minorHAnsi" w:hAnsiTheme="minorHAnsi" w:cstheme="minorHAnsi"/>
          <w:color w:val="000000"/>
          <w:sz w:val="22"/>
          <w:szCs w:val="22"/>
        </w:rPr>
        <w:tab/>
        <w:t>Odwołanie w przypadkach innych niż określone w ust. 7 i 8 wnosi się w terminie</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10 dni od dnia, w którym powzięto lub przy zachowaniu należytej staranności można było powziąć wiadomość o okolicznościach stanowiących podstawę jego wniesienia.</w:t>
      </w:r>
    </w:p>
    <w:p w14:paraId="5B77AAE2"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10.</w:t>
      </w:r>
      <w:r w:rsidRPr="00627A6F">
        <w:rPr>
          <w:rFonts w:asciiTheme="minorHAnsi" w:hAnsiTheme="minorHAnsi" w:cstheme="minorHAnsi"/>
          <w:color w:val="000000"/>
          <w:sz w:val="22"/>
          <w:szCs w:val="22"/>
        </w:rPr>
        <w:tab/>
        <w:t xml:space="preserve">Odwołanie zawiera: </w:t>
      </w:r>
    </w:p>
    <w:p w14:paraId="18E384F5" w14:textId="296FD8EA"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imię i nazwisko albo nazwę, miejsce zamieszkania albo siedzibę, numer telefonu oraz adres poczty elektronicznej odwołującego oraz imię i nazwisko przedstawiciela (przedstawicieli) odwołującego; </w:t>
      </w:r>
    </w:p>
    <w:p w14:paraId="6B707136" w14:textId="41C32A20"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nazwę i siedzibę Zamawiającego, numer telefonu oraz adres poczty elektronicznej Zamawiającego; </w:t>
      </w:r>
    </w:p>
    <w:p w14:paraId="53B40606" w14:textId="49BD7D5B"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numer Powszechnego Elektronicznego Systemu Ewidencji Ludności (PESEL)</w:t>
      </w:r>
      <w:r w:rsidR="003C7862">
        <w:rPr>
          <w:rFonts w:asciiTheme="minorHAnsi" w:hAnsiTheme="minorHAnsi" w:cstheme="minorHAnsi"/>
          <w:sz w:val="22"/>
          <w:szCs w:val="22"/>
        </w:rPr>
        <w:t xml:space="preserve"> </w:t>
      </w:r>
      <w:r w:rsidRPr="003C7862">
        <w:rPr>
          <w:rFonts w:asciiTheme="minorHAnsi" w:hAnsiTheme="minorHAnsi" w:cstheme="minorHAnsi"/>
          <w:sz w:val="22"/>
          <w:szCs w:val="22"/>
        </w:rPr>
        <w:t>lub NIP odwołującego będącego osobą fizyczną, jeżeli jest on obowiązany</w:t>
      </w:r>
      <w:r w:rsidR="003C7862">
        <w:rPr>
          <w:rFonts w:asciiTheme="minorHAnsi" w:hAnsiTheme="minorHAnsi" w:cstheme="minorHAnsi"/>
          <w:sz w:val="22"/>
          <w:szCs w:val="22"/>
        </w:rPr>
        <w:t xml:space="preserve"> </w:t>
      </w:r>
      <w:r w:rsidRPr="003C7862">
        <w:rPr>
          <w:rFonts w:asciiTheme="minorHAnsi" w:hAnsiTheme="minorHAnsi" w:cstheme="minorHAnsi"/>
          <w:sz w:val="22"/>
          <w:szCs w:val="22"/>
        </w:rPr>
        <w:t>do jego posiadania albo posiada go nie mając takiego obowiązku</w:t>
      </w:r>
      <w:r w:rsidR="0059056E" w:rsidRPr="003C7862">
        <w:rPr>
          <w:rFonts w:asciiTheme="minorHAnsi" w:hAnsiTheme="minorHAnsi" w:cstheme="minorHAnsi"/>
          <w:sz w:val="22"/>
          <w:szCs w:val="22"/>
        </w:rPr>
        <w:t>;</w:t>
      </w:r>
    </w:p>
    <w:p w14:paraId="3C57F31D" w14:textId="7379B55E"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numer w Krajowym Rejestrze Sądowym, a w przypadku jego braku - numer</w:t>
      </w:r>
      <w:r w:rsidRPr="003C7862">
        <w:rPr>
          <w:rFonts w:asciiTheme="minorHAnsi" w:hAnsiTheme="minorHAnsi" w:cstheme="minorHAnsi"/>
          <w:sz w:val="22"/>
          <w:szCs w:val="22"/>
        </w:rPr>
        <w:br/>
        <w:t>w innym właściwym rejestrze, ewidencji lub NIP odwołującego niebędącego osobą fizyczną, który nie ma obowiązku wpisu we właściwym rejestrze</w:t>
      </w:r>
      <w:r w:rsidR="003C7862">
        <w:rPr>
          <w:rFonts w:asciiTheme="minorHAnsi" w:hAnsiTheme="minorHAnsi" w:cstheme="minorHAnsi"/>
          <w:sz w:val="22"/>
          <w:szCs w:val="22"/>
        </w:rPr>
        <w:t xml:space="preserve"> </w:t>
      </w:r>
      <w:r w:rsidRPr="003C7862">
        <w:rPr>
          <w:rFonts w:asciiTheme="minorHAnsi" w:hAnsiTheme="minorHAnsi" w:cstheme="minorHAnsi"/>
          <w:sz w:val="22"/>
          <w:szCs w:val="22"/>
        </w:rPr>
        <w:t xml:space="preserve">lub ewidencji, jeżeli jest on obowiązany do jego posiadania; </w:t>
      </w:r>
    </w:p>
    <w:p w14:paraId="15167EB2" w14:textId="368F4C1E"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określenie przedmiotu zamówienia; </w:t>
      </w:r>
    </w:p>
    <w:p w14:paraId="1B07405E" w14:textId="5D3F8C6E"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wskazanie numeru ogłoszenia w przypadku zamieszczenia w Biuletynie Zamówień Publicznych albo publikacji w Dzienniku Urzędowym Unii Europejskiej; </w:t>
      </w:r>
    </w:p>
    <w:p w14:paraId="003D177D" w14:textId="05CAB2E2"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wskazanie czynności lub zaniechania czynności Zamawiającego, której</w:t>
      </w:r>
      <w:r w:rsidR="003C7862">
        <w:rPr>
          <w:rFonts w:asciiTheme="minorHAnsi" w:hAnsiTheme="minorHAnsi" w:cstheme="minorHAnsi"/>
          <w:sz w:val="22"/>
          <w:szCs w:val="22"/>
        </w:rPr>
        <w:t xml:space="preserve"> </w:t>
      </w:r>
      <w:r w:rsidRPr="003C7862">
        <w:rPr>
          <w:rFonts w:asciiTheme="minorHAnsi" w:hAnsiTheme="minorHAnsi" w:cstheme="minorHAnsi"/>
          <w:sz w:val="22"/>
          <w:szCs w:val="22"/>
        </w:rPr>
        <w:t xml:space="preserve">zarzuca się niezgodność z przepisami Ustawy; </w:t>
      </w:r>
    </w:p>
    <w:p w14:paraId="42BAD8DF" w14:textId="6CC0844D"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zwięzłe przedstawienie zarzutów; </w:t>
      </w:r>
    </w:p>
    <w:p w14:paraId="151EC147" w14:textId="4BA348DB"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żądanie co do sposobu rozstrzygnięcia odwołania; </w:t>
      </w:r>
    </w:p>
    <w:p w14:paraId="57E96F9F" w14:textId="3DE1893B"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wskazanie okoliczności faktycznych i prawnych uzasadniających wniesienie odwołania oraz dowodów na poparcie przytoczonych okoliczności; </w:t>
      </w:r>
    </w:p>
    <w:p w14:paraId="316C14C2" w14:textId="4C661234"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podpis odwołującego albo jego przedstawiciela lub przedstawicieli; </w:t>
      </w:r>
    </w:p>
    <w:p w14:paraId="1A6522D5" w14:textId="72EAA47D" w:rsidR="00DF5163" w:rsidRPr="003C7862" w:rsidRDefault="00DF5163" w:rsidP="00EE2ED0">
      <w:pPr>
        <w:pStyle w:val="Akapitzlist"/>
        <w:numPr>
          <w:ilvl w:val="1"/>
          <w:numId w:val="38"/>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wykaz załączników. </w:t>
      </w:r>
    </w:p>
    <w:p w14:paraId="34F5FC61"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11.</w:t>
      </w:r>
      <w:r w:rsidRPr="00627A6F">
        <w:rPr>
          <w:rFonts w:asciiTheme="minorHAnsi" w:hAnsiTheme="minorHAnsi" w:cstheme="minorHAnsi"/>
          <w:color w:val="000000"/>
          <w:sz w:val="22"/>
          <w:szCs w:val="22"/>
        </w:rPr>
        <w:tab/>
        <w:t xml:space="preserve">Do odwołania dołącza się: </w:t>
      </w:r>
    </w:p>
    <w:p w14:paraId="5BDFD527" w14:textId="39B1E839" w:rsidR="00DF5163" w:rsidRPr="003C7862" w:rsidRDefault="00DF5163" w:rsidP="00EE2ED0">
      <w:pPr>
        <w:pStyle w:val="Akapitzlist"/>
        <w:numPr>
          <w:ilvl w:val="1"/>
          <w:numId w:val="39"/>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dowód uiszczenia wpisu od odwołania w wymaganej wysokości; </w:t>
      </w:r>
    </w:p>
    <w:p w14:paraId="350110AF" w14:textId="43A074AB" w:rsidR="00DF5163" w:rsidRPr="003C7862" w:rsidRDefault="00DF5163" w:rsidP="00EE2ED0">
      <w:pPr>
        <w:pStyle w:val="Akapitzlist"/>
        <w:numPr>
          <w:ilvl w:val="1"/>
          <w:numId w:val="39"/>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dowód przekazania odpowiednio odwołania albo jego kopii Zamawiającemu; </w:t>
      </w:r>
    </w:p>
    <w:p w14:paraId="04E9E969" w14:textId="0D6858BB" w:rsidR="00DF5163" w:rsidRPr="003C7862" w:rsidRDefault="00DF5163" w:rsidP="00EE2ED0">
      <w:pPr>
        <w:pStyle w:val="Akapitzlist"/>
        <w:numPr>
          <w:ilvl w:val="1"/>
          <w:numId w:val="39"/>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dokument potwierdzający umocowanie do reprezentowania odwołującego. </w:t>
      </w:r>
    </w:p>
    <w:p w14:paraId="1CAC20D6"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lastRenderedPageBreak/>
        <w:t>12.</w:t>
      </w:r>
      <w:r w:rsidRPr="00627A6F">
        <w:rPr>
          <w:rFonts w:asciiTheme="minorHAnsi" w:hAnsiTheme="minorHAnsi" w:cstheme="minorHAnsi"/>
          <w:color w:val="000000"/>
          <w:sz w:val="22"/>
          <w:szCs w:val="22"/>
        </w:rPr>
        <w:tab/>
        <w:t xml:space="preserve">Odwołanie podlega rozpoznaniu, jeżeli: </w:t>
      </w:r>
    </w:p>
    <w:p w14:paraId="1274745B" w14:textId="044987FC" w:rsidR="00DF5163" w:rsidRPr="003C7862" w:rsidRDefault="00DF5163" w:rsidP="00EE2ED0">
      <w:pPr>
        <w:pStyle w:val="Akapitzlist"/>
        <w:numPr>
          <w:ilvl w:val="1"/>
          <w:numId w:val="40"/>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nie zawiera braków formalnych; </w:t>
      </w:r>
    </w:p>
    <w:p w14:paraId="18A08CE5" w14:textId="5E2D7EA8" w:rsidR="00DF5163" w:rsidRPr="003C7862" w:rsidRDefault="00DF5163" w:rsidP="00EE2ED0">
      <w:pPr>
        <w:pStyle w:val="Akapitzlist"/>
        <w:numPr>
          <w:ilvl w:val="1"/>
          <w:numId w:val="40"/>
        </w:numPr>
        <w:ind w:left="851" w:hanging="284"/>
        <w:jc w:val="both"/>
        <w:rPr>
          <w:rFonts w:asciiTheme="minorHAnsi" w:hAnsiTheme="minorHAnsi" w:cstheme="minorHAnsi"/>
          <w:sz w:val="22"/>
          <w:szCs w:val="22"/>
        </w:rPr>
      </w:pPr>
      <w:r w:rsidRPr="003C7862">
        <w:rPr>
          <w:rFonts w:asciiTheme="minorHAnsi" w:hAnsiTheme="minorHAnsi" w:cstheme="minorHAnsi"/>
          <w:sz w:val="22"/>
          <w:szCs w:val="22"/>
        </w:rPr>
        <w:t xml:space="preserve">uiszczono wpis w wymaganej wysokości. </w:t>
      </w:r>
    </w:p>
    <w:p w14:paraId="6249EBC1"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13.</w:t>
      </w:r>
      <w:r w:rsidRPr="00627A6F">
        <w:rPr>
          <w:rFonts w:asciiTheme="minorHAnsi" w:hAnsiTheme="minorHAnsi" w:cstheme="minorHAnsi"/>
          <w:color w:val="000000"/>
          <w:sz w:val="22"/>
          <w:szCs w:val="22"/>
        </w:rPr>
        <w:tab/>
        <w:t>Wpis uiszcza się najpóźniej do dnia upływu terminu do wniesienia odwołania.</w:t>
      </w:r>
    </w:p>
    <w:p w14:paraId="48E63EA7"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14.</w:t>
      </w:r>
      <w:r w:rsidRPr="00627A6F">
        <w:rPr>
          <w:rFonts w:asciiTheme="minorHAnsi" w:hAnsiTheme="minorHAnsi" w:cstheme="minorHAnsi"/>
          <w:color w:val="000000"/>
          <w:sz w:val="22"/>
          <w:szCs w:val="22"/>
        </w:rPr>
        <w:tab/>
        <w:t>Zamawiający do czasu otwarcia rozprawy może wnieść odpowiedź na odwołanie.</w:t>
      </w:r>
      <w:r w:rsidRPr="00627A6F">
        <w:rPr>
          <w:rFonts w:asciiTheme="minorHAnsi" w:hAnsiTheme="minorHAnsi" w:cstheme="minorHAnsi"/>
          <w:color w:val="000000"/>
          <w:sz w:val="22"/>
          <w:szCs w:val="22"/>
        </w:rPr>
        <w:br/>
        <w:t>W odpowiedzi Zamawiający ustosunkowuje się do treści odwołania, wskazuje twierdzenia i dowody na uzasadnienie swoich wniosków lub w celu odparcia wniosków i twierdzeń powołanych w odwołaniu.</w:t>
      </w:r>
    </w:p>
    <w:p w14:paraId="43FE69F4"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15.</w:t>
      </w:r>
      <w:r w:rsidRPr="00627A6F">
        <w:rPr>
          <w:rFonts w:asciiTheme="minorHAnsi" w:hAnsiTheme="minorHAnsi" w:cstheme="minorHAnsi"/>
          <w:color w:val="000000"/>
          <w:sz w:val="22"/>
          <w:szCs w:val="22"/>
        </w:rPr>
        <w:tab/>
        <w:t xml:space="preserve">Odwołujący może cofnąć odwołanie do czasu zamknięcia rozprawy. </w:t>
      </w:r>
    </w:p>
    <w:p w14:paraId="123394F4" w14:textId="0D6329DD"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16.</w:t>
      </w:r>
      <w:r w:rsidRPr="00627A6F">
        <w:rPr>
          <w:rFonts w:asciiTheme="minorHAnsi" w:hAnsiTheme="minorHAnsi" w:cstheme="minorHAnsi"/>
          <w:color w:val="000000"/>
          <w:sz w:val="22"/>
          <w:szCs w:val="22"/>
        </w:rPr>
        <w:tab/>
        <w:t>Cofnięte odwołanie nie wywołuje skutków prawnych, jakie ustawa wiąże z wniesieniem</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 xml:space="preserve">odwołania do Prezesa Krajowej Izby Odwoławczej. </w:t>
      </w:r>
    </w:p>
    <w:p w14:paraId="5FE609EA" w14:textId="1579B996"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17.</w:t>
      </w:r>
      <w:r w:rsidRPr="00627A6F">
        <w:rPr>
          <w:rFonts w:asciiTheme="minorHAnsi" w:hAnsiTheme="minorHAnsi" w:cstheme="minorHAnsi"/>
          <w:color w:val="000000"/>
          <w:sz w:val="22"/>
          <w:szCs w:val="22"/>
        </w:rPr>
        <w:tab/>
        <w:t>Krajowa Izba Odwoławcza rozpoznaje odwołanie w terminie 15 dni od dnia</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jego doręczenia Prezesowi Izby.</w:t>
      </w:r>
    </w:p>
    <w:p w14:paraId="17173578"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18.</w:t>
      </w:r>
      <w:r w:rsidRPr="00627A6F">
        <w:rPr>
          <w:rFonts w:asciiTheme="minorHAnsi" w:hAnsiTheme="minorHAnsi" w:cstheme="minorHAnsi"/>
          <w:color w:val="000000"/>
          <w:sz w:val="22"/>
          <w:szCs w:val="22"/>
        </w:rPr>
        <w:tab/>
        <w:t xml:space="preserve">Na orzeczenie Krajowej Izby Odwoławczej, stronom oraz uczestnikom postępowania odwoławczego przysługuje skarga do sądu. </w:t>
      </w:r>
    </w:p>
    <w:p w14:paraId="706AFFCD"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19.</w:t>
      </w:r>
      <w:r w:rsidRPr="00627A6F">
        <w:rPr>
          <w:rFonts w:asciiTheme="minorHAnsi" w:hAnsiTheme="minorHAnsi" w:cstheme="minorHAnsi"/>
          <w:color w:val="000000"/>
          <w:sz w:val="22"/>
          <w:szCs w:val="22"/>
        </w:rPr>
        <w:tab/>
        <w:t>Skargę wnosi się do Sądu Okręgowego w Warszawie - sądu zamówień publicznych.</w:t>
      </w:r>
    </w:p>
    <w:p w14:paraId="53E4590D"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20.</w:t>
      </w:r>
      <w:r w:rsidRPr="00627A6F">
        <w:rPr>
          <w:rFonts w:asciiTheme="minorHAnsi" w:hAnsiTheme="minorHAnsi" w:cstheme="minorHAnsi"/>
          <w:color w:val="000000"/>
          <w:sz w:val="22"/>
          <w:szCs w:val="22"/>
        </w:rPr>
        <w:tab/>
        <w:t xml:space="preserve">Szczegółowe wymogi dotyczące wnoszenia odwołania określają: </w:t>
      </w:r>
    </w:p>
    <w:p w14:paraId="7A39320B" w14:textId="18AD1401" w:rsidR="00DF5163" w:rsidRPr="003C7862" w:rsidRDefault="00DF5163" w:rsidP="00EE2ED0">
      <w:pPr>
        <w:pStyle w:val="Akapitzlist"/>
        <w:numPr>
          <w:ilvl w:val="1"/>
          <w:numId w:val="41"/>
        </w:numPr>
        <w:autoSpaceDE w:val="0"/>
        <w:autoSpaceDN w:val="0"/>
        <w:adjustRightInd w:val="0"/>
        <w:ind w:left="851" w:hanging="284"/>
        <w:jc w:val="both"/>
        <w:rPr>
          <w:rFonts w:asciiTheme="minorHAnsi" w:hAnsiTheme="minorHAnsi" w:cstheme="minorHAnsi"/>
          <w:color w:val="000000"/>
          <w:sz w:val="22"/>
          <w:szCs w:val="22"/>
        </w:rPr>
      </w:pPr>
      <w:r w:rsidRPr="003C7862">
        <w:rPr>
          <w:rFonts w:asciiTheme="minorHAnsi" w:eastAsia="TimesNewRoman" w:hAnsiTheme="minorHAnsi" w:cstheme="minorHAnsi"/>
          <w:sz w:val="22"/>
          <w:szCs w:val="22"/>
        </w:rPr>
        <w:t>rozporządzenie Prezesa Rady Ministrów z dnia 30 grudnia 2020 r.</w:t>
      </w:r>
      <w:r w:rsidR="003C7862">
        <w:rPr>
          <w:rFonts w:asciiTheme="minorHAnsi" w:eastAsia="TimesNewRoman" w:hAnsiTheme="minorHAnsi" w:cstheme="minorHAnsi"/>
          <w:sz w:val="22"/>
          <w:szCs w:val="22"/>
        </w:rPr>
        <w:t xml:space="preserve"> </w:t>
      </w:r>
      <w:r w:rsidRPr="003C7862">
        <w:rPr>
          <w:rFonts w:asciiTheme="minorHAnsi" w:eastAsia="TimesNewRoman" w:hAnsiTheme="minorHAnsi" w:cstheme="minorHAnsi"/>
          <w:sz w:val="22"/>
          <w:szCs w:val="22"/>
        </w:rPr>
        <w:t>w sprawie postępowania przy rozpoznawaniu odwołań przez Krajową</w:t>
      </w:r>
      <w:r w:rsidR="003C7862">
        <w:rPr>
          <w:rFonts w:asciiTheme="minorHAnsi" w:eastAsia="TimesNewRoman" w:hAnsiTheme="minorHAnsi" w:cstheme="minorHAnsi"/>
          <w:sz w:val="22"/>
          <w:szCs w:val="22"/>
        </w:rPr>
        <w:t xml:space="preserve"> </w:t>
      </w:r>
      <w:r w:rsidRPr="003C7862">
        <w:rPr>
          <w:rFonts w:asciiTheme="minorHAnsi" w:eastAsia="TimesNewRoman" w:hAnsiTheme="minorHAnsi" w:cstheme="minorHAnsi"/>
          <w:sz w:val="22"/>
          <w:szCs w:val="22"/>
        </w:rPr>
        <w:t>Izbę Odwoławczą</w:t>
      </w:r>
      <w:r w:rsidR="00A35A77" w:rsidRPr="003C7862">
        <w:rPr>
          <w:rFonts w:asciiTheme="minorHAnsi" w:eastAsia="TimesNewRoman" w:hAnsiTheme="minorHAnsi" w:cstheme="minorHAnsi"/>
          <w:sz w:val="22"/>
          <w:szCs w:val="22"/>
        </w:rPr>
        <w:t>;</w:t>
      </w:r>
    </w:p>
    <w:p w14:paraId="7F41C687" w14:textId="377EB63D" w:rsidR="00DF5163" w:rsidRPr="003C7862" w:rsidRDefault="00DF5163" w:rsidP="00EE2ED0">
      <w:pPr>
        <w:pStyle w:val="Akapitzlist"/>
        <w:numPr>
          <w:ilvl w:val="1"/>
          <w:numId w:val="41"/>
        </w:numPr>
        <w:autoSpaceDE w:val="0"/>
        <w:autoSpaceDN w:val="0"/>
        <w:adjustRightInd w:val="0"/>
        <w:ind w:left="851" w:hanging="284"/>
        <w:jc w:val="both"/>
        <w:rPr>
          <w:rFonts w:asciiTheme="minorHAnsi" w:hAnsiTheme="minorHAnsi" w:cstheme="minorHAnsi"/>
          <w:color w:val="000000"/>
          <w:sz w:val="22"/>
          <w:szCs w:val="22"/>
        </w:rPr>
      </w:pPr>
      <w:r w:rsidRPr="003C7862">
        <w:rPr>
          <w:rFonts w:asciiTheme="minorHAnsi" w:hAnsiTheme="minorHAnsi" w:cstheme="minorHAnsi"/>
          <w:sz w:val="22"/>
          <w:szCs w:val="22"/>
        </w:rPr>
        <w:t xml:space="preserve">rozporządzenie Prezesa Rady Ministrów </w:t>
      </w:r>
      <w:r w:rsidRPr="003C7862">
        <w:rPr>
          <w:rFonts w:asciiTheme="minorHAnsi" w:eastAsia="TimesNewRoman" w:hAnsiTheme="minorHAnsi" w:cstheme="minorHAnsi"/>
          <w:sz w:val="22"/>
          <w:szCs w:val="22"/>
        </w:rPr>
        <w:t>z dnia 30 grudnia 2020 r.</w:t>
      </w:r>
      <w:r w:rsidR="003C7862">
        <w:rPr>
          <w:rFonts w:asciiTheme="minorHAnsi" w:eastAsia="TimesNewRoman" w:hAnsiTheme="minorHAnsi" w:cstheme="minorHAnsi"/>
          <w:sz w:val="22"/>
          <w:szCs w:val="22"/>
        </w:rPr>
        <w:t xml:space="preserve"> </w:t>
      </w:r>
      <w:r w:rsidRPr="003C7862">
        <w:rPr>
          <w:rFonts w:asciiTheme="minorHAnsi" w:hAnsiTheme="minorHAnsi" w:cstheme="minorHAnsi"/>
          <w:sz w:val="22"/>
          <w:szCs w:val="22"/>
        </w:rPr>
        <w:t>w sprawie szczegółowych rodzajów kosztów postępowania odwoławczego,</w:t>
      </w:r>
      <w:r w:rsidR="003C7862">
        <w:rPr>
          <w:rFonts w:asciiTheme="minorHAnsi" w:hAnsiTheme="minorHAnsi" w:cstheme="minorHAnsi"/>
          <w:sz w:val="22"/>
          <w:szCs w:val="22"/>
        </w:rPr>
        <w:t xml:space="preserve"> </w:t>
      </w:r>
      <w:r w:rsidRPr="003C7862">
        <w:rPr>
          <w:rFonts w:asciiTheme="minorHAnsi" w:hAnsiTheme="minorHAnsi" w:cstheme="minorHAnsi"/>
          <w:sz w:val="22"/>
          <w:szCs w:val="22"/>
        </w:rPr>
        <w:t>ich rozliczania oraz wysokości i sposobu pobierania wpisu od odwołania</w:t>
      </w:r>
      <w:r w:rsidRPr="003C7862">
        <w:rPr>
          <w:rFonts w:asciiTheme="minorHAnsi" w:eastAsia="TimesNewRoman" w:hAnsiTheme="minorHAnsi" w:cstheme="minorHAnsi"/>
          <w:sz w:val="22"/>
          <w:szCs w:val="22"/>
        </w:rPr>
        <w:t>.</w:t>
      </w:r>
    </w:p>
    <w:p w14:paraId="196A36E3" w14:textId="77777777" w:rsidR="00DF5163" w:rsidRPr="00627A6F" w:rsidRDefault="00DF5163" w:rsidP="00EE2ED0">
      <w:pPr>
        <w:widowControl w:val="0"/>
        <w:tabs>
          <w:tab w:val="left" w:pos="0"/>
        </w:tabs>
        <w:jc w:val="both"/>
        <w:outlineLvl w:val="1"/>
        <w:rPr>
          <w:rFonts w:asciiTheme="minorHAnsi" w:hAnsiTheme="minorHAnsi" w:cstheme="minorHAnsi"/>
          <w:color w:val="000000"/>
          <w:sz w:val="22"/>
          <w:szCs w:val="22"/>
        </w:rPr>
      </w:pPr>
    </w:p>
    <w:p w14:paraId="7EEDB09F" w14:textId="63F3269B" w:rsidR="00DF5163" w:rsidRPr="00627A6F" w:rsidRDefault="00DF5163" w:rsidP="00EE2ED0">
      <w:pPr>
        <w:shd w:val="clear" w:color="auto" w:fill="DDD9C3" w:themeFill="background2" w:themeFillShade="E6"/>
        <w:jc w:val="both"/>
        <w:rPr>
          <w:rFonts w:asciiTheme="minorHAnsi" w:hAnsiTheme="minorHAnsi" w:cstheme="minorHAnsi"/>
          <w:color w:val="000000"/>
          <w:sz w:val="22"/>
          <w:szCs w:val="22"/>
        </w:rPr>
      </w:pPr>
      <w:r w:rsidRPr="00627A6F">
        <w:rPr>
          <w:rFonts w:asciiTheme="minorHAnsi" w:hAnsiTheme="minorHAnsi" w:cstheme="minorHAnsi"/>
          <w:b/>
          <w:sz w:val="22"/>
          <w:szCs w:val="22"/>
        </w:rPr>
        <w:t>XVIII.</w:t>
      </w:r>
      <w:r w:rsidRPr="00627A6F">
        <w:rPr>
          <w:rFonts w:asciiTheme="minorHAnsi" w:hAnsiTheme="minorHAnsi" w:cstheme="minorHAnsi"/>
          <w:b/>
          <w:sz w:val="22"/>
          <w:szCs w:val="22"/>
        </w:rPr>
        <w:tab/>
        <w:t>KLAUZULA INFORMACYJNA DOTYCZĄCA PRZETWARZANIA DANYCH OSOBOWYCH</w:t>
      </w:r>
    </w:p>
    <w:p w14:paraId="7F9DC17D" w14:textId="77777777" w:rsidR="00DF5163" w:rsidRPr="00627A6F" w:rsidRDefault="00DF5163" w:rsidP="00EE2ED0">
      <w:pPr>
        <w:jc w:val="both"/>
        <w:rPr>
          <w:rFonts w:asciiTheme="minorHAnsi" w:hAnsiTheme="minorHAnsi" w:cstheme="minorHAnsi"/>
          <w:sz w:val="22"/>
          <w:szCs w:val="22"/>
        </w:rPr>
      </w:pPr>
    </w:p>
    <w:p w14:paraId="6214D0AB" w14:textId="23BFD59D" w:rsidR="00DF5163" w:rsidRPr="00627A6F" w:rsidRDefault="00DF5163" w:rsidP="00EE2ED0">
      <w:pPr>
        <w:widowControl w:val="0"/>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Zgodnie z art. 13 ust. 1 i 2 rozporządzenia Parlamentu Europejskiego i Rady (UE) 2016/679</w:t>
      </w:r>
      <w:r w:rsidRPr="00627A6F">
        <w:rPr>
          <w:rFonts w:asciiTheme="minorHAnsi" w:hAnsiTheme="minorHAnsi" w:cstheme="minorHAnsi"/>
          <w:color w:val="000000"/>
          <w:sz w:val="22"/>
          <w:szCs w:val="22"/>
        </w:rPr>
        <w:br/>
        <w:t>z dnia 27 kwietnia 2016 r. w sprawie ochrony osób fizycznych w związku</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z przetwarzaniem danych osobowych i w sprawie swobodnego przepływu takich danych</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oraz uchylenia dyrektywy 95/46/WE (ogólne rozporządzenie o ochronie danych)</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(Dz. Urz. UE L 119 z dnia 04 maja 2016 r.), zwanego poniżej „RODO”,</w:t>
      </w:r>
      <w:r w:rsidRPr="00627A6F">
        <w:rPr>
          <w:rFonts w:asciiTheme="minorHAnsi" w:hAnsiTheme="minorHAnsi" w:cstheme="minorHAnsi"/>
          <w:color w:val="000000"/>
          <w:sz w:val="22"/>
          <w:szCs w:val="22"/>
        </w:rPr>
        <w:br/>
        <w:t xml:space="preserve">Zamawiający informuje, że: </w:t>
      </w:r>
    </w:p>
    <w:p w14:paraId="53961E7D"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1)</w:t>
      </w:r>
      <w:r w:rsidRPr="00627A6F">
        <w:rPr>
          <w:rFonts w:asciiTheme="minorHAnsi" w:hAnsiTheme="minorHAnsi" w:cstheme="minorHAnsi"/>
          <w:color w:val="000000"/>
          <w:sz w:val="22"/>
          <w:szCs w:val="22"/>
        </w:rPr>
        <w:tab/>
        <w:t xml:space="preserve">Administratorem Państwa danych osobowych jest </w:t>
      </w:r>
      <w:r w:rsidRPr="00627A6F">
        <w:rPr>
          <w:rFonts w:asciiTheme="minorHAnsi" w:hAnsiTheme="minorHAnsi" w:cstheme="minorHAnsi"/>
          <w:b/>
          <w:sz w:val="22"/>
          <w:szCs w:val="22"/>
        </w:rPr>
        <w:t>Przedsiębiorstwo Usług Komunalnych Piaseczno Sp. z o.o. z siedzibą: 05-500 Piaseczno, ul. Techniczna 6.</w:t>
      </w:r>
    </w:p>
    <w:p w14:paraId="411C909B"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2)</w:t>
      </w:r>
      <w:r w:rsidRPr="00627A6F">
        <w:rPr>
          <w:rFonts w:asciiTheme="minorHAnsi" w:hAnsiTheme="minorHAnsi" w:cstheme="minorHAnsi"/>
          <w:color w:val="000000"/>
          <w:sz w:val="22"/>
          <w:szCs w:val="22"/>
        </w:rPr>
        <w:tab/>
        <w:t xml:space="preserve">Inspektorem ochrony danych osobowych w </w:t>
      </w:r>
      <w:r w:rsidRPr="00627A6F">
        <w:rPr>
          <w:rFonts w:asciiTheme="minorHAnsi" w:hAnsiTheme="minorHAnsi" w:cstheme="minorHAnsi"/>
          <w:sz w:val="22"/>
          <w:szCs w:val="22"/>
        </w:rPr>
        <w:t xml:space="preserve">Przedsiębiorstwie Usług Komunalnych Piaseczno Sp. z o.o. </w:t>
      </w:r>
      <w:r w:rsidRPr="00627A6F">
        <w:rPr>
          <w:rFonts w:asciiTheme="minorHAnsi" w:hAnsiTheme="minorHAnsi" w:cstheme="minorHAnsi"/>
          <w:color w:val="000000"/>
          <w:sz w:val="22"/>
          <w:szCs w:val="22"/>
        </w:rPr>
        <w:t>jest Pan Adam Zdrojewski, adres poczty elektronicznej: olcom@post.pl, tel.: +48 515 205 246.</w:t>
      </w:r>
    </w:p>
    <w:p w14:paraId="7FE4530F" w14:textId="3C8B624A"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3)</w:t>
      </w:r>
      <w:r w:rsidRPr="00627A6F">
        <w:rPr>
          <w:rFonts w:asciiTheme="minorHAnsi" w:hAnsiTheme="minorHAnsi" w:cstheme="minorHAnsi"/>
          <w:color w:val="000000"/>
          <w:sz w:val="22"/>
          <w:szCs w:val="22"/>
        </w:rPr>
        <w:tab/>
        <w:t>Państwa dane osobowe przetwarzane będą na podstawie art. 6 ust. 1 lit. c RODO</w:t>
      </w:r>
      <w:r w:rsidRPr="00627A6F">
        <w:rPr>
          <w:rFonts w:asciiTheme="minorHAnsi" w:hAnsiTheme="minorHAnsi" w:cstheme="minorHAnsi"/>
          <w:color w:val="000000"/>
          <w:sz w:val="22"/>
          <w:szCs w:val="22"/>
        </w:rPr>
        <w:br/>
        <w:t>w celu związanym z postępowaniem o udzielenie zamówienia publicznego</w:t>
      </w:r>
      <w:r w:rsidRPr="00627A6F">
        <w:rPr>
          <w:rFonts w:asciiTheme="minorHAnsi" w:hAnsiTheme="minorHAnsi" w:cstheme="minorHAnsi"/>
          <w:color w:val="000000"/>
          <w:sz w:val="22"/>
          <w:szCs w:val="22"/>
        </w:rPr>
        <w:br/>
        <w:t>pn. „</w:t>
      </w:r>
      <w:r w:rsidR="00E70428" w:rsidRPr="00627A6F">
        <w:rPr>
          <w:rFonts w:asciiTheme="minorHAnsi" w:eastAsia="Microsoft Sans Serif" w:hAnsiTheme="minorHAnsi" w:cstheme="minorHAnsi"/>
          <w:b/>
          <w:sz w:val="22"/>
          <w:szCs w:val="22"/>
        </w:rPr>
        <w:t>Dostawa gazu ziemnego wysokometanowego do stacji</w:t>
      </w:r>
      <w:r w:rsidR="00E70428" w:rsidRPr="00627A6F">
        <w:rPr>
          <w:rFonts w:asciiTheme="minorHAnsi" w:hAnsiTheme="minorHAnsi" w:cstheme="minorHAnsi"/>
          <w:b/>
          <w:sz w:val="22"/>
          <w:szCs w:val="22"/>
        </w:rPr>
        <w:t xml:space="preserve"> sprężania gazu</w:t>
      </w:r>
      <w:r w:rsidR="00E70428" w:rsidRPr="00627A6F">
        <w:rPr>
          <w:rFonts w:asciiTheme="minorHAnsi" w:hAnsiTheme="minorHAnsi" w:cstheme="minorHAnsi"/>
          <w:b/>
          <w:sz w:val="22"/>
          <w:szCs w:val="22"/>
        </w:rPr>
        <w:br/>
        <w:t xml:space="preserve">do postaci CNG przez okres </w:t>
      </w:r>
      <w:r w:rsidR="00885296" w:rsidRPr="00627A6F">
        <w:rPr>
          <w:rFonts w:asciiTheme="minorHAnsi" w:hAnsiTheme="minorHAnsi" w:cstheme="minorHAnsi"/>
          <w:b/>
          <w:sz w:val="22"/>
          <w:szCs w:val="22"/>
        </w:rPr>
        <w:t>24</w:t>
      </w:r>
      <w:r w:rsidR="00E70428" w:rsidRPr="00627A6F">
        <w:rPr>
          <w:rFonts w:asciiTheme="minorHAnsi" w:hAnsiTheme="minorHAnsi" w:cstheme="minorHAnsi"/>
          <w:b/>
          <w:sz w:val="22"/>
          <w:szCs w:val="22"/>
        </w:rPr>
        <w:t xml:space="preserve"> miesięcy</w:t>
      </w:r>
      <w:r w:rsidRPr="00627A6F">
        <w:rPr>
          <w:rFonts w:asciiTheme="minorHAnsi" w:hAnsiTheme="minorHAnsi" w:cstheme="minorHAnsi"/>
          <w:color w:val="000000"/>
          <w:sz w:val="22"/>
          <w:szCs w:val="22"/>
        </w:rPr>
        <w:t>”</w:t>
      </w:r>
      <w:r w:rsidRPr="00627A6F">
        <w:rPr>
          <w:rFonts w:asciiTheme="minorHAnsi" w:hAnsiTheme="minorHAnsi" w:cstheme="minorHAnsi"/>
          <w:sz w:val="22"/>
          <w:szCs w:val="22"/>
        </w:rPr>
        <w:t>.</w:t>
      </w:r>
    </w:p>
    <w:p w14:paraId="755374F6"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4)</w:t>
      </w:r>
      <w:r w:rsidRPr="00627A6F">
        <w:rPr>
          <w:rFonts w:asciiTheme="minorHAnsi" w:hAnsiTheme="minorHAnsi" w:cstheme="minorHAnsi"/>
          <w:color w:val="000000"/>
          <w:sz w:val="22"/>
          <w:szCs w:val="22"/>
        </w:rPr>
        <w:tab/>
        <w:t>Odbiorcami Państwa danych osobowych będą osoby lub podmioty, którym udostępniona zostanie dokumentacja postępowania na podstawie:</w:t>
      </w:r>
    </w:p>
    <w:p w14:paraId="1DBAEDA4" w14:textId="487CF6C4" w:rsidR="00DF5163" w:rsidRPr="00627A6F" w:rsidRDefault="00DF5163" w:rsidP="00EE2ED0">
      <w:pPr>
        <w:widowControl w:val="0"/>
        <w:ind w:left="851" w:hanging="284"/>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a)</w:t>
      </w:r>
      <w:r w:rsidRPr="00627A6F">
        <w:rPr>
          <w:rFonts w:asciiTheme="minorHAnsi" w:hAnsiTheme="minorHAnsi" w:cstheme="minorHAnsi"/>
          <w:color w:val="000000"/>
          <w:sz w:val="22"/>
          <w:szCs w:val="22"/>
        </w:rPr>
        <w:tab/>
        <w:t xml:space="preserve">art. 18 ust. 1 i 6 z </w:t>
      </w:r>
      <w:r w:rsidR="002965EB" w:rsidRPr="00627A6F">
        <w:rPr>
          <w:rFonts w:asciiTheme="minorHAnsi" w:hAnsiTheme="minorHAnsi" w:cstheme="minorHAnsi"/>
          <w:color w:val="000000"/>
          <w:sz w:val="22"/>
          <w:szCs w:val="22"/>
        </w:rPr>
        <w:t>zastrzeżeniem art.</w:t>
      </w:r>
      <w:r w:rsidRPr="00627A6F">
        <w:rPr>
          <w:rFonts w:asciiTheme="minorHAnsi" w:hAnsiTheme="minorHAnsi" w:cstheme="minorHAnsi"/>
          <w:color w:val="000000"/>
          <w:sz w:val="22"/>
          <w:szCs w:val="22"/>
        </w:rPr>
        <w:t xml:space="preserve"> 18 ust. 3 i 5 Ustawy </w:t>
      </w:r>
    </w:p>
    <w:p w14:paraId="273B7230" w14:textId="77777777" w:rsidR="00DF5163" w:rsidRPr="00627A6F" w:rsidRDefault="00DF5163" w:rsidP="00EE2ED0">
      <w:pPr>
        <w:widowControl w:val="0"/>
        <w:ind w:left="851" w:hanging="284"/>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b)</w:t>
      </w:r>
      <w:r w:rsidRPr="00627A6F">
        <w:rPr>
          <w:rFonts w:asciiTheme="minorHAnsi" w:hAnsiTheme="minorHAnsi" w:cstheme="minorHAnsi"/>
          <w:color w:val="000000"/>
          <w:sz w:val="22"/>
          <w:szCs w:val="22"/>
        </w:rPr>
        <w:tab/>
        <w:t xml:space="preserve">art. 74 ust. 1 z zastrzeżeniem art. 74 ust. 2-4 Ustawy </w:t>
      </w:r>
    </w:p>
    <w:p w14:paraId="2E986B76"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5)</w:t>
      </w:r>
      <w:r w:rsidRPr="00627A6F">
        <w:rPr>
          <w:rFonts w:asciiTheme="minorHAnsi" w:hAnsiTheme="minorHAnsi" w:cstheme="minorHAnsi"/>
          <w:color w:val="000000"/>
          <w:sz w:val="22"/>
          <w:szCs w:val="22"/>
        </w:rPr>
        <w:tab/>
        <w:t>Państwa dane osobowe będą przechowywane, zgodnie z art. 78 ust. 1 i 4 Ustawy,</w:t>
      </w:r>
      <w:r w:rsidRPr="00627A6F">
        <w:rPr>
          <w:rFonts w:asciiTheme="minorHAnsi" w:hAnsiTheme="minorHAnsi" w:cstheme="minorHAnsi"/>
          <w:color w:val="000000"/>
          <w:sz w:val="22"/>
          <w:szCs w:val="22"/>
        </w:rPr>
        <w:br/>
        <w:t>przez okres 4 lat od dnia zakończenia postępowania o udzielenie zamówienia,</w:t>
      </w:r>
      <w:r w:rsidRPr="00627A6F">
        <w:rPr>
          <w:rFonts w:asciiTheme="minorHAnsi" w:hAnsiTheme="minorHAnsi" w:cstheme="minorHAnsi"/>
          <w:color w:val="000000"/>
          <w:sz w:val="22"/>
          <w:szCs w:val="22"/>
        </w:rPr>
        <w:br/>
        <w:t>a jeżeli okres trwania umowy w sprawie zamówienia przekracza 4 lata, okres przechowywania danych obejmuje cały okres trwania umowy;</w:t>
      </w:r>
    </w:p>
    <w:p w14:paraId="285F6769" w14:textId="743322DB"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6)</w:t>
      </w:r>
      <w:r w:rsidRPr="00627A6F">
        <w:rPr>
          <w:rFonts w:asciiTheme="minorHAnsi" w:hAnsiTheme="minorHAnsi" w:cstheme="minorHAnsi"/>
          <w:color w:val="000000"/>
          <w:sz w:val="22"/>
          <w:szCs w:val="22"/>
        </w:rPr>
        <w:tab/>
        <w:t>Obowiązek podania przez Państwa danych osobowych bezpośrednio Państwa dotyczących jest wymogiem ustawowym określonym w przepisach ustawy,</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związanym z udziałem w postępowaniu o udzielenie zamówienia publicznego; konsekwencje niepodania określonych danych wynikają z ustawy;</w:t>
      </w:r>
    </w:p>
    <w:p w14:paraId="6F0EDCF1" w14:textId="22486743"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lastRenderedPageBreak/>
        <w:t>7)</w:t>
      </w:r>
      <w:r w:rsidRPr="00627A6F">
        <w:rPr>
          <w:rFonts w:asciiTheme="minorHAnsi" w:hAnsiTheme="minorHAnsi" w:cstheme="minorHAnsi"/>
          <w:color w:val="000000"/>
          <w:sz w:val="22"/>
          <w:szCs w:val="22"/>
        </w:rPr>
        <w:tab/>
        <w:t>W odniesieniu do Państwa danych osobowych decyzje nie będą podejmowane</w:t>
      </w:r>
      <w:r w:rsidR="003C7862">
        <w:rPr>
          <w:rFonts w:asciiTheme="minorHAnsi" w:hAnsiTheme="minorHAnsi" w:cstheme="minorHAnsi"/>
          <w:color w:val="000000"/>
          <w:sz w:val="22"/>
          <w:szCs w:val="22"/>
        </w:rPr>
        <w:t xml:space="preserve"> </w:t>
      </w:r>
      <w:r w:rsidRPr="00627A6F">
        <w:rPr>
          <w:rFonts w:asciiTheme="minorHAnsi" w:hAnsiTheme="minorHAnsi" w:cstheme="minorHAnsi"/>
          <w:color w:val="000000"/>
          <w:sz w:val="22"/>
          <w:szCs w:val="22"/>
        </w:rPr>
        <w:t>w sposób zautomatyzowany, stosowanie do art. 22 RODO;</w:t>
      </w:r>
    </w:p>
    <w:p w14:paraId="283EF36D"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8)</w:t>
      </w:r>
      <w:r w:rsidRPr="00627A6F">
        <w:rPr>
          <w:rFonts w:asciiTheme="minorHAnsi" w:hAnsiTheme="minorHAnsi" w:cstheme="minorHAnsi"/>
          <w:color w:val="000000"/>
          <w:sz w:val="22"/>
          <w:szCs w:val="22"/>
        </w:rPr>
        <w:tab/>
        <w:t>Posiadają Państwo:</w:t>
      </w:r>
    </w:p>
    <w:p w14:paraId="120D6967" w14:textId="502D7D51" w:rsidR="00DF5163" w:rsidRPr="003C7862" w:rsidRDefault="00DF5163" w:rsidP="00EE2ED0">
      <w:pPr>
        <w:pStyle w:val="Akapitzlist"/>
        <w:widowControl w:val="0"/>
        <w:numPr>
          <w:ilvl w:val="1"/>
          <w:numId w:val="42"/>
        </w:numPr>
        <w:ind w:left="993" w:hanging="426"/>
        <w:jc w:val="both"/>
        <w:outlineLvl w:val="1"/>
        <w:rPr>
          <w:rFonts w:asciiTheme="minorHAnsi" w:hAnsiTheme="minorHAnsi" w:cstheme="minorHAnsi"/>
          <w:color w:val="000000"/>
          <w:sz w:val="22"/>
          <w:szCs w:val="22"/>
        </w:rPr>
      </w:pPr>
      <w:r w:rsidRPr="003C7862">
        <w:rPr>
          <w:rFonts w:asciiTheme="minorHAnsi" w:hAnsiTheme="minorHAnsi" w:cstheme="minorHAnsi"/>
          <w:color w:val="000000"/>
          <w:sz w:val="22"/>
          <w:szCs w:val="22"/>
        </w:rPr>
        <w:t>na podstawie art. 15 RODO prawo dostępu do danych osobowych Państwa dotyczących;</w:t>
      </w:r>
    </w:p>
    <w:p w14:paraId="2C293C36" w14:textId="77777777" w:rsidR="003C7862" w:rsidRDefault="00DF5163" w:rsidP="00EE2ED0">
      <w:pPr>
        <w:pStyle w:val="Akapitzlist"/>
        <w:widowControl w:val="0"/>
        <w:numPr>
          <w:ilvl w:val="1"/>
          <w:numId w:val="42"/>
        </w:numPr>
        <w:ind w:left="993" w:hanging="426"/>
        <w:jc w:val="both"/>
        <w:outlineLvl w:val="1"/>
        <w:rPr>
          <w:rFonts w:asciiTheme="minorHAnsi" w:hAnsiTheme="minorHAnsi" w:cstheme="minorHAnsi"/>
          <w:color w:val="000000"/>
          <w:sz w:val="22"/>
          <w:szCs w:val="22"/>
        </w:rPr>
      </w:pPr>
      <w:r w:rsidRPr="003C7862">
        <w:rPr>
          <w:rFonts w:asciiTheme="minorHAnsi" w:hAnsiTheme="minorHAnsi" w:cstheme="minorHAnsi"/>
          <w:color w:val="000000"/>
          <w:sz w:val="22"/>
          <w:szCs w:val="22"/>
        </w:rPr>
        <w:t>na podstawie art. 16 RODO prawo do sprostowania Państwa danych</w:t>
      </w:r>
      <w:r w:rsidR="003C7862" w:rsidRPr="003C7862">
        <w:rPr>
          <w:rFonts w:asciiTheme="minorHAnsi" w:hAnsiTheme="minorHAnsi" w:cstheme="minorHAnsi"/>
          <w:color w:val="000000"/>
          <w:sz w:val="22"/>
          <w:szCs w:val="22"/>
        </w:rPr>
        <w:t xml:space="preserve"> </w:t>
      </w:r>
      <w:r w:rsidRPr="003C7862">
        <w:rPr>
          <w:rFonts w:asciiTheme="minorHAnsi" w:hAnsiTheme="minorHAnsi" w:cstheme="minorHAnsi"/>
          <w:color w:val="000000"/>
          <w:sz w:val="22"/>
          <w:szCs w:val="22"/>
        </w:rPr>
        <w:t>osobowych, z zastrzeżeniem, iż skorzystanie z prawa do sprostowania</w:t>
      </w:r>
      <w:r w:rsidR="003C7862" w:rsidRPr="003C7862">
        <w:rPr>
          <w:rFonts w:asciiTheme="minorHAnsi" w:hAnsiTheme="minorHAnsi" w:cstheme="minorHAnsi"/>
          <w:color w:val="000000"/>
          <w:sz w:val="22"/>
          <w:szCs w:val="22"/>
        </w:rPr>
        <w:t xml:space="preserve"> </w:t>
      </w:r>
      <w:r w:rsidRPr="003C7862">
        <w:rPr>
          <w:rFonts w:asciiTheme="minorHAnsi" w:hAnsiTheme="minorHAnsi" w:cstheme="minorHAnsi"/>
          <w:color w:val="000000"/>
          <w:sz w:val="22"/>
          <w:szCs w:val="22"/>
        </w:rPr>
        <w:t>nie może skutkować zmianą wyniku postępowania o udzielenie zamówienia publicznego ani zmianą postanowień umowy w zakresie niezgodnym</w:t>
      </w:r>
      <w:r w:rsidR="003C7862" w:rsidRPr="003C7862">
        <w:rPr>
          <w:rFonts w:asciiTheme="minorHAnsi" w:hAnsiTheme="minorHAnsi" w:cstheme="minorHAnsi"/>
          <w:color w:val="000000"/>
          <w:sz w:val="22"/>
          <w:szCs w:val="22"/>
        </w:rPr>
        <w:t xml:space="preserve"> </w:t>
      </w:r>
      <w:r w:rsidRPr="003C7862">
        <w:rPr>
          <w:rFonts w:asciiTheme="minorHAnsi" w:hAnsiTheme="minorHAnsi" w:cstheme="minorHAnsi"/>
          <w:color w:val="000000"/>
          <w:sz w:val="22"/>
          <w:szCs w:val="22"/>
        </w:rPr>
        <w:t>z ustawą oraz nie może naruszać integralności protokołu oraz jego załączników;</w:t>
      </w:r>
    </w:p>
    <w:p w14:paraId="55698881" w14:textId="54E7D79A" w:rsidR="00DF5163" w:rsidRPr="003C7862" w:rsidRDefault="00DF5163" w:rsidP="00EE2ED0">
      <w:pPr>
        <w:pStyle w:val="Akapitzlist"/>
        <w:widowControl w:val="0"/>
        <w:numPr>
          <w:ilvl w:val="1"/>
          <w:numId w:val="42"/>
        </w:numPr>
        <w:ind w:left="993" w:hanging="426"/>
        <w:jc w:val="both"/>
        <w:outlineLvl w:val="1"/>
        <w:rPr>
          <w:rFonts w:asciiTheme="minorHAnsi" w:hAnsiTheme="minorHAnsi" w:cstheme="minorHAnsi"/>
          <w:color w:val="000000"/>
          <w:sz w:val="22"/>
          <w:szCs w:val="22"/>
        </w:rPr>
      </w:pPr>
      <w:r w:rsidRPr="003C7862">
        <w:rPr>
          <w:rFonts w:asciiTheme="minorHAnsi" w:hAnsiTheme="minorHAnsi" w:cstheme="minorHAnsi"/>
          <w:color w:val="000000"/>
          <w:sz w:val="22"/>
          <w:szCs w:val="22"/>
        </w:rPr>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003C7862">
        <w:rPr>
          <w:rFonts w:asciiTheme="minorHAnsi" w:hAnsiTheme="minorHAnsi" w:cstheme="minorHAnsi"/>
          <w:color w:val="000000"/>
          <w:sz w:val="22"/>
          <w:szCs w:val="22"/>
        </w:rPr>
        <w:t xml:space="preserve"> </w:t>
      </w:r>
      <w:r w:rsidRPr="003C7862">
        <w:rPr>
          <w:rFonts w:asciiTheme="minorHAnsi" w:hAnsiTheme="minorHAnsi" w:cstheme="minorHAnsi"/>
          <w:color w:val="000000"/>
          <w:sz w:val="22"/>
          <w:szCs w:val="22"/>
        </w:rPr>
        <w:t>korzystania ze środków ochrony prawnej lub w celu ochrony praw innej</w:t>
      </w:r>
      <w:r w:rsidR="003C7862">
        <w:rPr>
          <w:rFonts w:asciiTheme="minorHAnsi" w:hAnsiTheme="minorHAnsi" w:cstheme="minorHAnsi"/>
          <w:color w:val="000000"/>
          <w:sz w:val="22"/>
          <w:szCs w:val="22"/>
        </w:rPr>
        <w:t xml:space="preserve"> </w:t>
      </w:r>
      <w:r w:rsidRPr="003C7862">
        <w:rPr>
          <w:rFonts w:asciiTheme="minorHAnsi" w:hAnsiTheme="minorHAnsi" w:cstheme="minorHAnsi"/>
          <w:color w:val="000000"/>
          <w:sz w:val="22"/>
          <w:szCs w:val="22"/>
        </w:rPr>
        <w:t>osoby fizycznej lub prawnej, lub z uwagi na ważne względy interesu</w:t>
      </w:r>
      <w:r w:rsidRPr="003C7862">
        <w:rPr>
          <w:rFonts w:asciiTheme="minorHAnsi" w:hAnsiTheme="minorHAnsi" w:cstheme="minorHAnsi"/>
          <w:color w:val="000000"/>
          <w:sz w:val="22"/>
          <w:szCs w:val="22"/>
        </w:rPr>
        <w:br/>
        <w:t>publicznego Unii Europejskiej lub państwa członkowskiego;</w:t>
      </w:r>
    </w:p>
    <w:p w14:paraId="4CA6ADEE" w14:textId="0C2E15E8" w:rsidR="00DF5163" w:rsidRPr="003C7862" w:rsidRDefault="00DF5163" w:rsidP="00EE2ED0">
      <w:pPr>
        <w:pStyle w:val="Akapitzlist"/>
        <w:widowControl w:val="0"/>
        <w:numPr>
          <w:ilvl w:val="1"/>
          <w:numId w:val="42"/>
        </w:numPr>
        <w:ind w:left="993" w:hanging="426"/>
        <w:jc w:val="both"/>
        <w:outlineLvl w:val="1"/>
        <w:rPr>
          <w:rFonts w:asciiTheme="minorHAnsi" w:hAnsiTheme="minorHAnsi" w:cstheme="minorHAnsi"/>
          <w:color w:val="000000"/>
          <w:sz w:val="22"/>
          <w:szCs w:val="22"/>
        </w:rPr>
      </w:pPr>
      <w:r w:rsidRPr="003C7862">
        <w:rPr>
          <w:rFonts w:asciiTheme="minorHAnsi" w:hAnsiTheme="minorHAnsi" w:cstheme="minorHAnsi"/>
          <w:color w:val="000000"/>
          <w:sz w:val="22"/>
          <w:szCs w:val="22"/>
        </w:rPr>
        <w:t>prawo do wniesienia skargi do Prezesa Urzędu Ochrony Danych Osobowych,</w:t>
      </w:r>
      <w:r w:rsidR="003C7862">
        <w:rPr>
          <w:rFonts w:asciiTheme="minorHAnsi" w:hAnsiTheme="minorHAnsi" w:cstheme="minorHAnsi"/>
          <w:color w:val="000000"/>
          <w:sz w:val="22"/>
          <w:szCs w:val="22"/>
        </w:rPr>
        <w:t xml:space="preserve"> </w:t>
      </w:r>
      <w:r w:rsidRPr="003C7862">
        <w:rPr>
          <w:rFonts w:asciiTheme="minorHAnsi" w:hAnsiTheme="minorHAnsi" w:cstheme="minorHAnsi"/>
          <w:color w:val="000000"/>
          <w:sz w:val="22"/>
          <w:szCs w:val="22"/>
        </w:rPr>
        <w:t>gdy uznają Państwo, że przetwarzanie danych osobowych Państwa dotyczących narusza przepisy RODO.</w:t>
      </w:r>
    </w:p>
    <w:p w14:paraId="316B60F9" w14:textId="77777777" w:rsidR="00DF5163" w:rsidRPr="00627A6F" w:rsidRDefault="00DF5163" w:rsidP="00EE2ED0">
      <w:pPr>
        <w:widowControl w:val="0"/>
        <w:ind w:left="567" w:hanging="567"/>
        <w:jc w:val="both"/>
        <w:outlineLvl w:val="1"/>
        <w:rPr>
          <w:rFonts w:asciiTheme="minorHAnsi" w:hAnsiTheme="minorHAnsi" w:cstheme="minorHAnsi"/>
          <w:color w:val="000000"/>
          <w:sz w:val="22"/>
          <w:szCs w:val="22"/>
        </w:rPr>
      </w:pPr>
      <w:r w:rsidRPr="00627A6F">
        <w:rPr>
          <w:rFonts w:asciiTheme="minorHAnsi" w:hAnsiTheme="minorHAnsi" w:cstheme="minorHAnsi"/>
          <w:color w:val="000000"/>
          <w:sz w:val="22"/>
          <w:szCs w:val="22"/>
        </w:rPr>
        <w:t>9)</w:t>
      </w:r>
      <w:r w:rsidRPr="00627A6F">
        <w:rPr>
          <w:rFonts w:asciiTheme="minorHAnsi" w:hAnsiTheme="minorHAnsi" w:cstheme="minorHAnsi"/>
          <w:color w:val="000000"/>
          <w:sz w:val="22"/>
          <w:szCs w:val="22"/>
        </w:rPr>
        <w:tab/>
        <w:t>Nie przysługuje Państwu:</w:t>
      </w:r>
    </w:p>
    <w:p w14:paraId="7F73FE4E" w14:textId="088E1B19" w:rsidR="00DF5163" w:rsidRPr="003C7862" w:rsidRDefault="00DF5163" w:rsidP="00EE2ED0">
      <w:pPr>
        <w:pStyle w:val="Akapitzlist"/>
        <w:widowControl w:val="0"/>
        <w:numPr>
          <w:ilvl w:val="1"/>
          <w:numId w:val="43"/>
        </w:numPr>
        <w:ind w:left="993" w:hanging="426"/>
        <w:jc w:val="both"/>
        <w:outlineLvl w:val="1"/>
        <w:rPr>
          <w:rFonts w:asciiTheme="minorHAnsi" w:hAnsiTheme="minorHAnsi" w:cstheme="minorHAnsi"/>
          <w:color w:val="000000"/>
          <w:sz w:val="22"/>
          <w:szCs w:val="22"/>
        </w:rPr>
      </w:pPr>
      <w:r w:rsidRPr="003C7862">
        <w:rPr>
          <w:rFonts w:asciiTheme="minorHAnsi" w:hAnsiTheme="minorHAnsi" w:cstheme="minorHAnsi"/>
          <w:color w:val="000000"/>
          <w:sz w:val="22"/>
          <w:szCs w:val="22"/>
        </w:rPr>
        <w:t>w związku z art. 17 ust. 3 lit. b, d lub e RODO prawo do usunięcia danych osobowych;</w:t>
      </w:r>
    </w:p>
    <w:p w14:paraId="1FEFEBFA" w14:textId="4E431677" w:rsidR="00DF5163" w:rsidRPr="003C7862" w:rsidRDefault="00DF5163" w:rsidP="00EE2ED0">
      <w:pPr>
        <w:pStyle w:val="Akapitzlist"/>
        <w:widowControl w:val="0"/>
        <w:numPr>
          <w:ilvl w:val="1"/>
          <w:numId w:val="43"/>
        </w:numPr>
        <w:ind w:left="993" w:hanging="426"/>
        <w:jc w:val="both"/>
        <w:outlineLvl w:val="1"/>
        <w:rPr>
          <w:rFonts w:asciiTheme="minorHAnsi" w:hAnsiTheme="minorHAnsi" w:cstheme="minorHAnsi"/>
          <w:color w:val="000000"/>
          <w:sz w:val="22"/>
          <w:szCs w:val="22"/>
        </w:rPr>
      </w:pPr>
      <w:r w:rsidRPr="003C7862">
        <w:rPr>
          <w:rFonts w:asciiTheme="minorHAnsi" w:hAnsiTheme="minorHAnsi" w:cstheme="minorHAnsi"/>
          <w:color w:val="000000"/>
          <w:sz w:val="22"/>
          <w:szCs w:val="22"/>
        </w:rPr>
        <w:t>prawo do przenoszenia danych osobowych, o którym mowa w art. 20 RODO;</w:t>
      </w:r>
    </w:p>
    <w:p w14:paraId="523C900A" w14:textId="6B837773" w:rsidR="00DF5163" w:rsidRPr="003C7862" w:rsidRDefault="00DF5163" w:rsidP="00EE2ED0">
      <w:pPr>
        <w:pStyle w:val="Akapitzlist"/>
        <w:widowControl w:val="0"/>
        <w:numPr>
          <w:ilvl w:val="1"/>
          <w:numId w:val="43"/>
        </w:numPr>
        <w:ind w:left="993" w:hanging="426"/>
        <w:jc w:val="both"/>
        <w:outlineLvl w:val="1"/>
        <w:rPr>
          <w:rFonts w:asciiTheme="minorHAnsi" w:hAnsiTheme="minorHAnsi" w:cstheme="minorHAnsi"/>
          <w:color w:val="000000"/>
          <w:sz w:val="22"/>
          <w:szCs w:val="22"/>
        </w:rPr>
      </w:pPr>
      <w:r w:rsidRPr="003C7862">
        <w:rPr>
          <w:rFonts w:asciiTheme="minorHAnsi" w:hAnsiTheme="minorHAnsi" w:cstheme="minorHAnsi"/>
          <w:color w:val="000000"/>
          <w:sz w:val="22"/>
          <w:szCs w:val="22"/>
        </w:rPr>
        <w:t>na podstawie art. 21 RODO prawo sprzeciwu, wobec przetwarzania danych osobowych, gdyż podstawą prawną przetwarzania Państwa danych osobowych jest art. 6 ust. 1 lit. c RODO.</w:t>
      </w:r>
    </w:p>
    <w:p w14:paraId="492EAFB5" w14:textId="77777777" w:rsidR="00DF78CC" w:rsidRPr="00627A6F" w:rsidRDefault="00DF78CC" w:rsidP="00EE2ED0">
      <w:pPr>
        <w:tabs>
          <w:tab w:val="center" w:pos="4715"/>
        </w:tabs>
        <w:jc w:val="both"/>
        <w:rPr>
          <w:rFonts w:asciiTheme="minorHAnsi" w:hAnsiTheme="minorHAnsi" w:cstheme="minorHAnsi"/>
          <w:sz w:val="22"/>
          <w:szCs w:val="22"/>
          <w:u w:val="single"/>
        </w:rPr>
      </w:pPr>
    </w:p>
    <w:p w14:paraId="1F177C69" w14:textId="6731762F" w:rsidR="00DF5163" w:rsidRPr="00627A6F" w:rsidRDefault="00DF5163" w:rsidP="00EE2ED0">
      <w:pPr>
        <w:shd w:val="clear" w:color="auto" w:fill="DDD9C3" w:themeFill="background2" w:themeFillShade="E6"/>
        <w:tabs>
          <w:tab w:val="center" w:pos="4715"/>
        </w:tabs>
        <w:ind w:left="709" w:right="68" w:hanging="709"/>
        <w:jc w:val="both"/>
        <w:rPr>
          <w:rFonts w:asciiTheme="minorHAnsi" w:hAnsiTheme="minorHAnsi" w:cstheme="minorHAnsi"/>
          <w:b/>
          <w:sz w:val="22"/>
          <w:szCs w:val="22"/>
        </w:rPr>
      </w:pPr>
      <w:r w:rsidRPr="00627A6F">
        <w:rPr>
          <w:rFonts w:asciiTheme="minorHAnsi" w:hAnsiTheme="minorHAnsi" w:cstheme="minorHAnsi"/>
          <w:b/>
          <w:sz w:val="22"/>
          <w:szCs w:val="22"/>
        </w:rPr>
        <w:t>XIX.</w:t>
      </w:r>
      <w:r w:rsidRPr="00627A6F">
        <w:rPr>
          <w:rFonts w:asciiTheme="minorHAnsi" w:hAnsiTheme="minorHAnsi" w:cstheme="minorHAnsi"/>
          <w:b/>
          <w:sz w:val="22"/>
          <w:szCs w:val="22"/>
        </w:rPr>
        <w:tab/>
        <w:t>INFORMACJE DOTYCZĄCE PRAW AUTORSKICH MAJĄTKOWYCH</w:t>
      </w:r>
      <w:r w:rsidR="003C7862">
        <w:rPr>
          <w:rFonts w:asciiTheme="minorHAnsi" w:hAnsiTheme="minorHAnsi" w:cstheme="minorHAnsi"/>
          <w:b/>
          <w:sz w:val="22"/>
          <w:szCs w:val="22"/>
        </w:rPr>
        <w:t xml:space="preserve"> </w:t>
      </w:r>
      <w:r w:rsidRPr="00627A6F">
        <w:rPr>
          <w:rFonts w:asciiTheme="minorHAnsi" w:hAnsiTheme="minorHAnsi" w:cstheme="minorHAnsi"/>
          <w:b/>
          <w:sz w:val="22"/>
          <w:szCs w:val="22"/>
        </w:rPr>
        <w:t>DO TREŚCI SWZ</w:t>
      </w:r>
    </w:p>
    <w:p w14:paraId="630C90D3" w14:textId="77777777" w:rsidR="00DF5163" w:rsidRPr="00627A6F" w:rsidRDefault="00DF5163" w:rsidP="00EE2ED0">
      <w:pPr>
        <w:jc w:val="both"/>
        <w:rPr>
          <w:rFonts w:asciiTheme="minorHAnsi" w:hAnsiTheme="minorHAnsi" w:cstheme="minorHAnsi"/>
          <w:sz w:val="22"/>
          <w:szCs w:val="22"/>
        </w:rPr>
      </w:pPr>
    </w:p>
    <w:p w14:paraId="741CCFD5" w14:textId="5265FB7E" w:rsidR="00DF5163" w:rsidRPr="00627A6F" w:rsidRDefault="00DF5163"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1.</w:t>
      </w:r>
      <w:r w:rsidRPr="00627A6F">
        <w:rPr>
          <w:rFonts w:asciiTheme="minorHAnsi" w:hAnsiTheme="minorHAnsi" w:cstheme="minorHAnsi"/>
          <w:sz w:val="22"/>
          <w:szCs w:val="22"/>
        </w:rPr>
        <w:tab/>
        <w:t>Niniejsza SWZ wraz z załącznikami nie jest dokumentem urzędowym wydanym</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przez organ administracji publicznej. Pomimo określenia w ustawie z dnia 11 września 2019 r. - Prawo zamówień publicznych minimalnych wymogów dotyczących przedmiotu SWZ, ustawa pozostawia zamawiającemu znaczną swobodę</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w szczególności w zakresie kształtowania</w:t>
      </w:r>
      <w:r w:rsidR="00B632E1" w:rsidRPr="00627A6F">
        <w:rPr>
          <w:rFonts w:asciiTheme="minorHAnsi" w:hAnsiTheme="minorHAnsi" w:cstheme="minorHAnsi"/>
          <w:sz w:val="22"/>
          <w:szCs w:val="22"/>
        </w:rPr>
        <w:t xml:space="preserve"> </w:t>
      </w:r>
      <w:r w:rsidRPr="00627A6F">
        <w:rPr>
          <w:rFonts w:asciiTheme="minorHAnsi" w:hAnsiTheme="minorHAnsi" w:cstheme="minorHAnsi"/>
          <w:sz w:val="22"/>
          <w:szCs w:val="22"/>
        </w:rPr>
        <w:t>sposobu opisu przedmiotu zamówienia, warunków udziału w postępowaniu</w:t>
      </w:r>
      <w:r w:rsidR="00B632E1" w:rsidRPr="00627A6F">
        <w:rPr>
          <w:rFonts w:asciiTheme="minorHAnsi" w:hAnsiTheme="minorHAnsi" w:cstheme="minorHAnsi"/>
          <w:sz w:val="22"/>
          <w:szCs w:val="22"/>
        </w:rPr>
        <w:t xml:space="preserve"> </w:t>
      </w:r>
      <w:r w:rsidRPr="00627A6F">
        <w:rPr>
          <w:rFonts w:asciiTheme="minorHAnsi" w:hAnsiTheme="minorHAnsi" w:cstheme="minorHAnsi"/>
          <w:sz w:val="22"/>
          <w:szCs w:val="22"/>
        </w:rPr>
        <w:t>o udzielenie zmówienia, kryteriów, którymi zamawiający będzie się kierował</w:t>
      </w:r>
      <w:r w:rsidR="00B632E1" w:rsidRPr="00627A6F">
        <w:rPr>
          <w:rFonts w:asciiTheme="minorHAnsi" w:hAnsiTheme="minorHAnsi" w:cstheme="minorHAnsi"/>
          <w:sz w:val="22"/>
          <w:szCs w:val="22"/>
        </w:rPr>
        <w:t xml:space="preserve"> </w:t>
      </w:r>
      <w:r w:rsidRPr="00627A6F">
        <w:rPr>
          <w:rFonts w:asciiTheme="minorHAnsi" w:hAnsiTheme="minorHAnsi" w:cstheme="minorHAnsi"/>
          <w:sz w:val="22"/>
          <w:szCs w:val="22"/>
        </w:rPr>
        <w:t>przy wyborze oferty najkorzystniejszej oraz projektowanych postanowień umowy</w:t>
      </w:r>
      <w:r w:rsidR="00B632E1" w:rsidRPr="00627A6F">
        <w:rPr>
          <w:rFonts w:asciiTheme="minorHAnsi" w:hAnsiTheme="minorHAnsi" w:cstheme="minorHAnsi"/>
          <w:sz w:val="22"/>
          <w:szCs w:val="22"/>
        </w:rPr>
        <w:t xml:space="preserve"> </w:t>
      </w:r>
      <w:r w:rsidRPr="00627A6F">
        <w:rPr>
          <w:rFonts w:asciiTheme="minorHAnsi" w:hAnsiTheme="minorHAnsi" w:cstheme="minorHAnsi"/>
          <w:sz w:val="22"/>
          <w:szCs w:val="22"/>
        </w:rPr>
        <w:t>(por.: wyrok Sądu Najwyższego z dnia</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27 lutego 2009 r. w sprawie</w:t>
      </w:r>
      <w:r w:rsidR="00B632E1" w:rsidRPr="00627A6F">
        <w:rPr>
          <w:rFonts w:asciiTheme="minorHAnsi" w:hAnsiTheme="minorHAnsi" w:cstheme="minorHAnsi"/>
          <w:sz w:val="22"/>
          <w:szCs w:val="22"/>
        </w:rPr>
        <w:t xml:space="preserve"> </w:t>
      </w:r>
      <w:r w:rsidRPr="00627A6F">
        <w:rPr>
          <w:rFonts w:asciiTheme="minorHAnsi" w:hAnsiTheme="minorHAnsi" w:cstheme="minorHAnsi"/>
          <w:sz w:val="22"/>
          <w:szCs w:val="22"/>
        </w:rPr>
        <w:t>o sygn. akt V CSK 337/08). Dlatego treść niniejszej SWZ wraz z załącznikami</w:t>
      </w:r>
      <w:r w:rsidR="00B632E1" w:rsidRPr="00627A6F">
        <w:rPr>
          <w:rFonts w:asciiTheme="minorHAnsi" w:hAnsiTheme="minorHAnsi" w:cstheme="minorHAnsi"/>
          <w:sz w:val="22"/>
          <w:szCs w:val="22"/>
        </w:rPr>
        <w:t xml:space="preserve"> </w:t>
      </w:r>
      <w:r w:rsidRPr="00627A6F">
        <w:rPr>
          <w:rFonts w:asciiTheme="minorHAnsi" w:hAnsiTheme="minorHAnsi" w:cstheme="minorHAnsi"/>
          <w:sz w:val="22"/>
          <w:szCs w:val="22"/>
        </w:rPr>
        <w:t>jest rezultatem działalności twórczej oraz posiada indywidualny charakter,</w:t>
      </w:r>
      <w:r w:rsidR="00B632E1" w:rsidRPr="00627A6F">
        <w:rPr>
          <w:rFonts w:asciiTheme="minorHAnsi" w:hAnsiTheme="minorHAnsi" w:cstheme="minorHAnsi"/>
          <w:sz w:val="22"/>
          <w:szCs w:val="22"/>
        </w:rPr>
        <w:t xml:space="preserve"> </w:t>
      </w:r>
      <w:r w:rsidRPr="00627A6F">
        <w:rPr>
          <w:rFonts w:asciiTheme="minorHAnsi" w:hAnsiTheme="minorHAnsi" w:cstheme="minorHAnsi"/>
          <w:sz w:val="22"/>
          <w:szCs w:val="22"/>
        </w:rPr>
        <w:t>a sama SWZ stanowi utwór w rozumieniu przepisów ustawy z dnia</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4 lutego 1994 r.</w:t>
      </w:r>
      <w:r w:rsidR="00B632E1" w:rsidRPr="00627A6F">
        <w:rPr>
          <w:rFonts w:asciiTheme="minorHAnsi" w:hAnsiTheme="minorHAnsi" w:cstheme="minorHAnsi"/>
          <w:sz w:val="22"/>
          <w:szCs w:val="22"/>
        </w:rPr>
        <w:t xml:space="preserve"> </w:t>
      </w:r>
      <w:r w:rsidRPr="00627A6F">
        <w:rPr>
          <w:rFonts w:asciiTheme="minorHAnsi" w:hAnsiTheme="minorHAnsi" w:cstheme="minorHAnsi"/>
          <w:sz w:val="22"/>
          <w:szCs w:val="22"/>
        </w:rPr>
        <w:t>o prawie autorskim i prawach pokrewnych.</w:t>
      </w:r>
    </w:p>
    <w:p w14:paraId="105E0EC6" w14:textId="6EAE651B" w:rsidR="00DF5163" w:rsidRPr="00627A6F" w:rsidRDefault="00DF5163"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2.</w:t>
      </w:r>
      <w:r w:rsidRPr="00627A6F">
        <w:rPr>
          <w:rFonts w:asciiTheme="minorHAnsi" w:hAnsiTheme="minorHAnsi" w:cstheme="minorHAnsi"/>
          <w:sz w:val="22"/>
          <w:szCs w:val="22"/>
        </w:rPr>
        <w:tab/>
      </w:r>
      <w:r w:rsidRPr="00627A6F">
        <w:rPr>
          <w:rFonts w:asciiTheme="minorHAnsi" w:hAnsiTheme="minorHAnsi" w:cstheme="minorHAnsi"/>
          <w:b/>
          <w:sz w:val="22"/>
          <w:szCs w:val="22"/>
        </w:rPr>
        <w:t>Prawa autorskie majątkowe do treści niniejszej SWZ wraz z załącznikami</w:t>
      </w:r>
      <w:r w:rsidR="003C7862">
        <w:rPr>
          <w:rFonts w:asciiTheme="minorHAnsi" w:hAnsiTheme="minorHAnsi" w:cstheme="minorHAnsi"/>
          <w:b/>
          <w:sz w:val="22"/>
          <w:szCs w:val="22"/>
        </w:rPr>
        <w:t xml:space="preserve"> </w:t>
      </w:r>
      <w:r w:rsidRPr="00627A6F">
        <w:rPr>
          <w:rFonts w:asciiTheme="minorHAnsi" w:hAnsiTheme="minorHAnsi" w:cstheme="minorHAnsi"/>
          <w:b/>
          <w:sz w:val="22"/>
          <w:szCs w:val="22"/>
        </w:rPr>
        <w:t>należą do Zamawiającego - PUK Piaseczno Sp. z o.o. z siedzibą w Piasecznie.</w:t>
      </w:r>
    </w:p>
    <w:p w14:paraId="7A07B67C" w14:textId="0F88D5C8" w:rsidR="00DF5163" w:rsidRDefault="00DF5163"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3.</w:t>
      </w:r>
      <w:r w:rsidRPr="00627A6F">
        <w:rPr>
          <w:rFonts w:asciiTheme="minorHAnsi" w:hAnsiTheme="minorHAnsi" w:cstheme="minorHAnsi"/>
          <w:sz w:val="22"/>
          <w:szCs w:val="22"/>
        </w:rPr>
        <w:tab/>
        <w:t>Zwielokrotnianie za pomocą jakichkolwiek technik cyfrowych lub tradycyjnych,</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a także wykorzystywanie całości lub części niniejszej SWZ wraz z załącznikami</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bez zgody Zamawiającego - PUK Piaseczno Sp. z o.o. z siedzibą w Piasecznie</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w jakichkolwiek innych celach niż wyłącznie i bezpośrednio związane z udziałem</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w postępowaniu o udzielenie zamówienia publicznego, którego dotyczy niniejsza</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SWZ, stanowić będzie naruszenie autorskich praw majątkowych należących</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do Zamawiającego oraz czyn nieuczciwej konkurencji w rozumieniu art. 3 ustawy</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 xml:space="preserve">z dnia 16 kwietnia 1993 r. o zwalczaniu nieuczciwej konkurencji, </w:t>
      </w:r>
      <w:r w:rsidRPr="00627A6F">
        <w:rPr>
          <w:rFonts w:asciiTheme="minorHAnsi" w:hAnsiTheme="minorHAnsi" w:cstheme="minorHAnsi"/>
          <w:b/>
          <w:sz w:val="22"/>
          <w:szCs w:val="22"/>
        </w:rPr>
        <w:t>co</w:t>
      </w:r>
      <w:r w:rsidRPr="00627A6F">
        <w:rPr>
          <w:rFonts w:asciiTheme="minorHAnsi" w:hAnsiTheme="minorHAnsi" w:cstheme="minorHAnsi"/>
          <w:sz w:val="22"/>
          <w:szCs w:val="22"/>
        </w:rPr>
        <w:t xml:space="preserve"> </w:t>
      </w:r>
      <w:r w:rsidRPr="00627A6F">
        <w:rPr>
          <w:rFonts w:asciiTheme="minorHAnsi" w:hAnsiTheme="minorHAnsi" w:cstheme="minorHAnsi"/>
          <w:b/>
          <w:sz w:val="22"/>
          <w:szCs w:val="22"/>
        </w:rPr>
        <w:t>może</w:t>
      </w:r>
      <w:r w:rsidR="00B632E1" w:rsidRPr="00627A6F">
        <w:rPr>
          <w:rFonts w:asciiTheme="minorHAnsi" w:hAnsiTheme="minorHAnsi" w:cstheme="minorHAnsi"/>
          <w:b/>
          <w:sz w:val="22"/>
          <w:szCs w:val="22"/>
        </w:rPr>
        <w:br/>
      </w:r>
      <w:r w:rsidRPr="00627A6F">
        <w:rPr>
          <w:rFonts w:asciiTheme="minorHAnsi" w:hAnsiTheme="minorHAnsi" w:cstheme="minorHAnsi"/>
          <w:b/>
          <w:sz w:val="22"/>
          <w:szCs w:val="22"/>
        </w:rPr>
        <w:t>skutkować odpowiedzialnością odszkodowawczą</w:t>
      </w:r>
      <w:r w:rsidRPr="00627A6F">
        <w:rPr>
          <w:rFonts w:asciiTheme="minorHAnsi" w:hAnsiTheme="minorHAnsi" w:cstheme="minorHAnsi"/>
          <w:sz w:val="22"/>
          <w:szCs w:val="22"/>
        </w:rPr>
        <w:t>.</w:t>
      </w:r>
    </w:p>
    <w:p w14:paraId="453A19D3" w14:textId="77777777" w:rsidR="00EE2ED0" w:rsidRDefault="00EE2ED0" w:rsidP="00EE2ED0">
      <w:pPr>
        <w:ind w:left="567" w:hanging="567"/>
        <w:jc w:val="both"/>
        <w:rPr>
          <w:rFonts w:asciiTheme="minorHAnsi" w:hAnsiTheme="minorHAnsi" w:cstheme="minorHAnsi"/>
          <w:sz w:val="22"/>
          <w:szCs w:val="22"/>
        </w:rPr>
      </w:pPr>
    </w:p>
    <w:p w14:paraId="790A7960" w14:textId="77777777" w:rsidR="00EE2ED0" w:rsidRDefault="00EE2ED0" w:rsidP="00EE2ED0">
      <w:pPr>
        <w:ind w:left="567" w:hanging="567"/>
        <w:jc w:val="both"/>
        <w:rPr>
          <w:rFonts w:asciiTheme="minorHAnsi" w:hAnsiTheme="minorHAnsi" w:cstheme="minorHAnsi"/>
          <w:sz w:val="22"/>
          <w:szCs w:val="22"/>
        </w:rPr>
      </w:pPr>
    </w:p>
    <w:p w14:paraId="0EB61ADD" w14:textId="77777777" w:rsidR="00EE2ED0" w:rsidRDefault="00EE2ED0" w:rsidP="00EE2ED0">
      <w:pPr>
        <w:ind w:left="567" w:hanging="567"/>
        <w:jc w:val="both"/>
        <w:rPr>
          <w:rFonts w:asciiTheme="minorHAnsi" w:hAnsiTheme="minorHAnsi" w:cstheme="minorHAnsi"/>
          <w:sz w:val="22"/>
          <w:szCs w:val="22"/>
        </w:rPr>
      </w:pPr>
    </w:p>
    <w:p w14:paraId="2BF8C1E7" w14:textId="77777777" w:rsidR="00EE2ED0" w:rsidRPr="00627A6F" w:rsidRDefault="00EE2ED0" w:rsidP="00EE2ED0">
      <w:pPr>
        <w:ind w:left="567" w:hanging="567"/>
        <w:jc w:val="both"/>
        <w:rPr>
          <w:rFonts w:asciiTheme="minorHAnsi" w:hAnsiTheme="minorHAnsi" w:cstheme="minorHAnsi"/>
          <w:sz w:val="22"/>
          <w:szCs w:val="22"/>
        </w:rPr>
      </w:pPr>
    </w:p>
    <w:p w14:paraId="14F0A2B1" w14:textId="77777777" w:rsidR="00DF5163" w:rsidRPr="00627A6F" w:rsidRDefault="00DF5163" w:rsidP="00EE2ED0">
      <w:pPr>
        <w:shd w:val="clear" w:color="auto" w:fill="DDD9C3" w:themeFill="background2" w:themeFillShade="E6"/>
        <w:tabs>
          <w:tab w:val="center" w:pos="4715"/>
        </w:tabs>
        <w:ind w:left="709" w:right="68" w:hanging="709"/>
        <w:jc w:val="both"/>
        <w:rPr>
          <w:rFonts w:asciiTheme="minorHAnsi" w:hAnsiTheme="minorHAnsi" w:cstheme="minorHAnsi"/>
          <w:b/>
          <w:sz w:val="22"/>
          <w:szCs w:val="22"/>
        </w:rPr>
      </w:pPr>
      <w:r w:rsidRPr="00627A6F">
        <w:rPr>
          <w:rFonts w:asciiTheme="minorHAnsi" w:hAnsiTheme="minorHAnsi" w:cstheme="minorHAnsi"/>
          <w:b/>
          <w:sz w:val="22"/>
          <w:szCs w:val="22"/>
        </w:rPr>
        <w:lastRenderedPageBreak/>
        <w:t>XX.</w:t>
      </w:r>
      <w:r w:rsidRPr="00627A6F">
        <w:rPr>
          <w:rFonts w:asciiTheme="minorHAnsi" w:hAnsiTheme="minorHAnsi" w:cstheme="minorHAnsi"/>
          <w:b/>
          <w:sz w:val="22"/>
          <w:szCs w:val="22"/>
        </w:rPr>
        <w:tab/>
        <w:t>WYKAZ ZAŁĄCZNIKÓW</w:t>
      </w:r>
    </w:p>
    <w:p w14:paraId="6E9E2C80" w14:textId="77777777" w:rsidR="00DF5163" w:rsidRPr="00627A6F" w:rsidRDefault="00DF5163" w:rsidP="00EE2ED0">
      <w:pPr>
        <w:jc w:val="both"/>
        <w:rPr>
          <w:rFonts w:asciiTheme="minorHAnsi" w:hAnsiTheme="minorHAnsi" w:cstheme="minorHAnsi"/>
          <w:sz w:val="22"/>
          <w:szCs w:val="22"/>
        </w:rPr>
      </w:pPr>
    </w:p>
    <w:p w14:paraId="451E204A" w14:textId="77777777" w:rsidR="00DF78CC" w:rsidRPr="00627A6F" w:rsidRDefault="00DF78CC" w:rsidP="00EE2ED0">
      <w:pPr>
        <w:ind w:left="1985" w:hanging="1985"/>
        <w:jc w:val="both"/>
        <w:rPr>
          <w:rFonts w:asciiTheme="minorHAnsi" w:hAnsiTheme="minorHAnsi" w:cstheme="minorHAnsi"/>
          <w:sz w:val="22"/>
          <w:szCs w:val="22"/>
        </w:rPr>
      </w:pPr>
      <w:r w:rsidRPr="00627A6F">
        <w:rPr>
          <w:rFonts w:asciiTheme="minorHAnsi" w:hAnsiTheme="minorHAnsi" w:cstheme="minorHAnsi"/>
          <w:sz w:val="22"/>
          <w:szCs w:val="22"/>
        </w:rPr>
        <w:t>Załącznik Nr 1:</w:t>
      </w:r>
      <w:r w:rsidRPr="00627A6F">
        <w:rPr>
          <w:rFonts w:asciiTheme="minorHAnsi" w:hAnsiTheme="minorHAnsi" w:cstheme="minorHAnsi"/>
          <w:sz w:val="22"/>
          <w:szCs w:val="22"/>
        </w:rPr>
        <w:tab/>
        <w:t>Wzór Formularza oferty;</w:t>
      </w:r>
    </w:p>
    <w:p w14:paraId="2FC97F0A" w14:textId="77777777" w:rsidR="00DF78CC" w:rsidRPr="00627A6F" w:rsidRDefault="00DF78CC" w:rsidP="00EE2ED0">
      <w:pPr>
        <w:ind w:left="1985" w:hanging="1985"/>
        <w:jc w:val="both"/>
        <w:rPr>
          <w:rFonts w:asciiTheme="minorHAnsi" w:hAnsiTheme="minorHAnsi" w:cstheme="minorHAnsi"/>
          <w:sz w:val="22"/>
          <w:szCs w:val="22"/>
        </w:rPr>
      </w:pPr>
      <w:r w:rsidRPr="00627A6F">
        <w:rPr>
          <w:rFonts w:asciiTheme="minorHAnsi" w:hAnsiTheme="minorHAnsi" w:cstheme="minorHAnsi"/>
          <w:sz w:val="22"/>
          <w:szCs w:val="22"/>
        </w:rPr>
        <w:t>Załącznik Nr 2:</w:t>
      </w:r>
      <w:r w:rsidRPr="00627A6F">
        <w:rPr>
          <w:rFonts w:asciiTheme="minorHAnsi" w:hAnsiTheme="minorHAnsi" w:cstheme="minorHAnsi"/>
          <w:sz w:val="22"/>
          <w:szCs w:val="22"/>
        </w:rPr>
        <w:tab/>
        <w:t>Wzór Arkusza cenowego;</w:t>
      </w:r>
    </w:p>
    <w:p w14:paraId="1570EA22" w14:textId="77777777" w:rsidR="002965EB" w:rsidRDefault="00DF78CC" w:rsidP="00EE2ED0">
      <w:pPr>
        <w:ind w:left="1985" w:hanging="1985"/>
        <w:jc w:val="both"/>
        <w:rPr>
          <w:rFonts w:asciiTheme="minorHAnsi" w:hAnsiTheme="minorHAnsi" w:cstheme="minorHAnsi"/>
          <w:sz w:val="22"/>
          <w:szCs w:val="22"/>
        </w:rPr>
      </w:pPr>
      <w:r w:rsidRPr="00627A6F">
        <w:rPr>
          <w:rFonts w:asciiTheme="minorHAnsi" w:hAnsiTheme="minorHAnsi" w:cstheme="minorHAnsi"/>
          <w:sz w:val="22"/>
          <w:szCs w:val="22"/>
        </w:rPr>
        <w:t xml:space="preserve">Załącznik Nr </w:t>
      </w:r>
      <w:r w:rsidR="007334A8" w:rsidRPr="00627A6F">
        <w:rPr>
          <w:rFonts w:asciiTheme="minorHAnsi" w:hAnsiTheme="minorHAnsi" w:cstheme="minorHAnsi"/>
          <w:sz w:val="22"/>
          <w:szCs w:val="22"/>
        </w:rPr>
        <w:t>3</w:t>
      </w:r>
      <w:r w:rsidRPr="00627A6F">
        <w:rPr>
          <w:rFonts w:asciiTheme="minorHAnsi" w:hAnsiTheme="minorHAnsi" w:cstheme="minorHAnsi"/>
          <w:sz w:val="22"/>
          <w:szCs w:val="22"/>
        </w:rPr>
        <w:t>:</w:t>
      </w:r>
      <w:r w:rsidRPr="00627A6F">
        <w:rPr>
          <w:rFonts w:asciiTheme="minorHAnsi" w:hAnsiTheme="minorHAnsi" w:cstheme="minorHAnsi"/>
          <w:sz w:val="22"/>
          <w:szCs w:val="22"/>
        </w:rPr>
        <w:tab/>
      </w:r>
      <w:r w:rsidR="002965EB" w:rsidRPr="002965EB">
        <w:rPr>
          <w:rFonts w:asciiTheme="minorHAnsi" w:hAnsiTheme="minorHAnsi" w:cstheme="minorHAnsi"/>
          <w:sz w:val="22"/>
          <w:szCs w:val="22"/>
        </w:rPr>
        <w:t>Informacja w sprawie sposobu wypełniania Jednolitego Europejskiego Dokumentu Zamówienia (JEDZ/ESPD).</w:t>
      </w:r>
    </w:p>
    <w:p w14:paraId="190D24EF" w14:textId="6C2D0049" w:rsidR="00DF78CC" w:rsidRPr="00627A6F" w:rsidRDefault="00DF78CC" w:rsidP="00EE2ED0">
      <w:pPr>
        <w:ind w:left="1985" w:hanging="1985"/>
        <w:jc w:val="both"/>
        <w:rPr>
          <w:rFonts w:asciiTheme="minorHAnsi" w:hAnsiTheme="minorHAnsi" w:cstheme="minorHAnsi"/>
          <w:sz w:val="22"/>
          <w:szCs w:val="22"/>
        </w:rPr>
      </w:pPr>
      <w:r w:rsidRPr="00627A6F">
        <w:rPr>
          <w:rFonts w:asciiTheme="minorHAnsi" w:hAnsiTheme="minorHAnsi" w:cstheme="minorHAnsi"/>
          <w:sz w:val="22"/>
          <w:szCs w:val="22"/>
        </w:rPr>
        <w:t xml:space="preserve">Załącznik Nr </w:t>
      </w:r>
      <w:r w:rsidR="00393C40" w:rsidRPr="00627A6F">
        <w:rPr>
          <w:rFonts w:asciiTheme="minorHAnsi" w:hAnsiTheme="minorHAnsi" w:cstheme="minorHAnsi"/>
          <w:sz w:val="22"/>
          <w:szCs w:val="22"/>
        </w:rPr>
        <w:t>4</w:t>
      </w:r>
      <w:r w:rsidRPr="00627A6F">
        <w:rPr>
          <w:rFonts w:asciiTheme="minorHAnsi" w:hAnsiTheme="minorHAnsi" w:cstheme="minorHAnsi"/>
          <w:sz w:val="22"/>
          <w:szCs w:val="22"/>
        </w:rPr>
        <w:t>:</w:t>
      </w:r>
      <w:r w:rsidRPr="00627A6F">
        <w:rPr>
          <w:rFonts w:asciiTheme="minorHAnsi" w:hAnsiTheme="minorHAnsi" w:cstheme="minorHAnsi"/>
          <w:sz w:val="22"/>
          <w:szCs w:val="22"/>
        </w:rPr>
        <w:tab/>
        <w:t>Wzór oświadczenia wykonawcy o przynależności lub braku przynależności do tej samej grupy kapitałowej;</w:t>
      </w:r>
    </w:p>
    <w:p w14:paraId="284EA75D" w14:textId="77777777" w:rsidR="00DF78CC" w:rsidRPr="00627A6F" w:rsidRDefault="00DF78CC" w:rsidP="00EE2ED0">
      <w:pPr>
        <w:ind w:left="1985" w:hanging="1985"/>
        <w:jc w:val="both"/>
        <w:rPr>
          <w:rFonts w:asciiTheme="minorHAnsi" w:hAnsiTheme="minorHAnsi" w:cstheme="minorHAnsi"/>
          <w:sz w:val="22"/>
          <w:szCs w:val="22"/>
        </w:rPr>
      </w:pPr>
      <w:r w:rsidRPr="00627A6F">
        <w:rPr>
          <w:rFonts w:asciiTheme="minorHAnsi" w:hAnsiTheme="minorHAnsi" w:cstheme="minorHAnsi"/>
          <w:sz w:val="22"/>
          <w:szCs w:val="22"/>
        </w:rPr>
        <w:t xml:space="preserve">Załącznik Nr </w:t>
      </w:r>
      <w:r w:rsidR="003B094E" w:rsidRPr="00627A6F">
        <w:rPr>
          <w:rFonts w:asciiTheme="minorHAnsi" w:hAnsiTheme="minorHAnsi" w:cstheme="minorHAnsi"/>
          <w:sz w:val="22"/>
          <w:szCs w:val="22"/>
        </w:rPr>
        <w:t>5</w:t>
      </w:r>
      <w:r w:rsidRPr="00627A6F">
        <w:rPr>
          <w:rFonts w:asciiTheme="minorHAnsi" w:hAnsiTheme="minorHAnsi" w:cstheme="minorHAnsi"/>
          <w:sz w:val="22"/>
          <w:szCs w:val="22"/>
        </w:rPr>
        <w:t>:</w:t>
      </w:r>
      <w:r w:rsidRPr="00627A6F">
        <w:rPr>
          <w:rFonts w:asciiTheme="minorHAnsi" w:hAnsiTheme="minorHAnsi" w:cstheme="minorHAnsi"/>
          <w:sz w:val="22"/>
          <w:szCs w:val="22"/>
        </w:rPr>
        <w:tab/>
        <w:t xml:space="preserve">Projektowane </w:t>
      </w:r>
      <w:r w:rsidR="0030633D" w:rsidRPr="00627A6F">
        <w:rPr>
          <w:rFonts w:asciiTheme="minorHAnsi" w:hAnsiTheme="minorHAnsi" w:cstheme="minorHAnsi"/>
          <w:sz w:val="22"/>
          <w:szCs w:val="22"/>
        </w:rPr>
        <w:t>P</w:t>
      </w:r>
      <w:r w:rsidRPr="00627A6F">
        <w:rPr>
          <w:rFonts w:asciiTheme="minorHAnsi" w:hAnsiTheme="minorHAnsi" w:cstheme="minorHAnsi"/>
          <w:sz w:val="22"/>
          <w:szCs w:val="22"/>
        </w:rPr>
        <w:t xml:space="preserve">ostanowienia </w:t>
      </w:r>
      <w:r w:rsidR="0030633D" w:rsidRPr="00627A6F">
        <w:rPr>
          <w:rFonts w:asciiTheme="minorHAnsi" w:hAnsiTheme="minorHAnsi" w:cstheme="minorHAnsi"/>
          <w:sz w:val="22"/>
          <w:szCs w:val="22"/>
        </w:rPr>
        <w:t>U</w:t>
      </w:r>
      <w:r w:rsidRPr="00627A6F">
        <w:rPr>
          <w:rFonts w:asciiTheme="minorHAnsi" w:hAnsiTheme="minorHAnsi" w:cstheme="minorHAnsi"/>
          <w:sz w:val="22"/>
          <w:szCs w:val="22"/>
        </w:rPr>
        <w:t>mowy</w:t>
      </w:r>
      <w:r w:rsidR="0010225C" w:rsidRPr="00627A6F">
        <w:rPr>
          <w:rFonts w:asciiTheme="minorHAnsi" w:hAnsiTheme="minorHAnsi" w:cstheme="minorHAnsi"/>
          <w:sz w:val="22"/>
          <w:szCs w:val="22"/>
        </w:rPr>
        <w:t>.</w:t>
      </w:r>
    </w:p>
    <w:p w14:paraId="6C7759A6" w14:textId="77777777" w:rsidR="00BB34C0" w:rsidRPr="00627A6F" w:rsidRDefault="00BB34C0" w:rsidP="00EE2ED0">
      <w:pPr>
        <w:jc w:val="both"/>
        <w:rPr>
          <w:rFonts w:asciiTheme="minorHAnsi" w:hAnsiTheme="minorHAnsi" w:cstheme="minorHAnsi"/>
          <w:sz w:val="22"/>
          <w:szCs w:val="22"/>
        </w:rPr>
      </w:pPr>
    </w:p>
    <w:p w14:paraId="39B71E5B" w14:textId="1C913548" w:rsidR="00DF78CC" w:rsidRPr="00627A6F" w:rsidRDefault="00DF78CC" w:rsidP="00EE2ED0">
      <w:pPr>
        <w:jc w:val="both"/>
        <w:rPr>
          <w:rFonts w:asciiTheme="minorHAnsi" w:hAnsiTheme="minorHAnsi" w:cstheme="minorHAnsi"/>
          <w:sz w:val="22"/>
          <w:szCs w:val="22"/>
        </w:rPr>
      </w:pPr>
      <w:r w:rsidRPr="00627A6F">
        <w:rPr>
          <w:rFonts w:asciiTheme="minorHAnsi" w:hAnsiTheme="minorHAnsi" w:cstheme="minorHAnsi"/>
          <w:sz w:val="22"/>
          <w:szCs w:val="22"/>
        </w:rPr>
        <w:t xml:space="preserve">Wszystkie </w:t>
      </w:r>
      <w:r w:rsidR="003B094E" w:rsidRPr="00627A6F">
        <w:rPr>
          <w:rFonts w:asciiTheme="minorHAnsi" w:hAnsiTheme="minorHAnsi" w:cstheme="minorHAnsi"/>
          <w:sz w:val="22"/>
          <w:szCs w:val="22"/>
        </w:rPr>
        <w:t>5</w:t>
      </w:r>
      <w:r w:rsidRPr="00627A6F">
        <w:rPr>
          <w:rFonts w:asciiTheme="minorHAnsi" w:hAnsiTheme="minorHAnsi" w:cstheme="minorHAnsi"/>
          <w:sz w:val="22"/>
          <w:szCs w:val="22"/>
        </w:rPr>
        <w:t xml:space="preserve"> załączników do SWZ stanowi jej integralną część i mogą być</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one odczytywane oraz interpretowane wyłącznie razem - jako całość, osobno</w:t>
      </w:r>
      <w:r w:rsidR="003C7862">
        <w:rPr>
          <w:rFonts w:asciiTheme="minorHAnsi" w:hAnsiTheme="minorHAnsi" w:cstheme="minorHAnsi"/>
          <w:sz w:val="22"/>
          <w:szCs w:val="22"/>
        </w:rPr>
        <w:t xml:space="preserve"> </w:t>
      </w:r>
      <w:r w:rsidRPr="00627A6F">
        <w:rPr>
          <w:rFonts w:asciiTheme="minorHAnsi" w:hAnsiTheme="minorHAnsi" w:cstheme="minorHAnsi"/>
          <w:sz w:val="22"/>
          <w:szCs w:val="22"/>
        </w:rPr>
        <w:t>nie stanowiąc żadnego samodzielnego dokumentu.</w:t>
      </w:r>
    </w:p>
    <w:p w14:paraId="411455DC" w14:textId="77777777" w:rsidR="001359B2" w:rsidRPr="00627A6F" w:rsidRDefault="001359B2" w:rsidP="00EE2ED0">
      <w:pPr>
        <w:jc w:val="both"/>
        <w:rPr>
          <w:rFonts w:asciiTheme="minorHAnsi" w:hAnsiTheme="minorHAnsi" w:cstheme="minorHAnsi"/>
          <w:sz w:val="22"/>
          <w:szCs w:val="22"/>
        </w:rPr>
      </w:pPr>
    </w:p>
    <w:p w14:paraId="442EB9BB" w14:textId="77777777" w:rsidR="00DF5163" w:rsidRPr="00627A6F" w:rsidRDefault="00DF5163" w:rsidP="00EE2ED0">
      <w:pPr>
        <w:ind w:left="1980" w:hanging="1980"/>
        <w:jc w:val="right"/>
        <w:rPr>
          <w:rFonts w:asciiTheme="minorHAnsi" w:hAnsiTheme="minorHAnsi" w:cstheme="minorHAnsi"/>
          <w:b/>
          <w:sz w:val="22"/>
          <w:szCs w:val="22"/>
        </w:rPr>
      </w:pPr>
      <w:r w:rsidRPr="00627A6F">
        <w:rPr>
          <w:rFonts w:asciiTheme="minorHAnsi" w:hAnsiTheme="minorHAnsi" w:cstheme="minorHAnsi"/>
          <w:sz w:val="22"/>
          <w:szCs w:val="22"/>
        </w:rPr>
        <w:br w:type="page"/>
      </w:r>
      <w:r w:rsidRPr="00627A6F">
        <w:rPr>
          <w:rFonts w:asciiTheme="minorHAnsi" w:hAnsiTheme="minorHAnsi" w:cstheme="minorHAnsi"/>
          <w:b/>
          <w:sz w:val="22"/>
          <w:szCs w:val="22"/>
        </w:rPr>
        <w:lastRenderedPageBreak/>
        <w:t>Załącznik Nr 1 do SWZ</w:t>
      </w:r>
    </w:p>
    <w:p w14:paraId="4F98087C" w14:textId="77777777" w:rsidR="00DF5163" w:rsidRPr="00627A6F" w:rsidRDefault="00DF5163" w:rsidP="00EE2ED0">
      <w:pPr>
        <w:jc w:val="both"/>
        <w:rPr>
          <w:rFonts w:asciiTheme="minorHAnsi" w:hAnsiTheme="minorHAnsi" w:cstheme="minorHAnsi"/>
          <w:sz w:val="22"/>
          <w:szCs w:val="22"/>
        </w:rPr>
      </w:pPr>
    </w:p>
    <w:p w14:paraId="168A56D0" w14:textId="77777777" w:rsidR="00FC40C3" w:rsidRPr="00627A6F" w:rsidRDefault="00FC40C3" w:rsidP="00EE2ED0">
      <w:pPr>
        <w:jc w:val="both"/>
        <w:rPr>
          <w:rFonts w:asciiTheme="minorHAnsi" w:hAnsiTheme="minorHAnsi" w:cstheme="minorHAnsi"/>
          <w:sz w:val="22"/>
          <w:szCs w:val="22"/>
        </w:rPr>
      </w:pPr>
    </w:p>
    <w:p w14:paraId="54313444" w14:textId="72FB19A6" w:rsidR="00DF5163" w:rsidRPr="00627A6F" w:rsidRDefault="002965EB" w:rsidP="00EE2ED0">
      <w:pPr>
        <w:jc w:val="center"/>
        <w:rPr>
          <w:rFonts w:asciiTheme="minorHAnsi" w:hAnsiTheme="minorHAnsi" w:cstheme="minorHAnsi"/>
          <w:b/>
          <w:sz w:val="22"/>
          <w:szCs w:val="22"/>
        </w:rPr>
      </w:pPr>
      <w:r w:rsidRPr="00627A6F">
        <w:rPr>
          <w:rFonts w:asciiTheme="minorHAnsi" w:hAnsiTheme="minorHAnsi" w:cstheme="minorHAnsi"/>
          <w:b/>
          <w:sz w:val="22"/>
          <w:szCs w:val="22"/>
        </w:rPr>
        <w:t>FORMULARZ OFERTY</w:t>
      </w:r>
    </w:p>
    <w:p w14:paraId="7EAEF236" w14:textId="77777777" w:rsidR="00DF5163" w:rsidRPr="00627A6F" w:rsidRDefault="00DF5163" w:rsidP="00EE2ED0">
      <w:pPr>
        <w:jc w:val="center"/>
        <w:rPr>
          <w:rFonts w:asciiTheme="minorHAnsi" w:hAnsiTheme="minorHAnsi" w:cstheme="minorHAnsi"/>
          <w:sz w:val="22"/>
          <w:szCs w:val="22"/>
        </w:rPr>
      </w:pPr>
      <w:r w:rsidRPr="00627A6F">
        <w:rPr>
          <w:rFonts w:asciiTheme="minorHAnsi" w:hAnsiTheme="minorHAnsi" w:cstheme="minorHAnsi"/>
          <w:sz w:val="22"/>
          <w:szCs w:val="22"/>
        </w:rPr>
        <w:t>/wzór/</w:t>
      </w:r>
    </w:p>
    <w:p w14:paraId="188EF5D5" w14:textId="77777777" w:rsidR="00E4529B" w:rsidRPr="00627A6F" w:rsidRDefault="00E4529B" w:rsidP="00EE2ED0">
      <w:pPr>
        <w:jc w:val="both"/>
        <w:rPr>
          <w:rFonts w:asciiTheme="minorHAnsi" w:hAnsiTheme="minorHAnsi" w:cstheme="minorHAnsi"/>
          <w:sz w:val="22"/>
          <w:szCs w:val="22"/>
        </w:rPr>
      </w:pPr>
    </w:p>
    <w:p w14:paraId="3F79BBBA" w14:textId="77777777" w:rsidR="00FC40C3" w:rsidRPr="00627A6F" w:rsidRDefault="00FC40C3" w:rsidP="00EE2ED0">
      <w:pPr>
        <w:jc w:val="both"/>
        <w:rPr>
          <w:rFonts w:asciiTheme="minorHAnsi" w:hAnsiTheme="minorHAnsi" w:cstheme="minorHAnsi"/>
          <w:sz w:val="22"/>
          <w:szCs w:val="22"/>
        </w:rPr>
      </w:pPr>
    </w:p>
    <w:p w14:paraId="3C23B61F" w14:textId="6587DBF0" w:rsidR="00DF5163" w:rsidRPr="00627A6F" w:rsidRDefault="00DF5163" w:rsidP="00EE2ED0">
      <w:pPr>
        <w:spacing w:line="360" w:lineRule="auto"/>
        <w:jc w:val="both"/>
        <w:rPr>
          <w:rFonts w:asciiTheme="minorHAnsi" w:hAnsiTheme="minorHAnsi" w:cstheme="minorHAnsi"/>
          <w:sz w:val="22"/>
          <w:szCs w:val="22"/>
        </w:rPr>
      </w:pPr>
      <w:r w:rsidRPr="00627A6F">
        <w:rPr>
          <w:rFonts w:asciiTheme="minorHAnsi" w:hAnsiTheme="minorHAnsi" w:cstheme="minorHAnsi"/>
          <w:sz w:val="22"/>
          <w:szCs w:val="22"/>
        </w:rPr>
        <w:t xml:space="preserve">nazwa </w:t>
      </w:r>
      <w:r w:rsidR="002965EB" w:rsidRPr="00627A6F">
        <w:rPr>
          <w:rFonts w:asciiTheme="minorHAnsi" w:hAnsiTheme="minorHAnsi" w:cstheme="minorHAnsi"/>
          <w:sz w:val="22"/>
          <w:szCs w:val="22"/>
        </w:rPr>
        <w:t>wykonawcy: _</w:t>
      </w:r>
      <w:r w:rsidRPr="00627A6F">
        <w:rPr>
          <w:rFonts w:asciiTheme="minorHAnsi" w:hAnsiTheme="minorHAnsi" w:cstheme="minorHAnsi"/>
          <w:sz w:val="22"/>
          <w:szCs w:val="22"/>
        </w:rPr>
        <w:t>_________________________________________________________</w:t>
      </w:r>
    </w:p>
    <w:p w14:paraId="410E9E26" w14:textId="77777777" w:rsidR="00DF5163" w:rsidRPr="00627A6F" w:rsidRDefault="00DF5163" w:rsidP="00EE2ED0">
      <w:pPr>
        <w:spacing w:line="360" w:lineRule="auto"/>
        <w:jc w:val="both"/>
        <w:rPr>
          <w:rFonts w:asciiTheme="minorHAnsi" w:hAnsiTheme="minorHAnsi" w:cstheme="minorHAnsi"/>
          <w:sz w:val="22"/>
          <w:szCs w:val="22"/>
        </w:rPr>
      </w:pPr>
      <w:r w:rsidRPr="00627A6F">
        <w:rPr>
          <w:rFonts w:asciiTheme="minorHAnsi" w:hAnsiTheme="minorHAnsi" w:cstheme="minorHAnsi"/>
          <w:sz w:val="22"/>
          <w:szCs w:val="22"/>
        </w:rPr>
        <w:t>adres siedziby wykonawcy: ____________________________________________________</w:t>
      </w:r>
    </w:p>
    <w:p w14:paraId="68D5FE4E" w14:textId="77777777" w:rsidR="00DF5163" w:rsidRPr="00627A6F" w:rsidRDefault="00DF5163" w:rsidP="00EE2ED0">
      <w:pPr>
        <w:spacing w:line="360" w:lineRule="auto"/>
        <w:jc w:val="both"/>
        <w:rPr>
          <w:rFonts w:asciiTheme="minorHAnsi" w:hAnsiTheme="minorHAnsi" w:cstheme="minorHAnsi"/>
          <w:sz w:val="22"/>
          <w:szCs w:val="22"/>
        </w:rPr>
      </w:pPr>
      <w:r w:rsidRPr="00627A6F">
        <w:rPr>
          <w:rFonts w:asciiTheme="minorHAnsi" w:hAnsiTheme="minorHAnsi" w:cstheme="minorHAnsi"/>
          <w:sz w:val="22"/>
          <w:szCs w:val="22"/>
        </w:rPr>
        <w:t>tel.: ____________________, fax: ____________________, e-mail: ____________________</w:t>
      </w:r>
    </w:p>
    <w:p w14:paraId="68CCFFF2" w14:textId="7061D897" w:rsidR="00DF5163" w:rsidRPr="00627A6F" w:rsidRDefault="00DF5163" w:rsidP="00EE2ED0">
      <w:pPr>
        <w:spacing w:line="360" w:lineRule="auto"/>
        <w:jc w:val="both"/>
        <w:rPr>
          <w:rFonts w:asciiTheme="minorHAnsi" w:hAnsiTheme="minorHAnsi" w:cstheme="minorHAnsi"/>
          <w:sz w:val="22"/>
          <w:szCs w:val="22"/>
        </w:rPr>
      </w:pPr>
      <w:r w:rsidRPr="00627A6F">
        <w:rPr>
          <w:rFonts w:asciiTheme="minorHAnsi" w:hAnsiTheme="minorHAnsi" w:cstheme="minorHAnsi"/>
          <w:sz w:val="22"/>
          <w:szCs w:val="22"/>
        </w:rPr>
        <w:t>NIP: ______________, REGON: ______________, KRS _______________ (jeżeli dotyczy)</w:t>
      </w:r>
    </w:p>
    <w:p w14:paraId="2A8626C4" w14:textId="10498AE3" w:rsidR="00DF5163" w:rsidRPr="00627A6F" w:rsidRDefault="00DF5163" w:rsidP="00EE2ED0">
      <w:pPr>
        <w:jc w:val="both"/>
        <w:rPr>
          <w:rFonts w:asciiTheme="minorHAnsi" w:hAnsiTheme="minorHAnsi" w:cstheme="minorHAnsi"/>
          <w:sz w:val="22"/>
          <w:szCs w:val="22"/>
        </w:rPr>
      </w:pPr>
      <w:r w:rsidRPr="00627A6F">
        <w:rPr>
          <w:rFonts w:asciiTheme="minorHAnsi" w:hAnsiTheme="minorHAnsi" w:cstheme="minorHAnsi"/>
          <w:sz w:val="22"/>
          <w:szCs w:val="22"/>
        </w:rPr>
        <w:t>oferta dla: (nazwa i siedziba Zamawiającego):</w:t>
      </w:r>
    </w:p>
    <w:p w14:paraId="04798B77" w14:textId="38D74986" w:rsidR="00DF5163" w:rsidRPr="003C7862" w:rsidRDefault="00DF5163" w:rsidP="00EE2ED0">
      <w:pPr>
        <w:jc w:val="both"/>
        <w:rPr>
          <w:rFonts w:asciiTheme="minorHAnsi" w:hAnsiTheme="minorHAnsi" w:cstheme="minorHAnsi"/>
          <w:b/>
          <w:sz w:val="22"/>
          <w:szCs w:val="22"/>
        </w:rPr>
      </w:pPr>
      <w:r w:rsidRPr="00627A6F">
        <w:rPr>
          <w:rFonts w:asciiTheme="minorHAnsi" w:hAnsiTheme="minorHAnsi" w:cstheme="minorHAnsi"/>
          <w:b/>
          <w:sz w:val="22"/>
          <w:szCs w:val="22"/>
        </w:rPr>
        <w:t>Przedsiębiorstwo Usług Komunalnych</w:t>
      </w:r>
      <w:r w:rsidR="003C7862">
        <w:rPr>
          <w:rFonts w:asciiTheme="minorHAnsi" w:hAnsiTheme="minorHAnsi" w:cstheme="minorHAnsi"/>
          <w:b/>
          <w:sz w:val="22"/>
          <w:szCs w:val="22"/>
        </w:rPr>
        <w:t xml:space="preserve"> </w:t>
      </w:r>
      <w:r w:rsidRPr="00627A6F">
        <w:rPr>
          <w:rFonts w:asciiTheme="minorHAnsi" w:hAnsiTheme="minorHAnsi" w:cstheme="minorHAnsi"/>
          <w:b/>
          <w:sz w:val="22"/>
          <w:szCs w:val="22"/>
        </w:rPr>
        <w:t>Piaseczno Sp. z o.o.</w:t>
      </w:r>
    </w:p>
    <w:p w14:paraId="732BA906" w14:textId="5F1CAC3C" w:rsidR="001D5A46" w:rsidRPr="003C7862" w:rsidRDefault="00DF5163" w:rsidP="00EE2ED0">
      <w:pPr>
        <w:jc w:val="both"/>
        <w:rPr>
          <w:rFonts w:asciiTheme="minorHAnsi" w:hAnsiTheme="minorHAnsi" w:cstheme="minorHAnsi"/>
          <w:b/>
          <w:bCs/>
          <w:sz w:val="22"/>
          <w:szCs w:val="22"/>
        </w:rPr>
      </w:pPr>
      <w:r w:rsidRPr="00627A6F">
        <w:rPr>
          <w:rFonts w:asciiTheme="minorHAnsi" w:hAnsiTheme="minorHAnsi" w:cstheme="minorHAnsi"/>
          <w:b/>
          <w:bCs/>
          <w:sz w:val="22"/>
          <w:szCs w:val="22"/>
        </w:rPr>
        <w:t>ul. Techniczna 6,</w:t>
      </w:r>
      <w:r w:rsidR="003C7862">
        <w:rPr>
          <w:rFonts w:asciiTheme="minorHAnsi" w:hAnsiTheme="minorHAnsi" w:cstheme="minorHAnsi"/>
          <w:b/>
          <w:bCs/>
          <w:sz w:val="22"/>
          <w:szCs w:val="22"/>
        </w:rPr>
        <w:t xml:space="preserve"> </w:t>
      </w:r>
      <w:r w:rsidRPr="00627A6F">
        <w:rPr>
          <w:rFonts w:asciiTheme="minorHAnsi" w:hAnsiTheme="minorHAnsi" w:cstheme="minorHAnsi"/>
          <w:b/>
          <w:bCs/>
          <w:sz w:val="22"/>
          <w:szCs w:val="22"/>
        </w:rPr>
        <w:t>05-500 Piaseczno</w:t>
      </w:r>
    </w:p>
    <w:p w14:paraId="3EA0C8A0" w14:textId="77777777" w:rsidR="003B094E" w:rsidRPr="00627A6F" w:rsidRDefault="003B094E" w:rsidP="00EE2ED0">
      <w:pPr>
        <w:jc w:val="both"/>
        <w:rPr>
          <w:rFonts w:asciiTheme="minorHAnsi" w:hAnsiTheme="minorHAnsi" w:cstheme="minorHAnsi"/>
          <w:sz w:val="22"/>
          <w:szCs w:val="22"/>
        </w:rPr>
      </w:pPr>
    </w:p>
    <w:p w14:paraId="393D7DC3" w14:textId="01E14A5E" w:rsidR="00E70428" w:rsidRPr="003C7862" w:rsidRDefault="003B094E" w:rsidP="00EE2ED0">
      <w:pPr>
        <w:pStyle w:val="Akapitzlist"/>
        <w:numPr>
          <w:ilvl w:val="3"/>
          <w:numId w:val="44"/>
        </w:numPr>
        <w:ind w:left="567" w:hanging="567"/>
        <w:jc w:val="both"/>
        <w:rPr>
          <w:rFonts w:asciiTheme="minorHAnsi" w:hAnsiTheme="minorHAnsi" w:cstheme="minorHAnsi"/>
          <w:sz w:val="22"/>
          <w:szCs w:val="22"/>
        </w:rPr>
      </w:pPr>
      <w:r w:rsidRPr="003C7862">
        <w:rPr>
          <w:rFonts w:asciiTheme="minorHAnsi" w:hAnsiTheme="minorHAnsi" w:cstheme="minorHAnsi"/>
          <w:sz w:val="22"/>
          <w:szCs w:val="22"/>
        </w:rPr>
        <w:t>Przystępując do prowadzonego przez Przedsiębiorstwo Usług Komunalnych</w:t>
      </w:r>
      <w:r w:rsidR="003C7862">
        <w:rPr>
          <w:rFonts w:asciiTheme="minorHAnsi" w:hAnsiTheme="minorHAnsi" w:cstheme="minorHAnsi"/>
          <w:sz w:val="22"/>
          <w:szCs w:val="22"/>
        </w:rPr>
        <w:t xml:space="preserve"> </w:t>
      </w:r>
      <w:r w:rsidRPr="003C7862">
        <w:rPr>
          <w:rFonts w:asciiTheme="minorHAnsi" w:hAnsiTheme="minorHAnsi" w:cstheme="minorHAnsi"/>
          <w:sz w:val="22"/>
          <w:szCs w:val="22"/>
        </w:rPr>
        <w:t>Piaseczno Sp. z o.o. postępowania o udzielenie zamówienia publicznego</w:t>
      </w:r>
      <w:r w:rsidR="003C7862">
        <w:rPr>
          <w:rFonts w:asciiTheme="minorHAnsi" w:hAnsiTheme="minorHAnsi" w:cstheme="minorHAnsi"/>
          <w:sz w:val="22"/>
          <w:szCs w:val="22"/>
        </w:rPr>
        <w:t xml:space="preserve"> </w:t>
      </w:r>
      <w:r w:rsidRPr="003C7862">
        <w:rPr>
          <w:rFonts w:asciiTheme="minorHAnsi" w:hAnsiTheme="minorHAnsi" w:cstheme="minorHAnsi"/>
          <w:snapToGrid w:val="0"/>
          <w:sz w:val="22"/>
          <w:szCs w:val="22"/>
        </w:rPr>
        <w:t>pn. „</w:t>
      </w:r>
      <w:r w:rsidR="00E70428" w:rsidRPr="003C7862">
        <w:rPr>
          <w:rFonts w:asciiTheme="minorHAnsi" w:eastAsia="Microsoft Sans Serif" w:hAnsiTheme="minorHAnsi" w:cstheme="minorHAnsi"/>
          <w:b/>
          <w:sz w:val="22"/>
          <w:szCs w:val="22"/>
        </w:rPr>
        <w:t>Dostawa gazu ziemnego wysokometanowego do stacji</w:t>
      </w:r>
      <w:r w:rsidR="00E70428" w:rsidRPr="003C7862">
        <w:rPr>
          <w:rFonts w:asciiTheme="minorHAnsi" w:hAnsiTheme="minorHAnsi" w:cstheme="minorHAnsi"/>
          <w:b/>
          <w:sz w:val="22"/>
          <w:szCs w:val="22"/>
        </w:rPr>
        <w:t xml:space="preserve"> sprężania gazu</w:t>
      </w:r>
      <w:r w:rsidR="003C7862">
        <w:rPr>
          <w:rFonts w:asciiTheme="minorHAnsi" w:hAnsiTheme="minorHAnsi" w:cstheme="minorHAnsi"/>
          <w:b/>
          <w:sz w:val="22"/>
          <w:szCs w:val="22"/>
        </w:rPr>
        <w:t xml:space="preserve"> </w:t>
      </w:r>
      <w:r w:rsidR="00E70428" w:rsidRPr="003C7862">
        <w:rPr>
          <w:rFonts w:asciiTheme="minorHAnsi" w:hAnsiTheme="minorHAnsi" w:cstheme="minorHAnsi"/>
          <w:b/>
          <w:sz w:val="22"/>
          <w:szCs w:val="22"/>
        </w:rPr>
        <w:t xml:space="preserve">do postaci CNG przez okres </w:t>
      </w:r>
      <w:r w:rsidR="0048168B" w:rsidRPr="003C7862">
        <w:rPr>
          <w:rFonts w:asciiTheme="minorHAnsi" w:hAnsiTheme="minorHAnsi" w:cstheme="minorHAnsi"/>
          <w:b/>
          <w:sz w:val="22"/>
          <w:szCs w:val="22"/>
        </w:rPr>
        <w:t>24</w:t>
      </w:r>
      <w:r w:rsidR="00E70428" w:rsidRPr="003C7862">
        <w:rPr>
          <w:rFonts w:asciiTheme="minorHAnsi" w:hAnsiTheme="minorHAnsi" w:cstheme="minorHAnsi"/>
          <w:b/>
          <w:sz w:val="22"/>
          <w:szCs w:val="22"/>
        </w:rPr>
        <w:t xml:space="preserve"> miesięcy</w:t>
      </w:r>
      <w:r w:rsidRPr="003C7862">
        <w:rPr>
          <w:rFonts w:asciiTheme="minorHAnsi" w:hAnsiTheme="minorHAnsi" w:cstheme="minorHAnsi"/>
          <w:sz w:val="22"/>
          <w:szCs w:val="22"/>
        </w:rPr>
        <w:t>”</w:t>
      </w:r>
      <w:r w:rsidR="00E70428" w:rsidRPr="003C7862">
        <w:rPr>
          <w:rFonts w:asciiTheme="minorHAnsi" w:hAnsiTheme="minorHAnsi" w:cstheme="minorHAnsi"/>
          <w:sz w:val="22"/>
          <w:szCs w:val="22"/>
        </w:rPr>
        <w:t xml:space="preserve"> </w:t>
      </w:r>
      <w:r w:rsidRPr="003C7862">
        <w:rPr>
          <w:rFonts w:asciiTheme="minorHAnsi" w:hAnsiTheme="minorHAnsi" w:cstheme="minorHAnsi"/>
          <w:sz w:val="22"/>
          <w:szCs w:val="22"/>
        </w:rPr>
        <w:t xml:space="preserve">(nr sprawy Zamawiającego: </w:t>
      </w:r>
      <w:r w:rsidR="00C5437E" w:rsidRPr="003C7862">
        <w:rPr>
          <w:rFonts w:asciiTheme="minorHAnsi" w:hAnsiTheme="minorHAnsi" w:cstheme="minorHAnsi"/>
          <w:b/>
          <w:sz w:val="22"/>
          <w:szCs w:val="22"/>
        </w:rPr>
        <w:t>0</w:t>
      </w:r>
      <w:r w:rsidR="00E634C2">
        <w:rPr>
          <w:rFonts w:asciiTheme="minorHAnsi" w:hAnsiTheme="minorHAnsi" w:cstheme="minorHAnsi"/>
          <w:b/>
          <w:sz w:val="22"/>
          <w:szCs w:val="22"/>
        </w:rPr>
        <w:t>4</w:t>
      </w:r>
      <w:r w:rsidR="00C5437E" w:rsidRPr="003C7862">
        <w:rPr>
          <w:rFonts w:asciiTheme="minorHAnsi" w:hAnsiTheme="minorHAnsi" w:cstheme="minorHAnsi"/>
          <w:b/>
          <w:sz w:val="22"/>
          <w:szCs w:val="22"/>
        </w:rPr>
        <w:t>/202</w:t>
      </w:r>
      <w:r w:rsidR="0011455B">
        <w:rPr>
          <w:rFonts w:asciiTheme="minorHAnsi" w:hAnsiTheme="minorHAnsi" w:cstheme="minorHAnsi"/>
          <w:b/>
          <w:sz w:val="22"/>
          <w:szCs w:val="22"/>
        </w:rPr>
        <w:t>6</w:t>
      </w:r>
      <w:r w:rsidR="00055500" w:rsidRPr="003C7862">
        <w:rPr>
          <w:rFonts w:asciiTheme="minorHAnsi" w:hAnsiTheme="minorHAnsi" w:cstheme="minorHAnsi"/>
          <w:sz w:val="22"/>
          <w:szCs w:val="22"/>
        </w:rPr>
        <w:t>)</w:t>
      </w:r>
      <w:r w:rsidR="00055500" w:rsidRPr="003C7862">
        <w:rPr>
          <w:rFonts w:asciiTheme="minorHAnsi" w:hAnsiTheme="minorHAnsi" w:cstheme="minorHAnsi"/>
          <w:bCs/>
          <w:sz w:val="22"/>
          <w:szCs w:val="22"/>
        </w:rPr>
        <w:t xml:space="preserve">, </w:t>
      </w:r>
      <w:r w:rsidR="00055500">
        <w:rPr>
          <w:rFonts w:asciiTheme="minorHAnsi" w:hAnsiTheme="minorHAnsi" w:cstheme="minorHAnsi"/>
          <w:bCs/>
          <w:sz w:val="22"/>
          <w:szCs w:val="22"/>
        </w:rPr>
        <w:t>składamy</w:t>
      </w:r>
      <w:r w:rsidR="00E70428" w:rsidRPr="003C7862">
        <w:rPr>
          <w:rFonts w:asciiTheme="minorHAnsi" w:hAnsiTheme="minorHAnsi" w:cstheme="minorHAnsi"/>
          <w:snapToGrid w:val="0"/>
          <w:sz w:val="22"/>
          <w:szCs w:val="22"/>
        </w:rPr>
        <w:t xml:space="preserve"> ofertę na wykonanie Przedmiotu Zamówienia </w:t>
      </w:r>
      <w:r w:rsidR="00E70428" w:rsidRPr="003C7862">
        <w:rPr>
          <w:rFonts w:asciiTheme="minorHAnsi" w:hAnsiTheme="minorHAnsi" w:cstheme="minorHAnsi"/>
          <w:bCs/>
          <w:sz w:val="22"/>
          <w:szCs w:val="22"/>
        </w:rPr>
        <w:t>na zasadach określonych</w:t>
      </w:r>
      <w:r w:rsidR="003C7862">
        <w:rPr>
          <w:rFonts w:asciiTheme="minorHAnsi" w:hAnsiTheme="minorHAnsi" w:cstheme="minorHAnsi"/>
          <w:bCs/>
          <w:sz w:val="22"/>
          <w:szCs w:val="22"/>
        </w:rPr>
        <w:t xml:space="preserve"> </w:t>
      </w:r>
      <w:r w:rsidR="00E70428" w:rsidRPr="003C7862">
        <w:rPr>
          <w:rFonts w:asciiTheme="minorHAnsi" w:hAnsiTheme="minorHAnsi" w:cstheme="minorHAnsi"/>
          <w:bCs/>
          <w:sz w:val="22"/>
          <w:szCs w:val="22"/>
        </w:rPr>
        <w:t xml:space="preserve">w Specyfikacji Warunków Zamówienia </w:t>
      </w:r>
      <w:r w:rsidR="00E70428" w:rsidRPr="003C7862">
        <w:rPr>
          <w:rFonts w:asciiTheme="minorHAnsi" w:hAnsiTheme="minorHAnsi" w:cstheme="minorHAnsi"/>
          <w:sz w:val="22"/>
          <w:szCs w:val="22"/>
        </w:rPr>
        <w:t xml:space="preserve">za cenę brutto </w:t>
      </w:r>
      <w:r w:rsidR="00E70428" w:rsidRPr="003C7862">
        <w:rPr>
          <w:rFonts w:asciiTheme="minorHAnsi" w:hAnsiTheme="minorHAnsi" w:cstheme="minorHAnsi"/>
          <w:sz w:val="22"/>
          <w:szCs w:val="22"/>
          <w:vertAlign w:val="superscript"/>
        </w:rPr>
        <w:t>*)</w:t>
      </w:r>
      <w:r w:rsidR="00E70428" w:rsidRPr="003C7862">
        <w:rPr>
          <w:rFonts w:asciiTheme="minorHAnsi" w:hAnsiTheme="minorHAnsi" w:cstheme="minorHAnsi"/>
          <w:sz w:val="22"/>
          <w:szCs w:val="22"/>
        </w:rPr>
        <w:t xml:space="preserve"> wynoszącą:</w:t>
      </w:r>
    </w:p>
    <w:p w14:paraId="070E814D" w14:textId="77777777" w:rsidR="00E70428" w:rsidRPr="00627A6F" w:rsidRDefault="00E70428" w:rsidP="00EE2ED0">
      <w:pPr>
        <w:ind w:left="567" w:hanging="567"/>
        <w:jc w:val="both"/>
        <w:rPr>
          <w:rFonts w:asciiTheme="minorHAnsi" w:hAnsiTheme="minorHAnsi" w:cstheme="minorHAnsi"/>
          <w:sz w:val="22"/>
          <w:szCs w:val="22"/>
        </w:rPr>
      </w:pPr>
    </w:p>
    <w:p w14:paraId="52832A2F" w14:textId="7D3B30D4" w:rsidR="00E70428" w:rsidRPr="003C7862" w:rsidRDefault="00E70428" w:rsidP="00EE2ED0">
      <w:pPr>
        <w:pStyle w:val="Akapitzlist"/>
        <w:spacing w:line="480" w:lineRule="auto"/>
        <w:ind w:left="567"/>
        <w:jc w:val="both"/>
        <w:rPr>
          <w:rFonts w:asciiTheme="minorHAnsi" w:hAnsiTheme="minorHAnsi" w:cstheme="minorHAnsi"/>
          <w:sz w:val="22"/>
          <w:szCs w:val="22"/>
        </w:rPr>
      </w:pPr>
      <w:r w:rsidRPr="003C7862">
        <w:rPr>
          <w:rFonts w:asciiTheme="minorHAnsi" w:hAnsiTheme="minorHAnsi" w:cstheme="minorHAnsi"/>
          <w:sz w:val="22"/>
          <w:szCs w:val="22"/>
        </w:rPr>
        <w:t>_________________ zł. (słownie: ___________ złotych brutto</w:t>
      </w:r>
      <w:r w:rsidR="003C7862">
        <w:rPr>
          <w:rFonts w:asciiTheme="minorHAnsi" w:hAnsiTheme="minorHAnsi" w:cstheme="minorHAnsi"/>
          <w:sz w:val="22"/>
          <w:szCs w:val="22"/>
        </w:rPr>
        <w:t>)</w:t>
      </w:r>
    </w:p>
    <w:p w14:paraId="0CF6244B" w14:textId="797E77FB" w:rsidR="00E70428" w:rsidRPr="003C7862" w:rsidRDefault="00E70428" w:rsidP="00EE2ED0">
      <w:pPr>
        <w:pStyle w:val="Akapitzlist"/>
        <w:ind w:left="567"/>
        <w:jc w:val="both"/>
        <w:rPr>
          <w:rFonts w:asciiTheme="minorHAnsi" w:hAnsiTheme="minorHAnsi" w:cstheme="minorHAnsi"/>
          <w:snapToGrid w:val="0"/>
          <w:sz w:val="22"/>
          <w:szCs w:val="22"/>
        </w:rPr>
      </w:pPr>
      <w:r w:rsidRPr="003C7862">
        <w:rPr>
          <w:rFonts w:asciiTheme="minorHAnsi" w:hAnsiTheme="minorHAnsi" w:cstheme="minorHAnsi"/>
          <w:sz w:val="22"/>
          <w:szCs w:val="22"/>
        </w:rPr>
        <w:t>za 1 (jed</w:t>
      </w:r>
      <w:r w:rsidR="00DB2039" w:rsidRPr="003C7862">
        <w:rPr>
          <w:rFonts w:asciiTheme="minorHAnsi" w:hAnsiTheme="minorHAnsi" w:cstheme="minorHAnsi"/>
          <w:sz w:val="22"/>
          <w:szCs w:val="22"/>
        </w:rPr>
        <w:t>ną</w:t>
      </w:r>
      <w:r w:rsidRPr="003C7862">
        <w:rPr>
          <w:rFonts w:asciiTheme="minorHAnsi" w:hAnsiTheme="minorHAnsi" w:cstheme="minorHAnsi"/>
          <w:sz w:val="22"/>
          <w:szCs w:val="22"/>
        </w:rPr>
        <w:t xml:space="preserve">) </w:t>
      </w:r>
      <w:r w:rsidR="00DB2039" w:rsidRPr="003C7862">
        <w:rPr>
          <w:rFonts w:asciiTheme="minorHAnsi" w:hAnsiTheme="minorHAnsi" w:cstheme="minorHAnsi"/>
          <w:sz w:val="22"/>
          <w:szCs w:val="22"/>
        </w:rPr>
        <w:t>MWh</w:t>
      </w:r>
      <w:r w:rsidRPr="003C7862">
        <w:rPr>
          <w:rFonts w:asciiTheme="minorHAnsi" w:hAnsiTheme="minorHAnsi" w:cstheme="minorHAnsi"/>
          <w:sz w:val="22"/>
          <w:szCs w:val="22"/>
        </w:rPr>
        <w:t xml:space="preserve"> tego gazu </w:t>
      </w:r>
      <w:r w:rsidRPr="003C7862">
        <w:rPr>
          <w:rFonts w:asciiTheme="minorHAnsi" w:hAnsiTheme="minorHAnsi" w:cstheme="minorHAnsi"/>
          <w:sz w:val="22"/>
          <w:szCs w:val="22"/>
          <w:vertAlign w:val="superscript"/>
        </w:rPr>
        <w:t>**)</w:t>
      </w:r>
      <w:r w:rsidRPr="003C7862">
        <w:rPr>
          <w:rFonts w:asciiTheme="minorHAnsi" w:hAnsiTheme="minorHAnsi" w:cstheme="minorHAnsi"/>
          <w:sz w:val="22"/>
          <w:szCs w:val="22"/>
        </w:rPr>
        <w:t xml:space="preserve"> oraz oświadczamy, iż cena ta zawiera wszystkie koszty, marże i narzuty oraz zysk wykonawcy, a także akcyzę, opłatę paliwową oraz podatek</w:t>
      </w:r>
      <w:r w:rsidR="003C7862">
        <w:rPr>
          <w:rFonts w:asciiTheme="minorHAnsi" w:hAnsiTheme="minorHAnsi" w:cstheme="minorHAnsi"/>
          <w:sz w:val="22"/>
          <w:szCs w:val="22"/>
        </w:rPr>
        <w:t xml:space="preserve"> </w:t>
      </w:r>
      <w:r w:rsidRPr="003C7862">
        <w:rPr>
          <w:rFonts w:asciiTheme="minorHAnsi" w:hAnsiTheme="minorHAnsi" w:cstheme="minorHAnsi"/>
          <w:sz w:val="22"/>
          <w:szCs w:val="22"/>
        </w:rPr>
        <w:t xml:space="preserve">od towarów i </w:t>
      </w:r>
      <w:r w:rsidR="00055500" w:rsidRPr="003C7862">
        <w:rPr>
          <w:rFonts w:asciiTheme="minorHAnsi" w:hAnsiTheme="minorHAnsi" w:cstheme="minorHAnsi"/>
          <w:sz w:val="22"/>
          <w:szCs w:val="22"/>
        </w:rPr>
        <w:t>usług.</w:t>
      </w:r>
    </w:p>
    <w:p w14:paraId="44C9626D" w14:textId="77777777" w:rsidR="00E70428" w:rsidRPr="00627A6F" w:rsidRDefault="00E70428" w:rsidP="00EE2ED0">
      <w:pPr>
        <w:autoSpaceDE w:val="0"/>
        <w:autoSpaceDN w:val="0"/>
        <w:adjustRightInd w:val="0"/>
        <w:jc w:val="both"/>
        <w:rPr>
          <w:rFonts w:asciiTheme="minorHAnsi" w:hAnsiTheme="minorHAnsi" w:cstheme="minorHAnsi"/>
          <w:sz w:val="22"/>
          <w:szCs w:val="22"/>
        </w:rPr>
      </w:pPr>
    </w:p>
    <w:p w14:paraId="7CD1D712" w14:textId="77777777" w:rsidR="00E70428" w:rsidRPr="003C7862" w:rsidRDefault="00E70428" w:rsidP="00EE2ED0">
      <w:pPr>
        <w:pStyle w:val="Zwykytekst"/>
        <w:ind w:left="851" w:hanging="284"/>
        <w:jc w:val="both"/>
        <w:rPr>
          <w:rFonts w:asciiTheme="minorHAnsi" w:hAnsiTheme="minorHAnsi" w:cstheme="minorHAnsi"/>
          <w:b/>
          <w:sz w:val="18"/>
          <w:szCs w:val="18"/>
        </w:rPr>
      </w:pPr>
      <w:r w:rsidRPr="003C7862">
        <w:rPr>
          <w:rFonts w:asciiTheme="minorHAnsi" w:hAnsiTheme="minorHAnsi" w:cstheme="minorHAnsi"/>
          <w:b/>
          <w:bCs/>
          <w:i/>
          <w:sz w:val="18"/>
          <w:szCs w:val="18"/>
        </w:rPr>
        <w:t>*</w:t>
      </w:r>
      <w:r w:rsidRPr="003C7862">
        <w:rPr>
          <w:rFonts w:asciiTheme="minorHAnsi" w:hAnsiTheme="minorHAnsi" w:cstheme="minorHAnsi"/>
          <w:b/>
          <w:bCs/>
          <w:i/>
          <w:sz w:val="18"/>
          <w:szCs w:val="18"/>
          <w:vertAlign w:val="superscript"/>
        </w:rPr>
        <w:t>)</w:t>
      </w:r>
      <w:r w:rsidRPr="003C7862">
        <w:rPr>
          <w:rFonts w:asciiTheme="minorHAnsi" w:hAnsiTheme="minorHAnsi" w:cstheme="minorHAnsi"/>
          <w:b/>
          <w:bCs/>
          <w:i/>
          <w:sz w:val="18"/>
          <w:szCs w:val="18"/>
        </w:rPr>
        <w:t xml:space="preserve"> cenę gazu brutto za 1 </w:t>
      </w:r>
      <w:r w:rsidR="00DB2039" w:rsidRPr="003C7862">
        <w:rPr>
          <w:rFonts w:asciiTheme="minorHAnsi" w:hAnsiTheme="minorHAnsi" w:cstheme="minorHAnsi"/>
          <w:b/>
          <w:i/>
          <w:sz w:val="18"/>
          <w:szCs w:val="18"/>
        </w:rPr>
        <w:t>MWh</w:t>
      </w:r>
      <w:r w:rsidRPr="003C7862">
        <w:rPr>
          <w:rFonts w:asciiTheme="minorHAnsi" w:hAnsiTheme="minorHAnsi" w:cstheme="minorHAnsi"/>
          <w:b/>
          <w:bCs/>
          <w:i/>
          <w:sz w:val="18"/>
          <w:szCs w:val="18"/>
        </w:rPr>
        <w:t xml:space="preserve"> należy wypełnić zgodnie z kolumną (6) Arkusza cenowego.</w:t>
      </w:r>
    </w:p>
    <w:p w14:paraId="18E2ADEA" w14:textId="77777777" w:rsidR="00E70428" w:rsidRPr="003C7862" w:rsidRDefault="00E70428" w:rsidP="00EE2ED0">
      <w:pPr>
        <w:pStyle w:val="Zwykytekst"/>
        <w:ind w:left="851" w:hanging="284"/>
        <w:jc w:val="both"/>
        <w:rPr>
          <w:rFonts w:asciiTheme="minorHAnsi" w:hAnsiTheme="minorHAnsi" w:cstheme="minorHAnsi"/>
          <w:b/>
          <w:bCs/>
          <w:i/>
          <w:sz w:val="18"/>
          <w:szCs w:val="18"/>
        </w:rPr>
      </w:pPr>
      <w:r w:rsidRPr="003C7862">
        <w:rPr>
          <w:rFonts w:asciiTheme="minorHAnsi" w:hAnsiTheme="minorHAnsi" w:cstheme="minorHAnsi"/>
          <w:b/>
          <w:bCs/>
          <w:i/>
          <w:sz w:val="18"/>
          <w:szCs w:val="18"/>
        </w:rPr>
        <w:t>**) podana cena służy wyłącznie do celów porównania ofert i wyboru najkorzystniejszej oferty.</w:t>
      </w:r>
    </w:p>
    <w:p w14:paraId="4B36AFB1" w14:textId="77777777" w:rsidR="00E70428" w:rsidRPr="003C7862" w:rsidRDefault="00E70428" w:rsidP="00EE2ED0">
      <w:pPr>
        <w:autoSpaceDE w:val="0"/>
        <w:autoSpaceDN w:val="0"/>
        <w:adjustRightInd w:val="0"/>
        <w:ind w:left="851" w:hanging="284"/>
        <w:jc w:val="both"/>
        <w:rPr>
          <w:rFonts w:asciiTheme="minorHAnsi" w:hAnsiTheme="minorHAnsi" w:cstheme="minorHAnsi"/>
          <w:sz w:val="18"/>
          <w:szCs w:val="18"/>
        </w:rPr>
      </w:pPr>
    </w:p>
    <w:p w14:paraId="0BFEF04C" w14:textId="31C9D024" w:rsidR="00E70428" w:rsidRPr="005D402B" w:rsidRDefault="00E70428" w:rsidP="00EE2ED0">
      <w:pPr>
        <w:ind w:firstLine="567"/>
        <w:jc w:val="both"/>
        <w:rPr>
          <w:rFonts w:asciiTheme="minorHAnsi" w:hAnsiTheme="minorHAnsi" w:cstheme="minorHAnsi"/>
          <w:b/>
          <w:bCs/>
          <w:i/>
          <w:sz w:val="22"/>
          <w:szCs w:val="22"/>
        </w:rPr>
      </w:pPr>
      <w:r w:rsidRPr="005D402B">
        <w:rPr>
          <w:rFonts w:asciiTheme="minorHAnsi" w:hAnsiTheme="minorHAnsi" w:cstheme="minorHAnsi"/>
          <w:b/>
          <w:bCs/>
          <w:i/>
          <w:sz w:val="22"/>
          <w:szCs w:val="22"/>
        </w:rPr>
        <w:t>UWAGA: cenę oferty należy określić z dokładnością do drugiego miejsca</w:t>
      </w:r>
      <w:r w:rsidR="005D402B" w:rsidRPr="005D402B">
        <w:rPr>
          <w:rFonts w:asciiTheme="minorHAnsi" w:hAnsiTheme="minorHAnsi" w:cstheme="minorHAnsi"/>
          <w:b/>
          <w:bCs/>
          <w:i/>
          <w:sz w:val="22"/>
          <w:szCs w:val="22"/>
        </w:rPr>
        <w:t xml:space="preserve"> </w:t>
      </w:r>
      <w:r w:rsidRPr="005D402B">
        <w:rPr>
          <w:rFonts w:asciiTheme="minorHAnsi" w:hAnsiTheme="minorHAnsi" w:cstheme="minorHAnsi"/>
          <w:b/>
          <w:bCs/>
          <w:i/>
          <w:sz w:val="22"/>
          <w:szCs w:val="22"/>
        </w:rPr>
        <w:t>po przecinku.</w:t>
      </w:r>
    </w:p>
    <w:p w14:paraId="4E5542AA" w14:textId="77777777" w:rsidR="003B094E" w:rsidRPr="00627A6F" w:rsidRDefault="003B094E" w:rsidP="00EE2ED0">
      <w:pPr>
        <w:ind w:left="567" w:hanging="567"/>
        <w:jc w:val="both"/>
        <w:rPr>
          <w:rFonts w:asciiTheme="minorHAnsi" w:hAnsiTheme="minorHAnsi" w:cstheme="minorHAnsi"/>
          <w:bCs/>
          <w:sz w:val="22"/>
          <w:szCs w:val="22"/>
        </w:rPr>
      </w:pPr>
    </w:p>
    <w:p w14:paraId="3F5B1150" w14:textId="77777777" w:rsidR="005D402B" w:rsidRPr="005D402B" w:rsidRDefault="003B094E" w:rsidP="00EE2ED0">
      <w:pPr>
        <w:pStyle w:val="Akapitzlist"/>
        <w:numPr>
          <w:ilvl w:val="3"/>
          <w:numId w:val="44"/>
        </w:numPr>
        <w:ind w:left="567" w:hanging="567"/>
        <w:jc w:val="both"/>
        <w:rPr>
          <w:rFonts w:asciiTheme="minorHAnsi" w:hAnsiTheme="minorHAnsi" w:cstheme="minorHAnsi"/>
          <w:bCs/>
          <w:sz w:val="22"/>
          <w:szCs w:val="22"/>
        </w:rPr>
      </w:pPr>
      <w:r w:rsidRPr="003C7862">
        <w:rPr>
          <w:rFonts w:asciiTheme="minorHAnsi" w:hAnsiTheme="minorHAnsi" w:cstheme="minorHAnsi"/>
          <w:bCs/>
          <w:sz w:val="22"/>
          <w:szCs w:val="22"/>
        </w:rPr>
        <w:t xml:space="preserve">Oświadczamy, że dostarczane paliwo </w:t>
      </w:r>
      <w:r w:rsidR="00E70428" w:rsidRPr="003C7862">
        <w:rPr>
          <w:rFonts w:asciiTheme="minorHAnsi" w:hAnsiTheme="minorHAnsi" w:cstheme="minorHAnsi"/>
          <w:bCs/>
          <w:sz w:val="22"/>
          <w:szCs w:val="22"/>
        </w:rPr>
        <w:t>gazowe</w:t>
      </w:r>
      <w:r w:rsidRPr="003C7862">
        <w:rPr>
          <w:rFonts w:asciiTheme="minorHAnsi" w:hAnsiTheme="minorHAnsi" w:cstheme="minorHAnsi"/>
          <w:sz w:val="22"/>
          <w:szCs w:val="22"/>
        </w:rPr>
        <w:t xml:space="preserve"> będzie spełniać wszystkie wymagania jakościowe </w:t>
      </w:r>
      <w:r w:rsidR="00E70428" w:rsidRPr="003C7862">
        <w:rPr>
          <w:rFonts w:asciiTheme="minorHAnsi" w:hAnsiTheme="minorHAnsi" w:cstheme="minorHAnsi"/>
          <w:sz w:val="22"/>
          <w:szCs w:val="22"/>
        </w:rPr>
        <w:t>zgodnie z obowiązującymi przepisami oraz normami</w:t>
      </w:r>
      <w:r w:rsidRPr="003C7862">
        <w:rPr>
          <w:rFonts w:asciiTheme="minorHAnsi" w:hAnsiTheme="minorHAnsi" w:cstheme="minorHAnsi"/>
          <w:sz w:val="22"/>
          <w:szCs w:val="22"/>
        </w:rPr>
        <w:t>.</w:t>
      </w:r>
    </w:p>
    <w:p w14:paraId="5A3B8EE3" w14:textId="0254EA67" w:rsidR="008F00B3" w:rsidRPr="005D402B" w:rsidRDefault="008F00B3" w:rsidP="00EE2ED0">
      <w:pPr>
        <w:pStyle w:val="Akapitzlist"/>
        <w:numPr>
          <w:ilvl w:val="3"/>
          <w:numId w:val="44"/>
        </w:numPr>
        <w:ind w:left="567" w:hanging="567"/>
        <w:jc w:val="both"/>
        <w:rPr>
          <w:rFonts w:asciiTheme="minorHAnsi" w:hAnsiTheme="minorHAnsi" w:cstheme="minorHAnsi"/>
          <w:b/>
          <w:sz w:val="22"/>
          <w:szCs w:val="22"/>
        </w:rPr>
      </w:pPr>
      <w:r w:rsidRPr="00EE2ED0">
        <w:rPr>
          <w:rFonts w:asciiTheme="minorHAnsi" w:hAnsiTheme="minorHAnsi" w:cstheme="minorHAnsi"/>
          <w:bCs/>
          <w:sz w:val="22"/>
          <w:szCs w:val="22"/>
        </w:rPr>
        <w:t>W przypadku wyboru naszej oferty obowiązek odprowadzenia podatku VAT leży</w:t>
      </w:r>
      <w:r w:rsidR="005D402B" w:rsidRPr="00EE2ED0">
        <w:rPr>
          <w:rFonts w:asciiTheme="minorHAnsi" w:hAnsiTheme="minorHAnsi" w:cstheme="minorHAnsi"/>
          <w:bCs/>
          <w:sz w:val="22"/>
          <w:szCs w:val="22"/>
        </w:rPr>
        <w:t xml:space="preserve"> </w:t>
      </w:r>
      <w:r w:rsidRPr="00EE2ED0">
        <w:rPr>
          <w:rFonts w:asciiTheme="minorHAnsi" w:hAnsiTheme="minorHAnsi" w:cstheme="minorHAnsi"/>
          <w:bCs/>
          <w:sz w:val="22"/>
          <w:szCs w:val="22"/>
        </w:rPr>
        <w:t>po stronie</w:t>
      </w:r>
      <w:r w:rsidR="005D402B" w:rsidRPr="00EE2ED0">
        <w:rPr>
          <w:rFonts w:asciiTheme="minorHAnsi" w:hAnsiTheme="minorHAnsi" w:cstheme="minorHAnsi"/>
          <w:bCs/>
          <w:sz w:val="22"/>
          <w:szCs w:val="22"/>
        </w:rPr>
        <w:t>:</w:t>
      </w:r>
      <w:r w:rsidRPr="00EE2ED0">
        <w:rPr>
          <w:rFonts w:asciiTheme="minorHAnsi" w:hAnsiTheme="minorHAnsi" w:cstheme="minorHAnsi"/>
          <w:bCs/>
          <w:sz w:val="22"/>
          <w:szCs w:val="22"/>
        </w:rPr>
        <w:t xml:space="preserve"> </w:t>
      </w:r>
      <w:r w:rsidRPr="005D402B">
        <w:rPr>
          <w:rFonts w:asciiTheme="minorHAnsi" w:hAnsiTheme="minorHAnsi" w:cstheme="minorHAnsi"/>
          <w:b/>
          <w:sz w:val="22"/>
          <w:szCs w:val="22"/>
        </w:rPr>
        <w:t>wykonawcy / Zamawiającego *</w:t>
      </w:r>
      <w:r w:rsidRPr="005D402B">
        <w:rPr>
          <w:rFonts w:asciiTheme="minorHAnsi" w:hAnsiTheme="minorHAnsi" w:cstheme="minorHAnsi"/>
          <w:b/>
          <w:sz w:val="22"/>
          <w:szCs w:val="22"/>
          <w:vertAlign w:val="superscript"/>
        </w:rPr>
        <w:t>)</w:t>
      </w:r>
    </w:p>
    <w:p w14:paraId="348E9048" w14:textId="6E382115" w:rsidR="008F00B3" w:rsidRPr="005D402B" w:rsidRDefault="008F00B3" w:rsidP="00EE2ED0">
      <w:pPr>
        <w:pStyle w:val="Zwykytekst"/>
        <w:ind w:left="1134" w:hanging="567"/>
        <w:jc w:val="both"/>
        <w:rPr>
          <w:rFonts w:asciiTheme="minorHAnsi" w:hAnsiTheme="minorHAnsi" w:cstheme="minorHAnsi"/>
          <w:b/>
          <w:bCs/>
          <w:i/>
          <w:sz w:val="16"/>
          <w:szCs w:val="16"/>
        </w:rPr>
      </w:pPr>
      <w:r w:rsidRPr="005D402B">
        <w:rPr>
          <w:rFonts w:asciiTheme="minorHAnsi" w:hAnsiTheme="minorHAnsi" w:cstheme="minorHAnsi"/>
          <w:b/>
          <w:bCs/>
          <w:i/>
          <w:sz w:val="16"/>
          <w:szCs w:val="16"/>
        </w:rPr>
        <w:t>*</w:t>
      </w:r>
      <w:r w:rsidRPr="005D402B">
        <w:rPr>
          <w:rFonts w:asciiTheme="minorHAnsi" w:hAnsiTheme="minorHAnsi" w:cstheme="minorHAnsi"/>
          <w:b/>
          <w:bCs/>
          <w:i/>
          <w:sz w:val="16"/>
          <w:szCs w:val="16"/>
          <w:vertAlign w:val="superscript"/>
        </w:rPr>
        <w:t>)</w:t>
      </w:r>
      <w:r w:rsidRPr="005D402B">
        <w:rPr>
          <w:rFonts w:asciiTheme="minorHAnsi" w:hAnsiTheme="minorHAnsi" w:cstheme="minorHAnsi"/>
          <w:b/>
          <w:bCs/>
          <w:i/>
          <w:sz w:val="16"/>
          <w:szCs w:val="16"/>
        </w:rPr>
        <w:tab/>
        <w:t>niepotrzebne skreślić</w:t>
      </w:r>
    </w:p>
    <w:p w14:paraId="5C41F1BF" w14:textId="19527267" w:rsidR="008F00B3" w:rsidRPr="00627A6F" w:rsidRDefault="008F00B3" w:rsidP="00EE2ED0">
      <w:pPr>
        <w:ind w:left="567"/>
        <w:jc w:val="both"/>
        <w:rPr>
          <w:rFonts w:asciiTheme="minorHAnsi" w:hAnsiTheme="minorHAnsi" w:cstheme="minorHAnsi"/>
          <w:bCs/>
          <w:sz w:val="22"/>
          <w:szCs w:val="22"/>
        </w:rPr>
      </w:pPr>
      <w:r w:rsidRPr="00627A6F">
        <w:rPr>
          <w:rFonts w:asciiTheme="minorHAnsi" w:hAnsiTheme="minorHAnsi" w:cstheme="minorHAnsi"/>
          <w:bCs/>
          <w:sz w:val="22"/>
          <w:szCs w:val="22"/>
        </w:rPr>
        <w:t>W przypadku powstania obowiązku podatkowego po stronie Zamawiającego</w:t>
      </w:r>
      <w:r w:rsidR="005D402B">
        <w:rPr>
          <w:rFonts w:asciiTheme="minorHAnsi" w:hAnsiTheme="minorHAnsi" w:cstheme="minorHAnsi"/>
          <w:bCs/>
          <w:sz w:val="22"/>
          <w:szCs w:val="22"/>
        </w:rPr>
        <w:t xml:space="preserve"> </w:t>
      </w:r>
      <w:r w:rsidRPr="00627A6F">
        <w:rPr>
          <w:rFonts w:asciiTheme="minorHAnsi" w:hAnsiTheme="minorHAnsi" w:cstheme="minorHAnsi"/>
          <w:bCs/>
          <w:sz w:val="22"/>
          <w:szCs w:val="22"/>
        </w:rPr>
        <w:t>dotyczyć to będzie następujących pozycji z oferty wykonawcy oraz następujących</w:t>
      </w:r>
      <w:r w:rsidR="005D402B">
        <w:rPr>
          <w:rFonts w:asciiTheme="minorHAnsi" w:hAnsiTheme="minorHAnsi" w:cstheme="minorHAnsi"/>
          <w:bCs/>
          <w:sz w:val="22"/>
          <w:szCs w:val="22"/>
        </w:rPr>
        <w:t xml:space="preserve"> </w:t>
      </w:r>
      <w:r w:rsidRPr="00627A6F">
        <w:rPr>
          <w:rFonts w:asciiTheme="minorHAnsi" w:hAnsiTheme="minorHAnsi" w:cstheme="minorHAnsi"/>
          <w:bCs/>
          <w:sz w:val="22"/>
          <w:szCs w:val="22"/>
        </w:rPr>
        <w:t>kwot netto:</w:t>
      </w:r>
    </w:p>
    <w:p w14:paraId="68E41330" w14:textId="77777777" w:rsidR="008F00B3" w:rsidRPr="00627A6F" w:rsidRDefault="008F00B3" w:rsidP="00EE2ED0">
      <w:pPr>
        <w:autoSpaceDE w:val="0"/>
        <w:autoSpaceDN w:val="0"/>
        <w:adjustRightInd w:val="0"/>
        <w:jc w:val="both"/>
        <w:rPr>
          <w:rFonts w:asciiTheme="minorHAnsi" w:hAnsiTheme="minorHAnsi" w:cstheme="minorHAnsi"/>
          <w:sz w:val="22"/>
          <w:szCs w:val="22"/>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3627"/>
        <w:gridCol w:w="3618"/>
      </w:tblGrid>
      <w:tr w:rsidR="008F00B3" w:rsidRPr="00627A6F" w14:paraId="504E9EA1" w14:textId="77777777" w:rsidTr="005D402B">
        <w:tc>
          <w:tcPr>
            <w:tcW w:w="1118" w:type="dxa"/>
            <w:vAlign w:val="center"/>
          </w:tcPr>
          <w:p w14:paraId="10C0FA5F" w14:textId="77777777" w:rsidR="008F00B3" w:rsidRPr="00627A6F" w:rsidRDefault="008F00B3" w:rsidP="00EE2ED0">
            <w:pPr>
              <w:jc w:val="both"/>
              <w:rPr>
                <w:rFonts w:asciiTheme="minorHAnsi" w:hAnsiTheme="minorHAnsi" w:cstheme="minorHAnsi"/>
                <w:bCs/>
                <w:sz w:val="22"/>
                <w:szCs w:val="22"/>
              </w:rPr>
            </w:pPr>
            <w:r w:rsidRPr="00627A6F">
              <w:rPr>
                <w:rFonts w:asciiTheme="minorHAnsi" w:hAnsiTheme="minorHAnsi" w:cstheme="minorHAnsi"/>
                <w:bCs/>
                <w:sz w:val="22"/>
                <w:szCs w:val="22"/>
              </w:rPr>
              <w:t>l.p.</w:t>
            </w:r>
          </w:p>
        </w:tc>
        <w:tc>
          <w:tcPr>
            <w:tcW w:w="3627" w:type="dxa"/>
            <w:vAlign w:val="center"/>
          </w:tcPr>
          <w:p w14:paraId="5651D17F" w14:textId="77777777" w:rsidR="008F00B3" w:rsidRPr="00627A6F" w:rsidRDefault="008F00B3" w:rsidP="00EE2ED0">
            <w:pPr>
              <w:jc w:val="both"/>
              <w:rPr>
                <w:rFonts w:asciiTheme="minorHAnsi" w:hAnsiTheme="minorHAnsi" w:cstheme="minorHAnsi"/>
                <w:bCs/>
                <w:sz w:val="22"/>
                <w:szCs w:val="22"/>
              </w:rPr>
            </w:pPr>
            <w:r w:rsidRPr="00627A6F">
              <w:rPr>
                <w:rFonts w:asciiTheme="minorHAnsi" w:hAnsiTheme="minorHAnsi" w:cstheme="minorHAnsi"/>
                <w:sz w:val="22"/>
                <w:szCs w:val="22"/>
              </w:rPr>
              <w:t>nazwa (rodzaj) towaru/usługi</w:t>
            </w:r>
          </w:p>
        </w:tc>
        <w:tc>
          <w:tcPr>
            <w:tcW w:w="3618" w:type="dxa"/>
            <w:vAlign w:val="center"/>
          </w:tcPr>
          <w:p w14:paraId="1BDEDDD0" w14:textId="77777777" w:rsidR="008F00B3" w:rsidRPr="00627A6F" w:rsidRDefault="008F00B3" w:rsidP="00EE2ED0">
            <w:pPr>
              <w:jc w:val="both"/>
              <w:rPr>
                <w:rFonts w:asciiTheme="minorHAnsi" w:hAnsiTheme="minorHAnsi" w:cstheme="minorHAnsi"/>
                <w:sz w:val="22"/>
                <w:szCs w:val="22"/>
              </w:rPr>
            </w:pPr>
            <w:r w:rsidRPr="00627A6F">
              <w:rPr>
                <w:rFonts w:asciiTheme="minorHAnsi" w:hAnsiTheme="minorHAnsi" w:cstheme="minorHAnsi"/>
                <w:sz w:val="22"/>
                <w:szCs w:val="22"/>
              </w:rPr>
              <w:t>wartość netto w zł.</w:t>
            </w:r>
          </w:p>
          <w:p w14:paraId="4FF044E3" w14:textId="77777777" w:rsidR="008F00B3" w:rsidRPr="00627A6F" w:rsidRDefault="008F00B3" w:rsidP="00EE2ED0">
            <w:pPr>
              <w:jc w:val="both"/>
              <w:rPr>
                <w:rFonts w:asciiTheme="minorHAnsi" w:hAnsiTheme="minorHAnsi" w:cstheme="minorHAnsi"/>
                <w:sz w:val="22"/>
                <w:szCs w:val="22"/>
              </w:rPr>
            </w:pPr>
            <w:r w:rsidRPr="00627A6F">
              <w:rPr>
                <w:rFonts w:asciiTheme="minorHAnsi" w:hAnsiTheme="minorHAnsi" w:cstheme="minorHAnsi"/>
                <w:sz w:val="22"/>
                <w:szCs w:val="22"/>
              </w:rPr>
              <w:t>obliczona na podstawie</w:t>
            </w:r>
          </w:p>
          <w:p w14:paraId="4F8F8783" w14:textId="77777777" w:rsidR="008F00B3" w:rsidRPr="00627A6F" w:rsidRDefault="008F00B3" w:rsidP="00EE2ED0">
            <w:pPr>
              <w:jc w:val="both"/>
              <w:rPr>
                <w:rFonts w:asciiTheme="minorHAnsi" w:hAnsiTheme="minorHAnsi" w:cstheme="minorHAnsi"/>
                <w:bCs/>
                <w:sz w:val="22"/>
                <w:szCs w:val="22"/>
              </w:rPr>
            </w:pPr>
            <w:r w:rsidRPr="00627A6F">
              <w:rPr>
                <w:rFonts w:asciiTheme="minorHAnsi" w:hAnsiTheme="minorHAnsi" w:cstheme="minorHAnsi"/>
                <w:sz w:val="22"/>
                <w:szCs w:val="22"/>
              </w:rPr>
              <w:t>Arkusza cenowego</w:t>
            </w:r>
          </w:p>
        </w:tc>
      </w:tr>
      <w:tr w:rsidR="008F00B3" w:rsidRPr="00627A6F" w14:paraId="7A360CC3" w14:textId="77777777" w:rsidTr="005D402B">
        <w:tc>
          <w:tcPr>
            <w:tcW w:w="1118" w:type="dxa"/>
          </w:tcPr>
          <w:p w14:paraId="732871DC" w14:textId="77777777" w:rsidR="008F00B3" w:rsidRPr="00627A6F" w:rsidRDefault="008F00B3" w:rsidP="00EE2ED0">
            <w:pPr>
              <w:jc w:val="both"/>
              <w:rPr>
                <w:rFonts w:asciiTheme="minorHAnsi" w:hAnsiTheme="minorHAnsi" w:cstheme="minorHAnsi"/>
                <w:bCs/>
                <w:sz w:val="22"/>
                <w:szCs w:val="22"/>
              </w:rPr>
            </w:pPr>
            <w:r w:rsidRPr="00627A6F">
              <w:rPr>
                <w:rFonts w:asciiTheme="minorHAnsi" w:hAnsiTheme="minorHAnsi" w:cstheme="minorHAnsi"/>
                <w:bCs/>
                <w:sz w:val="22"/>
                <w:szCs w:val="22"/>
              </w:rPr>
              <w:t>1.</w:t>
            </w:r>
          </w:p>
        </w:tc>
        <w:tc>
          <w:tcPr>
            <w:tcW w:w="3627" w:type="dxa"/>
          </w:tcPr>
          <w:p w14:paraId="71A4E9EC" w14:textId="77777777" w:rsidR="008F00B3" w:rsidRPr="00627A6F" w:rsidRDefault="008F00B3" w:rsidP="00EE2ED0">
            <w:pPr>
              <w:jc w:val="both"/>
              <w:rPr>
                <w:rFonts w:asciiTheme="minorHAnsi" w:hAnsiTheme="minorHAnsi" w:cstheme="minorHAnsi"/>
                <w:bCs/>
                <w:sz w:val="22"/>
                <w:szCs w:val="22"/>
              </w:rPr>
            </w:pPr>
          </w:p>
        </w:tc>
        <w:tc>
          <w:tcPr>
            <w:tcW w:w="3618" w:type="dxa"/>
          </w:tcPr>
          <w:p w14:paraId="5EAEFD3E" w14:textId="77777777" w:rsidR="008F00B3" w:rsidRPr="00627A6F" w:rsidRDefault="008F00B3" w:rsidP="00EE2ED0">
            <w:pPr>
              <w:jc w:val="both"/>
              <w:rPr>
                <w:rFonts w:asciiTheme="minorHAnsi" w:hAnsiTheme="minorHAnsi" w:cstheme="minorHAnsi"/>
                <w:bCs/>
                <w:sz w:val="22"/>
                <w:szCs w:val="22"/>
              </w:rPr>
            </w:pPr>
          </w:p>
        </w:tc>
      </w:tr>
      <w:tr w:rsidR="008F00B3" w:rsidRPr="00627A6F" w14:paraId="02EEE7AD" w14:textId="77777777" w:rsidTr="005D402B">
        <w:tc>
          <w:tcPr>
            <w:tcW w:w="1118" w:type="dxa"/>
          </w:tcPr>
          <w:p w14:paraId="06947B7F" w14:textId="77777777" w:rsidR="008F00B3" w:rsidRPr="00627A6F" w:rsidRDefault="008F00B3" w:rsidP="00EE2ED0">
            <w:pPr>
              <w:jc w:val="both"/>
              <w:rPr>
                <w:rFonts w:asciiTheme="minorHAnsi" w:hAnsiTheme="minorHAnsi" w:cstheme="minorHAnsi"/>
                <w:bCs/>
                <w:sz w:val="22"/>
                <w:szCs w:val="22"/>
              </w:rPr>
            </w:pPr>
            <w:r w:rsidRPr="00627A6F">
              <w:rPr>
                <w:rFonts w:asciiTheme="minorHAnsi" w:hAnsiTheme="minorHAnsi" w:cstheme="minorHAnsi"/>
                <w:bCs/>
                <w:sz w:val="22"/>
                <w:szCs w:val="22"/>
              </w:rPr>
              <w:t>2.</w:t>
            </w:r>
          </w:p>
        </w:tc>
        <w:tc>
          <w:tcPr>
            <w:tcW w:w="3627" w:type="dxa"/>
          </w:tcPr>
          <w:p w14:paraId="095264C6" w14:textId="77777777" w:rsidR="008F00B3" w:rsidRPr="00627A6F" w:rsidRDefault="008F00B3" w:rsidP="00EE2ED0">
            <w:pPr>
              <w:jc w:val="both"/>
              <w:rPr>
                <w:rFonts w:asciiTheme="minorHAnsi" w:hAnsiTheme="minorHAnsi" w:cstheme="minorHAnsi"/>
                <w:bCs/>
                <w:sz w:val="22"/>
                <w:szCs w:val="22"/>
              </w:rPr>
            </w:pPr>
          </w:p>
        </w:tc>
        <w:tc>
          <w:tcPr>
            <w:tcW w:w="3618" w:type="dxa"/>
          </w:tcPr>
          <w:p w14:paraId="38F0A4CC" w14:textId="77777777" w:rsidR="008F00B3" w:rsidRPr="00627A6F" w:rsidRDefault="008F00B3" w:rsidP="00EE2ED0">
            <w:pPr>
              <w:jc w:val="both"/>
              <w:rPr>
                <w:rFonts w:asciiTheme="minorHAnsi" w:hAnsiTheme="minorHAnsi" w:cstheme="minorHAnsi"/>
                <w:bCs/>
                <w:sz w:val="22"/>
                <w:szCs w:val="22"/>
              </w:rPr>
            </w:pPr>
          </w:p>
        </w:tc>
      </w:tr>
      <w:tr w:rsidR="005D402B" w:rsidRPr="00627A6F" w14:paraId="15CDF0F1" w14:textId="77777777" w:rsidTr="005D402B">
        <w:tc>
          <w:tcPr>
            <w:tcW w:w="1118" w:type="dxa"/>
          </w:tcPr>
          <w:p w14:paraId="634DA554" w14:textId="18A10A9F" w:rsidR="005D402B" w:rsidRPr="00627A6F" w:rsidRDefault="005D402B" w:rsidP="00EE2ED0">
            <w:pPr>
              <w:jc w:val="both"/>
              <w:rPr>
                <w:rFonts w:asciiTheme="minorHAnsi" w:hAnsiTheme="minorHAnsi" w:cstheme="minorHAnsi"/>
                <w:bCs/>
                <w:sz w:val="22"/>
                <w:szCs w:val="22"/>
              </w:rPr>
            </w:pPr>
            <w:r>
              <w:rPr>
                <w:rFonts w:asciiTheme="minorHAnsi" w:hAnsiTheme="minorHAnsi" w:cstheme="minorHAnsi"/>
                <w:bCs/>
                <w:sz w:val="22"/>
                <w:szCs w:val="22"/>
              </w:rPr>
              <w:t>3</w:t>
            </w:r>
          </w:p>
        </w:tc>
        <w:tc>
          <w:tcPr>
            <w:tcW w:w="3627" w:type="dxa"/>
          </w:tcPr>
          <w:p w14:paraId="34CC6D45" w14:textId="77777777" w:rsidR="005D402B" w:rsidRPr="00627A6F" w:rsidRDefault="005D402B" w:rsidP="00EE2ED0">
            <w:pPr>
              <w:jc w:val="both"/>
              <w:rPr>
                <w:rFonts w:asciiTheme="minorHAnsi" w:hAnsiTheme="minorHAnsi" w:cstheme="minorHAnsi"/>
                <w:bCs/>
                <w:sz w:val="22"/>
                <w:szCs w:val="22"/>
              </w:rPr>
            </w:pPr>
          </w:p>
        </w:tc>
        <w:tc>
          <w:tcPr>
            <w:tcW w:w="3618" w:type="dxa"/>
          </w:tcPr>
          <w:p w14:paraId="2188BD2B" w14:textId="77777777" w:rsidR="005D402B" w:rsidRPr="00627A6F" w:rsidRDefault="005D402B" w:rsidP="00EE2ED0">
            <w:pPr>
              <w:jc w:val="both"/>
              <w:rPr>
                <w:rFonts w:asciiTheme="minorHAnsi" w:hAnsiTheme="minorHAnsi" w:cstheme="minorHAnsi"/>
                <w:bCs/>
                <w:sz w:val="22"/>
                <w:szCs w:val="22"/>
              </w:rPr>
            </w:pPr>
          </w:p>
        </w:tc>
      </w:tr>
      <w:tr w:rsidR="008F00B3" w:rsidRPr="00627A6F" w14:paraId="0E2FEDD5" w14:textId="77777777" w:rsidTr="005D402B">
        <w:tc>
          <w:tcPr>
            <w:tcW w:w="1118" w:type="dxa"/>
          </w:tcPr>
          <w:p w14:paraId="223A88DA" w14:textId="146E7861" w:rsidR="008F00B3" w:rsidRPr="00627A6F" w:rsidRDefault="005D402B" w:rsidP="00EE2ED0">
            <w:pPr>
              <w:jc w:val="both"/>
              <w:rPr>
                <w:rFonts w:asciiTheme="minorHAnsi" w:hAnsiTheme="minorHAnsi" w:cstheme="minorHAnsi"/>
                <w:bCs/>
                <w:sz w:val="22"/>
                <w:szCs w:val="22"/>
              </w:rPr>
            </w:pPr>
            <w:r>
              <w:rPr>
                <w:rFonts w:asciiTheme="minorHAnsi" w:hAnsiTheme="minorHAnsi" w:cstheme="minorHAnsi"/>
                <w:bCs/>
                <w:sz w:val="22"/>
                <w:szCs w:val="22"/>
              </w:rPr>
              <w:t>4</w:t>
            </w:r>
            <w:r w:rsidR="008F00B3" w:rsidRPr="00627A6F">
              <w:rPr>
                <w:rFonts w:asciiTheme="minorHAnsi" w:hAnsiTheme="minorHAnsi" w:cstheme="minorHAnsi"/>
                <w:bCs/>
                <w:sz w:val="22"/>
                <w:szCs w:val="22"/>
              </w:rPr>
              <w:t>.</w:t>
            </w:r>
          </w:p>
        </w:tc>
        <w:tc>
          <w:tcPr>
            <w:tcW w:w="3627" w:type="dxa"/>
          </w:tcPr>
          <w:p w14:paraId="3AA0E518" w14:textId="77777777" w:rsidR="008F00B3" w:rsidRPr="00627A6F" w:rsidRDefault="008F00B3" w:rsidP="00EE2ED0">
            <w:pPr>
              <w:jc w:val="both"/>
              <w:rPr>
                <w:rFonts w:asciiTheme="minorHAnsi" w:hAnsiTheme="minorHAnsi" w:cstheme="minorHAnsi"/>
                <w:bCs/>
                <w:sz w:val="22"/>
                <w:szCs w:val="22"/>
              </w:rPr>
            </w:pPr>
          </w:p>
        </w:tc>
        <w:tc>
          <w:tcPr>
            <w:tcW w:w="3618" w:type="dxa"/>
          </w:tcPr>
          <w:p w14:paraId="4981A8A7" w14:textId="77777777" w:rsidR="008F00B3" w:rsidRPr="00627A6F" w:rsidRDefault="008F00B3" w:rsidP="00EE2ED0">
            <w:pPr>
              <w:jc w:val="both"/>
              <w:rPr>
                <w:rFonts w:asciiTheme="minorHAnsi" w:hAnsiTheme="minorHAnsi" w:cstheme="minorHAnsi"/>
                <w:bCs/>
                <w:sz w:val="22"/>
                <w:szCs w:val="22"/>
              </w:rPr>
            </w:pPr>
          </w:p>
        </w:tc>
      </w:tr>
      <w:tr w:rsidR="008F00B3" w:rsidRPr="00627A6F" w14:paraId="53D92A1A" w14:textId="77777777" w:rsidTr="005D402B">
        <w:tc>
          <w:tcPr>
            <w:tcW w:w="1118" w:type="dxa"/>
          </w:tcPr>
          <w:p w14:paraId="5FC3ABB7" w14:textId="77777777" w:rsidR="008F00B3" w:rsidRPr="00627A6F" w:rsidRDefault="00851E4A" w:rsidP="00EE2ED0">
            <w:pPr>
              <w:jc w:val="both"/>
              <w:rPr>
                <w:rFonts w:asciiTheme="minorHAnsi" w:hAnsiTheme="minorHAnsi" w:cstheme="minorHAnsi"/>
                <w:bCs/>
                <w:sz w:val="22"/>
                <w:szCs w:val="22"/>
              </w:rPr>
            </w:pPr>
            <w:r w:rsidRPr="00627A6F">
              <w:rPr>
                <w:rFonts w:asciiTheme="minorHAnsi" w:hAnsiTheme="minorHAnsi" w:cstheme="minorHAnsi"/>
                <w:sz w:val="22"/>
                <w:szCs w:val="22"/>
              </w:rPr>
              <w:t>[...]</w:t>
            </w:r>
          </w:p>
        </w:tc>
        <w:tc>
          <w:tcPr>
            <w:tcW w:w="3627" w:type="dxa"/>
          </w:tcPr>
          <w:p w14:paraId="709F732E" w14:textId="77777777" w:rsidR="008F00B3" w:rsidRPr="00627A6F" w:rsidRDefault="008F00B3" w:rsidP="00EE2ED0">
            <w:pPr>
              <w:jc w:val="both"/>
              <w:rPr>
                <w:rFonts w:asciiTheme="minorHAnsi" w:hAnsiTheme="minorHAnsi" w:cstheme="minorHAnsi"/>
                <w:bCs/>
                <w:sz w:val="22"/>
                <w:szCs w:val="22"/>
              </w:rPr>
            </w:pPr>
          </w:p>
        </w:tc>
        <w:tc>
          <w:tcPr>
            <w:tcW w:w="3618" w:type="dxa"/>
          </w:tcPr>
          <w:p w14:paraId="30129489" w14:textId="77777777" w:rsidR="008F00B3" w:rsidRPr="00627A6F" w:rsidRDefault="008F00B3" w:rsidP="00EE2ED0">
            <w:pPr>
              <w:jc w:val="both"/>
              <w:rPr>
                <w:rFonts w:asciiTheme="minorHAnsi" w:hAnsiTheme="minorHAnsi" w:cstheme="minorHAnsi"/>
                <w:bCs/>
                <w:sz w:val="22"/>
                <w:szCs w:val="22"/>
              </w:rPr>
            </w:pPr>
          </w:p>
        </w:tc>
      </w:tr>
    </w:tbl>
    <w:p w14:paraId="4D311B95" w14:textId="77777777" w:rsidR="008F00B3" w:rsidRDefault="008F00B3" w:rsidP="00EE2ED0">
      <w:pPr>
        <w:jc w:val="both"/>
        <w:rPr>
          <w:rFonts w:asciiTheme="minorHAnsi" w:hAnsiTheme="minorHAnsi" w:cstheme="minorHAnsi"/>
          <w:bCs/>
          <w:sz w:val="22"/>
          <w:szCs w:val="22"/>
        </w:rPr>
      </w:pPr>
    </w:p>
    <w:p w14:paraId="6E4ACB04" w14:textId="77777777" w:rsidR="005D402B" w:rsidRPr="00627A6F" w:rsidRDefault="005D402B" w:rsidP="00EE2ED0">
      <w:pPr>
        <w:jc w:val="both"/>
        <w:rPr>
          <w:rFonts w:asciiTheme="minorHAnsi" w:hAnsiTheme="minorHAnsi" w:cstheme="minorHAnsi"/>
          <w:bCs/>
          <w:sz w:val="22"/>
          <w:szCs w:val="22"/>
        </w:rPr>
      </w:pPr>
    </w:p>
    <w:p w14:paraId="3443A3D0" w14:textId="6AAADA46" w:rsidR="008F00B3" w:rsidRPr="005D402B" w:rsidRDefault="003B094E" w:rsidP="00EE2ED0">
      <w:pPr>
        <w:pStyle w:val="Tekstpodstawowy"/>
        <w:ind w:left="567" w:hanging="567"/>
        <w:jc w:val="both"/>
        <w:rPr>
          <w:rFonts w:asciiTheme="minorHAnsi" w:hAnsiTheme="minorHAnsi" w:cstheme="minorHAnsi"/>
          <w:b/>
          <w:sz w:val="22"/>
          <w:szCs w:val="22"/>
        </w:rPr>
      </w:pPr>
      <w:r w:rsidRPr="00627A6F">
        <w:rPr>
          <w:rFonts w:asciiTheme="minorHAnsi" w:hAnsiTheme="minorHAnsi" w:cstheme="minorHAnsi"/>
          <w:sz w:val="22"/>
          <w:szCs w:val="22"/>
        </w:rPr>
        <w:t>4</w:t>
      </w:r>
      <w:r w:rsidR="008F00B3" w:rsidRPr="00627A6F">
        <w:rPr>
          <w:rFonts w:asciiTheme="minorHAnsi" w:hAnsiTheme="minorHAnsi" w:cstheme="minorHAnsi"/>
          <w:sz w:val="22"/>
          <w:szCs w:val="22"/>
        </w:rPr>
        <w:t>.</w:t>
      </w:r>
      <w:r w:rsidR="008F00B3" w:rsidRPr="00627A6F">
        <w:rPr>
          <w:rFonts w:asciiTheme="minorHAnsi" w:hAnsiTheme="minorHAnsi" w:cstheme="minorHAnsi"/>
          <w:sz w:val="22"/>
          <w:szCs w:val="22"/>
        </w:rPr>
        <w:tab/>
        <w:t>Przedmiot zamówienia zamierzamy zrealizować bez udziału / z udziałem*</w:t>
      </w:r>
      <w:r w:rsidR="008F00B3" w:rsidRPr="00627A6F">
        <w:rPr>
          <w:rFonts w:asciiTheme="minorHAnsi" w:hAnsiTheme="minorHAnsi" w:cstheme="minorHAnsi"/>
          <w:b/>
          <w:bCs/>
          <w:sz w:val="22"/>
          <w:szCs w:val="22"/>
          <w:vertAlign w:val="superscript"/>
        </w:rPr>
        <w:t>)</w:t>
      </w:r>
      <w:r w:rsidR="008F00B3" w:rsidRPr="00627A6F">
        <w:rPr>
          <w:rFonts w:asciiTheme="minorHAnsi" w:hAnsiTheme="minorHAnsi" w:cstheme="minorHAnsi"/>
          <w:sz w:val="22"/>
          <w:szCs w:val="22"/>
        </w:rPr>
        <w:t xml:space="preserve"> podwykonawców. </w:t>
      </w:r>
    </w:p>
    <w:p w14:paraId="21F04133" w14:textId="657643D7" w:rsidR="008F00B3" w:rsidRPr="00627A6F" w:rsidRDefault="008F00B3" w:rsidP="00EE2ED0">
      <w:pPr>
        <w:pStyle w:val="Tekstpodstawowy"/>
        <w:spacing w:line="360" w:lineRule="auto"/>
        <w:ind w:left="567"/>
        <w:jc w:val="both"/>
        <w:rPr>
          <w:rFonts w:asciiTheme="minorHAnsi" w:hAnsiTheme="minorHAnsi" w:cstheme="minorHAnsi"/>
          <w:i/>
          <w:sz w:val="22"/>
          <w:szCs w:val="22"/>
        </w:rPr>
      </w:pPr>
      <w:r w:rsidRPr="00627A6F">
        <w:rPr>
          <w:rFonts w:asciiTheme="minorHAnsi" w:hAnsiTheme="minorHAnsi" w:cstheme="minorHAnsi"/>
          <w:sz w:val="22"/>
          <w:szCs w:val="22"/>
        </w:rPr>
        <w:lastRenderedPageBreak/>
        <w:t>Część zamówienia, której wykonanie zamierzamy powierzyć podwykonawcy/om obejmuje: _____________________________________________________________________**</w:t>
      </w:r>
      <w:r w:rsidRPr="00627A6F">
        <w:rPr>
          <w:rFonts w:asciiTheme="minorHAnsi" w:hAnsiTheme="minorHAnsi" w:cstheme="minorHAnsi"/>
          <w:sz w:val="22"/>
          <w:szCs w:val="22"/>
          <w:vertAlign w:val="superscript"/>
        </w:rPr>
        <w:t>)</w:t>
      </w:r>
    </w:p>
    <w:p w14:paraId="7D7F7DBE" w14:textId="0B4C3BA2" w:rsidR="008F00B3" w:rsidRPr="005D402B" w:rsidRDefault="008F00B3" w:rsidP="00EE2ED0">
      <w:pPr>
        <w:pStyle w:val="Tekstpodstawowy"/>
        <w:ind w:left="567"/>
        <w:jc w:val="both"/>
        <w:rPr>
          <w:rFonts w:asciiTheme="minorHAnsi" w:hAnsiTheme="minorHAnsi" w:cstheme="minorHAnsi"/>
          <w:b/>
          <w:i/>
          <w:sz w:val="18"/>
          <w:szCs w:val="18"/>
        </w:rPr>
      </w:pPr>
      <w:r w:rsidRPr="005D402B">
        <w:rPr>
          <w:rFonts w:asciiTheme="minorHAnsi" w:hAnsiTheme="minorHAnsi" w:cstheme="minorHAnsi"/>
          <w:i/>
          <w:sz w:val="18"/>
          <w:szCs w:val="18"/>
        </w:rPr>
        <w:t xml:space="preserve">(w tym miejscu należy podać opis części zamówienia, jakie wykonawca zamierza powierzyć </w:t>
      </w:r>
      <w:r w:rsidR="00055500" w:rsidRPr="005D402B">
        <w:rPr>
          <w:rFonts w:asciiTheme="minorHAnsi" w:hAnsiTheme="minorHAnsi" w:cstheme="minorHAnsi"/>
          <w:i/>
          <w:sz w:val="18"/>
          <w:szCs w:val="18"/>
        </w:rPr>
        <w:t>podwykonawcom, a</w:t>
      </w:r>
      <w:r w:rsidRPr="005D402B">
        <w:rPr>
          <w:rFonts w:asciiTheme="minorHAnsi" w:hAnsiTheme="minorHAnsi" w:cstheme="minorHAnsi"/>
          <w:i/>
          <w:sz w:val="18"/>
          <w:szCs w:val="18"/>
        </w:rPr>
        <w:t xml:space="preserve"> także nazwę (firmę) każdego z podwykonawców</w:t>
      </w:r>
      <w:r w:rsidR="005D402B" w:rsidRPr="005D402B">
        <w:rPr>
          <w:rFonts w:asciiTheme="minorHAnsi" w:hAnsiTheme="minorHAnsi" w:cstheme="minorHAnsi"/>
          <w:i/>
          <w:sz w:val="18"/>
          <w:szCs w:val="18"/>
        </w:rPr>
        <w:t xml:space="preserve"> </w:t>
      </w:r>
      <w:r w:rsidRPr="005D402B">
        <w:rPr>
          <w:rFonts w:asciiTheme="minorHAnsi" w:hAnsiTheme="minorHAnsi" w:cstheme="minorHAnsi"/>
          <w:i/>
          <w:sz w:val="18"/>
          <w:szCs w:val="18"/>
        </w:rPr>
        <w:t>oraz wartość lub procentową część zamówienia, jaka zostanie powierzona podwykonawcy bądź</w:t>
      </w:r>
      <w:r w:rsidR="005D402B" w:rsidRPr="005D402B">
        <w:rPr>
          <w:rFonts w:asciiTheme="minorHAnsi" w:hAnsiTheme="minorHAnsi" w:cstheme="minorHAnsi"/>
          <w:i/>
          <w:sz w:val="18"/>
          <w:szCs w:val="18"/>
        </w:rPr>
        <w:t xml:space="preserve"> </w:t>
      </w:r>
      <w:r w:rsidRPr="005D402B">
        <w:rPr>
          <w:rFonts w:asciiTheme="minorHAnsi" w:hAnsiTheme="minorHAnsi" w:cstheme="minorHAnsi"/>
          <w:i/>
          <w:sz w:val="18"/>
          <w:szCs w:val="18"/>
        </w:rPr>
        <w:t>podwykonawcom)</w:t>
      </w:r>
    </w:p>
    <w:p w14:paraId="0E58E768" w14:textId="79019E0C" w:rsidR="008F00B3" w:rsidRPr="005D402B" w:rsidRDefault="008F00B3" w:rsidP="00EE2ED0">
      <w:pPr>
        <w:pStyle w:val="Zwykytekst"/>
        <w:ind w:left="1134" w:hanging="567"/>
        <w:jc w:val="both"/>
        <w:rPr>
          <w:rFonts w:asciiTheme="minorHAnsi" w:hAnsiTheme="minorHAnsi" w:cstheme="minorHAnsi"/>
          <w:sz w:val="18"/>
          <w:szCs w:val="18"/>
        </w:rPr>
      </w:pPr>
      <w:r w:rsidRPr="005D402B">
        <w:rPr>
          <w:rFonts w:asciiTheme="minorHAnsi" w:hAnsiTheme="minorHAnsi" w:cstheme="minorHAnsi"/>
          <w:i/>
          <w:sz w:val="18"/>
          <w:szCs w:val="18"/>
        </w:rPr>
        <w:t>*</w:t>
      </w:r>
      <w:r w:rsidRPr="005D402B">
        <w:rPr>
          <w:rFonts w:asciiTheme="minorHAnsi" w:hAnsiTheme="minorHAnsi" w:cstheme="minorHAnsi"/>
          <w:i/>
          <w:sz w:val="18"/>
          <w:szCs w:val="18"/>
          <w:vertAlign w:val="superscript"/>
        </w:rPr>
        <w:t>)</w:t>
      </w:r>
      <w:r w:rsidRPr="005D402B">
        <w:rPr>
          <w:rFonts w:asciiTheme="minorHAnsi" w:hAnsiTheme="minorHAnsi" w:cstheme="minorHAnsi"/>
          <w:i/>
          <w:sz w:val="18"/>
          <w:szCs w:val="18"/>
        </w:rPr>
        <w:tab/>
        <w:t>niepotrzebne skreślić</w:t>
      </w:r>
    </w:p>
    <w:p w14:paraId="03B23E60" w14:textId="77777777" w:rsidR="008F00B3" w:rsidRPr="005D402B" w:rsidRDefault="008F00B3" w:rsidP="00EE2ED0">
      <w:pPr>
        <w:pStyle w:val="Zwykytekst"/>
        <w:ind w:left="1134" w:hanging="567"/>
        <w:jc w:val="both"/>
        <w:rPr>
          <w:rFonts w:asciiTheme="minorHAnsi" w:hAnsiTheme="minorHAnsi" w:cstheme="minorHAnsi"/>
          <w:sz w:val="18"/>
          <w:szCs w:val="18"/>
        </w:rPr>
      </w:pPr>
      <w:r w:rsidRPr="005D402B">
        <w:rPr>
          <w:rFonts w:asciiTheme="minorHAnsi" w:hAnsiTheme="minorHAnsi" w:cstheme="minorHAnsi"/>
          <w:i/>
          <w:sz w:val="18"/>
          <w:szCs w:val="18"/>
        </w:rPr>
        <w:t>**</w:t>
      </w:r>
      <w:r w:rsidRPr="005D402B">
        <w:rPr>
          <w:rFonts w:asciiTheme="minorHAnsi" w:hAnsiTheme="minorHAnsi" w:cstheme="minorHAnsi"/>
          <w:i/>
          <w:sz w:val="18"/>
          <w:szCs w:val="18"/>
          <w:vertAlign w:val="superscript"/>
        </w:rPr>
        <w:t>)</w:t>
      </w:r>
      <w:r w:rsidRPr="005D402B">
        <w:rPr>
          <w:rFonts w:asciiTheme="minorHAnsi" w:hAnsiTheme="minorHAnsi" w:cstheme="minorHAnsi"/>
          <w:i/>
          <w:sz w:val="18"/>
          <w:szCs w:val="18"/>
        </w:rPr>
        <w:tab/>
        <w:t>należy wypełnić o ile dotyczy</w:t>
      </w:r>
    </w:p>
    <w:p w14:paraId="680FA830" w14:textId="77777777" w:rsidR="008F00B3" w:rsidRPr="00627A6F" w:rsidRDefault="008F00B3" w:rsidP="00EE2ED0">
      <w:pPr>
        <w:ind w:left="567" w:hanging="567"/>
        <w:jc w:val="both"/>
        <w:rPr>
          <w:rFonts w:asciiTheme="minorHAnsi" w:hAnsiTheme="minorHAnsi" w:cstheme="minorHAnsi"/>
          <w:sz w:val="22"/>
          <w:szCs w:val="22"/>
        </w:rPr>
      </w:pPr>
    </w:p>
    <w:p w14:paraId="3BB425EF" w14:textId="6FBEF54D" w:rsidR="008F00B3" w:rsidRPr="00627A6F" w:rsidRDefault="003B094E"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5</w:t>
      </w:r>
      <w:r w:rsidR="008F00B3" w:rsidRPr="00627A6F">
        <w:rPr>
          <w:rFonts w:asciiTheme="minorHAnsi" w:hAnsiTheme="minorHAnsi" w:cstheme="minorHAnsi"/>
          <w:sz w:val="22"/>
          <w:szCs w:val="22"/>
        </w:rPr>
        <w:t>.</w:t>
      </w:r>
      <w:r w:rsidR="008F00B3" w:rsidRPr="00627A6F">
        <w:rPr>
          <w:rFonts w:asciiTheme="minorHAnsi" w:hAnsiTheme="minorHAnsi" w:cstheme="minorHAnsi"/>
          <w:sz w:val="22"/>
          <w:szCs w:val="22"/>
        </w:rPr>
        <w:tab/>
        <w:t>Oświadczamy, że otrzymaliśmy kompletną Specyfikację Warunków Zamówienia</w:t>
      </w:r>
      <w:r w:rsidR="005D402B">
        <w:rPr>
          <w:rFonts w:asciiTheme="minorHAnsi" w:hAnsiTheme="minorHAnsi" w:cstheme="minorHAnsi"/>
          <w:sz w:val="22"/>
          <w:szCs w:val="22"/>
        </w:rPr>
        <w:t xml:space="preserve"> </w:t>
      </w:r>
      <w:r w:rsidR="008F00B3" w:rsidRPr="00627A6F">
        <w:rPr>
          <w:rFonts w:asciiTheme="minorHAnsi" w:hAnsiTheme="minorHAnsi" w:cstheme="minorHAnsi"/>
          <w:sz w:val="22"/>
          <w:szCs w:val="22"/>
        </w:rPr>
        <w:t xml:space="preserve">wraz z </w:t>
      </w:r>
      <w:r w:rsidRPr="00627A6F">
        <w:rPr>
          <w:rFonts w:asciiTheme="minorHAnsi" w:hAnsiTheme="minorHAnsi" w:cstheme="minorHAnsi"/>
          <w:sz w:val="22"/>
          <w:szCs w:val="22"/>
        </w:rPr>
        <w:t>5</w:t>
      </w:r>
      <w:r w:rsidR="008F00B3" w:rsidRPr="00627A6F">
        <w:rPr>
          <w:rFonts w:asciiTheme="minorHAnsi" w:hAnsiTheme="minorHAnsi" w:cstheme="minorHAnsi"/>
          <w:sz w:val="22"/>
          <w:szCs w:val="22"/>
        </w:rPr>
        <w:t xml:space="preserve"> załącznikami</w:t>
      </w:r>
      <w:r w:rsidR="001133D9" w:rsidRPr="00627A6F">
        <w:rPr>
          <w:rFonts w:asciiTheme="minorHAnsi" w:hAnsiTheme="minorHAnsi" w:cstheme="minorHAnsi"/>
          <w:sz w:val="22"/>
          <w:szCs w:val="22"/>
        </w:rPr>
        <w:t xml:space="preserve">, w tym z Projektowanymi </w:t>
      </w:r>
      <w:r w:rsidR="00C921B9" w:rsidRPr="00627A6F">
        <w:rPr>
          <w:rFonts w:asciiTheme="minorHAnsi" w:hAnsiTheme="minorHAnsi" w:cstheme="minorHAnsi"/>
          <w:sz w:val="22"/>
          <w:szCs w:val="22"/>
        </w:rPr>
        <w:t>p</w:t>
      </w:r>
      <w:r w:rsidR="001133D9" w:rsidRPr="00627A6F">
        <w:rPr>
          <w:rFonts w:asciiTheme="minorHAnsi" w:hAnsiTheme="minorHAnsi" w:cstheme="minorHAnsi"/>
          <w:sz w:val="22"/>
          <w:szCs w:val="22"/>
        </w:rPr>
        <w:t xml:space="preserve">ostanowieniami </w:t>
      </w:r>
      <w:r w:rsidR="00C921B9" w:rsidRPr="00627A6F">
        <w:rPr>
          <w:rFonts w:asciiTheme="minorHAnsi" w:hAnsiTheme="minorHAnsi" w:cstheme="minorHAnsi"/>
          <w:sz w:val="22"/>
          <w:szCs w:val="22"/>
        </w:rPr>
        <w:t>u</w:t>
      </w:r>
      <w:r w:rsidR="001133D9" w:rsidRPr="00627A6F">
        <w:rPr>
          <w:rFonts w:asciiTheme="minorHAnsi" w:hAnsiTheme="minorHAnsi" w:cstheme="minorHAnsi"/>
          <w:sz w:val="22"/>
          <w:szCs w:val="22"/>
        </w:rPr>
        <w:t xml:space="preserve">mowy, które zawiera </w:t>
      </w:r>
      <w:r w:rsidR="001133D9" w:rsidRPr="00627A6F">
        <w:rPr>
          <w:rFonts w:asciiTheme="minorHAnsi" w:hAnsiTheme="minorHAnsi" w:cstheme="minorHAnsi"/>
          <w:b/>
          <w:sz w:val="22"/>
          <w:szCs w:val="22"/>
        </w:rPr>
        <w:t xml:space="preserve">Załącznik nr </w:t>
      </w:r>
      <w:r w:rsidRPr="00627A6F">
        <w:rPr>
          <w:rFonts w:asciiTheme="minorHAnsi" w:hAnsiTheme="minorHAnsi" w:cstheme="minorHAnsi"/>
          <w:b/>
          <w:sz w:val="22"/>
          <w:szCs w:val="22"/>
        </w:rPr>
        <w:t>5</w:t>
      </w:r>
      <w:r w:rsidR="001133D9" w:rsidRPr="00627A6F">
        <w:rPr>
          <w:rFonts w:asciiTheme="minorHAnsi" w:hAnsiTheme="minorHAnsi" w:cstheme="minorHAnsi"/>
          <w:sz w:val="22"/>
          <w:szCs w:val="22"/>
        </w:rPr>
        <w:t xml:space="preserve"> do SWZ, oraz że zapoznaliśmy się tymi dokumentami, rozumiemy ich treść i akceptujemy ją bez zastrzeżeń.</w:t>
      </w:r>
    </w:p>
    <w:p w14:paraId="09201C44" w14:textId="77777777" w:rsidR="008F00B3" w:rsidRPr="00627A6F" w:rsidRDefault="008F00B3" w:rsidP="00EE2ED0">
      <w:pPr>
        <w:ind w:left="567" w:hanging="567"/>
        <w:jc w:val="both"/>
        <w:rPr>
          <w:rFonts w:asciiTheme="minorHAnsi" w:hAnsiTheme="minorHAnsi" w:cstheme="minorHAnsi"/>
          <w:sz w:val="22"/>
          <w:szCs w:val="22"/>
        </w:rPr>
      </w:pPr>
    </w:p>
    <w:p w14:paraId="2FE91965" w14:textId="77777777" w:rsidR="008F00B3" w:rsidRPr="00627A6F" w:rsidRDefault="003B094E" w:rsidP="00EE2ED0">
      <w:pPr>
        <w:autoSpaceDE w:val="0"/>
        <w:autoSpaceDN w:val="0"/>
        <w:adjustRightInd w:val="0"/>
        <w:spacing w:line="360" w:lineRule="auto"/>
        <w:ind w:left="567" w:hanging="567"/>
        <w:jc w:val="both"/>
        <w:rPr>
          <w:rFonts w:asciiTheme="minorHAnsi" w:hAnsiTheme="minorHAnsi" w:cstheme="minorHAnsi"/>
          <w:sz w:val="22"/>
          <w:szCs w:val="22"/>
        </w:rPr>
      </w:pPr>
      <w:r w:rsidRPr="00627A6F">
        <w:rPr>
          <w:rFonts w:asciiTheme="minorHAnsi" w:hAnsiTheme="minorHAnsi" w:cstheme="minorHAnsi"/>
          <w:sz w:val="22"/>
          <w:szCs w:val="22"/>
        </w:rPr>
        <w:t>6</w:t>
      </w:r>
      <w:r w:rsidR="008F00B3" w:rsidRPr="00627A6F">
        <w:rPr>
          <w:rFonts w:asciiTheme="minorHAnsi" w:hAnsiTheme="minorHAnsi" w:cstheme="minorHAnsi"/>
          <w:sz w:val="22"/>
          <w:szCs w:val="22"/>
        </w:rPr>
        <w:t>.</w:t>
      </w:r>
      <w:r w:rsidR="008F00B3" w:rsidRPr="00627A6F">
        <w:rPr>
          <w:rFonts w:asciiTheme="minorHAnsi" w:hAnsiTheme="minorHAnsi" w:cstheme="minorHAnsi"/>
          <w:sz w:val="22"/>
          <w:szCs w:val="22"/>
        </w:rPr>
        <w:tab/>
        <w:t>Ponadto oświadczamy, że:</w:t>
      </w:r>
    </w:p>
    <w:p w14:paraId="1C80167A" w14:textId="77777777" w:rsidR="008F00B3" w:rsidRPr="00627A6F" w:rsidRDefault="008F00B3" w:rsidP="00EE2ED0">
      <w:pPr>
        <w:numPr>
          <w:ilvl w:val="0"/>
          <w:numId w:val="45"/>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pozyskaliśmy wszelkie informacje konieczne do przygotowania oferty;</w:t>
      </w:r>
    </w:p>
    <w:p w14:paraId="78EB178A" w14:textId="77777777" w:rsidR="008F00B3" w:rsidRPr="00627A6F" w:rsidRDefault="008F00B3" w:rsidP="00EE2ED0">
      <w:pPr>
        <w:numPr>
          <w:ilvl w:val="0"/>
          <w:numId w:val="45"/>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uważamy się za związanych naszą ofertą do dnia 08.11.2026 r.;</w:t>
      </w:r>
    </w:p>
    <w:p w14:paraId="6DF30570" w14:textId="77777777" w:rsidR="008F00B3" w:rsidRPr="00627A6F" w:rsidRDefault="008F00B3" w:rsidP="00EE2ED0">
      <w:pPr>
        <w:numPr>
          <w:ilvl w:val="0"/>
          <w:numId w:val="45"/>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akceptujemy warunki płatności określone przez Zamawiającego;</w:t>
      </w:r>
    </w:p>
    <w:p w14:paraId="1F2480B7" w14:textId="1E1683D2" w:rsidR="008F00B3" w:rsidRPr="00627A6F" w:rsidRDefault="001133D9" w:rsidP="00EE2ED0">
      <w:pPr>
        <w:numPr>
          <w:ilvl w:val="0"/>
          <w:numId w:val="45"/>
        </w:numPr>
        <w:ind w:left="993" w:hanging="426"/>
        <w:jc w:val="both"/>
        <w:rPr>
          <w:rFonts w:asciiTheme="minorHAnsi" w:hAnsiTheme="minorHAnsi" w:cstheme="minorHAnsi"/>
          <w:sz w:val="22"/>
          <w:szCs w:val="22"/>
        </w:rPr>
      </w:pPr>
      <w:r w:rsidRPr="00627A6F">
        <w:rPr>
          <w:rFonts w:asciiTheme="minorHAnsi" w:hAnsiTheme="minorHAnsi" w:cstheme="minorHAnsi"/>
          <w:sz w:val="22"/>
          <w:szCs w:val="22"/>
        </w:rPr>
        <w:t>w razie wybrania naszej oferty zobowiązujemy się do podpisania umowy</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o treści i na warunkach określonych w SWZ wraz z załącznikami oraz w miejscu</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 xml:space="preserve">i terminie określonym przez </w:t>
      </w:r>
      <w:r w:rsidR="00055500" w:rsidRPr="00627A6F">
        <w:rPr>
          <w:rFonts w:asciiTheme="minorHAnsi" w:hAnsiTheme="minorHAnsi" w:cstheme="minorHAnsi"/>
          <w:sz w:val="22"/>
          <w:szCs w:val="22"/>
        </w:rPr>
        <w:t>Zamawiającego.</w:t>
      </w:r>
    </w:p>
    <w:p w14:paraId="566ABD07" w14:textId="77777777" w:rsidR="008F00B3" w:rsidRPr="00627A6F" w:rsidRDefault="008F00B3" w:rsidP="00EE2ED0">
      <w:pPr>
        <w:pStyle w:val="Tekstpodstawowy"/>
        <w:ind w:left="993" w:hanging="426"/>
        <w:jc w:val="both"/>
        <w:rPr>
          <w:rFonts w:asciiTheme="minorHAnsi" w:hAnsiTheme="minorHAnsi" w:cstheme="minorHAnsi"/>
          <w:sz w:val="22"/>
          <w:szCs w:val="22"/>
        </w:rPr>
      </w:pPr>
    </w:p>
    <w:p w14:paraId="2B2782D1" w14:textId="0DE569D6" w:rsidR="008F00B3" w:rsidRPr="00627A6F" w:rsidRDefault="003B094E" w:rsidP="00EE2ED0">
      <w:pPr>
        <w:jc w:val="both"/>
        <w:rPr>
          <w:rFonts w:asciiTheme="minorHAnsi" w:hAnsiTheme="minorHAnsi" w:cstheme="minorHAnsi"/>
          <w:sz w:val="22"/>
          <w:szCs w:val="22"/>
        </w:rPr>
      </w:pPr>
      <w:r w:rsidRPr="00627A6F">
        <w:rPr>
          <w:rFonts w:asciiTheme="minorHAnsi" w:hAnsiTheme="minorHAnsi" w:cstheme="minorHAnsi"/>
          <w:sz w:val="22"/>
          <w:szCs w:val="22"/>
        </w:rPr>
        <w:t>7</w:t>
      </w:r>
      <w:r w:rsidR="008F00B3" w:rsidRPr="00627A6F">
        <w:rPr>
          <w:rFonts w:asciiTheme="minorHAnsi" w:hAnsiTheme="minorHAnsi" w:cstheme="minorHAnsi"/>
          <w:sz w:val="22"/>
          <w:szCs w:val="22"/>
        </w:rPr>
        <w:t>.</w:t>
      </w:r>
      <w:r w:rsidR="008F00B3" w:rsidRPr="00627A6F">
        <w:rPr>
          <w:rFonts w:asciiTheme="minorHAnsi" w:hAnsiTheme="minorHAnsi" w:cstheme="minorHAnsi"/>
          <w:sz w:val="22"/>
          <w:szCs w:val="22"/>
        </w:rPr>
        <w:tab/>
        <w:t>Do naszej oferty załączamy: *</w:t>
      </w:r>
      <w:r w:rsidR="008F00B3" w:rsidRPr="00627A6F">
        <w:rPr>
          <w:rFonts w:asciiTheme="minorHAnsi" w:hAnsiTheme="minorHAnsi" w:cstheme="minorHAnsi"/>
          <w:sz w:val="22"/>
          <w:szCs w:val="22"/>
          <w:vertAlign w:val="superscript"/>
        </w:rPr>
        <w:t>)</w:t>
      </w:r>
    </w:p>
    <w:p w14:paraId="25D25210" w14:textId="7F548CC6" w:rsidR="009C5B4C" w:rsidRPr="005D402B" w:rsidRDefault="009C5B4C" w:rsidP="00EE2ED0">
      <w:pPr>
        <w:pStyle w:val="Akapitzlist"/>
        <w:numPr>
          <w:ilvl w:val="1"/>
          <w:numId w:val="46"/>
        </w:numPr>
        <w:spacing w:line="360" w:lineRule="auto"/>
        <w:ind w:left="1134" w:hanging="425"/>
        <w:jc w:val="both"/>
        <w:rPr>
          <w:rFonts w:asciiTheme="minorHAnsi" w:hAnsiTheme="minorHAnsi" w:cstheme="minorHAnsi"/>
          <w:b/>
          <w:bCs/>
          <w:sz w:val="22"/>
          <w:szCs w:val="22"/>
        </w:rPr>
      </w:pPr>
      <w:r w:rsidRPr="005D402B">
        <w:rPr>
          <w:rFonts w:asciiTheme="minorHAnsi" w:hAnsiTheme="minorHAnsi" w:cstheme="minorHAnsi"/>
          <w:b/>
          <w:bCs/>
          <w:sz w:val="22"/>
          <w:szCs w:val="22"/>
        </w:rPr>
        <w:t>Arkusz cenowy,</w:t>
      </w:r>
    </w:p>
    <w:p w14:paraId="10A2E3E4" w14:textId="45EFCB67" w:rsidR="008F00B3" w:rsidRPr="00627A6F" w:rsidRDefault="00055500" w:rsidP="00EE2ED0">
      <w:pPr>
        <w:pStyle w:val="Bezodstpw"/>
        <w:ind w:left="567" w:firstLine="142"/>
        <w:jc w:val="both"/>
      </w:pPr>
      <w:r w:rsidRPr="00627A6F">
        <w:t xml:space="preserve">[ </w:t>
      </w:r>
      <w:r>
        <w:t xml:space="preserve">    ]</w:t>
      </w:r>
      <w:r w:rsidR="005D402B">
        <w:t xml:space="preserve">   </w:t>
      </w:r>
      <w:r w:rsidR="008F00B3" w:rsidRPr="00627A6F">
        <w:t>pełnomocnictwo lub pełnomocnictwa w liczbie: ___________ szt.,</w:t>
      </w:r>
    </w:p>
    <w:p w14:paraId="1FEFF31A" w14:textId="47807C9C" w:rsidR="008F00B3" w:rsidRPr="005D402B" w:rsidRDefault="008F00B3" w:rsidP="00EE2ED0">
      <w:pPr>
        <w:pStyle w:val="Bezodstpw"/>
        <w:ind w:left="1134" w:hanging="425"/>
        <w:jc w:val="both"/>
      </w:pPr>
      <w:r w:rsidRPr="00627A6F">
        <w:t xml:space="preserve">[ </w:t>
      </w:r>
      <w:r w:rsidR="00EE2ED0">
        <w:t xml:space="preserve"> </w:t>
      </w:r>
      <w:r w:rsidRPr="00627A6F">
        <w:t xml:space="preserve"> ]</w:t>
      </w:r>
      <w:r w:rsidR="005D402B">
        <w:t xml:space="preserve">   </w:t>
      </w:r>
      <w:r w:rsidRPr="00627A6F">
        <w:t>zobowiązania podmiotów trzecich, na których zasoby powołuje się wykonawca, do</w:t>
      </w:r>
      <w:r w:rsidR="005D402B">
        <w:t xml:space="preserve"> </w:t>
      </w:r>
      <w:r w:rsidRPr="00627A6F">
        <w:t>oddania do dyspozycji wykonawcy tych zasobów na potrzeby realizacji zamówienia, lub innych podmiotowych środków dowodowych potwierdzających, że wykonawca realizując zamówienie, będzie dysponował niezbędnymi zasobami tych podmiotów w liczbie: ___________ szt.</w:t>
      </w:r>
    </w:p>
    <w:p w14:paraId="534DFDAB" w14:textId="3F036684" w:rsidR="008F00B3" w:rsidRPr="005D402B" w:rsidRDefault="008F00B3" w:rsidP="00EE2ED0">
      <w:pPr>
        <w:pStyle w:val="Zwykytekst"/>
        <w:ind w:left="1134" w:hanging="567"/>
        <w:jc w:val="both"/>
        <w:rPr>
          <w:rFonts w:asciiTheme="minorHAnsi" w:hAnsiTheme="minorHAnsi" w:cstheme="minorHAnsi"/>
          <w:b/>
          <w:sz w:val="18"/>
          <w:szCs w:val="18"/>
        </w:rPr>
      </w:pPr>
      <w:r w:rsidRPr="005D402B">
        <w:rPr>
          <w:rFonts w:asciiTheme="minorHAnsi" w:hAnsiTheme="minorHAnsi" w:cstheme="minorHAnsi"/>
          <w:b/>
          <w:bCs/>
          <w:i/>
          <w:sz w:val="18"/>
          <w:szCs w:val="18"/>
        </w:rPr>
        <w:t>*</w:t>
      </w:r>
      <w:r w:rsidRPr="005D402B">
        <w:rPr>
          <w:rFonts w:asciiTheme="minorHAnsi" w:hAnsiTheme="minorHAnsi" w:cstheme="minorHAnsi"/>
          <w:b/>
          <w:bCs/>
          <w:i/>
          <w:sz w:val="18"/>
          <w:szCs w:val="18"/>
          <w:vertAlign w:val="superscript"/>
        </w:rPr>
        <w:t>)</w:t>
      </w:r>
      <w:r w:rsidRPr="005D402B">
        <w:rPr>
          <w:rFonts w:asciiTheme="minorHAnsi" w:hAnsiTheme="minorHAnsi" w:cstheme="minorHAnsi"/>
          <w:b/>
          <w:bCs/>
          <w:i/>
          <w:sz w:val="18"/>
          <w:szCs w:val="18"/>
        </w:rPr>
        <w:tab/>
        <w:t>należy zaznaczyć stawiając znak „X” we właściwym miejscu i wypełnić</w:t>
      </w:r>
      <w:r w:rsidR="005D402B" w:rsidRPr="005D402B">
        <w:rPr>
          <w:rFonts w:asciiTheme="minorHAnsi" w:hAnsiTheme="minorHAnsi" w:cstheme="minorHAnsi"/>
          <w:b/>
          <w:bCs/>
          <w:i/>
          <w:sz w:val="18"/>
          <w:szCs w:val="18"/>
        </w:rPr>
        <w:t xml:space="preserve"> </w:t>
      </w:r>
      <w:r w:rsidRPr="005D402B">
        <w:rPr>
          <w:rFonts w:asciiTheme="minorHAnsi" w:hAnsiTheme="minorHAnsi" w:cstheme="minorHAnsi"/>
          <w:b/>
          <w:bCs/>
          <w:i/>
          <w:sz w:val="18"/>
          <w:szCs w:val="18"/>
        </w:rPr>
        <w:t>o ile dotyczy</w:t>
      </w:r>
    </w:p>
    <w:p w14:paraId="72095F10" w14:textId="77777777" w:rsidR="00BC51AC" w:rsidRPr="00627A6F" w:rsidRDefault="00BC51AC" w:rsidP="00EE2ED0">
      <w:pPr>
        <w:jc w:val="both"/>
        <w:rPr>
          <w:rFonts w:asciiTheme="minorHAnsi" w:hAnsiTheme="minorHAnsi" w:cstheme="minorHAnsi"/>
          <w:sz w:val="22"/>
          <w:szCs w:val="22"/>
        </w:rPr>
      </w:pPr>
    </w:p>
    <w:p w14:paraId="11E63438" w14:textId="525D44B8" w:rsidR="008F00B3" w:rsidRPr="00627A6F" w:rsidRDefault="003B094E" w:rsidP="00EE2ED0">
      <w:pPr>
        <w:pStyle w:val="Tekstpodstawowy"/>
        <w:spacing w:line="360" w:lineRule="auto"/>
        <w:ind w:left="567" w:hanging="567"/>
        <w:jc w:val="both"/>
        <w:rPr>
          <w:rFonts w:asciiTheme="minorHAnsi" w:hAnsiTheme="minorHAnsi" w:cstheme="minorHAnsi"/>
          <w:sz w:val="22"/>
          <w:szCs w:val="22"/>
        </w:rPr>
      </w:pPr>
      <w:r w:rsidRPr="00627A6F">
        <w:rPr>
          <w:rFonts w:asciiTheme="minorHAnsi" w:hAnsiTheme="minorHAnsi" w:cstheme="minorHAnsi"/>
          <w:sz w:val="22"/>
          <w:szCs w:val="22"/>
        </w:rPr>
        <w:t>8</w:t>
      </w:r>
      <w:r w:rsidR="008F00B3" w:rsidRPr="00627A6F">
        <w:rPr>
          <w:rFonts w:asciiTheme="minorHAnsi" w:hAnsiTheme="minorHAnsi" w:cstheme="minorHAnsi"/>
          <w:sz w:val="22"/>
          <w:szCs w:val="22"/>
        </w:rPr>
        <w:t>.</w:t>
      </w:r>
      <w:r w:rsidR="008F00B3" w:rsidRPr="00627A6F">
        <w:rPr>
          <w:rFonts w:asciiTheme="minorHAnsi" w:hAnsiTheme="minorHAnsi" w:cstheme="minorHAnsi"/>
          <w:sz w:val="22"/>
          <w:szCs w:val="22"/>
        </w:rPr>
        <w:tab/>
        <w:t>Podajemy nasz adres, na który należy przesyłać wszelką korespondencję:</w:t>
      </w:r>
      <w:r w:rsidR="005D402B">
        <w:rPr>
          <w:rFonts w:asciiTheme="minorHAnsi" w:hAnsiTheme="minorHAnsi" w:cstheme="minorHAnsi"/>
          <w:sz w:val="22"/>
          <w:szCs w:val="22"/>
        </w:rPr>
        <w:t xml:space="preserve"> </w:t>
      </w:r>
      <w:r w:rsidR="008F00B3" w:rsidRPr="00627A6F">
        <w:rPr>
          <w:rFonts w:asciiTheme="minorHAnsi" w:hAnsiTheme="minorHAnsi" w:cstheme="minorHAnsi"/>
          <w:sz w:val="22"/>
          <w:szCs w:val="22"/>
        </w:rPr>
        <w:t>adres korespondencyjny wykonawcy: _________________________________________________</w:t>
      </w:r>
    </w:p>
    <w:p w14:paraId="476E0D81" w14:textId="77777777" w:rsidR="008F00B3" w:rsidRPr="00627A6F" w:rsidRDefault="003B094E" w:rsidP="00EE2ED0">
      <w:pPr>
        <w:spacing w:line="360" w:lineRule="auto"/>
        <w:ind w:left="567" w:hanging="567"/>
        <w:jc w:val="both"/>
        <w:rPr>
          <w:rFonts w:asciiTheme="minorHAnsi" w:hAnsiTheme="minorHAnsi" w:cstheme="minorHAnsi"/>
          <w:sz w:val="22"/>
          <w:szCs w:val="22"/>
        </w:rPr>
      </w:pPr>
      <w:r w:rsidRPr="00627A6F">
        <w:rPr>
          <w:rFonts w:asciiTheme="minorHAnsi" w:hAnsiTheme="minorHAnsi" w:cstheme="minorHAnsi"/>
          <w:sz w:val="22"/>
          <w:szCs w:val="22"/>
        </w:rPr>
        <w:t>9</w:t>
      </w:r>
      <w:r w:rsidR="00C55301" w:rsidRPr="00627A6F">
        <w:rPr>
          <w:rFonts w:asciiTheme="minorHAnsi" w:hAnsiTheme="minorHAnsi" w:cstheme="minorHAnsi"/>
          <w:sz w:val="22"/>
          <w:szCs w:val="22"/>
        </w:rPr>
        <w:t>.</w:t>
      </w:r>
      <w:r w:rsidR="00C55301" w:rsidRPr="00627A6F">
        <w:rPr>
          <w:rFonts w:asciiTheme="minorHAnsi" w:hAnsiTheme="minorHAnsi" w:cstheme="minorHAnsi"/>
          <w:sz w:val="22"/>
          <w:szCs w:val="22"/>
        </w:rPr>
        <w:tab/>
        <w:t>O</w:t>
      </w:r>
      <w:r w:rsidR="008F00B3" w:rsidRPr="00627A6F">
        <w:rPr>
          <w:rFonts w:asciiTheme="minorHAnsi" w:hAnsiTheme="minorHAnsi" w:cstheme="minorHAnsi"/>
          <w:sz w:val="22"/>
          <w:szCs w:val="22"/>
        </w:rPr>
        <w:t>sob</w:t>
      </w:r>
      <w:r w:rsidR="00C55301" w:rsidRPr="00627A6F">
        <w:rPr>
          <w:rFonts w:asciiTheme="minorHAnsi" w:hAnsiTheme="minorHAnsi" w:cstheme="minorHAnsi"/>
          <w:sz w:val="22"/>
          <w:szCs w:val="22"/>
        </w:rPr>
        <w:t>ą</w:t>
      </w:r>
      <w:r w:rsidR="008F00B3" w:rsidRPr="00627A6F">
        <w:rPr>
          <w:rFonts w:asciiTheme="minorHAnsi" w:hAnsiTheme="minorHAnsi" w:cstheme="minorHAnsi"/>
          <w:sz w:val="22"/>
          <w:szCs w:val="22"/>
        </w:rPr>
        <w:t xml:space="preserve"> </w:t>
      </w:r>
      <w:r w:rsidR="00C55301" w:rsidRPr="00627A6F">
        <w:rPr>
          <w:rFonts w:asciiTheme="minorHAnsi" w:hAnsiTheme="minorHAnsi" w:cstheme="minorHAnsi"/>
          <w:sz w:val="22"/>
          <w:szCs w:val="22"/>
        </w:rPr>
        <w:t>upoważnion</w:t>
      </w:r>
      <w:r w:rsidR="00445B20" w:rsidRPr="00627A6F">
        <w:rPr>
          <w:rFonts w:asciiTheme="minorHAnsi" w:hAnsiTheme="minorHAnsi" w:cstheme="minorHAnsi"/>
          <w:sz w:val="22"/>
          <w:szCs w:val="22"/>
        </w:rPr>
        <w:t>ą</w:t>
      </w:r>
      <w:r w:rsidR="008F00B3" w:rsidRPr="00627A6F">
        <w:rPr>
          <w:rFonts w:asciiTheme="minorHAnsi" w:hAnsiTheme="minorHAnsi" w:cstheme="minorHAnsi"/>
          <w:sz w:val="22"/>
          <w:szCs w:val="22"/>
        </w:rPr>
        <w:t xml:space="preserve"> </w:t>
      </w:r>
      <w:r w:rsidR="00445B20" w:rsidRPr="00627A6F">
        <w:rPr>
          <w:rFonts w:asciiTheme="minorHAnsi" w:hAnsiTheme="minorHAnsi" w:cstheme="minorHAnsi"/>
          <w:sz w:val="22"/>
          <w:szCs w:val="22"/>
        </w:rPr>
        <w:t xml:space="preserve">w imieniu wykonawcy </w:t>
      </w:r>
      <w:r w:rsidR="008F00B3" w:rsidRPr="00627A6F">
        <w:rPr>
          <w:rFonts w:asciiTheme="minorHAnsi" w:hAnsiTheme="minorHAnsi" w:cstheme="minorHAnsi"/>
          <w:sz w:val="22"/>
          <w:szCs w:val="22"/>
        </w:rPr>
        <w:t>do kontaktów z Zamawiającym</w:t>
      </w:r>
      <w:r w:rsidR="00445B20" w:rsidRPr="00627A6F">
        <w:rPr>
          <w:rFonts w:asciiTheme="minorHAnsi" w:hAnsiTheme="minorHAnsi" w:cstheme="minorHAnsi"/>
          <w:sz w:val="22"/>
          <w:szCs w:val="22"/>
        </w:rPr>
        <w:br/>
      </w:r>
      <w:r w:rsidR="00C55301" w:rsidRPr="00627A6F">
        <w:rPr>
          <w:rFonts w:asciiTheme="minorHAnsi" w:hAnsiTheme="minorHAnsi" w:cstheme="minorHAnsi"/>
          <w:sz w:val="22"/>
          <w:szCs w:val="22"/>
        </w:rPr>
        <w:t>po podpisaniu umowy w zakresie</w:t>
      </w:r>
      <w:r w:rsidR="00C55301" w:rsidRPr="00627A6F">
        <w:rPr>
          <w:rFonts w:asciiTheme="minorHAnsi" w:hAnsiTheme="minorHAnsi" w:cstheme="minorHAnsi"/>
          <w:spacing w:val="1"/>
          <w:sz w:val="22"/>
          <w:szCs w:val="22"/>
        </w:rPr>
        <w:t xml:space="preserve"> dotyczącym realizacji przedmiotu zamówienia</w:t>
      </w:r>
      <w:r w:rsidR="00445B20" w:rsidRPr="00627A6F">
        <w:rPr>
          <w:rFonts w:asciiTheme="minorHAnsi" w:hAnsiTheme="minorHAnsi" w:cstheme="minorHAnsi"/>
          <w:spacing w:val="1"/>
          <w:sz w:val="22"/>
          <w:szCs w:val="22"/>
        </w:rPr>
        <w:br/>
        <w:t>będzie</w:t>
      </w:r>
      <w:r w:rsidR="008F00B3" w:rsidRPr="00627A6F">
        <w:rPr>
          <w:rFonts w:asciiTheme="minorHAnsi" w:hAnsiTheme="minorHAnsi" w:cstheme="minorHAnsi"/>
          <w:sz w:val="22"/>
          <w:szCs w:val="22"/>
        </w:rPr>
        <w:t>:</w:t>
      </w:r>
      <w:r w:rsidR="00445B20" w:rsidRPr="00627A6F">
        <w:rPr>
          <w:rFonts w:asciiTheme="minorHAnsi" w:hAnsiTheme="minorHAnsi" w:cstheme="minorHAnsi"/>
          <w:sz w:val="22"/>
          <w:szCs w:val="22"/>
        </w:rPr>
        <w:t xml:space="preserve"> </w:t>
      </w:r>
      <w:r w:rsidR="00C55301" w:rsidRPr="00627A6F">
        <w:rPr>
          <w:rFonts w:asciiTheme="minorHAnsi" w:hAnsiTheme="minorHAnsi" w:cstheme="minorHAnsi"/>
          <w:sz w:val="22"/>
          <w:szCs w:val="22"/>
        </w:rPr>
        <w:t>________________________________________________________________</w:t>
      </w:r>
    </w:p>
    <w:p w14:paraId="6408DA70" w14:textId="77777777" w:rsidR="008F00B3" w:rsidRPr="00627A6F" w:rsidRDefault="008F00B3" w:rsidP="00EE2ED0">
      <w:pPr>
        <w:ind w:left="567"/>
        <w:jc w:val="both"/>
        <w:rPr>
          <w:rFonts w:asciiTheme="minorHAnsi" w:hAnsiTheme="minorHAnsi" w:cstheme="minorHAnsi"/>
          <w:sz w:val="22"/>
          <w:szCs w:val="22"/>
        </w:rPr>
      </w:pPr>
      <w:r w:rsidRPr="00627A6F">
        <w:rPr>
          <w:rFonts w:asciiTheme="minorHAnsi" w:hAnsiTheme="minorHAnsi" w:cstheme="minorHAnsi"/>
          <w:sz w:val="22"/>
          <w:szCs w:val="22"/>
        </w:rPr>
        <w:t>tel.: _________________, fax: _________________, e-mail: _____________________</w:t>
      </w:r>
    </w:p>
    <w:p w14:paraId="42B0ECF4" w14:textId="77777777" w:rsidR="008F00B3" w:rsidRPr="00627A6F" w:rsidRDefault="008F00B3" w:rsidP="00EE2ED0">
      <w:pPr>
        <w:pStyle w:val="Tekstpodstawowy"/>
        <w:ind w:left="567" w:hanging="567"/>
        <w:jc w:val="both"/>
        <w:rPr>
          <w:rFonts w:asciiTheme="minorHAnsi" w:hAnsiTheme="minorHAnsi" w:cstheme="minorHAnsi"/>
          <w:sz w:val="22"/>
          <w:szCs w:val="22"/>
        </w:rPr>
      </w:pPr>
    </w:p>
    <w:p w14:paraId="187F268F" w14:textId="77777777" w:rsidR="008F00B3" w:rsidRPr="00627A6F" w:rsidRDefault="003B094E" w:rsidP="00EE2ED0">
      <w:pPr>
        <w:pStyle w:val="WW-Tekstpodstawowy2"/>
        <w:spacing w:before="0"/>
        <w:ind w:left="567" w:hanging="567"/>
        <w:rPr>
          <w:rFonts w:asciiTheme="minorHAnsi" w:hAnsiTheme="minorHAnsi" w:cstheme="minorHAnsi"/>
          <w:sz w:val="22"/>
          <w:szCs w:val="22"/>
        </w:rPr>
      </w:pPr>
      <w:r w:rsidRPr="00627A6F">
        <w:rPr>
          <w:rFonts w:asciiTheme="minorHAnsi" w:hAnsiTheme="minorHAnsi" w:cstheme="minorHAnsi"/>
          <w:sz w:val="22"/>
          <w:szCs w:val="22"/>
        </w:rPr>
        <w:t>10</w:t>
      </w:r>
      <w:r w:rsidR="008F00B3" w:rsidRPr="00627A6F">
        <w:rPr>
          <w:rFonts w:asciiTheme="minorHAnsi" w:hAnsiTheme="minorHAnsi" w:cstheme="minorHAnsi"/>
          <w:sz w:val="22"/>
          <w:szCs w:val="22"/>
        </w:rPr>
        <w:t>.</w:t>
      </w:r>
      <w:r w:rsidR="008F00B3" w:rsidRPr="00627A6F">
        <w:rPr>
          <w:rFonts w:asciiTheme="minorHAnsi" w:hAnsiTheme="minorHAnsi" w:cstheme="minorHAnsi"/>
          <w:sz w:val="22"/>
          <w:szCs w:val="22"/>
        </w:rPr>
        <w:tab/>
        <w:t>Oświadczamy, że jako wykonawca jesteśmy:</w:t>
      </w:r>
    </w:p>
    <w:p w14:paraId="60F6EE39" w14:textId="77777777" w:rsidR="008F00B3" w:rsidRPr="00627A6F" w:rsidRDefault="008F00B3" w:rsidP="00EE2ED0">
      <w:pPr>
        <w:pStyle w:val="WW-Tekstpodstawowy2"/>
        <w:ind w:left="1418" w:hanging="851"/>
        <w:rPr>
          <w:rFonts w:asciiTheme="minorHAnsi" w:hAnsiTheme="minorHAnsi" w:cstheme="minorHAnsi"/>
          <w:sz w:val="22"/>
          <w:szCs w:val="22"/>
        </w:rPr>
      </w:pPr>
      <w:r w:rsidRPr="00627A6F">
        <w:rPr>
          <w:rFonts w:asciiTheme="minorHAnsi" w:hAnsiTheme="minorHAnsi" w:cstheme="minorHAnsi"/>
          <w:sz w:val="22"/>
          <w:szCs w:val="22"/>
        </w:rPr>
        <w:t>[   ]</w:t>
      </w:r>
      <w:r w:rsidRPr="00627A6F">
        <w:rPr>
          <w:rFonts w:asciiTheme="minorHAnsi" w:hAnsiTheme="minorHAnsi" w:cstheme="minorHAnsi"/>
          <w:sz w:val="22"/>
          <w:szCs w:val="22"/>
        </w:rPr>
        <w:tab/>
        <w:t>mikroprzedsiębiorstwem*</w:t>
      </w:r>
    </w:p>
    <w:p w14:paraId="7C1DFC56" w14:textId="77777777" w:rsidR="008F00B3" w:rsidRPr="00627A6F" w:rsidRDefault="008F00B3" w:rsidP="00EE2ED0">
      <w:pPr>
        <w:pStyle w:val="WW-Tekstpodstawowy2"/>
        <w:ind w:left="1418" w:hanging="851"/>
        <w:rPr>
          <w:rFonts w:asciiTheme="minorHAnsi" w:hAnsiTheme="minorHAnsi" w:cstheme="minorHAnsi"/>
          <w:sz w:val="22"/>
          <w:szCs w:val="22"/>
        </w:rPr>
      </w:pPr>
      <w:r w:rsidRPr="00627A6F">
        <w:rPr>
          <w:rFonts w:asciiTheme="minorHAnsi" w:hAnsiTheme="minorHAnsi" w:cstheme="minorHAnsi"/>
          <w:sz w:val="22"/>
          <w:szCs w:val="22"/>
        </w:rPr>
        <w:t>[   ]</w:t>
      </w:r>
      <w:r w:rsidRPr="00627A6F">
        <w:rPr>
          <w:rFonts w:asciiTheme="minorHAnsi" w:hAnsiTheme="minorHAnsi" w:cstheme="minorHAnsi"/>
          <w:sz w:val="22"/>
          <w:szCs w:val="22"/>
        </w:rPr>
        <w:tab/>
        <w:t xml:space="preserve">małym przedsiębiorstwem* </w:t>
      </w:r>
    </w:p>
    <w:p w14:paraId="25666435" w14:textId="77777777" w:rsidR="008F00B3" w:rsidRPr="00627A6F" w:rsidRDefault="008F00B3" w:rsidP="00EE2ED0">
      <w:pPr>
        <w:pStyle w:val="WW-Tekstpodstawowy2"/>
        <w:ind w:left="1418" w:hanging="851"/>
        <w:rPr>
          <w:rFonts w:asciiTheme="minorHAnsi" w:hAnsiTheme="minorHAnsi" w:cstheme="minorHAnsi"/>
          <w:sz w:val="22"/>
          <w:szCs w:val="22"/>
        </w:rPr>
      </w:pPr>
      <w:r w:rsidRPr="00627A6F">
        <w:rPr>
          <w:rFonts w:asciiTheme="minorHAnsi" w:hAnsiTheme="minorHAnsi" w:cstheme="minorHAnsi"/>
          <w:sz w:val="22"/>
          <w:szCs w:val="22"/>
        </w:rPr>
        <w:t>[   ]</w:t>
      </w:r>
      <w:r w:rsidRPr="00627A6F">
        <w:rPr>
          <w:rFonts w:asciiTheme="minorHAnsi" w:hAnsiTheme="minorHAnsi" w:cstheme="minorHAnsi"/>
          <w:sz w:val="22"/>
          <w:szCs w:val="22"/>
        </w:rPr>
        <w:tab/>
        <w:t>średnim przedsiębiorstwem*</w:t>
      </w:r>
    </w:p>
    <w:p w14:paraId="641F0D8F" w14:textId="77777777" w:rsidR="008F00B3" w:rsidRPr="00627A6F" w:rsidRDefault="008F00B3" w:rsidP="00EE2ED0">
      <w:pPr>
        <w:autoSpaceDE w:val="0"/>
        <w:autoSpaceDN w:val="0"/>
        <w:adjustRightInd w:val="0"/>
        <w:jc w:val="both"/>
        <w:rPr>
          <w:rFonts w:asciiTheme="minorHAnsi" w:hAnsiTheme="minorHAnsi" w:cstheme="minorHAnsi"/>
          <w:sz w:val="22"/>
          <w:szCs w:val="22"/>
        </w:rPr>
      </w:pPr>
    </w:p>
    <w:p w14:paraId="16580BA8" w14:textId="77777777" w:rsidR="008F00B3" w:rsidRPr="005D402B" w:rsidRDefault="008F00B3" w:rsidP="00EE2ED0">
      <w:pPr>
        <w:autoSpaceDE w:val="0"/>
        <w:autoSpaceDN w:val="0"/>
        <w:adjustRightInd w:val="0"/>
        <w:ind w:left="567"/>
        <w:jc w:val="both"/>
        <w:rPr>
          <w:rFonts w:asciiTheme="minorHAnsi" w:hAnsiTheme="minorHAnsi" w:cstheme="minorHAnsi"/>
          <w:sz w:val="18"/>
          <w:szCs w:val="18"/>
        </w:rPr>
      </w:pPr>
      <w:r w:rsidRPr="005D402B">
        <w:rPr>
          <w:rFonts w:asciiTheme="minorHAnsi" w:hAnsiTheme="minorHAnsi" w:cstheme="minorHAnsi"/>
          <w:i/>
          <w:sz w:val="18"/>
          <w:szCs w:val="18"/>
        </w:rPr>
        <w:t>*</w:t>
      </w:r>
      <w:r w:rsidRPr="005D402B">
        <w:rPr>
          <w:rFonts w:asciiTheme="minorHAnsi" w:hAnsiTheme="minorHAnsi" w:cstheme="minorHAnsi"/>
          <w:i/>
          <w:sz w:val="18"/>
          <w:szCs w:val="18"/>
          <w:vertAlign w:val="superscript"/>
        </w:rPr>
        <w:t>)</w:t>
      </w:r>
      <w:r w:rsidRPr="005D402B">
        <w:rPr>
          <w:rFonts w:asciiTheme="minorHAnsi" w:hAnsiTheme="minorHAnsi" w:cstheme="minorHAnsi"/>
          <w:i/>
          <w:sz w:val="18"/>
          <w:szCs w:val="18"/>
        </w:rPr>
        <w:t xml:space="preserve"> należy zaznaczyć stawiając znak „X” we właściwym miejscu o ile dotyczy</w:t>
      </w:r>
    </w:p>
    <w:p w14:paraId="4AC3E44D" w14:textId="77777777" w:rsidR="003B094E" w:rsidRPr="00627A6F" w:rsidRDefault="003B094E" w:rsidP="00EE2ED0">
      <w:pPr>
        <w:autoSpaceDE w:val="0"/>
        <w:autoSpaceDN w:val="0"/>
        <w:adjustRightInd w:val="0"/>
        <w:jc w:val="both"/>
        <w:rPr>
          <w:rFonts w:asciiTheme="minorHAnsi" w:hAnsiTheme="minorHAnsi" w:cstheme="minorHAnsi"/>
          <w:sz w:val="22"/>
          <w:szCs w:val="22"/>
        </w:rPr>
      </w:pPr>
    </w:p>
    <w:p w14:paraId="581A479F" w14:textId="3B3A9EC2" w:rsidR="008F00B3" w:rsidRPr="00627A6F" w:rsidRDefault="008F00B3" w:rsidP="00EE2ED0">
      <w:pPr>
        <w:ind w:left="567"/>
        <w:jc w:val="both"/>
        <w:rPr>
          <w:rFonts w:asciiTheme="minorHAnsi" w:hAnsiTheme="minorHAnsi" w:cstheme="minorHAnsi"/>
          <w:i/>
          <w:iCs/>
          <w:sz w:val="22"/>
          <w:szCs w:val="22"/>
        </w:rPr>
      </w:pPr>
      <w:r w:rsidRPr="00627A6F">
        <w:rPr>
          <w:rFonts w:asciiTheme="minorHAnsi" w:hAnsiTheme="minorHAnsi" w:cstheme="minorHAnsi"/>
          <w:b/>
          <w:bCs/>
          <w:i/>
          <w:sz w:val="22"/>
          <w:szCs w:val="22"/>
          <w:u w:val="single"/>
        </w:rPr>
        <w:lastRenderedPageBreak/>
        <w:t>UWAGA:</w:t>
      </w:r>
      <w:r w:rsidRPr="00627A6F">
        <w:rPr>
          <w:rFonts w:asciiTheme="minorHAnsi" w:hAnsiTheme="minorHAnsi" w:cstheme="minorHAnsi"/>
          <w:bCs/>
          <w:i/>
          <w:sz w:val="22"/>
          <w:szCs w:val="22"/>
        </w:rPr>
        <w:t xml:space="preserve"> </w:t>
      </w:r>
      <w:r w:rsidRPr="00627A6F">
        <w:rPr>
          <w:rFonts w:asciiTheme="minorHAnsi" w:hAnsiTheme="minorHAnsi" w:cstheme="minorHAnsi"/>
          <w:i/>
          <w:sz w:val="22"/>
          <w:szCs w:val="22"/>
        </w:rPr>
        <w:t>Zg</w:t>
      </w:r>
      <w:r w:rsidRPr="00627A6F">
        <w:rPr>
          <w:rFonts w:asciiTheme="minorHAnsi" w:hAnsiTheme="minorHAnsi" w:cstheme="minorHAnsi"/>
          <w:i/>
          <w:iCs/>
          <w:sz w:val="22"/>
          <w:szCs w:val="22"/>
        </w:rPr>
        <w:t>odnie z definicją zawartą w zaleceniu Komisji Europejskiej z dnia</w:t>
      </w:r>
      <w:r w:rsidRPr="00627A6F">
        <w:rPr>
          <w:rFonts w:asciiTheme="minorHAnsi" w:hAnsiTheme="minorHAnsi" w:cstheme="minorHAnsi"/>
          <w:i/>
          <w:iCs/>
          <w:sz w:val="22"/>
          <w:szCs w:val="22"/>
        </w:rPr>
        <w:br/>
        <w:t>6 maja 2003 r. dotyczącym definicji mikroprzedsiębiorstw oraz małych</w:t>
      </w:r>
      <w:r w:rsidRPr="00627A6F">
        <w:rPr>
          <w:rFonts w:asciiTheme="minorHAnsi" w:hAnsiTheme="minorHAnsi" w:cstheme="minorHAnsi"/>
          <w:i/>
          <w:iCs/>
          <w:sz w:val="22"/>
          <w:szCs w:val="22"/>
        </w:rPr>
        <w:br/>
        <w:t xml:space="preserve">i średnich przedsiębiorstw (Dz. Urz. UE L 124 z </w:t>
      </w:r>
      <w:r w:rsidR="00055500" w:rsidRPr="00627A6F">
        <w:rPr>
          <w:rFonts w:asciiTheme="minorHAnsi" w:hAnsiTheme="minorHAnsi" w:cstheme="minorHAnsi"/>
          <w:i/>
          <w:iCs/>
          <w:sz w:val="22"/>
          <w:szCs w:val="22"/>
        </w:rPr>
        <w:t>20.05.2003</w:t>
      </w:r>
      <w:r w:rsidRPr="00627A6F">
        <w:rPr>
          <w:rFonts w:asciiTheme="minorHAnsi" w:hAnsiTheme="minorHAnsi" w:cstheme="minorHAnsi"/>
          <w:i/>
          <w:iCs/>
          <w:sz w:val="22"/>
          <w:szCs w:val="22"/>
        </w:rPr>
        <w:t>, str. 36)</w:t>
      </w:r>
    </w:p>
    <w:p w14:paraId="033A7CF3" w14:textId="77777777" w:rsidR="008F00B3" w:rsidRPr="00627A6F" w:rsidRDefault="008F00B3" w:rsidP="00EE2ED0">
      <w:pPr>
        <w:autoSpaceDE w:val="0"/>
        <w:autoSpaceDN w:val="0"/>
        <w:adjustRightInd w:val="0"/>
        <w:jc w:val="both"/>
        <w:rPr>
          <w:rFonts w:asciiTheme="minorHAnsi" w:hAnsiTheme="minorHAnsi" w:cstheme="minorHAnsi"/>
          <w:sz w:val="22"/>
          <w:szCs w:val="22"/>
        </w:rPr>
      </w:pPr>
    </w:p>
    <w:p w14:paraId="75D8361D" w14:textId="77777777" w:rsidR="008F00B3" w:rsidRPr="00627A6F" w:rsidRDefault="008F00B3" w:rsidP="00EE2ED0">
      <w:pPr>
        <w:pStyle w:val="WW-Tekstpodstawowy2"/>
        <w:tabs>
          <w:tab w:val="left" w:pos="570"/>
          <w:tab w:val="left" w:pos="930"/>
        </w:tabs>
        <w:spacing w:before="0"/>
        <w:ind w:left="540" w:firstLine="27"/>
        <w:rPr>
          <w:rFonts w:asciiTheme="minorHAnsi" w:hAnsiTheme="minorHAnsi" w:cstheme="minorHAnsi"/>
          <w:b/>
          <w:bCs/>
          <w:i/>
          <w:iCs/>
          <w:sz w:val="22"/>
          <w:szCs w:val="22"/>
        </w:rPr>
      </w:pPr>
      <w:r w:rsidRPr="00627A6F">
        <w:rPr>
          <w:rFonts w:asciiTheme="minorHAnsi" w:hAnsiTheme="minorHAnsi" w:cstheme="minorHAnsi"/>
          <w:b/>
          <w:bCs/>
          <w:i/>
          <w:iCs/>
          <w:sz w:val="22"/>
          <w:szCs w:val="22"/>
          <w:u w:val="single"/>
        </w:rPr>
        <w:t>mikroprzedsiębiorstwa</w:t>
      </w:r>
      <w:r w:rsidRPr="00627A6F">
        <w:rPr>
          <w:rFonts w:asciiTheme="minorHAnsi" w:hAnsiTheme="minorHAnsi" w:cstheme="minorHAnsi"/>
          <w:b/>
          <w:bCs/>
          <w:i/>
          <w:iCs/>
          <w:sz w:val="22"/>
          <w:szCs w:val="22"/>
        </w:rPr>
        <w:t xml:space="preserve"> </w:t>
      </w:r>
      <w:r w:rsidRPr="00627A6F">
        <w:rPr>
          <w:rFonts w:asciiTheme="minorHAnsi" w:hAnsiTheme="minorHAnsi" w:cstheme="minorHAnsi"/>
          <w:bCs/>
          <w:i/>
          <w:iCs/>
          <w:sz w:val="22"/>
          <w:szCs w:val="22"/>
        </w:rPr>
        <w:t>to przedsiębiorstwa, które zatrudniają mniej niż 10 osób</w:t>
      </w:r>
      <w:r w:rsidRPr="00627A6F">
        <w:rPr>
          <w:rFonts w:asciiTheme="minorHAnsi" w:hAnsiTheme="minorHAnsi" w:cstheme="minorHAnsi"/>
          <w:bCs/>
          <w:i/>
          <w:iCs/>
          <w:sz w:val="22"/>
          <w:szCs w:val="22"/>
        </w:rPr>
        <w:br/>
        <w:t>i których roczny obrót lub roczna suma bilansowa nie przekracza 2 milionów EUR;</w:t>
      </w:r>
    </w:p>
    <w:p w14:paraId="02A0ED74" w14:textId="77777777" w:rsidR="008F00B3" w:rsidRPr="00627A6F" w:rsidRDefault="008F00B3" w:rsidP="00EE2ED0">
      <w:pPr>
        <w:autoSpaceDE w:val="0"/>
        <w:autoSpaceDN w:val="0"/>
        <w:adjustRightInd w:val="0"/>
        <w:jc w:val="both"/>
        <w:rPr>
          <w:rFonts w:asciiTheme="minorHAnsi" w:hAnsiTheme="minorHAnsi" w:cstheme="minorHAnsi"/>
          <w:sz w:val="22"/>
          <w:szCs w:val="22"/>
        </w:rPr>
      </w:pPr>
    </w:p>
    <w:p w14:paraId="1DB9FE21" w14:textId="46E05A56" w:rsidR="008F00B3" w:rsidRPr="005D402B" w:rsidRDefault="008F00B3" w:rsidP="00EE2ED0">
      <w:pPr>
        <w:ind w:left="540"/>
        <w:jc w:val="both"/>
        <w:rPr>
          <w:rFonts w:asciiTheme="minorHAnsi" w:hAnsiTheme="minorHAnsi" w:cstheme="minorHAnsi"/>
          <w:b/>
          <w:bCs/>
          <w:i/>
          <w:iCs/>
          <w:sz w:val="22"/>
          <w:szCs w:val="22"/>
          <w:u w:val="single"/>
          <w:lang w:eastAsia="ar-SA"/>
        </w:rPr>
      </w:pPr>
      <w:r w:rsidRPr="00627A6F">
        <w:rPr>
          <w:rFonts w:asciiTheme="minorHAnsi" w:hAnsiTheme="minorHAnsi" w:cstheme="minorHAnsi"/>
          <w:b/>
          <w:bCs/>
          <w:i/>
          <w:iCs/>
          <w:sz w:val="22"/>
          <w:szCs w:val="22"/>
          <w:u w:val="single"/>
        </w:rPr>
        <w:t>małe przedsiębiorstwa</w:t>
      </w:r>
      <w:r w:rsidRPr="00627A6F">
        <w:rPr>
          <w:rFonts w:asciiTheme="minorHAnsi" w:hAnsiTheme="minorHAnsi" w:cstheme="minorHAnsi"/>
          <w:i/>
          <w:iCs/>
          <w:sz w:val="22"/>
          <w:szCs w:val="22"/>
        </w:rPr>
        <w:t xml:space="preserve"> to przedsiębiorstwa, które zatrudniają mniej niż 50 osób</w:t>
      </w:r>
      <w:r w:rsidRPr="00627A6F">
        <w:rPr>
          <w:rFonts w:asciiTheme="minorHAnsi" w:hAnsiTheme="minorHAnsi" w:cstheme="minorHAnsi"/>
          <w:i/>
          <w:iCs/>
          <w:sz w:val="22"/>
          <w:szCs w:val="22"/>
        </w:rPr>
        <w:br/>
        <w:t>i których roczny obrót lub roczna suma bilansowa nie przekracza 10 mln EUR;</w:t>
      </w:r>
    </w:p>
    <w:p w14:paraId="0356EF84" w14:textId="77777777" w:rsidR="008F00B3" w:rsidRPr="00627A6F" w:rsidRDefault="008F00B3" w:rsidP="00EE2ED0">
      <w:pPr>
        <w:pStyle w:val="WW-Tekstpodstawowy2"/>
        <w:tabs>
          <w:tab w:val="left" w:pos="570"/>
          <w:tab w:val="left" w:pos="930"/>
        </w:tabs>
        <w:spacing w:before="0"/>
        <w:ind w:left="540" w:firstLine="27"/>
        <w:rPr>
          <w:rFonts w:asciiTheme="minorHAnsi" w:hAnsiTheme="minorHAnsi" w:cstheme="minorHAnsi"/>
          <w:sz w:val="22"/>
          <w:szCs w:val="22"/>
          <w:lang w:eastAsia="pl-PL"/>
        </w:rPr>
      </w:pPr>
    </w:p>
    <w:p w14:paraId="392F3EEB" w14:textId="77777777" w:rsidR="008F00B3" w:rsidRPr="00627A6F" w:rsidRDefault="008F00B3" w:rsidP="00EE2ED0">
      <w:pPr>
        <w:pStyle w:val="WW-Tekstpodstawowy2"/>
        <w:tabs>
          <w:tab w:val="left" w:pos="570"/>
          <w:tab w:val="left" w:pos="930"/>
        </w:tabs>
        <w:spacing w:before="0"/>
        <w:ind w:left="540" w:firstLine="27"/>
        <w:rPr>
          <w:rFonts w:asciiTheme="minorHAnsi" w:hAnsiTheme="minorHAnsi" w:cstheme="minorHAnsi"/>
          <w:i/>
          <w:sz w:val="22"/>
          <w:szCs w:val="22"/>
        </w:rPr>
      </w:pPr>
      <w:r w:rsidRPr="00627A6F">
        <w:rPr>
          <w:rFonts w:asciiTheme="minorHAnsi" w:hAnsiTheme="minorHAnsi" w:cstheme="minorHAnsi"/>
          <w:b/>
          <w:bCs/>
          <w:i/>
          <w:iCs/>
          <w:sz w:val="22"/>
          <w:szCs w:val="22"/>
          <w:u w:val="single"/>
        </w:rPr>
        <w:t>średnie przedsiębiorstwa</w:t>
      </w:r>
      <w:r w:rsidRPr="00627A6F">
        <w:rPr>
          <w:rFonts w:asciiTheme="minorHAnsi" w:hAnsiTheme="minorHAnsi" w:cstheme="minorHAnsi"/>
          <w:i/>
          <w:iCs/>
          <w:sz w:val="22"/>
          <w:szCs w:val="22"/>
        </w:rPr>
        <w:t xml:space="preserve"> to przedsiębiorstwa, które nie są mikroprzedsiębiorstwami</w:t>
      </w:r>
      <w:r w:rsidRPr="00627A6F">
        <w:rPr>
          <w:rFonts w:asciiTheme="minorHAnsi" w:hAnsiTheme="minorHAnsi" w:cstheme="minorHAnsi"/>
          <w:i/>
          <w:iCs/>
          <w:sz w:val="22"/>
          <w:szCs w:val="22"/>
        </w:rPr>
        <w:br/>
        <w:t>ani małymi przedsiębiorstwami i które zatrudniają mniej niż 250 osób</w:t>
      </w:r>
      <w:r w:rsidRPr="00627A6F">
        <w:rPr>
          <w:rFonts w:asciiTheme="minorHAnsi" w:hAnsiTheme="minorHAnsi" w:cstheme="minorHAnsi"/>
          <w:i/>
          <w:iCs/>
          <w:sz w:val="22"/>
          <w:szCs w:val="22"/>
        </w:rPr>
        <w:br/>
        <w:t>oraz których roczny obrót nie przekracza 50 mln EUR lub roczna suma bilansowa</w:t>
      </w:r>
      <w:r w:rsidRPr="00627A6F">
        <w:rPr>
          <w:rFonts w:asciiTheme="minorHAnsi" w:hAnsiTheme="minorHAnsi" w:cstheme="minorHAnsi"/>
          <w:i/>
          <w:iCs/>
          <w:sz w:val="22"/>
          <w:szCs w:val="22"/>
        </w:rPr>
        <w:br/>
        <w:t>nie przekracza 43 mln EUR.</w:t>
      </w:r>
    </w:p>
    <w:p w14:paraId="648D9E67" w14:textId="77777777" w:rsidR="008F00B3" w:rsidRPr="00627A6F" w:rsidRDefault="008F00B3" w:rsidP="00EE2ED0">
      <w:pPr>
        <w:pStyle w:val="WW-Tekstpodstawowy2"/>
        <w:tabs>
          <w:tab w:val="left" w:pos="570"/>
          <w:tab w:val="left" w:pos="930"/>
        </w:tabs>
        <w:spacing w:before="0"/>
        <w:ind w:left="540" w:hanging="540"/>
        <w:rPr>
          <w:rFonts w:asciiTheme="minorHAnsi" w:hAnsiTheme="minorHAnsi" w:cstheme="minorHAnsi"/>
          <w:sz w:val="22"/>
          <w:szCs w:val="22"/>
        </w:rPr>
      </w:pPr>
    </w:p>
    <w:p w14:paraId="2802B7E0" w14:textId="77777777" w:rsidR="008F00B3" w:rsidRPr="00627A6F" w:rsidRDefault="00C55301" w:rsidP="00EE2ED0">
      <w:pPr>
        <w:pStyle w:val="WW-Tekstpodstawowy2"/>
        <w:tabs>
          <w:tab w:val="left" w:pos="570"/>
          <w:tab w:val="left" w:pos="930"/>
        </w:tabs>
        <w:spacing w:before="0"/>
        <w:ind w:left="540" w:hanging="540"/>
        <w:rPr>
          <w:rFonts w:asciiTheme="minorHAnsi" w:hAnsiTheme="minorHAnsi" w:cstheme="minorHAnsi"/>
          <w:sz w:val="22"/>
          <w:szCs w:val="22"/>
        </w:rPr>
      </w:pPr>
      <w:r w:rsidRPr="00627A6F">
        <w:rPr>
          <w:rFonts w:asciiTheme="minorHAnsi" w:hAnsiTheme="minorHAnsi" w:cstheme="minorHAnsi"/>
          <w:sz w:val="22"/>
          <w:szCs w:val="22"/>
        </w:rPr>
        <w:t>1</w:t>
      </w:r>
      <w:r w:rsidR="003B094E" w:rsidRPr="00627A6F">
        <w:rPr>
          <w:rFonts w:asciiTheme="minorHAnsi" w:hAnsiTheme="minorHAnsi" w:cstheme="minorHAnsi"/>
          <w:sz w:val="22"/>
          <w:szCs w:val="22"/>
        </w:rPr>
        <w:t>1</w:t>
      </w:r>
      <w:r w:rsidR="008F00B3" w:rsidRPr="00627A6F">
        <w:rPr>
          <w:rFonts w:asciiTheme="minorHAnsi" w:hAnsiTheme="minorHAnsi" w:cstheme="minorHAnsi"/>
          <w:sz w:val="22"/>
          <w:szCs w:val="22"/>
        </w:rPr>
        <w:t>.</w:t>
      </w:r>
      <w:r w:rsidR="008F00B3" w:rsidRPr="00627A6F">
        <w:rPr>
          <w:rFonts w:asciiTheme="minorHAnsi" w:hAnsiTheme="minorHAnsi" w:cstheme="minorHAnsi"/>
          <w:sz w:val="22"/>
          <w:szCs w:val="22"/>
        </w:rPr>
        <w:tab/>
        <w:t>Oświadczamy, że wykazując spełnianie warunków udziału w postępowaniu</w:t>
      </w:r>
    </w:p>
    <w:p w14:paraId="0B54D9C8" w14:textId="77777777" w:rsidR="008F00B3" w:rsidRPr="00627A6F" w:rsidRDefault="008F00B3" w:rsidP="00EE2ED0">
      <w:pPr>
        <w:pStyle w:val="Tekstpodstawowy"/>
        <w:ind w:left="567" w:hanging="567"/>
        <w:jc w:val="both"/>
        <w:rPr>
          <w:rFonts w:asciiTheme="minorHAnsi" w:hAnsiTheme="minorHAnsi" w:cstheme="minorHAnsi"/>
          <w:sz w:val="22"/>
          <w:szCs w:val="22"/>
        </w:rPr>
      </w:pPr>
    </w:p>
    <w:p w14:paraId="4758BB59" w14:textId="59DFD7ED" w:rsidR="008F00B3" w:rsidRPr="00627A6F" w:rsidRDefault="008F00B3" w:rsidP="00EE2ED0">
      <w:pPr>
        <w:pStyle w:val="NormalnyWeb"/>
        <w:spacing w:before="0" w:beforeAutospacing="0" w:after="0" w:line="360" w:lineRule="auto"/>
        <w:ind w:left="567"/>
        <w:jc w:val="both"/>
        <w:rPr>
          <w:rFonts w:asciiTheme="minorHAnsi" w:hAnsiTheme="minorHAnsi" w:cstheme="minorHAnsi"/>
          <w:sz w:val="22"/>
          <w:szCs w:val="22"/>
        </w:rPr>
      </w:pPr>
      <w:r w:rsidRPr="00627A6F">
        <w:rPr>
          <w:rFonts w:asciiTheme="minorHAnsi" w:hAnsiTheme="minorHAnsi" w:cstheme="minorHAnsi"/>
          <w:b/>
          <w:sz w:val="22"/>
          <w:szCs w:val="22"/>
        </w:rPr>
        <w:t>POLEGAMY</w:t>
      </w:r>
      <w:r w:rsidRPr="00627A6F">
        <w:rPr>
          <w:rFonts w:asciiTheme="minorHAnsi" w:hAnsiTheme="minorHAnsi" w:cstheme="minorHAnsi"/>
          <w:sz w:val="22"/>
          <w:szCs w:val="22"/>
        </w:rPr>
        <w:t>*</w:t>
      </w:r>
      <w:r w:rsidRPr="00627A6F">
        <w:rPr>
          <w:rFonts w:asciiTheme="minorHAnsi" w:hAnsiTheme="minorHAnsi" w:cstheme="minorHAnsi"/>
          <w:sz w:val="22"/>
          <w:szCs w:val="22"/>
          <w:vertAlign w:val="superscript"/>
        </w:rPr>
        <w:t>)</w:t>
      </w:r>
      <w:r w:rsidRPr="00627A6F">
        <w:rPr>
          <w:rFonts w:asciiTheme="minorHAnsi" w:hAnsiTheme="minorHAnsi" w:cstheme="minorHAnsi"/>
          <w:sz w:val="22"/>
          <w:szCs w:val="22"/>
        </w:rPr>
        <w:t xml:space="preserve"> na zasobach następujących podmiotów i w związku z tym wskazujemy nazwę (firmę) podmiotów, na zasobach których polegamy wykazując spełnianie warunków udziału w </w:t>
      </w:r>
      <w:r w:rsidR="00055500" w:rsidRPr="00627A6F">
        <w:rPr>
          <w:rFonts w:asciiTheme="minorHAnsi" w:hAnsiTheme="minorHAnsi" w:cstheme="minorHAnsi"/>
          <w:sz w:val="22"/>
          <w:szCs w:val="22"/>
        </w:rPr>
        <w:t>postępowaniu: _</w:t>
      </w:r>
      <w:r w:rsidRPr="00627A6F">
        <w:rPr>
          <w:rFonts w:asciiTheme="minorHAnsi" w:hAnsiTheme="minorHAnsi" w:cstheme="minorHAnsi"/>
          <w:sz w:val="22"/>
          <w:szCs w:val="22"/>
        </w:rPr>
        <w:t>_______________________________________</w:t>
      </w:r>
    </w:p>
    <w:p w14:paraId="32181774" w14:textId="77777777" w:rsidR="008F00B3" w:rsidRPr="00627A6F" w:rsidRDefault="008F00B3" w:rsidP="00EE2ED0">
      <w:pPr>
        <w:pStyle w:val="NormalnyWeb"/>
        <w:spacing w:before="0" w:beforeAutospacing="0" w:after="0"/>
        <w:ind w:left="567"/>
        <w:jc w:val="both"/>
        <w:rPr>
          <w:rFonts w:asciiTheme="minorHAnsi" w:hAnsiTheme="minorHAnsi" w:cstheme="minorHAnsi"/>
          <w:sz w:val="22"/>
          <w:szCs w:val="22"/>
        </w:rPr>
      </w:pPr>
      <w:r w:rsidRPr="00627A6F">
        <w:rPr>
          <w:rFonts w:asciiTheme="minorHAnsi" w:hAnsiTheme="minorHAnsi" w:cstheme="minorHAnsi"/>
          <w:b/>
          <w:sz w:val="22"/>
          <w:szCs w:val="22"/>
        </w:rPr>
        <w:t>NIE POLEGAMY</w:t>
      </w:r>
      <w:r w:rsidRPr="00627A6F">
        <w:rPr>
          <w:rFonts w:asciiTheme="minorHAnsi" w:hAnsiTheme="minorHAnsi" w:cstheme="minorHAnsi"/>
          <w:sz w:val="22"/>
          <w:szCs w:val="22"/>
        </w:rPr>
        <w:t>*</w:t>
      </w:r>
      <w:r w:rsidRPr="00627A6F">
        <w:rPr>
          <w:rFonts w:asciiTheme="minorHAnsi" w:hAnsiTheme="minorHAnsi" w:cstheme="minorHAnsi"/>
          <w:sz w:val="22"/>
          <w:szCs w:val="22"/>
          <w:vertAlign w:val="superscript"/>
        </w:rPr>
        <w:t>)</w:t>
      </w:r>
      <w:r w:rsidRPr="00627A6F">
        <w:rPr>
          <w:rFonts w:asciiTheme="minorHAnsi" w:hAnsiTheme="minorHAnsi" w:cstheme="minorHAnsi"/>
          <w:sz w:val="22"/>
          <w:szCs w:val="22"/>
        </w:rPr>
        <w:t xml:space="preserve"> na zasobach podmiotów trzecich</w:t>
      </w:r>
    </w:p>
    <w:p w14:paraId="614899FA" w14:textId="77777777" w:rsidR="008F00B3" w:rsidRPr="00627A6F" w:rsidRDefault="008F00B3" w:rsidP="00EE2ED0">
      <w:pPr>
        <w:pStyle w:val="Tekstpodstawowy"/>
        <w:ind w:left="567" w:hanging="567"/>
        <w:jc w:val="both"/>
        <w:rPr>
          <w:rFonts w:asciiTheme="minorHAnsi" w:hAnsiTheme="minorHAnsi" w:cstheme="minorHAnsi"/>
          <w:sz w:val="22"/>
          <w:szCs w:val="22"/>
        </w:rPr>
      </w:pPr>
    </w:p>
    <w:p w14:paraId="3947E7AF" w14:textId="5802C480" w:rsidR="008F00B3" w:rsidRPr="005D402B" w:rsidRDefault="00055500" w:rsidP="00EE2ED0">
      <w:pPr>
        <w:pStyle w:val="Zwykytekst"/>
        <w:ind w:left="1134" w:hanging="567"/>
        <w:jc w:val="both"/>
        <w:rPr>
          <w:rFonts w:asciiTheme="minorHAnsi" w:hAnsiTheme="minorHAnsi" w:cstheme="minorHAnsi"/>
          <w:b/>
          <w:sz w:val="18"/>
          <w:szCs w:val="18"/>
        </w:rPr>
      </w:pPr>
      <w:r w:rsidRPr="005D402B">
        <w:rPr>
          <w:rFonts w:asciiTheme="minorHAnsi" w:hAnsiTheme="minorHAnsi" w:cstheme="minorHAnsi"/>
          <w:b/>
          <w:bCs/>
          <w:i/>
          <w:sz w:val="18"/>
          <w:szCs w:val="18"/>
        </w:rPr>
        <w:t>*</w:t>
      </w:r>
      <w:r w:rsidRPr="005D402B">
        <w:rPr>
          <w:rFonts w:asciiTheme="minorHAnsi" w:hAnsiTheme="minorHAnsi" w:cstheme="minorHAnsi"/>
          <w:b/>
          <w:bCs/>
          <w:i/>
          <w:sz w:val="18"/>
          <w:szCs w:val="18"/>
          <w:vertAlign w:val="superscript"/>
        </w:rPr>
        <w:t>)</w:t>
      </w:r>
      <w:r w:rsidRPr="005D402B">
        <w:rPr>
          <w:rFonts w:asciiTheme="minorHAnsi" w:hAnsiTheme="minorHAnsi" w:cstheme="minorHAnsi"/>
          <w:b/>
          <w:bCs/>
          <w:i/>
          <w:sz w:val="18"/>
          <w:szCs w:val="18"/>
        </w:rPr>
        <w:t xml:space="preserve"> niepotrzebne</w:t>
      </w:r>
      <w:r w:rsidR="008F00B3" w:rsidRPr="005D402B">
        <w:rPr>
          <w:rFonts w:asciiTheme="minorHAnsi" w:hAnsiTheme="minorHAnsi" w:cstheme="minorHAnsi"/>
          <w:b/>
          <w:bCs/>
          <w:i/>
          <w:sz w:val="18"/>
          <w:szCs w:val="18"/>
        </w:rPr>
        <w:t xml:space="preserve"> skreślić</w:t>
      </w:r>
    </w:p>
    <w:p w14:paraId="168FF294" w14:textId="77777777" w:rsidR="00412DC2" w:rsidRPr="00627A6F" w:rsidRDefault="00412DC2" w:rsidP="00EE2ED0">
      <w:pPr>
        <w:jc w:val="both"/>
        <w:rPr>
          <w:rFonts w:asciiTheme="minorHAnsi" w:hAnsiTheme="minorHAnsi" w:cstheme="minorHAnsi"/>
          <w:sz w:val="22"/>
          <w:szCs w:val="22"/>
        </w:rPr>
      </w:pPr>
    </w:p>
    <w:p w14:paraId="2B59CE9D" w14:textId="1D4D4306" w:rsidR="008F00B3" w:rsidRPr="00627A6F" w:rsidRDefault="008F00B3" w:rsidP="00EE2ED0">
      <w:pPr>
        <w:pStyle w:val="WW-Tekstpodstawowy2"/>
        <w:spacing w:before="0"/>
        <w:ind w:left="567" w:hanging="567"/>
        <w:rPr>
          <w:rFonts w:asciiTheme="minorHAnsi" w:hAnsiTheme="minorHAnsi" w:cstheme="minorHAnsi"/>
          <w:sz w:val="22"/>
          <w:szCs w:val="22"/>
        </w:rPr>
      </w:pPr>
      <w:r w:rsidRPr="00627A6F">
        <w:rPr>
          <w:rFonts w:asciiTheme="minorHAnsi" w:hAnsiTheme="minorHAnsi" w:cstheme="minorHAnsi"/>
          <w:sz w:val="22"/>
          <w:szCs w:val="22"/>
        </w:rPr>
        <w:t>1</w:t>
      </w:r>
      <w:r w:rsidR="003B094E" w:rsidRPr="00627A6F">
        <w:rPr>
          <w:rFonts w:asciiTheme="minorHAnsi" w:hAnsiTheme="minorHAnsi" w:cstheme="minorHAnsi"/>
          <w:sz w:val="22"/>
          <w:szCs w:val="22"/>
        </w:rPr>
        <w:t>2</w:t>
      </w:r>
      <w:r w:rsidRPr="00627A6F">
        <w:rPr>
          <w:rFonts w:asciiTheme="minorHAnsi" w:hAnsiTheme="minorHAnsi" w:cstheme="minorHAnsi"/>
          <w:sz w:val="22"/>
          <w:szCs w:val="22"/>
        </w:rPr>
        <w:t>.</w:t>
      </w:r>
      <w:r w:rsidRPr="00627A6F">
        <w:rPr>
          <w:rFonts w:asciiTheme="minorHAnsi" w:hAnsiTheme="minorHAnsi" w:cstheme="minorHAnsi"/>
          <w:sz w:val="22"/>
          <w:szCs w:val="22"/>
        </w:rPr>
        <w:tab/>
        <w:t>Oświadczamy, że wypełniliśmy obowiązki informacyjne przewidziane</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w art. 13 i art. 14 ogólnego rozporządzenia o ochronie danych*</w:t>
      </w:r>
      <w:r w:rsidRPr="00627A6F">
        <w:rPr>
          <w:rFonts w:asciiTheme="minorHAnsi" w:hAnsiTheme="minorHAnsi" w:cstheme="minorHAnsi"/>
          <w:sz w:val="22"/>
          <w:szCs w:val="22"/>
          <w:vertAlign w:val="superscript"/>
        </w:rPr>
        <w:t>)</w:t>
      </w:r>
      <w:r w:rsidRPr="00627A6F">
        <w:rPr>
          <w:rFonts w:asciiTheme="minorHAnsi" w:hAnsiTheme="minorHAnsi" w:cstheme="minorHAnsi"/>
          <w:sz w:val="22"/>
          <w:szCs w:val="22"/>
        </w:rPr>
        <w:t xml:space="preserve"> wobec osób</w:t>
      </w:r>
      <w:r w:rsidR="002965EB">
        <w:rPr>
          <w:rFonts w:asciiTheme="minorHAnsi" w:hAnsiTheme="minorHAnsi" w:cstheme="minorHAnsi"/>
          <w:sz w:val="22"/>
          <w:szCs w:val="22"/>
        </w:rPr>
        <w:t xml:space="preserve"> </w:t>
      </w:r>
      <w:r w:rsidRPr="00627A6F">
        <w:rPr>
          <w:rFonts w:asciiTheme="minorHAnsi" w:hAnsiTheme="minorHAnsi" w:cstheme="minorHAnsi"/>
          <w:sz w:val="22"/>
          <w:szCs w:val="22"/>
        </w:rPr>
        <w:t>fizycznych, od których dane osobowe bezpośrednio lub pośrednio pozyskałem</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 xml:space="preserve">w celu ubiegania się o udzielenie zamówienia publicznego w niniejszym </w:t>
      </w:r>
      <w:r w:rsidR="00055500" w:rsidRPr="00627A6F">
        <w:rPr>
          <w:rFonts w:asciiTheme="minorHAnsi" w:hAnsiTheme="minorHAnsi" w:cstheme="minorHAnsi"/>
          <w:sz w:val="22"/>
          <w:szCs w:val="22"/>
        </w:rPr>
        <w:t>postępowaniu. *</w:t>
      </w:r>
      <w:r w:rsidRPr="00627A6F">
        <w:rPr>
          <w:rFonts w:asciiTheme="minorHAnsi" w:hAnsiTheme="minorHAnsi" w:cstheme="minorHAnsi"/>
          <w:sz w:val="22"/>
          <w:szCs w:val="22"/>
        </w:rPr>
        <w:t>*</w:t>
      </w:r>
      <w:r w:rsidRPr="00627A6F">
        <w:rPr>
          <w:rFonts w:asciiTheme="minorHAnsi" w:hAnsiTheme="minorHAnsi" w:cstheme="minorHAnsi"/>
          <w:sz w:val="22"/>
          <w:szCs w:val="22"/>
          <w:vertAlign w:val="superscript"/>
        </w:rPr>
        <w:t>)</w:t>
      </w:r>
    </w:p>
    <w:p w14:paraId="2F583561" w14:textId="77777777" w:rsidR="008F00B3" w:rsidRPr="00627A6F" w:rsidRDefault="008F00B3" w:rsidP="00EE2ED0">
      <w:pPr>
        <w:jc w:val="both"/>
        <w:rPr>
          <w:rFonts w:asciiTheme="minorHAnsi" w:hAnsiTheme="minorHAnsi" w:cstheme="minorHAnsi"/>
          <w:sz w:val="22"/>
          <w:szCs w:val="22"/>
        </w:rPr>
      </w:pPr>
    </w:p>
    <w:p w14:paraId="563ABCEF" w14:textId="01961909" w:rsidR="008F00B3" w:rsidRPr="005D402B" w:rsidRDefault="008F00B3" w:rsidP="00EE2ED0">
      <w:pPr>
        <w:pStyle w:val="Zwykytekst"/>
        <w:ind w:left="1134" w:hanging="567"/>
        <w:jc w:val="both"/>
        <w:rPr>
          <w:rFonts w:asciiTheme="minorHAnsi" w:hAnsiTheme="minorHAnsi" w:cstheme="minorHAnsi"/>
          <w:i/>
          <w:sz w:val="22"/>
          <w:szCs w:val="22"/>
        </w:rPr>
      </w:pPr>
      <w:r w:rsidRPr="00627A6F">
        <w:rPr>
          <w:rFonts w:asciiTheme="minorHAnsi" w:hAnsiTheme="minorHAnsi" w:cstheme="minorHAnsi"/>
          <w:b/>
          <w:bCs/>
          <w:i/>
          <w:sz w:val="22"/>
          <w:szCs w:val="22"/>
        </w:rPr>
        <w:t>*)</w:t>
      </w:r>
      <w:r w:rsidRPr="00627A6F">
        <w:rPr>
          <w:rFonts w:asciiTheme="minorHAnsi" w:hAnsiTheme="minorHAnsi" w:cstheme="minorHAnsi"/>
          <w:b/>
          <w:bCs/>
          <w:i/>
          <w:sz w:val="22"/>
          <w:szCs w:val="22"/>
        </w:rPr>
        <w:tab/>
      </w:r>
      <w:r w:rsidRPr="005D402B">
        <w:rPr>
          <w:rFonts w:asciiTheme="minorHAnsi" w:hAnsiTheme="minorHAnsi" w:cstheme="minorHAnsi"/>
          <w:i/>
          <w:sz w:val="22"/>
          <w:szCs w:val="22"/>
        </w:rPr>
        <w:t>rozporządzenie Parlamentu Europejskiego i Rady (UE) 2016/679 z dnia</w:t>
      </w:r>
      <w:r w:rsidR="005D402B">
        <w:rPr>
          <w:rFonts w:asciiTheme="minorHAnsi" w:hAnsiTheme="minorHAnsi" w:cstheme="minorHAnsi"/>
          <w:i/>
          <w:sz w:val="22"/>
          <w:szCs w:val="22"/>
        </w:rPr>
        <w:t xml:space="preserve"> </w:t>
      </w:r>
      <w:r w:rsidRPr="005D402B">
        <w:rPr>
          <w:rFonts w:asciiTheme="minorHAnsi" w:hAnsiTheme="minorHAnsi" w:cstheme="minorHAnsi"/>
          <w:i/>
          <w:sz w:val="22"/>
          <w:szCs w:val="22"/>
        </w:rPr>
        <w:t>27 kwietnia 2016 r. w sprawie ochrony osób fizycznych w związku</w:t>
      </w:r>
      <w:r w:rsidR="005D402B">
        <w:rPr>
          <w:rFonts w:asciiTheme="minorHAnsi" w:hAnsiTheme="minorHAnsi" w:cstheme="minorHAnsi"/>
          <w:i/>
          <w:sz w:val="22"/>
          <w:szCs w:val="22"/>
        </w:rPr>
        <w:t xml:space="preserve"> </w:t>
      </w:r>
      <w:r w:rsidRPr="005D402B">
        <w:rPr>
          <w:rFonts w:asciiTheme="minorHAnsi" w:hAnsiTheme="minorHAnsi" w:cstheme="minorHAnsi"/>
          <w:i/>
          <w:sz w:val="22"/>
          <w:szCs w:val="22"/>
        </w:rPr>
        <w:t xml:space="preserve">z przetwarzaniem danych </w:t>
      </w:r>
      <w:r w:rsidR="00055500" w:rsidRPr="005D402B">
        <w:rPr>
          <w:rFonts w:asciiTheme="minorHAnsi" w:hAnsiTheme="minorHAnsi" w:cstheme="minorHAnsi"/>
          <w:i/>
          <w:sz w:val="22"/>
          <w:szCs w:val="22"/>
        </w:rPr>
        <w:t>osobowych i</w:t>
      </w:r>
      <w:r w:rsidRPr="005D402B">
        <w:rPr>
          <w:rFonts w:asciiTheme="minorHAnsi" w:hAnsiTheme="minorHAnsi" w:cstheme="minorHAnsi"/>
          <w:i/>
          <w:sz w:val="22"/>
          <w:szCs w:val="22"/>
        </w:rPr>
        <w:t xml:space="preserve"> w sprawie swobodnego przepływu</w:t>
      </w:r>
      <w:r w:rsidR="005D402B">
        <w:rPr>
          <w:rFonts w:asciiTheme="minorHAnsi" w:hAnsiTheme="minorHAnsi" w:cstheme="minorHAnsi"/>
          <w:i/>
          <w:sz w:val="22"/>
          <w:szCs w:val="22"/>
        </w:rPr>
        <w:t xml:space="preserve"> </w:t>
      </w:r>
      <w:r w:rsidRPr="005D402B">
        <w:rPr>
          <w:rFonts w:asciiTheme="minorHAnsi" w:hAnsiTheme="minorHAnsi" w:cstheme="minorHAnsi"/>
          <w:i/>
          <w:sz w:val="22"/>
          <w:szCs w:val="22"/>
        </w:rPr>
        <w:t>takich danych oraz uchylenia dyrektywy 95/46/WE (ogólne rozporządzenie</w:t>
      </w:r>
      <w:r w:rsidR="005D402B">
        <w:rPr>
          <w:rFonts w:asciiTheme="minorHAnsi" w:hAnsiTheme="minorHAnsi" w:cstheme="minorHAnsi"/>
          <w:i/>
          <w:sz w:val="22"/>
          <w:szCs w:val="22"/>
        </w:rPr>
        <w:t xml:space="preserve"> </w:t>
      </w:r>
      <w:r w:rsidRPr="005D402B">
        <w:rPr>
          <w:rFonts w:asciiTheme="minorHAnsi" w:hAnsiTheme="minorHAnsi" w:cstheme="minorHAnsi"/>
          <w:i/>
          <w:sz w:val="22"/>
          <w:szCs w:val="22"/>
        </w:rPr>
        <w:t xml:space="preserve">o ochronie danych) (Dz. Urz. UE L 119 z dnia 4 maja 2016 r.). </w:t>
      </w:r>
    </w:p>
    <w:p w14:paraId="266F09EC" w14:textId="1EB98D74" w:rsidR="008F00B3" w:rsidRPr="005D402B" w:rsidRDefault="008F00B3" w:rsidP="00EE2ED0">
      <w:pPr>
        <w:pStyle w:val="Zwykytekst"/>
        <w:ind w:left="1134" w:hanging="567"/>
        <w:jc w:val="both"/>
        <w:rPr>
          <w:rFonts w:asciiTheme="minorHAnsi" w:hAnsiTheme="minorHAnsi" w:cstheme="minorHAnsi"/>
          <w:i/>
          <w:sz w:val="22"/>
          <w:szCs w:val="22"/>
        </w:rPr>
      </w:pPr>
      <w:r w:rsidRPr="005D402B">
        <w:rPr>
          <w:rFonts w:asciiTheme="minorHAnsi" w:hAnsiTheme="minorHAnsi" w:cstheme="minorHAnsi"/>
          <w:i/>
          <w:sz w:val="22"/>
          <w:szCs w:val="22"/>
        </w:rPr>
        <w:t>**)</w:t>
      </w:r>
      <w:r w:rsidRPr="005D402B">
        <w:rPr>
          <w:rFonts w:asciiTheme="minorHAnsi" w:hAnsiTheme="minorHAnsi" w:cstheme="minorHAnsi"/>
          <w:i/>
          <w:sz w:val="22"/>
          <w:szCs w:val="22"/>
        </w:rPr>
        <w:tab/>
        <w:t xml:space="preserve">w </w:t>
      </w:r>
      <w:r w:rsidR="00055500" w:rsidRPr="005D402B">
        <w:rPr>
          <w:rFonts w:asciiTheme="minorHAnsi" w:hAnsiTheme="minorHAnsi" w:cstheme="minorHAnsi"/>
          <w:i/>
          <w:sz w:val="22"/>
          <w:szCs w:val="22"/>
        </w:rPr>
        <w:t>przypadku,</w:t>
      </w:r>
      <w:r w:rsidRPr="005D402B">
        <w:rPr>
          <w:rFonts w:asciiTheme="minorHAnsi" w:hAnsiTheme="minorHAnsi" w:cstheme="minorHAnsi"/>
          <w:i/>
          <w:sz w:val="22"/>
          <w:szCs w:val="22"/>
        </w:rPr>
        <w:t xml:space="preserve"> gdy wykonawca nie przekazuje danych osobowych innych</w:t>
      </w:r>
      <w:r w:rsidR="005D402B">
        <w:rPr>
          <w:rFonts w:asciiTheme="minorHAnsi" w:hAnsiTheme="minorHAnsi" w:cstheme="minorHAnsi"/>
          <w:i/>
          <w:sz w:val="22"/>
          <w:szCs w:val="22"/>
        </w:rPr>
        <w:t xml:space="preserve"> </w:t>
      </w:r>
      <w:r w:rsidRPr="005D402B">
        <w:rPr>
          <w:rFonts w:asciiTheme="minorHAnsi" w:hAnsiTheme="minorHAnsi" w:cstheme="minorHAnsi"/>
          <w:i/>
          <w:sz w:val="22"/>
          <w:szCs w:val="22"/>
        </w:rPr>
        <w:t>niż bezpośrednio jego dotyczących lub zachodzi wyłączenie stosowania obowiązku informacyjnego, stosownie do art. 13 ust. 4 lub art. 14 ust. 5 RODO wykonawca nie składa oświadczenia, przez jego wykreślenie i wpisanie klauzuli „nie dotyczy”.</w:t>
      </w:r>
    </w:p>
    <w:p w14:paraId="12C33F58" w14:textId="77777777" w:rsidR="005D402B" w:rsidRDefault="005D402B" w:rsidP="00EE2ED0">
      <w:pPr>
        <w:jc w:val="both"/>
        <w:rPr>
          <w:rFonts w:asciiTheme="minorHAnsi" w:hAnsiTheme="minorHAnsi" w:cstheme="minorHAnsi"/>
          <w:sz w:val="22"/>
          <w:szCs w:val="22"/>
        </w:rPr>
      </w:pPr>
    </w:p>
    <w:p w14:paraId="67E24B64" w14:textId="3F23B3E7" w:rsidR="00603508" w:rsidRPr="00415BF2" w:rsidRDefault="00603508" w:rsidP="00EE2ED0">
      <w:pPr>
        <w:ind w:left="567" w:hanging="567"/>
        <w:jc w:val="both"/>
        <w:rPr>
          <w:rFonts w:asciiTheme="minorHAnsi" w:hAnsiTheme="minorHAnsi" w:cstheme="minorHAnsi"/>
          <w:sz w:val="22"/>
          <w:szCs w:val="22"/>
          <w:lang w:eastAsia="ar-SA"/>
        </w:rPr>
      </w:pPr>
      <w:r w:rsidRPr="00415BF2">
        <w:rPr>
          <w:rFonts w:asciiTheme="minorHAnsi" w:hAnsiTheme="minorHAnsi" w:cstheme="minorHAnsi"/>
          <w:sz w:val="22"/>
          <w:szCs w:val="22"/>
        </w:rPr>
        <w:t>13.</w:t>
      </w:r>
      <w:r w:rsidR="00415BF2">
        <w:rPr>
          <w:rFonts w:asciiTheme="minorHAnsi" w:hAnsiTheme="minorHAnsi" w:cstheme="minorHAnsi"/>
          <w:sz w:val="22"/>
          <w:szCs w:val="22"/>
        </w:rPr>
        <w:tab/>
      </w:r>
      <w:r w:rsidRPr="00415BF2">
        <w:rPr>
          <w:rFonts w:asciiTheme="minorHAnsi" w:hAnsiTheme="minorHAnsi" w:cstheme="minorHAnsi"/>
          <w:sz w:val="22"/>
          <w:szCs w:val="22"/>
        </w:rPr>
        <w:t>Oświadczamy, że wobec nas jako wykonawcy, a także wobec naszych dostawców,</w:t>
      </w:r>
      <w:r w:rsidR="005D402B" w:rsidRPr="00415BF2">
        <w:rPr>
          <w:rFonts w:asciiTheme="minorHAnsi" w:hAnsiTheme="minorHAnsi" w:cstheme="minorHAnsi"/>
          <w:sz w:val="22"/>
          <w:szCs w:val="22"/>
        </w:rPr>
        <w:t xml:space="preserve"> </w:t>
      </w:r>
      <w:r w:rsidRPr="00415BF2">
        <w:rPr>
          <w:rFonts w:asciiTheme="minorHAnsi" w:hAnsiTheme="minorHAnsi" w:cstheme="minorHAnsi"/>
          <w:sz w:val="22"/>
          <w:szCs w:val="22"/>
        </w:rPr>
        <w:t>podwykonawców oraz innych podmiotów, na których zdolnościach technicznych</w:t>
      </w:r>
      <w:r w:rsidR="005D402B" w:rsidRPr="00415BF2">
        <w:rPr>
          <w:rFonts w:asciiTheme="minorHAnsi" w:hAnsiTheme="minorHAnsi" w:cstheme="minorHAnsi"/>
          <w:sz w:val="22"/>
          <w:szCs w:val="22"/>
        </w:rPr>
        <w:t xml:space="preserve"> </w:t>
      </w:r>
      <w:r w:rsidRPr="00415BF2">
        <w:rPr>
          <w:rFonts w:asciiTheme="minorHAnsi" w:hAnsiTheme="minorHAnsi" w:cstheme="minorHAnsi"/>
          <w:sz w:val="22"/>
          <w:szCs w:val="22"/>
        </w:rPr>
        <w:t>lub zawodowych będziemy polegać*</w:t>
      </w:r>
      <w:r w:rsidRPr="00415BF2">
        <w:rPr>
          <w:rFonts w:asciiTheme="minorHAnsi" w:hAnsiTheme="minorHAnsi" w:cstheme="minorHAnsi"/>
          <w:sz w:val="22"/>
          <w:szCs w:val="22"/>
          <w:vertAlign w:val="superscript"/>
        </w:rPr>
        <w:t>)</w:t>
      </w:r>
    </w:p>
    <w:p w14:paraId="3180906F" w14:textId="691D568A" w:rsidR="00603508" w:rsidRPr="005D402B" w:rsidRDefault="00603508" w:rsidP="00EE2ED0">
      <w:pPr>
        <w:pStyle w:val="Tekstpodstawowy"/>
        <w:ind w:left="567"/>
        <w:jc w:val="both"/>
        <w:rPr>
          <w:rFonts w:asciiTheme="minorHAnsi" w:hAnsiTheme="minorHAnsi" w:cstheme="minorHAnsi"/>
          <w:b/>
          <w:sz w:val="22"/>
          <w:szCs w:val="22"/>
        </w:rPr>
      </w:pPr>
      <w:r w:rsidRPr="00627A6F">
        <w:rPr>
          <w:rFonts w:asciiTheme="minorHAnsi" w:hAnsiTheme="minorHAnsi" w:cstheme="minorHAnsi"/>
          <w:b/>
          <w:sz w:val="22"/>
          <w:szCs w:val="22"/>
        </w:rPr>
        <w:t xml:space="preserve">zachodzą / nie zachodzą </w:t>
      </w:r>
      <w:r w:rsidRPr="00627A6F">
        <w:rPr>
          <w:rFonts w:asciiTheme="minorHAnsi" w:hAnsiTheme="minorHAnsi" w:cstheme="minorHAnsi"/>
          <w:sz w:val="22"/>
          <w:szCs w:val="22"/>
        </w:rPr>
        <w:t>**</w:t>
      </w:r>
      <w:r w:rsidRPr="00627A6F">
        <w:rPr>
          <w:rFonts w:asciiTheme="minorHAnsi" w:hAnsiTheme="minorHAnsi" w:cstheme="minorHAnsi"/>
          <w:sz w:val="22"/>
          <w:szCs w:val="22"/>
          <w:vertAlign w:val="superscript"/>
        </w:rPr>
        <w:t>)</w:t>
      </w:r>
    </w:p>
    <w:p w14:paraId="2C31C8DE" w14:textId="744FF740" w:rsidR="00603508" w:rsidRPr="00627A6F" w:rsidRDefault="00603508" w:rsidP="00EE2ED0">
      <w:pPr>
        <w:pStyle w:val="Tekstpodstawowy"/>
        <w:ind w:left="567"/>
        <w:jc w:val="both"/>
        <w:rPr>
          <w:rFonts w:asciiTheme="minorHAnsi" w:hAnsiTheme="minorHAnsi" w:cstheme="minorHAnsi"/>
          <w:sz w:val="22"/>
          <w:szCs w:val="22"/>
        </w:rPr>
      </w:pPr>
      <w:r w:rsidRPr="00627A6F">
        <w:rPr>
          <w:rFonts w:asciiTheme="minorHAnsi" w:hAnsiTheme="minorHAnsi" w:cstheme="minorHAnsi"/>
          <w:sz w:val="22"/>
          <w:szCs w:val="22"/>
        </w:rPr>
        <w:t>podstawy wykluczenia z udziału w postępowaniu, o których mowa w art. 5k rozporządzenia Rady (UE) nr 833/2014 z dnia 31 lipca 2014 r. dotyczącego</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środków ograniczających w związku z działaniami Rosji destabilizującymi sytuację</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na Ukrainie (Dz. Urz. UE nr L 229)</w:t>
      </w:r>
    </w:p>
    <w:p w14:paraId="0CF3BEA0" w14:textId="77777777" w:rsidR="00603508" w:rsidRPr="00627A6F" w:rsidRDefault="00603508" w:rsidP="00EE2ED0">
      <w:pPr>
        <w:pStyle w:val="WW-Tekstpodstawowy2"/>
        <w:tabs>
          <w:tab w:val="left" w:pos="570"/>
          <w:tab w:val="left" w:pos="930"/>
        </w:tabs>
        <w:spacing w:before="0"/>
        <w:ind w:left="540" w:hanging="540"/>
        <w:rPr>
          <w:rFonts w:asciiTheme="minorHAnsi" w:hAnsiTheme="minorHAnsi" w:cstheme="minorHAnsi"/>
          <w:sz w:val="22"/>
          <w:szCs w:val="22"/>
        </w:rPr>
      </w:pPr>
    </w:p>
    <w:p w14:paraId="48273F80" w14:textId="74779AF0" w:rsidR="00603508" w:rsidRPr="005D402B" w:rsidRDefault="00603508" w:rsidP="00EE2ED0">
      <w:pPr>
        <w:pStyle w:val="Zwykytekst"/>
        <w:ind w:left="1134" w:hanging="567"/>
        <w:jc w:val="both"/>
        <w:rPr>
          <w:rFonts w:asciiTheme="minorHAnsi" w:hAnsiTheme="minorHAnsi" w:cstheme="minorHAnsi"/>
          <w:i/>
          <w:sz w:val="18"/>
          <w:szCs w:val="18"/>
        </w:rPr>
      </w:pPr>
      <w:r w:rsidRPr="005D402B">
        <w:rPr>
          <w:rFonts w:asciiTheme="minorHAnsi" w:hAnsiTheme="minorHAnsi" w:cstheme="minorHAnsi"/>
          <w:i/>
          <w:sz w:val="22"/>
          <w:szCs w:val="22"/>
        </w:rPr>
        <w:t>*)</w:t>
      </w:r>
      <w:r w:rsidRPr="005D402B">
        <w:rPr>
          <w:rFonts w:asciiTheme="minorHAnsi" w:hAnsiTheme="minorHAnsi" w:cstheme="minorHAnsi"/>
          <w:i/>
          <w:sz w:val="22"/>
          <w:szCs w:val="22"/>
        </w:rPr>
        <w:tab/>
      </w:r>
      <w:r w:rsidRPr="005D402B">
        <w:rPr>
          <w:rFonts w:asciiTheme="minorHAnsi" w:hAnsiTheme="minorHAnsi" w:cstheme="minorHAnsi"/>
          <w:i/>
          <w:sz w:val="18"/>
          <w:szCs w:val="18"/>
        </w:rPr>
        <w:t>dotyczy dostawców, podwykonawców lub innych podmiotów, na których zdolnościach technicznych lub zawodowych będzie polegać wykonawca,</w:t>
      </w:r>
      <w:r w:rsidR="005D402B">
        <w:rPr>
          <w:rFonts w:asciiTheme="minorHAnsi" w:hAnsiTheme="minorHAnsi" w:cstheme="minorHAnsi"/>
          <w:i/>
          <w:sz w:val="18"/>
          <w:szCs w:val="18"/>
        </w:rPr>
        <w:t xml:space="preserve"> </w:t>
      </w:r>
      <w:r w:rsidRPr="005D402B">
        <w:rPr>
          <w:rFonts w:asciiTheme="minorHAnsi" w:hAnsiTheme="minorHAnsi" w:cstheme="minorHAnsi"/>
          <w:i/>
          <w:sz w:val="18"/>
          <w:szCs w:val="18"/>
        </w:rPr>
        <w:t>o ile będzie na nich przypadać ponad 10 % wartości zamówienia</w:t>
      </w:r>
    </w:p>
    <w:p w14:paraId="24BBDEC1" w14:textId="77777777" w:rsidR="00603508" w:rsidRPr="005D402B" w:rsidRDefault="00603508" w:rsidP="00EE2ED0">
      <w:pPr>
        <w:pStyle w:val="Zwykytekst"/>
        <w:ind w:left="1134" w:hanging="567"/>
        <w:jc w:val="both"/>
        <w:rPr>
          <w:rFonts w:asciiTheme="minorHAnsi" w:hAnsiTheme="minorHAnsi" w:cstheme="minorHAnsi"/>
          <w:i/>
          <w:sz w:val="18"/>
          <w:szCs w:val="18"/>
        </w:rPr>
      </w:pPr>
      <w:r w:rsidRPr="005D402B">
        <w:rPr>
          <w:rFonts w:asciiTheme="minorHAnsi" w:hAnsiTheme="minorHAnsi" w:cstheme="minorHAnsi"/>
          <w:i/>
          <w:sz w:val="18"/>
          <w:szCs w:val="18"/>
        </w:rPr>
        <w:t>**)</w:t>
      </w:r>
      <w:r w:rsidRPr="005D402B">
        <w:rPr>
          <w:rFonts w:asciiTheme="minorHAnsi" w:hAnsiTheme="minorHAnsi" w:cstheme="minorHAnsi"/>
          <w:i/>
          <w:sz w:val="18"/>
          <w:szCs w:val="18"/>
        </w:rPr>
        <w:tab/>
        <w:t>niepotrzebne skreślić</w:t>
      </w:r>
    </w:p>
    <w:p w14:paraId="565D5001" w14:textId="77777777" w:rsidR="00603508" w:rsidRPr="00627A6F" w:rsidRDefault="00603508" w:rsidP="00EE2ED0">
      <w:pPr>
        <w:pStyle w:val="WW-Tekstpodstawowy2"/>
        <w:spacing w:before="0"/>
        <w:ind w:left="540" w:hanging="540"/>
        <w:rPr>
          <w:rFonts w:asciiTheme="minorHAnsi" w:hAnsiTheme="minorHAnsi" w:cstheme="minorHAnsi"/>
          <w:sz w:val="22"/>
          <w:szCs w:val="22"/>
        </w:rPr>
      </w:pPr>
    </w:p>
    <w:p w14:paraId="54D3118D" w14:textId="7FF028DB" w:rsidR="00603508" w:rsidRPr="00627A6F" w:rsidRDefault="00603508" w:rsidP="00EE2ED0">
      <w:pPr>
        <w:pStyle w:val="WW-Tekstpodstawowy2"/>
        <w:spacing w:before="0"/>
        <w:ind w:left="540" w:hanging="540"/>
        <w:rPr>
          <w:rFonts w:asciiTheme="minorHAnsi" w:hAnsiTheme="minorHAnsi" w:cstheme="minorHAnsi"/>
          <w:sz w:val="22"/>
          <w:szCs w:val="22"/>
        </w:rPr>
      </w:pPr>
      <w:r w:rsidRPr="00627A6F">
        <w:rPr>
          <w:rFonts w:asciiTheme="minorHAnsi" w:hAnsiTheme="minorHAnsi" w:cstheme="minorHAnsi"/>
          <w:sz w:val="22"/>
          <w:szCs w:val="22"/>
        </w:rPr>
        <w:lastRenderedPageBreak/>
        <w:t>1</w:t>
      </w:r>
      <w:r w:rsidR="003B094E" w:rsidRPr="00627A6F">
        <w:rPr>
          <w:rFonts w:asciiTheme="minorHAnsi" w:hAnsiTheme="minorHAnsi" w:cstheme="minorHAnsi"/>
          <w:sz w:val="22"/>
          <w:szCs w:val="22"/>
        </w:rPr>
        <w:t>4</w:t>
      </w:r>
      <w:r w:rsidRPr="00627A6F">
        <w:rPr>
          <w:rFonts w:asciiTheme="minorHAnsi" w:hAnsiTheme="minorHAnsi" w:cstheme="minorHAnsi"/>
          <w:sz w:val="22"/>
          <w:szCs w:val="22"/>
        </w:rPr>
        <w:t>.</w:t>
      </w:r>
      <w:r w:rsidRPr="00627A6F">
        <w:rPr>
          <w:rFonts w:asciiTheme="minorHAnsi" w:hAnsiTheme="minorHAnsi" w:cstheme="minorHAnsi"/>
          <w:sz w:val="22"/>
          <w:szCs w:val="22"/>
        </w:rPr>
        <w:tab/>
        <w:t>Oświadczamy, że zobowiązujemy się wykonać przedmiot zamówienia bez udziału</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nr 833/2014 z dnia 31 lipca 2014 r. dotyczącego środków ograniczających w związku</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z działaniami Rosji destabilizującymi sytuację na Ukrainie, jeżeli w takim przypadku mogłoby im przypadać ponad 10 % wartości zamówienia.</w:t>
      </w:r>
    </w:p>
    <w:p w14:paraId="40552A3C" w14:textId="77777777" w:rsidR="00603508" w:rsidRPr="00627A6F" w:rsidRDefault="00603508" w:rsidP="00EE2ED0">
      <w:pPr>
        <w:pStyle w:val="Tekstpodstawowy"/>
        <w:ind w:left="567" w:hanging="567"/>
        <w:jc w:val="both"/>
        <w:rPr>
          <w:rFonts w:asciiTheme="minorHAnsi" w:hAnsiTheme="minorHAnsi" w:cstheme="minorHAnsi"/>
          <w:sz w:val="22"/>
          <w:szCs w:val="22"/>
          <w:lang w:eastAsia="ar-SA"/>
        </w:rPr>
      </w:pPr>
    </w:p>
    <w:p w14:paraId="7413601A" w14:textId="28D36A95" w:rsidR="00603508" w:rsidRPr="00627A6F" w:rsidRDefault="00603508" w:rsidP="00EE2ED0">
      <w:pPr>
        <w:pStyle w:val="WW-Tekstpodstawowy2"/>
        <w:spacing w:before="0"/>
        <w:ind w:left="540" w:hanging="540"/>
        <w:rPr>
          <w:rFonts w:asciiTheme="minorHAnsi" w:hAnsiTheme="minorHAnsi" w:cstheme="minorHAnsi"/>
          <w:sz w:val="22"/>
          <w:szCs w:val="22"/>
        </w:rPr>
      </w:pPr>
      <w:r w:rsidRPr="00627A6F">
        <w:rPr>
          <w:rFonts w:asciiTheme="minorHAnsi" w:hAnsiTheme="minorHAnsi" w:cstheme="minorHAnsi"/>
          <w:sz w:val="22"/>
          <w:szCs w:val="22"/>
        </w:rPr>
        <w:t>1</w:t>
      </w:r>
      <w:r w:rsidR="003B094E" w:rsidRPr="00627A6F">
        <w:rPr>
          <w:rFonts w:asciiTheme="minorHAnsi" w:hAnsiTheme="minorHAnsi" w:cstheme="minorHAnsi"/>
          <w:sz w:val="22"/>
          <w:szCs w:val="22"/>
        </w:rPr>
        <w:t>5</w:t>
      </w:r>
      <w:r w:rsidRPr="00627A6F">
        <w:rPr>
          <w:rFonts w:asciiTheme="minorHAnsi" w:hAnsiTheme="minorHAnsi" w:cstheme="minorHAnsi"/>
          <w:sz w:val="22"/>
          <w:szCs w:val="22"/>
        </w:rPr>
        <w:t>.</w:t>
      </w:r>
      <w:r w:rsidRPr="00627A6F">
        <w:rPr>
          <w:rFonts w:asciiTheme="minorHAnsi" w:hAnsiTheme="minorHAnsi" w:cstheme="minorHAnsi"/>
          <w:sz w:val="22"/>
          <w:szCs w:val="22"/>
        </w:rPr>
        <w:tab/>
        <w:t>Oświadczamy, że wobec nas jako wykonawcy*</w:t>
      </w:r>
      <w:r w:rsidRPr="00627A6F">
        <w:rPr>
          <w:rFonts w:asciiTheme="minorHAnsi" w:hAnsiTheme="minorHAnsi" w:cstheme="minorHAnsi"/>
          <w:sz w:val="22"/>
          <w:szCs w:val="22"/>
          <w:vertAlign w:val="superscript"/>
        </w:rPr>
        <w:t>)</w:t>
      </w:r>
      <w:r w:rsidRPr="00627A6F">
        <w:rPr>
          <w:rFonts w:asciiTheme="minorHAnsi" w:hAnsiTheme="minorHAnsi" w:cstheme="minorHAnsi"/>
          <w:sz w:val="22"/>
          <w:szCs w:val="22"/>
        </w:rPr>
        <w:t>, a także wobec naszych dostawców,</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podwykonawców oraz innych podmiotów, na których zdolnościach technicznych</w:t>
      </w:r>
      <w:r w:rsidR="005D402B">
        <w:rPr>
          <w:rFonts w:asciiTheme="minorHAnsi" w:hAnsiTheme="minorHAnsi" w:cstheme="minorHAnsi"/>
          <w:sz w:val="22"/>
          <w:szCs w:val="22"/>
        </w:rPr>
        <w:t xml:space="preserve"> </w:t>
      </w:r>
      <w:r w:rsidRPr="00627A6F">
        <w:rPr>
          <w:rFonts w:asciiTheme="minorHAnsi" w:hAnsiTheme="minorHAnsi" w:cstheme="minorHAnsi"/>
          <w:sz w:val="22"/>
          <w:szCs w:val="22"/>
        </w:rPr>
        <w:t>lub zawodowych będziemy polegać</w:t>
      </w:r>
      <w:r w:rsidR="00B57568">
        <w:rPr>
          <w:rFonts w:asciiTheme="minorHAnsi" w:hAnsiTheme="minorHAnsi" w:cstheme="minorHAnsi"/>
          <w:sz w:val="22"/>
          <w:szCs w:val="22"/>
        </w:rPr>
        <w:t xml:space="preserve"> </w:t>
      </w:r>
      <w:r w:rsidRPr="00627A6F">
        <w:rPr>
          <w:rFonts w:asciiTheme="minorHAnsi" w:hAnsiTheme="minorHAnsi" w:cstheme="minorHAnsi"/>
          <w:b/>
          <w:sz w:val="22"/>
          <w:szCs w:val="22"/>
        </w:rPr>
        <w:t xml:space="preserve">zachodzą / nie zachodzą </w:t>
      </w:r>
      <w:r w:rsidRPr="00627A6F">
        <w:rPr>
          <w:rFonts w:asciiTheme="minorHAnsi" w:hAnsiTheme="minorHAnsi" w:cstheme="minorHAnsi"/>
          <w:sz w:val="22"/>
          <w:szCs w:val="22"/>
        </w:rPr>
        <w:t>**</w:t>
      </w:r>
      <w:r w:rsidRPr="00627A6F">
        <w:rPr>
          <w:rFonts w:asciiTheme="minorHAnsi" w:hAnsiTheme="minorHAnsi" w:cstheme="minorHAnsi"/>
          <w:sz w:val="22"/>
          <w:szCs w:val="22"/>
          <w:vertAlign w:val="superscript"/>
        </w:rPr>
        <w:t>)</w:t>
      </w:r>
      <w:r w:rsidR="00B57568">
        <w:rPr>
          <w:rFonts w:asciiTheme="minorHAnsi" w:hAnsiTheme="minorHAnsi" w:cstheme="minorHAnsi"/>
          <w:sz w:val="22"/>
          <w:szCs w:val="22"/>
          <w:vertAlign w:val="superscript"/>
        </w:rPr>
        <w:t xml:space="preserve"> </w:t>
      </w:r>
      <w:r w:rsidRPr="00627A6F">
        <w:rPr>
          <w:rFonts w:asciiTheme="minorHAnsi" w:hAnsiTheme="minorHAnsi" w:cstheme="minorHAnsi"/>
          <w:sz w:val="22"/>
          <w:szCs w:val="22"/>
        </w:rPr>
        <w:t>podstawy wykluczenia z udziału w postępowaniu, o których mowa w art. 7 ust. 1 ustawy z dnia 13 kwietnia 2022 r. o szczególnych rozwiązaniach w zakresie przeciwdziałania wspieraniu agresji na Ukrainę oraz służących ochronie bezpieczeństwa narodowego</w:t>
      </w:r>
      <w:r w:rsidR="00A35A77" w:rsidRPr="00627A6F">
        <w:rPr>
          <w:rFonts w:asciiTheme="minorHAnsi" w:hAnsiTheme="minorHAnsi" w:cstheme="minorHAnsi"/>
          <w:sz w:val="22"/>
          <w:szCs w:val="22"/>
        </w:rPr>
        <w:t>.</w:t>
      </w:r>
    </w:p>
    <w:p w14:paraId="265AB64A" w14:textId="77777777" w:rsidR="00603508" w:rsidRPr="00627A6F" w:rsidRDefault="00603508" w:rsidP="00EE2ED0">
      <w:pPr>
        <w:pStyle w:val="WW-Tekstpodstawowy2"/>
        <w:tabs>
          <w:tab w:val="left" w:pos="570"/>
          <w:tab w:val="left" w:pos="930"/>
        </w:tabs>
        <w:spacing w:before="0"/>
        <w:ind w:left="540" w:hanging="540"/>
        <w:rPr>
          <w:rFonts w:asciiTheme="minorHAnsi" w:hAnsiTheme="minorHAnsi" w:cstheme="minorHAnsi"/>
          <w:sz w:val="22"/>
          <w:szCs w:val="22"/>
        </w:rPr>
      </w:pPr>
    </w:p>
    <w:p w14:paraId="5D7C7E9F" w14:textId="21DB11B4" w:rsidR="00603508" w:rsidRPr="005D402B" w:rsidRDefault="00603508" w:rsidP="00EE2ED0">
      <w:pPr>
        <w:pStyle w:val="Zwykytekst"/>
        <w:ind w:left="1134" w:hanging="567"/>
        <w:jc w:val="both"/>
        <w:rPr>
          <w:rFonts w:asciiTheme="minorHAnsi" w:hAnsiTheme="minorHAnsi" w:cstheme="minorHAnsi"/>
          <w:b/>
          <w:bCs/>
          <w:i/>
          <w:sz w:val="18"/>
          <w:szCs w:val="18"/>
        </w:rPr>
      </w:pPr>
      <w:r w:rsidRPr="005D402B">
        <w:rPr>
          <w:rFonts w:asciiTheme="minorHAnsi" w:hAnsiTheme="minorHAnsi" w:cstheme="minorHAnsi"/>
          <w:b/>
          <w:bCs/>
          <w:i/>
          <w:sz w:val="18"/>
          <w:szCs w:val="18"/>
        </w:rPr>
        <w:t>*)</w:t>
      </w:r>
      <w:r w:rsidRPr="005D402B">
        <w:rPr>
          <w:rFonts w:asciiTheme="minorHAnsi" w:hAnsiTheme="minorHAnsi" w:cstheme="minorHAnsi"/>
          <w:b/>
          <w:bCs/>
          <w:i/>
          <w:sz w:val="18"/>
          <w:szCs w:val="18"/>
        </w:rPr>
        <w:tab/>
        <w:t>w przypadku wykonawców wspólnie ubiegających się o udzielenie zamówienia dotyczy każdego z wykonawców</w:t>
      </w:r>
    </w:p>
    <w:p w14:paraId="0C128E48" w14:textId="77777777" w:rsidR="00603508" w:rsidRPr="005D402B" w:rsidRDefault="00603508" w:rsidP="00EE2ED0">
      <w:pPr>
        <w:pStyle w:val="Zwykytekst"/>
        <w:ind w:left="1134" w:hanging="567"/>
        <w:jc w:val="both"/>
        <w:rPr>
          <w:rFonts w:asciiTheme="minorHAnsi" w:hAnsiTheme="minorHAnsi" w:cstheme="minorHAnsi"/>
          <w:b/>
          <w:bCs/>
          <w:i/>
          <w:sz w:val="18"/>
          <w:szCs w:val="18"/>
        </w:rPr>
      </w:pPr>
      <w:r w:rsidRPr="005D402B">
        <w:rPr>
          <w:rFonts w:asciiTheme="minorHAnsi" w:hAnsiTheme="minorHAnsi" w:cstheme="minorHAnsi"/>
          <w:b/>
          <w:bCs/>
          <w:i/>
          <w:sz w:val="18"/>
          <w:szCs w:val="18"/>
        </w:rPr>
        <w:t>**)</w:t>
      </w:r>
      <w:r w:rsidRPr="005D402B">
        <w:rPr>
          <w:rFonts w:asciiTheme="minorHAnsi" w:hAnsiTheme="minorHAnsi" w:cstheme="minorHAnsi"/>
          <w:b/>
          <w:bCs/>
          <w:i/>
          <w:sz w:val="18"/>
          <w:szCs w:val="18"/>
        </w:rPr>
        <w:tab/>
        <w:t>niepotrzebne skreślić</w:t>
      </w:r>
    </w:p>
    <w:p w14:paraId="3DFFAEB3" w14:textId="77777777" w:rsidR="00B57568" w:rsidRDefault="008F00B3" w:rsidP="00EE2ED0">
      <w:pPr>
        <w:pStyle w:val="Akapitzlist"/>
        <w:numPr>
          <w:ilvl w:val="0"/>
          <w:numId w:val="49"/>
        </w:numPr>
        <w:ind w:left="567" w:hanging="567"/>
        <w:jc w:val="both"/>
        <w:rPr>
          <w:rFonts w:asciiTheme="minorHAnsi" w:hAnsiTheme="minorHAnsi" w:cstheme="minorHAnsi"/>
          <w:sz w:val="22"/>
          <w:szCs w:val="22"/>
        </w:rPr>
      </w:pPr>
      <w:r w:rsidRPr="00B57568">
        <w:rPr>
          <w:rFonts w:asciiTheme="minorHAnsi" w:hAnsiTheme="minorHAnsi" w:cstheme="minorHAnsi"/>
          <w:sz w:val="22"/>
          <w:szCs w:val="22"/>
        </w:rPr>
        <w:t>Składając niniejszą ofertę oświadczamy, że nasza oferta oraz wszystkie załączniki</w:t>
      </w:r>
      <w:r w:rsidR="00B57568">
        <w:rPr>
          <w:rFonts w:asciiTheme="minorHAnsi" w:hAnsiTheme="minorHAnsi" w:cstheme="minorHAnsi"/>
          <w:sz w:val="22"/>
          <w:szCs w:val="22"/>
        </w:rPr>
        <w:t xml:space="preserve"> </w:t>
      </w:r>
      <w:r w:rsidRPr="00B57568">
        <w:rPr>
          <w:rFonts w:asciiTheme="minorHAnsi" w:hAnsiTheme="minorHAnsi" w:cstheme="minorHAnsi"/>
          <w:sz w:val="22"/>
          <w:szCs w:val="22"/>
        </w:rPr>
        <w:t>do oferty są jawne i nie zawierają informacji stanowiących tajemnicę</w:t>
      </w:r>
      <w:r w:rsidR="00B57568">
        <w:rPr>
          <w:rFonts w:asciiTheme="minorHAnsi" w:hAnsiTheme="minorHAnsi" w:cstheme="minorHAnsi"/>
          <w:sz w:val="22"/>
          <w:szCs w:val="22"/>
        </w:rPr>
        <w:t xml:space="preserve"> </w:t>
      </w:r>
      <w:r w:rsidRPr="00B57568">
        <w:rPr>
          <w:rFonts w:asciiTheme="minorHAnsi" w:hAnsiTheme="minorHAnsi" w:cstheme="minorHAnsi"/>
          <w:sz w:val="22"/>
          <w:szCs w:val="22"/>
        </w:rPr>
        <w:t>przedsiębiorstwa w rozumieniu przepisów ustawy z dnia 16 kwietnia 1993 r.</w:t>
      </w:r>
      <w:r w:rsidR="00B57568">
        <w:rPr>
          <w:rFonts w:asciiTheme="minorHAnsi" w:hAnsiTheme="minorHAnsi" w:cstheme="minorHAnsi"/>
          <w:sz w:val="22"/>
          <w:szCs w:val="22"/>
        </w:rPr>
        <w:t xml:space="preserve"> </w:t>
      </w:r>
      <w:r w:rsidRPr="00B57568">
        <w:rPr>
          <w:rFonts w:asciiTheme="minorHAnsi" w:hAnsiTheme="minorHAnsi" w:cstheme="minorHAnsi"/>
          <w:sz w:val="22"/>
          <w:szCs w:val="22"/>
        </w:rPr>
        <w:t>o zwalczaniu nieuczciwej konkurencji,</w:t>
      </w:r>
      <w:r w:rsidR="00A35A77" w:rsidRPr="00B57568">
        <w:rPr>
          <w:rFonts w:asciiTheme="minorHAnsi" w:hAnsiTheme="minorHAnsi" w:cstheme="minorHAnsi"/>
          <w:sz w:val="22"/>
          <w:szCs w:val="22"/>
        </w:rPr>
        <w:t xml:space="preserve"> </w:t>
      </w:r>
      <w:r w:rsidRPr="00B57568">
        <w:rPr>
          <w:rFonts w:asciiTheme="minorHAnsi" w:hAnsiTheme="minorHAnsi" w:cstheme="minorHAnsi"/>
          <w:sz w:val="22"/>
          <w:szCs w:val="22"/>
        </w:rPr>
        <w:t>z wyłączeniem informacji i dokumentów,</w:t>
      </w:r>
      <w:r w:rsidR="00B57568">
        <w:rPr>
          <w:rFonts w:asciiTheme="minorHAnsi" w:hAnsiTheme="minorHAnsi" w:cstheme="minorHAnsi"/>
          <w:sz w:val="22"/>
          <w:szCs w:val="22"/>
        </w:rPr>
        <w:t xml:space="preserve"> </w:t>
      </w:r>
      <w:r w:rsidRPr="00B57568">
        <w:rPr>
          <w:rFonts w:asciiTheme="minorHAnsi" w:hAnsiTheme="minorHAnsi" w:cstheme="minorHAnsi"/>
          <w:sz w:val="22"/>
          <w:szCs w:val="22"/>
        </w:rPr>
        <w:t>które składamy w osobnym pliku oznaczonym jako „</w:t>
      </w:r>
      <w:r w:rsidRPr="00B57568">
        <w:rPr>
          <w:rFonts w:asciiTheme="minorHAnsi" w:hAnsiTheme="minorHAnsi" w:cstheme="minorHAnsi"/>
          <w:i/>
          <w:sz w:val="22"/>
          <w:szCs w:val="22"/>
        </w:rPr>
        <w:t>Tajemnica</w:t>
      </w:r>
      <w:r w:rsidRPr="00B57568">
        <w:rPr>
          <w:rFonts w:asciiTheme="minorHAnsi" w:hAnsiTheme="minorHAnsi" w:cstheme="minorHAnsi"/>
          <w:sz w:val="22"/>
          <w:szCs w:val="22"/>
        </w:rPr>
        <w:t>”, w zakresie których wykazujemy w załączeniu,</w:t>
      </w:r>
      <w:r w:rsidR="00A35A77" w:rsidRPr="00B57568">
        <w:rPr>
          <w:rFonts w:asciiTheme="minorHAnsi" w:hAnsiTheme="minorHAnsi" w:cstheme="minorHAnsi"/>
          <w:sz w:val="22"/>
          <w:szCs w:val="22"/>
        </w:rPr>
        <w:t xml:space="preserve"> </w:t>
      </w:r>
      <w:r w:rsidRPr="00B57568">
        <w:rPr>
          <w:rFonts w:asciiTheme="minorHAnsi" w:hAnsiTheme="minorHAnsi" w:cstheme="minorHAnsi"/>
          <w:sz w:val="22"/>
          <w:szCs w:val="22"/>
        </w:rPr>
        <w:t>że zastrzeżone informacje stanowią tajemnicę przedsiębiorstwa w rozumieniu przepisów powołanej wyżej ustawy i nie mogą</w:t>
      </w:r>
      <w:r w:rsidR="00A35A77" w:rsidRPr="00B57568">
        <w:rPr>
          <w:rFonts w:asciiTheme="minorHAnsi" w:hAnsiTheme="minorHAnsi" w:cstheme="minorHAnsi"/>
          <w:sz w:val="22"/>
          <w:szCs w:val="22"/>
        </w:rPr>
        <w:br/>
      </w:r>
      <w:r w:rsidRPr="00B57568">
        <w:rPr>
          <w:rFonts w:asciiTheme="minorHAnsi" w:hAnsiTheme="minorHAnsi" w:cstheme="minorHAnsi"/>
          <w:sz w:val="22"/>
          <w:szCs w:val="22"/>
        </w:rPr>
        <w:t>być udostępniane osobom trzecim</w:t>
      </w:r>
    </w:p>
    <w:p w14:paraId="50671F14" w14:textId="77777777" w:rsidR="00B57568" w:rsidRDefault="00B57568" w:rsidP="00EE2ED0">
      <w:pPr>
        <w:pStyle w:val="Akapitzlist"/>
        <w:ind w:left="567"/>
        <w:jc w:val="both"/>
        <w:rPr>
          <w:rFonts w:asciiTheme="minorHAnsi" w:hAnsiTheme="minorHAnsi" w:cstheme="minorHAnsi"/>
          <w:i/>
          <w:sz w:val="22"/>
          <w:szCs w:val="22"/>
        </w:rPr>
      </w:pPr>
    </w:p>
    <w:p w14:paraId="78D48D2C" w14:textId="14A671C4" w:rsidR="00B57568" w:rsidRPr="00B57568" w:rsidRDefault="00B57568" w:rsidP="00EE2ED0">
      <w:pPr>
        <w:pStyle w:val="Akapitzlist"/>
        <w:ind w:left="567"/>
        <w:jc w:val="both"/>
        <w:rPr>
          <w:rFonts w:asciiTheme="minorHAnsi" w:hAnsiTheme="minorHAnsi" w:cstheme="minorHAnsi"/>
          <w:sz w:val="22"/>
          <w:szCs w:val="22"/>
        </w:rPr>
      </w:pPr>
      <w:r>
        <w:rPr>
          <w:rFonts w:asciiTheme="minorHAnsi" w:hAnsiTheme="minorHAnsi" w:cstheme="minorHAnsi"/>
          <w:i/>
          <w:sz w:val="22"/>
          <w:szCs w:val="22"/>
        </w:rPr>
        <w:t>Uwaga: W</w:t>
      </w:r>
      <w:r w:rsidR="008F00B3" w:rsidRPr="00B57568">
        <w:rPr>
          <w:rFonts w:asciiTheme="minorHAnsi" w:hAnsiTheme="minorHAnsi" w:cstheme="minorHAnsi"/>
          <w:i/>
          <w:sz w:val="22"/>
          <w:szCs w:val="22"/>
        </w:rPr>
        <w:t>ykonawca nie może zastrzec informacji, o których mowa w art. 222 ust. 5 Ustawy.</w:t>
      </w:r>
    </w:p>
    <w:p w14:paraId="2DBDB1BA" w14:textId="77777777" w:rsidR="00B57568" w:rsidRDefault="00B57568" w:rsidP="00EE2ED0">
      <w:pPr>
        <w:pStyle w:val="Akapitzlist"/>
        <w:ind w:left="567"/>
        <w:jc w:val="both"/>
        <w:rPr>
          <w:rFonts w:asciiTheme="minorHAnsi" w:hAnsiTheme="minorHAnsi" w:cstheme="minorHAnsi"/>
          <w:i/>
          <w:sz w:val="22"/>
          <w:szCs w:val="22"/>
        </w:rPr>
      </w:pPr>
    </w:p>
    <w:p w14:paraId="273AECC6" w14:textId="0F411391" w:rsidR="00B57568" w:rsidRDefault="00B57568" w:rsidP="00EE2ED0">
      <w:pPr>
        <w:pStyle w:val="Akapitzlist"/>
        <w:ind w:left="567"/>
        <w:jc w:val="both"/>
        <w:rPr>
          <w:rFonts w:asciiTheme="minorHAnsi" w:hAnsiTheme="minorHAnsi" w:cstheme="minorHAnsi"/>
          <w:i/>
          <w:sz w:val="22"/>
          <w:szCs w:val="22"/>
        </w:rPr>
      </w:pPr>
      <w:r>
        <w:rPr>
          <w:rFonts w:asciiTheme="minorHAnsi" w:hAnsiTheme="minorHAnsi" w:cstheme="minorHAnsi"/>
          <w:i/>
          <w:sz w:val="22"/>
          <w:szCs w:val="22"/>
        </w:rPr>
        <w:t xml:space="preserve">Uwaga: </w:t>
      </w:r>
      <w:r w:rsidR="008F00B3" w:rsidRPr="00B57568">
        <w:rPr>
          <w:rFonts w:asciiTheme="minorHAnsi" w:hAnsiTheme="minorHAnsi" w:cstheme="minorHAnsi"/>
          <w:i/>
          <w:sz w:val="22"/>
          <w:szCs w:val="22"/>
        </w:rPr>
        <w:t>Informacje stanowiące tajemnicę przedsiębiorstwa w rozumieniu</w:t>
      </w:r>
      <w:r w:rsidRPr="00B57568">
        <w:rPr>
          <w:rFonts w:asciiTheme="minorHAnsi" w:hAnsiTheme="minorHAnsi" w:cstheme="minorHAnsi"/>
          <w:i/>
          <w:sz w:val="22"/>
          <w:szCs w:val="22"/>
        </w:rPr>
        <w:t xml:space="preserve"> </w:t>
      </w:r>
      <w:r w:rsidR="008F00B3" w:rsidRPr="00B57568">
        <w:rPr>
          <w:rFonts w:asciiTheme="minorHAnsi" w:hAnsiTheme="minorHAnsi" w:cstheme="minorHAnsi"/>
          <w:i/>
          <w:sz w:val="22"/>
          <w:szCs w:val="22"/>
        </w:rPr>
        <w:t>przepisów o</w:t>
      </w:r>
      <w:r w:rsidRPr="00B57568">
        <w:rPr>
          <w:rFonts w:asciiTheme="minorHAnsi" w:hAnsiTheme="minorHAnsi" w:cstheme="minorHAnsi"/>
          <w:i/>
          <w:sz w:val="22"/>
          <w:szCs w:val="22"/>
        </w:rPr>
        <w:t xml:space="preserve"> </w:t>
      </w:r>
      <w:r w:rsidR="008F00B3" w:rsidRPr="00B57568">
        <w:rPr>
          <w:rFonts w:asciiTheme="minorHAnsi" w:hAnsiTheme="minorHAnsi" w:cstheme="minorHAnsi"/>
          <w:i/>
          <w:sz w:val="22"/>
          <w:szCs w:val="22"/>
        </w:rPr>
        <w:t>zwalczaniu nieuczciwej konkurencji, które wykonawca zastrzeże</w:t>
      </w:r>
      <w:r w:rsidRPr="00B57568">
        <w:rPr>
          <w:rFonts w:asciiTheme="minorHAnsi" w:hAnsiTheme="minorHAnsi" w:cstheme="minorHAnsi"/>
          <w:i/>
          <w:sz w:val="22"/>
          <w:szCs w:val="22"/>
        </w:rPr>
        <w:t xml:space="preserve"> </w:t>
      </w:r>
      <w:r w:rsidR="008F00B3" w:rsidRPr="00B57568">
        <w:rPr>
          <w:rFonts w:asciiTheme="minorHAnsi" w:hAnsiTheme="minorHAnsi" w:cstheme="minorHAnsi"/>
          <w:i/>
          <w:sz w:val="22"/>
          <w:szCs w:val="22"/>
        </w:rPr>
        <w:t>jako tajemnicę przedsiębiorstwa, mogą zostać wraz z plikami stanowiącymi</w:t>
      </w:r>
      <w:r w:rsidRPr="00B57568">
        <w:rPr>
          <w:rFonts w:asciiTheme="minorHAnsi" w:hAnsiTheme="minorHAnsi" w:cstheme="minorHAnsi"/>
          <w:i/>
          <w:sz w:val="22"/>
          <w:szCs w:val="22"/>
        </w:rPr>
        <w:t xml:space="preserve"> </w:t>
      </w:r>
      <w:r w:rsidR="008F00B3" w:rsidRPr="00B57568">
        <w:rPr>
          <w:rFonts w:asciiTheme="minorHAnsi" w:hAnsiTheme="minorHAnsi" w:cstheme="minorHAnsi"/>
          <w:i/>
          <w:sz w:val="22"/>
          <w:szCs w:val="22"/>
        </w:rPr>
        <w:t>jawną część skompresowane do jednego pliku archiwum (ZIP).</w:t>
      </w:r>
    </w:p>
    <w:p w14:paraId="459D041D" w14:textId="77777777" w:rsidR="00B57568" w:rsidRPr="00B57568" w:rsidRDefault="00B57568" w:rsidP="00EE2ED0">
      <w:pPr>
        <w:pStyle w:val="Akapitzlist"/>
        <w:ind w:left="567"/>
        <w:jc w:val="both"/>
        <w:rPr>
          <w:rFonts w:asciiTheme="minorHAnsi" w:hAnsiTheme="minorHAnsi" w:cstheme="minorHAnsi"/>
          <w:sz w:val="22"/>
          <w:szCs w:val="22"/>
        </w:rPr>
      </w:pPr>
    </w:p>
    <w:p w14:paraId="6A0FE72F" w14:textId="05792295" w:rsidR="008F00B3" w:rsidRPr="00B57568" w:rsidRDefault="008F00B3" w:rsidP="00EE2ED0">
      <w:pPr>
        <w:pStyle w:val="Akapitzlist"/>
        <w:numPr>
          <w:ilvl w:val="0"/>
          <w:numId w:val="49"/>
        </w:numPr>
        <w:ind w:left="567" w:hanging="567"/>
        <w:jc w:val="both"/>
        <w:rPr>
          <w:rFonts w:asciiTheme="minorHAnsi" w:hAnsiTheme="minorHAnsi" w:cstheme="minorHAnsi"/>
          <w:sz w:val="22"/>
          <w:szCs w:val="22"/>
        </w:rPr>
      </w:pPr>
      <w:r w:rsidRPr="00B57568">
        <w:rPr>
          <w:rFonts w:asciiTheme="minorHAnsi" w:hAnsiTheme="minorHAnsi" w:cstheme="minorHAnsi"/>
          <w:sz w:val="22"/>
          <w:szCs w:val="22"/>
        </w:rPr>
        <w:t>Składając niniejszą ofertę oświadczamy, że wyrażamy zgodę na przetwarzanie informacji zamieszczonych w naszej ofercie wraz z załącznikami, które zawierają</w:t>
      </w:r>
      <w:r w:rsidR="00B57568">
        <w:rPr>
          <w:rFonts w:asciiTheme="minorHAnsi" w:hAnsiTheme="minorHAnsi" w:cstheme="minorHAnsi"/>
          <w:sz w:val="22"/>
          <w:szCs w:val="22"/>
        </w:rPr>
        <w:t xml:space="preserve"> </w:t>
      </w:r>
      <w:r w:rsidRPr="00B57568">
        <w:rPr>
          <w:rFonts w:asciiTheme="minorHAnsi" w:hAnsiTheme="minorHAnsi" w:cstheme="minorHAnsi"/>
          <w:sz w:val="22"/>
          <w:szCs w:val="22"/>
        </w:rPr>
        <w:t>dane osobowe, w celu, na zasadach oraz w zakresie zgodnie z treścią</w:t>
      </w:r>
      <w:r w:rsidR="00B57568">
        <w:rPr>
          <w:rFonts w:asciiTheme="minorHAnsi" w:hAnsiTheme="minorHAnsi" w:cstheme="minorHAnsi"/>
          <w:sz w:val="22"/>
          <w:szCs w:val="22"/>
        </w:rPr>
        <w:t xml:space="preserve"> </w:t>
      </w:r>
      <w:r w:rsidRPr="00B57568">
        <w:rPr>
          <w:rFonts w:asciiTheme="minorHAnsi" w:hAnsiTheme="minorHAnsi" w:cstheme="minorHAnsi"/>
          <w:sz w:val="22"/>
          <w:szCs w:val="22"/>
        </w:rPr>
        <w:t>Rozdziału XVIII SWZ.</w:t>
      </w:r>
    </w:p>
    <w:p w14:paraId="7F24DDEC" w14:textId="77777777" w:rsidR="00881A39" w:rsidRPr="00627A6F" w:rsidRDefault="00881A39" w:rsidP="00EE2ED0">
      <w:pPr>
        <w:jc w:val="both"/>
        <w:rPr>
          <w:rFonts w:asciiTheme="minorHAnsi" w:hAnsiTheme="minorHAnsi" w:cstheme="minorHAnsi"/>
          <w:sz w:val="22"/>
          <w:szCs w:val="22"/>
        </w:rPr>
      </w:pPr>
    </w:p>
    <w:p w14:paraId="44629D7F" w14:textId="77777777" w:rsidR="008F00B3" w:rsidRPr="00627A6F" w:rsidRDefault="008F00B3" w:rsidP="00EE2ED0">
      <w:pPr>
        <w:jc w:val="both"/>
        <w:rPr>
          <w:rFonts w:asciiTheme="minorHAnsi" w:hAnsiTheme="minorHAnsi" w:cstheme="minorHAnsi"/>
          <w:sz w:val="22"/>
          <w:szCs w:val="22"/>
        </w:rPr>
      </w:pPr>
    </w:p>
    <w:p w14:paraId="1640E73B" w14:textId="77777777" w:rsidR="00412DC2" w:rsidRPr="00627A6F" w:rsidRDefault="00412DC2" w:rsidP="00EE2ED0">
      <w:pPr>
        <w:jc w:val="both"/>
        <w:rPr>
          <w:rFonts w:asciiTheme="minorHAnsi" w:hAnsiTheme="minorHAnsi" w:cstheme="minorHAnsi"/>
          <w:sz w:val="22"/>
          <w:szCs w:val="22"/>
        </w:rPr>
      </w:pPr>
    </w:p>
    <w:p w14:paraId="650CEEA1" w14:textId="77777777" w:rsidR="00412DC2" w:rsidRPr="00627A6F" w:rsidRDefault="00412DC2" w:rsidP="00EE2ED0">
      <w:pPr>
        <w:jc w:val="both"/>
        <w:rPr>
          <w:rFonts w:asciiTheme="minorHAnsi" w:hAnsiTheme="minorHAnsi" w:cstheme="minorHAnsi"/>
          <w:sz w:val="22"/>
          <w:szCs w:val="22"/>
        </w:rPr>
      </w:pPr>
    </w:p>
    <w:p w14:paraId="3C2B7858" w14:textId="77777777" w:rsidR="008F00B3" w:rsidRPr="00627A6F" w:rsidRDefault="008F00B3" w:rsidP="00EE2ED0">
      <w:pPr>
        <w:jc w:val="both"/>
        <w:rPr>
          <w:rFonts w:asciiTheme="minorHAnsi" w:hAnsiTheme="minorHAnsi" w:cstheme="minorHAnsi"/>
          <w:sz w:val="22"/>
          <w:szCs w:val="22"/>
        </w:rPr>
      </w:pPr>
    </w:p>
    <w:p w14:paraId="6AB4AA59" w14:textId="77777777" w:rsidR="008F00B3" w:rsidRPr="00627A6F" w:rsidRDefault="008F00B3" w:rsidP="00EE2ED0">
      <w:pPr>
        <w:spacing w:line="360" w:lineRule="auto"/>
        <w:jc w:val="both"/>
        <w:rPr>
          <w:rFonts w:asciiTheme="minorHAnsi" w:hAnsiTheme="minorHAnsi" w:cstheme="minorHAnsi"/>
          <w:sz w:val="22"/>
          <w:szCs w:val="22"/>
        </w:rPr>
      </w:pPr>
      <w:r w:rsidRPr="00627A6F">
        <w:rPr>
          <w:rFonts w:asciiTheme="minorHAnsi" w:hAnsiTheme="minorHAnsi" w:cstheme="minorHAnsi"/>
          <w:sz w:val="22"/>
          <w:szCs w:val="22"/>
        </w:rPr>
        <w:t>__________________________________________</w:t>
      </w:r>
    </w:p>
    <w:p w14:paraId="2FF80521" w14:textId="77777777" w:rsidR="008049AD" w:rsidRPr="00B57568" w:rsidRDefault="008F00B3" w:rsidP="00EE2ED0">
      <w:pPr>
        <w:jc w:val="both"/>
        <w:rPr>
          <w:rFonts w:asciiTheme="minorHAnsi" w:hAnsiTheme="minorHAnsi" w:cstheme="minorHAnsi"/>
          <w:i/>
          <w:sz w:val="22"/>
          <w:szCs w:val="22"/>
        </w:rPr>
      </w:pPr>
      <w:r w:rsidRPr="00B57568">
        <w:rPr>
          <w:rFonts w:asciiTheme="minorHAnsi" w:hAnsiTheme="minorHAnsi" w:cstheme="minorHAnsi"/>
          <w:i/>
          <w:sz w:val="22"/>
          <w:szCs w:val="22"/>
          <w:u w:val="single"/>
        </w:rPr>
        <w:t>UWAGA:</w:t>
      </w:r>
      <w:r w:rsidRPr="00B57568">
        <w:rPr>
          <w:rFonts w:asciiTheme="minorHAnsi" w:hAnsiTheme="minorHAnsi" w:cstheme="minorHAnsi"/>
          <w:i/>
          <w:sz w:val="22"/>
          <w:szCs w:val="22"/>
        </w:rPr>
        <w:t xml:space="preserve"> Dokument dla swej ważności wymaga podpisania </w:t>
      </w:r>
      <w:r w:rsidR="00A35FF6" w:rsidRPr="00B57568">
        <w:rPr>
          <w:rFonts w:asciiTheme="minorHAnsi" w:hAnsiTheme="minorHAnsi" w:cstheme="minorHAnsi"/>
          <w:i/>
          <w:sz w:val="22"/>
          <w:szCs w:val="22"/>
        </w:rPr>
        <w:t>kwalifikowanym podpisem</w:t>
      </w:r>
      <w:r w:rsidR="00A35FF6" w:rsidRPr="00B57568">
        <w:rPr>
          <w:rFonts w:asciiTheme="minorHAnsi" w:hAnsiTheme="minorHAnsi" w:cstheme="minorHAnsi"/>
          <w:i/>
          <w:sz w:val="22"/>
          <w:szCs w:val="22"/>
        </w:rPr>
        <w:br/>
        <w:t xml:space="preserve"> elektron</w:t>
      </w:r>
      <w:r w:rsidRPr="00B57568">
        <w:rPr>
          <w:rFonts w:asciiTheme="minorHAnsi" w:hAnsiTheme="minorHAnsi" w:cstheme="minorHAnsi"/>
          <w:i/>
          <w:sz w:val="22"/>
          <w:szCs w:val="22"/>
        </w:rPr>
        <w:t>icznym przez osobę lub osoby upoważnion</w:t>
      </w:r>
      <w:r w:rsidR="00A35FF6" w:rsidRPr="00B57568">
        <w:rPr>
          <w:rFonts w:asciiTheme="minorHAnsi" w:hAnsiTheme="minorHAnsi" w:cstheme="minorHAnsi"/>
          <w:i/>
          <w:sz w:val="22"/>
          <w:szCs w:val="22"/>
        </w:rPr>
        <w:t>e do reprezentowania wykonawcy, zgodnie</w:t>
      </w:r>
      <w:r w:rsidRPr="00B57568">
        <w:rPr>
          <w:rFonts w:asciiTheme="minorHAnsi" w:hAnsiTheme="minorHAnsi" w:cstheme="minorHAnsi"/>
          <w:i/>
          <w:sz w:val="22"/>
          <w:szCs w:val="22"/>
        </w:rPr>
        <w:t xml:space="preserve"> z formą reprezentacji wykonawcy określoną w rejestrze sądowym </w:t>
      </w:r>
      <w:r w:rsidR="00A35FF6" w:rsidRPr="00B57568">
        <w:rPr>
          <w:rFonts w:asciiTheme="minorHAnsi" w:hAnsiTheme="minorHAnsi" w:cstheme="minorHAnsi"/>
          <w:i/>
          <w:sz w:val="22"/>
          <w:szCs w:val="22"/>
        </w:rPr>
        <w:t>l</w:t>
      </w:r>
      <w:r w:rsidRPr="00B57568">
        <w:rPr>
          <w:rFonts w:asciiTheme="minorHAnsi" w:hAnsiTheme="minorHAnsi" w:cstheme="minorHAnsi"/>
          <w:i/>
          <w:sz w:val="22"/>
          <w:szCs w:val="22"/>
        </w:rPr>
        <w:t>ub innym dokumencie właściwym dla danej formy organizacyjnej wykonawcy, albo przez pełnomocnika lub pełnomocników umocowanych przez osoby uprawnione, przy czym pełnomocnictwo lub pełnomocnictwa muszą być załączone do oferty wykonawcy w oryginale</w:t>
      </w:r>
      <w:r w:rsidR="00A35FF6" w:rsidRPr="00B57568">
        <w:rPr>
          <w:rFonts w:asciiTheme="minorHAnsi" w:hAnsiTheme="minorHAnsi" w:cstheme="minorHAnsi"/>
          <w:i/>
          <w:sz w:val="22"/>
          <w:szCs w:val="22"/>
        </w:rPr>
        <w:t xml:space="preserve"> </w:t>
      </w:r>
      <w:r w:rsidRPr="00B57568">
        <w:rPr>
          <w:rFonts w:asciiTheme="minorHAnsi" w:hAnsiTheme="minorHAnsi" w:cstheme="minorHAnsi"/>
          <w:i/>
          <w:sz w:val="22"/>
          <w:szCs w:val="22"/>
        </w:rPr>
        <w:t>w formie elektronicznej.</w:t>
      </w:r>
    </w:p>
    <w:p w14:paraId="58E992F0" w14:textId="77777777" w:rsidR="00A10FFE" w:rsidRPr="00627A6F" w:rsidRDefault="00A10FFE" w:rsidP="00EE2ED0">
      <w:pPr>
        <w:jc w:val="both"/>
        <w:rPr>
          <w:rFonts w:asciiTheme="minorHAnsi" w:hAnsiTheme="minorHAnsi" w:cstheme="minorHAnsi"/>
          <w:sz w:val="22"/>
          <w:szCs w:val="22"/>
        </w:rPr>
      </w:pPr>
    </w:p>
    <w:p w14:paraId="13B6D3C3" w14:textId="77777777" w:rsidR="007474B0" w:rsidRPr="00627A6F" w:rsidRDefault="007474B0" w:rsidP="00EE2ED0">
      <w:pPr>
        <w:pStyle w:val="TableText"/>
        <w:jc w:val="both"/>
        <w:rPr>
          <w:rFonts w:asciiTheme="minorHAnsi" w:hAnsiTheme="minorHAnsi" w:cstheme="minorHAnsi"/>
          <w:i/>
          <w:sz w:val="22"/>
          <w:szCs w:val="22"/>
        </w:rPr>
      </w:pPr>
    </w:p>
    <w:p w14:paraId="67E699C2" w14:textId="77777777" w:rsidR="007474B0" w:rsidRPr="00627A6F" w:rsidRDefault="007474B0" w:rsidP="00EE2ED0">
      <w:pPr>
        <w:pStyle w:val="TableText"/>
        <w:jc w:val="both"/>
        <w:rPr>
          <w:rFonts w:asciiTheme="minorHAnsi" w:hAnsiTheme="minorHAnsi" w:cstheme="minorHAnsi"/>
          <w:i/>
          <w:sz w:val="22"/>
          <w:szCs w:val="22"/>
        </w:rPr>
        <w:sectPr w:rsidR="007474B0" w:rsidRPr="00627A6F" w:rsidSect="002E4472">
          <w:headerReference w:type="even" r:id="rId11"/>
          <w:headerReference w:type="default" r:id="rId12"/>
          <w:footerReference w:type="even" r:id="rId13"/>
          <w:footerReference w:type="default" r:id="rId14"/>
          <w:footnotePr>
            <w:pos w:val="beneathText"/>
          </w:footnotePr>
          <w:pgSz w:w="11905" w:h="16837"/>
          <w:pgMar w:top="1418" w:right="1418" w:bottom="1418" w:left="1418" w:header="1134" w:footer="675" w:gutter="0"/>
          <w:pgNumType w:start="0"/>
          <w:cols w:space="708"/>
          <w:titlePg/>
        </w:sectPr>
      </w:pPr>
    </w:p>
    <w:p w14:paraId="14A590FB" w14:textId="77777777" w:rsidR="000F46F0" w:rsidRPr="00627A6F" w:rsidRDefault="000F46F0" w:rsidP="00EE2ED0">
      <w:pPr>
        <w:pStyle w:val="Tekstpodstawowy"/>
        <w:ind w:right="-11"/>
        <w:jc w:val="both"/>
        <w:rPr>
          <w:rFonts w:asciiTheme="minorHAnsi" w:hAnsiTheme="minorHAnsi" w:cstheme="minorHAnsi"/>
          <w:iCs/>
          <w:sz w:val="22"/>
          <w:szCs w:val="22"/>
        </w:rPr>
      </w:pPr>
      <w:r w:rsidRPr="00627A6F">
        <w:rPr>
          <w:rFonts w:asciiTheme="minorHAnsi" w:hAnsiTheme="minorHAnsi" w:cstheme="minorHAnsi"/>
          <w:b/>
          <w:iCs/>
          <w:sz w:val="22"/>
          <w:szCs w:val="22"/>
        </w:rPr>
        <w:lastRenderedPageBreak/>
        <w:t>Załącznik nr 2 do SWZ</w:t>
      </w:r>
    </w:p>
    <w:p w14:paraId="2EB79712" w14:textId="77777777" w:rsidR="000F46F0" w:rsidRPr="00627A6F" w:rsidRDefault="000F46F0" w:rsidP="00EE2ED0">
      <w:pPr>
        <w:pStyle w:val="Tekstpodstawowy"/>
        <w:ind w:right="10740"/>
        <w:jc w:val="both"/>
        <w:rPr>
          <w:rFonts w:asciiTheme="minorHAnsi" w:hAnsiTheme="minorHAnsi" w:cstheme="minorHAnsi"/>
          <w:iCs/>
          <w:sz w:val="22"/>
          <w:szCs w:val="22"/>
        </w:rPr>
      </w:pPr>
      <w:r w:rsidRPr="00627A6F">
        <w:rPr>
          <w:rFonts w:asciiTheme="minorHAnsi" w:hAnsiTheme="minorHAnsi" w:cstheme="minorHAnsi"/>
          <w:iCs/>
          <w:sz w:val="22"/>
          <w:szCs w:val="22"/>
        </w:rPr>
        <w:t>___________________________</w:t>
      </w:r>
    </w:p>
    <w:p w14:paraId="542B559F" w14:textId="77777777" w:rsidR="000F46F0" w:rsidRPr="00627A6F" w:rsidRDefault="000F46F0" w:rsidP="00EE2ED0">
      <w:pPr>
        <w:pStyle w:val="Tekstpodstawowy"/>
        <w:ind w:right="10740"/>
        <w:jc w:val="both"/>
        <w:rPr>
          <w:rFonts w:asciiTheme="minorHAnsi" w:hAnsiTheme="minorHAnsi" w:cstheme="minorHAnsi"/>
          <w:iCs/>
          <w:sz w:val="22"/>
          <w:szCs w:val="22"/>
        </w:rPr>
      </w:pPr>
      <w:r w:rsidRPr="00627A6F">
        <w:rPr>
          <w:rFonts w:asciiTheme="minorHAnsi" w:hAnsiTheme="minorHAnsi" w:cstheme="minorHAnsi"/>
          <w:iCs/>
          <w:sz w:val="22"/>
          <w:szCs w:val="22"/>
        </w:rPr>
        <w:t>nazwa i adres Wykonawcy</w:t>
      </w:r>
    </w:p>
    <w:p w14:paraId="1D808490" w14:textId="77777777" w:rsidR="000F46F0" w:rsidRPr="00627A6F" w:rsidRDefault="000F46F0" w:rsidP="00EE2ED0">
      <w:pPr>
        <w:pStyle w:val="Tekstpodstawowy"/>
        <w:ind w:right="10740"/>
        <w:jc w:val="both"/>
        <w:rPr>
          <w:rFonts w:asciiTheme="minorHAnsi" w:hAnsiTheme="minorHAnsi" w:cstheme="minorHAnsi"/>
          <w:iCs/>
          <w:sz w:val="22"/>
          <w:szCs w:val="22"/>
        </w:rPr>
      </w:pPr>
      <w:r w:rsidRPr="00627A6F">
        <w:rPr>
          <w:rFonts w:asciiTheme="minorHAnsi" w:hAnsiTheme="minorHAnsi" w:cstheme="minorHAnsi"/>
          <w:iCs/>
          <w:sz w:val="22"/>
          <w:szCs w:val="22"/>
        </w:rPr>
        <w:t>lub pieczęć firmowa</w:t>
      </w:r>
    </w:p>
    <w:p w14:paraId="666A4CF2" w14:textId="77777777" w:rsidR="000F46F0" w:rsidRPr="00627A6F" w:rsidRDefault="000F46F0" w:rsidP="00EE2ED0">
      <w:pPr>
        <w:jc w:val="both"/>
        <w:rPr>
          <w:rFonts w:asciiTheme="minorHAnsi" w:hAnsiTheme="minorHAnsi" w:cstheme="minorHAnsi"/>
          <w:bCs/>
          <w:sz w:val="22"/>
          <w:szCs w:val="22"/>
        </w:rPr>
      </w:pPr>
    </w:p>
    <w:p w14:paraId="1716C871" w14:textId="1592CD8A" w:rsidR="000F46F0" w:rsidRPr="00627A6F" w:rsidRDefault="000F46F0" w:rsidP="00EE2ED0">
      <w:pPr>
        <w:jc w:val="both"/>
        <w:rPr>
          <w:rFonts w:asciiTheme="minorHAnsi" w:hAnsiTheme="minorHAnsi" w:cstheme="minorHAnsi"/>
          <w:snapToGrid w:val="0"/>
          <w:sz w:val="22"/>
          <w:szCs w:val="22"/>
        </w:rPr>
      </w:pPr>
      <w:r w:rsidRPr="00627A6F">
        <w:rPr>
          <w:rFonts w:asciiTheme="minorHAnsi" w:hAnsiTheme="minorHAnsi" w:cstheme="minorHAnsi"/>
          <w:sz w:val="22"/>
          <w:szCs w:val="22"/>
        </w:rPr>
        <w:t>Przystępującego do postępowania o udzielenie zamówienia publicznego pn. „</w:t>
      </w:r>
      <w:r w:rsidR="007218AB" w:rsidRPr="00627A6F">
        <w:rPr>
          <w:rFonts w:asciiTheme="minorHAnsi" w:eastAsia="Microsoft Sans Serif" w:hAnsiTheme="minorHAnsi" w:cstheme="minorHAnsi"/>
          <w:b/>
          <w:sz w:val="22"/>
          <w:szCs w:val="22"/>
        </w:rPr>
        <w:t>Dostawa gazu ziemnego wysokometanowego do stacji</w:t>
      </w:r>
      <w:r w:rsidR="00B57568">
        <w:rPr>
          <w:rFonts w:asciiTheme="minorHAnsi" w:hAnsiTheme="minorHAnsi" w:cstheme="minorHAnsi"/>
          <w:b/>
          <w:sz w:val="22"/>
          <w:szCs w:val="22"/>
        </w:rPr>
        <w:t xml:space="preserve"> </w:t>
      </w:r>
      <w:r w:rsidR="007218AB" w:rsidRPr="00627A6F">
        <w:rPr>
          <w:rFonts w:asciiTheme="minorHAnsi" w:hAnsiTheme="minorHAnsi" w:cstheme="minorHAnsi"/>
          <w:b/>
          <w:sz w:val="22"/>
          <w:szCs w:val="22"/>
        </w:rPr>
        <w:t>sprężania gazu do postaci CNG przez okres 2</w:t>
      </w:r>
      <w:r w:rsidR="00885296" w:rsidRPr="00627A6F">
        <w:rPr>
          <w:rFonts w:asciiTheme="minorHAnsi" w:hAnsiTheme="minorHAnsi" w:cstheme="minorHAnsi"/>
          <w:b/>
          <w:sz w:val="22"/>
          <w:szCs w:val="22"/>
        </w:rPr>
        <w:t>4</w:t>
      </w:r>
      <w:r w:rsidR="007218AB" w:rsidRPr="00627A6F">
        <w:rPr>
          <w:rFonts w:asciiTheme="minorHAnsi" w:hAnsiTheme="minorHAnsi" w:cstheme="minorHAnsi"/>
          <w:b/>
          <w:sz w:val="22"/>
          <w:szCs w:val="22"/>
        </w:rPr>
        <w:t xml:space="preserve"> miesięcy</w:t>
      </w:r>
      <w:r w:rsidRPr="00627A6F">
        <w:rPr>
          <w:rFonts w:asciiTheme="minorHAnsi" w:hAnsiTheme="minorHAnsi" w:cstheme="minorHAnsi"/>
          <w:bCs/>
          <w:iCs/>
          <w:sz w:val="22"/>
          <w:szCs w:val="22"/>
        </w:rPr>
        <w:t>”</w:t>
      </w:r>
      <w:r w:rsidRPr="00627A6F">
        <w:rPr>
          <w:rFonts w:asciiTheme="minorHAnsi" w:hAnsiTheme="minorHAnsi" w:cstheme="minorHAnsi"/>
          <w:sz w:val="22"/>
          <w:szCs w:val="22"/>
        </w:rPr>
        <w:t xml:space="preserve"> (nr sprawy: </w:t>
      </w:r>
      <w:r w:rsidR="00C5437E" w:rsidRPr="00627A6F">
        <w:rPr>
          <w:rFonts w:asciiTheme="minorHAnsi" w:hAnsiTheme="minorHAnsi" w:cstheme="minorHAnsi"/>
          <w:sz w:val="22"/>
          <w:szCs w:val="22"/>
        </w:rPr>
        <w:t>0</w:t>
      </w:r>
      <w:r w:rsidR="00E634C2">
        <w:rPr>
          <w:rFonts w:asciiTheme="minorHAnsi" w:hAnsiTheme="minorHAnsi" w:cstheme="minorHAnsi"/>
          <w:sz w:val="22"/>
          <w:szCs w:val="22"/>
        </w:rPr>
        <w:t>4</w:t>
      </w:r>
      <w:r w:rsidR="00C5437E" w:rsidRPr="00627A6F">
        <w:rPr>
          <w:rFonts w:asciiTheme="minorHAnsi" w:hAnsiTheme="minorHAnsi" w:cstheme="minorHAnsi"/>
          <w:sz w:val="22"/>
          <w:szCs w:val="22"/>
        </w:rPr>
        <w:t>/202</w:t>
      </w:r>
      <w:r w:rsidR="0011455B">
        <w:rPr>
          <w:rFonts w:asciiTheme="minorHAnsi" w:hAnsiTheme="minorHAnsi" w:cstheme="minorHAnsi"/>
          <w:sz w:val="22"/>
          <w:szCs w:val="22"/>
        </w:rPr>
        <w:t>6</w:t>
      </w:r>
      <w:r w:rsidRPr="00627A6F">
        <w:rPr>
          <w:rFonts w:asciiTheme="minorHAnsi" w:hAnsiTheme="minorHAnsi" w:cstheme="minorHAnsi"/>
          <w:sz w:val="22"/>
          <w:szCs w:val="22"/>
        </w:rPr>
        <w:t xml:space="preserve">), niniejszym oferujemy </w:t>
      </w:r>
      <w:r w:rsidRPr="00627A6F">
        <w:rPr>
          <w:rFonts w:asciiTheme="minorHAnsi" w:hAnsiTheme="minorHAnsi" w:cstheme="minorHAnsi"/>
          <w:snapToGrid w:val="0"/>
          <w:sz w:val="22"/>
          <w:szCs w:val="22"/>
        </w:rPr>
        <w:t>wykonanie Przedmiotu Zamówienia</w:t>
      </w:r>
      <w:r w:rsidR="00B57568">
        <w:rPr>
          <w:rFonts w:asciiTheme="minorHAnsi" w:hAnsiTheme="minorHAnsi" w:cstheme="minorHAnsi"/>
          <w:snapToGrid w:val="0"/>
          <w:sz w:val="22"/>
          <w:szCs w:val="22"/>
        </w:rPr>
        <w:t xml:space="preserve"> </w:t>
      </w:r>
      <w:r w:rsidRPr="00627A6F">
        <w:rPr>
          <w:rFonts w:asciiTheme="minorHAnsi" w:hAnsiTheme="minorHAnsi" w:cstheme="minorHAnsi"/>
          <w:bCs/>
          <w:sz w:val="22"/>
          <w:szCs w:val="22"/>
        </w:rPr>
        <w:t>na zasadach określonych</w:t>
      </w:r>
      <w:r w:rsidR="007218AB" w:rsidRPr="00627A6F">
        <w:rPr>
          <w:rFonts w:asciiTheme="minorHAnsi" w:hAnsiTheme="minorHAnsi" w:cstheme="minorHAnsi"/>
          <w:bCs/>
          <w:sz w:val="22"/>
          <w:szCs w:val="22"/>
        </w:rPr>
        <w:t xml:space="preserve"> </w:t>
      </w:r>
      <w:r w:rsidRPr="00627A6F">
        <w:rPr>
          <w:rFonts w:asciiTheme="minorHAnsi" w:hAnsiTheme="minorHAnsi" w:cstheme="minorHAnsi"/>
          <w:bCs/>
          <w:sz w:val="22"/>
          <w:szCs w:val="22"/>
        </w:rPr>
        <w:t xml:space="preserve">w Specyfikacji Warunków Zamówienia </w:t>
      </w:r>
      <w:r w:rsidRPr="00627A6F">
        <w:rPr>
          <w:rFonts w:asciiTheme="minorHAnsi" w:hAnsiTheme="minorHAnsi" w:cstheme="minorHAnsi"/>
          <w:snapToGrid w:val="0"/>
          <w:sz w:val="22"/>
          <w:szCs w:val="22"/>
        </w:rPr>
        <w:t>zgodnie z następującymi warunkami finansowymi:</w:t>
      </w:r>
    </w:p>
    <w:p w14:paraId="60145970" w14:textId="77777777" w:rsidR="000F46F0" w:rsidRPr="00627A6F" w:rsidRDefault="000F46F0" w:rsidP="00EE2ED0">
      <w:pPr>
        <w:jc w:val="both"/>
        <w:rPr>
          <w:rFonts w:asciiTheme="minorHAnsi" w:hAnsiTheme="minorHAnsi" w:cstheme="minorHAnsi"/>
          <w:bCs/>
          <w:sz w:val="22"/>
          <w:szCs w:val="22"/>
        </w:rPr>
      </w:pPr>
    </w:p>
    <w:p w14:paraId="07B7F4FC" w14:textId="77777777" w:rsidR="000F46F0" w:rsidRPr="00627A6F" w:rsidRDefault="000F46F0" w:rsidP="00EE2ED0">
      <w:pPr>
        <w:jc w:val="both"/>
        <w:rPr>
          <w:rFonts w:asciiTheme="minorHAnsi" w:hAnsiTheme="minorHAnsi" w:cstheme="minorHAnsi"/>
          <w:bCs/>
          <w:sz w:val="22"/>
          <w:szCs w:val="22"/>
        </w:rPr>
      </w:pPr>
      <w:r w:rsidRPr="00627A6F">
        <w:rPr>
          <w:rFonts w:asciiTheme="minorHAnsi" w:hAnsiTheme="minorHAnsi" w:cstheme="minorHAnsi"/>
          <w:b/>
          <w:bCs/>
          <w:sz w:val="22"/>
          <w:szCs w:val="22"/>
        </w:rPr>
        <w:t>ARKUSZ CENOWY</w:t>
      </w:r>
    </w:p>
    <w:p w14:paraId="373E0C1D" w14:textId="77777777" w:rsidR="00E70428" w:rsidRPr="00627A6F" w:rsidRDefault="00E70428" w:rsidP="00EE2ED0">
      <w:pPr>
        <w:jc w:val="both"/>
        <w:rPr>
          <w:rFonts w:asciiTheme="minorHAnsi" w:hAnsiTheme="minorHAnsi" w:cstheme="minorHAnsi"/>
          <w:bCs/>
          <w:sz w:val="22"/>
          <w:szCs w:val="22"/>
        </w:rPr>
      </w:pPr>
    </w:p>
    <w:tbl>
      <w:tblPr>
        <w:tblW w:w="14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2139"/>
        <w:gridCol w:w="2215"/>
        <w:gridCol w:w="2158"/>
        <w:gridCol w:w="2520"/>
        <w:gridCol w:w="2520"/>
      </w:tblGrid>
      <w:tr w:rsidR="00E70428" w:rsidRPr="00627A6F" w14:paraId="0ED3FC1E" w14:textId="77777777" w:rsidTr="002700DB">
        <w:trPr>
          <w:trHeight w:val="1647"/>
          <w:jc w:val="center"/>
        </w:trPr>
        <w:tc>
          <w:tcPr>
            <w:tcW w:w="2973" w:type="dxa"/>
            <w:shd w:val="clear" w:color="auto" w:fill="E6E6E6"/>
            <w:vAlign w:val="center"/>
          </w:tcPr>
          <w:p w14:paraId="62638096" w14:textId="77777777" w:rsidR="00E70428" w:rsidRPr="00627A6F" w:rsidRDefault="00E70428" w:rsidP="00EE2ED0">
            <w:pPr>
              <w:pStyle w:val="Tekstpodstawowy"/>
              <w:jc w:val="both"/>
              <w:rPr>
                <w:rFonts w:asciiTheme="minorHAnsi" w:hAnsiTheme="minorHAnsi" w:cstheme="minorHAnsi"/>
                <w:b/>
                <w:bCs/>
                <w:sz w:val="22"/>
                <w:szCs w:val="22"/>
              </w:rPr>
            </w:pPr>
            <w:r w:rsidRPr="00627A6F">
              <w:rPr>
                <w:rFonts w:asciiTheme="minorHAnsi" w:hAnsiTheme="minorHAnsi" w:cstheme="minorHAnsi"/>
                <w:b/>
                <w:bCs/>
                <w:sz w:val="22"/>
                <w:szCs w:val="22"/>
              </w:rPr>
              <w:t>Przyjęta przez Zamawiającego arytmetyczna średnia miesięczna cen na Rynku Dnia Następnego gazu ziemnego (RDNg) w ramach rynku SPOT na Towarowej Giełdzie Energii („TGE”) obliczona na podstawie indeksu TGEgasDA od pierwszego do ostatniego kalendarzowego dnia</w:t>
            </w:r>
            <w:r w:rsidRPr="00627A6F">
              <w:rPr>
                <w:rFonts w:asciiTheme="minorHAnsi" w:hAnsiTheme="minorHAnsi" w:cstheme="minorHAnsi"/>
                <w:b/>
                <w:bCs/>
                <w:sz w:val="22"/>
                <w:szCs w:val="22"/>
              </w:rPr>
              <w:br/>
              <w:t>miesiąca rozliczeniowego</w:t>
            </w:r>
            <w:r w:rsidRPr="00627A6F">
              <w:rPr>
                <w:rFonts w:asciiTheme="minorHAnsi" w:hAnsiTheme="minorHAnsi" w:cstheme="minorHAnsi"/>
                <w:b/>
                <w:bCs/>
                <w:sz w:val="22"/>
                <w:szCs w:val="22"/>
              </w:rPr>
              <w:br/>
              <w:t xml:space="preserve">(tzw. „ceny SPOT TGE”) obliczona na potrzeby niniejszego postępowania w zł / 1 </w:t>
            </w:r>
            <w:r w:rsidR="00C17C37" w:rsidRPr="00627A6F">
              <w:rPr>
                <w:rFonts w:asciiTheme="minorHAnsi" w:hAnsiTheme="minorHAnsi" w:cstheme="minorHAnsi"/>
                <w:b/>
                <w:bCs/>
                <w:sz w:val="22"/>
                <w:szCs w:val="22"/>
              </w:rPr>
              <w:t>MWh</w:t>
            </w:r>
            <w:r w:rsidRPr="00627A6F">
              <w:rPr>
                <w:rFonts w:asciiTheme="minorHAnsi" w:hAnsiTheme="minorHAnsi" w:cstheme="minorHAnsi"/>
                <w:b/>
                <w:bCs/>
                <w:sz w:val="22"/>
                <w:szCs w:val="22"/>
              </w:rPr>
              <w:t xml:space="preserve"> *</w:t>
            </w:r>
            <w:r w:rsidRPr="00627A6F">
              <w:rPr>
                <w:rFonts w:asciiTheme="minorHAnsi" w:hAnsiTheme="minorHAnsi" w:cstheme="minorHAnsi"/>
                <w:b/>
                <w:bCs/>
                <w:sz w:val="22"/>
                <w:szCs w:val="22"/>
                <w:vertAlign w:val="superscript"/>
              </w:rPr>
              <w:t>)</w:t>
            </w:r>
          </w:p>
        </w:tc>
        <w:tc>
          <w:tcPr>
            <w:tcW w:w="2139" w:type="dxa"/>
            <w:shd w:val="clear" w:color="auto" w:fill="E6E6E6"/>
            <w:vAlign w:val="center"/>
          </w:tcPr>
          <w:p w14:paraId="1E48E258" w14:textId="77777777" w:rsidR="00E70428" w:rsidRPr="00627A6F" w:rsidRDefault="00E90BE2" w:rsidP="00EE2ED0">
            <w:pPr>
              <w:pStyle w:val="Tekstpodstawowy"/>
              <w:jc w:val="both"/>
              <w:rPr>
                <w:rFonts w:asciiTheme="minorHAnsi" w:hAnsiTheme="minorHAnsi" w:cstheme="minorHAnsi"/>
                <w:b/>
                <w:bCs/>
                <w:sz w:val="22"/>
                <w:szCs w:val="22"/>
              </w:rPr>
            </w:pPr>
            <w:r w:rsidRPr="00627A6F">
              <w:rPr>
                <w:rFonts w:asciiTheme="minorHAnsi" w:hAnsiTheme="minorHAnsi" w:cstheme="minorHAnsi"/>
                <w:b/>
                <w:bCs/>
                <w:sz w:val="22"/>
                <w:szCs w:val="22"/>
              </w:rPr>
              <w:t>A</w:t>
            </w:r>
            <w:r w:rsidR="00E70428" w:rsidRPr="00627A6F">
              <w:rPr>
                <w:rFonts w:asciiTheme="minorHAnsi" w:hAnsiTheme="minorHAnsi" w:cstheme="minorHAnsi"/>
                <w:b/>
                <w:bCs/>
                <w:sz w:val="22"/>
                <w:szCs w:val="22"/>
              </w:rPr>
              <w:t>kcyza oraz opłata paliwowa obliczona</w:t>
            </w:r>
            <w:r w:rsidR="00E70428" w:rsidRPr="00627A6F">
              <w:rPr>
                <w:rFonts w:asciiTheme="minorHAnsi" w:hAnsiTheme="minorHAnsi" w:cstheme="minorHAnsi"/>
                <w:b/>
                <w:bCs/>
                <w:sz w:val="22"/>
                <w:szCs w:val="22"/>
              </w:rPr>
              <w:br/>
              <w:t>na potrzeby niniejszego postępowania</w:t>
            </w:r>
          </w:p>
          <w:p w14:paraId="6D201A5D" w14:textId="77777777" w:rsidR="00E70428" w:rsidRPr="00627A6F" w:rsidRDefault="00E70428" w:rsidP="00EE2ED0">
            <w:pPr>
              <w:pStyle w:val="Tekstpodstawowy"/>
              <w:jc w:val="both"/>
              <w:rPr>
                <w:rFonts w:asciiTheme="minorHAnsi" w:hAnsiTheme="minorHAnsi" w:cstheme="minorHAnsi"/>
                <w:b/>
                <w:bCs/>
                <w:sz w:val="22"/>
                <w:szCs w:val="22"/>
              </w:rPr>
            </w:pPr>
            <w:r w:rsidRPr="00627A6F">
              <w:rPr>
                <w:rFonts w:asciiTheme="minorHAnsi" w:hAnsiTheme="minorHAnsi" w:cstheme="minorHAnsi"/>
                <w:b/>
                <w:bCs/>
                <w:sz w:val="22"/>
                <w:szCs w:val="22"/>
              </w:rPr>
              <w:t xml:space="preserve">w zł / 1 </w:t>
            </w:r>
            <w:r w:rsidR="00C17C37" w:rsidRPr="00627A6F">
              <w:rPr>
                <w:rFonts w:asciiTheme="minorHAnsi" w:hAnsiTheme="minorHAnsi" w:cstheme="minorHAnsi"/>
                <w:b/>
                <w:bCs/>
                <w:sz w:val="22"/>
                <w:szCs w:val="22"/>
              </w:rPr>
              <w:t>MWh</w:t>
            </w:r>
          </w:p>
          <w:p w14:paraId="03A05E2C" w14:textId="77777777" w:rsidR="00E70428" w:rsidRPr="00627A6F" w:rsidRDefault="00E70428" w:rsidP="00EE2ED0">
            <w:pPr>
              <w:pStyle w:val="Tekstpodstawowy"/>
              <w:jc w:val="both"/>
              <w:rPr>
                <w:rFonts w:asciiTheme="minorHAnsi" w:hAnsiTheme="minorHAnsi" w:cstheme="minorHAnsi"/>
                <w:b/>
                <w:bCs/>
                <w:sz w:val="22"/>
                <w:szCs w:val="22"/>
                <w:vertAlign w:val="superscript"/>
              </w:rPr>
            </w:pPr>
            <w:r w:rsidRPr="00627A6F">
              <w:rPr>
                <w:rFonts w:asciiTheme="minorHAnsi" w:hAnsiTheme="minorHAnsi" w:cstheme="minorHAnsi"/>
                <w:b/>
                <w:bCs/>
                <w:sz w:val="22"/>
                <w:szCs w:val="22"/>
              </w:rPr>
              <w:t>/wypełnia wykonawca/</w:t>
            </w:r>
          </w:p>
        </w:tc>
        <w:tc>
          <w:tcPr>
            <w:tcW w:w="2215" w:type="dxa"/>
            <w:shd w:val="clear" w:color="auto" w:fill="E6E6E6"/>
            <w:vAlign w:val="center"/>
          </w:tcPr>
          <w:p w14:paraId="3A495F2E" w14:textId="77777777" w:rsidR="00E90BE2" w:rsidRPr="00627A6F" w:rsidRDefault="003E38B0" w:rsidP="00EE2ED0">
            <w:pPr>
              <w:pStyle w:val="Tekstpodstawowy"/>
              <w:jc w:val="both"/>
              <w:rPr>
                <w:rFonts w:asciiTheme="minorHAnsi" w:hAnsiTheme="minorHAnsi" w:cstheme="minorHAnsi"/>
                <w:b/>
                <w:bCs/>
                <w:sz w:val="22"/>
                <w:szCs w:val="22"/>
              </w:rPr>
            </w:pPr>
            <w:r w:rsidRPr="00627A6F">
              <w:rPr>
                <w:rFonts w:asciiTheme="minorHAnsi" w:hAnsiTheme="minorHAnsi" w:cstheme="minorHAnsi"/>
                <w:b/>
                <w:bCs/>
                <w:sz w:val="22"/>
                <w:szCs w:val="22"/>
              </w:rPr>
              <w:t>Składnik jednostkowy</w:t>
            </w:r>
          </w:p>
          <w:p w14:paraId="2BD52D19" w14:textId="77777777" w:rsidR="00E90BE2" w:rsidRPr="00627A6F" w:rsidRDefault="00E90BE2" w:rsidP="00EE2ED0">
            <w:pPr>
              <w:pStyle w:val="Tekstpodstawowy"/>
              <w:jc w:val="both"/>
              <w:rPr>
                <w:rFonts w:asciiTheme="minorHAnsi" w:hAnsiTheme="minorHAnsi" w:cstheme="minorHAnsi"/>
                <w:b/>
                <w:bCs/>
                <w:sz w:val="22"/>
                <w:szCs w:val="22"/>
                <w:vertAlign w:val="superscript"/>
              </w:rPr>
            </w:pPr>
            <w:r w:rsidRPr="00627A6F">
              <w:rPr>
                <w:rFonts w:asciiTheme="minorHAnsi" w:hAnsiTheme="minorHAnsi" w:cstheme="minorHAnsi"/>
                <w:b/>
                <w:bCs/>
                <w:sz w:val="22"/>
                <w:szCs w:val="22"/>
              </w:rPr>
              <w:t xml:space="preserve">w zł / 1 </w:t>
            </w:r>
            <w:r w:rsidR="00C17C37" w:rsidRPr="00627A6F">
              <w:rPr>
                <w:rFonts w:asciiTheme="minorHAnsi" w:hAnsiTheme="minorHAnsi" w:cstheme="minorHAnsi"/>
                <w:b/>
                <w:bCs/>
                <w:sz w:val="22"/>
                <w:szCs w:val="22"/>
              </w:rPr>
              <w:t>MWh</w:t>
            </w:r>
            <w:r w:rsidRPr="00627A6F">
              <w:rPr>
                <w:rFonts w:asciiTheme="minorHAnsi" w:hAnsiTheme="minorHAnsi" w:cstheme="minorHAnsi"/>
                <w:b/>
                <w:bCs/>
                <w:sz w:val="22"/>
                <w:szCs w:val="22"/>
              </w:rPr>
              <w:t xml:space="preserve"> **</w:t>
            </w:r>
            <w:r w:rsidRPr="00627A6F">
              <w:rPr>
                <w:rFonts w:asciiTheme="minorHAnsi" w:hAnsiTheme="minorHAnsi" w:cstheme="minorHAnsi"/>
                <w:b/>
                <w:bCs/>
                <w:sz w:val="22"/>
                <w:szCs w:val="22"/>
                <w:vertAlign w:val="superscript"/>
              </w:rPr>
              <w:t>)</w:t>
            </w:r>
          </w:p>
          <w:p w14:paraId="2C2FD334" w14:textId="77777777" w:rsidR="00E70428" w:rsidRPr="00627A6F" w:rsidRDefault="003E38B0" w:rsidP="00EE2ED0">
            <w:pPr>
              <w:pStyle w:val="Tekstpodstawowy"/>
              <w:jc w:val="both"/>
              <w:rPr>
                <w:rFonts w:asciiTheme="minorHAnsi" w:hAnsiTheme="minorHAnsi" w:cstheme="minorHAnsi"/>
                <w:sz w:val="22"/>
                <w:szCs w:val="22"/>
              </w:rPr>
            </w:pPr>
            <w:r w:rsidRPr="00627A6F">
              <w:rPr>
                <w:rFonts w:asciiTheme="minorHAnsi" w:hAnsiTheme="minorHAnsi" w:cstheme="minorHAnsi"/>
                <w:sz w:val="22"/>
                <w:szCs w:val="22"/>
              </w:rPr>
              <w:t>(uwzględniający koszty pozyskania i przedstawienia do umorzenia Prezesowi URE świadectw wynikających</w:t>
            </w:r>
            <w:r w:rsidR="00E90BE2" w:rsidRPr="00627A6F">
              <w:rPr>
                <w:rFonts w:asciiTheme="minorHAnsi" w:hAnsiTheme="minorHAnsi" w:cstheme="minorHAnsi"/>
                <w:sz w:val="22"/>
                <w:szCs w:val="22"/>
              </w:rPr>
              <w:br/>
            </w:r>
            <w:r w:rsidRPr="00627A6F">
              <w:rPr>
                <w:rFonts w:asciiTheme="minorHAnsi" w:hAnsiTheme="minorHAnsi" w:cstheme="minorHAnsi"/>
                <w:sz w:val="22"/>
                <w:szCs w:val="22"/>
              </w:rPr>
              <w:t>z ustawy o efektywności energetycznej - tzw. biał</w:t>
            </w:r>
            <w:r w:rsidR="00E90BE2" w:rsidRPr="00627A6F">
              <w:rPr>
                <w:rFonts w:asciiTheme="minorHAnsi" w:hAnsiTheme="minorHAnsi" w:cstheme="minorHAnsi"/>
                <w:sz w:val="22"/>
                <w:szCs w:val="22"/>
              </w:rPr>
              <w:t>ych</w:t>
            </w:r>
            <w:r w:rsidRPr="00627A6F">
              <w:rPr>
                <w:rFonts w:asciiTheme="minorHAnsi" w:hAnsiTheme="minorHAnsi" w:cstheme="minorHAnsi"/>
                <w:sz w:val="22"/>
                <w:szCs w:val="22"/>
              </w:rPr>
              <w:t xml:space="preserve"> certyfikat</w:t>
            </w:r>
            <w:r w:rsidR="00E90BE2" w:rsidRPr="00627A6F">
              <w:rPr>
                <w:rFonts w:asciiTheme="minorHAnsi" w:hAnsiTheme="minorHAnsi" w:cstheme="minorHAnsi"/>
                <w:sz w:val="22"/>
                <w:szCs w:val="22"/>
              </w:rPr>
              <w:t>ów</w:t>
            </w:r>
            <w:r w:rsidRPr="00627A6F">
              <w:rPr>
                <w:rFonts w:asciiTheme="minorHAnsi" w:hAnsiTheme="minorHAnsi" w:cstheme="minorHAnsi"/>
                <w:sz w:val="22"/>
                <w:szCs w:val="22"/>
              </w:rPr>
              <w:t xml:space="preserve">; koszt bilansowania handlowego; koszt obsługi Umowy; koszt transakcji na TGE; koszt zabezpieczenia ryzyka płynności finansowej; koszt zamrożenia środków pieniężnych z tytułu </w:t>
            </w:r>
            <w:r w:rsidRPr="00627A6F">
              <w:rPr>
                <w:rFonts w:asciiTheme="minorHAnsi" w:hAnsiTheme="minorHAnsi" w:cstheme="minorHAnsi"/>
                <w:sz w:val="22"/>
                <w:szCs w:val="22"/>
              </w:rPr>
              <w:lastRenderedPageBreak/>
              <w:t>terminu płatności oraz marżę Wykonawcy)</w:t>
            </w:r>
          </w:p>
          <w:p w14:paraId="41C6316E" w14:textId="77777777" w:rsidR="003E38B0" w:rsidRPr="00627A6F" w:rsidRDefault="003E38B0" w:rsidP="00EE2ED0">
            <w:pPr>
              <w:pStyle w:val="Tekstpodstawowy"/>
              <w:jc w:val="both"/>
              <w:rPr>
                <w:rFonts w:asciiTheme="minorHAnsi" w:hAnsiTheme="minorHAnsi" w:cstheme="minorHAnsi"/>
                <w:b/>
                <w:bCs/>
                <w:sz w:val="22"/>
                <w:szCs w:val="22"/>
                <w:vertAlign w:val="superscript"/>
              </w:rPr>
            </w:pPr>
            <w:r w:rsidRPr="00627A6F">
              <w:rPr>
                <w:rFonts w:asciiTheme="minorHAnsi" w:hAnsiTheme="minorHAnsi" w:cstheme="minorHAnsi"/>
                <w:b/>
                <w:bCs/>
                <w:sz w:val="22"/>
                <w:szCs w:val="22"/>
              </w:rPr>
              <w:t>/wypełnia wykonawca/</w:t>
            </w:r>
          </w:p>
        </w:tc>
        <w:tc>
          <w:tcPr>
            <w:tcW w:w="2158" w:type="dxa"/>
            <w:shd w:val="clear" w:color="auto" w:fill="E6E6E6"/>
            <w:vAlign w:val="center"/>
          </w:tcPr>
          <w:p w14:paraId="6B6323FF" w14:textId="77777777" w:rsidR="00E70428" w:rsidRPr="00627A6F" w:rsidRDefault="003E38B0" w:rsidP="00EE2ED0">
            <w:pPr>
              <w:jc w:val="both"/>
              <w:rPr>
                <w:rFonts w:asciiTheme="minorHAnsi" w:hAnsiTheme="minorHAnsi" w:cstheme="minorHAnsi"/>
                <w:b/>
                <w:bCs/>
                <w:sz w:val="22"/>
                <w:szCs w:val="22"/>
              </w:rPr>
            </w:pPr>
            <w:r w:rsidRPr="00627A6F">
              <w:rPr>
                <w:rFonts w:asciiTheme="minorHAnsi" w:hAnsiTheme="minorHAnsi" w:cstheme="minorHAnsi"/>
                <w:b/>
                <w:bCs/>
                <w:sz w:val="22"/>
                <w:szCs w:val="22"/>
              </w:rPr>
              <w:lastRenderedPageBreak/>
              <w:t>Opłata handlowa</w:t>
            </w:r>
          </w:p>
          <w:p w14:paraId="5568E213" w14:textId="77777777" w:rsidR="00E90BE2" w:rsidRPr="00627A6F" w:rsidRDefault="00E90BE2" w:rsidP="00EE2ED0">
            <w:pPr>
              <w:jc w:val="both"/>
              <w:rPr>
                <w:rFonts w:asciiTheme="minorHAnsi" w:hAnsiTheme="minorHAnsi" w:cstheme="minorHAnsi"/>
                <w:b/>
                <w:bCs/>
                <w:sz w:val="22"/>
                <w:szCs w:val="22"/>
                <w:vertAlign w:val="superscript"/>
              </w:rPr>
            </w:pPr>
            <w:r w:rsidRPr="00627A6F">
              <w:rPr>
                <w:rFonts w:asciiTheme="minorHAnsi" w:hAnsiTheme="minorHAnsi" w:cstheme="minorHAnsi"/>
                <w:b/>
                <w:bCs/>
                <w:sz w:val="22"/>
                <w:szCs w:val="22"/>
              </w:rPr>
              <w:t xml:space="preserve">w zł / 1 </w:t>
            </w:r>
            <w:r w:rsidR="00C17C37" w:rsidRPr="00627A6F">
              <w:rPr>
                <w:rFonts w:asciiTheme="minorHAnsi" w:hAnsiTheme="minorHAnsi" w:cstheme="minorHAnsi"/>
                <w:b/>
                <w:bCs/>
                <w:sz w:val="22"/>
                <w:szCs w:val="22"/>
              </w:rPr>
              <w:t>MWh</w:t>
            </w:r>
            <w:r w:rsidRPr="00627A6F">
              <w:rPr>
                <w:rFonts w:asciiTheme="minorHAnsi" w:hAnsiTheme="minorHAnsi" w:cstheme="minorHAnsi"/>
                <w:b/>
                <w:bCs/>
                <w:sz w:val="22"/>
                <w:szCs w:val="22"/>
              </w:rPr>
              <w:t xml:space="preserve"> **</w:t>
            </w:r>
            <w:r w:rsidRPr="00627A6F">
              <w:rPr>
                <w:rFonts w:asciiTheme="minorHAnsi" w:hAnsiTheme="minorHAnsi" w:cstheme="minorHAnsi"/>
                <w:b/>
                <w:bCs/>
                <w:sz w:val="22"/>
                <w:szCs w:val="22"/>
                <w:vertAlign w:val="superscript"/>
              </w:rPr>
              <w:t>)</w:t>
            </w:r>
          </w:p>
          <w:p w14:paraId="33B5D715" w14:textId="77777777" w:rsidR="00E70428" w:rsidRPr="00627A6F" w:rsidRDefault="00E70428" w:rsidP="00EE2ED0">
            <w:pPr>
              <w:jc w:val="both"/>
              <w:rPr>
                <w:rFonts w:asciiTheme="minorHAnsi" w:hAnsiTheme="minorHAnsi" w:cstheme="minorHAnsi"/>
                <w:b/>
                <w:bCs/>
                <w:sz w:val="22"/>
                <w:szCs w:val="22"/>
              </w:rPr>
            </w:pPr>
            <w:r w:rsidRPr="00627A6F">
              <w:rPr>
                <w:rFonts w:asciiTheme="minorHAnsi" w:hAnsiTheme="minorHAnsi" w:cstheme="minorHAnsi"/>
                <w:b/>
                <w:bCs/>
                <w:sz w:val="22"/>
                <w:szCs w:val="22"/>
              </w:rPr>
              <w:t>/wypełnia wykonawca/</w:t>
            </w:r>
          </w:p>
        </w:tc>
        <w:tc>
          <w:tcPr>
            <w:tcW w:w="2520" w:type="dxa"/>
            <w:shd w:val="clear" w:color="auto" w:fill="E6E6E6"/>
            <w:vAlign w:val="center"/>
          </w:tcPr>
          <w:p w14:paraId="620914D9" w14:textId="77777777" w:rsidR="00E70428" w:rsidRPr="00627A6F" w:rsidRDefault="00E90BE2" w:rsidP="00EE2ED0">
            <w:pPr>
              <w:jc w:val="both"/>
              <w:rPr>
                <w:rFonts w:asciiTheme="minorHAnsi" w:hAnsiTheme="minorHAnsi" w:cstheme="minorHAnsi"/>
                <w:b/>
                <w:bCs/>
                <w:sz w:val="22"/>
                <w:szCs w:val="22"/>
              </w:rPr>
            </w:pPr>
            <w:r w:rsidRPr="00627A6F">
              <w:rPr>
                <w:rFonts w:asciiTheme="minorHAnsi" w:hAnsiTheme="minorHAnsi" w:cstheme="minorHAnsi"/>
                <w:b/>
                <w:bCs/>
                <w:sz w:val="22"/>
                <w:szCs w:val="22"/>
              </w:rPr>
              <w:t>P</w:t>
            </w:r>
            <w:r w:rsidR="00E70428" w:rsidRPr="00627A6F">
              <w:rPr>
                <w:rFonts w:asciiTheme="minorHAnsi" w:hAnsiTheme="minorHAnsi" w:cstheme="minorHAnsi"/>
                <w:b/>
                <w:bCs/>
                <w:sz w:val="22"/>
                <w:szCs w:val="22"/>
              </w:rPr>
              <w:t>odatek VAT obliczony</w:t>
            </w:r>
            <w:r w:rsidR="003E38B0" w:rsidRPr="00627A6F">
              <w:rPr>
                <w:rFonts w:asciiTheme="minorHAnsi" w:hAnsiTheme="minorHAnsi" w:cstheme="minorHAnsi"/>
                <w:b/>
                <w:bCs/>
                <w:sz w:val="22"/>
                <w:szCs w:val="22"/>
              </w:rPr>
              <w:br/>
            </w:r>
            <w:r w:rsidR="00E70428" w:rsidRPr="00627A6F">
              <w:rPr>
                <w:rFonts w:asciiTheme="minorHAnsi" w:hAnsiTheme="minorHAnsi" w:cstheme="minorHAnsi"/>
                <w:b/>
                <w:bCs/>
                <w:sz w:val="22"/>
                <w:szCs w:val="22"/>
              </w:rPr>
              <w:t>na potrzeby niniejszego postępowania</w:t>
            </w:r>
            <w:r w:rsidR="00E70428" w:rsidRPr="00627A6F">
              <w:rPr>
                <w:rFonts w:asciiTheme="minorHAnsi" w:hAnsiTheme="minorHAnsi" w:cstheme="minorHAnsi"/>
                <w:b/>
                <w:bCs/>
                <w:sz w:val="22"/>
                <w:szCs w:val="22"/>
              </w:rPr>
              <w:br/>
              <w:t xml:space="preserve">w zł / 1 </w:t>
            </w:r>
            <w:r w:rsidR="00C17C37" w:rsidRPr="00627A6F">
              <w:rPr>
                <w:rFonts w:asciiTheme="minorHAnsi" w:hAnsiTheme="minorHAnsi" w:cstheme="minorHAnsi"/>
                <w:b/>
                <w:bCs/>
                <w:sz w:val="22"/>
                <w:szCs w:val="22"/>
              </w:rPr>
              <w:t>MWh</w:t>
            </w:r>
          </w:p>
          <w:p w14:paraId="1171A8F8" w14:textId="77777777" w:rsidR="00E70428" w:rsidRPr="00627A6F" w:rsidRDefault="00E70428" w:rsidP="00EE2ED0">
            <w:pPr>
              <w:jc w:val="both"/>
              <w:rPr>
                <w:rFonts w:asciiTheme="minorHAnsi" w:hAnsiTheme="minorHAnsi" w:cstheme="minorHAnsi"/>
                <w:b/>
                <w:bCs/>
                <w:sz w:val="22"/>
                <w:szCs w:val="22"/>
              </w:rPr>
            </w:pPr>
            <w:r w:rsidRPr="00627A6F">
              <w:rPr>
                <w:rFonts w:asciiTheme="minorHAnsi" w:hAnsiTheme="minorHAnsi" w:cstheme="minorHAnsi"/>
                <w:b/>
                <w:bCs/>
                <w:sz w:val="22"/>
                <w:szCs w:val="22"/>
              </w:rPr>
              <w:t>/wypełnia wykonawca/</w:t>
            </w:r>
          </w:p>
        </w:tc>
        <w:tc>
          <w:tcPr>
            <w:tcW w:w="2520" w:type="dxa"/>
            <w:shd w:val="clear" w:color="auto" w:fill="E6E6E6"/>
            <w:vAlign w:val="center"/>
          </w:tcPr>
          <w:p w14:paraId="506BE74B" w14:textId="77777777" w:rsidR="00E70428" w:rsidRPr="00627A6F" w:rsidRDefault="00E90BE2" w:rsidP="00EE2ED0">
            <w:pPr>
              <w:jc w:val="both"/>
              <w:rPr>
                <w:rFonts w:asciiTheme="minorHAnsi" w:hAnsiTheme="minorHAnsi" w:cstheme="minorHAnsi"/>
                <w:b/>
                <w:bCs/>
                <w:sz w:val="22"/>
                <w:szCs w:val="22"/>
              </w:rPr>
            </w:pPr>
            <w:r w:rsidRPr="00627A6F">
              <w:rPr>
                <w:rFonts w:asciiTheme="minorHAnsi" w:hAnsiTheme="minorHAnsi" w:cstheme="minorHAnsi"/>
                <w:b/>
                <w:bCs/>
                <w:sz w:val="22"/>
                <w:szCs w:val="22"/>
              </w:rPr>
              <w:t>R</w:t>
            </w:r>
            <w:r w:rsidR="00E70428" w:rsidRPr="00627A6F">
              <w:rPr>
                <w:rFonts w:asciiTheme="minorHAnsi" w:hAnsiTheme="minorHAnsi" w:cstheme="minorHAnsi"/>
                <w:b/>
                <w:bCs/>
                <w:sz w:val="22"/>
                <w:szCs w:val="22"/>
              </w:rPr>
              <w:t xml:space="preserve">azem </w:t>
            </w:r>
            <w:r w:rsidR="003E38B0" w:rsidRPr="00627A6F">
              <w:rPr>
                <w:rFonts w:asciiTheme="minorHAnsi" w:hAnsiTheme="minorHAnsi" w:cstheme="minorHAnsi"/>
                <w:b/>
                <w:bCs/>
                <w:sz w:val="22"/>
                <w:szCs w:val="22"/>
              </w:rPr>
              <w:t>cena gazu</w:t>
            </w:r>
            <w:r w:rsidR="00E70428" w:rsidRPr="00627A6F">
              <w:rPr>
                <w:rFonts w:asciiTheme="minorHAnsi" w:hAnsiTheme="minorHAnsi" w:cstheme="minorHAnsi"/>
                <w:b/>
                <w:bCs/>
                <w:sz w:val="22"/>
                <w:szCs w:val="22"/>
              </w:rPr>
              <w:t xml:space="preserve"> brutto</w:t>
            </w:r>
          </w:p>
          <w:p w14:paraId="569500BC" w14:textId="77777777" w:rsidR="00E70428" w:rsidRPr="00627A6F" w:rsidRDefault="00E70428" w:rsidP="00EE2ED0">
            <w:pPr>
              <w:jc w:val="both"/>
              <w:rPr>
                <w:rFonts w:asciiTheme="minorHAnsi" w:hAnsiTheme="minorHAnsi" w:cstheme="minorHAnsi"/>
                <w:b/>
                <w:bCs/>
                <w:sz w:val="22"/>
                <w:szCs w:val="22"/>
              </w:rPr>
            </w:pPr>
            <w:r w:rsidRPr="00627A6F">
              <w:rPr>
                <w:rFonts w:asciiTheme="minorHAnsi" w:hAnsiTheme="minorHAnsi" w:cstheme="minorHAnsi"/>
                <w:b/>
                <w:bCs/>
                <w:sz w:val="22"/>
                <w:szCs w:val="22"/>
              </w:rPr>
              <w:t xml:space="preserve">w zł / 1 </w:t>
            </w:r>
            <w:r w:rsidR="00C17C37" w:rsidRPr="00627A6F">
              <w:rPr>
                <w:rFonts w:asciiTheme="minorHAnsi" w:hAnsiTheme="minorHAnsi" w:cstheme="minorHAnsi"/>
                <w:b/>
                <w:bCs/>
                <w:sz w:val="22"/>
                <w:szCs w:val="22"/>
              </w:rPr>
              <w:t>MWh</w:t>
            </w:r>
          </w:p>
          <w:p w14:paraId="2D4A19FE" w14:textId="77777777" w:rsidR="00E70428" w:rsidRPr="00627A6F" w:rsidRDefault="00E70428" w:rsidP="00EE2ED0">
            <w:pPr>
              <w:jc w:val="both"/>
              <w:rPr>
                <w:rFonts w:asciiTheme="minorHAnsi" w:hAnsiTheme="minorHAnsi" w:cstheme="minorHAnsi"/>
                <w:b/>
                <w:bCs/>
                <w:sz w:val="22"/>
                <w:szCs w:val="22"/>
              </w:rPr>
            </w:pPr>
            <w:r w:rsidRPr="00627A6F">
              <w:rPr>
                <w:rFonts w:asciiTheme="minorHAnsi" w:hAnsiTheme="minorHAnsi" w:cstheme="minorHAnsi"/>
                <w:b/>
                <w:bCs/>
                <w:sz w:val="22"/>
                <w:szCs w:val="22"/>
              </w:rPr>
              <w:t>/wypełnia wykonawca/</w:t>
            </w:r>
          </w:p>
        </w:tc>
      </w:tr>
      <w:tr w:rsidR="00E70428" w:rsidRPr="00627A6F" w14:paraId="7CBBE03A" w14:textId="77777777" w:rsidTr="002700DB">
        <w:trPr>
          <w:trHeight w:val="351"/>
          <w:jc w:val="center"/>
        </w:trPr>
        <w:tc>
          <w:tcPr>
            <w:tcW w:w="2973" w:type="dxa"/>
            <w:tcBorders>
              <w:bottom w:val="single" w:sz="4" w:space="0" w:color="auto"/>
            </w:tcBorders>
            <w:shd w:val="clear" w:color="auto" w:fill="E6E6E6"/>
            <w:vAlign w:val="center"/>
          </w:tcPr>
          <w:p w14:paraId="757BD261" w14:textId="77777777" w:rsidR="00E70428" w:rsidRPr="00627A6F" w:rsidRDefault="00E70428" w:rsidP="00EE2ED0">
            <w:pPr>
              <w:pStyle w:val="Tekstpodstawowy"/>
              <w:jc w:val="both"/>
              <w:rPr>
                <w:rFonts w:asciiTheme="minorHAnsi" w:hAnsiTheme="minorHAnsi" w:cstheme="minorHAnsi"/>
                <w:b/>
                <w:bCs/>
                <w:sz w:val="22"/>
                <w:szCs w:val="22"/>
              </w:rPr>
            </w:pPr>
            <w:r w:rsidRPr="00627A6F">
              <w:rPr>
                <w:rFonts w:asciiTheme="minorHAnsi" w:hAnsiTheme="minorHAnsi" w:cstheme="minorHAnsi"/>
                <w:b/>
                <w:bCs/>
                <w:sz w:val="22"/>
                <w:szCs w:val="22"/>
              </w:rPr>
              <w:t>(1)</w:t>
            </w:r>
          </w:p>
        </w:tc>
        <w:tc>
          <w:tcPr>
            <w:tcW w:w="2139" w:type="dxa"/>
            <w:tcBorders>
              <w:bottom w:val="single" w:sz="4" w:space="0" w:color="auto"/>
            </w:tcBorders>
            <w:shd w:val="clear" w:color="auto" w:fill="E6E6E6"/>
            <w:vAlign w:val="center"/>
          </w:tcPr>
          <w:p w14:paraId="2A42B805" w14:textId="77777777" w:rsidR="00E70428" w:rsidRPr="00627A6F" w:rsidRDefault="00E70428" w:rsidP="00EE2ED0">
            <w:pPr>
              <w:pStyle w:val="Tekstpodstawowy"/>
              <w:jc w:val="both"/>
              <w:rPr>
                <w:rFonts w:asciiTheme="minorHAnsi" w:hAnsiTheme="minorHAnsi" w:cstheme="minorHAnsi"/>
                <w:b/>
                <w:bCs/>
                <w:sz w:val="22"/>
                <w:szCs w:val="22"/>
              </w:rPr>
            </w:pPr>
            <w:r w:rsidRPr="00627A6F">
              <w:rPr>
                <w:rFonts w:asciiTheme="minorHAnsi" w:hAnsiTheme="minorHAnsi" w:cstheme="minorHAnsi"/>
                <w:b/>
                <w:bCs/>
                <w:sz w:val="22"/>
                <w:szCs w:val="22"/>
              </w:rPr>
              <w:t>(2)</w:t>
            </w:r>
          </w:p>
        </w:tc>
        <w:tc>
          <w:tcPr>
            <w:tcW w:w="2215" w:type="dxa"/>
            <w:tcBorders>
              <w:bottom w:val="single" w:sz="4" w:space="0" w:color="auto"/>
            </w:tcBorders>
            <w:shd w:val="clear" w:color="auto" w:fill="E6E6E6"/>
            <w:vAlign w:val="center"/>
          </w:tcPr>
          <w:p w14:paraId="5C9A5721" w14:textId="77777777" w:rsidR="00E70428" w:rsidRPr="00627A6F" w:rsidRDefault="00E70428" w:rsidP="00EE2ED0">
            <w:pPr>
              <w:pStyle w:val="Tekstpodstawowy"/>
              <w:jc w:val="both"/>
              <w:rPr>
                <w:rFonts w:asciiTheme="minorHAnsi" w:hAnsiTheme="minorHAnsi" w:cstheme="minorHAnsi"/>
                <w:b/>
                <w:bCs/>
                <w:sz w:val="22"/>
                <w:szCs w:val="22"/>
              </w:rPr>
            </w:pPr>
            <w:r w:rsidRPr="00627A6F">
              <w:rPr>
                <w:rFonts w:asciiTheme="minorHAnsi" w:hAnsiTheme="minorHAnsi" w:cstheme="minorHAnsi"/>
                <w:b/>
                <w:bCs/>
                <w:sz w:val="22"/>
                <w:szCs w:val="22"/>
              </w:rPr>
              <w:t>(3)</w:t>
            </w:r>
          </w:p>
        </w:tc>
        <w:tc>
          <w:tcPr>
            <w:tcW w:w="2158" w:type="dxa"/>
            <w:tcBorders>
              <w:bottom w:val="single" w:sz="4" w:space="0" w:color="auto"/>
            </w:tcBorders>
            <w:shd w:val="clear" w:color="auto" w:fill="E6E6E6"/>
            <w:vAlign w:val="center"/>
          </w:tcPr>
          <w:p w14:paraId="280D797C" w14:textId="77777777" w:rsidR="00E70428" w:rsidRPr="00627A6F" w:rsidRDefault="00E70428" w:rsidP="00EE2ED0">
            <w:pPr>
              <w:pStyle w:val="Tekstpodstawowy"/>
              <w:jc w:val="both"/>
              <w:rPr>
                <w:rFonts w:asciiTheme="minorHAnsi" w:hAnsiTheme="minorHAnsi" w:cstheme="minorHAnsi"/>
                <w:sz w:val="22"/>
                <w:szCs w:val="22"/>
              </w:rPr>
            </w:pPr>
            <w:r w:rsidRPr="00627A6F">
              <w:rPr>
                <w:rFonts w:asciiTheme="minorHAnsi" w:hAnsiTheme="minorHAnsi" w:cstheme="minorHAnsi"/>
                <w:b/>
                <w:bCs/>
                <w:sz w:val="22"/>
                <w:szCs w:val="22"/>
              </w:rPr>
              <w:t>(4)</w:t>
            </w:r>
          </w:p>
        </w:tc>
        <w:tc>
          <w:tcPr>
            <w:tcW w:w="2520" w:type="dxa"/>
            <w:shd w:val="clear" w:color="auto" w:fill="E6E6E6"/>
            <w:vAlign w:val="center"/>
          </w:tcPr>
          <w:p w14:paraId="27FA647D" w14:textId="77777777" w:rsidR="00E70428" w:rsidRPr="00627A6F" w:rsidRDefault="00E70428" w:rsidP="00EE2ED0">
            <w:pPr>
              <w:pStyle w:val="Tekstpodstawowy"/>
              <w:ind w:right="322"/>
              <w:jc w:val="both"/>
              <w:rPr>
                <w:rFonts w:asciiTheme="minorHAnsi" w:hAnsiTheme="minorHAnsi" w:cstheme="minorHAnsi"/>
                <w:sz w:val="22"/>
                <w:szCs w:val="22"/>
              </w:rPr>
            </w:pPr>
            <w:r w:rsidRPr="00627A6F">
              <w:rPr>
                <w:rFonts w:asciiTheme="minorHAnsi" w:hAnsiTheme="minorHAnsi" w:cstheme="minorHAnsi"/>
                <w:b/>
                <w:bCs/>
                <w:sz w:val="22"/>
                <w:szCs w:val="22"/>
              </w:rPr>
              <w:t>(5)</w:t>
            </w:r>
          </w:p>
        </w:tc>
        <w:tc>
          <w:tcPr>
            <w:tcW w:w="2520" w:type="dxa"/>
            <w:shd w:val="clear" w:color="auto" w:fill="E6E6E6"/>
            <w:vAlign w:val="center"/>
          </w:tcPr>
          <w:p w14:paraId="4BEDCC1A" w14:textId="77777777" w:rsidR="00E70428" w:rsidRPr="00627A6F" w:rsidRDefault="00E70428" w:rsidP="00EE2ED0">
            <w:pPr>
              <w:pStyle w:val="Tekstpodstawowy"/>
              <w:ind w:right="58"/>
              <w:jc w:val="both"/>
              <w:rPr>
                <w:rFonts w:asciiTheme="minorHAnsi" w:hAnsiTheme="minorHAnsi" w:cstheme="minorHAnsi"/>
                <w:sz w:val="22"/>
                <w:szCs w:val="22"/>
              </w:rPr>
            </w:pPr>
            <w:r w:rsidRPr="00627A6F">
              <w:rPr>
                <w:rFonts w:asciiTheme="minorHAnsi" w:hAnsiTheme="minorHAnsi" w:cstheme="minorHAnsi"/>
                <w:b/>
                <w:bCs/>
                <w:sz w:val="22"/>
                <w:szCs w:val="22"/>
              </w:rPr>
              <w:t>(6)</w:t>
            </w:r>
          </w:p>
        </w:tc>
      </w:tr>
      <w:tr w:rsidR="00E70428" w:rsidRPr="00627A6F" w14:paraId="4C82F3FC" w14:textId="77777777" w:rsidTr="002700DB">
        <w:trPr>
          <w:trHeight w:val="578"/>
          <w:jc w:val="center"/>
        </w:trPr>
        <w:tc>
          <w:tcPr>
            <w:tcW w:w="2973" w:type="dxa"/>
            <w:shd w:val="clear" w:color="auto" w:fill="E6E6E6"/>
            <w:vAlign w:val="center"/>
          </w:tcPr>
          <w:p w14:paraId="4E9608A8" w14:textId="77777777" w:rsidR="00E70428" w:rsidRPr="00627A6F" w:rsidRDefault="007F7EC2" w:rsidP="00EE2ED0">
            <w:pPr>
              <w:pStyle w:val="Tekstpodstawowy"/>
              <w:jc w:val="both"/>
              <w:rPr>
                <w:rFonts w:asciiTheme="minorHAnsi" w:hAnsiTheme="minorHAnsi" w:cstheme="minorHAnsi"/>
                <w:b/>
                <w:bCs/>
                <w:sz w:val="22"/>
                <w:szCs w:val="22"/>
              </w:rPr>
            </w:pPr>
            <w:r w:rsidRPr="00627A6F">
              <w:rPr>
                <w:rFonts w:asciiTheme="minorHAnsi" w:hAnsiTheme="minorHAnsi" w:cstheme="minorHAnsi"/>
                <w:b/>
                <w:bCs/>
                <w:sz w:val="22"/>
                <w:szCs w:val="22"/>
              </w:rPr>
              <w:t>2</w:t>
            </w:r>
            <w:r w:rsidR="00DB2039" w:rsidRPr="00627A6F">
              <w:rPr>
                <w:rFonts w:asciiTheme="minorHAnsi" w:hAnsiTheme="minorHAnsi" w:cstheme="minorHAnsi"/>
                <w:b/>
                <w:bCs/>
                <w:sz w:val="22"/>
                <w:szCs w:val="22"/>
              </w:rPr>
              <w:t>20,0</w:t>
            </w:r>
            <w:r w:rsidR="00E70428" w:rsidRPr="00627A6F">
              <w:rPr>
                <w:rFonts w:asciiTheme="minorHAnsi" w:hAnsiTheme="minorHAnsi" w:cstheme="minorHAnsi"/>
                <w:b/>
                <w:bCs/>
                <w:sz w:val="22"/>
                <w:szCs w:val="22"/>
              </w:rPr>
              <w:t>0 zł.</w:t>
            </w:r>
          </w:p>
        </w:tc>
        <w:tc>
          <w:tcPr>
            <w:tcW w:w="2139" w:type="dxa"/>
            <w:vAlign w:val="center"/>
          </w:tcPr>
          <w:p w14:paraId="6CD6EAF9" w14:textId="77777777" w:rsidR="00E70428" w:rsidRPr="00627A6F" w:rsidRDefault="00E70428" w:rsidP="00EE2ED0">
            <w:pPr>
              <w:pStyle w:val="Tekstpodstawowy"/>
              <w:ind w:right="58"/>
              <w:jc w:val="both"/>
              <w:rPr>
                <w:rFonts w:asciiTheme="minorHAnsi" w:hAnsiTheme="minorHAnsi" w:cstheme="minorHAnsi"/>
                <w:sz w:val="22"/>
                <w:szCs w:val="22"/>
              </w:rPr>
            </w:pPr>
          </w:p>
          <w:p w14:paraId="0C013969" w14:textId="77777777" w:rsidR="00E70428" w:rsidRPr="00627A6F" w:rsidRDefault="00E70428" w:rsidP="00EE2ED0">
            <w:pPr>
              <w:pStyle w:val="Tekstpodstawowy"/>
              <w:jc w:val="both"/>
              <w:rPr>
                <w:rFonts w:asciiTheme="minorHAnsi" w:hAnsiTheme="minorHAnsi" w:cstheme="minorHAnsi"/>
                <w:b/>
                <w:bCs/>
                <w:sz w:val="22"/>
                <w:szCs w:val="22"/>
              </w:rPr>
            </w:pPr>
            <w:r w:rsidRPr="00627A6F">
              <w:rPr>
                <w:rFonts w:asciiTheme="minorHAnsi" w:hAnsiTheme="minorHAnsi" w:cstheme="minorHAnsi"/>
                <w:sz w:val="22"/>
                <w:szCs w:val="22"/>
              </w:rPr>
              <w:t xml:space="preserve">_________________ </w:t>
            </w:r>
            <w:r w:rsidRPr="00627A6F">
              <w:rPr>
                <w:rFonts w:asciiTheme="minorHAnsi" w:hAnsiTheme="minorHAnsi" w:cstheme="minorHAnsi"/>
                <w:b/>
                <w:sz w:val="22"/>
                <w:szCs w:val="22"/>
              </w:rPr>
              <w:t>zł.</w:t>
            </w:r>
          </w:p>
        </w:tc>
        <w:tc>
          <w:tcPr>
            <w:tcW w:w="2215" w:type="dxa"/>
            <w:vAlign w:val="center"/>
          </w:tcPr>
          <w:p w14:paraId="26043AA7" w14:textId="77777777" w:rsidR="00E70428" w:rsidRPr="00627A6F" w:rsidRDefault="00E70428" w:rsidP="00EE2ED0">
            <w:pPr>
              <w:pStyle w:val="Tekstpodstawowy"/>
              <w:ind w:right="58"/>
              <w:jc w:val="both"/>
              <w:rPr>
                <w:rFonts w:asciiTheme="minorHAnsi" w:hAnsiTheme="minorHAnsi" w:cstheme="minorHAnsi"/>
                <w:sz w:val="22"/>
                <w:szCs w:val="22"/>
              </w:rPr>
            </w:pPr>
          </w:p>
          <w:p w14:paraId="0B4AD36A" w14:textId="77777777" w:rsidR="00E70428" w:rsidRPr="00627A6F" w:rsidRDefault="00E70428" w:rsidP="00EE2ED0">
            <w:pPr>
              <w:pStyle w:val="Tekstpodstawowy"/>
              <w:jc w:val="both"/>
              <w:rPr>
                <w:rFonts w:asciiTheme="minorHAnsi" w:hAnsiTheme="minorHAnsi" w:cstheme="minorHAnsi"/>
                <w:b/>
                <w:bCs/>
                <w:sz w:val="22"/>
                <w:szCs w:val="22"/>
              </w:rPr>
            </w:pPr>
            <w:r w:rsidRPr="00627A6F">
              <w:rPr>
                <w:rFonts w:asciiTheme="minorHAnsi" w:hAnsiTheme="minorHAnsi" w:cstheme="minorHAnsi"/>
                <w:sz w:val="22"/>
                <w:szCs w:val="22"/>
              </w:rPr>
              <w:t xml:space="preserve">__________________ </w:t>
            </w:r>
            <w:r w:rsidRPr="00627A6F">
              <w:rPr>
                <w:rFonts w:asciiTheme="minorHAnsi" w:hAnsiTheme="minorHAnsi" w:cstheme="minorHAnsi"/>
                <w:b/>
                <w:sz w:val="22"/>
                <w:szCs w:val="22"/>
              </w:rPr>
              <w:t>zł.</w:t>
            </w:r>
          </w:p>
        </w:tc>
        <w:tc>
          <w:tcPr>
            <w:tcW w:w="2158" w:type="dxa"/>
            <w:vAlign w:val="center"/>
          </w:tcPr>
          <w:p w14:paraId="509D4C91" w14:textId="77777777" w:rsidR="00E70428" w:rsidRPr="00627A6F" w:rsidRDefault="00E70428" w:rsidP="00EE2ED0">
            <w:pPr>
              <w:pStyle w:val="Tekstpodstawowy"/>
              <w:ind w:right="58"/>
              <w:jc w:val="both"/>
              <w:rPr>
                <w:rFonts w:asciiTheme="minorHAnsi" w:hAnsiTheme="minorHAnsi" w:cstheme="minorHAnsi"/>
                <w:sz w:val="22"/>
                <w:szCs w:val="22"/>
              </w:rPr>
            </w:pPr>
          </w:p>
          <w:p w14:paraId="3D8F4652" w14:textId="77777777" w:rsidR="00E70428" w:rsidRPr="00627A6F" w:rsidRDefault="00E70428" w:rsidP="00EE2ED0">
            <w:pPr>
              <w:pStyle w:val="Tekstpodstawowy"/>
              <w:jc w:val="both"/>
              <w:rPr>
                <w:rFonts w:asciiTheme="minorHAnsi" w:hAnsiTheme="minorHAnsi" w:cstheme="minorHAnsi"/>
                <w:b/>
                <w:sz w:val="22"/>
                <w:szCs w:val="22"/>
              </w:rPr>
            </w:pPr>
            <w:r w:rsidRPr="00627A6F">
              <w:rPr>
                <w:rFonts w:asciiTheme="minorHAnsi" w:hAnsiTheme="minorHAnsi" w:cstheme="minorHAnsi"/>
                <w:sz w:val="22"/>
                <w:szCs w:val="22"/>
              </w:rPr>
              <w:t xml:space="preserve">__________________ </w:t>
            </w:r>
            <w:r w:rsidRPr="00627A6F">
              <w:rPr>
                <w:rFonts w:asciiTheme="minorHAnsi" w:hAnsiTheme="minorHAnsi" w:cstheme="minorHAnsi"/>
                <w:b/>
                <w:sz w:val="22"/>
                <w:szCs w:val="22"/>
              </w:rPr>
              <w:t>zł.</w:t>
            </w:r>
          </w:p>
        </w:tc>
        <w:tc>
          <w:tcPr>
            <w:tcW w:w="2520" w:type="dxa"/>
            <w:vAlign w:val="center"/>
          </w:tcPr>
          <w:p w14:paraId="3C8983FE" w14:textId="77777777" w:rsidR="00E70428" w:rsidRPr="00627A6F" w:rsidRDefault="00E70428" w:rsidP="00EE2ED0">
            <w:pPr>
              <w:pStyle w:val="Tekstpodstawowy"/>
              <w:ind w:right="322"/>
              <w:jc w:val="both"/>
              <w:rPr>
                <w:rFonts w:asciiTheme="minorHAnsi" w:hAnsiTheme="minorHAnsi" w:cstheme="minorHAnsi"/>
                <w:sz w:val="22"/>
                <w:szCs w:val="22"/>
              </w:rPr>
            </w:pPr>
          </w:p>
          <w:p w14:paraId="029976B4" w14:textId="77777777" w:rsidR="00E70428" w:rsidRPr="00627A6F" w:rsidRDefault="00E70428" w:rsidP="00EE2ED0">
            <w:pPr>
              <w:pStyle w:val="Tekstpodstawowy"/>
              <w:ind w:right="322"/>
              <w:jc w:val="both"/>
              <w:rPr>
                <w:rFonts w:asciiTheme="minorHAnsi" w:hAnsiTheme="minorHAnsi" w:cstheme="minorHAnsi"/>
                <w:sz w:val="22"/>
                <w:szCs w:val="22"/>
              </w:rPr>
            </w:pPr>
            <w:r w:rsidRPr="00627A6F">
              <w:rPr>
                <w:rFonts w:asciiTheme="minorHAnsi" w:hAnsiTheme="minorHAnsi" w:cstheme="minorHAnsi"/>
                <w:sz w:val="22"/>
                <w:szCs w:val="22"/>
              </w:rPr>
              <w:t xml:space="preserve">__________________ </w:t>
            </w:r>
            <w:r w:rsidRPr="00627A6F">
              <w:rPr>
                <w:rFonts w:asciiTheme="minorHAnsi" w:hAnsiTheme="minorHAnsi" w:cstheme="minorHAnsi"/>
                <w:b/>
                <w:sz w:val="22"/>
                <w:szCs w:val="22"/>
              </w:rPr>
              <w:t>zł.</w:t>
            </w:r>
          </w:p>
        </w:tc>
        <w:tc>
          <w:tcPr>
            <w:tcW w:w="2520" w:type="dxa"/>
            <w:vAlign w:val="center"/>
          </w:tcPr>
          <w:p w14:paraId="546B792F" w14:textId="77777777" w:rsidR="00E70428" w:rsidRPr="00627A6F" w:rsidRDefault="00E70428" w:rsidP="00EE2ED0">
            <w:pPr>
              <w:pStyle w:val="Tekstpodstawowy"/>
              <w:ind w:right="58"/>
              <w:jc w:val="both"/>
              <w:rPr>
                <w:rFonts w:asciiTheme="minorHAnsi" w:hAnsiTheme="minorHAnsi" w:cstheme="minorHAnsi"/>
                <w:sz w:val="22"/>
                <w:szCs w:val="22"/>
              </w:rPr>
            </w:pPr>
          </w:p>
          <w:p w14:paraId="3A14D6D8" w14:textId="77777777" w:rsidR="00E70428" w:rsidRPr="00627A6F" w:rsidRDefault="00E70428" w:rsidP="00EE2ED0">
            <w:pPr>
              <w:pStyle w:val="Tekstpodstawowy"/>
              <w:ind w:right="58"/>
              <w:jc w:val="both"/>
              <w:rPr>
                <w:rFonts w:asciiTheme="minorHAnsi" w:hAnsiTheme="minorHAnsi" w:cstheme="minorHAnsi"/>
                <w:sz w:val="22"/>
                <w:szCs w:val="22"/>
              </w:rPr>
            </w:pPr>
            <w:r w:rsidRPr="00627A6F">
              <w:rPr>
                <w:rFonts w:asciiTheme="minorHAnsi" w:hAnsiTheme="minorHAnsi" w:cstheme="minorHAnsi"/>
                <w:sz w:val="22"/>
                <w:szCs w:val="22"/>
              </w:rPr>
              <w:t xml:space="preserve">__________________ </w:t>
            </w:r>
            <w:r w:rsidRPr="00627A6F">
              <w:rPr>
                <w:rFonts w:asciiTheme="minorHAnsi" w:hAnsiTheme="minorHAnsi" w:cstheme="minorHAnsi"/>
                <w:b/>
                <w:sz w:val="22"/>
                <w:szCs w:val="22"/>
              </w:rPr>
              <w:t>zł.</w:t>
            </w:r>
          </w:p>
        </w:tc>
      </w:tr>
    </w:tbl>
    <w:p w14:paraId="56D6EA61" w14:textId="77777777" w:rsidR="003E38B0" w:rsidRPr="00627A6F" w:rsidRDefault="003E38B0" w:rsidP="00EE2ED0">
      <w:pPr>
        <w:jc w:val="both"/>
        <w:rPr>
          <w:rFonts w:asciiTheme="minorHAnsi" w:hAnsiTheme="minorHAnsi" w:cstheme="minorHAnsi"/>
          <w:bCs/>
          <w:sz w:val="22"/>
          <w:szCs w:val="22"/>
        </w:rPr>
      </w:pPr>
    </w:p>
    <w:p w14:paraId="0DEA714B" w14:textId="77777777" w:rsidR="00E70428" w:rsidRPr="00627A6F" w:rsidRDefault="00E70428" w:rsidP="00EE2ED0">
      <w:pPr>
        <w:ind w:left="567" w:hanging="567"/>
        <w:jc w:val="both"/>
        <w:rPr>
          <w:rFonts w:asciiTheme="minorHAnsi" w:hAnsiTheme="minorHAnsi" w:cstheme="minorHAnsi"/>
          <w:b/>
          <w:iCs/>
          <w:sz w:val="22"/>
          <w:szCs w:val="22"/>
          <w:u w:val="single"/>
        </w:rPr>
      </w:pPr>
      <w:r w:rsidRPr="00627A6F">
        <w:rPr>
          <w:rFonts w:asciiTheme="minorHAnsi" w:hAnsiTheme="minorHAnsi" w:cstheme="minorHAnsi"/>
          <w:b/>
          <w:bCs/>
          <w:sz w:val="22"/>
          <w:szCs w:val="22"/>
        </w:rPr>
        <w:t>*</w:t>
      </w:r>
      <w:r w:rsidRPr="00627A6F">
        <w:rPr>
          <w:rFonts w:asciiTheme="minorHAnsi" w:hAnsiTheme="minorHAnsi" w:cstheme="minorHAnsi"/>
          <w:b/>
          <w:bCs/>
          <w:sz w:val="22"/>
          <w:szCs w:val="22"/>
          <w:vertAlign w:val="superscript"/>
        </w:rPr>
        <w:t>)</w:t>
      </w:r>
      <w:r w:rsidRPr="00627A6F">
        <w:rPr>
          <w:rFonts w:asciiTheme="minorHAnsi" w:hAnsiTheme="minorHAnsi" w:cstheme="minorHAnsi"/>
          <w:b/>
          <w:bCs/>
          <w:sz w:val="22"/>
          <w:szCs w:val="22"/>
        </w:rPr>
        <w:t xml:space="preserve"> </w:t>
      </w:r>
      <w:r w:rsidRPr="00627A6F">
        <w:rPr>
          <w:rFonts w:asciiTheme="minorHAnsi" w:hAnsiTheme="minorHAnsi" w:cstheme="minorHAnsi"/>
          <w:bCs/>
          <w:sz w:val="22"/>
          <w:szCs w:val="22"/>
        </w:rPr>
        <w:t>podana</w:t>
      </w:r>
      <w:r w:rsidRPr="00627A6F">
        <w:rPr>
          <w:rFonts w:asciiTheme="minorHAnsi" w:hAnsiTheme="minorHAnsi" w:cstheme="minorHAnsi"/>
          <w:b/>
          <w:bCs/>
          <w:sz w:val="22"/>
          <w:szCs w:val="22"/>
        </w:rPr>
        <w:t xml:space="preserve"> </w:t>
      </w:r>
      <w:r w:rsidRPr="00627A6F">
        <w:rPr>
          <w:rFonts w:asciiTheme="minorHAnsi" w:hAnsiTheme="minorHAnsi" w:cstheme="minorHAnsi"/>
          <w:iCs/>
          <w:sz w:val="22"/>
          <w:szCs w:val="22"/>
        </w:rPr>
        <w:t xml:space="preserve">przez Zamawiającego cena gazu została przyjęta wyłącznie na potrzeby niniejszego postępowania </w:t>
      </w:r>
      <w:r w:rsidRPr="00627A6F">
        <w:rPr>
          <w:rFonts w:asciiTheme="minorHAnsi" w:hAnsiTheme="minorHAnsi" w:cstheme="minorHAnsi"/>
          <w:b/>
          <w:iCs/>
          <w:sz w:val="22"/>
          <w:szCs w:val="22"/>
          <w:u w:val="single"/>
        </w:rPr>
        <w:t>dla potrzeb porównania i oceny ofert</w:t>
      </w:r>
    </w:p>
    <w:p w14:paraId="76090CDB" w14:textId="77777777" w:rsidR="003E38B0" w:rsidRPr="00627A6F" w:rsidRDefault="003E38B0" w:rsidP="00EE2ED0">
      <w:pPr>
        <w:jc w:val="both"/>
        <w:rPr>
          <w:rFonts w:asciiTheme="minorHAnsi" w:hAnsiTheme="minorHAnsi" w:cstheme="minorHAnsi"/>
          <w:sz w:val="22"/>
          <w:szCs w:val="22"/>
        </w:rPr>
      </w:pPr>
      <w:r w:rsidRPr="00627A6F">
        <w:rPr>
          <w:rFonts w:asciiTheme="minorHAnsi" w:hAnsiTheme="minorHAnsi" w:cstheme="minorHAnsi"/>
          <w:b/>
          <w:bCs/>
          <w:iCs/>
          <w:sz w:val="22"/>
          <w:szCs w:val="22"/>
        </w:rPr>
        <w:t>**</w:t>
      </w:r>
      <w:r w:rsidRPr="00627A6F">
        <w:rPr>
          <w:rFonts w:asciiTheme="minorHAnsi" w:hAnsiTheme="minorHAnsi" w:cstheme="minorHAnsi"/>
          <w:b/>
          <w:bCs/>
          <w:sz w:val="22"/>
          <w:szCs w:val="22"/>
          <w:vertAlign w:val="superscript"/>
        </w:rPr>
        <w:t>)</w:t>
      </w:r>
      <w:r w:rsidRPr="00627A6F">
        <w:rPr>
          <w:rFonts w:asciiTheme="minorHAnsi" w:hAnsiTheme="minorHAnsi" w:cstheme="minorHAnsi"/>
          <w:iCs/>
          <w:sz w:val="22"/>
          <w:szCs w:val="22"/>
        </w:rPr>
        <w:t xml:space="preserve"> wysokość składnika jednostkowego oraz opłaty handlowej będą stałe przez cały okres realizacji umowy</w:t>
      </w:r>
    </w:p>
    <w:p w14:paraId="543F19C1" w14:textId="77777777" w:rsidR="00E90BE2" w:rsidRPr="00627A6F" w:rsidRDefault="00E90BE2" w:rsidP="00EE2ED0">
      <w:pPr>
        <w:jc w:val="both"/>
        <w:rPr>
          <w:rFonts w:asciiTheme="minorHAnsi" w:hAnsiTheme="minorHAnsi" w:cstheme="minorHAnsi"/>
          <w:sz w:val="22"/>
          <w:szCs w:val="22"/>
        </w:rPr>
      </w:pPr>
      <w:r w:rsidRPr="00627A6F">
        <w:rPr>
          <w:rFonts w:asciiTheme="minorHAnsi" w:hAnsiTheme="minorHAnsi" w:cstheme="minorHAnsi"/>
          <w:sz w:val="22"/>
          <w:szCs w:val="22"/>
        </w:rPr>
        <w:t>________________________________________________________</w:t>
      </w:r>
    </w:p>
    <w:p w14:paraId="13CBE60B" w14:textId="213E24D5" w:rsidR="000F46F0" w:rsidRPr="00627A6F" w:rsidRDefault="00AF0BD4" w:rsidP="00EE2ED0">
      <w:pPr>
        <w:jc w:val="both"/>
        <w:rPr>
          <w:rFonts w:asciiTheme="minorHAnsi" w:hAnsiTheme="minorHAnsi" w:cstheme="minorHAnsi"/>
          <w:i/>
          <w:sz w:val="22"/>
          <w:szCs w:val="22"/>
        </w:rPr>
      </w:pPr>
      <w:r w:rsidRPr="00627A6F">
        <w:rPr>
          <w:rFonts w:asciiTheme="minorHAnsi" w:hAnsiTheme="minorHAnsi" w:cstheme="minorHAnsi"/>
          <w:b/>
          <w:bCs/>
          <w:i/>
          <w:sz w:val="22"/>
          <w:szCs w:val="22"/>
          <w:u w:val="single"/>
        </w:rPr>
        <w:t>UWAGA:</w:t>
      </w:r>
      <w:r w:rsidRPr="00627A6F">
        <w:rPr>
          <w:rFonts w:asciiTheme="minorHAnsi" w:hAnsiTheme="minorHAnsi" w:cstheme="minorHAnsi"/>
          <w:bCs/>
          <w:i/>
          <w:sz w:val="22"/>
          <w:szCs w:val="22"/>
        </w:rPr>
        <w:t xml:space="preserve"> </w:t>
      </w:r>
      <w:r w:rsidRPr="00627A6F">
        <w:rPr>
          <w:rFonts w:asciiTheme="minorHAnsi" w:hAnsiTheme="minorHAnsi" w:cstheme="minorHAnsi"/>
          <w:i/>
          <w:sz w:val="22"/>
          <w:szCs w:val="22"/>
        </w:rPr>
        <w:t>Dokument dla swej ważności wymaga podpisania kwalifikowanym podpisem elektronicznym</w:t>
      </w:r>
      <w:r w:rsidR="00EE2ED0">
        <w:rPr>
          <w:rFonts w:asciiTheme="minorHAnsi" w:hAnsiTheme="minorHAnsi" w:cstheme="minorHAnsi"/>
          <w:i/>
          <w:sz w:val="22"/>
          <w:szCs w:val="22"/>
        </w:rPr>
        <w:t xml:space="preserve"> </w:t>
      </w:r>
      <w:r w:rsidRPr="00627A6F">
        <w:rPr>
          <w:rFonts w:asciiTheme="minorHAnsi" w:hAnsiTheme="minorHAnsi" w:cstheme="minorHAnsi"/>
          <w:i/>
          <w:sz w:val="22"/>
          <w:szCs w:val="22"/>
        </w:rPr>
        <w:t>przez osobę lub osoby upoważnione do reprezentowania wykonawcy, zgodnie z formą reprezentacji wykonawcy określoną w rejestrze sądowym lub innym dokumencie właściwym</w:t>
      </w:r>
      <w:r w:rsidR="00EE2ED0">
        <w:rPr>
          <w:rFonts w:asciiTheme="minorHAnsi" w:hAnsiTheme="minorHAnsi" w:cstheme="minorHAnsi"/>
          <w:i/>
          <w:sz w:val="22"/>
          <w:szCs w:val="22"/>
        </w:rPr>
        <w:t xml:space="preserve"> </w:t>
      </w:r>
      <w:r w:rsidRPr="00627A6F">
        <w:rPr>
          <w:rFonts w:asciiTheme="minorHAnsi" w:hAnsiTheme="minorHAnsi" w:cstheme="minorHAnsi"/>
          <w:i/>
          <w:sz w:val="22"/>
          <w:szCs w:val="22"/>
        </w:rPr>
        <w:t>dla danej formy organizacyjnej wykonawcy albo przez pełnomocnika lub pełnomocników umocowanych przez osoby uprawnione, przy czym pełnomocnictwo lub pełnomocnictwa</w:t>
      </w:r>
      <w:r w:rsidR="00EE2ED0">
        <w:rPr>
          <w:rFonts w:asciiTheme="minorHAnsi" w:hAnsiTheme="minorHAnsi" w:cstheme="minorHAnsi"/>
          <w:i/>
          <w:sz w:val="22"/>
          <w:szCs w:val="22"/>
        </w:rPr>
        <w:t xml:space="preserve"> </w:t>
      </w:r>
      <w:r w:rsidRPr="00627A6F">
        <w:rPr>
          <w:rFonts w:asciiTheme="minorHAnsi" w:hAnsiTheme="minorHAnsi" w:cstheme="minorHAnsi"/>
          <w:i/>
          <w:sz w:val="22"/>
          <w:szCs w:val="22"/>
        </w:rPr>
        <w:t>muszą być załączone do oferty wykonawcy w oryginale w formie elektronicznej.</w:t>
      </w:r>
      <w:r w:rsidR="008213A7" w:rsidRPr="00627A6F">
        <w:rPr>
          <w:rFonts w:asciiTheme="minorHAnsi" w:hAnsiTheme="minorHAnsi" w:cstheme="minorHAnsi"/>
          <w:i/>
          <w:sz w:val="22"/>
          <w:szCs w:val="22"/>
        </w:rPr>
        <w:t xml:space="preserve"> </w:t>
      </w:r>
    </w:p>
    <w:p w14:paraId="1045012D" w14:textId="77777777" w:rsidR="007474B0" w:rsidRPr="00627A6F" w:rsidRDefault="007474B0" w:rsidP="00EE2ED0">
      <w:pPr>
        <w:jc w:val="both"/>
        <w:rPr>
          <w:rFonts w:asciiTheme="minorHAnsi" w:hAnsiTheme="minorHAnsi" w:cstheme="minorHAnsi"/>
          <w:b/>
          <w:sz w:val="22"/>
          <w:szCs w:val="22"/>
        </w:rPr>
        <w:sectPr w:rsidR="007474B0" w:rsidRPr="00627A6F" w:rsidSect="009F3054">
          <w:footnotePr>
            <w:pos w:val="beneathText"/>
          </w:footnotePr>
          <w:pgSz w:w="16837" w:h="11905" w:orient="landscape"/>
          <w:pgMar w:top="1418" w:right="1418" w:bottom="1418" w:left="1418" w:header="1134" w:footer="675" w:gutter="0"/>
          <w:cols w:space="708"/>
        </w:sectPr>
      </w:pPr>
    </w:p>
    <w:p w14:paraId="7ADCEC95" w14:textId="77777777" w:rsidR="00556A50" w:rsidRDefault="00556A50" w:rsidP="00EE2ED0">
      <w:pPr>
        <w:autoSpaceDE w:val="0"/>
        <w:autoSpaceDN w:val="0"/>
        <w:adjustRightInd w:val="0"/>
        <w:jc w:val="center"/>
        <w:rPr>
          <w:rFonts w:ascii="Calibri" w:hAnsi="Calibri" w:cs="Calibri"/>
          <w:b/>
          <w:bCs/>
          <w:sz w:val="23"/>
          <w:szCs w:val="23"/>
        </w:rPr>
      </w:pPr>
    </w:p>
    <w:p w14:paraId="58FBF6F0" w14:textId="77777777" w:rsidR="00556A50" w:rsidRDefault="00556A50" w:rsidP="00EE2ED0">
      <w:pPr>
        <w:autoSpaceDE w:val="0"/>
        <w:autoSpaceDN w:val="0"/>
        <w:adjustRightInd w:val="0"/>
        <w:jc w:val="center"/>
        <w:rPr>
          <w:rFonts w:ascii="Calibri" w:hAnsi="Calibri" w:cs="Calibri"/>
          <w:b/>
          <w:bCs/>
          <w:sz w:val="23"/>
          <w:szCs w:val="23"/>
        </w:rPr>
      </w:pPr>
    </w:p>
    <w:p w14:paraId="295B7908" w14:textId="77777777" w:rsidR="00556A50" w:rsidRDefault="00556A50" w:rsidP="00EE2ED0">
      <w:pPr>
        <w:autoSpaceDE w:val="0"/>
        <w:autoSpaceDN w:val="0"/>
        <w:adjustRightInd w:val="0"/>
        <w:jc w:val="center"/>
        <w:rPr>
          <w:rFonts w:ascii="Calibri" w:hAnsi="Calibri" w:cs="Calibri"/>
          <w:b/>
          <w:bCs/>
          <w:sz w:val="23"/>
          <w:szCs w:val="23"/>
        </w:rPr>
      </w:pPr>
    </w:p>
    <w:p w14:paraId="4CA034A7" w14:textId="77777777" w:rsidR="00556A50" w:rsidRDefault="00556A50" w:rsidP="00EE2ED0">
      <w:pPr>
        <w:autoSpaceDE w:val="0"/>
        <w:autoSpaceDN w:val="0"/>
        <w:adjustRightInd w:val="0"/>
        <w:jc w:val="center"/>
        <w:rPr>
          <w:rFonts w:ascii="Calibri" w:hAnsi="Calibri" w:cs="Calibri"/>
          <w:b/>
          <w:bCs/>
          <w:sz w:val="23"/>
          <w:szCs w:val="23"/>
        </w:rPr>
      </w:pPr>
    </w:p>
    <w:p w14:paraId="55FE81FD" w14:textId="77777777" w:rsidR="00556A50" w:rsidRDefault="00556A50" w:rsidP="00EE2ED0">
      <w:pPr>
        <w:autoSpaceDE w:val="0"/>
        <w:autoSpaceDN w:val="0"/>
        <w:adjustRightInd w:val="0"/>
        <w:jc w:val="center"/>
        <w:rPr>
          <w:rFonts w:ascii="Calibri" w:hAnsi="Calibri" w:cs="Calibri"/>
          <w:b/>
          <w:bCs/>
          <w:sz w:val="23"/>
          <w:szCs w:val="23"/>
        </w:rPr>
      </w:pPr>
    </w:p>
    <w:p w14:paraId="306B829A" w14:textId="77777777" w:rsidR="00556A50" w:rsidRDefault="00556A50" w:rsidP="00EE2ED0">
      <w:pPr>
        <w:autoSpaceDE w:val="0"/>
        <w:autoSpaceDN w:val="0"/>
        <w:adjustRightInd w:val="0"/>
        <w:jc w:val="center"/>
        <w:rPr>
          <w:rFonts w:ascii="Calibri" w:hAnsi="Calibri" w:cs="Calibri"/>
          <w:b/>
          <w:bCs/>
          <w:sz w:val="23"/>
          <w:szCs w:val="23"/>
        </w:rPr>
      </w:pPr>
    </w:p>
    <w:p w14:paraId="3277912D" w14:textId="1FCDACD1" w:rsidR="00556A50" w:rsidRPr="00746648" w:rsidRDefault="00556A50" w:rsidP="00EE2ED0">
      <w:pPr>
        <w:autoSpaceDE w:val="0"/>
        <w:autoSpaceDN w:val="0"/>
        <w:adjustRightInd w:val="0"/>
        <w:jc w:val="center"/>
        <w:rPr>
          <w:rFonts w:ascii="Calibri" w:hAnsi="Calibri" w:cs="Calibri"/>
          <w:sz w:val="23"/>
          <w:szCs w:val="23"/>
        </w:rPr>
      </w:pPr>
      <w:r w:rsidRPr="00746648">
        <w:rPr>
          <w:rFonts w:ascii="Calibri" w:hAnsi="Calibri" w:cs="Calibri"/>
          <w:b/>
          <w:bCs/>
          <w:sz w:val="23"/>
          <w:szCs w:val="23"/>
        </w:rPr>
        <w:t>INFORMACJA W SPRAWIE SPOSOBU WYPEŁNIANIA JEDNOLITEGO EUROPEJSKIEGO DOKUMENTU ZAMÓWIENIA</w:t>
      </w:r>
    </w:p>
    <w:p w14:paraId="30093E4B" w14:textId="77777777" w:rsidR="00556A50" w:rsidRPr="00746648" w:rsidRDefault="00556A50" w:rsidP="00EE2ED0">
      <w:pPr>
        <w:autoSpaceDE w:val="0"/>
        <w:autoSpaceDN w:val="0"/>
        <w:adjustRightInd w:val="0"/>
        <w:rPr>
          <w:rFonts w:ascii="Calibri" w:hAnsi="Calibri" w:cs="Calibri"/>
          <w:sz w:val="23"/>
          <w:szCs w:val="23"/>
        </w:rPr>
      </w:pPr>
    </w:p>
    <w:p w14:paraId="6DA7A001" w14:textId="77777777" w:rsidR="00556A50" w:rsidRPr="00746648" w:rsidRDefault="00556A50" w:rsidP="00EE2ED0">
      <w:pPr>
        <w:autoSpaceDE w:val="0"/>
        <w:autoSpaceDN w:val="0"/>
        <w:adjustRightInd w:val="0"/>
        <w:jc w:val="center"/>
        <w:rPr>
          <w:rFonts w:ascii="Calibri" w:hAnsi="Calibri" w:cs="Calibri"/>
          <w:sz w:val="23"/>
          <w:szCs w:val="23"/>
        </w:rPr>
      </w:pPr>
      <w:r w:rsidRPr="00746648">
        <w:rPr>
          <w:rFonts w:ascii="Calibri" w:hAnsi="Calibri" w:cs="Calibri"/>
          <w:sz w:val="23"/>
          <w:szCs w:val="23"/>
        </w:rPr>
        <w:t>w postępowaniu o udzielenie zamówienia publicznego pn.</w:t>
      </w:r>
    </w:p>
    <w:p w14:paraId="210CB8B2" w14:textId="77777777" w:rsidR="00556A50" w:rsidRDefault="00556A50" w:rsidP="00EE2ED0">
      <w:pPr>
        <w:jc w:val="center"/>
        <w:rPr>
          <w:rFonts w:asciiTheme="minorHAnsi" w:hAnsiTheme="minorHAnsi" w:cstheme="minorHAnsi"/>
          <w:sz w:val="22"/>
          <w:szCs w:val="22"/>
        </w:rPr>
      </w:pPr>
      <w:r w:rsidRPr="00627A6F">
        <w:rPr>
          <w:rFonts w:asciiTheme="minorHAnsi" w:hAnsiTheme="minorHAnsi" w:cstheme="minorHAnsi"/>
          <w:sz w:val="22"/>
          <w:szCs w:val="22"/>
        </w:rPr>
        <w:t xml:space="preserve">Dostawa gazu ziemnego wysokometanowego do stacji sprężania gazu do postaci CNG </w:t>
      </w:r>
    </w:p>
    <w:p w14:paraId="2C05CFFF" w14:textId="6D66EFDC" w:rsidR="00556A50" w:rsidRPr="00627A6F" w:rsidRDefault="00556A50" w:rsidP="00EE2ED0">
      <w:pPr>
        <w:jc w:val="center"/>
        <w:rPr>
          <w:rFonts w:asciiTheme="minorHAnsi" w:hAnsiTheme="minorHAnsi" w:cstheme="minorHAnsi"/>
          <w:sz w:val="22"/>
          <w:szCs w:val="22"/>
        </w:rPr>
      </w:pPr>
      <w:r w:rsidRPr="00627A6F">
        <w:rPr>
          <w:rFonts w:asciiTheme="minorHAnsi" w:hAnsiTheme="minorHAnsi" w:cstheme="minorHAnsi"/>
          <w:sz w:val="22"/>
          <w:szCs w:val="22"/>
        </w:rPr>
        <w:t>przez okres</w:t>
      </w:r>
      <w:r>
        <w:rPr>
          <w:rFonts w:asciiTheme="minorHAnsi" w:hAnsiTheme="minorHAnsi" w:cstheme="minorHAnsi"/>
          <w:sz w:val="22"/>
          <w:szCs w:val="22"/>
        </w:rPr>
        <w:t xml:space="preserve"> 24 </w:t>
      </w:r>
      <w:r w:rsidRPr="00627A6F">
        <w:rPr>
          <w:rFonts w:asciiTheme="minorHAnsi" w:hAnsiTheme="minorHAnsi" w:cstheme="minorHAnsi"/>
          <w:sz w:val="22"/>
          <w:szCs w:val="22"/>
        </w:rPr>
        <w:t>miesięcy</w:t>
      </w:r>
    </w:p>
    <w:p w14:paraId="1B8C42F6" w14:textId="2F29A5A3" w:rsidR="00556A50" w:rsidRPr="00746648" w:rsidRDefault="00556A50" w:rsidP="00EE2ED0">
      <w:pPr>
        <w:autoSpaceDE w:val="0"/>
        <w:autoSpaceDN w:val="0"/>
        <w:adjustRightInd w:val="0"/>
        <w:jc w:val="center"/>
        <w:rPr>
          <w:rFonts w:ascii="Calibri" w:hAnsi="Calibri" w:cs="Calibri"/>
          <w:bCs/>
          <w:sz w:val="23"/>
          <w:szCs w:val="23"/>
        </w:rPr>
      </w:pPr>
      <w:r w:rsidRPr="00746648">
        <w:rPr>
          <w:rFonts w:ascii="Calibri" w:hAnsi="Calibri" w:cs="Calibri"/>
          <w:bCs/>
          <w:iCs/>
          <w:sz w:val="23"/>
          <w:szCs w:val="23"/>
        </w:rPr>
        <w:t>(nr sprawy: 0</w:t>
      </w:r>
      <w:r w:rsidR="00E634C2">
        <w:rPr>
          <w:rFonts w:ascii="Calibri" w:hAnsi="Calibri" w:cs="Calibri"/>
          <w:bCs/>
          <w:iCs/>
          <w:sz w:val="23"/>
          <w:szCs w:val="23"/>
        </w:rPr>
        <w:t>4</w:t>
      </w:r>
      <w:r w:rsidRPr="00746648">
        <w:rPr>
          <w:rFonts w:ascii="Calibri" w:hAnsi="Calibri" w:cs="Calibri"/>
          <w:iCs/>
          <w:sz w:val="23"/>
          <w:szCs w:val="23"/>
        </w:rPr>
        <w:t>/202</w:t>
      </w:r>
      <w:r w:rsidR="0011455B">
        <w:rPr>
          <w:rFonts w:ascii="Calibri" w:hAnsi="Calibri" w:cs="Calibri"/>
          <w:iCs/>
          <w:sz w:val="23"/>
          <w:szCs w:val="23"/>
        </w:rPr>
        <w:t>6</w:t>
      </w:r>
      <w:r w:rsidRPr="00746648">
        <w:rPr>
          <w:rFonts w:ascii="Calibri" w:hAnsi="Calibri" w:cs="Calibri"/>
          <w:iCs/>
          <w:sz w:val="23"/>
          <w:szCs w:val="23"/>
        </w:rPr>
        <w:t>)</w:t>
      </w:r>
    </w:p>
    <w:p w14:paraId="6EF194CE" w14:textId="77777777" w:rsidR="00556A50" w:rsidRPr="00746648" w:rsidRDefault="00556A50" w:rsidP="00EE2ED0">
      <w:pPr>
        <w:autoSpaceDE w:val="0"/>
        <w:autoSpaceDN w:val="0"/>
        <w:adjustRightInd w:val="0"/>
        <w:jc w:val="both"/>
        <w:rPr>
          <w:rFonts w:ascii="Calibri" w:hAnsi="Calibri" w:cs="Calibri"/>
          <w:sz w:val="23"/>
          <w:szCs w:val="23"/>
        </w:rPr>
      </w:pPr>
    </w:p>
    <w:p w14:paraId="44E6A0F1" w14:textId="77777777" w:rsidR="00556A50" w:rsidRPr="00746648" w:rsidRDefault="00556A50" w:rsidP="00EE2ED0">
      <w:pPr>
        <w:autoSpaceDE w:val="0"/>
        <w:autoSpaceDN w:val="0"/>
        <w:adjustRightInd w:val="0"/>
        <w:jc w:val="both"/>
        <w:rPr>
          <w:rFonts w:ascii="Calibri" w:hAnsi="Calibri" w:cs="Calibri"/>
          <w:sz w:val="23"/>
          <w:szCs w:val="23"/>
        </w:rPr>
      </w:pPr>
    </w:p>
    <w:p w14:paraId="5EB90C00" w14:textId="77777777" w:rsidR="00556A50" w:rsidRPr="00746648" w:rsidRDefault="00556A50" w:rsidP="00EE2ED0">
      <w:pPr>
        <w:autoSpaceDE w:val="0"/>
        <w:autoSpaceDN w:val="0"/>
        <w:adjustRightInd w:val="0"/>
        <w:ind w:left="567" w:hanging="567"/>
        <w:jc w:val="both"/>
        <w:rPr>
          <w:rFonts w:ascii="Calibri" w:hAnsi="Calibri" w:cs="Calibri"/>
          <w:sz w:val="23"/>
          <w:szCs w:val="23"/>
        </w:rPr>
      </w:pPr>
      <w:r w:rsidRPr="00746648">
        <w:rPr>
          <w:rFonts w:ascii="Calibri" w:hAnsi="Calibri" w:cs="Calibri"/>
          <w:sz w:val="23"/>
          <w:szCs w:val="23"/>
        </w:rPr>
        <w:t>1.</w:t>
      </w:r>
      <w:r w:rsidRPr="00746648">
        <w:rPr>
          <w:rFonts w:ascii="Calibri" w:hAnsi="Calibri" w:cs="Calibri"/>
          <w:sz w:val="23"/>
          <w:szCs w:val="23"/>
        </w:rPr>
        <w:tab/>
        <w:t>Zamawiający informuje, że pod adresem www:</w:t>
      </w:r>
    </w:p>
    <w:p w14:paraId="7C0E3CA7" w14:textId="77777777" w:rsidR="00556A50" w:rsidRPr="00746648" w:rsidRDefault="00556A50" w:rsidP="00EE2ED0">
      <w:pPr>
        <w:autoSpaceDE w:val="0"/>
        <w:autoSpaceDN w:val="0"/>
        <w:adjustRightInd w:val="0"/>
        <w:ind w:left="567" w:hanging="567"/>
        <w:jc w:val="both"/>
        <w:rPr>
          <w:rFonts w:ascii="Calibri" w:hAnsi="Calibri" w:cs="Calibri"/>
          <w:sz w:val="23"/>
          <w:szCs w:val="23"/>
        </w:rPr>
      </w:pPr>
    </w:p>
    <w:p w14:paraId="4939DF02" w14:textId="666E42A4" w:rsidR="00556A50" w:rsidRPr="00746648" w:rsidRDefault="00556A50" w:rsidP="00EE2ED0">
      <w:pPr>
        <w:autoSpaceDE w:val="0"/>
        <w:autoSpaceDN w:val="0"/>
        <w:adjustRightInd w:val="0"/>
        <w:ind w:left="567"/>
        <w:jc w:val="center"/>
        <w:rPr>
          <w:rFonts w:ascii="Calibri" w:hAnsi="Calibri" w:cs="Calibri"/>
          <w:sz w:val="23"/>
          <w:szCs w:val="23"/>
        </w:rPr>
      </w:pPr>
      <w:r w:rsidRPr="00746648">
        <w:rPr>
          <w:rFonts w:ascii="Calibri" w:hAnsi="Calibri" w:cs="Calibri"/>
          <w:b/>
          <w:sz w:val="23"/>
          <w:szCs w:val="23"/>
        </w:rPr>
        <w:t>https://espd.uzp.gov.pl/filter?lang=pl</w:t>
      </w:r>
    </w:p>
    <w:p w14:paraId="4C2D31CF" w14:textId="77777777" w:rsidR="00556A50" w:rsidRPr="00746648" w:rsidRDefault="00556A50" w:rsidP="00EE2ED0">
      <w:pPr>
        <w:autoSpaceDE w:val="0"/>
        <w:autoSpaceDN w:val="0"/>
        <w:adjustRightInd w:val="0"/>
        <w:ind w:left="567" w:hanging="567"/>
        <w:jc w:val="both"/>
        <w:rPr>
          <w:rFonts w:ascii="Calibri" w:hAnsi="Calibri" w:cs="Calibri"/>
          <w:sz w:val="23"/>
          <w:szCs w:val="23"/>
        </w:rPr>
      </w:pPr>
    </w:p>
    <w:p w14:paraId="7CDCA31E" w14:textId="77777777" w:rsidR="00556A50" w:rsidRPr="00746648" w:rsidRDefault="00556A50" w:rsidP="00EE2ED0">
      <w:pPr>
        <w:autoSpaceDE w:val="0"/>
        <w:autoSpaceDN w:val="0"/>
        <w:adjustRightInd w:val="0"/>
        <w:ind w:left="567"/>
        <w:jc w:val="both"/>
        <w:rPr>
          <w:rStyle w:val="Hipercze"/>
          <w:rFonts w:ascii="Calibri" w:hAnsi="Calibri" w:cs="Calibri"/>
          <w:color w:val="auto"/>
          <w:sz w:val="23"/>
          <w:szCs w:val="23"/>
          <w:u w:val="none"/>
        </w:rPr>
      </w:pPr>
      <w:r w:rsidRPr="00746648">
        <w:rPr>
          <w:rFonts w:ascii="Calibri" w:hAnsi="Calibri" w:cs="Calibri"/>
          <w:sz w:val="23"/>
          <w:szCs w:val="23"/>
        </w:rPr>
        <w:t>Urząd Zamówień Publicznych udostępnił serwis umożliwiający tworzenie, wypełnianie i ponowne wykorzystywanie standardowego formularza Jednolitego Europejskiego Dokumentu Zamówienia (JEDZ/ESPD) w wersji elektronicznej (eESPD).</w:t>
      </w:r>
    </w:p>
    <w:p w14:paraId="376ABCB2" w14:textId="77777777" w:rsidR="00556A50" w:rsidRPr="00746648" w:rsidRDefault="00556A50" w:rsidP="00EE2ED0">
      <w:pPr>
        <w:autoSpaceDE w:val="0"/>
        <w:autoSpaceDN w:val="0"/>
        <w:adjustRightInd w:val="0"/>
        <w:ind w:left="567" w:hanging="567"/>
        <w:jc w:val="both"/>
        <w:rPr>
          <w:rFonts w:ascii="Calibri" w:hAnsi="Calibri" w:cs="Calibri"/>
          <w:sz w:val="23"/>
          <w:szCs w:val="23"/>
        </w:rPr>
      </w:pPr>
    </w:p>
    <w:p w14:paraId="14D5C9D0" w14:textId="77777777" w:rsidR="00556A50" w:rsidRPr="00746648" w:rsidRDefault="00556A50" w:rsidP="00EE2ED0">
      <w:pPr>
        <w:autoSpaceDE w:val="0"/>
        <w:autoSpaceDN w:val="0"/>
        <w:adjustRightInd w:val="0"/>
        <w:ind w:left="567" w:hanging="567"/>
        <w:jc w:val="both"/>
        <w:rPr>
          <w:rFonts w:ascii="Calibri" w:hAnsi="Calibri" w:cs="Calibri"/>
          <w:sz w:val="23"/>
          <w:szCs w:val="23"/>
        </w:rPr>
      </w:pPr>
      <w:r w:rsidRPr="00746648">
        <w:rPr>
          <w:rFonts w:ascii="Calibri" w:hAnsi="Calibri" w:cs="Calibri"/>
          <w:sz w:val="23"/>
          <w:szCs w:val="23"/>
        </w:rPr>
        <w:t>2.</w:t>
      </w:r>
      <w:r w:rsidRPr="00746648">
        <w:rPr>
          <w:rFonts w:ascii="Calibri" w:hAnsi="Calibri" w:cs="Calibri"/>
          <w:sz w:val="23"/>
          <w:szCs w:val="23"/>
        </w:rPr>
        <w:tab/>
        <w:t xml:space="preserve">Po uruchomieniu strony serwisu i wyborze opcji </w:t>
      </w:r>
      <w:r w:rsidRPr="00746648">
        <w:rPr>
          <w:rFonts w:ascii="Calibri" w:hAnsi="Calibri" w:cs="Calibri"/>
          <w:b/>
          <w:sz w:val="23"/>
          <w:szCs w:val="23"/>
        </w:rPr>
        <w:t>„Jestem wykonawcą”</w:t>
      </w:r>
      <w:r w:rsidRPr="00746648">
        <w:rPr>
          <w:rFonts w:ascii="Calibri" w:hAnsi="Calibri" w:cs="Calibri"/>
          <w:sz w:val="23"/>
          <w:szCs w:val="23"/>
        </w:rPr>
        <w:t xml:space="preserve"> należy korzystając z opcji </w:t>
      </w:r>
      <w:r w:rsidRPr="00746648">
        <w:rPr>
          <w:rFonts w:ascii="Calibri" w:hAnsi="Calibri" w:cs="Calibri"/>
          <w:b/>
          <w:sz w:val="23"/>
          <w:szCs w:val="23"/>
        </w:rPr>
        <w:t>„zaimportować ESPD”</w:t>
      </w:r>
      <w:r w:rsidRPr="00746648">
        <w:rPr>
          <w:rFonts w:ascii="Calibri" w:hAnsi="Calibri" w:cs="Calibri"/>
          <w:sz w:val="23"/>
          <w:szCs w:val="23"/>
        </w:rPr>
        <w:t xml:space="preserve"> załadować dokument (plik w formacie „xml”), uprzednio zapisując go na jednostce komputerowej wykonawcy i postępować</w:t>
      </w:r>
      <w:r w:rsidRPr="00746648">
        <w:rPr>
          <w:rFonts w:ascii="Calibri" w:hAnsi="Calibri" w:cs="Calibri"/>
          <w:sz w:val="23"/>
          <w:szCs w:val="23"/>
        </w:rPr>
        <w:br/>
        <w:t>dalej zgodnie z instrukcjami (podpowiedziami) zaimplementowanymi w serwisie.</w:t>
      </w:r>
    </w:p>
    <w:p w14:paraId="68ABFF89" w14:textId="77777777" w:rsidR="00556A50" w:rsidRPr="00746648" w:rsidRDefault="00556A50" w:rsidP="00EE2ED0">
      <w:pPr>
        <w:autoSpaceDE w:val="0"/>
        <w:autoSpaceDN w:val="0"/>
        <w:adjustRightInd w:val="0"/>
        <w:ind w:left="567" w:hanging="567"/>
        <w:jc w:val="both"/>
        <w:rPr>
          <w:rFonts w:ascii="Calibri" w:hAnsi="Calibri" w:cs="Calibri"/>
          <w:sz w:val="23"/>
          <w:szCs w:val="23"/>
        </w:rPr>
      </w:pPr>
    </w:p>
    <w:p w14:paraId="297715D8" w14:textId="77777777" w:rsidR="00556A50" w:rsidRPr="00746648" w:rsidRDefault="00556A50" w:rsidP="00EE2ED0">
      <w:pPr>
        <w:overflowPunct w:val="0"/>
        <w:autoSpaceDE w:val="0"/>
        <w:autoSpaceDN w:val="0"/>
        <w:adjustRightInd w:val="0"/>
        <w:ind w:left="567" w:hanging="567"/>
        <w:jc w:val="both"/>
        <w:textAlignment w:val="baseline"/>
        <w:rPr>
          <w:rStyle w:val="Hipercze"/>
          <w:rFonts w:ascii="Calibri" w:hAnsi="Calibri" w:cs="Calibri"/>
          <w:color w:val="auto"/>
          <w:sz w:val="23"/>
          <w:szCs w:val="23"/>
          <w:u w:val="none"/>
        </w:rPr>
      </w:pPr>
      <w:r w:rsidRPr="00746648">
        <w:rPr>
          <w:rStyle w:val="Hipercze"/>
          <w:rFonts w:ascii="Calibri" w:hAnsi="Calibri" w:cs="Calibri"/>
          <w:color w:val="auto"/>
          <w:sz w:val="23"/>
          <w:szCs w:val="23"/>
          <w:u w:val="none"/>
        </w:rPr>
        <w:t>3.</w:t>
      </w:r>
      <w:r w:rsidRPr="00746648">
        <w:rPr>
          <w:rStyle w:val="Hipercze"/>
          <w:rFonts w:ascii="Calibri" w:hAnsi="Calibri" w:cs="Calibri"/>
          <w:color w:val="auto"/>
          <w:sz w:val="23"/>
          <w:szCs w:val="23"/>
          <w:u w:val="none"/>
        </w:rPr>
        <w:tab/>
        <w:t xml:space="preserve">Wykonawca </w:t>
      </w:r>
      <w:r w:rsidRPr="00746648">
        <w:rPr>
          <w:rFonts w:ascii="Calibri" w:hAnsi="Calibri" w:cs="Calibri"/>
          <w:sz w:val="23"/>
          <w:szCs w:val="23"/>
        </w:rPr>
        <w:t>w zakresie stosownym do wymagań Zamawiającego</w:t>
      </w:r>
      <w:r w:rsidRPr="00746648">
        <w:rPr>
          <w:rStyle w:val="Hipercze"/>
          <w:rFonts w:ascii="Calibri" w:hAnsi="Calibri" w:cs="Calibri"/>
          <w:color w:val="auto"/>
          <w:sz w:val="23"/>
          <w:szCs w:val="23"/>
          <w:u w:val="none"/>
        </w:rPr>
        <w:t xml:space="preserve"> </w:t>
      </w:r>
      <w:r w:rsidRPr="00746648">
        <w:rPr>
          <w:rFonts w:ascii="Calibri" w:hAnsi="Calibri" w:cs="Calibri"/>
          <w:sz w:val="23"/>
          <w:szCs w:val="23"/>
        </w:rPr>
        <w:t>określonych</w:t>
      </w:r>
      <w:r w:rsidRPr="00746648">
        <w:rPr>
          <w:rFonts w:ascii="Calibri" w:hAnsi="Calibri" w:cs="Calibri"/>
          <w:sz w:val="23"/>
          <w:szCs w:val="23"/>
        </w:rPr>
        <w:br/>
      </w:r>
      <w:r w:rsidRPr="00746648">
        <w:rPr>
          <w:rStyle w:val="Hipercze"/>
          <w:rFonts w:ascii="Calibri" w:hAnsi="Calibri" w:cs="Calibri"/>
          <w:color w:val="auto"/>
          <w:sz w:val="23"/>
          <w:szCs w:val="23"/>
          <w:u w:val="none"/>
        </w:rPr>
        <w:t xml:space="preserve"> w Specyfikacji Warunków Zamówienia wypełnia dostępne pozycje (pola</w:t>
      </w:r>
      <w:r w:rsidRPr="00746648">
        <w:rPr>
          <w:rStyle w:val="Hipercze"/>
          <w:rFonts w:ascii="Calibri" w:hAnsi="Calibri" w:cs="Calibri"/>
          <w:color w:val="auto"/>
          <w:sz w:val="23"/>
          <w:szCs w:val="23"/>
          <w:u w:val="none"/>
        </w:rPr>
        <w:br/>
        <w:t>)zaznaczając odpowiedzi lub wprowadzając treść zgodną ze stanem rzeczywistym, uwzględniając podpowiedzi zawarte w</w:t>
      </w:r>
      <w:r w:rsidRPr="00746648">
        <w:rPr>
          <w:rFonts w:ascii="Calibri" w:hAnsi="Calibri" w:cs="Calibri"/>
          <w:sz w:val="23"/>
          <w:szCs w:val="23"/>
        </w:rPr>
        <w:t xml:space="preserve"> Jednolitym Europejskim Dokumencie Zamówieni</w:t>
      </w:r>
      <w:r w:rsidRPr="00746648">
        <w:rPr>
          <w:rStyle w:val="Hipercze"/>
          <w:rFonts w:ascii="Calibri" w:hAnsi="Calibri" w:cs="Calibri"/>
          <w:color w:val="auto"/>
          <w:sz w:val="23"/>
          <w:szCs w:val="23"/>
          <w:u w:val="none"/>
        </w:rPr>
        <w:t>a</w:t>
      </w:r>
    </w:p>
    <w:p w14:paraId="588DC899" w14:textId="77777777" w:rsidR="00556A50" w:rsidRPr="00746648" w:rsidRDefault="00556A50" w:rsidP="00EE2ED0">
      <w:pPr>
        <w:overflowPunct w:val="0"/>
        <w:autoSpaceDE w:val="0"/>
        <w:autoSpaceDN w:val="0"/>
        <w:adjustRightInd w:val="0"/>
        <w:ind w:left="567" w:hanging="567"/>
        <w:jc w:val="both"/>
        <w:textAlignment w:val="baseline"/>
        <w:rPr>
          <w:rStyle w:val="Hipercze"/>
          <w:rFonts w:ascii="Calibri" w:hAnsi="Calibri" w:cs="Calibri"/>
          <w:color w:val="auto"/>
          <w:sz w:val="23"/>
          <w:szCs w:val="23"/>
          <w:u w:val="none"/>
        </w:rPr>
      </w:pPr>
    </w:p>
    <w:p w14:paraId="52557A36" w14:textId="77777777" w:rsidR="00556A50" w:rsidRPr="00746648" w:rsidRDefault="00556A50" w:rsidP="00EE2ED0">
      <w:pPr>
        <w:overflowPunct w:val="0"/>
        <w:autoSpaceDE w:val="0"/>
        <w:autoSpaceDN w:val="0"/>
        <w:adjustRightInd w:val="0"/>
        <w:ind w:left="567" w:hanging="567"/>
        <w:jc w:val="both"/>
        <w:textAlignment w:val="baseline"/>
        <w:rPr>
          <w:rStyle w:val="Hipercze"/>
          <w:rFonts w:ascii="Calibri" w:hAnsi="Calibri" w:cs="Calibri"/>
          <w:color w:val="auto"/>
          <w:sz w:val="23"/>
          <w:szCs w:val="23"/>
          <w:u w:val="none"/>
        </w:rPr>
      </w:pPr>
      <w:r w:rsidRPr="00746648">
        <w:rPr>
          <w:rStyle w:val="Hipercze"/>
          <w:rFonts w:ascii="Calibri" w:hAnsi="Calibri" w:cs="Calibri"/>
          <w:color w:val="auto"/>
          <w:sz w:val="23"/>
          <w:szCs w:val="23"/>
          <w:u w:val="none"/>
        </w:rPr>
        <w:t>4.</w:t>
      </w:r>
      <w:r w:rsidRPr="00746648">
        <w:rPr>
          <w:rStyle w:val="Hipercze"/>
          <w:rFonts w:ascii="Calibri" w:hAnsi="Calibri" w:cs="Calibri"/>
          <w:color w:val="auto"/>
          <w:sz w:val="23"/>
          <w:szCs w:val="23"/>
          <w:u w:val="none"/>
        </w:rPr>
        <w:tab/>
        <w:t xml:space="preserve">Po sporządzeniu </w:t>
      </w:r>
      <w:r w:rsidRPr="00746648">
        <w:rPr>
          <w:rFonts w:ascii="Calibri" w:hAnsi="Calibri" w:cs="Calibri"/>
          <w:sz w:val="23"/>
          <w:szCs w:val="23"/>
        </w:rPr>
        <w:t>Jednolitego Europejskiego Dokumentu Zamówienia</w:t>
      </w:r>
      <w:r w:rsidRPr="00746648">
        <w:rPr>
          <w:rStyle w:val="Hipercze"/>
          <w:rFonts w:ascii="Calibri" w:hAnsi="Calibri" w:cs="Calibri"/>
          <w:color w:val="auto"/>
          <w:sz w:val="23"/>
          <w:szCs w:val="23"/>
          <w:u w:val="none"/>
        </w:rPr>
        <w:t xml:space="preserve"> należy</w:t>
      </w:r>
      <w:r w:rsidRPr="00746648">
        <w:rPr>
          <w:rStyle w:val="Hipercze"/>
          <w:rFonts w:ascii="Calibri" w:hAnsi="Calibri" w:cs="Calibri"/>
          <w:color w:val="auto"/>
          <w:sz w:val="23"/>
          <w:szCs w:val="23"/>
          <w:u w:val="none"/>
        </w:rPr>
        <w:br/>
        <w:t xml:space="preserve">go zapisać i podpisać </w:t>
      </w:r>
      <w:r w:rsidRPr="00746648">
        <w:rPr>
          <w:rFonts w:ascii="Calibri" w:hAnsi="Calibri" w:cs="Calibri"/>
          <w:sz w:val="23"/>
          <w:szCs w:val="23"/>
        </w:rPr>
        <w:t>kwalifikowanym podpisem elektronicznym</w:t>
      </w:r>
      <w:r w:rsidRPr="00746648">
        <w:rPr>
          <w:rStyle w:val="Hipercze"/>
          <w:rFonts w:ascii="Calibri" w:hAnsi="Calibri" w:cs="Calibri"/>
          <w:color w:val="auto"/>
          <w:sz w:val="23"/>
          <w:szCs w:val="23"/>
          <w:u w:val="none"/>
        </w:rPr>
        <w:t xml:space="preserve"> przez osobę</w:t>
      </w:r>
      <w:r w:rsidRPr="00746648">
        <w:rPr>
          <w:rStyle w:val="Hipercze"/>
          <w:rFonts w:ascii="Calibri" w:hAnsi="Calibri" w:cs="Calibri"/>
          <w:color w:val="auto"/>
          <w:sz w:val="23"/>
          <w:szCs w:val="23"/>
          <w:u w:val="none"/>
        </w:rPr>
        <w:br/>
        <w:t xml:space="preserve">lub osoby uprawnione do reprezentowania wykonawcy. </w:t>
      </w:r>
    </w:p>
    <w:p w14:paraId="343E4149" w14:textId="77777777" w:rsidR="00556A50" w:rsidRPr="00746648" w:rsidRDefault="00556A50" w:rsidP="00EE2ED0">
      <w:pPr>
        <w:widowControl w:val="0"/>
        <w:suppressAutoHyphens/>
        <w:ind w:left="567" w:right="70" w:hanging="567"/>
        <w:rPr>
          <w:rFonts w:ascii="Calibri" w:hAnsi="Calibri" w:cs="Calibri"/>
          <w:sz w:val="23"/>
          <w:szCs w:val="23"/>
        </w:rPr>
      </w:pPr>
    </w:p>
    <w:p w14:paraId="7B102F46" w14:textId="3AE6EF23" w:rsidR="003B094E" w:rsidRPr="00627A6F" w:rsidRDefault="00556A50" w:rsidP="00730DCF">
      <w:pPr>
        <w:pStyle w:val="TableText"/>
        <w:ind w:left="567" w:hanging="567"/>
        <w:jc w:val="both"/>
        <w:rPr>
          <w:rFonts w:asciiTheme="minorHAnsi" w:hAnsiTheme="minorHAnsi" w:cstheme="minorHAnsi"/>
          <w:i/>
          <w:sz w:val="22"/>
          <w:szCs w:val="22"/>
        </w:rPr>
      </w:pPr>
      <w:r w:rsidRPr="00746648">
        <w:rPr>
          <w:rStyle w:val="Hipercze"/>
          <w:rFonts w:ascii="Calibri" w:hAnsi="Calibri" w:cs="Calibri"/>
          <w:color w:val="auto"/>
          <w:sz w:val="23"/>
          <w:szCs w:val="23"/>
          <w:u w:val="none"/>
        </w:rPr>
        <w:t>5.</w:t>
      </w:r>
      <w:r w:rsidRPr="00746648">
        <w:rPr>
          <w:rStyle w:val="Hipercze"/>
          <w:rFonts w:ascii="Calibri" w:hAnsi="Calibri" w:cs="Calibri"/>
          <w:color w:val="auto"/>
          <w:sz w:val="23"/>
          <w:szCs w:val="23"/>
          <w:u w:val="none"/>
        </w:rPr>
        <w:tab/>
      </w:r>
      <w:r w:rsidR="00730DCF" w:rsidRPr="00730DCF">
        <w:rPr>
          <w:rStyle w:val="Hipercze"/>
          <w:rFonts w:ascii="Calibri" w:hAnsi="Calibri" w:cs="Calibri"/>
          <w:color w:val="auto"/>
          <w:sz w:val="23"/>
          <w:szCs w:val="23"/>
          <w:u w:val="none"/>
        </w:rPr>
        <w:t>Wykonawca w Jednolitym Europejskim Dokumencie Zamówienia nie wypełnia „Części V: Ograniczanie liczby kwalifikujących się kandydatów”, ponieważ Zamawiający nie przewiduje ograniczenia liczby wykonawców zapraszanych do dalszego etapu postępowania.</w:t>
      </w:r>
      <w:r w:rsidR="003B094E" w:rsidRPr="00627A6F">
        <w:rPr>
          <w:rFonts w:asciiTheme="minorHAnsi" w:hAnsiTheme="minorHAnsi" w:cstheme="minorHAnsi"/>
          <w:i/>
          <w:sz w:val="22"/>
          <w:szCs w:val="22"/>
        </w:rPr>
        <w:br w:type="page"/>
      </w:r>
    </w:p>
    <w:p w14:paraId="36F291AF" w14:textId="77777777" w:rsidR="003B094E" w:rsidRPr="00627A6F" w:rsidRDefault="003B094E" w:rsidP="00EE2ED0">
      <w:pPr>
        <w:pStyle w:val="TableText"/>
        <w:jc w:val="both"/>
        <w:rPr>
          <w:rFonts w:asciiTheme="minorHAnsi" w:hAnsiTheme="minorHAnsi" w:cstheme="minorHAnsi"/>
          <w:i/>
          <w:sz w:val="22"/>
          <w:szCs w:val="22"/>
        </w:rPr>
      </w:pPr>
    </w:p>
    <w:p w14:paraId="12CBA6CA" w14:textId="77777777" w:rsidR="003B094E" w:rsidRPr="00627A6F" w:rsidRDefault="003B094E" w:rsidP="00EE2ED0">
      <w:pPr>
        <w:jc w:val="right"/>
        <w:rPr>
          <w:rFonts w:asciiTheme="minorHAnsi" w:hAnsiTheme="minorHAnsi" w:cstheme="minorHAnsi"/>
          <w:b/>
          <w:sz w:val="22"/>
          <w:szCs w:val="22"/>
        </w:rPr>
      </w:pPr>
      <w:r w:rsidRPr="00627A6F">
        <w:rPr>
          <w:rFonts w:asciiTheme="minorHAnsi" w:hAnsiTheme="minorHAnsi" w:cstheme="minorHAnsi"/>
          <w:b/>
          <w:sz w:val="22"/>
          <w:szCs w:val="22"/>
        </w:rPr>
        <w:t>Załącznik Nr 4 do SWZ</w:t>
      </w:r>
    </w:p>
    <w:p w14:paraId="29CA6069" w14:textId="77777777" w:rsidR="003B094E" w:rsidRPr="00627A6F" w:rsidRDefault="003B094E" w:rsidP="00EE2ED0">
      <w:pPr>
        <w:jc w:val="both"/>
        <w:rPr>
          <w:rFonts w:asciiTheme="minorHAnsi" w:hAnsiTheme="minorHAnsi" w:cstheme="minorHAnsi"/>
          <w:sz w:val="22"/>
          <w:szCs w:val="22"/>
        </w:rPr>
      </w:pPr>
    </w:p>
    <w:p w14:paraId="53E16B7E" w14:textId="77777777" w:rsidR="003B094E" w:rsidRPr="00627A6F" w:rsidRDefault="003B094E" w:rsidP="00EE2ED0">
      <w:pPr>
        <w:jc w:val="both"/>
        <w:rPr>
          <w:rFonts w:asciiTheme="minorHAnsi" w:hAnsiTheme="minorHAnsi" w:cstheme="minorHAnsi"/>
          <w:sz w:val="22"/>
          <w:szCs w:val="22"/>
        </w:rPr>
      </w:pPr>
    </w:p>
    <w:p w14:paraId="09E5A854" w14:textId="77777777" w:rsidR="003B094E" w:rsidRPr="00627A6F" w:rsidRDefault="003B094E" w:rsidP="00EE2ED0">
      <w:pPr>
        <w:ind w:right="5649"/>
        <w:jc w:val="both"/>
        <w:rPr>
          <w:rFonts w:asciiTheme="minorHAnsi" w:hAnsiTheme="minorHAnsi" w:cstheme="minorHAnsi"/>
          <w:sz w:val="22"/>
          <w:szCs w:val="22"/>
        </w:rPr>
      </w:pPr>
      <w:r w:rsidRPr="00627A6F">
        <w:rPr>
          <w:rFonts w:asciiTheme="minorHAnsi" w:hAnsiTheme="minorHAnsi" w:cstheme="minorHAnsi"/>
          <w:iCs/>
          <w:sz w:val="22"/>
          <w:szCs w:val="22"/>
        </w:rPr>
        <w:t>___________________________</w:t>
      </w:r>
    </w:p>
    <w:p w14:paraId="4A77530A" w14:textId="77777777" w:rsidR="003B094E" w:rsidRPr="00627A6F" w:rsidRDefault="003B094E" w:rsidP="00EE2ED0">
      <w:pPr>
        <w:ind w:right="5649"/>
        <w:jc w:val="both"/>
        <w:rPr>
          <w:rFonts w:asciiTheme="minorHAnsi" w:hAnsiTheme="minorHAnsi" w:cstheme="minorHAnsi"/>
          <w:sz w:val="22"/>
          <w:szCs w:val="22"/>
        </w:rPr>
      </w:pPr>
      <w:r w:rsidRPr="00627A6F">
        <w:rPr>
          <w:rFonts w:asciiTheme="minorHAnsi" w:hAnsiTheme="minorHAnsi" w:cstheme="minorHAnsi"/>
          <w:sz w:val="22"/>
          <w:szCs w:val="22"/>
        </w:rPr>
        <w:t>nazwa i adres wykonawcy</w:t>
      </w:r>
    </w:p>
    <w:p w14:paraId="5EB98D22" w14:textId="77777777" w:rsidR="003B094E" w:rsidRPr="00627A6F" w:rsidRDefault="003B094E" w:rsidP="00EE2ED0">
      <w:pPr>
        <w:ind w:right="5649"/>
        <w:jc w:val="both"/>
        <w:rPr>
          <w:rFonts w:asciiTheme="minorHAnsi" w:hAnsiTheme="minorHAnsi" w:cstheme="minorHAnsi"/>
          <w:i/>
          <w:sz w:val="22"/>
          <w:szCs w:val="22"/>
        </w:rPr>
      </w:pPr>
      <w:r w:rsidRPr="00627A6F">
        <w:rPr>
          <w:rFonts w:asciiTheme="minorHAnsi" w:hAnsiTheme="minorHAnsi" w:cstheme="minorHAnsi"/>
          <w:iCs/>
          <w:sz w:val="22"/>
          <w:szCs w:val="22"/>
        </w:rPr>
        <w:t>lub pieczęć firmowa</w:t>
      </w:r>
    </w:p>
    <w:p w14:paraId="0F683DC7" w14:textId="77777777" w:rsidR="003B094E" w:rsidRPr="00627A6F" w:rsidRDefault="003B094E" w:rsidP="00EE2ED0">
      <w:pPr>
        <w:tabs>
          <w:tab w:val="left" w:pos="1560"/>
          <w:tab w:val="left" w:pos="2835"/>
          <w:tab w:val="left" w:pos="7513"/>
        </w:tabs>
        <w:jc w:val="both"/>
        <w:outlineLvl w:val="0"/>
        <w:rPr>
          <w:rFonts w:asciiTheme="minorHAnsi" w:hAnsiTheme="minorHAnsi" w:cstheme="minorHAnsi"/>
          <w:sz w:val="22"/>
          <w:szCs w:val="22"/>
        </w:rPr>
      </w:pPr>
    </w:p>
    <w:p w14:paraId="2D16A867" w14:textId="77777777" w:rsidR="003B094E" w:rsidRPr="00627A6F" w:rsidRDefault="003B094E" w:rsidP="00EE2ED0">
      <w:pPr>
        <w:tabs>
          <w:tab w:val="left" w:pos="1560"/>
          <w:tab w:val="left" w:pos="2835"/>
          <w:tab w:val="left" w:pos="7513"/>
        </w:tabs>
        <w:jc w:val="both"/>
        <w:outlineLvl w:val="0"/>
        <w:rPr>
          <w:rFonts w:asciiTheme="minorHAnsi" w:hAnsiTheme="minorHAnsi" w:cstheme="minorHAnsi"/>
          <w:sz w:val="22"/>
          <w:szCs w:val="22"/>
        </w:rPr>
      </w:pPr>
    </w:p>
    <w:p w14:paraId="6A9D7093" w14:textId="0269962B" w:rsidR="00B57568" w:rsidRDefault="003B094E" w:rsidP="00EE2ED0">
      <w:pPr>
        <w:autoSpaceDE w:val="0"/>
        <w:jc w:val="center"/>
        <w:rPr>
          <w:rFonts w:asciiTheme="minorHAnsi" w:hAnsiTheme="minorHAnsi" w:cstheme="minorHAnsi"/>
          <w:b/>
          <w:bCs/>
          <w:sz w:val="22"/>
          <w:szCs w:val="22"/>
        </w:rPr>
      </w:pPr>
      <w:r w:rsidRPr="00627A6F">
        <w:rPr>
          <w:rFonts w:asciiTheme="minorHAnsi" w:hAnsiTheme="minorHAnsi" w:cstheme="minorHAnsi"/>
          <w:b/>
          <w:bCs/>
          <w:sz w:val="22"/>
          <w:szCs w:val="22"/>
        </w:rPr>
        <w:t>OŚWIADCZENIE O PRZYNALEŻNOŚCI LUB BRAKU PRZYNALEŻNOŚCI</w:t>
      </w:r>
    </w:p>
    <w:p w14:paraId="1C450DD9" w14:textId="23A88493" w:rsidR="003B094E" w:rsidRPr="00627A6F" w:rsidRDefault="003B094E" w:rsidP="00EE2ED0">
      <w:pPr>
        <w:autoSpaceDE w:val="0"/>
        <w:jc w:val="center"/>
        <w:rPr>
          <w:rFonts w:asciiTheme="minorHAnsi" w:hAnsiTheme="minorHAnsi" w:cstheme="minorHAnsi"/>
          <w:b/>
          <w:bCs/>
          <w:sz w:val="22"/>
          <w:szCs w:val="22"/>
        </w:rPr>
      </w:pPr>
      <w:r w:rsidRPr="00627A6F">
        <w:rPr>
          <w:rFonts w:asciiTheme="minorHAnsi" w:hAnsiTheme="minorHAnsi" w:cstheme="minorHAnsi"/>
          <w:b/>
          <w:bCs/>
          <w:sz w:val="22"/>
          <w:szCs w:val="22"/>
        </w:rPr>
        <w:t>DO TEJ SAMEJ GRUPY</w:t>
      </w:r>
      <w:r w:rsidR="00EE2ED0">
        <w:rPr>
          <w:rFonts w:asciiTheme="minorHAnsi" w:hAnsiTheme="minorHAnsi" w:cstheme="minorHAnsi"/>
          <w:b/>
          <w:bCs/>
          <w:sz w:val="22"/>
          <w:szCs w:val="22"/>
        </w:rPr>
        <w:t xml:space="preserve"> </w:t>
      </w:r>
      <w:r w:rsidRPr="00627A6F">
        <w:rPr>
          <w:rFonts w:asciiTheme="minorHAnsi" w:hAnsiTheme="minorHAnsi" w:cstheme="minorHAnsi"/>
          <w:b/>
          <w:bCs/>
          <w:sz w:val="22"/>
          <w:szCs w:val="22"/>
        </w:rPr>
        <w:t>KAPITAŁOWEJ</w:t>
      </w:r>
    </w:p>
    <w:p w14:paraId="2030EC37" w14:textId="77777777" w:rsidR="003B094E" w:rsidRPr="00627A6F" w:rsidRDefault="003B094E" w:rsidP="00EE2ED0">
      <w:pPr>
        <w:autoSpaceDE w:val="0"/>
        <w:autoSpaceDN w:val="0"/>
        <w:adjustRightInd w:val="0"/>
        <w:jc w:val="center"/>
        <w:rPr>
          <w:rFonts w:asciiTheme="minorHAnsi" w:hAnsiTheme="minorHAnsi" w:cstheme="minorHAnsi"/>
          <w:sz w:val="22"/>
          <w:szCs w:val="22"/>
        </w:rPr>
      </w:pPr>
      <w:r w:rsidRPr="00627A6F">
        <w:rPr>
          <w:rFonts w:asciiTheme="minorHAnsi" w:hAnsiTheme="minorHAnsi" w:cstheme="minorHAnsi"/>
          <w:sz w:val="22"/>
          <w:szCs w:val="22"/>
        </w:rPr>
        <w:t>/wzór/</w:t>
      </w:r>
    </w:p>
    <w:p w14:paraId="0FE2BE2B" w14:textId="77777777" w:rsidR="003B094E" w:rsidRPr="00627A6F" w:rsidRDefault="003B094E" w:rsidP="00EE2ED0">
      <w:pPr>
        <w:tabs>
          <w:tab w:val="left" w:pos="1560"/>
          <w:tab w:val="left" w:pos="2835"/>
          <w:tab w:val="left" w:pos="7513"/>
        </w:tabs>
        <w:jc w:val="both"/>
        <w:outlineLvl w:val="0"/>
        <w:rPr>
          <w:rFonts w:asciiTheme="minorHAnsi" w:hAnsiTheme="minorHAnsi" w:cstheme="minorHAnsi"/>
          <w:sz w:val="22"/>
          <w:szCs w:val="22"/>
        </w:rPr>
      </w:pPr>
    </w:p>
    <w:p w14:paraId="08A63657" w14:textId="77777777" w:rsidR="003B094E" w:rsidRPr="00627A6F" w:rsidRDefault="003B094E" w:rsidP="00EE2ED0">
      <w:pPr>
        <w:tabs>
          <w:tab w:val="left" w:pos="1560"/>
          <w:tab w:val="left" w:pos="2835"/>
          <w:tab w:val="left" w:pos="7513"/>
        </w:tabs>
        <w:jc w:val="both"/>
        <w:outlineLvl w:val="0"/>
        <w:rPr>
          <w:rFonts w:asciiTheme="minorHAnsi" w:hAnsiTheme="minorHAnsi" w:cstheme="minorHAnsi"/>
          <w:sz w:val="22"/>
          <w:szCs w:val="22"/>
        </w:rPr>
      </w:pPr>
    </w:p>
    <w:p w14:paraId="6B7F5C5A" w14:textId="77777777" w:rsidR="003B094E" w:rsidRPr="00627A6F" w:rsidRDefault="003B094E" w:rsidP="00EE2ED0">
      <w:pPr>
        <w:autoSpaceDE w:val="0"/>
        <w:jc w:val="both"/>
        <w:rPr>
          <w:rFonts w:asciiTheme="minorHAnsi" w:hAnsiTheme="minorHAnsi" w:cstheme="minorHAnsi"/>
          <w:sz w:val="22"/>
          <w:szCs w:val="22"/>
        </w:rPr>
      </w:pPr>
      <w:r w:rsidRPr="00627A6F">
        <w:rPr>
          <w:rFonts w:asciiTheme="minorHAnsi" w:hAnsiTheme="minorHAnsi" w:cstheme="minorHAnsi"/>
          <w:sz w:val="22"/>
          <w:szCs w:val="22"/>
        </w:rPr>
        <w:t>Ja niżej podpisany ____________________________________________________________</w:t>
      </w:r>
    </w:p>
    <w:p w14:paraId="1006E41B" w14:textId="77777777" w:rsidR="003B094E" w:rsidRPr="00627A6F" w:rsidRDefault="003B094E" w:rsidP="00EE2ED0">
      <w:pPr>
        <w:autoSpaceDE w:val="0"/>
        <w:ind w:firstLine="1876"/>
        <w:jc w:val="both"/>
        <w:rPr>
          <w:rFonts w:asciiTheme="minorHAnsi" w:hAnsiTheme="minorHAnsi" w:cstheme="minorHAnsi"/>
          <w:i/>
          <w:sz w:val="22"/>
          <w:szCs w:val="22"/>
        </w:rPr>
      </w:pPr>
      <w:r w:rsidRPr="00627A6F">
        <w:rPr>
          <w:rFonts w:asciiTheme="minorHAnsi" w:hAnsiTheme="minorHAnsi" w:cstheme="minorHAnsi"/>
          <w:i/>
          <w:sz w:val="22"/>
          <w:szCs w:val="22"/>
        </w:rPr>
        <w:t>(imię i nazwisko składającego oświadczenie)</w:t>
      </w:r>
    </w:p>
    <w:p w14:paraId="73699993" w14:textId="77777777" w:rsidR="003B094E" w:rsidRPr="00627A6F" w:rsidRDefault="003B094E" w:rsidP="00EE2ED0">
      <w:pPr>
        <w:tabs>
          <w:tab w:val="left" w:pos="1560"/>
          <w:tab w:val="left" w:pos="2835"/>
          <w:tab w:val="left" w:pos="7513"/>
        </w:tabs>
        <w:jc w:val="both"/>
        <w:outlineLvl w:val="0"/>
        <w:rPr>
          <w:rFonts w:asciiTheme="minorHAnsi" w:hAnsiTheme="minorHAnsi" w:cstheme="minorHAnsi"/>
          <w:sz w:val="22"/>
          <w:szCs w:val="22"/>
        </w:rPr>
      </w:pPr>
    </w:p>
    <w:p w14:paraId="35359E54" w14:textId="77777777" w:rsidR="003B094E" w:rsidRPr="00627A6F" w:rsidRDefault="003B094E" w:rsidP="00EE2ED0">
      <w:pPr>
        <w:tabs>
          <w:tab w:val="left" w:pos="1560"/>
          <w:tab w:val="left" w:pos="2835"/>
          <w:tab w:val="left" w:pos="7513"/>
        </w:tabs>
        <w:jc w:val="both"/>
        <w:outlineLvl w:val="0"/>
        <w:rPr>
          <w:rFonts w:asciiTheme="minorHAnsi" w:hAnsiTheme="minorHAnsi" w:cstheme="minorHAnsi"/>
          <w:sz w:val="22"/>
          <w:szCs w:val="22"/>
        </w:rPr>
      </w:pPr>
    </w:p>
    <w:p w14:paraId="6507D501" w14:textId="77777777" w:rsidR="003B094E" w:rsidRPr="00627A6F" w:rsidRDefault="003B094E" w:rsidP="00EE2ED0">
      <w:pPr>
        <w:autoSpaceDE w:val="0"/>
        <w:spacing w:line="360" w:lineRule="auto"/>
        <w:jc w:val="both"/>
        <w:rPr>
          <w:rFonts w:asciiTheme="minorHAnsi" w:hAnsiTheme="minorHAnsi" w:cstheme="minorHAnsi"/>
          <w:sz w:val="22"/>
          <w:szCs w:val="22"/>
        </w:rPr>
      </w:pPr>
      <w:r w:rsidRPr="00627A6F">
        <w:rPr>
          <w:rFonts w:asciiTheme="minorHAnsi" w:hAnsiTheme="minorHAnsi" w:cstheme="minorHAnsi"/>
          <w:sz w:val="22"/>
          <w:szCs w:val="22"/>
        </w:rPr>
        <w:t>będąc upoważnionym do reprezentowania wykonawcy:</w:t>
      </w:r>
    </w:p>
    <w:p w14:paraId="7883750E" w14:textId="77777777" w:rsidR="003B094E" w:rsidRPr="00627A6F" w:rsidRDefault="003B094E" w:rsidP="00EE2ED0">
      <w:pPr>
        <w:autoSpaceDE w:val="0"/>
        <w:jc w:val="both"/>
        <w:rPr>
          <w:rFonts w:asciiTheme="minorHAnsi" w:hAnsiTheme="minorHAnsi" w:cstheme="minorHAnsi"/>
          <w:sz w:val="22"/>
          <w:szCs w:val="22"/>
        </w:rPr>
      </w:pPr>
      <w:r w:rsidRPr="00627A6F">
        <w:rPr>
          <w:rFonts w:asciiTheme="minorHAnsi" w:hAnsiTheme="minorHAnsi" w:cstheme="minorHAnsi"/>
          <w:sz w:val="22"/>
          <w:szCs w:val="22"/>
        </w:rPr>
        <w:t>___________________________________________________________________________</w:t>
      </w:r>
    </w:p>
    <w:p w14:paraId="662E974A" w14:textId="77777777" w:rsidR="003B094E" w:rsidRPr="00627A6F" w:rsidRDefault="003B094E" w:rsidP="00EE2ED0">
      <w:pPr>
        <w:autoSpaceDE w:val="0"/>
        <w:spacing w:line="360" w:lineRule="auto"/>
        <w:jc w:val="both"/>
        <w:rPr>
          <w:rFonts w:asciiTheme="minorHAnsi" w:hAnsiTheme="minorHAnsi" w:cstheme="minorHAnsi"/>
          <w:i/>
          <w:sz w:val="22"/>
          <w:szCs w:val="22"/>
        </w:rPr>
      </w:pPr>
      <w:r w:rsidRPr="00627A6F">
        <w:rPr>
          <w:rFonts w:asciiTheme="minorHAnsi" w:hAnsiTheme="minorHAnsi" w:cstheme="minorHAnsi"/>
          <w:i/>
          <w:sz w:val="22"/>
          <w:szCs w:val="22"/>
        </w:rPr>
        <w:t>(nazwa wykonawcy)</w:t>
      </w:r>
    </w:p>
    <w:p w14:paraId="246EDFCE" w14:textId="77777777" w:rsidR="003B094E" w:rsidRPr="00627A6F" w:rsidRDefault="003B094E" w:rsidP="00EE2ED0">
      <w:pPr>
        <w:autoSpaceDE w:val="0"/>
        <w:jc w:val="both"/>
        <w:rPr>
          <w:rFonts w:asciiTheme="minorHAnsi" w:hAnsiTheme="minorHAnsi" w:cstheme="minorHAnsi"/>
          <w:sz w:val="22"/>
          <w:szCs w:val="22"/>
        </w:rPr>
      </w:pPr>
      <w:r w:rsidRPr="00627A6F">
        <w:rPr>
          <w:rFonts w:asciiTheme="minorHAnsi" w:hAnsiTheme="minorHAnsi" w:cstheme="minorHAnsi"/>
          <w:sz w:val="22"/>
          <w:szCs w:val="22"/>
        </w:rPr>
        <w:t>___________________________________________________________________________</w:t>
      </w:r>
    </w:p>
    <w:p w14:paraId="4C8CA738" w14:textId="77777777" w:rsidR="003B094E" w:rsidRPr="00627A6F" w:rsidRDefault="003B094E" w:rsidP="00EE2ED0">
      <w:pPr>
        <w:autoSpaceDE w:val="0"/>
        <w:jc w:val="both"/>
        <w:rPr>
          <w:rFonts w:asciiTheme="minorHAnsi" w:hAnsiTheme="minorHAnsi" w:cstheme="minorHAnsi"/>
          <w:i/>
          <w:sz w:val="22"/>
          <w:szCs w:val="22"/>
        </w:rPr>
      </w:pPr>
      <w:r w:rsidRPr="00627A6F">
        <w:rPr>
          <w:rFonts w:asciiTheme="minorHAnsi" w:hAnsiTheme="minorHAnsi" w:cstheme="minorHAnsi"/>
          <w:i/>
          <w:sz w:val="22"/>
          <w:szCs w:val="22"/>
        </w:rPr>
        <w:t>(adres siedziby wykonawcy)</w:t>
      </w:r>
    </w:p>
    <w:p w14:paraId="4AF7F0D3" w14:textId="77777777" w:rsidR="003B094E" w:rsidRPr="00627A6F" w:rsidRDefault="003B094E" w:rsidP="00EE2ED0">
      <w:pPr>
        <w:tabs>
          <w:tab w:val="left" w:pos="1560"/>
          <w:tab w:val="left" w:pos="2835"/>
          <w:tab w:val="left" w:pos="7513"/>
        </w:tabs>
        <w:jc w:val="both"/>
        <w:outlineLvl w:val="0"/>
        <w:rPr>
          <w:rFonts w:asciiTheme="minorHAnsi" w:hAnsiTheme="minorHAnsi" w:cstheme="minorHAnsi"/>
          <w:sz w:val="22"/>
          <w:szCs w:val="22"/>
        </w:rPr>
      </w:pPr>
    </w:p>
    <w:p w14:paraId="24DEB48F" w14:textId="77777777" w:rsidR="003B094E" w:rsidRPr="00627A6F" w:rsidRDefault="003B094E" w:rsidP="00EE2ED0">
      <w:pPr>
        <w:tabs>
          <w:tab w:val="left" w:pos="1560"/>
          <w:tab w:val="left" w:pos="2835"/>
          <w:tab w:val="left" w:pos="7513"/>
        </w:tabs>
        <w:jc w:val="both"/>
        <w:outlineLvl w:val="0"/>
        <w:rPr>
          <w:rFonts w:asciiTheme="minorHAnsi" w:hAnsiTheme="minorHAnsi" w:cstheme="minorHAnsi"/>
          <w:sz w:val="22"/>
          <w:szCs w:val="22"/>
        </w:rPr>
      </w:pPr>
    </w:p>
    <w:p w14:paraId="0EC186A1" w14:textId="62033E9E" w:rsidR="003B094E" w:rsidRPr="00627A6F" w:rsidRDefault="003B094E" w:rsidP="00EE2ED0">
      <w:pPr>
        <w:autoSpaceDE w:val="0"/>
        <w:jc w:val="both"/>
        <w:rPr>
          <w:rFonts w:asciiTheme="minorHAnsi" w:hAnsiTheme="minorHAnsi" w:cstheme="minorHAnsi"/>
          <w:sz w:val="22"/>
          <w:szCs w:val="22"/>
        </w:rPr>
      </w:pPr>
      <w:r w:rsidRPr="00627A6F">
        <w:rPr>
          <w:rFonts w:asciiTheme="minorHAnsi" w:hAnsiTheme="minorHAnsi" w:cstheme="minorHAnsi"/>
          <w:sz w:val="22"/>
          <w:szCs w:val="22"/>
        </w:rPr>
        <w:t>przystępującego do postępowania o udzielenie zamówienia publicznego pn. „</w:t>
      </w:r>
      <w:r w:rsidR="008213A7" w:rsidRPr="00627A6F">
        <w:rPr>
          <w:rFonts w:asciiTheme="minorHAnsi" w:eastAsia="Microsoft Sans Serif" w:hAnsiTheme="minorHAnsi" w:cstheme="minorHAnsi"/>
          <w:b/>
          <w:sz w:val="22"/>
          <w:szCs w:val="22"/>
        </w:rPr>
        <w:t>Dostawa</w:t>
      </w:r>
      <w:r w:rsidR="008213A7" w:rsidRPr="00627A6F">
        <w:rPr>
          <w:rFonts w:asciiTheme="minorHAnsi" w:eastAsia="Microsoft Sans Serif" w:hAnsiTheme="minorHAnsi" w:cstheme="minorHAnsi"/>
          <w:b/>
          <w:sz w:val="22"/>
          <w:szCs w:val="22"/>
        </w:rPr>
        <w:br/>
        <w:t>gazu ziemnego wysokometanowego do stacji</w:t>
      </w:r>
      <w:r w:rsidR="008213A7" w:rsidRPr="00627A6F">
        <w:rPr>
          <w:rFonts w:asciiTheme="minorHAnsi" w:hAnsiTheme="minorHAnsi" w:cstheme="minorHAnsi"/>
          <w:b/>
          <w:sz w:val="22"/>
          <w:szCs w:val="22"/>
        </w:rPr>
        <w:t xml:space="preserve"> sprężania gazu do postaci CNG</w:t>
      </w:r>
      <w:r w:rsidR="008213A7" w:rsidRPr="00627A6F">
        <w:rPr>
          <w:rFonts w:asciiTheme="minorHAnsi" w:hAnsiTheme="minorHAnsi" w:cstheme="minorHAnsi"/>
          <w:b/>
          <w:sz w:val="22"/>
          <w:szCs w:val="22"/>
        </w:rPr>
        <w:br/>
        <w:t xml:space="preserve">przez okres </w:t>
      </w:r>
      <w:r w:rsidR="00885296" w:rsidRPr="00627A6F">
        <w:rPr>
          <w:rFonts w:asciiTheme="minorHAnsi" w:hAnsiTheme="minorHAnsi" w:cstheme="minorHAnsi"/>
          <w:b/>
          <w:sz w:val="22"/>
          <w:szCs w:val="22"/>
        </w:rPr>
        <w:t>24</w:t>
      </w:r>
      <w:r w:rsidR="008213A7" w:rsidRPr="00627A6F">
        <w:rPr>
          <w:rFonts w:asciiTheme="minorHAnsi" w:hAnsiTheme="minorHAnsi" w:cstheme="minorHAnsi"/>
          <w:b/>
          <w:sz w:val="22"/>
          <w:szCs w:val="22"/>
        </w:rPr>
        <w:t xml:space="preserve"> miesięcy</w:t>
      </w:r>
      <w:r w:rsidRPr="00627A6F">
        <w:rPr>
          <w:rFonts w:asciiTheme="minorHAnsi" w:hAnsiTheme="minorHAnsi" w:cstheme="minorHAnsi"/>
          <w:bCs/>
          <w:iCs/>
          <w:sz w:val="22"/>
          <w:szCs w:val="22"/>
        </w:rPr>
        <w:t>”</w:t>
      </w:r>
      <w:r w:rsidR="000F46F0" w:rsidRPr="00627A6F">
        <w:rPr>
          <w:rFonts w:asciiTheme="minorHAnsi" w:hAnsiTheme="minorHAnsi" w:cstheme="minorHAnsi"/>
          <w:sz w:val="22"/>
          <w:szCs w:val="22"/>
        </w:rPr>
        <w:t xml:space="preserve"> </w:t>
      </w:r>
      <w:r w:rsidRPr="00627A6F">
        <w:rPr>
          <w:rFonts w:asciiTheme="minorHAnsi" w:hAnsiTheme="minorHAnsi" w:cstheme="minorHAnsi"/>
          <w:sz w:val="22"/>
          <w:szCs w:val="22"/>
        </w:rPr>
        <w:t xml:space="preserve">(nr sprawy: </w:t>
      </w:r>
      <w:r w:rsidR="00C5437E" w:rsidRPr="00627A6F">
        <w:rPr>
          <w:rFonts w:asciiTheme="minorHAnsi" w:hAnsiTheme="minorHAnsi" w:cstheme="minorHAnsi"/>
          <w:sz w:val="22"/>
          <w:szCs w:val="22"/>
        </w:rPr>
        <w:t>0</w:t>
      </w:r>
      <w:r w:rsidR="00E634C2">
        <w:rPr>
          <w:rFonts w:asciiTheme="minorHAnsi" w:hAnsiTheme="minorHAnsi" w:cstheme="minorHAnsi"/>
          <w:sz w:val="22"/>
          <w:szCs w:val="22"/>
        </w:rPr>
        <w:t>4</w:t>
      </w:r>
      <w:r w:rsidR="00C5437E" w:rsidRPr="00627A6F">
        <w:rPr>
          <w:rFonts w:asciiTheme="minorHAnsi" w:hAnsiTheme="minorHAnsi" w:cstheme="minorHAnsi"/>
          <w:sz w:val="22"/>
          <w:szCs w:val="22"/>
        </w:rPr>
        <w:t>/202</w:t>
      </w:r>
      <w:r w:rsidR="0011455B">
        <w:rPr>
          <w:rFonts w:asciiTheme="minorHAnsi" w:hAnsiTheme="minorHAnsi" w:cstheme="minorHAnsi"/>
          <w:sz w:val="22"/>
          <w:szCs w:val="22"/>
        </w:rPr>
        <w:t>6</w:t>
      </w:r>
      <w:r w:rsidRPr="00627A6F">
        <w:rPr>
          <w:rFonts w:asciiTheme="minorHAnsi" w:hAnsiTheme="minorHAnsi" w:cstheme="minorHAnsi"/>
          <w:sz w:val="22"/>
          <w:szCs w:val="22"/>
        </w:rPr>
        <w:t>), niniejszym</w:t>
      </w:r>
    </w:p>
    <w:p w14:paraId="31567634" w14:textId="77777777" w:rsidR="003B094E" w:rsidRPr="00627A6F" w:rsidRDefault="003B094E" w:rsidP="00EE2ED0">
      <w:pPr>
        <w:autoSpaceDE w:val="0"/>
        <w:jc w:val="both"/>
        <w:rPr>
          <w:rFonts w:asciiTheme="minorHAnsi" w:hAnsiTheme="minorHAnsi" w:cstheme="minorHAnsi"/>
          <w:sz w:val="22"/>
          <w:szCs w:val="22"/>
        </w:rPr>
      </w:pPr>
    </w:p>
    <w:p w14:paraId="5D0166B4" w14:textId="77777777" w:rsidR="003B094E" w:rsidRPr="00627A6F" w:rsidRDefault="003B094E" w:rsidP="00EE2ED0">
      <w:pPr>
        <w:autoSpaceDE w:val="0"/>
        <w:jc w:val="both"/>
        <w:rPr>
          <w:rFonts w:asciiTheme="minorHAnsi" w:hAnsiTheme="minorHAnsi" w:cstheme="minorHAnsi"/>
          <w:sz w:val="22"/>
          <w:szCs w:val="22"/>
        </w:rPr>
      </w:pPr>
    </w:p>
    <w:p w14:paraId="380EA25D" w14:textId="109D054D" w:rsidR="003B094E" w:rsidRPr="00B57568" w:rsidRDefault="00055500" w:rsidP="00EE2ED0">
      <w:pPr>
        <w:jc w:val="both"/>
        <w:rPr>
          <w:rFonts w:asciiTheme="minorHAnsi" w:hAnsiTheme="minorHAnsi" w:cstheme="minorHAnsi"/>
          <w:b/>
          <w:sz w:val="22"/>
          <w:szCs w:val="22"/>
        </w:rPr>
      </w:pPr>
      <w:r w:rsidRPr="00627A6F">
        <w:rPr>
          <w:rFonts w:asciiTheme="minorHAnsi" w:hAnsiTheme="minorHAnsi" w:cstheme="minorHAnsi"/>
          <w:b/>
          <w:sz w:val="22"/>
          <w:szCs w:val="22"/>
        </w:rPr>
        <w:t>OŚWIADCZAM,</w:t>
      </w:r>
      <w:r w:rsidR="00B57568">
        <w:rPr>
          <w:rFonts w:asciiTheme="minorHAnsi" w:hAnsiTheme="minorHAnsi" w:cstheme="minorHAnsi"/>
          <w:b/>
          <w:sz w:val="22"/>
          <w:szCs w:val="22"/>
        </w:rPr>
        <w:t xml:space="preserve"> że</w:t>
      </w:r>
      <w:r w:rsidR="00ED346B">
        <w:rPr>
          <w:rFonts w:asciiTheme="minorHAnsi" w:hAnsiTheme="minorHAnsi" w:cstheme="minorHAnsi"/>
          <w:b/>
          <w:sz w:val="22"/>
          <w:szCs w:val="22"/>
        </w:rPr>
        <w:t>:</w:t>
      </w:r>
    </w:p>
    <w:p w14:paraId="2477911E" w14:textId="77777777" w:rsidR="003B094E" w:rsidRPr="00627A6F" w:rsidRDefault="003B094E" w:rsidP="00EE2ED0">
      <w:pPr>
        <w:autoSpaceDE w:val="0"/>
        <w:jc w:val="both"/>
        <w:rPr>
          <w:rFonts w:asciiTheme="minorHAnsi" w:hAnsiTheme="minorHAnsi" w:cstheme="minorHAnsi"/>
          <w:bCs/>
          <w:sz w:val="22"/>
          <w:szCs w:val="22"/>
        </w:rPr>
      </w:pPr>
    </w:p>
    <w:p w14:paraId="1A0702BE" w14:textId="076998ED" w:rsidR="003B094E" w:rsidRPr="00627A6F" w:rsidRDefault="003B094E" w:rsidP="00EE2ED0">
      <w:pPr>
        <w:pStyle w:val="Tekstpodstawowy"/>
        <w:numPr>
          <w:ilvl w:val="0"/>
          <w:numId w:val="51"/>
        </w:numPr>
        <w:ind w:left="567" w:hanging="567"/>
        <w:jc w:val="both"/>
        <w:rPr>
          <w:rFonts w:asciiTheme="minorHAnsi" w:hAnsiTheme="minorHAnsi" w:cstheme="minorHAnsi"/>
          <w:b/>
          <w:sz w:val="22"/>
          <w:szCs w:val="22"/>
        </w:rPr>
      </w:pPr>
      <w:r w:rsidRPr="00627A6F">
        <w:rPr>
          <w:rFonts w:asciiTheme="minorHAnsi" w:hAnsiTheme="minorHAnsi" w:cstheme="minorHAnsi"/>
          <w:sz w:val="22"/>
          <w:szCs w:val="22"/>
        </w:rPr>
        <w:t>nie przynależy</w:t>
      </w:r>
      <w:r w:rsidR="00EE2ED0">
        <w:rPr>
          <w:rFonts w:asciiTheme="minorHAnsi" w:hAnsiTheme="minorHAnsi" w:cstheme="minorHAnsi"/>
          <w:sz w:val="22"/>
          <w:szCs w:val="22"/>
        </w:rPr>
        <w:t>my</w:t>
      </w:r>
      <w:r w:rsidRPr="00627A6F">
        <w:rPr>
          <w:rFonts w:asciiTheme="minorHAnsi" w:hAnsiTheme="minorHAnsi" w:cstheme="minorHAnsi"/>
          <w:sz w:val="22"/>
          <w:szCs w:val="22"/>
        </w:rPr>
        <w:t xml:space="preserve"> do żadnej grupy kapitałowej w rozumieniu ustawy z dnia 16 lutego</w:t>
      </w:r>
      <w:r w:rsidRPr="00627A6F">
        <w:rPr>
          <w:rFonts w:asciiTheme="minorHAnsi" w:hAnsiTheme="minorHAnsi" w:cstheme="minorHAnsi"/>
          <w:sz w:val="22"/>
          <w:szCs w:val="22"/>
        </w:rPr>
        <w:br/>
        <w:t xml:space="preserve">2007 r. o ochronie konkurencji i </w:t>
      </w:r>
      <w:r w:rsidR="00055500" w:rsidRPr="00627A6F">
        <w:rPr>
          <w:rFonts w:asciiTheme="minorHAnsi" w:hAnsiTheme="minorHAnsi" w:cstheme="minorHAnsi"/>
          <w:sz w:val="22"/>
          <w:szCs w:val="22"/>
        </w:rPr>
        <w:t>konsumentów; *</w:t>
      </w:r>
      <w:r w:rsidRPr="00627A6F">
        <w:rPr>
          <w:rFonts w:asciiTheme="minorHAnsi" w:hAnsiTheme="minorHAnsi" w:cstheme="minorHAnsi"/>
          <w:sz w:val="22"/>
          <w:szCs w:val="22"/>
          <w:vertAlign w:val="superscript"/>
        </w:rPr>
        <w:t>)</w:t>
      </w:r>
    </w:p>
    <w:p w14:paraId="1A00FA82" w14:textId="77777777" w:rsidR="003B094E" w:rsidRPr="00627A6F" w:rsidRDefault="003B094E" w:rsidP="00EE2ED0">
      <w:pPr>
        <w:pStyle w:val="Tekstpodstawowy"/>
        <w:ind w:left="567" w:hanging="567"/>
        <w:jc w:val="both"/>
        <w:rPr>
          <w:rFonts w:asciiTheme="minorHAnsi" w:hAnsiTheme="minorHAnsi" w:cstheme="minorHAnsi"/>
          <w:sz w:val="22"/>
          <w:szCs w:val="22"/>
        </w:rPr>
      </w:pPr>
    </w:p>
    <w:p w14:paraId="32970BA5" w14:textId="49CAC914" w:rsidR="003B094E" w:rsidRPr="00627A6F" w:rsidRDefault="003B094E" w:rsidP="00EE2ED0">
      <w:pPr>
        <w:pStyle w:val="Tekstpodstawowy"/>
        <w:numPr>
          <w:ilvl w:val="0"/>
          <w:numId w:val="51"/>
        </w:numPr>
        <w:ind w:left="567" w:hanging="567"/>
        <w:jc w:val="both"/>
        <w:rPr>
          <w:rFonts w:asciiTheme="minorHAnsi" w:hAnsiTheme="minorHAnsi" w:cstheme="minorHAnsi"/>
          <w:sz w:val="22"/>
          <w:szCs w:val="22"/>
        </w:rPr>
      </w:pPr>
      <w:r w:rsidRPr="00627A6F">
        <w:rPr>
          <w:rFonts w:asciiTheme="minorHAnsi" w:hAnsiTheme="minorHAnsi" w:cstheme="minorHAnsi"/>
          <w:sz w:val="22"/>
          <w:szCs w:val="22"/>
        </w:rPr>
        <w:t>nie przynależy</w:t>
      </w:r>
      <w:r w:rsidR="00EE2ED0">
        <w:rPr>
          <w:rFonts w:asciiTheme="minorHAnsi" w:hAnsiTheme="minorHAnsi" w:cstheme="minorHAnsi"/>
          <w:sz w:val="22"/>
          <w:szCs w:val="22"/>
        </w:rPr>
        <w:t>my</w:t>
      </w:r>
      <w:r w:rsidRPr="00627A6F">
        <w:rPr>
          <w:rFonts w:asciiTheme="minorHAnsi" w:hAnsiTheme="minorHAnsi" w:cstheme="minorHAnsi"/>
          <w:sz w:val="22"/>
          <w:szCs w:val="22"/>
        </w:rPr>
        <w:t xml:space="preserve"> do tej samej grupy kapitałowej w rozumieniu ustawy z dnia 16 lutego</w:t>
      </w:r>
      <w:r w:rsidRPr="00627A6F">
        <w:rPr>
          <w:rFonts w:asciiTheme="minorHAnsi" w:hAnsiTheme="minorHAnsi" w:cstheme="minorHAnsi"/>
          <w:sz w:val="22"/>
          <w:szCs w:val="22"/>
        </w:rPr>
        <w:br/>
        <w:t>2007 r. o ochronie konkurencji i konsumentów z innymi wykonawcami, którzy</w:t>
      </w:r>
      <w:r w:rsidRPr="00627A6F">
        <w:rPr>
          <w:rFonts w:asciiTheme="minorHAnsi" w:hAnsiTheme="minorHAnsi" w:cstheme="minorHAnsi"/>
          <w:sz w:val="22"/>
          <w:szCs w:val="22"/>
        </w:rPr>
        <w:br/>
        <w:t xml:space="preserve">złożyli oferty w przedmiotowym postępowaniu o udzielenie zamówienia </w:t>
      </w:r>
      <w:r w:rsidR="00055500" w:rsidRPr="00627A6F">
        <w:rPr>
          <w:rFonts w:asciiTheme="minorHAnsi" w:hAnsiTheme="minorHAnsi" w:cstheme="minorHAnsi"/>
          <w:sz w:val="22"/>
          <w:szCs w:val="22"/>
        </w:rPr>
        <w:t>publicznego; *</w:t>
      </w:r>
      <w:r w:rsidRPr="00627A6F">
        <w:rPr>
          <w:rFonts w:asciiTheme="minorHAnsi" w:hAnsiTheme="minorHAnsi" w:cstheme="minorHAnsi"/>
          <w:sz w:val="22"/>
          <w:szCs w:val="22"/>
          <w:vertAlign w:val="superscript"/>
        </w:rPr>
        <w:t>)</w:t>
      </w:r>
    </w:p>
    <w:p w14:paraId="67A6782E" w14:textId="77777777" w:rsidR="003B094E" w:rsidRPr="00627A6F" w:rsidRDefault="003B094E" w:rsidP="00EE2ED0">
      <w:pPr>
        <w:pStyle w:val="Tekstpodstawowy"/>
        <w:ind w:left="567" w:hanging="567"/>
        <w:jc w:val="both"/>
        <w:rPr>
          <w:rFonts w:asciiTheme="minorHAnsi" w:hAnsiTheme="minorHAnsi" w:cstheme="minorHAnsi"/>
          <w:sz w:val="22"/>
          <w:szCs w:val="22"/>
        </w:rPr>
      </w:pPr>
    </w:p>
    <w:p w14:paraId="785D623C" w14:textId="77777777" w:rsidR="003B094E" w:rsidRPr="00627A6F" w:rsidRDefault="003B094E" w:rsidP="00EE2ED0">
      <w:pPr>
        <w:pStyle w:val="Tekstpodstawowy"/>
        <w:ind w:left="567" w:hanging="567"/>
        <w:jc w:val="both"/>
        <w:rPr>
          <w:rFonts w:asciiTheme="minorHAnsi" w:hAnsiTheme="minorHAnsi" w:cstheme="minorHAnsi"/>
          <w:sz w:val="22"/>
          <w:szCs w:val="22"/>
        </w:rPr>
      </w:pPr>
      <w:r w:rsidRPr="00627A6F">
        <w:rPr>
          <w:rFonts w:asciiTheme="minorHAnsi" w:hAnsiTheme="minorHAnsi" w:cstheme="minorHAnsi"/>
          <w:sz w:val="22"/>
          <w:szCs w:val="22"/>
        </w:rPr>
        <w:br w:type="page"/>
      </w:r>
    </w:p>
    <w:p w14:paraId="318E9CB9" w14:textId="47EB2F5E" w:rsidR="003B094E" w:rsidRPr="00627A6F" w:rsidRDefault="003B094E" w:rsidP="00EE2ED0">
      <w:pPr>
        <w:pStyle w:val="Tekstpodstawowy"/>
        <w:numPr>
          <w:ilvl w:val="0"/>
          <w:numId w:val="51"/>
        </w:numPr>
        <w:ind w:left="567" w:hanging="567"/>
        <w:jc w:val="both"/>
        <w:rPr>
          <w:rFonts w:asciiTheme="minorHAnsi" w:hAnsiTheme="minorHAnsi" w:cstheme="minorHAnsi"/>
          <w:b/>
          <w:sz w:val="22"/>
          <w:szCs w:val="22"/>
        </w:rPr>
      </w:pPr>
      <w:r w:rsidRPr="00627A6F">
        <w:rPr>
          <w:rFonts w:asciiTheme="minorHAnsi" w:hAnsiTheme="minorHAnsi" w:cstheme="minorHAnsi"/>
          <w:sz w:val="22"/>
          <w:szCs w:val="22"/>
        </w:rPr>
        <w:lastRenderedPageBreak/>
        <w:t>przynależy</w:t>
      </w:r>
      <w:r w:rsidR="00EE2ED0">
        <w:rPr>
          <w:rFonts w:asciiTheme="minorHAnsi" w:hAnsiTheme="minorHAnsi" w:cstheme="minorHAnsi"/>
          <w:sz w:val="22"/>
          <w:szCs w:val="22"/>
        </w:rPr>
        <w:t>my</w:t>
      </w:r>
      <w:r w:rsidRPr="00627A6F">
        <w:rPr>
          <w:rFonts w:asciiTheme="minorHAnsi" w:hAnsiTheme="minorHAnsi" w:cstheme="minorHAnsi"/>
          <w:sz w:val="22"/>
          <w:szCs w:val="22"/>
        </w:rPr>
        <w:t xml:space="preserve"> do tej samej grupy kapitałowej w rozumieniu ustawy z dnia 16 lutego</w:t>
      </w:r>
      <w:r w:rsidRPr="00627A6F">
        <w:rPr>
          <w:rFonts w:asciiTheme="minorHAnsi" w:hAnsiTheme="minorHAnsi" w:cstheme="minorHAnsi"/>
          <w:sz w:val="22"/>
          <w:szCs w:val="22"/>
        </w:rPr>
        <w:br/>
        <w:t xml:space="preserve">2007 r. o ochronie konkurencji i konsumentów z następującymi innym wykonawcami (wykonawcą), którzy w tym postępowaniu złożyli odrębne </w:t>
      </w:r>
      <w:r w:rsidR="00055500" w:rsidRPr="00627A6F">
        <w:rPr>
          <w:rFonts w:asciiTheme="minorHAnsi" w:hAnsiTheme="minorHAnsi" w:cstheme="minorHAnsi"/>
          <w:sz w:val="22"/>
          <w:szCs w:val="22"/>
        </w:rPr>
        <w:t>oferty: *</w:t>
      </w:r>
      <w:r w:rsidRPr="00627A6F">
        <w:rPr>
          <w:rFonts w:asciiTheme="minorHAnsi" w:hAnsiTheme="minorHAnsi" w:cstheme="minorHAnsi"/>
          <w:sz w:val="22"/>
          <w:szCs w:val="22"/>
          <w:vertAlign w:val="superscript"/>
        </w:rPr>
        <w:t>)</w:t>
      </w:r>
    </w:p>
    <w:p w14:paraId="471F2186" w14:textId="1C2E8EF2" w:rsidR="003B094E" w:rsidRPr="00627A6F" w:rsidRDefault="003B094E" w:rsidP="00EE2ED0">
      <w:pPr>
        <w:pStyle w:val="Tekstpodstawowy"/>
        <w:numPr>
          <w:ilvl w:val="1"/>
          <w:numId w:val="51"/>
        </w:numPr>
        <w:spacing w:line="360" w:lineRule="auto"/>
        <w:ind w:left="851" w:hanging="284"/>
        <w:jc w:val="both"/>
        <w:rPr>
          <w:rFonts w:asciiTheme="minorHAnsi" w:hAnsiTheme="minorHAnsi" w:cstheme="minorHAnsi"/>
          <w:sz w:val="22"/>
          <w:szCs w:val="22"/>
        </w:rPr>
      </w:pPr>
      <w:r w:rsidRPr="00627A6F">
        <w:rPr>
          <w:rFonts w:asciiTheme="minorHAnsi" w:hAnsiTheme="minorHAnsi" w:cstheme="minorHAnsi"/>
          <w:sz w:val="22"/>
          <w:szCs w:val="22"/>
        </w:rPr>
        <w:t>__________________________________________________________________</w:t>
      </w:r>
    </w:p>
    <w:p w14:paraId="79BB428B" w14:textId="77777777" w:rsidR="00ED346B" w:rsidRDefault="003B094E" w:rsidP="00EE2ED0">
      <w:pPr>
        <w:pStyle w:val="Tekstpodstawowy"/>
        <w:numPr>
          <w:ilvl w:val="1"/>
          <w:numId w:val="51"/>
        </w:numPr>
        <w:spacing w:line="360" w:lineRule="auto"/>
        <w:ind w:left="851" w:hanging="284"/>
        <w:jc w:val="both"/>
        <w:rPr>
          <w:rFonts w:asciiTheme="minorHAnsi" w:hAnsiTheme="minorHAnsi" w:cstheme="minorHAnsi"/>
          <w:sz w:val="22"/>
          <w:szCs w:val="22"/>
        </w:rPr>
      </w:pPr>
      <w:r w:rsidRPr="00627A6F">
        <w:rPr>
          <w:rFonts w:asciiTheme="minorHAnsi" w:hAnsiTheme="minorHAnsi" w:cstheme="minorHAnsi"/>
          <w:sz w:val="22"/>
          <w:szCs w:val="22"/>
        </w:rPr>
        <w:t>__________________________________________________________________</w:t>
      </w:r>
    </w:p>
    <w:p w14:paraId="4C7DF060" w14:textId="214F4949" w:rsidR="003B094E" w:rsidRPr="00ED346B" w:rsidRDefault="003B094E" w:rsidP="00EE2ED0">
      <w:pPr>
        <w:pStyle w:val="Tekstpodstawowy"/>
        <w:numPr>
          <w:ilvl w:val="1"/>
          <w:numId w:val="51"/>
        </w:numPr>
        <w:spacing w:line="360" w:lineRule="auto"/>
        <w:ind w:left="851" w:hanging="284"/>
        <w:jc w:val="both"/>
        <w:rPr>
          <w:rFonts w:asciiTheme="minorHAnsi" w:hAnsiTheme="minorHAnsi" w:cstheme="minorHAnsi"/>
          <w:sz w:val="22"/>
          <w:szCs w:val="22"/>
        </w:rPr>
      </w:pPr>
      <w:r w:rsidRPr="00ED346B">
        <w:rPr>
          <w:rFonts w:asciiTheme="minorHAnsi" w:hAnsiTheme="minorHAnsi" w:cstheme="minorHAnsi"/>
          <w:sz w:val="22"/>
          <w:szCs w:val="22"/>
        </w:rPr>
        <w:t>__________________________________________________________________</w:t>
      </w:r>
    </w:p>
    <w:p w14:paraId="167B66F3" w14:textId="6E8BEAF7" w:rsidR="003B094E" w:rsidRPr="00627A6F" w:rsidRDefault="003B094E" w:rsidP="00EE2ED0">
      <w:pPr>
        <w:pStyle w:val="Tekstpodstawowy"/>
        <w:numPr>
          <w:ilvl w:val="0"/>
          <w:numId w:val="51"/>
        </w:numPr>
        <w:ind w:left="567" w:hanging="567"/>
        <w:jc w:val="both"/>
        <w:rPr>
          <w:rFonts w:asciiTheme="minorHAnsi" w:hAnsiTheme="minorHAnsi" w:cstheme="minorHAnsi"/>
          <w:b/>
          <w:sz w:val="22"/>
          <w:szCs w:val="22"/>
        </w:rPr>
      </w:pPr>
      <w:r w:rsidRPr="00627A6F">
        <w:rPr>
          <w:rFonts w:asciiTheme="minorHAnsi" w:hAnsiTheme="minorHAnsi" w:cstheme="minorHAnsi"/>
          <w:sz w:val="22"/>
          <w:szCs w:val="22"/>
        </w:rPr>
        <w:t>i przedstawiam następujące dowody, że powiązania z tymi wykonawcami/wykonawcą nie prowadzą do zakłócenia konkurencji w prowadzonym postępowaniu</w:t>
      </w:r>
      <w:r w:rsidRPr="00627A6F">
        <w:rPr>
          <w:rFonts w:asciiTheme="minorHAnsi" w:hAnsiTheme="minorHAnsi" w:cstheme="minorHAnsi"/>
          <w:sz w:val="22"/>
          <w:szCs w:val="22"/>
        </w:rPr>
        <w:br/>
        <w:t xml:space="preserve">o udzielenie </w:t>
      </w:r>
      <w:r w:rsidR="00055500" w:rsidRPr="00627A6F">
        <w:rPr>
          <w:rFonts w:asciiTheme="minorHAnsi" w:hAnsiTheme="minorHAnsi" w:cstheme="minorHAnsi"/>
          <w:sz w:val="22"/>
          <w:szCs w:val="22"/>
        </w:rPr>
        <w:t>zamówienia: *</w:t>
      </w:r>
      <w:r w:rsidRPr="00627A6F">
        <w:rPr>
          <w:rFonts w:asciiTheme="minorHAnsi" w:hAnsiTheme="minorHAnsi" w:cstheme="minorHAnsi"/>
          <w:sz w:val="22"/>
          <w:szCs w:val="22"/>
        </w:rPr>
        <w:t>*</w:t>
      </w:r>
      <w:r w:rsidRPr="00627A6F">
        <w:rPr>
          <w:rFonts w:asciiTheme="minorHAnsi" w:hAnsiTheme="minorHAnsi" w:cstheme="minorHAnsi"/>
          <w:sz w:val="22"/>
          <w:szCs w:val="22"/>
          <w:vertAlign w:val="superscript"/>
        </w:rPr>
        <w:t>)</w:t>
      </w:r>
    </w:p>
    <w:p w14:paraId="1729241D" w14:textId="31B9A097" w:rsidR="003B094E" w:rsidRPr="00627A6F" w:rsidRDefault="003B094E" w:rsidP="00EE2ED0">
      <w:pPr>
        <w:pStyle w:val="Tekstpodstawowy"/>
        <w:numPr>
          <w:ilvl w:val="1"/>
          <w:numId w:val="51"/>
        </w:numPr>
        <w:spacing w:line="360" w:lineRule="auto"/>
        <w:ind w:left="851" w:hanging="284"/>
        <w:jc w:val="both"/>
        <w:rPr>
          <w:rFonts w:asciiTheme="minorHAnsi" w:hAnsiTheme="minorHAnsi" w:cstheme="minorHAnsi"/>
          <w:sz w:val="22"/>
          <w:szCs w:val="22"/>
        </w:rPr>
      </w:pPr>
      <w:r w:rsidRPr="00627A6F">
        <w:rPr>
          <w:rFonts w:asciiTheme="minorHAnsi" w:hAnsiTheme="minorHAnsi" w:cstheme="minorHAnsi"/>
          <w:sz w:val="22"/>
          <w:szCs w:val="22"/>
        </w:rPr>
        <w:t>__________________________________________________________________</w:t>
      </w:r>
    </w:p>
    <w:p w14:paraId="30756A9E" w14:textId="77777777" w:rsidR="00ED346B" w:rsidRDefault="003B094E" w:rsidP="00EE2ED0">
      <w:pPr>
        <w:pStyle w:val="Tekstpodstawowy"/>
        <w:numPr>
          <w:ilvl w:val="1"/>
          <w:numId w:val="51"/>
        </w:numPr>
        <w:spacing w:line="360" w:lineRule="auto"/>
        <w:ind w:left="851" w:hanging="284"/>
        <w:jc w:val="both"/>
        <w:rPr>
          <w:rFonts w:asciiTheme="minorHAnsi" w:hAnsiTheme="minorHAnsi" w:cstheme="minorHAnsi"/>
          <w:sz w:val="22"/>
          <w:szCs w:val="22"/>
        </w:rPr>
      </w:pPr>
      <w:r w:rsidRPr="00627A6F">
        <w:rPr>
          <w:rFonts w:asciiTheme="minorHAnsi" w:hAnsiTheme="minorHAnsi" w:cstheme="minorHAnsi"/>
          <w:sz w:val="22"/>
          <w:szCs w:val="22"/>
        </w:rPr>
        <w:t>__________________________________________________________________</w:t>
      </w:r>
    </w:p>
    <w:p w14:paraId="6466338F" w14:textId="7D75EF97" w:rsidR="003B094E" w:rsidRPr="00ED346B" w:rsidRDefault="003B094E" w:rsidP="00EE2ED0">
      <w:pPr>
        <w:pStyle w:val="Tekstpodstawowy"/>
        <w:numPr>
          <w:ilvl w:val="1"/>
          <w:numId w:val="51"/>
        </w:numPr>
        <w:spacing w:line="360" w:lineRule="auto"/>
        <w:ind w:left="851" w:hanging="284"/>
        <w:jc w:val="both"/>
        <w:rPr>
          <w:rFonts w:asciiTheme="minorHAnsi" w:hAnsiTheme="minorHAnsi" w:cstheme="minorHAnsi"/>
          <w:sz w:val="22"/>
          <w:szCs w:val="22"/>
        </w:rPr>
      </w:pPr>
      <w:r w:rsidRPr="00ED346B">
        <w:rPr>
          <w:rFonts w:asciiTheme="minorHAnsi" w:hAnsiTheme="minorHAnsi" w:cstheme="minorHAnsi"/>
          <w:sz w:val="22"/>
          <w:szCs w:val="22"/>
        </w:rPr>
        <w:t>__________________________________________________________________</w:t>
      </w:r>
    </w:p>
    <w:p w14:paraId="3FD4E9B0" w14:textId="77777777" w:rsidR="003B094E" w:rsidRPr="00627A6F" w:rsidRDefault="003B094E" w:rsidP="00EE2ED0">
      <w:pPr>
        <w:pStyle w:val="Zwykytekst"/>
        <w:ind w:left="540" w:hanging="567"/>
        <w:jc w:val="both"/>
        <w:rPr>
          <w:rFonts w:asciiTheme="minorHAnsi" w:hAnsiTheme="minorHAnsi" w:cstheme="minorHAnsi"/>
          <w:bCs/>
          <w:i/>
          <w:sz w:val="22"/>
          <w:szCs w:val="22"/>
        </w:rPr>
      </w:pPr>
    </w:p>
    <w:p w14:paraId="6615DEA0" w14:textId="77777777" w:rsidR="003B094E" w:rsidRPr="00627A6F" w:rsidRDefault="003B094E" w:rsidP="00EE2ED0">
      <w:pPr>
        <w:pStyle w:val="Zwykytekst"/>
        <w:ind w:left="540" w:hanging="567"/>
        <w:jc w:val="both"/>
        <w:rPr>
          <w:rFonts w:asciiTheme="minorHAnsi" w:hAnsiTheme="minorHAnsi" w:cstheme="minorHAnsi"/>
          <w:bCs/>
          <w:i/>
          <w:sz w:val="22"/>
          <w:szCs w:val="22"/>
        </w:rPr>
      </w:pPr>
    </w:p>
    <w:p w14:paraId="5F658E56" w14:textId="12F2BFAA" w:rsidR="003B094E" w:rsidRPr="00EE2ED0" w:rsidRDefault="003B094E" w:rsidP="00EE2ED0">
      <w:pPr>
        <w:pStyle w:val="Zwykytekst"/>
        <w:ind w:left="540" w:hanging="567"/>
        <w:jc w:val="both"/>
        <w:rPr>
          <w:rFonts w:asciiTheme="minorHAnsi" w:hAnsiTheme="minorHAnsi" w:cstheme="minorHAnsi"/>
          <w:b/>
          <w:sz w:val="22"/>
          <w:szCs w:val="22"/>
        </w:rPr>
      </w:pPr>
      <w:r w:rsidRPr="00627A6F">
        <w:rPr>
          <w:rFonts w:asciiTheme="minorHAnsi" w:hAnsiTheme="minorHAnsi" w:cstheme="minorHAnsi"/>
          <w:b/>
          <w:bCs/>
          <w:i/>
          <w:sz w:val="22"/>
          <w:szCs w:val="22"/>
        </w:rPr>
        <w:t>*</w:t>
      </w:r>
      <w:r w:rsidRPr="00627A6F">
        <w:rPr>
          <w:rFonts w:asciiTheme="minorHAnsi" w:hAnsiTheme="minorHAnsi" w:cstheme="minorHAnsi"/>
          <w:b/>
          <w:bCs/>
          <w:i/>
          <w:sz w:val="22"/>
          <w:szCs w:val="22"/>
          <w:vertAlign w:val="superscript"/>
        </w:rPr>
        <w:t>)</w:t>
      </w:r>
      <w:r w:rsidRPr="00627A6F">
        <w:rPr>
          <w:rFonts w:asciiTheme="minorHAnsi" w:hAnsiTheme="minorHAnsi" w:cstheme="minorHAnsi"/>
          <w:b/>
          <w:bCs/>
          <w:i/>
          <w:sz w:val="22"/>
          <w:szCs w:val="22"/>
        </w:rPr>
        <w:tab/>
        <w:t>niepotrzebne skreślić</w:t>
      </w:r>
    </w:p>
    <w:p w14:paraId="56126D28" w14:textId="77777777" w:rsidR="003B094E" w:rsidRPr="00627A6F" w:rsidRDefault="003B094E" w:rsidP="00EE2ED0">
      <w:pPr>
        <w:pStyle w:val="Zwykytekst"/>
        <w:ind w:left="540" w:hanging="567"/>
        <w:jc w:val="both"/>
        <w:rPr>
          <w:rFonts w:asciiTheme="minorHAnsi" w:hAnsiTheme="minorHAnsi" w:cstheme="minorHAnsi"/>
          <w:b/>
          <w:sz w:val="22"/>
          <w:szCs w:val="22"/>
        </w:rPr>
      </w:pPr>
      <w:r w:rsidRPr="00627A6F">
        <w:rPr>
          <w:rFonts w:asciiTheme="minorHAnsi" w:hAnsiTheme="minorHAnsi" w:cstheme="minorHAnsi"/>
          <w:b/>
          <w:bCs/>
          <w:i/>
          <w:sz w:val="22"/>
          <w:szCs w:val="22"/>
        </w:rPr>
        <w:t>**</w:t>
      </w:r>
      <w:r w:rsidRPr="00627A6F">
        <w:rPr>
          <w:rFonts w:asciiTheme="minorHAnsi" w:hAnsiTheme="minorHAnsi" w:cstheme="minorHAnsi"/>
          <w:b/>
          <w:bCs/>
          <w:i/>
          <w:sz w:val="22"/>
          <w:szCs w:val="22"/>
          <w:vertAlign w:val="superscript"/>
        </w:rPr>
        <w:t>)</w:t>
      </w:r>
      <w:r w:rsidRPr="00627A6F">
        <w:rPr>
          <w:rFonts w:asciiTheme="minorHAnsi" w:hAnsiTheme="minorHAnsi" w:cstheme="minorHAnsi"/>
          <w:b/>
          <w:bCs/>
          <w:i/>
          <w:sz w:val="22"/>
          <w:szCs w:val="22"/>
        </w:rPr>
        <w:tab/>
        <w:t>należy wypełnić o ile dotyczy</w:t>
      </w:r>
    </w:p>
    <w:p w14:paraId="1BF2714C" w14:textId="77777777" w:rsidR="003B094E" w:rsidRPr="00627A6F" w:rsidRDefault="003B094E" w:rsidP="00EE2ED0">
      <w:pPr>
        <w:jc w:val="both"/>
        <w:rPr>
          <w:rFonts w:asciiTheme="minorHAnsi" w:hAnsiTheme="minorHAnsi" w:cstheme="minorHAnsi"/>
          <w:sz w:val="22"/>
          <w:szCs w:val="22"/>
        </w:rPr>
      </w:pPr>
    </w:p>
    <w:p w14:paraId="3EF13B50" w14:textId="77777777" w:rsidR="003B094E" w:rsidRPr="00627A6F" w:rsidRDefault="003B094E" w:rsidP="00EE2ED0">
      <w:pPr>
        <w:jc w:val="both"/>
        <w:rPr>
          <w:rFonts w:asciiTheme="minorHAnsi" w:hAnsiTheme="minorHAnsi" w:cstheme="minorHAnsi"/>
          <w:sz w:val="22"/>
          <w:szCs w:val="22"/>
        </w:rPr>
      </w:pPr>
    </w:p>
    <w:p w14:paraId="477D4993" w14:textId="77777777" w:rsidR="003B094E" w:rsidRPr="00627A6F" w:rsidRDefault="003B094E" w:rsidP="00EE2ED0">
      <w:pPr>
        <w:jc w:val="both"/>
        <w:rPr>
          <w:rFonts w:asciiTheme="minorHAnsi" w:hAnsiTheme="minorHAnsi" w:cstheme="minorHAnsi"/>
          <w:sz w:val="22"/>
          <w:szCs w:val="22"/>
        </w:rPr>
      </w:pPr>
    </w:p>
    <w:p w14:paraId="2C7C5A41" w14:textId="77777777" w:rsidR="003B094E" w:rsidRPr="00627A6F" w:rsidRDefault="003B094E" w:rsidP="00EE2ED0">
      <w:pPr>
        <w:jc w:val="both"/>
        <w:rPr>
          <w:rFonts w:asciiTheme="minorHAnsi" w:hAnsiTheme="minorHAnsi" w:cstheme="minorHAnsi"/>
          <w:sz w:val="22"/>
          <w:szCs w:val="22"/>
        </w:rPr>
      </w:pPr>
    </w:p>
    <w:p w14:paraId="399F3EE3" w14:textId="77777777" w:rsidR="003B094E" w:rsidRPr="00627A6F" w:rsidRDefault="003B094E" w:rsidP="00EE2ED0">
      <w:pPr>
        <w:jc w:val="both"/>
        <w:rPr>
          <w:rFonts w:asciiTheme="minorHAnsi" w:hAnsiTheme="minorHAnsi" w:cstheme="minorHAnsi"/>
          <w:sz w:val="22"/>
          <w:szCs w:val="22"/>
        </w:rPr>
      </w:pPr>
    </w:p>
    <w:p w14:paraId="2D3C6B0D" w14:textId="77777777" w:rsidR="003B094E" w:rsidRPr="00627A6F" w:rsidRDefault="003B094E" w:rsidP="00EE2ED0">
      <w:pPr>
        <w:jc w:val="both"/>
        <w:rPr>
          <w:rFonts w:asciiTheme="minorHAnsi" w:hAnsiTheme="minorHAnsi" w:cstheme="minorHAnsi"/>
          <w:sz w:val="22"/>
          <w:szCs w:val="22"/>
        </w:rPr>
      </w:pPr>
    </w:p>
    <w:p w14:paraId="01E38A5F" w14:textId="77777777" w:rsidR="003B094E" w:rsidRPr="00627A6F" w:rsidRDefault="003B094E" w:rsidP="00EE2ED0">
      <w:pPr>
        <w:spacing w:line="360" w:lineRule="auto"/>
        <w:jc w:val="both"/>
        <w:rPr>
          <w:rFonts w:asciiTheme="minorHAnsi" w:hAnsiTheme="minorHAnsi" w:cstheme="minorHAnsi"/>
          <w:sz w:val="22"/>
          <w:szCs w:val="22"/>
        </w:rPr>
      </w:pPr>
      <w:r w:rsidRPr="00627A6F">
        <w:rPr>
          <w:rFonts w:asciiTheme="minorHAnsi" w:hAnsiTheme="minorHAnsi" w:cstheme="minorHAnsi"/>
          <w:sz w:val="22"/>
          <w:szCs w:val="22"/>
        </w:rPr>
        <w:t>__________________________________________</w:t>
      </w:r>
    </w:p>
    <w:p w14:paraId="11401E47" w14:textId="77777777" w:rsidR="003B094E" w:rsidRPr="00627A6F" w:rsidRDefault="003B094E" w:rsidP="00EE2ED0">
      <w:pPr>
        <w:jc w:val="both"/>
        <w:rPr>
          <w:rFonts w:asciiTheme="minorHAnsi" w:hAnsiTheme="minorHAnsi" w:cstheme="minorHAnsi"/>
          <w:sz w:val="22"/>
          <w:szCs w:val="22"/>
        </w:rPr>
      </w:pPr>
      <w:r w:rsidRPr="00627A6F">
        <w:rPr>
          <w:rFonts w:asciiTheme="minorHAnsi" w:hAnsiTheme="minorHAnsi" w:cstheme="minorHAnsi"/>
          <w:b/>
          <w:bCs/>
          <w:i/>
          <w:sz w:val="22"/>
          <w:szCs w:val="22"/>
          <w:u w:val="single"/>
        </w:rPr>
        <w:t>UWAGA:</w:t>
      </w:r>
      <w:r w:rsidRPr="00627A6F">
        <w:rPr>
          <w:rFonts w:asciiTheme="minorHAnsi" w:hAnsiTheme="minorHAnsi" w:cstheme="minorHAnsi"/>
          <w:bCs/>
          <w:i/>
          <w:sz w:val="22"/>
          <w:szCs w:val="22"/>
        </w:rPr>
        <w:t xml:space="preserve"> </w:t>
      </w:r>
      <w:r w:rsidRPr="00627A6F">
        <w:rPr>
          <w:rFonts w:asciiTheme="minorHAnsi" w:hAnsiTheme="minorHAnsi" w:cstheme="minorHAnsi"/>
          <w:i/>
          <w:sz w:val="22"/>
          <w:szCs w:val="22"/>
        </w:rPr>
        <w:t>Dokument dla swej ważności wymaga podpisania kwalifikowanym podpisem</w:t>
      </w:r>
      <w:r w:rsidRPr="00627A6F">
        <w:rPr>
          <w:rFonts w:asciiTheme="minorHAnsi" w:hAnsiTheme="minorHAnsi" w:cstheme="minorHAnsi"/>
          <w:i/>
          <w:sz w:val="22"/>
          <w:szCs w:val="22"/>
        </w:rPr>
        <w:br/>
        <w:t xml:space="preserve">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63D6535F" w14:textId="77777777" w:rsidR="003B094E" w:rsidRPr="00627A6F" w:rsidRDefault="003B094E" w:rsidP="00EE2ED0">
      <w:pPr>
        <w:pStyle w:val="TableText"/>
        <w:jc w:val="both"/>
        <w:rPr>
          <w:rFonts w:asciiTheme="minorHAnsi" w:hAnsiTheme="minorHAnsi" w:cstheme="minorHAnsi"/>
          <w:sz w:val="22"/>
          <w:szCs w:val="22"/>
        </w:rPr>
      </w:pPr>
    </w:p>
    <w:p w14:paraId="30496297" w14:textId="77777777" w:rsidR="003B094E" w:rsidRPr="00627A6F" w:rsidRDefault="003B094E" w:rsidP="00EE2ED0">
      <w:pPr>
        <w:jc w:val="both"/>
        <w:rPr>
          <w:rFonts w:asciiTheme="minorHAnsi" w:hAnsiTheme="minorHAnsi" w:cstheme="minorHAnsi"/>
          <w:b/>
          <w:sz w:val="22"/>
          <w:szCs w:val="22"/>
        </w:rPr>
      </w:pPr>
      <w:r w:rsidRPr="00627A6F">
        <w:rPr>
          <w:rFonts w:asciiTheme="minorHAnsi" w:hAnsiTheme="minorHAnsi" w:cstheme="minorHAnsi"/>
          <w:b/>
          <w:sz w:val="22"/>
          <w:szCs w:val="22"/>
        </w:rPr>
        <w:br w:type="page"/>
      </w:r>
    </w:p>
    <w:p w14:paraId="0A581719" w14:textId="77777777" w:rsidR="00C96A51" w:rsidRPr="00627A6F" w:rsidRDefault="00C96A51" w:rsidP="00EE2ED0">
      <w:pPr>
        <w:jc w:val="right"/>
        <w:rPr>
          <w:rFonts w:asciiTheme="minorHAnsi" w:hAnsiTheme="minorHAnsi" w:cstheme="minorHAnsi"/>
          <w:b/>
          <w:sz w:val="22"/>
          <w:szCs w:val="22"/>
        </w:rPr>
      </w:pPr>
      <w:r w:rsidRPr="00627A6F">
        <w:rPr>
          <w:rFonts w:asciiTheme="minorHAnsi" w:hAnsiTheme="minorHAnsi" w:cstheme="minorHAnsi"/>
          <w:b/>
          <w:sz w:val="22"/>
          <w:szCs w:val="22"/>
        </w:rPr>
        <w:lastRenderedPageBreak/>
        <w:t xml:space="preserve">Załącznik Nr </w:t>
      </w:r>
      <w:r w:rsidR="000F46F0" w:rsidRPr="00627A6F">
        <w:rPr>
          <w:rFonts w:asciiTheme="minorHAnsi" w:hAnsiTheme="minorHAnsi" w:cstheme="minorHAnsi"/>
          <w:b/>
          <w:sz w:val="22"/>
          <w:szCs w:val="22"/>
        </w:rPr>
        <w:t>5</w:t>
      </w:r>
      <w:r w:rsidRPr="00627A6F">
        <w:rPr>
          <w:rFonts w:asciiTheme="minorHAnsi" w:hAnsiTheme="minorHAnsi" w:cstheme="minorHAnsi"/>
          <w:b/>
          <w:sz w:val="22"/>
          <w:szCs w:val="22"/>
        </w:rPr>
        <w:t xml:space="preserve"> do SWZ</w:t>
      </w:r>
    </w:p>
    <w:p w14:paraId="707ABE32" w14:textId="77777777" w:rsidR="00C96A51" w:rsidRPr="00627A6F" w:rsidRDefault="00C96A51" w:rsidP="00EE2ED0">
      <w:pPr>
        <w:jc w:val="both"/>
        <w:rPr>
          <w:rFonts w:asciiTheme="minorHAnsi" w:hAnsiTheme="minorHAnsi" w:cstheme="minorHAnsi"/>
          <w:sz w:val="22"/>
          <w:szCs w:val="22"/>
        </w:rPr>
      </w:pPr>
    </w:p>
    <w:p w14:paraId="2FDF7322" w14:textId="77777777" w:rsidR="00C96A51" w:rsidRPr="00627A6F" w:rsidRDefault="00C96A51" w:rsidP="00EE2ED0">
      <w:pPr>
        <w:jc w:val="both"/>
        <w:rPr>
          <w:rFonts w:asciiTheme="minorHAnsi" w:hAnsiTheme="minorHAnsi" w:cstheme="minorHAnsi"/>
          <w:sz w:val="22"/>
          <w:szCs w:val="22"/>
        </w:rPr>
      </w:pPr>
    </w:p>
    <w:p w14:paraId="2A50B9A4" w14:textId="77777777" w:rsidR="00C96A51" w:rsidRPr="00627A6F" w:rsidRDefault="00C96A51" w:rsidP="00EE2ED0">
      <w:pPr>
        <w:jc w:val="center"/>
        <w:rPr>
          <w:rFonts w:asciiTheme="minorHAnsi" w:hAnsiTheme="minorHAnsi" w:cstheme="minorHAnsi"/>
          <w:b/>
          <w:sz w:val="22"/>
          <w:szCs w:val="22"/>
        </w:rPr>
      </w:pPr>
      <w:r w:rsidRPr="00627A6F">
        <w:rPr>
          <w:rFonts w:asciiTheme="minorHAnsi" w:hAnsiTheme="minorHAnsi" w:cstheme="minorHAnsi"/>
          <w:b/>
          <w:sz w:val="22"/>
          <w:szCs w:val="22"/>
        </w:rPr>
        <w:t>PROJEKTOWANE POSTANOWIENIA UMOWY</w:t>
      </w:r>
    </w:p>
    <w:p w14:paraId="5E249CB0" w14:textId="77777777" w:rsidR="00C96A51" w:rsidRPr="00627A6F" w:rsidRDefault="00C96A51" w:rsidP="00EE2ED0">
      <w:pPr>
        <w:rPr>
          <w:rFonts w:asciiTheme="minorHAnsi" w:hAnsiTheme="minorHAnsi" w:cstheme="minorHAnsi"/>
          <w:sz w:val="22"/>
          <w:szCs w:val="22"/>
        </w:rPr>
      </w:pPr>
    </w:p>
    <w:p w14:paraId="3D9C02D9" w14:textId="77777777" w:rsidR="00C96A51" w:rsidRPr="00627A6F" w:rsidRDefault="00C96A51" w:rsidP="00EE2ED0">
      <w:pPr>
        <w:jc w:val="center"/>
        <w:outlineLvl w:val="0"/>
        <w:rPr>
          <w:rFonts w:asciiTheme="minorHAnsi" w:hAnsiTheme="minorHAnsi" w:cstheme="minorHAnsi"/>
          <w:b/>
          <w:sz w:val="22"/>
          <w:szCs w:val="22"/>
        </w:rPr>
      </w:pPr>
      <w:r w:rsidRPr="00627A6F">
        <w:rPr>
          <w:rFonts w:asciiTheme="minorHAnsi" w:hAnsiTheme="minorHAnsi" w:cstheme="minorHAnsi"/>
          <w:b/>
          <w:sz w:val="22"/>
          <w:szCs w:val="22"/>
        </w:rPr>
        <w:t>UMOWA</w:t>
      </w:r>
    </w:p>
    <w:p w14:paraId="252622CA" w14:textId="77777777" w:rsidR="00C96A51" w:rsidRPr="00627A6F" w:rsidRDefault="00C96A51" w:rsidP="00EE2ED0">
      <w:pPr>
        <w:jc w:val="center"/>
        <w:rPr>
          <w:rFonts w:asciiTheme="minorHAnsi" w:hAnsiTheme="minorHAnsi" w:cstheme="minorHAnsi"/>
          <w:sz w:val="22"/>
          <w:szCs w:val="22"/>
        </w:rPr>
      </w:pPr>
    </w:p>
    <w:p w14:paraId="43115EB3" w14:textId="77777777" w:rsidR="00D83114" w:rsidRPr="00627A6F" w:rsidRDefault="00D83114" w:rsidP="00EE2ED0">
      <w:pPr>
        <w:jc w:val="both"/>
        <w:rPr>
          <w:rFonts w:asciiTheme="minorHAnsi" w:hAnsiTheme="minorHAnsi" w:cstheme="minorHAnsi"/>
          <w:sz w:val="22"/>
          <w:szCs w:val="22"/>
        </w:rPr>
      </w:pPr>
    </w:p>
    <w:p w14:paraId="0C6ABF2A" w14:textId="77777777" w:rsidR="00D83114" w:rsidRPr="00627A6F" w:rsidRDefault="00D83114" w:rsidP="00EE2ED0">
      <w:pPr>
        <w:jc w:val="both"/>
        <w:rPr>
          <w:rFonts w:asciiTheme="minorHAnsi" w:hAnsiTheme="minorHAnsi" w:cstheme="minorHAnsi"/>
          <w:sz w:val="22"/>
          <w:szCs w:val="22"/>
        </w:rPr>
      </w:pPr>
      <w:r w:rsidRPr="00627A6F">
        <w:rPr>
          <w:rFonts w:asciiTheme="minorHAnsi" w:hAnsiTheme="minorHAnsi" w:cstheme="minorHAnsi"/>
          <w:sz w:val="22"/>
          <w:szCs w:val="22"/>
        </w:rPr>
        <w:t>zawarta za pomocą kwalifikowanych podpisów elektronicznych </w:t>
      </w:r>
      <w:r w:rsidRPr="00627A6F">
        <w:rPr>
          <w:rFonts w:asciiTheme="minorHAnsi" w:hAnsiTheme="minorHAnsi" w:cstheme="minorHAnsi"/>
          <w:sz w:val="22"/>
          <w:szCs w:val="22"/>
          <w:vertAlign w:val="superscript"/>
        </w:rPr>
        <w:t>(*)</w:t>
      </w:r>
      <w:r w:rsidRPr="00627A6F">
        <w:rPr>
          <w:rFonts w:asciiTheme="minorHAnsi" w:hAnsiTheme="minorHAnsi" w:cstheme="minorHAnsi"/>
          <w:sz w:val="22"/>
          <w:szCs w:val="22"/>
        </w:rPr>
        <w:t> / w Piasecznie</w:t>
      </w:r>
      <w:r w:rsidRPr="00627A6F">
        <w:rPr>
          <w:rFonts w:asciiTheme="minorHAnsi" w:hAnsiTheme="minorHAnsi" w:cstheme="minorHAnsi"/>
          <w:sz w:val="22"/>
          <w:szCs w:val="22"/>
        </w:rPr>
        <w:br/>
        <w:t>dnia [...] [...] 202</w:t>
      </w:r>
      <w:r w:rsidR="00E90BE2" w:rsidRPr="00627A6F">
        <w:rPr>
          <w:rFonts w:asciiTheme="minorHAnsi" w:hAnsiTheme="minorHAnsi" w:cstheme="minorHAnsi"/>
          <w:sz w:val="22"/>
          <w:szCs w:val="22"/>
        </w:rPr>
        <w:t>6</w:t>
      </w:r>
      <w:r w:rsidRPr="00627A6F">
        <w:rPr>
          <w:rFonts w:asciiTheme="minorHAnsi" w:hAnsiTheme="minorHAnsi" w:cstheme="minorHAnsi"/>
          <w:sz w:val="22"/>
          <w:szCs w:val="22"/>
        </w:rPr>
        <w:t xml:space="preserve"> r. </w:t>
      </w:r>
      <w:r w:rsidRPr="00627A6F">
        <w:rPr>
          <w:rFonts w:asciiTheme="minorHAnsi" w:hAnsiTheme="minorHAnsi" w:cstheme="minorHAnsi"/>
          <w:sz w:val="22"/>
          <w:szCs w:val="22"/>
          <w:vertAlign w:val="superscript"/>
        </w:rPr>
        <w:t>(*)</w:t>
      </w:r>
      <w:r w:rsidRPr="00627A6F">
        <w:rPr>
          <w:rFonts w:asciiTheme="minorHAnsi" w:hAnsiTheme="minorHAnsi" w:cstheme="minorHAnsi"/>
          <w:sz w:val="22"/>
          <w:szCs w:val="22"/>
        </w:rPr>
        <w:t xml:space="preserve"> pomiędzy:</w:t>
      </w:r>
    </w:p>
    <w:p w14:paraId="76346254" w14:textId="77777777" w:rsidR="00D83114" w:rsidRPr="00627A6F" w:rsidRDefault="00D83114" w:rsidP="00EE2ED0">
      <w:pPr>
        <w:jc w:val="both"/>
        <w:rPr>
          <w:rFonts w:asciiTheme="minorHAnsi" w:hAnsiTheme="minorHAnsi" w:cstheme="minorHAnsi"/>
          <w:sz w:val="22"/>
          <w:szCs w:val="22"/>
        </w:rPr>
      </w:pPr>
    </w:p>
    <w:p w14:paraId="52AD39EF" w14:textId="77777777" w:rsidR="00C96A51" w:rsidRPr="00627A6F" w:rsidRDefault="00C96A51" w:rsidP="00EE2ED0">
      <w:pPr>
        <w:jc w:val="both"/>
        <w:rPr>
          <w:rFonts w:asciiTheme="minorHAnsi" w:hAnsiTheme="minorHAnsi" w:cstheme="minorHAnsi"/>
          <w:sz w:val="22"/>
          <w:szCs w:val="22"/>
        </w:rPr>
      </w:pPr>
    </w:p>
    <w:p w14:paraId="5A94649B" w14:textId="77777777" w:rsidR="00C96A51" w:rsidRPr="00627A6F" w:rsidRDefault="00C96A51" w:rsidP="00EE2ED0">
      <w:pPr>
        <w:jc w:val="both"/>
        <w:rPr>
          <w:rFonts w:asciiTheme="minorHAnsi" w:hAnsiTheme="minorHAnsi" w:cstheme="minorHAnsi"/>
          <w:sz w:val="22"/>
          <w:szCs w:val="22"/>
        </w:rPr>
      </w:pPr>
      <w:r w:rsidRPr="00627A6F">
        <w:rPr>
          <w:rFonts w:asciiTheme="minorHAnsi" w:hAnsiTheme="minorHAnsi" w:cstheme="minorHAnsi"/>
          <w:sz w:val="22"/>
          <w:szCs w:val="22"/>
        </w:rPr>
        <w:t>Przedsiębiorstwem Usług Komunalnych Piaseczno Sp. z o.o. z siedzibą: 05-500 Piaseczno,</w:t>
      </w:r>
      <w:r w:rsidRPr="00627A6F">
        <w:rPr>
          <w:rFonts w:asciiTheme="minorHAnsi" w:hAnsiTheme="minorHAnsi" w:cstheme="minorHAnsi"/>
          <w:sz w:val="22"/>
          <w:szCs w:val="22"/>
        </w:rPr>
        <w:br/>
        <w:t>ul. Techniczna 6, wpisaną do Rejestru Przedsiębiorców Krajowego Rejestru Sądowego</w:t>
      </w:r>
      <w:r w:rsidRPr="00627A6F">
        <w:rPr>
          <w:rFonts w:asciiTheme="minorHAnsi" w:hAnsiTheme="minorHAnsi" w:cstheme="minorHAnsi"/>
          <w:sz w:val="22"/>
          <w:szCs w:val="22"/>
        </w:rPr>
        <w:br/>
        <w:t>pod nr KRS: 0000122596, NIP: 1230878675, REGON 016161080, reprezentowaną</w:t>
      </w:r>
      <w:r w:rsidRPr="00627A6F">
        <w:rPr>
          <w:rFonts w:asciiTheme="minorHAnsi" w:hAnsiTheme="minorHAnsi" w:cstheme="minorHAnsi"/>
          <w:sz w:val="22"/>
          <w:szCs w:val="22"/>
        </w:rPr>
        <w:br/>
        <w:t>przez [...] Pan[...] [...] [...], zwaną w dalszej części umowy „</w:t>
      </w:r>
      <w:r w:rsidRPr="00627A6F">
        <w:rPr>
          <w:rFonts w:asciiTheme="minorHAnsi" w:hAnsiTheme="minorHAnsi" w:cstheme="minorHAnsi"/>
          <w:b/>
          <w:sz w:val="22"/>
          <w:szCs w:val="22"/>
        </w:rPr>
        <w:t>Zamawiającym</w:t>
      </w:r>
      <w:r w:rsidRPr="00627A6F">
        <w:rPr>
          <w:rFonts w:asciiTheme="minorHAnsi" w:hAnsiTheme="minorHAnsi" w:cstheme="minorHAnsi"/>
          <w:sz w:val="22"/>
          <w:szCs w:val="22"/>
        </w:rPr>
        <w:t>”, z jednej strony</w:t>
      </w:r>
    </w:p>
    <w:p w14:paraId="09E485E6" w14:textId="77777777" w:rsidR="00C96A51" w:rsidRPr="00627A6F" w:rsidRDefault="00C96A51" w:rsidP="00EE2ED0">
      <w:pPr>
        <w:jc w:val="both"/>
        <w:rPr>
          <w:rFonts w:asciiTheme="minorHAnsi" w:hAnsiTheme="minorHAnsi" w:cstheme="minorHAnsi"/>
          <w:sz w:val="22"/>
          <w:szCs w:val="22"/>
        </w:rPr>
      </w:pPr>
    </w:p>
    <w:p w14:paraId="1EF17823" w14:textId="77777777" w:rsidR="00C96A51" w:rsidRPr="00627A6F" w:rsidRDefault="00C96A51" w:rsidP="00EE2ED0">
      <w:pPr>
        <w:jc w:val="both"/>
        <w:rPr>
          <w:rFonts w:asciiTheme="minorHAnsi" w:hAnsiTheme="minorHAnsi" w:cstheme="minorHAnsi"/>
          <w:sz w:val="22"/>
          <w:szCs w:val="22"/>
        </w:rPr>
      </w:pPr>
      <w:r w:rsidRPr="00627A6F">
        <w:rPr>
          <w:rFonts w:asciiTheme="minorHAnsi" w:hAnsiTheme="minorHAnsi" w:cstheme="minorHAnsi"/>
          <w:sz w:val="22"/>
          <w:szCs w:val="22"/>
        </w:rPr>
        <w:t>a</w:t>
      </w:r>
    </w:p>
    <w:p w14:paraId="309A974E" w14:textId="77777777" w:rsidR="00C96A51" w:rsidRPr="00627A6F" w:rsidRDefault="00C96A51" w:rsidP="00EE2ED0">
      <w:pPr>
        <w:jc w:val="both"/>
        <w:rPr>
          <w:rFonts w:asciiTheme="minorHAnsi" w:hAnsiTheme="minorHAnsi" w:cstheme="minorHAnsi"/>
          <w:sz w:val="22"/>
          <w:szCs w:val="22"/>
        </w:rPr>
      </w:pPr>
    </w:p>
    <w:p w14:paraId="35AB54D7" w14:textId="77777777" w:rsidR="00C96A51" w:rsidRPr="00627A6F" w:rsidRDefault="00C96A51" w:rsidP="00EE2ED0">
      <w:pPr>
        <w:jc w:val="both"/>
        <w:rPr>
          <w:rFonts w:asciiTheme="minorHAnsi" w:hAnsiTheme="minorHAnsi" w:cstheme="minorHAnsi"/>
          <w:sz w:val="22"/>
          <w:szCs w:val="22"/>
        </w:rPr>
      </w:pPr>
      <w:r w:rsidRPr="00627A6F">
        <w:rPr>
          <w:rFonts w:asciiTheme="minorHAnsi" w:hAnsiTheme="minorHAnsi" w:cstheme="minorHAnsi"/>
          <w:sz w:val="22"/>
          <w:szCs w:val="22"/>
        </w:rPr>
        <w:t>[...] z siedzibą: [...], wpisaną do [...] pod nr [...], NIP: [...], REGON [...], reprezentowaną</w:t>
      </w:r>
      <w:r w:rsidRPr="00627A6F">
        <w:rPr>
          <w:rFonts w:asciiTheme="minorHAnsi" w:hAnsiTheme="minorHAnsi" w:cstheme="minorHAnsi"/>
          <w:sz w:val="22"/>
          <w:szCs w:val="22"/>
        </w:rPr>
        <w:br/>
        <w:t>przez [...] Pan[...] [...] [...], zwaną w dalszej części umowy „</w:t>
      </w:r>
      <w:r w:rsidRPr="00627A6F">
        <w:rPr>
          <w:rFonts w:asciiTheme="minorHAnsi" w:hAnsiTheme="minorHAnsi" w:cstheme="minorHAnsi"/>
          <w:b/>
          <w:sz w:val="22"/>
          <w:szCs w:val="22"/>
        </w:rPr>
        <w:t>Wykonawcą</w:t>
      </w:r>
      <w:r w:rsidRPr="00627A6F">
        <w:rPr>
          <w:rFonts w:asciiTheme="minorHAnsi" w:hAnsiTheme="minorHAnsi" w:cstheme="minorHAnsi"/>
          <w:sz w:val="22"/>
          <w:szCs w:val="22"/>
        </w:rPr>
        <w:t>”,</w:t>
      </w:r>
      <w:r w:rsidRPr="00627A6F">
        <w:rPr>
          <w:rFonts w:asciiTheme="minorHAnsi" w:hAnsiTheme="minorHAnsi" w:cstheme="minorHAnsi"/>
          <w:sz w:val="22"/>
          <w:szCs w:val="22"/>
        </w:rPr>
        <w:br/>
        <w:t>z drugiej strony</w:t>
      </w:r>
    </w:p>
    <w:p w14:paraId="08E29D37" w14:textId="77777777" w:rsidR="00C96A51" w:rsidRPr="00627A6F" w:rsidRDefault="00C96A51" w:rsidP="00EE2ED0">
      <w:pPr>
        <w:jc w:val="both"/>
        <w:rPr>
          <w:rFonts w:asciiTheme="minorHAnsi" w:hAnsiTheme="minorHAnsi" w:cstheme="minorHAnsi"/>
          <w:sz w:val="22"/>
          <w:szCs w:val="22"/>
        </w:rPr>
      </w:pPr>
    </w:p>
    <w:p w14:paraId="78B60A0A" w14:textId="77777777" w:rsidR="00C96A51" w:rsidRPr="00627A6F" w:rsidRDefault="00C96A51" w:rsidP="00EE2ED0">
      <w:pPr>
        <w:jc w:val="both"/>
        <w:rPr>
          <w:rFonts w:asciiTheme="minorHAnsi" w:hAnsiTheme="minorHAnsi" w:cstheme="minorHAnsi"/>
          <w:sz w:val="22"/>
          <w:szCs w:val="22"/>
        </w:rPr>
      </w:pPr>
      <w:r w:rsidRPr="00627A6F">
        <w:rPr>
          <w:rFonts w:asciiTheme="minorHAnsi" w:hAnsiTheme="minorHAnsi" w:cstheme="minorHAnsi"/>
          <w:sz w:val="22"/>
          <w:szCs w:val="22"/>
        </w:rPr>
        <w:t>zwanymi dalej łącznie również „</w:t>
      </w:r>
      <w:r w:rsidRPr="00627A6F">
        <w:rPr>
          <w:rFonts w:asciiTheme="minorHAnsi" w:hAnsiTheme="minorHAnsi" w:cstheme="minorHAnsi"/>
          <w:b/>
          <w:sz w:val="22"/>
          <w:szCs w:val="22"/>
        </w:rPr>
        <w:t>Stronami</w:t>
      </w:r>
      <w:r w:rsidRPr="00627A6F">
        <w:rPr>
          <w:rFonts w:asciiTheme="minorHAnsi" w:hAnsiTheme="minorHAnsi" w:cstheme="minorHAnsi"/>
          <w:sz w:val="22"/>
          <w:szCs w:val="22"/>
        </w:rPr>
        <w:t>”, a osobno „</w:t>
      </w:r>
      <w:r w:rsidRPr="00627A6F">
        <w:rPr>
          <w:rFonts w:asciiTheme="minorHAnsi" w:hAnsiTheme="minorHAnsi" w:cstheme="minorHAnsi"/>
          <w:b/>
          <w:sz w:val="22"/>
          <w:szCs w:val="22"/>
        </w:rPr>
        <w:t>Stroną</w:t>
      </w:r>
      <w:r w:rsidRPr="00627A6F">
        <w:rPr>
          <w:rFonts w:asciiTheme="minorHAnsi" w:hAnsiTheme="minorHAnsi" w:cstheme="minorHAnsi"/>
          <w:sz w:val="22"/>
          <w:szCs w:val="22"/>
        </w:rPr>
        <w:t>”</w:t>
      </w:r>
    </w:p>
    <w:p w14:paraId="7AAC1146" w14:textId="77777777" w:rsidR="00C96A51" w:rsidRPr="00627A6F" w:rsidRDefault="00C96A51" w:rsidP="00EE2ED0">
      <w:pPr>
        <w:jc w:val="both"/>
        <w:rPr>
          <w:rFonts w:asciiTheme="minorHAnsi" w:hAnsiTheme="minorHAnsi" w:cstheme="minorHAnsi"/>
          <w:sz w:val="22"/>
          <w:szCs w:val="22"/>
        </w:rPr>
      </w:pPr>
    </w:p>
    <w:p w14:paraId="361F9CFF" w14:textId="77777777" w:rsidR="000D4EF7" w:rsidRPr="00627A6F" w:rsidRDefault="000D4EF7" w:rsidP="00EE2ED0">
      <w:pPr>
        <w:jc w:val="center"/>
        <w:rPr>
          <w:rFonts w:asciiTheme="minorHAnsi" w:hAnsiTheme="minorHAnsi" w:cstheme="minorHAnsi"/>
          <w:b/>
          <w:sz w:val="22"/>
          <w:szCs w:val="22"/>
        </w:rPr>
      </w:pPr>
      <w:r w:rsidRPr="00627A6F">
        <w:rPr>
          <w:rFonts w:asciiTheme="minorHAnsi" w:hAnsiTheme="minorHAnsi" w:cstheme="minorHAnsi"/>
          <w:b/>
          <w:sz w:val="22"/>
          <w:szCs w:val="22"/>
        </w:rPr>
        <w:t>§ 1.</w:t>
      </w:r>
    </w:p>
    <w:p w14:paraId="75D6B222" w14:textId="420D2A56" w:rsidR="000F46F0" w:rsidRPr="00ED346B" w:rsidRDefault="000F46F0" w:rsidP="00EE2ED0">
      <w:pPr>
        <w:pStyle w:val="Akapitzlist"/>
        <w:numPr>
          <w:ilvl w:val="0"/>
          <w:numId w:val="52"/>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 xml:space="preserve">Przedmiotem </w:t>
      </w:r>
      <w:r w:rsidR="00C17C37" w:rsidRPr="00ED346B">
        <w:rPr>
          <w:rFonts w:asciiTheme="minorHAnsi" w:hAnsiTheme="minorHAnsi" w:cstheme="minorHAnsi"/>
          <w:sz w:val="22"/>
          <w:szCs w:val="22"/>
        </w:rPr>
        <w:t>niniejszej umowy zwanej dalej „</w:t>
      </w:r>
      <w:r w:rsidRPr="00ED346B">
        <w:rPr>
          <w:rFonts w:asciiTheme="minorHAnsi" w:hAnsiTheme="minorHAnsi" w:cstheme="minorHAnsi"/>
          <w:sz w:val="22"/>
          <w:szCs w:val="22"/>
        </w:rPr>
        <w:t>Umow</w:t>
      </w:r>
      <w:r w:rsidR="00C17C37" w:rsidRPr="00ED346B">
        <w:rPr>
          <w:rFonts w:asciiTheme="minorHAnsi" w:hAnsiTheme="minorHAnsi" w:cstheme="minorHAnsi"/>
          <w:sz w:val="22"/>
          <w:szCs w:val="22"/>
        </w:rPr>
        <w:t>ą”</w:t>
      </w:r>
      <w:r w:rsidRPr="00ED346B">
        <w:rPr>
          <w:rFonts w:asciiTheme="minorHAnsi" w:hAnsiTheme="minorHAnsi" w:cstheme="minorHAnsi"/>
          <w:sz w:val="22"/>
          <w:szCs w:val="22"/>
        </w:rPr>
        <w:t xml:space="preserve"> </w:t>
      </w:r>
      <w:r w:rsidR="00C17C37" w:rsidRPr="00ED346B">
        <w:rPr>
          <w:rFonts w:asciiTheme="minorHAnsi" w:hAnsiTheme="minorHAnsi" w:cstheme="minorHAnsi"/>
          <w:sz w:val="22"/>
          <w:szCs w:val="22"/>
        </w:rPr>
        <w:t>jest całodobowa dostawa</w:t>
      </w:r>
      <w:r w:rsidR="00C17C37" w:rsidRPr="00ED346B">
        <w:rPr>
          <w:rFonts w:asciiTheme="minorHAnsi" w:hAnsiTheme="minorHAnsi" w:cstheme="minorHAnsi"/>
          <w:sz w:val="22"/>
          <w:szCs w:val="22"/>
        </w:rPr>
        <w:br/>
        <w:t xml:space="preserve">gazu ziemnego (paliwa gazowego) wysokometanowego (grupa E) wraz z zapewnieniem usługi dystrybucji paliwa gazowego przez operatora systemu do </w:t>
      </w:r>
      <w:r w:rsidR="00DB2039" w:rsidRPr="00ED346B">
        <w:rPr>
          <w:rFonts w:asciiTheme="minorHAnsi" w:hAnsiTheme="minorHAnsi" w:cstheme="minorHAnsi"/>
          <w:sz w:val="22"/>
          <w:szCs w:val="22"/>
        </w:rPr>
        <w:t>punktu poboru</w:t>
      </w:r>
      <w:r w:rsidR="00ED346B" w:rsidRPr="00ED346B">
        <w:rPr>
          <w:rFonts w:asciiTheme="minorHAnsi" w:hAnsiTheme="minorHAnsi" w:cstheme="minorHAnsi"/>
          <w:sz w:val="22"/>
          <w:szCs w:val="22"/>
        </w:rPr>
        <w:t xml:space="preserve"> </w:t>
      </w:r>
      <w:r w:rsidR="00DB2039" w:rsidRPr="00ED346B">
        <w:rPr>
          <w:rFonts w:asciiTheme="minorHAnsi" w:hAnsiTheme="minorHAnsi" w:cstheme="minorHAnsi"/>
          <w:sz w:val="22"/>
          <w:szCs w:val="22"/>
        </w:rPr>
        <w:t>gazu (punktu odbiorczego)</w:t>
      </w:r>
      <w:r w:rsidR="00C17C37" w:rsidRPr="00ED346B">
        <w:rPr>
          <w:rFonts w:asciiTheme="minorHAnsi" w:hAnsiTheme="minorHAnsi" w:cstheme="minorHAnsi"/>
          <w:sz w:val="22"/>
          <w:szCs w:val="22"/>
        </w:rPr>
        <w:t>, który stanowi stacja sprężania gazu zlokalizowana</w:t>
      </w:r>
      <w:r w:rsidR="00ED346B" w:rsidRPr="00ED346B">
        <w:rPr>
          <w:rFonts w:asciiTheme="minorHAnsi" w:hAnsiTheme="minorHAnsi" w:cstheme="minorHAnsi"/>
          <w:sz w:val="22"/>
          <w:szCs w:val="22"/>
        </w:rPr>
        <w:t xml:space="preserve"> </w:t>
      </w:r>
      <w:r w:rsidR="00C17C37" w:rsidRPr="00ED346B">
        <w:rPr>
          <w:rFonts w:asciiTheme="minorHAnsi" w:hAnsiTheme="minorHAnsi" w:cstheme="minorHAnsi"/>
          <w:sz w:val="22"/>
          <w:szCs w:val="22"/>
        </w:rPr>
        <w:t>w Piasecznie przy</w:t>
      </w:r>
      <w:r w:rsidR="00DB2039" w:rsidRPr="00ED346B">
        <w:rPr>
          <w:rFonts w:asciiTheme="minorHAnsi" w:hAnsiTheme="minorHAnsi" w:cstheme="minorHAnsi"/>
          <w:sz w:val="22"/>
          <w:szCs w:val="22"/>
        </w:rPr>
        <w:t xml:space="preserve"> </w:t>
      </w:r>
      <w:r w:rsidR="00C17C37" w:rsidRPr="00ED346B">
        <w:rPr>
          <w:rFonts w:asciiTheme="minorHAnsi" w:hAnsiTheme="minorHAnsi" w:cstheme="minorHAnsi"/>
          <w:sz w:val="22"/>
          <w:szCs w:val="22"/>
        </w:rPr>
        <w:t xml:space="preserve">ul. Technicznej 6 przez okres </w:t>
      </w:r>
      <w:r w:rsidR="0048168B" w:rsidRPr="00ED346B">
        <w:rPr>
          <w:rFonts w:asciiTheme="minorHAnsi" w:hAnsiTheme="minorHAnsi" w:cstheme="minorHAnsi"/>
          <w:sz w:val="22"/>
          <w:szCs w:val="22"/>
        </w:rPr>
        <w:t>24</w:t>
      </w:r>
      <w:r w:rsidR="00C17C37" w:rsidRPr="00ED346B">
        <w:rPr>
          <w:rFonts w:asciiTheme="minorHAnsi" w:hAnsiTheme="minorHAnsi" w:cstheme="minorHAnsi"/>
          <w:sz w:val="22"/>
          <w:szCs w:val="22"/>
        </w:rPr>
        <w:t xml:space="preserve"> miesięcy licząc od dni</w:t>
      </w:r>
      <w:r w:rsidR="00ED346B" w:rsidRPr="00ED346B">
        <w:rPr>
          <w:rFonts w:asciiTheme="minorHAnsi" w:hAnsiTheme="minorHAnsi" w:cstheme="minorHAnsi"/>
          <w:sz w:val="22"/>
          <w:szCs w:val="22"/>
        </w:rPr>
        <w:t>a</w:t>
      </w:r>
      <w:r w:rsidR="00C17C37" w:rsidRPr="00ED346B">
        <w:rPr>
          <w:rFonts w:asciiTheme="minorHAnsi" w:hAnsiTheme="minorHAnsi" w:cstheme="minorHAnsi"/>
          <w:sz w:val="22"/>
          <w:szCs w:val="22"/>
        </w:rPr>
        <w:t xml:space="preserve"> podpisania umowy.</w:t>
      </w:r>
    </w:p>
    <w:p w14:paraId="487CB7D7" w14:textId="7846B0F7" w:rsidR="002700DB" w:rsidRPr="00ED346B" w:rsidRDefault="002700DB" w:rsidP="00EE2ED0">
      <w:pPr>
        <w:pStyle w:val="Akapitzlist"/>
        <w:numPr>
          <w:ilvl w:val="0"/>
          <w:numId w:val="52"/>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Wykonawca zobowiązany jest do zapewnienia standardów jakości dostarczanego</w:t>
      </w:r>
      <w:r w:rsidRPr="00ED346B">
        <w:rPr>
          <w:rFonts w:asciiTheme="minorHAnsi" w:hAnsiTheme="minorHAnsi" w:cstheme="minorHAnsi"/>
          <w:sz w:val="22"/>
          <w:szCs w:val="22"/>
        </w:rPr>
        <w:br/>
        <w:t xml:space="preserve">gazu zgodnie z obowiązującymi w tym zakresie przepisami prawa, a także zapewnić ciągłość dostaw bez jakichkolwiek przerw w dostawach z wyjątkiem przypadków wymienionych w ustawie </w:t>
      </w:r>
      <w:r w:rsidR="0059056E" w:rsidRPr="00ED346B">
        <w:rPr>
          <w:rFonts w:asciiTheme="minorHAnsi" w:hAnsiTheme="minorHAnsi" w:cstheme="minorHAnsi"/>
          <w:sz w:val="22"/>
          <w:szCs w:val="22"/>
        </w:rPr>
        <w:t>z dnia 10 kwietnia 1997 r.</w:t>
      </w:r>
      <w:r w:rsidR="0059056E" w:rsidRPr="00ED346B">
        <w:rPr>
          <w:rFonts w:asciiTheme="minorHAnsi" w:hAnsiTheme="minorHAnsi" w:cstheme="minorHAnsi"/>
          <w:sz w:val="22"/>
          <w:szCs w:val="22"/>
          <w:u w:val="single"/>
        </w:rPr>
        <w:t xml:space="preserve"> </w:t>
      </w:r>
      <w:r w:rsidRPr="00ED346B">
        <w:rPr>
          <w:rFonts w:asciiTheme="minorHAnsi" w:hAnsiTheme="minorHAnsi" w:cstheme="minorHAnsi"/>
          <w:sz w:val="22"/>
          <w:szCs w:val="22"/>
        </w:rPr>
        <w:t>- Prawo energetyczne,</w:t>
      </w:r>
      <w:r w:rsidR="00ED346B" w:rsidRPr="00ED346B">
        <w:rPr>
          <w:rFonts w:asciiTheme="minorHAnsi" w:hAnsiTheme="minorHAnsi" w:cstheme="minorHAnsi"/>
          <w:sz w:val="22"/>
          <w:szCs w:val="22"/>
        </w:rPr>
        <w:t xml:space="preserve"> </w:t>
      </w:r>
      <w:r w:rsidRPr="00ED346B">
        <w:rPr>
          <w:rFonts w:asciiTheme="minorHAnsi" w:hAnsiTheme="minorHAnsi" w:cstheme="minorHAnsi"/>
          <w:sz w:val="22"/>
          <w:szCs w:val="22"/>
        </w:rPr>
        <w:t>Instrukcji Ruchu i Eksploatacji</w:t>
      </w:r>
      <w:r w:rsidR="0059056E" w:rsidRPr="00ED346B">
        <w:rPr>
          <w:rFonts w:asciiTheme="minorHAnsi" w:hAnsiTheme="minorHAnsi" w:cstheme="minorHAnsi"/>
          <w:sz w:val="22"/>
          <w:szCs w:val="22"/>
        </w:rPr>
        <w:t xml:space="preserve"> </w:t>
      </w:r>
      <w:r w:rsidRPr="00ED346B">
        <w:rPr>
          <w:rFonts w:asciiTheme="minorHAnsi" w:hAnsiTheme="minorHAnsi" w:cstheme="minorHAnsi"/>
          <w:sz w:val="22"/>
          <w:szCs w:val="22"/>
        </w:rPr>
        <w:t>Sieci Dystrybucyjnej (IRIESD), Instrukcji Ruchu</w:t>
      </w:r>
      <w:r w:rsidR="00ED346B" w:rsidRPr="00ED346B">
        <w:rPr>
          <w:rFonts w:asciiTheme="minorHAnsi" w:hAnsiTheme="minorHAnsi" w:cstheme="minorHAnsi"/>
          <w:sz w:val="22"/>
          <w:szCs w:val="22"/>
        </w:rPr>
        <w:t xml:space="preserve"> </w:t>
      </w:r>
      <w:r w:rsidRPr="00ED346B">
        <w:rPr>
          <w:rFonts w:asciiTheme="minorHAnsi" w:hAnsiTheme="minorHAnsi" w:cstheme="minorHAnsi"/>
          <w:sz w:val="22"/>
          <w:szCs w:val="22"/>
        </w:rPr>
        <w:t>i Eksploatacji Sieci Przesyłowej (IRIESP), a także posiadać rezerwę gwarantującą ciągłość dostaw.</w:t>
      </w:r>
    </w:p>
    <w:p w14:paraId="41023D5F" w14:textId="5E99F0A6" w:rsidR="00ED346B" w:rsidRPr="00ED346B" w:rsidRDefault="002700DB" w:rsidP="00EE2ED0">
      <w:pPr>
        <w:pStyle w:val="Akapitzlist"/>
        <w:numPr>
          <w:ilvl w:val="0"/>
          <w:numId w:val="52"/>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Własność paliwa gazowego przechodzi na Zamawiającego po dokonaniu pomiaru</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na wyjściu z gazomierza.</w:t>
      </w:r>
    </w:p>
    <w:p w14:paraId="19441207" w14:textId="1E951FD1" w:rsidR="002700DB" w:rsidRPr="00ED346B" w:rsidRDefault="002700DB" w:rsidP="00EE2ED0">
      <w:pPr>
        <w:pStyle w:val="Akapitzlist"/>
        <w:numPr>
          <w:ilvl w:val="0"/>
          <w:numId w:val="52"/>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Szacowane zapotrzebowanie Zamawiającego wynosi 380 000 m</w:t>
      </w:r>
      <w:r w:rsidRPr="00ED346B">
        <w:rPr>
          <w:rFonts w:asciiTheme="minorHAnsi" w:hAnsiTheme="minorHAnsi" w:cstheme="minorHAnsi"/>
          <w:sz w:val="22"/>
          <w:szCs w:val="22"/>
          <w:vertAlign w:val="superscript"/>
        </w:rPr>
        <w:t>3</w:t>
      </w:r>
      <w:r w:rsidRPr="00ED346B">
        <w:rPr>
          <w:rFonts w:asciiTheme="minorHAnsi" w:hAnsiTheme="minorHAnsi" w:cstheme="minorHAnsi"/>
          <w:sz w:val="22"/>
          <w:szCs w:val="22"/>
        </w:rPr>
        <w:t xml:space="preserve"> w całym okresie</w:t>
      </w:r>
      <w:r w:rsidR="00ED346B">
        <w:rPr>
          <w:rFonts w:asciiTheme="minorHAnsi" w:hAnsiTheme="minorHAnsi" w:cstheme="minorHAnsi"/>
          <w:sz w:val="22"/>
          <w:szCs w:val="22"/>
        </w:rPr>
        <w:t xml:space="preserve"> 24</w:t>
      </w:r>
      <w:r w:rsidRPr="00ED346B">
        <w:rPr>
          <w:rFonts w:asciiTheme="minorHAnsi" w:hAnsiTheme="minorHAnsi" w:cstheme="minorHAnsi"/>
          <w:sz w:val="22"/>
          <w:szCs w:val="22"/>
        </w:rPr>
        <w:t xml:space="preserve"> miesięcy. Wskazane zapotrzebowanie stanowi prognozę i może odbiegać</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od faktycznego zapotrzebowania w poszczególnych miesiącach oraz w całym</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 xml:space="preserve">okresie </w:t>
      </w:r>
      <w:r w:rsidR="00885296" w:rsidRPr="00ED346B">
        <w:rPr>
          <w:rFonts w:asciiTheme="minorHAnsi" w:hAnsiTheme="minorHAnsi" w:cstheme="minorHAnsi"/>
          <w:sz w:val="22"/>
          <w:szCs w:val="22"/>
        </w:rPr>
        <w:t>24</w:t>
      </w:r>
      <w:r w:rsidRPr="00ED346B">
        <w:rPr>
          <w:rFonts w:asciiTheme="minorHAnsi" w:hAnsiTheme="minorHAnsi" w:cstheme="minorHAnsi"/>
          <w:sz w:val="22"/>
          <w:szCs w:val="22"/>
        </w:rPr>
        <w:t xml:space="preserve"> miesięcy, z zastrzeżeniem, że faktyczne zapotrzebowanie w całym</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 xml:space="preserve">okresie </w:t>
      </w:r>
      <w:r w:rsidR="00885296" w:rsidRPr="00ED346B">
        <w:rPr>
          <w:rFonts w:asciiTheme="minorHAnsi" w:hAnsiTheme="minorHAnsi" w:cstheme="minorHAnsi"/>
          <w:sz w:val="22"/>
          <w:szCs w:val="22"/>
        </w:rPr>
        <w:t>24</w:t>
      </w:r>
      <w:r w:rsidRPr="00ED346B">
        <w:rPr>
          <w:rFonts w:asciiTheme="minorHAnsi" w:hAnsiTheme="minorHAnsi" w:cstheme="minorHAnsi"/>
          <w:sz w:val="22"/>
          <w:szCs w:val="22"/>
        </w:rPr>
        <w:t xml:space="preserve"> miesięcy wyniesie co najmniej 190 000 m</w:t>
      </w:r>
      <w:r w:rsidRPr="00ED346B">
        <w:rPr>
          <w:rFonts w:asciiTheme="minorHAnsi" w:hAnsiTheme="minorHAnsi" w:cstheme="minorHAnsi"/>
          <w:sz w:val="22"/>
          <w:szCs w:val="22"/>
          <w:vertAlign w:val="superscript"/>
        </w:rPr>
        <w:t>3</w:t>
      </w:r>
      <w:r w:rsidRPr="00ED346B">
        <w:rPr>
          <w:rFonts w:asciiTheme="minorHAnsi" w:hAnsiTheme="minorHAnsi" w:cstheme="minorHAnsi"/>
          <w:sz w:val="22"/>
          <w:szCs w:val="22"/>
        </w:rPr>
        <w:t>.</w:t>
      </w:r>
    </w:p>
    <w:p w14:paraId="1EB5DA4D" w14:textId="645161A6" w:rsidR="00ED346B" w:rsidRPr="00ED346B" w:rsidRDefault="0059056E" w:rsidP="00EE2ED0">
      <w:pPr>
        <w:pStyle w:val="Akapitzlist"/>
        <w:numPr>
          <w:ilvl w:val="0"/>
          <w:numId w:val="52"/>
        </w:numPr>
        <w:ind w:left="567" w:hanging="567"/>
        <w:jc w:val="both"/>
        <w:rPr>
          <w:rFonts w:asciiTheme="minorHAnsi" w:hAnsiTheme="minorHAnsi" w:cstheme="minorHAnsi"/>
          <w:sz w:val="22"/>
          <w:szCs w:val="22"/>
        </w:rPr>
      </w:pPr>
      <w:r w:rsidRPr="00ED346B">
        <w:rPr>
          <w:rFonts w:asciiTheme="minorHAnsi" w:hAnsiTheme="minorHAnsi" w:cstheme="minorHAnsi"/>
          <w:color w:val="000000"/>
          <w:sz w:val="22"/>
          <w:szCs w:val="22"/>
        </w:rPr>
        <w:t xml:space="preserve">W celu technicznej realizacji dostaw paliwa gazowego Strony dopuszczają podpisanie standardowego formularza kompleksowej umowy dostarczania paliwa gazowego stosowanego przez Wykonawcę, z </w:t>
      </w:r>
      <w:r w:rsidR="00055500" w:rsidRPr="00ED346B">
        <w:rPr>
          <w:rFonts w:asciiTheme="minorHAnsi" w:hAnsiTheme="minorHAnsi" w:cstheme="minorHAnsi"/>
          <w:color w:val="000000"/>
          <w:sz w:val="22"/>
          <w:szCs w:val="22"/>
        </w:rPr>
        <w:t>zastrzeżeniem,</w:t>
      </w:r>
      <w:r w:rsidRPr="00ED346B">
        <w:rPr>
          <w:rFonts w:asciiTheme="minorHAnsi" w:hAnsiTheme="minorHAnsi" w:cstheme="minorHAnsi"/>
          <w:color w:val="000000"/>
          <w:sz w:val="22"/>
          <w:szCs w:val="22"/>
        </w:rPr>
        <w:t xml:space="preserve"> że postanowienia takiego formularza nie mogą być mniej korzystne dla Zamawiającego niż postanowienia SWZ, Formularza oferty, Arkusza cenowego oraz niniejszej Umowy, ani nie mogą wyłączać lub ograniczać uprawnień Zamawiającego wynikających z ustawy PZP. Dopuszcza się zawarcie tej umowy drogą korespondencyjną.</w:t>
      </w:r>
    </w:p>
    <w:p w14:paraId="63745D0C" w14:textId="6B2F250F" w:rsidR="002700DB" w:rsidRPr="00ED346B" w:rsidRDefault="0059056E" w:rsidP="00EE2ED0">
      <w:pPr>
        <w:pStyle w:val="Akapitzlist"/>
        <w:numPr>
          <w:ilvl w:val="0"/>
          <w:numId w:val="52"/>
        </w:numPr>
        <w:ind w:left="567" w:hanging="567"/>
        <w:jc w:val="both"/>
        <w:rPr>
          <w:rFonts w:asciiTheme="minorHAnsi" w:hAnsiTheme="minorHAnsi" w:cstheme="minorHAnsi"/>
          <w:sz w:val="22"/>
          <w:szCs w:val="22"/>
        </w:rPr>
      </w:pPr>
      <w:r w:rsidRPr="00ED346B">
        <w:rPr>
          <w:rFonts w:asciiTheme="minorHAnsi" w:hAnsiTheme="minorHAnsi" w:cstheme="minorHAnsi"/>
          <w:color w:val="000000"/>
          <w:sz w:val="22"/>
          <w:szCs w:val="22"/>
        </w:rPr>
        <w:t xml:space="preserve">Rozliczenia za sprzedaż i dystrybucję gazu (paliwa gazowego) odbywać się będą na podstawie bieżących wskazań układu pomiarowo-rozliczeniowego (danych przekazywanych przez </w:t>
      </w:r>
      <w:r w:rsidRPr="00ED346B">
        <w:rPr>
          <w:rFonts w:asciiTheme="minorHAnsi" w:hAnsiTheme="minorHAnsi" w:cstheme="minorHAnsi"/>
          <w:color w:val="000000"/>
          <w:sz w:val="22"/>
          <w:szCs w:val="22"/>
        </w:rPr>
        <w:lastRenderedPageBreak/>
        <w:t>operatora systemu dystrybucyjnego zwanego dalej „OSD”), zgodnie z okresami rozliczeniowymi wynikającymi z taryfy OSD, przy czym Zamawiający przewiduje możliwość (na wniosek Zamawiającego) rozliczeń</w:t>
      </w:r>
      <w:r w:rsidR="00ED346B">
        <w:rPr>
          <w:rFonts w:asciiTheme="minorHAnsi" w:hAnsiTheme="minorHAnsi" w:cstheme="minorHAnsi"/>
          <w:color w:val="000000"/>
          <w:sz w:val="22"/>
          <w:szCs w:val="22"/>
        </w:rPr>
        <w:t xml:space="preserve"> </w:t>
      </w:r>
      <w:r w:rsidRPr="00ED346B">
        <w:rPr>
          <w:rFonts w:asciiTheme="minorHAnsi" w:hAnsiTheme="minorHAnsi" w:cstheme="minorHAnsi"/>
          <w:color w:val="000000"/>
          <w:sz w:val="22"/>
          <w:szCs w:val="22"/>
        </w:rPr>
        <w:t>na podstawie szacunkowego (prognozowanego) zużycia. W takim przypadku ostateczne rozlicznie za dany okres rozliczeniowy nastąpi na podstawie</w:t>
      </w:r>
      <w:r w:rsidR="00ED346B">
        <w:rPr>
          <w:rFonts w:asciiTheme="minorHAnsi" w:hAnsiTheme="minorHAnsi" w:cstheme="minorHAnsi"/>
          <w:color w:val="000000"/>
          <w:sz w:val="22"/>
          <w:szCs w:val="22"/>
        </w:rPr>
        <w:t xml:space="preserve"> </w:t>
      </w:r>
      <w:r w:rsidRPr="00ED346B">
        <w:rPr>
          <w:rFonts w:asciiTheme="minorHAnsi" w:hAnsiTheme="minorHAnsi" w:cstheme="minorHAnsi"/>
          <w:color w:val="000000"/>
          <w:sz w:val="22"/>
          <w:szCs w:val="22"/>
        </w:rPr>
        <w:t>wystawionej przez Wykonawcę faktury rozliczeniowej po uzyskaniu danych pomiarowych od OSD,</w:t>
      </w:r>
      <w:r w:rsidR="00ED346B">
        <w:rPr>
          <w:rFonts w:asciiTheme="minorHAnsi" w:hAnsiTheme="minorHAnsi" w:cstheme="minorHAnsi"/>
          <w:color w:val="000000"/>
          <w:sz w:val="22"/>
          <w:szCs w:val="22"/>
        </w:rPr>
        <w:t xml:space="preserve"> </w:t>
      </w:r>
      <w:r w:rsidRPr="00ED346B">
        <w:rPr>
          <w:rFonts w:asciiTheme="minorHAnsi" w:hAnsiTheme="minorHAnsi" w:cstheme="minorHAnsi"/>
          <w:color w:val="000000"/>
          <w:sz w:val="22"/>
          <w:szCs w:val="22"/>
        </w:rPr>
        <w:t>która będzie uwzględniać ilość faktycznie pobranego przez Zamawiającego gazu (paliwa gazowego).</w:t>
      </w:r>
    </w:p>
    <w:p w14:paraId="022292A5" w14:textId="77777777" w:rsidR="002700DB" w:rsidRPr="00627A6F" w:rsidRDefault="002700DB" w:rsidP="00EE2ED0">
      <w:pPr>
        <w:ind w:left="567" w:hanging="567"/>
        <w:jc w:val="both"/>
        <w:rPr>
          <w:rFonts w:asciiTheme="minorHAnsi" w:hAnsiTheme="minorHAnsi" w:cstheme="minorHAnsi"/>
          <w:sz w:val="22"/>
          <w:szCs w:val="22"/>
        </w:rPr>
      </w:pPr>
    </w:p>
    <w:p w14:paraId="03606C08" w14:textId="77777777" w:rsidR="002700DB" w:rsidRPr="00627A6F" w:rsidRDefault="002700DB" w:rsidP="00EE2ED0">
      <w:pPr>
        <w:pStyle w:val="Stopka1"/>
        <w:jc w:val="center"/>
        <w:rPr>
          <w:rFonts w:asciiTheme="minorHAnsi" w:hAnsiTheme="minorHAnsi" w:cstheme="minorHAnsi"/>
          <w:b/>
          <w:bCs/>
          <w:color w:val="auto"/>
          <w:sz w:val="22"/>
          <w:szCs w:val="22"/>
        </w:rPr>
      </w:pPr>
      <w:r w:rsidRPr="00627A6F">
        <w:rPr>
          <w:rFonts w:asciiTheme="minorHAnsi" w:hAnsiTheme="minorHAnsi" w:cstheme="minorHAnsi"/>
          <w:b/>
          <w:bCs/>
          <w:color w:val="auto"/>
          <w:sz w:val="22"/>
          <w:szCs w:val="22"/>
        </w:rPr>
        <w:t>§ 2.</w:t>
      </w:r>
    </w:p>
    <w:p w14:paraId="251D2934" w14:textId="444AB455" w:rsidR="000F46F0" w:rsidRPr="00627A6F" w:rsidRDefault="002700DB"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1</w:t>
      </w:r>
      <w:r w:rsidR="000F46F0" w:rsidRPr="00627A6F">
        <w:rPr>
          <w:rFonts w:asciiTheme="minorHAnsi" w:hAnsiTheme="minorHAnsi" w:cstheme="minorHAnsi"/>
          <w:sz w:val="22"/>
          <w:szCs w:val="22"/>
        </w:rPr>
        <w:t>.</w:t>
      </w:r>
      <w:r w:rsidR="000F46F0" w:rsidRPr="00627A6F">
        <w:rPr>
          <w:rFonts w:asciiTheme="minorHAnsi" w:hAnsiTheme="minorHAnsi" w:cstheme="minorHAnsi"/>
          <w:sz w:val="22"/>
          <w:szCs w:val="22"/>
        </w:rPr>
        <w:tab/>
        <w:t xml:space="preserve">Z zastrzeżeniem ust. </w:t>
      </w:r>
      <w:r w:rsidRPr="00627A6F">
        <w:rPr>
          <w:rFonts w:asciiTheme="minorHAnsi" w:hAnsiTheme="minorHAnsi" w:cstheme="minorHAnsi"/>
          <w:sz w:val="22"/>
          <w:szCs w:val="22"/>
        </w:rPr>
        <w:t>4</w:t>
      </w:r>
      <w:r w:rsidR="000F46F0" w:rsidRPr="00627A6F">
        <w:rPr>
          <w:rFonts w:asciiTheme="minorHAnsi" w:hAnsiTheme="minorHAnsi" w:cstheme="minorHAnsi"/>
          <w:sz w:val="22"/>
          <w:szCs w:val="22"/>
        </w:rPr>
        <w:t xml:space="preserve"> i </w:t>
      </w:r>
      <w:r w:rsidRPr="00627A6F">
        <w:rPr>
          <w:rFonts w:asciiTheme="minorHAnsi" w:hAnsiTheme="minorHAnsi" w:cstheme="minorHAnsi"/>
          <w:sz w:val="22"/>
          <w:szCs w:val="22"/>
        </w:rPr>
        <w:t>5</w:t>
      </w:r>
      <w:r w:rsidR="000F46F0" w:rsidRPr="00627A6F">
        <w:rPr>
          <w:rFonts w:asciiTheme="minorHAnsi" w:hAnsiTheme="minorHAnsi" w:cstheme="minorHAnsi"/>
          <w:sz w:val="22"/>
          <w:szCs w:val="22"/>
        </w:rPr>
        <w:t xml:space="preserve"> Umowa zostaje zawarta na okres </w:t>
      </w:r>
      <w:r w:rsidR="00046432" w:rsidRPr="00627A6F">
        <w:rPr>
          <w:rFonts w:asciiTheme="minorHAnsi" w:hAnsiTheme="minorHAnsi" w:cstheme="minorHAnsi"/>
          <w:sz w:val="22"/>
          <w:szCs w:val="22"/>
        </w:rPr>
        <w:t>24</w:t>
      </w:r>
      <w:r w:rsidR="000F46F0" w:rsidRPr="00627A6F">
        <w:rPr>
          <w:rFonts w:asciiTheme="minorHAnsi" w:hAnsiTheme="minorHAnsi" w:cstheme="minorHAnsi"/>
          <w:sz w:val="22"/>
          <w:szCs w:val="22"/>
        </w:rPr>
        <w:t xml:space="preserve"> miesięcy licząc</w:t>
      </w:r>
      <w:r w:rsidR="00ED346B">
        <w:rPr>
          <w:rFonts w:asciiTheme="minorHAnsi" w:hAnsiTheme="minorHAnsi" w:cstheme="minorHAnsi"/>
          <w:sz w:val="22"/>
          <w:szCs w:val="22"/>
        </w:rPr>
        <w:t xml:space="preserve"> </w:t>
      </w:r>
      <w:r w:rsidR="000F46F0" w:rsidRPr="00627A6F">
        <w:rPr>
          <w:rFonts w:asciiTheme="minorHAnsi" w:hAnsiTheme="minorHAnsi" w:cstheme="minorHAnsi"/>
          <w:sz w:val="22"/>
          <w:szCs w:val="22"/>
        </w:rPr>
        <w:t>od dnia wejścia umowy w życie.</w:t>
      </w:r>
    </w:p>
    <w:p w14:paraId="6AC28680" w14:textId="27A4D728" w:rsidR="000F46F0" w:rsidRPr="00627A6F" w:rsidRDefault="002700DB"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2</w:t>
      </w:r>
      <w:r w:rsidR="000F46F0" w:rsidRPr="00627A6F">
        <w:rPr>
          <w:rFonts w:asciiTheme="minorHAnsi" w:hAnsiTheme="minorHAnsi" w:cstheme="minorHAnsi"/>
          <w:sz w:val="22"/>
          <w:szCs w:val="22"/>
        </w:rPr>
        <w:t>.</w:t>
      </w:r>
      <w:r w:rsidR="000F46F0" w:rsidRPr="00627A6F">
        <w:rPr>
          <w:rFonts w:asciiTheme="minorHAnsi" w:hAnsiTheme="minorHAnsi" w:cstheme="minorHAnsi"/>
          <w:sz w:val="22"/>
          <w:szCs w:val="22"/>
        </w:rPr>
        <w:tab/>
        <w:t xml:space="preserve">W okresie obowiązywania umowy Zamawiający przeznaczy na sfinansowanie całego przedmiotu zamówienia (maksymalna wartość Umowy), łącznie maksymalnie kwotę </w:t>
      </w:r>
      <w:r w:rsidR="00ED346B" w:rsidRPr="00ED346B">
        <w:rPr>
          <w:rFonts w:asciiTheme="minorHAnsi" w:hAnsiTheme="minorHAnsi" w:cstheme="minorHAnsi"/>
          <w:bCs/>
          <w:sz w:val="22"/>
          <w:szCs w:val="22"/>
        </w:rPr>
        <w:t>…………………………</w:t>
      </w:r>
      <w:r w:rsidR="000F46F0" w:rsidRPr="00ED346B">
        <w:rPr>
          <w:rFonts w:asciiTheme="minorHAnsi" w:hAnsiTheme="minorHAnsi" w:cstheme="minorHAnsi"/>
          <w:bCs/>
          <w:sz w:val="22"/>
          <w:szCs w:val="22"/>
        </w:rPr>
        <w:t xml:space="preserve"> (</w:t>
      </w:r>
      <w:r w:rsidR="00ED346B" w:rsidRPr="00ED346B">
        <w:rPr>
          <w:rFonts w:asciiTheme="minorHAnsi" w:hAnsiTheme="minorHAnsi" w:cstheme="minorHAnsi"/>
          <w:bCs/>
          <w:sz w:val="22"/>
          <w:szCs w:val="22"/>
        </w:rPr>
        <w:t>słownie…………………………..</w:t>
      </w:r>
      <w:r w:rsidR="000F46F0" w:rsidRPr="00ED346B">
        <w:rPr>
          <w:rFonts w:asciiTheme="minorHAnsi" w:hAnsiTheme="minorHAnsi" w:cstheme="minorHAnsi"/>
          <w:bCs/>
          <w:sz w:val="22"/>
          <w:szCs w:val="22"/>
        </w:rPr>
        <w:t>) zł. netto.</w:t>
      </w:r>
    </w:p>
    <w:p w14:paraId="43AED429" w14:textId="489E5297" w:rsidR="000F46F0" w:rsidRPr="00627A6F" w:rsidRDefault="002700DB"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3</w:t>
      </w:r>
      <w:r w:rsidR="000F46F0" w:rsidRPr="00627A6F">
        <w:rPr>
          <w:rFonts w:asciiTheme="minorHAnsi" w:hAnsiTheme="minorHAnsi" w:cstheme="minorHAnsi"/>
          <w:sz w:val="22"/>
          <w:szCs w:val="22"/>
        </w:rPr>
        <w:t>.</w:t>
      </w:r>
      <w:r w:rsidR="000F46F0" w:rsidRPr="00627A6F">
        <w:rPr>
          <w:rFonts w:asciiTheme="minorHAnsi" w:hAnsiTheme="minorHAnsi" w:cstheme="minorHAnsi"/>
          <w:sz w:val="22"/>
          <w:szCs w:val="22"/>
        </w:rPr>
        <w:tab/>
        <w:t>W okresie obowiązywania Umowy Zamawiający dokona łącznych zakupów</w:t>
      </w:r>
      <w:r w:rsidR="00ED346B">
        <w:rPr>
          <w:rFonts w:asciiTheme="minorHAnsi" w:hAnsiTheme="minorHAnsi" w:cstheme="minorHAnsi"/>
          <w:sz w:val="22"/>
          <w:szCs w:val="22"/>
        </w:rPr>
        <w:t xml:space="preserve"> </w:t>
      </w:r>
      <w:r w:rsidR="000F46F0" w:rsidRPr="00627A6F">
        <w:rPr>
          <w:rFonts w:asciiTheme="minorHAnsi" w:hAnsiTheme="minorHAnsi" w:cstheme="minorHAnsi"/>
          <w:sz w:val="22"/>
          <w:szCs w:val="22"/>
        </w:rPr>
        <w:t xml:space="preserve">paliwa </w:t>
      </w:r>
      <w:r w:rsidRPr="00627A6F">
        <w:rPr>
          <w:rFonts w:asciiTheme="minorHAnsi" w:hAnsiTheme="minorHAnsi" w:cstheme="minorHAnsi"/>
          <w:sz w:val="22"/>
          <w:szCs w:val="22"/>
        </w:rPr>
        <w:t>gazowego</w:t>
      </w:r>
      <w:r w:rsidR="000F46F0" w:rsidRPr="00627A6F">
        <w:rPr>
          <w:rFonts w:asciiTheme="minorHAnsi" w:hAnsiTheme="minorHAnsi" w:cstheme="minorHAnsi"/>
          <w:sz w:val="22"/>
          <w:szCs w:val="22"/>
        </w:rPr>
        <w:t xml:space="preserve"> w granicach limitu finansowego (maksymalnej wartości Umowy) określonego w ust. </w:t>
      </w:r>
      <w:r w:rsidRPr="00627A6F">
        <w:rPr>
          <w:rFonts w:asciiTheme="minorHAnsi" w:hAnsiTheme="minorHAnsi" w:cstheme="minorHAnsi"/>
          <w:sz w:val="22"/>
          <w:szCs w:val="22"/>
        </w:rPr>
        <w:t>2</w:t>
      </w:r>
      <w:r w:rsidR="000F46F0" w:rsidRPr="00627A6F">
        <w:rPr>
          <w:rFonts w:asciiTheme="minorHAnsi" w:hAnsiTheme="minorHAnsi" w:cstheme="minorHAnsi"/>
          <w:sz w:val="22"/>
          <w:szCs w:val="22"/>
        </w:rPr>
        <w:t>, z</w:t>
      </w:r>
      <w:r w:rsidR="00ED346B">
        <w:rPr>
          <w:rFonts w:asciiTheme="minorHAnsi" w:hAnsiTheme="minorHAnsi" w:cstheme="minorHAnsi"/>
          <w:sz w:val="22"/>
          <w:szCs w:val="22"/>
        </w:rPr>
        <w:t xml:space="preserve"> </w:t>
      </w:r>
      <w:r w:rsidR="00055500" w:rsidRPr="00627A6F">
        <w:rPr>
          <w:rFonts w:asciiTheme="minorHAnsi" w:hAnsiTheme="minorHAnsi" w:cstheme="minorHAnsi"/>
          <w:sz w:val="22"/>
          <w:szCs w:val="22"/>
        </w:rPr>
        <w:t>zastrzeżeniem,</w:t>
      </w:r>
      <w:r w:rsidR="00ED346B">
        <w:rPr>
          <w:rFonts w:asciiTheme="minorHAnsi" w:hAnsiTheme="minorHAnsi" w:cstheme="minorHAnsi"/>
          <w:sz w:val="22"/>
          <w:szCs w:val="22"/>
        </w:rPr>
        <w:t xml:space="preserve"> że,</w:t>
      </w:r>
      <w:r w:rsidR="000F46F0" w:rsidRPr="00627A6F">
        <w:rPr>
          <w:rFonts w:asciiTheme="minorHAnsi" w:hAnsiTheme="minorHAnsi" w:cstheme="minorHAnsi"/>
          <w:sz w:val="22"/>
          <w:szCs w:val="22"/>
        </w:rPr>
        <w:t xml:space="preserve"> Zamawiający zastrzega sobie możliwość niewykorzystania wszystkich</w:t>
      </w:r>
      <w:r w:rsidR="00ED346B">
        <w:rPr>
          <w:rFonts w:asciiTheme="minorHAnsi" w:hAnsiTheme="minorHAnsi" w:cstheme="minorHAnsi"/>
          <w:sz w:val="22"/>
          <w:szCs w:val="22"/>
        </w:rPr>
        <w:t xml:space="preserve"> </w:t>
      </w:r>
      <w:r w:rsidR="000F46F0" w:rsidRPr="00627A6F">
        <w:rPr>
          <w:rFonts w:asciiTheme="minorHAnsi" w:hAnsiTheme="minorHAnsi" w:cstheme="minorHAnsi"/>
          <w:sz w:val="22"/>
          <w:szCs w:val="22"/>
        </w:rPr>
        <w:t>środków przewidzianych w granicach limitu finansowego,</w:t>
      </w:r>
      <w:r w:rsidR="00ED346B">
        <w:rPr>
          <w:rFonts w:asciiTheme="minorHAnsi" w:hAnsiTheme="minorHAnsi" w:cstheme="minorHAnsi"/>
          <w:sz w:val="22"/>
          <w:szCs w:val="22"/>
        </w:rPr>
        <w:t xml:space="preserve"> </w:t>
      </w:r>
      <w:r w:rsidR="000F46F0" w:rsidRPr="00627A6F">
        <w:rPr>
          <w:rFonts w:asciiTheme="minorHAnsi" w:hAnsiTheme="minorHAnsi" w:cstheme="minorHAnsi"/>
          <w:sz w:val="22"/>
          <w:szCs w:val="22"/>
        </w:rPr>
        <w:t>a Wykonawcy nie będą z tego tytułu przysługiwać jakiekolwiek roszczenia w stosunku do Zamawiającego.</w:t>
      </w:r>
    </w:p>
    <w:p w14:paraId="250E05CF" w14:textId="16692BAD" w:rsidR="000F46F0" w:rsidRPr="00627A6F" w:rsidRDefault="002700DB"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4</w:t>
      </w:r>
      <w:r w:rsidR="000F46F0" w:rsidRPr="00627A6F">
        <w:rPr>
          <w:rFonts w:asciiTheme="minorHAnsi" w:hAnsiTheme="minorHAnsi" w:cstheme="minorHAnsi"/>
          <w:sz w:val="22"/>
          <w:szCs w:val="22"/>
        </w:rPr>
        <w:t>.</w:t>
      </w:r>
      <w:r w:rsidR="000F46F0" w:rsidRPr="00627A6F">
        <w:rPr>
          <w:rFonts w:asciiTheme="minorHAnsi" w:hAnsiTheme="minorHAnsi" w:cstheme="minorHAnsi"/>
          <w:sz w:val="22"/>
          <w:szCs w:val="22"/>
        </w:rPr>
        <w:tab/>
        <w:t xml:space="preserve">W przypadku wyczerpania limitu finansowego określonego w ust. </w:t>
      </w:r>
      <w:r w:rsidRPr="00627A6F">
        <w:rPr>
          <w:rFonts w:asciiTheme="minorHAnsi" w:hAnsiTheme="minorHAnsi" w:cstheme="minorHAnsi"/>
          <w:sz w:val="22"/>
          <w:szCs w:val="22"/>
        </w:rPr>
        <w:t>2</w:t>
      </w:r>
      <w:r w:rsidR="000F46F0" w:rsidRPr="00627A6F">
        <w:rPr>
          <w:rFonts w:asciiTheme="minorHAnsi" w:hAnsiTheme="minorHAnsi" w:cstheme="minorHAnsi"/>
          <w:sz w:val="22"/>
          <w:szCs w:val="22"/>
        </w:rPr>
        <w:t xml:space="preserve"> (maksymalnej wartości Umowy), Umowa ulegnie rozwiązaniu przez Zamawiającego przed</w:t>
      </w:r>
      <w:r w:rsidR="00ED346B">
        <w:rPr>
          <w:rFonts w:asciiTheme="minorHAnsi" w:hAnsiTheme="minorHAnsi" w:cstheme="minorHAnsi"/>
          <w:sz w:val="22"/>
          <w:szCs w:val="22"/>
        </w:rPr>
        <w:t xml:space="preserve"> </w:t>
      </w:r>
      <w:r w:rsidR="000F46F0" w:rsidRPr="00627A6F">
        <w:rPr>
          <w:rFonts w:asciiTheme="minorHAnsi" w:hAnsiTheme="minorHAnsi" w:cstheme="minorHAnsi"/>
          <w:sz w:val="22"/>
          <w:szCs w:val="22"/>
        </w:rPr>
        <w:t xml:space="preserve">upływem </w:t>
      </w:r>
      <w:r w:rsidR="00885296" w:rsidRPr="00627A6F">
        <w:rPr>
          <w:rFonts w:asciiTheme="minorHAnsi" w:hAnsiTheme="minorHAnsi" w:cstheme="minorHAnsi"/>
          <w:sz w:val="22"/>
          <w:szCs w:val="22"/>
        </w:rPr>
        <w:t>24</w:t>
      </w:r>
      <w:r w:rsidR="000F46F0" w:rsidRPr="00627A6F">
        <w:rPr>
          <w:rFonts w:asciiTheme="minorHAnsi" w:hAnsiTheme="minorHAnsi" w:cstheme="minorHAnsi"/>
          <w:sz w:val="22"/>
          <w:szCs w:val="22"/>
        </w:rPr>
        <w:t xml:space="preserve"> miesięcy. Rozwiązanie Umowy przez Zamawiającego w tym trybie</w:t>
      </w:r>
      <w:r w:rsidR="00ED346B">
        <w:rPr>
          <w:rFonts w:asciiTheme="minorHAnsi" w:hAnsiTheme="minorHAnsi" w:cstheme="minorHAnsi"/>
          <w:sz w:val="22"/>
          <w:szCs w:val="22"/>
        </w:rPr>
        <w:t xml:space="preserve"> </w:t>
      </w:r>
      <w:r w:rsidR="000F46F0" w:rsidRPr="00627A6F">
        <w:rPr>
          <w:rFonts w:asciiTheme="minorHAnsi" w:hAnsiTheme="minorHAnsi" w:cstheme="minorHAnsi"/>
          <w:sz w:val="22"/>
          <w:szCs w:val="22"/>
        </w:rPr>
        <w:t xml:space="preserve">nie wymaga zgody Wykonawcy. W takim przypadku Wykonawcy nie będzie przysługiwało jakiekolwiek wynagrodzenie z tytułu rozwiązaniu Umowy przed upływem </w:t>
      </w:r>
      <w:r w:rsidR="00885296" w:rsidRPr="00627A6F">
        <w:rPr>
          <w:rFonts w:asciiTheme="minorHAnsi" w:hAnsiTheme="minorHAnsi" w:cstheme="minorHAnsi"/>
          <w:sz w:val="22"/>
          <w:szCs w:val="22"/>
        </w:rPr>
        <w:t>24</w:t>
      </w:r>
      <w:r w:rsidR="000F46F0" w:rsidRPr="00627A6F">
        <w:rPr>
          <w:rFonts w:asciiTheme="minorHAnsi" w:hAnsiTheme="minorHAnsi" w:cstheme="minorHAnsi"/>
          <w:sz w:val="22"/>
          <w:szCs w:val="22"/>
        </w:rPr>
        <w:t xml:space="preserve"> miesięcy.</w:t>
      </w:r>
    </w:p>
    <w:p w14:paraId="260192AB" w14:textId="08F08546" w:rsidR="000F46F0" w:rsidRPr="00627A6F" w:rsidRDefault="002700DB"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5</w:t>
      </w:r>
      <w:r w:rsidR="000F46F0" w:rsidRPr="00627A6F">
        <w:rPr>
          <w:rFonts w:asciiTheme="minorHAnsi" w:hAnsiTheme="minorHAnsi" w:cstheme="minorHAnsi"/>
          <w:sz w:val="22"/>
          <w:szCs w:val="22"/>
        </w:rPr>
        <w:t>.</w:t>
      </w:r>
      <w:r w:rsidR="000F46F0" w:rsidRPr="00627A6F">
        <w:rPr>
          <w:rFonts w:asciiTheme="minorHAnsi" w:hAnsiTheme="minorHAnsi" w:cstheme="minorHAnsi"/>
          <w:sz w:val="22"/>
          <w:szCs w:val="22"/>
        </w:rPr>
        <w:tab/>
        <w:t xml:space="preserve">W przypadku braku wyczerpania przez Zamawiającego limitu finansowego określonego w ust. </w:t>
      </w:r>
      <w:r w:rsidRPr="00627A6F">
        <w:rPr>
          <w:rFonts w:asciiTheme="minorHAnsi" w:hAnsiTheme="minorHAnsi" w:cstheme="minorHAnsi"/>
          <w:sz w:val="22"/>
          <w:szCs w:val="22"/>
        </w:rPr>
        <w:t>2</w:t>
      </w:r>
      <w:r w:rsidR="000F46F0" w:rsidRPr="00627A6F">
        <w:rPr>
          <w:rFonts w:asciiTheme="minorHAnsi" w:hAnsiTheme="minorHAnsi" w:cstheme="minorHAnsi"/>
          <w:sz w:val="22"/>
          <w:szCs w:val="22"/>
        </w:rPr>
        <w:t>, w okresie obowiązywania Umowy, Strony Umowy dopuszczają możliwość przedłużenia Umowy na wniosek Zamawiającego i za zgodą Wykonawcy</w:t>
      </w:r>
      <w:r w:rsidR="00ED346B">
        <w:rPr>
          <w:rFonts w:asciiTheme="minorHAnsi" w:hAnsiTheme="minorHAnsi" w:cstheme="minorHAnsi"/>
          <w:sz w:val="22"/>
          <w:szCs w:val="22"/>
        </w:rPr>
        <w:t xml:space="preserve"> </w:t>
      </w:r>
      <w:r w:rsidR="000F46F0" w:rsidRPr="00627A6F">
        <w:rPr>
          <w:rFonts w:asciiTheme="minorHAnsi" w:hAnsiTheme="minorHAnsi" w:cstheme="minorHAnsi"/>
          <w:sz w:val="22"/>
          <w:szCs w:val="22"/>
        </w:rPr>
        <w:t>na niezmienionych warunkach o maksymalnie kolejne 6 miesięcy lub do wyczerpania maksymalnej wartości Umowy przed tym okresem.</w:t>
      </w:r>
    </w:p>
    <w:p w14:paraId="25647401" w14:textId="64F24E04" w:rsidR="000F46F0" w:rsidRPr="00627A6F" w:rsidRDefault="002700DB"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6</w:t>
      </w:r>
      <w:r w:rsidR="000F46F0" w:rsidRPr="00627A6F">
        <w:rPr>
          <w:rFonts w:asciiTheme="minorHAnsi" w:hAnsiTheme="minorHAnsi" w:cstheme="minorHAnsi"/>
          <w:sz w:val="22"/>
          <w:szCs w:val="22"/>
        </w:rPr>
        <w:t>.</w:t>
      </w:r>
      <w:r w:rsidR="000F46F0" w:rsidRPr="00627A6F">
        <w:rPr>
          <w:rFonts w:asciiTheme="minorHAnsi" w:hAnsiTheme="minorHAnsi" w:cstheme="minorHAnsi"/>
          <w:sz w:val="22"/>
          <w:szCs w:val="22"/>
        </w:rPr>
        <w:tab/>
        <w:t xml:space="preserve">Łączna wartość końcowa Umowy zależeć będzie od ilości i wartości poszczególnych transakcji oraz z łącznej wartości wszystkich faktur za </w:t>
      </w:r>
      <w:r w:rsidRPr="00627A6F">
        <w:rPr>
          <w:rFonts w:asciiTheme="minorHAnsi" w:hAnsiTheme="minorHAnsi" w:cstheme="minorHAnsi"/>
          <w:sz w:val="22"/>
          <w:szCs w:val="22"/>
        </w:rPr>
        <w:t xml:space="preserve">paliwo gazowe dostarczone przez Wykonawcę </w:t>
      </w:r>
      <w:r w:rsidR="000F46F0" w:rsidRPr="00627A6F">
        <w:rPr>
          <w:rFonts w:asciiTheme="minorHAnsi" w:hAnsiTheme="minorHAnsi" w:cstheme="minorHAnsi"/>
          <w:sz w:val="22"/>
          <w:szCs w:val="22"/>
        </w:rPr>
        <w:t>w całym okresie obowiązywania Umowy, z zastrzeżeniem,</w:t>
      </w:r>
      <w:r w:rsidR="00ED346B">
        <w:rPr>
          <w:rFonts w:asciiTheme="minorHAnsi" w:hAnsiTheme="minorHAnsi" w:cstheme="minorHAnsi"/>
          <w:sz w:val="22"/>
          <w:szCs w:val="22"/>
        </w:rPr>
        <w:t xml:space="preserve"> </w:t>
      </w:r>
      <w:r w:rsidR="000F46F0" w:rsidRPr="00627A6F">
        <w:rPr>
          <w:rFonts w:asciiTheme="minorHAnsi" w:hAnsiTheme="minorHAnsi" w:cstheme="minorHAnsi"/>
          <w:sz w:val="22"/>
          <w:szCs w:val="22"/>
        </w:rPr>
        <w:t>iż wartość ta w żadnym przypadku nie przekroczy limitu finansowego, o którym</w:t>
      </w:r>
      <w:r w:rsidR="00ED346B">
        <w:rPr>
          <w:rFonts w:asciiTheme="minorHAnsi" w:hAnsiTheme="minorHAnsi" w:cstheme="minorHAnsi"/>
          <w:sz w:val="22"/>
          <w:szCs w:val="22"/>
        </w:rPr>
        <w:t xml:space="preserve"> </w:t>
      </w:r>
      <w:r w:rsidR="000F46F0" w:rsidRPr="00627A6F">
        <w:rPr>
          <w:rFonts w:asciiTheme="minorHAnsi" w:hAnsiTheme="minorHAnsi" w:cstheme="minorHAnsi"/>
          <w:sz w:val="22"/>
          <w:szCs w:val="22"/>
        </w:rPr>
        <w:t xml:space="preserve">mowa w ust. </w:t>
      </w:r>
      <w:r w:rsidRPr="00627A6F">
        <w:rPr>
          <w:rFonts w:asciiTheme="minorHAnsi" w:hAnsiTheme="minorHAnsi" w:cstheme="minorHAnsi"/>
          <w:sz w:val="22"/>
          <w:szCs w:val="22"/>
        </w:rPr>
        <w:t>2</w:t>
      </w:r>
      <w:r w:rsidR="000F46F0" w:rsidRPr="00627A6F">
        <w:rPr>
          <w:rFonts w:asciiTheme="minorHAnsi" w:hAnsiTheme="minorHAnsi" w:cstheme="minorHAnsi"/>
          <w:sz w:val="22"/>
          <w:szCs w:val="22"/>
        </w:rPr>
        <w:t>.</w:t>
      </w:r>
    </w:p>
    <w:p w14:paraId="19C30197" w14:textId="77777777" w:rsidR="000F46F0" w:rsidRPr="00627A6F" w:rsidRDefault="000F46F0" w:rsidP="00EE2ED0">
      <w:pPr>
        <w:ind w:left="567" w:hanging="567"/>
        <w:jc w:val="both"/>
        <w:rPr>
          <w:rFonts w:asciiTheme="minorHAnsi" w:hAnsiTheme="minorHAnsi" w:cstheme="minorHAnsi"/>
          <w:sz w:val="22"/>
          <w:szCs w:val="22"/>
        </w:rPr>
      </w:pPr>
    </w:p>
    <w:p w14:paraId="257F4438" w14:textId="02630034" w:rsidR="000F46F0" w:rsidRPr="00627A6F" w:rsidRDefault="000F46F0" w:rsidP="00EE2ED0">
      <w:pPr>
        <w:jc w:val="center"/>
        <w:rPr>
          <w:rFonts w:asciiTheme="minorHAnsi" w:hAnsiTheme="minorHAnsi" w:cstheme="minorHAnsi"/>
          <w:b/>
          <w:sz w:val="22"/>
          <w:szCs w:val="22"/>
        </w:rPr>
      </w:pPr>
      <w:r w:rsidRPr="00627A6F">
        <w:rPr>
          <w:rFonts w:asciiTheme="minorHAnsi" w:hAnsiTheme="minorHAnsi" w:cstheme="minorHAnsi"/>
          <w:b/>
          <w:sz w:val="22"/>
          <w:szCs w:val="22"/>
        </w:rPr>
        <w:t>§ 3.</w:t>
      </w:r>
    </w:p>
    <w:p w14:paraId="1E68D2F1" w14:textId="77777777" w:rsidR="0082677F" w:rsidRPr="00627A6F" w:rsidRDefault="0082677F" w:rsidP="00EE2ED0">
      <w:pPr>
        <w:pStyle w:val="Akapitzlist21"/>
        <w:widowControl w:val="0"/>
        <w:autoSpaceDN w:val="0"/>
        <w:spacing w:before="0" w:after="0" w:line="240" w:lineRule="auto"/>
        <w:ind w:left="567" w:hanging="567"/>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Pr="00627A6F">
        <w:rPr>
          <w:rFonts w:asciiTheme="minorHAnsi" w:hAnsiTheme="minorHAnsi" w:cstheme="minorHAnsi"/>
          <w:spacing w:val="1"/>
          <w:sz w:val="22"/>
          <w:szCs w:val="22"/>
        </w:rPr>
        <w:tab/>
        <w:t xml:space="preserve">Ceny za dostarczone w danym miesiącu paliwo gazowe będą obliczane na podstawie ilości dostarczonego paliwa oraz </w:t>
      </w:r>
      <w:r w:rsidRPr="00627A6F">
        <w:rPr>
          <w:rFonts w:asciiTheme="minorHAnsi" w:hAnsiTheme="minorHAnsi" w:cstheme="minorHAnsi"/>
          <w:sz w:val="22"/>
          <w:szCs w:val="22"/>
        </w:rPr>
        <w:t xml:space="preserve">arytmetycznej średniej miesięcznej cen na Rynku Dnia Następnego gazu ziemnego (RDNg) w ramach rynku SPOT na </w:t>
      </w:r>
      <w:r w:rsidRPr="00627A6F">
        <w:rPr>
          <w:rFonts w:asciiTheme="minorHAnsi" w:hAnsiTheme="minorHAnsi" w:cstheme="minorHAnsi"/>
          <w:iCs/>
          <w:sz w:val="22"/>
          <w:szCs w:val="22"/>
        </w:rPr>
        <w:t>Towarowej Giełdzie Energii („</w:t>
      </w:r>
      <w:r w:rsidRPr="00627A6F">
        <w:rPr>
          <w:rFonts w:asciiTheme="minorHAnsi" w:hAnsiTheme="minorHAnsi" w:cstheme="minorHAnsi"/>
          <w:sz w:val="22"/>
          <w:szCs w:val="22"/>
        </w:rPr>
        <w:t>TGE”</w:t>
      </w:r>
      <w:r w:rsidRPr="00627A6F">
        <w:rPr>
          <w:rFonts w:asciiTheme="minorHAnsi" w:hAnsiTheme="minorHAnsi" w:cstheme="minorHAnsi"/>
          <w:iCs/>
          <w:sz w:val="22"/>
          <w:szCs w:val="22"/>
        </w:rPr>
        <w:t>)</w:t>
      </w:r>
      <w:r w:rsidRPr="00627A6F">
        <w:rPr>
          <w:rFonts w:asciiTheme="minorHAnsi" w:hAnsiTheme="minorHAnsi" w:cstheme="minorHAnsi"/>
          <w:sz w:val="22"/>
          <w:szCs w:val="22"/>
        </w:rPr>
        <w:t xml:space="preserve"> obliczonej na podstawie indeksu TGEgasDA od pierwszego do ostatniego kalendarzowego dnia miesiąca rozliczeniowego (tzw. „ceny SPOT TGE”), wyrażonej do celów obliczenia </w:t>
      </w:r>
      <w:r w:rsidR="00DB2039" w:rsidRPr="00627A6F">
        <w:rPr>
          <w:rFonts w:asciiTheme="minorHAnsi" w:hAnsiTheme="minorHAnsi" w:cstheme="minorHAnsi"/>
          <w:sz w:val="22"/>
          <w:szCs w:val="22"/>
        </w:rPr>
        <w:t>wynagrodzenia Wykonawcy</w:t>
      </w:r>
      <w:r w:rsidRPr="00627A6F">
        <w:rPr>
          <w:rFonts w:asciiTheme="minorHAnsi" w:hAnsiTheme="minorHAnsi" w:cstheme="minorHAnsi"/>
          <w:sz w:val="22"/>
          <w:szCs w:val="22"/>
        </w:rPr>
        <w:t xml:space="preserve"> za 1 </w:t>
      </w:r>
      <w:r w:rsidR="00DB2039" w:rsidRPr="00627A6F">
        <w:rPr>
          <w:rFonts w:asciiTheme="minorHAnsi" w:hAnsiTheme="minorHAnsi" w:cstheme="minorHAnsi"/>
          <w:sz w:val="22"/>
          <w:szCs w:val="22"/>
        </w:rPr>
        <w:t>MWh</w:t>
      </w:r>
      <w:r w:rsidRPr="00627A6F">
        <w:rPr>
          <w:rFonts w:asciiTheme="minorHAnsi" w:hAnsiTheme="minorHAnsi" w:cstheme="minorHAnsi"/>
          <w:sz w:val="22"/>
          <w:szCs w:val="22"/>
        </w:rPr>
        <w:t xml:space="preserve"> gazu</w:t>
      </w:r>
      <w:r w:rsidR="00DB2039" w:rsidRPr="00627A6F">
        <w:rPr>
          <w:rFonts w:asciiTheme="minorHAnsi" w:hAnsiTheme="minorHAnsi" w:cstheme="minorHAnsi"/>
          <w:sz w:val="22"/>
          <w:szCs w:val="22"/>
        </w:rPr>
        <w:br/>
      </w:r>
      <w:r w:rsidRPr="00627A6F">
        <w:rPr>
          <w:rFonts w:asciiTheme="minorHAnsi" w:hAnsiTheme="minorHAnsi" w:cstheme="minorHAnsi"/>
          <w:sz w:val="22"/>
          <w:szCs w:val="22"/>
        </w:rPr>
        <w:t>w złotych polskich</w:t>
      </w:r>
      <w:r w:rsidR="00DB2039" w:rsidRPr="00627A6F">
        <w:rPr>
          <w:rFonts w:asciiTheme="minorHAnsi" w:hAnsiTheme="minorHAnsi" w:cstheme="minorHAnsi"/>
          <w:sz w:val="22"/>
          <w:szCs w:val="22"/>
        </w:rPr>
        <w:t xml:space="preserve"> </w:t>
      </w:r>
      <w:r w:rsidRPr="00627A6F">
        <w:rPr>
          <w:rFonts w:asciiTheme="minorHAnsi" w:hAnsiTheme="minorHAnsi" w:cstheme="minorHAnsi"/>
          <w:sz w:val="22"/>
          <w:szCs w:val="22"/>
        </w:rPr>
        <w:t>z dokładnością do drugiego miejsca po przecinku i powiększonej o:</w:t>
      </w:r>
    </w:p>
    <w:p w14:paraId="36711CAD" w14:textId="45BF65C5" w:rsidR="0082677F" w:rsidRPr="00ED346B" w:rsidRDefault="0082677F" w:rsidP="00EE2ED0">
      <w:pPr>
        <w:pStyle w:val="Akapitzlist"/>
        <w:numPr>
          <w:ilvl w:val="1"/>
          <w:numId w:val="53"/>
        </w:numPr>
        <w:tabs>
          <w:tab w:val="left" w:pos="709"/>
        </w:tabs>
        <w:ind w:left="993" w:hanging="426"/>
        <w:jc w:val="both"/>
        <w:rPr>
          <w:rFonts w:asciiTheme="minorHAnsi" w:hAnsiTheme="minorHAnsi" w:cstheme="minorHAnsi"/>
          <w:sz w:val="22"/>
          <w:szCs w:val="22"/>
        </w:rPr>
      </w:pPr>
      <w:r w:rsidRPr="00ED346B">
        <w:rPr>
          <w:rFonts w:asciiTheme="minorHAnsi" w:hAnsiTheme="minorHAnsi" w:cstheme="minorHAnsi"/>
          <w:sz w:val="22"/>
          <w:szCs w:val="22"/>
        </w:rPr>
        <w:t>akcyzę oraz opłatę paliwową wyrażoną do celów obliczenia ceny oferty</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 xml:space="preserve">za 1 </w:t>
      </w:r>
      <w:r w:rsidR="00DB2039" w:rsidRPr="00ED346B">
        <w:rPr>
          <w:rFonts w:asciiTheme="minorHAnsi" w:hAnsiTheme="minorHAnsi" w:cstheme="minorHAnsi"/>
          <w:sz w:val="22"/>
          <w:szCs w:val="22"/>
        </w:rPr>
        <w:t>MWh</w:t>
      </w:r>
      <w:r w:rsidRPr="00ED346B">
        <w:rPr>
          <w:rFonts w:asciiTheme="minorHAnsi" w:hAnsiTheme="minorHAnsi" w:cstheme="minorHAnsi"/>
          <w:sz w:val="22"/>
          <w:szCs w:val="22"/>
        </w:rPr>
        <w:t xml:space="preserve"> gazu w złotych polskich z dokładnością do drugiego miejsca</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po przecinku;</w:t>
      </w:r>
    </w:p>
    <w:p w14:paraId="2C65EA5F" w14:textId="155FA5F3" w:rsidR="0082677F" w:rsidRPr="00ED346B" w:rsidRDefault="0082677F" w:rsidP="00EE2ED0">
      <w:pPr>
        <w:pStyle w:val="Akapitzlist"/>
        <w:numPr>
          <w:ilvl w:val="1"/>
          <w:numId w:val="53"/>
        </w:numPr>
        <w:tabs>
          <w:tab w:val="left" w:pos="709"/>
        </w:tabs>
        <w:ind w:left="993" w:hanging="426"/>
        <w:jc w:val="both"/>
        <w:rPr>
          <w:rFonts w:asciiTheme="minorHAnsi" w:hAnsiTheme="minorHAnsi" w:cstheme="minorHAnsi"/>
          <w:sz w:val="22"/>
          <w:szCs w:val="22"/>
        </w:rPr>
      </w:pPr>
      <w:r w:rsidRPr="00ED346B">
        <w:rPr>
          <w:rFonts w:asciiTheme="minorHAnsi" w:hAnsiTheme="minorHAnsi" w:cstheme="minorHAnsi"/>
          <w:sz w:val="22"/>
          <w:szCs w:val="22"/>
        </w:rPr>
        <w:t>„</w:t>
      </w:r>
      <w:r w:rsidRPr="00ED346B">
        <w:rPr>
          <w:rFonts w:asciiTheme="minorHAnsi" w:hAnsiTheme="minorHAnsi" w:cstheme="minorHAnsi"/>
          <w:bCs/>
          <w:sz w:val="22"/>
          <w:szCs w:val="22"/>
        </w:rPr>
        <w:t>Składnik jednostkowy”</w:t>
      </w:r>
      <w:r w:rsidRPr="00ED346B">
        <w:rPr>
          <w:rFonts w:asciiTheme="minorHAnsi" w:hAnsiTheme="minorHAnsi" w:cstheme="minorHAnsi"/>
          <w:b/>
          <w:bCs/>
          <w:sz w:val="22"/>
          <w:szCs w:val="22"/>
        </w:rPr>
        <w:t xml:space="preserve"> </w:t>
      </w:r>
      <w:r w:rsidRPr="00ED346B">
        <w:rPr>
          <w:rFonts w:asciiTheme="minorHAnsi" w:hAnsiTheme="minorHAnsi" w:cstheme="minorHAnsi"/>
          <w:sz w:val="22"/>
          <w:szCs w:val="22"/>
        </w:rPr>
        <w:t>uwzględniający koszty pozyskania i przedstawienia</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do umorzenia Prezesowi URE świadectw wynikających z ustawy o efektywności energetycznej - tzw. „białych certyfikatów”; koszt bilansowania handlowego; koszt obsługi umowy; koszt</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 xml:space="preserve">transakcji na TGE; koszt zabezpieczenia ryzyka płynności finansowej; koszt zamrożenia środków pieniężnych z tytułu terminu płatności oraz marżę wykonawcy, wyrażony do celów obliczenia </w:t>
      </w:r>
      <w:r w:rsidR="00DB2039" w:rsidRPr="00ED346B">
        <w:rPr>
          <w:rFonts w:asciiTheme="minorHAnsi" w:hAnsiTheme="minorHAnsi" w:cstheme="minorHAnsi"/>
          <w:sz w:val="22"/>
          <w:szCs w:val="22"/>
        </w:rPr>
        <w:t xml:space="preserve">wynagrodzenia Wykonawcy </w:t>
      </w:r>
      <w:r w:rsidRPr="00ED346B">
        <w:rPr>
          <w:rFonts w:asciiTheme="minorHAnsi" w:hAnsiTheme="minorHAnsi" w:cstheme="minorHAnsi"/>
          <w:sz w:val="22"/>
          <w:szCs w:val="22"/>
        </w:rPr>
        <w:t xml:space="preserve">za 1 </w:t>
      </w:r>
      <w:r w:rsidR="00DB2039" w:rsidRPr="00ED346B">
        <w:rPr>
          <w:rFonts w:asciiTheme="minorHAnsi" w:hAnsiTheme="minorHAnsi" w:cstheme="minorHAnsi"/>
          <w:sz w:val="22"/>
          <w:szCs w:val="22"/>
        </w:rPr>
        <w:t>MWh</w:t>
      </w:r>
      <w:r w:rsidRPr="00ED346B">
        <w:rPr>
          <w:rFonts w:asciiTheme="minorHAnsi" w:hAnsiTheme="minorHAnsi" w:cstheme="minorHAnsi"/>
          <w:sz w:val="22"/>
          <w:szCs w:val="22"/>
        </w:rPr>
        <w:t xml:space="preserve"> gazu w złotych polskich z dokładnością do drugiego miejsca</w:t>
      </w:r>
      <w:r w:rsidR="00DB2039" w:rsidRPr="00ED346B">
        <w:rPr>
          <w:rFonts w:asciiTheme="minorHAnsi" w:hAnsiTheme="minorHAnsi" w:cstheme="minorHAnsi"/>
          <w:sz w:val="22"/>
          <w:szCs w:val="22"/>
        </w:rPr>
        <w:t xml:space="preserve"> </w:t>
      </w:r>
      <w:r w:rsidRPr="00ED346B">
        <w:rPr>
          <w:rFonts w:asciiTheme="minorHAnsi" w:hAnsiTheme="minorHAnsi" w:cstheme="minorHAnsi"/>
          <w:sz w:val="22"/>
          <w:szCs w:val="22"/>
        </w:rPr>
        <w:t>po przecinku;</w:t>
      </w:r>
    </w:p>
    <w:p w14:paraId="5CDD09F7" w14:textId="1350CF0D" w:rsidR="0082677F" w:rsidRPr="00ED346B" w:rsidRDefault="0082677F" w:rsidP="00EE2ED0">
      <w:pPr>
        <w:pStyle w:val="Akapitzlist"/>
        <w:numPr>
          <w:ilvl w:val="1"/>
          <w:numId w:val="53"/>
        </w:numPr>
        <w:tabs>
          <w:tab w:val="left" w:pos="709"/>
        </w:tabs>
        <w:ind w:left="993" w:hanging="426"/>
        <w:jc w:val="both"/>
        <w:rPr>
          <w:rFonts w:asciiTheme="minorHAnsi" w:hAnsiTheme="minorHAnsi" w:cstheme="minorHAnsi"/>
          <w:sz w:val="22"/>
          <w:szCs w:val="22"/>
        </w:rPr>
      </w:pPr>
      <w:r w:rsidRPr="00ED346B">
        <w:rPr>
          <w:rFonts w:asciiTheme="minorHAnsi" w:hAnsiTheme="minorHAnsi" w:cstheme="minorHAnsi"/>
          <w:sz w:val="22"/>
          <w:szCs w:val="22"/>
        </w:rPr>
        <w:t xml:space="preserve">„Opłatę handlową” wyrażoną do celów obliczenia </w:t>
      </w:r>
      <w:r w:rsidR="00DB2039" w:rsidRPr="00ED346B">
        <w:rPr>
          <w:rFonts w:asciiTheme="minorHAnsi" w:hAnsiTheme="minorHAnsi" w:cstheme="minorHAnsi"/>
          <w:sz w:val="22"/>
          <w:szCs w:val="22"/>
        </w:rPr>
        <w:t>wynagrodzenia Wykonawcy</w:t>
      </w:r>
      <w:r w:rsidR="00DB2039" w:rsidRPr="00ED346B">
        <w:rPr>
          <w:rFonts w:asciiTheme="minorHAnsi" w:hAnsiTheme="minorHAnsi" w:cstheme="minorHAnsi"/>
          <w:sz w:val="22"/>
          <w:szCs w:val="22"/>
        </w:rPr>
        <w:br/>
      </w:r>
      <w:r w:rsidRPr="00ED346B">
        <w:rPr>
          <w:rFonts w:asciiTheme="minorHAnsi" w:hAnsiTheme="minorHAnsi" w:cstheme="minorHAnsi"/>
          <w:sz w:val="22"/>
          <w:szCs w:val="22"/>
        </w:rPr>
        <w:t xml:space="preserve">za 1 </w:t>
      </w:r>
      <w:r w:rsidR="00DB2039" w:rsidRPr="00ED346B">
        <w:rPr>
          <w:rFonts w:asciiTheme="minorHAnsi" w:hAnsiTheme="minorHAnsi" w:cstheme="minorHAnsi"/>
          <w:sz w:val="22"/>
          <w:szCs w:val="22"/>
        </w:rPr>
        <w:t>MWh</w:t>
      </w:r>
      <w:r w:rsidRPr="00ED346B">
        <w:rPr>
          <w:rFonts w:asciiTheme="minorHAnsi" w:hAnsiTheme="minorHAnsi" w:cstheme="minorHAnsi"/>
          <w:sz w:val="22"/>
          <w:szCs w:val="22"/>
        </w:rPr>
        <w:t xml:space="preserve"> gazu</w:t>
      </w:r>
      <w:r w:rsidR="00DB2039" w:rsidRPr="00ED346B">
        <w:rPr>
          <w:rFonts w:asciiTheme="minorHAnsi" w:hAnsiTheme="minorHAnsi" w:cstheme="minorHAnsi"/>
          <w:sz w:val="22"/>
          <w:szCs w:val="22"/>
        </w:rPr>
        <w:t xml:space="preserve"> </w:t>
      </w:r>
      <w:r w:rsidRPr="00ED346B">
        <w:rPr>
          <w:rFonts w:asciiTheme="minorHAnsi" w:hAnsiTheme="minorHAnsi" w:cstheme="minorHAnsi"/>
          <w:sz w:val="22"/>
          <w:szCs w:val="22"/>
        </w:rPr>
        <w:t>w złotych polskich z dokładnością do drugiego miejsca po przecinku;</w:t>
      </w:r>
    </w:p>
    <w:p w14:paraId="26D41F33" w14:textId="674222AE" w:rsidR="0082677F" w:rsidRPr="00ED346B" w:rsidRDefault="0082677F" w:rsidP="00EE2ED0">
      <w:pPr>
        <w:pStyle w:val="Akapitzlist"/>
        <w:numPr>
          <w:ilvl w:val="1"/>
          <w:numId w:val="53"/>
        </w:numPr>
        <w:tabs>
          <w:tab w:val="left" w:pos="709"/>
        </w:tabs>
        <w:ind w:left="993" w:hanging="426"/>
        <w:jc w:val="both"/>
        <w:rPr>
          <w:rFonts w:asciiTheme="minorHAnsi" w:hAnsiTheme="minorHAnsi" w:cstheme="minorHAnsi"/>
          <w:sz w:val="22"/>
          <w:szCs w:val="22"/>
        </w:rPr>
      </w:pPr>
      <w:r w:rsidRPr="00ED346B">
        <w:rPr>
          <w:rFonts w:asciiTheme="minorHAnsi" w:hAnsiTheme="minorHAnsi" w:cstheme="minorHAnsi"/>
          <w:sz w:val="22"/>
          <w:szCs w:val="22"/>
        </w:rPr>
        <w:lastRenderedPageBreak/>
        <w:t xml:space="preserve">podatek od towarów i usług wyrażony do celów obliczenia </w:t>
      </w:r>
      <w:r w:rsidR="00DB2039" w:rsidRPr="00ED346B">
        <w:rPr>
          <w:rFonts w:asciiTheme="minorHAnsi" w:hAnsiTheme="minorHAnsi" w:cstheme="minorHAnsi"/>
          <w:sz w:val="22"/>
          <w:szCs w:val="22"/>
        </w:rPr>
        <w:t>wynagrodzenia Wykonawcy</w:t>
      </w:r>
      <w:r w:rsidRPr="00ED346B">
        <w:rPr>
          <w:rFonts w:asciiTheme="minorHAnsi" w:hAnsiTheme="minorHAnsi" w:cstheme="minorHAnsi"/>
          <w:sz w:val="22"/>
          <w:szCs w:val="22"/>
        </w:rPr>
        <w:t xml:space="preserve"> za 1 </w:t>
      </w:r>
      <w:r w:rsidR="00DB2039" w:rsidRPr="00ED346B">
        <w:rPr>
          <w:rFonts w:asciiTheme="minorHAnsi" w:hAnsiTheme="minorHAnsi" w:cstheme="minorHAnsi"/>
          <w:sz w:val="22"/>
          <w:szCs w:val="22"/>
        </w:rPr>
        <w:t>MWh</w:t>
      </w:r>
      <w:r w:rsidRPr="00ED346B">
        <w:rPr>
          <w:rFonts w:asciiTheme="minorHAnsi" w:hAnsiTheme="minorHAnsi" w:cstheme="minorHAnsi"/>
          <w:sz w:val="22"/>
          <w:szCs w:val="22"/>
        </w:rPr>
        <w:t xml:space="preserve"> gazu w złotych polskich z dokładnością do drugiego miejsca po przecinku.</w:t>
      </w:r>
    </w:p>
    <w:p w14:paraId="32BDB288" w14:textId="3CF4E93D" w:rsidR="0082677F" w:rsidRPr="00627A6F" w:rsidRDefault="0082677F" w:rsidP="00EE2ED0">
      <w:pPr>
        <w:pStyle w:val="Akapitzlist21"/>
        <w:widowControl w:val="0"/>
        <w:autoSpaceDN w:val="0"/>
        <w:spacing w:before="0" w:after="0" w:line="240" w:lineRule="auto"/>
        <w:ind w:left="567" w:hanging="567"/>
        <w:rPr>
          <w:rFonts w:asciiTheme="minorHAnsi" w:hAnsiTheme="minorHAnsi" w:cstheme="minorHAnsi"/>
          <w:spacing w:val="1"/>
          <w:sz w:val="22"/>
          <w:szCs w:val="22"/>
        </w:rPr>
      </w:pPr>
      <w:r w:rsidRPr="00627A6F">
        <w:rPr>
          <w:rFonts w:asciiTheme="minorHAnsi" w:hAnsiTheme="minorHAnsi" w:cstheme="minorHAnsi"/>
          <w:spacing w:val="1"/>
          <w:sz w:val="22"/>
          <w:szCs w:val="22"/>
        </w:rPr>
        <w:t>2.</w:t>
      </w:r>
      <w:r w:rsidRPr="00627A6F">
        <w:rPr>
          <w:rFonts w:asciiTheme="minorHAnsi" w:hAnsiTheme="minorHAnsi" w:cstheme="minorHAnsi"/>
          <w:spacing w:val="1"/>
          <w:sz w:val="22"/>
          <w:szCs w:val="22"/>
        </w:rPr>
        <w:tab/>
        <w:t>Zgodnie z ofertą Wykonawcy z dnia [...] [...] 202</w:t>
      </w:r>
      <w:r w:rsidR="00415BF2">
        <w:rPr>
          <w:rFonts w:asciiTheme="minorHAnsi" w:hAnsiTheme="minorHAnsi" w:cstheme="minorHAnsi"/>
          <w:spacing w:val="1"/>
          <w:sz w:val="22"/>
          <w:szCs w:val="22"/>
        </w:rPr>
        <w:t>6</w:t>
      </w:r>
      <w:r w:rsidRPr="00627A6F">
        <w:rPr>
          <w:rFonts w:asciiTheme="minorHAnsi" w:hAnsiTheme="minorHAnsi" w:cstheme="minorHAnsi"/>
          <w:spacing w:val="1"/>
          <w:sz w:val="22"/>
          <w:szCs w:val="22"/>
        </w:rPr>
        <w:t xml:space="preserve"> r. wysokość </w:t>
      </w:r>
      <w:r w:rsidRPr="00627A6F">
        <w:rPr>
          <w:rFonts w:asciiTheme="minorHAnsi" w:hAnsiTheme="minorHAnsi" w:cstheme="minorHAnsi"/>
          <w:bCs/>
          <w:sz w:val="22"/>
          <w:szCs w:val="22"/>
        </w:rPr>
        <w:t xml:space="preserve">Składnika jednostkowego, o którym mowa w ust. 1 pkt 2, </w:t>
      </w:r>
      <w:r w:rsidRPr="00627A6F">
        <w:rPr>
          <w:rFonts w:asciiTheme="minorHAnsi" w:hAnsiTheme="minorHAnsi" w:cstheme="minorHAnsi"/>
          <w:sz w:val="22"/>
          <w:szCs w:val="22"/>
        </w:rPr>
        <w:t xml:space="preserve">wynosi […] zł. / 1 </w:t>
      </w:r>
      <w:r w:rsidR="00DB2039" w:rsidRPr="00627A6F">
        <w:rPr>
          <w:rFonts w:asciiTheme="minorHAnsi" w:hAnsiTheme="minorHAnsi" w:cstheme="minorHAnsi"/>
          <w:sz w:val="22"/>
          <w:szCs w:val="22"/>
        </w:rPr>
        <w:t>MWh</w:t>
      </w:r>
      <w:r w:rsidRPr="00627A6F">
        <w:rPr>
          <w:rFonts w:asciiTheme="minorHAnsi" w:hAnsiTheme="minorHAnsi" w:cstheme="minorHAnsi"/>
          <w:sz w:val="22"/>
          <w:szCs w:val="22"/>
        </w:rPr>
        <w:t xml:space="preserve"> gazu,</w:t>
      </w:r>
      <w:r w:rsidR="00ED346B">
        <w:rPr>
          <w:rFonts w:asciiTheme="minorHAnsi" w:hAnsiTheme="minorHAnsi" w:cstheme="minorHAnsi"/>
          <w:sz w:val="22"/>
          <w:szCs w:val="22"/>
        </w:rPr>
        <w:t xml:space="preserve"> </w:t>
      </w:r>
      <w:r w:rsidRPr="00627A6F">
        <w:rPr>
          <w:rFonts w:asciiTheme="minorHAnsi" w:hAnsiTheme="minorHAnsi" w:cstheme="minorHAnsi"/>
          <w:sz w:val="22"/>
          <w:szCs w:val="22"/>
        </w:rPr>
        <w:t xml:space="preserve">a </w:t>
      </w:r>
      <w:r w:rsidRPr="00627A6F">
        <w:rPr>
          <w:rFonts w:asciiTheme="minorHAnsi" w:hAnsiTheme="minorHAnsi" w:cstheme="minorHAnsi"/>
          <w:spacing w:val="1"/>
          <w:sz w:val="22"/>
          <w:szCs w:val="22"/>
        </w:rPr>
        <w:t xml:space="preserve">wysokość Opłaty handlowej, </w:t>
      </w:r>
      <w:r w:rsidRPr="00627A6F">
        <w:rPr>
          <w:rFonts w:asciiTheme="minorHAnsi" w:hAnsiTheme="minorHAnsi" w:cstheme="minorHAnsi"/>
          <w:bCs/>
          <w:sz w:val="22"/>
          <w:szCs w:val="22"/>
        </w:rPr>
        <w:t xml:space="preserve">o której mowa w ust. 1 pkt 3, </w:t>
      </w:r>
      <w:r w:rsidRPr="00627A6F">
        <w:rPr>
          <w:rFonts w:asciiTheme="minorHAnsi" w:hAnsiTheme="minorHAnsi" w:cstheme="minorHAnsi"/>
          <w:sz w:val="22"/>
          <w:szCs w:val="22"/>
        </w:rPr>
        <w:t>wynosi</w:t>
      </w:r>
      <w:r w:rsidR="00ED346B">
        <w:rPr>
          <w:rFonts w:asciiTheme="minorHAnsi" w:hAnsiTheme="minorHAnsi" w:cstheme="minorHAnsi"/>
          <w:sz w:val="22"/>
          <w:szCs w:val="22"/>
        </w:rPr>
        <w:t xml:space="preserve"> </w:t>
      </w:r>
      <w:r w:rsidRPr="00627A6F">
        <w:rPr>
          <w:rFonts w:asciiTheme="minorHAnsi" w:hAnsiTheme="minorHAnsi" w:cstheme="minorHAnsi"/>
          <w:sz w:val="22"/>
          <w:szCs w:val="22"/>
        </w:rPr>
        <w:t xml:space="preserve">[…] zł. / 1 </w:t>
      </w:r>
      <w:r w:rsidR="00DB2039" w:rsidRPr="00627A6F">
        <w:rPr>
          <w:rFonts w:asciiTheme="minorHAnsi" w:hAnsiTheme="minorHAnsi" w:cstheme="minorHAnsi"/>
          <w:sz w:val="22"/>
          <w:szCs w:val="22"/>
        </w:rPr>
        <w:t>MWh</w:t>
      </w:r>
      <w:r w:rsidRPr="00627A6F">
        <w:rPr>
          <w:rFonts w:asciiTheme="minorHAnsi" w:hAnsiTheme="minorHAnsi" w:cstheme="minorHAnsi"/>
          <w:sz w:val="22"/>
          <w:szCs w:val="22"/>
        </w:rPr>
        <w:t xml:space="preserve"> gazu.</w:t>
      </w:r>
    </w:p>
    <w:p w14:paraId="3276DE6E" w14:textId="77777777" w:rsidR="0082677F" w:rsidRPr="00627A6F" w:rsidRDefault="0082677F" w:rsidP="00EE2ED0">
      <w:pPr>
        <w:ind w:left="567" w:hanging="567"/>
        <w:jc w:val="both"/>
        <w:rPr>
          <w:rFonts w:asciiTheme="minorHAnsi" w:hAnsiTheme="minorHAnsi" w:cstheme="minorHAnsi"/>
          <w:sz w:val="22"/>
          <w:szCs w:val="22"/>
        </w:rPr>
      </w:pPr>
      <w:r w:rsidRPr="00627A6F">
        <w:rPr>
          <w:rFonts w:asciiTheme="minorHAnsi" w:hAnsiTheme="minorHAnsi" w:cstheme="minorHAnsi"/>
          <w:spacing w:val="1"/>
          <w:sz w:val="22"/>
          <w:szCs w:val="22"/>
        </w:rPr>
        <w:t>3.</w:t>
      </w:r>
      <w:r w:rsidRPr="00627A6F">
        <w:rPr>
          <w:rFonts w:asciiTheme="minorHAnsi" w:hAnsiTheme="minorHAnsi" w:cstheme="minorHAnsi"/>
          <w:spacing w:val="1"/>
          <w:sz w:val="22"/>
          <w:szCs w:val="22"/>
        </w:rPr>
        <w:tab/>
      </w:r>
      <w:r w:rsidRPr="00627A6F">
        <w:rPr>
          <w:rFonts w:asciiTheme="minorHAnsi" w:hAnsiTheme="minorHAnsi" w:cstheme="minorHAnsi"/>
          <w:sz w:val="22"/>
          <w:szCs w:val="22"/>
        </w:rPr>
        <w:t xml:space="preserve">Wysokość Składnika jednostkowego, </w:t>
      </w:r>
      <w:r w:rsidRPr="00627A6F">
        <w:rPr>
          <w:rFonts w:asciiTheme="minorHAnsi" w:hAnsiTheme="minorHAnsi" w:cstheme="minorHAnsi"/>
          <w:bCs/>
          <w:sz w:val="22"/>
          <w:szCs w:val="22"/>
        </w:rPr>
        <w:t xml:space="preserve">o którym mowa w ust. 1 pkt 2, </w:t>
      </w:r>
      <w:r w:rsidRPr="00627A6F">
        <w:rPr>
          <w:rFonts w:asciiTheme="minorHAnsi" w:hAnsiTheme="minorHAnsi" w:cstheme="minorHAnsi"/>
          <w:sz w:val="22"/>
          <w:szCs w:val="22"/>
        </w:rPr>
        <w:t>oraz Opłaty handlowej</w:t>
      </w:r>
      <w:r w:rsidRPr="00627A6F">
        <w:rPr>
          <w:rFonts w:asciiTheme="minorHAnsi" w:hAnsiTheme="minorHAnsi" w:cstheme="minorHAnsi"/>
          <w:spacing w:val="1"/>
          <w:sz w:val="22"/>
          <w:szCs w:val="22"/>
        </w:rPr>
        <w:t xml:space="preserve">, </w:t>
      </w:r>
      <w:r w:rsidRPr="00627A6F">
        <w:rPr>
          <w:rFonts w:asciiTheme="minorHAnsi" w:hAnsiTheme="minorHAnsi" w:cstheme="minorHAnsi"/>
          <w:bCs/>
          <w:sz w:val="22"/>
          <w:szCs w:val="22"/>
        </w:rPr>
        <w:t>o której mowa w ust. 1 pkt 3,</w:t>
      </w:r>
      <w:r w:rsidRPr="00627A6F">
        <w:rPr>
          <w:rFonts w:asciiTheme="minorHAnsi" w:hAnsiTheme="minorHAnsi" w:cstheme="minorHAnsi"/>
          <w:sz w:val="22"/>
          <w:szCs w:val="22"/>
        </w:rPr>
        <w:t xml:space="preserve"> będzie stała przez cały okres realizacji umowy. </w:t>
      </w:r>
    </w:p>
    <w:p w14:paraId="65359547" w14:textId="77777777" w:rsidR="00730DCF" w:rsidRDefault="0082677F" w:rsidP="00EE2ED0">
      <w:pPr>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4.</w:t>
      </w:r>
      <w:r w:rsidRPr="00627A6F">
        <w:rPr>
          <w:rFonts w:asciiTheme="minorHAnsi" w:hAnsiTheme="minorHAnsi" w:cstheme="minorHAnsi"/>
          <w:spacing w:val="1"/>
          <w:sz w:val="22"/>
          <w:szCs w:val="22"/>
        </w:rPr>
        <w:tab/>
      </w:r>
      <w:r w:rsidR="00730DCF" w:rsidRPr="00730DCF">
        <w:rPr>
          <w:rFonts w:asciiTheme="minorHAnsi" w:hAnsiTheme="minorHAnsi" w:cstheme="minorHAnsi"/>
          <w:spacing w:val="1"/>
          <w:sz w:val="22"/>
          <w:szCs w:val="22"/>
        </w:rPr>
        <w:t>Zamawiający może wystąpić do Wykonawcy z wnioskiem o zmianę systemu rozliczeń na system oparty o stałą cenę paliwa gazowego (cenę FIX). Zmiana taka może nastąpić wyłącznie za zgodą obu Stron, po uzgodnieniu wysokości ceny FIX oraz okresu jej obowiązywania, w formie aneksu do Umowy, z zachowaniem przepisów ustawy PZP dotyczących dopuszczalności zmian umowy.</w:t>
      </w:r>
    </w:p>
    <w:p w14:paraId="4E676A4A" w14:textId="624DFED1" w:rsidR="0082677F" w:rsidRPr="00627A6F" w:rsidRDefault="0082677F" w:rsidP="00EE2ED0">
      <w:pPr>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5.</w:t>
      </w:r>
      <w:r w:rsidR="00415BF2" w:rsidRPr="00415BF2">
        <w:t xml:space="preserve"> </w:t>
      </w:r>
      <w:r w:rsidR="00415BF2">
        <w:tab/>
      </w:r>
      <w:r w:rsidR="00415BF2" w:rsidRPr="00415BF2">
        <w:rPr>
          <w:rFonts w:asciiTheme="minorHAnsi" w:hAnsiTheme="minorHAnsi" w:cstheme="minorHAnsi"/>
          <w:spacing w:val="1"/>
          <w:sz w:val="22"/>
          <w:szCs w:val="22"/>
        </w:rPr>
        <w:t>Strony zgodnie potwierdzają, że mechanizm obliczania wynagrodzenia Wykonawcy określony w ust. 1, oparty na arytmetycznej średniej miesięcznej cen Rynku Dnia Następnego gazu ziemnego, tj. indeksie TGEgasDA publikowanym przez Towarową Giełdę Energii S.A., stanowi umowny mechanizm zmiany wynagrodzenia w zakresie ceny paliwa gazowego, o którym mowa w art. 439 Ustawy. Zmiana wynagrodzenia w tym zakresie następuje automatycznie dla każdego miesiąca rozliczeniowego, zgodnie ze zmianą indeksu TGEgasDA przyjmowanego dla tego miesiąca. Składnik jednostkowy oraz opłata handlowa zaoferowane przez Wykonawcę pozostają stałe przez cały okres realizacji Umowy i obejmują ryzyka Wykonawcy uwzględnione w ofercie.</w:t>
      </w:r>
    </w:p>
    <w:p w14:paraId="70656B60" w14:textId="77777777" w:rsidR="000F46F0" w:rsidRPr="00627A6F" w:rsidRDefault="000F46F0" w:rsidP="00EE2ED0">
      <w:pPr>
        <w:ind w:left="567" w:hanging="567"/>
        <w:jc w:val="center"/>
        <w:rPr>
          <w:rFonts w:asciiTheme="minorHAnsi" w:hAnsiTheme="minorHAnsi" w:cstheme="minorHAnsi"/>
          <w:b/>
          <w:sz w:val="22"/>
          <w:szCs w:val="22"/>
        </w:rPr>
      </w:pPr>
      <w:r w:rsidRPr="00627A6F">
        <w:rPr>
          <w:rFonts w:asciiTheme="minorHAnsi" w:hAnsiTheme="minorHAnsi" w:cstheme="minorHAnsi"/>
          <w:b/>
          <w:sz w:val="22"/>
          <w:szCs w:val="22"/>
        </w:rPr>
        <w:t>§ 4.</w:t>
      </w:r>
    </w:p>
    <w:p w14:paraId="6D16B89D" w14:textId="2C5C1F83" w:rsidR="00ED346B" w:rsidRPr="00ED346B" w:rsidRDefault="000F46F0" w:rsidP="00EE2ED0">
      <w:pPr>
        <w:pStyle w:val="Akapitzlist"/>
        <w:numPr>
          <w:ilvl w:val="3"/>
          <w:numId w:val="54"/>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Podstawą do dokonania zapłaty wynagrodzenia Wykonawcy za dany miesiąc rozliczeniowy będą faktury VAT Wykonawcy wystawione za dostawy zrealizowane</w:t>
      </w:r>
      <w:r w:rsidR="00ED346B" w:rsidRPr="00ED346B">
        <w:rPr>
          <w:rFonts w:asciiTheme="minorHAnsi" w:hAnsiTheme="minorHAnsi" w:cstheme="minorHAnsi"/>
          <w:sz w:val="22"/>
          <w:szCs w:val="22"/>
        </w:rPr>
        <w:t xml:space="preserve"> </w:t>
      </w:r>
      <w:r w:rsidRPr="00ED346B">
        <w:rPr>
          <w:rFonts w:asciiTheme="minorHAnsi" w:hAnsiTheme="minorHAnsi" w:cstheme="minorHAnsi"/>
          <w:sz w:val="22"/>
          <w:szCs w:val="22"/>
        </w:rPr>
        <w:t>w tym okresie, tj. od pierwszego do ostatniego dnia danego miesiąca.</w:t>
      </w:r>
    </w:p>
    <w:p w14:paraId="66B4024E" w14:textId="77777777" w:rsidR="00ED346B" w:rsidRPr="00ED346B" w:rsidRDefault="00ED346B" w:rsidP="00EE2ED0">
      <w:pPr>
        <w:pStyle w:val="Akapitzlist"/>
        <w:numPr>
          <w:ilvl w:val="0"/>
          <w:numId w:val="54"/>
        </w:numPr>
        <w:ind w:left="567" w:hanging="567"/>
        <w:jc w:val="both"/>
        <w:rPr>
          <w:rFonts w:asciiTheme="minorHAnsi" w:hAnsiTheme="minorHAnsi" w:cstheme="minorHAnsi"/>
          <w:sz w:val="22"/>
          <w:szCs w:val="22"/>
        </w:rPr>
      </w:pPr>
      <w:r>
        <w:t xml:space="preserve">Faktury wystawiane są w systemie KSeF. Termin płatności wynosi 30 dni od daty wystawienia faktury w KSeF. Za datę doręczenia faktury przyjmuje się datę nadania jej numeru identyfikacyjnego w KSeF. </w:t>
      </w:r>
    </w:p>
    <w:p w14:paraId="3B986210" w14:textId="28F55469" w:rsidR="00ED346B" w:rsidRPr="00ED346B" w:rsidRDefault="00ED346B" w:rsidP="00EE2ED0">
      <w:pPr>
        <w:pStyle w:val="Akapitzlist"/>
        <w:numPr>
          <w:ilvl w:val="0"/>
          <w:numId w:val="54"/>
        </w:numPr>
        <w:ind w:left="567" w:hanging="567"/>
        <w:jc w:val="both"/>
        <w:rPr>
          <w:rFonts w:asciiTheme="minorHAnsi" w:hAnsiTheme="minorHAnsi" w:cstheme="minorHAnsi"/>
          <w:sz w:val="22"/>
          <w:szCs w:val="22"/>
        </w:rPr>
      </w:pPr>
      <w:r>
        <w:t>W razie niedostępności systemu KSeF z przyczyn niezależnych od Wykonawcy termin płatności biegnie od dnia dostarczenia faktury Zamawiającemu w innej dopuszczonej prawem formie elektronicznej.</w:t>
      </w:r>
    </w:p>
    <w:p w14:paraId="1568B335" w14:textId="7CE9A529" w:rsidR="000F46F0" w:rsidRPr="00ED346B" w:rsidRDefault="000F46F0" w:rsidP="00EE2ED0">
      <w:pPr>
        <w:pStyle w:val="Akapitzlist"/>
        <w:numPr>
          <w:ilvl w:val="0"/>
          <w:numId w:val="54"/>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Wykonawca zobowiązany jest podać na fakturze datę zawarcia Umowy, której dotyczy wystawiana faktura. Ponadto, Wykonawca zobowiązany jest również podać na fakturze termin zapłaty faktury wynikający z Umowy.</w:t>
      </w:r>
    </w:p>
    <w:p w14:paraId="6CAFB744" w14:textId="3B8AB7ED" w:rsidR="000F46F0" w:rsidRPr="00ED346B" w:rsidRDefault="000F46F0" w:rsidP="00EE2ED0">
      <w:pPr>
        <w:pStyle w:val="Akapitzlist"/>
        <w:numPr>
          <w:ilvl w:val="0"/>
          <w:numId w:val="54"/>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Wykonawca będzie każdorazowo wystawiać fakturę za jeden okres rozliczeniowy wynoszący pełen miesiąc kalendarzowy.</w:t>
      </w:r>
    </w:p>
    <w:p w14:paraId="2C16A2B1" w14:textId="4D397A71" w:rsidR="000F46F0" w:rsidRPr="00ED346B" w:rsidRDefault="000F46F0" w:rsidP="00EE2ED0">
      <w:pPr>
        <w:pStyle w:val="Akapitzlist"/>
        <w:numPr>
          <w:ilvl w:val="0"/>
          <w:numId w:val="54"/>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 xml:space="preserve">Łączna wartość netto faktur wystawionych za dostarczone paliwo </w:t>
      </w:r>
      <w:r w:rsidR="0082677F" w:rsidRPr="00ED346B">
        <w:rPr>
          <w:rFonts w:asciiTheme="minorHAnsi" w:hAnsiTheme="minorHAnsi" w:cstheme="minorHAnsi"/>
          <w:sz w:val="22"/>
          <w:szCs w:val="22"/>
        </w:rPr>
        <w:t>gazowe</w:t>
      </w:r>
      <w:r w:rsidRPr="00ED346B">
        <w:rPr>
          <w:rFonts w:asciiTheme="minorHAnsi" w:hAnsiTheme="minorHAnsi" w:cstheme="minorHAnsi"/>
          <w:sz w:val="22"/>
          <w:szCs w:val="22"/>
        </w:rPr>
        <w:t xml:space="preserve"> będzie każdorazowo pomniejszać limit finansowy określony w § 2 ust. </w:t>
      </w:r>
      <w:r w:rsidR="0082677F" w:rsidRPr="00ED346B">
        <w:rPr>
          <w:rFonts w:asciiTheme="minorHAnsi" w:hAnsiTheme="minorHAnsi" w:cstheme="minorHAnsi"/>
          <w:sz w:val="22"/>
          <w:szCs w:val="22"/>
        </w:rPr>
        <w:t>2</w:t>
      </w:r>
      <w:r w:rsidRPr="00ED346B">
        <w:rPr>
          <w:rFonts w:asciiTheme="minorHAnsi" w:hAnsiTheme="minorHAnsi" w:cstheme="minorHAnsi"/>
          <w:sz w:val="22"/>
          <w:szCs w:val="22"/>
        </w:rPr>
        <w:t xml:space="preserve"> (maksymalna wartość Umowy).</w:t>
      </w:r>
    </w:p>
    <w:p w14:paraId="752EF3BD" w14:textId="77777777" w:rsidR="00ED346B" w:rsidRDefault="000F46F0" w:rsidP="00EE2ED0">
      <w:pPr>
        <w:pStyle w:val="Akapitzlist"/>
        <w:numPr>
          <w:ilvl w:val="0"/>
          <w:numId w:val="54"/>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Wszelkie rozliczenia pomiędzy Zamawiającym a Wykonawcą prowadzone będą</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w złotych</w:t>
      </w:r>
    </w:p>
    <w:p w14:paraId="7B6C24DB" w14:textId="0D619F75" w:rsidR="000F46F0" w:rsidRPr="00ED346B" w:rsidRDefault="000F46F0" w:rsidP="00EE2ED0">
      <w:pPr>
        <w:pStyle w:val="Akapitzlist"/>
        <w:numPr>
          <w:ilvl w:val="0"/>
          <w:numId w:val="54"/>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Zamawiający nie przewiduje rozliczenia w walutach obcych.</w:t>
      </w:r>
    </w:p>
    <w:p w14:paraId="63794E30" w14:textId="71DB5F8A" w:rsidR="000F46F0" w:rsidRPr="00ED346B" w:rsidRDefault="000F46F0" w:rsidP="00EE2ED0">
      <w:pPr>
        <w:pStyle w:val="Akapitzlist"/>
        <w:numPr>
          <w:ilvl w:val="0"/>
          <w:numId w:val="54"/>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Za dzień płatności Strony uznawać będą dzień obciążenia rachunku bankowego Zamawiającego na podstawie polecenia przelew</w:t>
      </w:r>
      <w:r w:rsidR="00FE0906" w:rsidRPr="00ED346B">
        <w:rPr>
          <w:rFonts w:asciiTheme="minorHAnsi" w:hAnsiTheme="minorHAnsi" w:cstheme="minorHAnsi"/>
          <w:sz w:val="22"/>
          <w:szCs w:val="22"/>
        </w:rPr>
        <w:t>u na rachunek bankowy Wykonawcy.</w:t>
      </w:r>
    </w:p>
    <w:p w14:paraId="3FB984CB" w14:textId="02AF8022" w:rsidR="000F46F0" w:rsidRPr="00ED346B" w:rsidRDefault="000F46F0" w:rsidP="00EE2ED0">
      <w:pPr>
        <w:pStyle w:val="Akapitzlist"/>
        <w:numPr>
          <w:ilvl w:val="0"/>
          <w:numId w:val="54"/>
        </w:numPr>
        <w:ind w:left="567" w:hanging="567"/>
        <w:jc w:val="both"/>
        <w:rPr>
          <w:rFonts w:asciiTheme="minorHAnsi" w:hAnsiTheme="minorHAnsi" w:cstheme="minorHAnsi"/>
          <w:sz w:val="22"/>
          <w:szCs w:val="22"/>
        </w:rPr>
      </w:pPr>
      <w:r w:rsidRPr="00ED346B">
        <w:rPr>
          <w:rFonts w:asciiTheme="minorHAnsi" w:hAnsiTheme="minorHAnsi" w:cstheme="minorHAnsi"/>
          <w:sz w:val="22"/>
          <w:szCs w:val="22"/>
        </w:rPr>
        <w:t>W przypadku opóźnienie w zapłacie faktury, Wykonawca jest uprawniony do żądania</w:t>
      </w:r>
      <w:r w:rsidRPr="00ED346B">
        <w:rPr>
          <w:rFonts w:asciiTheme="minorHAnsi" w:hAnsiTheme="minorHAnsi" w:cstheme="minorHAnsi"/>
          <w:sz w:val="22"/>
          <w:szCs w:val="22"/>
        </w:rPr>
        <w:br/>
        <w:t>od Zamawiającego odsetek ustawowych stosownie do terminu opóźnienia. Postanowień zdania poprzedzającego nie stosuje się w przypadku, gdy opóźnienie</w:t>
      </w:r>
      <w:r w:rsidRPr="00ED346B">
        <w:rPr>
          <w:rFonts w:asciiTheme="minorHAnsi" w:hAnsiTheme="minorHAnsi" w:cstheme="minorHAnsi"/>
          <w:sz w:val="22"/>
          <w:szCs w:val="22"/>
        </w:rPr>
        <w:br/>
        <w:t>w zapłacie wynagrodzenia Wykonawcy jest zawinione przez Wykonawcę zgodnie</w:t>
      </w:r>
      <w:r w:rsidRPr="00ED346B">
        <w:rPr>
          <w:rFonts w:asciiTheme="minorHAnsi" w:hAnsiTheme="minorHAnsi" w:cstheme="minorHAnsi"/>
          <w:sz w:val="22"/>
          <w:szCs w:val="22"/>
        </w:rPr>
        <w:br/>
        <w:t xml:space="preserve">z postanowieniami ust. </w:t>
      </w:r>
      <w:r w:rsidR="00FE0906" w:rsidRPr="00ED346B">
        <w:rPr>
          <w:rFonts w:asciiTheme="minorHAnsi" w:hAnsiTheme="minorHAnsi" w:cstheme="minorHAnsi"/>
          <w:sz w:val="22"/>
          <w:szCs w:val="22"/>
        </w:rPr>
        <w:t>7</w:t>
      </w:r>
      <w:r w:rsidRPr="00ED346B">
        <w:rPr>
          <w:rFonts w:asciiTheme="minorHAnsi" w:hAnsiTheme="minorHAnsi" w:cstheme="minorHAnsi"/>
          <w:sz w:val="22"/>
          <w:szCs w:val="22"/>
        </w:rPr>
        <w:t>.</w:t>
      </w:r>
    </w:p>
    <w:p w14:paraId="4B28352A" w14:textId="77777777" w:rsidR="00D15168" w:rsidRPr="00627A6F" w:rsidRDefault="00D15168" w:rsidP="00EE2ED0">
      <w:pPr>
        <w:ind w:left="567" w:hanging="567"/>
        <w:jc w:val="both"/>
        <w:rPr>
          <w:rFonts w:asciiTheme="minorHAnsi" w:hAnsiTheme="minorHAnsi" w:cstheme="minorHAnsi"/>
          <w:sz w:val="22"/>
          <w:szCs w:val="22"/>
        </w:rPr>
      </w:pPr>
    </w:p>
    <w:p w14:paraId="608C68CB" w14:textId="77777777" w:rsidR="00C96A51" w:rsidRPr="00627A6F" w:rsidRDefault="00C96A51" w:rsidP="00EE2ED0">
      <w:pPr>
        <w:jc w:val="center"/>
        <w:rPr>
          <w:rFonts w:asciiTheme="minorHAnsi" w:hAnsiTheme="minorHAnsi" w:cstheme="minorHAnsi"/>
          <w:b/>
          <w:sz w:val="22"/>
          <w:szCs w:val="22"/>
        </w:rPr>
      </w:pPr>
      <w:r w:rsidRPr="00627A6F">
        <w:rPr>
          <w:rFonts w:asciiTheme="minorHAnsi" w:hAnsiTheme="minorHAnsi" w:cstheme="minorHAnsi"/>
          <w:b/>
          <w:sz w:val="22"/>
          <w:szCs w:val="22"/>
        </w:rPr>
        <w:t xml:space="preserve">§ </w:t>
      </w:r>
      <w:r w:rsidR="00FE0906" w:rsidRPr="00627A6F">
        <w:rPr>
          <w:rFonts w:asciiTheme="minorHAnsi" w:hAnsiTheme="minorHAnsi" w:cstheme="minorHAnsi"/>
          <w:b/>
          <w:sz w:val="22"/>
          <w:szCs w:val="22"/>
        </w:rPr>
        <w:t>5</w:t>
      </w:r>
      <w:r w:rsidRPr="00627A6F">
        <w:rPr>
          <w:rFonts w:asciiTheme="minorHAnsi" w:hAnsiTheme="minorHAnsi" w:cstheme="minorHAnsi"/>
          <w:b/>
          <w:sz w:val="22"/>
          <w:szCs w:val="22"/>
        </w:rPr>
        <w:t>.</w:t>
      </w:r>
    </w:p>
    <w:p w14:paraId="059D1A1A" w14:textId="1DBD00AF" w:rsidR="00967E4E" w:rsidRPr="00EE1779" w:rsidRDefault="00967E4E" w:rsidP="00EE2ED0">
      <w:pPr>
        <w:pStyle w:val="Akapitzlist"/>
        <w:numPr>
          <w:ilvl w:val="3"/>
          <w:numId w:val="55"/>
        </w:numPr>
        <w:tabs>
          <w:tab w:val="left" w:pos="0"/>
        </w:tabs>
        <w:ind w:left="426" w:hanging="426"/>
        <w:jc w:val="both"/>
        <w:rPr>
          <w:rFonts w:asciiTheme="minorHAnsi" w:hAnsiTheme="minorHAnsi" w:cstheme="minorHAnsi"/>
          <w:sz w:val="22"/>
          <w:szCs w:val="22"/>
        </w:rPr>
      </w:pPr>
      <w:r w:rsidRPr="00EE1779">
        <w:rPr>
          <w:rFonts w:asciiTheme="minorHAnsi" w:hAnsiTheme="minorHAnsi" w:cstheme="minorHAnsi"/>
          <w:sz w:val="22"/>
          <w:szCs w:val="22"/>
        </w:rPr>
        <w:t>Zamawiający jest uprawniony do naliczenia kar umownych i żądania ich zapłaty przez Wykonawcę w następujących przypadkach i kwotach:</w:t>
      </w:r>
    </w:p>
    <w:p w14:paraId="76FF0F90" w14:textId="10750557" w:rsidR="00967E4E" w:rsidRPr="00ED346B" w:rsidRDefault="00967E4E" w:rsidP="00EE2ED0">
      <w:pPr>
        <w:pStyle w:val="Akapitzlist"/>
        <w:numPr>
          <w:ilvl w:val="1"/>
          <w:numId w:val="56"/>
        </w:numPr>
        <w:tabs>
          <w:tab w:val="left" w:pos="0"/>
        </w:tabs>
        <w:ind w:left="993" w:hanging="426"/>
        <w:jc w:val="both"/>
        <w:rPr>
          <w:rFonts w:asciiTheme="minorHAnsi" w:hAnsiTheme="minorHAnsi" w:cstheme="minorHAnsi"/>
          <w:sz w:val="22"/>
          <w:szCs w:val="22"/>
        </w:rPr>
      </w:pPr>
      <w:r w:rsidRPr="00ED346B">
        <w:rPr>
          <w:rFonts w:asciiTheme="minorHAnsi" w:hAnsiTheme="minorHAnsi" w:cstheme="minorHAnsi"/>
          <w:sz w:val="22"/>
          <w:szCs w:val="22"/>
        </w:rPr>
        <w:lastRenderedPageBreak/>
        <w:t xml:space="preserve">w razie </w:t>
      </w:r>
      <w:r w:rsidR="00FE0906" w:rsidRPr="00ED346B">
        <w:rPr>
          <w:rFonts w:asciiTheme="minorHAnsi" w:hAnsiTheme="minorHAnsi" w:cstheme="minorHAnsi"/>
          <w:sz w:val="22"/>
          <w:szCs w:val="22"/>
        </w:rPr>
        <w:t xml:space="preserve">przerwy w ciągłości dostaw trwającej ponad 12 godzin, </w:t>
      </w:r>
      <w:r w:rsidR="00055500" w:rsidRPr="00ED346B">
        <w:rPr>
          <w:rFonts w:asciiTheme="minorHAnsi" w:hAnsiTheme="minorHAnsi" w:cstheme="minorHAnsi"/>
          <w:sz w:val="22"/>
          <w:szCs w:val="22"/>
        </w:rPr>
        <w:t>z wyjątkiem</w:t>
      </w:r>
      <w:r w:rsidR="00FE0906" w:rsidRPr="00ED346B">
        <w:rPr>
          <w:rFonts w:asciiTheme="minorHAnsi" w:hAnsiTheme="minorHAnsi" w:cstheme="minorHAnsi"/>
          <w:sz w:val="22"/>
          <w:szCs w:val="22"/>
        </w:rPr>
        <w:t xml:space="preserve"> przypadków wymienionych w ustawie </w:t>
      </w:r>
      <w:r w:rsidR="0059056E" w:rsidRPr="00ED346B">
        <w:rPr>
          <w:rFonts w:asciiTheme="minorHAnsi" w:hAnsiTheme="minorHAnsi" w:cstheme="minorHAnsi"/>
          <w:sz w:val="22"/>
          <w:szCs w:val="22"/>
        </w:rPr>
        <w:t xml:space="preserve">z dnia 10 kwietnia 1997 r. </w:t>
      </w:r>
      <w:r w:rsidR="00FE0906" w:rsidRPr="00ED346B">
        <w:rPr>
          <w:rFonts w:asciiTheme="minorHAnsi" w:hAnsiTheme="minorHAnsi" w:cstheme="minorHAnsi"/>
          <w:sz w:val="22"/>
          <w:szCs w:val="22"/>
        </w:rPr>
        <w:t>- Prawo energetyczne, Instrukcji Ruchu i Eksploatacji Sieci Dystrybucyjnej (IRIESD)</w:t>
      </w:r>
      <w:r w:rsidR="00ED346B">
        <w:rPr>
          <w:rFonts w:asciiTheme="minorHAnsi" w:hAnsiTheme="minorHAnsi" w:cstheme="minorHAnsi"/>
          <w:sz w:val="22"/>
          <w:szCs w:val="22"/>
        </w:rPr>
        <w:t xml:space="preserve"> </w:t>
      </w:r>
      <w:r w:rsidR="00FE0906" w:rsidRPr="00ED346B">
        <w:rPr>
          <w:rFonts w:asciiTheme="minorHAnsi" w:hAnsiTheme="minorHAnsi" w:cstheme="minorHAnsi"/>
          <w:sz w:val="22"/>
          <w:szCs w:val="22"/>
        </w:rPr>
        <w:t xml:space="preserve">oraz Instrukcji Ruchu i Eksploatacji Sieci Przesyłowej (IRIESP) </w:t>
      </w:r>
      <w:r w:rsidRPr="00ED346B">
        <w:rPr>
          <w:rFonts w:asciiTheme="minorHAnsi" w:hAnsiTheme="minorHAnsi" w:cstheme="minorHAnsi"/>
          <w:sz w:val="22"/>
          <w:szCs w:val="22"/>
        </w:rPr>
        <w:t xml:space="preserve">- w wysokości </w:t>
      </w:r>
      <w:r w:rsidR="00FE0906" w:rsidRPr="00ED346B">
        <w:rPr>
          <w:rFonts w:asciiTheme="minorHAnsi" w:hAnsiTheme="minorHAnsi" w:cstheme="minorHAnsi"/>
          <w:sz w:val="22"/>
          <w:szCs w:val="22"/>
        </w:rPr>
        <w:t>5</w:t>
      </w:r>
      <w:r w:rsidRPr="00ED346B">
        <w:rPr>
          <w:rFonts w:asciiTheme="minorHAnsi" w:hAnsiTheme="minorHAnsi" w:cstheme="minorHAnsi"/>
          <w:sz w:val="22"/>
          <w:szCs w:val="22"/>
        </w:rPr>
        <w:t>.000,00 zł. za każd</w:t>
      </w:r>
      <w:r w:rsidR="00FE0906" w:rsidRPr="00ED346B">
        <w:rPr>
          <w:rFonts w:asciiTheme="minorHAnsi" w:hAnsiTheme="minorHAnsi" w:cstheme="minorHAnsi"/>
          <w:sz w:val="22"/>
          <w:szCs w:val="22"/>
        </w:rPr>
        <w:t>ą</w:t>
      </w:r>
      <w:r w:rsidRPr="00ED346B">
        <w:rPr>
          <w:rFonts w:asciiTheme="minorHAnsi" w:hAnsiTheme="minorHAnsi" w:cstheme="minorHAnsi"/>
          <w:sz w:val="22"/>
          <w:szCs w:val="22"/>
        </w:rPr>
        <w:t xml:space="preserve"> </w:t>
      </w:r>
      <w:r w:rsidR="00FE0906" w:rsidRPr="00ED346B">
        <w:rPr>
          <w:rFonts w:asciiTheme="minorHAnsi" w:hAnsiTheme="minorHAnsi" w:cstheme="minorHAnsi"/>
          <w:sz w:val="22"/>
          <w:szCs w:val="22"/>
        </w:rPr>
        <w:t>rozpoczętą dobę</w:t>
      </w:r>
      <w:r w:rsidRPr="00ED346B">
        <w:rPr>
          <w:rFonts w:asciiTheme="minorHAnsi" w:hAnsiTheme="minorHAnsi" w:cstheme="minorHAnsi"/>
          <w:sz w:val="22"/>
          <w:szCs w:val="22"/>
        </w:rPr>
        <w:t xml:space="preserve"> </w:t>
      </w:r>
      <w:r w:rsidR="00FE0906" w:rsidRPr="00ED346B">
        <w:rPr>
          <w:rFonts w:asciiTheme="minorHAnsi" w:hAnsiTheme="minorHAnsi" w:cstheme="minorHAnsi"/>
          <w:sz w:val="22"/>
          <w:szCs w:val="22"/>
        </w:rPr>
        <w:t>przerwy ponad pierwsze 12 godzin</w:t>
      </w:r>
      <w:r w:rsidRPr="00ED346B">
        <w:rPr>
          <w:rFonts w:asciiTheme="minorHAnsi" w:hAnsiTheme="minorHAnsi" w:cstheme="minorHAnsi"/>
          <w:sz w:val="22"/>
          <w:szCs w:val="22"/>
        </w:rPr>
        <w:t>;</w:t>
      </w:r>
    </w:p>
    <w:p w14:paraId="32050964" w14:textId="517AE1DF" w:rsidR="00AC4FE1" w:rsidRPr="00ED346B" w:rsidRDefault="00AC4FE1" w:rsidP="00EE2ED0">
      <w:pPr>
        <w:pStyle w:val="Akapitzlist"/>
        <w:numPr>
          <w:ilvl w:val="1"/>
          <w:numId w:val="56"/>
        </w:numPr>
        <w:tabs>
          <w:tab w:val="left" w:pos="0"/>
        </w:tabs>
        <w:autoSpaceDE w:val="0"/>
        <w:autoSpaceDN w:val="0"/>
        <w:adjustRightInd w:val="0"/>
        <w:ind w:left="993" w:hanging="426"/>
        <w:jc w:val="both"/>
        <w:rPr>
          <w:rFonts w:asciiTheme="minorHAnsi" w:hAnsiTheme="minorHAnsi" w:cstheme="minorHAnsi"/>
          <w:sz w:val="22"/>
          <w:szCs w:val="22"/>
        </w:rPr>
      </w:pPr>
      <w:r w:rsidRPr="00ED346B">
        <w:rPr>
          <w:rFonts w:asciiTheme="minorHAnsi" w:hAnsiTheme="minorHAnsi" w:cstheme="minorHAnsi"/>
          <w:sz w:val="22"/>
          <w:szCs w:val="22"/>
        </w:rPr>
        <w:t>za odstąpienie od Umowy lub jej rozwiązanie na jakiejkolwiek podstawie prawnej, w całości lub w części, przez Zamawiającego lub przez Wykonawcę,</w:t>
      </w:r>
      <w:r w:rsidR="00ED346B">
        <w:rPr>
          <w:rFonts w:asciiTheme="minorHAnsi" w:hAnsiTheme="minorHAnsi" w:cstheme="minorHAnsi"/>
          <w:sz w:val="22"/>
          <w:szCs w:val="22"/>
        </w:rPr>
        <w:t xml:space="preserve"> </w:t>
      </w:r>
      <w:r w:rsidRPr="00ED346B">
        <w:rPr>
          <w:rFonts w:asciiTheme="minorHAnsi" w:hAnsiTheme="minorHAnsi" w:cstheme="minorHAnsi"/>
          <w:sz w:val="22"/>
          <w:szCs w:val="22"/>
        </w:rPr>
        <w:t>z przyczyn leżących po stronie Wykonawcy</w:t>
      </w:r>
      <w:r w:rsidR="00E47EB2" w:rsidRPr="00ED346B">
        <w:rPr>
          <w:rFonts w:asciiTheme="minorHAnsi" w:hAnsiTheme="minorHAnsi" w:cstheme="minorHAnsi"/>
          <w:sz w:val="22"/>
          <w:szCs w:val="22"/>
        </w:rPr>
        <w:t>, w tym w przypadku, o którym</w:t>
      </w:r>
      <w:r w:rsidR="00ED346B">
        <w:rPr>
          <w:rFonts w:asciiTheme="minorHAnsi" w:hAnsiTheme="minorHAnsi" w:cstheme="minorHAnsi"/>
          <w:sz w:val="22"/>
          <w:szCs w:val="22"/>
        </w:rPr>
        <w:t xml:space="preserve"> </w:t>
      </w:r>
      <w:r w:rsidR="00E47EB2" w:rsidRPr="00ED346B">
        <w:rPr>
          <w:rFonts w:asciiTheme="minorHAnsi" w:hAnsiTheme="minorHAnsi" w:cstheme="minorHAnsi"/>
          <w:sz w:val="22"/>
          <w:szCs w:val="22"/>
        </w:rPr>
        <w:t xml:space="preserve">mowa w § 7 pkt 3, </w:t>
      </w:r>
      <w:r w:rsidRPr="00ED346B">
        <w:rPr>
          <w:rFonts w:asciiTheme="minorHAnsi" w:hAnsiTheme="minorHAnsi" w:cstheme="minorHAnsi"/>
          <w:sz w:val="22"/>
          <w:szCs w:val="22"/>
        </w:rPr>
        <w:t xml:space="preserve"> - </w:t>
      </w:r>
      <w:r w:rsidR="00967E4E" w:rsidRPr="00ED346B">
        <w:rPr>
          <w:rFonts w:asciiTheme="minorHAnsi" w:hAnsiTheme="minorHAnsi" w:cstheme="minorHAnsi"/>
          <w:sz w:val="22"/>
          <w:szCs w:val="22"/>
        </w:rPr>
        <w:t>w wysokości 2% maksymalnej wartości Umowy,</w:t>
      </w:r>
      <w:r w:rsidR="00ED346B">
        <w:rPr>
          <w:rFonts w:asciiTheme="minorHAnsi" w:hAnsiTheme="minorHAnsi" w:cstheme="minorHAnsi"/>
          <w:sz w:val="22"/>
          <w:szCs w:val="22"/>
        </w:rPr>
        <w:t xml:space="preserve"> </w:t>
      </w:r>
      <w:r w:rsidR="00E47EB2" w:rsidRPr="00ED346B">
        <w:rPr>
          <w:rFonts w:asciiTheme="minorHAnsi" w:hAnsiTheme="minorHAnsi" w:cstheme="minorHAnsi"/>
          <w:sz w:val="22"/>
          <w:szCs w:val="22"/>
        </w:rPr>
        <w:t>określonej</w:t>
      </w:r>
      <w:r w:rsidR="00967E4E" w:rsidRPr="00ED346B">
        <w:rPr>
          <w:rFonts w:asciiTheme="minorHAnsi" w:hAnsiTheme="minorHAnsi" w:cstheme="minorHAnsi"/>
          <w:sz w:val="22"/>
          <w:szCs w:val="22"/>
        </w:rPr>
        <w:t xml:space="preserve"> w § 2 ust. </w:t>
      </w:r>
      <w:r w:rsidR="00FE0906" w:rsidRPr="00ED346B">
        <w:rPr>
          <w:rFonts w:asciiTheme="minorHAnsi" w:hAnsiTheme="minorHAnsi" w:cstheme="minorHAnsi"/>
          <w:sz w:val="22"/>
          <w:szCs w:val="22"/>
        </w:rPr>
        <w:t>2</w:t>
      </w:r>
      <w:r w:rsidR="00967E4E" w:rsidRPr="00ED346B">
        <w:rPr>
          <w:rFonts w:asciiTheme="minorHAnsi" w:hAnsiTheme="minorHAnsi" w:cstheme="minorHAnsi"/>
          <w:sz w:val="22"/>
          <w:szCs w:val="22"/>
        </w:rPr>
        <w:t>, przy czym uprawnienie</w:t>
      </w:r>
      <w:r w:rsidR="00E47EB2" w:rsidRPr="00ED346B">
        <w:rPr>
          <w:rFonts w:asciiTheme="minorHAnsi" w:hAnsiTheme="minorHAnsi" w:cstheme="minorHAnsi"/>
          <w:sz w:val="22"/>
          <w:szCs w:val="22"/>
        </w:rPr>
        <w:t xml:space="preserve"> </w:t>
      </w:r>
      <w:r w:rsidR="00967E4E" w:rsidRPr="00ED346B">
        <w:rPr>
          <w:rFonts w:asciiTheme="minorHAnsi" w:hAnsiTheme="minorHAnsi" w:cstheme="minorHAnsi"/>
          <w:sz w:val="22"/>
          <w:szCs w:val="22"/>
        </w:rPr>
        <w:t>do żądania przez Zamawiającego zapłaty kary umownej powstaje z dniem,</w:t>
      </w:r>
      <w:r w:rsidR="00E47EB2" w:rsidRPr="00ED346B">
        <w:rPr>
          <w:rFonts w:asciiTheme="minorHAnsi" w:hAnsiTheme="minorHAnsi" w:cstheme="minorHAnsi"/>
          <w:sz w:val="22"/>
          <w:szCs w:val="22"/>
        </w:rPr>
        <w:t xml:space="preserve"> </w:t>
      </w:r>
      <w:r w:rsidR="00967E4E" w:rsidRPr="00ED346B">
        <w:rPr>
          <w:rFonts w:asciiTheme="minorHAnsi" w:hAnsiTheme="minorHAnsi" w:cstheme="minorHAnsi"/>
          <w:sz w:val="22"/>
          <w:szCs w:val="22"/>
        </w:rPr>
        <w:t>w którym zostało złożone oświadczenie woli o wypowiedzeniu, choćby</w:t>
      </w:r>
      <w:r w:rsidR="00E47EB2" w:rsidRPr="00ED346B">
        <w:rPr>
          <w:rFonts w:asciiTheme="minorHAnsi" w:hAnsiTheme="minorHAnsi" w:cstheme="minorHAnsi"/>
          <w:sz w:val="22"/>
          <w:szCs w:val="22"/>
        </w:rPr>
        <w:t xml:space="preserve"> </w:t>
      </w:r>
      <w:r w:rsidR="00967E4E" w:rsidRPr="00ED346B">
        <w:rPr>
          <w:rFonts w:asciiTheme="minorHAnsi" w:hAnsiTheme="minorHAnsi" w:cstheme="minorHAnsi"/>
          <w:sz w:val="22"/>
          <w:szCs w:val="22"/>
        </w:rPr>
        <w:t>jego skutek w tym dniu jeszcze nie nastąpił;</w:t>
      </w:r>
    </w:p>
    <w:p w14:paraId="06460165" w14:textId="298A32D7" w:rsidR="00967E4E" w:rsidRPr="00ED346B" w:rsidRDefault="00967E4E" w:rsidP="00EE2ED0">
      <w:pPr>
        <w:pStyle w:val="Akapitzlist"/>
        <w:numPr>
          <w:ilvl w:val="1"/>
          <w:numId w:val="56"/>
        </w:numPr>
        <w:tabs>
          <w:tab w:val="left" w:pos="0"/>
        </w:tabs>
        <w:autoSpaceDE w:val="0"/>
        <w:autoSpaceDN w:val="0"/>
        <w:adjustRightInd w:val="0"/>
        <w:ind w:left="993" w:hanging="426"/>
        <w:jc w:val="both"/>
        <w:rPr>
          <w:rFonts w:asciiTheme="minorHAnsi" w:hAnsiTheme="minorHAnsi" w:cstheme="minorHAnsi"/>
          <w:sz w:val="22"/>
          <w:szCs w:val="22"/>
        </w:rPr>
      </w:pPr>
      <w:r w:rsidRPr="00ED346B">
        <w:rPr>
          <w:rFonts w:asciiTheme="minorHAnsi" w:hAnsiTheme="minorHAnsi" w:cstheme="minorHAnsi"/>
          <w:sz w:val="22"/>
          <w:szCs w:val="22"/>
        </w:rPr>
        <w:t xml:space="preserve">niedopełnienia przez Wykonawcę obowiązku, o którym mowa w § </w:t>
      </w:r>
      <w:r w:rsidR="00E47EB2" w:rsidRPr="00ED346B">
        <w:rPr>
          <w:rFonts w:asciiTheme="minorHAnsi" w:hAnsiTheme="minorHAnsi" w:cstheme="minorHAnsi"/>
          <w:sz w:val="22"/>
          <w:szCs w:val="22"/>
        </w:rPr>
        <w:t>9</w:t>
      </w:r>
      <w:r w:rsidRPr="00ED346B">
        <w:rPr>
          <w:rFonts w:asciiTheme="minorHAnsi" w:hAnsiTheme="minorHAnsi" w:cstheme="minorHAnsi"/>
          <w:sz w:val="22"/>
          <w:szCs w:val="22"/>
        </w:rPr>
        <w:t xml:space="preserve"> ust. 9</w:t>
      </w:r>
      <w:r w:rsidR="00EE1779">
        <w:rPr>
          <w:rFonts w:asciiTheme="minorHAnsi" w:hAnsiTheme="minorHAnsi" w:cstheme="minorHAnsi"/>
          <w:sz w:val="22"/>
          <w:szCs w:val="22"/>
        </w:rPr>
        <w:t xml:space="preserve"> </w:t>
      </w:r>
      <w:r w:rsidRPr="00ED346B">
        <w:rPr>
          <w:rFonts w:asciiTheme="minorHAnsi" w:hAnsiTheme="minorHAnsi" w:cstheme="minorHAnsi"/>
          <w:sz w:val="22"/>
          <w:szCs w:val="22"/>
        </w:rPr>
        <w:t xml:space="preserve">- w wysokości </w:t>
      </w:r>
      <w:r w:rsidR="00FE0906" w:rsidRPr="00ED346B">
        <w:rPr>
          <w:rFonts w:asciiTheme="minorHAnsi" w:hAnsiTheme="minorHAnsi" w:cstheme="minorHAnsi"/>
          <w:sz w:val="22"/>
          <w:szCs w:val="22"/>
        </w:rPr>
        <w:t>10</w:t>
      </w:r>
      <w:r w:rsidRPr="00ED346B">
        <w:rPr>
          <w:rFonts w:asciiTheme="minorHAnsi" w:hAnsiTheme="minorHAnsi" w:cstheme="minorHAnsi"/>
          <w:sz w:val="22"/>
          <w:szCs w:val="22"/>
        </w:rPr>
        <w:t>.000,00 zł. za każde naruszenie;</w:t>
      </w:r>
    </w:p>
    <w:p w14:paraId="46B03EC8" w14:textId="183EF42A" w:rsidR="00967E4E" w:rsidRPr="00ED346B" w:rsidRDefault="00967E4E" w:rsidP="00EE2ED0">
      <w:pPr>
        <w:pStyle w:val="Akapitzlist"/>
        <w:numPr>
          <w:ilvl w:val="1"/>
          <w:numId w:val="56"/>
        </w:numPr>
        <w:tabs>
          <w:tab w:val="left" w:pos="0"/>
        </w:tabs>
        <w:autoSpaceDE w:val="0"/>
        <w:autoSpaceDN w:val="0"/>
        <w:adjustRightInd w:val="0"/>
        <w:ind w:left="993" w:hanging="426"/>
        <w:jc w:val="both"/>
        <w:rPr>
          <w:rFonts w:asciiTheme="minorHAnsi" w:hAnsiTheme="minorHAnsi" w:cstheme="minorHAnsi"/>
          <w:sz w:val="22"/>
          <w:szCs w:val="22"/>
        </w:rPr>
      </w:pPr>
      <w:r w:rsidRPr="00ED346B">
        <w:rPr>
          <w:rFonts w:asciiTheme="minorHAnsi" w:hAnsiTheme="minorHAnsi" w:cstheme="minorHAnsi"/>
          <w:sz w:val="22"/>
          <w:szCs w:val="22"/>
        </w:rPr>
        <w:t xml:space="preserve">w przypadku naruszenia przez Wykonawcę </w:t>
      </w:r>
      <w:r w:rsidR="00055500" w:rsidRPr="00ED346B">
        <w:rPr>
          <w:rFonts w:asciiTheme="minorHAnsi" w:hAnsiTheme="minorHAnsi" w:cstheme="minorHAnsi"/>
          <w:sz w:val="22"/>
          <w:szCs w:val="22"/>
        </w:rPr>
        <w:t>obowiązków,</w:t>
      </w:r>
      <w:r w:rsidRPr="00ED346B">
        <w:rPr>
          <w:rFonts w:asciiTheme="minorHAnsi" w:hAnsiTheme="minorHAnsi" w:cstheme="minorHAnsi"/>
          <w:sz w:val="22"/>
          <w:szCs w:val="22"/>
        </w:rPr>
        <w:t xml:space="preserve"> o których mowa</w:t>
      </w:r>
      <w:r w:rsidR="00EE1779">
        <w:rPr>
          <w:rFonts w:asciiTheme="minorHAnsi" w:hAnsiTheme="minorHAnsi" w:cstheme="minorHAnsi"/>
          <w:sz w:val="22"/>
          <w:szCs w:val="22"/>
        </w:rPr>
        <w:t xml:space="preserve"> </w:t>
      </w:r>
      <w:r w:rsidRPr="00ED346B">
        <w:rPr>
          <w:rFonts w:asciiTheme="minorHAnsi" w:hAnsiTheme="minorHAnsi" w:cstheme="minorHAnsi"/>
          <w:sz w:val="22"/>
          <w:szCs w:val="22"/>
        </w:rPr>
        <w:t>w § 1</w:t>
      </w:r>
      <w:r w:rsidR="00E47EB2" w:rsidRPr="00ED346B">
        <w:rPr>
          <w:rFonts w:asciiTheme="minorHAnsi" w:hAnsiTheme="minorHAnsi" w:cstheme="minorHAnsi"/>
          <w:sz w:val="22"/>
          <w:szCs w:val="22"/>
        </w:rPr>
        <w:t>0</w:t>
      </w:r>
      <w:r w:rsidRPr="00ED346B">
        <w:rPr>
          <w:rFonts w:asciiTheme="minorHAnsi" w:hAnsiTheme="minorHAnsi" w:cstheme="minorHAnsi"/>
          <w:sz w:val="22"/>
          <w:szCs w:val="22"/>
        </w:rPr>
        <w:t>, w tym w § 1</w:t>
      </w:r>
      <w:r w:rsidR="00E47EB2" w:rsidRPr="00ED346B">
        <w:rPr>
          <w:rFonts w:asciiTheme="minorHAnsi" w:hAnsiTheme="minorHAnsi" w:cstheme="minorHAnsi"/>
          <w:sz w:val="22"/>
          <w:szCs w:val="22"/>
        </w:rPr>
        <w:t>0</w:t>
      </w:r>
      <w:r w:rsidRPr="00ED346B">
        <w:rPr>
          <w:rFonts w:asciiTheme="minorHAnsi" w:hAnsiTheme="minorHAnsi" w:cstheme="minorHAnsi"/>
          <w:sz w:val="22"/>
          <w:szCs w:val="22"/>
        </w:rPr>
        <w:t xml:space="preserve"> ust. 9 - w wysokości </w:t>
      </w:r>
      <w:r w:rsidR="00FE0906" w:rsidRPr="00ED346B">
        <w:rPr>
          <w:rFonts w:asciiTheme="minorHAnsi" w:hAnsiTheme="minorHAnsi" w:cstheme="minorHAnsi"/>
          <w:sz w:val="22"/>
          <w:szCs w:val="22"/>
        </w:rPr>
        <w:t>10</w:t>
      </w:r>
      <w:r w:rsidRPr="00ED346B">
        <w:rPr>
          <w:rFonts w:asciiTheme="minorHAnsi" w:hAnsiTheme="minorHAnsi" w:cstheme="minorHAnsi"/>
          <w:sz w:val="22"/>
          <w:szCs w:val="22"/>
        </w:rPr>
        <w:t>.000,00 zł. za każde naruszenie</w:t>
      </w:r>
      <w:r w:rsidR="00040A8E" w:rsidRPr="00ED346B">
        <w:rPr>
          <w:rFonts w:asciiTheme="minorHAnsi" w:hAnsiTheme="minorHAnsi" w:cstheme="minorHAnsi"/>
          <w:sz w:val="22"/>
          <w:szCs w:val="22"/>
        </w:rPr>
        <w:t>.</w:t>
      </w:r>
    </w:p>
    <w:p w14:paraId="7265563F" w14:textId="479F649D" w:rsidR="006708E6" w:rsidRPr="00EE1779" w:rsidRDefault="006708E6" w:rsidP="00EE2ED0">
      <w:pPr>
        <w:pStyle w:val="Akapitzlist"/>
        <w:numPr>
          <w:ilvl w:val="0"/>
          <w:numId w:val="55"/>
        </w:numPr>
        <w:tabs>
          <w:tab w:val="left" w:pos="0"/>
        </w:tabs>
        <w:autoSpaceDE w:val="0"/>
        <w:autoSpaceDN w:val="0"/>
        <w:adjustRightInd w:val="0"/>
        <w:ind w:left="426" w:hanging="426"/>
        <w:jc w:val="both"/>
        <w:rPr>
          <w:rFonts w:asciiTheme="minorHAnsi" w:hAnsiTheme="minorHAnsi" w:cstheme="minorHAnsi"/>
          <w:sz w:val="22"/>
          <w:szCs w:val="22"/>
        </w:rPr>
      </w:pPr>
      <w:r w:rsidRPr="00EE1779">
        <w:rPr>
          <w:rFonts w:asciiTheme="minorHAnsi" w:hAnsiTheme="minorHAnsi" w:cstheme="minorHAnsi"/>
          <w:sz w:val="22"/>
          <w:szCs w:val="22"/>
        </w:rPr>
        <w:t>Łączna wysokość kar umownych,</w:t>
      </w:r>
      <w:r w:rsidR="00FE0906" w:rsidRPr="00EE1779">
        <w:rPr>
          <w:rFonts w:asciiTheme="minorHAnsi" w:hAnsiTheme="minorHAnsi" w:cstheme="minorHAnsi"/>
          <w:sz w:val="22"/>
          <w:szCs w:val="22"/>
        </w:rPr>
        <w:t xml:space="preserve"> </w:t>
      </w:r>
      <w:r w:rsidRPr="00EE1779">
        <w:rPr>
          <w:rFonts w:asciiTheme="minorHAnsi" w:hAnsiTheme="minorHAnsi" w:cstheme="minorHAnsi"/>
          <w:sz w:val="22"/>
          <w:szCs w:val="22"/>
        </w:rPr>
        <w:t xml:space="preserve">o których mowa w ust. 1, nie może być wyższa niż 5% maksymalnej wartości Umowy, o której mowa w § </w:t>
      </w:r>
      <w:r w:rsidRPr="00EE1779">
        <w:rPr>
          <w:rFonts w:asciiTheme="minorHAnsi" w:hAnsiTheme="minorHAnsi" w:cstheme="minorHAnsi"/>
          <w:spacing w:val="1"/>
          <w:sz w:val="22"/>
          <w:szCs w:val="22"/>
        </w:rPr>
        <w:t xml:space="preserve">2 ust. </w:t>
      </w:r>
      <w:r w:rsidR="00FE0906" w:rsidRPr="00EE1779">
        <w:rPr>
          <w:rFonts w:asciiTheme="minorHAnsi" w:hAnsiTheme="minorHAnsi" w:cstheme="minorHAnsi"/>
          <w:spacing w:val="1"/>
          <w:sz w:val="22"/>
          <w:szCs w:val="22"/>
        </w:rPr>
        <w:t>2</w:t>
      </w:r>
      <w:r w:rsidRPr="00EE1779">
        <w:rPr>
          <w:rFonts w:asciiTheme="minorHAnsi" w:hAnsiTheme="minorHAnsi" w:cstheme="minorHAnsi"/>
          <w:sz w:val="22"/>
          <w:szCs w:val="22"/>
        </w:rPr>
        <w:t>.</w:t>
      </w:r>
    </w:p>
    <w:p w14:paraId="34AA95B0" w14:textId="5D6F94A4" w:rsidR="006708E6" w:rsidRPr="00EE1779" w:rsidRDefault="006708E6" w:rsidP="00EE2ED0">
      <w:pPr>
        <w:pStyle w:val="Akapitzlist"/>
        <w:numPr>
          <w:ilvl w:val="0"/>
          <w:numId w:val="55"/>
        </w:numPr>
        <w:tabs>
          <w:tab w:val="left" w:pos="0"/>
        </w:tabs>
        <w:autoSpaceDE w:val="0"/>
        <w:autoSpaceDN w:val="0"/>
        <w:adjustRightInd w:val="0"/>
        <w:ind w:left="426" w:hanging="426"/>
        <w:jc w:val="both"/>
        <w:rPr>
          <w:rFonts w:asciiTheme="minorHAnsi" w:hAnsiTheme="minorHAnsi" w:cstheme="minorHAnsi"/>
          <w:sz w:val="22"/>
          <w:szCs w:val="22"/>
        </w:rPr>
      </w:pPr>
      <w:r w:rsidRPr="00EE1779">
        <w:rPr>
          <w:rFonts w:asciiTheme="minorHAnsi" w:hAnsiTheme="minorHAnsi" w:cstheme="minorHAnsi"/>
          <w:sz w:val="22"/>
          <w:szCs w:val="22"/>
        </w:rPr>
        <w:t>Wykonawca wyraża zgodę na potrącanie przez Zamawiającego naliczonych kar umownych, o których mowa w ust. 1, bezpośrednio z kwoty wynagrodzenia Wykonawcy.</w:t>
      </w:r>
    </w:p>
    <w:p w14:paraId="0F3D62DF" w14:textId="24A26D4A" w:rsidR="006708E6" w:rsidRPr="00EE1779" w:rsidRDefault="006708E6" w:rsidP="00EE2ED0">
      <w:pPr>
        <w:pStyle w:val="Akapitzlist"/>
        <w:numPr>
          <w:ilvl w:val="0"/>
          <w:numId w:val="55"/>
        </w:numPr>
        <w:tabs>
          <w:tab w:val="left" w:pos="0"/>
        </w:tabs>
        <w:autoSpaceDE w:val="0"/>
        <w:autoSpaceDN w:val="0"/>
        <w:adjustRightInd w:val="0"/>
        <w:ind w:left="426" w:hanging="426"/>
        <w:jc w:val="both"/>
        <w:rPr>
          <w:rFonts w:asciiTheme="minorHAnsi" w:hAnsiTheme="minorHAnsi" w:cstheme="minorHAnsi"/>
          <w:sz w:val="22"/>
          <w:szCs w:val="22"/>
        </w:rPr>
      </w:pPr>
      <w:r w:rsidRPr="00EE1779">
        <w:rPr>
          <w:rFonts w:asciiTheme="minorHAnsi" w:hAnsiTheme="minorHAnsi" w:cstheme="minorHAnsi"/>
          <w:sz w:val="22"/>
          <w:szCs w:val="22"/>
        </w:rPr>
        <w:t>Zamawiający może dokonać potrącenia, o którym mowa w ust. 3</w:t>
      </w:r>
      <w:r w:rsidR="00FE0906" w:rsidRPr="00EE1779">
        <w:rPr>
          <w:rFonts w:asciiTheme="minorHAnsi" w:hAnsiTheme="minorHAnsi" w:cstheme="minorHAnsi"/>
          <w:sz w:val="22"/>
          <w:szCs w:val="22"/>
        </w:rPr>
        <w:t>,</w:t>
      </w:r>
      <w:r w:rsidRPr="00EE1779">
        <w:rPr>
          <w:rFonts w:asciiTheme="minorHAnsi" w:hAnsiTheme="minorHAnsi" w:cstheme="minorHAnsi"/>
          <w:sz w:val="22"/>
          <w:szCs w:val="22"/>
        </w:rPr>
        <w:t xml:space="preserve"> w każdym przypadku powstania uprawnienia do żądania zapłaty kary umownej, choćby jego wierzytelność</w:t>
      </w:r>
      <w:r w:rsidR="00EE1779" w:rsidRPr="00EE1779">
        <w:rPr>
          <w:rFonts w:asciiTheme="minorHAnsi" w:hAnsiTheme="minorHAnsi" w:cstheme="minorHAnsi"/>
          <w:sz w:val="22"/>
          <w:szCs w:val="22"/>
        </w:rPr>
        <w:t xml:space="preserve"> </w:t>
      </w:r>
      <w:r w:rsidRPr="00EE1779">
        <w:rPr>
          <w:rFonts w:asciiTheme="minorHAnsi" w:hAnsiTheme="minorHAnsi" w:cstheme="minorHAnsi"/>
          <w:sz w:val="22"/>
          <w:szCs w:val="22"/>
        </w:rPr>
        <w:t>z tego tytułu nie była jeszcze wymagalna.</w:t>
      </w:r>
    </w:p>
    <w:p w14:paraId="3C336A50" w14:textId="46068A60" w:rsidR="006708E6" w:rsidRPr="00EE1779" w:rsidRDefault="006708E6" w:rsidP="00EE2ED0">
      <w:pPr>
        <w:pStyle w:val="Akapitzlist"/>
        <w:numPr>
          <w:ilvl w:val="0"/>
          <w:numId w:val="55"/>
        </w:numPr>
        <w:tabs>
          <w:tab w:val="left" w:pos="0"/>
        </w:tabs>
        <w:ind w:left="426" w:hanging="426"/>
        <w:jc w:val="both"/>
        <w:rPr>
          <w:rFonts w:asciiTheme="minorHAnsi" w:hAnsiTheme="minorHAnsi" w:cstheme="minorHAnsi"/>
          <w:sz w:val="22"/>
          <w:szCs w:val="22"/>
        </w:rPr>
      </w:pPr>
      <w:r w:rsidRPr="00EE1779">
        <w:rPr>
          <w:rFonts w:asciiTheme="minorHAnsi" w:hAnsiTheme="minorHAnsi" w:cstheme="minorHAnsi"/>
          <w:sz w:val="22"/>
          <w:szCs w:val="22"/>
        </w:rPr>
        <w:t>Dla wykonania prawa potrącenia nie jest niezbędne złożenie Wykonawcy</w:t>
      </w:r>
      <w:r w:rsidR="00EE1779">
        <w:rPr>
          <w:rFonts w:asciiTheme="minorHAnsi" w:hAnsiTheme="minorHAnsi" w:cstheme="minorHAnsi"/>
          <w:sz w:val="22"/>
          <w:szCs w:val="22"/>
        </w:rPr>
        <w:t xml:space="preserve"> </w:t>
      </w:r>
      <w:r w:rsidRPr="00EE1779">
        <w:rPr>
          <w:rFonts w:asciiTheme="minorHAnsi" w:hAnsiTheme="minorHAnsi" w:cstheme="minorHAnsi"/>
          <w:sz w:val="22"/>
          <w:szCs w:val="22"/>
        </w:rPr>
        <w:t>przez Zamawiającego odrębnego oświadczenia woli, przy czym przyjmuje</w:t>
      </w:r>
      <w:r w:rsidR="00EE1779">
        <w:rPr>
          <w:rFonts w:asciiTheme="minorHAnsi" w:hAnsiTheme="minorHAnsi" w:cstheme="minorHAnsi"/>
          <w:sz w:val="22"/>
          <w:szCs w:val="22"/>
        </w:rPr>
        <w:t xml:space="preserve"> </w:t>
      </w:r>
      <w:r w:rsidRPr="00EE1779">
        <w:rPr>
          <w:rFonts w:asciiTheme="minorHAnsi" w:hAnsiTheme="minorHAnsi" w:cstheme="minorHAnsi"/>
          <w:sz w:val="22"/>
          <w:szCs w:val="22"/>
        </w:rPr>
        <w:t>się, że: Zamawiający wykonał prawo potrącenia w dniu, w którym upłynął najbliższy, przypadający po przekazaniu przez</w:t>
      </w:r>
      <w:r w:rsidR="00EE1779">
        <w:rPr>
          <w:rFonts w:asciiTheme="minorHAnsi" w:hAnsiTheme="minorHAnsi" w:cstheme="minorHAnsi"/>
          <w:sz w:val="22"/>
          <w:szCs w:val="22"/>
        </w:rPr>
        <w:t xml:space="preserve"> </w:t>
      </w:r>
      <w:r w:rsidRPr="00EE1779">
        <w:rPr>
          <w:rFonts w:asciiTheme="minorHAnsi" w:hAnsiTheme="minorHAnsi" w:cstheme="minorHAnsi"/>
          <w:sz w:val="22"/>
          <w:szCs w:val="22"/>
        </w:rPr>
        <w:t>Zamawiającego żądania zapłaty kary umownej, termin do zapłaty wynagrodzenia należnego Wykonawcy na podstawie Umowy</w:t>
      </w:r>
      <w:r w:rsidR="00EE1779">
        <w:rPr>
          <w:rFonts w:asciiTheme="minorHAnsi" w:hAnsiTheme="minorHAnsi" w:cstheme="minorHAnsi"/>
          <w:sz w:val="22"/>
          <w:szCs w:val="22"/>
        </w:rPr>
        <w:t xml:space="preserve"> </w:t>
      </w:r>
      <w:r w:rsidRPr="00EE1779">
        <w:rPr>
          <w:rFonts w:asciiTheme="minorHAnsi" w:hAnsiTheme="minorHAnsi" w:cstheme="minorHAnsi"/>
          <w:sz w:val="22"/>
          <w:szCs w:val="22"/>
        </w:rPr>
        <w:t>albo odpowiedniej części tego wynagrodzenia, a wynagrodzenie albo jego odpowiednia część nie zostało przez Zamawiającego zapłacone.</w:t>
      </w:r>
    </w:p>
    <w:p w14:paraId="1B824F63" w14:textId="5C7B30FE" w:rsidR="006708E6" w:rsidRPr="00627A6F" w:rsidRDefault="006708E6" w:rsidP="00EE2ED0">
      <w:pPr>
        <w:pStyle w:val="Akapitzlist2"/>
        <w:widowControl w:val="0"/>
        <w:numPr>
          <w:ilvl w:val="0"/>
          <w:numId w:val="55"/>
        </w:numPr>
        <w:tabs>
          <w:tab w:val="left" w:pos="0"/>
        </w:tabs>
        <w:autoSpaceDN w:val="0"/>
        <w:ind w:left="426" w:hanging="426"/>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W przypadku braku dokonania przez Zamawiającego potrącenia, o którym mowa</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w ust.</w:t>
      </w:r>
      <w:r w:rsidR="00FE0906" w:rsidRPr="00627A6F">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3,</w:t>
      </w:r>
      <w:r w:rsidRPr="00627A6F">
        <w:rPr>
          <w:rFonts w:asciiTheme="minorHAnsi" w:hAnsiTheme="minorHAnsi" w:cstheme="minorHAnsi"/>
          <w:sz w:val="22"/>
          <w:szCs w:val="22"/>
        </w:rPr>
        <w:t xml:space="preserve"> Wykonawc</w:t>
      </w:r>
      <w:r w:rsidRPr="00627A6F">
        <w:rPr>
          <w:rFonts w:asciiTheme="minorHAnsi" w:hAnsiTheme="minorHAnsi" w:cstheme="minorHAnsi"/>
          <w:spacing w:val="1"/>
          <w:sz w:val="22"/>
          <w:szCs w:val="22"/>
        </w:rPr>
        <w:t>a zapłaci karę umowną w terminie 14 dni od daty otrzymania</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od</w:t>
      </w:r>
      <w:r w:rsidRPr="00627A6F">
        <w:rPr>
          <w:rFonts w:asciiTheme="minorHAnsi" w:hAnsiTheme="minorHAnsi" w:cstheme="minorHAnsi"/>
          <w:sz w:val="22"/>
          <w:szCs w:val="22"/>
        </w:rPr>
        <w:t xml:space="preserve"> Zamawiająceg</w:t>
      </w:r>
      <w:r w:rsidRPr="00627A6F">
        <w:rPr>
          <w:rFonts w:asciiTheme="minorHAnsi" w:hAnsiTheme="minorHAnsi" w:cstheme="minorHAnsi"/>
          <w:spacing w:val="1"/>
          <w:sz w:val="22"/>
          <w:szCs w:val="22"/>
        </w:rPr>
        <w:t>o żądania jej zapłaty, przelewem na rachunek bankowy wskazany przez Zamawiającego w żądaniu zapłaty kary.</w:t>
      </w:r>
    </w:p>
    <w:p w14:paraId="712C5803" w14:textId="6D0FBE33" w:rsidR="00B93C90" w:rsidRPr="00627A6F" w:rsidRDefault="00B93C90" w:rsidP="00EE2ED0">
      <w:pPr>
        <w:pStyle w:val="Akapitzlist2"/>
        <w:widowControl w:val="0"/>
        <w:numPr>
          <w:ilvl w:val="0"/>
          <w:numId w:val="55"/>
        </w:numPr>
        <w:tabs>
          <w:tab w:val="left" w:pos="0"/>
        </w:tabs>
        <w:autoSpaceDN w:val="0"/>
        <w:ind w:left="426" w:hanging="426"/>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Niezależnie od sposobu rozliczenia kary umownej, Zamawiający wystawi</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na rzecz </w:t>
      </w:r>
      <w:r w:rsidRPr="00627A6F">
        <w:rPr>
          <w:rFonts w:asciiTheme="minorHAnsi" w:hAnsiTheme="minorHAnsi" w:cstheme="minorHAnsi"/>
          <w:sz w:val="22"/>
          <w:szCs w:val="22"/>
        </w:rPr>
        <w:t>Wykonawcy</w:t>
      </w:r>
      <w:r w:rsidRPr="00627A6F">
        <w:rPr>
          <w:rFonts w:asciiTheme="minorHAnsi" w:hAnsiTheme="minorHAnsi" w:cstheme="minorHAnsi"/>
          <w:spacing w:val="1"/>
          <w:sz w:val="22"/>
          <w:szCs w:val="22"/>
        </w:rPr>
        <w:t xml:space="preserve"> notę księgową obciążeniową na kwotę naliczonej kary umownej.</w:t>
      </w:r>
    </w:p>
    <w:p w14:paraId="4D395D21" w14:textId="77777777"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p>
    <w:p w14:paraId="2CB6A65D" w14:textId="77777777" w:rsidR="00967E4E" w:rsidRPr="00627A6F" w:rsidRDefault="00967E4E" w:rsidP="00EE2ED0">
      <w:pPr>
        <w:pStyle w:val="Tekstpodstawowywcity2"/>
        <w:spacing w:after="0" w:line="240" w:lineRule="auto"/>
        <w:ind w:left="0"/>
        <w:jc w:val="center"/>
        <w:rPr>
          <w:rFonts w:asciiTheme="minorHAnsi" w:hAnsiTheme="minorHAnsi" w:cstheme="minorHAnsi"/>
          <w:b/>
          <w:bCs/>
          <w:spacing w:val="1"/>
          <w:sz w:val="22"/>
          <w:szCs w:val="22"/>
        </w:rPr>
      </w:pPr>
      <w:r w:rsidRPr="00627A6F">
        <w:rPr>
          <w:rFonts w:asciiTheme="minorHAnsi" w:hAnsiTheme="minorHAnsi" w:cstheme="minorHAnsi"/>
          <w:b/>
          <w:bCs/>
          <w:spacing w:val="1"/>
          <w:sz w:val="22"/>
          <w:szCs w:val="22"/>
        </w:rPr>
        <w:t xml:space="preserve">§ </w:t>
      </w:r>
      <w:r w:rsidR="00E47EB2" w:rsidRPr="00627A6F">
        <w:rPr>
          <w:rFonts w:asciiTheme="minorHAnsi" w:hAnsiTheme="minorHAnsi" w:cstheme="minorHAnsi"/>
          <w:b/>
          <w:bCs/>
          <w:spacing w:val="1"/>
          <w:sz w:val="22"/>
          <w:szCs w:val="22"/>
        </w:rPr>
        <w:t>6</w:t>
      </w:r>
      <w:r w:rsidRPr="00627A6F">
        <w:rPr>
          <w:rFonts w:asciiTheme="minorHAnsi" w:hAnsiTheme="minorHAnsi" w:cstheme="minorHAnsi"/>
          <w:b/>
          <w:bCs/>
          <w:spacing w:val="1"/>
          <w:sz w:val="22"/>
          <w:szCs w:val="22"/>
        </w:rPr>
        <w:t>.</w:t>
      </w:r>
    </w:p>
    <w:p w14:paraId="7618FC6C" w14:textId="5979F6F1" w:rsidR="00967E4E" w:rsidRPr="00627A6F" w:rsidRDefault="006708E6" w:rsidP="00EE2ED0">
      <w:pPr>
        <w:pStyle w:val="Akapitzlist21"/>
        <w:widowControl w:val="0"/>
        <w:autoSpaceDN w:val="0"/>
        <w:spacing w:before="0" w:after="0" w:line="240" w:lineRule="auto"/>
        <w:ind w:left="0"/>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 xml:space="preserve">W przypadku gdy </w:t>
      </w:r>
      <w:r w:rsidR="00CF6D53" w:rsidRPr="00627A6F">
        <w:rPr>
          <w:rFonts w:asciiTheme="minorHAnsi" w:eastAsia="Times New Roman" w:hAnsiTheme="minorHAnsi" w:cstheme="minorHAnsi"/>
          <w:spacing w:val="1"/>
          <w:sz w:val="22"/>
          <w:szCs w:val="22"/>
          <w:lang w:eastAsia="pl-PL"/>
        </w:rPr>
        <w:t xml:space="preserve">w następstwie nienależytego wykonania </w:t>
      </w:r>
      <w:r w:rsidR="00E47EB2" w:rsidRPr="00627A6F">
        <w:rPr>
          <w:rFonts w:asciiTheme="minorHAnsi" w:eastAsia="Times New Roman" w:hAnsiTheme="minorHAnsi" w:cstheme="minorHAnsi"/>
          <w:spacing w:val="1"/>
          <w:sz w:val="22"/>
          <w:szCs w:val="22"/>
          <w:lang w:eastAsia="pl-PL"/>
        </w:rPr>
        <w:t>U</w:t>
      </w:r>
      <w:r w:rsidR="00CF6D53" w:rsidRPr="00627A6F">
        <w:rPr>
          <w:rFonts w:asciiTheme="minorHAnsi" w:eastAsia="Times New Roman" w:hAnsiTheme="minorHAnsi" w:cstheme="minorHAnsi"/>
          <w:spacing w:val="1"/>
          <w:sz w:val="22"/>
          <w:szCs w:val="22"/>
          <w:lang w:eastAsia="pl-PL"/>
        </w:rPr>
        <w:t xml:space="preserve">mowy </w:t>
      </w:r>
      <w:r w:rsidR="00E47EB2" w:rsidRPr="00627A6F">
        <w:rPr>
          <w:rFonts w:asciiTheme="minorHAnsi" w:eastAsia="Times New Roman" w:hAnsiTheme="minorHAnsi" w:cstheme="minorHAnsi"/>
          <w:spacing w:val="1"/>
          <w:sz w:val="22"/>
          <w:szCs w:val="22"/>
          <w:lang w:eastAsia="pl-PL"/>
        </w:rPr>
        <w:t xml:space="preserve">z winy Wykonawcy </w:t>
      </w:r>
      <w:r w:rsidR="00CF6D53" w:rsidRPr="00627A6F">
        <w:rPr>
          <w:rFonts w:asciiTheme="minorHAnsi" w:eastAsia="Times New Roman" w:hAnsiTheme="minorHAnsi" w:cstheme="minorHAnsi"/>
          <w:spacing w:val="1"/>
          <w:sz w:val="22"/>
          <w:szCs w:val="22"/>
          <w:lang w:eastAsia="pl-PL"/>
        </w:rPr>
        <w:t xml:space="preserve">Zamawiający poniesie szkodę, a jej </w:t>
      </w:r>
      <w:r w:rsidRPr="00627A6F">
        <w:rPr>
          <w:rFonts w:asciiTheme="minorHAnsi" w:eastAsia="Times New Roman" w:hAnsiTheme="minorHAnsi" w:cstheme="minorHAnsi"/>
          <w:spacing w:val="1"/>
          <w:sz w:val="22"/>
          <w:szCs w:val="22"/>
          <w:lang w:eastAsia="pl-PL"/>
        </w:rPr>
        <w:t xml:space="preserve">wartość </w:t>
      </w:r>
      <w:r w:rsidR="00CF6D53" w:rsidRPr="00627A6F">
        <w:rPr>
          <w:rFonts w:asciiTheme="minorHAnsi" w:eastAsia="Times New Roman" w:hAnsiTheme="minorHAnsi" w:cstheme="minorHAnsi"/>
          <w:spacing w:val="1"/>
          <w:sz w:val="22"/>
          <w:szCs w:val="22"/>
          <w:lang w:eastAsia="pl-PL"/>
        </w:rPr>
        <w:t xml:space="preserve">będzie </w:t>
      </w:r>
      <w:r w:rsidRPr="00627A6F">
        <w:rPr>
          <w:rFonts w:asciiTheme="minorHAnsi" w:eastAsia="Times New Roman" w:hAnsiTheme="minorHAnsi" w:cstheme="minorHAnsi"/>
          <w:spacing w:val="1"/>
          <w:sz w:val="22"/>
          <w:szCs w:val="22"/>
          <w:lang w:eastAsia="pl-PL"/>
        </w:rPr>
        <w:t>przewyższa</w:t>
      </w:r>
      <w:r w:rsidR="00CF6D53" w:rsidRPr="00627A6F">
        <w:rPr>
          <w:rFonts w:asciiTheme="minorHAnsi" w:eastAsia="Times New Roman" w:hAnsiTheme="minorHAnsi" w:cstheme="minorHAnsi"/>
          <w:spacing w:val="1"/>
          <w:sz w:val="22"/>
          <w:szCs w:val="22"/>
          <w:lang w:eastAsia="pl-PL"/>
        </w:rPr>
        <w:t>ć</w:t>
      </w:r>
      <w:r w:rsidRPr="00627A6F">
        <w:rPr>
          <w:rFonts w:asciiTheme="minorHAnsi" w:eastAsia="Times New Roman" w:hAnsiTheme="minorHAnsi" w:cstheme="minorHAnsi"/>
          <w:spacing w:val="1"/>
          <w:sz w:val="22"/>
          <w:szCs w:val="22"/>
          <w:lang w:eastAsia="pl-PL"/>
        </w:rPr>
        <w:t xml:space="preserve"> wysokość kary umownej</w:t>
      </w:r>
      <w:r w:rsidR="00CF6D53" w:rsidRPr="00627A6F">
        <w:rPr>
          <w:rFonts w:asciiTheme="minorHAnsi" w:eastAsia="Times New Roman" w:hAnsiTheme="minorHAnsi" w:cstheme="minorHAnsi"/>
          <w:spacing w:val="1"/>
          <w:sz w:val="22"/>
          <w:szCs w:val="22"/>
          <w:lang w:eastAsia="pl-PL"/>
        </w:rPr>
        <w:t xml:space="preserve"> zastrzeżonej z tego </w:t>
      </w:r>
      <w:r w:rsidR="00E47EB2" w:rsidRPr="00627A6F">
        <w:rPr>
          <w:rFonts w:asciiTheme="minorHAnsi" w:eastAsia="Times New Roman" w:hAnsiTheme="minorHAnsi" w:cstheme="minorHAnsi"/>
          <w:spacing w:val="1"/>
          <w:sz w:val="22"/>
          <w:szCs w:val="22"/>
          <w:lang w:eastAsia="pl-PL"/>
        </w:rPr>
        <w:t>tytułu w § 5 ust. 1</w:t>
      </w:r>
      <w:r w:rsidRPr="00627A6F">
        <w:rPr>
          <w:rFonts w:asciiTheme="minorHAnsi" w:eastAsia="Times New Roman" w:hAnsiTheme="minorHAnsi" w:cstheme="minorHAnsi"/>
          <w:spacing w:val="1"/>
          <w:sz w:val="22"/>
          <w:szCs w:val="22"/>
          <w:lang w:eastAsia="pl-PL"/>
        </w:rPr>
        <w:t>, a także</w:t>
      </w:r>
      <w:r w:rsidR="00E47EB2" w:rsidRPr="00627A6F">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 xml:space="preserve">w przypadku gdy </w:t>
      </w:r>
      <w:r w:rsidR="00E47EB2" w:rsidRPr="00627A6F">
        <w:rPr>
          <w:rFonts w:asciiTheme="minorHAnsi" w:eastAsia="Times New Roman" w:hAnsiTheme="minorHAnsi" w:cstheme="minorHAnsi"/>
          <w:spacing w:val="1"/>
          <w:sz w:val="22"/>
          <w:szCs w:val="22"/>
          <w:lang w:eastAsia="pl-PL"/>
        </w:rPr>
        <w:t xml:space="preserve">zawiniona przez Wykonawcę </w:t>
      </w:r>
      <w:r w:rsidRPr="00627A6F">
        <w:rPr>
          <w:rFonts w:asciiTheme="minorHAnsi" w:eastAsia="Times New Roman" w:hAnsiTheme="minorHAnsi" w:cstheme="minorHAnsi"/>
          <w:spacing w:val="1"/>
          <w:sz w:val="22"/>
          <w:szCs w:val="22"/>
          <w:lang w:eastAsia="pl-PL"/>
        </w:rPr>
        <w:t>szkoda powstała z przyczyn,</w:t>
      </w:r>
      <w:r w:rsidR="00E47EB2" w:rsidRPr="00627A6F">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dla których nie zastrzeżono kary umownej, Zamawiający jest uprawniony do żądania odszkodowania do pełnej wartości poniesionej szkody na zasadach ogólnych, wynikających z przepisów Kodeksu cywilnego niezależnie</w:t>
      </w:r>
      <w:r w:rsidR="00EE1779">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od tego, czy zrealizował uprawnienie do otrzymania kary umownej.</w:t>
      </w:r>
    </w:p>
    <w:p w14:paraId="3798B5BE" w14:textId="77777777" w:rsidR="00967E4E" w:rsidRPr="00627A6F" w:rsidRDefault="00967E4E" w:rsidP="00EE2ED0">
      <w:pPr>
        <w:pStyle w:val="Akapitzlist2"/>
        <w:widowControl w:val="0"/>
        <w:autoSpaceDN w:val="0"/>
        <w:ind w:left="567" w:hanging="567"/>
        <w:jc w:val="both"/>
        <w:rPr>
          <w:rFonts w:asciiTheme="minorHAnsi" w:hAnsiTheme="minorHAnsi" w:cstheme="minorHAnsi"/>
          <w:spacing w:val="1"/>
          <w:sz w:val="22"/>
          <w:szCs w:val="22"/>
        </w:rPr>
      </w:pPr>
    </w:p>
    <w:p w14:paraId="78811343" w14:textId="77777777" w:rsidR="00F876F0" w:rsidRPr="00627A6F" w:rsidRDefault="00F876F0" w:rsidP="00EE2ED0">
      <w:pPr>
        <w:jc w:val="center"/>
        <w:rPr>
          <w:rFonts w:asciiTheme="minorHAnsi" w:hAnsiTheme="minorHAnsi" w:cstheme="minorHAnsi"/>
          <w:b/>
          <w:sz w:val="22"/>
          <w:szCs w:val="22"/>
        </w:rPr>
      </w:pPr>
      <w:r w:rsidRPr="00627A6F">
        <w:rPr>
          <w:rFonts w:asciiTheme="minorHAnsi" w:hAnsiTheme="minorHAnsi" w:cstheme="minorHAnsi"/>
          <w:b/>
          <w:sz w:val="22"/>
          <w:szCs w:val="22"/>
        </w:rPr>
        <w:t xml:space="preserve">§ </w:t>
      </w:r>
      <w:r w:rsidR="00E47EB2" w:rsidRPr="00627A6F">
        <w:rPr>
          <w:rFonts w:asciiTheme="minorHAnsi" w:hAnsiTheme="minorHAnsi" w:cstheme="minorHAnsi"/>
          <w:b/>
          <w:sz w:val="22"/>
          <w:szCs w:val="22"/>
        </w:rPr>
        <w:t>7</w:t>
      </w:r>
      <w:r w:rsidRPr="00627A6F">
        <w:rPr>
          <w:rFonts w:asciiTheme="minorHAnsi" w:hAnsiTheme="minorHAnsi" w:cstheme="minorHAnsi"/>
          <w:b/>
          <w:sz w:val="22"/>
          <w:szCs w:val="22"/>
        </w:rPr>
        <w:t>.</w:t>
      </w:r>
    </w:p>
    <w:p w14:paraId="0ACCD7FF" w14:textId="77777777" w:rsidR="00F876F0" w:rsidRPr="00627A6F" w:rsidRDefault="00F876F0" w:rsidP="00EE2ED0">
      <w:pPr>
        <w:pStyle w:val="Akapitzlist21"/>
        <w:widowControl w:val="0"/>
        <w:autoSpaceDN w:val="0"/>
        <w:spacing w:before="0" w:after="0" w:line="240" w:lineRule="auto"/>
        <w:ind w:left="567"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Zamawiającemu przysługuje prawo do odstąpienia od Umowy, w przypadku:</w:t>
      </w:r>
    </w:p>
    <w:p w14:paraId="6F86FF44" w14:textId="21942C47" w:rsidR="00F876F0" w:rsidRPr="00627A6F" w:rsidRDefault="00F876F0" w:rsidP="00EE2ED0">
      <w:pPr>
        <w:pStyle w:val="Akapitzlist21"/>
        <w:widowControl w:val="0"/>
        <w:numPr>
          <w:ilvl w:val="1"/>
          <w:numId w:val="57"/>
        </w:numPr>
        <w:autoSpaceDN w:val="0"/>
        <w:spacing w:before="0" w:after="0" w:line="240" w:lineRule="auto"/>
        <w:ind w:left="567"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gdy zaistnieje istotna zmiana okoliczności powodująca, że wykonanie Umowy</w:t>
      </w:r>
      <w:r w:rsidR="00EE1779">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nie leży w interesie publicznym, czego nie można było przewidzieć w chwili</w:t>
      </w:r>
      <w:r w:rsidR="00EE1779">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jej zawarcia - odstąpienie od Umowy w tym przypadku może nastąpić</w:t>
      </w:r>
      <w:r w:rsidR="00310D3E" w:rsidRPr="00627A6F">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w terminie</w:t>
      </w:r>
      <w:r w:rsidR="00EE1779">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do 30 dni licząc od dnia powzięcia wiadomości o wystąpieniu takich okoliczności</w:t>
      </w:r>
      <w:r w:rsidR="00EE1779">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 w takim przypadku Wykonawca może żądać wynagrodzenia wyłącznie z tytułu części Umowy wykonanej do dnia odstąpienia;</w:t>
      </w:r>
    </w:p>
    <w:p w14:paraId="28FBC54C" w14:textId="7F4B6FDD" w:rsidR="00F876F0" w:rsidRPr="00627A6F" w:rsidRDefault="00F876F0" w:rsidP="00EE2ED0">
      <w:pPr>
        <w:pStyle w:val="Akapitzlist21"/>
        <w:widowControl w:val="0"/>
        <w:numPr>
          <w:ilvl w:val="1"/>
          <w:numId w:val="57"/>
        </w:numPr>
        <w:autoSpaceDN w:val="0"/>
        <w:spacing w:before="0" w:after="0" w:line="240" w:lineRule="auto"/>
        <w:ind w:left="567"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gdy w stosunku do Wykonawcy otwarto likwidację lub w zatwierdzonym</w:t>
      </w:r>
      <w:r w:rsidR="00310D3E" w:rsidRPr="00627A6F">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 xml:space="preserve">przez sąd układzie w postępowaniu restrukturyzacyjnym jest przewidziane zaspokojenie wierzycieli przez likwidację </w:t>
      </w:r>
      <w:r w:rsidRPr="00627A6F">
        <w:rPr>
          <w:rFonts w:asciiTheme="minorHAnsi" w:eastAsia="Times New Roman" w:hAnsiTheme="minorHAnsi" w:cstheme="minorHAnsi"/>
          <w:spacing w:val="1"/>
          <w:sz w:val="22"/>
          <w:szCs w:val="22"/>
          <w:lang w:eastAsia="pl-PL"/>
        </w:rPr>
        <w:lastRenderedPageBreak/>
        <w:t>jego majątku lub sąd zarządził likwidację jego majątku</w:t>
      </w:r>
      <w:r w:rsidR="00EE1779">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w trybie art. 332 ust. 1 ustawy z dnia 15 maja 2015 r.</w:t>
      </w:r>
      <w:r w:rsidR="00310D3E" w:rsidRPr="00627A6F">
        <w:rPr>
          <w:rFonts w:asciiTheme="minorHAnsi" w:eastAsia="Times New Roman" w:hAnsiTheme="minorHAnsi" w:cstheme="minorHAnsi"/>
          <w:spacing w:val="1"/>
          <w:sz w:val="22"/>
          <w:szCs w:val="22"/>
          <w:lang w:eastAsia="pl-PL"/>
        </w:rPr>
        <w:t xml:space="preserve"> </w:t>
      </w:r>
      <w:r w:rsidRPr="00627A6F">
        <w:rPr>
          <w:rFonts w:asciiTheme="minorHAnsi" w:eastAsia="Times New Roman" w:hAnsiTheme="minorHAnsi" w:cstheme="minorHAnsi"/>
          <w:spacing w:val="1"/>
          <w:sz w:val="22"/>
          <w:szCs w:val="22"/>
          <w:lang w:eastAsia="pl-PL"/>
        </w:rPr>
        <w:t>- Prawo restrukturyzacyjne;</w:t>
      </w:r>
    </w:p>
    <w:p w14:paraId="5DCCB62C" w14:textId="7B0AD93E" w:rsidR="00F876F0" w:rsidRPr="00627A6F" w:rsidRDefault="00F876F0" w:rsidP="00EE2ED0">
      <w:pPr>
        <w:pStyle w:val="Akapitzlist21"/>
        <w:widowControl w:val="0"/>
        <w:numPr>
          <w:ilvl w:val="1"/>
          <w:numId w:val="57"/>
        </w:numPr>
        <w:autoSpaceDN w:val="0"/>
        <w:spacing w:before="0" w:after="0" w:line="240" w:lineRule="auto"/>
        <w:ind w:left="567"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 xml:space="preserve">gdy Wykonawca nie rozpoczął realizacji przedmiotu Umowy bez uzasadnionych przyczyn </w:t>
      </w:r>
      <w:r w:rsidR="00E47EB2" w:rsidRPr="00627A6F">
        <w:rPr>
          <w:rFonts w:asciiTheme="minorHAnsi" w:eastAsia="Times New Roman" w:hAnsiTheme="minorHAnsi" w:cstheme="minorHAnsi"/>
          <w:spacing w:val="1"/>
          <w:sz w:val="22"/>
          <w:szCs w:val="22"/>
          <w:lang w:eastAsia="pl-PL"/>
        </w:rPr>
        <w:t>najpóźniej w terminie 7 dni licząc od dnia podpisania umowy.</w:t>
      </w:r>
    </w:p>
    <w:p w14:paraId="11758D5B" w14:textId="77777777" w:rsidR="00310D3E" w:rsidRPr="00627A6F" w:rsidRDefault="00310D3E" w:rsidP="00EE2ED0">
      <w:pPr>
        <w:pStyle w:val="Akapitzlist21"/>
        <w:widowControl w:val="0"/>
        <w:autoSpaceDN w:val="0"/>
        <w:spacing w:before="0" w:after="0" w:line="240" w:lineRule="auto"/>
        <w:ind w:left="567" w:hanging="567"/>
        <w:rPr>
          <w:rFonts w:asciiTheme="minorHAnsi" w:eastAsia="Times New Roman" w:hAnsiTheme="minorHAnsi" w:cstheme="minorHAnsi"/>
          <w:spacing w:val="1"/>
          <w:sz w:val="22"/>
          <w:szCs w:val="22"/>
          <w:lang w:eastAsia="pl-PL"/>
        </w:rPr>
      </w:pPr>
    </w:p>
    <w:p w14:paraId="65BC8797" w14:textId="77777777" w:rsidR="00310D3E" w:rsidRPr="00627A6F" w:rsidRDefault="00310D3E" w:rsidP="00EE2ED0">
      <w:pPr>
        <w:jc w:val="center"/>
        <w:rPr>
          <w:rFonts w:asciiTheme="minorHAnsi" w:hAnsiTheme="minorHAnsi" w:cstheme="minorHAnsi"/>
          <w:b/>
          <w:sz w:val="22"/>
          <w:szCs w:val="22"/>
        </w:rPr>
      </w:pPr>
      <w:r w:rsidRPr="00627A6F">
        <w:rPr>
          <w:rFonts w:asciiTheme="minorHAnsi" w:hAnsiTheme="minorHAnsi" w:cstheme="minorHAnsi"/>
          <w:b/>
          <w:sz w:val="22"/>
          <w:szCs w:val="22"/>
        </w:rPr>
        <w:t xml:space="preserve">§ </w:t>
      </w:r>
      <w:r w:rsidR="00E47EB2" w:rsidRPr="00627A6F">
        <w:rPr>
          <w:rFonts w:asciiTheme="minorHAnsi" w:hAnsiTheme="minorHAnsi" w:cstheme="minorHAnsi"/>
          <w:b/>
          <w:sz w:val="22"/>
          <w:szCs w:val="22"/>
        </w:rPr>
        <w:t>8</w:t>
      </w:r>
      <w:r w:rsidRPr="00627A6F">
        <w:rPr>
          <w:rFonts w:asciiTheme="minorHAnsi" w:hAnsiTheme="minorHAnsi" w:cstheme="minorHAnsi"/>
          <w:b/>
          <w:sz w:val="22"/>
          <w:szCs w:val="22"/>
        </w:rPr>
        <w:t>.</w:t>
      </w:r>
    </w:p>
    <w:p w14:paraId="0CAA9A27" w14:textId="31089E96" w:rsidR="00F876F0" w:rsidRPr="00627A6F" w:rsidRDefault="00F876F0" w:rsidP="00EE2ED0">
      <w:pPr>
        <w:pStyle w:val="Akapitzlist21"/>
        <w:widowControl w:val="0"/>
        <w:numPr>
          <w:ilvl w:val="3"/>
          <w:numId w:val="58"/>
        </w:numPr>
        <w:autoSpaceDN w:val="0"/>
        <w:spacing w:before="0" w:after="0" w:line="240" w:lineRule="auto"/>
        <w:ind w:left="567"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Oświadczenie o odstąpieniu od Umowy należy złożyć drugiej Stronie w formie pisemnej pod rygorem nieważności.</w:t>
      </w:r>
    </w:p>
    <w:p w14:paraId="07E88C09" w14:textId="32B8BEA4" w:rsidR="00310D3E" w:rsidRPr="00627A6F" w:rsidRDefault="00310D3E" w:rsidP="00EE2ED0">
      <w:pPr>
        <w:pStyle w:val="Akapitzlist21"/>
        <w:widowControl w:val="0"/>
        <w:numPr>
          <w:ilvl w:val="0"/>
          <w:numId w:val="58"/>
        </w:numPr>
        <w:autoSpaceDN w:val="0"/>
        <w:spacing w:before="0" w:after="0" w:line="240" w:lineRule="auto"/>
        <w:ind w:left="567"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Oświadczenie o odstąpieniu od Umowy musi zawierać uzasadnienie.</w:t>
      </w:r>
    </w:p>
    <w:p w14:paraId="7F50DBC7" w14:textId="77777777" w:rsidR="00C96A51" w:rsidRPr="00627A6F" w:rsidRDefault="00C96A51" w:rsidP="00EE2ED0">
      <w:pPr>
        <w:ind w:left="567" w:hanging="567"/>
        <w:jc w:val="both"/>
        <w:rPr>
          <w:rFonts w:asciiTheme="minorHAnsi" w:hAnsiTheme="minorHAnsi" w:cstheme="minorHAnsi"/>
          <w:sz w:val="22"/>
          <w:szCs w:val="22"/>
        </w:rPr>
      </w:pPr>
    </w:p>
    <w:p w14:paraId="641BBED4" w14:textId="120CD17B" w:rsidR="00C96A51" w:rsidRPr="00EE1779" w:rsidRDefault="00C96A51" w:rsidP="00EE2ED0">
      <w:pPr>
        <w:jc w:val="center"/>
        <w:rPr>
          <w:rFonts w:asciiTheme="minorHAnsi" w:eastAsia="Palatino Linotype" w:hAnsiTheme="minorHAnsi" w:cstheme="minorHAnsi"/>
          <w:b/>
          <w:bCs/>
          <w:spacing w:val="1"/>
          <w:sz w:val="22"/>
          <w:szCs w:val="22"/>
        </w:rPr>
      </w:pPr>
      <w:r w:rsidRPr="00627A6F">
        <w:rPr>
          <w:rFonts w:asciiTheme="minorHAnsi" w:hAnsiTheme="minorHAnsi" w:cstheme="minorHAnsi"/>
          <w:b/>
          <w:bCs/>
          <w:spacing w:val="1"/>
          <w:sz w:val="22"/>
          <w:szCs w:val="22"/>
        </w:rPr>
        <w:t xml:space="preserve">§ </w:t>
      </w:r>
      <w:r w:rsidR="00E47EB2" w:rsidRPr="00627A6F">
        <w:rPr>
          <w:rFonts w:asciiTheme="minorHAnsi" w:hAnsiTheme="minorHAnsi" w:cstheme="minorHAnsi"/>
          <w:b/>
          <w:bCs/>
          <w:spacing w:val="1"/>
          <w:sz w:val="22"/>
          <w:szCs w:val="22"/>
        </w:rPr>
        <w:t>9</w:t>
      </w:r>
      <w:r w:rsidRPr="00627A6F">
        <w:rPr>
          <w:rFonts w:asciiTheme="minorHAnsi" w:hAnsiTheme="minorHAnsi" w:cstheme="minorHAnsi"/>
          <w:b/>
          <w:bCs/>
          <w:spacing w:val="1"/>
          <w:sz w:val="22"/>
          <w:szCs w:val="22"/>
        </w:rPr>
        <w:t>.</w:t>
      </w:r>
    </w:p>
    <w:p w14:paraId="1774AC20" w14:textId="1B3715E8" w:rsidR="00E501C4" w:rsidRPr="00627A6F" w:rsidRDefault="00F23D5A" w:rsidP="00EE2ED0">
      <w:pPr>
        <w:pStyle w:val="Akapitzlist2"/>
        <w:widowControl w:val="0"/>
        <w:numPr>
          <w:ilvl w:val="3"/>
          <w:numId w:val="59"/>
        </w:numPr>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z w:val="22"/>
          <w:szCs w:val="22"/>
        </w:rPr>
        <w:t>Wykonawca nie może przenieść na osoby trzecie swoich praw i obowiązków wynikających z Umowy bez zgody Zamawiającego. Wykonawca</w:t>
      </w:r>
      <w:r w:rsidRPr="00627A6F">
        <w:rPr>
          <w:rFonts w:asciiTheme="minorHAnsi" w:hAnsiTheme="minorHAnsi" w:cstheme="minorHAnsi"/>
          <w:spacing w:val="1"/>
          <w:sz w:val="22"/>
          <w:szCs w:val="22"/>
        </w:rPr>
        <w:t xml:space="preserve"> może realizować przedmiot </w:t>
      </w:r>
      <w:r w:rsidR="00523BC5" w:rsidRPr="00627A6F">
        <w:rPr>
          <w:rFonts w:asciiTheme="minorHAnsi" w:hAnsiTheme="minorHAnsi" w:cstheme="minorHAnsi"/>
          <w:spacing w:val="1"/>
          <w:sz w:val="22"/>
          <w:szCs w:val="22"/>
        </w:rPr>
        <w:t>u</w:t>
      </w:r>
      <w:r w:rsidRPr="00627A6F">
        <w:rPr>
          <w:rFonts w:asciiTheme="minorHAnsi" w:hAnsiTheme="minorHAnsi" w:cstheme="minorHAnsi"/>
          <w:spacing w:val="1"/>
          <w:sz w:val="22"/>
          <w:szCs w:val="22"/>
        </w:rPr>
        <w:t>mowy korzystając z podwykonawstwa na zasadach, o których mowa</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w ust. 2 do 16.</w:t>
      </w:r>
    </w:p>
    <w:p w14:paraId="71FC0AAF" w14:textId="2B5028DE" w:rsidR="00C96A51" w:rsidRPr="00627A6F" w:rsidRDefault="00C96A51" w:rsidP="00EE2ED0">
      <w:pPr>
        <w:pStyle w:val="Akapitzlist2"/>
        <w:widowControl w:val="0"/>
        <w:numPr>
          <w:ilvl w:val="0"/>
          <w:numId w:val="59"/>
        </w:numPr>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Wykonawca oraz jego podwykonawcy przez cały okres realizacji umowy,</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zobowiązani są posiadać uprawnienia niezbędn</w:t>
      </w:r>
      <w:r w:rsidR="00E501C4" w:rsidRPr="00627A6F">
        <w:rPr>
          <w:rFonts w:asciiTheme="minorHAnsi" w:hAnsiTheme="minorHAnsi" w:cstheme="minorHAnsi"/>
          <w:spacing w:val="1"/>
          <w:sz w:val="22"/>
          <w:szCs w:val="22"/>
        </w:rPr>
        <w:t>e</w:t>
      </w:r>
      <w:r w:rsidRPr="00627A6F">
        <w:rPr>
          <w:rFonts w:asciiTheme="minorHAnsi" w:hAnsiTheme="minorHAnsi" w:cstheme="minorHAnsi"/>
          <w:spacing w:val="1"/>
          <w:sz w:val="22"/>
          <w:szCs w:val="22"/>
        </w:rPr>
        <w:t xml:space="preserve"> do realizacji przedmiotu</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umowy zgodnie z obowiązującymi przepisami prawa. Wykonawca obowiązany</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jest na każde wezwanie Zamawiającego we wskazanym w wezwaniu terminie przedstawić dokumenty potwierdzające posiadanie przez Wykonawcę</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oraz jego podwykonawców uprawnień niezbędnych do realizacji przedmiotu</w:t>
      </w:r>
      <w:r w:rsidRPr="00627A6F">
        <w:rPr>
          <w:rFonts w:asciiTheme="minorHAnsi" w:hAnsiTheme="minorHAnsi" w:cstheme="minorHAnsi"/>
          <w:spacing w:val="1"/>
          <w:sz w:val="22"/>
          <w:szCs w:val="22"/>
        </w:rPr>
        <w:br/>
        <w:t>umowy zgodnie z obowiązującymi przepisami prawa.</w:t>
      </w:r>
    </w:p>
    <w:p w14:paraId="6D32CB37" w14:textId="3D3CA058" w:rsidR="00C96A51" w:rsidRPr="00627A6F" w:rsidRDefault="00C96A51" w:rsidP="00EE2ED0">
      <w:pPr>
        <w:pStyle w:val="Akapitzlist2"/>
        <w:widowControl w:val="0"/>
        <w:numPr>
          <w:ilvl w:val="0"/>
          <w:numId w:val="59"/>
        </w:numPr>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Wykonawca obowiązany jest przedłożyć Zamawiającemu zawartą umowę</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o podwykonawstwo (lub jej kopię poświadczoną za zgodność z oryginałem)</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w terminie 7 dni licząc od dnia jej zawarcia. Obowiązek, o którym mowa</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w zdaniu poprzedzającym nie dotyczy umów o wartości niższej niż 0,5% maksymalnej wartości nominalnej zobowiązania Zamawiającego wynikającego z Umowy</w:t>
      </w:r>
      <w:r w:rsidR="00F85EA3" w:rsidRPr="00627A6F">
        <w:rPr>
          <w:rFonts w:asciiTheme="minorHAnsi" w:hAnsiTheme="minorHAnsi" w:cstheme="minorHAnsi"/>
          <w:spacing w:val="1"/>
          <w:sz w:val="22"/>
          <w:szCs w:val="22"/>
        </w:rPr>
        <w:t xml:space="preserve"> brutto</w:t>
      </w:r>
      <w:r w:rsidRPr="00627A6F">
        <w:rPr>
          <w:rFonts w:asciiTheme="minorHAnsi" w:hAnsiTheme="minorHAnsi" w:cstheme="minorHAnsi"/>
          <w:spacing w:val="1"/>
          <w:sz w:val="22"/>
          <w:szCs w:val="22"/>
        </w:rPr>
        <w:t>.</w:t>
      </w:r>
    </w:p>
    <w:p w14:paraId="50AAEF8C" w14:textId="59E025AF" w:rsidR="00C96A51" w:rsidRPr="00627A6F" w:rsidRDefault="00C96A51" w:rsidP="00EE2ED0">
      <w:pPr>
        <w:pStyle w:val="Akapitzlist2"/>
        <w:widowControl w:val="0"/>
        <w:numPr>
          <w:ilvl w:val="0"/>
          <w:numId w:val="59"/>
        </w:numPr>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Postanowienia ust. 3 stosuje się odpowiednio do zmian umowy o podwykonawstwo.</w:t>
      </w:r>
    </w:p>
    <w:p w14:paraId="48B49D5C" w14:textId="0712A2FD" w:rsidR="00C96A51" w:rsidRPr="00627A6F" w:rsidRDefault="00C96A51" w:rsidP="00EE2ED0">
      <w:pPr>
        <w:pStyle w:val="Akapitzlist2"/>
        <w:widowControl w:val="0"/>
        <w:numPr>
          <w:ilvl w:val="0"/>
          <w:numId w:val="59"/>
        </w:numPr>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z w:val="22"/>
          <w:szCs w:val="22"/>
        </w:rPr>
        <w:t>Wykonawca</w:t>
      </w:r>
      <w:r w:rsidRPr="00627A6F">
        <w:rPr>
          <w:rFonts w:asciiTheme="minorHAnsi" w:hAnsiTheme="minorHAnsi" w:cstheme="minorHAnsi"/>
          <w:spacing w:val="1"/>
          <w:sz w:val="22"/>
          <w:szCs w:val="22"/>
        </w:rPr>
        <w:t xml:space="preserve"> odpowiada za działania i zaniechania podwykonawców jak za własne działania i zaniechania. </w:t>
      </w:r>
    </w:p>
    <w:p w14:paraId="5405A18C" w14:textId="71037369" w:rsidR="00C96A51" w:rsidRPr="00627A6F" w:rsidRDefault="00C96A51" w:rsidP="00EE2ED0">
      <w:pPr>
        <w:pStyle w:val="Akapitzlist2"/>
        <w:widowControl w:val="0"/>
        <w:numPr>
          <w:ilvl w:val="0"/>
          <w:numId w:val="59"/>
        </w:numPr>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Roszczenia podwykonawców związane z realizacją umów zawartych z Wykonawcą obciążają Wykonawcę.</w:t>
      </w:r>
    </w:p>
    <w:p w14:paraId="77134A81" w14:textId="2C6F897E" w:rsidR="00C96A51" w:rsidRPr="00627A6F" w:rsidRDefault="00C96A51" w:rsidP="00EE2ED0">
      <w:pPr>
        <w:pStyle w:val="Akapitzlist2"/>
        <w:widowControl w:val="0"/>
        <w:numPr>
          <w:ilvl w:val="0"/>
          <w:numId w:val="59"/>
        </w:numPr>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 xml:space="preserve">Niezależnie od postanowień ust. 3, przed przystąpieniem do realizacji przedmiotu </w:t>
      </w:r>
      <w:r w:rsidR="00523BC5" w:rsidRPr="00627A6F">
        <w:rPr>
          <w:rFonts w:asciiTheme="minorHAnsi" w:hAnsiTheme="minorHAnsi" w:cstheme="minorHAnsi"/>
          <w:spacing w:val="1"/>
          <w:sz w:val="22"/>
          <w:szCs w:val="22"/>
        </w:rPr>
        <w:t>u</w:t>
      </w:r>
      <w:r w:rsidRPr="00627A6F">
        <w:rPr>
          <w:rFonts w:asciiTheme="minorHAnsi" w:hAnsiTheme="minorHAnsi" w:cstheme="minorHAnsi"/>
          <w:spacing w:val="1"/>
          <w:sz w:val="22"/>
          <w:szCs w:val="22"/>
        </w:rPr>
        <w:t xml:space="preserve">mowy </w:t>
      </w:r>
      <w:r w:rsidRPr="00627A6F">
        <w:rPr>
          <w:rFonts w:asciiTheme="minorHAnsi" w:hAnsiTheme="minorHAnsi" w:cstheme="minorHAnsi"/>
          <w:sz w:val="22"/>
          <w:szCs w:val="22"/>
        </w:rPr>
        <w:t>Wykonawca</w:t>
      </w:r>
      <w:r w:rsidRPr="00627A6F">
        <w:rPr>
          <w:rFonts w:asciiTheme="minorHAnsi" w:hAnsiTheme="minorHAnsi" w:cstheme="minorHAnsi"/>
          <w:spacing w:val="1"/>
          <w:sz w:val="22"/>
          <w:szCs w:val="22"/>
        </w:rPr>
        <w:t xml:space="preserve"> przekaże Zamawiającemu nazwy oraz dane teleadresowe podwykonawców i ich przedstawicieli prawnych. </w:t>
      </w:r>
      <w:r w:rsidRPr="00627A6F">
        <w:rPr>
          <w:rFonts w:asciiTheme="minorHAnsi" w:hAnsiTheme="minorHAnsi" w:cstheme="minorHAnsi"/>
          <w:sz w:val="22"/>
          <w:szCs w:val="22"/>
        </w:rPr>
        <w:t>Wykonawca</w:t>
      </w:r>
      <w:r w:rsidRPr="00627A6F">
        <w:rPr>
          <w:rFonts w:asciiTheme="minorHAnsi" w:hAnsiTheme="minorHAnsi" w:cstheme="minorHAnsi"/>
          <w:spacing w:val="1"/>
          <w:sz w:val="22"/>
          <w:szCs w:val="22"/>
        </w:rPr>
        <w:t xml:space="preserve"> jest obowiązany zawiadomić Zamawiającego o wszelkich zmianach danych, o których mowa</w:t>
      </w:r>
      <w:r w:rsidRPr="00627A6F">
        <w:rPr>
          <w:rFonts w:asciiTheme="minorHAnsi" w:hAnsiTheme="minorHAnsi" w:cstheme="minorHAnsi"/>
          <w:spacing w:val="1"/>
          <w:sz w:val="22"/>
          <w:szCs w:val="22"/>
        </w:rPr>
        <w:br/>
        <w:t>w zdaniu poprzedzającym, w czasie obowiązywania Umowy.</w:t>
      </w:r>
    </w:p>
    <w:p w14:paraId="3A1E1E1D" w14:textId="24B5807D" w:rsidR="00C96A51" w:rsidRPr="00627A6F" w:rsidRDefault="00C96A51" w:rsidP="00EE2ED0">
      <w:pPr>
        <w:pStyle w:val="Akapitzlist2"/>
        <w:widowControl w:val="0"/>
        <w:numPr>
          <w:ilvl w:val="0"/>
          <w:numId w:val="59"/>
        </w:numPr>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Jeżeli zmiana albo rezygnacja z podwykonawcy dotyczy podmiotu, na którego</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zasoby </w:t>
      </w:r>
      <w:r w:rsidRPr="00627A6F">
        <w:rPr>
          <w:rFonts w:asciiTheme="minorHAnsi" w:hAnsiTheme="minorHAnsi" w:cstheme="minorHAnsi"/>
          <w:sz w:val="22"/>
          <w:szCs w:val="22"/>
        </w:rPr>
        <w:t>Wykonawca</w:t>
      </w:r>
      <w:r w:rsidRPr="00627A6F">
        <w:rPr>
          <w:rFonts w:asciiTheme="minorHAnsi" w:hAnsiTheme="minorHAnsi" w:cstheme="minorHAnsi"/>
          <w:spacing w:val="1"/>
          <w:sz w:val="22"/>
          <w:szCs w:val="22"/>
        </w:rPr>
        <w:t xml:space="preserve"> powoływał się w celu wykazania spełniania warunków udziału</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w postępowaniu, </w:t>
      </w:r>
      <w:r w:rsidRPr="00627A6F">
        <w:rPr>
          <w:rFonts w:asciiTheme="minorHAnsi" w:hAnsiTheme="minorHAnsi" w:cstheme="minorHAnsi"/>
          <w:sz w:val="22"/>
          <w:szCs w:val="22"/>
        </w:rPr>
        <w:t>Wykonawca</w:t>
      </w:r>
      <w:r w:rsidRPr="00627A6F">
        <w:rPr>
          <w:rFonts w:asciiTheme="minorHAnsi" w:hAnsiTheme="minorHAnsi" w:cstheme="minorHAnsi"/>
          <w:spacing w:val="1"/>
          <w:sz w:val="22"/>
          <w:szCs w:val="22"/>
        </w:rPr>
        <w:t xml:space="preserve"> jest obowiązany wykazać </w:t>
      </w:r>
      <w:r w:rsidRPr="00627A6F">
        <w:rPr>
          <w:rFonts w:asciiTheme="minorHAnsi" w:hAnsiTheme="minorHAnsi" w:cstheme="minorHAnsi"/>
          <w:sz w:val="22"/>
          <w:szCs w:val="22"/>
        </w:rPr>
        <w:t>Zamawiającemu</w:t>
      </w:r>
      <w:r w:rsidRPr="00627A6F">
        <w:rPr>
          <w:rFonts w:asciiTheme="minorHAnsi" w:hAnsiTheme="minorHAnsi" w:cstheme="minorHAnsi"/>
          <w:spacing w:val="1"/>
          <w:sz w:val="22"/>
          <w:szCs w:val="22"/>
        </w:rPr>
        <w:t>,</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że proponowany inny podwykonawca lub </w:t>
      </w:r>
      <w:r w:rsidRPr="00627A6F">
        <w:rPr>
          <w:rFonts w:asciiTheme="minorHAnsi" w:hAnsiTheme="minorHAnsi" w:cstheme="minorHAnsi"/>
          <w:sz w:val="22"/>
          <w:szCs w:val="22"/>
        </w:rPr>
        <w:t>Wykonawca</w:t>
      </w:r>
      <w:r w:rsidRPr="00627A6F">
        <w:rPr>
          <w:rFonts w:asciiTheme="minorHAnsi" w:hAnsiTheme="minorHAnsi" w:cstheme="minorHAnsi"/>
          <w:spacing w:val="1"/>
          <w:sz w:val="22"/>
          <w:szCs w:val="22"/>
        </w:rPr>
        <w:t xml:space="preserve"> samodzielnie spełnia</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je w stopniu nie mniejszym niż podwykonawca, na którego zasoby </w:t>
      </w:r>
      <w:r w:rsidRPr="00627A6F">
        <w:rPr>
          <w:rFonts w:asciiTheme="minorHAnsi" w:hAnsiTheme="minorHAnsi" w:cstheme="minorHAnsi"/>
          <w:sz w:val="22"/>
          <w:szCs w:val="22"/>
        </w:rPr>
        <w:t>Wykonawca</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jako Wykonawca powoływał się w czasie oceny ofert.</w:t>
      </w:r>
    </w:p>
    <w:p w14:paraId="307623EA" w14:textId="62D476EB" w:rsidR="00C023E6" w:rsidRPr="00627A6F" w:rsidRDefault="00C023E6" w:rsidP="00EE2ED0">
      <w:pPr>
        <w:pStyle w:val="Akapitzlist2"/>
        <w:widowControl w:val="0"/>
        <w:numPr>
          <w:ilvl w:val="0"/>
          <w:numId w:val="59"/>
        </w:numPr>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W przypadku korzystania z podwykonawstwa, Wykonawca obowiązany jest zawrzeć</w:t>
      </w:r>
      <w:r w:rsidRPr="00627A6F">
        <w:rPr>
          <w:rFonts w:asciiTheme="minorHAnsi" w:hAnsiTheme="minorHAnsi" w:cstheme="minorHAnsi"/>
          <w:spacing w:val="1"/>
          <w:sz w:val="22"/>
          <w:szCs w:val="22"/>
        </w:rPr>
        <w:br/>
        <w:t>każdorazowo ze swoim podwykonawcą umowę określającą zasady powierzenia</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temu podwykonawcy realizacji </w:t>
      </w:r>
      <w:r w:rsidR="00523BC5" w:rsidRPr="00627A6F">
        <w:rPr>
          <w:rFonts w:asciiTheme="minorHAnsi" w:hAnsiTheme="minorHAnsi" w:cstheme="minorHAnsi"/>
          <w:spacing w:val="1"/>
          <w:sz w:val="22"/>
          <w:szCs w:val="22"/>
        </w:rPr>
        <w:t>p</w:t>
      </w:r>
      <w:r w:rsidRPr="00627A6F">
        <w:rPr>
          <w:rFonts w:asciiTheme="minorHAnsi" w:hAnsiTheme="minorHAnsi" w:cstheme="minorHAnsi"/>
          <w:spacing w:val="1"/>
          <w:sz w:val="22"/>
          <w:szCs w:val="22"/>
        </w:rPr>
        <w:t xml:space="preserve">rzedmiotu </w:t>
      </w:r>
      <w:r w:rsidR="00055500" w:rsidRPr="00627A6F">
        <w:rPr>
          <w:rFonts w:asciiTheme="minorHAnsi" w:hAnsiTheme="minorHAnsi" w:cstheme="minorHAnsi"/>
          <w:spacing w:val="1"/>
          <w:sz w:val="22"/>
          <w:szCs w:val="22"/>
        </w:rPr>
        <w:t>umowy</w:t>
      </w:r>
      <w:r w:rsidRPr="00627A6F">
        <w:rPr>
          <w:rFonts w:asciiTheme="minorHAnsi" w:hAnsiTheme="minorHAnsi" w:cstheme="minorHAnsi"/>
          <w:spacing w:val="1"/>
          <w:sz w:val="22"/>
          <w:szCs w:val="22"/>
        </w:rPr>
        <w:t xml:space="preserve"> lub jego części, która zawierać będzie zobowiązanie podwykonawcy do odpowiedniego przestrzegania obowiązków Wykonawcy wynikających z § </w:t>
      </w:r>
      <w:r w:rsidR="00B93C90" w:rsidRPr="00627A6F">
        <w:rPr>
          <w:rFonts w:asciiTheme="minorHAnsi" w:hAnsiTheme="minorHAnsi" w:cstheme="minorHAnsi"/>
          <w:spacing w:val="1"/>
          <w:sz w:val="22"/>
          <w:szCs w:val="22"/>
        </w:rPr>
        <w:t>1</w:t>
      </w:r>
      <w:r w:rsidR="00E47EB2" w:rsidRPr="00627A6F">
        <w:rPr>
          <w:rFonts w:asciiTheme="minorHAnsi" w:hAnsiTheme="minorHAnsi" w:cstheme="minorHAnsi"/>
          <w:spacing w:val="1"/>
          <w:sz w:val="22"/>
          <w:szCs w:val="22"/>
        </w:rPr>
        <w:t>0 oraz</w:t>
      </w:r>
      <w:r w:rsidRPr="00627A6F">
        <w:rPr>
          <w:rFonts w:asciiTheme="minorHAnsi" w:hAnsiTheme="minorHAnsi" w:cstheme="minorHAnsi"/>
          <w:spacing w:val="1"/>
          <w:sz w:val="22"/>
          <w:szCs w:val="22"/>
        </w:rPr>
        <w:t xml:space="preserve"> § </w:t>
      </w:r>
      <w:r w:rsidR="00B550BF" w:rsidRPr="00627A6F">
        <w:rPr>
          <w:rFonts w:asciiTheme="minorHAnsi" w:hAnsiTheme="minorHAnsi" w:cstheme="minorHAnsi"/>
          <w:spacing w:val="1"/>
          <w:sz w:val="22"/>
          <w:szCs w:val="22"/>
        </w:rPr>
        <w:t>1</w:t>
      </w:r>
      <w:r w:rsidR="00E47EB2" w:rsidRPr="00627A6F">
        <w:rPr>
          <w:rFonts w:asciiTheme="minorHAnsi" w:hAnsiTheme="minorHAnsi" w:cstheme="minorHAnsi"/>
          <w:spacing w:val="1"/>
          <w:sz w:val="22"/>
          <w:szCs w:val="22"/>
        </w:rPr>
        <w:t>2</w:t>
      </w:r>
      <w:r w:rsidRPr="00627A6F">
        <w:rPr>
          <w:rFonts w:asciiTheme="minorHAnsi" w:hAnsiTheme="minorHAnsi" w:cstheme="minorHAnsi"/>
          <w:spacing w:val="1"/>
          <w:sz w:val="22"/>
          <w:szCs w:val="22"/>
        </w:rPr>
        <w:t>.</w:t>
      </w:r>
    </w:p>
    <w:p w14:paraId="3F4C98A2" w14:textId="15A25F4F" w:rsidR="007A0C26" w:rsidRPr="00EE1779" w:rsidRDefault="007A0C26" w:rsidP="00EE2ED0">
      <w:pPr>
        <w:pStyle w:val="Akapitzlist"/>
        <w:numPr>
          <w:ilvl w:val="0"/>
          <w:numId w:val="59"/>
        </w:numPr>
        <w:ind w:left="567" w:hanging="567"/>
        <w:jc w:val="both"/>
        <w:rPr>
          <w:rFonts w:asciiTheme="minorHAnsi" w:hAnsiTheme="minorHAnsi" w:cstheme="minorHAnsi"/>
          <w:sz w:val="22"/>
          <w:szCs w:val="22"/>
        </w:rPr>
      </w:pPr>
      <w:r w:rsidRPr="00EE1779">
        <w:rPr>
          <w:rFonts w:asciiTheme="minorHAnsi" w:hAnsiTheme="minorHAnsi" w:cstheme="minorHAnsi"/>
          <w:spacing w:val="1"/>
          <w:sz w:val="22"/>
          <w:szCs w:val="22"/>
        </w:rPr>
        <w:t>W przypadku niedopełnienia przez Wykonawcę obowiązku, o którym mowa</w:t>
      </w:r>
      <w:r w:rsidRPr="00EE1779">
        <w:rPr>
          <w:rFonts w:asciiTheme="minorHAnsi" w:hAnsiTheme="minorHAnsi" w:cstheme="minorHAnsi"/>
          <w:spacing w:val="1"/>
          <w:sz w:val="22"/>
          <w:szCs w:val="22"/>
        </w:rPr>
        <w:br/>
        <w:t xml:space="preserve">w ust. </w:t>
      </w:r>
      <w:r w:rsidR="00E501C4" w:rsidRPr="00EE1779">
        <w:rPr>
          <w:rFonts w:asciiTheme="minorHAnsi" w:hAnsiTheme="minorHAnsi" w:cstheme="minorHAnsi"/>
          <w:spacing w:val="1"/>
          <w:sz w:val="22"/>
          <w:szCs w:val="22"/>
        </w:rPr>
        <w:t>2</w:t>
      </w:r>
      <w:r w:rsidR="00F23D5A" w:rsidRPr="00EE1779">
        <w:rPr>
          <w:rFonts w:asciiTheme="minorHAnsi" w:hAnsiTheme="minorHAnsi" w:cstheme="minorHAnsi"/>
          <w:spacing w:val="1"/>
          <w:sz w:val="22"/>
          <w:szCs w:val="22"/>
        </w:rPr>
        <w:t>,</w:t>
      </w:r>
      <w:r w:rsidRPr="00EE1779">
        <w:rPr>
          <w:rFonts w:asciiTheme="minorHAnsi" w:hAnsiTheme="minorHAnsi" w:cstheme="minorHAnsi"/>
          <w:spacing w:val="1"/>
          <w:sz w:val="22"/>
          <w:szCs w:val="22"/>
        </w:rPr>
        <w:t xml:space="preserve"> </w:t>
      </w:r>
      <w:r w:rsidR="00E501C4" w:rsidRPr="00EE1779">
        <w:rPr>
          <w:rFonts w:asciiTheme="minorHAnsi" w:hAnsiTheme="minorHAnsi" w:cstheme="minorHAnsi"/>
          <w:spacing w:val="1"/>
          <w:sz w:val="22"/>
          <w:szCs w:val="22"/>
        </w:rPr>
        <w:t>ust.</w:t>
      </w:r>
      <w:r w:rsidRPr="00EE1779">
        <w:rPr>
          <w:rFonts w:asciiTheme="minorHAnsi" w:hAnsiTheme="minorHAnsi" w:cstheme="minorHAnsi"/>
          <w:spacing w:val="1"/>
          <w:sz w:val="22"/>
          <w:szCs w:val="22"/>
        </w:rPr>
        <w:t xml:space="preserve"> 3</w:t>
      </w:r>
      <w:r w:rsidR="00F23D5A" w:rsidRPr="00EE1779">
        <w:rPr>
          <w:rFonts w:asciiTheme="minorHAnsi" w:hAnsiTheme="minorHAnsi" w:cstheme="minorHAnsi"/>
          <w:spacing w:val="1"/>
          <w:sz w:val="22"/>
          <w:szCs w:val="22"/>
        </w:rPr>
        <w:t xml:space="preserve"> oraz ust. 4</w:t>
      </w:r>
      <w:r w:rsidRPr="00EE1779">
        <w:rPr>
          <w:rFonts w:asciiTheme="minorHAnsi" w:hAnsiTheme="minorHAnsi" w:cstheme="minorHAnsi"/>
          <w:spacing w:val="1"/>
          <w:sz w:val="22"/>
          <w:szCs w:val="22"/>
        </w:rPr>
        <w:t>, Zamawiający ma prawo rozwiązać Umowę bez zachowania okresu wypowiedzenia z winy Wykonawcy oraz naliczyć Wykonawcy karę umowną,</w:t>
      </w:r>
      <w:r w:rsidR="00EE1779">
        <w:rPr>
          <w:rFonts w:asciiTheme="minorHAnsi" w:hAnsiTheme="minorHAnsi" w:cstheme="minorHAnsi"/>
          <w:spacing w:val="1"/>
          <w:sz w:val="22"/>
          <w:szCs w:val="22"/>
        </w:rPr>
        <w:t xml:space="preserve"> </w:t>
      </w:r>
      <w:r w:rsidRPr="00EE1779">
        <w:rPr>
          <w:rFonts w:asciiTheme="minorHAnsi" w:hAnsiTheme="minorHAnsi" w:cstheme="minorHAnsi"/>
          <w:spacing w:val="1"/>
          <w:sz w:val="22"/>
          <w:szCs w:val="22"/>
        </w:rPr>
        <w:t xml:space="preserve">o której mowa w </w:t>
      </w:r>
      <w:r w:rsidR="006708E6" w:rsidRPr="00EE1779">
        <w:rPr>
          <w:rFonts w:asciiTheme="minorHAnsi" w:hAnsiTheme="minorHAnsi" w:cstheme="minorHAnsi"/>
          <w:spacing w:val="1"/>
          <w:sz w:val="22"/>
          <w:szCs w:val="22"/>
        </w:rPr>
        <w:t xml:space="preserve">§ </w:t>
      </w:r>
      <w:r w:rsidR="00E47EB2" w:rsidRPr="00EE1779">
        <w:rPr>
          <w:rFonts w:asciiTheme="minorHAnsi" w:hAnsiTheme="minorHAnsi" w:cstheme="minorHAnsi"/>
          <w:spacing w:val="1"/>
          <w:sz w:val="22"/>
          <w:szCs w:val="22"/>
        </w:rPr>
        <w:t>5</w:t>
      </w:r>
      <w:r w:rsidR="006708E6" w:rsidRPr="00EE1779">
        <w:rPr>
          <w:rFonts w:asciiTheme="minorHAnsi" w:hAnsiTheme="minorHAnsi" w:cstheme="minorHAnsi"/>
          <w:spacing w:val="1"/>
          <w:sz w:val="22"/>
          <w:szCs w:val="22"/>
        </w:rPr>
        <w:t xml:space="preserve"> ust. 1 pkt </w:t>
      </w:r>
      <w:r w:rsidR="00E47EB2" w:rsidRPr="00EE1779">
        <w:rPr>
          <w:rFonts w:asciiTheme="minorHAnsi" w:hAnsiTheme="minorHAnsi" w:cstheme="minorHAnsi"/>
          <w:spacing w:val="1"/>
          <w:sz w:val="22"/>
          <w:szCs w:val="22"/>
        </w:rPr>
        <w:t>2</w:t>
      </w:r>
      <w:r w:rsidRPr="00EE1779">
        <w:rPr>
          <w:rFonts w:asciiTheme="minorHAnsi" w:hAnsiTheme="minorHAnsi" w:cstheme="minorHAnsi"/>
          <w:spacing w:val="1"/>
          <w:sz w:val="22"/>
          <w:szCs w:val="22"/>
        </w:rPr>
        <w:t>. W takim przypadku Wykonawca może żądać wynagrodzenia wyłącznie z tytułu części Umowy wykonanej do dnia rozwiązania Umowy.</w:t>
      </w:r>
    </w:p>
    <w:p w14:paraId="78884368" w14:textId="0D42F758" w:rsidR="006853B4" w:rsidRPr="00EE1779" w:rsidRDefault="006853B4" w:rsidP="00EE2ED0">
      <w:pPr>
        <w:pStyle w:val="Akapitzlist"/>
        <w:numPr>
          <w:ilvl w:val="0"/>
          <w:numId w:val="59"/>
        </w:numPr>
        <w:ind w:left="567" w:hanging="567"/>
        <w:jc w:val="both"/>
        <w:rPr>
          <w:rFonts w:asciiTheme="minorHAnsi" w:hAnsiTheme="minorHAnsi" w:cstheme="minorHAnsi"/>
          <w:sz w:val="22"/>
          <w:szCs w:val="22"/>
        </w:rPr>
      </w:pPr>
      <w:r w:rsidRPr="00EE1779">
        <w:rPr>
          <w:rFonts w:asciiTheme="minorHAnsi" w:hAnsiTheme="minorHAnsi" w:cstheme="minorHAnsi"/>
          <w:spacing w:val="1"/>
          <w:sz w:val="22"/>
          <w:szCs w:val="22"/>
        </w:rPr>
        <w:t>W przypadku niedopełnienia przez Wykonawcę obowiązku, o którym mowa</w:t>
      </w:r>
      <w:r w:rsidR="00EE1779">
        <w:rPr>
          <w:rFonts w:asciiTheme="minorHAnsi" w:hAnsiTheme="minorHAnsi" w:cstheme="minorHAnsi"/>
          <w:spacing w:val="1"/>
          <w:sz w:val="22"/>
          <w:szCs w:val="22"/>
        </w:rPr>
        <w:t xml:space="preserve"> </w:t>
      </w:r>
      <w:r w:rsidRPr="00EE1779">
        <w:rPr>
          <w:rFonts w:asciiTheme="minorHAnsi" w:hAnsiTheme="minorHAnsi" w:cstheme="minorHAnsi"/>
          <w:spacing w:val="1"/>
          <w:sz w:val="22"/>
          <w:szCs w:val="22"/>
        </w:rPr>
        <w:t>w ust. 9, Zamawiający ma prawo naliczyć Wykonawcy karę umowną,</w:t>
      </w:r>
      <w:r w:rsidR="00E501C4" w:rsidRPr="00EE1779">
        <w:rPr>
          <w:rFonts w:asciiTheme="minorHAnsi" w:hAnsiTheme="minorHAnsi" w:cstheme="minorHAnsi"/>
          <w:spacing w:val="1"/>
          <w:sz w:val="22"/>
          <w:szCs w:val="22"/>
        </w:rPr>
        <w:t xml:space="preserve"> </w:t>
      </w:r>
      <w:r w:rsidRPr="00EE1779">
        <w:rPr>
          <w:rFonts w:asciiTheme="minorHAnsi" w:hAnsiTheme="minorHAnsi" w:cstheme="minorHAnsi"/>
          <w:spacing w:val="1"/>
          <w:sz w:val="22"/>
          <w:szCs w:val="22"/>
        </w:rPr>
        <w:t>o której mowa</w:t>
      </w:r>
      <w:r w:rsidR="00EE1779">
        <w:rPr>
          <w:rFonts w:asciiTheme="minorHAnsi" w:hAnsiTheme="minorHAnsi" w:cstheme="minorHAnsi"/>
          <w:spacing w:val="1"/>
          <w:sz w:val="22"/>
          <w:szCs w:val="22"/>
        </w:rPr>
        <w:t xml:space="preserve"> </w:t>
      </w:r>
      <w:r w:rsidRPr="00EE1779">
        <w:rPr>
          <w:rFonts w:asciiTheme="minorHAnsi" w:hAnsiTheme="minorHAnsi" w:cstheme="minorHAnsi"/>
          <w:spacing w:val="1"/>
          <w:sz w:val="22"/>
          <w:szCs w:val="22"/>
        </w:rPr>
        <w:t xml:space="preserve">w § </w:t>
      </w:r>
      <w:r w:rsidR="00E47EB2" w:rsidRPr="00EE1779">
        <w:rPr>
          <w:rFonts w:asciiTheme="minorHAnsi" w:hAnsiTheme="minorHAnsi" w:cstheme="minorHAnsi"/>
          <w:spacing w:val="1"/>
          <w:sz w:val="22"/>
          <w:szCs w:val="22"/>
        </w:rPr>
        <w:t>5</w:t>
      </w:r>
      <w:r w:rsidR="00B4321D" w:rsidRPr="00EE1779">
        <w:rPr>
          <w:rFonts w:asciiTheme="minorHAnsi" w:hAnsiTheme="minorHAnsi" w:cstheme="minorHAnsi"/>
          <w:spacing w:val="1"/>
          <w:sz w:val="22"/>
          <w:szCs w:val="22"/>
        </w:rPr>
        <w:t xml:space="preserve"> ust. 1 pkt </w:t>
      </w:r>
      <w:r w:rsidR="00E47EB2" w:rsidRPr="00EE1779">
        <w:rPr>
          <w:rFonts w:asciiTheme="minorHAnsi" w:hAnsiTheme="minorHAnsi" w:cstheme="minorHAnsi"/>
          <w:spacing w:val="1"/>
          <w:sz w:val="22"/>
          <w:szCs w:val="22"/>
        </w:rPr>
        <w:t>3</w:t>
      </w:r>
      <w:r w:rsidRPr="00EE1779">
        <w:rPr>
          <w:rFonts w:asciiTheme="minorHAnsi" w:hAnsiTheme="minorHAnsi" w:cstheme="minorHAnsi"/>
          <w:spacing w:val="1"/>
          <w:sz w:val="22"/>
          <w:szCs w:val="22"/>
        </w:rPr>
        <w:t>.</w:t>
      </w:r>
    </w:p>
    <w:p w14:paraId="6D4E63E5" w14:textId="33A7D84E" w:rsidR="006D2359" w:rsidRPr="00627A6F" w:rsidRDefault="0003422A" w:rsidP="005A77C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br w:type="page"/>
      </w:r>
      <w:r w:rsidR="006E0065" w:rsidRPr="00627A6F">
        <w:rPr>
          <w:rFonts w:asciiTheme="minorHAnsi" w:hAnsiTheme="minorHAnsi" w:cstheme="minorHAnsi"/>
          <w:sz w:val="22"/>
          <w:szCs w:val="22"/>
        </w:rPr>
        <w:lastRenderedPageBreak/>
        <w:t>12</w:t>
      </w:r>
      <w:r w:rsidR="006D2359" w:rsidRPr="00627A6F">
        <w:rPr>
          <w:rFonts w:asciiTheme="minorHAnsi" w:hAnsiTheme="minorHAnsi" w:cstheme="minorHAnsi"/>
          <w:sz w:val="22"/>
          <w:szCs w:val="22"/>
        </w:rPr>
        <w:t>.</w:t>
      </w:r>
      <w:r w:rsidR="006D2359" w:rsidRPr="00627A6F">
        <w:rPr>
          <w:rFonts w:asciiTheme="minorHAnsi" w:hAnsiTheme="minorHAnsi" w:cstheme="minorHAnsi"/>
          <w:sz w:val="22"/>
          <w:szCs w:val="22"/>
        </w:rPr>
        <w:tab/>
        <w:t xml:space="preserve">Z zastrzeżeniem ust. </w:t>
      </w:r>
      <w:r w:rsidR="006E0065" w:rsidRPr="00627A6F">
        <w:rPr>
          <w:rFonts w:asciiTheme="minorHAnsi" w:hAnsiTheme="minorHAnsi" w:cstheme="minorHAnsi"/>
          <w:sz w:val="22"/>
          <w:szCs w:val="22"/>
        </w:rPr>
        <w:t>13</w:t>
      </w:r>
      <w:r w:rsidR="006D2359" w:rsidRPr="00627A6F">
        <w:rPr>
          <w:rFonts w:asciiTheme="minorHAnsi" w:hAnsiTheme="minorHAnsi" w:cstheme="minorHAnsi"/>
          <w:sz w:val="22"/>
          <w:szCs w:val="22"/>
        </w:rPr>
        <w:t>, Wykonawca nie może powierzyć wykonania całości</w:t>
      </w:r>
      <w:r w:rsidR="006D2359" w:rsidRPr="00627A6F">
        <w:rPr>
          <w:rFonts w:asciiTheme="minorHAnsi" w:hAnsiTheme="minorHAnsi" w:cstheme="minorHAnsi"/>
          <w:sz w:val="22"/>
          <w:szCs w:val="22"/>
        </w:rPr>
        <w:br/>
        <w:t xml:space="preserve">lub części przedmiotu </w:t>
      </w:r>
      <w:r w:rsidR="00523BC5" w:rsidRPr="00627A6F">
        <w:rPr>
          <w:rFonts w:asciiTheme="minorHAnsi" w:hAnsiTheme="minorHAnsi" w:cstheme="minorHAnsi"/>
          <w:sz w:val="22"/>
          <w:szCs w:val="22"/>
        </w:rPr>
        <w:t>u</w:t>
      </w:r>
      <w:r w:rsidR="006D2359" w:rsidRPr="00627A6F">
        <w:rPr>
          <w:rFonts w:asciiTheme="minorHAnsi" w:hAnsiTheme="minorHAnsi" w:cstheme="minorHAnsi"/>
          <w:sz w:val="22"/>
          <w:szCs w:val="22"/>
        </w:rPr>
        <w:t>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rsidR="006D2359" w:rsidRPr="00627A6F">
        <w:rPr>
          <w:rFonts w:asciiTheme="minorHAnsi" w:hAnsiTheme="minorHAnsi" w:cstheme="minorHAnsi"/>
          <w:sz w:val="22"/>
          <w:szCs w:val="22"/>
        </w:rPr>
        <w:br/>
        <w:t>na podstawie:</w:t>
      </w:r>
    </w:p>
    <w:p w14:paraId="735B4578" w14:textId="77777777" w:rsidR="006D2359" w:rsidRPr="00627A6F" w:rsidRDefault="006D2359" w:rsidP="00EE2ED0">
      <w:pPr>
        <w:ind w:left="1134" w:hanging="567"/>
        <w:jc w:val="both"/>
        <w:rPr>
          <w:rFonts w:asciiTheme="minorHAnsi" w:hAnsiTheme="minorHAnsi" w:cstheme="minorHAnsi"/>
          <w:sz w:val="22"/>
          <w:szCs w:val="22"/>
        </w:rPr>
      </w:pPr>
      <w:r w:rsidRPr="00627A6F">
        <w:rPr>
          <w:rFonts w:asciiTheme="minorHAnsi" w:hAnsiTheme="minorHAnsi" w:cstheme="minorHAnsi"/>
          <w:sz w:val="22"/>
          <w:szCs w:val="22"/>
        </w:rPr>
        <w:t>1)</w:t>
      </w:r>
      <w:r w:rsidRPr="00627A6F">
        <w:rPr>
          <w:rFonts w:asciiTheme="minorHAnsi" w:hAnsiTheme="minorHAnsi" w:cstheme="minorHAnsi"/>
          <w:sz w:val="22"/>
          <w:szCs w:val="22"/>
        </w:rPr>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627A6F">
        <w:rPr>
          <w:rFonts w:asciiTheme="minorHAnsi" w:hAnsiTheme="minorHAnsi" w:cstheme="minorHAnsi"/>
          <w:iCs/>
          <w:sz w:val="22"/>
          <w:szCs w:val="22"/>
        </w:rPr>
        <w:t xml:space="preserve">który będzie realizować przedmiot </w:t>
      </w:r>
      <w:r w:rsidR="00523BC5" w:rsidRPr="00627A6F">
        <w:rPr>
          <w:rFonts w:asciiTheme="minorHAnsi" w:hAnsiTheme="minorHAnsi" w:cstheme="minorHAnsi"/>
          <w:iCs/>
          <w:sz w:val="22"/>
          <w:szCs w:val="22"/>
        </w:rPr>
        <w:t>umowy</w:t>
      </w:r>
      <w:r w:rsidRPr="00627A6F">
        <w:rPr>
          <w:rFonts w:asciiTheme="minorHAnsi" w:hAnsiTheme="minorHAnsi" w:cstheme="minorHAnsi"/>
          <w:iCs/>
          <w:sz w:val="22"/>
          <w:szCs w:val="22"/>
        </w:rPr>
        <w:t xml:space="preserve"> z udziałem:</w:t>
      </w:r>
    </w:p>
    <w:p w14:paraId="0F850169" w14:textId="77777777" w:rsidR="006D2359" w:rsidRPr="00627A6F" w:rsidRDefault="006D2359" w:rsidP="00EE2ED0">
      <w:pPr>
        <w:ind w:left="1701" w:hanging="567"/>
        <w:jc w:val="both"/>
        <w:rPr>
          <w:rFonts w:asciiTheme="minorHAnsi" w:hAnsiTheme="minorHAnsi" w:cstheme="minorHAnsi"/>
          <w:sz w:val="22"/>
          <w:szCs w:val="22"/>
        </w:rPr>
      </w:pPr>
      <w:r w:rsidRPr="00627A6F">
        <w:rPr>
          <w:rFonts w:asciiTheme="minorHAnsi" w:hAnsiTheme="minorHAnsi" w:cstheme="minorHAnsi"/>
          <w:sz w:val="22"/>
          <w:szCs w:val="22"/>
        </w:rPr>
        <w:t>a)</w:t>
      </w:r>
      <w:r w:rsidRPr="00627A6F">
        <w:rPr>
          <w:rFonts w:asciiTheme="minorHAnsi" w:hAnsiTheme="minorHAnsi" w:cstheme="minorHAnsi"/>
          <w:sz w:val="22"/>
          <w:szCs w:val="22"/>
        </w:rPr>
        <w:tab/>
        <w:t>obywateli rosyjskich lub osób fizycznych lub prawnych, podmiotów</w:t>
      </w:r>
      <w:r w:rsidRPr="00627A6F">
        <w:rPr>
          <w:rFonts w:asciiTheme="minorHAnsi" w:hAnsiTheme="minorHAnsi" w:cstheme="minorHAnsi"/>
          <w:sz w:val="22"/>
          <w:szCs w:val="22"/>
        </w:rPr>
        <w:br/>
        <w:t>lub organów z siedzibą w Rosji;</w:t>
      </w:r>
    </w:p>
    <w:p w14:paraId="7C93D383" w14:textId="77777777" w:rsidR="006D2359" w:rsidRPr="00627A6F" w:rsidRDefault="006D2359" w:rsidP="00EE2ED0">
      <w:pPr>
        <w:ind w:left="1701" w:hanging="567"/>
        <w:jc w:val="both"/>
        <w:rPr>
          <w:rFonts w:asciiTheme="minorHAnsi" w:hAnsiTheme="minorHAnsi" w:cstheme="minorHAnsi"/>
          <w:sz w:val="22"/>
          <w:szCs w:val="22"/>
        </w:rPr>
      </w:pPr>
      <w:r w:rsidRPr="00627A6F">
        <w:rPr>
          <w:rFonts w:asciiTheme="minorHAnsi" w:hAnsiTheme="minorHAnsi" w:cstheme="minorHAnsi"/>
          <w:sz w:val="22"/>
          <w:szCs w:val="22"/>
        </w:rPr>
        <w:t>b)</w:t>
      </w:r>
      <w:r w:rsidRPr="00627A6F">
        <w:rPr>
          <w:rFonts w:asciiTheme="minorHAnsi" w:hAnsiTheme="minorHAnsi" w:cstheme="minorHAnsi"/>
          <w:sz w:val="22"/>
          <w:szCs w:val="22"/>
        </w:rPr>
        <w:tab/>
        <w:t>osób prawnych, podmiotów lub organów, do których prawa własności bezpośrednio lub pośrednio w ponad 50 % należą do podmiotu, o którym mowa w lit. a); lub</w:t>
      </w:r>
    </w:p>
    <w:p w14:paraId="4E263589" w14:textId="77777777" w:rsidR="006D2359" w:rsidRPr="00627A6F" w:rsidRDefault="006D2359" w:rsidP="00EE2ED0">
      <w:pPr>
        <w:ind w:left="1701" w:hanging="567"/>
        <w:jc w:val="both"/>
        <w:rPr>
          <w:rFonts w:asciiTheme="minorHAnsi" w:hAnsiTheme="minorHAnsi" w:cstheme="minorHAnsi"/>
          <w:sz w:val="22"/>
          <w:szCs w:val="22"/>
        </w:rPr>
      </w:pPr>
      <w:r w:rsidRPr="00627A6F">
        <w:rPr>
          <w:rFonts w:asciiTheme="minorHAnsi" w:hAnsiTheme="minorHAnsi" w:cstheme="minorHAnsi"/>
          <w:sz w:val="22"/>
          <w:szCs w:val="22"/>
        </w:rPr>
        <w:t>c)</w:t>
      </w:r>
      <w:r w:rsidRPr="00627A6F">
        <w:rPr>
          <w:rFonts w:asciiTheme="minorHAnsi" w:hAnsiTheme="minorHAnsi" w:cstheme="minorHAnsi"/>
          <w:sz w:val="22"/>
          <w:szCs w:val="22"/>
        </w:rPr>
        <w:tab/>
        <w:t>osób fizycznych lub prawnych, podmiotów lub organów działających</w:t>
      </w:r>
      <w:r w:rsidRPr="00627A6F">
        <w:rPr>
          <w:rFonts w:asciiTheme="minorHAnsi" w:hAnsiTheme="minorHAnsi" w:cstheme="minorHAnsi"/>
          <w:sz w:val="22"/>
          <w:szCs w:val="22"/>
        </w:rPr>
        <w:br/>
        <w:t>w imieniu lub pod kierunkiem podmiotu, o którym mowa w lit. a) lub b);</w:t>
      </w:r>
    </w:p>
    <w:p w14:paraId="2AE0A6A8" w14:textId="6798A16C" w:rsidR="006D2359" w:rsidRPr="00627A6F" w:rsidRDefault="006D2359" w:rsidP="00EE2ED0">
      <w:pPr>
        <w:ind w:left="1134"/>
        <w:jc w:val="both"/>
        <w:rPr>
          <w:rFonts w:asciiTheme="minorHAnsi" w:hAnsiTheme="minorHAnsi" w:cstheme="minorHAnsi"/>
          <w:sz w:val="22"/>
          <w:szCs w:val="22"/>
        </w:rPr>
      </w:pPr>
      <w:r w:rsidRPr="00627A6F">
        <w:rPr>
          <w:rFonts w:asciiTheme="minorHAnsi" w:hAnsiTheme="minorHAnsi" w:cstheme="minorHAnsi"/>
          <w:iCs/>
          <w:sz w:val="22"/>
          <w:szCs w:val="22"/>
        </w:rPr>
        <w:t xml:space="preserve">- w tym dostawców, podwykonawców lub innych podmiotów, na których zdolnościach </w:t>
      </w:r>
      <w:r w:rsidRPr="00627A6F">
        <w:rPr>
          <w:rFonts w:asciiTheme="minorHAnsi" w:hAnsiTheme="minorHAnsi" w:cstheme="minorHAnsi"/>
          <w:sz w:val="22"/>
          <w:szCs w:val="22"/>
        </w:rPr>
        <w:t>technicznych lub zawodowych</w:t>
      </w:r>
      <w:r w:rsidRPr="00627A6F">
        <w:rPr>
          <w:rFonts w:asciiTheme="minorHAnsi" w:hAnsiTheme="minorHAnsi" w:cstheme="minorHAnsi"/>
          <w:iCs/>
          <w:sz w:val="22"/>
          <w:szCs w:val="22"/>
        </w:rPr>
        <w:t xml:space="preserve"> polega wykonawca, w </w:t>
      </w:r>
      <w:r w:rsidR="00055500" w:rsidRPr="00627A6F">
        <w:rPr>
          <w:rFonts w:asciiTheme="minorHAnsi" w:hAnsiTheme="minorHAnsi" w:cstheme="minorHAnsi"/>
          <w:iCs/>
          <w:sz w:val="22"/>
          <w:szCs w:val="22"/>
        </w:rPr>
        <w:t>przypadku,</w:t>
      </w:r>
      <w:r w:rsidRPr="00627A6F">
        <w:rPr>
          <w:rFonts w:asciiTheme="minorHAnsi" w:hAnsiTheme="minorHAnsi" w:cstheme="minorHAnsi"/>
          <w:iCs/>
          <w:sz w:val="22"/>
          <w:szCs w:val="22"/>
        </w:rPr>
        <w:t xml:space="preserve"> gdy na te podmioty przypadać będzie ponad 10 % wartości zamówienia.</w:t>
      </w:r>
    </w:p>
    <w:p w14:paraId="0766455D" w14:textId="77777777" w:rsidR="006D2359" w:rsidRPr="00627A6F" w:rsidRDefault="006D2359" w:rsidP="00EE2ED0">
      <w:pPr>
        <w:ind w:left="1134" w:hanging="567"/>
        <w:jc w:val="both"/>
        <w:rPr>
          <w:rFonts w:asciiTheme="minorHAnsi" w:hAnsiTheme="minorHAnsi" w:cstheme="minorHAnsi"/>
          <w:sz w:val="22"/>
          <w:szCs w:val="22"/>
        </w:rPr>
      </w:pPr>
      <w:r w:rsidRPr="00627A6F">
        <w:rPr>
          <w:rFonts w:asciiTheme="minorHAnsi" w:hAnsiTheme="minorHAnsi" w:cstheme="minorHAnsi"/>
          <w:sz w:val="22"/>
          <w:szCs w:val="22"/>
        </w:rPr>
        <w:t>2)</w:t>
      </w:r>
      <w:r w:rsidRPr="00627A6F">
        <w:rPr>
          <w:rFonts w:asciiTheme="minorHAnsi" w:hAnsiTheme="minorHAnsi" w:cstheme="minorHAnsi"/>
          <w:sz w:val="22"/>
          <w:szCs w:val="22"/>
        </w:rPr>
        <w:tab/>
        <w:t>art. 7 ust. 1 ustawy z dnia 13 kwietnia 2022 r. o szczególnych rozwiązaniach</w:t>
      </w:r>
      <w:r w:rsidRPr="00627A6F">
        <w:rPr>
          <w:rFonts w:asciiTheme="minorHAnsi" w:hAnsiTheme="minorHAnsi" w:cstheme="minorHAnsi"/>
          <w:sz w:val="22"/>
          <w:szCs w:val="22"/>
        </w:rPr>
        <w:br/>
        <w:t>w zakresie przeciwdziałania wspieraniu agresji na Ukrainę oraz służących ochronie bezpieczeństwa narodowego, zgodnie z którym wykluczeniu</w:t>
      </w:r>
      <w:r w:rsidR="00A35A77" w:rsidRPr="00627A6F">
        <w:rPr>
          <w:rFonts w:asciiTheme="minorHAnsi" w:hAnsiTheme="minorHAnsi" w:cstheme="minorHAnsi"/>
          <w:sz w:val="22"/>
          <w:szCs w:val="22"/>
        </w:rPr>
        <w:br/>
      </w:r>
      <w:r w:rsidRPr="00627A6F">
        <w:rPr>
          <w:rFonts w:asciiTheme="minorHAnsi" w:hAnsiTheme="minorHAnsi" w:cstheme="minorHAnsi"/>
          <w:sz w:val="22"/>
          <w:szCs w:val="22"/>
        </w:rPr>
        <w:t>z postępowania o udzielenie zamówienia publicznego podlega wykonawca:</w:t>
      </w:r>
    </w:p>
    <w:p w14:paraId="797FBB73" w14:textId="77777777" w:rsidR="006D2359" w:rsidRPr="00627A6F" w:rsidRDefault="006D2359" w:rsidP="00EE2ED0">
      <w:pPr>
        <w:ind w:left="1701" w:hanging="567"/>
        <w:jc w:val="both"/>
        <w:rPr>
          <w:rFonts w:asciiTheme="minorHAnsi" w:hAnsiTheme="minorHAnsi" w:cstheme="minorHAnsi"/>
          <w:sz w:val="22"/>
          <w:szCs w:val="22"/>
        </w:rPr>
      </w:pPr>
      <w:r w:rsidRPr="00627A6F">
        <w:rPr>
          <w:rFonts w:asciiTheme="minorHAnsi" w:hAnsiTheme="minorHAnsi" w:cstheme="minorHAnsi"/>
          <w:sz w:val="22"/>
          <w:szCs w:val="22"/>
        </w:rPr>
        <w:t>a)</w:t>
      </w:r>
      <w:r w:rsidRPr="00627A6F">
        <w:rPr>
          <w:rFonts w:asciiTheme="minorHAnsi" w:hAnsiTheme="minorHAnsi" w:cstheme="minorHAnsi"/>
          <w:sz w:val="22"/>
          <w:szCs w:val="22"/>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34473399" w14:textId="77777777" w:rsidR="006D2359" w:rsidRPr="00627A6F" w:rsidRDefault="006D2359" w:rsidP="00EE2ED0">
      <w:pPr>
        <w:ind w:left="1701" w:hanging="567"/>
        <w:jc w:val="both"/>
        <w:rPr>
          <w:rFonts w:asciiTheme="minorHAnsi" w:hAnsiTheme="minorHAnsi" w:cstheme="minorHAnsi"/>
          <w:sz w:val="22"/>
          <w:szCs w:val="22"/>
        </w:rPr>
      </w:pPr>
      <w:r w:rsidRPr="00627A6F">
        <w:rPr>
          <w:rFonts w:asciiTheme="minorHAnsi" w:hAnsiTheme="minorHAnsi" w:cstheme="minorHAnsi"/>
          <w:sz w:val="22"/>
          <w:szCs w:val="22"/>
        </w:rPr>
        <w:t>b)</w:t>
      </w:r>
      <w:r w:rsidRPr="00627A6F">
        <w:rPr>
          <w:rFonts w:asciiTheme="minorHAnsi" w:hAnsiTheme="minorHAnsi" w:cstheme="minorHAnsi"/>
          <w:sz w:val="22"/>
          <w:szCs w:val="22"/>
        </w:rPr>
        <w:tab/>
        <w:t xml:space="preserve">którego beneficjentem rzeczywistym w rozumieniu ustawy z dnia 1 marca 2018 r. o przeciwdziałaniu praniu pieniędzy oraz finansowaniu terroryzmu </w:t>
      </w:r>
      <w:r w:rsidR="00A35A77" w:rsidRPr="00627A6F">
        <w:rPr>
          <w:rFonts w:asciiTheme="minorHAnsi" w:hAnsiTheme="minorHAnsi" w:cstheme="minorHAnsi"/>
          <w:sz w:val="22"/>
          <w:szCs w:val="22"/>
        </w:rPr>
        <w:t xml:space="preserve"> </w:t>
      </w:r>
      <w:r w:rsidRPr="00627A6F">
        <w:rPr>
          <w:rFonts w:asciiTheme="minorHAnsi" w:hAnsiTheme="minorHAnsi" w:cstheme="minorHAnsi"/>
          <w:sz w:val="22"/>
          <w:szCs w:val="22"/>
        </w:rPr>
        <w:t>jest osoba wymieniona w wykazach określonych w rozporządzeniu 765/2006 i rozporządzeniu 269/2014 albo wpisana na listę lub będąca</w:t>
      </w:r>
      <w:r w:rsidR="00A35A77" w:rsidRPr="00627A6F">
        <w:rPr>
          <w:rFonts w:asciiTheme="minorHAnsi" w:hAnsiTheme="minorHAnsi" w:cstheme="minorHAnsi"/>
          <w:sz w:val="22"/>
          <w:szCs w:val="22"/>
        </w:rPr>
        <w:br/>
      </w:r>
      <w:r w:rsidRPr="00627A6F">
        <w:rPr>
          <w:rFonts w:asciiTheme="minorHAnsi" w:hAnsiTheme="minorHAnsi" w:cstheme="minorHAnsi"/>
          <w:sz w:val="22"/>
          <w:szCs w:val="22"/>
        </w:rPr>
        <w:t>takim beneficjentem rzeczywistym od dnia</w:t>
      </w:r>
      <w:r w:rsidR="00A35A77" w:rsidRPr="00627A6F">
        <w:rPr>
          <w:rFonts w:asciiTheme="minorHAnsi" w:hAnsiTheme="minorHAnsi" w:cstheme="minorHAnsi"/>
          <w:sz w:val="22"/>
          <w:szCs w:val="22"/>
        </w:rPr>
        <w:t xml:space="preserve"> </w:t>
      </w:r>
      <w:r w:rsidRPr="00627A6F">
        <w:rPr>
          <w:rFonts w:asciiTheme="minorHAnsi" w:hAnsiTheme="minorHAnsi" w:cstheme="minorHAnsi"/>
          <w:sz w:val="22"/>
          <w:szCs w:val="22"/>
        </w:rPr>
        <w:t>24 lutego 2022 r., o ile została wpisana na listę na podstawie decyzji</w:t>
      </w:r>
      <w:r w:rsidR="00A35A77" w:rsidRPr="00627A6F">
        <w:rPr>
          <w:rFonts w:asciiTheme="minorHAnsi" w:hAnsiTheme="minorHAnsi" w:cstheme="minorHAnsi"/>
          <w:sz w:val="22"/>
          <w:szCs w:val="22"/>
        </w:rPr>
        <w:t xml:space="preserve"> </w:t>
      </w:r>
      <w:r w:rsidRPr="00627A6F">
        <w:rPr>
          <w:rFonts w:asciiTheme="minorHAnsi" w:hAnsiTheme="minorHAnsi" w:cstheme="minorHAnsi"/>
          <w:sz w:val="22"/>
          <w:szCs w:val="22"/>
        </w:rPr>
        <w:t>w sprawie wpisu na listę rozstrzygającej o zastosowaniu środka polegającego na wykluczeniu</w:t>
      </w:r>
      <w:r w:rsidR="00A35A77" w:rsidRPr="00627A6F">
        <w:rPr>
          <w:rFonts w:asciiTheme="minorHAnsi" w:hAnsiTheme="minorHAnsi" w:cstheme="minorHAnsi"/>
          <w:sz w:val="22"/>
          <w:szCs w:val="22"/>
        </w:rPr>
        <w:br/>
      </w:r>
      <w:r w:rsidRPr="00627A6F">
        <w:rPr>
          <w:rFonts w:asciiTheme="minorHAnsi" w:hAnsiTheme="minorHAnsi" w:cstheme="minorHAnsi"/>
          <w:sz w:val="22"/>
          <w:szCs w:val="22"/>
        </w:rPr>
        <w:t>z postępowania o udzielenie zamówienia publicznego;</w:t>
      </w:r>
    </w:p>
    <w:p w14:paraId="2A9341FC" w14:textId="77777777" w:rsidR="006D2359" w:rsidRPr="00627A6F" w:rsidRDefault="006D2359" w:rsidP="00EE2ED0">
      <w:pPr>
        <w:ind w:left="1701" w:hanging="567"/>
        <w:jc w:val="both"/>
        <w:rPr>
          <w:rFonts w:asciiTheme="minorHAnsi" w:hAnsiTheme="minorHAnsi" w:cstheme="minorHAnsi"/>
          <w:sz w:val="22"/>
          <w:szCs w:val="22"/>
        </w:rPr>
      </w:pPr>
      <w:r w:rsidRPr="00627A6F">
        <w:rPr>
          <w:rFonts w:asciiTheme="minorHAnsi" w:hAnsiTheme="minorHAnsi" w:cstheme="minorHAnsi"/>
          <w:sz w:val="22"/>
          <w:szCs w:val="22"/>
        </w:rPr>
        <w:t>c)</w:t>
      </w:r>
      <w:r w:rsidRPr="00627A6F">
        <w:rPr>
          <w:rFonts w:asciiTheme="minorHAnsi" w:hAnsiTheme="minorHAnsi" w:cstheme="minorHAnsi"/>
          <w:sz w:val="22"/>
          <w:szCs w:val="22"/>
        </w:rPr>
        <w:tab/>
        <w:t>którego jednostką dominującą w rozumieniu art. 3 ust. 1 pkt 37 ustawy</w:t>
      </w:r>
      <w:r w:rsidRPr="00627A6F">
        <w:rPr>
          <w:rFonts w:asciiTheme="minorHAnsi" w:hAnsiTheme="minorHAnsi" w:cstheme="minorHAnsi"/>
          <w:sz w:val="22"/>
          <w:szCs w:val="22"/>
        </w:rPr>
        <w:br/>
        <w:t>z dnia 29 września 1994 r. o rachunkowości jest podmiot wymieniony</w:t>
      </w:r>
      <w:r w:rsidR="00A35A77" w:rsidRPr="00627A6F">
        <w:rPr>
          <w:rFonts w:asciiTheme="minorHAnsi" w:hAnsiTheme="minorHAnsi" w:cstheme="minorHAnsi"/>
          <w:sz w:val="22"/>
          <w:szCs w:val="22"/>
        </w:rPr>
        <w:br/>
      </w:r>
      <w:r w:rsidRPr="00627A6F">
        <w:rPr>
          <w:rFonts w:asciiTheme="minorHAnsi" w:hAnsiTheme="minorHAnsi" w:cstheme="minorHAnsi"/>
          <w:sz w:val="22"/>
          <w:szCs w:val="22"/>
        </w:rPr>
        <w:t>w wykazach określonych</w:t>
      </w:r>
      <w:r w:rsidR="00A35A77" w:rsidRPr="00627A6F">
        <w:rPr>
          <w:rFonts w:asciiTheme="minorHAnsi" w:hAnsiTheme="minorHAnsi" w:cstheme="minorHAnsi"/>
          <w:sz w:val="22"/>
          <w:szCs w:val="22"/>
        </w:rPr>
        <w:t xml:space="preserve"> </w:t>
      </w:r>
      <w:r w:rsidRPr="00627A6F">
        <w:rPr>
          <w:rFonts w:asciiTheme="minorHAnsi" w:hAnsiTheme="minorHAnsi" w:cstheme="minorHAnsi"/>
          <w:sz w:val="22"/>
          <w:szCs w:val="22"/>
        </w:rPr>
        <w:t>w rozporządzeniu 765/2006 i rozporządzeniu 269/2014 albo wpisany</w:t>
      </w:r>
      <w:r w:rsidR="00A35A77" w:rsidRPr="00627A6F">
        <w:rPr>
          <w:rFonts w:asciiTheme="minorHAnsi" w:hAnsiTheme="minorHAnsi" w:cstheme="minorHAnsi"/>
          <w:sz w:val="22"/>
          <w:szCs w:val="22"/>
        </w:rPr>
        <w:t xml:space="preserve"> </w:t>
      </w:r>
      <w:r w:rsidRPr="00627A6F">
        <w:rPr>
          <w:rFonts w:asciiTheme="minorHAnsi" w:hAnsiTheme="minorHAnsi" w:cstheme="minorHAnsi"/>
          <w:sz w:val="22"/>
          <w:szCs w:val="22"/>
        </w:rPr>
        <w:t>na listę lub będący taką jednostką dominującą</w:t>
      </w:r>
      <w:r w:rsidR="00A35A77" w:rsidRPr="00627A6F">
        <w:rPr>
          <w:rFonts w:asciiTheme="minorHAnsi" w:hAnsiTheme="minorHAnsi" w:cstheme="minorHAnsi"/>
          <w:sz w:val="22"/>
          <w:szCs w:val="22"/>
        </w:rPr>
        <w:br/>
      </w:r>
      <w:r w:rsidRPr="00627A6F">
        <w:rPr>
          <w:rFonts w:asciiTheme="minorHAnsi" w:hAnsiTheme="minorHAnsi" w:cstheme="minorHAnsi"/>
          <w:sz w:val="22"/>
          <w:szCs w:val="22"/>
        </w:rPr>
        <w:t>od dnia 24 lutego 2022 r.,</w:t>
      </w:r>
      <w:r w:rsidR="00A35A77" w:rsidRPr="00627A6F">
        <w:rPr>
          <w:rFonts w:asciiTheme="minorHAnsi" w:hAnsiTheme="minorHAnsi" w:cstheme="minorHAnsi"/>
          <w:sz w:val="22"/>
          <w:szCs w:val="22"/>
        </w:rPr>
        <w:t xml:space="preserve"> </w:t>
      </w:r>
      <w:r w:rsidRPr="00627A6F">
        <w:rPr>
          <w:rFonts w:asciiTheme="minorHAnsi" w:hAnsiTheme="minorHAnsi" w:cstheme="minorHAnsi"/>
          <w:sz w:val="22"/>
          <w:szCs w:val="22"/>
        </w:rPr>
        <w:t>o ile został wpisany na listę na podstawie</w:t>
      </w:r>
      <w:r w:rsidR="00A35A77" w:rsidRPr="00627A6F">
        <w:rPr>
          <w:rFonts w:asciiTheme="minorHAnsi" w:hAnsiTheme="minorHAnsi" w:cstheme="minorHAnsi"/>
          <w:sz w:val="22"/>
          <w:szCs w:val="22"/>
        </w:rPr>
        <w:br/>
      </w:r>
      <w:r w:rsidRPr="00627A6F">
        <w:rPr>
          <w:rFonts w:asciiTheme="minorHAnsi" w:hAnsiTheme="minorHAnsi" w:cstheme="minorHAnsi"/>
          <w:sz w:val="22"/>
          <w:szCs w:val="22"/>
        </w:rPr>
        <w:t>decyzji w sprawie wpisu na listę rozstrzygającej o zastosowaniu</w:t>
      </w:r>
      <w:r w:rsidR="00A35A77" w:rsidRPr="00627A6F">
        <w:rPr>
          <w:rFonts w:asciiTheme="minorHAnsi" w:hAnsiTheme="minorHAnsi" w:cstheme="minorHAnsi"/>
          <w:sz w:val="22"/>
          <w:szCs w:val="22"/>
        </w:rPr>
        <w:br/>
      </w:r>
      <w:r w:rsidRPr="00627A6F">
        <w:rPr>
          <w:rFonts w:asciiTheme="minorHAnsi" w:hAnsiTheme="minorHAnsi" w:cstheme="minorHAnsi"/>
          <w:sz w:val="22"/>
          <w:szCs w:val="22"/>
        </w:rPr>
        <w:t>środka polegającego na wykluczeniu</w:t>
      </w:r>
      <w:r w:rsidR="00A35A77" w:rsidRPr="00627A6F">
        <w:rPr>
          <w:rFonts w:asciiTheme="minorHAnsi" w:hAnsiTheme="minorHAnsi" w:cstheme="minorHAnsi"/>
          <w:sz w:val="22"/>
          <w:szCs w:val="22"/>
        </w:rPr>
        <w:t xml:space="preserve"> </w:t>
      </w:r>
      <w:r w:rsidRPr="00627A6F">
        <w:rPr>
          <w:rFonts w:asciiTheme="minorHAnsi" w:hAnsiTheme="minorHAnsi" w:cstheme="minorHAnsi"/>
          <w:sz w:val="22"/>
          <w:szCs w:val="22"/>
        </w:rPr>
        <w:t>z postępowania o udzielenie zamówienia publicznego.</w:t>
      </w:r>
    </w:p>
    <w:p w14:paraId="6E572C5F" w14:textId="77777777" w:rsidR="006D2359" w:rsidRPr="00627A6F" w:rsidRDefault="006D2359" w:rsidP="00EE2ED0">
      <w:pPr>
        <w:suppressAutoHyphens/>
        <w:autoSpaceDE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1</w:t>
      </w:r>
      <w:r w:rsidR="006E0065" w:rsidRPr="00627A6F">
        <w:rPr>
          <w:rFonts w:asciiTheme="minorHAnsi" w:hAnsiTheme="minorHAnsi" w:cstheme="minorHAnsi"/>
          <w:sz w:val="22"/>
          <w:szCs w:val="22"/>
        </w:rPr>
        <w:t>3</w:t>
      </w:r>
      <w:r w:rsidRPr="00627A6F">
        <w:rPr>
          <w:rFonts w:asciiTheme="minorHAnsi" w:hAnsiTheme="minorHAnsi" w:cstheme="minorHAnsi"/>
          <w:sz w:val="22"/>
          <w:szCs w:val="22"/>
        </w:rPr>
        <w:t>.</w:t>
      </w:r>
      <w:r w:rsidRPr="00627A6F">
        <w:rPr>
          <w:rFonts w:asciiTheme="minorHAnsi" w:hAnsiTheme="minorHAnsi" w:cstheme="minorHAnsi"/>
          <w:sz w:val="22"/>
          <w:szCs w:val="22"/>
        </w:rPr>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1</w:t>
      </w:r>
      <w:r w:rsidR="006E0065" w:rsidRPr="00627A6F">
        <w:rPr>
          <w:rFonts w:asciiTheme="minorHAnsi" w:hAnsiTheme="minorHAnsi" w:cstheme="minorHAnsi"/>
          <w:sz w:val="22"/>
          <w:szCs w:val="22"/>
        </w:rPr>
        <w:t>2</w:t>
      </w:r>
      <w:r w:rsidRPr="00627A6F">
        <w:rPr>
          <w:rFonts w:asciiTheme="minorHAnsi" w:hAnsiTheme="minorHAnsi" w:cstheme="minorHAnsi"/>
          <w:sz w:val="22"/>
          <w:szCs w:val="22"/>
        </w:rPr>
        <w:t xml:space="preserve"> pkt 2.</w:t>
      </w:r>
    </w:p>
    <w:p w14:paraId="214E31D3" w14:textId="77777777" w:rsidR="006D2359" w:rsidRPr="00627A6F" w:rsidRDefault="006D2359" w:rsidP="00EE2ED0">
      <w:pPr>
        <w:suppressAutoHyphens/>
        <w:autoSpaceDE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1</w:t>
      </w:r>
      <w:r w:rsidR="006E0065" w:rsidRPr="00627A6F">
        <w:rPr>
          <w:rFonts w:asciiTheme="minorHAnsi" w:hAnsiTheme="minorHAnsi" w:cstheme="minorHAnsi"/>
          <w:sz w:val="22"/>
          <w:szCs w:val="22"/>
        </w:rPr>
        <w:t>4</w:t>
      </w:r>
      <w:r w:rsidRPr="00627A6F">
        <w:rPr>
          <w:rFonts w:asciiTheme="minorHAnsi" w:hAnsiTheme="minorHAnsi" w:cstheme="minorHAnsi"/>
          <w:sz w:val="22"/>
          <w:szCs w:val="22"/>
        </w:rPr>
        <w:t>.</w:t>
      </w:r>
      <w:r w:rsidRPr="00627A6F">
        <w:rPr>
          <w:rFonts w:asciiTheme="minorHAnsi" w:hAnsiTheme="minorHAnsi" w:cstheme="minorHAnsi"/>
          <w:sz w:val="22"/>
          <w:szCs w:val="22"/>
        </w:rPr>
        <w:tab/>
        <w:t>W przypadku naruszenia zakazu, o którym mowa w ust. 1</w:t>
      </w:r>
      <w:r w:rsidR="006E0065" w:rsidRPr="00627A6F">
        <w:rPr>
          <w:rFonts w:asciiTheme="minorHAnsi" w:hAnsiTheme="minorHAnsi" w:cstheme="minorHAnsi"/>
          <w:sz w:val="22"/>
          <w:szCs w:val="22"/>
        </w:rPr>
        <w:t>2</w:t>
      </w:r>
      <w:r w:rsidRPr="00627A6F">
        <w:rPr>
          <w:rFonts w:asciiTheme="minorHAnsi" w:hAnsiTheme="minorHAnsi" w:cstheme="minorHAnsi"/>
          <w:sz w:val="22"/>
          <w:szCs w:val="22"/>
        </w:rPr>
        <w:t>, o każdym takim zdarzeniu Zamawiający poinformuje Prezesa Urzędu Zamówień Publicznych.</w:t>
      </w:r>
    </w:p>
    <w:p w14:paraId="4FDA2220" w14:textId="77777777" w:rsidR="006D2359" w:rsidRPr="00627A6F" w:rsidRDefault="006D2359"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1</w:t>
      </w:r>
      <w:r w:rsidR="006E0065" w:rsidRPr="00627A6F">
        <w:rPr>
          <w:rFonts w:asciiTheme="minorHAnsi" w:hAnsiTheme="minorHAnsi" w:cstheme="minorHAnsi"/>
          <w:sz w:val="22"/>
          <w:szCs w:val="22"/>
        </w:rPr>
        <w:t>5</w:t>
      </w:r>
      <w:r w:rsidRPr="00627A6F">
        <w:rPr>
          <w:rFonts w:asciiTheme="minorHAnsi" w:hAnsiTheme="minorHAnsi" w:cstheme="minorHAnsi"/>
          <w:sz w:val="22"/>
          <w:szCs w:val="22"/>
        </w:rPr>
        <w:t>.</w:t>
      </w:r>
      <w:r w:rsidRPr="00627A6F">
        <w:rPr>
          <w:rFonts w:asciiTheme="minorHAnsi" w:hAnsiTheme="minorHAnsi" w:cstheme="minorHAnsi"/>
          <w:sz w:val="22"/>
          <w:szCs w:val="22"/>
        </w:rPr>
        <w:tab/>
        <w:t>Osoba lub podmiot podlegający wykluczeniu na podstawie przepisów z dnia</w:t>
      </w:r>
      <w:r w:rsidRPr="00627A6F">
        <w:rPr>
          <w:rFonts w:asciiTheme="minorHAnsi" w:hAnsiTheme="minorHAnsi" w:cstheme="minorHAnsi"/>
          <w:sz w:val="22"/>
          <w:szCs w:val="22"/>
        </w:rPr>
        <w:br/>
        <w:t xml:space="preserve">13 kwietnia 2022 r. o szczególnych rozwiązaniach w zakresie przeciwdziałania wspieraniu agresji </w:t>
      </w:r>
      <w:r w:rsidRPr="00627A6F">
        <w:rPr>
          <w:rFonts w:asciiTheme="minorHAnsi" w:hAnsiTheme="minorHAnsi" w:cstheme="minorHAnsi"/>
          <w:sz w:val="22"/>
          <w:szCs w:val="22"/>
        </w:rPr>
        <w:lastRenderedPageBreak/>
        <w:t>na Ukrainę oraz służących ochronie bezpieczeństwa narodowego, który w okresie tego wykluczenia ubiega się o udzielenie zamówienia publicznego</w:t>
      </w:r>
      <w:r w:rsidRPr="00627A6F">
        <w:rPr>
          <w:rFonts w:asciiTheme="minorHAnsi" w:hAnsiTheme="minorHAnsi" w:cstheme="minorHAnsi"/>
          <w:sz w:val="22"/>
          <w:szCs w:val="22"/>
        </w:rPr>
        <w:br/>
        <w:t>lub bierze udział w postępowaniu o udzielenie zamówienia publicznego, podlegają karze pieniężnej.</w:t>
      </w:r>
    </w:p>
    <w:p w14:paraId="7E5C017C" w14:textId="77777777" w:rsidR="006D2359" w:rsidRPr="00627A6F" w:rsidRDefault="006D2359" w:rsidP="00EE2ED0">
      <w:pPr>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006E0065" w:rsidRPr="00627A6F">
        <w:rPr>
          <w:rFonts w:asciiTheme="minorHAnsi" w:hAnsiTheme="minorHAnsi" w:cstheme="minorHAnsi"/>
          <w:spacing w:val="1"/>
          <w:sz w:val="22"/>
          <w:szCs w:val="22"/>
        </w:rPr>
        <w:t>6</w:t>
      </w:r>
      <w:r w:rsidRPr="00627A6F">
        <w:rPr>
          <w:rFonts w:asciiTheme="minorHAnsi" w:hAnsiTheme="minorHAnsi" w:cstheme="minorHAnsi"/>
          <w:spacing w:val="1"/>
          <w:sz w:val="22"/>
          <w:szCs w:val="22"/>
        </w:rPr>
        <w:t>.</w:t>
      </w:r>
      <w:r w:rsidRPr="00627A6F">
        <w:rPr>
          <w:rFonts w:asciiTheme="minorHAnsi" w:hAnsiTheme="minorHAnsi" w:cstheme="minorHAnsi"/>
          <w:spacing w:val="1"/>
          <w:sz w:val="22"/>
          <w:szCs w:val="22"/>
        </w:rPr>
        <w:tab/>
      </w:r>
      <w:r w:rsidRPr="00627A6F">
        <w:rPr>
          <w:rFonts w:asciiTheme="minorHAnsi" w:hAnsiTheme="minorHAnsi" w:cstheme="minorHAnsi"/>
          <w:sz w:val="22"/>
          <w:szCs w:val="22"/>
        </w:rPr>
        <w:t>Karę pieniężną, o której mowa w ust. 1</w:t>
      </w:r>
      <w:r w:rsidR="006E0065" w:rsidRPr="00627A6F">
        <w:rPr>
          <w:rFonts w:asciiTheme="minorHAnsi" w:hAnsiTheme="minorHAnsi" w:cstheme="minorHAnsi"/>
          <w:sz w:val="22"/>
          <w:szCs w:val="22"/>
        </w:rPr>
        <w:t>5</w:t>
      </w:r>
      <w:r w:rsidRPr="00627A6F">
        <w:rPr>
          <w:rFonts w:asciiTheme="minorHAnsi" w:hAnsiTheme="minorHAnsi" w:cstheme="minorHAnsi"/>
          <w:sz w:val="22"/>
          <w:szCs w:val="22"/>
        </w:rPr>
        <w:t>, nakłada Prezes Urzędu Zamówień Publicznych, w drodze decyzji, w wysokości do 20.000.000,00 zł.</w:t>
      </w:r>
    </w:p>
    <w:p w14:paraId="2AB1E66A" w14:textId="77777777" w:rsidR="00E156F8" w:rsidRPr="00627A6F" w:rsidRDefault="00E156F8" w:rsidP="00EE2ED0">
      <w:pPr>
        <w:jc w:val="both"/>
        <w:rPr>
          <w:rFonts w:asciiTheme="minorHAnsi" w:hAnsiTheme="minorHAnsi" w:cstheme="minorHAnsi"/>
          <w:b/>
          <w:bCs/>
          <w:spacing w:val="1"/>
          <w:sz w:val="22"/>
          <w:szCs w:val="22"/>
        </w:rPr>
      </w:pPr>
    </w:p>
    <w:p w14:paraId="05E1276F" w14:textId="77777777" w:rsidR="00C96A51" w:rsidRPr="00627A6F" w:rsidRDefault="00C96A51" w:rsidP="00EE2ED0">
      <w:pPr>
        <w:pStyle w:val="Tekstpodstawowywcity2"/>
        <w:spacing w:after="0" w:line="240" w:lineRule="auto"/>
        <w:ind w:left="0"/>
        <w:jc w:val="center"/>
        <w:rPr>
          <w:rFonts w:asciiTheme="minorHAnsi" w:hAnsiTheme="minorHAnsi" w:cstheme="minorHAnsi"/>
          <w:b/>
          <w:bCs/>
          <w:spacing w:val="1"/>
          <w:sz w:val="22"/>
          <w:szCs w:val="22"/>
        </w:rPr>
      </w:pPr>
      <w:r w:rsidRPr="00627A6F">
        <w:rPr>
          <w:rFonts w:asciiTheme="minorHAnsi" w:hAnsiTheme="minorHAnsi" w:cstheme="minorHAnsi"/>
          <w:b/>
          <w:bCs/>
          <w:spacing w:val="1"/>
          <w:sz w:val="22"/>
          <w:szCs w:val="22"/>
        </w:rPr>
        <w:t xml:space="preserve">§ </w:t>
      </w:r>
      <w:r w:rsidR="00B4321D" w:rsidRPr="00627A6F">
        <w:rPr>
          <w:rFonts w:asciiTheme="minorHAnsi" w:hAnsiTheme="minorHAnsi" w:cstheme="minorHAnsi"/>
          <w:b/>
          <w:bCs/>
          <w:spacing w:val="1"/>
          <w:sz w:val="22"/>
          <w:szCs w:val="22"/>
        </w:rPr>
        <w:t>1</w:t>
      </w:r>
      <w:r w:rsidR="00E47EB2" w:rsidRPr="00627A6F">
        <w:rPr>
          <w:rFonts w:asciiTheme="minorHAnsi" w:hAnsiTheme="minorHAnsi" w:cstheme="minorHAnsi"/>
          <w:b/>
          <w:bCs/>
          <w:spacing w:val="1"/>
          <w:sz w:val="22"/>
          <w:szCs w:val="22"/>
        </w:rPr>
        <w:t>0</w:t>
      </w:r>
      <w:r w:rsidRPr="00627A6F">
        <w:rPr>
          <w:rFonts w:asciiTheme="minorHAnsi" w:hAnsiTheme="minorHAnsi" w:cstheme="minorHAnsi"/>
          <w:b/>
          <w:bCs/>
          <w:spacing w:val="1"/>
          <w:sz w:val="22"/>
          <w:szCs w:val="22"/>
        </w:rPr>
        <w:t>.</w:t>
      </w:r>
    </w:p>
    <w:p w14:paraId="29B28645" w14:textId="6E53D722"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Pr="00627A6F">
        <w:rPr>
          <w:rFonts w:asciiTheme="minorHAnsi" w:hAnsiTheme="minorHAnsi" w:cstheme="minorHAnsi"/>
          <w:spacing w:val="1"/>
          <w:sz w:val="22"/>
          <w:szCs w:val="22"/>
        </w:rPr>
        <w:tab/>
      </w:r>
      <w:r w:rsidRPr="00627A6F">
        <w:rPr>
          <w:rFonts w:asciiTheme="minorHAnsi" w:hAnsiTheme="minorHAnsi" w:cstheme="minorHAnsi"/>
          <w:sz w:val="22"/>
          <w:szCs w:val="22"/>
        </w:rPr>
        <w:t>Zarówno w czasie trwania Umowy jak i po jej wygaśnięciu Strony zobowiązane</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 xml:space="preserve">są do zachowania tajemnicy kontraktowej i </w:t>
      </w:r>
      <w:r w:rsidR="00055500" w:rsidRPr="00627A6F">
        <w:rPr>
          <w:rFonts w:asciiTheme="minorHAnsi" w:hAnsiTheme="minorHAnsi" w:cstheme="minorHAnsi"/>
          <w:sz w:val="22"/>
          <w:szCs w:val="22"/>
        </w:rPr>
        <w:t>nierozpowszechniania</w:t>
      </w:r>
      <w:r w:rsidRPr="00627A6F">
        <w:rPr>
          <w:rFonts w:asciiTheme="minorHAnsi" w:hAnsiTheme="minorHAnsi" w:cstheme="minorHAnsi"/>
          <w:sz w:val="22"/>
          <w:szCs w:val="22"/>
        </w:rPr>
        <w:t xml:space="preserve"> bez pisemnej</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 xml:space="preserve">zgody drugiej Strony informacji w jakiejkolwiek sposób dotyczących realizacji przedmiotu </w:t>
      </w:r>
      <w:r w:rsidR="00523BC5" w:rsidRPr="00627A6F">
        <w:rPr>
          <w:rFonts w:asciiTheme="minorHAnsi" w:hAnsiTheme="minorHAnsi" w:cstheme="minorHAnsi"/>
          <w:sz w:val="22"/>
          <w:szCs w:val="22"/>
        </w:rPr>
        <w:t>u</w:t>
      </w:r>
      <w:r w:rsidRPr="00627A6F">
        <w:rPr>
          <w:rFonts w:asciiTheme="minorHAnsi" w:hAnsiTheme="minorHAnsi" w:cstheme="minorHAnsi"/>
          <w:sz w:val="22"/>
          <w:szCs w:val="22"/>
        </w:rPr>
        <w:t>mowy, a nie przeznaczonych przez drugą Stronę do publicznego rozpowszechniania.</w:t>
      </w:r>
    </w:p>
    <w:p w14:paraId="40D5E0B4" w14:textId="5DFBDF0A"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2.</w:t>
      </w:r>
      <w:r w:rsidRPr="00627A6F">
        <w:rPr>
          <w:rFonts w:asciiTheme="minorHAnsi" w:hAnsiTheme="minorHAnsi" w:cstheme="minorHAnsi"/>
          <w:spacing w:val="1"/>
          <w:sz w:val="22"/>
          <w:szCs w:val="22"/>
        </w:rPr>
        <w:tab/>
      </w:r>
      <w:r w:rsidRPr="00627A6F">
        <w:rPr>
          <w:rFonts w:asciiTheme="minorHAnsi" w:hAnsiTheme="minorHAnsi" w:cstheme="minorHAnsi"/>
          <w:sz w:val="22"/>
          <w:szCs w:val="22"/>
        </w:rPr>
        <w:t>Na podstawie niniejszego zobowiązania klauzulą poufności objęte są w szczególności wszelkie informacje, materiały i dane dotyczące jednej Strony, jakie druga Strona uzyska w czasie wykonywania umowy niezależnie od ich formy i sposobu</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 xml:space="preserve">ich uzyskania, w tym w szczególności zawierające dane o charakterze </w:t>
      </w:r>
      <w:r w:rsidRPr="00627A6F">
        <w:rPr>
          <w:rFonts w:asciiTheme="minorHAnsi" w:hAnsiTheme="minorHAnsi" w:cstheme="minorHAnsi"/>
          <w:spacing w:val="1"/>
          <w:sz w:val="22"/>
          <w:szCs w:val="22"/>
        </w:rPr>
        <w:t>organizacyjnym, operacyjnym, finansowym oraz marketingowym dotyczącym działalności gospodarczej prowadzonej przez Strony.</w:t>
      </w:r>
    </w:p>
    <w:p w14:paraId="681A38D9" w14:textId="77777777" w:rsidR="00C96A51" w:rsidRPr="00627A6F" w:rsidRDefault="00C96A51" w:rsidP="00EE2ED0">
      <w:pPr>
        <w:ind w:left="567" w:hanging="567"/>
        <w:jc w:val="both"/>
        <w:rPr>
          <w:rFonts w:asciiTheme="minorHAnsi" w:hAnsiTheme="minorHAnsi" w:cstheme="minorHAnsi"/>
          <w:sz w:val="22"/>
          <w:szCs w:val="22"/>
        </w:rPr>
      </w:pPr>
      <w:r w:rsidRPr="00627A6F">
        <w:rPr>
          <w:rFonts w:asciiTheme="minorHAnsi" w:hAnsiTheme="minorHAnsi" w:cstheme="minorHAnsi"/>
          <w:spacing w:val="1"/>
          <w:sz w:val="22"/>
          <w:szCs w:val="22"/>
        </w:rPr>
        <w:t>3.</w:t>
      </w:r>
      <w:r w:rsidRPr="00627A6F">
        <w:rPr>
          <w:rFonts w:asciiTheme="minorHAnsi" w:hAnsiTheme="minorHAnsi" w:cstheme="minorHAnsi"/>
          <w:spacing w:val="1"/>
          <w:sz w:val="22"/>
          <w:szCs w:val="22"/>
        </w:rPr>
        <w:tab/>
      </w:r>
      <w:r w:rsidRPr="00627A6F">
        <w:rPr>
          <w:rFonts w:asciiTheme="minorHAnsi" w:hAnsiTheme="minorHAnsi" w:cstheme="minorHAnsi"/>
          <w:sz w:val="22"/>
          <w:szCs w:val="22"/>
        </w:rPr>
        <w:t>Wykorzystywanie, rozpowszechnienie, lub ujawnienie informacji, materiałów i danych objętych klauzulą poufności jest dopuszczalne jedynie za uprzednią pisemną zgodą drugiej Strony, chyba że:</w:t>
      </w:r>
    </w:p>
    <w:p w14:paraId="5103C668" w14:textId="361B93E4" w:rsidR="00C96A51" w:rsidRPr="00627A6F" w:rsidRDefault="00C96A51" w:rsidP="00EE2ED0">
      <w:pPr>
        <w:pStyle w:val="Tekstpodstawowy"/>
        <w:numPr>
          <w:ilvl w:val="1"/>
          <w:numId w:val="60"/>
        </w:numPr>
        <w:snapToGrid w:val="0"/>
        <w:ind w:left="851" w:hanging="284"/>
        <w:jc w:val="both"/>
        <w:rPr>
          <w:rFonts w:asciiTheme="minorHAnsi" w:hAnsiTheme="minorHAnsi" w:cstheme="minorHAnsi"/>
          <w:sz w:val="22"/>
          <w:szCs w:val="22"/>
        </w:rPr>
      </w:pPr>
      <w:r w:rsidRPr="00627A6F">
        <w:rPr>
          <w:rFonts w:asciiTheme="minorHAnsi" w:hAnsiTheme="minorHAnsi" w:cstheme="minorHAnsi"/>
          <w:sz w:val="22"/>
          <w:szCs w:val="22"/>
        </w:rPr>
        <w:t>obowiązek ich ujawnienia wynika z przepisów prawa lub następuje w związku</w:t>
      </w:r>
      <w:r w:rsidRPr="00627A6F">
        <w:rPr>
          <w:rFonts w:asciiTheme="minorHAnsi" w:hAnsiTheme="minorHAnsi" w:cstheme="minorHAnsi"/>
          <w:sz w:val="22"/>
          <w:szCs w:val="22"/>
        </w:rPr>
        <w:br/>
        <w:t>z żądaniem uprawnionych organów wymiaru sprawiedliwości lub administracji publicznej;</w:t>
      </w:r>
    </w:p>
    <w:p w14:paraId="18DF5B00" w14:textId="5B0574CF" w:rsidR="00C96A51" w:rsidRPr="00627A6F" w:rsidRDefault="00C96A51" w:rsidP="00EE2ED0">
      <w:pPr>
        <w:pStyle w:val="Tekstpodstawowy"/>
        <w:numPr>
          <w:ilvl w:val="1"/>
          <w:numId w:val="60"/>
        </w:numPr>
        <w:snapToGrid w:val="0"/>
        <w:ind w:left="851" w:hanging="284"/>
        <w:jc w:val="both"/>
        <w:rPr>
          <w:rFonts w:asciiTheme="minorHAnsi" w:hAnsiTheme="minorHAnsi" w:cstheme="minorHAnsi"/>
          <w:sz w:val="22"/>
          <w:szCs w:val="22"/>
        </w:rPr>
      </w:pPr>
      <w:r w:rsidRPr="00627A6F">
        <w:rPr>
          <w:rFonts w:asciiTheme="minorHAnsi" w:hAnsiTheme="minorHAnsi" w:cstheme="minorHAnsi"/>
          <w:sz w:val="22"/>
          <w:szCs w:val="22"/>
        </w:rPr>
        <w:t>informacja została wcześniej udostępniona publicznie przez drugą Stronę;</w:t>
      </w:r>
    </w:p>
    <w:p w14:paraId="4BB2D2F6" w14:textId="7B5F0103" w:rsidR="00C96A51" w:rsidRPr="00627A6F" w:rsidRDefault="00C96A51" w:rsidP="00EE2ED0">
      <w:pPr>
        <w:pStyle w:val="Tekstpodstawowy"/>
        <w:numPr>
          <w:ilvl w:val="1"/>
          <w:numId w:val="60"/>
        </w:numPr>
        <w:snapToGrid w:val="0"/>
        <w:ind w:left="851" w:hanging="284"/>
        <w:jc w:val="both"/>
        <w:rPr>
          <w:rFonts w:asciiTheme="minorHAnsi" w:hAnsiTheme="minorHAnsi" w:cstheme="minorHAnsi"/>
          <w:sz w:val="22"/>
          <w:szCs w:val="22"/>
        </w:rPr>
      </w:pPr>
      <w:r w:rsidRPr="00627A6F">
        <w:rPr>
          <w:rFonts w:asciiTheme="minorHAnsi" w:hAnsiTheme="minorHAnsi" w:cstheme="minorHAnsi"/>
          <w:sz w:val="22"/>
          <w:szCs w:val="22"/>
        </w:rPr>
        <w:t>informacja stanowi treść dokumentu, o którym mowa w ust. 11, pod warunkiem jednak, iż informacje udostępniane publicznie nie wykraczają poza treść wystawionego dokumentu.</w:t>
      </w:r>
    </w:p>
    <w:p w14:paraId="2653F78B" w14:textId="77777777"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4.</w:t>
      </w:r>
      <w:r w:rsidRPr="00627A6F">
        <w:rPr>
          <w:rFonts w:asciiTheme="minorHAnsi" w:hAnsiTheme="minorHAnsi" w:cstheme="minorHAnsi"/>
          <w:spacing w:val="1"/>
          <w:sz w:val="22"/>
          <w:szCs w:val="22"/>
        </w:rPr>
        <w:tab/>
      </w:r>
      <w:r w:rsidRPr="00627A6F">
        <w:rPr>
          <w:rFonts w:asciiTheme="minorHAnsi" w:hAnsiTheme="minorHAnsi" w:cstheme="minorHAnsi"/>
          <w:sz w:val="22"/>
          <w:szCs w:val="22"/>
        </w:rPr>
        <w:t>Za rozpowszechnienie uważa się także udostępnienie informacji, materiałów i danych, zaniechanie ich zabezpieczenia przed dostępem osób trzecich, jak również nieumyślną ich utratę spowodowaną niedbalstwem.</w:t>
      </w:r>
    </w:p>
    <w:p w14:paraId="7E4C509B" w14:textId="7ED20D9E"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5.</w:t>
      </w:r>
      <w:r w:rsidRPr="00627A6F">
        <w:rPr>
          <w:rFonts w:asciiTheme="minorHAnsi" w:hAnsiTheme="minorHAnsi" w:cstheme="minorHAnsi"/>
          <w:spacing w:val="1"/>
          <w:sz w:val="22"/>
          <w:szCs w:val="22"/>
        </w:rPr>
        <w:tab/>
      </w:r>
      <w:r w:rsidRPr="00627A6F">
        <w:rPr>
          <w:rFonts w:asciiTheme="minorHAnsi" w:hAnsiTheme="minorHAnsi" w:cstheme="minorHAnsi"/>
          <w:sz w:val="22"/>
          <w:szCs w:val="22"/>
        </w:rPr>
        <w:t>Żadna ze Stron nie może utrwalać, zwielokrotniać, kopiować, udostępniać</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ani w inny sposób przetwarzać dostarczonych jej przez drugą Stronę</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lub stworzonych przez siebie w ramach wykonywania Umowy informacji,</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materiałów i danych, chyba że rzeczone utrwalenie, zwielokrotnienie, kopiowanie,</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lub udostępnianie jest niezbędne dla realizacji celu Umowy i służy wyłącznie</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temu celowi, bądź też zostanie dokonane na podstawie wyraźnej uprzedniej</w:t>
      </w:r>
      <w:r w:rsidRPr="00627A6F">
        <w:rPr>
          <w:rFonts w:asciiTheme="minorHAnsi" w:hAnsiTheme="minorHAnsi" w:cstheme="minorHAnsi"/>
          <w:sz w:val="22"/>
          <w:szCs w:val="22"/>
        </w:rPr>
        <w:br/>
        <w:t>pisemnej zgody zainteresowanej Strony.</w:t>
      </w:r>
    </w:p>
    <w:p w14:paraId="50BD4497" w14:textId="77777777" w:rsidR="00C96A51" w:rsidRPr="00627A6F" w:rsidRDefault="00C96A51" w:rsidP="00EE2ED0">
      <w:pPr>
        <w:pStyle w:val="Akapitzlist2"/>
        <w:widowControl w:val="0"/>
        <w:autoSpaceDN w:val="0"/>
        <w:ind w:left="567" w:hanging="567"/>
        <w:jc w:val="both"/>
        <w:rPr>
          <w:rFonts w:asciiTheme="minorHAnsi" w:hAnsiTheme="minorHAnsi" w:cstheme="minorHAnsi"/>
          <w:sz w:val="22"/>
          <w:szCs w:val="22"/>
        </w:rPr>
      </w:pPr>
      <w:r w:rsidRPr="00627A6F">
        <w:rPr>
          <w:rFonts w:asciiTheme="minorHAnsi" w:hAnsiTheme="minorHAnsi" w:cstheme="minorHAnsi"/>
          <w:spacing w:val="1"/>
          <w:sz w:val="22"/>
          <w:szCs w:val="22"/>
        </w:rPr>
        <w:t>6.</w:t>
      </w:r>
      <w:r w:rsidRPr="00627A6F">
        <w:rPr>
          <w:rFonts w:asciiTheme="minorHAnsi" w:hAnsiTheme="minorHAnsi" w:cstheme="minorHAnsi"/>
          <w:spacing w:val="1"/>
          <w:sz w:val="22"/>
          <w:szCs w:val="22"/>
        </w:rPr>
        <w:tab/>
      </w:r>
      <w:r w:rsidRPr="00627A6F">
        <w:rPr>
          <w:rFonts w:asciiTheme="minorHAnsi" w:hAnsiTheme="minorHAnsi" w:cstheme="minorHAnsi"/>
          <w:sz w:val="22"/>
          <w:szCs w:val="22"/>
        </w:rPr>
        <w:t>Poufnością (tajemnicą kontraktową) objęte są w szczególności:</w:t>
      </w:r>
    </w:p>
    <w:p w14:paraId="07FD3F7B" w14:textId="0CB738A6" w:rsidR="00C96A51" w:rsidRPr="00627A6F" w:rsidRDefault="00C96A51" w:rsidP="00EE2ED0">
      <w:pPr>
        <w:pStyle w:val="Akapitzlist2"/>
        <w:numPr>
          <w:ilvl w:val="1"/>
          <w:numId w:val="61"/>
        </w:numPr>
        <w:ind w:left="851" w:hanging="284"/>
        <w:jc w:val="both"/>
        <w:outlineLvl w:val="2"/>
        <w:rPr>
          <w:rFonts w:asciiTheme="minorHAnsi" w:hAnsiTheme="minorHAnsi" w:cstheme="minorHAnsi"/>
          <w:sz w:val="22"/>
          <w:szCs w:val="22"/>
        </w:rPr>
      </w:pPr>
      <w:r w:rsidRPr="00627A6F">
        <w:rPr>
          <w:rFonts w:asciiTheme="minorHAnsi" w:hAnsiTheme="minorHAnsi" w:cstheme="minorHAnsi"/>
          <w:sz w:val="22"/>
          <w:szCs w:val="22"/>
        </w:rPr>
        <w:t xml:space="preserve">informacje, materiały i dane stanowiące tajemnicę </w:t>
      </w:r>
      <w:r w:rsidR="00055500" w:rsidRPr="00627A6F">
        <w:rPr>
          <w:rFonts w:asciiTheme="minorHAnsi" w:hAnsiTheme="minorHAnsi" w:cstheme="minorHAnsi"/>
          <w:sz w:val="22"/>
          <w:szCs w:val="22"/>
        </w:rPr>
        <w:t>przedsiębiorstwa w</w:t>
      </w:r>
      <w:r w:rsidRPr="00627A6F">
        <w:rPr>
          <w:rFonts w:asciiTheme="minorHAnsi" w:hAnsiTheme="minorHAnsi" w:cstheme="minorHAnsi"/>
          <w:sz w:val="22"/>
          <w:szCs w:val="22"/>
        </w:rPr>
        <w:t xml:space="preserve"> rozumieniu przepisów ustawy z dnia 16 kwietnia 1993 r. o zwalczaniu nieuczciwej konkurencji;</w:t>
      </w:r>
    </w:p>
    <w:p w14:paraId="1979175F" w14:textId="27B1D8F5" w:rsidR="00C96A51" w:rsidRPr="00627A6F" w:rsidRDefault="00C96A51" w:rsidP="00EE2ED0">
      <w:pPr>
        <w:pStyle w:val="Akapitzlist2"/>
        <w:numPr>
          <w:ilvl w:val="1"/>
          <w:numId w:val="61"/>
        </w:numPr>
        <w:ind w:left="851" w:hanging="284"/>
        <w:jc w:val="both"/>
        <w:outlineLvl w:val="2"/>
        <w:rPr>
          <w:rFonts w:asciiTheme="minorHAnsi" w:hAnsiTheme="minorHAnsi" w:cstheme="minorHAnsi"/>
          <w:sz w:val="22"/>
          <w:szCs w:val="22"/>
        </w:rPr>
      </w:pPr>
      <w:r w:rsidRPr="00627A6F">
        <w:rPr>
          <w:rFonts w:asciiTheme="minorHAnsi" w:hAnsiTheme="minorHAnsi" w:cstheme="minorHAnsi"/>
          <w:sz w:val="22"/>
          <w:szCs w:val="22"/>
        </w:rPr>
        <w:t>informacje, materiały i dane stanowiące dane osobowe w rozumieniu przepisów ustawy z dnia 10 maja 2018 r. o ochronie danych osobowych;</w:t>
      </w:r>
    </w:p>
    <w:p w14:paraId="55824824" w14:textId="6CDD029F" w:rsidR="00C96A51" w:rsidRPr="00627A6F" w:rsidRDefault="00C96A51" w:rsidP="00EE2ED0">
      <w:pPr>
        <w:pStyle w:val="Akapitzlist2"/>
        <w:numPr>
          <w:ilvl w:val="1"/>
          <w:numId w:val="61"/>
        </w:numPr>
        <w:ind w:left="851" w:hanging="284"/>
        <w:jc w:val="both"/>
        <w:outlineLvl w:val="2"/>
        <w:rPr>
          <w:rFonts w:asciiTheme="minorHAnsi" w:hAnsiTheme="minorHAnsi" w:cstheme="minorHAnsi"/>
          <w:sz w:val="22"/>
          <w:szCs w:val="22"/>
        </w:rPr>
      </w:pPr>
      <w:r w:rsidRPr="00627A6F">
        <w:rPr>
          <w:rFonts w:asciiTheme="minorHAnsi" w:hAnsiTheme="minorHAnsi" w:cstheme="minorHAnsi"/>
          <w:sz w:val="22"/>
          <w:szCs w:val="22"/>
        </w:rPr>
        <w:t>informacje, materiały i dane objęte ochroną wynikającą z przepisów ustawy</w:t>
      </w:r>
      <w:r w:rsidRPr="00627A6F">
        <w:rPr>
          <w:rFonts w:asciiTheme="minorHAnsi" w:hAnsiTheme="minorHAnsi" w:cstheme="minorHAnsi"/>
          <w:sz w:val="22"/>
          <w:szCs w:val="22"/>
        </w:rPr>
        <w:br/>
        <w:t>z dnia 4 lutego 1994 r. o prawie autorskim i prawach pokrewnych;</w:t>
      </w:r>
    </w:p>
    <w:p w14:paraId="02166280" w14:textId="75BA82DF" w:rsidR="00C96A51" w:rsidRPr="00627A6F" w:rsidRDefault="00C96A51" w:rsidP="00EE2ED0">
      <w:pPr>
        <w:pStyle w:val="Akapitzlist2"/>
        <w:numPr>
          <w:ilvl w:val="1"/>
          <w:numId w:val="61"/>
        </w:numPr>
        <w:ind w:left="851" w:hanging="284"/>
        <w:jc w:val="both"/>
        <w:outlineLvl w:val="2"/>
        <w:rPr>
          <w:rFonts w:asciiTheme="minorHAnsi" w:hAnsiTheme="minorHAnsi" w:cstheme="minorHAnsi"/>
          <w:sz w:val="22"/>
          <w:szCs w:val="22"/>
        </w:rPr>
      </w:pPr>
      <w:r w:rsidRPr="00627A6F">
        <w:rPr>
          <w:rFonts w:asciiTheme="minorHAnsi" w:hAnsiTheme="minorHAnsi" w:cstheme="minorHAnsi"/>
          <w:sz w:val="22"/>
          <w:szCs w:val="22"/>
        </w:rPr>
        <w:t>informacje, materiały i dane objęte ochroną wynikającą z przepisów ustawy</w:t>
      </w:r>
      <w:r w:rsidRPr="00627A6F">
        <w:rPr>
          <w:rFonts w:asciiTheme="minorHAnsi" w:hAnsiTheme="minorHAnsi" w:cstheme="minorHAnsi"/>
          <w:sz w:val="22"/>
          <w:szCs w:val="22"/>
        </w:rPr>
        <w:br/>
        <w:t>z dnia 30 czerwca 2000 r. - Prawo własności przemysłowej;</w:t>
      </w:r>
    </w:p>
    <w:p w14:paraId="2FCD7EAD" w14:textId="15EFB126" w:rsidR="00C96A51" w:rsidRPr="00627A6F" w:rsidRDefault="00C96A51" w:rsidP="00EE2ED0">
      <w:pPr>
        <w:pStyle w:val="Akapitzlist2"/>
        <w:numPr>
          <w:ilvl w:val="1"/>
          <w:numId w:val="61"/>
        </w:numPr>
        <w:ind w:left="851" w:hanging="284"/>
        <w:jc w:val="both"/>
        <w:outlineLvl w:val="2"/>
        <w:rPr>
          <w:rFonts w:asciiTheme="minorHAnsi" w:hAnsiTheme="minorHAnsi" w:cstheme="minorHAnsi"/>
          <w:sz w:val="22"/>
          <w:szCs w:val="22"/>
        </w:rPr>
      </w:pPr>
      <w:r w:rsidRPr="00627A6F">
        <w:rPr>
          <w:rFonts w:asciiTheme="minorHAnsi" w:hAnsiTheme="minorHAnsi" w:cstheme="minorHAnsi"/>
          <w:sz w:val="22"/>
          <w:szCs w:val="22"/>
        </w:rPr>
        <w:t>informacje, materiały i dane, których rozpowszechnienie może naruszyć</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 xml:space="preserve">dobra Stron lub osób trzecich w rozumieniu art. 23 ustawy z </w:t>
      </w:r>
      <w:r w:rsidR="00055500" w:rsidRPr="00627A6F">
        <w:rPr>
          <w:rFonts w:asciiTheme="minorHAnsi" w:hAnsiTheme="minorHAnsi" w:cstheme="minorHAnsi"/>
          <w:sz w:val="22"/>
          <w:szCs w:val="22"/>
        </w:rPr>
        <w:t>dnia 23</w:t>
      </w:r>
      <w:r w:rsidRPr="00627A6F">
        <w:rPr>
          <w:rFonts w:asciiTheme="minorHAnsi" w:hAnsiTheme="minorHAnsi" w:cstheme="minorHAnsi"/>
          <w:sz w:val="22"/>
          <w:szCs w:val="22"/>
        </w:rPr>
        <w:t xml:space="preserve"> kwietnia 1964 r. - Kodeks cywilny;</w:t>
      </w:r>
    </w:p>
    <w:p w14:paraId="798172D6" w14:textId="69138C4B" w:rsidR="00C96A51" w:rsidRPr="00627A6F" w:rsidRDefault="00C96A51" w:rsidP="00EE2ED0">
      <w:pPr>
        <w:pStyle w:val="Akapitzlist2"/>
        <w:numPr>
          <w:ilvl w:val="1"/>
          <w:numId w:val="61"/>
        </w:numPr>
        <w:ind w:left="851" w:hanging="284"/>
        <w:jc w:val="both"/>
        <w:outlineLvl w:val="2"/>
        <w:rPr>
          <w:rFonts w:asciiTheme="minorHAnsi" w:hAnsiTheme="minorHAnsi" w:cstheme="minorHAnsi"/>
          <w:sz w:val="22"/>
          <w:szCs w:val="22"/>
        </w:rPr>
      </w:pPr>
      <w:r w:rsidRPr="00627A6F">
        <w:rPr>
          <w:rFonts w:asciiTheme="minorHAnsi" w:hAnsiTheme="minorHAnsi" w:cstheme="minorHAnsi"/>
          <w:sz w:val="22"/>
          <w:szCs w:val="22"/>
        </w:rPr>
        <w:t>informacje zgromadzone w korespondencji, w tym korespondencji prowadzonej</w:t>
      </w:r>
      <w:r w:rsidRPr="00627A6F">
        <w:rPr>
          <w:rFonts w:asciiTheme="minorHAnsi" w:hAnsiTheme="minorHAnsi" w:cstheme="minorHAnsi"/>
          <w:sz w:val="22"/>
          <w:szCs w:val="22"/>
        </w:rPr>
        <w:br/>
        <w:t xml:space="preserve">za pośrednictwem poczty elektronicznej, komunikatorów </w:t>
      </w:r>
      <w:r w:rsidR="00055500" w:rsidRPr="00627A6F">
        <w:rPr>
          <w:rFonts w:asciiTheme="minorHAnsi" w:hAnsiTheme="minorHAnsi" w:cstheme="minorHAnsi"/>
          <w:sz w:val="22"/>
          <w:szCs w:val="22"/>
        </w:rPr>
        <w:t>internetowych</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lub innych środków komunikowania się na odległość;</w:t>
      </w:r>
    </w:p>
    <w:p w14:paraId="761F713A" w14:textId="7E7AE52C" w:rsidR="00C96A51" w:rsidRPr="00627A6F" w:rsidRDefault="00C96A51" w:rsidP="00EE2ED0">
      <w:pPr>
        <w:pStyle w:val="Akapitzlist2"/>
        <w:numPr>
          <w:ilvl w:val="1"/>
          <w:numId w:val="61"/>
        </w:numPr>
        <w:ind w:left="851" w:hanging="284"/>
        <w:jc w:val="both"/>
        <w:outlineLvl w:val="2"/>
        <w:rPr>
          <w:rFonts w:asciiTheme="minorHAnsi" w:hAnsiTheme="minorHAnsi" w:cstheme="minorHAnsi"/>
          <w:sz w:val="22"/>
          <w:szCs w:val="22"/>
        </w:rPr>
      </w:pPr>
      <w:r w:rsidRPr="00627A6F">
        <w:rPr>
          <w:rFonts w:asciiTheme="minorHAnsi" w:hAnsiTheme="minorHAnsi" w:cstheme="minorHAnsi"/>
          <w:sz w:val="22"/>
          <w:szCs w:val="22"/>
        </w:rPr>
        <w:t>informacje stanowiące hasła dostępowe, kody dostępu, kody PIN i im podobne;</w:t>
      </w:r>
    </w:p>
    <w:p w14:paraId="2F47B715" w14:textId="4BB6CDD5" w:rsidR="00C96A51" w:rsidRDefault="00C96A51" w:rsidP="00EE2ED0">
      <w:pPr>
        <w:pStyle w:val="Akapitzlist2"/>
        <w:numPr>
          <w:ilvl w:val="1"/>
          <w:numId w:val="61"/>
        </w:numPr>
        <w:ind w:left="851" w:hanging="284"/>
        <w:jc w:val="both"/>
        <w:outlineLvl w:val="2"/>
        <w:rPr>
          <w:rFonts w:asciiTheme="minorHAnsi" w:hAnsiTheme="minorHAnsi" w:cstheme="minorHAnsi"/>
          <w:sz w:val="22"/>
          <w:szCs w:val="22"/>
        </w:rPr>
      </w:pPr>
      <w:r w:rsidRPr="00627A6F">
        <w:rPr>
          <w:rFonts w:asciiTheme="minorHAnsi" w:hAnsiTheme="minorHAnsi" w:cstheme="minorHAnsi"/>
          <w:sz w:val="22"/>
          <w:szCs w:val="22"/>
        </w:rPr>
        <w:t>informacje dotyczące osób pozostających w stosunku zlecenia lub stosunku pracy z którąkolwiek ze Stron, w tym ich dane osobowe.</w:t>
      </w:r>
    </w:p>
    <w:p w14:paraId="365EA52E" w14:textId="77777777" w:rsidR="005A77C0" w:rsidRPr="00627A6F" w:rsidRDefault="005A77C0" w:rsidP="00EE2ED0">
      <w:pPr>
        <w:pStyle w:val="Akapitzlist2"/>
        <w:numPr>
          <w:ilvl w:val="1"/>
          <w:numId w:val="61"/>
        </w:numPr>
        <w:ind w:left="851" w:hanging="284"/>
        <w:jc w:val="both"/>
        <w:outlineLvl w:val="2"/>
        <w:rPr>
          <w:rFonts w:asciiTheme="minorHAnsi" w:hAnsiTheme="minorHAnsi" w:cstheme="minorHAnsi"/>
          <w:sz w:val="22"/>
          <w:szCs w:val="22"/>
        </w:rPr>
      </w:pPr>
    </w:p>
    <w:p w14:paraId="6D476197" w14:textId="7EF00F43"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lastRenderedPageBreak/>
        <w:t>7.</w:t>
      </w:r>
      <w:r w:rsidRPr="00627A6F">
        <w:rPr>
          <w:rFonts w:asciiTheme="minorHAnsi" w:hAnsiTheme="minorHAnsi" w:cstheme="minorHAnsi"/>
          <w:spacing w:val="1"/>
          <w:sz w:val="22"/>
          <w:szCs w:val="22"/>
        </w:rPr>
        <w:tab/>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niż z upływem czasu obowiązywania Umowy, chyba, że postanowienia Umowy</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lub przepisy prawa powszechnie obowiązującego stanowią inaczej.</w:t>
      </w:r>
    </w:p>
    <w:p w14:paraId="6677CA33" w14:textId="2942FABF"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8.</w:t>
      </w:r>
      <w:r w:rsidRPr="00627A6F">
        <w:rPr>
          <w:rFonts w:asciiTheme="minorHAnsi" w:hAnsiTheme="minorHAnsi" w:cstheme="minorHAnsi"/>
          <w:spacing w:val="1"/>
          <w:sz w:val="22"/>
          <w:szCs w:val="22"/>
        </w:rPr>
        <w:tab/>
        <w:t>Strony zobowiązują się do wzajemnego pisemnego informowania o każdorazowym otrzymaniu żądania udostępnienia informacji objętych tajemnicą kontraktową,</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w celu uzyskania pisemnej zgody lub stanowiska o braku zgody Strony na ich udostępnienie, w czasie trwania Umowy, z</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wyjątkiem przypadków, gdy informacja taka byłaby niezgodna z treścią </w:t>
      </w:r>
      <w:r w:rsidRPr="00627A6F">
        <w:rPr>
          <w:rFonts w:asciiTheme="minorHAnsi" w:hAnsiTheme="minorHAnsi" w:cstheme="minorHAnsi"/>
          <w:sz w:val="22"/>
          <w:szCs w:val="22"/>
        </w:rPr>
        <w:t xml:space="preserve">uprawnionego </w:t>
      </w:r>
      <w:r w:rsidRPr="00627A6F">
        <w:rPr>
          <w:rFonts w:asciiTheme="minorHAnsi" w:hAnsiTheme="minorHAnsi" w:cstheme="minorHAnsi"/>
          <w:spacing w:val="1"/>
          <w:sz w:val="22"/>
          <w:szCs w:val="22"/>
        </w:rPr>
        <w:t xml:space="preserve">żądania </w:t>
      </w:r>
      <w:r w:rsidRPr="00627A6F">
        <w:rPr>
          <w:rFonts w:asciiTheme="minorHAnsi" w:hAnsiTheme="minorHAnsi" w:cstheme="minorHAnsi"/>
          <w:sz w:val="22"/>
          <w:szCs w:val="22"/>
        </w:rPr>
        <w:t>organu wymiaru sprawiedliwości lub administracji publicznej.</w:t>
      </w:r>
    </w:p>
    <w:p w14:paraId="1C94F965" w14:textId="7BDAE90E"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9.</w:t>
      </w:r>
      <w:r w:rsidRPr="00627A6F">
        <w:rPr>
          <w:rFonts w:asciiTheme="minorHAnsi" w:hAnsiTheme="minorHAnsi" w:cstheme="minorHAnsi"/>
          <w:spacing w:val="1"/>
          <w:sz w:val="22"/>
          <w:szCs w:val="22"/>
        </w:rPr>
        <w:tab/>
        <w:t xml:space="preserve">Z zastrzeżeniem ust. 10 i ust. 12, bez uprzedniej pisemnej zgody </w:t>
      </w:r>
      <w:r w:rsidRPr="00627A6F">
        <w:rPr>
          <w:rFonts w:asciiTheme="minorHAnsi" w:hAnsiTheme="minorHAnsi" w:cstheme="minorHAnsi"/>
          <w:sz w:val="22"/>
          <w:szCs w:val="22"/>
        </w:rPr>
        <w:t>Zamawiającego Wykonawca</w:t>
      </w:r>
      <w:r w:rsidRPr="00627A6F">
        <w:rPr>
          <w:rFonts w:asciiTheme="minorHAnsi" w:hAnsiTheme="minorHAnsi" w:cstheme="minorHAnsi"/>
          <w:spacing w:val="1"/>
          <w:sz w:val="22"/>
          <w:szCs w:val="22"/>
        </w:rPr>
        <w:t xml:space="preserve"> nie może posługiwać się logotypem </w:t>
      </w:r>
      <w:r w:rsidRPr="00627A6F">
        <w:rPr>
          <w:rFonts w:asciiTheme="minorHAnsi" w:hAnsiTheme="minorHAnsi" w:cstheme="minorHAnsi"/>
          <w:sz w:val="22"/>
          <w:szCs w:val="22"/>
        </w:rPr>
        <w:t>Zamawiającego</w:t>
      </w:r>
      <w:r w:rsidRPr="00627A6F">
        <w:rPr>
          <w:rFonts w:asciiTheme="minorHAnsi" w:hAnsiTheme="minorHAnsi" w:cstheme="minorHAnsi"/>
          <w:spacing w:val="1"/>
          <w:sz w:val="22"/>
          <w:szCs w:val="22"/>
        </w:rPr>
        <w:t xml:space="preserve"> ani wymieniać</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nazwy </w:t>
      </w:r>
      <w:r w:rsidRPr="00627A6F">
        <w:rPr>
          <w:rFonts w:asciiTheme="minorHAnsi" w:hAnsiTheme="minorHAnsi" w:cstheme="minorHAnsi"/>
          <w:sz w:val="22"/>
          <w:szCs w:val="22"/>
        </w:rPr>
        <w:t>Zamawiającego</w:t>
      </w:r>
      <w:r w:rsidRPr="00627A6F">
        <w:rPr>
          <w:rFonts w:asciiTheme="minorHAnsi" w:hAnsiTheme="minorHAnsi" w:cstheme="minorHAnsi"/>
          <w:spacing w:val="1"/>
          <w:sz w:val="22"/>
          <w:szCs w:val="22"/>
        </w:rPr>
        <w:t xml:space="preserve"> w związku z działalnością </w:t>
      </w:r>
      <w:r w:rsidRPr="00627A6F">
        <w:rPr>
          <w:rFonts w:asciiTheme="minorHAnsi" w:hAnsiTheme="minorHAnsi" w:cstheme="minorHAnsi"/>
          <w:sz w:val="22"/>
          <w:szCs w:val="22"/>
        </w:rPr>
        <w:t>Wykonawcy</w:t>
      </w:r>
      <w:r w:rsidRPr="00627A6F">
        <w:rPr>
          <w:rFonts w:asciiTheme="minorHAnsi" w:hAnsiTheme="minorHAnsi" w:cstheme="minorHAnsi"/>
          <w:spacing w:val="1"/>
          <w:sz w:val="22"/>
          <w:szCs w:val="22"/>
        </w:rPr>
        <w:t>, w tym w szczególności działalnością promocyjną lub informacyjną.</w:t>
      </w:r>
    </w:p>
    <w:p w14:paraId="1A305CA1" w14:textId="77777777"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10.</w:t>
      </w:r>
      <w:r w:rsidRPr="00627A6F">
        <w:rPr>
          <w:rFonts w:asciiTheme="minorHAnsi" w:hAnsiTheme="minorHAnsi" w:cstheme="minorHAnsi"/>
          <w:spacing w:val="1"/>
          <w:sz w:val="22"/>
          <w:szCs w:val="22"/>
        </w:rPr>
        <w:tab/>
        <w:t xml:space="preserve">Udzielanie lub publikowanie przez </w:t>
      </w:r>
      <w:r w:rsidRPr="00627A6F">
        <w:rPr>
          <w:rFonts w:asciiTheme="minorHAnsi" w:hAnsiTheme="minorHAnsi" w:cstheme="minorHAnsi"/>
          <w:sz w:val="22"/>
          <w:szCs w:val="22"/>
        </w:rPr>
        <w:t xml:space="preserve">Strony </w:t>
      </w:r>
      <w:r w:rsidRPr="00627A6F">
        <w:rPr>
          <w:rFonts w:asciiTheme="minorHAnsi" w:hAnsiTheme="minorHAnsi" w:cstheme="minorHAnsi"/>
          <w:spacing w:val="1"/>
          <w:sz w:val="22"/>
          <w:szCs w:val="22"/>
        </w:rPr>
        <w:t>informacji wymaganych na podstawie przepisów prawa nie jest uważane za działalność promocyjną lub informacyjną.</w:t>
      </w:r>
    </w:p>
    <w:p w14:paraId="4C5E4429" w14:textId="5F24C62A"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11.</w:t>
      </w:r>
      <w:r w:rsidRPr="00627A6F">
        <w:rPr>
          <w:rFonts w:asciiTheme="minorHAnsi" w:hAnsiTheme="minorHAnsi" w:cstheme="minorHAnsi"/>
          <w:spacing w:val="1"/>
          <w:sz w:val="22"/>
          <w:szCs w:val="22"/>
        </w:rPr>
        <w:tab/>
        <w:t xml:space="preserve">Na pisemny wniosek </w:t>
      </w:r>
      <w:r w:rsidRPr="00627A6F">
        <w:rPr>
          <w:rFonts w:asciiTheme="minorHAnsi" w:hAnsiTheme="minorHAnsi" w:cstheme="minorHAnsi"/>
          <w:sz w:val="22"/>
          <w:szCs w:val="22"/>
        </w:rPr>
        <w:t>Wykonawcy</w:t>
      </w:r>
      <w:r w:rsidRPr="00627A6F">
        <w:rPr>
          <w:rFonts w:asciiTheme="minorHAnsi" w:hAnsiTheme="minorHAnsi" w:cstheme="minorHAnsi"/>
          <w:spacing w:val="1"/>
          <w:sz w:val="22"/>
          <w:szCs w:val="22"/>
        </w:rPr>
        <w:t>, Zamawiający może wystawić dokument,</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w którym poświadczy wykonanie lub wykonywanie zamówienia, którego dotyczy Umowa. </w:t>
      </w:r>
    </w:p>
    <w:p w14:paraId="5769B129" w14:textId="60B52808"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12.</w:t>
      </w:r>
      <w:r w:rsidRPr="00627A6F">
        <w:rPr>
          <w:rFonts w:asciiTheme="minorHAnsi" w:hAnsiTheme="minorHAnsi" w:cstheme="minorHAnsi"/>
          <w:spacing w:val="1"/>
          <w:sz w:val="22"/>
          <w:szCs w:val="22"/>
        </w:rPr>
        <w:tab/>
        <w:t xml:space="preserve">Do posługiwania się przez </w:t>
      </w:r>
      <w:r w:rsidRPr="00627A6F">
        <w:rPr>
          <w:rFonts w:asciiTheme="minorHAnsi" w:hAnsiTheme="minorHAnsi" w:cstheme="minorHAnsi"/>
          <w:sz w:val="22"/>
          <w:szCs w:val="22"/>
        </w:rPr>
        <w:t>Wykonawcę</w:t>
      </w:r>
      <w:r w:rsidRPr="00627A6F">
        <w:rPr>
          <w:rFonts w:asciiTheme="minorHAnsi" w:hAnsiTheme="minorHAnsi" w:cstheme="minorHAnsi"/>
          <w:spacing w:val="1"/>
          <w:sz w:val="22"/>
          <w:szCs w:val="22"/>
        </w:rPr>
        <w:t xml:space="preserve"> wystawionym przez Zamawiającego poświadczeniem wykonania lub wykonywania zamówienia nie mają zastosowania postanowienia określające zobowiązania </w:t>
      </w:r>
      <w:r w:rsidRPr="00627A6F">
        <w:rPr>
          <w:rFonts w:asciiTheme="minorHAnsi" w:hAnsiTheme="minorHAnsi" w:cstheme="minorHAnsi"/>
          <w:sz w:val="22"/>
          <w:szCs w:val="22"/>
        </w:rPr>
        <w:t>Wykonawcy</w:t>
      </w:r>
      <w:r w:rsidRPr="00627A6F">
        <w:rPr>
          <w:rFonts w:asciiTheme="minorHAnsi" w:hAnsiTheme="minorHAnsi" w:cstheme="minorHAnsi"/>
          <w:spacing w:val="1"/>
          <w:sz w:val="22"/>
          <w:szCs w:val="22"/>
        </w:rPr>
        <w:t xml:space="preserve"> do powstrzymania</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się od wymieniania nazwy </w:t>
      </w:r>
      <w:r w:rsidRPr="00627A6F">
        <w:rPr>
          <w:rFonts w:asciiTheme="minorHAnsi" w:hAnsiTheme="minorHAnsi" w:cstheme="minorHAnsi"/>
          <w:sz w:val="22"/>
          <w:szCs w:val="22"/>
        </w:rPr>
        <w:t>Zamawiającego</w:t>
      </w:r>
      <w:r w:rsidRPr="00627A6F">
        <w:rPr>
          <w:rFonts w:asciiTheme="minorHAnsi" w:hAnsiTheme="minorHAnsi" w:cstheme="minorHAnsi"/>
          <w:spacing w:val="1"/>
          <w:sz w:val="22"/>
          <w:szCs w:val="22"/>
        </w:rPr>
        <w:t xml:space="preserve"> w związku z jego działalnością.</w:t>
      </w:r>
    </w:p>
    <w:p w14:paraId="0CBE4AB0" w14:textId="722F6FA0" w:rsidR="00C96A51" w:rsidRPr="00627A6F" w:rsidRDefault="00C96A51"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13.</w:t>
      </w:r>
      <w:r w:rsidRPr="00627A6F">
        <w:rPr>
          <w:rFonts w:asciiTheme="minorHAnsi" w:hAnsiTheme="minorHAnsi" w:cstheme="minorHAnsi"/>
          <w:sz w:val="22"/>
          <w:szCs w:val="22"/>
        </w:rPr>
        <w:tab/>
        <w:t>Naruszenie powyższych zasad dotyczących obowiązku zachowania poufności traktowane może być przez drugą Stronę jako naruszenie obowiązków umownych</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i może skutkować odpowiedzialnością odszkodowawczą zgodnie z postanowieniami</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ust. 16, w tym również po wygaśnięciu lub rozwiązaniu Umowy.</w:t>
      </w:r>
    </w:p>
    <w:p w14:paraId="7B43FEC7" w14:textId="6E2A3B4F" w:rsidR="00C96A51" w:rsidRPr="00627A6F" w:rsidRDefault="00C96A51"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14.</w:t>
      </w:r>
      <w:r w:rsidRPr="00627A6F">
        <w:rPr>
          <w:rFonts w:asciiTheme="minorHAnsi" w:hAnsiTheme="minorHAnsi" w:cstheme="minorHAnsi"/>
          <w:sz w:val="22"/>
          <w:szCs w:val="22"/>
        </w:rPr>
        <w:tab/>
        <w:t>Po wygaśnięciu lub rozwiązaniu Umowy, każda ze Stron wyda drugiej Stronie</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za potwierdzeniem odbioru wszystkie posiadane przez siebie dane i materiały</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objęte klauzulą poufności zgodnie z powyższymi postanowieniami.</w:t>
      </w:r>
    </w:p>
    <w:p w14:paraId="529F44B1" w14:textId="77777777" w:rsidR="00EE2ED0" w:rsidRDefault="00C96A51"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15.</w:t>
      </w:r>
      <w:r w:rsidRPr="00627A6F">
        <w:rPr>
          <w:rFonts w:asciiTheme="minorHAnsi" w:hAnsiTheme="minorHAnsi" w:cstheme="minorHAnsi"/>
          <w:sz w:val="22"/>
          <w:szCs w:val="22"/>
        </w:rPr>
        <w:tab/>
        <w:t xml:space="preserve">Zastrzeżony w niniejszym § </w:t>
      </w:r>
      <w:r w:rsidR="00B4321D" w:rsidRPr="00627A6F">
        <w:rPr>
          <w:rFonts w:asciiTheme="minorHAnsi" w:hAnsiTheme="minorHAnsi" w:cstheme="minorHAnsi"/>
          <w:sz w:val="22"/>
          <w:szCs w:val="22"/>
        </w:rPr>
        <w:t>1</w:t>
      </w:r>
      <w:r w:rsidR="00E47EB2" w:rsidRPr="00627A6F">
        <w:rPr>
          <w:rFonts w:asciiTheme="minorHAnsi" w:hAnsiTheme="minorHAnsi" w:cstheme="minorHAnsi"/>
          <w:sz w:val="22"/>
          <w:szCs w:val="22"/>
        </w:rPr>
        <w:t>0</w:t>
      </w:r>
      <w:r w:rsidRPr="00627A6F">
        <w:rPr>
          <w:rFonts w:asciiTheme="minorHAnsi" w:hAnsiTheme="minorHAnsi" w:cstheme="minorHAnsi"/>
          <w:sz w:val="22"/>
          <w:szCs w:val="22"/>
        </w:rPr>
        <w:t xml:space="preserve"> Umowy obowiązek zachowania poufności wiążę</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Strony bez ograniczeń czasowych także w przypadku rozwiązania Umowy</w:t>
      </w:r>
      <w:r w:rsidR="00EE1779">
        <w:rPr>
          <w:rFonts w:asciiTheme="minorHAnsi" w:hAnsiTheme="minorHAnsi" w:cstheme="minorHAnsi"/>
          <w:sz w:val="22"/>
          <w:szCs w:val="22"/>
        </w:rPr>
        <w:t xml:space="preserve"> </w:t>
      </w:r>
      <w:r w:rsidRPr="00627A6F">
        <w:rPr>
          <w:rFonts w:asciiTheme="minorHAnsi" w:hAnsiTheme="minorHAnsi" w:cstheme="minorHAnsi"/>
          <w:sz w:val="22"/>
          <w:szCs w:val="22"/>
        </w:rPr>
        <w:t>w jakimkolwiek trybie.</w:t>
      </w:r>
    </w:p>
    <w:p w14:paraId="30DFDFF7" w14:textId="2E7E0AB8" w:rsidR="006C7A61" w:rsidRPr="00627A6F" w:rsidRDefault="00EE2ED0" w:rsidP="00EE2ED0">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16.   </w:t>
      </w:r>
      <w:r w:rsidR="006C7A61" w:rsidRPr="00627A6F">
        <w:rPr>
          <w:rFonts w:asciiTheme="minorHAnsi" w:hAnsiTheme="minorHAnsi" w:cstheme="minorHAnsi"/>
          <w:sz w:val="22"/>
          <w:szCs w:val="22"/>
        </w:rPr>
        <w:t>Jeżeli jedna ze Stron poniesie szkodę w związku z naruszeniem przez drugą</w:t>
      </w:r>
      <w:r w:rsidR="00EE1779">
        <w:rPr>
          <w:rFonts w:asciiTheme="minorHAnsi" w:hAnsiTheme="minorHAnsi" w:cstheme="minorHAnsi"/>
          <w:sz w:val="22"/>
          <w:szCs w:val="22"/>
        </w:rPr>
        <w:t xml:space="preserve"> </w:t>
      </w:r>
      <w:r w:rsidR="006C7A61" w:rsidRPr="00627A6F">
        <w:rPr>
          <w:rFonts w:asciiTheme="minorHAnsi" w:hAnsiTheme="minorHAnsi" w:cstheme="minorHAnsi"/>
          <w:sz w:val="22"/>
          <w:szCs w:val="22"/>
        </w:rPr>
        <w:t>Stronę zasad dotyczących obowiązku zachowania poufności, o których mowa</w:t>
      </w:r>
      <w:r w:rsidR="00EE1779">
        <w:rPr>
          <w:rFonts w:asciiTheme="minorHAnsi" w:hAnsiTheme="minorHAnsi" w:cstheme="minorHAnsi"/>
          <w:sz w:val="22"/>
          <w:szCs w:val="22"/>
        </w:rPr>
        <w:t xml:space="preserve"> </w:t>
      </w:r>
      <w:r w:rsidR="006C7A61" w:rsidRPr="00627A6F">
        <w:rPr>
          <w:rFonts w:asciiTheme="minorHAnsi" w:hAnsiTheme="minorHAnsi" w:cstheme="minorHAnsi"/>
          <w:sz w:val="22"/>
          <w:szCs w:val="22"/>
        </w:rPr>
        <w:t xml:space="preserve">w niniejszym § </w:t>
      </w:r>
      <w:r w:rsidR="00B4321D" w:rsidRPr="00627A6F">
        <w:rPr>
          <w:rFonts w:asciiTheme="minorHAnsi" w:hAnsiTheme="minorHAnsi" w:cstheme="minorHAnsi"/>
          <w:sz w:val="22"/>
          <w:szCs w:val="22"/>
        </w:rPr>
        <w:t>1</w:t>
      </w:r>
      <w:r w:rsidR="00E47EB2" w:rsidRPr="00627A6F">
        <w:rPr>
          <w:rFonts w:asciiTheme="minorHAnsi" w:hAnsiTheme="minorHAnsi" w:cstheme="minorHAnsi"/>
          <w:sz w:val="22"/>
          <w:szCs w:val="22"/>
        </w:rPr>
        <w:t>0</w:t>
      </w:r>
      <w:r w:rsidR="006C7A61" w:rsidRPr="00627A6F">
        <w:rPr>
          <w:rFonts w:asciiTheme="minorHAnsi" w:hAnsiTheme="minorHAnsi" w:cstheme="minorHAnsi"/>
          <w:sz w:val="22"/>
          <w:szCs w:val="22"/>
        </w:rPr>
        <w:t xml:space="preserve"> Umowy, poszkodowana naruszeniem Strona będzie mogła</w:t>
      </w:r>
      <w:r w:rsidR="00EE1779">
        <w:rPr>
          <w:rFonts w:asciiTheme="minorHAnsi" w:hAnsiTheme="minorHAnsi" w:cstheme="minorHAnsi"/>
          <w:sz w:val="22"/>
          <w:szCs w:val="22"/>
        </w:rPr>
        <w:t xml:space="preserve"> </w:t>
      </w:r>
      <w:r w:rsidR="006C7A61" w:rsidRPr="00627A6F">
        <w:rPr>
          <w:rFonts w:asciiTheme="minorHAnsi" w:hAnsiTheme="minorHAnsi" w:cstheme="minorHAnsi"/>
          <w:sz w:val="22"/>
          <w:szCs w:val="22"/>
        </w:rPr>
        <w:t>dochodzić od drugiej Strony odszkodowania do pełnej wysokości poniesionej</w:t>
      </w:r>
      <w:r w:rsidR="00EE1779">
        <w:rPr>
          <w:rFonts w:asciiTheme="minorHAnsi" w:hAnsiTheme="minorHAnsi" w:cstheme="minorHAnsi"/>
          <w:sz w:val="22"/>
          <w:szCs w:val="22"/>
        </w:rPr>
        <w:t xml:space="preserve"> </w:t>
      </w:r>
      <w:r w:rsidR="006C7A61" w:rsidRPr="00627A6F">
        <w:rPr>
          <w:rFonts w:asciiTheme="minorHAnsi" w:hAnsiTheme="minorHAnsi" w:cstheme="minorHAnsi"/>
          <w:sz w:val="22"/>
          <w:szCs w:val="22"/>
        </w:rPr>
        <w:t>szkody.</w:t>
      </w:r>
    </w:p>
    <w:p w14:paraId="179FC320" w14:textId="0591C308" w:rsidR="006C7A61" w:rsidRPr="00627A6F" w:rsidRDefault="006C7A61"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1</w:t>
      </w:r>
      <w:r w:rsidR="00E47EB2" w:rsidRPr="00627A6F">
        <w:rPr>
          <w:rFonts w:asciiTheme="minorHAnsi" w:hAnsiTheme="minorHAnsi" w:cstheme="minorHAnsi"/>
          <w:sz w:val="22"/>
          <w:szCs w:val="22"/>
        </w:rPr>
        <w:t>7</w:t>
      </w:r>
      <w:r w:rsidRPr="00627A6F">
        <w:rPr>
          <w:rFonts w:asciiTheme="minorHAnsi" w:hAnsiTheme="minorHAnsi" w:cstheme="minorHAnsi"/>
          <w:sz w:val="22"/>
          <w:szCs w:val="22"/>
        </w:rPr>
        <w:t>.</w:t>
      </w:r>
      <w:r w:rsidRPr="00627A6F">
        <w:rPr>
          <w:rFonts w:asciiTheme="minorHAnsi" w:hAnsiTheme="minorHAnsi" w:cstheme="minorHAnsi"/>
          <w:sz w:val="22"/>
          <w:szCs w:val="22"/>
        </w:rPr>
        <w:tab/>
        <w:t>Uprawnienie do dochodzenia odszkodowania, o którym mowa w ust. 1</w:t>
      </w:r>
      <w:r w:rsidR="00E47EB2" w:rsidRPr="00627A6F">
        <w:rPr>
          <w:rFonts w:asciiTheme="minorHAnsi" w:hAnsiTheme="minorHAnsi" w:cstheme="minorHAnsi"/>
          <w:sz w:val="22"/>
          <w:szCs w:val="22"/>
        </w:rPr>
        <w:t>6</w:t>
      </w:r>
      <w:r w:rsidRPr="00627A6F">
        <w:rPr>
          <w:rFonts w:asciiTheme="minorHAnsi" w:hAnsiTheme="minorHAnsi" w:cstheme="minorHAnsi"/>
          <w:sz w:val="22"/>
          <w:szCs w:val="22"/>
        </w:rPr>
        <w:t xml:space="preserve"> powyżej, przysługuje obu Stronom, w tym Zamawiającemu w </w:t>
      </w:r>
      <w:r w:rsidR="00055500" w:rsidRPr="00627A6F">
        <w:rPr>
          <w:rFonts w:asciiTheme="minorHAnsi" w:hAnsiTheme="minorHAnsi" w:cstheme="minorHAnsi"/>
          <w:sz w:val="22"/>
          <w:szCs w:val="22"/>
        </w:rPr>
        <w:t>przypadku,</w:t>
      </w:r>
      <w:r w:rsidRPr="00627A6F">
        <w:rPr>
          <w:rFonts w:asciiTheme="minorHAnsi" w:hAnsiTheme="minorHAnsi" w:cstheme="minorHAnsi"/>
          <w:sz w:val="22"/>
          <w:szCs w:val="22"/>
        </w:rPr>
        <w:t xml:space="preserve"> gdy rozmiar szkody faktycznie poniesionej przez Zamawiającego w związku ze stwierdzonym naruszeniem tych zasad przez Wykonawcę będzie przekraczać wysokość ewentualnej kary umownej, o której mowa w </w:t>
      </w:r>
      <w:r w:rsidR="00B550BF" w:rsidRPr="00627A6F">
        <w:rPr>
          <w:rFonts w:asciiTheme="minorHAnsi" w:hAnsiTheme="minorHAnsi" w:cstheme="minorHAnsi"/>
          <w:sz w:val="22"/>
          <w:szCs w:val="22"/>
        </w:rPr>
        <w:t xml:space="preserve">§ </w:t>
      </w:r>
      <w:r w:rsidR="00BE62EE" w:rsidRPr="00627A6F">
        <w:rPr>
          <w:rFonts w:asciiTheme="minorHAnsi" w:hAnsiTheme="minorHAnsi" w:cstheme="minorHAnsi"/>
          <w:sz w:val="22"/>
          <w:szCs w:val="22"/>
        </w:rPr>
        <w:t>5</w:t>
      </w:r>
      <w:r w:rsidR="00B550BF" w:rsidRPr="00627A6F">
        <w:rPr>
          <w:rFonts w:asciiTheme="minorHAnsi" w:hAnsiTheme="minorHAnsi" w:cstheme="minorHAnsi"/>
          <w:sz w:val="22"/>
          <w:szCs w:val="22"/>
        </w:rPr>
        <w:t xml:space="preserve"> ust. 1 pkt </w:t>
      </w:r>
      <w:r w:rsidR="00BE62EE" w:rsidRPr="00627A6F">
        <w:rPr>
          <w:rFonts w:asciiTheme="minorHAnsi" w:hAnsiTheme="minorHAnsi" w:cstheme="minorHAnsi"/>
          <w:sz w:val="22"/>
          <w:szCs w:val="22"/>
        </w:rPr>
        <w:t>4</w:t>
      </w:r>
      <w:r w:rsidRPr="00627A6F">
        <w:rPr>
          <w:rFonts w:asciiTheme="minorHAnsi" w:hAnsiTheme="minorHAnsi" w:cstheme="minorHAnsi"/>
          <w:sz w:val="22"/>
          <w:szCs w:val="22"/>
        </w:rPr>
        <w:t xml:space="preserve">, </w:t>
      </w:r>
      <w:r w:rsidRPr="00627A6F">
        <w:rPr>
          <w:rFonts w:asciiTheme="minorHAnsi" w:hAnsiTheme="minorHAnsi" w:cstheme="minorHAnsi"/>
          <w:spacing w:val="1"/>
          <w:sz w:val="22"/>
          <w:szCs w:val="22"/>
        </w:rPr>
        <w:t>niezależnie od tego, czy Zamawiający zrealizował uprawnienie do otrzymania kary umownej.</w:t>
      </w:r>
    </w:p>
    <w:p w14:paraId="670D6589" w14:textId="77777777" w:rsidR="00A43435" w:rsidRPr="00627A6F" w:rsidRDefault="00A43435" w:rsidP="00EE2ED0">
      <w:pPr>
        <w:pStyle w:val="Tekstpodstawowywcity2"/>
        <w:spacing w:after="0" w:line="240" w:lineRule="auto"/>
        <w:ind w:left="0"/>
        <w:jc w:val="both"/>
        <w:rPr>
          <w:rFonts w:asciiTheme="minorHAnsi" w:hAnsiTheme="minorHAnsi" w:cstheme="minorHAnsi"/>
          <w:bCs/>
          <w:spacing w:val="1"/>
          <w:sz w:val="22"/>
          <w:szCs w:val="22"/>
        </w:rPr>
      </w:pPr>
    </w:p>
    <w:p w14:paraId="07FD1A7B" w14:textId="77777777" w:rsidR="00C96A51" w:rsidRPr="00627A6F" w:rsidRDefault="00C96A51" w:rsidP="00EE2ED0">
      <w:pPr>
        <w:pStyle w:val="Tekstpodstawowywcity2"/>
        <w:spacing w:after="0" w:line="240" w:lineRule="auto"/>
        <w:ind w:left="0"/>
        <w:jc w:val="center"/>
        <w:rPr>
          <w:rFonts w:asciiTheme="minorHAnsi" w:hAnsiTheme="minorHAnsi" w:cstheme="minorHAnsi"/>
          <w:b/>
          <w:bCs/>
          <w:spacing w:val="1"/>
          <w:sz w:val="22"/>
          <w:szCs w:val="22"/>
        </w:rPr>
      </w:pPr>
      <w:r w:rsidRPr="00627A6F">
        <w:rPr>
          <w:rFonts w:asciiTheme="minorHAnsi" w:hAnsiTheme="minorHAnsi" w:cstheme="minorHAnsi"/>
          <w:b/>
          <w:bCs/>
          <w:spacing w:val="1"/>
          <w:sz w:val="22"/>
          <w:szCs w:val="22"/>
        </w:rPr>
        <w:t xml:space="preserve">§ </w:t>
      </w:r>
      <w:r w:rsidR="00B4321D" w:rsidRPr="00627A6F">
        <w:rPr>
          <w:rFonts w:asciiTheme="minorHAnsi" w:hAnsiTheme="minorHAnsi" w:cstheme="minorHAnsi"/>
          <w:b/>
          <w:bCs/>
          <w:spacing w:val="1"/>
          <w:sz w:val="22"/>
          <w:szCs w:val="22"/>
        </w:rPr>
        <w:t>1</w:t>
      </w:r>
      <w:r w:rsidR="00BE62EE" w:rsidRPr="00627A6F">
        <w:rPr>
          <w:rFonts w:asciiTheme="minorHAnsi" w:hAnsiTheme="minorHAnsi" w:cstheme="minorHAnsi"/>
          <w:b/>
          <w:bCs/>
          <w:spacing w:val="1"/>
          <w:sz w:val="22"/>
          <w:szCs w:val="22"/>
        </w:rPr>
        <w:t>1</w:t>
      </w:r>
      <w:r w:rsidRPr="00627A6F">
        <w:rPr>
          <w:rFonts w:asciiTheme="minorHAnsi" w:hAnsiTheme="minorHAnsi" w:cstheme="minorHAnsi"/>
          <w:b/>
          <w:bCs/>
          <w:spacing w:val="1"/>
          <w:sz w:val="22"/>
          <w:szCs w:val="22"/>
        </w:rPr>
        <w:t>.</w:t>
      </w:r>
    </w:p>
    <w:p w14:paraId="13ED8EC4" w14:textId="77777777" w:rsidR="003367B3" w:rsidRPr="00627A6F" w:rsidRDefault="003367B3"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Pr="00627A6F">
        <w:rPr>
          <w:rFonts w:asciiTheme="minorHAnsi" w:hAnsiTheme="minorHAnsi" w:cstheme="minorHAnsi"/>
          <w:spacing w:val="1"/>
          <w:sz w:val="22"/>
          <w:szCs w:val="22"/>
        </w:rPr>
        <w:tab/>
        <w:t xml:space="preserve">Osobami upoważnionymi do realizacji Umowy są: </w:t>
      </w:r>
    </w:p>
    <w:p w14:paraId="1B8AC3E1" w14:textId="77777777" w:rsidR="003367B3" w:rsidRPr="00627A6F" w:rsidRDefault="003367B3" w:rsidP="00EE2ED0">
      <w:pPr>
        <w:pStyle w:val="Akapitzlist2"/>
        <w:widowControl w:val="0"/>
        <w:autoSpaceDN w:val="0"/>
        <w:ind w:left="1134" w:hanging="567"/>
        <w:jc w:val="both"/>
        <w:rPr>
          <w:rFonts w:asciiTheme="minorHAnsi" w:hAnsiTheme="minorHAnsi" w:cstheme="minorHAnsi"/>
          <w:sz w:val="22"/>
          <w:szCs w:val="22"/>
        </w:rPr>
      </w:pPr>
      <w:r w:rsidRPr="00627A6F">
        <w:rPr>
          <w:rFonts w:asciiTheme="minorHAnsi" w:hAnsiTheme="minorHAnsi" w:cstheme="minorHAnsi"/>
          <w:sz w:val="22"/>
          <w:szCs w:val="22"/>
        </w:rPr>
        <w:t>1)</w:t>
      </w:r>
      <w:r w:rsidRPr="00627A6F">
        <w:rPr>
          <w:rFonts w:asciiTheme="minorHAnsi" w:hAnsiTheme="minorHAnsi" w:cstheme="minorHAnsi"/>
          <w:sz w:val="22"/>
          <w:szCs w:val="22"/>
        </w:rPr>
        <w:tab/>
        <w:t xml:space="preserve">ze strony Zamawiającego: </w:t>
      </w:r>
    </w:p>
    <w:p w14:paraId="35895DF0" w14:textId="77777777" w:rsidR="003367B3" w:rsidRPr="00627A6F" w:rsidRDefault="003367B3" w:rsidP="00EE2ED0">
      <w:pPr>
        <w:ind w:left="1134"/>
        <w:jc w:val="both"/>
        <w:rPr>
          <w:rFonts w:asciiTheme="minorHAnsi" w:hAnsiTheme="minorHAnsi" w:cstheme="minorHAnsi"/>
          <w:b/>
          <w:sz w:val="22"/>
          <w:szCs w:val="22"/>
        </w:rPr>
      </w:pPr>
      <w:r w:rsidRPr="00627A6F">
        <w:rPr>
          <w:rFonts w:asciiTheme="minorHAnsi" w:hAnsiTheme="minorHAnsi" w:cstheme="minorHAnsi"/>
          <w:b/>
          <w:sz w:val="22"/>
          <w:szCs w:val="22"/>
        </w:rPr>
        <w:t>[...] [...] (imię i nazwisko),</w:t>
      </w:r>
    </w:p>
    <w:p w14:paraId="104A309B" w14:textId="7BE8B03F" w:rsidR="003367B3" w:rsidRPr="00EE2ED0" w:rsidRDefault="003367B3" w:rsidP="00EE2ED0">
      <w:pPr>
        <w:ind w:left="1134"/>
        <w:jc w:val="both"/>
        <w:rPr>
          <w:rFonts w:asciiTheme="minorHAnsi" w:hAnsiTheme="minorHAnsi" w:cstheme="minorHAnsi"/>
          <w:b/>
          <w:sz w:val="22"/>
          <w:szCs w:val="22"/>
        </w:rPr>
      </w:pPr>
      <w:r w:rsidRPr="00627A6F">
        <w:rPr>
          <w:rFonts w:asciiTheme="minorHAnsi" w:hAnsiTheme="minorHAnsi" w:cstheme="minorHAnsi"/>
          <w:sz w:val="22"/>
          <w:szCs w:val="22"/>
        </w:rPr>
        <w:t>tel. nr +48</w:t>
      </w:r>
      <w:r w:rsidRPr="00627A6F">
        <w:rPr>
          <w:rFonts w:asciiTheme="minorHAnsi" w:hAnsiTheme="minorHAnsi" w:cstheme="minorHAnsi"/>
          <w:b/>
          <w:sz w:val="22"/>
          <w:szCs w:val="22"/>
        </w:rPr>
        <w:t xml:space="preserve"> </w:t>
      </w:r>
      <w:r w:rsidRPr="00627A6F">
        <w:rPr>
          <w:rFonts w:asciiTheme="minorHAnsi" w:hAnsiTheme="minorHAnsi" w:cstheme="minorHAnsi"/>
          <w:sz w:val="22"/>
          <w:szCs w:val="22"/>
        </w:rPr>
        <w:t>[...],</w:t>
      </w:r>
      <w:r w:rsidR="00EE2ED0">
        <w:rPr>
          <w:rFonts w:asciiTheme="minorHAnsi" w:hAnsiTheme="minorHAnsi" w:cstheme="minorHAnsi"/>
          <w:b/>
          <w:sz w:val="22"/>
          <w:szCs w:val="22"/>
        </w:rPr>
        <w:t xml:space="preserve"> </w:t>
      </w:r>
      <w:r w:rsidRPr="00627A6F">
        <w:rPr>
          <w:rFonts w:asciiTheme="minorHAnsi" w:hAnsiTheme="minorHAnsi" w:cstheme="minorHAnsi"/>
          <w:sz w:val="22"/>
          <w:szCs w:val="22"/>
        </w:rPr>
        <w:t>e-mail:</w:t>
      </w:r>
      <w:r w:rsidRPr="00627A6F">
        <w:rPr>
          <w:rFonts w:asciiTheme="minorHAnsi" w:hAnsiTheme="minorHAnsi" w:cstheme="minorHAnsi"/>
          <w:b/>
          <w:sz w:val="22"/>
          <w:szCs w:val="22"/>
        </w:rPr>
        <w:t xml:space="preserve"> </w:t>
      </w:r>
      <w:r w:rsidRPr="00627A6F">
        <w:rPr>
          <w:rFonts w:asciiTheme="minorHAnsi" w:hAnsiTheme="minorHAnsi" w:cstheme="minorHAnsi"/>
          <w:sz w:val="22"/>
          <w:szCs w:val="22"/>
        </w:rPr>
        <w:t>[...]@[...];</w:t>
      </w:r>
    </w:p>
    <w:p w14:paraId="093769C7" w14:textId="77777777" w:rsidR="003367B3" w:rsidRPr="00627A6F" w:rsidRDefault="003367B3" w:rsidP="00EE2ED0">
      <w:pPr>
        <w:pStyle w:val="Akapitzlist2"/>
        <w:widowControl w:val="0"/>
        <w:autoSpaceDN w:val="0"/>
        <w:ind w:left="1134" w:hanging="567"/>
        <w:jc w:val="both"/>
        <w:rPr>
          <w:rFonts w:asciiTheme="minorHAnsi" w:hAnsiTheme="minorHAnsi" w:cstheme="minorHAnsi"/>
          <w:sz w:val="22"/>
          <w:szCs w:val="22"/>
        </w:rPr>
      </w:pPr>
      <w:r w:rsidRPr="00627A6F">
        <w:rPr>
          <w:rFonts w:asciiTheme="minorHAnsi" w:hAnsiTheme="minorHAnsi" w:cstheme="minorHAnsi"/>
          <w:sz w:val="22"/>
          <w:szCs w:val="22"/>
        </w:rPr>
        <w:t>2)</w:t>
      </w:r>
      <w:r w:rsidRPr="00627A6F">
        <w:rPr>
          <w:rFonts w:asciiTheme="minorHAnsi" w:hAnsiTheme="minorHAnsi" w:cstheme="minorHAnsi"/>
          <w:sz w:val="22"/>
          <w:szCs w:val="22"/>
        </w:rPr>
        <w:tab/>
        <w:t xml:space="preserve">ze strony Wykonawcy: </w:t>
      </w:r>
    </w:p>
    <w:p w14:paraId="2DE1A500" w14:textId="77777777" w:rsidR="003367B3" w:rsidRPr="00627A6F" w:rsidRDefault="003367B3" w:rsidP="00EE2ED0">
      <w:pPr>
        <w:ind w:left="1134"/>
        <w:jc w:val="both"/>
        <w:rPr>
          <w:rFonts w:asciiTheme="minorHAnsi" w:hAnsiTheme="minorHAnsi" w:cstheme="minorHAnsi"/>
          <w:b/>
          <w:sz w:val="22"/>
          <w:szCs w:val="22"/>
        </w:rPr>
      </w:pPr>
      <w:r w:rsidRPr="00627A6F">
        <w:rPr>
          <w:rFonts w:asciiTheme="minorHAnsi" w:hAnsiTheme="minorHAnsi" w:cstheme="minorHAnsi"/>
          <w:b/>
          <w:sz w:val="22"/>
          <w:szCs w:val="22"/>
        </w:rPr>
        <w:t>[...] [...]  (imię i nazwisko),</w:t>
      </w:r>
    </w:p>
    <w:p w14:paraId="0DE438F9" w14:textId="2774E593" w:rsidR="003367B3" w:rsidRPr="00EE2ED0" w:rsidRDefault="003367B3" w:rsidP="00EE2ED0">
      <w:pPr>
        <w:ind w:left="1134"/>
        <w:jc w:val="both"/>
        <w:rPr>
          <w:rFonts w:asciiTheme="minorHAnsi" w:hAnsiTheme="minorHAnsi" w:cstheme="minorHAnsi"/>
          <w:b/>
          <w:sz w:val="22"/>
          <w:szCs w:val="22"/>
        </w:rPr>
      </w:pPr>
      <w:r w:rsidRPr="00627A6F">
        <w:rPr>
          <w:rFonts w:asciiTheme="minorHAnsi" w:hAnsiTheme="minorHAnsi" w:cstheme="minorHAnsi"/>
          <w:sz w:val="22"/>
          <w:szCs w:val="22"/>
        </w:rPr>
        <w:t>tel. nr +48</w:t>
      </w:r>
      <w:r w:rsidRPr="00627A6F">
        <w:rPr>
          <w:rFonts w:asciiTheme="minorHAnsi" w:hAnsiTheme="minorHAnsi" w:cstheme="minorHAnsi"/>
          <w:b/>
          <w:sz w:val="22"/>
          <w:szCs w:val="22"/>
        </w:rPr>
        <w:t xml:space="preserve"> </w:t>
      </w:r>
      <w:r w:rsidRPr="00627A6F">
        <w:rPr>
          <w:rFonts w:asciiTheme="minorHAnsi" w:hAnsiTheme="minorHAnsi" w:cstheme="minorHAnsi"/>
          <w:sz w:val="22"/>
          <w:szCs w:val="22"/>
        </w:rPr>
        <w:t>[...],</w:t>
      </w:r>
      <w:r w:rsidR="00EE2ED0">
        <w:rPr>
          <w:rFonts w:asciiTheme="minorHAnsi" w:hAnsiTheme="minorHAnsi" w:cstheme="minorHAnsi"/>
          <w:b/>
          <w:sz w:val="22"/>
          <w:szCs w:val="22"/>
        </w:rPr>
        <w:t xml:space="preserve"> </w:t>
      </w:r>
      <w:r w:rsidRPr="00627A6F">
        <w:rPr>
          <w:rFonts w:asciiTheme="minorHAnsi" w:hAnsiTheme="minorHAnsi" w:cstheme="minorHAnsi"/>
          <w:sz w:val="22"/>
          <w:szCs w:val="22"/>
        </w:rPr>
        <w:t>e-mail:</w:t>
      </w:r>
      <w:r w:rsidRPr="00627A6F">
        <w:rPr>
          <w:rFonts w:asciiTheme="minorHAnsi" w:hAnsiTheme="minorHAnsi" w:cstheme="minorHAnsi"/>
          <w:b/>
          <w:sz w:val="22"/>
          <w:szCs w:val="22"/>
        </w:rPr>
        <w:t xml:space="preserve"> </w:t>
      </w:r>
      <w:r w:rsidRPr="00627A6F">
        <w:rPr>
          <w:rFonts w:asciiTheme="minorHAnsi" w:hAnsiTheme="minorHAnsi" w:cstheme="minorHAnsi"/>
          <w:sz w:val="22"/>
          <w:szCs w:val="22"/>
        </w:rPr>
        <w:t>[...]@[...];</w:t>
      </w:r>
    </w:p>
    <w:p w14:paraId="076A59D7" w14:textId="77777777" w:rsidR="003367B3" w:rsidRPr="00627A6F" w:rsidRDefault="003367B3"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2.</w:t>
      </w:r>
      <w:r w:rsidRPr="00627A6F">
        <w:rPr>
          <w:rFonts w:asciiTheme="minorHAnsi" w:hAnsiTheme="minorHAnsi" w:cstheme="minorHAnsi"/>
          <w:spacing w:val="1"/>
          <w:sz w:val="22"/>
          <w:szCs w:val="22"/>
        </w:rPr>
        <w:tab/>
        <w:t>Z zastrzeżeniem ust. 4 i 5, wszelka korespondencja związana z realizacją Umowy</w:t>
      </w:r>
      <w:r w:rsidRPr="00627A6F">
        <w:rPr>
          <w:rFonts w:asciiTheme="minorHAnsi" w:hAnsiTheme="minorHAnsi" w:cstheme="minorHAnsi"/>
          <w:spacing w:val="1"/>
          <w:sz w:val="22"/>
          <w:szCs w:val="22"/>
        </w:rPr>
        <w:br/>
        <w:t>będzie kierowana według uznania Strony wysyłającej korespondencję na adresy</w:t>
      </w:r>
      <w:r w:rsidRPr="00627A6F">
        <w:rPr>
          <w:rFonts w:asciiTheme="minorHAnsi" w:hAnsiTheme="minorHAnsi" w:cstheme="minorHAnsi"/>
          <w:spacing w:val="1"/>
          <w:sz w:val="22"/>
          <w:szCs w:val="22"/>
        </w:rPr>
        <w:br/>
      </w:r>
      <w:r w:rsidRPr="00627A6F">
        <w:rPr>
          <w:rFonts w:asciiTheme="minorHAnsi" w:hAnsiTheme="minorHAnsi" w:cstheme="minorHAnsi"/>
          <w:spacing w:val="1"/>
          <w:sz w:val="22"/>
          <w:szCs w:val="22"/>
        </w:rPr>
        <w:lastRenderedPageBreak/>
        <w:t>poczty elektronicznej wskazane w ust. 1 lub pisemnie:</w:t>
      </w:r>
    </w:p>
    <w:p w14:paraId="1605351F" w14:textId="77777777" w:rsidR="003367B3" w:rsidRPr="00627A6F" w:rsidRDefault="003367B3" w:rsidP="00EE2ED0">
      <w:pPr>
        <w:pStyle w:val="Akapitzlist2"/>
        <w:widowControl w:val="0"/>
        <w:autoSpaceDN w:val="0"/>
        <w:ind w:left="1134" w:hanging="567"/>
        <w:jc w:val="both"/>
        <w:rPr>
          <w:rFonts w:asciiTheme="minorHAnsi" w:hAnsiTheme="minorHAnsi" w:cstheme="minorHAnsi"/>
          <w:sz w:val="22"/>
          <w:szCs w:val="22"/>
        </w:rPr>
      </w:pPr>
      <w:r w:rsidRPr="00627A6F">
        <w:rPr>
          <w:rFonts w:asciiTheme="minorHAnsi" w:hAnsiTheme="minorHAnsi" w:cstheme="minorHAnsi"/>
          <w:sz w:val="22"/>
          <w:szCs w:val="22"/>
        </w:rPr>
        <w:t>1)</w:t>
      </w:r>
      <w:r w:rsidRPr="00627A6F">
        <w:rPr>
          <w:rFonts w:asciiTheme="minorHAnsi" w:hAnsiTheme="minorHAnsi" w:cstheme="minorHAnsi"/>
          <w:sz w:val="22"/>
          <w:szCs w:val="22"/>
        </w:rPr>
        <w:tab/>
        <w:t>do Zamawiającego na adres:</w:t>
      </w:r>
    </w:p>
    <w:p w14:paraId="60D39996" w14:textId="77777777" w:rsidR="003367B3" w:rsidRPr="00627A6F" w:rsidRDefault="003367B3" w:rsidP="00EE2ED0">
      <w:pPr>
        <w:pStyle w:val="Akapitzlist2"/>
        <w:widowControl w:val="0"/>
        <w:autoSpaceDN w:val="0"/>
        <w:ind w:left="1134"/>
        <w:jc w:val="both"/>
        <w:rPr>
          <w:rFonts w:asciiTheme="minorHAnsi" w:hAnsiTheme="minorHAnsi" w:cstheme="minorHAnsi"/>
          <w:b/>
          <w:spacing w:val="1"/>
          <w:sz w:val="22"/>
          <w:szCs w:val="22"/>
        </w:rPr>
      </w:pPr>
      <w:r w:rsidRPr="00627A6F">
        <w:rPr>
          <w:rFonts w:asciiTheme="minorHAnsi" w:hAnsiTheme="minorHAnsi" w:cstheme="minorHAnsi"/>
          <w:b/>
          <w:spacing w:val="1"/>
          <w:sz w:val="22"/>
          <w:szCs w:val="22"/>
        </w:rPr>
        <w:t>Przedsiębiorstwo Usług Komunalnych Piaseczno Sp. z o.o.</w:t>
      </w:r>
    </w:p>
    <w:p w14:paraId="30B7F998" w14:textId="77777777" w:rsidR="003367B3" w:rsidRPr="00627A6F" w:rsidRDefault="003367B3" w:rsidP="00EE2ED0">
      <w:pPr>
        <w:pStyle w:val="Akapitzlist2"/>
        <w:widowControl w:val="0"/>
        <w:autoSpaceDN w:val="0"/>
        <w:ind w:left="1134"/>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ul. Techniczna 6</w:t>
      </w:r>
    </w:p>
    <w:p w14:paraId="1CEEF77D" w14:textId="77777777" w:rsidR="003367B3" w:rsidRPr="00627A6F" w:rsidRDefault="003367B3" w:rsidP="00EE2ED0">
      <w:pPr>
        <w:pStyle w:val="Akapitzlist2"/>
        <w:widowControl w:val="0"/>
        <w:autoSpaceDN w:val="0"/>
        <w:ind w:left="1134"/>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05-500 Piaseczno;</w:t>
      </w:r>
    </w:p>
    <w:p w14:paraId="169943E4" w14:textId="77777777" w:rsidR="003367B3" w:rsidRPr="00627A6F" w:rsidRDefault="003367B3" w:rsidP="00EE2ED0">
      <w:pPr>
        <w:pStyle w:val="Akapitzlist2"/>
        <w:widowControl w:val="0"/>
        <w:autoSpaceDN w:val="0"/>
        <w:ind w:left="1134" w:hanging="567"/>
        <w:jc w:val="both"/>
        <w:rPr>
          <w:rFonts w:asciiTheme="minorHAnsi" w:hAnsiTheme="minorHAnsi" w:cstheme="minorHAnsi"/>
          <w:sz w:val="22"/>
          <w:szCs w:val="22"/>
        </w:rPr>
      </w:pPr>
      <w:r w:rsidRPr="00627A6F">
        <w:rPr>
          <w:rFonts w:asciiTheme="minorHAnsi" w:hAnsiTheme="minorHAnsi" w:cstheme="minorHAnsi"/>
          <w:sz w:val="22"/>
          <w:szCs w:val="22"/>
        </w:rPr>
        <w:t>2)</w:t>
      </w:r>
      <w:r w:rsidRPr="00627A6F">
        <w:rPr>
          <w:rFonts w:asciiTheme="minorHAnsi" w:hAnsiTheme="minorHAnsi" w:cstheme="minorHAnsi"/>
          <w:sz w:val="22"/>
          <w:szCs w:val="22"/>
        </w:rPr>
        <w:tab/>
        <w:t>do Wykonawcy na adres:</w:t>
      </w:r>
    </w:p>
    <w:p w14:paraId="10CE2E44" w14:textId="77777777" w:rsidR="003367B3" w:rsidRPr="00627A6F" w:rsidRDefault="003367B3" w:rsidP="00EE2ED0">
      <w:pPr>
        <w:pStyle w:val="Akapitzlist2"/>
        <w:widowControl w:val="0"/>
        <w:autoSpaceDN w:val="0"/>
        <w:ind w:left="1134"/>
        <w:jc w:val="both"/>
        <w:rPr>
          <w:rFonts w:asciiTheme="minorHAnsi" w:hAnsiTheme="minorHAnsi" w:cstheme="minorHAnsi"/>
          <w:b/>
          <w:spacing w:val="1"/>
          <w:sz w:val="22"/>
          <w:szCs w:val="22"/>
        </w:rPr>
      </w:pPr>
      <w:r w:rsidRPr="00627A6F">
        <w:rPr>
          <w:rFonts w:asciiTheme="minorHAnsi" w:hAnsiTheme="minorHAnsi" w:cstheme="minorHAnsi"/>
          <w:b/>
          <w:spacing w:val="1"/>
          <w:sz w:val="22"/>
          <w:szCs w:val="22"/>
        </w:rPr>
        <w:t>[...]</w:t>
      </w:r>
    </w:p>
    <w:p w14:paraId="50D18F2A" w14:textId="77777777" w:rsidR="003367B3" w:rsidRPr="00627A6F" w:rsidRDefault="003367B3" w:rsidP="00EE2ED0">
      <w:pPr>
        <w:pStyle w:val="Akapitzlist2"/>
        <w:widowControl w:val="0"/>
        <w:autoSpaceDN w:val="0"/>
        <w:ind w:left="1134"/>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w:t>
      </w:r>
    </w:p>
    <w:p w14:paraId="126E1B66" w14:textId="77777777" w:rsidR="003367B3" w:rsidRPr="00627A6F" w:rsidRDefault="003367B3" w:rsidP="00EE2ED0">
      <w:pPr>
        <w:pStyle w:val="Akapitzlist2"/>
        <w:widowControl w:val="0"/>
        <w:autoSpaceDN w:val="0"/>
        <w:ind w:left="1134"/>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w:t>
      </w:r>
    </w:p>
    <w:p w14:paraId="251DC311" w14:textId="77777777" w:rsidR="003367B3" w:rsidRPr="00627A6F" w:rsidRDefault="003367B3" w:rsidP="00EE2ED0">
      <w:pPr>
        <w:pStyle w:val="Akapitzlist2"/>
        <w:widowControl w:val="0"/>
        <w:autoSpaceDN w:val="0"/>
        <w:ind w:left="567" w:hanging="567"/>
        <w:jc w:val="both"/>
        <w:rPr>
          <w:rFonts w:asciiTheme="minorHAnsi" w:hAnsiTheme="minorHAnsi" w:cstheme="minorHAnsi"/>
          <w:color w:val="000000"/>
          <w:spacing w:val="1"/>
          <w:sz w:val="22"/>
          <w:szCs w:val="22"/>
        </w:rPr>
      </w:pPr>
      <w:r w:rsidRPr="00627A6F">
        <w:rPr>
          <w:rFonts w:asciiTheme="minorHAnsi" w:hAnsiTheme="minorHAnsi" w:cstheme="minorHAnsi"/>
          <w:spacing w:val="1"/>
          <w:sz w:val="22"/>
          <w:szCs w:val="22"/>
        </w:rPr>
        <w:t>3.</w:t>
      </w:r>
      <w:r w:rsidRPr="00627A6F">
        <w:rPr>
          <w:rFonts w:asciiTheme="minorHAnsi" w:hAnsiTheme="minorHAnsi" w:cstheme="minorHAnsi"/>
          <w:spacing w:val="1"/>
          <w:sz w:val="22"/>
          <w:szCs w:val="22"/>
        </w:rPr>
        <w:tab/>
        <w:t>Zmiana osób, o których mowa w ust. 1, wymaga każdorazowo zawarcia przez Strony pisemnego aneksu do Umowy pod rygorem nieważności.</w:t>
      </w:r>
    </w:p>
    <w:p w14:paraId="01D120B2" w14:textId="77777777" w:rsidR="003367B3" w:rsidRPr="00627A6F" w:rsidRDefault="003367B3" w:rsidP="00EE2ED0">
      <w:pPr>
        <w:pStyle w:val="Akapitzlist2"/>
        <w:widowControl w:val="0"/>
        <w:autoSpaceDN w:val="0"/>
        <w:ind w:left="567" w:hanging="567"/>
        <w:jc w:val="both"/>
        <w:rPr>
          <w:rFonts w:asciiTheme="minorHAnsi" w:hAnsiTheme="minorHAnsi" w:cstheme="minorHAnsi"/>
          <w:color w:val="000000"/>
          <w:spacing w:val="1"/>
          <w:sz w:val="22"/>
          <w:szCs w:val="22"/>
        </w:rPr>
      </w:pPr>
      <w:r w:rsidRPr="00627A6F">
        <w:rPr>
          <w:rFonts w:asciiTheme="minorHAnsi" w:hAnsiTheme="minorHAnsi" w:cstheme="minorHAnsi"/>
          <w:spacing w:val="1"/>
          <w:sz w:val="22"/>
          <w:szCs w:val="22"/>
        </w:rPr>
        <w:t>4.</w:t>
      </w:r>
      <w:r w:rsidRPr="00627A6F">
        <w:rPr>
          <w:rFonts w:asciiTheme="minorHAnsi" w:hAnsiTheme="minorHAnsi" w:cstheme="minorHAnsi"/>
          <w:spacing w:val="1"/>
          <w:sz w:val="22"/>
          <w:szCs w:val="22"/>
        </w:rPr>
        <w:tab/>
        <w:t>Zmiana danych teleadresowych osób, o których mowa w ust. 1, nie wymaga dla swej ważności pisemnego aneksu do umowy i może być przekazana drugiej Stronie</w:t>
      </w:r>
      <w:r w:rsidRPr="00627A6F">
        <w:rPr>
          <w:rFonts w:asciiTheme="minorHAnsi" w:hAnsiTheme="minorHAnsi" w:cstheme="minorHAnsi"/>
          <w:spacing w:val="1"/>
          <w:sz w:val="22"/>
          <w:szCs w:val="22"/>
        </w:rPr>
        <w:br/>
        <w:t>za pomocą wiadomości poczty elektronicznej.</w:t>
      </w:r>
    </w:p>
    <w:p w14:paraId="4EE00502" w14:textId="77777777" w:rsidR="003367B3" w:rsidRPr="00627A6F" w:rsidRDefault="003367B3" w:rsidP="00EE2ED0">
      <w:pPr>
        <w:pStyle w:val="Akapitzlist2"/>
        <w:widowControl w:val="0"/>
        <w:autoSpaceDN w:val="0"/>
        <w:ind w:left="567" w:hanging="567"/>
        <w:jc w:val="both"/>
        <w:rPr>
          <w:rFonts w:asciiTheme="minorHAnsi" w:hAnsiTheme="minorHAnsi" w:cstheme="minorHAnsi"/>
          <w:color w:val="000000"/>
          <w:spacing w:val="1"/>
          <w:sz w:val="22"/>
          <w:szCs w:val="22"/>
        </w:rPr>
      </w:pPr>
      <w:r w:rsidRPr="00627A6F">
        <w:rPr>
          <w:rFonts w:asciiTheme="minorHAnsi" w:hAnsiTheme="minorHAnsi" w:cstheme="minorHAnsi"/>
          <w:spacing w:val="1"/>
          <w:sz w:val="22"/>
          <w:szCs w:val="22"/>
        </w:rPr>
        <w:t>5.</w:t>
      </w:r>
      <w:r w:rsidRPr="00627A6F">
        <w:rPr>
          <w:rFonts w:asciiTheme="minorHAnsi" w:hAnsiTheme="minorHAnsi" w:cstheme="minorHAnsi"/>
          <w:spacing w:val="1"/>
          <w:sz w:val="22"/>
          <w:szCs w:val="22"/>
        </w:rPr>
        <w:tab/>
        <w:t>Wszelkie oświadczenia i zawiadomienia dokonywane przez Strony związane</w:t>
      </w:r>
      <w:r w:rsidRPr="00627A6F">
        <w:rPr>
          <w:rFonts w:asciiTheme="minorHAnsi" w:hAnsiTheme="minorHAnsi" w:cstheme="minorHAnsi"/>
          <w:spacing w:val="1"/>
          <w:sz w:val="22"/>
          <w:szCs w:val="22"/>
        </w:rPr>
        <w:br/>
        <w:t>z zawarciem Umowy, jej rozwiązaniem, odstąpieniem od Umowy lub naliczeniem</w:t>
      </w:r>
      <w:r w:rsidRPr="00627A6F">
        <w:rPr>
          <w:rFonts w:asciiTheme="minorHAnsi" w:hAnsiTheme="minorHAnsi" w:cstheme="minorHAnsi"/>
          <w:spacing w:val="1"/>
          <w:sz w:val="22"/>
          <w:szCs w:val="22"/>
        </w:rPr>
        <w:br/>
        <w:t>kar umownych, winny być dokonywane wyłącznie w formie pisemnej, pod rygorem nieważności. Oświadczenia i zawiadomienia dokonywane w tym zakresie w innej formie nie będą wywoływać skutków prawnych ani faktycznych. Z zastrzeżeniem</w:t>
      </w:r>
      <w:r w:rsidRPr="00627A6F">
        <w:rPr>
          <w:rFonts w:asciiTheme="minorHAnsi" w:hAnsiTheme="minorHAnsi" w:cstheme="minorHAnsi"/>
          <w:spacing w:val="1"/>
          <w:sz w:val="22"/>
          <w:szCs w:val="22"/>
        </w:rPr>
        <w:br/>
        <w:t>ust. 6, pozostałe zawiadomienia mogą być kierowane za pomocą wiadomości</w:t>
      </w:r>
      <w:r w:rsidRPr="00627A6F">
        <w:rPr>
          <w:rFonts w:asciiTheme="minorHAnsi" w:hAnsiTheme="minorHAnsi" w:cstheme="minorHAnsi"/>
          <w:spacing w:val="1"/>
          <w:sz w:val="22"/>
          <w:szCs w:val="22"/>
        </w:rPr>
        <w:br/>
        <w:t>poczty elektronicznej adresowanej do osób, o których mowa w ust. 1.</w:t>
      </w:r>
    </w:p>
    <w:p w14:paraId="032D0E5A" w14:textId="77777777" w:rsidR="003367B3" w:rsidRPr="00627A6F" w:rsidRDefault="003367B3" w:rsidP="00EE2ED0">
      <w:pPr>
        <w:pStyle w:val="Akapitzlist2"/>
        <w:widowControl w:val="0"/>
        <w:autoSpaceDN w:val="0"/>
        <w:ind w:left="567" w:hanging="567"/>
        <w:jc w:val="both"/>
        <w:rPr>
          <w:rFonts w:asciiTheme="minorHAnsi" w:hAnsiTheme="minorHAnsi" w:cstheme="minorHAnsi"/>
          <w:color w:val="000000"/>
          <w:spacing w:val="1"/>
          <w:sz w:val="22"/>
          <w:szCs w:val="22"/>
        </w:rPr>
      </w:pPr>
      <w:r w:rsidRPr="00627A6F">
        <w:rPr>
          <w:rFonts w:asciiTheme="minorHAnsi" w:hAnsiTheme="minorHAnsi" w:cstheme="minorHAnsi"/>
          <w:spacing w:val="1"/>
          <w:sz w:val="22"/>
          <w:szCs w:val="22"/>
        </w:rPr>
        <w:t>6.</w:t>
      </w:r>
      <w:r w:rsidRPr="00627A6F">
        <w:rPr>
          <w:rFonts w:asciiTheme="minorHAnsi" w:hAnsiTheme="minorHAnsi" w:cstheme="minorHAnsi"/>
          <w:spacing w:val="1"/>
          <w:sz w:val="22"/>
          <w:szCs w:val="22"/>
        </w:rPr>
        <w:tab/>
        <w:t>Zmiana danych teleadresowych, o których mowa w ust. 2 wymaga każdorazowo zawarcia przez Strony pisemnego aneksu do Umowy pod rygorem nieważności.</w:t>
      </w:r>
    </w:p>
    <w:p w14:paraId="728C3708" w14:textId="77777777" w:rsidR="00674C3B" w:rsidRPr="00627A6F" w:rsidRDefault="00674C3B" w:rsidP="00EE2ED0">
      <w:pPr>
        <w:jc w:val="both"/>
        <w:rPr>
          <w:rFonts w:asciiTheme="minorHAnsi" w:eastAsia="Palatino Linotype" w:hAnsiTheme="minorHAnsi" w:cstheme="minorHAnsi"/>
          <w:b/>
          <w:bCs/>
          <w:spacing w:val="1"/>
          <w:sz w:val="22"/>
          <w:szCs w:val="22"/>
        </w:rPr>
      </w:pPr>
    </w:p>
    <w:p w14:paraId="090AAA70" w14:textId="5A16A3AD" w:rsidR="00C96A51" w:rsidRPr="00F027EE" w:rsidRDefault="00C96A51" w:rsidP="00F027EE">
      <w:pPr>
        <w:jc w:val="center"/>
        <w:rPr>
          <w:rFonts w:asciiTheme="minorHAnsi" w:eastAsia="Palatino Linotype" w:hAnsiTheme="minorHAnsi" w:cstheme="minorHAnsi"/>
          <w:b/>
          <w:bCs/>
          <w:spacing w:val="1"/>
          <w:sz w:val="22"/>
          <w:szCs w:val="22"/>
        </w:rPr>
      </w:pPr>
      <w:r w:rsidRPr="00627A6F">
        <w:rPr>
          <w:rFonts w:asciiTheme="minorHAnsi" w:hAnsiTheme="minorHAnsi" w:cstheme="minorHAnsi"/>
          <w:b/>
          <w:bCs/>
          <w:spacing w:val="1"/>
          <w:sz w:val="22"/>
          <w:szCs w:val="22"/>
        </w:rPr>
        <w:t xml:space="preserve">§ </w:t>
      </w:r>
      <w:r w:rsidR="00B550BF" w:rsidRPr="00627A6F">
        <w:rPr>
          <w:rFonts w:asciiTheme="minorHAnsi" w:hAnsiTheme="minorHAnsi" w:cstheme="minorHAnsi"/>
          <w:b/>
          <w:bCs/>
          <w:spacing w:val="1"/>
          <w:sz w:val="22"/>
          <w:szCs w:val="22"/>
        </w:rPr>
        <w:t>1</w:t>
      </w:r>
      <w:r w:rsidR="00BE62EE" w:rsidRPr="00627A6F">
        <w:rPr>
          <w:rFonts w:asciiTheme="minorHAnsi" w:hAnsiTheme="minorHAnsi" w:cstheme="minorHAnsi"/>
          <w:b/>
          <w:bCs/>
          <w:spacing w:val="1"/>
          <w:sz w:val="22"/>
          <w:szCs w:val="22"/>
        </w:rPr>
        <w:t>2</w:t>
      </w:r>
      <w:r w:rsidRPr="00627A6F">
        <w:rPr>
          <w:rFonts w:asciiTheme="minorHAnsi" w:hAnsiTheme="minorHAnsi" w:cstheme="minorHAnsi"/>
          <w:b/>
          <w:bCs/>
          <w:spacing w:val="1"/>
          <w:sz w:val="22"/>
          <w:szCs w:val="22"/>
        </w:rPr>
        <w:t>.</w:t>
      </w:r>
    </w:p>
    <w:p w14:paraId="793949EC" w14:textId="7D6EE525"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Pr="00627A6F">
        <w:rPr>
          <w:rFonts w:asciiTheme="minorHAnsi" w:hAnsiTheme="minorHAnsi" w:cstheme="minorHAnsi"/>
          <w:spacing w:val="1"/>
          <w:sz w:val="22"/>
          <w:szCs w:val="22"/>
        </w:rPr>
        <w:tab/>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11 ust. 1 jako osoby do kontaktu, a także osób uprawnionych do reprezentowania drugiej Strony. Przekazywane na potrzeby realizacji Umowy dane osobowe są danymi zwykłymi</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i obejmują w szczególności imię i nazwisko, zajmowane stanowisko,</w:t>
      </w:r>
      <w:r w:rsidRPr="00627A6F">
        <w:rPr>
          <w:rFonts w:asciiTheme="minorHAnsi" w:hAnsiTheme="minorHAnsi" w:cstheme="minorHAnsi"/>
          <w:spacing w:val="1"/>
          <w:sz w:val="22"/>
          <w:szCs w:val="22"/>
        </w:rPr>
        <w:br/>
        <w:t xml:space="preserve">numer służbowego telefonu oraz adres służbowej poczty </w:t>
      </w:r>
      <w:r w:rsidRPr="00627A6F">
        <w:rPr>
          <w:rFonts w:asciiTheme="minorHAnsi" w:hAnsiTheme="minorHAnsi" w:cstheme="minorHAnsi"/>
          <w:bCs/>
          <w:spacing w:val="1"/>
          <w:sz w:val="22"/>
          <w:szCs w:val="22"/>
        </w:rPr>
        <w:t>elektronicznej</w:t>
      </w:r>
      <w:r w:rsidRPr="00627A6F">
        <w:rPr>
          <w:rFonts w:asciiTheme="minorHAnsi" w:hAnsiTheme="minorHAnsi" w:cstheme="minorHAnsi"/>
          <w:spacing w:val="1"/>
          <w:sz w:val="22"/>
          <w:szCs w:val="22"/>
        </w:rPr>
        <w:t>.</w:t>
      </w:r>
    </w:p>
    <w:p w14:paraId="25D5EEA1" w14:textId="679E3800"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2.</w:t>
      </w:r>
      <w:r w:rsidRPr="00627A6F">
        <w:rPr>
          <w:rFonts w:asciiTheme="minorHAnsi" w:hAnsiTheme="minorHAnsi" w:cstheme="minorHAnsi"/>
          <w:spacing w:val="1"/>
          <w:sz w:val="22"/>
          <w:szCs w:val="22"/>
        </w:rPr>
        <w:tab/>
        <w:t>Dane osobowe osób, o których mowa w ust. 1, będą przetwarzane przez Strony</w:t>
      </w:r>
      <w:r w:rsidRPr="00627A6F">
        <w:rPr>
          <w:rFonts w:asciiTheme="minorHAnsi" w:hAnsiTheme="minorHAnsi" w:cstheme="minorHAnsi"/>
          <w:spacing w:val="1"/>
          <w:sz w:val="22"/>
          <w:szCs w:val="22"/>
        </w:rPr>
        <w:b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z realizacją Umowy.</w:t>
      </w:r>
    </w:p>
    <w:p w14:paraId="1B304EC3" w14:textId="4B68E237" w:rsidR="00C96A51" w:rsidRPr="00627A6F" w:rsidRDefault="00C96A51"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3.</w:t>
      </w:r>
      <w:r w:rsidRPr="00627A6F">
        <w:rPr>
          <w:rFonts w:asciiTheme="minorHAnsi" w:hAnsiTheme="minorHAnsi" w:cstheme="minorHAnsi"/>
          <w:spacing w:val="1"/>
          <w:sz w:val="22"/>
          <w:szCs w:val="22"/>
        </w:rPr>
        <w:tab/>
        <w:t>Strony zobowiązują się do ochrony danych osobowych udostępnionych wzajemnie</w:t>
      </w:r>
      <w:r w:rsidRPr="00627A6F">
        <w:rPr>
          <w:rFonts w:asciiTheme="minorHAnsi" w:hAnsiTheme="minorHAnsi" w:cstheme="minorHAnsi"/>
          <w:spacing w:val="1"/>
          <w:sz w:val="22"/>
          <w:szCs w:val="22"/>
        </w:rPr>
        <w:br/>
        <w:t>w związku z realizacją Umowy, w tym do wdrożenia oraz stosowania środków technicznych i organizacyjnych zapewniających odpowiedni stopień bezpieczeństwa danych osobowych zgodnie z przepisami prawa, w tym w szczególności zgodnie</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z ustawą z dnia 10 maja 2018 r. o ochronie danych osobowych oraz z przepisami RODO.</w:t>
      </w:r>
    </w:p>
    <w:p w14:paraId="274A5221" w14:textId="77777777" w:rsidR="00F85EA3" w:rsidRPr="00627A6F" w:rsidRDefault="00F85EA3" w:rsidP="00EE2ED0">
      <w:pPr>
        <w:pStyle w:val="Akapitzlist2"/>
        <w:widowControl w:val="0"/>
        <w:autoSpaceDN w:val="0"/>
        <w:ind w:left="567" w:hanging="567"/>
        <w:jc w:val="both"/>
        <w:rPr>
          <w:rFonts w:asciiTheme="minorHAnsi" w:hAnsiTheme="minorHAnsi" w:cstheme="minorHAnsi"/>
          <w:spacing w:val="1"/>
          <w:sz w:val="22"/>
          <w:szCs w:val="22"/>
        </w:rPr>
      </w:pPr>
    </w:p>
    <w:p w14:paraId="693D73CF" w14:textId="77777777" w:rsidR="003552B0" w:rsidRPr="00627A6F" w:rsidRDefault="003552B0" w:rsidP="00F027EE">
      <w:pPr>
        <w:pStyle w:val="Tekstpodstawowywcity2"/>
        <w:spacing w:after="0" w:line="240" w:lineRule="auto"/>
        <w:ind w:left="0"/>
        <w:jc w:val="center"/>
        <w:rPr>
          <w:rFonts w:asciiTheme="minorHAnsi" w:hAnsiTheme="minorHAnsi" w:cstheme="minorHAnsi"/>
          <w:b/>
          <w:bCs/>
          <w:spacing w:val="1"/>
          <w:sz w:val="22"/>
          <w:szCs w:val="22"/>
        </w:rPr>
      </w:pPr>
      <w:r w:rsidRPr="00627A6F">
        <w:rPr>
          <w:rFonts w:asciiTheme="minorHAnsi" w:hAnsiTheme="minorHAnsi" w:cstheme="minorHAnsi"/>
          <w:b/>
          <w:bCs/>
          <w:spacing w:val="1"/>
          <w:sz w:val="22"/>
          <w:szCs w:val="22"/>
        </w:rPr>
        <w:t xml:space="preserve">§ </w:t>
      </w:r>
      <w:r w:rsidR="00B550BF" w:rsidRPr="00627A6F">
        <w:rPr>
          <w:rFonts w:asciiTheme="minorHAnsi" w:hAnsiTheme="minorHAnsi" w:cstheme="minorHAnsi"/>
          <w:b/>
          <w:bCs/>
          <w:spacing w:val="1"/>
          <w:sz w:val="22"/>
          <w:szCs w:val="22"/>
        </w:rPr>
        <w:t>1</w:t>
      </w:r>
      <w:r w:rsidR="00BE62EE" w:rsidRPr="00627A6F">
        <w:rPr>
          <w:rFonts w:asciiTheme="minorHAnsi" w:hAnsiTheme="minorHAnsi" w:cstheme="minorHAnsi"/>
          <w:b/>
          <w:bCs/>
          <w:spacing w:val="1"/>
          <w:sz w:val="22"/>
          <w:szCs w:val="22"/>
        </w:rPr>
        <w:t>3</w:t>
      </w:r>
      <w:r w:rsidRPr="00627A6F">
        <w:rPr>
          <w:rFonts w:asciiTheme="minorHAnsi" w:hAnsiTheme="minorHAnsi" w:cstheme="minorHAnsi"/>
          <w:b/>
          <w:bCs/>
          <w:spacing w:val="1"/>
          <w:sz w:val="22"/>
          <w:szCs w:val="22"/>
        </w:rPr>
        <w:t>.</w:t>
      </w:r>
    </w:p>
    <w:p w14:paraId="7590B266" w14:textId="54EBFD0A" w:rsidR="003552B0" w:rsidRPr="00627A6F" w:rsidRDefault="003552B0"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Pr="00627A6F">
        <w:rPr>
          <w:rFonts w:asciiTheme="minorHAnsi" w:hAnsiTheme="minorHAnsi" w:cstheme="minorHAnsi"/>
          <w:spacing w:val="1"/>
          <w:sz w:val="22"/>
          <w:szCs w:val="22"/>
        </w:rPr>
        <w:tab/>
        <w:t>Wszelkie zmiany postanowień Umowy wymagają zachowania formy pisemnej</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pod rygorem nieważności.</w:t>
      </w:r>
    </w:p>
    <w:p w14:paraId="4B18E9F7" w14:textId="77777777" w:rsidR="00564DDB" w:rsidRPr="00627A6F" w:rsidRDefault="003552B0"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2.</w:t>
      </w:r>
      <w:r w:rsidRPr="00627A6F">
        <w:rPr>
          <w:rFonts w:asciiTheme="minorHAnsi" w:hAnsiTheme="minorHAnsi" w:cstheme="minorHAnsi"/>
          <w:spacing w:val="1"/>
          <w:sz w:val="22"/>
          <w:szCs w:val="22"/>
        </w:rPr>
        <w:tab/>
        <w:t>Zamawiający przewiduje możliwość dokonania zmian postanowień Umowy</w:t>
      </w:r>
      <w:r w:rsidRPr="00627A6F">
        <w:rPr>
          <w:rFonts w:asciiTheme="minorHAnsi" w:hAnsiTheme="minorHAnsi" w:cstheme="minorHAnsi"/>
          <w:spacing w:val="1"/>
          <w:sz w:val="22"/>
          <w:szCs w:val="22"/>
        </w:rPr>
        <w:br/>
        <w:t>w przypadk</w:t>
      </w:r>
      <w:r w:rsidR="00C87EFB" w:rsidRPr="00627A6F">
        <w:rPr>
          <w:rFonts w:asciiTheme="minorHAnsi" w:hAnsiTheme="minorHAnsi" w:cstheme="minorHAnsi"/>
          <w:spacing w:val="1"/>
          <w:sz w:val="22"/>
          <w:szCs w:val="22"/>
        </w:rPr>
        <w:t>ach</w:t>
      </w:r>
      <w:r w:rsidRPr="00627A6F">
        <w:rPr>
          <w:rFonts w:asciiTheme="minorHAnsi" w:hAnsiTheme="minorHAnsi" w:cstheme="minorHAnsi"/>
          <w:spacing w:val="1"/>
          <w:sz w:val="22"/>
          <w:szCs w:val="22"/>
        </w:rPr>
        <w:t>, o który</w:t>
      </w:r>
      <w:r w:rsidR="00C87EFB" w:rsidRPr="00627A6F">
        <w:rPr>
          <w:rFonts w:asciiTheme="minorHAnsi" w:hAnsiTheme="minorHAnsi" w:cstheme="minorHAnsi"/>
          <w:spacing w:val="1"/>
          <w:sz w:val="22"/>
          <w:szCs w:val="22"/>
        </w:rPr>
        <w:t>ch</w:t>
      </w:r>
      <w:r w:rsidRPr="00627A6F">
        <w:rPr>
          <w:rFonts w:asciiTheme="minorHAnsi" w:hAnsiTheme="minorHAnsi" w:cstheme="minorHAnsi"/>
          <w:spacing w:val="1"/>
          <w:sz w:val="22"/>
          <w:szCs w:val="22"/>
        </w:rPr>
        <w:t xml:space="preserve"> mowa w</w:t>
      </w:r>
      <w:r w:rsidR="00564DDB" w:rsidRPr="00627A6F">
        <w:rPr>
          <w:rFonts w:asciiTheme="minorHAnsi" w:hAnsiTheme="minorHAnsi" w:cstheme="minorHAnsi"/>
          <w:spacing w:val="1"/>
          <w:sz w:val="22"/>
          <w:szCs w:val="22"/>
        </w:rPr>
        <w:t>:</w:t>
      </w:r>
    </w:p>
    <w:p w14:paraId="15D48CC3" w14:textId="77777777" w:rsidR="00564DDB" w:rsidRPr="00627A6F" w:rsidRDefault="00BE62EE" w:rsidP="00EE2ED0">
      <w:pPr>
        <w:pStyle w:val="Akapitzlist21"/>
        <w:widowControl w:val="0"/>
        <w:autoSpaceDN w:val="0"/>
        <w:spacing w:before="0" w:after="0" w:line="240" w:lineRule="auto"/>
        <w:ind w:left="1134"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lastRenderedPageBreak/>
        <w:t>1</w:t>
      </w:r>
      <w:r w:rsidR="00564DDB" w:rsidRPr="00627A6F">
        <w:rPr>
          <w:rFonts w:asciiTheme="minorHAnsi" w:eastAsia="Times New Roman" w:hAnsiTheme="minorHAnsi" w:cstheme="minorHAnsi"/>
          <w:spacing w:val="1"/>
          <w:sz w:val="22"/>
          <w:szCs w:val="22"/>
          <w:lang w:eastAsia="pl-PL"/>
        </w:rPr>
        <w:t>)</w:t>
      </w:r>
      <w:r w:rsidR="00564DDB" w:rsidRPr="00627A6F">
        <w:rPr>
          <w:rFonts w:asciiTheme="minorHAnsi" w:eastAsia="Times New Roman" w:hAnsiTheme="minorHAnsi" w:cstheme="minorHAnsi"/>
          <w:spacing w:val="1"/>
          <w:sz w:val="22"/>
          <w:szCs w:val="22"/>
          <w:lang w:eastAsia="pl-PL"/>
        </w:rPr>
        <w:tab/>
      </w:r>
      <w:r w:rsidR="003552B0" w:rsidRPr="00627A6F">
        <w:rPr>
          <w:rFonts w:asciiTheme="minorHAnsi" w:eastAsia="Times New Roman" w:hAnsiTheme="minorHAnsi" w:cstheme="minorHAnsi"/>
          <w:spacing w:val="1"/>
          <w:sz w:val="22"/>
          <w:szCs w:val="22"/>
          <w:lang w:eastAsia="pl-PL"/>
        </w:rPr>
        <w:t xml:space="preserve">§ </w:t>
      </w:r>
      <w:r w:rsidR="003C0CA2" w:rsidRPr="00627A6F">
        <w:rPr>
          <w:rFonts w:asciiTheme="minorHAnsi" w:eastAsia="Times New Roman" w:hAnsiTheme="minorHAnsi" w:cstheme="minorHAnsi"/>
          <w:spacing w:val="1"/>
          <w:sz w:val="22"/>
          <w:szCs w:val="22"/>
          <w:lang w:eastAsia="pl-PL"/>
        </w:rPr>
        <w:t>1</w:t>
      </w:r>
      <w:r w:rsidRPr="00627A6F">
        <w:rPr>
          <w:rFonts w:asciiTheme="minorHAnsi" w:eastAsia="Times New Roman" w:hAnsiTheme="minorHAnsi" w:cstheme="minorHAnsi"/>
          <w:spacing w:val="1"/>
          <w:sz w:val="22"/>
          <w:szCs w:val="22"/>
          <w:lang w:eastAsia="pl-PL"/>
        </w:rPr>
        <w:t>1</w:t>
      </w:r>
      <w:r w:rsidR="003552B0" w:rsidRPr="00627A6F">
        <w:rPr>
          <w:rFonts w:asciiTheme="minorHAnsi" w:eastAsia="Times New Roman" w:hAnsiTheme="minorHAnsi" w:cstheme="minorHAnsi"/>
          <w:spacing w:val="1"/>
          <w:sz w:val="22"/>
          <w:szCs w:val="22"/>
          <w:lang w:eastAsia="pl-PL"/>
        </w:rPr>
        <w:t xml:space="preserve"> ust 3 i 6, </w:t>
      </w:r>
    </w:p>
    <w:p w14:paraId="1628DB20" w14:textId="77777777" w:rsidR="00C87EFB" w:rsidRPr="00627A6F" w:rsidRDefault="00BE62EE" w:rsidP="00EE2ED0">
      <w:pPr>
        <w:pStyle w:val="Akapitzlist21"/>
        <w:widowControl w:val="0"/>
        <w:autoSpaceDN w:val="0"/>
        <w:spacing w:before="0" w:after="0" w:line="240" w:lineRule="auto"/>
        <w:ind w:left="1134"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2</w:t>
      </w:r>
      <w:r w:rsidR="00564DDB" w:rsidRPr="00627A6F">
        <w:rPr>
          <w:rFonts w:asciiTheme="minorHAnsi" w:eastAsia="Times New Roman" w:hAnsiTheme="minorHAnsi" w:cstheme="minorHAnsi"/>
          <w:spacing w:val="1"/>
          <w:sz w:val="22"/>
          <w:szCs w:val="22"/>
          <w:lang w:eastAsia="pl-PL"/>
        </w:rPr>
        <w:t>)</w:t>
      </w:r>
      <w:r w:rsidR="00564DDB" w:rsidRPr="00627A6F">
        <w:rPr>
          <w:rFonts w:asciiTheme="minorHAnsi" w:eastAsia="Times New Roman" w:hAnsiTheme="minorHAnsi" w:cstheme="minorHAnsi"/>
          <w:spacing w:val="1"/>
          <w:sz w:val="22"/>
          <w:szCs w:val="22"/>
          <w:lang w:eastAsia="pl-PL"/>
        </w:rPr>
        <w:tab/>
      </w:r>
      <w:r w:rsidR="003552B0" w:rsidRPr="00627A6F">
        <w:rPr>
          <w:rFonts w:asciiTheme="minorHAnsi" w:eastAsia="Times New Roman" w:hAnsiTheme="minorHAnsi" w:cstheme="minorHAnsi"/>
          <w:spacing w:val="1"/>
          <w:sz w:val="22"/>
          <w:szCs w:val="22"/>
          <w:lang w:eastAsia="pl-PL"/>
        </w:rPr>
        <w:t>ust. 3</w:t>
      </w:r>
      <w:r w:rsidR="00674C3B" w:rsidRPr="00627A6F">
        <w:rPr>
          <w:rFonts w:asciiTheme="minorHAnsi" w:eastAsia="Times New Roman" w:hAnsiTheme="minorHAnsi" w:cstheme="minorHAnsi"/>
          <w:spacing w:val="1"/>
          <w:sz w:val="22"/>
          <w:szCs w:val="22"/>
          <w:lang w:eastAsia="pl-PL"/>
        </w:rPr>
        <w:t>,</w:t>
      </w:r>
      <w:r w:rsidR="003552B0" w:rsidRPr="00627A6F">
        <w:rPr>
          <w:rFonts w:asciiTheme="minorHAnsi" w:eastAsia="Times New Roman" w:hAnsiTheme="minorHAnsi" w:cstheme="minorHAnsi"/>
          <w:spacing w:val="1"/>
          <w:sz w:val="22"/>
          <w:szCs w:val="22"/>
          <w:lang w:eastAsia="pl-PL"/>
        </w:rPr>
        <w:t xml:space="preserve"> </w:t>
      </w:r>
      <w:r w:rsidR="00DA3CE6" w:rsidRPr="00627A6F">
        <w:rPr>
          <w:rFonts w:asciiTheme="minorHAnsi" w:eastAsia="Times New Roman" w:hAnsiTheme="minorHAnsi" w:cstheme="minorHAnsi"/>
          <w:spacing w:val="1"/>
          <w:sz w:val="22"/>
          <w:szCs w:val="22"/>
          <w:lang w:eastAsia="pl-PL"/>
        </w:rPr>
        <w:t>ust. 4</w:t>
      </w:r>
      <w:r w:rsidR="00564DDB" w:rsidRPr="00627A6F">
        <w:rPr>
          <w:rFonts w:asciiTheme="minorHAnsi" w:eastAsia="Times New Roman" w:hAnsiTheme="minorHAnsi" w:cstheme="minorHAnsi"/>
          <w:spacing w:val="1"/>
          <w:sz w:val="22"/>
          <w:szCs w:val="22"/>
          <w:lang w:eastAsia="pl-PL"/>
        </w:rPr>
        <w:t xml:space="preserve"> </w:t>
      </w:r>
      <w:r w:rsidR="00674C3B" w:rsidRPr="00627A6F">
        <w:rPr>
          <w:rFonts w:asciiTheme="minorHAnsi" w:eastAsia="Times New Roman" w:hAnsiTheme="minorHAnsi" w:cstheme="minorHAnsi"/>
          <w:spacing w:val="1"/>
          <w:sz w:val="22"/>
          <w:szCs w:val="22"/>
          <w:lang w:eastAsia="pl-PL"/>
        </w:rPr>
        <w:t xml:space="preserve">oraz ust. 5 </w:t>
      </w:r>
      <w:r w:rsidR="00564DDB" w:rsidRPr="00627A6F">
        <w:rPr>
          <w:rFonts w:asciiTheme="minorHAnsi" w:eastAsia="Times New Roman" w:hAnsiTheme="minorHAnsi" w:cstheme="minorHAnsi"/>
          <w:spacing w:val="1"/>
          <w:sz w:val="22"/>
          <w:szCs w:val="22"/>
          <w:lang w:eastAsia="pl-PL"/>
        </w:rPr>
        <w:t>poniżej</w:t>
      </w:r>
      <w:r w:rsidR="00C87EFB" w:rsidRPr="00627A6F">
        <w:rPr>
          <w:rFonts w:asciiTheme="minorHAnsi" w:eastAsia="Times New Roman" w:hAnsiTheme="minorHAnsi" w:cstheme="minorHAnsi"/>
          <w:spacing w:val="1"/>
          <w:sz w:val="22"/>
          <w:szCs w:val="22"/>
          <w:lang w:eastAsia="pl-PL"/>
        </w:rPr>
        <w:t>;</w:t>
      </w:r>
    </w:p>
    <w:p w14:paraId="386B1CA3" w14:textId="77777777" w:rsidR="003552B0" w:rsidRPr="00627A6F" w:rsidRDefault="00BE62EE" w:rsidP="00EE2ED0">
      <w:pPr>
        <w:pStyle w:val="Akapitzlist2"/>
        <w:widowControl w:val="0"/>
        <w:autoSpaceDN w:val="0"/>
        <w:ind w:left="1134"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3</w:t>
      </w:r>
      <w:r w:rsidR="00C87EFB" w:rsidRPr="00627A6F">
        <w:rPr>
          <w:rFonts w:asciiTheme="minorHAnsi" w:hAnsiTheme="minorHAnsi" w:cstheme="minorHAnsi"/>
          <w:spacing w:val="1"/>
          <w:sz w:val="22"/>
          <w:szCs w:val="22"/>
        </w:rPr>
        <w:t>)</w:t>
      </w:r>
      <w:r w:rsidR="00C87EFB" w:rsidRPr="00627A6F">
        <w:rPr>
          <w:rFonts w:asciiTheme="minorHAnsi" w:hAnsiTheme="minorHAnsi" w:cstheme="minorHAnsi"/>
          <w:spacing w:val="1"/>
          <w:sz w:val="22"/>
          <w:szCs w:val="22"/>
        </w:rPr>
        <w:tab/>
      </w:r>
      <w:r w:rsidR="003552B0" w:rsidRPr="00627A6F">
        <w:rPr>
          <w:rFonts w:asciiTheme="minorHAnsi" w:hAnsiTheme="minorHAnsi" w:cstheme="minorHAnsi"/>
          <w:spacing w:val="1"/>
          <w:sz w:val="22"/>
          <w:szCs w:val="22"/>
        </w:rPr>
        <w:t>innych niż wskazane przypadkach przewidzianych obowiązującymi przepisami prawa.</w:t>
      </w:r>
    </w:p>
    <w:p w14:paraId="00367408" w14:textId="77777777" w:rsidR="003552B0" w:rsidRPr="00627A6F" w:rsidRDefault="003552B0"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3.</w:t>
      </w:r>
      <w:r w:rsidRPr="00627A6F">
        <w:rPr>
          <w:rFonts w:asciiTheme="minorHAnsi" w:hAnsiTheme="minorHAnsi" w:cstheme="minorHAnsi"/>
          <w:spacing w:val="1"/>
          <w:sz w:val="22"/>
          <w:szCs w:val="22"/>
        </w:rPr>
        <w:tab/>
        <w:t>Jeżeli którekolwiek z postanowień Umowy stanie się nieważne lub nieskuteczne</w:t>
      </w:r>
      <w:r w:rsidRPr="00627A6F">
        <w:rPr>
          <w:rFonts w:asciiTheme="minorHAnsi" w:hAnsiTheme="minorHAnsi" w:cstheme="minorHAnsi"/>
          <w:spacing w:val="1"/>
          <w:sz w:val="22"/>
          <w:szCs w:val="22"/>
        </w:rPr>
        <w:b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14:paraId="440E1014" w14:textId="4300A90C" w:rsidR="00DA3CE6" w:rsidRPr="00627A6F" w:rsidRDefault="00DA3CE6" w:rsidP="00EE2ED0">
      <w:pPr>
        <w:pStyle w:val="Akapitzlist21"/>
        <w:widowControl w:val="0"/>
        <w:autoSpaceDN w:val="0"/>
        <w:spacing w:before="0" w:after="0" w:line="240" w:lineRule="auto"/>
        <w:ind w:left="567" w:hanging="567"/>
        <w:rPr>
          <w:rFonts w:asciiTheme="minorHAnsi" w:hAnsiTheme="minorHAnsi" w:cstheme="minorHAnsi"/>
          <w:spacing w:val="1"/>
          <w:sz w:val="22"/>
          <w:szCs w:val="22"/>
        </w:rPr>
      </w:pPr>
      <w:r w:rsidRPr="00627A6F">
        <w:rPr>
          <w:rFonts w:asciiTheme="minorHAnsi" w:hAnsiTheme="minorHAnsi" w:cstheme="minorHAnsi"/>
          <w:spacing w:val="1"/>
          <w:sz w:val="22"/>
          <w:szCs w:val="22"/>
        </w:rPr>
        <w:t>4.</w:t>
      </w:r>
      <w:r w:rsidRPr="00627A6F">
        <w:rPr>
          <w:rFonts w:asciiTheme="minorHAnsi" w:hAnsiTheme="minorHAnsi" w:cstheme="minorHAnsi"/>
          <w:spacing w:val="1"/>
          <w:sz w:val="22"/>
          <w:szCs w:val="22"/>
        </w:rPr>
        <w:tab/>
        <w:t>Zamawiający przewiduje dokonanie zmian postanowień Umowy w stosunku</w:t>
      </w:r>
      <w:r w:rsidRPr="00627A6F">
        <w:rPr>
          <w:rFonts w:asciiTheme="minorHAnsi" w:hAnsiTheme="minorHAnsi" w:cstheme="minorHAnsi"/>
          <w:spacing w:val="1"/>
          <w:sz w:val="22"/>
          <w:szCs w:val="22"/>
        </w:rPr>
        <w:br/>
        <w:t xml:space="preserve">do treści oferty, na podstawie której dokonano wyboru </w:t>
      </w:r>
      <w:r w:rsidR="00055500" w:rsidRPr="00627A6F">
        <w:rPr>
          <w:rFonts w:asciiTheme="minorHAnsi" w:hAnsiTheme="minorHAnsi" w:cstheme="minorHAnsi"/>
          <w:spacing w:val="1"/>
          <w:sz w:val="22"/>
          <w:szCs w:val="22"/>
        </w:rPr>
        <w:t>Wykonawcy,</w:t>
      </w:r>
      <w:r w:rsidRPr="00627A6F">
        <w:rPr>
          <w:rFonts w:asciiTheme="minorHAnsi" w:hAnsiTheme="minorHAnsi" w:cstheme="minorHAnsi"/>
          <w:spacing w:val="1"/>
          <w:sz w:val="22"/>
          <w:szCs w:val="22"/>
        </w:rPr>
        <w:t xml:space="preserve"> jeżeli nastąpi:</w:t>
      </w:r>
    </w:p>
    <w:p w14:paraId="6A8B9972" w14:textId="77777777" w:rsidR="00DA3CE6" w:rsidRPr="00627A6F" w:rsidRDefault="00DA3CE6" w:rsidP="00EE2ED0">
      <w:pPr>
        <w:pStyle w:val="Akapitzlist21"/>
        <w:widowControl w:val="0"/>
        <w:autoSpaceDN w:val="0"/>
        <w:spacing w:before="0" w:after="0" w:line="240" w:lineRule="auto"/>
        <w:ind w:left="1134" w:hanging="567"/>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Pr="00627A6F">
        <w:rPr>
          <w:rFonts w:asciiTheme="minorHAnsi" w:hAnsiTheme="minorHAnsi" w:cstheme="minorHAnsi"/>
          <w:spacing w:val="1"/>
          <w:sz w:val="22"/>
          <w:szCs w:val="22"/>
        </w:rPr>
        <w:tab/>
        <w:t xml:space="preserve">zmiana powszechnie obowiązujących przepisów prawa w zakresie mającym wpływ na realizację </w:t>
      </w:r>
      <w:r w:rsidR="00523BC5" w:rsidRPr="00627A6F">
        <w:rPr>
          <w:rFonts w:asciiTheme="minorHAnsi" w:hAnsiTheme="minorHAnsi" w:cstheme="minorHAnsi"/>
          <w:spacing w:val="1"/>
          <w:sz w:val="22"/>
          <w:szCs w:val="22"/>
        </w:rPr>
        <w:t>p</w:t>
      </w:r>
      <w:r w:rsidRPr="00627A6F">
        <w:rPr>
          <w:rFonts w:asciiTheme="minorHAnsi" w:hAnsiTheme="minorHAnsi" w:cstheme="minorHAnsi"/>
          <w:spacing w:val="1"/>
          <w:sz w:val="22"/>
          <w:szCs w:val="22"/>
        </w:rPr>
        <w:t>rzedmiotu umowy, bez zmiany wynagrodzenia Wykonawcy;</w:t>
      </w:r>
    </w:p>
    <w:p w14:paraId="4625B618" w14:textId="24AC35D2" w:rsidR="00DA3CE6" w:rsidRPr="00F027EE" w:rsidRDefault="00DA3CE6" w:rsidP="00F027EE">
      <w:pPr>
        <w:ind w:left="1134" w:hanging="567"/>
        <w:jc w:val="both"/>
        <w:rPr>
          <w:rFonts w:asciiTheme="minorHAnsi" w:eastAsia="SimSun" w:hAnsiTheme="minorHAnsi" w:cstheme="minorHAnsi"/>
          <w:spacing w:val="1"/>
          <w:sz w:val="22"/>
          <w:szCs w:val="22"/>
          <w:lang w:eastAsia="ar-SA"/>
        </w:rPr>
      </w:pPr>
      <w:r w:rsidRPr="00627A6F">
        <w:rPr>
          <w:rFonts w:asciiTheme="minorHAnsi" w:hAnsiTheme="minorHAnsi" w:cstheme="minorHAnsi"/>
          <w:spacing w:val="1"/>
          <w:sz w:val="22"/>
          <w:szCs w:val="22"/>
        </w:rPr>
        <w:t>2)</w:t>
      </w:r>
      <w:r w:rsidRPr="00627A6F">
        <w:rPr>
          <w:rFonts w:asciiTheme="minorHAnsi" w:hAnsiTheme="minorHAnsi" w:cstheme="minorHAnsi"/>
          <w:spacing w:val="1"/>
          <w:sz w:val="22"/>
          <w:szCs w:val="22"/>
        </w:rPr>
        <w:tab/>
        <w:t>przeniesienie praw i obowiązków Wykonawcy wynikających z Umowy</w:t>
      </w:r>
      <w:r w:rsidRPr="00627A6F">
        <w:rPr>
          <w:rFonts w:asciiTheme="minorHAnsi" w:hAnsiTheme="minorHAnsi" w:cstheme="minorHAnsi"/>
          <w:spacing w:val="1"/>
          <w:sz w:val="22"/>
          <w:szCs w:val="22"/>
        </w:rPr>
        <w:br/>
        <w:t>na osobę lub osoby trzecie w przypadkach przewidzianych obowiązującymi przepisami prawa.</w:t>
      </w:r>
    </w:p>
    <w:p w14:paraId="2FC791C2" w14:textId="77777777" w:rsidR="00564DDB" w:rsidRPr="00627A6F" w:rsidRDefault="00DA3CE6" w:rsidP="00EE2ED0">
      <w:pPr>
        <w:pStyle w:val="Akapitzlist21"/>
        <w:widowControl w:val="0"/>
        <w:autoSpaceDN w:val="0"/>
        <w:spacing w:before="0" w:after="0" w:line="240" w:lineRule="auto"/>
        <w:ind w:left="567" w:hanging="567"/>
        <w:rPr>
          <w:rFonts w:asciiTheme="minorHAnsi" w:hAnsiTheme="minorHAnsi" w:cstheme="minorHAnsi"/>
          <w:spacing w:val="1"/>
          <w:sz w:val="22"/>
          <w:szCs w:val="22"/>
        </w:rPr>
      </w:pPr>
      <w:r w:rsidRPr="00627A6F">
        <w:rPr>
          <w:rFonts w:asciiTheme="minorHAnsi" w:hAnsiTheme="minorHAnsi" w:cstheme="minorHAnsi"/>
          <w:spacing w:val="1"/>
          <w:sz w:val="22"/>
          <w:szCs w:val="22"/>
        </w:rPr>
        <w:t>5.</w:t>
      </w:r>
      <w:r w:rsidRPr="00627A6F">
        <w:rPr>
          <w:rFonts w:asciiTheme="minorHAnsi" w:hAnsiTheme="minorHAnsi" w:cstheme="minorHAnsi"/>
          <w:spacing w:val="1"/>
          <w:sz w:val="22"/>
          <w:szCs w:val="22"/>
        </w:rPr>
        <w:tab/>
        <w:t>Zmiana wynagrodzenia Wykonawcy może nastąpić wyłącznie</w:t>
      </w:r>
      <w:r w:rsidR="00F876F0" w:rsidRPr="00627A6F">
        <w:rPr>
          <w:rFonts w:asciiTheme="minorHAnsi" w:hAnsiTheme="minorHAnsi" w:cstheme="minorHAnsi"/>
          <w:spacing w:val="1"/>
          <w:sz w:val="22"/>
          <w:szCs w:val="22"/>
        </w:rPr>
        <w:t xml:space="preserve"> przypadku gdy</w:t>
      </w:r>
      <w:r w:rsidR="00F876F0" w:rsidRPr="00627A6F">
        <w:rPr>
          <w:rFonts w:asciiTheme="minorHAnsi" w:hAnsiTheme="minorHAnsi" w:cstheme="minorHAnsi"/>
          <w:spacing w:val="1"/>
          <w:sz w:val="22"/>
          <w:szCs w:val="22"/>
        </w:rPr>
        <w:br/>
        <w:t xml:space="preserve">na podstawie odrębnych przepisów </w:t>
      </w:r>
      <w:r w:rsidR="00F876F0" w:rsidRPr="00627A6F">
        <w:rPr>
          <w:rFonts w:asciiTheme="minorHAnsi" w:hAnsiTheme="minorHAnsi" w:cstheme="minorHAnsi"/>
          <w:sz w:val="22"/>
          <w:szCs w:val="22"/>
        </w:rPr>
        <w:t>nastąpi zmiana</w:t>
      </w:r>
      <w:r w:rsidR="00F876F0" w:rsidRPr="00627A6F">
        <w:rPr>
          <w:rFonts w:asciiTheme="minorHAnsi" w:hAnsiTheme="minorHAnsi" w:cstheme="minorHAnsi"/>
          <w:spacing w:val="1"/>
          <w:sz w:val="22"/>
          <w:szCs w:val="22"/>
        </w:rPr>
        <w:t xml:space="preserve"> </w:t>
      </w:r>
      <w:r w:rsidR="00F876F0" w:rsidRPr="00627A6F">
        <w:rPr>
          <w:rFonts w:asciiTheme="minorHAnsi" w:hAnsiTheme="minorHAnsi" w:cstheme="minorHAnsi"/>
          <w:sz w:val="22"/>
          <w:szCs w:val="22"/>
        </w:rPr>
        <w:t>stawek podatku od towarów</w:t>
      </w:r>
      <w:r w:rsidR="00F876F0" w:rsidRPr="00627A6F">
        <w:rPr>
          <w:rFonts w:asciiTheme="minorHAnsi" w:hAnsiTheme="minorHAnsi" w:cstheme="minorHAnsi"/>
          <w:sz w:val="22"/>
          <w:szCs w:val="22"/>
        </w:rPr>
        <w:br/>
        <w:t>i usług, która wejdzie w życie po dniu zawarcia Umowy w zakresie mającym</w:t>
      </w:r>
      <w:r w:rsidR="00F876F0" w:rsidRPr="00627A6F">
        <w:rPr>
          <w:rFonts w:asciiTheme="minorHAnsi" w:hAnsiTheme="minorHAnsi" w:cstheme="minorHAnsi"/>
          <w:sz w:val="22"/>
          <w:szCs w:val="22"/>
        </w:rPr>
        <w:br/>
        <w:t>wpływ na wynagrodzenie brutto Wykonawcy;</w:t>
      </w:r>
      <w:r w:rsidR="00F876F0" w:rsidRPr="00627A6F">
        <w:rPr>
          <w:rFonts w:asciiTheme="minorHAnsi" w:hAnsiTheme="minorHAnsi" w:cstheme="minorHAnsi"/>
          <w:spacing w:val="1"/>
          <w:sz w:val="22"/>
          <w:szCs w:val="22"/>
        </w:rPr>
        <w:t xml:space="preserve"> lub też zmiana ustanawiająca</w:t>
      </w:r>
      <w:r w:rsidR="00F876F0" w:rsidRPr="00627A6F">
        <w:rPr>
          <w:rFonts w:asciiTheme="minorHAnsi" w:hAnsiTheme="minorHAnsi" w:cstheme="minorHAnsi"/>
          <w:spacing w:val="1"/>
          <w:sz w:val="22"/>
          <w:szCs w:val="22"/>
        </w:rPr>
        <w:br/>
        <w:t>nową daninę publiczno-prawną należną w związku z realizacją przedmiotu umowy, która wejdzie w życie po dniu zawarcia Umowy w zakresie mającym wpływ</w:t>
      </w:r>
      <w:r w:rsidR="00F876F0" w:rsidRPr="00627A6F">
        <w:rPr>
          <w:rFonts w:asciiTheme="minorHAnsi" w:hAnsiTheme="minorHAnsi" w:cstheme="minorHAnsi"/>
          <w:spacing w:val="1"/>
          <w:sz w:val="22"/>
          <w:szCs w:val="22"/>
        </w:rPr>
        <w:br/>
        <w:t>na wynagrodzenie Wykonawcy - każdorazowo wyłącznie w sposób i w zakresie wynikającym z takiej zmiany.</w:t>
      </w:r>
    </w:p>
    <w:p w14:paraId="162F8D8E" w14:textId="77777777" w:rsidR="000358FC" w:rsidRPr="00627A6F" w:rsidRDefault="000358FC" w:rsidP="00EE2ED0">
      <w:pPr>
        <w:pStyle w:val="Akapitzlist2"/>
        <w:widowControl w:val="0"/>
        <w:autoSpaceDN w:val="0"/>
        <w:ind w:left="567" w:hanging="567"/>
        <w:jc w:val="both"/>
        <w:rPr>
          <w:rFonts w:asciiTheme="minorHAnsi" w:hAnsiTheme="minorHAnsi" w:cstheme="minorHAnsi"/>
          <w:spacing w:val="1"/>
          <w:sz w:val="22"/>
          <w:szCs w:val="22"/>
        </w:rPr>
      </w:pPr>
    </w:p>
    <w:p w14:paraId="39563E67" w14:textId="77777777" w:rsidR="008117D6" w:rsidRPr="00627A6F" w:rsidRDefault="008117D6" w:rsidP="00F027EE">
      <w:pPr>
        <w:pStyle w:val="Tekstpodstawowywcity2"/>
        <w:spacing w:after="0" w:line="240" w:lineRule="auto"/>
        <w:ind w:left="0"/>
        <w:jc w:val="center"/>
        <w:rPr>
          <w:rFonts w:asciiTheme="minorHAnsi" w:hAnsiTheme="minorHAnsi" w:cstheme="minorHAnsi"/>
          <w:b/>
          <w:bCs/>
          <w:spacing w:val="1"/>
          <w:sz w:val="22"/>
          <w:szCs w:val="22"/>
        </w:rPr>
      </w:pPr>
      <w:r w:rsidRPr="00627A6F">
        <w:rPr>
          <w:rFonts w:asciiTheme="minorHAnsi" w:hAnsiTheme="minorHAnsi" w:cstheme="minorHAnsi"/>
          <w:b/>
          <w:bCs/>
          <w:spacing w:val="1"/>
          <w:sz w:val="22"/>
          <w:szCs w:val="22"/>
        </w:rPr>
        <w:t xml:space="preserve">§ </w:t>
      </w:r>
      <w:r w:rsidR="009D45DC" w:rsidRPr="00627A6F">
        <w:rPr>
          <w:rFonts w:asciiTheme="minorHAnsi" w:hAnsiTheme="minorHAnsi" w:cstheme="minorHAnsi"/>
          <w:b/>
          <w:bCs/>
          <w:spacing w:val="1"/>
          <w:sz w:val="22"/>
          <w:szCs w:val="22"/>
        </w:rPr>
        <w:t>1</w:t>
      </w:r>
      <w:r w:rsidR="00BE62EE" w:rsidRPr="00627A6F">
        <w:rPr>
          <w:rFonts w:asciiTheme="minorHAnsi" w:hAnsiTheme="minorHAnsi" w:cstheme="minorHAnsi"/>
          <w:b/>
          <w:bCs/>
          <w:spacing w:val="1"/>
          <w:sz w:val="22"/>
          <w:szCs w:val="22"/>
        </w:rPr>
        <w:t>4</w:t>
      </w:r>
      <w:r w:rsidRPr="00627A6F">
        <w:rPr>
          <w:rFonts w:asciiTheme="minorHAnsi" w:hAnsiTheme="minorHAnsi" w:cstheme="minorHAnsi"/>
          <w:b/>
          <w:bCs/>
          <w:spacing w:val="1"/>
          <w:sz w:val="22"/>
          <w:szCs w:val="22"/>
        </w:rPr>
        <w:t>.</w:t>
      </w:r>
    </w:p>
    <w:p w14:paraId="3CA4C9A3" w14:textId="4C5CE94D" w:rsidR="008117D6" w:rsidRPr="00627A6F" w:rsidRDefault="00DA3CE6"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008117D6" w:rsidRPr="00627A6F">
        <w:rPr>
          <w:rFonts w:asciiTheme="minorHAnsi" w:hAnsiTheme="minorHAnsi" w:cstheme="minorHAnsi"/>
          <w:spacing w:val="1"/>
          <w:sz w:val="22"/>
          <w:szCs w:val="22"/>
        </w:rPr>
        <w:t>.</w:t>
      </w:r>
      <w:r w:rsidR="008117D6" w:rsidRPr="00627A6F">
        <w:rPr>
          <w:rFonts w:asciiTheme="minorHAnsi" w:hAnsiTheme="minorHAnsi" w:cstheme="minorHAnsi"/>
          <w:spacing w:val="1"/>
          <w:sz w:val="22"/>
          <w:szCs w:val="22"/>
        </w:rPr>
        <w:tab/>
        <w:t>Każda ze Stron obowiązana jest pokrywać swoje koszty, podatki, inne daniny</w:t>
      </w:r>
      <w:r w:rsidR="00EE1779">
        <w:rPr>
          <w:rFonts w:asciiTheme="minorHAnsi" w:hAnsiTheme="minorHAnsi" w:cstheme="minorHAnsi"/>
          <w:spacing w:val="1"/>
          <w:sz w:val="22"/>
          <w:szCs w:val="22"/>
        </w:rPr>
        <w:t xml:space="preserve"> </w:t>
      </w:r>
      <w:r w:rsidR="008117D6" w:rsidRPr="00627A6F">
        <w:rPr>
          <w:rFonts w:asciiTheme="minorHAnsi" w:hAnsiTheme="minorHAnsi" w:cstheme="minorHAnsi"/>
          <w:spacing w:val="1"/>
          <w:sz w:val="22"/>
          <w:szCs w:val="22"/>
        </w:rPr>
        <w:t xml:space="preserve">o charakterze </w:t>
      </w:r>
      <w:r w:rsidR="00055500" w:rsidRPr="00627A6F">
        <w:rPr>
          <w:rFonts w:asciiTheme="minorHAnsi" w:hAnsiTheme="minorHAnsi" w:cstheme="minorHAnsi"/>
          <w:spacing w:val="1"/>
          <w:sz w:val="22"/>
          <w:szCs w:val="22"/>
        </w:rPr>
        <w:t>publicznoprawnym</w:t>
      </w:r>
      <w:r w:rsidR="008117D6" w:rsidRPr="00627A6F">
        <w:rPr>
          <w:rFonts w:asciiTheme="minorHAnsi" w:hAnsiTheme="minorHAnsi" w:cstheme="minorHAnsi"/>
          <w:spacing w:val="1"/>
          <w:sz w:val="22"/>
          <w:szCs w:val="22"/>
        </w:rPr>
        <w:t xml:space="preserve"> oraz wszelkiego rodzaju inne wydatki związane</w:t>
      </w:r>
      <w:r w:rsidR="00EE1779">
        <w:rPr>
          <w:rFonts w:asciiTheme="minorHAnsi" w:hAnsiTheme="minorHAnsi" w:cstheme="minorHAnsi"/>
          <w:spacing w:val="1"/>
          <w:sz w:val="22"/>
          <w:szCs w:val="22"/>
        </w:rPr>
        <w:t xml:space="preserve"> </w:t>
      </w:r>
      <w:r w:rsidR="008117D6" w:rsidRPr="00627A6F">
        <w:rPr>
          <w:rFonts w:asciiTheme="minorHAnsi" w:hAnsiTheme="minorHAnsi" w:cstheme="minorHAnsi"/>
          <w:spacing w:val="1"/>
          <w:sz w:val="22"/>
          <w:szCs w:val="22"/>
        </w:rPr>
        <w:t xml:space="preserve">z wykonaniem spoczywających na danej Stronie obowiązków wynikających z Umowy. </w:t>
      </w:r>
    </w:p>
    <w:p w14:paraId="18D8525A" w14:textId="08B16B65" w:rsidR="008117D6" w:rsidRPr="00627A6F" w:rsidRDefault="00DA3CE6"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2</w:t>
      </w:r>
      <w:r w:rsidR="008117D6" w:rsidRPr="00627A6F">
        <w:rPr>
          <w:rFonts w:asciiTheme="minorHAnsi" w:hAnsiTheme="minorHAnsi" w:cstheme="minorHAnsi"/>
          <w:spacing w:val="1"/>
          <w:sz w:val="22"/>
          <w:szCs w:val="22"/>
        </w:rPr>
        <w:t>.</w:t>
      </w:r>
      <w:r w:rsidR="008117D6" w:rsidRPr="00627A6F">
        <w:rPr>
          <w:rFonts w:asciiTheme="minorHAnsi" w:hAnsiTheme="minorHAnsi" w:cstheme="minorHAnsi"/>
          <w:spacing w:val="1"/>
          <w:sz w:val="22"/>
          <w:szCs w:val="22"/>
        </w:rPr>
        <w:tab/>
        <w:t xml:space="preserve">Strony potwierdzają, że wszystkie postanowienia Umowy, z których wynika, że mają one obowiązywać Strony również po wykonaniu </w:t>
      </w:r>
      <w:r w:rsidR="00523BC5" w:rsidRPr="00627A6F">
        <w:rPr>
          <w:rFonts w:asciiTheme="minorHAnsi" w:hAnsiTheme="minorHAnsi" w:cstheme="minorHAnsi"/>
          <w:spacing w:val="1"/>
          <w:sz w:val="22"/>
          <w:szCs w:val="22"/>
        </w:rPr>
        <w:t>p</w:t>
      </w:r>
      <w:r w:rsidR="008117D6" w:rsidRPr="00627A6F">
        <w:rPr>
          <w:rFonts w:asciiTheme="minorHAnsi" w:hAnsiTheme="minorHAnsi" w:cstheme="minorHAnsi"/>
          <w:spacing w:val="1"/>
          <w:sz w:val="22"/>
          <w:szCs w:val="22"/>
        </w:rPr>
        <w:t xml:space="preserve">rzedmiotu </w:t>
      </w:r>
      <w:r w:rsidR="00523BC5" w:rsidRPr="00627A6F">
        <w:rPr>
          <w:rFonts w:asciiTheme="minorHAnsi" w:hAnsiTheme="minorHAnsi" w:cstheme="minorHAnsi"/>
          <w:spacing w:val="1"/>
          <w:sz w:val="22"/>
          <w:szCs w:val="22"/>
        </w:rPr>
        <w:t>u</w:t>
      </w:r>
      <w:r w:rsidR="008117D6" w:rsidRPr="00627A6F">
        <w:rPr>
          <w:rFonts w:asciiTheme="minorHAnsi" w:hAnsiTheme="minorHAnsi" w:cstheme="minorHAnsi"/>
          <w:spacing w:val="1"/>
          <w:sz w:val="22"/>
          <w:szCs w:val="22"/>
        </w:rPr>
        <w:t>mowy albo</w:t>
      </w:r>
      <w:r w:rsidR="00EE1779">
        <w:rPr>
          <w:rFonts w:asciiTheme="minorHAnsi" w:hAnsiTheme="minorHAnsi" w:cstheme="minorHAnsi"/>
          <w:spacing w:val="1"/>
          <w:sz w:val="22"/>
          <w:szCs w:val="22"/>
        </w:rPr>
        <w:t xml:space="preserve"> </w:t>
      </w:r>
      <w:r w:rsidR="008117D6" w:rsidRPr="00627A6F">
        <w:rPr>
          <w:rFonts w:asciiTheme="minorHAnsi" w:hAnsiTheme="minorHAnsi" w:cstheme="minorHAnsi"/>
          <w:spacing w:val="1"/>
          <w:sz w:val="22"/>
          <w:szCs w:val="22"/>
        </w:rPr>
        <w:t>po rozwiązaniu Umowy, będą w pełni obowiązywać po wystąpieniu powyższych zdarzeń.</w:t>
      </w:r>
    </w:p>
    <w:p w14:paraId="3DDBFBE5" w14:textId="3900F2A6" w:rsidR="008117D6" w:rsidRPr="00627A6F" w:rsidRDefault="00DA3CE6"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3</w:t>
      </w:r>
      <w:r w:rsidR="008117D6" w:rsidRPr="00627A6F">
        <w:rPr>
          <w:rFonts w:asciiTheme="minorHAnsi" w:hAnsiTheme="minorHAnsi" w:cstheme="minorHAnsi"/>
          <w:spacing w:val="1"/>
          <w:sz w:val="22"/>
          <w:szCs w:val="22"/>
        </w:rPr>
        <w:t>.</w:t>
      </w:r>
      <w:r w:rsidR="008117D6" w:rsidRPr="00627A6F">
        <w:rPr>
          <w:rFonts w:asciiTheme="minorHAnsi" w:hAnsiTheme="minorHAnsi" w:cstheme="minorHAnsi"/>
          <w:spacing w:val="1"/>
          <w:sz w:val="22"/>
          <w:szCs w:val="22"/>
        </w:rPr>
        <w:tab/>
        <w:t>Żadna ze Stron nie ponosi odpowiedzialności, w tym w szczególności nie jest zobowiązana do pokrycia szkód, grzywien, opłat karnych, opłat sądowych, kosztów zastępstwa procesowego, a także innych wydatków z tytułu nieprzestrzegania</w:t>
      </w:r>
      <w:r w:rsidR="00EE1779">
        <w:rPr>
          <w:rFonts w:asciiTheme="minorHAnsi" w:hAnsiTheme="minorHAnsi" w:cstheme="minorHAnsi"/>
          <w:spacing w:val="1"/>
          <w:sz w:val="22"/>
          <w:szCs w:val="22"/>
        </w:rPr>
        <w:t xml:space="preserve"> </w:t>
      </w:r>
      <w:r w:rsidR="008117D6" w:rsidRPr="00627A6F">
        <w:rPr>
          <w:rFonts w:asciiTheme="minorHAnsi" w:hAnsiTheme="minorHAnsi" w:cstheme="minorHAnsi"/>
          <w:spacing w:val="1"/>
          <w:sz w:val="22"/>
          <w:szCs w:val="22"/>
        </w:rPr>
        <w:t>przez drugą ze Stron przepisów obowiązującego prawa.</w:t>
      </w:r>
    </w:p>
    <w:p w14:paraId="3B5B58AF" w14:textId="77777777" w:rsidR="00B4321D" w:rsidRPr="00627A6F" w:rsidRDefault="00B4321D" w:rsidP="00EE2ED0">
      <w:pPr>
        <w:jc w:val="both"/>
        <w:rPr>
          <w:rFonts w:asciiTheme="minorHAnsi" w:hAnsiTheme="minorHAnsi" w:cstheme="minorHAnsi"/>
          <w:b/>
          <w:sz w:val="22"/>
          <w:szCs w:val="22"/>
        </w:rPr>
      </w:pPr>
    </w:p>
    <w:p w14:paraId="3A65F8E8" w14:textId="77777777" w:rsidR="008117D6" w:rsidRPr="00627A6F" w:rsidRDefault="008117D6" w:rsidP="00F027EE">
      <w:pPr>
        <w:pStyle w:val="Akapitzlist2"/>
        <w:widowControl w:val="0"/>
        <w:autoSpaceDN w:val="0"/>
        <w:ind w:left="567" w:hanging="567"/>
        <w:jc w:val="center"/>
        <w:rPr>
          <w:rFonts w:asciiTheme="minorHAnsi" w:hAnsiTheme="minorHAnsi" w:cstheme="minorHAnsi"/>
          <w:b/>
          <w:sz w:val="22"/>
          <w:szCs w:val="22"/>
        </w:rPr>
      </w:pPr>
      <w:r w:rsidRPr="00627A6F">
        <w:rPr>
          <w:rFonts w:asciiTheme="minorHAnsi" w:hAnsiTheme="minorHAnsi" w:cstheme="minorHAnsi"/>
          <w:b/>
          <w:sz w:val="22"/>
          <w:szCs w:val="22"/>
        </w:rPr>
        <w:t xml:space="preserve">§ </w:t>
      </w:r>
      <w:r w:rsidR="009D45DC" w:rsidRPr="00627A6F">
        <w:rPr>
          <w:rFonts w:asciiTheme="minorHAnsi" w:hAnsiTheme="minorHAnsi" w:cstheme="minorHAnsi"/>
          <w:b/>
          <w:sz w:val="22"/>
          <w:szCs w:val="22"/>
        </w:rPr>
        <w:t>1</w:t>
      </w:r>
      <w:r w:rsidR="00BE62EE" w:rsidRPr="00627A6F">
        <w:rPr>
          <w:rFonts w:asciiTheme="minorHAnsi" w:hAnsiTheme="minorHAnsi" w:cstheme="minorHAnsi"/>
          <w:b/>
          <w:sz w:val="22"/>
          <w:szCs w:val="22"/>
        </w:rPr>
        <w:t>5</w:t>
      </w:r>
      <w:r w:rsidRPr="00627A6F">
        <w:rPr>
          <w:rFonts w:asciiTheme="minorHAnsi" w:hAnsiTheme="minorHAnsi" w:cstheme="minorHAnsi"/>
          <w:b/>
          <w:sz w:val="22"/>
          <w:szCs w:val="22"/>
        </w:rPr>
        <w:t>.</w:t>
      </w:r>
    </w:p>
    <w:p w14:paraId="750AB31F" w14:textId="77777777" w:rsidR="00CB33F6" w:rsidRPr="00627A6F" w:rsidRDefault="00CB33F6" w:rsidP="00EE2ED0">
      <w:pPr>
        <w:autoSpaceDE w:val="0"/>
        <w:autoSpaceDN w:val="0"/>
        <w:adjustRightInd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1.</w:t>
      </w:r>
      <w:r w:rsidRPr="00627A6F">
        <w:rPr>
          <w:rFonts w:asciiTheme="minorHAnsi" w:hAnsiTheme="minorHAnsi" w:cstheme="minorHAnsi"/>
          <w:sz w:val="22"/>
          <w:szCs w:val="22"/>
        </w:rPr>
        <w:tab/>
        <w:t>Następujące załączniki do Umowy:</w:t>
      </w:r>
    </w:p>
    <w:p w14:paraId="36869A1C" w14:textId="77777777" w:rsidR="00CB33F6" w:rsidRPr="00627A6F" w:rsidRDefault="00CB33F6" w:rsidP="00EE2ED0">
      <w:pPr>
        <w:tabs>
          <w:tab w:val="left" w:pos="1134"/>
        </w:tabs>
        <w:autoSpaceDE w:val="0"/>
        <w:autoSpaceDN w:val="0"/>
        <w:adjustRightInd w:val="0"/>
        <w:ind w:left="3119" w:hanging="2552"/>
        <w:jc w:val="both"/>
        <w:rPr>
          <w:rFonts w:asciiTheme="minorHAnsi" w:hAnsiTheme="minorHAnsi" w:cstheme="minorHAnsi"/>
          <w:sz w:val="22"/>
          <w:szCs w:val="22"/>
        </w:rPr>
      </w:pPr>
      <w:r w:rsidRPr="00627A6F">
        <w:rPr>
          <w:rFonts w:asciiTheme="minorHAnsi" w:hAnsiTheme="minorHAnsi" w:cstheme="minorHAnsi"/>
          <w:sz w:val="22"/>
          <w:szCs w:val="22"/>
        </w:rPr>
        <w:t>1)</w:t>
      </w:r>
      <w:r w:rsidRPr="00627A6F">
        <w:rPr>
          <w:rFonts w:asciiTheme="minorHAnsi" w:hAnsiTheme="minorHAnsi" w:cstheme="minorHAnsi"/>
          <w:sz w:val="22"/>
          <w:szCs w:val="22"/>
        </w:rPr>
        <w:tab/>
        <w:t>Załącznik Nr 1:</w:t>
      </w:r>
      <w:r w:rsidRPr="00627A6F">
        <w:rPr>
          <w:rFonts w:asciiTheme="minorHAnsi" w:hAnsiTheme="minorHAnsi" w:cstheme="minorHAnsi"/>
          <w:sz w:val="22"/>
          <w:szCs w:val="22"/>
        </w:rPr>
        <w:tab/>
        <w:t>Oferta Wykonawcy;</w:t>
      </w:r>
    </w:p>
    <w:p w14:paraId="64D2E296" w14:textId="77777777" w:rsidR="00CB33F6" w:rsidRPr="00627A6F" w:rsidRDefault="00CB33F6" w:rsidP="00EE2ED0">
      <w:pPr>
        <w:tabs>
          <w:tab w:val="left" w:pos="1134"/>
        </w:tabs>
        <w:autoSpaceDE w:val="0"/>
        <w:autoSpaceDN w:val="0"/>
        <w:adjustRightInd w:val="0"/>
        <w:ind w:left="3119" w:hanging="2552"/>
        <w:jc w:val="both"/>
        <w:rPr>
          <w:rFonts w:asciiTheme="minorHAnsi" w:hAnsiTheme="minorHAnsi" w:cstheme="minorHAnsi"/>
          <w:sz w:val="22"/>
          <w:szCs w:val="22"/>
        </w:rPr>
      </w:pPr>
      <w:r w:rsidRPr="00627A6F">
        <w:rPr>
          <w:rFonts w:asciiTheme="minorHAnsi" w:hAnsiTheme="minorHAnsi" w:cstheme="minorHAnsi"/>
          <w:sz w:val="22"/>
          <w:szCs w:val="22"/>
        </w:rPr>
        <w:t>2)</w:t>
      </w:r>
      <w:r w:rsidRPr="00627A6F">
        <w:rPr>
          <w:rFonts w:asciiTheme="minorHAnsi" w:hAnsiTheme="minorHAnsi" w:cstheme="minorHAnsi"/>
          <w:sz w:val="22"/>
          <w:szCs w:val="22"/>
        </w:rPr>
        <w:tab/>
        <w:t>Załącznik Nr 2:</w:t>
      </w:r>
      <w:r w:rsidRPr="00627A6F">
        <w:rPr>
          <w:rFonts w:asciiTheme="minorHAnsi" w:hAnsiTheme="minorHAnsi" w:cstheme="minorHAnsi"/>
          <w:sz w:val="22"/>
          <w:szCs w:val="22"/>
        </w:rPr>
        <w:tab/>
        <w:t>Arkusz cenowy;</w:t>
      </w:r>
    </w:p>
    <w:p w14:paraId="094B7A19" w14:textId="77777777" w:rsidR="00152275" w:rsidRPr="00627A6F" w:rsidRDefault="00152275" w:rsidP="00EE2ED0">
      <w:pPr>
        <w:tabs>
          <w:tab w:val="left" w:pos="1134"/>
        </w:tabs>
        <w:autoSpaceDE w:val="0"/>
        <w:autoSpaceDN w:val="0"/>
        <w:adjustRightInd w:val="0"/>
        <w:ind w:left="3119" w:hanging="2552"/>
        <w:jc w:val="both"/>
        <w:rPr>
          <w:rFonts w:asciiTheme="minorHAnsi" w:hAnsiTheme="minorHAnsi" w:cstheme="minorHAnsi"/>
          <w:sz w:val="22"/>
          <w:szCs w:val="22"/>
        </w:rPr>
      </w:pPr>
      <w:r w:rsidRPr="00627A6F">
        <w:rPr>
          <w:rFonts w:asciiTheme="minorHAnsi" w:hAnsiTheme="minorHAnsi" w:cstheme="minorHAnsi"/>
          <w:sz w:val="22"/>
          <w:szCs w:val="22"/>
        </w:rPr>
        <w:t>3)</w:t>
      </w:r>
      <w:r w:rsidRPr="00627A6F">
        <w:rPr>
          <w:rFonts w:asciiTheme="minorHAnsi" w:hAnsiTheme="minorHAnsi" w:cstheme="minorHAnsi"/>
          <w:sz w:val="22"/>
          <w:szCs w:val="22"/>
        </w:rPr>
        <w:tab/>
        <w:t>Załącznik Nr 3:</w:t>
      </w:r>
      <w:r w:rsidRPr="00627A6F">
        <w:rPr>
          <w:rFonts w:asciiTheme="minorHAnsi" w:hAnsiTheme="minorHAnsi" w:cstheme="minorHAnsi"/>
          <w:sz w:val="22"/>
          <w:szCs w:val="22"/>
        </w:rPr>
        <w:tab/>
        <w:t>Kompleksowa umowy dostarczania paliwa gazowego,</w:t>
      </w:r>
      <w:r w:rsidRPr="00627A6F">
        <w:rPr>
          <w:rFonts w:asciiTheme="minorHAnsi" w:hAnsiTheme="minorHAnsi" w:cstheme="minorHAnsi"/>
          <w:sz w:val="22"/>
          <w:szCs w:val="22"/>
        </w:rPr>
        <w:br/>
        <w:t>o której mowa w § 1 ust. 5;</w:t>
      </w:r>
    </w:p>
    <w:p w14:paraId="2F97D03F" w14:textId="77777777" w:rsidR="00CB33F6" w:rsidRPr="00627A6F" w:rsidRDefault="00152275" w:rsidP="00EE2ED0">
      <w:pPr>
        <w:autoSpaceDE w:val="0"/>
        <w:autoSpaceDN w:val="0"/>
        <w:adjustRightInd w:val="0"/>
        <w:ind w:left="1134" w:hanging="567"/>
        <w:jc w:val="both"/>
        <w:rPr>
          <w:rFonts w:asciiTheme="minorHAnsi" w:hAnsiTheme="minorHAnsi" w:cstheme="minorHAnsi"/>
          <w:sz w:val="22"/>
          <w:szCs w:val="22"/>
        </w:rPr>
      </w:pPr>
      <w:r w:rsidRPr="00627A6F">
        <w:rPr>
          <w:rFonts w:asciiTheme="minorHAnsi" w:hAnsiTheme="minorHAnsi" w:cstheme="minorHAnsi"/>
          <w:sz w:val="22"/>
          <w:szCs w:val="22"/>
        </w:rPr>
        <w:t>4</w:t>
      </w:r>
      <w:r w:rsidR="00CB33F6" w:rsidRPr="00627A6F">
        <w:rPr>
          <w:rFonts w:asciiTheme="minorHAnsi" w:hAnsiTheme="minorHAnsi" w:cstheme="minorHAnsi"/>
          <w:sz w:val="22"/>
          <w:szCs w:val="22"/>
        </w:rPr>
        <w:t>)</w:t>
      </w:r>
      <w:r w:rsidR="00CB33F6" w:rsidRPr="00627A6F">
        <w:rPr>
          <w:rFonts w:asciiTheme="minorHAnsi" w:hAnsiTheme="minorHAnsi" w:cstheme="minorHAnsi"/>
          <w:sz w:val="22"/>
          <w:szCs w:val="22"/>
        </w:rPr>
        <w:tab/>
        <w:t>pełnomocnictwo do podpisania umowy w imieniu Wykonawcy (o ile dotyczy)</w:t>
      </w:r>
    </w:p>
    <w:p w14:paraId="6E1CDF72" w14:textId="77777777" w:rsidR="00CB33F6" w:rsidRPr="00627A6F" w:rsidRDefault="00CB33F6" w:rsidP="00EE2ED0">
      <w:pPr>
        <w:autoSpaceDE w:val="0"/>
        <w:autoSpaceDN w:val="0"/>
        <w:adjustRightInd w:val="0"/>
        <w:ind w:left="567"/>
        <w:jc w:val="both"/>
        <w:rPr>
          <w:rFonts w:asciiTheme="minorHAnsi" w:hAnsiTheme="minorHAnsi" w:cstheme="minorHAnsi"/>
          <w:sz w:val="22"/>
          <w:szCs w:val="22"/>
        </w:rPr>
      </w:pPr>
      <w:r w:rsidRPr="00627A6F">
        <w:rPr>
          <w:rFonts w:asciiTheme="minorHAnsi" w:hAnsiTheme="minorHAnsi" w:cstheme="minorHAnsi"/>
          <w:sz w:val="22"/>
          <w:szCs w:val="22"/>
        </w:rPr>
        <w:t>- stanowią jej integralną część.</w:t>
      </w:r>
    </w:p>
    <w:p w14:paraId="64B4FB18" w14:textId="77777777" w:rsidR="008117D6" w:rsidRPr="00627A6F" w:rsidRDefault="007C4804" w:rsidP="00EE2ED0">
      <w:pPr>
        <w:autoSpaceDE w:val="0"/>
        <w:autoSpaceDN w:val="0"/>
        <w:adjustRightInd w:val="0"/>
        <w:ind w:left="567" w:hanging="567"/>
        <w:jc w:val="both"/>
        <w:rPr>
          <w:rFonts w:asciiTheme="minorHAnsi" w:hAnsiTheme="minorHAnsi" w:cstheme="minorHAnsi"/>
          <w:sz w:val="22"/>
          <w:szCs w:val="22"/>
        </w:rPr>
      </w:pPr>
      <w:r w:rsidRPr="00627A6F">
        <w:rPr>
          <w:rFonts w:asciiTheme="minorHAnsi" w:hAnsiTheme="minorHAnsi" w:cstheme="minorHAnsi"/>
          <w:sz w:val="22"/>
          <w:szCs w:val="22"/>
        </w:rPr>
        <w:t>2</w:t>
      </w:r>
      <w:r w:rsidR="008117D6" w:rsidRPr="00627A6F">
        <w:rPr>
          <w:rFonts w:asciiTheme="minorHAnsi" w:hAnsiTheme="minorHAnsi" w:cstheme="minorHAnsi"/>
          <w:sz w:val="22"/>
          <w:szCs w:val="22"/>
        </w:rPr>
        <w:t>.</w:t>
      </w:r>
      <w:r w:rsidR="008117D6" w:rsidRPr="00627A6F">
        <w:rPr>
          <w:rFonts w:asciiTheme="minorHAnsi" w:hAnsiTheme="minorHAnsi" w:cstheme="minorHAnsi"/>
          <w:sz w:val="22"/>
          <w:szCs w:val="22"/>
        </w:rPr>
        <w:tab/>
        <w:t>W przypadku rozbieżności pomiędzy dokumentami tworzącymi Umowę decydująca jest następująca kolejność:</w:t>
      </w:r>
    </w:p>
    <w:p w14:paraId="0E11AA1A" w14:textId="77777777" w:rsidR="00DA3CE6" w:rsidRPr="00627A6F" w:rsidRDefault="00DA3CE6" w:rsidP="00EE2ED0">
      <w:pPr>
        <w:autoSpaceDE w:val="0"/>
        <w:autoSpaceDN w:val="0"/>
        <w:adjustRightInd w:val="0"/>
        <w:ind w:left="1134" w:hanging="567"/>
        <w:jc w:val="both"/>
        <w:rPr>
          <w:rFonts w:asciiTheme="minorHAnsi" w:hAnsiTheme="minorHAnsi" w:cstheme="minorHAnsi"/>
          <w:sz w:val="22"/>
          <w:szCs w:val="22"/>
        </w:rPr>
      </w:pPr>
      <w:r w:rsidRPr="00627A6F">
        <w:rPr>
          <w:rFonts w:asciiTheme="minorHAnsi" w:hAnsiTheme="minorHAnsi" w:cstheme="minorHAnsi"/>
          <w:sz w:val="22"/>
          <w:szCs w:val="22"/>
        </w:rPr>
        <w:t>1)</w:t>
      </w:r>
      <w:r w:rsidRPr="00627A6F">
        <w:rPr>
          <w:rFonts w:asciiTheme="minorHAnsi" w:hAnsiTheme="minorHAnsi" w:cstheme="minorHAnsi"/>
          <w:sz w:val="22"/>
          <w:szCs w:val="22"/>
        </w:rPr>
        <w:tab/>
        <w:t>postanowienia Umowy;</w:t>
      </w:r>
    </w:p>
    <w:p w14:paraId="56B76DE0" w14:textId="77777777" w:rsidR="00DA3CE6" w:rsidRPr="00627A6F" w:rsidRDefault="00DA3CE6" w:rsidP="00EE2ED0">
      <w:pPr>
        <w:autoSpaceDE w:val="0"/>
        <w:autoSpaceDN w:val="0"/>
        <w:adjustRightInd w:val="0"/>
        <w:ind w:left="1134" w:hanging="567"/>
        <w:jc w:val="both"/>
        <w:rPr>
          <w:rFonts w:asciiTheme="minorHAnsi" w:hAnsiTheme="minorHAnsi" w:cstheme="minorHAnsi"/>
          <w:sz w:val="22"/>
          <w:szCs w:val="22"/>
        </w:rPr>
      </w:pPr>
      <w:r w:rsidRPr="00627A6F">
        <w:rPr>
          <w:rFonts w:asciiTheme="minorHAnsi" w:hAnsiTheme="minorHAnsi" w:cstheme="minorHAnsi"/>
          <w:sz w:val="22"/>
          <w:szCs w:val="22"/>
        </w:rPr>
        <w:t>2)</w:t>
      </w:r>
      <w:r w:rsidRPr="00627A6F">
        <w:rPr>
          <w:rFonts w:asciiTheme="minorHAnsi" w:hAnsiTheme="minorHAnsi" w:cstheme="minorHAnsi"/>
          <w:sz w:val="22"/>
          <w:szCs w:val="22"/>
        </w:rPr>
        <w:tab/>
        <w:t>postanowienia Specyfikacji Warunków Zamówienia wraz z załącznikami;</w:t>
      </w:r>
    </w:p>
    <w:p w14:paraId="55FF20B0" w14:textId="77777777" w:rsidR="00DA3CE6" w:rsidRPr="00627A6F" w:rsidRDefault="00DA3CE6" w:rsidP="00EE2ED0">
      <w:pPr>
        <w:autoSpaceDE w:val="0"/>
        <w:autoSpaceDN w:val="0"/>
        <w:adjustRightInd w:val="0"/>
        <w:ind w:left="1134" w:hanging="567"/>
        <w:jc w:val="both"/>
        <w:rPr>
          <w:rFonts w:asciiTheme="minorHAnsi" w:hAnsiTheme="minorHAnsi" w:cstheme="minorHAnsi"/>
          <w:sz w:val="22"/>
          <w:szCs w:val="22"/>
        </w:rPr>
      </w:pPr>
      <w:r w:rsidRPr="00627A6F">
        <w:rPr>
          <w:rFonts w:asciiTheme="minorHAnsi" w:hAnsiTheme="minorHAnsi" w:cstheme="minorHAnsi"/>
          <w:sz w:val="22"/>
          <w:szCs w:val="22"/>
        </w:rPr>
        <w:t>3)</w:t>
      </w:r>
      <w:r w:rsidRPr="00627A6F">
        <w:rPr>
          <w:rFonts w:asciiTheme="minorHAnsi" w:hAnsiTheme="minorHAnsi" w:cstheme="minorHAnsi"/>
          <w:sz w:val="22"/>
          <w:szCs w:val="22"/>
        </w:rPr>
        <w:tab/>
        <w:t>treść oferty Wykonawcy wraz z Arkuszem cenowym</w:t>
      </w:r>
      <w:r w:rsidR="00152275" w:rsidRPr="00627A6F">
        <w:rPr>
          <w:rFonts w:asciiTheme="minorHAnsi" w:hAnsiTheme="minorHAnsi" w:cstheme="minorHAnsi"/>
          <w:sz w:val="22"/>
          <w:szCs w:val="22"/>
        </w:rPr>
        <w:t>;</w:t>
      </w:r>
    </w:p>
    <w:p w14:paraId="3795D282" w14:textId="77777777" w:rsidR="00152275" w:rsidRPr="00627A6F" w:rsidRDefault="00152275" w:rsidP="00EE2ED0">
      <w:pPr>
        <w:autoSpaceDE w:val="0"/>
        <w:autoSpaceDN w:val="0"/>
        <w:adjustRightInd w:val="0"/>
        <w:ind w:left="1134" w:hanging="567"/>
        <w:jc w:val="both"/>
        <w:rPr>
          <w:rFonts w:asciiTheme="minorHAnsi" w:hAnsiTheme="minorHAnsi" w:cstheme="minorHAnsi"/>
          <w:sz w:val="22"/>
          <w:szCs w:val="22"/>
        </w:rPr>
      </w:pPr>
      <w:r w:rsidRPr="00627A6F">
        <w:rPr>
          <w:rFonts w:asciiTheme="minorHAnsi" w:hAnsiTheme="minorHAnsi" w:cstheme="minorHAnsi"/>
          <w:sz w:val="22"/>
          <w:szCs w:val="22"/>
        </w:rPr>
        <w:lastRenderedPageBreak/>
        <w:t>4)</w:t>
      </w:r>
      <w:r w:rsidRPr="00627A6F">
        <w:rPr>
          <w:rFonts w:asciiTheme="minorHAnsi" w:hAnsiTheme="minorHAnsi" w:cstheme="minorHAnsi"/>
          <w:sz w:val="22"/>
          <w:szCs w:val="22"/>
        </w:rPr>
        <w:tab/>
        <w:t>postanowienia kompleksowej umowy dostarczania paliwa gazowego, o której mowa w § 1 ust. 5.</w:t>
      </w:r>
    </w:p>
    <w:p w14:paraId="09B9A583" w14:textId="7072846C" w:rsidR="008117D6" w:rsidRPr="00627A6F" w:rsidRDefault="007C4804"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3</w:t>
      </w:r>
      <w:r w:rsidR="008117D6" w:rsidRPr="00627A6F">
        <w:rPr>
          <w:rFonts w:asciiTheme="minorHAnsi" w:hAnsiTheme="minorHAnsi" w:cstheme="minorHAnsi"/>
          <w:spacing w:val="1"/>
          <w:sz w:val="22"/>
          <w:szCs w:val="22"/>
        </w:rPr>
        <w:t>.</w:t>
      </w:r>
      <w:r w:rsidR="008117D6" w:rsidRPr="00627A6F">
        <w:rPr>
          <w:rFonts w:asciiTheme="minorHAnsi" w:hAnsiTheme="minorHAnsi" w:cstheme="minorHAnsi"/>
          <w:spacing w:val="1"/>
          <w:sz w:val="22"/>
          <w:szCs w:val="22"/>
        </w:rPr>
        <w:tab/>
        <w:t>W przypadku wystąpienia sporu między Stronami wynikającego z Umowy</w:t>
      </w:r>
      <w:r w:rsidR="00EE1779">
        <w:rPr>
          <w:rFonts w:asciiTheme="minorHAnsi" w:hAnsiTheme="minorHAnsi" w:cstheme="minorHAnsi"/>
          <w:spacing w:val="1"/>
          <w:sz w:val="22"/>
          <w:szCs w:val="22"/>
        </w:rPr>
        <w:t xml:space="preserve"> </w:t>
      </w:r>
      <w:r w:rsidR="008117D6" w:rsidRPr="00627A6F">
        <w:rPr>
          <w:rFonts w:asciiTheme="minorHAnsi" w:hAnsiTheme="minorHAnsi" w:cstheme="minorHAnsi"/>
          <w:spacing w:val="1"/>
          <w:sz w:val="22"/>
          <w:szCs w:val="22"/>
        </w:rPr>
        <w:t>lub związanego z Umową, Strony dołożą starań w celu rozwiązania zaistniałego</w:t>
      </w:r>
      <w:r w:rsidR="00EE1779">
        <w:rPr>
          <w:rFonts w:asciiTheme="minorHAnsi" w:hAnsiTheme="minorHAnsi" w:cstheme="minorHAnsi"/>
          <w:spacing w:val="1"/>
          <w:sz w:val="22"/>
          <w:szCs w:val="22"/>
        </w:rPr>
        <w:t xml:space="preserve"> </w:t>
      </w:r>
      <w:r w:rsidR="008117D6" w:rsidRPr="00627A6F">
        <w:rPr>
          <w:rFonts w:asciiTheme="minorHAnsi" w:hAnsiTheme="minorHAnsi" w:cstheme="minorHAnsi"/>
          <w:spacing w:val="1"/>
          <w:sz w:val="22"/>
          <w:szCs w:val="22"/>
        </w:rPr>
        <w:t>sporu w sposób polubowny, tj. w drodze rokowań i negocjacji.</w:t>
      </w:r>
    </w:p>
    <w:p w14:paraId="320F55BA" w14:textId="18FE693C" w:rsidR="008117D6" w:rsidRPr="00627A6F" w:rsidRDefault="007C4804"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4</w:t>
      </w:r>
      <w:r w:rsidR="008117D6" w:rsidRPr="00627A6F">
        <w:rPr>
          <w:rFonts w:asciiTheme="minorHAnsi" w:hAnsiTheme="minorHAnsi" w:cstheme="minorHAnsi"/>
          <w:spacing w:val="1"/>
          <w:sz w:val="22"/>
          <w:szCs w:val="22"/>
        </w:rPr>
        <w:t>.</w:t>
      </w:r>
      <w:r w:rsidR="008117D6" w:rsidRPr="00627A6F">
        <w:rPr>
          <w:rFonts w:asciiTheme="minorHAnsi" w:hAnsiTheme="minorHAnsi" w:cstheme="minorHAnsi"/>
          <w:spacing w:val="1"/>
          <w:sz w:val="22"/>
          <w:szCs w:val="22"/>
        </w:rPr>
        <w:tab/>
        <w:t xml:space="preserve">Jeżeli spór, o którym mowa w ust. </w:t>
      </w:r>
      <w:r w:rsidRPr="00627A6F">
        <w:rPr>
          <w:rFonts w:asciiTheme="minorHAnsi" w:hAnsiTheme="minorHAnsi" w:cstheme="minorHAnsi"/>
          <w:spacing w:val="1"/>
          <w:sz w:val="22"/>
          <w:szCs w:val="22"/>
        </w:rPr>
        <w:t>3</w:t>
      </w:r>
      <w:r w:rsidR="008C4A57" w:rsidRPr="00627A6F">
        <w:rPr>
          <w:rFonts w:asciiTheme="minorHAnsi" w:hAnsiTheme="minorHAnsi" w:cstheme="minorHAnsi"/>
          <w:spacing w:val="1"/>
          <w:sz w:val="22"/>
          <w:szCs w:val="22"/>
        </w:rPr>
        <w:t xml:space="preserve"> </w:t>
      </w:r>
      <w:r w:rsidR="008117D6" w:rsidRPr="00627A6F">
        <w:rPr>
          <w:rFonts w:asciiTheme="minorHAnsi" w:hAnsiTheme="minorHAnsi" w:cstheme="minorHAnsi"/>
          <w:spacing w:val="1"/>
          <w:sz w:val="22"/>
          <w:szCs w:val="22"/>
        </w:rPr>
        <w:t>powyżej, nie zostanie rozstrzygnięty polubownie</w:t>
      </w:r>
      <w:r w:rsidR="008C4A57" w:rsidRPr="00627A6F">
        <w:rPr>
          <w:rFonts w:asciiTheme="minorHAnsi" w:hAnsiTheme="minorHAnsi" w:cstheme="minorHAnsi"/>
          <w:spacing w:val="1"/>
          <w:sz w:val="22"/>
          <w:szCs w:val="22"/>
        </w:rPr>
        <w:br/>
      </w:r>
      <w:r w:rsidR="008117D6" w:rsidRPr="00627A6F">
        <w:rPr>
          <w:rFonts w:asciiTheme="minorHAnsi" w:hAnsiTheme="minorHAnsi" w:cstheme="minorHAnsi"/>
          <w:spacing w:val="1"/>
          <w:sz w:val="22"/>
          <w:szCs w:val="22"/>
        </w:rPr>
        <w:t>w terminie miesiąca od jego zaistnienia, każda ze Stron będzie mogła poddać</w:t>
      </w:r>
      <w:r w:rsidR="00EE1779">
        <w:rPr>
          <w:rFonts w:asciiTheme="minorHAnsi" w:hAnsiTheme="minorHAnsi" w:cstheme="minorHAnsi"/>
          <w:spacing w:val="1"/>
          <w:sz w:val="22"/>
          <w:szCs w:val="22"/>
        </w:rPr>
        <w:t xml:space="preserve"> </w:t>
      </w:r>
      <w:r w:rsidR="008117D6" w:rsidRPr="00627A6F">
        <w:rPr>
          <w:rFonts w:asciiTheme="minorHAnsi" w:hAnsiTheme="minorHAnsi" w:cstheme="minorHAnsi"/>
          <w:spacing w:val="1"/>
          <w:sz w:val="22"/>
          <w:szCs w:val="22"/>
        </w:rPr>
        <w:t>ten spór rozstrzygnięciu przez sąd powszechny właściwy miejscowo dla siedziby Zamawiającego.</w:t>
      </w:r>
    </w:p>
    <w:p w14:paraId="115890D2" w14:textId="77777777" w:rsidR="00DA3CE6" w:rsidRPr="00627A6F" w:rsidRDefault="00DA3CE6" w:rsidP="00EE2ED0">
      <w:pPr>
        <w:pStyle w:val="Akapitzlist2"/>
        <w:widowControl w:val="0"/>
        <w:autoSpaceDN w:val="0"/>
        <w:ind w:left="567" w:hanging="567"/>
        <w:jc w:val="both"/>
        <w:rPr>
          <w:rFonts w:asciiTheme="minorHAnsi" w:hAnsiTheme="minorHAnsi" w:cstheme="minorHAnsi"/>
          <w:spacing w:val="1"/>
          <w:sz w:val="22"/>
          <w:szCs w:val="22"/>
        </w:rPr>
      </w:pPr>
    </w:p>
    <w:p w14:paraId="7C875C4F" w14:textId="4FDD6C4B" w:rsidR="00DA3CE6" w:rsidRPr="00627A6F" w:rsidRDefault="00DA3CE6" w:rsidP="00F027EE">
      <w:pPr>
        <w:jc w:val="center"/>
        <w:rPr>
          <w:rFonts w:asciiTheme="minorHAnsi" w:hAnsiTheme="minorHAnsi" w:cstheme="minorHAnsi"/>
          <w:b/>
          <w:sz w:val="22"/>
          <w:szCs w:val="22"/>
        </w:rPr>
      </w:pPr>
      <w:r w:rsidRPr="00627A6F">
        <w:rPr>
          <w:rFonts w:asciiTheme="minorHAnsi" w:hAnsiTheme="minorHAnsi" w:cstheme="minorHAnsi"/>
          <w:b/>
          <w:sz w:val="22"/>
          <w:szCs w:val="22"/>
        </w:rPr>
        <w:t xml:space="preserve">§ </w:t>
      </w:r>
      <w:r w:rsidR="009D45DC" w:rsidRPr="00627A6F">
        <w:rPr>
          <w:rFonts w:asciiTheme="minorHAnsi" w:hAnsiTheme="minorHAnsi" w:cstheme="minorHAnsi"/>
          <w:b/>
          <w:sz w:val="22"/>
          <w:szCs w:val="22"/>
        </w:rPr>
        <w:t>1</w:t>
      </w:r>
      <w:r w:rsidR="00BE62EE" w:rsidRPr="00627A6F">
        <w:rPr>
          <w:rFonts w:asciiTheme="minorHAnsi" w:hAnsiTheme="minorHAnsi" w:cstheme="minorHAnsi"/>
          <w:b/>
          <w:sz w:val="22"/>
          <w:szCs w:val="22"/>
        </w:rPr>
        <w:t>6</w:t>
      </w:r>
      <w:r w:rsidRPr="00627A6F">
        <w:rPr>
          <w:rFonts w:asciiTheme="minorHAnsi" w:hAnsiTheme="minorHAnsi" w:cstheme="minorHAnsi"/>
          <w:b/>
          <w:sz w:val="22"/>
          <w:szCs w:val="22"/>
        </w:rPr>
        <w:t>.</w:t>
      </w:r>
    </w:p>
    <w:p w14:paraId="6FED2DB2" w14:textId="77777777" w:rsidR="00BE62EE" w:rsidRPr="00627A6F" w:rsidRDefault="00BE62EE" w:rsidP="00EE2ED0">
      <w:pPr>
        <w:pStyle w:val="Akapitzlist21"/>
        <w:widowControl w:val="0"/>
        <w:autoSpaceDN w:val="0"/>
        <w:spacing w:before="0" w:after="0" w:line="240" w:lineRule="auto"/>
        <w:ind w:left="567" w:hanging="567"/>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Pr="00627A6F">
        <w:rPr>
          <w:rFonts w:asciiTheme="minorHAnsi" w:hAnsiTheme="minorHAnsi" w:cstheme="minorHAnsi"/>
          <w:spacing w:val="1"/>
          <w:sz w:val="22"/>
          <w:szCs w:val="22"/>
        </w:rPr>
        <w:tab/>
      </w:r>
      <w:r w:rsidR="00DA3CE6" w:rsidRPr="00627A6F">
        <w:rPr>
          <w:rFonts w:asciiTheme="minorHAnsi" w:hAnsiTheme="minorHAnsi" w:cstheme="minorHAnsi"/>
          <w:spacing w:val="1"/>
          <w:sz w:val="22"/>
          <w:szCs w:val="22"/>
        </w:rPr>
        <w:t>Umowa podlega prawu polskiemu i jest interpretowana zgodnie z tym prawem.</w:t>
      </w:r>
    </w:p>
    <w:p w14:paraId="78FEEE30" w14:textId="77777777" w:rsidR="00F20862" w:rsidRPr="00627A6F" w:rsidRDefault="00F20862" w:rsidP="00EE2ED0">
      <w:pPr>
        <w:pStyle w:val="Akapitzlist21"/>
        <w:widowControl w:val="0"/>
        <w:autoSpaceDN w:val="0"/>
        <w:spacing w:before="0" w:after="0" w:line="240" w:lineRule="auto"/>
        <w:ind w:left="567" w:hanging="567"/>
        <w:rPr>
          <w:rFonts w:asciiTheme="minorHAnsi" w:hAnsiTheme="minorHAnsi" w:cstheme="minorHAnsi"/>
          <w:spacing w:val="1"/>
          <w:sz w:val="22"/>
          <w:szCs w:val="22"/>
        </w:rPr>
      </w:pPr>
      <w:r w:rsidRPr="00627A6F">
        <w:rPr>
          <w:rFonts w:asciiTheme="minorHAnsi" w:hAnsiTheme="minorHAnsi" w:cstheme="minorHAnsi"/>
          <w:spacing w:val="1"/>
          <w:sz w:val="22"/>
          <w:szCs w:val="22"/>
        </w:rPr>
        <w:t>2.</w:t>
      </w:r>
      <w:r w:rsidRPr="00627A6F">
        <w:rPr>
          <w:rFonts w:asciiTheme="minorHAnsi" w:hAnsiTheme="minorHAnsi" w:cstheme="minorHAnsi"/>
          <w:spacing w:val="1"/>
          <w:sz w:val="22"/>
          <w:szCs w:val="22"/>
        </w:rPr>
        <w:tab/>
        <w:t>W sprawach nieuregulowanych Umową znajdują w szczególności zastosowanie:</w:t>
      </w:r>
    </w:p>
    <w:p w14:paraId="67049043" w14:textId="77777777" w:rsidR="00F20862" w:rsidRPr="00627A6F" w:rsidRDefault="00F20862" w:rsidP="00EE2ED0">
      <w:pPr>
        <w:pStyle w:val="Akapitzlist21"/>
        <w:widowControl w:val="0"/>
        <w:autoSpaceDN w:val="0"/>
        <w:spacing w:before="0" w:after="0" w:line="240" w:lineRule="auto"/>
        <w:ind w:left="1134" w:hanging="567"/>
        <w:rPr>
          <w:rFonts w:asciiTheme="minorHAnsi" w:hAnsiTheme="minorHAnsi" w:cstheme="minorHAnsi"/>
          <w:sz w:val="22"/>
          <w:szCs w:val="22"/>
        </w:rPr>
      </w:pPr>
      <w:r w:rsidRPr="00627A6F">
        <w:rPr>
          <w:rFonts w:asciiTheme="minorHAnsi" w:hAnsiTheme="minorHAnsi" w:cstheme="minorHAnsi"/>
          <w:spacing w:val="1"/>
          <w:sz w:val="22"/>
          <w:szCs w:val="22"/>
        </w:rPr>
        <w:t>1)</w:t>
      </w:r>
      <w:r w:rsidRPr="00627A6F">
        <w:rPr>
          <w:rFonts w:asciiTheme="minorHAnsi" w:hAnsiTheme="minorHAnsi" w:cstheme="minorHAnsi"/>
          <w:spacing w:val="1"/>
          <w:sz w:val="22"/>
          <w:szCs w:val="22"/>
        </w:rPr>
        <w:tab/>
        <w:t xml:space="preserve">przepisy </w:t>
      </w:r>
      <w:r w:rsidRPr="00627A6F">
        <w:rPr>
          <w:rFonts w:asciiTheme="minorHAnsi" w:hAnsiTheme="minorHAnsi" w:cstheme="minorHAnsi"/>
          <w:sz w:val="22"/>
          <w:szCs w:val="22"/>
        </w:rPr>
        <w:t>ustawy z dnia 11 września 2019 r. - Prawo zamówień publicznych</w:t>
      </w:r>
      <w:r w:rsidR="0059056E" w:rsidRPr="00627A6F">
        <w:rPr>
          <w:rFonts w:asciiTheme="minorHAnsi" w:hAnsiTheme="minorHAnsi" w:cstheme="minorHAnsi"/>
          <w:sz w:val="22"/>
          <w:szCs w:val="22"/>
        </w:rPr>
        <w:br/>
      </w:r>
      <w:r w:rsidRPr="00627A6F">
        <w:rPr>
          <w:rFonts w:asciiTheme="minorHAnsi" w:hAnsiTheme="minorHAnsi" w:cstheme="minorHAnsi"/>
          <w:sz w:val="22"/>
          <w:szCs w:val="22"/>
        </w:rPr>
        <w:t xml:space="preserve">oraz ustawy </w:t>
      </w:r>
      <w:r w:rsidR="0059056E" w:rsidRPr="00627A6F">
        <w:rPr>
          <w:rFonts w:asciiTheme="minorHAnsi" w:hAnsiTheme="minorHAnsi" w:cstheme="minorHAnsi"/>
          <w:sz w:val="22"/>
          <w:szCs w:val="22"/>
        </w:rPr>
        <w:t xml:space="preserve">z dnia 10 kwietnia 1997 r. </w:t>
      </w:r>
      <w:r w:rsidRPr="00627A6F">
        <w:rPr>
          <w:rFonts w:asciiTheme="minorHAnsi" w:hAnsiTheme="minorHAnsi" w:cstheme="minorHAnsi"/>
          <w:sz w:val="22"/>
          <w:szCs w:val="22"/>
        </w:rPr>
        <w:t>- Prawo energetyczne</w:t>
      </w:r>
      <w:r w:rsidR="0059056E" w:rsidRPr="00627A6F">
        <w:rPr>
          <w:rFonts w:asciiTheme="minorHAnsi" w:hAnsiTheme="minorHAnsi" w:cstheme="minorHAnsi"/>
          <w:sz w:val="22"/>
          <w:szCs w:val="22"/>
        </w:rPr>
        <w:t>;</w:t>
      </w:r>
    </w:p>
    <w:p w14:paraId="351F38AD" w14:textId="77777777" w:rsidR="00F20862" w:rsidRPr="00627A6F" w:rsidRDefault="00F20862" w:rsidP="00EE2ED0">
      <w:pPr>
        <w:pStyle w:val="Akapitzlist21"/>
        <w:widowControl w:val="0"/>
        <w:autoSpaceDN w:val="0"/>
        <w:spacing w:before="0" w:after="0" w:line="240" w:lineRule="auto"/>
        <w:ind w:left="1134" w:hanging="567"/>
        <w:rPr>
          <w:rFonts w:asciiTheme="minorHAnsi" w:hAnsiTheme="minorHAnsi" w:cstheme="minorHAnsi"/>
          <w:spacing w:val="1"/>
          <w:sz w:val="22"/>
          <w:szCs w:val="22"/>
        </w:rPr>
      </w:pPr>
      <w:r w:rsidRPr="00627A6F">
        <w:rPr>
          <w:rFonts w:asciiTheme="minorHAnsi" w:hAnsiTheme="minorHAnsi" w:cstheme="minorHAnsi"/>
          <w:sz w:val="22"/>
          <w:szCs w:val="22"/>
        </w:rPr>
        <w:t>2)</w:t>
      </w:r>
      <w:r w:rsidRPr="00627A6F">
        <w:rPr>
          <w:rFonts w:asciiTheme="minorHAnsi" w:hAnsiTheme="minorHAnsi" w:cstheme="minorHAnsi"/>
          <w:sz w:val="22"/>
          <w:szCs w:val="22"/>
        </w:rPr>
        <w:tab/>
        <w:t>postanowienia Instrukcji Ruchu i Eksploatacji Sieci Dystrybucyjnej (IRIESD) oraz Instrukcji Ruchu i Eksploatacji Sieci Przesyłowej (IRIESP)</w:t>
      </w:r>
      <w:r w:rsidR="0059056E" w:rsidRPr="00627A6F">
        <w:rPr>
          <w:rFonts w:asciiTheme="minorHAnsi" w:hAnsiTheme="minorHAnsi" w:cstheme="minorHAnsi"/>
          <w:spacing w:val="1"/>
          <w:sz w:val="22"/>
          <w:szCs w:val="22"/>
        </w:rPr>
        <w:t>;</w:t>
      </w:r>
    </w:p>
    <w:p w14:paraId="09CE12A0" w14:textId="0C7B65DE" w:rsidR="00F20862" w:rsidRPr="00627A6F" w:rsidRDefault="00F20862" w:rsidP="00EE2ED0">
      <w:pPr>
        <w:pStyle w:val="Akapitzlist21"/>
        <w:widowControl w:val="0"/>
        <w:autoSpaceDN w:val="0"/>
        <w:spacing w:before="0" w:after="0" w:line="240" w:lineRule="auto"/>
        <w:ind w:left="1134" w:hanging="567"/>
        <w:rPr>
          <w:rFonts w:asciiTheme="minorHAnsi" w:hAnsiTheme="minorHAnsi" w:cstheme="minorHAnsi"/>
          <w:spacing w:val="1"/>
          <w:sz w:val="22"/>
          <w:szCs w:val="22"/>
        </w:rPr>
      </w:pPr>
      <w:r w:rsidRPr="00627A6F">
        <w:rPr>
          <w:rFonts w:asciiTheme="minorHAnsi" w:hAnsiTheme="minorHAnsi" w:cstheme="minorHAnsi"/>
          <w:spacing w:val="1"/>
          <w:sz w:val="22"/>
          <w:szCs w:val="22"/>
        </w:rPr>
        <w:t>3)</w:t>
      </w:r>
      <w:r w:rsidRPr="00627A6F">
        <w:rPr>
          <w:rFonts w:asciiTheme="minorHAnsi" w:hAnsiTheme="minorHAnsi" w:cstheme="minorHAnsi"/>
          <w:spacing w:val="1"/>
          <w:sz w:val="22"/>
          <w:szCs w:val="22"/>
        </w:rPr>
        <w:tab/>
        <w:t xml:space="preserve">postanowienia </w:t>
      </w:r>
      <w:r w:rsidRPr="00627A6F">
        <w:rPr>
          <w:rFonts w:asciiTheme="minorHAnsi" w:hAnsiTheme="minorHAnsi" w:cstheme="minorHAnsi"/>
          <w:sz w:val="22"/>
          <w:szCs w:val="22"/>
        </w:rPr>
        <w:t>kompleksowej umowy dostarczania paliwa gazowego</w:t>
      </w:r>
      <w:r w:rsidR="0059056E" w:rsidRPr="00627A6F">
        <w:rPr>
          <w:rFonts w:asciiTheme="minorHAnsi" w:hAnsiTheme="minorHAnsi" w:cstheme="minorHAnsi"/>
          <w:sz w:val="22"/>
          <w:szCs w:val="22"/>
        </w:rPr>
        <w:t>,</w:t>
      </w:r>
      <w:r w:rsidR="0059056E" w:rsidRPr="00627A6F">
        <w:rPr>
          <w:rFonts w:asciiTheme="minorHAnsi" w:hAnsiTheme="minorHAnsi" w:cstheme="minorHAnsi"/>
          <w:sz w:val="22"/>
          <w:szCs w:val="22"/>
        </w:rPr>
        <w:br/>
        <w:t>o której mowa w § 1 ust. 5,</w:t>
      </w:r>
      <w:r w:rsidRPr="00627A6F">
        <w:rPr>
          <w:rFonts w:asciiTheme="minorHAnsi" w:hAnsiTheme="minorHAnsi" w:cstheme="minorHAnsi"/>
          <w:sz w:val="22"/>
          <w:szCs w:val="22"/>
        </w:rPr>
        <w:t xml:space="preserve"> wraz</w:t>
      </w:r>
      <w:r w:rsidR="0059056E" w:rsidRPr="00627A6F">
        <w:rPr>
          <w:rFonts w:asciiTheme="minorHAnsi" w:hAnsiTheme="minorHAnsi" w:cstheme="minorHAnsi"/>
          <w:sz w:val="22"/>
          <w:szCs w:val="22"/>
        </w:rPr>
        <w:t xml:space="preserve"> </w:t>
      </w:r>
      <w:r w:rsidRPr="00627A6F">
        <w:rPr>
          <w:rFonts w:asciiTheme="minorHAnsi" w:hAnsiTheme="minorHAnsi" w:cstheme="minorHAnsi"/>
          <w:sz w:val="22"/>
          <w:szCs w:val="22"/>
        </w:rPr>
        <w:t>z załącznikami, z zastrzeżeniem</w:t>
      </w:r>
      <w:r w:rsidR="0059056E" w:rsidRPr="00627A6F">
        <w:rPr>
          <w:rFonts w:asciiTheme="minorHAnsi" w:hAnsiTheme="minorHAnsi" w:cstheme="minorHAnsi"/>
          <w:sz w:val="22"/>
          <w:szCs w:val="22"/>
        </w:rPr>
        <w:br/>
      </w:r>
      <w:r w:rsidRPr="00627A6F">
        <w:rPr>
          <w:rFonts w:asciiTheme="minorHAnsi" w:hAnsiTheme="minorHAnsi" w:cstheme="minorHAnsi"/>
          <w:sz w:val="22"/>
          <w:szCs w:val="22"/>
        </w:rPr>
        <w:t>iż kompleksowa umowa dostarczania paliwa gazowego nie będzie przewidywać warunków prawnych lub finansowych mniej korzystnych dla Zamawiającego,</w:t>
      </w:r>
      <w:r w:rsidR="0059056E" w:rsidRPr="00627A6F">
        <w:rPr>
          <w:rFonts w:asciiTheme="minorHAnsi" w:hAnsiTheme="minorHAnsi" w:cstheme="minorHAnsi"/>
          <w:sz w:val="22"/>
          <w:szCs w:val="22"/>
        </w:rPr>
        <w:br/>
      </w:r>
      <w:r w:rsidRPr="00627A6F">
        <w:rPr>
          <w:rFonts w:asciiTheme="minorHAnsi" w:hAnsiTheme="minorHAnsi" w:cstheme="minorHAnsi"/>
          <w:sz w:val="22"/>
          <w:szCs w:val="22"/>
        </w:rPr>
        <w:t>niż wynikające z treści Specyfikacji Warunków Zamówienia wraz z załącznikami, oferty Wykonawcy, Arkusza cenowego, oraz niniejszej Umowy w</w:t>
      </w:r>
      <w:r w:rsidR="002965EB">
        <w:rPr>
          <w:rFonts w:asciiTheme="minorHAnsi" w:hAnsiTheme="minorHAnsi" w:cstheme="minorHAnsi"/>
          <w:sz w:val="22"/>
          <w:szCs w:val="22"/>
        </w:rPr>
        <w:t xml:space="preserve"> sprawie </w:t>
      </w:r>
      <w:r w:rsidRPr="00627A6F">
        <w:rPr>
          <w:rFonts w:asciiTheme="minorHAnsi" w:hAnsiTheme="minorHAnsi" w:cstheme="minorHAnsi"/>
          <w:sz w:val="22"/>
          <w:szCs w:val="22"/>
        </w:rPr>
        <w:t>zamówienia publicznego, a także nie może wyłączać postanowień niniejszej Umowy,</w:t>
      </w:r>
      <w:r w:rsidR="0059056E" w:rsidRPr="00627A6F">
        <w:rPr>
          <w:rFonts w:asciiTheme="minorHAnsi" w:hAnsiTheme="minorHAnsi" w:cstheme="minorHAnsi"/>
          <w:sz w:val="22"/>
          <w:szCs w:val="22"/>
        </w:rPr>
        <w:br/>
      </w:r>
      <w:r w:rsidRPr="00627A6F">
        <w:rPr>
          <w:rFonts w:asciiTheme="minorHAnsi" w:hAnsiTheme="minorHAnsi" w:cstheme="minorHAnsi"/>
          <w:sz w:val="22"/>
          <w:szCs w:val="22"/>
        </w:rPr>
        <w:t>w tym uprawnień Zamawiającego wynikających z przepisów ustawy</w:t>
      </w:r>
      <w:r w:rsidR="0059056E" w:rsidRPr="00627A6F">
        <w:rPr>
          <w:rFonts w:asciiTheme="minorHAnsi" w:hAnsiTheme="minorHAnsi" w:cstheme="minorHAnsi"/>
          <w:sz w:val="22"/>
          <w:szCs w:val="22"/>
        </w:rPr>
        <w:br/>
      </w:r>
      <w:r w:rsidRPr="00627A6F">
        <w:rPr>
          <w:rFonts w:asciiTheme="minorHAnsi" w:hAnsiTheme="minorHAnsi" w:cstheme="minorHAnsi"/>
          <w:sz w:val="22"/>
          <w:szCs w:val="22"/>
        </w:rPr>
        <w:t xml:space="preserve">z dnia 11 września 2019 r. - Prawo zamówień publicznych, w szczególności opisanych w § 7 Umowy. </w:t>
      </w:r>
    </w:p>
    <w:p w14:paraId="41AD4C6E" w14:textId="408CEF5B" w:rsidR="00F20862" w:rsidRPr="00627A6F" w:rsidRDefault="00F20862" w:rsidP="00EE2ED0">
      <w:pPr>
        <w:ind w:left="567" w:hanging="567"/>
        <w:jc w:val="both"/>
        <w:rPr>
          <w:rFonts w:asciiTheme="minorHAnsi" w:hAnsiTheme="minorHAnsi" w:cstheme="minorHAnsi"/>
          <w:sz w:val="22"/>
          <w:szCs w:val="22"/>
        </w:rPr>
      </w:pPr>
      <w:r w:rsidRPr="00627A6F">
        <w:rPr>
          <w:rFonts w:asciiTheme="minorHAnsi" w:hAnsiTheme="minorHAnsi" w:cstheme="minorHAnsi"/>
          <w:sz w:val="22"/>
          <w:szCs w:val="22"/>
        </w:rPr>
        <w:t>3.</w:t>
      </w:r>
      <w:r w:rsidRPr="00627A6F">
        <w:rPr>
          <w:rFonts w:asciiTheme="minorHAnsi" w:hAnsiTheme="minorHAnsi" w:cstheme="minorHAnsi"/>
          <w:sz w:val="22"/>
          <w:szCs w:val="22"/>
        </w:rPr>
        <w:tab/>
        <w:t>Strony niniejszej Umowy w</w:t>
      </w:r>
      <w:r w:rsidR="002965EB">
        <w:rPr>
          <w:rFonts w:asciiTheme="minorHAnsi" w:hAnsiTheme="minorHAnsi" w:cstheme="minorHAnsi"/>
          <w:sz w:val="22"/>
          <w:szCs w:val="22"/>
        </w:rPr>
        <w:t xml:space="preserve"> sprawi</w:t>
      </w:r>
      <w:r w:rsidRPr="00627A6F">
        <w:rPr>
          <w:rFonts w:asciiTheme="minorHAnsi" w:hAnsiTheme="minorHAnsi" w:cstheme="minorHAnsi"/>
          <w:sz w:val="22"/>
          <w:szCs w:val="22"/>
        </w:rPr>
        <w:t xml:space="preserve"> zamówienia publicznego uznają za nieważne</w:t>
      </w:r>
      <w:r w:rsidR="0059056E" w:rsidRPr="00627A6F">
        <w:rPr>
          <w:rFonts w:asciiTheme="minorHAnsi" w:hAnsiTheme="minorHAnsi" w:cstheme="minorHAnsi"/>
          <w:sz w:val="22"/>
          <w:szCs w:val="22"/>
        </w:rPr>
        <w:br/>
      </w:r>
      <w:r w:rsidRPr="00627A6F">
        <w:rPr>
          <w:rFonts w:asciiTheme="minorHAnsi" w:hAnsiTheme="minorHAnsi" w:cstheme="minorHAnsi"/>
          <w:sz w:val="22"/>
          <w:szCs w:val="22"/>
        </w:rPr>
        <w:t>wszelkie postanowienia kompleksowej umowy dostarczania paliwa gazowego</w:t>
      </w:r>
      <w:r w:rsidR="0059056E" w:rsidRPr="00627A6F">
        <w:rPr>
          <w:rFonts w:asciiTheme="minorHAnsi" w:hAnsiTheme="minorHAnsi" w:cstheme="minorHAnsi"/>
          <w:sz w:val="22"/>
          <w:szCs w:val="22"/>
        </w:rPr>
        <w:t>,</w:t>
      </w:r>
      <w:r w:rsidR="0059056E" w:rsidRPr="00627A6F">
        <w:rPr>
          <w:rFonts w:asciiTheme="minorHAnsi" w:hAnsiTheme="minorHAnsi" w:cstheme="minorHAnsi"/>
          <w:sz w:val="22"/>
          <w:szCs w:val="22"/>
        </w:rPr>
        <w:br/>
        <w:t>o której mowa w § 1 ust. 5</w:t>
      </w:r>
      <w:r w:rsidRPr="00627A6F">
        <w:rPr>
          <w:rFonts w:asciiTheme="minorHAnsi" w:hAnsiTheme="minorHAnsi" w:cstheme="minorHAnsi"/>
          <w:sz w:val="22"/>
          <w:szCs w:val="22"/>
        </w:rPr>
        <w:t>:</w:t>
      </w:r>
    </w:p>
    <w:p w14:paraId="3059FCAA" w14:textId="3AF1F3C2" w:rsidR="00F20862" w:rsidRPr="00627A6F" w:rsidRDefault="00F20862" w:rsidP="00EE2ED0">
      <w:pPr>
        <w:ind w:left="1134" w:hanging="567"/>
        <w:jc w:val="both"/>
        <w:rPr>
          <w:rFonts w:asciiTheme="minorHAnsi" w:hAnsiTheme="minorHAnsi" w:cstheme="minorHAnsi"/>
          <w:sz w:val="22"/>
          <w:szCs w:val="22"/>
        </w:rPr>
      </w:pPr>
      <w:r w:rsidRPr="00627A6F">
        <w:rPr>
          <w:rFonts w:asciiTheme="minorHAnsi" w:hAnsiTheme="minorHAnsi" w:cstheme="minorHAnsi"/>
          <w:sz w:val="22"/>
          <w:szCs w:val="22"/>
        </w:rPr>
        <w:t>1)</w:t>
      </w:r>
      <w:r w:rsidRPr="00627A6F">
        <w:rPr>
          <w:rFonts w:asciiTheme="minorHAnsi" w:hAnsiTheme="minorHAnsi" w:cstheme="minorHAnsi"/>
          <w:sz w:val="22"/>
          <w:szCs w:val="22"/>
        </w:rPr>
        <w:tab/>
        <w:t>sprzeczne z niniejszą Umową w</w:t>
      </w:r>
      <w:r w:rsidR="002965EB">
        <w:rPr>
          <w:rFonts w:asciiTheme="minorHAnsi" w:hAnsiTheme="minorHAnsi" w:cstheme="minorHAnsi"/>
          <w:sz w:val="22"/>
          <w:szCs w:val="22"/>
        </w:rPr>
        <w:t xml:space="preserve"> sprawie</w:t>
      </w:r>
      <w:r w:rsidRPr="00627A6F">
        <w:rPr>
          <w:rFonts w:asciiTheme="minorHAnsi" w:hAnsiTheme="minorHAnsi" w:cstheme="minorHAnsi"/>
          <w:sz w:val="22"/>
          <w:szCs w:val="22"/>
        </w:rPr>
        <w:t xml:space="preserve"> zamówienia publicznego;</w:t>
      </w:r>
    </w:p>
    <w:p w14:paraId="073EE465" w14:textId="764D1E3F" w:rsidR="00F20862" w:rsidRPr="00627A6F" w:rsidRDefault="00F20862" w:rsidP="00EE2ED0">
      <w:pPr>
        <w:ind w:left="1134" w:hanging="567"/>
        <w:jc w:val="both"/>
        <w:rPr>
          <w:rFonts w:asciiTheme="minorHAnsi" w:hAnsiTheme="minorHAnsi" w:cstheme="minorHAnsi"/>
          <w:sz w:val="22"/>
          <w:szCs w:val="22"/>
        </w:rPr>
      </w:pPr>
      <w:r w:rsidRPr="00627A6F">
        <w:rPr>
          <w:rFonts w:asciiTheme="minorHAnsi" w:hAnsiTheme="minorHAnsi" w:cstheme="minorHAnsi"/>
          <w:sz w:val="22"/>
          <w:szCs w:val="22"/>
        </w:rPr>
        <w:t>2)</w:t>
      </w:r>
      <w:r w:rsidRPr="00627A6F">
        <w:rPr>
          <w:rFonts w:asciiTheme="minorHAnsi" w:hAnsiTheme="minorHAnsi" w:cstheme="minorHAnsi"/>
          <w:sz w:val="22"/>
          <w:szCs w:val="22"/>
        </w:rPr>
        <w:tab/>
        <w:t xml:space="preserve">mniej korzystne dla </w:t>
      </w:r>
      <w:r w:rsidR="00055500" w:rsidRPr="00627A6F">
        <w:rPr>
          <w:rFonts w:asciiTheme="minorHAnsi" w:hAnsiTheme="minorHAnsi" w:cstheme="minorHAnsi"/>
          <w:sz w:val="22"/>
          <w:szCs w:val="22"/>
        </w:rPr>
        <w:t>Zamawiającego</w:t>
      </w:r>
      <w:r w:rsidRPr="00627A6F">
        <w:rPr>
          <w:rFonts w:asciiTheme="minorHAnsi" w:hAnsiTheme="minorHAnsi" w:cstheme="minorHAnsi"/>
          <w:sz w:val="22"/>
          <w:szCs w:val="22"/>
        </w:rPr>
        <w:t xml:space="preserve"> niż postanowienia treści Specyfikacji Warunków Zamówienia wraz z załącznikami, oferty Wykonawcy, Arkusza cenowego, oraz niniejszej Umowy w</w:t>
      </w:r>
      <w:r w:rsidR="002965EB">
        <w:rPr>
          <w:rFonts w:asciiTheme="minorHAnsi" w:hAnsiTheme="minorHAnsi" w:cstheme="minorHAnsi"/>
          <w:sz w:val="22"/>
          <w:szCs w:val="22"/>
        </w:rPr>
        <w:t xml:space="preserve"> sprawie</w:t>
      </w:r>
      <w:r w:rsidRPr="00627A6F">
        <w:rPr>
          <w:rFonts w:asciiTheme="minorHAnsi" w:hAnsiTheme="minorHAnsi" w:cstheme="minorHAnsi"/>
          <w:sz w:val="22"/>
          <w:szCs w:val="22"/>
        </w:rPr>
        <w:t xml:space="preserve"> zamówienia publicznego;</w:t>
      </w:r>
    </w:p>
    <w:p w14:paraId="12CCB9FB" w14:textId="5DD15F16" w:rsidR="00F20862" w:rsidRPr="00627A6F" w:rsidRDefault="00F20862" w:rsidP="00EE2ED0">
      <w:pPr>
        <w:ind w:left="1134" w:hanging="567"/>
        <w:jc w:val="both"/>
        <w:rPr>
          <w:rFonts w:asciiTheme="minorHAnsi" w:hAnsiTheme="minorHAnsi" w:cstheme="minorHAnsi"/>
          <w:sz w:val="22"/>
          <w:szCs w:val="22"/>
        </w:rPr>
      </w:pPr>
      <w:r w:rsidRPr="00627A6F">
        <w:rPr>
          <w:rFonts w:asciiTheme="minorHAnsi" w:hAnsiTheme="minorHAnsi" w:cstheme="minorHAnsi"/>
          <w:sz w:val="22"/>
          <w:szCs w:val="22"/>
        </w:rPr>
        <w:t>3)</w:t>
      </w:r>
      <w:r w:rsidRPr="00627A6F">
        <w:rPr>
          <w:rFonts w:asciiTheme="minorHAnsi" w:hAnsiTheme="minorHAnsi" w:cstheme="minorHAnsi"/>
          <w:sz w:val="22"/>
          <w:szCs w:val="22"/>
        </w:rPr>
        <w:tab/>
        <w:t>wyłączające postanowienia niniejszej Umowy w</w:t>
      </w:r>
      <w:r w:rsidR="002965EB">
        <w:rPr>
          <w:rFonts w:asciiTheme="minorHAnsi" w:hAnsiTheme="minorHAnsi" w:cstheme="minorHAnsi"/>
          <w:sz w:val="22"/>
          <w:szCs w:val="22"/>
        </w:rPr>
        <w:t xml:space="preserve"> sprawie</w:t>
      </w:r>
      <w:r w:rsidRPr="00627A6F">
        <w:rPr>
          <w:rFonts w:asciiTheme="minorHAnsi" w:hAnsiTheme="minorHAnsi" w:cstheme="minorHAnsi"/>
          <w:sz w:val="22"/>
          <w:szCs w:val="22"/>
        </w:rPr>
        <w:t xml:space="preserve"> zamówienia publicznego,</w:t>
      </w:r>
      <w:r w:rsidR="0059056E" w:rsidRPr="00627A6F">
        <w:rPr>
          <w:rFonts w:asciiTheme="minorHAnsi" w:hAnsiTheme="minorHAnsi" w:cstheme="minorHAnsi"/>
          <w:sz w:val="22"/>
          <w:szCs w:val="22"/>
        </w:rPr>
        <w:br/>
      </w:r>
      <w:r w:rsidRPr="00627A6F">
        <w:rPr>
          <w:rFonts w:asciiTheme="minorHAnsi" w:hAnsiTheme="minorHAnsi" w:cstheme="minorHAnsi"/>
          <w:sz w:val="22"/>
          <w:szCs w:val="22"/>
        </w:rPr>
        <w:t>w tym uprawnienia Zamawiającego wynikające z przepisów ustawy z dnia</w:t>
      </w:r>
      <w:r w:rsidR="0059056E" w:rsidRPr="00627A6F">
        <w:rPr>
          <w:rFonts w:asciiTheme="minorHAnsi" w:hAnsiTheme="minorHAnsi" w:cstheme="minorHAnsi"/>
          <w:sz w:val="22"/>
          <w:szCs w:val="22"/>
        </w:rPr>
        <w:br/>
      </w:r>
      <w:r w:rsidRPr="00627A6F">
        <w:rPr>
          <w:rFonts w:asciiTheme="minorHAnsi" w:hAnsiTheme="minorHAnsi" w:cstheme="minorHAnsi"/>
          <w:sz w:val="22"/>
          <w:szCs w:val="22"/>
        </w:rPr>
        <w:t>11 września 2019 r. - Prawo zamówień publicznych, w szczególności opisane</w:t>
      </w:r>
      <w:r w:rsidR="0059056E" w:rsidRPr="00627A6F">
        <w:rPr>
          <w:rFonts w:asciiTheme="minorHAnsi" w:hAnsiTheme="minorHAnsi" w:cstheme="minorHAnsi"/>
          <w:sz w:val="22"/>
          <w:szCs w:val="22"/>
        </w:rPr>
        <w:br/>
      </w:r>
      <w:r w:rsidRPr="00627A6F">
        <w:rPr>
          <w:rFonts w:asciiTheme="minorHAnsi" w:hAnsiTheme="minorHAnsi" w:cstheme="minorHAnsi"/>
          <w:sz w:val="22"/>
          <w:szCs w:val="22"/>
        </w:rPr>
        <w:t>w § 7 Umowy.</w:t>
      </w:r>
    </w:p>
    <w:p w14:paraId="53078A01" w14:textId="77777777" w:rsidR="00F20862" w:rsidRPr="00627A6F" w:rsidRDefault="00F20862" w:rsidP="00EE2ED0">
      <w:pPr>
        <w:jc w:val="both"/>
        <w:rPr>
          <w:rFonts w:asciiTheme="minorHAnsi" w:hAnsiTheme="minorHAnsi" w:cstheme="minorHAnsi"/>
          <w:b/>
          <w:sz w:val="22"/>
          <w:szCs w:val="22"/>
        </w:rPr>
      </w:pPr>
    </w:p>
    <w:p w14:paraId="63462E90" w14:textId="77777777" w:rsidR="00CB33F6" w:rsidRPr="00627A6F" w:rsidRDefault="00CB33F6" w:rsidP="00F027EE">
      <w:pPr>
        <w:pStyle w:val="Akapitzlist2"/>
        <w:widowControl w:val="0"/>
        <w:autoSpaceDN w:val="0"/>
        <w:ind w:left="567" w:hanging="567"/>
        <w:jc w:val="center"/>
        <w:rPr>
          <w:rFonts w:asciiTheme="minorHAnsi" w:hAnsiTheme="minorHAnsi" w:cstheme="minorHAnsi"/>
          <w:b/>
          <w:sz w:val="22"/>
          <w:szCs w:val="22"/>
        </w:rPr>
      </w:pPr>
      <w:r w:rsidRPr="00627A6F">
        <w:rPr>
          <w:rFonts w:asciiTheme="minorHAnsi" w:hAnsiTheme="minorHAnsi" w:cstheme="minorHAnsi"/>
          <w:b/>
          <w:sz w:val="22"/>
          <w:szCs w:val="22"/>
        </w:rPr>
        <w:t xml:space="preserve">§ </w:t>
      </w:r>
      <w:r w:rsidR="009D45DC" w:rsidRPr="00627A6F">
        <w:rPr>
          <w:rFonts w:asciiTheme="minorHAnsi" w:hAnsiTheme="minorHAnsi" w:cstheme="minorHAnsi"/>
          <w:b/>
          <w:sz w:val="22"/>
          <w:szCs w:val="22"/>
        </w:rPr>
        <w:t>1</w:t>
      </w:r>
      <w:r w:rsidR="00BE62EE" w:rsidRPr="00627A6F">
        <w:rPr>
          <w:rFonts w:asciiTheme="minorHAnsi" w:hAnsiTheme="minorHAnsi" w:cstheme="minorHAnsi"/>
          <w:b/>
          <w:sz w:val="22"/>
          <w:szCs w:val="22"/>
        </w:rPr>
        <w:t>7</w:t>
      </w:r>
      <w:r w:rsidRPr="00627A6F">
        <w:rPr>
          <w:rFonts w:asciiTheme="minorHAnsi" w:hAnsiTheme="minorHAnsi" w:cstheme="minorHAnsi"/>
          <w:b/>
          <w:sz w:val="22"/>
          <w:szCs w:val="22"/>
        </w:rPr>
        <w:t>.</w:t>
      </w:r>
    </w:p>
    <w:p w14:paraId="1675413A" w14:textId="2CD9C147" w:rsidR="00CB33F6" w:rsidRPr="00627A6F" w:rsidRDefault="00CB33F6" w:rsidP="00EE2ED0">
      <w:pPr>
        <w:pStyle w:val="Akapitzlist2"/>
        <w:widowControl w:val="0"/>
        <w:autoSpaceDN w:val="0"/>
        <w:ind w:left="0"/>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Umowa wraz z załącznikami sporządzona została w formie wydruku</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komputerowego/</w:t>
      </w:r>
      <w:r w:rsidRPr="00627A6F">
        <w:rPr>
          <w:rFonts w:asciiTheme="minorHAnsi" w:hAnsiTheme="minorHAnsi" w:cstheme="minorHAnsi"/>
          <w:i/>
          <w:spacing w:val="1"/>
          <w:sz w:val="22"/>
          <w:szCs w:val="22"/>
        </w:rPr>
        <w:t> </w:t>
      </w:r>
      <w:r w:rsidRPr="00627A6F">
        <w:rPr>
          <w:rFonts w:asciiTheme="minorHAnsi" w:hAnsiTheme="minorHAnsi" w:cstheme="minorHAnsi"/>
          <w:spacing w:val="1"/>
          <w:sz w:val="22"/>
          <w:szCs w:val="22"/>
        </w:rPr>
        <w:t>w formie elektronicznej w formacie plików PDF</w:t>
      </w:r>
    </w:p>
    <w:p w14:paraId="2B540BAA" w14:textId="77777777" w:rsidR="00075232" w:rsidRPr="00627A6F" w:rsidRDefault="00075232" w:rsidP="00EE2ED0">
      <w:pPr>
        <w:pStyle w:val="Akapitzlist2"/>
        <w:widowControl w:val="0"/>
        <w:autoSpaceDN w:val="0"/>
        <w:ind w:left="0"/>
        <w:jc w:val="both"/>
        <w:rPr>
          <w:rFonts w:asciiTheme="minorHAnsi" w:hAnsiTheme="minorHAnsi" w:cstheme="minorHAnsi"/>
          <w:spacing w:val="1"/>
          <w:sz w:val="22"/>
          <w:szCs w:val="22"/>
        </w:rPr>
      </w:pPr>
    </w:p>
    <w:p w14:paraId="52503812" w14:textId="77777777" w:rsidR="00C02A27" w:rsidRPr="00627A6F" w:rsidRDefault="00C02A27" w:rsidP="00F027EE">
      <w:pPr>
        <w:pStyle w:val="Akapitzlist2"/>
        <w:widowControl w:val="0"/>
        <w:autoSpaceDN w:val="0"/>
        <w:ind w:left="567" w:hanging="567"/>
        <w:jc w:val="center"/>
        <w:rPr>
          <w:rFonts w:asciiTheme="minorHAnsi" w:hAnsiTheme="minorHAnsi" w:cstheme="minorHAnsi"/>
          <w:b/>
          <w:sz w:val="22"/>
          <w:szCs w:val="22"/>
        </w:rPr>
      </w:pPr>
      <w:r w:rsidRPr="00627A6F">
        <w:rPr>
          <w:rFonts w:asciiTheme="minorHAnsi" w:hAnsiTheme="minorHAnsi" w:cstheme="minorHAnsi"/>
          <w:b/>
          <w:sz w:val="22"/>
          <w:szCs w:val="22"/>
        </w:rPr>
        <w:t xml:space="preserve">§ </w:t>
      </w:r>
      <w:r w:rsidR="00BE62EE" w:rsidRPr="00627A6F">
        <w:rPr>
          <w:rFonts w:asciiTheme="minorHAnsi" w:hAnsiTheme="minorHAnsi" w:cstheme="minorHAnsi"/>
          <w:b/>
          <w:sz w:val="22"/>
          <w:szCs w:val="22"/>
        </w:rPr>
        <w:t>18</w:t>
      </w:r>
      <w:r w:rsidRPr="00627A6F">
        <w:rPr>
          <w:rFonts w:asciiTheme="minorHAnsi" w:hAnsiTheme="minorHAnsi" w:cstheme="minorHAnsi"/>
          <w:b/>
          <w:sz w:val="22"/>
          <w:szCs w:val="22"/>
        </w:rPr>
        <w:t>.</w:t>
      </w:r>
    </w:p>
    <w:p w14:paraId="6A83F708" w14:textId="77777777" w:rsidR="00C02A27" w:rsidRPr="00627A6F" w:rsidRDefault="00C02A27"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1.</w:t>
      </w:r>
      <w:r w:rsidRPr="00627A6F">
        <w:rPr>
          <w:rFonts w:asciiTheme="minorHAnsi" w:hAnsiTheme="minorHAnsi" w:cstheme="minorHAnsi"/>
          <w:spacing w:val="1"/>
          <w:sz w:val="22"/>
          <w:szCs w:val="22"/>
        </w:rPr>
        <w:tab/>
        <w:t>W przypadku sporządzenia umowy w formie wydruku komputerowego zostanie</w:t>
      </w:r>
      <w:r w:rsidRPr="00627A6F">
        <w:rPr>
          <w:rFonts w:asciiTheme="minorHAnsi" w:hAnsiTheme="minorHAnsi" w:cstheme="minorHAnsi"/>
          <w:spacing w:val="1"/>
          <w:sz w:val="22"/>
          <w:szCs w:val="22"/>
        </w:rPr>
        <w:br/>
        <w:t>ona wraz z załącznikami podpisana w dwóch jednobrzmiących egzemplarzach,</w:t>
      </w:r>
      <w:r w:rsidRPr="00627A6F">
        <w:rPr>
          <w:rFonts w:asciiTheme="minorHAnsi" w:hAnsiTheme="minorHAnsi" w:cstheme="minorHAnsi"/>
          <w:spacing w:val="1"/>
          <w:sz w:val="22"/>
          <w:szCs w:val="22"/>
        </w:rPr>
        <w:br/>
        <w:t>po jednym dla każdej ze stron.</w:t>
      </w:r>
    </w:p>
    <w:p w14:paraId="77EBB011" w14:textId="77777777" w:rsidR="00F027EE" w:rsidRDefault="00C02A27" w:rsidP="00F027EE">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2.</w:t>
      </w:r>
      <w:r w:rsidRPr="00627A6F">
        <w:rPr>
          <w:rFonts w:asciiTheme="minorHAnsi" w:hAnsiTheme="minorHAnsi" w:cstheme="minorHAnsi"/>
          <w:spacing w:val="1"/>
          <w:sz w:val="22"/>
          <w:szCs w:val="22"/>
        </w:rPr>
        <w:tab/>
        <w:t>Umowa sporządzona w formie wydruku komputerowego wchodzi w życie z dniem podpisania przez obie Strony.</w:t>
      </w:r>
    </w:p>
    <w:p w14:paraId="790A2AFA" w14:textId="7473EB9B" w:rsidR="00C02A27" w:rsidRPr="00F027EE" w:rsidRDefault="00F027EE" w:rsidP="00F027EE">
      <w:pPr>
        <w:pStyle w:val="Akapitzlist2"/>
        <w:widowControl w:val="0"/>
        <w:autoSpaceDN w:val="0"/>
        <w:ind w:left="567" w:hanging="567"/>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3. </w:t>
      </w:r>
      <w:r>
        <w:rPr>
          <w:rFonts w:asciiTheme="minorHAnsi" w:hAnsiTheme="minorHAnsi" w:cstheme="minorHAnsi"/>
          <w:spacing w:val="1"/>
          <w:sz w:val="22"/>
          <w:szCs w:val="22"/>
        </w:rPr>
        <w:tab/>
      </w:r>
      <w:r w:rsidR="00C02A27" w:rsidRPr="00627A6F">
        <w:rPr>
          <w:rFonts w:asciiTheme="minorHAnsi" w:hAnsiTheme="minorHAnsi" w:cstheme="minorHAnsi"/>
          <w:spacing w:val="1"/>
          <w:sz w:val="22"/>
          <w:szCs w:val="22"/>
        </w:rPr>
        <w:t>W przypadku sporządzenia umowy w formie elektronicznej w formacie pliku PDF</w:t>
      </w:r>
      <w:r w:rsidR="00EE1779">
        <w:rPr>
          <w:rFonts w:asciiTheme="minorHAnsi" w:hAnsiTheme="minorHAnsi" w:cstheme="minorHAnsi"/>
          <w:spacing w:val="1"/>
          <w:sz w:val="22"/>
          <w:szCs w:val="22"/>
        </w:rPr>
        <w:t xml:space="preserve"> </w:t>
      </w:r>
      <w:r w:rsidR="00C02A27" w:rsidRPr="00627A6F">
        <w:rPr>
          <w:rFonts w:asciiTheme="minorHAnsi" w:hAnsiTheme="minorHAnsi" w:cstheme="minorHAnsi"/>
          <w:spacing w:val="1"/>
          <w:sz w:val="22"/>
          <w:szCs w:val="22"/>
        </w:rPr>
        <w:t>zostanie ona podpisania wraz z załącznikami do Umowy, o których mowa</w:t>
      </w:r>
      <w:r w:rsidR="00EE1779">
        <w:rPr>
          <w:rFonts w:asciiTheme="minorHAnsi" w:hAnsiTheme="minorHAnsi" w:cstheme="minorHAnsi"/>
          <w:spacing w:val="1"/>
          <w:sz w:val="22"/>
          <w:szCs w:val="22"/>
        </w:rPr>
        <w:t xml:space="preserve"> </w:t>
      </w:r>
      <w:r w:rsidR="00C02A27" w:rsidRPr="00627A6F">
        <w:rPr>
          <w:rFonts w:asciiTheme="minorHAnsi" w:hAnsiTheme="minorHAnsi" w:cstheme="minorHAnsi"/>
          <w:spacing w:val="1"/>
          <w:sz w:val="22"/>
          <w:szCs w:val="22"/>
        </w:rPr>
        <w:t>w § 1</w:t>
      </w:r>
      <w:r w:rsidR="00152275" w:rsidRPr="00627A6F">
        <w:rPr>
          <w:rFonts w:asciiTheme="minorHAnsi" w:hAnsiTheme="minorHAnsi" w:cstheme="minorHAnsi"/>
          <w:spacing w:val="1"/>
          <w:sz w:val="22"/>
          <w:szCs w:val="22"/>
        </w:rPr>
        <w:t>5</w:t>
      </w:r>
      <w:r w:rsidR="00C02A27" w:rsidRPr="00627A6F">
        <w:rPr>
          <w:rFonts w:asciiTheme="minorHAnsi" w:hAnsiTheme="minorHAnsi" w:cstheme="minorHAnsi"/>
          <w:spacing w:val="1"/>
          <w:sz w:val="22"/>
          <w:szCs w:val="22"/>
        </w:rPr>
        <w:t xml:space="preserve"> ust. 1, za pomocą kwalifikowanych podpisów elektronicznych.</w:t>
      </w:r>
    </w:p>
    <w:p w14:paraId="161FA29F" w14:textId="264431DA" w:rsidR="00C02A27" w:rsidRPr="00627A6F" w:rsidRDefault="00C02A27" w:rsidP="00EE2ED0">
      <w:pPr>
        <w:pStyle w:val="Akapitzlist2"/>
        <w:widowControl w:val="0"/>
        <w:autoSpaceDN w:val="0"/>
        <w:ind w:left="567" w:hanging="567"/>
        <w:jc w:val="both"/>
        <w:rPr>
          <w:rFonts w:asciiTheme="minorHAnsi" w:hAnsiTheme="minorHAnsi" w:cstheme="minorHAnsi"/>
          <w:spacing w:val="1"/>
          <w:sz w:val="22"/>
          <w:szCs w:val="22"/>
        </w:rPr>
      </w:pPr>
      <w:r w:rsidRPr="00627A6F">
        <w:rPr>
          <w:rFonts w:asciiTheme="minorHAnsi" w:hAnsiTheme="minorHAnsi" w:cstheme="minorHAnsi"/>
          <w:spacing w:val="1"/>
          <w:sz w:val="22"/>
          <w:szCs w:val="22"/>
        </w:rPr>
        <w:t>4.</w:t>
      </w:r>
      <w:r w:rsidRPr="00627A6F">
        <w:rPr>
          <w:rFonts w:asciiTheme="minorHAnsi" w:hAnsiTheme="minorHAnsi" w:cstheme="minorHAnsi"/>
          <w:spacing w:val="1"/>
          <w:sz w:val="22"/>
          <w:szCs w:val="22"/>
        </w:rPr>
        <w:tab/>
        <w:t>Umowa sporządzona w formie elektronicznej wchodzi w życie w dniu</w:t>
      </w:r>
      <w:r w:rsidR="00EE1779">
        <w:rPr>
          <w:rFonts w:asciiTheme="minorHAnsi" w:hAnsiTheme="minorHAnsi" w:cstheme="minorHAnsi"/>
          <w:spacing w:val="1"/>
          <w:sz w:val="22"/>
          <w:szCs w:val="22"/>
        </w:rPr>
        <w:t xml:space="preserve"> </w:t>
      </w:r>
      <w:r w:rsidRPr="00627A6F">
        <w:rPr>
          <w:rFonts w:asciiTheme="minorHAnsi" w:hAnsiTheme="minorHAnsi" w:cstheme="minorHAnsi"/>
          <w:spacing w:val="1"/>
          <w:sz w:val="22"/>
          <w:szCs w:val="22"/>
        </w:rPr>
        <w:t xml:space="preserve">otrzymania przez </w:t>
      </w:r>
      <w:r w:rsidRPr="00627A6F">
        <w:rPr>
          <w:rFonts w:asciiTheme="minorHAnsi" w:hAnsiTheme="minorHAnsi" w:cstheme="minorHAnsi"/>
          <w:spacing w:val="1"/>
          <w:sz w:val="22"/>
          <w:szCs w:val="22"/>
        </w:rPr>
        <w:lastRenderedPageBreak/>
        <w:t>pierwszą podpisującą stronę plików Umowy wraz z załącznikami</w:t>
      </w:r>
      <w:r w:rsidRPr="00627A6F">
        <w:rPr>
          <w:rFonts w:asciiTheme="minorHAnsi" w:hAnsiTheme="minorHAnsi" w:cstheme="minorHAnsi"/>
          <w:spacing w:val="1"/>
          <w:sz w:val="22"/>
          <w:szCs w:val="22"/>
        </w:rPr>
        <w:br/>
        <w:t>do Umowy podpisanych również przez drugą stronę.</w:t>
      </w:r>
    </w:p>
    <w:p w14:paraId="56AE7385" w14:textId="2B837DAE" w:rsidR="0059056E" w:rsidRPr="00627A6F" w:rsidRDefault="00152275" w:rsidP="00EE2ED0">
      <w:pPr>
        <w:pStyle w:val="Akapitzlist21"/>
        <w:widowControl w:val="0"/>
        <w:autoSpaceDN w:val="0"/>
        <w:spacing w:before="0" w:after="0" w:line="240" w:lineRule="auto"/>
        <w:ind w:left="567"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5</w:t>
      </w:r>
      <w:r w:rsidR="0059056E" w:rsidRPr="00627A6F">
        <w:rPr>
          <w:rFonts w:asciiTheme="minorHAnsi" w:eastAsia="Times New Roman" w:hAnsiTheme="minorHAnsi" w:cstheme="minorHAnsi"/>
          <w:spacing w:val="1"/>
          <w:sz w:val="22"/>
          <w:szCs w:val="22"/>
          <w:lang w:eastAsia="pl-PL"/>
        </w:rPr>
        <w:t>.</w:t>
      </w:r>
      <w:r w:rsidR="0059056E" w:rsidRPr="00627A6F">
        <w:rPr>
          <w:rFonts w:asciiTheme="minorHAnsi" w:eastAsia="Times New Roman" w:hAnsiTheme="minorHAnsi" w:cstheme="minorHAnsi"/>
          <w:spacing w:val="1"/>
          <w:sz w:val="22"/>
          <w:szCs w:val="22"/>
          <w:lang w:eastAsia="pl-PL"/>
        </w:rPr>
        <w:tab/>
        <w:t>Pierwsza podpisująca Umowę stronę jest obowiązana niezwłocznie potwierdzić</w:t>
      </w:r>
      <w:r w:rsidR="00EE1779">
        <w:rPr>
          <w:rFonts w:asciiTheme="minorHAnsi" w:eastAsia="Times New Roman" w:hAnsiTheme="minorHAnsi" w:cstheme="minorHAnsi"/>
          <w:spacing w:val="1"/>
          <w:sz w:val="22"/>
          <w:szCs w:val="22"/>
          <w:lang w:eastAsia="pl-PL"/>
        </w:rPr>
        <w:t xml:space="preserve"> </w:t>
      </w:r>
      <w:r w:rsidR="0059056E" w:rsidRPr="00627A6F">
        <w:rPr>
          <w:rFonts w:asciiTheme="minorHAnsi" w:eastAsia="Times New Roman" w:hAnsiTheme="minorHAnsi" w:cstheme="minorHAnsi"/>
          <w:spacing w:val="1"/>
          <w:sz w:val="22"/>
          <w:szCs w:val="22"/>
          <w:lang w:eastAsia="pl-PL"/>
        </w:rPr>
        <w:t>na wniosek drugiej podpisującej Umowę strony, iż otrzymała Umowę podpisaną również przez drugą stronę.</w:t>
      </w:r>
    </w:p>
    <w:p w14:paraId="7D929346" w14:textId="77777777" w:rsidR="0059056E" w:rsidRPr="00627A6F" w:rsidRDefault="00152275" w:rsidP="00EE2ED0">
      <w:pPr>
        <w:pStyle w:val="Akapitzlist21"/>
        <w:widowControl w:val="0"/>
        <w:autoSpaceDN w:val="0"/>
        <w:spacing w:before="0" w:after="0" w:line="240" w:lineRule="auto"/>
        <w:ind w:left="567" w:hanging="567"/>
        <w:rPr>
          <w:rFonts w:asciiTheme="minorHAnsi" w:eastAsia="Times New Roman" w:hAnsiTheme="minorHAnsi" w:cstheme="minorHAnsi"/>
          <w:spacing w:val="1"/>
          <w:sz w:val="22"/>
          <w:szCs w:val="22"/>
          <w:lang w:eastAsia="pl-PL"/>
        </w:rPr>
      </w:pPr>
      <w:r w:rsidRPr="00627A6F">
        <w:rPr>
          <w:rFonts w:asciiTheme="minorHAnsi" w:eastAsia="Times New Roman" w:hAnsiTheme="minorHAnsi" w:cstheme="minorHAnsi"/>
          <w:spacing w:val="1"/>
          <w:sz w:val="22"/>
          <w:szCs w:val="22"/>
          <w:lang w:eastAsia="pl-PL"/>
        </w:rPr>
        <w:t>6</w:t>
      </w:r>
      <w:r w:rsidR="0059056E" w:rsidRPr="00627A6F">
        <w:rPr>
          <w:rFonts w:asciiTheme="minorHAnsi" w:eastAsia="Times New Roman" w:hAnsiTheme="minorHAnsi" w:cstheme="minorHAnsi"/>
          <w:spacing w:val="1"/>
          <w:sz w:val="22"/>
          <w:szCs w:val="22"/>
          <w:lang w:eastAsia="pl-PL"/>
        </w:rPr>
        <w:t>.</w:t>
      </w:r>
      <w:r w:rsidR="0059056E" w:rsidRPr="00627A6F">
        <w:rPr>
          <w:rFonts w:asciiTheme="minorHAnsi" w:eastAsia="Times New Roman" w:hAnsiTheme="minorHAnsi" w:cstheme="minorHAnsi"/>
          <w:spacing w:val="1"/>
          <w:sz w:val="22"/>
          <w:szCs w:val="22"/>
          <w:lang w:eastAsia="pl-PL"/>
        </w:rPr>
        <w:tab/>
        <w:t xml:space="preserve">Potwierdzenie, o którym mowa w ust. </w:t>
      </w:r>
      <w:r w:rsidRPr="00627A6F">
        <w:rPr>
          <w:rFonts w:asciiTheme="minorHAnsi" w:eastAsia="Times New Roman" w:hAnsiTheme="minorHAnsi" w:cstheme="minorHAnsi"/>
          <w:spacing w:val="1"/>
          <w:sz w:val="22"/>
          <w:szCs w:val="22"/>
          <w:lang w:eastAsia="pl-PL"/>
        </w:rPr>
        <w:t>5</w:t>
      </w:r>
      <w:r w:rsidR="0059056E" w:rsidRPr="00627A6F">
        <w:rPr>
          <w:rFonts w:asciiTheme="minorHAnsi" w:eastAsia="Times New Roman" w:hAnsiTheme="minorHAnsi" w:cstheme="minorHAnsi"/>
          <w:spacing w:val="1"/>
          <w:sz w:val="22"/>
          <w:szCs w:val="22"/>
          <w:lang w:eastAsia="pl-PL"/>
        </w:rPr>
        <w:t>, nastąpi w formie oświadczenia sporządzonego w formie elektronicznej w formacie pliku PDF podpisanego przez osobę lub osoby uprawnione do reprezentowania Strony składającej oświadczenie za pomocą kwalifikowanych podpisów elektronicznych.</w:t>
      </w:r>
    </w:p>
    <w:p w14:paraId="7B28DC16" w14:textId="77777777" w:rsidR="0059056E" w:rsidRPr="00627A6F" w:rsidRDefault="0059056E" w:rsidP="00EE2ED0">
      <w:pPr>
        <w:pStyle w:val="Akapitzlist2"/>
        <w:widowControl w:val="0"/>
        <w:autoSpaceDN w:val="0"/>
        <w:ind w:left="0"/>
        <w:jc w:val="both"/>
        <w:rPr>
          <w:rFonts w:asciiTheme="minorHAnsi" w:hAnsiTheme="minorHAnsi" w:cstheme="minorHAnsi"/>
          <w:spacing w:val="1"/>
          <w:sz w:val="22"/>
          <w:szCs w:val="22"/>
        </w:rPr>
      </w:pPr>
    </w:p>
    <w:p w14:paraId="69903B57" w14:textId="77777777" w:rsidR="0059056E" w:rsidRPr="00627A6F" w:rsidRDefault="0059056E" w:rsidP="00EE2ED0">
      <w:pPr>
        <w:pStyle w:val="Akapitzlist2"/>
        <w:widowControl w:val="0"/>
        <w:autoSpaceDN w:val="0"/>
        <w:ind w:left="0"/>
        <w:jc w:val="both"/>
        <w:rPr>
          <w:rFonts w:asciiTheme="minorHAnsi" w:hAnsiTheme="minorHAnsi" w:cstheme="minorHAnsi"/>
          <w:spacing w:val="1"/>
          <w:sz w:val="22"/>
          <w:szCs w:val="22"/>
        </w:rPr>
      </w:pPr>
    </w:p>
    <w:p w14:paraId="5D41627A" w14:textId="77777777" w:rsidR="00310D3E" w:rsidRPr="00627A6F" w:rsidRDefault="00310D3E" w:rsidP="00EE2ED0">
      <w:pPr>
        <w:pStyle w:val="Akapitzlist2"/>
        <w:widowControl w:val="0"/>
        <w:autoSpaceDN w:val="0"/>
        <w:ind w:left="0"/>
        <w:jc w:val="both"/>
        <w:rPr>
          <w:rFonts w:asciiTheme="minorHAnsi" w:hAnsiTheme="minorHAnsi" w:cstheme="minorHAnsi"/>
          <w:spacing w:val="1"/>
          <w:sz w:val="22"/>
          <w:szCs w:val="22"/>
        </w:rPr>
      </w:pPr>
    </w:p>
    <w:tbl>
      <w:tblPr>
        <w:tblW w:w="0" w:type="auto"/>
        <w:jc w:val="center"/>
        <w:tblLook w:val="01E0" w:firstRow="1" w:lastRow="1" w:firstColumn="1" w:lastColumn="1" w:noHBand="0" w:noVBand="0"/>
      </w:tblPr>
      <w:tblGrid>
        <w:gridCol w:w="4543"/>
        <w:gridCol w:w="4526"/>
      </w:tblGrid>
      <w:tr w:rsidR="00C02A27" w:rsidRPr="00627A6F" w14:paraId="3E9DF338" w14:textId="77777777" w:rsidTr="00D14B97">
        <w:trPr>
          <w:jc w:val="center"/>
        </w:trPr>
        <w:tc>
          <w:tcPr>
            <w:tcW w:w="4657" w:type="dxa"/>
          </w:tcPr>
          <w:p w14:paraId="306BD569" w14:textId="77777777" w:rsidR="00C02A27" w:rsidRPr="00627A6F" w:rsidRDefault="00C02A27" w:rsidP="00EE2ED0">
            <w:pPr>
              <w:jc w:val="both"/>
              <w:rPr>
                <w:rFonts w:asciiTheme="minorHAnsi" w:hAnsiTheme="minorHAnsi" w:cstheme="minorHAnsi"/>
                <w:b/>
                <w:sz w:val="22"/>
                <w:szCs w:val="22"/>
              </w:rPr>
            </w:pPr>
            <w:r w:rsidRPr="00627A6F">
              <w:rPr>
                <w:rFonts w:asciiTheme="minorHAnsi" w:hAnsiTheme="minorHAnsi" w:cstheme="minorHAnsi"/>
                <w:b/>
                <w:sz w:val="22"/>
                <w:szCs w:val="22"/>
              </w:rPr>
              <w:t>w imieniu Wykonawcy:</w:t>
            </w:r>
          </w:p>
        </w:tc>
        <w:tc>
          <w:tcPr>
            <w:tcW w:w="4628" w:type="dxa"/>
          </w:tcPr>
          <w:p w14:paraId="33E6F6FC" w14:textId="2E85BDF7" w:rsidR="00C02A27" w:rsidRPr="00627A6F" w:rsidRDefault="00F027EE" w:rsidP="00EE2ED0">
            <w:pPr>
              <w:jc w:val="both"/>
              <w:rPr>
                <w:rFonts w:asciiTheme="minorHAnsi" w:hAnsiTheme="minorHAnsi" w:cstheme="minorHAnsi"/>
                <w:b/>
                <w:sz w:val="22"/>
                <w:szCs w:val="22"/>
              </w:rPr>
            </w:pPr>
            <w:r>
              <w:rPr>
                <w:rFonts w:asciiTheme="minorHAnsi" w:hAnsiTheme="minorHAnsi" w:cstheme="minorHAnsi"/>
                <w:b/>
                <w:sz w:val="22"/>
                <w:szCs w:val="22"/>
              </w:rPr>
              <w:t xml:space="preserve">    </w:t>
            </w:r>
            <w:r w:rsidR="00C02A27" w:rsidRPr="00627A6F">
              <w:rPr>
                <w:rFonts w:asciiTheme="minorHAnsi" w:hAnsiTheme="minorHAnsi" w:cstheme="minorHAnsi"/>
                <w:b/>
                <w:sz w:val="22"/>
                <w:szCs w:val="22"/>
              </w:rPr>
              <w:t>w imieniu Zamawiającego:</w:t>
            </w:r>
          </w:p>
        </w:tc>
      </w:tr>
      <w:tr w:rsidR="00F027EE" w:rsidRPr="00627A6F" w14:paraId="14A95241" w14:textId="77777777" w:rsidTr="00D14B97">
        <w:trPr>
          <w:jc w:val="center"/>
        </w:trPr>
        <w:tc>
          <w:tcPr>
            <w:tcW w:w="4657" w:type="dxa"/>
          </w:tcPr>
          <w:p w14:paraId="7D534CFA" w14:textId="77777777" w:rsidR="00F027EE" w:rsidRPr="00627A6F" w:rsidRDefault="00F027EE" w:rsidP="00EE2ED0">
            <w:pPr>
              <w:jc w:val="both"/>
              <w:rPr>
                <w:rFonts w:asciiTheme="minorHAnsi" w:hAnsiTheme="minorHAnsi" w:cstheme="minorHAnsi"/>
                <w:b/>
                <w:sz w:val="22"/>
                <w:szCs w:val="22"/>
              </w:rPr>
            </w:pPr>
          </w:p>
        </w:tc>
        <w:tc>
          <w:tcPr>
            <w:tcW w:w="4628" w:type="dxa"/>
          </w:tcPr>
          <w:p w14:paraId="7FBD1A5D" w14:textId="77777777" w:rsidR="00F027EE" w:rsidRPr="00627A6F" w:rsidRDefault="00F027EE" w:rsidP="00EE2ED0">
            <w:pPr>
              <w:jc w:val="both"/>
              <w:rPr>
                <w:rFonts w:asciiTheme="minorHAnsi" w:hAnsiTheme="minorHAnsi" w:cstheme="minorHAnsi"/>
                <w:b/>
                <w:sz w:val="22"/>
                <w:szCs w:val="22"/>
              </w:rPr>
            </w:pPr>
          </w:p>
        </w:tc>
      </w:tr>
    </w:tbl>
    <w:p w14:paraId="4C8884BC" w14:textId="77777777" w:rsidR="00C02A27" w:rsidRPr="00627A6F" w:rsidRDefault="00C02A27" w:rsidP="00EE2ED0">
      <w:pPr>
        <w:pStyle w:val="Akapitzlist2"/>
        <w:widowControl w:val="0"/>
        <w:autoSpaceDN w:val="0"/>
        <w:ind w:left="567" w:hanging="567"/>
        <w:jc w:val="both"/>
        <w:rPr>
          <w:rFonts w:asciiTheme="minorHAnsi" w:hAnsiTheme="minorHAnsi" w:cstheme="minorHAnsi"/>
          <w:spacing w:val="1"/>
          <w:sz w:val="22"/>
          <w:szCs w:val="22"/>
        </w:rPr>
      </w:pPr>
    </w:p>
    <w:p w14:paraId="449A0DC4" w14:textId="77777777" w:rsidR="00885296" w:rsidRPr="00627A6F" w:rsidRDefault="00885296" w:rsidP="00EE2ED0">
      <w:pPr>
        <w:pStyle w:val="Akapitzlist2"/>
        <w:widowControl w:val="0"/>
        <w:autoSpaceDN w:val="0"/>
        <w:ind w:left="567" w:hanging="567"/>
        <w:jc w:val="both"/>
        <w:rPr>
          <w:rFonts w:asciiTheme="minorHAnsi" w:hAnsiTheme="minorHAnsi" w:cstheme="minorHAnsi"/>
          <w:spacing w:val="1"/>
          <w:sz w:val="22"/>
          <w:szCs w:val="22"/>
        </w:rPr>
      </w:pPr>
    </w:p>
    <w:p w14:paraId="49FBCA22" w14:textId="77777777" w:rsidR="00627A6F" w:rsidRPr="00627A6F" w:rsidRDefault="00627A6F" w:rsidP="00EE2ED0">
      <w:pPr>
        <w:pStyle w:val="Akapitzlist2"/>
        <w:widowControl w:val="0"/>
        <w:autoSpaceDN w:val="0"/>
        <w:ind w:left="567" w:hanging="567"/>
        <w:jc w:val="both"/>
        <w:rPr>
          <w:rFonts w:asciiTheme="minorHAnsi" w:hAnsiTheme="minorHAnsi" w:cstheme="minorHAnsi"/>
          <w:spacing w:val="1"/>
          <w:sz w:val="22"/>
          <w:szCs w:val="22"/>
        </w:rPr>
      </w:pPr>
    </w:p>
    <w:p w14:paraId="30C48F89" w14:textId="77777777" w:rsidR="00F627C1" w:rsidRPr="00627A6F" w:rsidRDefault="00F627C1" w:rsidP="00EE2ED0">
      <w:pPr>
        <w:pStyle w:val="Akapitzlist2"/>
        <w:widowControl w:val="0"/>
        <w:autoSpaceDN w:val="0"/>
        <w:ind w:left="567" w:hanging="567"/>
        <w:jc w:val="both"/>
        <w:rPr>
          <w:rFonts w:asciiTheme="minorHAnsi" w:hAnsiTheme="minorHAnsi" w:cstheme="minorHAnsi"/>
          <w:spacing w:val="1"/>
          <w:sz w:val="22"/>
          <w:szCs w:val="22"/>
        </w:rPr>
      </w:pPr>
    </w:p>
    <w:sectPr w:rsidR="00F627C1" w:rsidRPr="00627A6F" w:rsidSect="007B4CFD">
      <w:headerReference w:type="even" r:id="rId15"/>
      <w:headerReference w:type="default" r:id="rId16"/>
      <w:footerReference w:type="even" r:id="rId17"/>
      <w:footerReference w:type="default" r:id="rId18"/>
      <w:footnotePr>
        <w:pos w:val="beneathText"/>
      </w:footnotePr>
      <w:pgSz w:w="11905" w:h="16837"/>
      <w:pgMar w:top="1418" w:right="1418" w:bottom="1418" w:left="1418" w:header="1134" w:footer="6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635E911" w14:textId="77777777" w:rsidR="00131215" w:rsidRDefault="00131215">
      <w:r>
        <w:separator/>
      </w:r>
    </w:p>
  </w:endnote>
  <w:endnote w:type="continuationSeparator" w:id="0">
    <w:p w14:paraId="7A708929" w14:textId="77777777" w:rsidR="00131215" w:rsidRDefault="0013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utura Bk">
    <w:altName w:val="Century Gothic"/>
    <w:panose1 w:val="020B0602020204020303"/>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furtGothic">
    <w:altName w:val="Times New Roman"/>
    <w:panose1 w:val="020B0604020202020204"/>
    <w:charset w:val="EE"/>
    <w:family w:val="auto"/>
    <w:notTrueType/>
    <w:pitch w:val="variable"/>
    <w:sig w:usb0="00000007" w:usb1="00000000" w:usb2="00000000" w:usb3="00000000" w:csb0="00000003" w:csb1="00000000"/>
  </w:font>
  <w:font w:name="TimesNewRoman">
    <w:altName w:val="MS Gothic"/>
    <w:panose1 w:val="020B0604020202020204"/>
    <w:charset w:val="EE"/>
    <w:family w:val="auto"/>
    <w:notTrueType/>
    <w:pitch w:val="default"/>
    <w:sig w:usb0="00000005" w:usb1="00000000" w:usb2="00000000" w:usb3="00000000" w:csb0="00000002"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B411C5" w14:textId="77777777" w:rsidR="00C17C37" w:rsidRDefault="002E1A4F"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C17C37">
      <w:rPr>
        <w:rStyle w:val="Numerstrony"/>
      </w:rPr>
      <w:instrText xml:space="preserve">PAGE  </w:instrText>
    </w:r>
    <w:r>
      <w:rPr>
        <w:rStyle w:val="Numerstrony"/>
      </w:rPr>
      <w:fldChar w:fldCharType="separate"/>
    </w:r>
    <w:r w:rsidR="00C17C37">
      <w:rPr>
        <w:rStyle w:val="Numerstrony"/>
        <w:noProof/>
      </w:rPr>
      <w:t>18</w:t>
    </w:r>
    <w:r>
      <w:rPr>
        <w:rStyle w:val="Numerstrony"/>
      </w:rPr>
      <w:fldChar w:fldCharType="end"/>
    </w:r>
  </w:p>
  <w:p w14:paraId="1D1A97B9" w14:textId="77777777" w:rsidR="00C17C37" w:rsidRDefault="00C17C37" w:rsidP="00AA575F">
    <w:pPr>
      <w:pStyle w:val="Stopka"/>
      <w:tabs>
        <w:tab w:val="center" w:pos="4536"/>
        <w:tab w:val="righ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E88052" w14:textId="77777777" w:rsidR="00C17C37" w:rsidRPr="00BF761C" w:rsidRDefault="00C17C37"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6F8F84AE" w14:textId="77777777" w:rsidR="00C17C37" w:rsidRPr="00BF761C" w:rsidRDefault="00C17C37" w:rsidP="0068685E">
    <w:pPr>
      <w:pStyle w:val="Stopka"/>
      <w:tabs>
        <w:tab w:val="center" w:pos="4536"/>
        <w:tab w:val="right" w:pos="9072"/>
      </w:tabs>
      <w:jc w:val="center"/>
      <w:rPr>
        <w:color w:val="808080"/>
        <w:szCs w:val="22"/>
      </w:rPr>
    </w:pPr>
    <w:r>
      <w:rPr>
        <w:i/>
        <w:color w:val="808080"/>
      </w:rPr>
      <w:t>P</w:t>
    </w:r>
    <w:r w:rsidRPr="00BF761C">
      <w:rPr>
        <w:i/>
        <w:color w:val="808080"/>
      </w:rPr>
      <w:t>rawa autorskie majątkowe: Przedsiębiorstwo Usług Komunalnych Piaseczno Sp. z o.o.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05CD3D" w14:textId="77777777" w:rsidR="00C17C37" w:rsidRDefault="002E1A4F"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C17C37">
      <w:rPr>
        <w:rStyle w:val="Numerstrony"/>
      </w:rPr>
      <w:instrText xml:space="preserve">PAGE  </w:instrText>
    </w:r>
    <w:r>
      <w:rPr>
        <w:rStyle w:val="Numerstrony"/>
      </w:rPr>
      <w:fldChar w:fldCharType="separate"/>
    </w:r>
    <w:r w:rsidR="00C17C37">
      <w:rPr>
        <w:rStyle w:val="Numerstrony"/>
        <w:noProof/>
      </w:rPr>
      <w:t>18</w:t>
    </w:r>
    <w:r>
      <w:rPr>
        <w:rStyle w:val="Numerstrony"/>
      </w:rPr>
      <w:fldChar w:fldCharType="end"/>
    </w:r>
  </w:p>
  <w:p w14:paraId="769F5F05" w14:textId="77777777" w:rsidR="00C17C37" w:rsidRDefault="00C17C37" w:rsidP="00AA575F">
    <w:pPr>
      <w:pStyle w:val="Stopka"/>
      <w:tabs>
        <w:tab w:val="center" w:pos="4536"/>
        <w:tab w:val="right" w:pos="9072"/>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DF9EDD" w14:textId="77777777" w:rsidR="00C17C37" w:rsidRPr="00BF761C" w:rsidRDefault="00C17C37"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31DE4DB7" w14:textId="77777777" w:rsidR="00C17C37" w:rsidRPr="00BF761C" w:rsidRDefault="00C17C37" w:rsidP="0068685E">
    <w:pPr>
      <w:pStyle w:val="Stopka"/>
      <w:tabs>
        <w:tab w:val="center" w:pos="4536"/>
        <w:tab w:val="right" w:pos="9072"/>
      </w:tabs>
      <w:jc w:val="center"/>
      <w:rPr>
        <w:color w:val="808080"/>
        <w:szCs w:val="22"/>
      </w:rPr>
    </w:pPr>
    <w:r>
      <w:rPr>
        <w:i/>
        <w:color w:val="808080"/>
      </w:rPr>
      <w:t>P</w:t>
    </w:r>
    <w:r w:rsidRPr="00BF761C">
      <w:rPr>
        <w:i/>
        <w:color w:val="808080"/>
      </w:rPr>
      <w:t>rawa autorskie majątkowe: Przedsiębiorstwo Usług Komunalnych Piaseczno Sp. z 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720E14E" w14:textId="77777777" w:rsidR="00131215" w:rsidRDefault="00131215">
      <w:r>
        <w:separator/>
      </w:r>
    </w:p>
  </w:footnote>
  <w:footnote w:type="continuationSeparator" w:id="0">
    <w:p w14:paraId="39EDC6E7" w14:textId="77777777" w:rsidR="00131215" w:rsidRDefault="0013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74673C" w14:textId="77777777" w:rsidR="00C17C37" w:rsidRDefault="002E1A4F" w:rsidP="00D22C03">
    <w:pPr>
      <w:pStyle w:val="Nagwek"/>
      <w:framePr w:wrap="around" w:vAnchor="text" w:hAnchor="margin" w:xAlign="center" w:y="1"/>
      <w:rPr>
        <w:rStyle w:val="Numerstrony"/>
      </w:rPr>
    </w:pPr>
    <w:r>
      <w:rPr>
        <w:rStyle w:val="Numerstrony"/>
      </w:rPr>
      <w:fldChar w:fldCharType="begin"/>
    </w:r>
    <w:r w:rsidR="00C17C37">
      <w:rPr>
        <w:rStyle w:val="Numerstrony"/>
      </w:rPr>
      <w:instrText xml:space="preserve">PAGE  </w:instrText>
    </w:r>
    <w:r>
      <w:rPr>
        <w:rStyle w:val="Numerstrony"/>
      </w:rPr>
      <w:fldChar w:fldCharType="end"/>
    </w:r>
  </w:p>
  <w:p w14:paraId="67A931ED" w14:textId="77777777" w:rsidR="00C17C37" w:rsidRDefault="00C17C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32F83D" w14:textId="77777777" w:rsidR="00C17C37" w:rsidRDefault="002E1A4F" w:rsidP="00D22C03">
    <w:pPr>
      <w:pStyle w:val="Nagwek"/>
      <w:framePr w:wrap="around" w:vAnchor="text" w:hAnchor="margin" w:xAlign="center" w:y="1"/>
      <w:rPr>
        <w:rStyle w:val="Numerstrony"/>
      </w:rPr>
    </w:pPr>
    <w:r>
      <w:rPr>
        <w:rStyle w:val="Numerstrony"/>
      </w:rPr>
      <w:fldChar w:fldCharType="begin"/>
    </w:r>
    <w:r w:rsidR="00C17C37">
      <w:rPr>
        <w:rStyle w:val="Numerstrony"/>
      </w:rPr>
      <w:instrText xml:space="preserve">PAGE  </w:instrText>
    </w:r>
    <w:r>
      <w:rPr>
        <w:rStyle w:val="Numerstrony"/>
      </w:rPr>
      <w:fldChar w:fldCharType="separate"/>
    </w:r>
    <w:r w:rsidR="00FB45A5">
      <w:rPr>
        <w:rStyle w:val="Numerstrony"/>
        <w:noProof/>
      </w:rPr>
      <w:t>10</w:t>
    </w:r>
    <w:r>
      <w:rPr>
        <w:rStyle w:val="Numerstrony"/>
      </w:rPr>
      <w:fldChar w:fldCharType="end"/>
    </w:r>
  </w:p>
  <w:p w14:paraId="496A0391" w14:textId="77777777" w:rsidR="00C17C37" w:rsidRDefault="00C17C3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F00E84" w14:textId="77777777" w:rsidR="00C17C37" w:rsidRDefault="002E1A4F" w:rsidP="00B54F96">
    <w:pPr>
      <w:pStyle w:val="Nagwek"/>
      <w:framePr w:wrap="around" w:vAnchor="text" w:hAnchor="margin" w:xAlign="center" w:y="1"/>
      <w:rPr>
        <w:rStyle w:val="Numerstrony"/>
      </w:rPr>
    </w:pPr>
    <w:r>
      <w:rPr>
        <w:rStyle w:val="Numerstrony"/>
      </w:rPr>
      <w:fldChar w:fldCharType="begin"/>
    </w:r>
    <w:r w:rsidR="00C17C37">
      <w:rPr>
        <w:rStyle w:val="Numerstrony"/>
      </w:rPr>
      <w:instrText xml:space="preserve">PAGE  </w:instrText>
    </w:r>
    <w:r>
      <w:rPr>
        <w:rStyle w:val="Numerstrony"/>
      </w:rPr>
      <w:fldChar w:fldCharType="end"/>
    </w:r>
  </w:p>
  <w:p w14:paraId="5369B1F2" w14:textId="77777777" w:rsidR="00C17C37" w:rsidRDefault="00C17C3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8776CA" w14:textId="77777777" w:rsidR="00C17C37" w:rsidRDefault="002E1A4F" w:rsidP="00B54F96">
    <w:pPr>
      <w:pStyle w:val="Nagwek"/>
      <w:framePr w:wrap="around" w:vAnchor="text" w:hAnchor="margin" w:xAlign="center" w:y="1"/>
      <w:rPr>
        <w:rStyle w:val="Numerstrony"/>
      </w:rPr>
    </w:pPr>
    <w:r>
      <w:rPr>
        <w:rStyle w:val="Numerstrony"/>
      </w:rPr>
      <w:fldChar w:fldCharType="begin"/>
    </w:r>
    <w:r w:rsidR="00C17C37">
      <w:rPr>
        <w:rStyle w:val="Numerstrony"/>
      </w:rPr>
      <w:instrText xml:space="preserve">PAGE  </w:instrText>
    </w:r>
    <w:r>
      <w:rPr>
        <w:rStyle w:val="Numerstrony"/>
      </w:rPr>
      <w:fldChar w:fldCharType="separate"/>
    </w:r>
    <w:r w:rsidR="00FB45A5">
      <w:rPr>
        <w:rStyle w:val="Numerstrony"/>
        <w:noProof/>
      </w:rPr>
      <w:t>50</w:t>
    </w:r>
    <w:r>
      <w:rPr>
        <w:rStyle w:val="Numerstrony"/>
      </w:rPr>
      <w:fldChar w:fldCharType="end"/>
    </w:r>
  </w:p>
  <w:p w14:paraId="0DE4FAC1" w14:textId="77777777" w:rsidR="00C17C37" w:rsidRDefault="00C17C37" w:rsidP="00DF5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15:restartNumberingAfterBreak="0">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15:restartNumberingAfterBreak="0">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15:restartNumberingAfterBreak="0">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15:restartNumberingAfterBreak="0">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15:restartNumberingAfterBreak="0">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15:restartNumberingAfterBreak="0">
    <w:nsid w:val="05DE3880"/>
    <w:multiLevelType w:val="hybridMultilevel"/>
    <w:tmpl w:val="E05E1BE2"/>
    <w:lvl w:ilvl="0" w:tplc="E4D8B9B4">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594EEC"/>
    <w:multiLevelType w:val="hybridMultilevel"/>
    <w:tmpl w:val="CC70A2CA"/>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0BE61E32"/>
    <w:multiLevelType w:val="hybridMultilevel"/>
    <w:tmpl w:val="19481E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D51A31"/>
    <w:multiLevelType w:val="hybridMultilevel"/>
    <w:tmpl w:val="A44EC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0E2902"/>
    <w:multiLevelType w:val="hybridMultilevel"/>
    <w:tmpl w:val="EAAEBD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276C79"/>
    <w:multiLevelType w:val="hybridMultilevel"/>
    <w:tmpl w:val="EF46F4E4"/>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12E3B54"/>
    <w:multiLevelType w:val="hybridMultilevel"/>
    <w:tmpl w:val="90766C28"/>
    <w:lvl w:ilvl="0" w:tplc="FFFFFFFF">
      <w:start w:val="1"/>
      <w:numFmt w:val="lowerLetter"/>
      <w:lvlText w:val="%1)"/>
      <w:lvlJc w:val="left"/>
      <w:pPr>
        <w:ind w:left="126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 w15:restartNumberingAfterBreak="0">
    <w:nsid w:val="119A6FF0"/>
    <w:multiLevelType w:val="hybridMultilevel"/>
    <w:tmpl w:val="57247FA4"/>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124E7CF4"/>
    <w:multiLevelType w:val="hybridMultilevel"/>
    <w:tmpl w:val="168E8D58"/>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30E3033"/>
    <w:multiLevelType w:val="hybridMultilevel"/>
    <w:tmpl w:val="CE74B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C96A564">
      <w:start w:val="16"/>
      <w:numFmt w:val="decimal"/>
      <w:lvlText w:val="%4."/>
      <w:lvlJc w:val="left"/>
      <w:pPr>
        <w:ind w:left="2880" w:hanging="360"/>
      </w:pPr>
      <w:rPr>
        <w:rFonts w:hint="default"/>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1" w15:restartNumberingAfterBreak="0">
    <w:nsid w:val="15C73336"/>
    <w:multiLevelType w:val="hybridMultilevel"/>
    <w:tmpl w:val="294C8D0A"/>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187568B1"/>
    <w:multiLevelType w:val="hybridMultilevel"/>
    <w:tmpl w:val="A02072FC"/>
    <w:lvl w:ilvl="0" w:tplc="04150017">
      <w:start w:val="1"/>
      <w:numFmt w:val="lowerLetter"/>
      <w:lvlText w:val="%1)"/>
      <w:lvlJc w:val="left"/>
      <w:pPr>
        <w:ind w:left="720" w:hanging="360"/>
      </w:pPr>
    </w:lvl>
    <w:lvl w:ilvl="1" w:tplc="FFFFFFFF">
      <w:start w:val="1"/>
      <w:numFmt w:val="decimal"/>
      <w:lvlText w:val="%2."/>
      <w:lvlJc w:val="left"/>
      <w:pPr>
        <w:ind w:left="1640" w:hanging="5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7A1F98"/>
    <w:multiLevelType w:val="hybridMultilevel"/>
    <w:tmpl w:val="1576A78A"/>
    <w:lvl w:ilvl="0" w:tplc="0415000F">
      <w:start w:val="1"/>
      <w:numFmt w:val="decimal"/>
      <w:lvlText w:val="%1."/>
      <w:lvlJc w:val="left"/>
      <w:pPr>
        <w:ind w:left="2880" w:hanging="360"/>
      </w:p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1B0072AC"/>
    <w:multiLevelType w:val="multilevel"/>
    <w:tmpl w:val="9A3EC062"/>
    <w:lvl w:ilvl="0">
      <w:start w:val="1"/>
      <w:numFmt w:val="decimal"/>
      <w:lvlText w:val="%1."/>
      <w:lvlJc w:val="left"/>
      <w:pPr>
        <w:ind w:left="360" w:hanging="360"/>
      </w:pPr>
      <w:rPr>
        <w:rFonts w:hint="default"/>
      </w:rPr>
    </w:lvl>
    <w:lvl w:ilvl="1">
      <w:start w:val="1"/>
      <w:numFmt w:val="lowerLetter"/>
      <w:lvlText w:val="%2)"/>
      <w:lvlJc w:val="left"/>
      <w:pPr>
        <w:ind w:left="928"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D1A2CDD"/>
    <w:multiLevelType w:val="hybridMultilevel"/>
    <w:tmpl w:val="E4623EC4"/>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7B39D9"/>
    <w:multiLevelType w:val="hybridMultilevel"/>
    <w:tmpl w:val="0ED448E2"/>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20A05DAC"/>
    <w:multiLevelType w:val="hybridMultilevel"/>
    <w:tmpl w:val="D81E84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227D55B3"/>
    <w:multiLevelType w:val="hybridMultilevel"/>
    <w:tmpl w:val="D89099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580F9C"/>
    <w:multiLevelType w:val="multilevel"/>
    <w:tmpl w:val="E68411B4"/>
    <w:styleLink w:val="Biecalist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47149A2"/>
    <w:multiLevelType w:val="hybridMultilevel"/>
    <w:tmpl w:val="145E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0B6296"/>
    <w:multiLevelType w:val="multilevel"/>
    <w:tmpl w:val="91086432"/>
    <w:lvl w:ilvl="0">
      <w:start w:val="1"/>
      <w:numFmt w:val="decimal"/>
      <w:lvlText w:val="%1."/>
      <w:lvlJc w:val="left"/>
      <w:pPr>
        <w:ind w:left="360" w:hanging="360"/>
      </w:pPr>
      <w:rPr>
        <w:rFonts w:hint="default"/>
      </w:rPr>
    </w:lvl>
    <w:lvl w:ilvl="1">
      <w:start w:val="1"/>
      <w:numFmt w:val="lowerLetter"/>
      <w:lvlText w:val="%2)"/>
      <w:lvlJc w:val="left"/>
      <w:pPr>
        <w:ind w:left="928"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C0161C6"/>
    <w:multiLevelType w:val="hybridMultilevel"/>
    <w:tmpl w:val="886E7EB2"/>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2D40262F"/>
    <w:multiLevelType w:val="hybridMultilevel"/>
    <w:tmpl w:val="D0AA8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B1681C"/>
    <w:multiLevelType w:val="hybridMultilevel"/>
    <w:tmpl w:val="30849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886362"/>
    <w:multiLevelType w:val="hybridMultilevel"/>
    <w:tmpl w:val="0D3AB50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32AB035D"/>
    <w:multiLevelType w:val="hybridMultilevel"/>
    <w:tmpl w:val="756C184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3102FE7"/>
    <w:multiLevelType w:val="hybridMultilevel"/>
    <w:tmpl w:val="C6CC1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281628"/>
    <w:multiLevelType w:val="hybridMultilevel"/>
    <w:tmpl w:val="8A264CB8"/>
    <w:lvl w:ilvl="0" w:tplc="FFFFFFFF">
      <w:start w:val="1"/>
      <w:numFmt w:val="lowerLetter"/>
      <w:lvlText w:val="%1)"/>
      <w:lvlJc w:val="left"/>
      <w:pPr>
        <w:ind w:left="720" w:hanging="360"/>
      </w:pPr>
    </w:lvl>
    <w:lvl w:ilvl="1" w:tplc="04150017">
      <w:start w:val="1"/>
      <w:numFmt w:val="lowerLetter"/>
      <w:lvlText w:val="%2)"/>
      <w:lvlJc w:val="left"/>
      <w:pPr>
        <w:ind w:left="319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2" w15:restartNumberingAfterBreak="0">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43" w15:restartNumberingAfterBreak="0">
    <w:nsid w:val="373E13E2"/>
    <w:multiLevelType w:val="hybridMultilevel"/>
    <w:tmpl w:val="14624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9E40F68"/>
    <w:multiLevelType w:val="multilevel"/>
    <w:tmpl w:val="BD0858C0"/>
    <w:lvl w:ilvl="0">
      <w:start w:val="1"/>
      <w:numFmt w:val="decimal"/>
      <w:lvlText w:val="%1."/>
      <w:lvlJc w:val="left"/>
      <w:pPr>
        <w:ind w:left="360" w:hanging="360"/>
      </w:pPr>
      <w:rPr>
        <w:rFonts w:hint="default"/>
      </w:rPr>
    </w:lvl>
    <w:lvl w:ilvl="1">
      <w:start w:val="1"/>
      <w:numFmt w:val="lowerLetter"/>
      <w:lvlText w:val="%2)"/>
      <w:lvlJc w:val="left"/>
      <w:pPr>
        <w:ind w:left="928"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ADA6CC0"/>
    <w:multiLevelType w:val="multilevel"/>
    <w:tmpl w:val="9EF80D46"/>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7" w15:restartNumberingAfterBreak="0">
    <w:nsid w:val="3C41587A"/>
    <w:multiLevelType w:val="hybridMultilevel"/>
    <w:tmpl w:val="CB2E3B7C"/>
    <w:lvl w:ilvl="0" w:tplc="04150017">
      <w:start w:val="1"/>
      <w:numFmt w:val="lowerLetter"/>
      <w:lvlText w:val="%1)"/>
      <w:lvlJc w:val="left"/>
      <w:pPr>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DA9456F"/>
    <w:multiLevelType w:val="multilevel"/>
    <w:tmpl w:val="02EC64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9E0476"/>
    <w:multiLevelType w:val="hybridMultilevel"/>
    <w:tmpl w:val="52AC0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EE39FF"/>
    <w:multiLevelType w:val="hybridMultilevel"/>
    <w:tmpl w:val="4796BB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3A7B67"/>
    <w:multiLevelType w:val="hybridMultilevel"/>
    <w:tmpl w:val="88B881BA"/>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424762FB"/>
    <w:multiLevelType w:val="hybridMultilevel"/>
    <w:tmpl w:val="7C44BF9C"/>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42C0027C"/>
    <w:multiLevelType w:val="multilevel"/>
    <w:tmpl w:val="6DC80924"/>
    <w:lvl w:ilvl="0">
      <w:start w:val="1"/>
      <w:numFmt w:val="decimal"/>
      <w:lvlText w:val="%1."/>
      <w:lvlJc w:val="left"/>
      <w:pPr>
        <w:ind w:left="360" w:hanging="360"/>
      </w:pPr>
      <w:rPr>
        <w:rFonts w:hint="default"/>
      </w:rPr>
    </w:lvl>
    <w:lvl w:ilvl="1">
      <w:start w:val="1"/>
      <w:numFmt w:val="lowerLetter"/>
      <w:lvlText w:val="%2)"/>
      <w:lvlJc w:val="left"/>
      <w:pPr>
        <w:ind w:left="928"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5E652AF"/>
    <w:multiLevelType w:val="hybridMultilevel"/>
    <w:tmpl w:val="B1AA5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15:restartNumberingAfterBreak="0">
    <w:nsid w:val="47943A62"/>
    <w:multiLevelType w:val="hybridMultilevel"/>
    <w:tmpl w:val="E6AA866E"/>
    <w:lvl w:ilvl="0" w:tplc="FFFFFFFF">
      <w:start w:val="1"/>
      <w:numFmt w:val="decimal"/>
      <w:lvlText w:val="%1."/>
      <w:lvlJc w:val="left"/>
      <w:pPr>
        <w:ind w:left="720" w:hanging="360"/>
      </w:pPr>
    </w:lvl>
    <w:lvl w:ilvl="1" w:tplc="C76C1B24">
      <w:start w:val="1"/>
      <w:numFmt w:val="decimal"/>
      <w:lvlText w:val="%2)"/>
      <w:lvlJc w:val="left"/>
      <w:pPr>
        <w:ind w:left="1660" w:hanging="5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A56014F"/>
    <w:multiLevelType w:val="hybridMultilevel"/>
    <w:tmpl w:val="8E1A195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99218C"/>
    <w:multiLevelType w:val="hybridMultilevel"/>
    <w:tmpl w:val="614E4874"/>
    <w:lvl w:ilvl="0" w:tplc="0415000F">
      <w:start w:val="1"/>
      <w:numFmt w:val="decimal"/>
      <w:lvlText w:val="%1."/>
      <w:lvlJc w:val="left"/>
      <w:pPr>
        <w:ind w:left="720" w:hanging="360"/>
      </w:pPr>
    </w:lvl>
    <w:lvl w:ilvl="1" w:tplc="04150019">
      <w:start w:val="1"/>
      <w:numFmt w:val="lowerLetter"/>
      <w:lvlText w:val="%2."/>
      <w:lvlJc w:val="left"/>
      <w:pPr>
        <w:ind w:left="262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FC7236"/>
    <w:multiLevelType w:val="hybridMultilevel"/>
    <w:tmpl w:val="963E5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1" w15:restartNumberingAfterBreak="0">
    <w:nsid w:val="52D454A7"/>
    <w:multiLevelType w:val="multilevel"/>
    <w:tmpl w:val="2858FC74"/>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63" w15:restartNumberingAfterBreak="0">
    <w:nsid w:val="57C3164E"/>
    <w:multiLevelType w:val="multilevel"/>
    <w:tmpl w:val="1BE0CDFA"/>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5"/>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7C84A71"/>
    <w:multiLevelType w:val="multilevel"/>
    <w:tmpl w:val="E28E2010"/>
    <w:lvl w:ilvl="0">
      <w:start w:val="1"/>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B3A1071"/>
    <w:multiLevelType w:val="hybridMultilevel"/>
    <w:tmpl w:val="F4F86242"/>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5C30611C"/>
    <w:multiLevelType w:val="hybridMultilevel"/>
    <w:tmpl w:val="CE1A5466"/>
    <w:lvl w:ilvl="0" w:tplc="87BA53AE">
      <w:start w:val="10"/>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68" w15:restartNumberingAfterBreak="0">
    <w:nsid w:val="618624C8"/>
    <w:multiLevelType w:val="hybridMultilevel"/>
    <w:tmpl w:val="9F2A91C2"/>
    <w:lvl w:ilvl="0" w:tplc="0F2090B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2B214C6"/>
    <w:multiLevelType w:val="hybridMultilevel"/>
    <w:tmpl w:val="5F1C2378"/>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70" w15:restartNumberingAfterBreak="0">
    <w:nsid w:val="62CF7710"/>
    <w:multiLevelType w:val="hybridMultilevel"/>
    <w:tmpl w:val="BF68B1B2"/>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15:restartNumberingAfterBreak="0">
    <w:nsid w:val="6B586E48"/>
    <w:multiLevelType w:val="hybridMultilevel"/>
    <w:tmpl w:val="079EA34C"/>
    <w:lvl w:ilvl="0" w:tplc="E1425426">
      <w:start w:val="1"/>
      <w:numFmt w:val="decimal"/>
      <w:lvlText w:val="%1."/>
      <w:lvlJc w:val="left"/>
      <w:pPr>
        <w:ind w:left="720" w:hanging="360"/>
      </w:pPr>
      <w:rPr>
        <w:rFonts w:hint="default"/>
      </w:rPr>
    </w:lvl>
    <w:lvl w:ilvl="1" w:tplc="28BE7BC6">
      <w:start w:val="1"/>
      <w:numFmt w:val="decimal"/>
      <w:lvlText w:val="%2)"/>
      <w:lvlJc w:val="left"/>
      <w:pPr>
        <w:ind w:left="1660" w:hanging="5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1907735"/>
    <w:multiLevelType w:val="hybridMultilevel"/>
    <w:tmpl w:val="FBB85470"/>
    <w:lvl w:ilvl="0" w:tplc="92600C6C">
      <w:start w:val="1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CB2DB9"/>
    <w:multiLevelType w:val="hybridMultilevel"/>
    <w:tmpl w:val="67546AFC"/>
    <w:lvl w:ilvl="0" w:tplc="04150017">
      <w:start w:val="1"/>
      <w:numFmt w:val="lowerLetter"/>
      <w:lvlText w:val="%1)"/>
      <w:lvlJc w:val="left"/>
      <w:pPr>
        <w:ind w:left="720" w:hanging="360"/>
      </w:pPr>
    </w:lvl>
    <w:lvl w:ilvl="1" w:tplc="FFFFFFFF">
      <w:start w:val="1"/>
      <w:numFmt w:val="lowerLetter"/>
      <w:lvlText w:val="%2."/>
      <w:lvlJc w:val="left"/>
      <w:pPr>
        <w:ind w:left="149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85B10E1"/>
    <w:multiLevelType w:val="hybridMultilevel"/>
    <w:tmpl w:val="825C9D94"/>
    <w:lvl w:ilvl="0" w:tplc="FFFFFFFF">
      <w:start w:val="1"/>
      <w:numFmt w:val="lowerLetter"/>
      <w:lvlText w:val="%1)"/>
      <w:lvlJc w:val="left"/>
      <w:pPr>
        <w:ind w:left="126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6" w15:restartNumberingAfterBreak="0">
    <w:nsid w:val="798A6BCA"/>
    <w:multiLevelType w:val="hybridMultilevel"/>
    <w:tmpl w:val="31F27D78"/>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A0D1101"/>
    <w:multiLevelType w:val="hybridMultilevel"/>
    <w:tmpl w:val="BE9E358E"/>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8"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7F082B5D"/>
    <w:multiLevelType w:val="hybridMultilevel"/>
    <w:tmpl w:val="A704F10C"/>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0" w15:restartNumberingAfterBreak="0">
    <w:nsid w:val="7FB4040D"/>
    <w:multiLevelType w:val="hybridMultilevel"/>
    <w:tmpl w:val="0E8445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1113864300">
    <w:abstractNumId w:val="0"/>
  </w:num>
  <w:num w:numId="2" w16cid:durableId="1522280882">
    <w:abstractNumId w:val="1"/>
  </w:num>
  <w:num w:numId="3" w16cid:durableId="1643581406">
    <w:abstractNumId w:val="55"/>
  </w:num>
  <w:num w:numId="4" w16cid:durableId="1240676191">
    <w:abstractNumId w:val="46"/>
  </w:num>
  <w:num w:numId="5" w16cid:durableId="1051610063">
    <w:abstractNumId w:val="28"/>
  </w:num>
  <w:num w:numId="6" w16cid:durableId="982394340">
    <w:abstractNumId w:val="60"/>
  </w:num>
  <w:num w:numId="7" w16cid:durableId="692417871">
    <w:abstractNumId w:val="78"/>
  </w:num>
  <w:num w:numId="8" w16cid:durableId="2036231723">
    <w:abstractNumId w:val="81"/>
  </w:num>
  <w:num w:numId="9" w16cid:durableId="1970741866">
    <w:abstractNumId w:val="71"/>
  </w:num>
  <w:num w:numId="10" w16cid:durableId="1518739477">
    <w:abstractNumId w:val="34"/>
  </w:num>
  <w:num w:numId="11" w16cid:durableId="679242043">
    <w:abstractNumId w:val="41"/>
  </w:num>
  <w:num w:numId="12" w16cid:durableId="1866821645">
    <w:abstractNumId w:val="62"/>
  </w:num>
  <w:num w:numId="13" w16cid:durableId="610473686">
    <w:abstractNumId w:val="64"/>
  </w:num>
  <w:num w:numId="14" w16cid:durableId="1091395618">
    <w:abstractNumId w:val="44"/>
  </w:num>
  <w:num w:numId="15" w16cid:durableId="543255559">
    <w:abstractNumId w:val="48"/>
    <w:lvlOverride w:ilvl="0">
      <w:startOverride w:val="9"/>
    </w:lvlOverride>
  </w:num>
  <w:num w:numId="16" w16cid:durableId="1430154866">
    <w:abstractNumId w:val="72"/>
  </w:num>
  <w:num w:numId="17" w16cid:durableId="401410272">
    <w:abstractNumId w:val="37"/>
  </w:num>
  <w:num w:numId="18" w16cid:durableId="114831929">
    <w:abstractNumId w:val="68"/>
    <w:lvlOverride w:ilvl="0">
      <w:startOverride w:val="1"/>
    </w:lvlOverride>
  </w:num>
  <w:num w:numId="19" w16cid:durableId="253245611">
    <w:abstractNumId w:val="56"/>
  </w:num>
  <w:num w:numId="20" w16cid:durableId="852064432">
    <w:abstractNumId w:val="66"/>
    <w:lvlOverride w:ilvl="0">
      <w:startOverride w:val="26"/>
    </w:lvlOverride>
  </w:num>
  <w:num w:numId="21" w16cid:durableId="2132825077">
    <w:abstractNumId w:val="27"/>
  </w:num>
  <w:num w:numId="22" w16cid:durableId="1327517849">
    <w:abstractNumId w:val="50"/>
  </w:num>
  <w:num w:numId="23" w16cid:durableId="1124695189">
    <w:abstractNumId w:val="74"/>
  </w:num>
  <w:num w:numId="24" w16cid:durableId="663778286">
    <w:abstractNumId w:val="22"/>
  </w:num>
  <w:num w:numId="25" w16cid:durableId="852262904">
    <w:abstractNumId w:val="13"/>
  </w:num>
  <w:num w:numId="26" w16cid:durableId="171192415">
    <w:abstractNumId w:val="70"/>
  </w:num>
  <w:num w:numId="27" w16cid:durableId="1780442869">
    <w:abstractNumId w:val="12"/>
  </w:num>
  <w:num w:numId="28" w16cid:durableId="1518352497">
    <w:abstractNumId w:val="45"/>
  </w:num>
  <w:num w:numId="29" w16cid:durableId="1334988767">
    <w:abstractNumId w:val="10"/>
  </w:num>
  <w:num w:numId="30" w16cid:durableId="1827164051">
    <w:abstractNumId w:val="18"/>
  </w:num>
  <w:num w:numId="31" w16cid:durableId="971132023">
    <w:abstractNumId w:val="38"/>
  </w:num>
  <w:num w:numId="32" w16cid:durableId="31420421">
    <w:abstractNumId w:val="49"/>
  </w:num>
  <w:num w:numId="33" w16cid:durableId="979767155">
    <w:abstractNumId w:val="79"/>
  </w:num>
  <w:num w:numId="34" w16cid:durableId="1377896194">
    <w:abstractNumId w:val="23"/>
  </w:num>
  <w:num w:numId="35" w16cid:durableId="1222866846">
    <w:abstractNumId w:val="35"/>
  </w:num>
  <w:num w:numId="36" w16cid:durableId="35662125">
    <w:abstractNumId w:val="77"/>
  </w:num>
  <w:num w:numId="37" w16cid:durableId="651838068">
    <w:abstractNumId w:val="17"/>
  </w:num>
  <w:num w:numId="38" w16cid:durableId="1583756771">
    <w:abstractNumId w:val="21"/>
  </w:num>
  <w:num w:numId="39" w16cid:durableId="2087533091">
    <w:abstractNumId w:val="26"/>
  </w:num>
  <w:num w:numId="40" w16cid:durableId="1887645811">
    <w:abstractNumId w:val="11"/>
  </w:num>
  <w:num w:numId="41" w16cid:durableId="2104762899">
    <w:abstractNumId w:val="65"/>
  </w:num>
  <w:num w:numId="42" w16cid:durableId="1634142564">
    <w:abstractNumId w:val="25"/>
  </w:num>
  <w:num w:numId="43" w16cid:durableId="1694262673">
    <w:abstractNumId w:val="51"/>
  </w:num>
  <w:num w:numId="44" w16cid:durableId="2093118932">
    <w:abstractNumId w:val="19"/>
    <w:lvlOverride w:ilvl="3">
      <w:startOverride w:val="1"/>
    </w:lvlOverride>
  </w:num>
  <w:num w:numId="45" w16cid:durableId="2109235785">
    <w:abstractNumId w:val="47"/>
  </w:num>
  <w:num w:numId="46" w16cid:durableId="1986281267">
    <w:abstractNumId w:val="52"/>
  </w:num>
  <w:num w:numId="47" w16cid:durableId="1177693348">
    <w:abstractNumId w:val="61"/>
  </w:num>
  <w:num w:numId="48" w16cid:durableId="1742094600">
    <w:abstractNumId w:val="63"/>
  </w:num>
  <w:num w:numId="49" w16cid:durableId="649792561">
    <w:abstractNumId w:val="73"/>
  </w:num>
  <w:num w:numId="50" w16cid:durableId="11341217">
    <w:abstractNumId w:val="30"/>
  </w:num>
  <w:num w:numId="51" w16cid:durableId="42758199">
    <w:abstractNumId w:val="58"/>
  </w:num>
  <w:num w:numId="52" w16cid:durableId="479620060">
    <w:abstractNumId w:val="31"/>
  </w:num>
  <w:num w:numId="53" w16cid:durableId="901870595">
    <w:abstractNumId w:val="15"/>
  </w:num>
  <w:num w:numId="54" w16cid:durableId="985545045">
    <w:abstractNumId w:val="36"/>
  </w:num>
  <w:num w:numId="55" w16cid:durableId="673923252">
    <w:abstractNumId w:val="80"/>
  </w:num>
  <w:num w:numId="56" w16cid:durableId="1808234344">
    <w:abstractNumId w:val="76"/>
  </w:num>
  <w:num w:numId="57" w16cid:durableId="783622347">
    <w:abstractNumId w:val="33"/>
  </w:num>
  <w:num w:numId="58" w16cid:durableId="1374040415">
    <w:abstractNumId w:val="59"/>
  </w:num>
  <w:num w:numId="59" w16cid:durableId="1853566680">
    <w:abstractNumId w:val="54"/>
  </w:num>
  <w:num w:numId="60" w16cid:durableId="1090738146">
    <w:abstractNumId w:val="16"/>
  </w:num>
  <w:num w:numId="61" w16cid:durableId="1036932269">
    <w:abstractNumId w:val="75"/>
  </w:num>
  <w:num w:numId="62" w16cid:durableId="1074282292">
    <w:abstractNumId w:val="69"/>
  </w:num>
  <w:num w:numId="63" w16cid:durableId="1686787471">
    <w:abstractNumId w:val="14"/>
  </w:num>
  <w:num w:numId="64" w16cid:durableId="1049037825">
    <w:abstractNumId w:val="40"/>
  </w:num>
  <w:num w:numId="65" w16cid:durableId="2133161313">
    <w:abstractNumId w:val="24"/>
  </w:num>
  <w:num w:numId="66" w16cid:durableId="1654798975">
    <w:abstractNumId w:val="32"/>
  </w:num>
  <w:num w:numId="67" w16cid:durableId="1682312176">
    <w:abstractNumId w:val="43"/>
  </w:num>
  <w:num w:numId="68" w16cid:durableId="1850094030">
    <w:abstractNumId w:val="29"/>
  </w:num>
  <w:num w:numId="69" w16cid:durableId="1714577065">
    <w:abstractNumId w:val="57"/>
  </w:num>
  <w:num w:numId="70" w16cid:durableId="236597902">
    <w:abstractNumId w:val="53"/>
  </w:num>
  <w:num w:numId="71" w16cid:durableId="1690183466">
    <w:abstractNumId w:val="39"/>
  </w:num>
  <w:numIdMacAtCleanup w:val="6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5F"/>
    <w:rsid w:val="000002C4"/>
    <w:rsid w:val="00002338"/>
    <w:rsid w:val="0000288D"/>
    <w:rsid w:val="000033E6"/>
    <w:rsid w:val="00003635"/>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636"/>
    <w:rsid w:val="00016852"/>
    <w:rsid w:val="00017730"/>
    <w:rsid w:val="00017733"/>
    <w:rsid w:val="00017913"/>
    <w:rsid w:val="00020308"/>
    <w:rsid w:val="00020D6B"/>
    <w:rsid w:val="000214EE"/>
    <w:rsid w:val="00021766"/>
    <w:rsid w:val="00021D33"/>
    <w:rsid w:val="0002225B"/>
    <w:rsid w:val="000229E1"/>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422A"/>
    <w:rsid w:val="00034F8E"/>
    <w:rsid w:val="000351AC"/>
    <w:rsid w:val="00035243"/>
    <w:rsid w:val="0003540E"/>
    <w:rsid w:val="0003556A"/>
    <w:rsid w:val="00035853"/>
    <w:rsid w:val="000358FC"/>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A8E"/>
    <w:rsid w:val="00040F88"/>
    <w:rsid w:val="0004127B"/>
    <w:rsid w:val="000412DB"/>
    <w:rsid w:val="000420F0"/>
    <w:rsid w:val="00042F4E"/>
    <w:rsid w:val="00043076"/>
    <w:rsid w:val="00043181"/>
    <w:rsid w:val="00044F17"/>
    <w:rsid w:val="000452A9"/>
    <w:rsid w:val="00045711"/>
    <w:rsid w:val="000457CF"/>
    <w:rsid w:val="00045A10"/>
    <w:rsid w:val="00045C5D"/>
    <w:rsid w:val="00046432"/>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5500"/>
    <w:rsid w:val="0005639E"/>
    <w:rsid w:val="000564B1"/>
    <w:rsid w:val="000565CB"/>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32"/>
    <w:rsid w:val="00075280"/>
    <w:rsid w:val="00075E31"/>
    <w:rsid w:val="0007600A"/>
    <w:rsid w:val="00076355"/>
    <w:rsid w:val="000765C4"/>
    <w:rsid w:val="00076CD2"/>
    <w:rsid w:val="000770A6"/>
    <w:rsid w:val="00077795"/>
    <w:rsid w:val="0007791A"/>
    <w:rsid w:val="00077962"/>
    <w:rsid w:val="00077A49"/>
    <w:rsid w:val="00077FC5"/>
    <w:rsid w:val="000807A5"/>
    <w:rsid w:val="00080F40"/>
    <w:rsid w:val="000821BA"/>
    <w:rsid w:val="000824E1"/>
    <w:rsid w:val="0008325C"/>
    <w:rsid w:val="00084687"/>
    <w:rsid w:val="0008470F"/>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4DA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668E"/>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8D4"/>
    <w:rsid w:val="000C4A1B"/>
    <w:rsid w:val="000C5176"/>
    <w:rsid w:val="000C52F2"/>
    <w:rsid w:val="000C63F1"/>
    <w:rsid w:val="000C65C8"/>
    <w:rsid w:val="000C66E0"/>
    <w:rsid w:val="000C7421"/>
    <w:rsid w:val="000C74F7"/>
    <w:rsid w:val="000C7659"/>
    <w:rsid w:val="000C79A0"/>
    <w:rsid w:val="000D0421"/>
    <w:rsid w:val="000D0434"/>
    <w:rsid w:val="000D0879"/>
    <w:rsid w:val="000D0AAC"/>
    <w:rsid w:val="000D0E03"/>
    <w:rsid w:val="000D1E50"/>
    <w:rsid w:val="000D2060"/>
    <w:rsid w:val="000D2FDA"/>
    <w:rsid w:val="000D34A9"/>
    <w:rsid w:val="000D3B7B"/>
    <w:rsid w:val="000D4270"/>
    <w:rsid w:val="000D4368"/>
    <w:rsid w:val="000D4D95"/>
    <w:rsid w:val="000D4DA7"/>
    <w:rsid w:val="000D4E76"/>
    <w:rsid w:val="000D4EF7"/>
    <w:rsid w:val="000D4F5C"/>
    <w:rsid w:val="000D575A"/>
    <w:rsid w:val="000D6413"/>
    <w:rsid w:val="000D6527"/>
    <w:rsid w:val="000D6A0D"/>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46F0"/>
    <w:rsid w:val="000F6753"/>
    <w:rsid w:val="000F731A"/>
    <w:rsid w:val="00100EEF"/>
    <w:rsid w:val="001010C8"/>
    <w:rsid w:val="00101B33"/>
    <w:rsid w:val="00101D4A"/>
    <w:rsid w:val="00102192"/>
    <w:rsid w:val="0010225C"/>
    <w:rsid w:val="00104859"/>
    <w:rsid w:val="00104D49"/>
    <w:rsid w:val="00105073"/>
    <w:rsid w:val="0010547A"/>
    <w:rsid w:val="00105D0D"/>
    <w:rsid w:val="001061C1"/>
    <w:rsid w:val="00106205"/>
    <w:rsid w:val="0010748A"/>
    <w:rsid w:val="00107EE6"/>
    <w:rsid w:val="001103C5"/>
    <w:rsid w:val="00110AA0"/>
    <w:rsid w:val="00110B6D"/>
    <w:rsid w:val="00110CBC"/>
    <w:rsid w:val="00112550"/>
    <w:rsid w:val="00113110"/>
    <w:rsid w:val="001133D9"/>
    <w:rsid w:val="001133F1"/>
    <w:rsid w:val="00114435"/>
    <w:rsid w:val="001144DF"/>
    <w:rsid w:val="0011455B"/>
    <w:rsid w:val="001148D2"/>
    <w:rsid w:val="001158F8"/>
    <w:rsid w:val="001159A8"/>
    <w:rsid w:val="00115ADA"/>
    <w:rsid w:val="001163D7"/>
    <w:rsid w:val="001167B4"/>
    <w:rsid w:val="0011685D"/>
    <w:rsid w:val="00116915"/>
    <w:rsid w:val="00116923"/>
    <w:rsid w:val="00116D88"/>
    <w:rsid w:val="0011704F"/>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215"/>
    <w:rsid w:val="00131EC5"/>
    <w:rsid w:val="00132D49"/>
    <w:rsid w:val="00132E0A"/>
    <w:rsid w:val="0013349A"/>
    <w:rsid w:val="00133925"/>
    <w:rsid w:val="00133EBD"/>
    <w:rsid w:val="001343DD"/>
    <w:rsid w:val="00134688"/>
    <w:rsid w:val="00135756"/>
    <w:rsid w:val="001359B2"/>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47F1E"/>
    <w:rsid w:val="0015008E"/>
    <w:rsid w:val="00150253"/>
    <w:rsid w:val="00150D25"/>
    <w:rsid w:val="00150FC8"/>
    <w:rsid w:val="001515AF"/>
    <w:rsid w:val="001518E9"/>
    <w:rsid w:val="00151CE3"/>
    <w:rsid w:val="00152275"/>
    <w:rsid w:val="00152764"/>
    <w:rsid w:val="00152EFA"/>
    <w:rsid w:val="00153788"/>
    <w:rsid w:val="00153FB5"/>
    <w:rsid w:val="001543DF"/>
    <w:rsid w:val="00154F8A"/>
    <w:rsid w:val="00155290"/>
    <w:rsid w:val="0015552D"/>
    <w:rsid w:val="00155A79"/>
    <w:rsid w:val="00155B78"/>
    <w:rsid w:val="00157E2B"/>
    <w:rsid w:val="00160F07"/>
    <w:rsid w:val="00160F84"/>
    <w:rsid w:val="001612F5"/>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398"/>
    <w:rsid w:val="00187B9E"/>
    <w:rsid w:val="00187C3B"/>
    <w:rsid w:val="00187C97"/>
    <w:rsid w:val="00190B0D"/>
    <w:rsid w:val="00190CE8"/>
    <w:rsid w:val="00191170"/>
    <w:rsid w:val="00192803"/>
    <w:rsid w:val="00192D6E"/>
    <w:rsid w:val="00193A9D"/>
    <w:rsid w:val="001954CE"/>
    <w:rsid w:val="0019585C"/>
    <w:rsid w:val="00196562"/>
    <w:rsid w:val="00197230"/>
    <w:rsid w:val="001977BA"/>
    <w:rsid w:val="00197B34"/>
    <w:rsid w:val="00197BAC"/>
    <w:rsid w:val="001A01D9"/>
    <w:rsid w:val="001A03E4"/>
    <w:rsid w:val="001A15DC"/>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5C2A"/>
    <w:rsid w:val="001C60F2"/>
    <w:rsid w:val="001C680B"/>
    <w:rsid w:val="001C6DAD"/>
    <w:rsid w:val="001C6E0F"/>
    <w:rsid w:val="001C7A70"/>
    <w:rsid w:val="001C7EDB"/>
    <w:rsid w:val="001D01F9"/>
    <w:rsid w:val="001D0605"/>
    <w:rsid w:val="001D1085"/>
    <w:rsid w:val="001D1232"/>
    <w:rsid w:val="001D1EE1"/>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05A"/>
    <w:rsid w:val="001E7394"/>
    <w:rsid w:val="001E7DAF"/>
    <w:rsid w:val="001F0F11"/>
    <w:rsid w:val="001F1387"/>
    <w:rsid w:val="001F1DFF"/>
    <w:rsid w:val="001F20C1"/>
    <w:rsid w:val="001F266D"/>
    <w:rsid w:val="001F3118"/>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0D8B"/>
    <w:rsid w:val="002016A3"/>
    <w:rsid w:val="00201827"/>
    <w:rsid w:val="002026D1"/>
    <w:rsid w:val="00202A3B"/>
    <w:rsid w:val="00203292"/>
    <w:rsid w:val="00203BDD"/>
    <w:rsid w:val="00203E1A"/>
    <w:rsid w:val="002043BC"/>
    <w:rsid w:val="00204421"/>
    <w:rsid w:val="0020460A"/>
    <w:rsid w:val="0020471D"/>
    <w:rsid w:val="00204DD7"/>
    <w:rsid w:val="002051A6"/>
    <w:rsid w:val="00205B36"/>
    <w:rsid w:val="00206256"/>
    <w:rsid w:val="0020647F"/>
    <w:rsid w:val="00207170"/>
    <w:rsid w:val="0020749A"/>
    <w:rsid w:val="00207AD3"/>
    <w:rsid w:val="00207B80"/>
    <w:rsid w:val="00207F93"/>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24C3"/>
    <w:rsid w:val="0022291C"/>
    <w:rsid w:val="00223418"/>
    <w:rsid w:val="002236F2"/>
    <w:rsid w:val="0022438D"/>
    <w:rsid w:val="002247DF"/>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5F9F"/>
    <w:rsid w:val="0023688A"/>
    <w:rsid w:val="00236AE1"/>
    <w:rsid w:val="00236CA4"/>
    <w:rsid w:val="00236D7F"/>
    <w:rsid w:val="0023704B"/>
    <w:rsid w:val="00237784"/>
    <w:rsid w:val="002378FA"/>
    <w:rsid w:val="00237980"/>
    <w:rsid w:val="0024008F"/>
    <w:rsid w:val="0024016E"/>
    <w:rsid w:val="00240B59"/>
    <w:rsid w:val="0024164D"/>
    <w:rsid w:val="00241825"/>
    <w:rsid w:val="0024224B"/>
    <w:rsid w:val="00242301"/>
    <w:rsid w:val="002430F9"/>
    <w:rsid w:val="002439A0"/>
    <w:rsid w:val="00243F91"/>
    <w:rsid w:val="00244170"/>
    <w:rsid w:val="002443D7"/>
    <w:rsid w:val="00244E71"/>
    <w:rsid w:val="00246F6C"/>
    <w:rsid w:val="00247066"/>
    <w:rsid w:val="0024725A"/>
    <w:rsid w:val="00247EA2"/>
    <w:rsid w:val="00247F21"/>
    <w:rsid w:val="002500BD"/>
    <w:rsid w:val="0025081A"/>
    <w:rsid w:val="00251040"/>
    <w:rsid w:val="00251FC8"/>
    <w:rsid w:val="002529D5"/>
    <w:rsid w:val="00252C1B"/>
    <w:rsid w:val="00253023"/>
    <w:rsid w:val="002538EE"/>
    <w:rsid w:val="00253F7A"/>
    <w:rsid w:val="00254246"/>
    <w:rsid w:val="002544FF"/>
    <w:rsid w:val="0025465C"/>
    <w:rsid w:val="0025483C"/>
    <w:rsid w:val="002549DF"/>
    <w:rsid w:val="0025532D"/>
    <w:rsid w:val="002554EC"/>
    <w:rsid w:val="002555B8"/>
    <w:rsid w:val="00255BF8"/>
    <w:rsid w:val="00255DE5"/>
    <w:rsid w:val="00256132"/>
    <w:rsid w:val="0025691E"/>
    <w:rsid w:val="00257683"/>
    <w:rsid w:val="00257734"/>
    <w:rsid w:val="00257A02"/>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0DB"/>
    <w:rsid w:val="002704F0"/>
    <w:rsid w:val="00270E09"/>
    <w:rsid w:val="0027143D"/>
    <w:rsid w:val="0027183D"/>
    <w:rsid w:val="002718B6"/>
    <w:rsid w:val="00272010"/>
    <w:rsid w:val="002721FD"/>
    <w:rsid w:val="00272845"/>
    <w:rsid w:val="00272AB8"/>
    <w:rsid w:val="00272C47"/>
    <w:rsid w:val="00272D76"/>
    <w:rsid w:val="00272F85"/>
    <w:rsid w:val="00273EF1"/>
    <w:rsid w:val="00274FD9"/>
    <w:rsid w:val="00275417"/>
    <w:rsid w:val="00275471"/>
    <w:rsid w:val="0027560B"/>
    <w:rsid w:val="00275E55"/>
    <w:rsid w:val="00276C50"/>
    <w:rsid w:val="00276DEB"/>
    <w:rsid w:val="00276EA8"/>
    <w:rsid w:val="002772DB"/>
    <w:rsid w:val="002774CD"/>
    <w:rsid w:val="00277665"/>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4A17"/>
    <w:rsid w:val="0029504F"/>
    <w:rsid w:val="00295EA0"/>
    <w:rsid w:val="002965EB"/>
    <w:rsid w:val="00296600"/>
    <w:rsid w:val="00296D00"/>
    <w:rsid w:val="00296E57"/>
    <w:rsid w:val="00297CCE"/>
    <w:rsid w:val="002A017D"/>
    <w:rsid w:val="002A018C"/>
    <w:rsid w:val="002A0498"/>
    <w:rsid w:val="002A0A21"/>
    <w:rsid w:val="002A0AFA"/>
    <w:rsid w:val="002A15D5"/>
    <w:rsid w:val="002A18EE"/>
    <w:rsid w:val="002A1C43"/>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2CDB"/>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2D6"/>
    <w:rsid w:val="002C5424"/>
    <w:rsid w:val="002C5642"/>
    <w:rsid w:val="002C588F"/>
    <w:rsid w:val="002C673D"/>
    <w:rsid w:val="002C749C"/>
    <w:rsid w:val="002C75D3"/>
    <w:rsid w:val="002C766F"/>
    <w:rsid w:val="002C7AED"/>
    <w:rsid w:val="002C7EA7"/>
    <w:rsid w:val="002D0809"/>
    <w:rsid w:val="002D1FC5"/>
    <w:rsid w:val="002D2853"/>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09F4"/>
    <w:rsid w:val="002E11C9"/>
    <w:rsid w:val="002E17F2"/>
    <w:rsid w:val="002E1A4F"/>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33D"/>
    <w:rsid w:val="00306898"/>
    <w:rsid w:val="00306ABA"/>
    <w:rsid w:val="00307ED0"/>
    <w:rsid w:val="00310695"/>
    <w:rsid w:val="00310B4A"/>
    <w:rsid w:val="00310D3E"/>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0C"/>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77AA8"/>
    <w:rsid w:val="0038092D"/>
    <w:rsid w:val="00380AEF"/>
    <w:rsid w:val="00380CEC"/>
    <w:rsid w:val="003810B2"/>
    <w:rsid w:val="00381E01"/>
    <w:rsid w:val="00381EB9"/>
    <w:rsid w:val="00382A7A"/>
    <w:rsid w:val="003830F5"/>
    <w:rsid w:val="00383675"/>
    <w:rsid w:val="003838C4"/>
    <w:rsid w:val="00383AB8"/>
    <w:rsid w:val="00383FD9"/>
    <w:rsid w:val="00383FF0"/>
    <w:rsid w:val="003844EA"/>
    <w:rsid w:val="0038498F"/>
    <w:rsid w:val="00384EA9"/>
    <w:rsid w:val="00384EEC"/>
    <w:rsid w:val="00385CB8"/>
    <w:rsid w:val="00385FAE"/>
    <w:rsid w:val="00386163"/>
    <w:rsid w:val="003863A4"/>
    <w:rsid w:val="0038675A"/>
    <w:rsid w:val="003871DF"/>
    <w:rsid w:val="00387436"/>
    <w:rsid w:val="00387DDF"/>
    <w:rsid w:val="00390059"/>
    <w:rsid w:val="00390A05"/>
    <w:rsid w:val="00390ABF"/>
    <w:rsid w:val="00390D40"/>
    <w:rsid w:val="00391126"/>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2E29"/>
    <w:rsid w:val="003A3150"/>
    <w:rsid w:val="003A330F"/>
    <w:rsid w:val="003A3DFF"/>
    <w:rsid w:val="003A3FEE"/>
    <w:rsid w:val="003A4B0A"/>
    <w:rsid w:val="003A55F3"/>
    <w:rsid w:val="003A57E1"/>
    <w:rsid w:val="003A5998"/>
    <w:rsid w:val="003A5B4C"/>
    <w:rsid w:val="003A62EB"/>
    <w:rsid w:val="003A6C00"/>
    <w:rsid w:val="003A6D70"/>
    <w:rsid w:val="003A743C"/>
    <w:rsid w:val="003B0305"/>
    <w:rsid w:val="003B094E"/>
    <w:rsid w:val="003B09BF"/>
    <w:rsid w:val="003B0A1E"/>
    <w:rsid w:val="003B1174"/>
    <w:rsid w:val="003B12B3"/>
    <w:rsid w:val="003B1A4E"/>
    <w:rsid w:val="003B1FF7"/>
    <w:rsid w:val="003B207B"/>
    <w:rsid w:val="003B208C"/>
    <w:rsid w:val="003B2221"/>
    <w:rsid w:val="003B24E0"/>
    <w:rsid w:val="003B2ADA"/>
    <w:rsid w:val="003B2B3B"/>
    <w:rsid w:val="003B3C69"/>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CA2"/>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862"/>
    <w:rsid w:val="003C7F85"/>
    <w:rsid w:val="003D0873"/>
    <w:rsid w:val="003D09EB"/>
    <w:rsid w:val="003D0F04"/>
    <w:rsid w:val="003D13FE"/>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38B0"/>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12CB"/>
    <w:rsid w:val="00411A29"/>
    <w:rsid w:val="00411BCE"/>
    <w:rsid w:val="004123F7"/>
    <w:rsid w:val="0041254F"/>
    <w:rsid w:val="00412617"/>
    <w:rsid w:val="00412DC2"/>
    <w:rsid w:val="00413083"/>
    <w:rsid w:val="004130ED"/>
    <w:rsid w:val="0041330C"/>
    <w:rsid w:val="0041359B"/>
    <w:rsid w:val="0041368A"/>
    <w:rsid w:val="00413B29"/>
    <w:rsid w:val="004152CC"/>
    <w:rsid w:val="00415419"/>
    <w:rsid w:val="004157D5"/>
    <w:rsid w:val="00415BF2"/>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82"/>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B20"/>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059"/>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357"/>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68B"/>
    <w:rsid w:val="004819B8"/>
    <w:rsid w:val="00482A39"/>
    <w:rsid w:val="00482FB6"/>
    <w:rsid w:val="00483E6F"/>
    <w:rsid w:val="00483F76"/>
    <w:rsid w:val="00485603"/>
    <w:rsid w:val="00485630"/>
    <w:rsid w:val="00485791"/>
    <w:rsid w:val="00485941"/>
    <w:rsid w:val="00485DBA"/>
    <w:rsid w:val="00486093"/>
    <w:rsid w:val="0048642E"/>
    <w:rsid w:val="00486F4A"/>
    <w:rsid w:val="0048742A"/>
    <w:rsid w:val="00487918"/>
    <w:rsid w:val="00487AF4"/>
    <w:rsid w:val="00491B70"/>
    <w:rsid w:val="00491BE1"/>
    <w:rsid w:val="00492603"/>
    <w:rsid w:val="00493D8F"/>
    <w:rsid w:val="00493E79"/>
    <w:rsid w:val="0049467B"/>
    <w:rsid w:val="00494F63"/>
    <w:rsid w:val="00495E68"/>
    <w:rsid w:val="00496004"/>
    <w:rsid w:val="00496168"/>
    <w:rsid w:val="00496521"/>
    <w:rsid w:val="00497116"/>
    <w:rsid w:val="00497A7D"/>
    <w:rsid w:val="00497AEF"/>
    <w:rsid w:val="00497B3A"/>
    <w:rsid w:val="00497D3F"/>
    <w:rsid w:val="00497F41"/>
    <w:rsid w:val="004A0B1D"/>
    <w:rsid w:val="004A0C8A"/>
    <w:rsid w:val="004A0EC2"/>
    <w:rsid w:val="004A2077"/>
    <w:rsid w:val="004A2387"/>
    <w:rsid w:val="004A2943"/>
    <w:rsid w:val="004A2EC5"/>
    <w:rsid w:val="004A34E6"/>
    <w:rsid w:val="004A3B39"/>
    <w:rsid w:val="004A482B"/>
    <w:rsid w:val="004A4A0E"/>
    <w:rsid w:val="004A4BDC"/>
    <w:rsid w:val="004A4F64"/>
    <w:rsid w:val="004A5179"/>
    <w:rsid w:val="004A5306"/>
    <w:rsid w:val="004A55B4"/>
    <w:rsid w:val="004A5EC8"/>
    <w:rsid w:val="004A5F18"/>
    <w:rsid w:val="004A6CB4"/>
    <w:rsid w:val="004A7301"/>
    <w:rsid w:val="004A7C07"/>
    <w:rsid w:val="004B0FC4"/>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18B"/>
    <w:rsid w:val="004D7AE6"/>
    <w:rsid w:val="004E02EE"/>
    <w:rsid w:val="004E0B57"/>
    <w:rsid w:val="004E0DE6"/>
    <w:rsid w:val="004E0EC5"/>
    <w:rsid w:val="004E1C10"/>
    <w:rsid w:val="004E20D7"/>
    <w:rsid w:val="004E2104"/>
    <w:rsid w:val="004E2147"/>
    <w:rsid w:val="004E22F1"/>
    <w:rsid w:val="004E2686"/>
    <w:rsid w:val="004E271F"/>
    <w:rsid w:val="004E448F"/>
    <w:rsid w:val="004E48BB"/>
    <w:rsid w:val="004E4AFE"/>
    <w:rsid w:val="004E4C0C"/>
    <w:rsid w:val="004E51A6"/>
    <w:rsid w:val="004E5328"/>
    <w:rsid w:val="004E5544"/>
    <w:rsid w:val="004E67EF"/>
    <w:rsid w:val="004E6E82"/>
    <w:rsid w:val="004E7102"/>
    <w:rsid w:val="004E72A7"/>
    <w:rsid w:val="004E7829"/>
    <w:rsid w:val="004E7FAB"/>
    <w:rsid w:val="004F0169"/>
    <w:rsid w:val="004F0832"/>
    <w:rsid w:val="004F0883"/>
    <w:rsid w:val="004F08BC"/>
    <w:rsid w:val="004F0F16"/>
    <w:rsid w:val="004F1300"/>
    <w:rsid w:val="004F149C"/>
    <w:rsid w:val="004F17BE"/>
    <w:rsid w:val="004F1B0A"/>
    <w:rsid w:val="004F2BE4"/>
    <w:rsid w:val="004F2D17"/>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E7F"/>
    <w:rsid w:val="00500FA3"/>
    <w:rsid w:val="00501860"/>
    <w:rsid w:val="00501B2A"/>
    <w:rsid w:val="00501F1A"/>
    <w:rsid w:val="005022B4"/>
    <w:rsid w:val="00502414"/>
    <w:rsid w:val="00502B1B"/>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BC5"/>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3FB"/>
    <w:rsid w:val="00547468"/>
    <w:rsid w:val="0054746D"/>
    <w:rsid w:val="00550468"/>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6A50"/>
    <w:rsid w:val="0055704E"/>
    <w:rsid w:val="00557E57"/>
    <w:rsid w:val="005608FD"/>
    <w:rsid w:val="00561226"/>
    <w:rsid w:val="00562238"/>
    <w:rsid w:val="00562B58"/>
    <w:rsid w:val="00562EDB"/>
    <w:rsid w:val="00563BEA"/>
    <w:rsid w:val="00563D17"/>
    <w:rsid w:val="00564DDB"/>
    <w:rsid w:val="00565131"/>
    <w:rsid w:val="00565471"/>
    <w:rsid w:val="00565D6C"/>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4CF5"/>
    <w:rsid w:val="0058503B"/>
    <w:rsid w:val="005854BD"/>
    <w:rsid w:val="005856C0"/>
    <w:rsid w:val="00585907"/>
    <w:rsid w:val="005859F6"/>
    <w:rsid w:val="00585CA7"/>
    <w:rsid w:val="00585E3B"/>
    <w:rsid w:val="0058677B"/>
    <w:rsid w:val="0058691B"/>
    <w:rsid w:val="00586D4A"/>
    <w:rsid w:val="00586DF9"/>
    <w:rsid w:val="00587436"/>
    <w:rsid w:val="00590451"/>
    <w:rsid w:val="0059056E"/>
    <w:rsid w:val="00590698"/>
    <w:rsid w:val="0059088A"/>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3F5"/>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7C0"/>
    <w:rsid w:val="005A7901"/>
    <w:rsid w:val="005A7A02"/>
    <w:rsid w:val="005A7D0D"/>
    <w:rsid w:val="005A7E05"/>
    <w:rsid w:val="005B0207"/>
    <w:rsid w:val="005B0244"/>
    <w:rsid w:val="005B1659"/>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6DB6"/>
    <w:rsid w:val="005C76D9"/>
    <w:rsid w:val="005C78EA"/>
    <w:rsid w:val="005D002C"/>
    <w:rsid w:val="005D04ED"/>
    <w:rsid w:val="005D094E"/>
    <w:rsid w:val="005D1033"/>
    <w:rsid w:val="005D17A5"/>
    <w:rsid w:val="005D2372"/>
    <w:rsid w:val="005D2996"/>
    <w:rsid w:val="005D2AC9"/>
    <w:rsid w:val="005D2D49"/>
    <w:rsid w:val="005D2DD9"/>
    <w:rsid w:val="005D36F1"/>
    <w:rsid w:val="005D3749"/>
    <w:rsid w:val="005D38F7"/>
    <w:rsid w:val="005D402B"/>
    <w:rsid w:val="005D4158"/>
    <w:rsid w:val="005D428F"/>
    <w:rsid w:val="005D4818"/>
    <w:rsid w:val="005D52D1"/>
    <w:rsid w:val="005D5E1B"/>
    <w:rsid w:val="005D60C7"/>
    <w:rsid w:val="005D618A"/>
    <w:rsid w:val="005D750C"/>
    <w:rsid w:val="005D77CB"/>
    <w:rsid w:val="005D7FEC"/>
    <w:rsid w:val="005E00AA"/>
    <w:rsid w:val="005E0D38"/>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E7BF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5F706B"/>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5DBA"/>
    <w:rsid w:val="00606C78"/>
    <w:rsid w:val="006070F6"/>
    <w:rsid w:val="006071CB"/>
    <w:rsid w:val="006073AB"/>
    <w:rsid w:val="00607711"/>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A6F"/>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3CB"/>
    <w:rsid w:val="006624C7"/>
    <w:rsid w:val="00662D26"/>
    <w:rsid w:val="006633F2"/>
    <w:rsid w:val="00665587"/>
    <w:rsid w:val="0066599D"/>
    <w:rsid w:val="00666108"/>
    <w:rsid w:val="006666D1"/>
    <w:rsid w:val="00666C5B"/>
    <w:rsid w:val="00667E28"/>
    <w:rsid w:val="00667FB3"/>
    <w:rsid w:val="0067037D"/>
    <w:rsid w:val="006704CD"/>
    <w:rsid w:val="00670503"/>
    <w:rsid w:val="006708E6"/>
    <w:rsid w:val="00670B6E"/>
    <w:rsid w:val="00670DAE"/>
    <w:rsid w:val="006718BE"/>
    <w:rsid w:val="00671965"/>
    <w:rsid w:val="00672078"/>
    <w:rsid w:val="00672517"/>
    <w:rsid w:val="00672F4D"/>
    <w:rsid w:val="00673A7F"/>
    <w:rsid w:val="00674A0D"/>
    <w:rsid w:val="00674C3B"/>
    <w:rsid w:val="006750CE"/>
    <w:rsid w:val="006754A9"/>
    <w:rsid w:val="006755AA"/>
    <w:rsid w:val="006758F3"/>
    <w:rsid w:val="00675DBA"/>
    <w:rsid w:val="006762B5"/>
    <w:rsid w:val="00676589"/>
    <w:rsid w:val="006767D3"/>
    <w:rsid w:val="00676893"/>
    <w:rsid w:val="00676F42"/>
    <w:rsid w:val="006774AE"/>
    <w:rsid w:val="00677770"/>
    <w:rsid w:val="00677806"/>
    <w:rsid w:val="00677C6F"/>
    <w:rsid w:val="00677D7A"/>
    <w:rsid w:val="006805E6"/>
    <w:rsid w:val="00680979"/>
    <w:rsid w:val="006813B7"/>
    <w:rsid w:val="00681CDA"/>
    <w:rsid w:val="00682300"/>
    <w:rsid w:val="00682D78"/>
    <w:rsid w:val="00682DED"/>
    <w:rsid w:val="00683439"/>
    <w:rsid w:val="00683E5D"/>
    <w:rsid w:val="00683F23"/>
    <w:rsid w:val="00683FD6"/>
    <w:rsid w:val="00684AC9"/>
    <w:rsid w:val="00684C0C"/>
    <w:rsid w:val="00685332"/>
    <w:rsid w:val="006853B4"/>
    <w:rsid w:val="0068557D"/>
    <w:rsid w:val="006856D4"/>
    <w:rsid w:val="00685ACB"/>
    <w:rsid w:val="00685C46"/>
    <w:rsid w:val="0068635E"/>
    <w:rsid w:val="0068685E"/>
    <w:rsid w:val="00686A38"/>
    <w:rsid w:val="0068792F"/>
    <w:rsid w:val="00687BEB"/>
    <w:rsid w:val="00687D66"/>
    <w:rsid w:val="00690013"/>
    <w:rsid w:val="0069003D"/>
    <w:rsid w:val="0069291D"/>
    <w:rsid w:val="00693C21"/>
    <w:rsid w:val="006940F9"/>
    <w:rsid w:val="00694A43"/>
    <w:rsid w:val="00695382"/>
    <w:rsid w:val="00695C24"/>
    <w:rsid w:val="006967FC"/>
    <w:rsid w:val="00696FED"/>
    <w:rsid w:val="006976A6"/>
    <w:rsid w:val="006A02B9"/>
    <w:rsid w:val="006A05F4"/>
    <w:rsid w:val="006A0799"/>
    <w:rsid w:val="006A0AAE"/>
    <w:rsid w:val="006A0E63"/>
    <w:rsid w:val="006A1241"/>
    <w:rsid w:val="006A1D79"/>
    <w:rsid w:val="006A1F3C"/>
    <w:rsid w:val="006A20D0"/>
    <w:rsid w:val="006A240D"/>
    <w:rsid w:val="006A2AAB"/>
    <w:rsid w:val="006A2F3A"/>
    <w:rsid w:val="006A41CB"/>
    <w:rsid w:val="006A42D8"/>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6CE4"/>
    <w:rsid w:val="006B74E3"/>
    <w:rsid w:val="006B7ECA"/>
    <w:rsid w:val="006B7F26"/>
    <w:rsid w:val="006C02D7"/>
    <w:rsid w:val="006C09E8"/>
    <w:rsid w:val="006C0C25"/>
    <w:rsid w:val="006C0C28"/>
    <w:rsid w:val="006C1A06"/>
    <w:rsid w:val="006C2901"/>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3FB8"/>
    <w:rsid w:val="006F4E51"/>
    <w:rsid w:val="006F4F9B"/>
    <w:rsid w:val="006F5E98"/>
    <w:rsid w:val="006F5FAC"/>
    <w:rsid w:val="006F6315"/>
    <w:rsid w:val="006F7CA5"/>
    <w:rsid w:val="00700325"/>
    <w:rsid w:val="00700EFB"/>
    <w:rsid w:val="00700F13"/>
    <w:rsid w:val="00701221"/>
    <w:rsid w:val="0070129A"/>
    <w:rsid w:val="00701553"/>
    <w:rsid w:val="00701593"/>
    <w:rsid w:val="00701864"/>
    <w:rsid w:val="0070212E"/>
    <w:rsid w:val="007038C0"/>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19"/>
    <w:rsid w:val="00715961"/>
    <w:rsid w:val="0071649C"/>
    <w:rsid w:val="00716690"/>
    <w:rsid w:val="00716EB5"/>
    <w:rsid w:val="007174F6"/>
    <w:rsid w:val="00717D6E"/>
    <w:rsid w:val="00717E19"/>
    <w:rsid w:val="00717F26"/>
    <w:rsid w:val="007200AD"/>
    <w:rsid w:val="0072059D"/>
    <w:rsid w:val="0072080C"/>
    <w:rsid w:val="00721594"/>
    <w:rsid w:val="007218AB"/>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577"/>
    <w:rsid w:val="007271B1"/>
    <w:rsid w:val="007278D1"/>
    <w:rsid w:val="0072798E"/>
    <w:rsid w:val="00727A83"/>
    <w:rsid w:val="00727F47"/>
    <w:rsid w:val="00730DCF"/>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4B0"/>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2E99"/>
    <w:rsid w:val="007541E6"/>
    <w:rsid w:val="00754996"/>
    <w:rsid w:val="00754B65"/>
    <w:rsid w:val="00754DFF"/>
    <w:rsid w:val="00754EEF"/>
    <w:rsid w:val="007558FB"/>
    <w:rsid w:val="00755D06"/>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2DD"/>
    <w:rsid w:val="00767C5E"/>
    <w:rsid w:val="00767DF7"/>
    <w:rsid w:val="00767EF3"/>
    <w:rsid w:val="0077121C"/>
    <w:rsid w:val="0077130A"/>
    <w:rsid w:val="007714EB"/>
    <w:rsid w:val="007725B6"/>
    <w:rsid w:val="00773050"/>
    <w:rsid w:val="007738EF"/>
    <w:rsid w:val="00773C33"/>
    <w:rsid w:val="007740F0"/>
    <w:rsid w:val="0077473E"/>
    <w:rsid w:val="00774951"/>
    <w:rsid w:val="00775343"/>
    <w:rsid w:val="0077572C"/>
    <w:rsid w:val="007771F6"/>
    <w:rsid w:val="00777D7B"/>
    <w:rsid w:val="00780239"/>
    <w:rsid w:val="00781357"/>
    <w:rsid w:val="00781485"/>
    <w:rsid w:val="00781503"/>
    <w:rsid w:val="00781875"/>
    <w:rsid w:val="00781D43"/>
    <w:rsid w:val="00781FA0"/>
    <w:rsid w:val="00781FB7"/>
    <w:rsid w:val="00782732"/>
    <w:rsid w:val="00782B26"/>
    <w:rsid w:val="00782CA8"/>
    <w:rsid w:val="00782DAE"/>
    <w:rsid w:val="007831F6"/>
    <w:rsid w:val="00783423"/>
    <w:rsid w:val="00783E54"/>
    <w:rsid w:val="00785A68"/>
    <w:rsid w:val="00786572"/>
    <w:rsid w:val="0078692B"/>
    <w:rsid w:val="007869BB"/>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3C9"/>
    <w:rsid w:val="00795913"/>
    <w:rsid w:val="00795A56"/>
    <w:rsid w:val="00796025"/>
    <w:rsid w:val="007973F7"/>
    <w:rsid w:val="00797594"/>
    <w:rsid w:val="00797EBB"/>
    <w:rsid w:val="00797F5D"/>
    <w:rsid w:val="007A008A"/>
    <w:rsid w:val="007A0640"/>
    <w:rsid w:val="007A0682"/>
    <w:rsid w:val="007A0ADA"/>
    <w:rsid w:val="007A0C26"/>
    <w:rsid w:val="007A14A4"/>
    <w:rsid w:val="007A1CD9"/>
    <w:rsid w:val="007A238F"/>
    <w:rsid w:val="007A2554"/>
    <w:rsid w:val="007A2E9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5D32"/>
    <w:rsid w:val="007A67A4"/>
    <w:rsid w:val="007A7087"/>
    <w:rsid w:val="007A720B"/>
    <w:rsid w:val="007B1058"/>
    <w:rsid w:val="007B138E"/>
    <w:rsid w:val="007B1C24"/>
    <w:rsid w:val="007B1CEE"/>
    <w:rsid w:val="007B248E"/>
    <w:rsid w:val="007B282B"/>
    <w:rsid w:val="007B3012"/>
    <w:rsid w:val="007B3163"/>
    <w:rsid w:val="007B31EC"/>
    <w:rsid w:val="007B3209"/>
    <w:rsid w:val="007B322C"/>
    <w:rsid w:val="007B33B1"/>
    <w:rsid w:val="007B33F1"/>
    <w:rsid w:val="007B37FF"/>
    <w:rsid w:val="007B3A8B"/>
    <w:rsid w:val="007B4243"/>
    <w:rsid w:val="007B446B"/>
    <w:rsid w:val="007B4CFD"/>
    <w:rsid w:val="007B4F25"/>
    <w:rsid w:val="007B5168"/>
    <w:rsid w:val="007B59CE"/>
    <w:rsid w:val="007B68AF"/>
    <w:rsid w:val="007B6AA3"/>
    <w:rsid w:val="007B6BBB"/>
    <w:rsid w:val="007B6C1E"/>
    <w:rsid w:val="007B7244"/>
    <w:rsid w:val="007B768B"/>
    <w:rsid w:val="007B7D55"/>
    <w:rsid w:val="007C0496"/>
    <w:rsid w:val="007C0C11"/>
    <w:rsid w:val="007C0D99"/>
    <w:rsid w:val="007C1BAA"/>
    <w:rsid w:val="007C1E2F"/>
    <w:rsid w:val="007C21F6"/>
    <w:rsid w:val="007C23E3"/>
    <w:rsid w:val="007C2B98"/>
    <w:rsid w:val="007C3537"/>
    <w:rsid w:val="007C369F"/>
    <w:rsid w:val="007C404E"/>
    <w:rsid w:val="007C4230"/>
    <w:rsid w:val="007C47CE"/>
    <w:rsid w:val="007C4804"/>
    <w:rsid w:val="007C4D23"/>
    <w:rsid w:val="007C5774"/>
    <w:rsid w:val="007C5C55"/>
    <w:rsid w:val="007C5C7A"/>
    <w:rsid w:val="007C5D4F"/>
    <w:rsid w:val="007C6578"/>
    <w:rsid w:val="007C6C19"/>
    <w:rsid w:val="007C6C69"/>
    <w:rsid w:val="007C6DE3"/>
    <w:rsid w:val="007C77CC"/>
    <w:rsid w:val="007C7E2C"/>
    <w:rsid w:val="007D04CC"/>
    <w:rsid w:val="007D088B"/>
    <w:rsid w:val="007D11EF"/>
    <w:rsid w:val="007D1CB8"/>
    <w:rsid w:val="007D1F8F"/>
    <w:rsid w:val="007D34C1"/>
    <w:rsid w:val="007D36FB"/>
    <w:rsid w:val="007D513D"/>
    <w:rsid w:val="007D57B7"/>
    <w:rsid w:val="007D65E0"/>
    <w:rsid w:val="007D69A4"/>
    <w:rsid w:val="007D70C3"/>
    <w:rsid w:val="007D7428"/>
    <w:rsid w:val="007D78E6"/>
    <w:rsid w:val="007D7BB6"/>
    <w:rsid w:val="007D7F03"/>
    <w:rsid w:val="007E00BA"/>
    <w:rsid w:val="007E0548"/>
    <w:rsid w:val="007E07FD"/>
    <w:rsid w:val="007E08C2"/>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25"/>
    <w:rsid w:val="007F6C94"/>
    <w:rsid w:val="007F7EC2"/>
    <w:rsid w:val="007F7F02"/>
    <w:rsid w:val="00800468"/>
    <w:rsid w:val="00800586"/>
    <w:rsid w:val="008013D7"/>
    <w:rsid w:val="008019B3"/>
    <w:rsid w:val="00802215"/>
    <w:rsid w:val="00802EB0"/>
    <w:rsid w:val="00803266"/>
    <w:rsid w:val="00803572"/>
    <w:rsid w:val="008045B2"/>
    <w:rsid w:val="008049AD"/>
    <w:rsid w:val="00804DE8"/>
    <w:rsid w:val="00805702"/>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13A7"/>
    <w:rsid w:val="00822190"/>
    <w:rsid w:val="008222C5"/>
    <w:rsid w:val="00822DC4"/>
    <w:rsid w:val="00823856"/>
    <w:rsid w:val="008239DB"/>
    <w:rsid w:val="008241DB"/>
    <w:rsid w:val="008243A2"/>
    <w:rsid w:val="00824552"/>
    <w:rsid w:val="00824778"/>
    <w:rsid w:val="00824CBE"/>
    <w:rsid w:val="00825044"/>
    <w:rsid w:val="0082605C"/>
    <w:rsid w:val="00826697"/>
    <w:rsid w:val="0082677F"/>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7EA"/>
    <w:rsid w:val="00850983"/>
    <w:rsid w:val="00851136"/>
    <w:rsid w:val="008511F1"/>
    <w:rsid w:val="00851681"/>
    <w:rsid w:val="008518D8"/>
    <w:rsid w:val="00851CF0"/>
    <w:rsid w:val="00851E4A"/>
    <w:rsid w:val="00851EFD"/>
    <w:rsid w:val="0085269D"/>
    <w:rsid w:val="00852E2F"/>
    <w:rsid w:val="00852F9C"/>
    <w:rsid w:val="008532D9"/>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57E47"/>
    <w:rsid w:val="008611EC"/>
    <w:rsid w:val="008617C6"/>
    <w:rsid w:val="00861E92"/>
    <w:rsid w:val="00861FB3"/>
    <w:rsid w:val="00862784"/>
    <w:rsid w:val="008628C0"/>
    <w:rsid w:val="00862A1D"/>
    <w:rsid w:val="00862C71"/>
    <w:rsid w:val="008630AE"/>
    <w:rsid w:val="0086383F"/>
    <w:rsid w:val="0086486C"/>
    <w:rsid w:val="00865180"/>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33E"/>
    <w:rsid w:val="00883CF5"/>
    <w:rsid w:val="00884B63"/>
    <w:rsid w:val="00885296"/>
    <w:rsid w:val="00885427"/>
    <w:rsid w:val="00885BEC"/>
    <w:rsid w:val="008865D0"/>
    <w:rsid w:val="00886D68"/>
    <w:rsid w:val="00886E98"/>
    <w:rsid w:val="00887440"/>
    <w:rsid w:val="008874EE"/>
    <w:rsid w:val="008906D4"/>
    <w:rsid w:val="008908FD"/>
    <w:rsid w:val="00890A37"/>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253F"/>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1996"/>
    <w:rsid w:val="008D34E6"/>
    <w:rsid w:val="008D3ADE"/>
    <w:rsid w:val="008D3D43"/>
    <w:rsid w:val="008D4428"/>
    <w:rsid w:val="008D4699"/>
    <w:rsid w:val="008D4D88"/>
    <w:rsid w:val="008D511D"/>
    <w:rsid w:val="008D51DB"/>
    <w:rsid w:val="008D52C6"/>
    <w:rsid w:val="008D545A"/>
    <w:rsid w:val="008D56FC"/>
    <w:rsid w:val="008D613F"/>
    <w:rsid w:val="008D685A"/>
    <w:rsid w:val="008D6B71"/>
    <w:rsid w:val="008D6DB9"/>
    <w:rsid w:val="008D7382"/>
    <w:rsid w:val="008D7D00"/>
    <w:rsid w:val="008E0096"/>
    <w:rsid w:val="008E00B7"/>
    <w:rsid w:val="008E0CF6"/>
    <w:rsid w:val="008E0F8F"/>
    <w:rsid w:val="008E101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2B"/>
    <w:rsid w:val="00914F7A"/>
    <w:rsid w:val="0091525A"/>
    <w:rsid w:val="00915964"/>
    <w:rsid w:val="00915B8F"/>
    <w:rsid w:val="00916D26"/>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ED2"/>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48D"/>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5B77"/>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67E4E"/>
    <w:rsid w:val="009704E8"/>
    <w:rsid w:val="00970E14"/>
    <w:rsid w:val="009711D0"/>
    <w:rsid w:val="009719BF"/>
    <w:rsid w:val="00971A81"/>
    <w:rsid w:val="0097237F"/>
    <w:rsid w:val="00973CBA"/>
    <w:rsid w:val="009740EE"/>
    <w:rsid w:val="00974229"/>
    <w:rsid w:val="009743A6"/>
    <w:rsid w:val="009747EC"/>
    <w:rsid w:val="009752A9"/>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882"/>
    <w:rsid w:val="00992E34"/>
    <w:rsid w:val="00992E90"/>
    <w:rsid w:val="00992FF3"/>
    <w:rsid w:val="00993152"/>
    <w:rsid w:val="00993820"/>
    <w:rsid w:val="00993A0A"/>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5F50"/>
    <w:rsid w:val="009A667F"/>
    <w:rsid w:val="009A690F"/>
    <w:rsid w:val="009A6DF1"/>
    <w:rsid w:val="009A7AF1"/>
    <w:rsid w:val="009B1185"/>
    <w:rsid w:val="009B19DF"/>
    <w:rsid w:val="009B1BD5"/>
    <w:rsid w:val="009B234E"/>
    <w:rsid w:val="009B23CC"/>
    <w:rsid w:val="009B3CC2"/>
    <w:rsid w:val="009B40B8"/>
    <w:rsid w:val="009B4D3A"/>
    <w:rsid w:val="009B4F8A"/>
    <w:rsid w:val="009B5045"/>
    <w:rsid w:val="009B50C8"/>
    <w:rsid w:val="009B5455"/>
    <w:rsid w:val="009B57BB"/>
    <w:rsid w:val="009B636C"/>
    <w:rsid w:val="009B63DC"/>
    <w:rsid w:val="009B6451"/>
    <w:rsid w:val="009B6B0C"/>
    <w:rsid w:val="009C07B6"/>
    <w:rsid w:val="009C1EF6"/>
    <w:rsid w:val="009C1F49"/>
    <w:rsid w:val="009C2091"/>
    <w:rsid w:val="009C32A5"/>
    <w:rsid w:val="009C33E8"/>
    <w:rsid w:val="009C3507"/>
    <w:rsid w:val="009C38A0"/>
    <w:rsid w:val="009C3C46"/>
    <w:rsid w:val="009C4A71"/>
    <w:rsid w:val="009C4CCA"/>
    <w:rsid w:val="009C5B4C"/>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322"/>
    <w:rsid w:val="009D2C11"/>
    <w:rsid w:val="009D2F5E"/>
    <w:rsid w:val="009D313B"/>
    <w:rsid w:val="009D3C43"/>
    <w:rsid w:val="009D3DEC"/>
    <w:rsid w:val="009D422C"/>
    <w:rsid w:val="009D45DC"/>
    <w:rsid w:val="009D50B1"/>
    <w:rsid w:val="009D5D53"/>
    <w:rsid w:val="009D6046"/>
    <w:rsid w:val="009D60F2"/>
    <w:rsid w:val="009D6376"/>
    <w:rsid w:val="009D6DC8"/>
    <w:rsid w:val="009D6F5C"/>
    <w:rsid w:val="009D7A6F"/>
    <w:rsid w:val="009E07D0"/>
    <w:rsid w:val="009E0D3C"/>
    <w:rsid w:val="009E12DF"/>
    <w:rsid w:val="009E149C"/>
    <w:rsid w:val="009E23EB"/>
    <w:rsid w:val="009E3887"/>
    <w:rsid w:val="009E3972"/>
    <w:rsid w:val="009E3C43"/>
    <w:rsid w:val="009E3D61"/>
    <w:rsid w:val="009E3E7B"/>
    <w:rsid w:val="009E3F2C"/>
    <w:rsid w:val="009E4450"/>
    <w:rsid w:val="009E59C5"/>
    <w:rsid w:val="009E5B8B"/>
    <w:rsid w:val="009E6033"/>
    <w:rsid w:val="009E60D1"/>
    <w:rsid w:val="009E61A8"/>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A4A"/>
    <w:rsid w:val="00A0001C"/>
    <w:rsid w:val="00A00589"/>
    <w:rsid w:val="00A00755"/>
    <w:rsid w:val="00A013F2"/>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37A"/>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333"/>
    <w:rsid w:val="00A31582"/>
    <w:rsid w:val="00A315FA"/>
    <w:rsid w:val="00A31BA4"/>
    <w:rsid w:val="00A3209F"/>
    <w:rsid w:val="00A32476"/>
    <w:rsid w:val="00A324DB"/>
    <w:rsid w:val="00A32868"/>
    <w:rsid w:val="00A32AE7"/>
    <w:rsid w:val="00A32E0D"/>
    <w:rsid w:val="00A33BCB"/>
    <w:rsid w:val="00A33C41"/>
    <w:rsid w:val="00A35508"/>
    <w:rsid w:val="00A35A77"/>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61F6"/>
    <w:rsid w:val="00A462A5"/>
    <w:rsid w:val="00A46A2C"/>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39F"/>
    <w:rsid w:val="00A56F29"/>
    <w:rsid w:val="00A575F5"/>
    <w:rsid w:val="00A578D9"/>
    <w:rsid w:val="00A57B7B"/>
    <w:rsid w:val="00A57FB3"/>
    <w:rsid w:val="00A60194"/>
    <w:rsid w:val="00A60E02"/>
    <w:rsid w:val="00A60E68"/>
    <w:rsid w:val="00A614B4"/>
    <w:rsid w:val="00A6185A"/>
    <w:rsid w:val="00A61FE4"/>
    <w:rsid w:val="00A62232"/>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A9C"/>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0C63"/>
    <w:rsid w:val="00A811B0"/>
    <w:rsid w:val="00A81222"/>
    <w:rsid w:val="00A813D7"/>
    <w:rsid w:val="00A81D5D"/>
    <w:rsid w:val="00A82123"/>
    <w:rsid w:val="00A83079"/>
    <w:rsid w:val="00A8339C"/>
    <w:rsid w:val="00A842FD"/>
    <w:rsid w:val="00A859BC"/>
    <w:rsid w:val="00A85F7E"/>
    <w:rsid w:val="00A869FD"/>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32D"/>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3AC"/>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C45"/>
    <w:rsid w:val="00AB7DCB"/>
    <w:rsid w:val="00AB7EEE"/>
    <w:rsid w:val="00AC0C85"/>
    <w:rsid w:val="00AC12DE"/>
    <w:rsid w:val="00AC140C"/>
    <w:rsid w:val="00AC1947"/>
    <w:rsid w:val="00AC1CDC"/>
    <w:rsid w:val="00AC1F2A"/>
    <w:rsid w:val="00AC21F1"/>
    <w:rsid w:val="00AC26A0"/>
    <w:rsid w:val="00AC2B48"/>
    <w:rsid w:val="00AC35E3"/>
    <w:rsid w:val="00AC4168"/>
    <w:rsid w:val="00AC4FE1"/>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2AB"/>
    <w:rsid w:val="00AD3770"/>
    <w:rsid w:val="00AD3BFF"/>
    <w:rsid w:val="00AD46F6"/>
    <w:rsid w:val="00AD4717"/>
    <w:rsid w:val="00AD487C"/>
    <w:rsid w:val="00AD4B44"/>
    <w:rsid w:val="00AD548D"/>
    <w:rsid w:val="00AD5627"/>
    <w:rsid w:val="00AD6D07"/>
    <w:rsid w:val="00AD774E"/>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BD4"/>
    <w:rsid w:val="00AF0D99"/>
    <w:rsid w:val="00AF0DFA"/>
    <w:rsid w:val="00AF0E99"/>
    <w:rsid w:val="00AF24AE"/>
    <w:rsid w:val="00AF24D2"/>
    <w:rsid w:val="00AF2F4B"/>
    <w:rsid w:val="00AF369D"/>
    <w:rsid w:val="00AF3EED"/>
    <w:rsid w:val="00AF49D1"/>
    <w:rsid w:val="00AF4B52"/>
    <w:rsid w:val="00AF5560"/>
    <w:rsid w:val="00AF55F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1E8"/>
    <w:rsid w:val="00B03873"/>
    <w:rsid w:val="00B03A52"/>
    <w:rsid w:val="00B03E4E"/>
    <w:rsid w:val="00B03F89"/>
    <w:rsid w:val="00B04256"/>
    <w:rsid w:val="00B04673"/>
    <w:rsid w:val="00B04A21"/>
    <w:rsid w:val="00B05341"/>
    <w:rsid w:val="00B053A7"/>
    <w:rsid w:val="00B0547B"/>
    <w:rsid w:val="00B05740"/>
    <w:rsid w:val="00B0602A"/>
    <w:rsid w:val="00B06573"/>
    <w:rsid w:val="00B06FC4"/>
    <w:rsid w:val="00B0764E"/>
    <w:rsid w:val="00B078D0"/>
    <w:rsid w:val="00B07905"/>
    <w:rsid w:val="00B07AF2"/>
    <w:rsid w:val="00B1090B"/>
    <w:rsid w:val="00B10930"/>
    <w:rsid w:val="00B10B54"/>
    <w:rsid w:val="00B1101A"/>
    <w:rsid w:val="00B1103C"/>
    <w:rsid w:val="00B1212A"/>
    <w:rsid w:val="00B12145"/>
    <w:rsid w:val="00B12833"/>
    <w:rsid w:val="00B12BA5"/>
    <w:rsid w:val="00B1310E"/>
    <w:rsid w:val="00B137E8"/>
    <w:rsid w:val="00B14285"/>
    <w:rsid w:val="00B14431"/>
    <w:rsid w:val="00B145F9"/>
    <w:rsid w:val="00B14690"/>
    <w:rsid w:val="00B14B4C"/>
    <w:rsid w:val="00B15226"/>
    <w:rsid w:val="00B15278"/>
    <w:rsid w:val="00B15AE5"/>
    <w:rsid w:val="00B15EB8"/>
    <w:rsid w:val="00B16113"/>
    <w:rsid w:val="00B172D8"/>
    <w:rsid w:val="00B174FE"/>
    <w:rsid w:val="00B20183"/>
    <w:rsid w:val="00B211AD"/>
    <w:rsid w:val="00B21C6D"/>
    <w:rsid w:val="00B220D9"/>
    <w:rsid w:val="00B22500"/>
    <w:rsid w:val="00B2276A"/>
    <w:rsid w:val="00B23771"/>
    <w:rsid w:val="00B23E19"/>
    <w:rsid w:val="00B243A8"/>
    <w:rsid w:val="00B24B33"/>
    <w:rsid w:val="00B25294"/>
    <w:rsid w:val="00B2548E"/>
    <w:rsid w:val="00B259CB"/>
    <w:rsid w:val="00B26020"/>
    <w:rsid w:val="00B269E1"/>
    <w:rsid w:val="00B27A0C"/>
    <w:rsid w:val="00B27CC7"/>
    <w:rsid w:val="00B27CD0"/>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21D"/>
    <w:rsid w:val="00B43838"/>
    <w:rsid w:val="00B43EBA"/>
    <w:rsid w:val="00B44E1E"/>
    <w:rsid w:val="00B451AE"/>
    <w:rsid w:val="00B45A0C"/>
    <w:rsid w:val="00B46760"/>
    <w:rsid w:val="00B46C13"/>
    <w:rsid w:val="00B4729F"/>
    <w:rsid w:val="00B477DF"/>
    <w:rsid w:val="00B47B06"/>
    <w:rsid w:val="00B47F04"/>
    <w:rsid w:val="00B50E96"/>
    <w:rsid w:val="00B5110A"/>
    <w:rsid w:val="00B514A6"/>
    <w:rsid w:val="00B525C8"/>
    <w:rsid w:val="00B52F2F"/>
    <w:rsid w:val="00B52F51"/>
    <w:rsid w:val="00B53D6D"/>
    <w:rsid w:val="00B541C3"/>
    <w:rsid w:val="00B545B6"/>
    <w:rsid w:val="00B54F2E"/>
    <w:rsid w:val="00B54F96"/>
    <w:rsid w:val="00B550BF"/>
    <w:rsid w:val="00B55D70"/>
    <w:rsid w:val="00B55F58"/>
    <w:rsid w:val="00B56698"/>
    <w:rsid w:val="00B56E85"/>
    <w:rsid w:val="00B56F84"/>
    <w:rsid w:val="00B57568"/>
    <w:rsid w:val="00B57A29"/>
    <w:rsid w:val="00B60488"/>
    <w:rsid w:val="00B60569"/>
    <w:rsid w:val="00B60612"/>
    <w:rsid w:val="00B6116A"/>
    <w:rsid w:val="00B61A23"/>
    <w:rsid w:val="00B61F41"/>
    <w:rsid w:val="00B626D4"/>
    <w:rsid w:val="00B62DB9"/>
    <w:rsid w:val="00B62E67"/>
    <w:rsid w:val="00B62F6C"/>
    <w:rsid w:val="00B63115"/>
    <w:rsid w:val="00B63127"/>
    <w:rsid w:val="00B632E1"/>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2FE8"/>
    <w:rsid w:val="00B73605"/>
    <w:rsid w:val="00B73C49"/>
    <w:rsid w:val="00B73DE7"/>
    <w:rsid w:val="00B73E1B"/>
    <w:rsid w:val="00B7414C"/>
    <w:rsid w:val="00B74C1E"/>
    <w:rsid w:val="00B74E40"/>
    <w:rsid w:val="00B76230"/>
    <w:rsid w:val="00B76313"/>
    <w:rsid w:val="00B76770"/>
    <w:rsid w:val="00B77A6F"/>
    <w:rsid w:val="00B801DA"/>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04"/>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3C90"/>
    <w:rsid w:val="00B947E0"/>
    <w:rsid w:val="00B94AC2"/>
    <w:rsid w:val="00B95522"/>
    <w:rsid w:val="00B95CAF"/>
    <w:rsid w:val="00B95CD2"/>
    <w:rsid w:val="00B9627F"/>
    <w:rsid w:val="00B96308"/>
    <w:rsid w:val="00B97724"/>
    <w:rsid w:val="00B9775E"/>
    <w:rsid w:val="00B979F3"/>
    <w:rsid w:val="00B97ACD"/>
    <w:rsid w:val="00B97BD3"/>
    <w:rsid w:val="00B97D63"/>
    <w:rsid w:val="00BA0182"/>
    <w:rsid w:val="00BA0717"/>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DBD"/>
    <w:rsid w:val="00BA6907"/>
    <w:rsid w:val="00BA6A70"/>
    <w:rsid w:val="00BA70B5"/>
    <w:rsid w:val="00BA7795"/>
    <w:rsid w:val="00BA77B3"/>
    <w:rsid w:val="00BA79AB"/>
    <w:rsid w:val="00BB06F3"/>
    <w:rsid w:val="00BB0B33"/>
    <w:rsid w:val="00BB1197"/>
    <w:rsid w:val="00BB1222"/>
    <w:rsid w:val="00BB13F1"/>
    <w:rsid w:val="00BB1530"/>
    <w:rsid w:val="00BB1632"/>
    <w:rsid w:val="00BB1843"/>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5E0A"/>
    <w:rsid w:val="00BD6103"/>
    <w:rsid w:val="00BD6646"/>
    <w:rsid w:val="00BD66A3"/>
    <w:rsid w:val="00BD6991"/>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2EE"/>
    <w:rsid w:val="00BE6D24"/>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2A27"/>
    <w:rsid w:val="00C0307F"/>
    <w:rsid w:val="00C03553"/>
    <w:rsid w:val="00C0366C"/>
    <w:rsid w:val="00C03A96"/>
    <w:rsid w:val="00C03BC2"/>
    <w:rsid w:val="00C048A4"/>
    <w:rsid w:val="00C049BF"/>
    <w:rsid w:val="00C05327"/>
    <w:rsid w:val="00C05B46"/>
    <w:rsid w:val="00C0600F"/>
    <w:rsid w:val="00C06693"/>
    <w:rsid w:val="00C0688D"/>
    <w:rsid w:val="00C074A0"/>
    <w:rsid w:val="00C07BA9"/>
    <w:rsid w:val="00C07C55"/>
    <w:rsid w:val="00C10435"/>
    <w:rsid w:val="00C1095D"/>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17C37"/>
    <w:rsid w:val="00C21067"/>
    <w:rsid w:val="00C21B8F"/>
    <w:rsid w:val="00C21C73"/>
    <w:rsid w:val="00C21DAC"/>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48B"/>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18E"/>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ECA"/>
    <w:rsid w:val="00C5437E"/>
    <w:rsid w:val="00C54474"/>
    <w:rsid w:val="00C54783"/>
    <w:rsid w:val="00C54944"/>
    <w:rsid w:val="00C5496D"/>
    <w:rsid w:val="00C5513C"/>
    <w:rsid w:val="00C55301"/>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5FD"/>
    <w:rsid w:val="00C626B5"/>
    <w:rsid w:val="00C62AD0"/>
    <w:rsid w:val="00C6304B"/>
    <w:rsid w:val="00C63889"/>
    <w:rsid w:val="00C63F14"/>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2E46"/>
    <w:rsid w:val="00C73C06"/>
    <w:rsid w:val="00C7424F"/>
    <w:rsid w:val="00C75073"/>
    <w:rsid w:val="00C7647E"/>
    <w:rsid w:val="00C7652A"/>
    <w:rsid w:val="00C765EB"/>
    <w:rsid w:val="00C76607"/>
    <w:rsid w:val="00C766C8"/>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87EFB"/>
    <w:rsid w:val="00C91384"/>
    <w:rsid w:val="00C921B9"/>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E1"/>
    <w:rsid w:val="00C97AA1"/>
    <w:rsid w:val="00CA0121"/>
    <w:rsid w:val="00CA019B"/>
    <w:rsid w:val="00CA0694"/>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A772B"/>
    <w:rsid w:val="00CB05E4"/>
    <w:rsid w:val="00CB0BD2"/>
    <w:rsid w:val="00CB17D0"/>
    <w:rsid w:val="00CB211E"/>
    <w:rsid w:val="00CB26C3"/>
    <w:rsid w:val="00CB300B"/>
    <w:rsid w:val="00CB334F"/>
    <w:rsid w:val="00CB33F6"/>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0434"/>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66"/>
    <w:rsid w:val="00CF27C8"/>
    <w:rsid w:val="00CF284B"/>
    <w:rsid w:val="00CF2B95"/>
    <w:rsid w:val="00CF2F62"/>
    <w:rsid w:val="00CF306B"/>
    <w:rsid w:val="00CF30F3"/>
    <w:rsid w:val="00CF460B"/>
    <w:rsid w:val="00CF4B8E"/>
    <w:rsid w:val="00CF5B25"/>
    <w:rsid w:val="00CF5D99"/>
    <w:rsid w:val="00CF612E"/>
    <w:rsid w:val="00CF6897"/>
    <w:rsid w:val="00CF6D53"/>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5E7"/>
    <w:rsid w:val="00D13768"/>
    <w:rsid w:val="00D1391C"/>
    <w:rsid w:val="00D14B97"/>
    <w:rsid w:val="00D14D25"/>
    <w:rsid w:val="00D15168"/>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209"/>
    <w:rsid w:val="00D24839"/>
    <w:rsid w:val="00D2490E"/>
    <w:rsid w:val="00D25041"/>
    <w:rsid w:val="00D25883"/>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D8F"/>
    <w:rsid w:val="00D348B5"/>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1F5"/>
    <w:rsid w:val="00D64862"/>
    <w:rsid w:val="00D648AA"/>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3114"/>
    <w:rsid w:val="00D84045"/>
    <w:rsid w:val="00D84337"/>
    <w:rsid w:val="00D84763"/>
    <w:rsid w:val="00D8611B"/>
    <w:rsid w:val="00D86192"/>
    <w:rsid w:val="00D863F9"/>
    <w:rsid w:val="00D8695F"/>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140"/>
    <w:rsid w:val="00D9527B"/>
    <w:rsid w:val="00D953FC"/>
    <w:rsid w:val="00D95850"/>
    <w:rsid w:val="00D9607E"/>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2B3"/>
    <w:rsid w:val="00DA250A"/>
    <w:rsid w:val="00DA349A"/>
    <w:rsid w:val="00DA3591"/>
    <w:rsid w:val="00DA3CE6"/>
    <w:rsid w:val="00DA4B5C"/>
    <w:rsid w:val="00DA4BC0"/>
    <w:rsid w:val="00DA58EA"/>
    <w:rsid w:val="00DA5C3D"/>
    <w:rsid w:val="00DA5FB5"/>
    <w:rsid w:val="00DA606D"/>
    <w:rsid w:val="00DA6455"/>
    <w:rsid w:val="00DB007C"/>
    <w:rsid w:val="00DB0D2A"/>
    <w:rsid w:val="00DB1BB2"/>
    <w:rsid w:val="00DB1CCA"/>
    <w:rsid w:val="00DB1FB6"/>
    <w:rsid w:val="00DB2039"/>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4B55"/>
    <w:rsid w:val="00DC55FD"/>
    <w:rsid w:val="00DC5F0B"/>
    <w:rsid w:val="00DC6167"/>
    <w:rsid w:val="00DC63C8"/>
    <w:rsid w:val="00DC69F6"/>
    <w:rsid w:val="00DC6AFC"/>
    <w:rsid w:val="00DC7250"/>
    <w:rsid w:val="00DC773E"/>
    <w:rsid w:val="00DC7F12"/>
    <w:rsid w:val="00DD03D0"/>
    <w:rsid w:val="00DD072B"/>
    <w:rsid w:val="00DD15F8"/>
    <w:rsid w:val="00DD26A9"/>
    <w:rsid w:val="00DD317A"/>
    <w:rsid w:val="00DD36A9"/>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6E82"/>
    <w:rsid w:val="00DE7203"/>
    <w:rsid w:val="00DE737B"/>
    <w:rsid w:val="00DE76EC"/>
    <w:rsid w:val="00DE7A4B"/>
    <w:rsid w:val="00DF05D5"/>
    <w:rsid w:val="00DF17C5"/>
    <w:rsid w:val="00DF1E0B"/>
    <w:rsid w:val="00DF22DC"/>
    <w:rsid w:val="00DF32A6"/>
    <w:rsid w:val="00DF33BC"/>
    <w:rsid w:val="00DF3447"/>
    <w:rsid w:val="00DF3448"/>
    <w:rsid w:val="00DF344E"/>
    <w:rsid w:val="00DF3519"/>
    <w:rsid w:val="00DF410A"/>
    <w:rsid w:val="00DF468C"/>
    <w:rsid w:val="00DF5163"/>
    <w:rsid w:val="00DF6192"/>
    <w:rsid w:val="00DF6959"/>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49B7"/>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75C"/>
    <w:rsid w:val="00E21FD1"/>
    <w:rsid w:val="00E247BE"/>
    <w:rsid w:val="00E24C93"/>
    <w:rsid w:val="00E25E83"/>
    <w:rsid w:val="00E26707"/>
    <w:rsid w:val="00E2695D"/>
    <w:rsid w:val="00E26980"/>
    <w:rsid w:val="00E27F85"/>
    <w:rsid w:val="00E30755"/>
    <w:rsid w:val="00E30957"/>
    <w:rsid w:val="00E31692"/>
    <w:rsid w:val="00E316DC"/>
    <w:rsid w:val="00E319E2"/>
    <w:rsid w:val="00E31D9F"/>
    <w:rsid w:val="00E32D98"/>
    <w:rsid w:val="00E32DDE"/>
    <w:rsid w:val="00E33409"/>
    <w:rsid w:val="00E33C5A"/>
    <w:rsid w:val="00E34207"/>
    <w:rsid w:val="00E342D6"/>
    <w:rsid w:val="00E34763"/>
    <w:rsid w:val="00E34ACB"/>
    <w:rsid w:val="00E34EC4"/>
    <w:rsid w:val="00E3560D"/>
    <w:rsid w:val="00E35649"/>
    <w:rsid w:val="00E35924"/>
    <w:rsid w:val="00E35A28"/>
    <w:rsid w:val="00E35BB0"/>
    <w:rsid w:val="00E36179"/>
    <w:rsid w:val="00E361BC"/>
    <w:rsid w:val="00E3743A"/>
    <w:rsid w:val="00E3778C"/>
    <w:rsid w:val="00E377C7"/>
    <w:rsid w:val="00E37DB3"/>
    <w:rsid w:val="00E37EEA"/>
    <w:rsid w:val="00E40CB6"/>
    <w:rsid w:val="00E40E9D"/>
    <w:rsid w:val="00E4167D"/>
    <w:rsid w:val="00E41A28"/>
    <w:rsid w:val="00E41D51"/>
    <w:rsid w:val="00E42073"/>
    <w:rsid w:val="00E420B1"/>
    <w:rsid w:val="00E4254C"/>
    <w:rsid w:val="00E425D6"/>
    <w:rsid w:val="00E42B25"/>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47EB2"/>
    <w:rsid w:val="00E501C4"/>
    <w:rsid w:val="00E513A9"/>
    <w:rsid w:val="00E519CB"/>
    <w:rsid w:val="00E51C01"/>
    <w:rsid w:val="00E51D43"/>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C2"/>
    <w:rsid w:val="00E634E2"/>
    <w:rsid w:val="00E6510E"/>
    <w:rsid w:val="00E65624"/>
    <w:rsid w:val="00E65D49"/>
    <w:rsid w:val="00E663C6"/>
    <w:rsid w:val="00E66731"/>
    <w:rsid w:val="00E66D47"/>
    <w:rsid w:val="00E67A51"/>
    <w:rsid w:val="00E67D83"/>
    <w:rsid w:val="00E702DD"/>
    <w:rsid w:val="00E70428"/>
    <w:rsid w:val="00E70993"/>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61C1"/>
    <w:rsid w:val="00E76777"/>
    <w:rsid w:val="00E76CE4"/>
    <w:rsid w:val="00E76F3E"/>
    <w:rsid w:val="00E77217"/>
    <w:rsid w:val="00E77EE9"/>
    <w:rsid w:val="00E800F1"/>
    <w:rsid w:val="00E801BB"/>
    <w:rsid w:val="00E80473"/>
    <w:rsid w:val="00E80683"/>
    <w:rsid w:val="00E82D6A"/>
    <w:rsid w:val="00E82FBF"/>
    <w:rsid w:val="00E83007"/>
    <w:rsid w:val="00E834DA"/>
    <w:rsid w:val="00E836F0"/>
    <w:rsid w:val="00E8411F"/>
    <w:rsid w:val="00E84374"/>
    <w:rsid w:val="00E8490C"/>
    <w:rsid w:val="00E84C09"/>
    <w:rsid w:val="00E84CA0"/>
    <w:rsid w:val="00E84D2C"/>
    <w:rsid w:val="00E8503F"/>
    <w:rsid w:val="00E8543A"/>
    <w:rsid w:val="00E85A58"/>
    <w:rsid w:val="00E85D90"/>
    <w:rsid w:val="00E86A1C"/>
    <w:rsid w:val="00E873EB"/>
    <w:rsid w:val="00E87469"/>
    <w:rsid w:val="00E87897"/>
    <w:rsid w:val="00E87B0D"/>
    <w:rsid w:val="00E900C4"/>
    <w:rsid w:val="00E902C9"/>
    <w:rsid w:val="00E90446"/>
    <w:rsid w:val="00E90BE2"/>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291"/>
    <w:rsid w:val="00EA0811"/>
    <w:rsid w:val="00EA0AF4"/>
    <w:rsid w:val="00EA2078"/>
    <w:rsid w:val="00EA222B"/>
    <w:rsid w:val="00EA2D7C"/>
    <w:rsid w:val="00EA34AC"/>
    <w:rsid w:val="00EA3D6C"/>
    <w:rsid w:val="00EA4496"/>
    <w:rsid w:val="00EA4722"/>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825"/>
    <w:rsid w:val="00EB6FD1"/>
    <w:rsid w:val="00EB6FF5"/>
    <w:rsid w:val="00EB76A7"/>
    <w:rsid w:val="00EC0455"/>
    <w:rsid w:val="00EC05D7"/>
    <w:rsid w:val="00EC0D28"/>
    <w:rsid w:val="00EC12C2"/>
    <w:rsid w:val="00EC1553"/>
    <w:rsid w:val="00EC2607"/>
    <w:rsid w:val="00EC4109"/>
    <w:rsid w:val="00EC4A57"/>
    <w:rsid w:val="00EC4BCA"/>
    <w:rsid w:val="00EC519B"/>
    <w:rsid w:val="00EC5320"/>
    <w:rsid w:val="00EC5D01"/>
    <w:rsid w:val="00EC5E98"/>
    <w:rsid w:val="00EC6057"/>
    <w:rsid w:val="00EC60A3"/>
    <w:rsid w:val="00EC6A36"/>
    <w:rsid w:val="00EC74DE"/>
    <w:rsid w:val="00EC7CD9"/>
    <w:rsid w:val="00ED0439"/>
    <w:rsid w:val="00ED0C76"/>
    <w:rsid w:val="00ED0D90"/>
    <w:rsid w:val="00ED0E48"/>
    <w:rsid w:val="00ED1745"/>
    <w:rsid w:val="00ED19F4"/>
    <w:rsid w:val="00ED1CD6"/>
    <w:rsid w:val="00ED2582"/>
    <w:rsid w:val="00ED333E"/>
    <w:rsid w:val="00ED346B"/>
    <w:rsid w:val="00ED3605"/>
    <w:rsid w:val="00ED3989"/>
    <w:rsid w:val="00ED3AB7"/>
    <w:rsid w:val="00ED3D1D"/>
    <w:rsid w:val="00ED44B3"/>
    <w:rsid w:val="00ED4500"/>
    <w:rsid w:val="00ED48C6"/>
    <w:rsid w:val="00ED586E"/>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79"/>
    <w:rsid w:val="00EE1794"/>
    <w:rsid w:val="00EE1CAF"/>
    <w:rsid w:val="00EE1D15"/>
    <w:rsid w:val="00EE1E59"/>
    <w:rsid w:val="00EE227D"/>
    <w:rsid w:val="00EE2ED0"/>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2043"/>
    <w:rsid w:val="00F02103"/>
    <w:rsid w:val="00F0240A"/>
    <w:rsid w:val="00F027EE"/>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C60"/>
    <w:rsid w:val="00F14DF5"/>
    <w:rsid w:val="00F15769"/>
    <w:rsid w:val="00F16047"/>
    <w:rsid w:val="00F164AB"/>
    <w:rsid w:val="00F1764A"/>
    <w:rsid w:val="00F17724"/>
    <w:rsid w:val="00F179F3"/>
    <w:rsid w:val="00F20862"/>
    <w:rsid w:val="00F20FBD"/>
    <w:rsid w:val="00F218E9"/>
    <w:rsid w:val="00F21A07"/>
    <w:rsid w:val="00F22139"/>
    <w:rsid w:val="00F22955"/>
    <w:rsid w:val="00F232FC"/>
    <w:rsid w:val="00F23BD3"/>
    <w:rsid w:val="00F23D0F"/>
    <w:rsid w:val="00F23D5A"/>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85"/>
    <w:rsid w:val="00F32ED1"/>
    <w:rsid w:val="00F332D3"/>
    <w:rsid w:val="00F33548"/>
    <w:rsid w:val="00F338F9"/>
    <w:rsid w:val="00F33A50"/>
    <w:rsid w:val="00F33B76"/>
    <w:rsid w:val="00F33CEF"/>
    <w:rsid w:val="00F34CFD"/>
    <w:rsid w:val="00F34D0D"/>
    <w:rsid w:val="00F35201"/>
    <w:rsid w:val="00F357BD"/>
    <w:rsid w:val="00F36240"/>
    <w:rsid w:val="00F36777"/>
    <w:rsid w:val="00F3700E"/>
    <w:rsid w:val="00F3702B"/>
    <w:rsid w:val="00F37337"/>
    <w:rsid w:val="00F379E6"/>
    <w:rsid w:val="00F37A0F"/>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57B"/>
    <w:rsid w:val="00F60782"/>
    <w:rsid w:val="00F61B32"/>
    <w:rsid w:val="00F61F1D"/>
    <w:rsid w:val="00F61F6B"/>
    <w:rsid w:val="00F6203C"/>
    <w:rsid w:val="00F627C1"/>
    <w:rsid w:val="00F62B1E"/>
    <w:rsid w:val="00F62B5A"/>
    <w:rsid w:val="00F63090"/>
    <w:rsid w:val="00F63DCC"/>
    <w:rsid w:val="00F646B1"/>
    <w:rsid w:val="00F64DAA"/>
    <w:rsid w:val="00F65442"/>
    <w:rsid w:val="00F6553C"/>
    <w:rsid w:val="00F65761"/>
    <w:rsid w:val="00F657AC"/>
    <w:rsid w:val="00F65AB1"/>
    <w:rsid w:val="00F66B23"/>
    <w:rsid w:val="00F66CB5"/>
    <w:rsid w:val="00F66CB8"/>
    <w:rsid w:val="00F67008"/>
    <w:rsid w:val="00F6719A"/>
    <w:rsid w:val="00F67430"/>
    <w:rsid w:val="00F67CEC"/>
    <w:rsid w:val="00F715D1"/>
    <w:rsid w:val="00F71C85"/>
    <w:rsid w:val="00F71EE1"/>
    <w:rsid w:val="00F71F51"/>
    <w:rsid w:val="00F725E4"/>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C46"/>
    <w:rsid w:val="00F81F15"/>
    <w:rsid w:val="00F82AF1"/>
    <w:rsid w:val="00F833DC"/>
    <w:rsid w:val="00F83DCA"/>
    <w:rsid w:val="00F846EE"/>
    <w:rsid w:val="00F847CB"/>
    <w:rsid w:val="00F8520C"/>
    <w:rsid w:val="00F8562B"/>
    <w:rsid w:val="00F85DC0"/>
    <w:rsid w:val="00F85EA3"/>
    <w:rsid w:val="00F85ED2"/>
    <w:rsid w:val="00F8601C"/>
    <w:rsid w:val="00F86C5A"/>
    <w:rsid w:val="00F872F9"/>
    <w:rsid w:val="00F876F0"/>
    <w:rsid w:val="00F9065A"/>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737"/>
    <w:rsid w:val="00FA5BFC"/>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45A5"/>
    <w:rsid w:val="00FB5544"/>
    <w:rsid w:val="00FB5874"/>
    <w:rsid w:val="00FB5E9E"/>
    <w:rsid w:val="00FB6001"/>
    <w:rsid w:val="00FB6021"/>
    <w:rsid w:val="00FB61EE"/>
    <w:rsid w:val="00FB6B11"/>
    <w:rsid w:val="00FB6D6D"/>
    <w:rsid w:val="00FB76B3"/>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6E4E"/>
    <w:rsid w:val="00FC70B7"/>
    <w:rsid w:val="00FC7836"/>
    <w:rsid w:val="00FD00C8"/>
    <w:rsid w:val="00FD01AD"/>
    <w:rsid w:val="00FD0362"/>
    <w:rsid w:val="00FD19F1"/>
    <w:rsid w:val="00FD1F49"/>
    <w:rsid w:val="00FD20C4"/>
    <w:rsid w:val="00FD255B"/>
    <w:rsid w:val="00FD276A"/>
    <w:rsid w:val="00FD2A3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0906"/>
    <w:rsid w:val="00FE100C"/>
    <w:rsid w:val="00FE11BF"/>
    <w:rsid w:val="00FE1334"/>
    <w:rsid w:val="00FE180F"/>
    <w:rsid w:val="00FE1C16"/>
    <w:rsid w:val="00FE2A1C"/>
    <w:rsid w:val="00FE2B9B"/>
    <w:rsid w:val="00FE314E"/>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25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uiPriority="99"/>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8"/>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6"/>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uiPriority w:val="99"/>
    <w:rsid w:val="00FD5156"/>
    <w:pPr>
      <w:tabs>
        <w:tab w:val="center" w:pos="4536"/>
        <w:tab w:val="right" w:pos="9072"/>
      </w:tabs>
    </w:pPr>
    <w:rPr>
      <w:szCs w:val="20"/>
    </w:rPr>
  </w:style>
  <w:style w:type="character" w:customStyle="1" w:styleId="NagwekZnak">
    <w:name w:val="Nagłówek Znak"/>
    <w:aliases w:val="W_Nagłówek Znak,adresowy Znak"/>
    <w:link w:val="Nagwek"/>
    <w:uiPriority w:val="99"/>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1">
    <w:name w:val="Akapit z listą21"/>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7"/>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9"/>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rPr>
  </w:style>
  <w:style w:type="paragraph" w:customStyle="1" w:styleId="Bodytextbullet">
    <w:name w:val="Bodytext bullet"/>
    <w:basedOn w:val="Normalny"/>
    <w:rsid w:val="00355FBF"/>
    <w:pPr>
      <w:numPr>
        <w:numId w:val="10"/>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1"/>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2"/>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aliases w:val="maz_wyliczenie,opis dzialania,K-P_odwolanie,A_wyliczenie,Akapit z listą 1,ISCG Numerowanie,Table of contents numbered,BulletC,Wyliczanie,Obiekt,Bullets"/>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 w:type="character" w:styleId="UyteHipercze">
    <w:name w:val="FollowedHyperlink"/>
    <w:basedOn w:val="Domylnaczcionkaakapitu"/>
    <w:rsid w:val="005854BD"/>
    <w:rPr>
      <w:color w:val="800080" w:themeColor="followedHyperlink"/>
      <w:u w:val="single"/>
    </w:rPr>
  </w:style>
  <w:style w:type="paragraph" w:styleId="Bezodstpw">
    <w:name w:val="No Spacing"/>
    <w:uiPriority w:val="1"/>
    <w:qFormat/>
    <w:rsid w:val="00584CF5"/>
    <w:rPr>
      <w:rFonts w:asciiTheme="minorHAnsi" w:hAnsiTheme="minorHAnsi" w:cstheme="minorBidi"/>
      <w:sz w:val="22"/>
      <w:szCs w:val="24"/>
      <w:lang w:eastAsia="en-US"/>
    </w:rPr>
  </w:style>
  <w:style w:type="character" w:customStyle="1" w:styleId="markedcontent">
    <w:name w:val="markedcontent"/>
    <w:basedOn w:val="Domylnaczcionkaakapitu"/>
    <w:rsid w:val="00241825"/>
  </w:style>
  <w:style w:type="paragraph" w:customStyle="1" w:styleId="p1">
    <w:name w:val="p1"/>
    <w:basedOn w:val="Normalny"/>
    <w:rsid w:val="0048168B"/>
    <w:pPr>
      <w:spacing w:before="100" w:beforeAutospacing="1" w:after="100" w:afterAutospacing="1"/>
    </w:pPr>
  </w:style>
  <w:style w:type="character" w:styleId="Nierozpoznanawzmianka">
    <w:name w:val="Unresolved Mention"/>
    <w:basedOn w:val="Domylnaczcionkaakapitu"/>
    <w:uiPriority w:val="99"/>
    <w:semiHidden/>
    <w:unhideWhenUsed/>
    <w:rsid w:val="005B1659"/>
    <w:rPr>
      <w:color w:val="605E5C"/>
      <w:shd w:val="clear" w:color="auto" w:fill="E1DFDD"/>
    </w:rPr>
  </w:style>
  <w:style w:type="numbering" w:customStyle="1" w:styleId="Biecalista1">
    <w:name w:val="Bieżąca lista1"/>
    <w:uiPriority w:val="99"/>
    <w:rsid w:val="005B1659"/>
    <w:pPr>
      <w:numPr>
        <w:numId w:val="28"/>
      </w:numPr>
    </w:pPr>
  </w:style>
  <w:style w:type="numbering" w:customStyle="1" w:styleId="Biecalista2">
    <w:name w:val="Bieżąca lista2"/>
    <w:uiPriority w:val="99"/>
    <w:rsid w:val="005D402B"/>
    <w:pPr>
      <w:numPr>
        <w:numId w:val="47"/>
      </w:numPr>
    </w:pPr>
  </w:style>
  <w:style w:type="numbering" w:customStyle="1" w:styleId="Biecalista3">
    <w:name w:val="Bieżąca lista3"/>
    <w:uiPriority w:val="99"/>
    <w:rsid w:val="005D402B"/>
    <w:pPr>
      <w:numPr>
        <w:numId w:val="48"/>
      </w:numPr>
    </w:pPr>
  </w:style>
  <w:style w:type="numbering" w:customStyle="1" w:styleId="Biecalista4">
    <w:name w:val="Bieżąca lista4"/>
    <w:uiPriority w:val="99"/>
    <w:rsid w:val="00B57568"/>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7872179">
      <w:bodyDiv w:val="1"/>
      <w:marLeft w:val="0"/>
      <w:marRight w:val="0"/>
      <w:marTop w:val="0"/>
      <w:marBottom w:val="0"/>
      <w:divBdr>
        <w:top w:val="none" w:sz="0" w:space="0" w:color="auto"/>
        <w:left w:val="none" w:sz="0" w:space="0" w:color="auto"/>
        <w:bottom w:val="none" w:sz="0" w:space="0" w:color="auto"/>
        <w:right w:val="none" w:sz="0" w:space="0" w:color="auto"/>
      </w:divBdr>
    </w:div>
    <w:div w:id="110588055">
      <w:bodyDiv w:val="1"/>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800268334">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073699548">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pl/profile/12308786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bip.org.pl/pukpiaseczno/25283"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955AA-ABB0-478F-BD1B-2E931FA1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17822</Words>
  <Characters>106936</Characters>
  <Application>Microsoft Office Word</Application>
  <DocSecurity>0</DocSecurity>
  <Lines>891</Lines>
  <Paragraphs>249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2026-07-08T12:56:00Z</dcterms:created>
  <dcterms:modified xsi:type="dcterms:W3CDTF">2026-07-16T11:17:00Z</dcterms:modified>
</cp:coreProperties>
</file>