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B25B3E">
      <w:pPr>
        <w:numPr>
          <w:ilvl w:val="0"/>
          <w:numId w:val="55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B0720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 xml:space="preserve">               </w:t>
      </w:r>
      <w:r w:rsidRPr="00AD6227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="006D1772"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2645C8" w:rsidP="00B07204">
      <w:pPr>
        <w:rPr>
          <w:rFonts w:ascii="Times New Roman" w:eastAsia="Arial" w:hAnsi="Times New Roman"/>
          <w:b/>
          <w:i/>
          <w:sz w:val="28"/>
        </w:rPr>
      </w:pPr>
      <w:r w:rsidRPr="002645C8">
        <w:rPr>
          <w:rFonts w:ascii="Times New Roman" w:eastAsia="Arial" w:hAnsi="Times New Roman"/>
          <w:b/>
          <w:i/>
          <w:sz w:val="28"/>
        </w:rPr>
        <w:t xml:space="preserve">Časť: </w:t>
      </w:r>
      <w:r w:rsidR="00913280" w:rsidRPr="00913280">
        <w:rPr>
          <w:rFonts w:ascii="Times New Roman" w:eastAsia="Arial" w:hAnsi="Times New Roman"/>
          <w:b/>
          <w:i/>
          <w:sz w:val="28"/>
        </w:rPr>
        <w:t>D.  Operačný stôl oddelenie pediatrickej ortopédie</w:t>
      </w:r>
    </w:p>
    <w:p w:rsidR="00913280" w:rsidRDefault="00913280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B660CB" w:rsidRDefault="00B660CB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4E" w:rsidRDefault="00902E4E" w:rsidP="00241FD2">
      <w:r>
        <w:separator/>
      </w:r>
    </w:p>
  </w:endnote>
  <w:endnote w:type="continuationSeparator" w:id="0">
    <w:p w:rsidR="00902E4E" w:rsidRDefault="00902E4E" w:rsidP="00241FD2">
      <w:r>
        <w:continuationSeparator/>
      </w:r>
    </w:p>
  </w:endnote>
  <w:endnote w:type="continuationNotice" w:id="1">
    <w:p w:rsidR="00902E4E" w:rsidRDefault="00902E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101934" w:rsidRPr="00101934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913280" w:rsidRPr="00913280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4E" w:rsidRDefault="00902E4E" w:rsidP="00241FD2">
      <w:r>
        <w:separator/>
      </w:r>
    </w:p>
  </w:footnote>
  <w:footnote w:type="continuationSeparator" w:id="0">
    <w:p w:rsidR="00902E4E" w:rsidRDefault="00902E4E" w:rsidP="00241FD2">
      <w:r>
        <w:continuationSeparator/>
      </w:r>
    </w:p>
  </w:footnote>
  <w:footnote w:type="continuationNotice" w:id="1">
    <w:p w:rsidR="00902E4E" w:rsidRDefault="00902E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5D1E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1934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D7F30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232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2E4E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3280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5DCA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845E-F9C2-4739-8E94-261C7144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1347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2020-09-21T09:14:00Z</dcterms:modified>
</cp:coreProperties>
</file>